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Silver futures | 2026-04-05 15:00 UTC [VJZR] | Unstable | unstable</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Snapshot - subject_area: Silver futures - target_market_code: silver - ticker: - regime_state: unstable - beliefs_count: 3 - top_risk_flag: narrative_whipsaw (medium) - generated_at: 2026-04-05T15:00:00Z - sentiment_word: Unstable - late_breaking_alerts_count: 0 - kill_switch_markets_count: 0</w:t>
      </w:r>
      <w:r/>
    </w:p>
    <w:p>
      <w:r/>
      <w:r>
        <w:t>Signal Table | market | belief_id | claim | prob | dir | vel | horizon | kill_switch | fragility | |---|---:|---|---:|---|---|---|---:|---:| | silver | B-silver-24h-rangebound-macro-vs-demand | Over the next 24h, silver futures are more likely to be rangebound/whipsawing than trend cleanly, as macro (rates/USD/real-rates) pressure conflicts with industrial-demand and investment-flow support. | 60 | mixed | stable | 24h | false | 62 | | silver | B-silver-6h-macro-headlines-dominate | Within the next 6h, silver’s tone is likely to be headline-driven (rates/inflation/geopolitics), increasing short-term reversal/whipsaw risk. | 62 | mixed | accelerating | 6h | false | 62 | | silver | B-silver-24h-underlying-support | Over the next 24h, structural/flow support (industrial demand + supply-constraint framing) is likely to limit sustained downside follow-through unless macro conditions intensify. | 55 | up | fading | 24h | false | 62 |</w:t>
      </w:r>
      <w:r/>
    </w:p>
    <w:p>
      <w:r/>
      <w:r>
        <w:t>Data Dump (Machine Use)</w:t>
      </w:r>
      <w:r/>
    </w:p>
    <w:p>
      <w:r/>
      <w:r>
        <w:rPr>
          <w:rFonts w:ascii="Courier" w:hAnsi="Courier"/>
        </w:rPr>
        <w:t>{</w:t>
        <w:br/>
        <w:t xml:space="preserve"> "workflow_6B_CIS_output": {</w:t>
        <w:br/>
        <w:t xml:space="preserve"> "snapshot_id": "snap_2026-04-05_silver_001",</w:t>
        <w:br/>
        <w:t xml:space="preserve"> "timestamp_utc": "2026-04-05T15:00:00Z",</w:t>
        <w:br/>
        <w:t xml:space="preserve"> "primary_asset_focus": {</w:t>
        <w:br/>
        <w:t xml:space="preserve"> "name": "Silver futures",</w:t>
        <w:br/>
        <w:t xml:space="preserve"> "market_code": "silver"</w:t>
        <w:br/>
        <w:t xml:space="preserve"> },</w:t>
        <w:br/>
        <w:t xml:space="preserve"> "headline_sentiment_word": "Unstable",</w:t>
        <w:br/>
        <w:t xml:space="preserve"> "headline_conviction_score_0_100": 56,</w:t>
        <w:br/>
        <w:t xml:space="preserve"> "headline_fragility_score_0_100": 62,</w:t>
        <w:br/>
        <w:t xml:space="preserve"> "headline_authority_confirmation_score_0_100": 71,</w:t>
        <w:br/>
        <w:t xml:space="preserve"> "commodity_registry": [</w:t>
        <w:br/>
        <w:t xml:space="preserve"> "crude_oil",</w:t>
        <w:br/>
        <w:t xml:space="preserve"> "gold",</w:t>
        <w:br/>
        <w:t xml:space="preserve"> "natural_gas",</w:t>
        <w:br/>
        <w:t xml:space="preserve"> "copper",</w:t>
        <w:br/>
        <w:t xml:space="preserve"> "silver",</w:t>
        <w:br/>
        <w:t xml:space="preserve"> "wheat",</w:t>
        <w:br/>
        <w:t xml:space="preserve"> "corn",</w:t>
        <w:br/>
        <w:t xml:space="preserve"> "uranium",</w:t>
        <w:br/>
        <w:t xml:space="preserve"> "lithium",</w:t>
        <w:br/>
        <w:t xml:space="preserve"> "coffee"</w:t>
        <w:br/>
        <w:t xml:space="preserve"> ],</w:t>
        <w:br/>
        <w:t xml:space="preserve"> "target_market_code": "silver",</w:t>
        <w:br/>
        <w:t xml:space="preserve"> "target_resolution_source": "explicit",</w:t>
        <w:br/>
        <w:t xml:space="preserve"> "scope_mode": "single_market",</w:t>
        <w:br/>
        <w:t xml:space="preserve"> "analyzed_markets": [</w:t>
        <w:br/>
        <w:t xml:space="preserve"> "silver"</w:t>
        <w:br/>
        <w:t xml:space="preserve"> ],</w:t>
        <w:br/>
        <w:t xml:space="preserve"> "regime_state": "unstable",</w:t>
        <w:br/>
        <w:t xml:space="preserve"> "beliefs": [</w:t>
        <w:br/>
        <w:t xml:space="preserve"> {</w:t>
        <w:br/>
        <w:t xml:space="preserve"> "belief_id": "B-silver-24h-rangebound-macro-vs-demand",</w:t>
        <w:br/>
        <w:t xml:space="preserve"> "market": "silver",</w:t>
        <w:br/>
        <w:t xml:space="preserve"> "claim": "Over the next 24h, silver futures are more likely to be rangebound/whipsawing than trend cleanly, as macro (rates/USD/real-rates) pressure conflicts with industrial-demand and investment-flow support.",</w:t>
        <w:br/>
        <w:t xml:space="preserve"> "probability_pct": 60,</w:t>
        <w:br/>
        <w:t xml:space="preserve"> "direction": "mixed",</w:t>
        <w:br/>
        <w:t xml:space="preserve"> "velocity": "stable",</w:t>
        <w:br/>
        <w:t xml:space="preserve"> "horizon": "24h",</w:t>
        <w:br/>
        <w:t xml:space="preserve"> "drivers": [</w:t>
        <w:br/>
        <w:t xml:space="preserve"> "Monetary-policy / interest-rate expectation narratives accelerating",</w:t>
        <w:br/>
        <w:t xml:space="preserve"> "Safe-haven / geopolitical risk framing sustaining interest",</w:t>
        <w:br/>
        <w:t xml:space="preserve"> "Industrial-demand (solar manufacturing) support narrative",</w:t>
        <w:br/>
        <w:t xml:space="preserve"> "ETF/retail flow narrative present but not dominant enough to override macro"</w:t>
        <w:br/>
        <w:t xml:space="preserve"> ],</w:t>
        <w:br/>
        <w:t xml:space="preserve"> "contradicted_by": [</w:t>
        <w:br/>
        <w:t xml:space="preserve"> "B-silver-24h-underlying-support"</w:t>
        <w:br/>
        <w:t xml:space="preserve"> ],</w:t>
        <w:br/>
        <w:t xml:space="preserve"> "directional_confidence_score_0_100": 58,</w:t>
        <w:br/>
        <w:t xml:space="preserve"> "authority_confirmation_score_0_100": 72,</w:t>
        <w:br/>
        <w:t xml:space="preserve"> "authority_confirmation_band": "medium"</w:t>
        <w:br/>
        <w:t xml:space="preserve"> },</w:t>
        <w:br/>
        <w:t xml:space="preserve"> {</w:t>
        <w:br/>
        <w:t xml:space="preserve"> "belief_id": "B-silver-6h-macro-headlines-dominate",</w:t>
        <w:br/>
        <w:t xml:space="preserve"> "market": "silver",</w:t>
        <w:br/>
        <w:t xml:space="preserve"> "claim": "Within the next 6h, silver’s tone is likely to be headline-driven (rates/inflation/geopolitics), increasing short-term reversal/whipsaw risk.",</w:t>
        <w:br/>
        <w:t xml:space="preserve"> "probability_pct": 62,</w:t>
        <w:br/>
        <w:t xml:space="preserve"> "direction": "mixed",</w:t>
        <w:br/>
        <w:t xml:space="preserve"> "velocity": "accelerating",</w:t>
        <w:br/>
        <w:t xml:space="preserve"> "horizon": "6h",</w:t>
        <w:br/>
        <w:t xml:space="preserve"> "drivers": [</w:t>
        <w:br/>
        <w:t xml:space="preserve"> "Fresh macro-focused evidence density (multiple sources) in the most recent window",</w:t>
        <w:br/>
        <w:t xml:space="preserve"> "Cross-currents between tightening narratives and safe-haven narratives"</w:t>
        <w:br/>
        <w:t xml:space="preserve"> ],</w:t>
        <w:br/>
        <w:t xml:space="preserve"> "contradicted_by": [],</w:t>
        <w:br/>
        <w:t xml:space="preserve"> "directional_confidence_score_0_100": 54,</w:t>
        <w:br/>
        <w:t xml:space="preserve"> "authority_confirmation_score_0_100": 70,</w:t>
        <w:br/>
        <w:t xml:space="preserve"> "authority_confirmation_band": "medium"</w:t>
        <w:br/>
        <w:t xml:space="preserve"> },</w:t>
        <w:br/>
        <w:t xml:space="preserve"> {</w:t>
        <w:br/>
        <w:t xml:space="preserve"> "belief_id": "B-silver-24h-underlying-support",</w:t>
        <w:br/>
        <w:t xml:space="preserve"> "market": "silver",</w:t>
        <w:br/>
        <w:t xml:space="preserve"> "claim": "Over the next 24h, structural/flow support (industrial demand + supply-constraint framing) is likely to limit sustained downside follow-through unless macro conditions intensify.",</w:t>
        <w:br/>
        <w:t xml:space="preserve"> "probability_pct": 55,</w:t>
        <w:br/>
        <w:t xml:space="preserve"> "direction": "up",</w:t>
        <w:br/>
        <w:t xml:space="preserve"> "velocity": "fading",</w:t>
        <w:br/>
        <w:t xml:space="preserve"> "horizon": "24h",</w:t>
        <w:br/>
        <w:t xml:space="preserve"> "drivers": [</w:t>
        <w:br/>
        <w:t xml:space="preserve"> "Solar/industrial demand growth narrative",</w:t>
        <w:br/>
        <w:t xml:space="preserve"> "Supply-constraint / supply-chain constraint framing",</w:t>
        <w:br/>
        <w:t xml:space="preserve"> "ETF/retail participation narrative"</w:t>
        <w:br/>
        <w:t xml:space="preserve"> ],</w:t>
        <w:br/>
        <w:t xml:space="preserve"> "contradicted_by": [</w:t>
        <w:br/>
        <w:t xml:space="preserve"> "B-silver-6h-macro-headlines-dominate"</w:t>
        <w:br/>
        <w:t xml:space="preserve"> ],</w:t>
        <w:br/>
        <w:t xml:space="preserve"> "directional_confidence_score_0_100": 51,</w:t>
        <w:br/>
        <w:t xml:space="preserve"> "authority_confirmation_score_0_100": 68,</w:t>
        <w:br/>
        <w:t xml:space="preserve"> "authority_confirmation_band": "medium"</w:t>
        <w:br/>
        <w:t xml:space="preserve"> }</w:t>
        <w:br/>
        <w:t xml:space="preserve"> ],</w:t>
        <w:br/>
        <w:t xml:space="preserve"> "market_state_table": [</w:t>
        <w:br/>
        <w:t xml:space="preserve"> {</w:t>
        <w:br/>
        <w:t xml:space="preserve"> "market": "silver",</w:t>
        <w:br/>
        <w:t xml:space="preserve"> "directional_state": "neutral_mixed",</w:t>
        <w:br/>
        <w:t xml:space="preserve"> "momentum_state": "stable",</w:t>
        <w:br/>
        <w:t xml:space="preserve"> "reversal_risk": "medium",</w:t>
        <w:br/>
        <w:t xml:space="preserve"> "state_change": "unchanged",</w:t>
        <w:br/>
        <w:t xml:space="preserve"> "directional_mass_score_0_100": 74,</w:t>
        <w:br/>
        <w:t xml:space="preserve"> "conviction_score_0_100": 56,</w:t>
        <w:br/>
        <w:t xml:space="preserve"> "authority_confirmation_score_0_100": 71,</w:t>
        <w:br/>
        <w:t xml:space="preserve"> "authority_confirmation_band": "medium",</w:t>
        <w:br/>
        <w:t xml:space="preserve"> "freshness_confidence": "high",</w:t>
        <w:br/>
        <w:t xml:space="preserve"> "catalyst_type": "unclear",</w:t>
        <w:br/>
        <w:t xml:space="preserve"> "stale_suppression_applied": false,</w:t>
        <w:br/>
        <w:t xml:space="preserve"> "thesis_kill_switch": false,</w:t>
        <w:br/>
        <w:t xml:space="preserve"> "late_breaking_alert": false,</w:t>
        <w:br/>
        <w:t xml:space="preserve"> "fragility_score_0_100": 62,</w:t>
        <w:br/>
        <w:t xml:space="preserve"> "supporting_belief_ids": [</w:t>
        <w:br/>
        <w:t xml:space="preserve"> "B-silver-24h-rangebound-macro-vs-demand",</w:t>
        <w:br/>
        <w:t xml:space="preserve"> "B-silver-6h-macro-headlines-dominate",</w:t>
        <w:br/>
        <w:t xml:space="preserve"> "B-silver-24h-underlying-support"</w:t>
        <w:br/>
        <w:t xml:space="preserve"> ],</w:t>
        <w:br/>
        <w:t xml:space="preserve"> "source_tier_counts": {</w:t>
        <w:br/>
        <w:t xml:space="preserve"> "A": 143,</w:t>
        <w:br/>
        <w:t xml:space="preserve"> "B": 19,</w:t>
        <w:br/>
        <w:t xml:space="preserve"> "C": 12,</w:t>
        <w:br/>
        <w:t xml:space="preserve"> "D": 231,</w:t>
        <w:br/>
        <w:t xml:space="preserve"> "U": 0,</w:t>
        <w:br/>
        <w:t xml:space="preserve"> "note": "Approximate aggregate across admitted trend evidence bundles (may double-count shared records across trends)."</w:t>
        <w:br/>
        <w:t xml:space="preserve"> },</w:t>
        <w:br/>
        <w:t xml:space="preserve"> "freshness_mix": {</w:t>
        <w:br/>
        <w:t xml:space="preserve"> "fresh_0_6h_signal_count": 6,</w:t>
        <w:br/>
        <w:t xml:space="preserve"> "fresh_6_24h_signal_count": 3,</w:t>
        <w:br/>
        <w:t xml:space="preserve"> "stale_gt_24h_signal_count": 3,</w:t>
        <w:br/>
        <w:t xml:space="preserve"> "note": "Signal-count based on per-trend/vip published/newest-timestamp proxies available in the input."</w:t>
        <w:br/>
        <w:t xml:space="preserve"> }</w:t>
        <w:br/>
        <w:t xml:space="preserve"> }</w:t>
        <w:br/>
        <w:t xml:space="preserve"> ],</w:t>
        <w:br/>
        <w:t xml:space="preserve"> "risk_flags": [</w:t>
        <w:br/>
        <w:t xml:space="preserve"> {</w:t>
        <w:br/>
        <w:t xml:space="preserve"> "flag": "narrative_whipsaw",</w:t>
        <w:br/>
        <w:t xml:space="preserve"> "market": "silver",</w:t>
        <w:br/>
        <w:t xml:space="preserve"> "severity": "medium",</w:t>
        <w:br/>
        <w:t xml:space="preserve"> "details": "Macro tightening / real-rate / USD narratives conflict with safe-haven and industrial-demand narratives, increasing chop risk."</w:t>
        <w:br/>
        <w:t xml:space="preserve"> },</w:t>
        <w:br/>
        <w:t xml:space="preserve"> {</w:t>
        <w:br/>
        <w:t xml:space="preserve"> "flag": "contradiction_spike",</w:t>
        <w:br/>
        <w:t xml:space="preserve"> "market": "silver",</w:t>
        <w:br/>
        <w:t xml:space="preserve"> "severity": "medium",</w:t>
        <w:br/>
        <w:t xml:space="preserve"> "details": "Opposing driver sets are both fresh; no explicit contradiction IDs provided, but driver-level opposition is elevated."</w:t>
        <w:br/>
        <w:t xml:space="preserve"> },</w:t>
        <w:br/>
        <w:t xml:space="preserve"> {</w:t>
        <w:br/>
        <w:t xml:space="preserve"> "flag": "late_breaking_invalidation",</w:t>
        <w:br/>
        <w:t xml:space="preserve"> "market": "silver",</w:t>
        <w:br/>
        <w:t xml:space="preserve"> "severity": "low",</w:t>
        <w:br/>
        <w:t xml:space="preserve"> "details": "Sentinel not triggered (no clear &lt;=2h multi-independent hard invalidator present in admitted set). Monitoring only."</w:t>
        <w:br/>
        <w:t xml:space="preserve"> }</w:t>
        <w:br/>
        <w:t xml:space="preserve"> ],</w:t>
        <w:br/>
        <w:t xml:space="preserve"> "candidate_actions": [</w:t>
        <w:br/>
        <w:t xml:space="preserve"> {</w:t>
        <w:br/>
        <w:t xml:space="preserve"> "market": "silver",</w:t>
        <w:br/>
        <w:t xml:space="preserve"> "action": "stay_flat",</w:t>
        <w:br/>
        <w:t xml:space="preserve"> "confidence": "medium",</w:t>
        <w:br/>
        <w:t xml:space="preserve"> "trigger_condition": "Maintain until directional_score_signed breaks beyond +/-20 with supportive freshness (&gt;=3 fresh signals) and falling contradiction ratio."</w:t>
        <w:br/>
        <w:t xml:space="preserve"> },</w:t>
        <w:br/>
        <w:t xml:space="preserve"> {</w:t>
        <w:br/>
        <w:t xml:space="preserve"> "market": "silver",</w:t>
        <w:br/>
        <w:t xml:space="preserve"> "action": "volatility_watch",</w:t>
        <w:br/>
        <w:t xml:space="preserve"> "confidence": "high",</w:t>
        <w:br/>
        <w:t xml:space="preserve"> "trigger_condition": "If fresh macro headline density remains elevated while bullish and bearish pressure stay balanced (contradiction_ratio &gt;= 0.5)."</w:t>
        <w:br/>
        <w:t xml:space="preserve"> },</w:t>
        <w:br/>
        <w:t xml:space="preserve"> {</w:t>
        <w:br/>
        <w:t xml:space="preserve"> "market": "silver",</w:t>
        <w:br/>
        <w:t xml:space="preserve"> "action": "reversal_watch",</w:t>
        <w:br/>
        <w:t xml:space="preserve"> "confidence": "medium",</w:t>
        <w:br/>
        <w:t xml:space="preserve"> "trigger_condition": "If the most recent 2\u20133 hourly buckets show monotonic drift in directional_score_signed (|velocity_score| rising) and contradiction_ratio falls."</w:t>
        <w:br/>
        <w:t xml:space="preserve"> }</w:t>
        <w:br/>
        <w:t xml:space="preserve"> ],</w:t>
        <w:br/>
        <w:t xml:space="preserve"> "paper_trade_signal_pack": {</w:t>
        <w:br/>
        <w:t xml:space="preserve"> "bullish_markets": [],</w:t>
        <w:br/>
        <w:t xml:space="preserve"> "bearish_markets": [],</w:t>
        <w:br/>
        <w:t xml:space="preserve"> "neutral_mixed_markets": [</w:t>
        <w:br/>
        <w:t xml:space="preserve"> "silver"</w:t>
        <w:br/>
        <w:t xml:space="preserve"> ],</w:t>
        <w:br/>
        <w:t xml:space="preserve"> "high_reversal_risk_markets": []</w:t>
        <w:br/>
        <w:t xml:space="preserve"> },</w:t>
        <w:br/>
        <w:t xml:space="preserve"> "signal_timeseries": {</w:t>
        <w:br/>
        <w:t xml:space="preserve"> "resolution": "1h",</w:t>
        <w:br/>
        <w:t xml:space="preserve"> "lookback_hours": 24,</w:t>
        <w:br/>
        <w:t xml:space="preserve"> "bucket_timezone": "UTC",</w:t>
        <w:br/>
        <w:t xml:space="preserve"> "buckets": [</w:t>
        <w:br/>
        <w:t xml:space="preserve"> {</w:t>
        <w:br/>
        <w:t xml:space="preserve"> "bucket_start_utc": "2026-04-04T15:00:00Z",</w:t>
        <w:br/>
        <w:t xml:space="preserve"> "bucket_end_utc": "2026-04-04T16:00:00Z",</w:t>
        <w:br/>
        <w:t xml:space="preserve"> "directional_score_signed": 10,</w:t>
        <w:br/>
        <w:t xml:space="preserve"> "bullish_pressure_score": 34,</w:t>
        <w:br/>
        <w:t xml:space="preserve"> "bearish_pressure_score": 24,</w:t>
        <w:br/>
        <w:t xml:space="preserve"> "net_sentiment_score": 10,</w:t>
        <w:br/>
        <w:t xml:space="preserve"> "velocity_score": 0,</w:t>
        <w:br/>
        <w:t xml:space="preserve"> "acceleration_score": 0,</w:t>
        <w:br/>
        <w:t xml:space="preserve"> "contradiction_ratio": 0.41,</w:t>
        <w:br/>
        <w:t xml:space="preserve"> "fresh_evidence_count": 1,</w:t>
        <w:br/>
        <w:t xml:space="preserve"> "stale_evidence_count": 0,</w:t>
        <w:br/>
        <w:t xml:space="preserve"> "conviction_score_0_100": 44,</w:t>
        <w:br/>
        <w:t xml:space="preserve"> "fragility_score_0_100": 58,</w:t>
        <w:br/>
        <w:t xml:space="preserve"> "dominant_state": "neutral_mixed"</w:t>
        <w:br/>
        <w:t xml:space="preserve"> },</w:t>
        <w:br/>
        <w:t xml:space="preserve"> {</w:t>
        <w:br/>
        <w:t xml:space="preserve"> "bucket_start_utc": "2026-04-04T16:00:00Z",</w:t>
        <w:br/>
        <w:t xml:space="preserve"> "bucket_end_utc": "2026-04-04T17:00:00Z",</w:t>
        <w:br/>
        <w:t xml:space="preserve"> "directional_score_signed": 10,</w:t>
        <w:br/>
        <w:t xml:space="preserve"> "bullish_pressure_score": 34,</w:t>
        <w:br/>
        <w:t xml:space="preserve"> "bearish_pressure_score": 24,</w:t>
        <w:br/>
        <w:t xml:space="preserve"> "net_sentiment_score": 10,</w:t>
        <w:br/>
        <w:t xml:space="preserve"> "velocity_score": 0,</w:t>
        <w:br/>
        <w:t xml:space="preserve"> "acceleration_score": 0,</w:t>
        <w:br/>
        <w:t xml:space="preserve"> "contradiction_ratio": 0.41,</w:t>
        <w:br/>
        <w:t xml:space="preserve"> "fresh_evidence_count": 0,</w:t>
        <w:br/>
        <w:t xml:space="preserve"> "stale_evidence_count": 0,</w:t>
        <w:br/>
        <w:t xml:space="preserve"> "conviction_score_0_100": 42,</w:t>
        <w:br/>
        <w:t xml:space="preserve"> "fragility_score_0_100": 58,</w:t>
        <w:br/>
        <w:t xml:space="preserve"> "dominant_state": "neutral_mixed"</w:t>
        <w:br/>
        <w:t xml:space="preserve"> },</w:t>
        <w:br/>
        <w:t xml:space="preserve"> {</w:t>
        <w:br/>
        <w:t xml:space="preserve"> "bucket_start_utc": "2026-04-04T17:00:00Z",</w:t>
        <w:br/>
        <w:t xml:space="preserve"> "bucket_end_utc": "2026-04-04T18:00:00Z",</w:t>
        <w:br/>
        <w:t xml:space="preserve"> "directional_score_signed": 9,</w:t>
        <w:br/>
        <w:t xml:space="preserve"> "bullish_pressure_score": 33,</w:t>
        <w:br/>
        <w:t xml:space="preserve"> "bearish_pressure_score": 24,</w:t>
        <w:br/>
        <w:t xml:space="preserve"> "net_sentiment_score": 9,</w:t>
        <w:br/>
        <w:t xml:space="preserve"> "velocity_score": -1,</w:t>
        <w:br/>
        <w:t xml:space="preserve"> "acceleration_score": -1,</w:t>
        <w:br/>
        <w:t xml:space="preserve"> "contradiction_ratio": 0.42,</w:t>
        <w:br/>
        <w:t xml:space="preserve"> "fresh_evidence_count": 0,</w:t>
        <w:br/>
        <w:t xml:space="preserve"> "stale_evidence_count": 0,</w:t>
        <w:br/>
        <w:t xml:space="preserve"> "conviction_score_0_100": 41,</w:t>
        <w:br/>
        <w:t xml:space="preserve"> "fragility_score_0_100": 59,</w:t>
        <w:br/>
        <w:t xml:space="preserve"> "dominant_state": "neutral_mixed"</w:t>
        <w:br/>
        <w:t xml:space="preserve"> },</w:t>
        <w:br/>
        <w:t xml:space="preserve"> {</w:t>
        <w:br/>
        <w:t xml:space="preserve"> "bucket_start_utc": "2026-04-04T18:00:00Z",</w:t>
        <w:br/>
        <w:t xml:space="preserve"> "bucket_end_utc": "2026-04-04T19:00:00Z",</w:t>
        <w:br/>
        <w:t xml:space="preserve"> "directional_score_signed": 9,</w:t>
        <w:br/>
        <w:t xml:space="preserve"> "bullish_pressure_score": 33,</w:t>
        <w:br/>
        <w:t xml:space="preserve"> "bearish_pressure_score": 24,</w:t>
        <w:br/>
        <w:t xml:space="preserve"> "net_sentiment_score": 9,</w:t>
        <w:br/>
        <w:t xml:space="preserve"> "velocity_score": 0,</w:t>
        <w:br/>
        <w:t xml:space="preserve"> "acceleration_score": 1,</w:t>
        <w:br/>
        <w:t xml:space="preserve"> "contradiction_ratio": 0.42,</w:t>
        <w:br/>
        <w:t xml:space="preserve"> "fresh_evidence_count": 0,</w:t>
        <w:br/>
        <w:t xml:space="preserve"> "stale_evidence_count": 0,</w:t>
        <w:br/>
        <w:t xml:space="preserve"> "conviction_score_0_100": 40,</w:t>
        <w:br/>
        <w:t xml:space="preserve"> "fragility_score_0_100": 59,</w:t>
        <w:br/>
        <w:t xml:space="preserve"> "dominant_state": "neutral_mixed"</w:t>
        <w:br/>
        <w:t xml:space="preserve"> },</w:t>
        <w:br/>
        <w:t xml:space="preserve"> {</w:t>
        <w:br/>
        <w:t xml:space="preserve"> "bucket_start_utc": "2026-04-04T19:00:00Z",</w:t>
        <w:br/>
        <w:t xml:space="preserve"> "bucket_end_utc": "2026-04-04T20:00:00Z",</w:t>
        <w:br/>
        <w:t xml:space="preserve"> "directional_score_signed": 8,</w:t>
        <w:br/>
        <w:t xml:space="preserve"> "bullish_pressure_score": 32,</w:t>
        <w:br/>
        <w:t xml:space="preserve"> "bearish_pressure_score": 24,</w:t>
        <w:br/>
        <w:t xml:space="preserve"> "net_sentiment_score": 8,</w:t>
        <w:br/>
        <w:t xml:space="preserve"> "velocity_score": -1,</w:t>
        <w:br/>
        <w:t xml:space="preserve"> "acceleration_score": -1,</w:t>
        <w:br/>
        <w:t xml:space="preserve"> "contradiction_ratio": 0.43,</w:t>
        <w:br/>
        <w:t xml:space="preserve"> "fresh_evidence_count": 0,</w:t>
        <w:br/>
        <w:t xml:space="preserve"> "stale_evidence_count": 0,</w:t>
        <w:br/>
        <w:t xml:space="preserve"> "conviction_score_0_100": 40,</w:t>
        <w:br/>
        <w:t xml:space="preserve"> "fragility_score_0_100": 60,</w:t>
        <w:br/>
        <w:t xml:space="preserve"> "dominant_state": "neutral_mixed"</w:t>
        <w:br/>
        <w:t xml:space="preserve"> },</w:t>
        <w:br/>
        <w:t xml:space="preserve"> {</w:t>
        <w:br/>
        <w:t xml:space="preserve"> "bucket_start_utc": "2026-04-04T20:00:00Z",</w:t>
        <w:br/>
        <w:t xml:space="preserve"> "bucket_end_utc": "2026-04-04T21:00:00Z",</w:t>
        <w:br/>
        <w:t xml:space="preserve"> "directional_score_signed": 8,</w:t>
        <w:br/>
        <w:t xml:space="preserve"> "bullish_pressure_score": 32,</w:t>
        <w:br/>
        <w:t xml:space="preserve"> "bearish_pressure_score": 24,</w:t>
        <w:br/>
        <w:t xml:space="preserve"> "net_sentiment_score": 8,</w:t>
        <w:br/>
        <w:t xml:space="preserve"> "velocity_score": 0,</w:t>
        <w:br/>
        <w:t xml:space="preserve"> "acceleration_score": 1,</w:t>
        <w:br/>
        <w:t xml:space="preserve"> "contradiction_ratio": 0.43,</w:t>
        <w:br/>
        <w:t xml:space="preserve"> "fresh_evidence_count": 0,</w:t>
        <w:br/>
        <w:t xml:space="preserve"> "stale_evidence_count": 0,</w:t>
        <w:br/>
        <w:t xml:space="preserve"> "conviction_score_0_100": 39,</w:t>
        <w:br/>
        <w:t xml:space="preserve"> "fragility_score_0_100": 60,</w:t>
        <w:br/>
        <w:t xml:space="preserve"> "dominant_state": "neutral_mixed"</w:t>
        <w:br/>
        <w:t xml:space="preserve"> },</w:t>
        <w:br/>
        <w:t xml:space="preserve"> {</w:t>
        <w:br/>
        <w:t xml:space="preserve"> "bucket_start_utc": "2026-04-04T21:00:00Z",</w:t>
        <w:br/>
        <w:t xml:space="preserve"> "bucket_end_utc": "2026-04-04T22:00:00Z",</w:t>
        <w:br/>
        <w:t xml:space="preserve"> "directional_score_signed": 6,</w:t>
        <w:br/>
        <w:t xml:space="preserve"> "bullish_pressure_score": 31,</w:t>
        <w:br/>
        <w:t xml:space="preserve"> "bearish_pressure_score": 25,</w:t>
        <w:br/>
        <w:t xml:space="preserve"> "net_sentiment_score": 6,</w:t>
        <w:br/>
        <w:t xml:space="preserve"> "velocity_score": -2,</w:t>
        <w:br/>
        <w:t xml:space="preserve"> "acceleration_score": -2,</w:t>
        <w:br/>
        <w:t xml:space="preserve"> "contradiction_ratio": 0.45,</w:t>
        <w:br/>
        <w:t xml:space="preserve"> "fresh_evidence_count": 1,</w:t>
        <w:br/>
        <w:t xml:space="preserve"> "stale_evidence_count": 0,</w:t>
        <w:br/>
        <w:t xml:space="preserve"> "conviction_score_0_100": 42,</w:t>
        <w:br/>
        <w:t xml:space="preserve"> "fragility_score_0_100": 61,</w:t>
        <w:br/>
        <w:t xml:space="preserve"> "dominant_state": "neutral_mixed"</w:t>
        <w:br/>
        <w:t xml:space="preserve"> },</w:t>
        <w:br/>
        <w:t xml:space="preserve"> {</w:t>
        <w:br/>
        <w:t xml:space="preserve"> "bucket_start_utc": "2026-04-04T22:00:00Z",</w:t>
        <w:br/>
        <w:t xml:space="preserve"> "bucket_end_utc": "2026-04-04T23:00:00Z",</w:t>
        <w:br/>
        <w:t xml:space="preserve"> "directional_score_signed": 5,</w:t>
        <w:br/>
        <w:t xml:space="preserve"> "bullish_pressure_score": 30,</w:t>
        <w:br/>
        <w:t xml:space="preserve"> "bearish_pressure_score": 25,</w:t>
        <w:br/>
        <w:t xml:space="preserve"> "net_sentiment_score": 5,</w:t>
        <w:br/>
        <w:t xml:space="preserve"> "velocity_score": -1,</w:t>
        <w:br/>
        <w:t xml:space="preserve"> "acceleration_score": 1,</w:t>
        <w:br/>
        <w:t xml:space="preserve"> "contradiction_ratio": 0.46,</w:t>
        <w:br/>
        <w:t xml:space="preserve"> "fresh_evidence_count": 1,</w:t>
        <w:br/>
        <w:t xml:space="preserve"> "stale_evidence_count": 0,</w:t>
        <w:br/>
        <w:t xml:space="preserve"> "conviction_score_0_100": 45,</w:t>
        <w:br/>
        <w:t xml:space="preserve"> "fragility_score_0_100": 62,</w:t>
        <w:br/>
        <w:t xml:space="preserve"> "dominant_state": "neutral_mixed"</w:t>
        <w:br/>
        <w:t xml:space="preserve"> },</w:t>
        <w:br/>
        <w:t xml:space="preserve"> {</w:t>
        <w:br/>
        <w:t xml:space="preserve"> "bucket_start_utc": "2026-04-04T23:00:00Z",</w:t>
        <w:br/>
        <w:t xml:space="preserve"> "bucket_end_utc": "2026-04-05T00:00:00Z",</w:t>
        <w:br/>
        <w:t xml:space="preserve"> "directional_score_signed": 4,</w:t>
        <w:br/>
        <w:t xml:space="preserve"> "bullish_pressure_score": 29,</w:t>
        <w:br/>
        <w:t xml:space="preserve"> "bearish_pressure_score": 25,</w:t>
        <w:br/>
        <w:t xml:space="preserve"> "net_sentiment_score": 4,</w:t>
        <w:br/>
        <w:t xml:space="preserve"> "velocity_score": -1,</w:t>
        <w:br/>
        <w:t xml:space="preserve"> "acceleration_score": 0,</w:t>
        <w:br/>
        <w:t xml:space="preserve"> "contradiction_ratio": 0.46,</w:t>
        <w:br/>
        <w:t xml:space="preserve"> "fresh_evidence_count": 0,</w:t>
        <w:br/>
        <w:t xml:space="preserve"> "stale_evidence_count": 0,</w:t>
        <w:br/>
        <w:t xml:space="preserve"> "conviction_score_0_100": 41,</w:t>
        <w:br/>
        <w:t xml:space="preserve"> "fragility_score_0_100": 62,</w:t>
        <w:br/>
        <w:t xml:space="preserve"> "dominant_state": "neutral_mixed"</w:t>
        <w:br/>
        <w:t xml:space="preserve"> },</w:t>
        <w:br/>
        <w:t xml:space="preserve"> {</w:t>
        <w:br/>
        <w:t xml:space="preserve"> "bucket_start_utc": "2026-04-05T00:00:00Z",</w:t>
        <w:br/>
        <w:t xml:space="preserve"> "bucket_end_utc": "2026-04-05T01:00:00Z",</w:t>
        <w:br/>
        <w:t xml:space="preserve"> "directional_score_signed": 2,</w:t>
        <w:br/>
        <w:t xml:space="preserve"> "bullish_pressure_score": 28,</w:t>
        <w:br/>
        <w:t xml:space="preserve"> "bearish_pressure_score": 26,</w:t>
        <w:br/>
        <w:t xml:space="preserve"> "net_sentiment_score": 2,</w:t>
        <w:br/>
        <w:t xml:space="preserve"> "velocity_score": -2,</w:t>
        <w:br/>
        <w:t xml:space="preserve"> "acceleration_score": -1,</w:t>
        <w:br/>
        <w:t xml:space="preserve"> "contradiction_ratio": 0.49,</w:t>
        <w:br/>
        <w:t xml:space="preserve"> "fresh_evidence_count": 1,</w:t>
        <w:br/>
        <w:t xml:space="preserve"> "stale_evidence_count": 0,</w:t>
        <w:br/>
        <w:t xml:space="preserve"> "conviction_score_0_100": 46,</w:t>
        <w:br/>
        <w:t xml:space="preserve"> "fragility_score_0_100": 63,</w:t>
        <w:br/>
        <w:t xml:space="preserve"> "dominant_state": "neutral_mixed"</w:t>
        <w:br/>
        <w:t xml:space="preserve"> },</w:t>
        <w:br/>
        <w:t xml:space="preserve"> {</w:t>
        <w:br/>
        <w:t xml:space="preserve"> "bucket_start_utc": "2026-04-05T01:00:00Z",</w:t>
        <w:br/>
        <w:t xml:space="preserve"> "bucket_end_utc": "2026-04-05T02:00:00Z",</w:t>
        <w:br/>
        <w:t xml:space="preserve"> "directional_score_signed": 2,</w:t>
        <w:br/>
        <w:t xml:space="preserve"> "bullish_pressure_score": 28,</w:t>
        <w:br/>
        <w:t xml:space="preserve"> "bearish_pressure_score": 26,</w:t>
        <w:br/>
        <w:t xml:space="preserve"> "net_sentiment_score": 2,</w:t>
        <w:br/>
        <w:t xml:space="preserve"> "velocity_score": 0,</w:t>
        <w:br/>
        <w:t xml:space="preserve"> "acceleration_score": 2,</w:t>
        <w:br/>
        <w:t xml:space="preserve"> "contradiction_ratio": 0.49,</w:t>
        <w:br/>
        <w:t xml:space="preserve"> "fresh_evidence_count": 1,</w:t>
        <w:br/>
        <w:t xml:space="preserve"> "stale_evidence_count": 0,</w:t>
        <w:br/>
        <w:t xml:space="preserve"> "conviction_score_0_100": 47,</w:t>
        <w:br/>
        <w:t xml:space="preserve"> "fragility_score_0_100": 63,</w:t>
        <w:br/>
        <w:t xml:space="preserve"> "dominant_state": "neutral_mixed"</w:t>
        <w:br/>
        <w:t xml:space="preserve"> },</w:t>
        <w:br/>
        <w:t xml:space="preserve"> {</w:t>
        <w:br/>
        <w:t xml:space="preserve"> "bucket_start_utc": "2026-04-05T02:00:00Z",</w:t>
        <w:br/>
        <w:t xml:space="preserve"> "bucket_end_utc": "2026-04-05T03:00:00Z",</w:t>
        <w:br/>
        <w:t xml:space="preserve"> "directional_score_signed": 1,</w:t>
        <w:br/>
        <w:t xml:space="preserve"> "bullish_pressure_score": 27,</w:t>
        <w:br/>
        <w:t xml:space="preserve"> "bearish_pressure_score": 26,</w:t>
        <w:br/>
        <w:t xml:space="preserve"> "net_sentiment_score": 1,</w:t>
        <w:br/>
        <w:t xml:space="preserve"> "velocity_score": -1,</w:t>
        <w:br/>
        <w:t xml:space="preserve"> "acceleration_score": -1,</w:t>
        <w:br/>
        <w:t xml:space="preserve"> "contradiction_ratio": 0.49,</w:t>
        <w:br/>
        <w:t xml:space="preserve"> "fresh_evidence_count": 1,</w:t>
        <w:br/>
        <w:t xml:space="preserve"> "stale_evidence_count": 0,</w:t>
        <w:br/>
        <w:t xml:space="preserve"> "conviction_score_0_100": 47,</w:t>
        <w:br/>
        <w:t xml:space="preserve"> "fragility_score_0_100": 64,</w:t>
        <w:br/>
        <w:t xml:space="preserve"> "dominant_state": "neutral_mixed"</w:t>
        <w:br/>
        <w:t xml:space="preserve"> },</w:t>
        <w:br/>
        <w:t xml:space="preserve"> {</w:t>
        <w:br/>
        <w:t xml:space="preserve"> "bucket_start_utc": "2026-04-05T03:00:00Z",</w:t>
        <w:br/>
        <w:t xml:space="preserve"> "bucket_end_utc": "2026-04-05T04:00:00Z",</w:t>
        <w:br/>
        <w:t xml:space="preserve"> "directional_score_signed": 0,</w:t>
        <w:br/>
        <w:t xml:space="preserve"> "bullish_pressure_score": 27,</w:t>
        <w:br/>
        <w:t xml:space="preserve"> "bearish_pressure_score": 27,</w:t>
        <w:br/>
        <w:t xml:space="preserve"> "net_sentiment_score": 0,</w:t>
        <w:br/>
        <w:t xml:space="preserve"> "velocity_score": -1,</w:t>
        <w:br/>
        <w:t xml:space="preserve"> "acceleration_score": 0,</w:t>
        <w:br/>
        <w:t xml:space="preserve"> "contradiction_ratio": 0.5,</w:t>
        <w:br/>
        <w:t xml:space="preserve"> "fresh_evidence_count": 0,</w:t>
        <w:br/>
        <w:t xml:space="preserve"> "stale_evidence_count": 0,</w:t>
        <w:br/>
        <w:t xml:space="preserve"> "conviction_score_0_100": 40,</w:t>
        <w:br/>
        <w:t xml:space="preserve"> "fragility_score_0_100": 64,</w:t>
        <w:br/>
        <w:t xml:space="preserve"> "dominant_state": "neutral_mixed"</w:t>
        <w:br/>
        <w:t xml:space="preserve"> },</w:t>
        <w:br/>
        <w:t xml:space="preserve"> {</w:t>
        <w:br/>
        <w:t xml:space="preserve"> "bucket_start_utc": "2026-04-05T04:00:00Z",</w:t>
        <w:br/>
        <w:t xml:space="preserve"> "bucket_end_utc": "2026-04-05T05:00:00Z",</w:t>
        <w:br/>
        <w:t xml:space="preserve"> "directional_score_signed": -2,</w:t>
        <w:br/>
        <w:t xml:space="preserve"> "bullish_pressure_score": 26,</w:t>
        <w:br/>
        <w:t xml:space="preserve"> "bearish_pressure_score": 28,</w:t>
        <w:br/>
        <w:t xml:space="preserve"> "net_sentiment_score": -2,</w:t>
        <w:br/>
        <w:t xml:space="preserve"> "velocity_score": -2,</w:t>
        <w:br/>
        <w:t xml:space="preserve"> "acceleration_score": -1,</w:t>
        <w:br/>
        <w:t xml:space="preserve"> "contradiction_ratio": 0.52,</w:t>
        <w:br/>
        <w:t xml:space="preserve"> "fresh_evidence_count": 1,</w:t>
        <w:br/>
        <w:t xml:space="preserve"> "stale_evidence_count": 0,</w:t>
        <w:br/>
        <w:t xml:space="preserve"> "conviction_score_0_100": 49,</w:t>
        <w:br/>
        <w:t xml:space="preserve"> "fragility_score_0_100": 65,</w:t>
        <w:br/>
        <w:t xml:space="preserve"> "dominant_state": "neutral_mixed"</w:t>
        <w:br/>
        <w:t xml:space="preserve"> },</w:t>
        <w:br/>
        <w:t xml:space="preserve"> {</w:t>
        <w:br/>
        <w:t xml:space="preserve"> "bucket_start_utc": "2026-04-05T05:00:00Z",</w:t>
        <w:br/>
        <w:t xml:space="preserve"> "bucket_end_utc": "2026-04-05T06:00:00Z",</w:t>
        <w:br/>
        <w:t xml:space="preserve"> "directional_score_signed": -3,</w:t>
        <w:br/>
        <w:t xml:space="preserve"> "bullish_pressure_score": 26,</w:t>
        <w:br/>
        <w:t xml:space="preserve"> "bearish_pressure_score": 29,</w:t>
        <w:br/>
        <w:t xml:space="preserve"> "net_sentiment_score": -3,</w:t>
        <w:br/>
        <w:t xml:space="preserve"> "velocity_score": -1,</w:t>
        <w:br/>
        <w:t xml:space="preserve"> "acceleration_score": 1,</w:t>
        <w:br/>
        <w:t xml:space="preserve"> "contradiction_ratio": 0.53,</w:t>
        <w:br/>
        <w:t xml:space="preserve"> "fresh_evidence_count": 0,</w:t>
        <w:br/>
        <w:t xml:space="preserve"> "stale_evidence_count": 0,</w:t>
        <w:br/>
        <w:t xml:space="preserve"> "conviction_score_0_100": 41,</w:t>
        <w:br/>
        <w:t xml:space="preserve"> "fragility_score_0_100": 65,</w:t>
        <w:br/>
        <w:t xml:space="preserve"> "dominant_state": "neutral_mixed"</w:t>
        <w:br/>
        <w:t xml:space="preserve"> },</w:t>
        <w:br/>
        <w:t xml:space="preserve"> {</w:t>
        <w:br/>
        <w:t xml:space="preserve"> "bucket_start_utc": "2026-04-05T06:00:00Z",</w:t>
        <w:br/>
        <w:t xml:space="preserve"> "bucket_end_utc": "2026-04-05T07:00:00Z",</w:t>
        <w:br/>
        <w:t xml:space="preserve"> "directional_score_signed": -4,</w:t>
        <w:br/>
        <w:t xml:space="preserve"> "bullish_pressure_score": 25,</w:t>
        <w:br/>
        <w:t xml:space="preserve"> "bearish_pressure_score": 29,</w:t>
        <w:br/>
        <w:t xml:space="preserve"> "net_sentiment_score": -4,</w:t>
        <w:br/>
        <w:t xml:space="preserve"> "velocity_score": -1,</w:t>
        <w:br/>
        <w:t xml:space="preserve"> "acceleration_score": 0,</w:t>
        <w:br/>
        <w:t xml:space="preserve"> "contradiction_ratio": 0.54,</w:t>
        <w:br/>
        <w:t xml:space="preserve"> "fresh_evidence_count": 1,</w:t>
        <w:br/>
        <w:t xml:space="preserve"> "stale_evidence_count": 0,</w:t>
        <w:br/>
        <w:t xml:space="preserve"> "conviction_score_0_100": 48,</w:t>
        <w:br/>
        <w:t xml:space="preserve"> "fragility_score_0_100": 66,</w:t>
        <w:br/>
        <w:t xml:space="preserve"> "dominant_state": "neutral_mixed"</w:t>
        <w:br/>
        <w:t xml:space="preserve"> },</w:t>
        <w:br/>
        <w:t xml:space="preserve"> {</w:t>
        <w:br/>
        <w:t xml:space="preserve"> "bucket_start_utc": "2026-04-05T07:00:00Z",</w:t>
        <w:br/>
        <w:t xml:space="preserve"> "bucket_end_utc": "2026-04-05T08:00:00Z",</w:t>
        <w:br/>
        <w:t xml:space="preserve"> "directional_score_signed": -4,</w:t>
        <w:br/>
        <w:t xml:space="preserve"> "bullish_pressure_score": 25,</w:t>
        <w:br/>
        <w:t xml:space="preserve"> "bearish_pressure_score": 29,</w:t>
        <w:br/>
        <w:t xml:space="preserve"> "net_sentiment_score": -4,</w:t>
        <w:br/>
        <w:t xml:space="preserve"> "velocity_score": 0,</w:t>
        <w:br/>
        <w:t xml:space="preserve"> "acceleration_score": 1,</w:t>
        <w:br/>
        <w:t xml:space="preserve"> "contradiction_ratio": 0.54,</w:t>
        <w:br/>
        <w:t xml:space="preserve"> "fresh_evidence_count": 0,</w:t>
        <w:br/>
        <w:t xml:space="preserve"> "stale_evidence_count": 0,</w:t>
        <w:br/>
        <w:t xml:space="preserve"> "conviction_score_0_100": 41,</w:t>
        <w:br/>
        <w:t xml:space="preserve"> "fragility_score_0_100": 66,</w:t>
        <w:br/>
        <w:t xml:space="preserve"> "dominant_state": "neutral_mixed"</w:t>
        <w:br/>
        <w:t xml:space="preserve"> },</w:t>
        <w:br/>
        <w:t xml:space="preserve"> {</w:t>
        <w:br/>
        <w:t xml:space="preserve"> "bucket_start_utc": "2026-04-05T08:00:00Z",</w:t>
        <w:br/>
        <w:t xml:space="preserve"> "bucket_end_utc": "2026-04-05T09:00:00Z",</w:t>
        <w:br/>
        <w:t xml:space="preserve"> "directional_score_signed": -5,</w:t>
        <w:br/>
        <w:t xml:space="preserve"> "bullish_pressure_score": 25,</w:t>
        <w:br/>
        <w:t xml:space="preserve"> "bearish_pressure_score": 30,</w:t>
        <w:br/>
        <w:t xml:space="preserve"> "net_sentiment_score": -5,</w:t>
        <w:br/>
        <w:t xml:space="preserve"> "velocity_score": -1,</w:t>
        <w:br/>
        <w:t xml:space="preserve"> "acceleration_score": -1,</w:t>
        <w:br/>
        <w:t xml:space="preserve"> "contradiction_ratio": 0.55,</w:t>
        <w:br/>
        <w:t xml:space="preserve"> "fresh_evidence_count": 0,</w:t>
        <w:br/>
        <w:t xml:space="preserve"> "stale_evidence_count": 0,</w:t>
        <w:br/>
        <w:t xml:space="preserve"> "conviction_score_0_100": 41,</w:t>
        <w:br/>
        <w:t xml:space="preserve"> "fragility_score_0_100": 66,</w:t>
        <w:br/>
        <w:t xml:space="preserve"> "dominant_state": "neutral_mixed"</w:t>
        <w:br/>
        <w:t xml:space="preserve"> },</w:t>
        <w:br/>
        <w:t xml:space="preserve"> {</w:t>
        <w:br/>
        <w:t xml:space="preserve"> "bucket_start_utc": "2026-04-05T09:00:00Z",</w:t>
        <w:br/>
        <w:t xml:space="preserve"> "bucket_end_utc": "2026-04-05T10:00:00Z",</w:t>
        <w:br/>
        <w:t xml:space="preserve"> "directional_score_signed": -5,</w:t>
        <w:br/>
        <w:t xml:space="preserve"> "bullish_pressure_score": 25,</w:t>
        <w:br/>
        <w:t xml:space="preserve"> "bearish_pressure_score": 30,</w:t>
        <w:br/>
        <w:t xml:space="preserve"> "net_sentiment_score": -5,</w:t>
        <w:br/>
        <w:t xml:space="preserve"> "velocity_score": 0,</w:t>
        <w:br/>
        <w:t xml:space="preserve"> "acceleration_score": 1,</w:t>
        <w:br/>
        <w:t xml:space="preserve"> "contradiction_ratio": 0.55,</w:t>
        <w:br/>
        <w:t xml:space="preserve"> "fresh_evidence_count": 0,</w:t>
        <w:br/>
        <w:t xml:space="preserve"> "stale_evidence_count": 0,</w:t>
        <w:br/>
        <w:t xml:space="preserve"> "conviction_score_0_100": 41,</w:t>
        <w:br/>
        <w:t xml:space="preserve"> "fragility_score_0_100": 66,</w:t>
        <w:br/>
        <w:t xml:space="preserve"> "dominant_state": "neutral_mixed"</w:t>
        <w:br/>
        <w:t xml:space="preserve"> },</w:t>
        <w:br/>
        <w:t xml:space="preserve"> {</w:t>
        <w:br/>
        <w:t xml:space="preserve"> "bucket_start_utc": "2026-04-05T10:00:00Z",</w:t>
        <w:br/>
        <w:t xml:space="preserve"> "bucket_end_utc": "2026-04-05T11:00:00Z",</w:t>
        <w:br/>
        <w:t xml:space="preserve"> "directional_score_signed": -6,</w:t>
        <w:br/>
        <w:t xml:space="preserve"> "bullish_pressure_score": 24,</w:t>
        <w:br/>
        <w:t xml:space="preserve"> "bearish_pressure_score": 30,</w:t>
        <w:br/>
        <w:t xml:space="preserve"> "net_sentiment_score": -6,</w:t>
        <w:br/>
        <w:t xml:space="preserve"> "velocity_score": -1,</w:t>
        <w:br/>
        <w:t xml:space="preserve"> "acceleration_score": -1,</w:t>
        <w:br/>
        <w:t xml:space="preserve"> "contradiction_ratio": 0.56,</w:t>
        <w:br/>
        <w:t xml:space="preserve"> "fresh_evidence_count": 0,</w:t>
        <w:br/>
        <w:t xml:space="preserve"> "stale_evidence_count": 0,</w:t>
        <w:br/>
        <w:t xml:space="preserve"> "conviction_score_0_100": 41,</w:t>
        <w:br/>
        <w:t xml:space="preserve"> "fragility_score_0_100": 67,</w:t>
        <w:br/>
        <w:t xml:space="preserve"> "dominant_state": "neutral_mixed"</w:t>
        <w:br/>
        <w:t xml:space="preserve"> },</w:t>
        <w:br/>
        <w:t xml:space="preserve"> {</w:t>
        <w:br/>
        <w:t xml:space="preserve"> "bucket_start_utc": "2026-04-05T11:00:00Z",</w:t>
        <w:br/>
        <w:t xml:space="preserve"> "bucket_end_utc": "2026-04-05T12:00:00Z",</w:t>
        <w:br/>
        <w:t xml:space="preserve"> "directional_score_signed": -6,</w:t>
        <w:br/>
        <w:t xml:space="preserve"> "bullish_pressure_score": 24,</w:t>
        <w:br/>
        <w:t xml:space="preserve"> "bearish_pressure_score": 30,</w:t>
        <w:br/>
        <w:t xml:space="preserve"> "net_sentiment_score": -6,</w:t>
        <w:br/>
        <w:t xml:space="preserve"> "velocity_score": 0,</w:t>
        <w:br/>
        <w:t xml:space="preserve"> "acceleration_score": 1,</w:t>
        <w:br/>
        <w:t xml:space="preserve"> "contradiction_ratio": 0.56,</w:t>
        <w:br/>
        <w:t xml:space="preserve"> "fresh_evidence_count": 0,</w:t>
        <w:br/>
        <w:t xml:space="preserve"> "stale_evidence_count": 0,</w:t>
        <w:br/>
        <w:t xml:space="preserve"> "conviction_score_0_100": 41,</w:t>
        <w:br/>
        <w:t xml:space="preserve"> "fragility_score_0_100": 67,</w:t>
        <w:br/>
        <w:t xml:space="preserve"> "dominant_state": "neutral_mixed"</w:t>
        <w:br/>
        <w:t xml:space="preserve"> },</w:t>
        <w:br/>
        <w:t xml:space="preserve"> {</w:t>
        <w:br/>
        <w:t xml:space="preserve"> "bucket_start_utc": "2026-04-05T12:00:00Z",</w:t>
        <w:br/>
        <w:t xml:space="preserve"> "bucket_end_utc": "2026-04-05T13:00:00Z",</w:t>
        <w:br/>
        <w:t xml:space="preserve"> "directional_score_signed": -7,</w:t>
        <w:br/>
        <w:t xml:space="preserve"> "bullish_pressure_score": 24,</w:t>
        <w:br/>
        <w:t xml:space="preserve"> "bearish_pressure_score": 31,</w:t>
        <w:br/>
        <w:t xml:space="preserve"> "net_sentiment_score": -7,</w:t>
        <w:br/>
        <w:t xml:space="preserve"> "velocity_score": -1,</w:t>
        <w:br/>
        <w:t xml:space="preserve"> "acceleration_score": -1,</w:t>
        <w:br/>
        <w:t xml:space="preserve"> "contradiction_ratio": 0.56,</w:t>
        <w:br/>
        <w:t xml:space="preserve"> "fresh_evidence_count": 0,</w:t>
        <w:br/>
        <w:t xml:space="preserve"> "stale_evidence_count": 0,</w:t>
        <w:br/>
        <w:t xml:space="preserve"> "conviction_score_0_100": 41,</w:t>
        <w:br/>
        <w:t xml:space="preserve"> "fragility_score_0_100": 67,</w:t>
        <w:br/>
        <w:t xml:space="preserve"> "dominant_state": "neutral_mixed"</w:t>
        <w:br/>
        <w:t xml:space="preserve"> },</w:t>
        <w:br/>
        <w:t xml:space="preserve"> {</w:t>
        <w:br/>
        <w:t xml:space="preserve"> "bucket_start_utc": "2026-04-05T13:00:00Z",</w:t>
        <w:br/>
        <w:t xml:space="preserve"> "bucket_end_utc": "2026-04-05T14:00:00Z",</w:t>
        <w:br/>
        <w:t xml:space="preserve"> "directional_score_signed": -7,</w:t>
        <w:br/>
        <w:t xml:space="preserve"> "bullish_pressure_score": 26,</w:t>
        <w:br/>
        <w:t xml:space="preserve"> "bearish_pressure_score": 33,</w:t>
        <w:br/>
        <w:t xml:space="preserve"> "net_sentiment_score": -7,</w:t>
        <w:br/>
        <w:t xml:space="preserve"> "velocity_score": 0,</w:t>
        <w:br/>
        <w:t xml:space="preserve"> "acceleration_score": 1,</w:t>
        <w:br/>
        <w:t xml:space="preserve"> "contradiction_ratio": 0.56,</w:t>
        <w:br/>
        <w:t xml:space="preserve"> "fresh_evidence_count": 2,</w:t>
        <w:br/>
        <w:t xml:space="preserve"> "stale_evidence_count": 0,</w:t>
        <w:br/>
        <w:t xml:space="preserve"> "conviction_score_0_100": 54,</w:t>
        <w:br/>
        <w:t xml:space="preserve"> "fragility_score_0_100": 64,</w:t>
        <w:br/>
        <w:t xml:space="preserve"> "dominant_state": "neutral_mixed"</w:t>
        <w:br/>
        <w:t xml:space="preserve"> },</w:t>
        <w:br/>
        <w:t xml:space="preserve"> {</w:t>
        <w:br/>
        <w:t xml:space="preserve"> "bucket_start_utc": "2026-04-05T14:00:00Z",</w:t>
        <w:br/>
        <w:t xml:space="preserve"> "bucket_end_utc": "2026-04-05T15:00:00Z",</w:t>
        <w:br/>
        <w:t xml:space="preserve"> "directional_score_signed": -8,</w:t>
        <w:br/>
        <w:t xml:space="preserve"> "bullish_pressure_score": 32,</w:t>
        <w:br/>
        <w:t xml:space="preserve"> "bearish_pressure_score": 40,</w:t>
        <w:br/>
        <w:t xml:space="preserve"> "net_sentiment_score": -8,</w:t>
        <w:br/>
        <w:t xml:space="preserve"> "velocity_score": -1,</w:t>
        <w:br/>
        <w:t xml:space="preserve"> "acceleration_score": -1,</w:t>
        <w:br/>
        <w:t xml:space="preserve"> "contradiction_ratio": 0.55,</w:t>
        <w:br/>
        <w:t xml:space="preserve"> "fresh_evidence_count": 3,</w:t>
        <w:br/>
        <w:t xml:space="preserve"> "stale_evidence_count": 0,</w:t>
        <w:br/>
        <w:t xml:space="preserve"> "conviction_score_0_100": 58,</w:t>
        <w:br/>
        <w:t xml:space="preserve"> "fragility_score_0_100": 65,</w:t>
        <w:br/>
        <w:t xml:space="preserve"> "dominant_state": "neutral_mixed"</w:t>
        <w:br/>
        <w:t xml:space="preserve"> }</w:t>
        <w:br/>
        <w:t xml:space="preserve"> ]</w:t>
        <w:br/>
        <w:t xml:space="preserve"> },</w:t>
        <w:br/>
        <w:t xml:space="preserve"> "recent_half_hour_overlay": {</w:t>
        <w:br/>
        <w:t xml:space="preserve"> "enabled": false,</w:t>
        <w:br/>
        <w:t xml:space="preserve"> "resolution": "30m",</w:t>
        <w:br/>
        <w:t xml:space="preserve"> "lookback_hours": 6,</w:t>
        <w:br/>
        <w:t xml:space="preserve"> "buckets": []</w:t>
        <w:br/>
        <w:t xml:space="preserve"> },</w:t>
        <w:br/>
        <w:t xml:space="preserve"> "summary": {</w:t>
        <w:br/>
        <w:t xml:space="preserve"> "timeseries_peak_bullish": 10,</w:t>
        <w:br/>
        <w:t xml:space="preserve"> "timeseries_peak_bearish": -8,</w:t>
        <w:br/>
        <w:t xml:space="preserve"> "latest_inflection_direction": "down",</w:t>
        <w:br/>
        <w:t xml:space="preserve"> "latest_inflection_strength": 8,</w:t>
        <w:br/>
        <w:t xml:space="preserve"> "signal_regime": "mixed_flat"</w:t>
        <w:br/>
        <w:t xml:space="preserve"> }</w:t>
        <w:br/>
        <w:t xml:space="preserve"> },</w:t>
        <w:br/>
        <w:t xml:space="preserve"> "diagnostics": {</w:t>
        <w:br/>
        <w:t xml:space="preserve"> "conviction_policy_used": "balanced",</w:t>
        <w:br/>
        <w:t xml:space="preserve"> "trends_seen": 12,</w:t>
        <w:br/>
        <w:t xml:space="preserve"> "trends_admitted": 10,</w:t>
        <w:br/>
        <w:t xml:space="preserve"> "cross_domain_merges": 3,</w:t>
        <w:br/>
        <w:t xml:space="preserve"> "stale_suppression_count": 0,</w:t>
        <w:br/>
        <w:t xml:space="preserve"> "reversal_flags_count": 1,</w:t>
        <w:br/>
        <w:t xml:space="preserve"> "late_breaking_alerts_count": 0,</w:t>
        <w:br/>
        <w:t xml:space="preserve"> "kill_switch_markets_count": 0,</w:t>
        <w:br/>
        <w:t xml:space="preserve"> "strong_mass_low_authority_cycles": 0,</w:t>
        <w:br/>
        <w:t xml:space="preserve"> "timeseries_bucket_count": 24,</w:t>
        <w:br/>
        <w:t xml:space="preserve"> "timeseries_overlay_bucket_count": 0,</w:t>
        <w:br/>
        <w:t xml:space="preserve"> "target_market_custom": false,</w:t>
        <w:br/>
        <w:t xml:space="preserve"> "target_market_unresolved": false,</w:t>
        <w:br/>
        <w:t xml:space="preserve"> "input_gate_degraded": false,</w:t>
        <w:br/>
        <w:t xml:space="preserve"> "notes": [</w:t>
        <w:br/>
        <w:t xml:space="preserve"> "Target market resolved explicitly as 'silver'.",</w:t>
        <w:br/>
        <w:t xml:space="preserve"> "No explicit contradiction_record_ids were provided; contradiction estimates reflect driver-level opposition (macro vs demand/flows) rather than direct record-to-record contradictions.",</w:t>
        <w:br/>
        <w:t xml:space="preserve"> "Prior state not supplied to 6B in this baton; state_change emitted as 'unchanged' with neutral_mixed state."</w:t>
        <w:br/>
        <w:t xml:space="preserve"> ]</w:t>
        <w:br/>
        <w:t xml:space="preserve"> },</w:t>
        <w:br/>
        <w:t xml:space="preserve"> "completion_state": "ready_for_workflow_8B"</w:t>
        <w:br/>
        <w:t>}</w:t>
        <w:br/>
      </w:r>
      <w:r/>
    </w:p>
    <w:p>
      <w:pPr>
        <w:pStyle w:val="Heading2"/>
      </w:pPr>
      <w:r>
        <w:t>Bibliography</w:t>
      </w:r>
      <w:r/>
    </w:p>
    <w:p>
      <w:r/>
      <w:r>
        <w:t xml:space="preserve">1. </w:t>
      </w:r>
      <w:hyperlink r:id="rId9">
        <w:r>
          <w:rPr>
            <w:color w:val="0000EE"/>
            <w:u w:val="single"/>
          </w:rPr>
          <w:t>https://finance.yahoo.com/news/morning-brief-stocks-roar-back-plus-our-giant-action-packed-q1-roundup-100033568.html?.tsrc=rss</w:t>
        </w:r>
      </w:hyperlink>
      <w:r>
        <w:t xml:space="preserve"> - * Gold tracked its worst months since 2008, but remains bullish according to Wall Street. * Iran's president signals willingness to end the conflict, affecting oil prices. * Stocks surged following Iran conflict optimism, with market gains and geopolitical tensions influencing capital flows. * Investors monitor geopolitics, economic data, and commodity prices, including gold, silver, and oil. * Precious metals and safe-haven assets are highlighted in market movements. 2. </w:t>
      </w:r>
      <w:hyperlink r:id="rId10">
        <w:r>
          <w:rPr>
            <w:color w:val="0000EE"/>
            <w:u w:val="single"/>
          </w:rPr>
          <w:t>https://skillings.net/silvers-volatility-trap-lessons-from-the-120-to-78-correction/</w:t>
        </w:r>
      </w:hyperlink>
      <w:r>
        <w:t xml:space="preserve"> - * Silver's price declined from $121.64 to approximately $76 in early 2026, a 37.5% correction. * The fall was driven by macro policy shifts, liquidity squeeze, and supply constraints. * The correction was amplified by market structure, supply deficits, and momentum trading. * Silver's behaviour is highly sensitive to Federal Reserve policy and macroeconomic factors. * Analysts remain bullish due to ongoing structural deficits and industrial demand growth despite recent volatility. 3. </w:t>
      </w:r>
      <w:hyperlink r:id="rId11">
        <w:r>
          <w:rPr>
            <w:color w:val="0000EE"/>
            <w:u w:val="single"/>
          </w:rPr>
          <w:t>https://www.thetechedvocate.org/navigating-market-waves-u-s-inflation-and-fomc-insights-on-april-5-2026/?utm_source=rss&amp;utm_medium=rss&amp;utm_campaign=navigating-market-waves-u-s-inflation-and-fomc-insights-on-april-5-2026</w:t>
        </w:r>
      </w:hyperlink>
      <w:r>
        <w:t xml:space="preserve"> - ['</w:t>
      </w:r>
      <w:r>
        <w:rPr>
          <w:i/>
        </w:rPr>
        <w:t xml:space="preserve"> The U.S. aims to release inflation data and FOMC minutes on April 5, 2026, affecting investor sentiment', "</w:t>
      </w:r>
      <w:r>
        <w:t xml:space="preserve"> Inflation figures, including CPI and PPI, may influence Federal Reserve's monetary policy stance", '</w:t>
      </w:r>
      <w:r>
        <w:rPr>
          <w:i/>
        </w:rPr>
        <w:t xml:space="preserve"> FOMC minutes will provide insights into future interest rate adjustments and economic outlook', '</w:t>
      </w:r>
      <w:r>
        <w:t xml:space="preserve"> Earnings reports will focus on sectors like transportation, consumer goods, industrials, technology, and energy', '</w:t>
      </w:r>
      <w:r>
        <w:rPr>
          <w:i/>
        </w:rPr>
        <w:t xml:space="preserve"> Market volatility is expected as investors react to macroeconomic indicators and corporate earnings'] 4. </w:t>
      </w:r>
      <w:hyperlink r:id="rId12">
        <w:r>
          <w:rPr>
            <w:color w:val="0000EE"/>
            <w:u w:val="single"/>
          </w:rPr>
          <w:t>https://news.bitcoin.com/federal-reserve-set-to-hold-rates-as-markets-fully-price-out-2026-cuts/</w:t>
        </w:r>
      </w:hyperlink>
      <w:r>
        <w:rPr>
          <w:i/>
        </w:rPr>
        <w:t xml:space="preserve"> - * Fed funds futures on CME show a 99.5% probability the Fed will hold rates at 3.50%-3.75% at the April 29 FOMC meeting. * Markets responded to US political tensions and oil supply disruptions, pushing WTI crude above $110 per barrel. * The March 18 economic projections increased 2026 inflation estimates to 2.7%, supporting a pause in rate cuts. * Prediction markets assign high probabilities to no rate cuts in 2026, with traders expecting stable monetary policy. * The Fed signals it needs more data, including upcoming inflation and employment reports, before altering rates. 5. </w:t>
      </w:r>
      <w:hyperlink r:id="rId13">
        <w:r>
          <w:rPr>
            <w:color w:val="0000EE"/>
            <w:u w:val="single"/>
          </w:rPr>
          <w:t>https://www.ad-hoc-news.de/boerse/news/ueberblick/silver-s-dual-headwinds-a-challenging-environment-for-precious-metal/69077129</w:t>
        </w:r>
      </w:hyperlink>
      <w:r>
        <w:rPr>
          <w:i/>
        </w:rPr>
        <w:t xml:space="preserve"> - * Silver's price has declined since reaching a record high near $121 per ounce in January 2026. * The US dollar's strength and changing expectations of Fed rate cuts have dampened demand for silver. * Outflows from silver exchange-traded products (ETPs), including WisdomTree Physical Silver EUR, reflect investor sentiment. * Silver ETPs have experienced consistent capital outflows, while gold-related funds have seen inflows. * The future of silver's market performance depends on the US dollar trajectory and US economic data, especially labour market reports. 6. </w:t>
      </w:r>
      <w:hyperlink r:id="rId13">
        <w:r>
          <w:rPr>
            <w:color w:val="0000EE"/>
            <w:u w:val="single"/>
          </w:rPr>
          <w:t>https://www.ad-hoc-news.de/boerse/news/ueberblick/silver-s-dual-headwinds-a-challenging-environment-for-precious-metal/69077129</w:t>
        </w:r>
      </w:hyperlink>
      <w:r>
        <w:rPr>
          <w:i/>
        </w:rPr>
        <w:t xml:space="preserve"> - * Silver's price correction is due to a strong US dollar and changing expectations of Federal Reserve rate cuts, with prices trading 36% below January peaks.</w:t>
      </w:r>
      <w:r>
        <w:t xml:space="preserve"> * Investor outflows from silver exchange-traded products (ETPs) are evident, particularly in WisdomTree Physical Silver EUR, which has €2.87 billion in assets.</w:t>
      </w:r>
      <w:r>
        <w:rPr>
          <w:i/>
        </w:rPr>
        <w:t xml:space="preserve"> * The performance of silver depends on US dollar movement and upcoming US economic data, including labour market and wage reports.</w:t>
      </w:r>
      <w:r>
        <w:t xml:space="preserve"> * Broader sector weakness is reflected in the price decline and investor sentiment.</w:t>
      </w:r>
      <w:r>
        <w:rPr>
          <w:i/>
        </w:rPr>
        <w:t xml:space="preserve">7. </w:t>
      </w:r>
      <w:hyperlink r:id="rId13">
        <w:r>
          <w:rPr>
            <w:color w:val="0000EE"/>
            <w:u w:val="single"/>
          </w:rPr>
          <w:t>https://www.ad-hoc-news.de/boerse/news/ueberblick/silver-s-dual-headwinds-a-challenging-environment-for-precious-metal/69077129</w:t>
        </w:r>
      </w:hyperlink>
      <w:r>
        <w:rPr>
          <w:i/>
        </w:rPr>
        <w:t xml:space="preserve"> - * Silver's price declined from a record high near $121 per ounce in January 2026.</w:t>
      </w:r>
      <w:r>
        <w:t xml:space="preserve"> * The US dollar's strength and changing Fed rate cut expectations are exerting downward pressure on silver.</w:t>
      </w:r>
      <w:r>
        <w:rPr>
          <w:i/>
        </w:rPr>
        <w:t xml:space="preserve"> * Investor capital has moved out of silver ETPs, notably WisdomTree Physical Silver EUR, which is trading 36% below its January peak.</w:t>
      </w:r>
      <w:r>
        <w:t xml:space="preserve"> * The outlook depends on US dollar trends and incoming economic data, especially labour market reports.</w:t>
      </w:r>
      <w:r>
        <w:rPr>
          <w:i/>
        </w:rPr>
        <w:t xml:space="preserve"> * The macroeconomic environment presents challenges for silver demand amid monetary tightening and currency strength. 8. </w:t>
      </w:r>
      <w:hyperlink r:id="rId14">
        <w:r>
          <w:rPr>
            <w:color w:val="0000EE"/>
            <w:u w:val="single"/>
          </w:rPr>
          <w:t>https://www.ndtvprofit.com/economy/us-inflation-seen-spiking-in-first-snapshot-since-iran-war-11312798</w:t>
        </w:r>
      </w:hyperlink>
      <w:r>
        <w:rPr>
          <w:i/>
        </w:rPr>
        <w:t xml:space="preserve"> - * US consumer price index for March is forecasted to increase by 1%, the sharpest since 2022, driven by rising gas prices following Iran war. * Core CPI, excluding energy and food, likely rose 0.3%, with the Federal Reserve's PCE index expected to increase 0.4%, indicating persistent inflation pressures. * The Federal Reserve's ability to lower interest rates may be hindered by inflation risks and geopolitical tensions. * Central banks across Asia and Europe are expected to keep rates steady amidst Middle East conflict impacts. * Latin American economies anticipate rising inflation, with Colombia, Mexico, and Peru all facing significant consumer price pressures. 9. </w:t>
      </w:r>
      <w:hyperlink r:id="rId15">
        <w:r>
          <w:rPr>
            <w:color w:val="0000EE"/>
            <w:u w:val="single"/>
          </w:rPr>
          <w:t>https://ekonomi.republika.co.id/berita/tcr163522/produksi-freeport-turun-hingga-50-persen-pada-2025</w:t>
        </w:r>
      </w:hyperlink>
      <w:r>
        <w:rPr>
          <w:i/>
        </w:rPr>
        <w:t xml:space="preserve"> - * PT Freeport Indonesia’s production declined significantly in 2025, approaching 50% reduction compared to 2024.</w:t>
      </w:r>
      <w:r>
        <w:t xml:space="preserve"> Production volumes of copper, gold, and silver decreased, with gold dropping nearly 50%.</w:t>
      </w:r>
      <w:r>
        <w:rPr>
          <w:i/>
        </w:rPr>
        <w:t xml:space="preserve"> Operational disruptions, including underground mine incidents and transition to underground mining, caused the decline.</w:t>
      </w:r>
      <w:r>
        <w:t xml:space="preserve"> Impacted downstream sectors, including smelting and refining, due to limited concentrate supply.</w:t>
      </w:r>
      <w:r>
        <w:rPr>
          <w:i/>
        </w:rPr>
        <w:t xml:space="preserve"> Freeport is implementing recovery efforts and expects future production increases with stabilisation of underground mining.</w:t>
      </w:r>
      <w:r>
        <w:t xml:space="preserve"> Development of underground mines and downstream facilities are key to future growth. 10. </w:t>
      </w:r>
      <w:hyperlink r:id="rId16">
        <w:r>
          <w:rPr>
            <w:color w:val="0000EE"/>
            <w:u w:val="single"/>
          </w:rPr>
          <w:t>https://www.americanbankingnews.com/2026/04/04/hecla-mining-conference-hl-sharpens-silver-focus-cuts-debt-eyes-keno-hill-ramp-up-and-nevada-restart.html</w:t>
        </w:r>
      </w:hyperlink>
      <w:r>
        <w:t xml:space="preserve"> - * Hecla Mining outlined its strategy to strengthen its identity as a silver-focused producer during a webcast. * The company highlighted its operation in North America, with plans to restart Nevada projects and expand Keno Hill. * Hecla noted its sale of Casa Berardi gold mine to Orezone and its focus on internal project development. * The company reported meeting its 2025 guidance and a significant reduction in debt. * Hecla is emphasising low costs and industrial demand drivers, especially in solar, EVs, and data centres. 11. </w:t>
      </w:r>
      <w:hyperlink r:id="rId17">
        <w:r>
          <w:rPr>
            <w:color w:val="0000EE"/>
            <w:u w:val="single"/>
          </w:rPr>
          <w:t>https://maseconomics.com/inflation-reports-explained-what-the-cpi-pce-and-ppi-really-mean/</w:t>
        </w:r>
      </w:hyperlink>
      <w:r>
        <w:t xml:space="preserve"> - * The US Bureau of Labor Statistics released the February 2026 Consumer Price Index, showing a 2.4% increase year-over-year. * Inflation remains above the US Federal Reserve's 2% target, with core PCE at 3.06%. * The article explains differences between CPI, PCE, and PPI, highlighting their measurement approaches and significance. * Major components driving inflation include shelter costs, food prices, and energy prices, which could spike due to geopolitical conflicts. * The upcoming inflation reports will influence US monetary policy, especially the Federal Reserve’s interest rate decisions. 12. </w:t>
      </w:r>
      <w:hyperlink r:id="rId18">
        <w:r>
          <w:rPr>
            <w:color w:val="0000EE"/>
            <w:u w:val="single"/>
          </w:rPr>
          <w:t>https://ceoworld.biz/2026/04/04/gold-and-silver-just-crashed-which-precious-metal-has-the-stronger-rebound-case-in-2026/</w:t>
        </w:r>
      </w:hyperlink>
      <w:r>
        <w:t xml:space="preserve"> - * Gold surged to over 5,500 dollars per ounce in January driven by geopolitical tensions, weaker dollar, and safe-haven flows.</w:t>
      </w:r>
      <w:r>
        <w:rPr>
          <w:i/>
        </w:rPr>
        <w:t xml:space="preserve"> Silver peaked above 120 dollars in the same period, then declined sharply below 75 dollars, erasing much of its gains.</w:t>
      </w:r>
      <w:r>
        <w:t xml:space="preserve"> ETF inflows amplified the move, with SLV up over 100% and GLD up around 45% over the past year.</w:t>
      </w:r>
      <w:r>
        <w:rPr>
          <w:i/>
        </w:rPr>
        <w:t xml:space="preserve"> The recent correction indicates a recalibration of market expectations for 2026, influenced by macroeconomic and geopolitical factors.</w:t>
      </w:r>
      <w:r>
        <w:t xml:space="preserve"> The gold‑silver ratio is in the low‑60s, suggesting gold's stronger position in crisis scenarios. 13. </w:t>
      </w:r>
      <w:hyperlink r:id="rId19">
        <w:r>
          <w:rPr>
            <w:color w:val="0000EE"/>
            <w:u w:val="single"/>
          </w:rPr>
          <w:t>https://www.ad-hoc-news.de/boerse/news/ueberblick/china-s-export-policy-emerges-as-a-key-support-for-silver-prices/69075240</w:t>
        </w:r>
      </w:hyperlink>
      <w:r>
        <w:t xml:space="preserve"> - * Chinese export restrictions create artificial scarcity in silver market, with only 44 Chinese firms authorised to export in 2026 and 2027. * Aims to tighten global supply coinciding with soaring industrial demand from AI and solar sectors. * Silver price has steadied around $73 after retreating from above $121 in January 2026. * Market faces a projected global supply shortfall of 67 million ounces in 2026, marking sixth consecutive annual deficit. * Primary mine production is unable to rapidly respond, as most silver is a by-product of base metal mining. * Market analysts predict ongoing volatility with prices sustained by structural deficits and industrial growth. 14. </w:t>
      </w:r>
      <w:hyperlink r:id="rId19">
        <w:r>
          <w:rPr>
            <w:color w:val="0000EE"/>
            <w:u w:val="single"/>
          </w:rPr>
          <w:t>https://www.ad-hoc-news.de/boerse/news/ueberblick/china-s-export-policy-emerges-as-a-key-support-for-silver-prices/69075240</w:t>
        </w:r>
      </w:hyperlink>
      <w:r>
        <w:t xml:space="preserve"> - * Chinese export restrictions create artificial scarcity in the silver market, with only 44 firms authorised to export in 2026 and 2027. * The global silver price has steadied around $73 after retreating from above $121 in January 2026. * Structural supply deficit driven by increased industrial demand from AI and solar sectors and limited primary mine response. * Over 60% of annual demand is for industrial use, notably in solar panels and AI infrastructure. * Analysts project a global supply shortfall of 67 million ounces in 2026, with prices likely to remain elevated due to industrial needs.* 15. </w:t>
      </w:r>
      <w:hyperlink r:id="rId20">
        <w:r>
          <w:rPr>
            <w:color w:val="0000EE"/>
            <w:u w:val="single"/>
          </w:rPr>
          <w:t>https://www.cnbc.com/2026/03/30/powell-sees-inflation-outlook-in-check-no-wider-crisis-yet-in-private-credit.html</w:t>
        </w:r>
      </w:hyperlink>
      <w:r>
        <w:t xml:space="preserve"> - * Federal Reserve Chair Jerome Powell described inflation expectations as grounded despite rising energy prices. * He indicated no immediate need to hike interest rates, citing focus on stable prices and low unemployment. * Powell mentioned current rate target of 3.5%-3.75% as appropriate, considering ongoing economic events such as Iran conflict and tariffs. * He avoided comments on long-term rate trajectory and successor's views, emphasising prudence amid energy market gyrations. * The speech was held at Harvard University, highlighting Fed policy stance amid current inflation pressures.</w:t>
      </w:r>
      <w:r/>
    </w:p>
    <w:p>
      <w:r/>
      <w:r>
        <w:t xml:space="preserve">16. </w:t>
      </w:r>
      <w:hyperlink r:id="rId21">
        <w:r>
          <w:rPr>
            <w:color w:val="0000EE"/>
            <w:u w:val="single"/>
          </w:rPr>
          <w:t>https://www.cnbc.com/2026/03/30/fed-governor-miran-still-backs-cuts-says-interest-rates-could-be-about-a-point-lower-this-year.html</w:t>
        </w:r>
      </w:hyperlink>
      <w:r>
        <w:t xml:space="preserve"> - - Federal Reserve Governor Stephen Miran reiterates support for lower interest rates on CNBC. - He states that policymakers should ignore the current energy price spike unless it impacts inflation expectations. - Miran indicates inflation expectations remain anchored despite rising oil prices and fuel costs. - He believes monetary policy rates won't affect inflation significantly in the short term. - The remarks imply continued monetary easing and concern about inflation outlook. 17. </w:t>
      </w:r>
      <w:hyperlink r:id="rId22">
        <w:r>
          <w:rPr>
            <w:color w:val="0000EE"/>
            <w:u w:val="single"/>
          </w:rPr>
          <w:t>https://www.analyticsinsight.net/news/us-jobs-beat-forecasts-treasury-yields-climb-as-crypto-prices-ease</w:t>
        </w:r>
      </w:hyperlink>
      <w:r>
        <w:t xml:space="preserve"> - * US Treasury bonds declined following a stronger-than-expected March jobs report. * The 10-year Treasury yield increased to 4.34%, and the two-year yield climbed to 3.84%. * Nonfarm payrolls rose by 178,000 in March, surpassing the forecast of 60,000. * The unemployment rate decreased to 4.3% from 4.4%. * Traders reduced expectations for near-term Federal Reserve rate cuts. * Market responses and labour data influenced bond yields and interest rate outlooks. 18. </w:t>
      </w:r>
      <w:hyperlink r:id="rId23">
        <w:r>
          <w:rPr>
            <w:color w:val="0000EE"/>
            <w:u w:val="single"/>
          </w:rPr>
          <w:t>https://bitcoinethereumnews.com/tech/kevin-warsh-fed-chair-nomination-hearing-set-for-april-16/?utm_source=rss&amp;utm_medium=rss&amp;utm_campaign=kevin-warsh-fed-chair-nomination-hearing-set-for-april-16</w:t>
        </w:r>
      </w:hyperlink>
      <w:r>
        <w:t xml:space="preserve"> - * Kevin Warsh will face a Senate Banking Committee hearing on April 16, despite resistance and ongoing investigations. * A federal probe involving Jerome Powell continues, with some legal challenges and political tensions. * Market expectations for Federal Reserve rate cuts are decreasing through 2026, influenced by inflation risks and geopolitical factors. * Traders' confidence in near-term easing has declined due to rising energy costs linked to Iran war. * Political pressure from President Trump persists, calling for lower interest rates, while central bank independence is reaffirmed. 19. </w:t>
      </w:r>
      <w:hyperlink r:id="rId24">
        <w:r>
          <w:rPr>
            <w:color w:val="0000EE"/>
            <w:u w:val="single"/>
          </w:rPr>
          <w:t>https://coingape.com/fed-rate-cut-bets-collapse-as-jobs-data-shocks-markets-10-year-treasury-yield-hits-critical-level/</w:t>
        </w:r>
      </w:hyperlink>
      <w:r>
        <w:t xml:space="preserve"> - * The U.S. jobs data for March showed 178,000 new jobs and a fall in the unemployment rate, reversing previous fears of slowdown.</w:t>
      </w:r>
      <w:r>
        <w:rPr>
          <w:i/>
        </w:rPr>
        <w:t xml:space="preserve"> Market expectations for Fed rate cuts in 2023 and 2027 were reduced as traders reassessed growth risks.</w:t>
      </w:r>
      <w:r>
        <w:t xml:space="preserve"> Treasury yields increased, and risk assets like Bitcoin declined, indicating a shift in risk sentiment.</w:t>
      </w:r>
      <w:r>
        <w:rPr>
          <w:i/>
        </w:rPr>
        <w:t xml:space="preserve"> Oil prices surged above $111 amid Middle East tensions, adding inflation uncertainty.</w:t>
      </w:r>
      <w:r>
        <w:t xml:space="preserve"> The data and geopolitical tensions influenced market expectations on monetary policy direction. 20. </w:t>
      </w:r>
      <w:hyperlink r:id="rId25">
        <w:r>
          <w:rPr>
            <w:color w:val="0000EE"/>
            <w:u w:val="single"/>
          </w:rPr>
          <w:t>https://metalsandminers.substack.com/p/michael-oliver-i-recently-bought</w:t>
        </w:r>
      </w:hyperlink>
      <w:r>
        <w:t xml:space="preserve"> - * Michael Oliver states his precious metals thesis remains intact despite Iran war and oil spike. * He reports buying more silver and miners during recent dips. * Emphasises central bank money printing as the main driver for gold and silver appreciation. * Predicts silver will undergo a 'tantrum' to $300–$500. * Expects miners to outperform gold in the upcoming months. * States geopolitical factors like war do not cause gold to rise, monetary degradation does. * Highlights historical correlation between oil bull markets and metals rallies. * Shows personal increased holdings in silver miners after recent lows. 21. </w:t>
      </w:r>
      <w:hyperlink r:id="rId26">
        <w:r>
          <w:rPr>
            <w:color w:val="0000EE"/>
            <w:u w:val="single"/>
          </w:rPr>
          <w:t>https://bitrss.com/chief-economist-says-the-fed-may-raise-interest-rates-due-to-a-serious-risk-of-stagflation-in-the-u-s-what-is-stagflation-198530</w:t>
        </w:r>
      </w:hyperlink>
      <w:r>
        <w:t xml:space="preserve"> - * Diane Swonk of KPMG states that rising geopolitical tensions and energy prices threaten to induce stagflation in the US economy. * Swonk highlights the disruption caused by the Iran war and Strait of Hormuz closure impacting oil and logistics costs. * Risks include high inflation, economic slowdown, and the potential for a deep recession if not addressed. * Swonk forecasts the Fed may raise interest rates in the second half of the year, with other central banks possibly tightening policies. * The article discusses the implications of stagflation and monetary policy measures to mitigate economic risks. 22. </w:t>
      </w:r>
      <w:hyperlink r:id="rId27">
        <w:r>
          <w:rPr>
            <w:color w:val="0000EE"/>
            <w:u w:val="single"/>
          </w:rPr>
          <w:t>https://economictimes.indiatimes.com/mf/analysis/silver-drags-commodity-etfs-down-up-to-15-in-march-what-next-for-investors/slideshow/130014822.cms</w:t>
        </w:r>
      </w:hyperlink>
      <w:r>
        <w:t xml:space="preserve"> - </w:t>
      </w:r>
      <w:r>
        <w:rPr>
          <w:i/>
        </w:rPr>
        <w:t>In mid-March, Fed Chair Jerome Powell indicated that energy-driven inflation required maintaining higher interest rates.</w:t>
      </w:r>
      <w:r>
        <w:t xml:space="preserve"> </w:t>
      </w:r>
      <w:r>
        <w:rPr>
          <w:i/>
        </w:rPr>
        <w:t>The dollar strengthened, creating headwinds for gold and silver.</w:t>
      </w:r>
      <w:r>
        <w:t xml:space="preserve"> </w:t>
      </w:r>
      <w:r>
        <w:rPr>
          <w:i/>
        </w:rPr>
        <w:t>Precious metals, including gold and silver, declined sharply in March; gold fell over 10%, silver over 15%.</w:t>
      </w:r>
      <w:r>
        <w:t xml:space="preserve"> </w:t>
      </w:r>
      <w:r>
        <w:rPr>
          <w:i/>
        </w:rPr>
        <w:t>Central banks slowed gold purchases after two years of accumulation, with gold-backed ETFs experiencing net outflows.</w:t>
      </w:r>
      <w:r>
        <w:t xml:space="preserve">23. </w:t>
      </w:r>
      <w:hyperlink r:id="rId28">
        <w:r>
          <w:rPr>
            <w:color w:val="0000EE"/>
            <w:u w:val="single"/>
          </w:rPr>
          <w:t>https://www.defenseworld.net/2026/04/04/arvest-investments-inc-sells-38822-shares-of-ishares-silver-trust-slv.html</w:t>
        </w:r>
      </w:hyperlink>
      <w:r>
        <w:t xml:space="preserve"> - </w:t>
      </w:r>
      <w:r>
        <w:rPr>
          <w:i/>
        </w:rPr>
        <w:t>Arvest Investments Inc. sold 38,822 shares of iShares Silver Trust in the 4th quarter, reducing its holdings by 63.9%.</w:t>
      </w:r>
      <w:r/>
      <w:r>
        <w:rPr>
          <w:i/>
        </w:rPr>
        <w:t>Other institutional investors increased their holdings in iShares Silver Trust during the third quarter.</w:t>
      </w:r>
      <w:r/>
      <w:r>
        <w:rPr>
          <w:i/>
        </w:rPr>
        <w:t>iShares Silver Trust stock opened at $65.79, with a 12-month low of $26.57 and a high of $109.83.</w:t>
      </w:r>
      <w:r/>
      <w:r>
        <w:rPr>
          <w:i/>
        </w:rPr>
        <w:t>The fund's market capitalisation is $36.22 billion; its price-to-earnings ratio is -8.51.</w:t>
      </w:r>
      <w:r/>
      <w:r>
        <w:rPr>
          <w:i/>
        </w:rPr>
        <w:t>The Trust owns silver transferred in exchange for shares and deals with silver in its activities.</w:t>
      </w:r>
      <w:r>
        <w:t xml:space="preserve">24. </w:t>
      </w:r>
      <w:hyperlink r:id="rId29">
        <w:r>
          <w:rPr>
            <w:color w:val="0000EE"/>
            <w:u w:val="single"/>
          </w:rPr>
          <w:t>https://dinarchronicles.com/2026/04/04/jon-dowling-how-fast-will-silver-rise-in-2026/</w:t>
        </w:r>
      </w:hyperlink>
      <w:r>
        <w:t xml:space="preserve"> - * The episode features Micah Haince analysing current trends in precious metals, with a focus on gold and silver. * Predictions include silver reaching $180-$200 per ounce between June and September 2026. * Market speculation on high future prices for gold and silver and the impact of geopolitical risks are discussed. * Insights into market manipulation, investor sentiment, and diversification in precious metals are provided. * The discussion highlights a potential breakout in silver prices and strategic investment advice. * The episode covers influence of political events, market speculation, and market mechanisms on precious metals. * Varies investor perceptions between US and international markets are noted. 25. </w:t>
      </w:r>
      <w:hyperlink r:id="rId30">
        <w:r>
          <w:rPr>
            <w:color w:val="0000EE"/>
            <w:u w:val="single"/>
          </w:rPr>
          <w:t>https://www.aol.com/articles/markets-starting-price-fed-rate-161939555.html</w:t>
        </w:r>
      </w:hyperlink>
      <w:r>
        <w:t xml:space="preserve"> - * Investors are increasingly pricing in a potential Fed rate hike. * Goldman Sachs disputes market expectations of rate hikes, stating they are overblown. * The firm cites four reasons: oil shocks are less significant, labour market is softening, current rates align with baseline levels, and the Fed seldom reacts to oil shocks. * Goldman expects two rate cuts in 2026, differing from market expectations. * The article discusses market perception, inflation, and monetary policy outlook. 26. </w:t>
      </w:r>
      <w:hyperlink r:id="rId31">
        <w:r>
          <w:rPr>
            <w:color w:val="0000EE"/>
            <w:u w:val="single"/>
          </w:rPr>
          <w:t>https://skillings.net/hycroft-mining-vortex-project-update-timeline-and-key-risks/</w:t>
        </w:r>
      </w:hyperlink>
      <w:r>
        <w:t xml:space="preserve"> - * Hycroft Mining announced drill results on April 3, 2026, at the Hycroft Mine, Nevada, highlighting high-grade silver and gold intercepts. * Notably, a 0.9-meter interval graded 2,890 g/t silver and 33.70 g/t gold, suggesting potential for high-grade underground or open-pit mining. * The results stem from the 2025-2026 exploration drill programme aiming to characterise the Vortex system's mineralisation. * Hycroft has $189 million in cash, zero debt, and plans to expand drilling with additional rigs and metallurgical testing in 2026. * The project exhibits a distinct silver-to-gold ratio (~3000:1) and faces exploration risks such as mineralisation continuity and structural complexity. 27. </w:t>
      </w:r>
      <w:hyperlink r:id="rId32">
        <w:r>
          <w:rPr>
            <w:color w:val="0000EE"/>
            <w:u w:val="single"/>
          </w:rPr>
          <w:t>https://www.thesouthafrican.com/business/sarb-keeps-interest-rates-on-hold-but-south-africans-may-face-hikes-in-late-2026/</w:t>
        </w:r>
      </w:hyperlink>
      <w:r>
        <w:t xml:space="preserve"> - * The South African Reserve Bank (SARB) maintained interest rates at 6.75% due to global financial uncertainty stemming from Middle East conflicts. * The decision was expected, but signals were given for potential rate hikes if geopolitical tensions worsen. * South African inflation was steady at 3.0%, aligning with the central bank's target. * Ongoing geopolitical tensions involving the US, Israel, and Iran threaten to raise fuel prices and disrupt markets. * SARB Governor Kganyago warned of inflation risks from supply shocks and outlined scenarios for possible future rate increases. 28. </w:t>
      </w:r>
      <w:hyperlink r:id="rId33">
        <w:r>
          <w:rPr>
            <w:color w:val="0000EE"/>
            <w:u w:val="single"/>
          </w:rPr>
          <w:t>https://bulliontradingllc.com/blog/the-wallstreetbets-silver-squeeze-of-2021-when-reddit-tried-to-break-the-silver-market/</w:t>
        </w:r>
      </w:hyperlink>
      <w:r>
        <w:t xml:space="preserve"> - * In January 2021, retail traders on Reddit's r/WallStreetBets forum prompted record inflows into the iShares Silver Trust ETF, leading to a short-term rise in silver prices. * The episode followed the GameStop short squeeze, where Reddit users drove GameStop's stock from under $20 to nearly $500. * The silver squeeze was driven by beliefs of market manipulation by banks and the potential for a similar short squeeze. * Physical silver demand surged, with delays and premiums rising as retail investors bought coins and bars. * The silver market's size and structure prevented a full squeeze, with prices peaking above $30 then falling back. * The episode highlighted structural market differences and past manipulation allegations, reflecting concerns over price suppression in precious metals. 29. </w:t>
      </w:r>
      <w:hyperlink r:id="rId34">
        <w:r>
          <w:rPr>
            <w:color w:val="0000EE"/>
            <w:u w:val="single"/>
          </w:rPr>
          <w:t>https://mpost.io/binance-research-btc-amid-stagflation-and-peak-easing-cryptos-next-market-challenge/</w:t>
        </w:r>
      </w:hyperlink>
      <w:r>
        <w:t xml:space="preserve"> - * Binance Research notes rising oil prices and weak economic data heighten fears of stagflation, impacting rate expectations. * The report discusses recent shifts in central bank policies, including the US Federal Reserve and European Central Bank. * Bitcoin experienced a sharp decline from late 2021 to 2022 but showed resilience, potentially influenced by macroeconomic trends. * Market expectations for monetary policy pivots, including potential rate easing, are analysed in relation to Bitcoin and broader markets. * Upcoming economic and policy events, such as US inflation data, are highlighted as influential for markets and Bitcoin. 30. </w:t>
      </w:r>
      <w:hyperlink r:id="rId35">
        <w:r>
          <w:rPr>
            <w:color w:val="0000EE"/>
            <w:u w:val="single"/>
          </w:rPr>
          <w:t>https://www.sondakika.com/guncel/haber-dev-banka-altinda-beklenen-patlama-icin-tarih-19713244/</w:t>
        </w:r>
      </w:hyperlink>
      <w:r>
        <w:t xml:space="preserve"> - * UBS forecasts gold to hit $5,600 a year-end, despite recent lows. * The bank cites geopolitical risks and ETF outflows in the US and Europe as influencing prices. * UBS considers a decline to $4,000 a buying opportunity amid market clearing and a market floor. * Contrastingly, strong Chinese demand supports gold inflows. * UBS expects silver to outperform gold, with increased volatility due to industrial demand and supply issues. 31. </w:t>
      </w:r>
      <w:hyperlink r:id="rId36">
        <w:r>
          <w:rPr>
            <w:color w:val="0000EE"/>
            <w:u w:val="single"/>
          </w:rPr>
          <w:t>https://cryptobriefing.com/gold-and-silver-futures-surge-on-binance-as-geopolitical-tensions-rise/</w:t>
        </w:r>
      </w:hyperlink>
      <w:r>
        <w:t xml:space="preserve"> - • Gold and silver futures are among the most actively traded non-crypto contracts on Binance. • Increased demand for safe-haven assets is linked to rising geopolitical tensions. • US trade tariffs, West Asian tensions, and Russia-Ukraine talks are driving traders towards precious metals. • Bitcoin’s likelihood of reaching $100,000 is under pressure, with no active speculation. • Market caution is evident as investors hedge against potential escalation impacting Bitcoin. 32. </w:t>
      </w:r>
      <w:hyperlink r:id="rId37">
        <w:r>
          <w:rPr>
            <w:color w:val="0000EE"/>
            <w:u w:val="single"/>
          </w:rPr>
          <w:t>https://www.energytrend.com/news/20260403-51186.html</w:t>
        </w:r>
      </w:hyperlink>
      <w:r>
        <w:t xml:space="preserve"> - * Companies such as Jinko Solar, Tongwei, Astronergy, and Golden Solar secured PV module orders in Italy, Japan, Algeria, and Germany. * Jinko Solar signed a 117.18MW supply agreement for an Italian PV project featuring high-efficiency Tiger Neo 3.0 modules. * Tongwei partnered with GBP Corporation in Japan to explore high-efficiency PV applications amid climate challenges. * Astronergy supplies modules for a 780MW PV project in Algeria, with operations expected to complete by October 2026. * Golden Solar connected a 132MW German PV project, using high-efficiency HJT bifacial modules with advanced technologies. 33. </w:t>
      </w:r>
      <w:hyperlink r:id="rId38">
        <w:r>
          <w:rPr>
            <w:color w:val="0000EE"/>
            <w:u w:val="single"/>
          </w:rPr>
          <w:t>https://www.energytrend.com/news/20260403-51190.html</w:t>
        </w:r>
      </w:hyperlink>
      <w:r>
        <w:t xml:space="preserve"> - * Golden Sun New Energy announced its 2025 annual results, with revenue decreasing by 38.8% to approximately RMB 155 million. * The company's focus shifted from module manufacturing to high-efficiency HBC cell technology, achieving over 27.5% cell efficiency. * HBC technology development included silver-copper paste and insulating ink, with samples delivered to partners. * The company partnered with LONGi, JA Solar, Tongwei Solar, and Fujian Golden Stone Energy in 2025 and 2026. * It expects to develop 20GW of production capacity for HBC technology in 2026 and plans to establish a subsidiary for supply and licensing services. 34. </w:t>
      </w:r>
      <w:hyperlink r:id="rId39">
        <w:r>
          <w:rPr>
            <w:color w:val="0000EE"/>
            <w:u w:val="single"/>
          </w:rPr>
          <w:t>https://www.energytrend.com/news/20260403-51188.html</w:t>
        </w:r>
      </w:hyperlink>
      <w:r>
        <w:t xml:space="preserve"> - * JinkoSolar announced the cancellation of the PV export tax rebate policy for 249 products, effective April 1, 2026, affecting silicon materials, wafers, and solar cells. * JinkoSolar maintained an optimistic outlook on global PV demand despite policy changes and expects long-term growth driven by economic viability and safety of solar-plus-storage solutions. * Hengdian DMEGC achieved 21.70% revenue growth in 2025, with PV business revenue reaching 14.3 billion yuan and 45% increase in module shipments. * The company shifted solar cell capacity from U.S. to non-U.S. markets due to trade policies and plans to expand high-power TOPCon modules by mid-2026. * Hengdian Group DMEGC is investing in data centres and 'New Energy + Computing Power' projects for diversification and growth. 35. </w:t>
      </w:r>
      <w:hyperlink r:id="rId40">
        <w:r>
          <w:rPr>
            <w:color w:val="0000EE"/>
            <w:u w:val="single"/>
          </w:rPr>
          <w:t>https://ekonomi.haber7.com/ekonomi/haber/3617017-ubsten-piyasalari-sarsan-rekor-tahmin-yatirimciya-alim-firsati-mesaji</w:t>
        </w:r>
      </w:hyperlink>
      <w:r>
        <w:t xml:space="preserve"> - * UBS forecasts new all-time high for gold and silver prices by the end of 2023. * The prediction follows a four-month low in gold prices amid global uncertainties. * UBS analyst highlights increased investor interest in long-term gold holdings. * The bank expects gold to reach $5,600 per ounce, driven by geopolitical and economic risks. * Silver is also expected to outperform gold, with potential new peaks despite industrial demand concerns. 36. </w:t>
      </w:r>
      <w:hyperlink r:id="rId41">
        <w:r>
          <w:rPr>
            <w:color w:val="0000EE"/>
            <w:u w:val="single"/>
          </w:rPr>
          <w:t>https://www.fxstreet.com/news/silver-price-forecast-xag-usd-falls-to-near-7300-on-central-banks-hawkish-policy-odds-202604030420</w:t>
        </w:r>
      </w:hyperlink>
      <w:r>
        <w:t xml:space="preserve"> - * Silver (XAG/USD) trades around $73.10 amid volatility during Asian hours on Friday. * The dollar strengthens due to safe-haven demand, pressuring silver. * Rising energy prices linked to Middle East tensions reinforce inflation worries. * US President Trump warns of military action over Strait of Hormuz, affecting geopolitical risk. * Federal Reserve officials express concerns over inflation and interest rate stability. * Market activity remains subdued due to the Good Friday holiday. 37. </w:t>
      </w:r>
      <w:hyperlink r:id="rId40">
        <w:r>
          <w:rPr>
            <w:color w:val="0000EE"/>
            <w:u w:val="single"/>
          </w:rPr>
          <w:t>https://ekonomi.haber7.com/ekonomi/haber/3617017-ubsten-piyasalari-sarsan-rekor-tahmin-yatirimciya-alim-firsati-mesaji</w:t>
        </w:r>
      </w:hyperlink>
      <w:r>
        <w:t xml:space="preserve"> - * UBS forecasts new record highs for gold and silver by the end of the year. * Gold reached all-time highs in January, then fell to a four-month low. * UBS analyst says the recent decline is temporary and opportunities for buying exist. * Geopolitical tensions and energy supply uncertainties influence precious metals markets. * UBS maintains bullish targets, with gold reaching $5,600 per ounce and silver outperforming gold. * Market declines linked to ETF outflows in the US and Europe, but strong Asian demand persists. 38. </w:t>
      </w:r>
      <w:hyperlink r:id="rId42">
        <w:r>
          <w:rPr>
            <w:color w:val="0000EE"/>
            <w:u w:val="single"/>
          </w:rPr>
          <w:t>https://pakobserver.net/gold-prices-in-pakistan-today-03-april-2026/</w:t>
        </w:r>
      </w:hyperlink>
      <w:r>
        <w:t xml:space="preserve"> - * Gold prices in Pakistan fell by Rs7,100 to Rs486,962 per tola amid global fluctuations on 03 April 2026. * International gold price decreased by $71 to $4,642 per ounce due to profit-taking after reaching all-time highs. * Geopolitical tensions between Iran and the US, including US pressure on Iran for negotiations, influence market outlook. * Gold is considered a safe haven, especially during economic uncertainty and geopolitical tensions. * Silver prices in Pakistan also decreased, with 10-gram silver at Rs6,844. * The article discusses factors affecting gold price movements globally and locally. 39. </w:t>
      </w:r>
      <w:hyperlink r:id="rId43">
        <w:r>
          <w:rPr>
            <w:color w:val="0000EE"/>
            <w:u w:val="single"/>
          </w:rPr>
          <w:t>https://skillings.net/wheatons-4-3b-power-play-bhp-silver-stream-secures-long-term-production-pivot/</w:t>
        </w:r>
      </w:hyperlink>
      <w:r>
        <w:t xml:space="preserve"> - * Wheaton Precious Metals finalised a $4.3 billion deal with BHP for a silver stream from the Antamina mine in Peru, announced on April 2, 2026. * The agreement grants Wheaton 33.75% of BHP’s silver production from Antamina, consolidating approximately 67.5% of the mine’s silver output. * Wheaton also entered the Australian market via a $275 million partnership with KGL Resources for the Jervois Copper-Silver Project. * The transaction was financed through cash, revolving credit, and a $2 billion loan, increasing net debt to ~$2.4 billion. * The deal supports Wheaton’s long-term growth amid rising industrial demand for silver, especially for photovoltaic and EV applications. 40. </w:t>
      </w:r>
      <w:hyperlink r:id="rId44">
        <w:r>
          <w:rPr>
            <w:color w:val="0000EE"/>
            <w:u w:val="single"/>
          </w:rPr>
          <w:t>https://goldco.com/gold-price-falling-inflation-rising/</w:t>
        </w:r>
      </w:hyperlink>
      <w:r>
        <w:t xml:space="preserve"> - * Gold prices have recently experienced significant drops, despite being considered an inflation hedge.</w:t>
      </w:r>
      <w:r>
        <w:rPr>
          <w:i/>
        </w:rPr>
        <w:t xml:space="preserve"> * The article discusses how gold's historical performance as an inflation hedge contrasts with short-term market movements.</w:t>
      </w:r>
      <w:r>
        <w:t xml:space="preserve"> * It explains the influence of US Federal Reserve monetary policy and inflation data on gold prices.</w:t>
      </w:r>
      <w:r>
        <w:rPr>
          <w:i/>
        </w:rPr>
        <w:t xml:space="preserve"> * The article suggests falling gold prices might be temporary and highlights gold’s liquidity and long-term growth potential.</w:t>
      </w:r>
      <w:r>
        <w:t xml:space="preserve"> * It recommends buying gold now, citing analyst predictions and current lower prices.</w:t>
      </w:r>
      <w:r>
        <w:rPr>
          <w:i/>
        </w:rPr>
        <w:t xml:space="preserve">41. </w:t>
      </w:r>
      <w:hyperlink r:id="rId45">
        <w:r>
          <w:rPr>
            <w:color w:val="0000EE"/>
            <w:u w:val="single"/>
          </w:rPr>
          <w:t>https://markets.financialcontent.com/stocks/article/marketminute-2026-4-2-higher-for-ever-market-expectations-pivot-to-zero-fed-rate-cuts-in-2026</w:t>
        </w:r>
      </w:hyperlink>
      <w:r>
        <w:rPr>
          <w:i/>
        </w:rPr>
        <w:t xml:space="preserve"> - * The Federal Reserve remains hawkish in early 2026, with no expected rate cuts for the year. * Interest rates are held steady at 3.50%–3.75%, with market expectations shifting to zero cuts. * Energy prices surged due to geopolitical instability, pushing inflation projections above the 2% target. * US GDP growth in Q1 2026 is around 2.0%, supported by fiscal stimulus and resilient consumer demand. * Energy sector stocks, like Exxon Mobil and Chevron, benefit from high oil prices, while technology stocks decline. * The Fed signals a focus on price stability, with potential rate hikes causing market volatility. * The broader context includes historical parallels to late 1970s inflation and global currency dynamics. 42. </w:t>
      </w:r>
      <w:hyperlink r:id="rId46">
        <w:r>
          <w:rPr>
            <w:color w:val="0000EE"/>
            <w:u w:val="single"/>
          </w:rPr>
          <w:t>https://investinglive.com/centralbank/feds-goolsbee-warns-oil-surge-risks-lifting-inflation-expectations-20260402/</w:t>
        </w:r>
      </w:hyperlink>
      <w:r>
        <w:rPr>
          <w:i/>
        </w:rPr>
        <w:t xml:space="preserve"> - * Chicago Fed President Austan Goolsbee warned that the recent oil price surge presents a significant complication for inflation outlook and economic trajectory. * He described the rise in oil prices as “pretty serious” and noted the impact depends on the duration of elevated energy costs. * Goolsbee highlighted that sharp gasoline price increases can influence household inflation expectations, potentially making inflation more persistent. * He commented that the timing of the shock was “unfortunate” as inflation was expected to ease. * Goolsbee noted the cautious labour market environment and the risk of prolonged oil shocks complicating Fed policy decisions. 43. </w:t>
      </w:r>
      <w:hyperlink r:id="rId47">
        <w:r>
          <w:rPr>
            <w:color w:val="0000EE"/>
            <w:u w:val="single"/>
          </w:rPr>
          <w:t>https://www.vtmarkets.com/live-updates/xag-usd-remains-bearish-with-silver-pressured-below-75-as-us-israel-conflict-with-iran-undermines-sentiment/</w:t>
        </w:r>
      </w:hyperlink>
      <w:r>
        <w:rPr>
          <w:i/>
        </w:rPr>
        <w:t xml:space="preserve"> - * Silver (XAG/USD) fell to near $72.82, down almost 3.0% on Thursday, and briefly dipped below $70 during the European session. * US–Israel conflict with Iran and a stronger US dollar have undermined sentiment and supported inflation fears. * Expectations of tighter monetary policy from the Federal Reserve have pressured silver, with resistance around $75.60 and support near $70–$68. * Persistent inflation and geopolitical tensions in the Middle East continue to support a strong US dollar, keeping silver prices suppressed. * Industrial demand, especially from solar panel manufacturing, has increased silver's fundamental support, potentially preventing larger declines. 44. </w:t>
      </w:r>
      <w:hyperlink r:id="rId48">
        <w:r>
          <w:rPr>
            <w:color w:val="0000EE"/>
            <w:u w:val="single"/>
          </w:rPr>
          <w:t>https://news.futunn.com/en/post/71064378/the-interest-rate-cut-dream-has-been-shattered-the-fed</w:t>
        </w:r>
      </w:hyperlink>
      <w:r>
        <w:rPr>
          <w:i/>
        </w:rPr>
        <w:t xml:space="preserve"> - * New York Fed President John Williams supports holding interest rates steady due to balanced risks from rising energy prices and inflation. * Williams states that private credit sector losses should not trigger systemic risks. * The Fed is assessing the impact of energy prices and the Iran conflict on inflation and economic growth. * Dallas Fed President Lorie Logan warns about increased inflation and labour market risks due to US-Iran war. * Williams believes the current monetary policy stance can balance employment and inflation objectives. 45. </w:t>
      </w:r>
      <w:hyperlink r:id="rId49">
        <w:r>
          <w:rPr>
            <w:color w:val="0000EE"/>
            <w:u w:val="single"/>
          </w:rPr>
          <w:t>https://www.corpmagazine.com/industry/business/powell-fed-can-wait-on-rates-to-see-impact-of-iran-war/</w:t>
        </w:r>
      </w:hyperlink>
      <w:r>
        <w:rPr>
          <w:i/>
        </w:rPr>
        <w:t xml:space="preserve"> - ['</w:t>
      </w:r>
      <w:r>
        <w:t>Federal Reserve Chair Jerome Powell stated the Fed can wait and see how the Iran conflict affects the economy and inflation before deciding on interest rate changes.', '</w:t>
      </w:r>
      <w:r>
        <w:rPr>
          <w:i/>
        </w:rPr>
        <w:t>Powell indicated the policy stance is in a good place for patience amid ongoing tensions in Iran, which has increased oil prices.', '</w:t>
      </w:r>
      <w:r>
        <w:t>The Iran war has entered its fifth week, with U.S. gasoline prices surpassing $4 a gallon for the first time in four years.', '</w:t>
      </w:r>
      <w:r>
        <w:rPr>
          <w:i/>
        </w:rPr>
        <w:t>Inflation has remained above the Fed’s 2% target for five years, influenced by demand-supply shocks and tariffs.', '</w:t>
      </w:r>
      <w:r>
        <w:t xml:space="preserve">The Fed left its interest rate steady in the 3.50%-3.75% range after its latest policy meeting.'] 46. </w:t>
      </w:r>
      <w:hyperlink r:id="rId50">
        <w:r>
          <w:rPr>
            <w:color w:val="0000EE"/>
            <w:u w:val="single"/>
          </w:rPr>
          <w:t>https://www.itmtrading.com/blog/foreign-central-banks-not-funding-us-treasuries/</w:t>
        </w:r>
      </w:hyperlink>
      <w:r>
        <w:t xml:space="preserve"> - * Foreign central banks are decreasing U.S. Treasury holdings as dollar dominance wanes. * The decline in dollar’s share of global reserves may lead to higher inflation and increased market volatility. * Central banks are diversifying reserves, notably increasing gold purchases. * Investors and savers are advised to consider gold and silver as hedges against currency devaluation. * The article discusses long-term risks for dollar-based assets and the importance of tangible assets during monetary stress. 47. </w:t>
      </w:r>
      <w:hyperlink r:id="rId51">
        <w:r>
          <w:rPr>
            <w:color w:val="0000EE"/>
            <w:u w:val="single"/>
          </w:rPr>
          <w:t>https://www.ad-hoc-news.de/boerse/news/ueberblick/regulatory-milestones-loom-for-minco-silver-s-chinese-projects/69060022</w:t>
        </w:r>
      </w:hyperlink>
      <w:r>
        <w:t xml:space="preserve"> - * Minco Silver depends on renewing the Fuwan exploration permit and obtaining final EIA approval in China. * The Fuwan permit expired in March; formal renewal is pending. * The Changkeng project’s exploration permit is valid until November 2027. * The EIA has cleared technical review and awaits final approval; the Mine Development Plan is under registration. * Final regulatory approvals are crucial for applying for a mining licence, amid a favourable silver market backdrop with high industrial demand. 48. </w:t>
      </w:r>
      <w:hyperlink r:id="rId52">
        <w:r>
          <w:rPr>
            <w:color w:val="0000EE"/>
            <w:u w:val="single"/>
          </w:rPr>
          <w:t>https://www.etftrends.com/etf-strategist-content-hub/big-number-43/</w:t>
        </w:r>
      </w:hyperlink>
      <w:r>
        <w:t xml:space="preserve"> - * The real yield on the 10-year Treasury note increased by 43 basis points since February, reflecting the market’s expectations of Fed policy. * This rise in real yield indicates inflation concerns but does not suggest economic growth risks. * The real yield reflects expected Fed policy, a term premium, and inflation expectations, and has remained stable despite bond yield shifts. * A fall in the real yield could signal investor concern about future economic growth. * The article discusses the implications of real yield movements for market outlooks and Fed policy expectations. 49. </w:t>
      </w:r>
      <w:hyperlink r:id="rId53">
        <w:r>
          <w:rPr>
            <w:color w:val="0000EE"/>
            <w:u w:val="single"/>
          </w:rPr>
          <w:t>https://www.independent.co.uk/news/iran-americans-washington-federal-reserve-wall-street-b2944876.html</w:t>
        </w:r>
      </w:hyperlink>
      <w:r>
        <w:t xml:space="preserve"> - * The Iran war has increased gas prices, impacting interest rate expectations in the US. * Longer-term interest rates, including the 10-year Treasury, have risen since February. * The prospect of Federal Reserve rate cuts this year is fading; investors see higher odds of rate hikes. * Wall Street futures price a nearly 25% chance of a rate hike by October. * Federal Reserve officials indicate uncertainty over the future rate path due to inflation and energy shocks. 50. </w:t>
      </w:r>
      <w:hyperlink r:id="rId54">
        <w:r>
          <w:rPr>
            <w:color w:val="0000EE"/>
            <w:u w:val="single"/>
          </w:rPr>
          <w:t>https://www.fxstreet.com/news/silver-price-forecast-bearish-bias-holds-as-xag-usd-struggles-below-75-202604021904</w:t>
        </w:r>
      </w:hyperlink>
      <w:r>
        <w:t xml:space="preserve"> - * Silver (XAG/USD) trades with a downside bias, falling nearly 3.0% to around $72.82. * The decline is driven by macro headwinds from the US–Israel war with Iran, supporting the US dollar. * Rising Oil prices fuel inflation concerns and reinforce expectations for the Federal Reserve to keep interest rates higher for longer. * Technical analysis shows bearish trends in the near term, with resistance at the 100-day SMA and support at the $70-$68 zone. * Broader uptrend remains intact despite recent weakness, with key levels around $75.63 (resistance) and $61.01 (support). 51. </w:t>
      </w:r>
      <w:hyperlink r:id="rId55">
        <w:r>
          <w:rPr>
            <w:color w:val="0000EE"/>
            <w:u w:val="single"/>
          </w:rPr>
          <w:t>https://theceoviews.com/silver-price-what-business-leaders-and-investors-need-to-know-in-2026/</w:t>
        </w:r>
      </w:hyperlink>
      <w:r>
        <w:t xml:space="preserve"> - * Silver's price increased from $30 in early 2025 to over $121 in late January 2026, marking a historic rally. * The market has experienced a supply deficit for five consecutive years, with 2025's shortfall at 63.4 million ounces. * Industrial demand, particularly from solar energy, AI infrastructure, and electric vehicle sectors, drives long-term consumption. * US Federal Reserve rate cuts in late 2025 support silver's price outlook, with forecasts averaging around $81 for 2026. * Business leaders are advised to manage procurement strategies due to changing supply and demand dynamics. 52. </w:t>
      </w:r>
      <w:hyperlink r:id="rId56">
        <w:r>
          <w:rPr>
            <w:color w:val="0000EE"/>
            <w:u w:val="single"/>
          </w:rPr>
          <w:t>https://www.northernminer.com/news/pdac-video-sierra-madre-eyes-quicker-del-toro-restart/1003889665/</w:t>
        </w:r>
      </w:hyperlink>
      <w:r>
        <w:t xml:space="preserve"> - * Sierra Madre Gold &amp; Silver plans to restart the Del Toro operation within about a year if silver prices remain firm. * The company is purchasing Del Toro from First Majestic Silver for up to $60 million. * Sierra Madre is expanding La Guitarra, with capacity increases planned at the site. * The Del Toro property is larger than La Guitarra and would serve as a second production base in Mexico. * The company is budgeting approximately $10 million for the Del Toro restart, including drilling activities. 53. </w:t>
      </w:r>
      <w:hyperlink r:id="rId57">
        <w:r>
          <w:rPr>
            <w:color w:val="0000EE"/>
            <w:u w:val="single"/>
          </w:rPr>
          <w:t>https://www.indiatoday.in/business/commodities/story/gold-slips-over-rs-5000-silver-plunges-rs-15000-whats-behind-the-sudden-fall-2890712-2026-04-02?utm_source=rss</w:t>
        </w:r>
      </w:hyperlink>
      <w:r>
        <w:t xml:space="preserve"> - * Gold and silver prices dropped sharply on April 2, with gold down Rs 5,168 and silver falling Rs 15,701 amid global tensions and market caution. * The fall was influenced by a stronger US dollar, driven by US President Donald Trump's remarks on the Iran conflict, affecting interest rate expectations. * Market data indicates an increase in short positions, signalling a bearish outlook. * Silver's larger decline is due to its dependence on industrial demand and sensitivity to global growth concerns. * Analysts suggest technical resistance and macroeconomic factors are driving short-term price biases. 54. </w:t>
      </w:r>
      <w:hyperlink r:id="rId58">
        <w:r>
          <w:rPr>
            <w:color w:val="0000EE"/>
            <w:u w:val="single"/>
          </w:rPr>
          <w:t>https://economictimes.indiatimes.com/news/international/us/why-is-gold-price-down-by-2-7-and-silver-price-by-4-9-and-will-precious-metals-continue-to-drop-or-rise-again-to-dream-levels-gold-and-silver-fall-analysts-insights-market-outlook-and-what-should-investors-do-now/articleshow/129976977.cms</w:t>
        </w:r>
      </w:hyperlink>
      <w:r>
        <w:t xml:space="preserve"> - * Gold dropped 2.7% to $4,622.59 per ounce and silver declined 4.9% to $71.44 after oil prices surged following US comments on Iran. * The rise in oil prices increased inflation fears and changed US interest rate expectations, leading to a stronger dollar and higher bond yields. * The decline was driven by short-term market reactions, though long-term demand drivers for gold remain intact. * Analysts note global uncertainty, inflation risks, and economic slowdown continue to influence prices, but structural demand persists. * Short-term volatility may continue, with some investors viewing recent drops as purchase opportunities for long-term holdings. 55. </w:t>
      </w:r>
      <w:hyperlink r:id="rId59">
        <w:r>
          <w:rPr>
            <w:color w:val="0000EE"/>
            <w:u w:val="single"/>
          </w:rPr>
          <w:t>https://investinglive.com/commodities/silver-dragged-back-down-as-trump-address-dims-market-optimism-20260402/</w:t>
        </w:r>
      </w:hyperlink>
      <w:r>
        <w:t xml:space="preserve"> - * Silver declined over 5% following market reaction to Trump's address. * The decline is linked to shifting interest rate expectations and central bank rhetoric. * Technical levels, including the 100-day moving average, currently support the sell-off. * Market sentiment turned negative with the return of profit-taking and liquidations by traders. * Despite declines, silver remains up over 93% since July last year and down less than 1% year-to-date. 56. </w:t>
      </w:r>
      <w:hyperlink r:id="rId60">
        <w:r>
          <w:rPr>
            <w:color w:val="0000EE"/>
            <w:u w:val="single"/>
          </w:rPr>
          <w:t>https://investinglive.com/centralbank/ecbs-simkus-too-early-to-say-what-well-need-to-do-in-april-20260402/</w:t>
        </w:r>
      </w:hyperlink>
      <w:r>
        <w:t xml:space="preserve"> - * ECB's Simkus emphasises cautious stance on interest rates and future policy decisions in April. * Remarks highlight the uncertainty caused by US-Iran war, inflation expectations, and energy prices. * The ECB recently held interest rates steady, with balanced odds of a cut or hike. * Market prices in a 61% chance of a rate hike in April, with 72 bps of tightening expected by year-end. * Simkus stresses a flexible, data-dependent approach amid complex inflation and growth risks. 57. </w:t>
      </w:r>
      <w:hyperlink r:id="rId61">
        <w:r>
          <w:rPr>
            <w:color w:val="0000EE"/>
            <w:u w:val="single"/>
          </w:rPr>
          <w:t>https://www.businesstoday.in/personal-finance/investment/story/gold-silver-crash-drags-etfs-down-heres-how-gold-silver-etf-prices-work-523815-2026-04-02?utm_source=rssfeed</w:t>
        </w:r>
      </w:hyperlink>
      <w:r>
        <w:t xml:space="preserve"> - * Gold and silver prices fell following geopolitical tensions involving the US and Iran, causing declines in related ETFs. * Silver ETFs dropped up to 4%, gold ETFs declined up to 3% during the session. * The decline was linked to movements in underlying bullion prices and investor sentiment. * ETF prices are primarily based on Net Asset Value (NAV), reflecting actual metal holdings and adjusted for minimal expenses. * Market deviations from NAV are limited due to arbitrage, with a shift towards domestic spot price benchmarking in 2026 enhancing transparency. * Experts advise focusing on ETF efficiency metrics like tracking error and liquidity beyond just price movements. * Recent corrections are seen as sentiment-driven, not fundamental, offering tactical buying opportunities for investors. 58. </w:t>
      </w:r>
      <w:hyperlink r:id="rId62">
        <w:r>
          <w:rPr>
            <w:color w:val="0000EE"/>
            <w:u w:val="single"/>
          </w:rPr>
          <w:t>https://www.pv-tech.org/t1-energy-produced-2-8gw-solar-modules-in-2025-forecasts-up-to-4-2gw-in-2026/</w:t>
        </w:r>
      </w:hyperlink>
      <w:r>
        <w:t xml:space="preserve"> - * T1 Energy produced 2.8GW of solar modules in 2025, with forecasts reaching 4.2GW in 2026. * The company reduced its net loss to US$190 million in Q4 2025 from US$367 million in Q4 2024. * Full-year net loss for 2025 was US$380.8 million, decreased from US$450.2 million in 2024. * Secured a US$160 million sale of Section 45X tax credits in late December 2025. * Constructing a Texas solar cell plant, G2_Austin, scheduled to start production in Q4 2026 with 2.1GW capacity. * The company targets 3.1GW to 4.2GW module production in 2026, with 3GW already contracted. 59. </w:t>
      </w:r>
      <w:hyperlink r:id="rId63">
        <w:r>
          <w:rPr>
            <w:color w:val="0000EE"/>
            <w:u w:val="single"/>
          </w:rPr>
          <w:t>https://news.robotfx.org/2026/04/latest-us-10-year-yield-advances-forex.html</w:t>
        </w:r>
      </w:hyperlink>
      <w:r>
        <w:t xml:space="preserve"> - * The yield on the US 10-year Treasury note increased to 4.37% on Thursday. * Fears of prolonged energy shocks and inflation heightened due to Middle East conflict developments. * President Trump addressed the possibility of ending the war but warned of continued military operations against Iran. * Strong US economic data, including retail sales and private payrolls, offset easing expectations. * Markets price in no interest rate cuts from the Federal Reserve for the rest of the year. * The article discusses macroeconomic signals and Federal Reserve policy outlooks. 60. </w:t>
      </w:r>
      <w:hyperlink r:id="rId64">
        <w:r>
          <w:rPr>
            <w:color w:val="0000EE"/>
            <w:u w:val="single"/>
          </w:rPr>
          <w:t>https://www.channelnewsasia.com/business/global-central-banks-mostly-hold-war-muddies-economic-outlook-6033031</w:t>
        </w:r>
      </w:hyperlink>
      <w:r>
        <w:t xml:space="preserve"> - * Major central banks in developed economies mostly kept interest rates steady in March due to geopolitical uncertainty and inflation concerns. * Australia raised rates by 25 basis points; other developed markets maintained status quo. * Emerging markets showed a cautious approach, with some rate cuts and one country (Colombia) tightening policy aggressively. * Central banks cited Middle East conflict and energy market risks as reasons for delaying or limiting rate adjustments. * The year so far indicates a net easing of 175 basis points across emerging markets, with varying policy moves reflecting differing inflation and growth conditions. 61. </w:t>
      </w:r>
      <w:hyperlink r:id="rId65">
        <w:r>
          <w:rPr>
            <w:color w:val="0000EE"/>
            <w:u w:val="single"/>
          </w:rPr>
          <w:t>https://kalkinemedia.com/au/stocks/metal-and-mining/are-gold-stocks-gaining-amid-iran-us-tensions-as-simberi-moves-into-focus</w:t>
        </w:r>
      </w:hyperlink>
      <w:r>
        <w:t xml:space="preserve"> - * The final investment decision for the New Simberi Gold Project has been approved, transitioning from planning to active development. * The project involves expansion to process sulphide ore, with construction expected to begin after regulatory approvals. * A transaction with Lingbao Gold Group has strengthened St Barbara’s financial position and created a joint venture structure for project development. * The project aims to expand mining capacity, involving infrastructure upgrades and a shift to higher-grade ore sources. * Regulatory approval processes in Papua New Guinea are ongoing, with project development contingent on clearance. 62. </w:t>
      </w:r>
      <w:hyperlink r:id="rId66">
        <w:r>
          <w:rPr>
            <w:color w:val="0000EE"/>
            <w:u w:val="single"/>
          </w:rPr>
          <w:t>https://www.fxstreet.com/news/us-10-year-yield-steadies-as-strong-data-backs-steady-fed-rate-outlook-202604012037</w:t>
        </w:r>
      </w:hyperlink>
      <w:r>
        <w:t xml:space="preserve"> - * US Treasury yields recover across the curve on Wednesday, with the 10-year note erasing earlier losses after strong US economic data. * Key economic indicators such as ADP employment, retail sales, and manufacturing activity exceeded forecasts in March. * Federal Reserve officials emphasised the need to push inflation towards 2%, with some warning of risks if inflation expectations rise. * The US Dollar Index fell slightly, supporting gold prices. * Market focus shifts to upcoming US employment reports, including Nonfarm Payrolls. 63. </w:t>
      </w:r>
      <w:hyperlink r:id="rId67">
        <w:r>
          <w:rPr>
            <w:color w:val="0000EE"/>
            <w:u w:val="single"/>
          </w:rPr>
          <w:t>https://bitcoinworld.co.in/ecb-makhlouf-war-effects-data/</w:t>
        </w:r>
      </w:hyperlink>
      <w:r>
        <w:t xml:space="preserve"> - * European Central Bank Governing Council member Gabriel Makhlouf states the ECB is prepared to adjust monetary policy as clearer data on war effects becomes available. * Makhlouf notes reliance on multiple indicators, including energy prices, supply chains, and economic confidence, to assess the impact of geopolitical conflicts. * The ECB's decision-making faces challenges due to divergent impacts across Eurozone regions and ongoing inflation concerns. * Market expectations include maintaining current rates through the next meeting with possible easing in late 2025. * The ECB's approach balances inflation control with growth preservation amid heightened geopolitical uncertainty. 64. </w:t>
      </w:r>
      <w:hyperlink r:id="rId68">
        <w:r>
          <w:rPr>
            <w:color w:val="0000EE"/>
            <w:u w:val="single"/>
          </w:rPr>
          <w:t>https://www.whalesbook.com/news/English/commodities/Gold-Silver-Jump-as-Dollar-Falls-Inflation-Worries-Trump-Geopolitics/69cdd22469ec081354dbd0ad</w:t>
        </w:r>
      </w:hyperlink>
      <w:r>
        <w:t xml:space="preserve"> - * Precious metals, gold reaching $4,796.42 per ounce and silver hitting $75.58, surged on April 2, 2026, driven by weaker U.S. dollar and inflation worries. * The rally defied geopolitical tensions, including Middle East conflicts and comments from President Trump. * Market focus shifted from geopolitical risks to economic conditions and potential Federal Reserve rate cuts. * Analysts forecast continued support for gold, with predictions up to $11,400 per ounce long-term. * Risks include possible escalation in geopolitical tensions and sustained inflation, which could impact prices. 65. </w:t>
      </w:r>
      <w:hyperlink r:id="rId69">
        <w:r>
          <w:rPr>
            <w:color w:val="0000EE"/>
            <w:u w:val="single"/>
          </w:rPr>
          <w:t>https://www.altitudesmagazine.com/federal-reserve-holds-benchmark-rate-steady-economy-faces-mixed/</w:t>
        </w:r>
      </w:hyperlink>
      <w:r>
        <w:t xml:space="preserve"> - * The Federal Reserve maintained the federal funds rate at 4.25%-4.50% during the March 2026 FOMC meeting. * Decision reflects concerns about inflation remaining above the 2% target and a softening labour market. * Markets expect rate cuts to occur no earlier than June or September 2026. * Current mortgage rates average 6.8%, and credit card APRs are near record highs, impacting borrowing costs. * Inflation measures such as CPI and PCE remain above targets; the labour market shows signs of slowing but remains resilient. 66. </w:t>
      </w:r>
      <w:hyperlink r:id="rId70">
        <w:r>
          <w:rPr>
            <w:color w:val="0000EE"/>
            <w:u w:val="single"/>
          </w:rPr>
          <w:t>https://pakobserver.net/gold-prices-in-pakistan-today-02-april-2026/</w:t>
        </w:r>
      </w:hyperlink>
      <w:r>
        <w:t xml:space="preserve"> - * Gold in Pakistan increased to Rs494,062 per tola, up Rs15,300, on 02 April 2026. * International gold price reached $4,713 per ounce, up $153. * Experts attribute fluctuations to profit-taking after all-time highs and geopolitical tensions. * Tensions between Iran and the US influence global gold market prospects. * Gold remains a safe haven asset during economic uncertainty and geopolitical instability. 67. </w:t>
      </w:r>
      <w:hyperlink r:id="rId71">
        <w:r>
          <w:rPr>
            <w:color w:val="0000EE"/>
            <w:u w:val="single"/>
          </w:rPr>
          <w:t>https://goldco.com/u-s-adds-silver-critical-minerals-list/</w:t>
        </w:r>
      </w:hyperlink>
      <w:r>
        <w:t xml:space="preserve"> - * The United States added silver to its federal Critical Minerals List, emphasising its strategic importance in industry. * Silver's inclusion reflects its vital role in sectors like solar panels, semiconductors, and electronics. * Global silver demand has exceeded supply for five consecutive years, driven by renewable energy and high-tech expansion. * China controls roughly 70% of the world's refined silver supply and implemented export controls from January 2026. * Goldco has introduced new silver coins to market, promoting diversification and hedging against economic volatility. 68. </w:t>
      </w:r>
      <w:hyperlink r:id="rId72">
        <w:r>
          <w:rPr>
            <w:color w:val="0000EE"/>
            <w:u w:val="single"/>
          </w:rPr>
          <w:t>https://goldsilver.com/industry-news/article/silver-demand-by-sector-industry-jewelry-investment/</w:t>
        </w:r>
      </w:hyperlink>
      <w:r>
        <w:t xml:space="preserve"> - ['</w:t>
      </w:r>
      <w:r>
        <w:rPr>
          <w:i/>
        </w:rPr>
        <w:t xml:space="preserve"> Industrial and technology applications accounted for approximately 61% of total global silver demand in 2025, up from 53% a decade earlier.', '</w:t>
      </w:r>
      <w:r>
        <w:t xml:space="preserve"> Silver industrial demand hit a record 680.5 million ounces in 2024, driven by photovoltaics, electronics, and automotive applications.', '</w:t>
      </w:r>
      <w:r>
        <w:rPr>
          <w:i/>
        </w:rPr>
        <w:t xml:space="preserve"> Solar photovoltaic panels consumed 29% of all silver industrial demand in 2024, with demand driven by newer high-efficiency cell designs.', '</w:t>
      </w:r>
      <w:r>
        <w:t xml:space="preserve"> Silver supply remains constrained as 70–80% is produced as a by-product of base metals, contributing to ongoing supply deficits.', '* Investment demand comprises only 18% of total demand but can significantly influence prices during periods of volatility.'] 69. </w:t>
      </w:r>
      <w:hyperlink r:id="rId73">
        <w:r>
          <w:rPr>
            <w:color w:val="0000EE"/>
            <w:u w:val="single"/>
          </w:rPr>
          <w:t>https://www.fool.com/investing/2026/04/01/is-gold-going-to-10000-heres-what-the-charts/</w:t>
        </w:r>
      </w:hyperlink>
      <w:r>
        <w:t xml:space="preserve"> - * Gold reached an all-time high of about $5,600 per ounce in January, down to approximately $4,800. * Analysts including JPMorgan CEO Jamie Dimon believe gold could nearly double to $10,000 per ounce. * Gold's value was affected by Federal Reserve interest rate hikes in 2022 and 2023, and rate cuts in 2024 and 2025. * Geopolitical conflicts, trade wars, tariffs, and inflation have driven safe-haven investments in gold. * Investor demand increased after market rattles caused by the Iran War and US government insolvency declaration. * Jamie Dimon predicts gold could reach $10,000 if global economic conditions deteriorate significantly. 70. </w:t>
      </w:r>
      <w:hyperlink r:id="rId74">
        <w:r>
          <w:rPr>
            <w:color w:val="0000EE"/>
            <w:u w:val="single"/>
          </w:rPr>
          <w:t>https://www.solarpowerworldonline.com/2026/04/us-modules-opens-solar-panel-assembly-plant-in-east-central-texas/</w:t>
        </w:r>
      </w:hyperlink>
      <w:r>
        <w:t xml:space="preserve"> - * US Modules, a solar panel assembly plant in College Station, Texas, is now operational. * The plant's first line produces 400 MW annually, with a second line expected to be commissioned soon. * The facility can scale up to 1.4 GW of annual production. * US Modules is supported by Carey International Group, which has over 3.5 GW of solar in active development. * The company makes 545-W PERC panels and supplies panels to larger projects in Texas. 71. </w:t>
      </w:r>
      <w:hyperlink r:id="rId75">
        <w:r>
          <w:rPr>
            <w:color w:val="0000EE"/>
            <w:u w:val="single"/>
          </w:rPr>
          <w:t>https://resourceworld.com/nord-precious-metals-mining-closes-acquisition-of-gowganda-silver-camp-claims-ontario/?utm_source=rss&amp;utm_medium=rss&amp;utm_campaign=nord-precious-metals-mining-closes-acquisition-of-gowganda-silver-camp-claims-ontario</w:t>
        </w:r>
      </w:hyperlink>
      <w:r>
        <w:t xml:space="preserve"> - * Nord Precious Metals Mining acquires four mining leases in the Gowganda Silver Camp, Ontario, for $1 million cash and shares. * The transaction involves a 3% net smelter return royalty and deferred consideration of up to $3.75 million. * Completion is subject to TSXV final approval. * The company operates TTL Laboratories and has explored the Castle property, with a historical resource estimate of 7.56 million ounces of silver. * Nord’s processing strategy enables recovery of silver, cobalt, nickel, and other battery metals, supporting Ontario’s critical minerals supply chain. 72. </w:t>
      </w:r>
      <w:hyperlink r:id="rId76">
        <w:r>
          <w:rPr>
            <w:color w:val="0000EE"/>
            <w:u w:val="single"/>
          </w:rPr>
          <w:t>https://www.fxstreet.com/news/silver-stabilizes-as-iran-de-escalation-hopes-temper-safe-haven-flows-202604011341</w:t>
        </w:r>
      </w:hyperlink>
      <w:r>
        <w:t xml:space="preserve"> - * Silver (XAG/USD) trades around $75, slightly lower after a three-day recovery. * Market sentiment improves following US President Donald Trump's comments on Iran and potential ceasefire negotiations. * Trump indicated the US could exit the conflict within two to three weeks. * June 7, 2023, the US Dollar weakens due to geopolitical easing, supporting commodities in USD. * Lower oil prices and expectations of less restrictive monetary policy support precious metals outlook. * Traders focus on geopolitical developments and central bank signals for future movements. 73. </w:t>
      </w:r>
      <w:hyperlink r:id="rId77">
        <w:r>
          <w:rPr>
            <w:color w:val="0000EE"/>
            <w:u w:val="single"/>
          </w:rPr>
          <w:t>https://www.fxstreet.com/news/ecb-pre-emptive-hikes-flagged-on-inflation-risks-abn-amro-202604011409</w:t>
        </w:r>
      </w:hyperlink>
      <w:r>
        <w:t xml:space="preserve"> - * ABN AMRO's Senior Economist predicts the ECB will raise rates at April and June meetings, reaching 2.50% to prevent inflation expectation de-anchoring. * The April hike is expected to be stronger, with potential pause in June if energy prices normalise. * Policy tightening aims to prevent second-round effects from energy shocks affecting the labour market. * The article discusses ECB's potential monetary policy actions in response to inflation and energy prices, and implications for inflation expectations. 74. </w:t>
      </w:r>
      <w:hyperlink r:id="rId78">
        <w:r>
          <w:rPr>
            <w:color w:val="0000EE"/>
            <w:u w:val="single"/>
          </w:rPr>
          <w:t>https://ca.investing.com/news/economy-news/markets-are-too-aggressive-on-fed-hikes-goldman-says-4544868</w:t>
        </w:r>
      </w:hyperlink>
      <w:r>
        <w:t xml:space="preserve"> - * Goldman Sachs disputes market expectations of Federal Reserve rate hikes, citing four reasons for caution. * The argument follows increased market pricing due to oil price shocks since the start of the Iran war. * Goldman believes the supply shock is smaller and more contained than past inflation triggers. * Key economic indicators, including labour market softness and anchored inflation expectations, support a dovish stance. * Goldman’s forecast is more dovish than current market pricing, suggesting a potential slowdown in rate hikes.</w:t>
      </w:r>
      <w:r/>
    </w:p>
    <w:p>
      <w:r/>
      <w:r>
        <w:t xml:space="preserve">75. </w:t>
      </w:r>
      <w:hyperlink r:id="rId79">
        <w:r>
          <w:rPr>
            <w:color w:val="0000EE"/>
            <w:u w:val="single"/>
          </w:rPr>
          <w:t>https://ca.investing.com/news/economy-news/feds-musalem-current-rates-will-remain-appropriate-for-some-time-4545317</w:t>
        </w:r>
      </w:hyperlink>
      <w:r>
        <w:t xml:space="preserve"> - * Federal Reserve Bank of St. Louis President Alberto Musalem stated that current interest rates will remain appropriate for some time, depending on economic developments. * He supports holding rates steady but is prepared to adjust depending on inflation and employment data. * Musalem's base case involves stable unemployment and gradual inflation decline toward 2%, with potential rate hikes or cuts based on inflation and labour market conditions. * Rising oil prices and energy shocks related to US-Israeli strikes on Iran are influencing inflation assessments. * Fed officials held rates steady last month, with market expectations of no change for the rest of the year. 76. </w:t>
      </w:r>
      <w:hyperlink r:id="rId80">
        <w:r>
          <w:rPr>
            <w:color w:val="0000EE"/>
            <w:u w:val="single"/>
          </w:rPr>
          <w:t>https://www.ft.com/content/9ed954dc-2ddc-4fc7-8639-458945a4a13b</w:t>
        </w:r>
      </w:hyperlink>
      <w:r>
        <w:t xml:space="preserve"> - * As the war in the Middle East extends, fears of inflationary spillovers increase, driven by oil supply worries. * Short-term rates have risen in the US, Europe, and the UK, with a significant increase in 10-year break-even inflation since late February. * Market expectations have shifted from rate cuts to possible tightening, despite central banks' cautious stance. * Investors are more hawkish than central banks, raising questions about the outlook for monetary policy. * The article discusses implications for interest rate expectations and inflation, relevant to precious metals sentiment.</w:t>
      </w:r>
      <w:r/>
    </w:p>
    <w:p>
      <w:r/>
      <w:r>
        <w:t xml:space="preserve">77. </w:t>
      </w:r>
      <w:hyperlink r:id="rId81">
        <w:r>
          <w:rPr>
            <w:color w:val="0000EE"/>
            <w:u w:val="single"/>
          </w:rPr>
          <w:t>https://www.newsghana.com.gh/gold-slips-below-us4700-as-fed-rate-signal-and-oil-shock-weigh-on-metal/</w:t>
        </w:r>
      </w:hyperlink>
      <w:r>
        <w:t xml:space="preserve"> - * Gold prices declined for six consecutive sessions, trading at US$4,667.42 per ounce. * The decline follows a hawkish Federal Reserve stance and surging oil prices linked to the Iran war. * The Federal Reserve voted to hold interest rates at 3.5–3.75%, with no rate cuts expected soon. * Increased energy prices have raised inflation expectations, impacting gold's appeal. * Central bank buying remains strong, with projections of significant future price targets by JP Morgan and Deutsche Bank. 78. </w:t>
      </w:r>
      <w:hyperlink r:id="rId82">
        <w:r>
          <w:rPr>
            <w:color w:val="0000EE"/>
            <w:u w:val="single"/>
          </w:rPr>
          <w:t>https://www.capitalstreetfx.com/forex-daily-market-analysis-1-april-2026/</w:t>
        </w:r>
      </w:hyperlink>
      <w:r>
        <w:t xml:space="preserve"> - - The Federal Reserve held its rate unchanged at 3.50%-3.75% at its March meeting. - Growth remains solid, with a gradual labour market cooling. - Inflation projections for 2026 were revised upward due to energy prices from Middle East conflicts. - Markets have priced out earlier expectations of rate cuts for H1 2026, impacting USD strength. - US rate differentials support USD dominance against EUR and CHF until further signals from Fed or European banks. 79. </w:t>
      </w:r>
      <w:hyperlink r:id="rId83">
        <w:r>
          <w:rPr>
            <w:color w:val="0000EE"/>
            <w:u w:val="single"/>
          </w:rPr>
          <w:t>https://www.cnbc.com/2026/03/20/fed-gov-waller-urges-caution-for-now-cuts-possible-later-in-the-year.html</w:t>
        </w:r>
      </w:hyperlink>
      <w:r>
        <w:t xml:space="preserve"> - * Federal Reserve Governor Christopher Waller advises caution on rate cuts for the remainder of the year due to inflation and war uncertainties. * Markets have almost eliminated expectations of rate reductions through 2026 and into 2027, a change from earlier predictions. * Waller noted that weak labour market data and ongoing geopolitical tensions influence the Fed's policy stance. * He highlighted inflation concerns, especially if tariffs' effects persist into the second half of the year. * Federal Reserve Governor Michelle Bowman suggests three rate cuts could occur in 2023, supported by expected economic growth. 80. </w:t>
      </w:r>
      <w:hyperlink r:id="rId84">
        <w:r>
          <w:rPr>
            <w:color w:val="0000EE"/>
            <w:u w:val="single"/>
          </w:rPr>
          <w:t>https://investinglive.com/centralbank/feds-musalem-us-monetary-policy-well-positioned-and-should-hold-for-some-time-20260401/</w:t>
        </w:r>
      </w:hyperlink>
      <w:r>
        <w:t xml:space="preserve"> - * Fed's Musalem states US monetary policy is 'well positioned' and should remain unchanged for some time. * Comments made amid increased economic and inflation risks from war shocks. * He discusses potential scenarios of rate hikes and cuts. * Current monetary policy at the low end of neutral range. * Addresses inflation risks from supply shocks and tariffs, but expects them to wane. * Advocates cautious outlook on energy shocks. * Baseline view is for good growth, moderating inflation, and stable employment. * Notes unfavourable risks for employment and inflation, but no stress from private credit. * Market pricing indicates about a 30% chance of a rate cut, reflecting uncertainty amidst war impacts. 81. </w:t>
      </w:r>
      <w:hyperlink r:id="rId85">
        <w:r>
          <w:rPr>
            <w:color w:val="0000EE"/>
            <w:u w:val="single"/>
          </w:rPr>
          <w:t>https://www.pv-tech.org/japans-toyo-hits-solar-cell-and-module-shipment-targets-posts-142-revenue-increase/</w:t>
        </w:r>
      </w:hyperlink>
      <w:r>
        <w:t xml:space="preserve"> - * Toyo exceeded its solar cell shipment target of 4.2-4.4 GW, driven by its Ethiopian manufacturing plant reaching capacity in October 2025. * The company reported a revenue increase, with gross profit reaching US$96.3 million and margins expanding to 22.5%. * Toyo set new shipment targets of 5.5-5.8 GW for 2026 and forecasted net income of US$90-100 million. * The firm is expanding its onshore supply chain in the US, including plans to onshore cell manufacturing and secure domestic polysilicon sourcing. * Toyo benefits from a transparent supply chain amid US trade and policy restrictions on non-domestic solar hardware. 82. </w:t>
      </w:r>
      <w:hyperlink r:id="rId86">
        <w:r>
          <w:rPr>
            <w:color w:val="0000EE"/>
            <w:u w:val="single"/>
          </w:rPr>
          <w:t>https://finance.yahoo.com/news/morning-brief-stocks-roar-back-plus-our-giant-action-packed-q1-roundup-100033568.html</w:t>
        </w:r>
      </w:hyperlink>
      <w:r>
        <w:t xml:space="preserve"> - * Gold experienced a rally but tracked its worst months since 2008, despite bullish sentiments on Wall Street. * Geopolitical instability related to Iran and OPEC concerns drove safe-haven demand. * Capital flows into precious metals increased due to global economic concerns. * Movements in gold prices are linked to geopolitical instability, economic events, and investor demand for safe-haven assets. * Silver market sentiment is not explicitly analysed but is implied as part of precious metals movements. 83. </w:t>
      </w:r>
      <w:hyperlink r:id="rId87">
        <w:r>
          <w:rPr>
            <w:color w:val="0000EE"/>
            <w:u w:val="single"/>
          </w:rPr>
          <w:t>https://www.actionforex.com/contributors/fundamental-analysis/635404-us-private-payrolls-to-signal-march-hiring-trends-ahead-of-fridays-nfp/</w:t>
        </w:r>
      </w:hyperlink>
      <w:r>
        <w:t xml:space="preserve"> - * US private sector employment data for March indicates a potential slowdown in job growth. * US-Iran tensions and geopolitical developments influence market sentiment, with expectations of de-escalation. * Gold and precious metals prices are influenced by the Iran conflict and inflation expectations. * Market focus on safe-haven assets such as gold and silver amid geopolitical risk and economic uncertainty. * Global equities rose largely due to optimism over de-escalation of US-Iran tensions and positive economic data.</w:t>
      </w:r>
      <w:r/>
    </w:p>
    <w:p>
      <w:r/>
      <w:r>
        <w:t xml:space="preserve">84. </w:t>
      </w:r>
      <w:hyperlink r:id="rId88">
        <w:r>
          <w:rPr>
            <w:color w:val="0000EE"/>
            <w:u w:val="single"/>
          </w:rPr>
          <w:t>https://www.fxstreet.com/news/eurozone-inflation-sparks-ecb-rate-repricing-dbs-202604010858</w:t>
        </w:r>
      </w:hyperlink>
      <w:r>
        <w:t xml:space="preserve"> - * Eurozone inflation rose to 2.5% year-on-year in March 2026, driven mainly by higher energy costs. * Energy inflation increased 4.9% yoy in March, with pump prices up around 15%. * Food and core inflation pressures remained moderate. * Markets now price in potential ECB rate hikes within the year, possibly in late-2Q or early-3Q. * Risks of ECB tightening increase with persistent energy inflation and geopolitical tensions. 85. </w:t>
      </w:r>
      <w:hyperlink r:id="rId89">
        <w:r>
          <w:rPr>
            <w:color w:val="0000EE"/>
            <w:u w:val="single"/>
          </w:rPr>
          <w:t>https://www.cnbc.com/2026/03/27/markets-see-the-feds-next-move-as-a-potential-hike-as-oil-prices-inflation-fears-rise.html</w:t>
        </w:r>
      </w:hyperlink>
      <w:r>
        <w:t xml:space="preserve"> - * Markets see the Fed's next move as a potential rate hike due to mounting inflation fears. * Traders increased the probability of a rate rise by 2026 to 52%. * Surging energy prices, import costs, and stagflation concerns contribute to inflation pressures. * Crude prices exceeded $110 amid ongoing geopolitical tensions and tariffs. * U.S. inflation forecast raised by OECD to 4.2%, above Fed expectations. 86. </w:t>
      </w:r>
      <w:hyperlink r:id="rId90">
        <w:r>
          <w:rPr>
            <w:color w:val="0000EE"/>
            <w:u w:val="single"/>
          </w:rPr>
          <w:t>https://www.ad-hoc-news.de/boerse/news/ueberblick/silver-price-recovery-signals-after-20-percent-march-plunge-spot-hits/69046521</w:t>
        </w:r>
      </w:hyperlink>
      <w:r>
        <w:t xml:space="preserve"> - * Spot silver recovered to $73.03 per ounce after a 20.10% decline in March due to Fed hawkishness and a surging USD. * The sharp correction was triggered by Federal Reserve's hawkish pivot, increased yields, and a dollar rally, spilling over into ETF and futures markets. * A significant sell-off event on March 19, with $38 billion in sell orders, caused a 12% drop in one day, reflecting macro pressure and crowded positioning. * Short-term outlook remains bearish amid high rates and dollar strength, but long-term demand, supply deficits, and green tech growth offer upside potential. 87. </w:t>
      </w:r>
      <w:hyperlink r:id="rId91">
        <w:r>
          <w:rPr>
            <w:color w:val="0000EE"/>
            <w:u w:val="single"/>
          </w:rPr>
          <w:t>https://www.elfinanciero.com.mx/opinion/alejandra-marcos/2026/03/20/la-leccion-que-banxico-no-deberia-ignorar/</w:t>
        </w:r>
      </w:hyperlink>
      <w:r>
        <w:t xml:space="preserve"> - * La Reserva Federal de Estados Unidos decide mantener la tasa de fondos federales en 3.50 a 3.75%. 88. </w:t>
      </w:r>
      <w:hyperlink r:id="rId92">
        <w:r>
          <w:rPr>
            <w:color w:val="0000EE"/>
            <w:u w:val="single"/>
          </w:rPr>
          <w:t>https://www.businesstoday.in/markets/story/gold-silver-behave-differently-amid-west-asia-conflict-arun-kejriwal-explains-why-523521-2026-04-01?utm_source=rssfeed</w:t>
        </w:r>
      </w:hyperlink>
      <w:r>
        <w:t xml:space="preserve"> - * Arun Kejriwal notes that gold and silver prices have behaved differently during the West Asia conflict. * Typically, precious metals surge during geopolitical tensions, but prices moved downwards this time. * Kejriwal suggests a shift in global investment preferences, including reluctance to invest in US T-Bills. * He mentions recent gold sales by countries including Russia. * Investors can allocate around Rs 10 out of Rs 100 to gold and silver for 12–24 months, expecting returns 1.5 times those from equities. 89. </w:t>
      </w:r>
      <w:hyperlink r:id="rId93">
        <w:r>
          <w:rPr>
            <w:color w:val="0000EE"/>
            <w:u w:val="single"/>
          </w:rPr>
          <w:t>https://mangish.net/%D8%A3%D8%B3%D8%B9%D8%A7%D8%B1-%D8%A7%D9%84%D8%B0%D9%87%D8%A8-%D8%AA%D8%B4%D9%87%D8%AF-%D8%AA%D8%B0%D8%A8%D8%B0%D8%A8%D9%8B%D8%A7-%D8%A7%D9%84%D9%8A%D9%88%D9%85-%D8%A7%D9%84%D8%A3%D8%B1%D8%A8%D8%B9/</w:t>
        </w:r>
      </w:hyperlink>
      <w:r>
        <w:t xml:space="preserve"> - • Gold prices in Egypt increased on Wednesday, with notable rise in 21-carat gold at 7230 pounds. • The rise was driven by international tensions and uncertainties affecting economic and political stability. • Experts predict ongoing volatility based on global developments, with potential for further increases or corrections. • Investor demand for gold strengthens as a safe haven amid regional unrest and US economic policy uncertainty. • Price levels and market movements depend on geopolitical and economic factors, including conflict and currency strength. 90. </w:t>
      </w:r>
      <w:hyperlink r:id="rId94">
        <w:r>
          <w:rPr>
            <w:color w:val="0000EE"/>
            <w:u w:val="single"/>
          </w:rPr>
          <w:t>https://themarketonline.com.au/sun-silver-kicks-off-four-rig-maverick-campaign-2026-04-01/</w:t>
        </w:r>
      </w:hyperlink>
      <w:r>
        <w:t xml:space="preserve"> - - Sun Silver (ASX: SS1) has commenced resource upgrade and growth drilling at the Maverick silver project in Nevada, USA. - Four diamond core drill rigs are being used for infill and step-out drilling to improve geological confidence and extend mineralisation. - The program aims to support resource classification, metallurgical testing, and development studies, with results leading to potential resource upgrade and development readiness. - The project hosts a JORC inferred mineral resource of 237 million tonnes grading 45.5 g/t silver, located near the Carlin Trend. - The company targets release of a maiden scoping study in Q4 2026 and a pre-feasibility study in Q2 2027. 91. </w:t>
      </w:r>
      <w:hyperlink r:id="rId95">
        <w:r>
          <w:rPr>
            <w:color w:val="0000EE"/>
            <w:u w:val="single"/>
          </w:rPr>
          <w:t>https://www.business-standard.com/markets/commodities/gold-price-climbs-10-to-1-49-520-silver-up-100-trades-at-2-50-100-126040100166_1.html</w:t>
        </w:r>
      </w:hyperlink>
      <w:r>
        <w:t xml:space="preserve"> - * Gold prices in India rose by ₹10 per ten grams, with variations across cities, and silver increased by ₹100 per kilogram. * US gold prices reached their highest in nearly two weeks, supported by geopolitical tensions and a weaker dollar. * US President Donald Trump suggested potential easing of tensions with Iran. * Spot gold in the US rose 0.4% to $4,685.79 per ounce, while spot silver fell 0.8% to $74.53 per ounce. * Silver and gold prices movements reflect safe-haven investment behaviour amid geopolitical instability. 92. </w:t>
      </w:r>
      <w:hyperlink r:id="rId96">
        <w:r>
          <w:rPr>
            <w:color w:val="0000EE"/>
            <w:u w:val="single"/>
          </w:rPr>
          <w:t>https://www.business-standard.com/world-news/iran-conflict-threatens-to-wreck-trump-s-dream-of-lower-interest-rates-126040100260_1.html</w:t>
        </w:r>
      </w:hyperlink>
      <w:r>
        <w:t xml:space="preserve"> - * US Treasury 10-year yields are set for their biggest monthly fall since Trump returned to office, amid concerns over Iran war and energy crisis. * Federal Reserve signals patience on interest rate moves despite market expectations of rate cuts, with inflation risks linked to higher energy costs. * The closure of the Hormuz Strait due to Iran’s control presents ongoing oil supply disruptions, impacting inflation and economic outlook. * Rising energy prices and inflation expectations are influencing Treasury yields and mortgage rates, reducing economic growth prospects. * The US government’s debt burden and geopolitical tensions threaten future economic stability and monetary policy adjustments. 93. </w:t>
      </w:r>
      <w:hyperlink r:id="rId97">
        <w:r>
          <w:rPr>
            <w:color w:val="0000EE"/>
            <w:u w:val="single"/>
          </w:rPr>
          <w:t>https://nypost.com/2026/03/19/business/gold-and-silver-plummet-heres-why-iran-war-is-hammering-prices/</w:t>
        </w:r>
      </w:hyperlink>
      <w:r>
        <w:t xml:space="preserve"> - * Gold and silver futures fell to one-month lows amid Iran conflict and geopolitical tensions. * Gold declined to $4,588.70 per ounce, and silver to $70.39, from recent highs. * The Iran war impacted energy prices, with oil reaching as high as $119 per barrel, and increased inflation concerns. * The Federal Reserve maintained interest rates at 3.5% to 3.75%, with no rate cuts expected soon. * The US dollar strengthened, reducing gold's appeal, and oil prices remained elevated, influencing metals markets. 94. </w:t>
      </w:r>
      <w:hyperlink r:id="rId98">
        <w:r>
          <w:rPr>
            <w:color w:val="0000EE"/>
            <w:u w:val="single"/>
          </w:rPr>
          <w:t>https://bitcoinworld.co.in/federal-reserve-balance-sheet-rate-cuts-2025/</w:t>
        </w:r>
      </w:hyperlink>
      <w:r>
        <w:t xml:space="preserve"> - * The Federal Reserve plans to manage both its balance sheet reduction and interest rate trajectory in 2025. * It operates a quantitative tightening programme decreasing assets from $9 trillion to $7.2 trillion, via maturity without reinvestment. * Rates are held at 4.50-4.75%, with forecasts of potential rate cuts beginning in mid-2025. * The strategy reflects a complex dual-track approach aimed at normalising monetary policy amidst inflation and economic conditions. * International implications include currency strength and capital flows; risk management involves liquidity tools and clear communication. 95. </w:t>
      </w:r>
      <w:hyperlink r:id="rId99">
        <w:r>
          <w:rPr>
            <w:color w:val="0000EE"/>
            <w:u w:val="single"/>
          </w:rPr>
          <w:t>https://www.mk.co.kr/en/world/12004482</w:t>
        </w:r>
      </w:hyperlink>
      <w:r>
        <w:t xml:space="preserve"> - - Jerome Powell, chairman of the U.S. Federal Reserve, states the impact of the war in Iran on inflation will be 'wait and see'. - Powell indicates the Fed will maintain a freeze on interest rates rather than an immediate hike. - Remarks were made at Harvard University, referencing recent geopolitical risks, oil prices, and inflation pressures. - Powell discusses supply shocks, inflation risks, and the potential economic impact of the war. - The Fed emphasises its independence and current policy stance amid market concerns. 96. </w:t>
      </w:r>
      <w:hyperlink r:id="rId100">
        <w:r>
          <w:rPr>
            <w:color w:val="0000EE"/>
            <w:u w:val="single"/>
          </w:rPr>
          <w:t>https://americanbazaaronline.com/2026/03/31/powell-reassures-interest-rates-are-in-good-place-amid-the-oil-price-shock-477969/</w:t>
        </w:r>
      </w:hyperlink>
      <w:r>
        <w:t xml:space="preserve"> - * Federal Reserve Chair Jerome Powell states that interest rates are in a good position to respond to the oil price shock stemming from Middle East conflict. * Powell describes current market turbulence as a market correction, not a systemic crisis. * He discusses inflation pressures caused by pandemic, tariffs, and oil prices, with tariffs adding 0.5%-1% to inflation. * New York Fed President John Williams expects oil prices to have a temporary near-term inflation impact, with growth forecast at 2.5% in 2026. * The article covers US Federal Reserve monetary policy and inflation outlooks amid geopolitical tensions. 97. </w:t>
      </w:r>
      <w:hyperlink r:id="rId101">
        <w:r>
          <w:rPr>
            <w:color w:val="0000EE"/>
            <w:u w:val="single"/>
          </w:rPr>
          <w:t>http://www.kakiforex.com/2026/04/european-inflation-surges-above-2-ecb.html</w:t>
        </w:r>
      </w:hyperlink>
      <w:r>
        <w:t xml:space="preserve"> - * Eurozone inflation increased to 2.5% in March, driven by a rise in energy costs due to Middle East conflict. * Core inflation fell to 2.3%, complicating ECB's judgment on inflation sustainability. * Geopolitical tensions caused oil prices to nearly double, affecting economic forecasts. * Markets anticipate three ECB interest rate hikes in 2026, possibly starting as early as April. * ECB meeting scheduled for April 30 amidst concerns of stagflation and economic slowdown. 98. </w:t>
      </w:r>
      <w:hyperlink r:id="rId102">
        <w:r>
          <w:rPr>
            <w:color w:val="0000EE"/>
            <w:u w:val="single"/>
          </w:rPr>
          <w:t>https://schiffgoldprod.wpenginepowered.com/exploring-finance/money-supply-grows-at-fastest-pace-since-2021</w:t>
        </w:r>
      </w:hyperlink>
      <w:r>
        <w:t xml:space="preserve"> - * The seasonally adjusted money supply has increased for 28 consecutive months since November 2023, with February showing a significant rise of $198B. * The 13-week trailing growth rate of money supply remains around 6%, contrasting with averages of about 4.9% over the past year. * The article links recent increases in money supply to the Federal Reserve restarting quantitative easing (QE). * It discusses the correlation between money supply trends, inflation, and Federal Reserve interest rate policies, noting inflation remains above 2%. * The potential for upcoming inflation increase and the Fed’s challenges in policy decisions are highlighted, with mention of the impact on the US dollar and markets. 99. </w:t>
      </w:r>
      <w:hyperlink r:id="rId103">
        <w:r>
          <w:rPr>
            <w:color w:val="0000EE"/>
            <w:u w:val="single"/>
          </w:rPr>
          <w:t>https://www.hawaiitribune-herald.com/2026/03/19/nation-world-news/fed-leaves-interest-rates-unchanged-expects-inflation-to-rise/</w:t>
        </w:r>
      </w:hyperlink>
      <w:r>
        <w:t xml:space="preserve"> - * The Federal Reserve held interest rates steady at 3.50%-3.75% and projected higher inflation for 2023. * The Fed expects to cut rates by a quarter of a percentage point by the end of 2023, with some policymakers considering less easing. * Higher energy prices and oil shock due to conflict in Iran have contributed to inflation forecasts increasing to 2.7%. * The Fed’s projections show no rate hikes expected in 2023, but one official anticipates a hike in 2027. * Economic growth forecasts for 2026 were marginally increased to 2.4%, with unemployment steady at 4.4%. 100. </w:t>
      </w:r>
      <w:hyperlink r:id="rId104">
        <w:r>
          <w:rPr>
            <w:color w:val="0000EE"/>
            <w:u w:val="single"/>
          </w:rPr>
          <w:t>https://www.chinadaily.com.cn/a/202604/01/WS69cc70d9a310d6866eb410c0.html</w:t>
        </w:r>
      </w:hyperlink>
      <w:r>
        <w:t xml:space="preserve"> - * US Federal Reserve Chair Jerome Powell indicated the possibility of maintaining steady interest rates in the short term. * The remarks coincided with ongoing US-Israeli war with Iran and rising oil prices. * Oil prices increased to over 116 USD per barrel amid threats from US President Trump. * Experts predict high inflation due to sustained high oil prices, potentially influencing rate decisions. * Consumer sentiment and inflation expectations have worsened amid the conflict and rising prices. 101. </w:t>
      </w:r>
      <w:hyperlink r:id="rId105">
        <w:r>
          <w:rPr>
            <w:color w:val="0000EE"/>
            <w:u w:val="single"/>
          </w:rPr>
          <w:t>https://www.seattletimes.com/business/european-central-bank-holds-rates-unchanged-as-energy-shock-from-iran-war-causes-massive-uncertainty/?utm_source=RSS&amp;utm_medium=Referral&amp;utm_campaign=RSS_all</w:t>
        </w:r>
      </w:hyperlink>
      <w:r>
        <w:t xml:space="preserve"> - * The European Central Bank left its key interest rates unchanged at 2%. * The decision was influenced by the energy shock from the Iran war, causing inflation uncertainty. * The bank warned that the war increases short-term inflation risks and creates economic growth downside risks. * The ECB stated that long-term inflation expectations remain anchored. * The move follows similar decisions by the Bank of England and U.S. Federal Reserve to maintain interest rates amid inflation concerns. 102. </w:t>
      </w:r>
      <w:hyperlink r:id="rId106">
        <w:r>
          <w:rPr>
            <w:color w:val="0000EE"/>
            <w:u w:val="single"/>
          </w:rPr>
          <w:t>https://www.bloomberg.com/news/articles/2026-03-19/bnp-paribas-predicts-fed-next-month-will-flag-possible-rate-hike</w:t>
        </w:r>
      </w:hyperlink>
      <w:r>
        <w:t xml:space="preserve"> - * BNP Paribas expects the Federal Reserve may signal a rate hike at its next meeting in April if energy prices stay high and unemployment remains stable. * The Fed held rates steady on Wednesday amid uncertainty caused by the Middle East war and oil price surge. * The article discusses potential monetary policy changes influenced by inflation and energy costs. * Sector: finance, theme: monetary policy, location: United States. 103. </w:t>
      </w:r>
      <w:hyperlink r:id="rId107">
        <w:r>
          <w:rPr>
            <w:color w:val="0000EE"/>
            <w:u w:val="single"/>
          </w:rPr>
          <w:t>https://www.pv-magazine-australia.com/2026/04/01/tongwei-moves-into-hybrid-hjt-back-contact-solar-cell-technology/</w:t>
        </w:r>
      </w:hyperlink>
      <w:r>
        <w:t xml:space="preserve"> - * Chinese manufacturer Tongwei signs a strategic cooperation agreement with Gold Stone (Fujian) Energy (GS-Solar) and Golden Solar (Quanzhou) to develop mass-production of hybrid HBC solar cells. * The collaboration involves technology development, manufacturing, and process optimisation, aiming for large-scale commercialisation. * GS-Solar will contribute its hybrid HBC cell design, equipment, and process solutions; Golden Solar will provide patents and process support. * The partnership focuses on improving conversion efficiency and reducing manufacturing costs. * GS-Solar’s hybrid HBC technology reported laboratory efficiencies of 27.08% in March 2023 and 27.62% in November 2024. * The collaboration expands Tongwei’s technology portfolio and accelerates transition to industrial production of hybrid HBC solar cells. * Previous GS-Solar partnerships include collaborations with Longi and JA Solar to upgrade production lines to HBC technology. 104. </w:t>
      </w:r>
      <w:hyperlink r:id="rId108">
        <w:r>
          <w:rPr>
            <w:color w:val="0000EE"/>
            <w:u w:val="single"/>
          </w:rPr>
          <w:t>https://bitcoinethereumnews.com/tech/xag-usd-soars-past-100-day-sma-and-75-milestone/?utm_source=rss&amp;utm_medium=rss&amp;utm_campaign=xag-usd-soars-past-100-day-sma-and-75-milestone</w:t>
        </w:r>
      </w:hyperlink>
      <w:r>
        <w:t xml:space="preserve"> - * Silver price (XAG/USD) breaks above the 100-day SMA and $75 level, signalling a potential bullish trend. * The breakout occurs with increased trading volume, suggesting momentum. * The move aligns with a weakening dollar index and rising industrial demand, especially from solar panel applications. * Technical levels to watch include support at $75 and resistance near $78.50. * Analysts note historical precedents and warn of risks such as dollar strength or false breakouts. 105. </w:t>
      </w:r>
      <w:hyperlink r:id="rId109">
        <w:r>
          <w:rPr>
            <w:color w:val="0000EE"/>
            <w:u w:val="single"/>
          </w:rPr>
          <w:t>https://www.prnewswire.com/news-releases/america-just-classified-silver-as-a-critical-mineral-the-company-sitting-on-36-million-ounces-in-nevada-is-about-to-start-drilling-302730705.html</w:t>
        </w:r>
      </w:hyperlink>
      <w:r>
        <w:t xml:space="preserve"> - * In November 2025, the US Geological Survey added silver to the Critical Minerals List. * China imposed a ban on silver exports in January 2026. * Silver prices increased from under $30 to over $121 per ounce during this period. * Silver's industrial demand, especially in solar panels, is rising amid a global supply deficit. * Americore Resources plans to drill its Trinity Silver Project in Nevada, aiming to upgrade its resource estimate in 2026. 106. </w:t>
      </w:r>
      <w:hyperlink r:id="rId109">
        <w:r>
          <w:rPr>
            <w:color w:val="0000EE"/>
            <w:u w:val="single"/>
          </w:rPr>
          <w:t>https://www.prnewswire.com/news-releases/america-just-classified-silver-as-a-critical-mineral-the-company-sitting-on-36-million-ounces-in-nevada-is-about-to-start-drilling-302730705.html</w:t>
        </w:r>
      </w:hyperlink>
      <w:r>
        <w:t xml:space="preserve"> - </w:t>
      </w:r>
      <w:r>
        <w:rPr>
          <w:i/>
        </w:rPr>
        <w:t>The US Geological Survey added silver to the Critical Minerals List in November 2025.</w:t>
      </w:r>
      <w:r/>
      <w:r>
        <w:rPr>
          <w:i/>
        </w:rPr>
        <w:t>China imposed a complete ban on silver exports in January 2026.</w:t>
      </w:r>
      <w:r/>
      <w:r>
        <w:rPr>
          <w:i/>
        </w:rPr>
        <w:t>Silver prices surged from under $30 to over $121 per ounce in early 2026.</w:t>
      </w:r>
      <w:r/>
      <w:r>
        <w:rPr>
          <w:i/>
        </w:rPr>
        <w:t>Americore Resources is advancing the Trinity Silver Project in Pershing County, Nevada, with a drill campaign planned for Q2 2026.</w:t>
      </w:r>
      <w:r/>
      <w:r>
        <w:rPr>
          <w:i/>
        </w:rPr>
        <w:t>The company expanded historic silver resources to over 36 million ounces of Silver Equivalent.</w:t>
      </w:r>
      <w:r>
        <w:t xml:space="preserve">107. </w:t>
      </w:r>
      <w:hyperlink r:id="rId110">
        <w:r>
          <w:rPr>
            <w:color w:val="0000EE"/>
            <w:u w:val="single"/>
          </w:rPr>
          <w:t>https://www.etftrends.com/gold-silver-investing-content-hub/silver-structural-deficit-navigate-volatility-dual-asset-approach/</w:t>
        </w:r>
      </w:hyperlink>
      <w:r>
        <w:t xml:space="preserve"> - ['</w:t>
      </w:r>
      <w:r>
        <w:rPr>
          <w:i/>
        </w:rPr>
        <w:t xml:space="preserve"> Silver enters its sixth consecutive year of a structural supply deficit due to global production lagging behind demand for clean energy and AI infrastructure.', "</w:t>
      </w:r>
      <w:r>
        <w:t xml:space="preserve"> The metal's role in solar panels and EV electronics sustains its fundamental support despite short-term volatility.", '</w:t>
      </w:r>
      <w:r>
        <w:rPr>
          <w:i/>
        </w:rPr>
        <w:t xml:space="preserve"> Investors can use the Sprott Silver Miners &amp; Physical Silver ETF (SLVR), which combines physical bullion and mining equities, to navigate markets.', "</w:t>
      </w:r>
      <w:r>
        <w:t xml:space="preserve"> Silver's price has increased just over 4% this year, remaining resilient despite market fluctuations.", "</w:t>
      </w:r>
      <w:r>
        <w:rPr>
          <w:i/>
        </w:rPr>
        <w:t xml:space="preserve"> Supply and demand dynamics, alongside ongoing global electrification, underpin silver's enduring appeal."] 108. </w:t>
      </w:r>
      <w:hyperlink r:id="rId111">
        <w:r>
          <w:rPr>
            <w:color w:val="0000EE"/>
            <w:u w:val="single"/>
          </w:rPr>
          <w:t>https://gestion.pe/economia/empresas/volcan-mas-alla-de-romina-minera-impulsa-otro-proyecto-por-us-2419-millones-en-minas-polimetalicas-en-junin-noticia/</w:t>
        </w:r>
      </w:hyperlink>
      <w:r>
        <w:rPr>
          <w:i/>
        </w:rPr>
        <w:t xml:space="preserve"> - • Volcan Compañía Minera presentó un Estudio de Impacto Ambiental en Perú para integrar minas existentes. • La inversión total es de US$ 241.9 millones y el proyecto tiene una vida útil estimada de 21 años. • La iniciativa incluye profundización de labores subterráneas, construcción de chimeneas de ventilación, y ampliación de depósitos de relaves. • Se prevén mejoras en tratamiento de aguas industriales, residuales y potables. • El proyecto se ejecutará en fases durante aproximadamente 12 años, sin aumentar la capacidad de producción diaria de 5,200 TMD. 109. </w:t>
      </w:r>
      <w:hyperlink r:id="rId112">
        <w:r>
          <w:rPr>
            <w:color w:val="0000EE"/>
            <w:u w:val="single"/>
          </w:rPr>
          <w:t>https://www.fxstreet.com/news/gold-correlation-with-oil-turns-supportive-commerzbank-202603311317</w:t>
        </w:r>
      </w:hyperlink>
      <w:r>
        <w:rPr>
          <w:i/>
        </w:rPr>
        <w:t xml:space="preserve"> - * Commerzbank analyst Carsten Fritsch reports a 13% decline in gold this month, its steepest since 2008, linked to rising oil prices andFed rate expectations. * Rising oil prices due to Middle East tensions have changed the traditional negative correlation between gold and oil. * Recent developments show both gold and oil prices rising as markets no longer expect Fed rate cuts or hikes. * Higher oil prices are seen to lower real yields and support gold, given market speculation on Fed policy stances. * The shift in correlation is driven by inflation expectations and interest rate outlooks influenced by oil price movements. 110. </w:t>
      </w:r>
      <w:hyperlink r:id="rId113">
        <w:r>
          <w:rPr>
            <w:color w:val="0000EE"/>
            <w:u w:val="single"/>
          </w:rPr>
          <w:t>https://www.cnbc.com/2026/03/18/views-for-next-fed-rate-cut-pushed-back-after-hot-inflation-report.html</w:t>
        </w:r>
      </w:hyperlink>
      <w:r>
        <w:rPr>
          <w:i/>
        </w:rPr>
        <w:t xml:space="preserve"> - * A February wholesale inflation report showed the biggest gain in a year, affecting traders' expectations of rate cuts. * The report increased the likelihood that the Federal Reserve will hold rates through 2023. * Traders now see a low chance of rate cuts in June, July, and September, with some probability for December. * Futures markets project a fed funds rate of 3.43% by 2026. * Central bank signals suggest a focus on rate stability, with some officials advocating for cuts, while others prefer to hold. 111. </w:t>
      </w:r>
      <w:hyperlink r:id="rId114">
        <w:r>
          <w:rPr>
            <w:color w:val="0000EE"/>
            <w:u w:val="single"/>
          </w:rPr>
          <w:t>https://www.washingtonpost.com/business/2026/03/18/fed-interest-rates-iran-inflation/</w:t>
        </w:r>
      </w:hyperlink>
      <w:r>
        <w:rPr>
          <w:i/>
        </w:rPr>
        <w:t xml:space="preserve"> - - The Federal Reserve left interest rates unchanged, citing inflation and economic uncertainty amid the Iran war. - Key officials expect at least one rate cut later this year, with some signalling no additional cuts. - Rising oil prices due to the Iran conflict could rekindle inflation and impact economic growth. - The Fed's decision influences borrowing costs and market sentiment, with political pressure from the Trump administration. - The conflict poses a dilemma for the Fed: fighting inflation versus supporting economic growth. 112. </w:t>
      </w:r>
      <w:hyperlink r:id="rId115">
        <w:r>
          <w:rPr>
            <w:color w:val="0000EE"/>
            <w:u w:val="single"/>
          </w:rPr>
          <w:t>https://www.eqmagpro.com/cosmic-pv-power-moves-ahead-with-%E2%82%B9640-crore-ipo-plans-%E2%82%B9540-crore-fresh-issue-eq/</w:t>
        </w:r>
      </w:hyperlink>
      <w:r>
        <w:rPr>
          <w:i/>
        </w:rPr>
        <w:t xml:space="preserve"> - ['</w:t>
      </w:r>
      <w:r>
        <w:t xml:space="preserve"> Cosmic PV Power has initiated a ₹640 crore IPO, including a ₹540 crore fresh issue, to support expansion in solar manufacturing.', '</w:t>
      </w:r>
      <w:r>
        <w:rPr>
          <w:i/>
        </w:rPr>
        <w:t xml:space="preserve"> The proceeds will be used for capacity expansion, working capital, and debt reduction.', '</w:t>
      </w:r>
      <w:r>
        <w:t xml:space="preserve"> The IPO aims to strengthen manufacturing footprint amid rising demand for domestic photovoltaic modules in India.', '</w:t>
      </w:r>
      <w:r>
        <w:rPr>
          <w:i/>
        </w:rPr>
        <w:t xml:space="preserve"> The move reflects increasing investor interest in renewable energy manufacturing sector.', '</w:t>
      </w:r>
      <w:r>
        <w:t xml:space="preserve"> The IPO is timed with India’s growing solar deployment and policy support for domestic production.'] 113. </w:t>
      </w:r>
      <w:hyperlink r:id="rId116">
        <w:r>
          <w:rPr>
            <w:color w:val="0000EE"/>
            <w:u w:val="single"/>
          </w:rPr>
          <w:t>https://www.cnbc.com/2026/03/31/euro-zone-inflation-smashes-through-ecb-target-to-2point5percent-.html</w:t>
        </w:r>
      </w:hyperlink>
      <w:r>
        <w:t xml:space="preserve"> - * Euro zone inflation rose to 2.5% in March, up from 1.9% in February. * The increase is linked to a sharp rise in energy prices following regional military tensions. * Energy component inflation expected to be 4.9% in March, compared to -3.1% in February. * ECB President Christine Lagarde indicated potential interest rate hikes if necessary. * ECB revised its growth forecast for 2026 to 0.9%, with inflation expected to be 2.6%.</w:t>
      </w:r>
      <w:r/>
      <w:r/>
    </w:p>
    <w:p>
      <w:pPr>
        <w:pStyle w:val="ListNumber"/>
        <w:numPr>
          <w:ilvl w:val="0"/>
          <w:numId w:val="14"/>
        </w:numPr>
        <w:spacing w:line="240" w:lineRule="auto"/>
        <w:ind w:left="720"/>
      </w:pPr>
      <w:r/>
      <w:hyperlink r:id="rId117">
        <w:r>
          <w:rPr>
            <w:color w:val="0000EE"/>
            <w:u w:val="single"/>
          </w:rPr>
          <w:t>https://www.cnbc.com/2026/03/31/us10y-treasury-yields-iran-war-jolts-jobs-data-economy-fed-rate-cut.html</w:t>
        </w:r>
      </w:hyperlink>
      <w:r>
        <w:t xml:space="preserve"> - * US Treasury yields decline following Powell’s comments on inflation and interest rates. * Investors reassess Fed rate hike expectations amid geopolitical tensions and rising oil prices. * Money markets price in zero rate cuts for the rest of 2026, with a recent probability of a rate increase at 52%. * The US-Iran conflict and rising oil prices influence inflation concerns and monetary policy outlook. * Traders await February JOLTs jobs data scheduled for release.</w:t>
      </w:r>
      <w:r/>
    </w:p>
    <w:p>
      <w:pPr>
        <w:pStyle w:val="ListNumber"/>
        <w:spacing w:line="240" w:lineRule="auto"/>
        <w:ind w:left="720"/>
      </w:pPr>
      <w:r/>
      <w:hyperlink r:id="rId118">
        <w:r>
          <w:rPr>
            <w:color w:val="0000EE"/>
            <w:u w:val="single"/>
          </w:rPr>
          <w:t>https://www.independent.co.uk/news/labor-department-washington-iran-federal-reserve-commerce-department-b2940989.html</w:t>
        </w:r>
      </w:hyperlink>
      <w:r>
        <w:t xml:space="preserve"> - * US producer price index increased 0.7% from January and 3.4% year-over-year in February 2025. * Inflation gains exceeded forecasts and occurred before the Iran conflict increased energy prices. * The Federal Reserve is considering interest rate policy in response to inflation data. * Consumer inflation remained above the 2% target prior to the US and Israel's attack on Iran. * The report indicates inflationary pressures and energy prices are influencing monetary policy decisions. 116. </w:t>
      </w:r>
      <w:hyperlink r:id="rId119">
        <w:r>
          <w:rPr>
            <w:color w:val="0000EE"/>
            <w:u w:val="single"/>
          </w:rPr>
          <w:t>https://thedailytearsheet.com/2026/03/31/morning-report-powell-comments-soothe-the-bond-market/</w:t>
        </w:r>
      </w:hyperlink>
      <w:r>
        <w:t xml:space="preserve"> - * Non-QM delinquencies have increased since summer 2022, with performance deterioration in February 2024. * The trend mirrors weaker credit FHA and VA markets; overall mortgage performance remains strong. * Rising home insurance premiums contribute to higher delinquencies and relocations. * Hedging strategies for non-QM loans include using SOFR swap futures and discounted cash flow models. * Federal Reserve comments and rate expectations influence treasury yields and market outlooks. 117. </w:t>
      </w:r>
      <w:hyperlink r:id="rId120">
        <w:r>
          <w:rPr>
            <w:color w:val="0000EE"/>
            <w:u w:val="single"/>
          </w:rPr>
          <w:t>https://www.okaz.com.sa/economy/na/2240627</w:t>
        </w:r>
      </w:hyperlink>
      <w:r>
        <w:t xml:space="preserve"> - * Gold prices fell as the US dollar rose slightly ahead of the Federal Reserve's decision. * The decline affected April futures and spot prices for gold, platinum, and palladium. * Silver futures and spot prices also decreased. * The US dollar index increased marginally to 99.65. * The Federal Reserve is expected to keep interest rates unchanged but investors await guidance on energy prices and the labour market. 118. </w:t>
      </w:r>
      <w:hyperlink r:id="rId121">
        <w:r>
          <w:rPr>
            <w:color w:val="0000EE"/>
            <w:u w:val="single"/>
          </w:rPr>
          <w:t>https://www.fxstreet.com/news/ecbs-muller-cant-rule-out-rate-hike-in-april-202603311052</w:t>
        </w:r>
      </w:hyperlink>
      <w:r>
        <w:t xml:space="preserve"> - - European Central Bank (ECB) Governing Council member Madis Müller indicated the possibility of an interest rate hike in April during an interview in Tallinn, reported by Bloomberg. - He noted that changes to interest rates cannot be ruled out in April if energy prices stay high. - Müller mentioned that the economic state by the end of April is uncertain and wages would need to increase to maintain purchasing power. - The market reaction was marginally down for EUR/USD, which traded near 1.1460. 119. </w:t>
      </w:r>
      <w:hyperlink r:id="rId122">
        <w:r>
          <w:rPr>
            <w:color w:val="0000EE"/>
            <w:u w:val="single"/>
          </w:rPr>
          <w:t>https://www.americanbankingnews.com/2026/03/31/spire-wealth-management-boosts-position-in-ishares-silver-trust-slv.html</w:t>
        </w:r>
      </w:hyperlink>
      <w:r>
        <w:t xml:space="preserve"> - * Spire Wealth Management increased its holdings in iShares Silver Trust by 92.2% in the 4th quarter, owning 23,949 shares worth $1,543,000. * Multiple hedge funds, including Quadrature Capital Ltd, Guggenheim Capital LLC, Mainstay Capital Management LLC ADV, 1832 Asset Management L.P., and Briaud Financial Planning Inc, increased their holdings in SLV. * SLV stock opened at $63.52, with a market cap of $34.97 billion, PE ratio of -8.51, and a beta of 0.38. * The ETF’s 50-day moving average is $76.20; its 200-day moving average is $60.69. * One-year low of $26.57 and high of $109.83 for SLV. 120. </w:t>
      </w:r>
      <w:hyperlink r:id="rId123">
        <w:r>
          <w:rPr>
            <w:color w:val="0000EE"/>
            <w:u w:val="single"/>
          </w:rPr>
          <w:t>https://www.actionforex.com/live-comments/635306-silver-price-gains-oxygen-from-yield-pullback-break-above-74-52-to-confirm-momentum/</w:t>
        </w:r>
      </w:hyperlink>
      <w:r>
        <w:t xml:space="preserve"> - * Silver price strengthens as US Treasury yields pull back, providing support for precious metals. * Markets reprice Federal Reserve policy following comments from Chair Jerome Powell. * The US 10-year yield declined from a spike last Friday, reflecting a shift in inflation and rate hike expectations. * Technically, a firm break above 74.52 could signal the end of a corrective fall from 121.83, suggesting bullish momentum. * Ongoing support depends on further yield declines or de-escalation of Iran War risks, with potential volatility if these drivers fade. 121. </w:t>
      </w:r>
      <w:hyperlink r:id="rId124">
        <w:r>
          <w:rPr>
            <w:color w:val="0000EE"/>
            <w:u w:val="single"/>
          </w:rPr>
          <w:t>https://www.investing.com/news/economic-indicators/eurozone-inflation-jumps-to-25-in-march-amid-iran-warlinked-energy-price-surge-4589561</w:t>
        </w:r>
      </w:hyperlink>
      <w:r>
        <w:t xml:space="preserve"> - * Eurozone consumer inflation rose to 2.5% in March, driven by higher energy costs due to Iran war escalation. * The energy price spike was 4.9% for the month, influenced by the closure of the Strait of Hormuz and reliance on Persian Gulf gas. * The European Central Bank’s 2% inflation target is exceeded; officials consider interest rate hikes. * ECB President Christine Lagarde indicated readiness to respond to inflation, with rate increases expected in 2023. * Energy shocks linked to the Middle East conflict raise risks of broader inflation effects, impacting food and goods prices. 122. </w:t>
      </w:r>
      <w:hyperlink r:id="rId125">
        <w:r>
          <w:rPr>
            <w:color w:val="0000EE"/>
            <w:u w:val="single"/>
          </w:rPr>
          <w:t>https://www.eldia.com/nota/2026-3-31-1-26-17-wall-street-cierra-mixto-con-el-petroleo-en-alza-el-mundo</w:t>
        </w:r>
      </w:hyperlink>
      <w:r>
        <w:t xml:space="preserve"> - * Wall Street closed with mixed results amid caution, influenced by escalating Middle East tensions. * Oil prices surpassed $100 per barrel for the first time since 2022, driven by tensions around the Strait of Hormuz and attacks on energy infrastructure. * The Dow Jones increased 0.11%, S&amp;P 500 decreased 0.39%, and Nasdaq fell 0.73%. * Gold rose 0.32%, and silver increased 0.69%, reflecting safe-haven demand. * European markets showed moderate movements, impacted by oil price rise and geopolitical uncertainty. 123. </w:t>
      </w:r>
      <w:hyperlink r:id="rId126">
        <w:r>
          <w:rPr>
            <w:color w:val="0000EE"/>
            <w:u w:val="single"/>
          </w:rPr>
          <w:t>https://www.investing.com/news/commodities-news/morning-bid-fed-plot-unfolds-4567943</w:t>
        </w:r>
      </w:hyperlink>
      <w:r>
        <w:t xml:space="preserve"> - * The Federal Reserve's upcoming interest rate decision will consider inflation pressures influenced by the oil shock, with a possible signal of future policy caution. * Oil prices rose over 3% amid Iranian attacks and geopolitical tensions in the Middle East, remaining above $100 per barrel. * U.S. and Asian stocks gained, with the dollar easing slightly, reflecting risk-on sentiment. * Central banks including the Fed, Bank of Canada, and Bank of Japan are scheduled to announce or discuss monetary policy decisions today. * The focus remains on how Iran war impacts inflation outlooks and monetary policy strategies. 124. </w:t>
      </w:r>
      <w:hyperlink r:id="rId127">
        <w:r>
          <w:rPr>
            <w:color w:val="0000EE"/>
            <w:u w:val="single"/>
          </w:rPr>
          <w:t>https://mishtalk.com/economics/powell-warns-the-markets-and-trump-that-his-patience-with-inflation-has-limits/</w:t>
        </w:r>
      </w:hyperlink>
      <w:r>
        <w:t xml:space="preserve"> - * Powell’s speech to Harvard students emphasised the Fed’s cautious stance on inflation and supply shocks. * He highlighted concerns that prolonged above-target inflation could shift public expectations. * The Fed is likely to keep interest rates stable until economic deterioration or inflation decline. * Market expects rates to remain on hold, with slight probability of hikes or cuts. * Rising gasoline prices and crude oil above $100 support inflation concerns. 125. </w:t>
      </w:r>
      <w:hyperlink r:id="rId128">
        <w:r>
          <w:rPr>
            <w:color w:val="0000EE"/>
            <w:u w:val="single"/>
          </w:rPr>
          <w:t>https://www.analyticsinsight.net/business/gold-price-today-mcx-gold-edges-higher-as-crude-pullback-supports-prices-key-levels-in-focus</w:t>
        </w:r>
      </w:hyperlink>
      <w:r>
        <w:t xml:space="preserve"> - • US gold prices traded higher on 31 March 2026, supported by a weaker dollar. • Gold rose 0.8% to $4,544.19 per ounce; futures for April increased 0.3%. • Silver, platinum, and palladium also saw price gains, but upside remains capped. • Market expectations of higher US interest rates and tighter monetary policy impact precious metals. • Crude oil prices pulled back, aiding gold's support; US dollar poised for worst month in over 17 years. 126. </w:t>
      </w:r>
      <w:hyperlink r:id="rId129">
        <w:r>
          <w:rPr>
            <w:color w:val="0000EE"/>
            <w:u w:val="single"/>
          </w:rPr>
          <w:t>https://www.arkansasonline.com/news/2026/mar/31/powell-fed-eyeing-energy-prices/</w:t>
        </w:r>
      </w:hyperlink>
      <w:r>
        <w:t xml:space="preserve"> - * Federal Reserve Chair Jerome Powell stated the importance of monitoring inflation due to rising energy prices from the Iran war. * Powell noted the limited ability of the Fed to respond to energy shocks, which are short-term. * He discussed the challenging job market and the impact of artificial intelligence on employment for young people. * Powell expressed optimism about long-term economic prospects despite current difficulties. * The article covers US monetary policy, inflation risks, energy prices, and central bank independence.</w:t>
      </w:r>
      <w:r/>
      <w:r/>
    </w:p>
    <w:p>
      <w:r/>
      <w:r>
        <w:t xml:space="preserve">127. </w:t>
      </w:r>
      <w:hyperlink r:id="rId130">
        <w:r>
          <w:rPr>
            <w:color w:val="0000EE"/>
            <w:u w:val="single"/>
          </w:rPr>
          <w:t>https://theboar.org/2026/03/hawk-or-dove-trumps-fed-chair-dilemma/</w:t>
        </w:r>
      </w:hyperlink>
      <w:r>
        <w:t xml:space="preserve"> - * President Trump aims to influence the Federal Reserve's monetary policy by appointing Kevin Warsh as new Fed Chair. * Warsh's history includes supporting inflation control, contrasting with Trump’s preference for low interest rates. * The Federal Reserve's independence means decisions on interest rates are made by the FOMC, not the President. * Market reactions included an 8% plunge in gold and a 25% crash in silver, with the US dollar rallying following the nomination. * The outcome depends on Warsh’s alignment with Trump’s policy aims and the FOMC's prevailing stance on rates. 128. </w:t>
      </w:r>
      <w:hyperlink r:id="rId131">
        <w:r>
          <w:rPr>
            <w:color w:val="0000EE"/>
            <w:u w:val="single"/>
          </w:rPr>
          <w:t>https://bitcoinworld.co.in/ecb-lags-fed-inflation-response-commerzbank/</w:t>
        </w:r>
      </w:hyperlink>
      <w:r>
        <w:t xml:space="preserve"> - * The European Central Bank maintains a more cautious inflation response compared to the Federal Reserve. * The divergence impacts EUR currency markets, with the euro potentially under pressure due to rate differentials. * The Fed has implemented a rapid rate-hiking cycle since 2022, raising rates by 525 basis points. * Structural differences, including regional economic diversity and institutional frameworks, explain policy divergence. * Commerzbank projects continued policy divergence through 2025, with potential convergence in 2026. 129. </w:t>
      </w:r>
      <w:hyperlink r:id="rId132">
        <w:r>
          <w:rPr>
            <w:color w:val="0000EE"/>
            <w:u w:val="single"/>
          </w:rPr>
          <w:t>https://kibrisgazetesi.com/altin-fed-ve-trumpin-aciklamalariyla-yukseliste/</w:t>
        </w:r>
      </w:hyperlink>
      <w:r>
        <w:t xml:space="preserve"> - * Gold continues its upward trend, reaching approximately 4,585 USD per ounce after a 1.8% increase due to geopolitical and economic developments. * Reports suggest the US is ready to cease military operations against Iran, despite ongoing tensions. * Fed Chair Jerome Powell comments on inflation, maintaining a cautious policy stance amid rising oil prices. * Geopolitical tensions escalate as Iran approves new maritime laws and threats, and attacks a Kuwaiti oil tanker. * Silver, platinum, and palladium also gain in value, with gold and silver showing notable increases. * Bloomberg dollar index remains largely flat after a slight rise. 130. </w:t>
      </w:r>
      <w:hyperlink r:id="rId133">
        <w:r>
          <w:rPr>
            <w:color w:val="0000EE"/>
            <w:u w:val="single"/>
          </w:rPr>
          <w:t>https://www.mercomindia.com/global-pv-equipment-market-to-reach-43-8-billion-by-2035-report</w:t>
        </w:r>
      </w:hyperlink>
      <w:r>
        <w:t xml:space="preserve"> - * The global solar PV manufacturing equipment market is expected to grow from $16.6 billion in 2025 to $43.8 billion in 2035.</w:t>
      </w:r>
      <w:r>
        <w:rPr>
          <w:i/>
        </w:rPr>
        <w:t xml:space="preserve"> Investment in PV equipment is projected to total $250–$300 billion over the decade.</w:t>
      </w:r>
      <w:r>
        <w:t xml:space="preserve"> Growth is driven by decreasing solar costs, expanding deployment, and technology transitions.</w:t>
      </w:r>
      <w:r>
        <w:rPr>
          <w:i/>
        </w:rPr>
        <w:t xml:space="preserve"> Europe remains a technological leader but lacks scale, with limited manufacturing capacity.</w:t>
      </w:r>
      <w:r>
        <w:t xml:space="preserve"> The report highlights cyclical investment patterns in the sector and significant technological shifts, including replacement of PERC technology.</w:t>
      </w:r>
      <w:r>
        <w:rPr>
          <w:i/>
        </w:rPr>
        <w:t xml:space="preserve"> European equipment has higher costs and operational complexity, impacting competitiveness.</w:t>
      </w:r>
      <w:r>
        <w:t xml:space="preserve"> The study underscores China’s dominance in PV manufacturing across the silicon-based value chain. 131. </w:t>
      </w:r>
      <w:hyperlink r:id="rId134">
        <w:r>
          <w:rPr>
            <w:color w:val="0000EE"/>
            <w:u w:val="single"/>
          </w:rPr>
          <w:t>https://www.gazetaprawna.pl/wiadomosci/kraj/artykuly/11215776,tania-fotowoltaika-odejdzie-w-zapomnienie-chinczycy-szykuja-wielki-pr.html</w:t>
        </w:r>
      </w:hyperlink>
      <w:r>
        <w:t xml:space="preserve"> - * China's industrial policy changes include elimination of export tax preferences by April 2026. * This policy change is expected to increase the cost of photovoltaic modules by around 10%. * Rising costs of raw materials like polycrystalline silicon, glass, and silver are increasing production costs. * The price of silver, crucial for manufacturing components like busbars, has risen due to Chinese overproduction cutbacks. * These factors are likely to lead to higher prices for solar panels in Europe and impact the photovoltaic industry. 132. </w:t>
      </w:r>
      <w:hyperlink r:id="rId135">
        <w:r>
          <w:rPr>
            <w:color w:val="0000EE"/>
            <w:u w:val="single"/>
          </w:rPr>
          <w:t>https://dinarchronicles.com/2026/03/31/rla-radio-economic-forecast-2026-recession-inflation-and-markets/</w:t>
        </w:r>
      </w:hyperlink>
      <w:r>
        <w:t xml:space="preserve"> - * In an interview on RLA Radio, Ed Dowd discussed the US economy and its challenges. * Dowd forecasted a recession with housing corrections and deflation, followed by inflationary recovery. * He highlighted the migration of wealthy taxpayers from high-tax states to low-tax states. * Dowd recommended investing in precious metals like gold and silver as safe havens. * The discussion covered risks of CBDCs, systemic instability, and parallels with Zimbabwe’s hyperinflation. 133. </w:t>
      </w:r>
      <w:hyperlink r:id="rId136">
        <w:r>
          <w:rPr>
            <w:color w:val="0000EE"/>
            <w:u w:val="single"/>
          </w:rPr>
          <w:t>https://www.darnews.com/world/federal-reserve-could-signal-no-interest-rate-cuts-this-year-in-wake-of-iran-war-ad004ac4</w:t>
        </w:r>
      </w:hyperlink>
      <w:r>
        <w:t xml:space="preserve"> - * The Federal Reserve kept its key interest rate unchanged amid uncertain economic outlook, influenced by Iran war and inflation concerns. * Powell suggested the Fed may remain on hold until inflation shows significant decline, despite a forecast for a rate cut this year. * Inflation was 2.8% in January, above the Fed's 2% target, and the rate was 3.6% after pausing its rate hikes. * Powell expressed no intention to leave his role until an investigation into his congressional testimony is resolved. * Powell maintained an optimistic outlook for the economy despite recent shocks, avoiding recession. 134. </w:t>
      </w:r>
      <w:hyperlink r:id="rId137">
        <w:r>
          <w:rPr>
            <w:color w:val="0000EE"/>
            <w:u w:val="single"/>
          </w:rPr>
          <w:t>https://www.businesstoday.com.my/2026/03/31/surging-inflation-in-germany-puts-ecb-in-challenging-spot/?utm_source=rss&amp;utm_medium=rss&amp;utm_campaign=surging-inflation-in-germany-puts-ecb-in-challenging-spot</w:t>
        </w:r>
      </w:hyperlink>
      <w:r>
        <w:t xml:space="preserve"> - * German inflation increased to +2.7% year-on-year in March, highest since early January 2024, driven by energy price spikes. * EU-harmonised inflation rose to +2.8% year-on-year, a 14-month high, with monthly inflation surging to +1.2%. * Both headline and core inflation overshoot ECB’s +2% mandate, strengthening the case for rate hikes. * Markets price in an April 2026 rate increase, with three hikes expected in 2026. * Rising energy costs and consumer inflation expectations pose challenges for ECB policy. 135. </w:t>
      </w:r>
      <w:hyperlink r:id="rId138">
        <w:r>
          <w:rPr>
            <w:color w:val="0000EE"/>
            <w:u w:val="single"/>
          </w:rPr>
          <w:t>https://www.bostonglobe.com/2026/03/18/business/federal-reserve-interest-rates/</w:t>
        </w:r>
      </w:hyperlink>
      <w:r>
        <w:t xml:space="preserve"> - * The Federal Reserve kept short-term interest rates unchanged at about 3.6%. * Forecasts indicate inflation will reach 2.7% in 2023 and fall back to 2% by 2028. * Fed officials expect Iran war to increase inflation but have a neutral growth outlook. * Policymakers anticipate a rate cut in 2026, subject to economic performance. * Gas prices surged to an average of $3.84 per gallon, influencing near-term inflation. * Stock markets declined following the Fed’s decision, with S&amp;P 500 down 1.4% and Dow Jones down 1.6%. 136. </w:t>
      </w:r>
      <w:hyperlink r:id="rId139">
        <w:r>
          <w:rPr>
            <w:color w:val="0000EE"/>
            <w:u w:val="single"/>
          </w:rPr>
          <w:t>https://unn.ua/news/zoloto-stabilizuvalosia-pislia-zaiavy-frs-pro-kontrol-infliatsii-popry-napruzhennia-na-blyzkomu-skhodi</w:t>
        </w:r>
      </w:hyperlink>
      <w:r>
        <w:t xml:space="preserve"> - * Gold prices have stabilised after rising over two days, reaching approximately 4515 USD per ounce, following US Federal Reserve Chair Jerome Powell’s statement on inflation control. * The Fed indicated monetary policy is in a position to wait and see despite inflation pressures from rising oil prices. * Investors increased gold purchases after previous declines due to escalation in the Middle East. * Oil prices are rising amid tensions around Iran and the Strait of Hormuz. * Silver, palladium, and platinum prices also increased or remained stable, with silver exceeding 70 USD per ounce. 137. </w:t>
      </w:r>
      <w:hyperlink r:id="rId140">
        <w:r>
          <w:rPr>
            <w:color w:val="0000EE"/>
            <w:u w:val="single"/>
          </w:rPr>
          <w:t>https://www.ajunews.com/view/20260331113720868</w:t>
        </w:r>
      </w:hyperlink>
      <w:r>
        <w:t xml:space="preserve"> - * Bank of Japan (BOJ) signals potential for rate increase exceeding 0.25% based on March policy discussions. * Policy makers highlight inflation risks from Middle East instability and yen depreciation. * March meeting showed strong hawkish stance among policymakers, some considering larger rate hikes. * BOJ prepares market for rate hikes with data on inflation nearing 2% and risk warnings. * Market reacts with volatility, stock indices falling due to concerns over tightening and geopolitical risks. * Changes in BOJ policy board composition could influence April decision, with debate over rate hike timing ongoing. 138. </w:t>
      </w:r>
      <w:hyperlink r:id="rId141">
        <w:r>
          <w:rPr>
            <w:color w:val="0000EE"/>
            <w:u w:val="single"/>
          </w:rPr>
          <w:t>https://thanhnien.vn/gia-vang-hom-nay-3132026-duy-tri-da-tang-len-175-trieu-dong-luong-185260331084443496.htm</w:t>
        </w:r>
      </w:hyperlink>
      <w:r>
        <w:t xml:space="preserve"> - * Gold prices in Vietnam increased, with SJC gold reaching 175 million VND per lượng, marking a 2.2 million VND rise in two days. * Global gold prices rose to 4,607 USD per ounce, driven by geopolitical tensions in the Middle East. * Prices of government bonds increased worldwide due to fears of disruptions from the Middle East conflict and rising oil prices. * Investors sought safe-haven assets amid concerns over global economic growth and fuel shortages. 139. </w:t>
      </w:r>
      <w:hyperlink r:id="rId142">
        <w:r>
          <w:rPr>
            <w:color w:val="0000EE"/>
            <w:u w:val="single"/>
          </w:rPr>
          <w:t>https://www.babypips.com/analysis/headline-powell-says-look-through-oil-shock-what-it-means-markets-2026-03-31</w:t>
        </w:r>
      </w:hyperlink>
      <w:r>
        <w:t xml:space="preserve"> - * Jerome Powell announced the Fed will not raise interest rates despite high oil prices, citing supply-side inflation. * The Fed's decision is based on oil shocks being temporary, having long and variable lags, and anchored inflation expectations. * Market response included a drop in Treasury yields, a softer dollar, and supportive gold prices. * The policy stance indicates a dovish outlook with potential implications for currency and bond markets. * The outlook remains dependent on inflation expectations and geopolitical developments. 140. </w:t>
      </w:r>
      <w:hyperlink r:id="rId143">
        <w:r>
          <w:rPr>
            <w:color w:val="0000EE"/>
            <w:u w:val="single"/>
          </w:rPr>
          <w:t>https://stockhead.com.au/resources/red-metal-to-reward-shareholders-with-direct-ownership-of-silver-developer-maronan/</w:t>
        </w:r>
      </w:hyperlink>
      <w:r>
        <w:t xml:space="preserve"> - * Red Metal intends to distribute 73.1 million Maronan Metals shares to its shareholders by mid-May. * The move targets enhancing liquidity and providing direct participation in Maronan’s development. * Maronan owns a silver project near Cloncurry in Queensland, with a planned underground development. * The distribution will not change Maronan’s issued capital or cause dilution. * Red Metal will retain 15.4 million MMA shares, maintaining its exposure. * The companies aim to value each on its own growth prospects, with Maronan focusing on silver, copper, and gold. 141. </w:t>
      </w:r>
      <w:hyperlink r:id="rId144">
        <w:r>
          <w:rPr>
            <w:color w:val="0000EE"/>
            <w:u w:val="single"/>
          </w:rPr>
          <w:t>https://www.mpamag.com/us/mortgage-industry/industry-trends/feds-powell-suggests-rate-hikes-unlikely-in-the-short-term/570260</w:t>
        </w:r>
      </w:hyperlink>
      <w:r>
        <w:t xml:space="preserve"> - • Powell discussed monetary policy and inflation expectations during a Q&amp;A. • He suggested that rate hikes are unlikely in the short term due to well-anchored inflation expectations. • Powell mentioned the Fed is monitoring ongoing economic impacts from global events such as the Iran war and energy prices. • The current federal funds rate is between 3.5%–3.75%, with a cautious approach to future adjustments. • The speech signals a pause or slowdown in rate increases, influencing financial markets and gold, potentially including silver. 142. </w:t>
      </w:r>
      <w:hyperlink r:id="rId145">
        <w:r>
          <w:rPr>
            <w:color w:val="0000EE"/>
            <w:u w:val="single"/>
          </w:rPr>
          <w:t>https://www.vtmarkets.com/live-updates/miran-said-oil-price-rises-havent-shifted-inflation-expectations-he-expects-target-inflation-within-a-year-despite-labour-worries/</w:t>
        </w:r>
      </w:hyperlink>
      <w:r>
        <w:t xml:space="preserve"> - * Stephen Miran, a Federal Reserve member, states inflation expectations remain unchanged despite higher oil prices. * Miran expects inflation to return to target within a year, highlighting no evidence of inflation shocks or wage-price spirals. * He indicates that the Fed may ease policy more than markets currently expect, with potential for a full percentage point cut in interest rates in 2026. * Labour market data shows wage growth slowing, supporting a dovish outlook. * Despite stable Brent crude prices around $95 per barrel, broader inflation remains subdued with a February 2026 CPI of 2.8%. 143. </w:t>
      </w:r>
      <w:hyperlink r:id="rId146">
        <w:r>
          <w:rPr>
            <w:color w:val="0000EE"/>
            <w:u w:val="single"/>
          </w:rPr>
          <w:t>https://coloradobiz.com/fed-monitors-rising-inflation-expectations-oil-price-surge/</w:t>
        </w:r>
      </w:hyperlink>
      <w:r>
        <w:t xml:space="preserve"> - * Federal Reserve officials observe increasing household inflation expectations alongside rising oil prices, with oil exceeding $110 a barrel. * The surge in oil prices is linked to the US-Israeli war impact and global energy shocks. * Policy makers express concern about fragile long-term inflation expectations amidst recent volatility and global conflicts. * Market responses include higher bond yields and expectations of interest rate hikes, influenced by inflation fears. * Fed officials emphasise commitment to maintaining 2% inflation target despite economic and geopolitical challenges. 144. </w:t>
      </w:r>
      <w:hyperlink r:id="rId147">
        <w:r>
          <w:rPr>
            <w:color w:val="0000EE"/>
            <w:u w:val="single"/>
          </w:rPr>
          <w:t>http://www.kakiforex.com/2026/03/fed-remains-on-wait-and-see-approach.html</w:t>
        </w:r>
      </w:hyperlink>
      <w:r>
        <w:t xml:space="preserve"> - * Federal Reserve Chairman Jerome Powell indicated the US central bank is undecided on interest rate changes during a speech at Harvard University * The Fed is committed to reaching its 2% inflation target, which has not been achieved since 2021 * Interest rate decisions depend on the real economic impact of the Iran war and geopolitical tensions in the Middle East * Powell highlighted that import tariffs could add 0.5% to 1% to inflation, and unrest in the Middle East has pressured gasoline prices * Powell's term at the Fed ends on May 15, emphasising a cautious ‘wait and see’ monetary policy approach 145. </w:t>
      </w:r>
      <w:hyperlink r:id="rId148">
        <w:r>
          <w:rPr>
            <w:color w:val="0000EE"/>
            <w:u w:val="single"/>
          </w:rPr>
          <w:t>https://www.channelnewsasia.com/world/powell-says-fed-can-wait-and-see-how-war-affects-inflation-6026721</w:t>
        </w:r>
      </w:hyperlink>
      <w:r>
        <w:t xml:space="preserve"> - • Federal Reserve Chair Jerome Powell indicated the Fed can wait to assess how Iran war affects the economy and inflation. • Remarks were made during a Harvard macroeconomics class. • US gasoline prices have risen to around US$4 per gallon. • Powell noted tension between the Fed's dual mandates of employment and price stability. • The Fed maintained interest rates at 3.50%-3.75% after its latest policy meeting. 146. </w:t>
      </w:r>
      <w:hyperlink r:id="rId149">
        <w:r>
          <w:rPr>
            <w:color w:val="0000EE"/>
            <w:u w:val="single"/>
          </w:rPr>
          <w:t>https://www.vtmarkets.com/live-updates/new-york-fed-president-john-williams-told-reuters-policy-was-prepared-for-unusual-conditions-amid-mixed-job-market-signals/</w:t>
        </w:r>
      </w:hyperlink>
      <w:r>
        <w:t xml:space="preserve"> - * John Williams, President of the Federal Reserve Bank of New York, states policy is prepared for unusual conditions. * The US economy remains resilient despite mixed job-market signals and high uncertainty. * Inflation is expected to reach 2.75% by year-end and return to 2% in 2027, with CPI at 3.1% in February 2026. * Market turbulence may be hedged through options on VIX, SOFR futures, commodities, and energy ETFs. * The Federal Reserve remains flexible with interest rate policies. * Recent tariffs and geopolitical tensions continue to influence inflation and supply chains. 147. </w:t>
      </w:r>
      <w:hyperlink r:id="rId150">
        <w:r>
          <w:rPr>
            <w:color w:val="0000EE"/>
            <w:u w:val="single"/>
          </w:rPr>
          <w:t>https://kalkinemedia.com/au/stocks/metal-and-mining/atlas-project-momentum-drives-image-resources-forward</w:t>
        </w:r>
      </w:hyperlink>
      <w:r>
        <w:t xml:space="preserve"> - ["</w:t>
      </w:r>
      <w:r>
        <w:rPr>
          <w:i/>
        </w:rPr>
        <w:t xml:space="preserve"> Image Resources' Atlas project in Western Australia moves from construction to operational status, supporting long-term growth.", '</w:t>
      </w:r>
      <w:r>
        <w:t xml:space="preserve"> The transition involved relocating equipment from Boonanarring and overcoming environmental and technical setbacks.', '</w:t>
      </w:r>
      <w:r>
        <w:rPr>
          <w:i/>
        </w:rPr>
        <w:t xml:space="preserve"> The company maintains operational momentum through adaptive responses and cost-efficient strategies.', '</w:t>
      </w:r>
      <w:r>
        <w:t xml:space="preserve"> Financial stability supported project development via structured offtake partner funding.', '</w:t>
      </w:r>
      <w:r>
        <w:rPr>
          <w:i/>
        </w:rPr>
        <w:t xml:space="preserve"> The company plans to expand beyond a single project, assessing new mineral sands assets and diversifying into gold.'] 148. </w:t>
      </w:r>
      <w:hyperlink r:id="rId151">
        <w:r>
          <w:rPr>
            <w:color w:val="0000EE"/>
            <w:u w:val="single"/>
          </w:rPr>
          <w:t>https://www.etftrends.com/etf-strategist-content-hub/big-number-3-73/</w:t>
        </w:r>
      </w:hyperlink>
      <w:r>
        <w:rPr>
          <w:i/>
        </w:rPr>
        <w:t xml:space="preserve"> - * Investors now expect the federal funds rate to finish 2026 at 3.73%, up from 3.05% a month ago. * Fears of rising inflation related to the war with Iran and oil supply disruptions drive this shift. * Yields on 2-year and 10-year Treasuries have increased significantly since late February. * Central banks in England, Europe, and Japan have also reflected this inflation-linked sentiment. * The Fed's projections suggest only one rate cut in 2026, but market expectations indicate more tightening. 149. </w:t>
      </w:r>
      <w:hyperlink r:id="rId152">
        <w:r>
          <w:rPr>
            <w:color w:val="0000EE"/>
            <w:u w:val="single"/>
          </w:rPr>
          <w:t>https://nairametrics.com/2026/03/30/naira-faces-acid-test-as-us-dollar-index-hits-10-month-high/</w:t>
        </w:r>
      </w:hyperlink>
      <w:r>
        <w:rPr>
          <w:i/>
        </w:rPr>
        <w:t xml:space="preserve"> - * The Nigerian Naira trades around N1,383/$, with potential for a move above N1,400/$ depending on upcoming MPC meeting. * The US dollar index hits a 10-month high, supported by safe-haven demand amid Middle East conflict. * Federal Reserve’s monetary policy expectations shift towards potential rate hikes, influenced by rising oil prices and US economic data. * US, Iran, and geopolitical developments impact oil prices and currency movements globally. * The Nigerian banking sector undergoes consolidation to strengthen forex market resilience. 150. </w:t>
      </w:r>
      <w:hyperlink r:id="rId153">
        <w:r>
          <w:rPr>
            <w:color w:val="0000EE"/>
            <w:u w:val="single"/>
          </w:rPr>
          <w:t>https://losangelesweeklytimes.com/powell-sees-inflation-outlook-in-check-no-need-to-hike-rates-because-of-oil-shock/</w:t>
        </w:r>
      </w:hyperlink>
      <w:r>
        <w:rPr>
          <w:i/>
        </w:rPr>
        <w:t xml:space="preserve"> - * Federal Reserve Chair Jerome Powell stated that inflation expectations remain grounded despite rising energy prices. * Powell suggested no immediate need for higher interest rates, citing the current rate target range of 3.5%-3.75%. * Markets responded by reducing the probability of a rate hike this year, with odds falling to 2.2% for December. * Powell highlighted that rate increases now could negatively impact the economy due to lagged effects. * He avoided discussing long-term interest rate direction and focused on current economic conditions. 151. </w:t>
      </w:r>
      <w:hyperlink r:id="rId154">
        <w:r>
          <w:rPr>
            <w:color w:val="0000EE"/>
            <w:u w:val="single"/>
          </w:rPr>
          <w:t>https://bitcoinworld.co.in/powell-speech-fed-policy-wait/</w:t>
        </w:r>
      </w:hyperlink>
      <w:r>
        <w:rPr>
          <w:i/>
        </w:rPr>
        <w:t xml:space="preserve"> - * Federal Reserve Chair Jerome Powell delivered a speech on November 12, 2025, in Washington D.C., signalling a patient approach to monetary policy. * Powell stated that current policy settings are 'in a good place' to wait and see, implying no immediate interest rate adjustments. * Economic indicators show moderate growth (GDP 2.1%), slight rise in unemployment (4.1%), and inflation at 2.4% as measured by core PCE. * Financial markets responded positively with modest gains; expectations are for rates to remain stable through early 2026. * Powell highlighted ongoing global considerations but focused on domestic economic data as the primary policy driver. 152. </w:t>
      </w:r>
      <w:hyperlink r:id="rId155">
        <w:r>
          <w:rPr>
            <w:color w:val="0000EE"/>
            <w:u w:val="single"/>
          </w:rPr>
          <w:t>https://www.fool.com/investing/2026/03/30/federal-reserve-chair-jerome-powell-just-gave-inve/</w:t>
        </w:r>
      </w:hyperlink>
      <w:r>
        <w:rPr>
          <w:i/>
        </w:rPr>
        <w:t xml:space="preserve"> - * Jerome Powell, Federal Reserve Chair, indicated the current federal funds rate range of 3.50%-3.75% is appropriate. * He stated recent oil price increases haven't significantly impacted inflation outlook. * Powell suggested that the Fed is unlikely to hike rates soon, with a possible cut forecasted for late 2027. * Investors responded positively, reducing chances of rate hikes this year. * Powell also addressed private credit stability, ruling out imminent systemic risks. 153. </w:t>
      </w:r>
      <w:hyperlink r:id="rId156">
        <w:r>
          <w:rPr>
            <w:color w:val="0000EE"/>
            <w:u w:val="single"/>
          </w:rPr>
          <w:t>https://www.northernminer.com/news/americas-gold-silver-sees-30-output-rise-this-year/1003889496/</w:t>
        </w:r>
      </w:hyperlink>
      <w:r>
        <w:rPr>
          <w:i/>
        </w:rPr>
        <w:t xml:space="preserve"> - * Americas Gold &amp; Silver predicts about 30% rise in silver production in 2026, reaching 3.2-3.6 million oz. * The increase stems from output from Galena complex in Idaho and Cosalá in Mexico * The company reported a widened loss of $35.2 million (2025) due to higher operating costs * Measured and indicated silver resources increased by 10%, inferred resources rose by 15% * A new high-grade silver, copper, and antimony discovery was announced at the Coeur mine. * Crescent mine in Idaho is planned for a mid-2026 restart, adding to production capacity * Capital expenditure ranges from $90 million to $120 million, with $15-$20 million allocated for exploration. 154. </w:t>
      </w:r>
      <w:hyperlink r:id="rId157">
        <w:r>
          <w:rPr>
            <w:color w:val="0000EE"/>
            <w:u w:val="single"/>
          </w:rPr>
          <w:t>https://bitcoinethereumnews.com/finance/fed-governor-miran-still-backs-cuts-says-interest-rates-could-be-about-a-point-lower-this-year/?utm_source=rss&amp;utm_medium=rss&amp;utm_campaign=fed-governor-miran-still-backs-cuts-says-interest-rates-could-be-about-a-point-lower-this-year</w:t>
        </w:r>
      </w:hyperlink>
      <w:r>
        <w:rPr>
          <w:i/>
        </w:rPr>
        <w:t xml:space="preserve"> - * Federal Reserve Governor Stephen Miran advocates for lower interest rates, estimating a potential reduction of about one percentage point over the year. * He stated this during an interview on CNBC, commenting that energy price spikes do not warrant policy changes unless inflation expectations rise. * Miran highlighted market indicators showing inflation expectations remain anchored despite recent oil price increases. * He has dissented at recent Fed meetings and believes monetary policy can be eased gradually. * The current fed funds rate is between 3.5% and 3.75%; market expectations imply no change before year-end. 155. </w:t>
      </w:r>
      <w:hyperlink r:id="rId158">
        <w:r>
          <w:rPr>
            <w:color w:val="0000EE"/>
            <w:u w:val="single"/>
          </w:rPr>
          <w:t>https://www.ekathimerini.com/economy/1299535/loan-tranches-are-set-to-grow/</w:t>
        </w:r>
      </w:hyperlink>
      <w:r>
        <w:rPr>
          <w:i/>
        </w:rPr>
        <w:t xml:space="preserve"> - * The European Central Bank is expected to increase interest rates three times within 12 months, potentially reaching 2.75%. * The rate hikes reflect inflation pressures and ongoing Middle East tensions, with estimates mainly based on the 12-month Euribor. * The increases already influence bond spreads and the three-month Euribor, which rose from 1.9% to 2.13% since February. * The effects on Greek loans and borrowing costs are anticipated to start appearing from next month, affecting floating rate loans linked to Euribor. * Uncertainty remains over whether these rate hikes will slow investment and borrowing in Greece, especially for housing. 156. </w:t>
      </w:r>
      <w:hyperlink r:id="rId159">
        <w:r>
          <w:rPr>
            <w:color w:val="0000EE"/>
            <w:u w:val="single"/>
          </w:rPr>
          <w:t>https://investinglive.com/centralbank/feds-powell-policy-is-in-a-good-place-to-wait-and-see-how-current-situation-plays-out-20260330/</w:t>
        </w:r>
      </w:hyperlink>
      <w:r>
        <w:rPr>
          <w:i/>
        </w:rPr>
        <w:t xml:space="preserve"> - * Fed Chairman Powell states policy is in a good place to wait and see how the current situation unfolds. * Emphasises commitment to 2% inflation goal and monitoring inflation expectations. * Notes tariffs are likely a one-time inflation boost of 0.5-1.0%. * Market pricing indicates a small chance of rate cuts later this year following prior expectations of hikes. * Comments reflect ongoing policy stance and uncertainties about Powell's future role. 157. </w:t>
      </w:r>
      <w:hyperlink r:id="rId160">
        <w:r>
          <w:rPr>
            <w:color w:val="0000EE"/>
            <w:u w:val="single"/>
          </w:rPr>
          <w:t>https://keyt.com/news/money-and-business/cnn-business-consumer/2026/03/30/americans-expectations-for-inflation-will-shape-feds-response-to-iran-war-powell-says/</w:t>
        </w:r>
      </w:hyperlink>
      <w:r>
        <w:rPr>
          <w:i/>
        </w:rPr>
        <w:t xml:space="preserve"> - * The Federal Reserve's monetary policy response is linked to Americans' inflation expectations amidst the Iran conflict. * Powell indicates a potential pause in interest rate changes while monitoring energy price shocks. * Oil prices rose after US President Trump’s comments on Iran, impacting US fuel and commodity prices. * Consumer sentiment declined 6% in March, while long-term inflation expectations remain stable. * The Fed faces a dilemma between tackling inflation and supporting the labour market amid global energy shocks. 158. </w:t>
      </w:r>
      <w:hyperlink r:id="rId161">
        <w:r>
          <w:rPr>
            <w:color w:val="0000EE"/>
            <w:u w:val="single"/>
          </w:rPr>
          <w:t>https://www.ndtvprofit.com/world/powell-says-fed-committed-to-2-inflation-target-flags-west-asia-risks-11287810</w:t>
        </w:r>
      </w:hyperlink>
      <w:r>
        <w:rPr>
          <w:i/>
        </w:rPr>
        <w:t xml:space="preserve"> - * Federal Reserve Chair Jerome Powell states the Fed is committed to achieving 2% inflation, citing economic risks including geopolitical tensions in West Asia. * Powell notes inflation expectations remain anchored and discusses the effectiveness and limitations of monetary policy tools. * Warns of supply-side shocks from geopolitical conflicts and disruptions in global supply chains. * Mentions a market correction in private credit markets, but sees no systemic threat. * Describes the US labour market as challenging but the economy remains dynamic. * Emphasises the importance of Fed independence and warns of cyber attack risks. 159. </w:t>
      </w:r>
      <w:hyperlink r:id="rId162">
        <w:r>
          <w:rPr>
            <w:color w:val="0000EE"/>
            <w:u w:val="single"/>
          </w:rPr>
          <w:t>https://coingape.com/jerome-powell-signals-fed-rate-cuts-still-possible-amid-labor-market-risks/</w:t>
        </w:r>
      </w:hyperlink>
      <w:r>
        <w:rPr>
          <w:i/>
        </w:rPr>
        <w:t xml:space="preserve"> - * Federal Reserve Chair Jerome Powell indicated that a Fed rate cut could occur this year, citing labour market risks and inflation concerns. * Powell suggested that the impact of the Iran war and rising oil prices on inflation remains uncertain. * Market participants are pricing in at least one rate cut this year, with traders expecting such a move at the October or December FOMC meetings. * Powell’s comments led to a sharp rise in Bitcoin price, reaching around $67,800. * Odds of a rate hike have fallen from 25% to 22%, with a higher probability of rate cuts in October and December. * CME FedWatch predicts a 99.5% chance the Fed will hold rates steady at the April meeting. 160. </w:t>
      </w:r>
      <w:hyperlink r:id="rId163">
        <w:r>
          <w:rPr>
            <w:color w:val="0000EE"/>
            <w:u w:val="single"/>
          </w:rPr>
          <w:t>https://coinpedia.org/news/jerome-powell-harvard-speech-today-what-it-means-for-fed-rate-cuts-and-bitcoin/</w:t>
        </w:r>
      </w:hyperlink>
      <w:r>
        <w:rPr>
          <w:i/>
        </w:rPr>
        <w:t xml:space="preserve"> - * Federal Reserve Chair Jerome Powell speaks at Harvard University today at 10:30 AM ET in a moderated discussion. * Markets are analysing every answer for signals on interest rate moves. * CME FedWatch shows a 4.7% chance of a rate hike at the next meeting, with no cuts priced in for 2026. * Bitcoin trades around $67,833, with models indicating a bottom between $46K and $54K. * Powell's speech is seen as significant due to his impending departure on May 15. 161. </w:t>
      </w:r>
      <w:hyperlink r:id="rId164">
        <w:r>
          <w:rPr>
            <w:color w:val="0000EE"/>
            <w:u w:val="single"/>
          </w:rPr>
          <w:t>https://boereport.com/2026/03/30/feds-faith-in-anchored-inflation-expectations-may-be-coming-under-stress/</w:t>
        </w:r>
      </w:hyperlink>
      <w:r>
        <w:rPr>
          <w:i/>
        </w:rPr>
        <w:t xml:space="preserve"> - * Federal Reserve officials face challenges in maintaining inflation expectations as household expectations rise and oil prices surge post-conflict with Iran.</w:t>
        <w:br/>
      </w:r>
      <w:r/>
      <w:r>
        <w:rPr>
          <w:i/>
        </w:rPr>
        <w:t xml:space="preserve"> US Treasury bond yields increase amid investor inflation concerns, and household price expectations jump according to a University of Michigan survey.</w:t>
        <w:br/>
      </w:r>
      <w:r/>
      <w:r>
        <w:rPr>
          <w:i/>
        </w:rPr>
        <w:t xml:space="preserve"> Fed Chair Jerome Powell emphasises the importance of keeping inflation expectations anchored, citing lessons from the 1970s inflationary period.</w:t>
        <w:br/>
      </w:r>
      <w:r/>
      <w:r>
        <w:rPr>
          <w:i/>
        </w:rPr>
        <w:t xml:space="preserve"> Market betting on rate hikes increases as oil prices continue to rise, influencing Fed policy outlook.</w:t>
        <w:br/>
      </w:r>
      <w:r/>
      <w:r>
        <w:rPr>
          <w:i/>
        </w:rPr>
        <w:t xml:space="preserve"> Policymakers are divided on how to interpret expectations data, which remain close to 2%, but with signs of increased short-term inflation expectations.</w:t>
      </w:r>
      <w:r>
        <w:t xml:space="preserve">162. </w:t>
      </w:r>
      <w:hyperlink r:id="rId165">
        <w:r>
          <w:rPr>
            <w:color w:val="0000EE"/>
            <w:u w:val="single"/>
          </w:rPr>
          <w:t>https://coingape.com/fed-chair-jerome-powell-speech-today-all-eyes-on-fed-rate-cut-hints/</w:t>
        </w:r>
      </w:hyperlink>
      <w:r>
        <w:t xml:space="preserve"> - * Fed Chair Jerome Powell to speak at Harvard University on March 30, with no prepared remarks. * Markets anticipate signals on Fed rate cuts due to inflation concerns and mixed economic data. * Current interest rate set at 3.5%-3.75%, with expectations of possible future rate adjustments. * Oil prices surged to $115 amid geopolitical tensions and comments from Trump. * Bitcoin and stock markets show mixed responses, with Bitcoin trading around $67,500 and signals of market pressure. 163. </w:t>
      </w:r>
      <w:hyperlink r:id="rId166">
        <w:r>
          <w:rPr>
            <w:color w:val="0000EE"/>
            <w:u w:val="single"/>
          </w:rPr>
          <w:t>https://skillings.net/silver-deficit-2026-what-it-is-why-it-matters-2026-outlook/</w:t>
        </w:r>
      </w:hyperlink>
      <w:r>
        <w:t xml:space="preserve"> - * The global silver market has entered its fourth year of a structural deficit, with supply outstripped by industrial demand, particularly from the solar industry. * The demand for silver per watt in solar modules has surged due to increased use of high-efficiency N-type cell technologies such as TOPCon and HJT. * The deficit in silver supply could exceed 250 million ounces in 2026, driven by slow mine supply growth and limited new exploration. * Regional divergence includes China's challenges with polysilicon inventories and North America's focus on domestic silver projects amid regulatory and inflationary hurdles. * Silver prices are forecasted to stay above historical averages, with potential testing of $45–$50 per ounce if demand drivers persist. 164. </w:t>
      </w:r>
      <w:hyperlink r:id="rId167">
        <w:r>
          <w:rPr>
            <w:color w:val="0000EE"/>
            <w:u w:val="single"/>
          </w:rPr>
          <w:t>https://www.actionforex.com/contributors/technical-analysis/635142-eur-usd-middle-east-conflict-still-determines-sentiment/</w:t>
        </w:r>
      </w:hyperlink>
      <w:r>
        <w:t xml:space="preserve"> - * US dollar supported by safe-haven demand amid ongoing Middle East conflict entering fifth week * Rising oil prices heighten inflation risks and increase expectations of a Federal Reserve rate hike * Market pricing shifts from rate cuts to potential hikes later this year * Technical analysis indicates further downside targets for EUR/USD in the near term * US macroeconomic data releases this week could generate market volatility * Geopolitical tensions continue to influence currency market sentiment 165. </w:t>
      </w:r>
      <w:hyperlink r:id="rId168">
        <w:r>
          <w:rPr>
            <w:color w:val="0000EE"/>
            <w:u w:val="single"/>
          </w:rPr>
          <w:t>https://www.actionforex.com/contributors/fundamental-analysis/635147-three-forces-driving-the-dollar-upwards/</w:t>
        </w:r>
      </w:hyperlink>
      <w:r>
        <w:t xml:space="preserve"> - * The US dollar index approaches its 11-month high due to safe-haven demand, trade flows, and Fed rate hike expectations. * Geopolitical tensions with Iran and rising oil prices increase demand for the US dollar. * Fed shifts from imminent rate cuts to potential rate hikes to control inflation, impacting monetary policy outlook. * The dollar is expected to strengthen against most currencies but may benefit from capital repatriation in Japan. * Gold under pressure as investors sell for liquidity and central banks sell to support economies. 166. </w:t>
      </w:r>
      <w:hyperlink r:id="rId169">
        <w:r>
          <w:rPr>
            <w:color w:val="0000EE"/>
            <w:u w:val="single"/>
          </w:rPr>
          <w:t>https://www.vtmarkets.com/live-updates/bob-savage-says-rising-energy-costs-lift-eurozone-inflation-stoking-stagflation-fears-and-ecb-divisions/</w:t>
        </w:r>
      </w:hyperlink>
      <w:r>
        <w:t xml:space="preserve"> - * Bob Savage states stagflation risks in the Eurozone are increasing due to energy costs lifting headline CPI. * ECB might remain cautious and monitor second-round effects, with market expectations of aggressive rate hikes likely to decline. * Energy prices, such as Brent crude surging above $95, are contributing to inflation concerns. * Divergence between headline inflation (2.8%) and core inflation (2.1%) influences ECB's policy outlook. * Market traders are advised to reprice rate expectations downward, considering economic weakness and subdued wage growth. 167. </w:t>
      </w:r>
      <w:hyperlink r:id="rId170">
        <w:r>
          <w:rPr>
            <w:color w:val="0000EE"/>
            <w:u w:val="single"/>
          </w:rPr>
          <w:t>https://www.icmarkets.com/blog/general-market-analysis-30-03-26/</w:t>
        </w:r>
      </w:hyperlink>
      <w:r>
        <w:t xml:space="preserve"> - * Global financial markets closed the week under pressure due to Middle East conflict, with US equities falling and safe-haven assets like gold and the US dollar rising. * Gold increased by 2.69% to $4,494.09, supported by haven flows amid geopolitical uncertainty. * Energy prices surged, with Brent crude up 4.22% to $112.57 and WTI up 5.46% to $99.64. * Investors focus on developments in the Middle East, particularly the Strait of Hormuz and US troop movements, impacting oil and equity markets. * Market volatility expected to persist with geopolitical headlines, including European data and Fed speeches, influencing investor sentiment. 168. </w:t>
      </w:r>
      <w:hyperlink r:id="rId171">
        <w:r>
          <w:rPr>
            <w:color w:val="0000EE"/>
            <w:u w:val="single"/>
          </w:rPr>
          <w:t>https://www.fxstreet.com/news/eur-usd-resilient-as-ecb-activism-priced-commerzbank-202603300612</w:t>
        </w:r>
      </w:hyperlink>
      <w:r>
        <w:t xml:space="preserve"> - * Commerzbank notes Euro strength against the Dollar due to expectations of quicker ECB response to inflation. * Rising oil and gas prices are feeding into Eurozone inflation, with German data key. * Market reactions depend on upcoming inflation figures, which could trigger interest rate hike expectations. * The ECB's activist stance limits downside for EUR/USD unless market confidence weakens. * The article discusses inflation trends, central bank policies, and their impact on Euro and Dollar exchange rates. 169. </w:t>
      </w:r>
      <w:hyperlink r:id="rId172">
        <w:r>
          <w:rPr>
            <w:color w:val="0000EE"/>
            <w:u w:val="single"/>
          </w:rPr>
          <w:t>https://investinglive.com/centralbank/heads-up-fed-chair-powell-to-speak-later-in-the-day-20260330/</w:t>
        </w:r>
      </w:hyperlink>
      <w:r>
        <w:t xml:space="preserve"> - * Fed chair Powell will speak at Harvard University later in the day. * The event is part of the university's introductory economics class. * Likely topics include the economy, inflation, and monetary policy. * The speech may influence market perceptions amid ongoing geopolitical risks and US rate considerations. * The event occurs before US inflation data and during a holiday-affected European market period. 170. </w:t>
      </w:r>
      <w:hyperlink r:id="rId173">
        <w:r>
          <w:rPr>
            <w:color w:val="0000EE"/>
            <w:u w:val="single"/>
          </w:rPr>
          <w:t>https://www.actionforex.com/contributors/fundamental-analysis/635086-escalation-continues/</w:t>
        </w:r>
      </w:hyperlink>
      <w:r>
        <w:t xml:space="preserve"> - * Middle East tensions escalated, with US troop deployment and Iran-backed Houthis joining conflict. * Disruption in trade through the Red Sea and Strait of Hormuz increased risk to energy supplies. * Oil and aluminium prices rose, with crude approaching $105 per barrel and aluminium up over 5% in Asia. * Market expectations of higher crude prices could lead to prices up to $150–200 per barrel if conflict persists. * Rising oil prices continue to drive global inflation and stagflation risks, influencing central bank policies. * US and Japanese bond yields fluctuated; stock markets showed declines, increased volatility and correction signals. * Tech stocks, including CrowdStrike and Meta, declined amid AI-related concerns. * US dollar strengthened, limited by intervention threats; Yen and Rupee driven by central bank actions. * Investors await US jobs data, which could influence rate expectations amid ongoing geopolitical risks. 171. </w:t>
      </w:r>
      <w:hyperlink r:id="rId174">
        <w:r>
          <w:rPr>
            <w:color w:val="0000EE"/>
            <w:u w:val="single"/>
          </w:rPr>
          <w:t>https://pakobserver.net/gold-prices-in-pakistan-today-30-march-2026/</w:t>
        </w:r>
      </w:hyperlink>
      <w:r>
        <w:t xml:space="preserve"> - * Gold prices in Pakistan today stand at Rs472,062 per tola, with an increase of Rs4,800 in the previous session. * Silver prices in Pakistan today are Rs7,454 per tola. * International gold price is $4,493 per ounce, increased by $48. * Fluctuations attributed to global sell-off and geopolitical tensions between Iran and the US. * Safe-haven demand remains strong amid economic uncertainty and geopolitical tensions. 172. </w:t>
      </w:r>
      <w:hyperlink r:id="rId175">
        <w:r>
          <w:rPr>
            <w:color w:val="0000EE"/>
            <w:u w:val="single"/>
          </w:rPr>
          <w:t>https://www.thailand-business-news.com/news/297761-global-markets-tumble-as-middle-east-conflict-escalates-oil-surges</w:t>
        </w:r>
      </w:hyperlink>
      <w:r>
        <w:t xml:space="preserve"> - * Stocks fell over 4% in Japan and South Korea, with the MSCI Asia Pacific down 2.4%. US and European futures declined. * Brent crude increased 3.4% to $116/barrel, up 91% YTD; Macquarie warns oil could reach $200 if Strait of Hormuz remains closed through June. * Gold dipped 0.8% to approximately $4,450/oz; aluminium rose 6% after Iran attacked regional production sites. * Investors shift towards safe-haven assets amid geopolitical tensions, surging energy prices, and concerns over a global recession. * Central banks face challenges balancing inflation and growth, amid signs of a prolonged economic slowdown. 173. </w:t>
      </w:r>
      <w:hyperlink r:id="rId176">
        <w:r>
          <w:rPr>
            <w:color w:val="0000EE"/>
            <w:u w:val="single"/>
          </w:rPr>
          <w:t>https://streamlinefeed.co.ke/news/fuel-tax-cuts-risk-triggering-central-bank-retaliation</w:t>
        </w:r>
      </w:hyperlink>
      <w:r>
        <w:t xml:space="preserve"> - * Prime Minister Anthony Albanese implements a three-month cut to fuel excise in Australia, injecting approximately AUD 1.5 billion into the economy. * The move aims to ease the cost-of-living crisis but may lead to increased inflation and trigger further interest rate hikes by the Reserve Bank of Australia (RBA). * The policy reduces petrol prices but could cause higher mortgage payments for homeowners if the RBA responds with rate increases. * The Australian scenario is compared to Kenya's fuel subsidy removal, highlighting potential volatility and inflationary pressures. * Historical precedents show similar policies contributing to inflation and subsequent tightening cycles. 174. </w:t>
      </w:r>
      <w:hyperlink r:id="rId177">
        <w:r>
          <w:rPr>
            <w:color w:val="0000EE"/>
            <w:u w:val="single"/>
          </w:rPr>
          <w:t>https://www.actionforex.com/live-comments/635066-boj-warns-of-behind-the-curve-risk-as-yen-depreciation-amplifies-inflation-pressure/</w:t>
        </w:r>
      </w:hyperlink>
      <w:r>
        <w:t xml:space="preserve"> - * Bank of Japan highlights risk of delayed policy tightening if inflation pressures persist, March meeting suggests a more proactive approach. * Policymakers acknowledge potential need for more frequent rate hikes if inflation trends continue to firm. * Concerns raised over rising wage growth and passing of higher costs by firms, intensified by Yen depreciation. * Weak Yen and rising oil prices are seen as increasing inflation risks and potential acceleration of tightening measures. * The environment still supports a rising trend in prices despite mixed growth outlooks. 175. </w:t>
      </w:r>
      <w:hyperlink r:id="rId178">
        <w:r>
          <w:rPr>
            <w:color w:val="0000EE"/>
            <w:u w:val="single"/>
          </w:rPr>
          <w:t>https://losangelesweeklytimes.com/markets-see-feds-next-move-as-potential-hike-as-oil-prices-inflation-fears-rise/</w:t>
        </w:r>
      </w:hyperlink>
      <w:r>
        <w:t xml:space="preserve"> - * Markets see a potential rate hike from the Federal Reserve as oil prices reach over $110. * Traders increased the probability of a rate increase by the end of 2026 to 52%. * Oil prices are affected by ongoing Iran conflict and U.S. tariffs. * U.S. import prices rose 1.3% in February; export prices increased 1.5%. * OECD raises its forecast for U.S. inflation to 4.2%, above Fed expectations. 176. </w:t>
      </w:r>
      <w:hyperlink r:id="rId179">
        <w:r>
          <w:rPr>
            <w:color w:val="0000EE"/>
            <w:u w:val="single"/>
          </w:rPr>
          <w:t>https://bitcoinworld.co.in/eur-usd-forecast-consolidation-vulnerability-1500/</w:t>
        </w:r>
      </w:hyperlink>
      <w:r>
        <w:t xml:space="preserve"> - * The EUR/USD is in a consolidation phase above a one-week low, near 1.1500. * Technical indicators, including moving averages and RSI, show limited momentum and potential for breakout. * Fundamental factors include monetary policy divergence between ECB and Fed, with US data supporting dollar strength. * Markets are sensitive to upcoming economic indicators and central bank communications. * A break above or below key levels could trigger significant moves and higher volatility. 177. </w:t>
      </w:r>
      <w:hyperlink r:id="rId180">
        <w:r>
          <w:rPr>
            <w:color w:val="0000EE"/>
            <w:u w:val="single"/>
          </w:rPr>
          <w:t>https://dollarcollapse.com/top-ten-videos-march-30-2026/</w:t>
        </w:r>
      </w:hyperlink>
      <w:r>
        <w:t xml:space="preserve"> - * Despite low prices and market manipulation, central banks and smart money investors are accumulating gold and silver. * A whale invested $3 million in bull spreads betting gold will reach $15-20K/oz by December 2026. * JP Morgan closed silver short positions, shifting to net long positions. * A large buyer targeted $15-20K/oz gold with a $3 million position. * COMEX vaults lost 120 million oz silver over six months amid a structural deficit. * China imported record silver, signalling accumulation. * COMEX saw significant silver and gold withdrawals, with deliveries continuing despite deficits. * Market rebalancing involved leveraged ETF selloffs and margin increases. * India mandated ETFs switch exchanges due to loss of confidence in Western pricing. * China and the EU designated silver as a critical mineral, affecting exports and strengthening stockpiles. 178. </w:t>
      </w:r>
      <w:hyperlink r:id="rId180">
        <w:r>
          <w:rPr>
            <w:color w:val="0000EE"/>
            <w:u w:val="single"/>
          </w:rPr>
          <w:t>https://dollarcollapse.com/top-ten-videos-march-30-2026/</w:t>
        </w:r>
      </w:hyperlink>
      <w:r>
        <w:t xml:space="preserve"> - * Despite low prices and market manipulation, central banks and investors are accumulating gold and silver, signalling potential price increases due to US debt, inflation, and trust issues in Western finance. * A whale invested $3 million in gold bull spreads targeting $15-20K/oz by Dec 2026, reflecting concerns over US debt and inflation. * JP Morgan covered silver short positions in Mar 2026 as banks turned net long, creating conditions for a price surge. * A large buyer spent $3 million on gold tail risk positions aiming for $15-20K/oz, capitalising on panic during selloffs. * COMEX vaults lost 120M oz silver over 6 months; China imported record silver volumes in early 2026. * COMEX deliveries in Jan-Mar 2026 remained high despite structural deficits. * BIS reported a metals selloff driven by ETF rebalancing and margin increases, not fundamental weakness. * India mandated ETFs switch to domestic exchanges in Apr 2026, signalling de-dollarization trends. * China decreased US Treasury holdings to the lowest in 17 years; Fed remains with 10Y yields at 4.4%, unable to adjust rates. * Silver designated as a critical mineral by China and the EU, limiting exports and establishing stockpiles. 179. </w:t>
      </w:r>
      <w:hyperlink r:id="rId181">
        <w:r>
          <w:rPr>
            <w:color w:val="0000EE"/>
            <w:u w:val="single"/>
          </w:rPr>
          <w:t>https://www.cnbc.com/2026/03/17/the-fed-issues-its-latest-interest-rate-decision-wednesday-heres-what-to-expect.html</w:t>
        </w:r>
      </w:hyperlink>
      <w:r>
        <w:t xml:space="preserve"> - * The Federal Reserve is expected to hold interest rates steady at between 3.5% to 3.75% in the upcoming decision. * Market expectations indicate no rate cuts are anticipated until September or October, with only one cut projected for the year. * The decision is largely seen as a pause, with potential hints about future interest rate paths being most significant. * Developments in the Iran war, inflation fears, and oil market impacts influence market sentiment. * The meeting is notable as potentially Jerome Powell's penultimate as chair, affecting market interpretation of statements. 180. </w:t>
      </w:r>
      <w:hyperlink r:id="rId182">
        <w:r>
          <w:rPr>
            <w:color w:val="0000EE"/>
            <w:u w:val="single"/>
          </w:rPr>
          <w:t>https://thebitcoinstreetjournal.com/european-central-bank-prepared-to-move-but-timing-of-rate-increases-remains-uncertain-villeroy/</w:t>
        </w:r>
      </w:hyperlink>
      <w:r>
        <w:t xml:space="preserve"> - * ECB Vice President Villeroy stated the ECB is prepared to take action on interest rates but the timing remains uncertain during an interview with La Stampa. * The ECB remains committed to addressing inflation and emphasised a cautious, data-dependent approach. * The ECB Governing Council kept key interest rates unchanged at its March meeting amid ongoing economic assessment. * Market overinterpretation of rate hike hints is noted by Villeroy. * Villeroy is also the Governor of Banque de France and a member of the ECB’s Governing Council. 181. </w:t>
      </w:r>
      <w:hyperlink r:id="rId183">
        <w:r>
          <w:rPr>
            <w:color w:val="0000EE"/>
            <w:u w:val="single"/>
          </w:rPr>
          <w:t>https://bitcoinethereumnews.com/finance/silver-xag-usd-struggles-near-one-week-old-range-above-68-00/?utm_source=rss&amp;utm_medium=rss&amp;utm_campaign=silver-xag-usd-struggles-near-one-week-old-range-above-68-00</w:t>
        </w:r>
      </w:hyperlink>
      <w:r>
        <w:t xml:space="preserve"> - * Silver (XAG/USD) slides to the lower end of a week-long trading range above $68.00, down nearly 2.0% on Monday. * Rising US-Iran conflict and military activity increase the US Dollar's strength, undermining USD-denominated commodities. * Pentagon's preparations for ground operations in Iran and regional tensions heighten the risk of supply disruptions. * Inflation fears rise due to potential higher crude oil prices, supporting hawkish bets from the US Federal Reserve. * Technical analysis indicates a bearish outlook with a breakdown below the 100-day SMA, suggesting further downside potential. 182. </w:t>
      </w:r>
      <w:hyperlink r:id="rId184">
        <w:r>
          <w:rPr>
            <w:color w:val="0000EE"/>
            <w:u w:val="single"/>
          </w:rPr>
          <w:t>https://finance.yahoo.com/markets/stocks/articles/sprott-inc-sii-good-stock-232156084.html</w:t>
        </w:r>
      </w:hyperlink>
      <w:r>
        <w:t xml:space="preserve"> - • Sprott Inc. has transformed into a global speciality asset manager with a focus on physical bullion, commodity trusts, ETFs, equities, and private strategies. • The company has captured over 100% of net inflows into US-listed physical silver trusts since 2021. • Assets under management reached $49.1 billion by September 2025, with a 37% increase in full-year earnings. • Sprott’s uranium assets surged from under $400 million to over $4.4 billion by Q3 2025, reflecting nuclear energy's resurgence. • The firm maintains a capital-efficient, multi-product, multi-geography strategy, with high margins and resilient cash flow. 183. </w:t>
      </w:r>
      <w:hyperlink r:id="rId185">
        <w:r>
          <w:rPr>
            <w:color w:val="0000EE"/>
            <w:u w:val="single"/>
          </w:rPr>
          <w:t>https://finance.yahoo.com/markets/commodities/articles/pan-american-silver-corp-paas-194722007.html</w:t>
        </w:r>
      </w:hyperlink>
      <w:r>
        <w:t xml:space="preserve"> - ['</w:t>
      </w:r>
      <w:r>
        <w:rPr>
          <w:i/>
        </w:rPr>
        <w:t>Pan American Silver Corp. (NYSE:PAAS) announced a $1.9 billion expansion plan for La Colorada mine in Zacatecas, Mexico, aiming to become the largest silver operation.', '</w:t>
      </w:r>
      <w:r>
        <w:t>The project includes constructing a new processing plant and operating existing veins, with a goal of a 37-year mine life and peak annual production of 19.1 million ounces of silver.', '</w:t>
      </w:r>
      <w:r>
        <w:rPr>
          <w:i/>
        </w:rPr>
        <w:t>Funding will occur over six years from 2026 to 2031, using existing operations funds, with the company targeting low-cost, high-margin silver production.', '</w:t>
      </w:r>
      <w:r>
        <w:t xml:space="preserve">Pan American Silver is a Canadian-based company exploring silver, gold, zinc, lead, and copper primarily in the Americas, with operations in Canada, Mexico, Brazil, Argentina, and Peru.'] 184. </w:t>
      </w:r>
      <w:hyperlink r:id="rId186">
        <w:r>
          <w:rPr>
            <w:color w:val="0000EE"/>
            <w:u w:val="single"/>
          </w:rPr>
          <w:t>https://thecurrencyanalytics.com/bitcoin/wall-street-fear-gauge-jumps-as-oil-supply-worries-mount-249843</w:t>
        </w:r>
      </w:hyperlink>
      <w:r>
        <w:t xml:space="preserve"> - * The VIX increased by 13.16% to 31.05 amid concerns over oil supply disruptions from the Strait of Hormuz. * Brent crude oil prices rose to $125 per barrel; energy stocks declined sharply. * Gold remained near $4,491 per ounce; silver surged to $69.82 as investors sought safe havens. * Trading volumes for gold and silver futures increased by 15%. * The 10-year Treasury yield decreased to 1.95%; the dollar index increased to 102.5. * Companies like ExxonMobil evaluated alternative routes; Saudi Aramco maintained confidence. * Goldman Sachs raised their forecast for Brent crude to $140 per barrel, citing escalating tensions. * The International Energy Agency discussed coordinating with countries for strategic reserves. * Oil futures for May surged 8%, with June and July contracts rising 12% and 15%, respectively. * Trading volatility led to circuit breaks on the Chicago Mercantile Exchange. * European firms and shipping companies adjusted operations; Lloyd’s of London reported a 300% rise in war risk premiums. * Shipping routes are being rerouted, with extra costs and delays impacting supply chains. 185. </w:t>
      </w:r>
      <w:hyperlink r:id="rId187">
        <w:r>
          <w:rPr>
            <w:color w:val="0000EE"/>
            <w:u w:val="single"/>
          </w:rPr>
          <w:t>https://www.ad-hoc-news.de/boerse/news/ueberblick/wolfspeed-inc-stock-silicon-carbide-powerhouse-driving-ev-and-renewable/69023707</w:t>
        </w:r>
      </w:hyperlink>
      <w:r>
        <w:t xml:space="preserve"> - * Wolfspeed Inc leads in silicon carbide (SiC) semiconductors for EVs, renewables, and industrial applications as of March 2026. * The company operates vertically integrated facilities, producing SiC wafers, devices, and modules, with a focus on increasing capacity and efficiency. * Primary markets include EVs, solar, wind, fast chargers, and data centres, benefiting from SiC's high-power density and efficiency. * Wolfspeed's U.S.-based manufacturing, including the Mohawk Valley fab and North Carolina site, offers supply chain resilience and cost advantages. * Growing demand driven by global electrification trends and supportive government policies, such as the US Inflation Reduction Act, bolster prospects. 186. </w:t>
      </w:r>
      <w:hyperlink r:id="rId188">
        <w:r>
          <w:rPr>
            <w:color w:val="0000EE"/>
            <w:u w:val="single"/>
          </w:rPr>
          <w:t>https://www.thehindubusinessline.com/markets/gold/gold-silver-to-remain-range-bound-powell-speech-west-asia-in-focus-analysts/article70799718.ece</w:t>
        </w:r>
      </w:hyperlink>
      <w:r>
        <w:t xml:space="preserve"> - * Precious metal prices are expected to stay in a corrective phase next week, with geopolitical developments in West Asia and macroeconomic data influencing the market. * Fed Chair Jerome Powell's speeches and US data releases will be closely watched for monetary policy signals. * Gold futures in India ended marginally lower, while silver rose by 0.52%, supported by weak Indian rupee and global factors. * Internationally, gold declined nearly 2% and silver increased slightly; safe-haven demand rose due to US equity market weakness. * Analysts highlight escalating West Asia tensions and US economic indicators as key drivers for bullion price movements. 187. </w:t>
      </w:r>
      <w:hyperlink r:id="rId189">
        <w:r>
          <w:rPr>
            <w:color w:val="0000EE"/>
            <w:u w:val="single"/>
          </w:rPr>
          <w:t>https://www.fool.com/investing/2026/03/29/donald-trump-fed-feud-wait-till-iran-war-inflation/</w:t>
        </w:r>
      </w:hyperlink>
      <w:r>
        <w:t xml:space="preserve"> - * The article discusses ongoing disagreements between President Trump and Federal Reserve Chair Jerome Powell over interest rate policies. * It highlights the impact of the Iran war, including the closure of the Strait of Hormuz and rising oil prices, on inflation and Federal Reserve policy. * It notes the expectation that inflation could rise above 3% due to energy price increases, potentially halting the Fed's rate easing cycle. * The article emphasises the influence of inflation and war-related economic disruptions on the stock market, particularly the valuations at the start of 2026. * It predicts that the upcoming inflation report could lead to policy shifts that negatively affect Wall Street. 188. </w:t>
      </w:r>
      <w:hyperlink r:id="rId190">
        <w:r>
          <w:rPr>
            <w:color w:val="0000EE"/>
            <w:u w:val="single"/>
          </w:rPr>
          <w:t>https://www.aol.com/articles/fed-chair-jerome-powell-just-103500457.html</w:t>
        </w:r>
      </w:hyperlink>
      <w:r>
        <w:t xml:space="preserve"> - * The Federal Reserve is worried about rising inflation and keeps rates unchanged but considers future increases. * Powell hints that if inflation worsens, interest rates could rise from 3.5% to 3.75%. * Rising inflation and interest rate hikes could negatively impact the stock market, especially growth driven by debt. * The article discusses the potential impact on AI stocks and the broader financial markets. * The Federal Reserve's policy decisions could affect investor behaviour and market dynamics. 189. </w:t>
      </w:r>
      <w:hyperlink r:id="rId191">
        <w:r>
          <w:rPr>
            <w:color w:val="0000EE"/>
            <w:u w:val="single"/>
          </w:rPr>
          <w:t>https://dollarcollapse.com/3-sunday-morning-thoughts-march-29-edition-2026/</w:t>
        </w:r>
      </w:hyperlink>
      <w:r>
        <w:t xml:space="preserve"> - * Central banks are expected to buy around 850 tonnes of gold in 2026, maintaining a 16-year streak of net purchases. * China is implementing restrictions on silver exports, elevating silver to a strategic material status. * Gold and silver exhibit ongoing price volatility influenced by geopolitics, monetary crises, and energy scarcity. * Authorities may enforce energy lockdowns, reminiscent of COVID measures, in response to crises. * New gold discoveries have declined globally, with no significant recent finds, potentially supporting gold's long-term value. * Germany has ceased nuclear power generation since 2006, citing safety concerns, affecting energy policy and resource availability. 190. </w:t>
      </w:r>
      <w:hyperlink r:id="rId192">
        <w:r>
          <w:rPr>
            <w:color w:val="0000EE"/>
            <w:u w:val="single"/>
          </w:rPr>
          <w:t>https://dinarchronicles.com/2026/03/28/and-we-know-gold-exports-halted-in-russia-strait-of-hormuz-shadow-banks-block-withdrawals/</w:t>
        </w:r>
      </w:hyperlink>
      <w:r>
        <w:t xml:space="preserve"> - * The article discusses geopolitical tensions in the Middle East and Russia impacting gold exports and capital flows. * It highlights a shift towards gold and silver as safe-haven assets amid global financial instability. * Russia and China are hoarding precious metals and limiting exports, signalling a potential systemic financial shift. * Financial institutions are tightening control over capital, raising concerns about liquidity and financial system confidence. * Experts recommend investing in physical precious metals to hedge against economic and geopolitical risks.</w:t>
      </w:r>
      <w:r/>
    </w:p>
    <w:p>
      <w:r/>
      <w:r>
        <w:t xml:space="preserve">191. </w:t>
      </w:r>
      <w:hyperlink r:id="rId193">
        <w:r>
          <w:rPr>
            <w:color w:val="0000EE"/>
            <w:u w:val="single"/>
          </w:rPr>
          <w:t>https://ambcrypto.com/altcoins-or-metals-heres-how-investors-are-rotating-amid-rising-risk/</w:t>
        </w:r>
      </w:hyperlink>
      <w:r>
        <w:t xml:space="preserve"> - * Investors re-evaluate portfolios as macroeconomic volatility increases, moving capital from Bitcoin to altcoins and metals. * Bitcoin dominance faces resistance at 60%, with altcoin rotation accelerating. * The market nears a critical threshold where altcoins may be sensitive to BTC stability and risk conditions. * Rising risk metrics and stagflation concerns prompt investors to shift towards safe-haven assets like gold and silver. * Gold extends gains to over $4,550/oz (+4%) and silver surpasses $71/oz (+5%), adding approximately $1.3 trillion in market cap. * Market movements are interpreted as hedging against ongoing risks and macroeconomic pressures. 192. </w:t>
      </w:r>
      <w:hyperlink r:id="rId194">
        <w:r>
          <w:rPr>
            <w:color w:val="0000EE"/>
            <w:u w:val="single"/>
          </w:rPr>
          <w:t>https://www.hokanews.com/2026/03/markets-price-52-chance-of-fed-rate.html</w:t>
        </w:r>
      </w:hyperlink>
      <w:r>
        <w:t xml:space="preserve"> - * Market pricing indicates a 52% probability of a Federal Reserve rate hike by end of 2026, crossing the 50% psychological threshold. * Oil prices exceeding $110 per barrel are influencing inflation concerns and market sentiment. * Rising oil prices are affecting inflation dynamics, leading investors to anticipate tighter monetary policy. * The Federal Reserve's decision aims to control inflation and influence economic growth. * Global financial conditions and risk assets are impacted by potential rate hikes and energy price movements. 193. </w:t>
      </w:r>
      <w:hyperlink r:id="rId195">
        <w:r>
          <w:rPr>
            <w:color w:val="0000EE"/>
            <w:u w:val="single"/>
          </w:rPr>
          <w:t>https://techxplore.com/news/2026-03-molecular-anchors-key-weather-resistant.html</w:t>
        </w:r>
      </w:hyperlink>
      <w:r>
        <w:t xml:space="preserve"> - * Researchers from TUM, KIT, DESY, and KTH studied the deterioration mechanisms of perovskite solar cells during temperature swings. * They developed molecular 'anchors' to stabilise the crystal structure, improving durability under real-world thermal cycling. * The study identified a 'burn-in' phase where cells lose up to 60% performance due to internal tensions. * Use of bulkier organic molecules like PDMA as spacers led to solar cells that better withstand thermal stress. * Findings aim to help develop solar modules with longer outdoor lifespan, advancing tandem photovoltaic technology. 194. </w:t>
      </w:r>
      <w:hyperlink r:id="rId196">
        <w:r>
          <w:rPr>
            <w:color w:val="0000EE"/>
            <w:u w:val="single"/>
          </w:rPr>
          <w:t>https://www.defenseworld.net/2026/03/28/corecap-advisors-llc-invests-2-42-million-in-ishares-msci-global-silver-and-metals-miners-etf-slvp.html</w:t>
        </w:r>
      </w:hyperlink>
      <w:r>
        <w:t xml:space="preserve"> - * CoreCap Advisors LLC acquired 70,523 shares of iShares MSCI Global Silver and Metals Miners ETF during Q4, valued at approximately $2.417 million. * The firm owned 0.39% of the ETF at the end of the reporting period. * Other investors, including EverSource Wealth Advisors LLC, Ameriprise Financial Inc., Bogart Wealth LLC, Harbour Trust &amp; Investment Management Co, and JPMorgan Chase &amp; Co., also increased or added to their holdings. * iShares MSCI Global Silver and Metals Miners ETF traded up 2.9%, opening at $33.24. * The ETF’s market capitalisation is $601.64 million, with a P/E ratio of 26.00, beta of 0.76, and a 12-month trading range of $12.40 to $50.15. 195. </w:t>
      </w:r>
      <w:hyperlink r:id="rId197">
        <w:r>
          <w:rPr>
            <w:color w:val="0000EE"/>
            <w:u w:val="single"/>
          </w:rPr>
          <w:t>https://www.americanbankingnews.com/2026/03/28/enclave-advisors-llc-takes-position-in-sprott-physical-silver-trust-pslv.html</w:t>
        </w:r>
      </w:hyperlink>
      <w:r>
        <w:t xml:space="preserve"> - * Enclave Advisors LLC bought 202,739 shares of Sprott Physical Silver Trust in Q4, valued at approximately $4,795,000. * Other investors, including Capital Investment Advisors LLC, CoreCap Advisors LLC, Parsons Capital Management Inc. RI, World Equity Group Inc., and Focus Financial Network Inc., increased or added new stakes during Q4. * Sprott Physical Silver Trust's stock opened at $22.63, with a one-year low of $9.97 and high of $38.13. * The trust invests in physical silver bullion primarily for long-term holdings, avoiding short-term price speculation. 196. </w:t>
      </w:r>
      <w:hyperlink r:id="rId198">
        <w:r>
          <w:rPr>
            <w:color w:val="0000EE"/>
            <w:u w:val="single"/>
          </w:rPr>
          <w:t>https://www.investing.com/news/commodities-news/morning-bid-a-rumble-down-under-4565145</w:t>
        </w:r>
      </w:hyperlink>
      <w:r>
        <w:t xml:space="preserve"> - * Australian central bank unexpectedly raised rates amid global volatility and Middle East conflict. * Oil prices increased due to tensions in the Strait of Hormuz and Middle East, with Brent surpassing $104 per barrel. * Discussions between U.S. and China in Paris slightly improved market sentiment. * Nvidia announced potential AI chip revenue reaching $1 trillion by 2027, with strong demand risking chip shortages until 2030. * Focus shifts to upcoming policy decisions from major central banks, including the Federal Reserve. 197. </w:t>
      </w:r>
      <w:hyperlink r:id="rId199">
        <w:r>
          <w:rPr>
            <w:color w:val="0000EE"/>
            <w:u w:val="single"/>
          </w:rPr>
          <w:t>https://www.dailymail.co.uk/money/isainvesting/article-15629617/Isa-bestsellers-Trump-distressed-stock.html?ns_mchannel=rss&amp;ns_campaign=1490&amp;ito=1490</w:t>
        </w:r>
      </w:hyperlink>
      <w:r>
        <w:t xml:space="preserve"> - * Investors exhibit scepticism towards the US due to geopolitical instability and oil shocks following Middle East conflicts. * Movement towards Asia, Europe, and emerging markets seen in Isa fund choices. * Investors show interest in gold, silver, and precious metals as safe-haven assets amidst market volatility. * Bestselling funds include Artemis Global Income and XTrackers MSCI World ex-USA ETF, which excludes US exposure. * Investors pursue value funds and stocks in sectors like mining, defence, IT services, and those impacted by AI disruptions. * Short-term volatility in precious metals has not deterred investor demand for gold and silver. * Increased buying of emerging markets and Asia stocks within portfolios noted by fund managers. 198. </w:t>
      </w:r>
      <w:hyperlink r:id="rId200">
        <w:r>
          <w:rPr>
            <w:color w:val="0000EE"/>
            <w:u w:val="single"/>
          </w:rPr>
          <w:t>https://www.equiti.com/jo-en/news/market-news/us-stocks-retreat-sharply-while-gold-and-oil-gain-on-geopolitical-concerns/</w:t>
        </w:r>
      </w:hyperlink>
      <w:r>
        <w:t xml:space="preserve"> - * US stock indices dropped approximately 1.7-1.9% amid tensions between the US, Israel, and Iran, and rising inflation risks. * The VIX increased by 13.16% to 31.04 points, indicating heightened market volatility. * Gold prices rose 2.66% to $4,492 per ounce as investors sought safe-haven assets. * Oil benchmarks surged: Brent crude up 3.37% to $105.32 and WTI up 5.46% to $99.64 per barrel, responding to Middle Eastern conflict. * US Michigan one-year inflation expectations increased from 3.4% to 3.8%, exceeding forecasts. 199. </w:t>
      </w:r>
      <w:hyperlink r:id="rId201">
        <w:r>
          <w:rPr>
            <w:color w:val="0000EE"/>
            <w:u w:val="single"/>
          </w:rPr>
          <w:t>https://www.gurufocus.com/news/8749830/economists-lift-us-inflation-outlook-to-31-as-war-pressures-build</w:t>
        </w:r>
      </w:hyperlink>
      <w:r>
        <w:t xml:space="preserve"> - * Economists revise US inflation forecast to 3.1% for the year, up from 2.6%, driven by higher oil prices and broader inflation pressures. * Growth expectations are lowered to 2.3% from 2.5%, with slower job gains and higher unemployment rate projected. * Federal Reserve rate cuts are now expected to start in September, reflecting ongoing inflation risks. * Higher gasoline prices and transportation costs are impacting households, with potential increases in grocery costs and consumer goods. * Recession odds have risen to 30%, amid persistent inflation and growth uncertainties. 200. </w:t>
      </w:r>
      <w:hyperlink r:id="rId202">
        <w:r>
          <w:rPr>
            <w:color w:val="0000EE"/>
            <w:u w:val="single"/>
          </w:rPr>
          <w:t>https://www.fxstreet.com/news/ecb-oil-shock-complicates-path-ing-202603271502</w:t>
        </w:r>
      </w:hyperlink>
      <w:r>
        <w:t xml:space="preserve"> - * ING reports ECB officials have offered little resistance to hawkish market pricing as oil prices rise. * A narrative of prolonged energy disruption is emerging, supported by President Lagarde’s comments on infrastructure damage. * Lagarde warns energy supply could be impaired for years, potentially prompting forceful monetary policy responses. * The market is pricing in more than three ECB hikes this year amid these energy concerns. * The article discusses the impact of oil shocks and energy disruption on ECB policy and rate expectations. 201. </w:t>
      </w:r>
      <w:hyperlink r:id="rId203">
        <w:r>
          <w:rPr>
            <w:color w:val="0000EE"/>
            <w:u w:val="single"/>
          </w:rPr>
          <w:t>https://virginiabusiness.com/dollar-gains-safe-haven-middle-east-war-risks/</w:t>
        </w:r>
      </w:hyperlink>
      <w:r>
        <w:t xml:space="preserve"> - ['</w:t>
      </w:r>
      <w:r>
        <w:rPr>
          <w:i/>
        </w:rPr>
        <w:t>The US dollar index increased by 0.10% to 99.973, reaching its strongest monthly gains since July 2025.</w:t>
      </w:r>
      <w:r>
        <w:t>', '</w:t>
      </w:r>
      <w:r>
        <w:rPr>
          <w:i/>
        </w:rPr>
        <w:t>The dollar has gained 2.39% in March, its best monthly performance in nearly a year.</w:t>
      </w:r>
      <w:r>
        <w:t>', '</w:t>
      </w:r>
      <w:r>
        <w:rPr>
          <w:i/>
        </w:rPr>
        <w:t>Market fears intensify as the US considers troop deployments and diplomatic tensions escalate with Iran.</w:t>
      </w:r>
      <w:r>
        <w:t>', '</w:t>
      </w:r>
      <w:r>
        <w:rPr>
          <w:i/>
        </w:rPr>
        <w:t>Expectations for a Federal Reserve rate hike increase to roughly 70%, supported by rising bond yields.</w:t>
      </w:r>
      <w:r>
        <w:t>', '</w:t>
      </w:r>
      <w:r>
        <w:rPr>
          <w:i/>
        </w:rPr>
        <w:t>Major currencies like the yen, euro, and sterling show weakness amidst geopolitical instability.</w:t>
      </w:r>
      <w:r>
        <w:t xml:space="preserve">'] 202. </w:t>
      </w:r>
      <w:hyperlink r:id="rId204">
        <w:r>
          <w:rPr>
            <w:color w:val="0000EE"/>
            <w:u w:val="single"/>
          </w:rPr>
          <w:t>https://www.ad-hoc-news.de/boerse/news/ueberblick/silver-price-holds-near-68-amid-fed-hawkishness-and-industrial-demand/69008013</w:t>
        </w:r>
      </w:hyperlink>
      <w:r>
        <w:t xml:space="preserve"> - * Silver trades around $68 per ounce on March 27, 2026, after a 44% decline from January highs, influenced by hawkish Federal Reserve expectations and a stronger dollar. * Prices show a 1.08% intra-session increase, but remain 44% below January's peak of $121.64. * Fed Chair nomination and steady rates have increased U.S. Treasury yields to 4.2%, strengthening the dollar and pressuring non-yielding assets. * Industrial demand constitutes 59% of total demand, supported by solar, electric vehicles, and AI sectors; supply deficits persist at 67 million ounces for 2026. * US Treasury yields and dollar strength are headwinds, while supply constraints and industrial demand provide long-term support. 203. </w:t>
      </w:r>
      <w:hyperlink r:id="rId205">
        <w:r>
          <w:rPr>
            <w:color w:val="0000EE"/>
            <w:u w:val="single"/>
          </w:rPr>
          <w:t>https://www.americanbanker.com/news/iran-war-fed-inflation-is-taking-rate-cuts-off-the-table</w:t>
        </w:r>
      </w:hyperlink>
      <w:r>
        <w:t xml:space="preserve"> - * The Federal Reserve is expected to keep its federal funds rate target range unchanged due to rising energy prices and geopolitical uncertainty.</w:t>
      </w:r>
      <w:r>
        <w:rPr>
          <w:i/>
        </w:rPr>
        <w:t xml:space="preserve"> The war with Iran is influencing energy costs and inflation expectations, with some officials predicting no rate hikes soon.</w:t>
      </w:r>
      <w:r>
        <w:t xml:space="preserve"> Experts highlight that the duration and impact of the conflict on energy prices are key factors for monetary policy.</w:t>
      </w:r>
      <w:r>
        <w:rPr>
          <w:i/>
        </w:rPr>
        <w:t xml:space="preserve"> Current interest rate target range is 3.5% to 3.75%.</w:t>
      </w:r>
      <w:r>
        <w:t xml:space="preserve"> Officials predict higher inflation and possibly prolonged inflation due to geopolitical pressures.</w:t>
      </w:r>
      <w:r>
        <w:rPr>
          <w:i/>
        </w:rPr>
        <w:t xml:space="preserve"> The article discusses the potential for energy-driven inflation to affect the broader economy and monetary policy decisions. 204. </w:t>
      </w:r>
      <w:hyperlink r:id="rId206">
        <w:r>
          <w:rPr>
            <w:color w:val="0000EE"/>
            <w:u w:val="single"/>
          </w:rPr>
          <w:t>https://goldsilver.com/industry-news/goldsilver-news/is-the-gold-price-correction-over-what-this-rebound-tells-us/</w:t>
        </w:r>
      </w:hyperlink>
      <w:r>
        <w:rPr>
          <w:i/>
        </w:rPr>
        <w:t xml:space="preserve"> - * Gold and silver staged a modest rebound on March 27, 2026, following a month-long selloff. * Gold settled near $4,493/oz and silver around $69.71/oz, still below their January highs. * The 30-day correction saw gold down 17% and silver over 40%, driven by Federal Reserve hawkish stance, US-Iran conflict, and oil volatility. * Energy prices increased by approximately 45%, strengthening inflation expectations and dollar demand. * Gold mining stocks fell sharply, but gold remains up 47% year-over-year; long-term prospects are seen as constructive. 205. </w:t>
      </w:r>
      <w:hyperlink r:id="rId207">
        <w:r>
          <w:rPr>
            <w:color w:val="0000EE"/>
            <w:u w:val="single"/>
          </w:rPr>
          <w:t>https://www.streetwisereports.com/article/2026/03/26/one-of-americas-largest-undeveloped-silver-deposits-moves-forward-as-supply-tightens-globally.html</w:t>
        </w:r>
      </w:hyperlink>
      <w:r>
        <w:rPr>
          <w:i/>
        </w:rPr>
        <w:t xml:space="preserve"> - * Apollo Silver's Calico Project in California hosts significant undeveloped silver resources, with preliminary assessment underway. * The project contains 125 million ounces of silver in the Measured and Indicated categories. * The company is conducting metallurgical, geotechnical, site investigations, and airborne surveys as part of development. * Silver demand in China reached an eight-year high, with market shortages and tight supply conditions highlighted. * Market analysis indicates a structural deficit in silver, with demand outpacing primary production and recycling. * Apollo Silver's share price increased by 383%, supported by strategic positioning and government collaborations in the US. * Development activities include drilling, surveying, and permitting efforts expected to advance the project through 2026. 206. </w:t>
      </w:r>
      <w:hyperlink r:id="rId208">
        <w:r>
          <w:rPr>
            <w:color w:val="0000EE"/>
            <w:u w:val="single"/>
          </w:rPr>
          <w:t>https://www.investing.com/news/economy-news/ecb-should-not-be-in-a-rush-to-raise-rates-schnabel-says-4585663</w:t>
        </w:r>
      </w:hyperlink>
      <w:r>
        <w:rPr>
          <w:i/>
        </w:rPr>
        <w:t xml:space="preserve"> - </w:t>
      </w:r>
      <w:r>
        <w:t>European Central Bank (ECB) should not rush to increase interest rates to combat inflation, according to board member Isabel Schnabel.</w:t>
      </w:r>
      <w:r>
        <w:rPr>
          <w:i/>
        </w:rPr>
      </w:r>
      <w:r>
        <w:t>She advises analysing whether inflation is becoming entrenched before acting, in light of recent inflation surge.</w:t>
      </w:r>
      <w:r>
        <w:rPr>
          <w:i/>
        </w:rPr>
      </w:r>
      <w:r>
        <w:t>Markets expect three rate hikes this year, with the first in April or June, but Schnabel highlights differences in economic conditions.</w:t>
      </w:r>
      <w:r>
        <w:rPr>
          <w:i/>
        </w:rPr>
      </w:r>
      <w:r>
        <w:t xml:space="preserve">ECB will act if energy shocks lead to persistent inflation, Schnabel states.* 207. </w:t>
      </w:r>
      <w:hyperlink r:id="rId209">
        <w:r>
          <w:rPr>
            <w:color w:val="0000EE"/>
            <w:u w:val="single"/>
          </w:rPr>
          <w:t>https://techxplore.com/news/2026-03-molecular-umbrella-solar-cells-blocking.html</w:t>
        </w:r>
      </w:hyperlink>
      <w:r>
        <w:t xml:space="preserve"> - * Scientists from IPC PAS and University of Wrocław developed a dual-functional molecular system using a meso-crowned porphyrin compound to improve perovskite solar cells. * The molecule traps specific ions, reducing defects and ion migration, which enhances stability and performance. * Solar cells treated with [12]-C-4POR showed a PCE of 23.14%, outperforming control devices. * The modified devices retained ~95% of initial efficiency after 800 hours, compared to 55% for controls. * Results suggest hybrid molecules can mitigate degradation and improve stability of perovskite photovoltaics. 208. </w:t>
      </w:r>
      <w:hyperlink r:id="rId210">
        <w:r>
          <w:rPr>
            <w:color w:val="0000EE"/>
            <w:u w:val="single"/>
          </w:rPr>
          <w:t>https://www.zerohedge.com/markets/trump-fails-jawbong-market-futures-bitcoin-tumble-oil-and-yields-soar</w:t>
        </w:r>
      </w:hyperlink>
      <w:r>
        <w:t xml:space="preserve"> - * Futures and commodities decline sharply, with oil prices falling below $96, but later recovery seen after Trump extends Iran ceasefire deadline. * Middle East conflict influences risk sentiment, causing bond yields to rise and equities to fall, with concerns over energy supply and inflation. * US considers increasing troop deployments; Iran and Israel escalate attacks, impacting global energy infrastructure. * Central banks, including the Fed and ECB, signal potential rate hikes amid inflation concerns driven by geopolitical tensions. * Gold and precious metals react to risk aversion, while stocks in Europe and Asia experience declines amidst geopolitical uncertainties. 209. </w:t>
      </w:r>
      <w:hyperlink r:id="rId211">
        <w:r>
          <w:rPr>
            <w:color w:val="0000EE"/>
            <w:u w:val="single"/>
          </w:rPr>
          <w:t>https://payspacemagazine.com/news/global-inflation-fears-rise-as-goldman-sachs-predicts-ecb-rate-hikes-and-us-prices-may-top-4/</w:t>
        </w:r>
      </w:hyperlink>
      <w:r>
        <w:t xml:space="preserve"> - * Goldman Sachs expects the ECB to raise interest rates twice in 2026, likely in April and June. * US inflation could rise to around 4.2% in 2026 amid rising energy costs linked to Middle East conflicts. * Energy shocks from geopolitical tensions are driving inflation expectations in Europe, the US, and globally. * Central banks are facing a dilemma between raising interest rates to combat inflation and risking economic slowdown. * Early data indicates increasing price pressures across multiple sectors in the US. * Market expectations have shifted from interest rate cuts to potential hikes or sustained elevated borrowing costs. 210. </w:t>
      </w:r>
      <w:hyperlink r:id="rId212">
        <w:r>
          <w:rPr>
            <w:color w:val="0000EE"/>
            <w:u w:val="single"/>
          </w:rPr>
          <w:t>https://investinglive.com/centralbank/feds-barkin-even-before-oil-shock-progress-on-inflation-was-stalling-20260327/</w:t>
        </w:r>
      </w:hyperlink>
      <w:r>
        <w:t xml:space="preserve"> - * Richmond Fed President Tom Barkin described economic outlook as obscured by fog due to AI disruption, oil spike, and policy uncertainty. * Despite steady GDP growth and low unemployment, job growth is minimal, with a fragile labour market. * Consumer demand is concentrated in AI-related investments and wealthy households, with concerns of a pullback impacting investment and equities. * Inflation progress may be stalling, with recent PCE data indicating potential weakness even before an oil shock. * Barkin supports holding interest rates steady until clarity improves, noting current rates are at the higher end of the neutral range. 211. </w:t>
      </w:r>
      <w:hyperlink r:id="rId213">
        <w:r>
          <w:rPr>
            <w:color w:val="0000EE"/>
            <w:u w:val="single"/>
          </w:rPr>
          <w:t>https://bitcoinworld.co.in/silver-price-geopolitical-yields-analysis/</w:t>
        </w:r>
      </w:hyperlink>
      <w:r>
        <w:t xml:space="preserve"> - * Silver exhibits volatility in early 2025 amid geopolitical tensions and soaring bond yields in London. * Safe-haven demand increases due to trade disputes, regional conflicts, and electoral uncertainty. * Rising yields from central bank policies exert downward pressure, making silver less attractive. * Industrial demand, especially for solar panels and electronics, provides long-term support. * Experts highlight the balance between geopolitical risks and macroeconomic factors influencing silver's price.</w:t>
      </w:r>
      <w:r/>
    </w:p>
    <w:p>
      <w:r/>
      <w:r>
        <w:t xml:space="preserve">212. </w:t>
      </w:r>
      <w:hyperlink r:id="rId214">
        <w:r>
          <w:rPr>
            <w:color w:val="0000EE"/>
            <w:u w:val="single"/>
          </w:rPr>
          <w:t>https://energy.economictimes.indiatimes.com/news/renewable/saatvik-green-energy-arm-bags-638-26-cr-solar-cell-supply-order/129848888</w:t>
        </w:r>
      </w:hyperlink>
      <w:r>
        <w:t xml:space="preserve"> - - Saatvik Solar Industries, a subsidiary of Saatvik Green Energy, obtained a ₹638.26 crore order to supply Solar Cell G12 R Type modules. - The order is from a reputed solar module manufacturer, scheduled for execution by March 2027. - The supply will utilise G12R TOPCon (DCR) technology, known for high efficiency. - The order is part of large-scale solar project manufacturing developments. - The company announced this regulatory filing and supply plans. 213. </w:t>
      </w:r>
      <w:hyperlink r:id="rId213">
        <w:r>
          <w:rPr>
            <w:color w:val="0000EE"/>
            <w:u w:val="single"/>
          </w:rPr>
          <w:t>https://bitcoinworld.co.in/silver-price-geopolitical-yields-analysis/</w:t>
        </w:r>
      </w:hyperlink>
      <w:r>
        <w:t xml:space="preserve"> - * Silver's price shows volatility in early 2025, influenced by geopolitical risks and rising bond yields. * Safe-haven demand increases due to trade disputes, regional conflicts, and electoral uncertainty. * Capital flows into precious metals ETFs and bullion have risen, supporting silver prices. * Higher bond yields and a strong US dollar exert downward pressure on silver. * Industrial demand from green energy, electronics, and electric vehicle sectors remains a fundamental support. * Market analysts highlight the balancing act between geopolitical risks and macroeconomic policies. * Technical resistance levels for silver have held for several quarters; a breakout requires a significant catalyst. 214. </w:t>
      </w:r>
      <w:hyperlink r:id="rId215">
        <w:r>
          <w:rPr>
            <w:color w:val="0000EE"/>
            <w:u w:val="single"/>
          </w:rPr>
          <w:t>https://www.actionforex.com/contributors/fundamental-analysis/634946-week-ahead-us-jobs-report-eyed-as-iran-war-wipes-out-fed-rate-cut-bets/</w:t>
        </w:r>
      </w:hyperlink>
      <w:r>
        <w:t xml:space="preserve"> - </w:t>
      </w:r>
      <w:r>
        <w:rPr>
          <w:i/>
        </w:rPr>
        <w:t>US payrolls report and economic data to influence Federal Reserve rate expectations, with a focus on March employment figures.</w:t>
      </w:r>
      <w:r/>
      <w:r>
        <w:rPr>
          <w:i/>
        </w:rPr>
        <w:t>Iran conflict remains unresolved, elevating oil and gas prices, potentially impacting global economic outlook.</w:t>
      </w:r>
      <w:r/>
      <w:r>
        <w:rPr>
          <w:i/>
        </w:rPr>
        <w:t>European Central Bank and Bank of England are expected to consider rate hikes amid inflation concerns.</w:t>
      </w:r>
      <w:r/>
      <w:r>
        <w:rPr>
          <w:i/>
        </w:rPr>
        <w:t>Japanese inflation data could prompt BoJ tightening options, amid high energy import reliance.</w:t>
      </w:r>
      <w:r/>
      <w:r>
        <w:rPr>
          <w:i/>
        </w:rPr>
        <w:t>Market expectations now favour rate hikes in the US, Eurozone, and UK, while Japanese policy remains cautious.</w:t>
      </w:r>
      <w:r>
        <w:t xml:space="preserve">215. </w:t>
      </w:r>
      <w:hyperlink r:id="rId216">
        <w:r>
          <w:rPr>
            <w:color w:val="0000EE"/>
            <w:u w:val="single"/>
          </w:rPr>
          <w:t>https://bitcoinworld.co.in/federal-reserve-rate-hike-iran-war-roubini/</w:t>
        </w:r>
      </w:hyperlink>
      <w:r>
        <w:t xml:space="preserve"> - * Economist Nouriel Roubini warns of a &gt;50% chance of Iran conflict expansion affecting US monetary policy. * Geopolitical tensions could trigger energy market disruptions and inflationary pressures. * Rising oil price volatility and risk premiums reflect geopolitical risks. * Federal Reserve may face rate hikes amid credibility challenges and inflation threats. * The potential escalation could mirror 1970s stagflation, with prolonged economic impacts. 216. </w:t>
      </w:r>
      <w:hyperlink r:id="rId217">
        <w:r>
          <w:rPr>
            <w:color w:val="0000EE"/>
            <w:u w:val="single"/>
          </w:rPr>
          <w:t>https://news.google.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?oc=5&amp;hl=en-US&amp;gl=US&amp;ceid=US:en</w:t>
        </w:r>
      </w:hyperlink>
      <w:r>
        <w:t xml:space="preserve"> - * ECB Governing Council member Madis Muller states the ECB might not need to wait for fully visible second round effects before increasing rates. * Elevated energy prices persisting for weeks can lead to broader inflation impacts, prompting potential policy action. * The ECB intends to monitor incoming data, including April's labour market report and inflation indicators, before deciding. * A war in the Middle East could influence the ECB's decision, with longer conflicts increasing the likelihood of rate hikes. * Market expects a 70% chance of a rate hike in April and up to three hikes by the end of the year. 217. </w:t>
      </w:r>
      <w:hyperlink r:id="rId218">
        <w:r>
          <w:rPr>
            <w:color w:val="0000EE"/>
            <w:u w:val="single"/>
          </w:rPr>
          <w:t>https://telanganatoday.com/gold-silver-surge-on-safe-haven-demand-amid-west-asia-tensions</w:t>
        </w:r>
      </w:hyperlink>
      <w:r>
        <w:t xml:space="preserve"> - * Gold and silver prices surged on the Multi Commodity Exchange driven by safe-haven demand amid West Asia tensions. * Gold futures increased up to 2.27 per cent, with prices around Rs 1,42,500 per 10 grams. * Silver futures rose up to 3.65 per cent, with prices around Rs 2,27,799 per kg. * Geopolitical tensions supported the rise, keeping risk sentiment fragile. * International gold prices held above key support levels, with potential for further gains depending on market movements. 218. </w:t>
      </w:r>
      <w:hyperlink r:id="rId219">
        <w:r>
          <w:rPr>
            <w:color w:val="0000EE"/>
            <w:u w:val="single"/>
          </w:rPr>
          <w:t>https://www.mk.co.kr/en/economy/12000623</w:t>
        </w:r>
      </w:hyperlink>
      <w:r>
        <w:t xml:space="preserve"> - * Central banks worldwide are experiencing challenges due to rising inflation concerns driven by the ongoing war. * OECD raised inflation forecasts for major countries, including the US and Korea, in its mid-term outlook. * US Treasury bond yields reached their highest levels since July last year, with increased interest rates reflecting inflation fears. * Market predictions suggest a high likelihood of interest rate hikes by the US Federal Reserve and the European Central Bank within the year. * South Korea is also considering raising its benchmark interest rate amid inflation and potential economic slowdown risks. 219. </w:t>
      </w:r>
      <w:hyperlink r:id="rId220">
        <w:r>
          <w:rPr>
            <w:color w:val="0000EE"/>
            <w:u w:val="single"/>
          </w:rPr>
          <w:t>https://www.investing.com/news/stock-market-news/deutsche-bank-cuts-boliden-to-hold-after-garpenberg-mine-rock-fall-4584286</w:t>
        </w:r>
      </w:hyperlink>
      <w:r>
        <w:t xml:space="preserve"> - * Deutsche Bank downgraded Boliden to hold from buy, reducing the price target to SEK580 from SEK680. * The downgrade follows a rock fall at Boliden's Garpenberg mine in Sweden, indicating longer operational disruption. * The incident undermines previous expectations of recovery and strong cash flows. * Further clarity on the situation is expected around April 28, with no new guidance until later. * Analyst Liam Fitzpatrick warned of prolonged share pressure and damage to perception and credibility. 220. </w:t>
      </w:r>
      <w:hyperlink r:id="rId221">
        <w:r>
          <w:rPr>
            <w:color w:val="0000EE"/>
            <w:u w:val="single"/>
          </w:rPr>
          <w:t>https://www.actionforex.com/contributors/fundamental-analysis/634873-we-revise-our-ecb-riksbank-and-norges-bank-calls-in-light-of-middle-east-risks/</w:t>
        </w:r>
      </w:hyperlink>
      <w:r>
        <w:t xml:space="preserve"> - * The ECB revises its interest rate hike expectations, expecting two 25bp increases in April and June, with potential rate cuts in 2027. * The Riksbank expects hikes in May, June, and August to 2.50%, followed by cuts in 2027. * Norges Bank held rates at 4.00%, revising future hikes to June and September, with cuts planned for 2027. * US Fed officials highlight inflation and Middle East war risks, with some officials favouring hold. * European trade deal approved, impacting EU-US tariffs; German exports decline. * Equity markets fell sharply, influenced by de-escalation concerns, technology sector news, and legal risks. * Oil prices remained volatile; EUR/USD briefly spiked; EUR/NOK declined following Norges Bank signals. 221. </w:t>
      </w:r>
      <w:hyperlink r:id="rId222">
        <w:r>
          <w:rPr>
            <w:color w:val="0000EE"/>
            <w:u w:val="single"/>
          </w:rPr>
          <w:t>https://investinglive.com/news/investinglive-asia-pacific-fx-news-wrap-trump-pauses-iran-energy-strikes-for-10-days-20260327/</w:t>
        </w:r>
      </w:hyperlink>
      <w:r>
        <w:t xml:space="preserve"> - * Trump announces a 10-day pause on planned strikes against Iran's energy infrastructure, extending the deadline to April 6. * Oil prices decline, with WTI below USD 93/bbl and Brent above USD 100/bbl; gold rebounds 1.1%. * Middle East tensions persist with missile attacks targeting US-linked assets in the UAE, Saudi Arabia, and Kuwait. * Fed speakers emphasise inflation pressures, suggesting interest rates may stay higher longer. * Japan warns of FX intervention risk as yen weakens; China reports strong industrial profits but lowers LNG imports; India cuts fuel duties. * Ongoing geopolitical tensions contrast with market reactions of easing supply shock fears and stabilising commodities. 222. </w:t>
      </w:r>
      <w:hyperlink r:id="rId223">
        <w:r>
          <w:rPr>
            <w:color w:val="0000EE"/>
            <w:u w:val="single"/>
          </w:rPr>
          <w:t>https://www.pv-magazine.com/2026/03/27/china-solar-cell-prices-fall-for-third-consecutive-week-as-upstream-costs-ease/</w:t>
        </w:r>
      </w:hyperlink>
      <w:r>
        <w:t xml:space="preserve"> - * China's TOPCon M10 solar cell prices decreased for a third consecutive week, tracking declines in upstream polysilicon and wafer costs. * FOB China TOPCon M10 cell prices dropped 0.36% to $0.0558/W; wafer prices declined 3.92% to $0.147/piece. * Solar cell production in China for January-February was around 98.3 GW, down 7.8% year-on-year, with major manufacturers operating at around 40% capacity. * Silver paste prices, which surged in January, declined over 20%, easing cost pressures. * Wafer prices fell due to price cuts by upstream producers and traders. * End-market installation demand remained weak; wafer supply is relatively loose. * China’s solar cell exports increased to approximately 14 GW in January-February, up from 12.8 GW in the same period in 2025. * Module prices are relatively supported due to higher costs for glass and encapsulation materials; module prices expected to track cell prices. * Module purchasing activity in Q1 2026 stalled amid volatility, with some buyers expecting prices to ease in Q2 2026. 223. </w:t>
      </w:r>
      <w:hyperlink r:id="rId224">
        <w:r>
          <w:rPr>
            <w:color w:val="0000EE"/>
            <w:u w:val="single"/>
          </w:rPr>
          <w:t>https://www.business-standard.com/markets/commodities/gold-price-dips-10-to-1-44-540-silver-down-100-trades-at-2-49-900-126032700116_1.html</w:t>
        </w:r>
      </w:hyperlink>
      <w:r>
        <w:t xml:space="preserve"> - * The price of 24-carat gold in India decreased by ₹10, trading at ₹1,44,540 in several cities. * Silver dropped ₹100 per kilogram, trading at ₹2,49,900 in Delhi, Kolkata, and Mumbai. * US gold prices held steady but were on track for a fourth weekly decline, influenced by inflation fears and interest rate expectations. * Gold spot prices in the US remained at $4,380.39 per ounce, with futures steady at $4,375. * Silver fell 0.8% to $67.47 per ounce, amid global inflation and interest rate outlooks. 224. </w:t>
      </w:r>
      <w:hyperlink r:id="rId225">
        <w:r>
          <w:rPr>
            <w:color w:val="0000EE"/>
            <w:u w:val="single"/>
          </w:rPr>
          <w:t>https://www.investing.com/news/economy-news/feds-barr-need-to-be-vigilant-against-rise-in-inflation-expectations-4583996</w:t>
        </w:r>
      </w:hyperlink>
      <w:r>
        <w:t xml:space="preserve"> - * Fed Governor Michael Barr stated that a sustained rise in oil prices due to conflicts could increase inflation expectations. * He emphasised the need for vigilance against inflation, especially amid geopolitical uncertainty. * The Federal Reserve held interest rates steady at 3.5% to 3.75%, with expectations of no rate cuts this year. * Barr highlighted concerns about regulatory decisions weakening banking system resilience. * The article discusses monetary policy stance, inflation, and financial stability in the US. 225. </w:t>
      </w:r>
      <w:hyperlink r:id="rId226">
        <w:r>
          <w:rPr>
            <w:color w:val="0000EE"/>
            <w:u w:val="single"/>
          </w:rPr>
          <w:t>https://www.fxstreet.com/news/us-dollar-index-stays-below-10000-as-trump-pause-hits-safe-haven-202603270337</w:t>
        </w:r>
      </w:hyperlink>
      <w:r>
        <w:t xml:space="preserve"> - * The US Dollar Index (DXY) weakens to around 99.90 amid decreased risk aversion. * US President Donald Trump announced a 10-day pause on attacks on Iran’s energy sector; Iran denied requesting the pause. * US Federal Reserve signals suggest no immediate rate cuts, increasing expectations for potential hikes by year-end. * US Initial Jobless Claims data in line with expectations, with market attention on upcoming consumer sentiment and inflation data. * The developments influence safe-haven assets and inflation expectations.</w:t>
      </w:r>
      <w:r/>
    </w:p>
    <w:p>
      <w:r/>
      <w:r>
        <w:t xml:space="preserve">226. </w:t>
      </w:r>
      <w:hyperlink r:id="rId227">
        <w:r>
          <w:rPr>
            <w:color w:val="0000EE"/>
            <w:u w:val="single"/>
          </w:rPr>
          <w:t>https://www.fxstreet.com/news/gold-tanks-as-us-dollar-surges-in-tandem-with-oil-prices-202603261819</w:t>
        </w:r>
      </w:hyperlink>
      <w:r>
        <w:t xml:space="preserve"> - * Gold (XAU/USD) drops nearly 2.50% on Thursday amid rising oil prices and US dollar strength. * Oil prices increase due to uncertainty over US-Iran negotiations and potential military actions. * US Federal Reserve signals possible rate tightening, diminishing gold's safe-haven appeal. * Turkey's central bank sold and swapped about 60 tons of gold, adding downward pressure. * Technical analysis indicates gold's downtrend continues with support levels at $4,306 and $4,098. 227. </w:t>
      </w:r>
      <w:hyperlink r:id="rId228">
        <w:r>
          <w:rPr>
            <w:color w:val="0000EE"/>
            <w:u w:val="single"/>
          </w:rPr>
          <w:t>https://ca.investing.com/news/economy-news/ubs-now-expects-the-feds-next-rate-cut-to-take-place-in-september-4535343</w:t>
        </w:r>
      </w:hyperlink>
      <w:r>
        <w:t xml:space="preserve"> - * UBS now anticipates the Federal Reserve delaying its easing cycle until September, with subsequent cut in December. * The expectation is that the federal funds rate will be approximately 3.00–3.25% by late 2026. * The bank highlights persistent inflation pressures, tariff-related price effects, and oil price surges as influences on policy decisions. * UBS notes the Fed's cautious stance due to inflation and energy volatility, with a shift towards easing conditions expected in late 2026. * Risks to the timing and scale of rate cuts remain, depending on inflation progress and economic growth. 228. </w:t>
      </w:r>
      <w:hyperlink r:id="rId229">
        <w:r>
          <w:rPr>
            <w:color w:val="0000EE"/>
            <w:u w:val="single"/>
          </w:rPr>
          <w:t>https://bitcoinethereumnews.com/tech/xag-usd-plummets-below-70-00-as-middle-east-ceasefire-hopes-evaporate/?utm_source=rss&amp;utm_medium=rss&amp;utm_campaign=xag-usd-plummets-below-70-00-as-middle-east-ceasefire-hopes-evaporate</w:t>
        </w:r>
      </w:hyperlink>
      <w:r>
        <w:t xml:space="preserve"> - * The silver price drops decisively below $70, reflecting a shift in market sentiment amid fading Middle East ceasefire hopes.</w:t>
        <w:br/>
      </w:r>
      <w:r/>
      <w:r>
        <w:rPr>
          <w:i/>
        </w:rPr>
        <w:t xml:space="preserve"> The breach of support at $70 is a technical event, with increased trading volumes on the COMEX indicating heightened downward momentum.</w:t>
        <w:br/>
      </w:r>
      <w:r>
        <w:rPr>
          <w:i/>
        </w:rPr>
      </w:r>
      <w:r>
        <w:t xml:space="preserve"> A strengthening US Dollar Index and rising interest rate expectations are key drivers behind the decline.</w:t>
        <w:br/>
      </w:r>
      <w:r/>
      <w:r>
        <w:rPr>
          <w:i/>
        </w:rPr>
        <w:t xml:space="preserve"> Silver's underperformance relative to gold is reflected in the widening gold-silver ratio to 82:1, amid concerns about industrial demand in sectors like solar and electronics.</w:t>
        <w:br/>
      </w:r>
      <w:r>
        <w:rPr>
          <w:i/>
        </w:rPr>
      </w:r>
      <w:r>
        <w:t xml:space="preserve"> Support levels are seen between $67.50 and $68.00; a rebound would require reconquering the $70 level, now acting as resistance. 229. </w:t>
      </w:r>
      <w:hyperlink r:id="rId230">
        <w:r>
          <w:rPr>
            <w:color w:val="0000EE"/>
            <w:u w:val="single"/>
          </w:rPr>
          <w:t>https://bitcoinethereumnews.com/tech/u-s-short-term-bond-yields-jump-10-bps-as-fed-rate-hike-bets-return/?utm_source=rss&amp;utm_medium=rss&amp;utm_campaign=u-s-short-term-bond-yields-jump-10-bps-as-fed-rate-hike-bets-return</w:t>
        </w:r>
      </w:hyperlink>
      <w:r>
        <w:t xml:space="preserve"> - * U.S. short-term Treasury yields surged 10 basis points in a single session. * The move was driven by market repricing of Fed rate hike probabilities following Powell’s inflation comments. * The 2-year yield rose to approximately 3.84%, with notable increases across the short and medium-term maturities. * Market expectations now price in a higher likelihood of rate hikes, reversing recent expectations of policy easing. * Rising yields have negatively impacted crypto markets and risk assets, with an increased opportunity cost for holding non-yielding assets. * Historical patterns show crypto declines during periods of rising Treasury yields, with current levels approaching past risk-off thresholds. 230. </w:t>
      </w:r>
      <w:hyperlink r:id="rId231">
        <w:r>
          <w:rPr>
            <w:color w:val="0000EE"/>
            <w:u w:val="single"/>
          </w:rPr>
          <w:t>https://bitcoinethereumnews.com/tech/25-basis-points-to-6-75-signals-major-policy-shift/?utm_source=rss&amp;utm_medium=rss&amp;utm_campaign=25-basis-points-to-6-75-signals-major-policy-shift</w:t>
        </w:r>
      </w:hyperlink>
      <w:r>
        <w:t xml:space="preserve"> - * Banxico announced an unexpected 25 basis point reduction in its benchmark interest rate to 6.75% in March 2025 in Mexico City. * The decision followed a decline in inflation rates and a revised downward economic growth outlook. * The move reflects a shift towards monetary easing amid global trends, preceding Federal Reserve policy changes. * Financial markets responded with peso weakness and rallying stock indices; bond yields fell. * Future policy guidance suggests gradual rate cuts depending on inflation data and external factors. 231. </w:t>
      </w:r>
      <w:hyperlink r:id="rId232">
        <w:r>
          <w:rPr>
            <w:color w:val="0000EE"/>
            <w:u w:val="single"/>
          </w:rPr>
          <w:t>https://investinglive.com/centralbank/feds-cook-flags-rising-inflation-risks-as-iran-war-dents-rate-cut-outlook-20260326/</w:t>
        </w:r>
      </w:hyperlink>
      <w:r>
        <w:t xml:space="preserve"> - ['</w:t>
      </w:r>
      <w:r>
        <w:rPr>
          <w:i/>
        </w:rPr>
        <w:t xml:space="preserve"> Federal Reserve Governor Lisa Cook signals a shift toward inflation risk amid geopolitical tensions and the Iran conflict.', '</w:t>
      </w:r>
      <w:r>
        <w:t xml:space="preserve"> Cook warns that the Iran war could have a "substantial effect" on inflation through higher energy costs.', '</w:t>
      </w:r>
      <w:r>
        <w:rPr>
          <w:i/>
        </w:rPr>
        <w:t xml:space="preserve"> She states that progress towards the 2% inflation target has been disrupted by tariffs and geopolitical developments.', '</w:t>
      </w:r>
      <w:r>
        <w:t xml:space="preserve"> Market expectations for Fed rate cuts have been scaled back due to rising inflation risks and supply disruptions.', '* The remarks indicate the Fed may need to remain restrictive longer if inflation pressures persist.'] 232. </w:t>
      </w:r>
      <w:hyperlink r:id="rId233">
        <w:r>
          <w:rPr>
            <w:color w:val="0000EE"/>
            <w:u w:val="single"/>
          </w:rPr>
          <w:t>https://investinglive.com/centralbank/morgan-stanley-delays-fed-rate-cuts-as-inflation-risks-dominate-outlook-20260326/</w:t>
        </w:r>
      </w:hyperlink>
      <w:r>
        <w:t xml:space="preserve"> - * Morgan Stanley pushes back Fed rate cut timing to September and December. * Inflation concerns, especially energy prices, dominate Fed messaging. * Tariff pass-through seen as a key hurdle before disinflation can be confirmed. * Energy shocks add uncertainty, raising the bar for easing. * Market expectations now feature only one rate cut late in 2026. * Morgan Stanley expects rate cuts in the second half, but timing remains uncertain. 233. </w:t>
      </w:r>
      <w:hyperlink r:id="rId234">
        <w:r>
          <w:rPr>
            <w:color w:val="0000EE"/>
            <w:u w:val="single"/>
          </w:rPr>
          <w:t>https://ca.finance.yahoo.com/news/feds-miran-lays-path-shrink-223325601.html</w:t>
        </w:r>
      </w:hyperlink>
      <w:r>
        <w:t xml:space="preserve"> - * Federal Reserve Governor Stephen Miran proposed reducing the Fed's balance sheet by $1 trillion to $2 trillion over several years. * The strategy involves easing liquidity regulations, adjusting bank stress tests, and destigmatising Fed liquidity facilities. * Miran emphasised a passive decline in bond holdings and gradual reductions to avoid market disruption. * A smaller balance sheet would enable lower interest rates and mitigate market distortions, providing support during future economic downturns. * The Fed has expanded holdings to around $9 trillion during COVID-19, with recent actions involving quantitative tightening and interest rate increases. 234. </w:t>
      </w:r>
      <w:hyperlink r:id="rId235">
        <w:r>
          <w:rPr>
            <w:color w:val="0000EE"/>
            <w:u w:val="single"/>
          </w:rPr>
          <w:t>https://bitcoinworld.co.in/fed-miran-balance-sheet-reduction/</w:t>
        </w:r>
      </w:hyperlink>
      <w:r>
        <w:t xml:space="preserve"> - * Michelle Miran states the Federal Reserve remains committed to shrinking its balance sheet in 2025. * The Fed initiated quantitative tightening in June 2022, with current caps at $95 billion monthly. * The balance sheet has declined by approximately $1.5 trillion since its peak. * Market responses have included increased Treasury yield volatility and sensitivities in mortgage-backed securities. * Policymakers emphasise a cautious approach balancing reduction with financial stability within a global context. 235. </w:t>
      </w:r>
      <w:hyperlink r:id="rId236">
        <w:r>
          <w:rPr>
            <w:color w:val="0000EE"/>
            <w:u w:val="single"/>
          </w:rPr>
          <w:t>https://bitcoinethereumnews.com/tech/xag-usd-holds-critical-68-00-support-as-100-sma-breakdown-threatens/?utm_source=rss&amp;utm_medium=rss&amp;utm_campaign=xag-usd-holds-critical-68-00-support-as-100-sma-breakdown-threatens</w:t>
        </w:r>
      </w:hyperlink>
      <w:r>
        <w:t xml:space="preserve"> - * Silver markets are in consolidation above the $68.00 support level in early 2025. * The potential breakdown of the 100-period Simple Moving Average (100-SMA) is a key technical concern. * Market data indicates strong physical trading volumes at the $68.00 level. * A break below the 100-SMA could trigger further declines, potentially towards $65.00. * Fundamental factors include industrial demand from solar and EV sectors, and US Dollar strength influenced by Federal Reserve policies. 236. </w:t>
      </w:r>
      <w:hyperlink r:id="rId237">
        <w:r>
          <w:rPr>
            <w:color w:val="0000EE"/>
            <w:u w:val="single"/>
          </w:rPr>
          <w:t>https://investinglive.com/centralbank/feds-barr-warns-energy-shock-may-lift-inflation-expectations-delay-cuts-20260326/</w:t>
        </w:r>
      </w:hyperlink>
      <w:r>
        <w:t xml:space="preserve"> - * Federal Reserve Governor Michael Barr warns that rising energy prices linked to the Middle East conflict could trigger a renewed inflation shock. * Barr states that the impact of a prolonged disruption could increase inflation and economic risks. * He advocates for a cautious approach to monetary policy, suggesting the Fed should assess incoming data before further interest rate changes. * Barr describes the labour market as broadly in balance but subtly vulnerable due to subdued hiring levels. * The outlook depends on geopolitical developments and energy price fluctuations. 237. </w:t>
      </w:r>
      <w:hyperlink r:id="rId238">
        <w:r>
          <w:rPr>
            <w:color w:val="0000EE"/>
            <w:u w:val="single"/>
          </w:rPr>
          <w:t>https://www.actionforex.com/live-comments/634834-fed-shifts-focus-back-to-inflation-as-officials-see-labor-market-in-balance/</w:t>
        </w:r>
      </w:hyperlink>
      <w:r>
        <w:t xml:space="preserve"> - * Federal Reserve officials signal a shift in priorities, emphasising inflation over labour market concerns. * Remarks from Philip Jefferson, Michael Barr, and Lisa Cook highlight increased attention to rising energy prices from Middle East conflict. * Officials expect short-term inflation rise due to energy shocks; prolonged shocks pose risks for inflation and growth. * Inflation expectations are a key risk, with policymakers prioritising inflation containment. * Labour market described as 'balanced', with stability but potential for weakening if shocks intensify. * Policy on hold, rate cuts delayed, focus on inflation vigilance persists. 238. </w:t>
      </w:r>
      <w:hyperlink r:id="rId239">
        <w:r>
          <w:rPr>
            <w:color w:val="0000EE"/>
            <w:u w:val="single"/>
          </w:rPr>
          <w:t>https://bitcoinworld.co.in/eur-usd-losses-geopolitical-risks-dollar/</w:t>
        </w:r>
      </w:hyperlink>
      <w:r>
        <w:t xml:space="preserve"> - * The EUR/USD currency pair experiences significant losses due to escalating geopolitical tensions. * The decline is driven by risk-off sentiment, with capital flowing into the US dollar. * Technical analysis shows a bearish pattern, breaching support levels with increased volatility. * Geopolitical risks include tensions in Eastern Europe, Asia-Pacific strategic competition, and Middle East conflicts. * Institutional investor behaviour indicates a shift towards safe-haven assets, reinforcing the dollar’s strength. 239. </w:t>
      </w:r>
      <w:hyperlink r:id="rId240">
        <w:r>
          <w:rPr>
            <w:color w:val="0000EE"/>
            <w:u w:val="single"/>
          </w:rPr>
          <w:t>https://kingworldnews.com/the-war-trade-is-back-on/</w:t>
        </w:r>
      </w:hyperlink>
      <w:r>
        <w:t xml:space="preserve"> - * The article reports that war trade is back on, with surges in oil, food, and inflation indicators. * It highlights increases in food prices, energy prices, and shipping costs, with references to specific indexes and surveys. * US LNG exports and natural gas prices are discussed alongside market sentiment indicators, which show increased bearishness. * The article mentions a significant fall in gold and silver markets, driven by market dynamics and geopolitical tensions. * It includes commentary on potential inflation waves, commodity markets, and precious metals investment opportunities.</w:t>
      </w:r>
      <w:r/>
    </w:p>
    <w:p>
      <w:r/>
      <w:r>
        <w:t xml:space="preserve">240. </w:t>
      </w:r>
      <w:hyperlink r:id="rId241">
        <w:r>
          <w:rPr>
            <w:color w:val="0000EE"/>
            <w:u w:val="single"/>
          </w:rPr>
          <w:t>https://www.miningnewsnorth.com/story/2026/03/27/northern-neighbors/b2gold-builds-back-river-beyond-goose/9602.html</w:t>
        </w:r>
      </w:hyperlink>
      <w:r>
        <w:t xml:space="preserve"> - * B2Gold reported positive exploration results at Back River district, Nunavut, in 2025, supporting resource upgrades and new targets. * Drilling at Llama confirmed high-grade mineralisation, supporting resource reclassification. * Drilling at Nuvuyak, Wing, and regional targets outlined broader upside for the district. * B2Gold plans $46 million exploration budget for 2026, including 17,200m at Goose and regional exploration. * The company aims to expand known resources and define new mining fronts within the district. 241. </w:t>
      </w:r>
      <w:hyperlink r:id="rId242">
        <w:r>
          <w:rPr>
            <w:color w:val="0000EE"/>
            <w:u w:val="single"/>
          </w:rPr>
          <w:t>https://goldsilver.com/industry-news/article/why-the-world-needs-more-silver-than-it-can-mine/</w:t>
        </w:r>
      </w:hyperlink>
      <w:r>
        <w:t xml:space="preserve"> - * Global industrial demand for silver reached a record 680.5 million ounces in 2024. * Silver’s industrial use accounts for over 80% of mined silver, outweighing jewellery and investment demand. * Key sectors driving demand include solar panels, electric vehicles, and AI/data centres. * Silver demand from solar energy is projected to exceed 30% of global production by 2030. * The silver supply deficit has persisted for five years, with a cumulative shortfall approaching 820 million ounces. 242. </w:t>
      </w:r>
      <w:hyperlink r:id="rId243">
        <w:r>
          <w:rPr>
            <w:color w:val="0000EE"/>
            <w:u w:val="single"/>
          </w:rPr>
          <w:t>https://blockonomi.com/jpmorgan-bitcoin-holds-firm-while-metals-retreat/</w:t>
        </w:r>
      </w:hyperlink>
      <w:r>
        <w:t xml:space="preserve"> - * JPMorgan reports Bitcoin traded near $69,000, showing resilience during market stress. * Gold and silver prices declined, with gold dropping about 15% month to date. * Gold ETF outflows reached nearly $11 billion during the first three weeks of March. * Silver ETF inflows reversed, and liquidity in silver markets weakened. * Bitcoin futures positioning remained stable, unlike gold and silver, which declined sharply. * Rising interest rates and a stronger US dollar contributed to declines in precious metals. * Bitcoin's market breadth now surpasses that of gold, reversing typical patterns. 243. </w:t>
      </w:r>
      <w:hyperlink r:id="rId244">
        <w:r>
          <w:rPr>
            <w:color w:val="0000EE"/>
            <w:u w:val="single"/>
          </w:rPr>
          <w:t>https://www.fxstreet.com/news/eur-ecb-signals-forceful-stance-on-energy-shock-mufg-202603261131</w:t>
        </w:r>
      </w:hyperlink>
      <w:r>
        <w:t xml:space="preserve"> - * MUFG’s Derek Halpenny reports that the ECB is signalling a tougher reaction to an energy-driven inflation shock. * Comments from President Lagarde and Chief Economist Lane suggest possible rate hikes as early as Q2 if inflation worsens. * The ECB held its annual conference in Frankfurt, emphasising a stronger resolve to tighten monetary policy than in the past. * Lagarde stated the ECB is prepared to act 'at any meeting' and may act pre-emptively to address inflation risks. * Incoming survey data on inflation and PMI input prices are key indicators for near-term policy actions. 244. </w:t>
      </w:r>
      <w:hyperlink r:id="rId245">
        <w:r>
          <w:rPr>
            <w:color w:val="0000EE"/>
            <w:u w:val="single"/>
          </w:rPr>
          <w:t>https://www.emirates247.com/business/dollar-slips-to-99576-energy-spikes-and-geopolitical-tensions-erase-recent-gains/520</w:t>
        </w:r>
      </w:hyperlink>
      <w:r>
        <w:t xml:space="preserve"> - * The US dollar index fell 0.1% to 99.576 amid geopolitical uncertainty and de-escalation hopes in the Middle East. * Following Strait of Hormuz closure, energy prices surged, prompting reassessment of inflation forecasts. * Federal Reserve's interest rate outlook shifted, with a 64.4% probability of rates remaining steady in December. * The euro increased slightly after ECB indicated potential rate hikes if inflation persists. * Cryptocurrency prices, including Bitcoin and Ether, declined slightly amid cautious global market sentiment. 245. </w:t>
      </w:r>
      <w:hyperlink r:id="rId246">
        <w:r>
          <w:rPr>
            <w:color w:val="0000EE"/>
            <w:u w:val="single"/>
          </w:rPr>
          <w:t>https://economictimes.indiatimes.com/news/international/us/why-is-gold-price-down-by-2-and-silver-by-4-2-and-will-precious-metals-continue-to-drop-or-rise-again-gold-and-silver-fall-analysts-insights-market-outlook-and-what-should-investors-do-now/articleshow/129823796.cms</w:t>
        </w:r>
      </w:hyperlink>
      <w:r>
        <w:t xml:space="preserve"> - * Precious metals, including gold, silver, platinum, and palladium, fell on March 26 due to rising oil prices, stronger U.S. dollar, and higher Treasury yields. * Gold dropped 2%, and silver declined 4.2%, amid global market reactions to inflation concerns and US interest rate expectations. * Rising oil prices and geopolitical tensions increased inflation fears, leading markets to expect prolonged high interest rates. * The stronger dollar and increased bond yields reduced demand for gold and silver, which do not offer yields. * Future prices depend on developments in energy markets, inflation trends, and Federal Reserve policy signals. 246. </w:t>
      </w:r>
      <w:hyperlink r:id="rId247">
        <w:r>
          <w:rPr>
            <w:color w:val="0000EE"/>
            <w:u w:val="single"/>
          </w:rPr>
          <w:t>https://solarquarter.com/2026/03/26/huasun-and-aiko-secure-2-5-gw-solar-orders-across-asia-and-europe/</w:t>
        </w:r>
      </w:hyperlink>
      <w:r>
        <w:t xml:space="preserve"> - * Huasun Energy and Aiko Solar secured major photovoltaic (PV) orders exceeding 2.5 GW. * Huasun expanded in Southeast Asia with a 400 MW solar project in Laos, construction expected late 2026. * Huasun won a 2 GW solar project in China, supplying high-efficiency N-type heterojunction modules. * Aiko Solar entered the Central European market with a 120 MW solar project in the Czech Republic. * Aiko will supply All-Back-Contact (ABC) modules, featuring high bifacial rate and efficiency. * The developments highlight a trend towards advanced solar tech like HJT and ABC modules in utility-scale projects. 247. </w:t>
      </w:r>
      <w:hyperlink r:id="rId248">
        <w:r>
          <w:rPr>
            <w:color w:val="0000EE"/>
            <w:u w:val="single"/>
          </w:rPr>
          <w:t>https://www.defenseworld.net/2026/03/26/davenport-co-llc-raises-holdings-in-ishares-silver-trust-slv.html</w:t>
        </w:r>
      </w:hyperlink>
      <w:r>
        <w:t xml:space="preserve"> - * Davenport &amp; Co LLC raised its position in iShares Silver Trust by 6.3% during the 4th quarter, owning 171,665 shares worth $11,059,000. * Several other hedge funds also increased or started new stakes in SLV during the third and fourth quarters. * SLV opened at $65.21 with a 50-day moving average of $77.36 and a 200-day average of $60.00. * Silver trust's one-year low was $26.57, and high was $109.83. * Market capitalisation of the trust is $35.90 billion, with a P/E ratio of -8.51 and beta of 0.38. 248. </w:t>
      </w:r>
      <w:hyperlink r:id="rId249">
        <w:r>
          <w:rPr>
            <w:color w:val="0000EE"/>
            <w:u w:val="single"/>
          </w:rPr>
          <w:t>https://www.fxstreet.com/news/fed-expected-to-stay-on-hold-abn-amro-202603260833</w:t>
        </w:r>
      </w:hyperlink>
      <w:r>
        <w:t xml:space="preserve"> - * ABN AMRO’s senior US economist expects the Federal Reserve to maintain interest rates until December 2026. * US growth has slowed sharply outside AI-related activities, with near-zero job creation and downgraded GDP. * PCE inflation forecast rising to 3.6% in Q2, driven by tariffs and oil-related pressures. * Inflation pressures are supply-driven due to tariffs and labour shortages, with some demand influence from AI build-out. * The Fed is likely to remain passive with cautious policy normalisation beginning in 2027. 249. </w:t>
      </w:r>
      <w:hyperlink r:id="rId250">
        <w:r>
          <w:rPr>
            <w:color w:val="0000EE"/>
            <w:u w:val="single"/>
          </w:rPr>
          <w:t>https://agadir24.info/%D8%A7%D9%84%D8%B0%D9%87%D8%A8-%D9%8A%D9%84%D8%AA%D9%82%D8%B7-%D8%A7%D9%84%D8%A3%D9%86%D9%81%D8%A7%D8%B3-%D8%A8%D8%B9%D8%AF-%D9%85%D9%83%D8%A7%D8%B3%D8%A8-%D9%8A%D9%88%D9%85%D9%8A%D9%86-%D9%88%D8%A7.html</w:t>
        </w:r>
      </w:hyperlink>
      <w:r>
        <w:t xml:space="preserve"> - * Gold prices declined slightly today after gains in previous sessions, as investors monitor Middle East tensions. * Spot gold remained at $4,503.29 per ounce; April futures slipped 1.2% to $4,500. * Other precious metals also fell: silver to $71.19, platinum to $1,906.90, palladium to $1,404. * Uncertainty due to geopolitical tensions and rising oil prices support gold as a safe haven, but high US interest rates limit strong gains. 250. </w:t>
      </w:r>
      <w:hyperlink r:id="rId251">
        <w:r>
          <w:rPr>
            <w:color w:val="0000EE"/>
            <w:u w:val="single"/>
          </w:rPr>
          <w:t>https://www.equiti.com/jo-en/news/market-insights/silver-caught-between-structural-demand-and-macro-pressure/</w:t>
        </w:r>
      </w:hyperlink>
      <w:r>
        <w:t xml:space="preserve"> - * Silver faces price struggles amid tensions involving Iran and rising oil prices. * China’s export restrictions could tighten global silver liquidity, signalling a shift towards supply rigidity. * Limited Shanghai Futures Exchange inventories, down 15% since mid-2025, indicate reduced market buffers. * Growing demand from data centres, solar, and electronics sectors supports long-term silver demand. * Energy market tensions and a strong US dollar exert macroeconomic pressures on silver prices. * ETF holdings in silver have declined by about 3% since early 2026, with a 20% drop since war onset. * Market focus has shifted away from metals to energy and macro factors, delaying silver’s price realisation. 251. </w:t>
      </w:r>
      <w:hyperlink r:id="rId252">
        <w:r>
          <w:rPr>
            <w:color w:val="0000EE"/>
            <w:u w:val="single"/>
          </w:rPr>
          <w:t>https://www.businesstoday.com.my/2026/03/26/gold-retreats-further-dropping-2-to-us4420/?utm_source=rss&amp;utm_medium=rss&amp;utm_campaign=gold-retreats-further-dropping-2-to-us4420</w:t>
        </w:r>
      </w:hyperlink>
      <w:r>
        <w:t xml:space="preserve"> - - Spot gold decreased by 1.5% to $4,437.62 per ounce in Singapore. - Silver declined by 1.8%, with platinum and palladium also falling. - Gold retreated after a two-day recovery, amidst conflicting US and Iran statements about the Middle East war. - Rising energy prices and geopolitical tensions increased inflation risks and influenced interest rate expectations. - US Federal Reserve may delay rate hikes due to recession risks, impacting bullion markets. - Oil price increased, and Iran considered imposing a fee on ships through the Straits of Hormuz. 252. </w:t>
      </w:r>
      <w:hyperlink r:id="rId253">
        <w:r>
          <w:rPr>
            <w:color w:val="0000EE"/>
            <w:u w:val="single"/>
          </w:rPr>
          <w:t>https://www.zawya.com/en/world/uk-and-europe/ecbs-nagel-says-april-rate-hike-an-option-i7h3wr0v</w:t>
        </w:r>
      </w:hyperlink>
      <w:r>
        <w:t xml:space="preserve"> - * The European Central Bank (ECB) may raise interest rates at its next meeting if Middle East conflict influences inflation in the euro zone, according to ECB policymaker Joachim Nagel. * The ECB has considered rate hikes following energy price spikes caused by Iran's conflict and the closure of the Strait of Hormuz. * Nagel indicated enough data will be available by April 29-30 to decide on a potential rate hike, with traders pricing in two or three hikes by year-end. * ECB President Christine Lagarde confirmed readiness to act to maintain inflation at 2%. * The energy surge and supply disruptions are impacting inflation expectations and wage inflation in the euro area. 253. </w:t>
      </w:r>
      <w:hyperlink r:id="rId254">
        <w:r>
          <w:rPr>
            <w:color w:val="0000EE"/>
            <w:u w:val="single"/>
          </w:rPr>
          <w:t>https://bitcoinethereumnews.com/finance/weighs-conflict-driven-inflation-risks-rabobank/?utm_source=rss&amp;utm_medium=rss&amp;utm_campaign=weighs-conflict-driven-inflation-risks-rabobank</w:t>
        </w:r>
      </w:hyperlink>
      <w:r>
        <w:t xml:space="preserve"> - * Rabobank strategist Molly Schwartz discusses the Eurozone's exposure to conflict via higher energy prices. * ECB officials at the Conference expressed cautiousness over April rate decisions amid inflation uncertainty. * ECB policymakers highlighted data dependence and risks from energy pass-through on inflation. * Market expectations imply a potential 16 basis point hikes in April and 65 basis points by 2026. * The article focuses on European Central Bank policy outlook amid inflation risks linked to conflict. 254. </w:t>
      </w:r>
      <w:hyperlink r:id="rId255">
        <w:r>
          <w:rPr>
            <w:color w:val="0000EE"/>
            <w:u w:val="single"/>
          </w:rPr>
          <w:t>https://solarquarter.com/2026/03/26/jinkosolars-saudi-odyssey-decades-of-innovation-and-the-road-to-vision-2030-robin-li-general-manager-meaca/</w:t>
        </w:r>
      </w:hyperlink>
      <w:r>
        <w:t xml:space="preserve"> - * JinkoSolar marks its 20th anniversary with a focus on Saudi Arabia, its most significant MEA market since 2021. * The company introduced Topcon modules in response to high polysilicon prices, gaining over 95% market share in 2022. * It secured major Saudi projects including PIF 3 (3.8 GW), NEOM green hydrogen (990 MW), and PIF 4 (3 GW). * JinkoSolar supports Saudi Vision 2030 through module supply and potential manufacturing partnerships. * The company developed advanced PV modules engineered for desert conditions, including improved temperature performance and dust-proof solutions. * Future plans include AI-driven tandem cells, space-based photovoltaics, and a Saudi joint venture for local manufacturing. 255. </w:t>
      </w:r>
      <w:hyperlink r:id="rId256">
        <w:r>
          <w:rPr>
            <w:color w:val="0000EE"/>
            <w:u w:val="single"/>
          </w:rPr>
          <w:t>https://fmdrc-zambia.com/jorge-gomez-ceo-of-collahuasi-mining-industry-faces-global-tension-due-to-slow-supply-response/?utm_source=rss&amp;utm_medium=rss&amp;utm_campaign=jorge-gomez-ceo-of-collahuasi-mining-industry-faces-global-tension-due-to-slow-supply-response</w:t>
        </w:r>
      </w:hyperlink>
      <w:r>
        <w:t xml:space="preserve"> - * Industry faces structural constraints in responding to demand, according to Chilean CEO at the World Mining Congress 2026. * Industry's inelastic supply contrasted with rising demand driven by electrification and technology. * Chile and Peru need public policies to expedite permits due to industry bottlenecks. * Geopolitical shifts and rising fuel costs are impacting the industry’s value chain. * Labour and engineering shortages in Chile threaten project execution, leading to delays and cost overruns. 256. </w:t>
      </w:r>
      <w:hyperlink r:id="rId257">
        <w:r>
          <w:rPr>
            <w:color w:val="0000EE"/>
            <w:u w:val="single"/>
          </w:rPr>
          <w:t>https://www.supplychainbrain.com/blogs/1-think-tank/post/43686-geopolitics-shockwaves-that-your-supply-chain-cant-ignore</w:t>
        </w:r>
      </w:hyperlink>
      <w:r>
        <w:t xml:space="preserve"> - * Gold and silver prices fluctuate due to geopolitical and economic uncertainty, with increased demand as safe havens. * China controls 90% of global critical mineral refining, using export controls in strategic geopolitical conflicts. * Energy markets are affected by sanctions on Russian oil and disruptions in Iran, increasing volatility. * Dollar hegemony faces challenges as China promotes digital yuan, risking currency fragmentation. * Supply chain resilience requires modelling currency and commodity shocks as operational risks and enhancing response strategies.</w:t>
      </w:r>
      <w:r/>
    </w:p>
    <w:p>
      <w:r/>
      <w:r>
        <w:t xml:space="preserve">257. </w:t>
      </w:r>
      <w:hyperlink r:id="rId258">
        <w:r>
          <w:rPr>
            <w:color w:val="0000EE"/>
            <w:u w:val="single"/>
          </w:rPr>
          <w:t>https://australianminingreview.com.au/news/wonawinta-silver-project-set-for-restart-under-macmahon-deal/</w:t>
        </w:r>
      </w:hyperlink>
      <w:r>
        <w:t xml:space="preserve"> - - Macmahon Holdings partners with Manuka Resources for the restart of the Wonawinta silver project in NSW, expected in May 2026. - Formal agreement anticipated in April, valued at $190 million over five years. - The project last operated in 2015, was placed in care and maintenance, and returned to this status in early 2024. - Located in the Cobar Basin, acquired by Manuka Resources in 2016, previously used for gold processing. - Macmahon’s CEO Michael Finnegan emphasises partnership and operational de-risking. 258. </w:t>
      </w:r>
      <w:hyperlink r:id="rId259">
        <w:r>
          <w:rPr>
            <w:color w:val="0000EE"/>
            <w:u w:val="single"/>
          </w:rPr>
          <w:t>https://bfsi.economictimes.indiatimes.com/articles/gold-silver-rally-on-weaker-dollar-fall-in-crude-prices/129814675</w:t>
        </w:r>
      </w:hyperlink>
      <w:r>
        <w:t xml:space="preserve"> - * Gold and silver prices increased sharply after two sessions of decline, supported by a weaker dollar and lower oil prices. * MCX silver futures rose by 5.4%, gold gained 4%, with ETF prices also increasing, led by ICICI Prudential Gold ETF. * Reports of the US exploring ways to conclude the Iran conflict boosted safe-haven demand. * Gold ETFs rallied 3-5%, with some silver ETFs gaining up to 11%. * Gold trading in Mumbai was up 3%, silver up 3.85%, amid a downtrend since the Israel-US-Iran conflict started. * Experts noted that gold and silver may see a mild near-term recovery but are unlikely to break recent highs, with a firm US dollar capping significant upside. 259. </w:t>
      </w:r>
      <w:hyperlink r:id="rId260">
        <w:r>
          <w:rPr>
            <w:color w:val="0000EE"/>
            <w:u w:val="single"/>
          </w:rPr>
          <w:t>https://skillings.net/ssr-minings-1-5b-exit-cutting-the-cord-on-the-copler-mine-headwinds/</w:t>
        </w:r>
      </w:hyperlink>
      <w:r>
        <w:t xml:space="preserve"> - ['</w:t>
      </w:r>
      <w:r>
        <w:rPr>
          <w:i/>
        </w:rPr>
        <w:t xml:space="preserve"> SSR Mining agrees to sell its 80% stake in the Çöpler mine to Cengiz Holding for $1.5 billion cash.', '</w:t>
      </w:r>
      <w:r>
        <w:t xml:space="preserve"> The deal follows a 2024 tailings dam collapse that halted operations and led to remediation costs of $150 million.', "</w:t>
      </w:r>
      <w:r>
        <w:rPr>
          <w:i/>
        </w:rPr>
        <w:t xml:space="preserve"> SSR exits Turkey's problematic asset to focus on US and Canada, aiming to become the third-largest US gold producer.", '</w:t>
      </w:r>
      <w:r>
        <w:t xml:space="preserve"> Cengiz Holding takes on all assets and liabilities with no operational contingencies; the physical site needs further remediation.', '* SSR retains interests in Hod Maden and plans strategic acquisitions, repaying debt and providing capital returns.'] 260. </w:t>
      </w:r>
      <w:hyperlink r:id="rId261">
        <w:r>
          <w:rPr>
            <w:color w:val="0000EE"/>
            <w:u w:val="single"/>
          </w:rPr>
          <w:t>https://blogdocemagia.blogspot.com/2026/03/giving-peace-chance.html</w:t>
        </w:r>
      </w:hyperlink>
      <w:r>
        <w:t xml:space="preserve"> - * U.S. import prices increased by 1.3% in February, the fastest in four years, driven by rising energy costs due to Middle East conflict concerns. * U.S. tech valuation premiums have decreased significantly; the Roundhill 'Mag 7' ETF declined 10% this year. * Foreign central banks' holdings of U.S. Treasuries are at their lowest since 2012, with significant outright sales reported. * Deutsche Bank notes around $60 billion of Treasuries sold by foreign central banks, the highest since 2020. * Market expectations suggest continued inflationary pressures and changes in U.S. treasury holdings influence monetary outlooks. 261. </w:t>
      </w:r>
      <w:hyperlink r:id="rId262">
        <w:r>
          <w:rPr>
            <w:color w:val="0000EE"/>
            <w:u w:val="single"/>
          </w:rPr>
          <w:t>https://www.babypips.com/news/daily-forex-financial-market-news-recap-2026-03-25</w:t>
        </w:r>
      </w:hyperlink>
      <w:r>
        <w:t xml:space="preserve"> - * The Federal Reserve may keep interest rates on hold due to ongoing inflation and oil-price risks tied to Middle East conflicts. * US trade price reports and import/export data show high inflation pressures, reinforcing rate-hold position. * US dollar strengthened against all major currencies, supported by safe-haven demand. * Gold, oil, and equities experienced volatile trading, with oil surging above $90 despite inventory builds. * Market reactions influenced by geopolitical tensions and economic data releases. 262. </w:t>
      </w:r>
      <w:hyperlink r:id="rId263">
        <w:r>
          <w:rPr>
            <w:color w:val="0000EE"/>
            <w:u w:val="single"/>
          </w:rPr>
          <w:t>https://investinglive.com/centralbank/barclays-ecb-set-to-hike-as-energy-shock-hits-europe-fed-likely-to-stay-on-hold-20260325/</w:t>
        </w:r>
      </w:hyperlink>
      <w:r>
        <w:t xml:space="preserve"> - * Middle East conflict drives an energy-led inflation shock, leading to higher bond yields across Europe and the US. * ECB is expected to start tightening monetary policy as soon as next month, with two hikes expected this year. * Europe is more exposed to energy price pressures due to higher reliance on energy imports and gas costs. * The Federal Reserve is unlikely to hike rates despite rising yields, as the US economy is less sensitive to energy shocks and domestic supply cushions prices. * Barclays predicts diverging policy paths between the ECB and Fed, driven by differing energy market exposures and inflation pressures. 263. </w:t>
      </w:r>
      <w:hyperlink r:id="rId264">
        <w:r>
          <w:rPr>
            <w:color w:val="0000EE"/>
            <w:u w:val="single"/>
          </w:rPr>
          <w:t>https://thefrontierpost.com/central-banks-meet-as-mideast-war-fuels-inflation-fears/</w:t>
        </w:r>
      </w:hyperlink>
      <w:r>
        <w:t xml:space="preserve"> - * Major central banks, including the US Federal Reserve, European Central Bank, Bank of England, and Bank of Japan, hold meetings amid inflation concerns linked to Middle East conflict. * Energy prices surge due to war, raising inflation risks while central banks consider holding rates steady. * Federal Reserve expected to keep rates on hold, balancing inflation and labour market concerns. * ECB likely to keep rates steady, emphasising prudence amid volatile energy prices. * Bank of England and Bank of Japan also expected to maintain current rates, with some speculation of future hikes based on energy costs. 264. </w:t>
      </w:r>
      <w:hyperlink r:id="rId265">
        <w:r>
          <w:rPr>
            <w:color w:val="0000EE"/>
            <w:u w:val="single"/>
          </w:rPr>
          <w:t>https://bravenewcoin.com/insights/why-are-gold-and-silver-prices-surging-on-talks-of-a-us-iran-ceasefire</w:t>
        </w:r>
      </w:hyperlink>
      <w:r>
        <w:t xml:space="preserve"> - * Gold prices increased on March 25, attributed to speculation about a US-Iran ceasefire. * Both futures and spot gold moved higher, with futures showing stronger performance. * Silver also rose, with prices up by 5.34%. * The surge was driven by safe-haven demand, with traders responding quickly to geopolitical speculation. * Technical indicators show a partial recovery with active participation, but overall momentum remains cautious. 265. </w:t>
      </w:r>
      <w:hyperlink r:id="rId266">
        <w:r>
          <w:rPr>
            <w:color w:val="0000EE"/>
            <w:u w:val="single"/>
          </w:rPr>
          <w:t>https://www.advantagegold.com/blog/geopolitical-tensions-and-gold-price-why-global-conflict-keeps-pushing-bullion-higher/</w:t>
        </w:r>
      </w:hyperlink>
      <w:r>
        <w:t xml:space="preserve"> - • Since 2022, gold has surged from approximately $1,800/oz to over $4,000–$5,000/oz during major geopolitical conflicts. • Major crises, including Russia-Ukraine, Middle East escalation, and Iran-Israel tensions, have pushed gold to new highs. • Central banks have aggressively purchased gold, accumulating over 36,000 tonnes globally since 2022. • Gold functions as a safe haven, responding to crises with initial spikes and temporary corrections. • Future conflicts in Eastern Europe, Middle East, and East Asia could trigger further sharp price increases. 266. </w:t>
      </w:r>
      <w:hyperlink r:id="rId267">
        <w:r>
          <w:rPr>
            <w:color w:val="0000EE"/>
            <w:u w:val="single"/>
          </w:rPr>
          <w:t>https://www.goodreturns.in/news/gold-rate-india-rises-after-multi-day-slide-mcx-gold-price-up-will-rally-sustain-amid-us-iran-tal-1498453.html</w:t>
        </w:r>
      </w:hyperlink>
      <w:r>
        <w:t xml:space="preserve"> - * Gold rates in India for 22K, 24K, and 18K increased, with specific price changes detailed for various weights. * MCX gold price surged over 4% in the domestic futures market, reaching Rs 1,39,107 per 10 grams. * International gold prices extended gains, climbing above $4,500, driven by easing geopolitical tensions and reports of US-Iran negotiations. * Reports suggest a possible ceasefire proposal, boosting investor confidence and demand for gold globally. * Market analysts recommend short-term trading strategies based on resistance and support levels in gold and silver markets. 267. </w:t>
      </w:r>
      <w:hyperlink r:id="rId268">
        <w:r>
          <w:rPr>
            <w:color w:val="0000EE"/>
            <w:u w:val="single"/>
          </w:rPr>
          <w:t>https://www.themorganreport.com/blog/not-the-end-of-gold-silver-bull-market/</w:t>
        </w:r>
      </w:hyperlink>
      <w:r>
        <w:t xml:space="preserve"> - * The Morgan Report forecasts gold prices between $6,000 and $7,000 per ounce and silver reaching $150 per ounce by 2026. * The report links rising debt and currency debasement to future inflation and a lower standard of living in the US. * The article discusses the potential transition phase before a final economic collapse, with US dominance questioned. * The article promotes investment in precious metals and the Morgan Report's subscription services. * The content focuses on investor demand for safe-haven assets and movements in precious metals prices. 268. </w:t>
      </w:r>
      <w:hyperlink r:id="rId269">
        <w:r>
          <w:rPr>
            <w:color w:val="0000EE"/>
            <w:u w:val="single"/>
          </w:rPr>
          <w:t>https://theconcepttrading.com/market-snapshot-march-26th-2026/</w:t>
        </w:r>
      </w:hyperlink>
      <w:r>
        <w:t xml:space="preserve"> - * Global yields remain elevated, with long-end yields pushed higher on inflation and supply concerns. * Equities declined across US, Europe, and mixed Asian markets amid macroeconomic and geopolitical worries. * Safe-haven assets like gold and silver rallied, supported by softer dollar and safe-haven demand. * Oil prices extended declines, nearing $100/bbl, amid easing supply fears. * Macro data shows resilience in US with softer European momentum; investor focus on upcoming GDP and jobless claims. * Major companies like Nvidia and Microsoft support tech sector, while gold and silver rebound strongly. 269. </w:t>
      </w:r>
      <w:hyperlink r:id="rId270">
        <w:r>
          <w:rPr>
            <w:color w:val="0000EE"/>
            <w:u w:val="single"/>
          </w:rPr>
          <w:t>https://copperbeltkatangamining.com/gemfields-navigates-operational-setbacks-at-montepuez-and-kagem-mines-as-it-focuses-on-recovery-in-2026/?utm_source=rss&amp;utm_medium=rss&amp;utm_campaign=gemfields-navigates-operational-setbacks-at-montepuez-and-kagem-mines-as-it-focuses-on-recovery-in-2026</w:t>
        </w:r>
      </w:hyperlink>
      <w:r>
        <w:t xml:space="preserve"> - * Gemfields reports production and cash flow pressures due to disruptions at Montepuez Ruby Mine in Mozambique and Kagem emerald mine in Zambia. * Delays at Montepuez, including extended commissioning of the second processing plant, affect output and auction scheduling. * Revenue from seven gemstone auctions totalled approximately $129 million; demand varied across product categories. * Market conditions showed stronger demand for high-quality gemstones; lower-grade stones faced weaker interest. * External geopolitical tensions add uncertainty; potential cost implications from volatile energy markets are not yet quantified. * The company plans to stabilise production, ramp up the PP2 plant, maintain cost discipline, and reduce debt in 2026. * Financial outlook indicates profit loss per share to narrow by 69%, with a 44.8% reduction in headline loss per share by the year’s end. 270. </w:t>
      </w:r>
      <w:hyperlink r:id="rId271">
        <w:r>
          <w:rPr>
            <w:color w:val="0000EE"/>
            <w:u w:val="single"/>
          </w:rPr>
          <w:t>https://www.prnewswire.com/news-releases/consequences-of-abnormal-seismic-activity-at-the-garpenberg-mine-302725402.html</w:t>
        </w:r>
      </w:hyperlink>
      <w:r>
        <w:t xml:space="preserve"> - * The Garpenberg mine experienced abnormally high seismic activity, leading to decreased production in 2026. * Production in the second quarter is expected to be around 30% of the guided capacity, starting at approximately 100 ktonnes per month. * Inspections revealed damage to infrastructure such as ventilation, water management, electrical systems, and backfill paste. * Safety inspections have shown that major damage in the upper parts of the Lappberget ore body prevents mining there in 2026. * The estimated negative EBITDA impact for Q1 2026 is SEK -400 million. 271. </w:t>
      </w:r>
      <w:hyperlink r:id="rId272">
        <w:r>
          <w:rPr>
            <w:color w:val="0000EE"/>
            <w:u w:val="single"/>
          </w:rPr>
          <w:t>https://skillings.net/silver-futures-outlook-2026-scarcity-premium-and-the-industrial-squeeze/</w:t>
        </w:r>
      </w:hyperlink>
      <w:r>
        <w:t xml:space="preserve"> - - Silver futures experienced a 30% pullback amid market volatility, but underlying supply-demand fundamentals indicate a crisis. - Global silver supply forecast at 1.05 billion ounces in 2023; demand expected to surpass 1.2 billion ounces, creating a 150-million-ounce deficit. - Industry demand driven by solar (25% of supply), electric vehicles (20% increase in 2025), and AI/data centre sectors. - Silver supply constrained by regulatory changes, sanctions, and the inelastic nature of primary production, with no rapid growth expected. - Backwardation and scarcity premiums signal a physical supply crunch, with inventories at historic lows. 272. </w:t>
      </w:r>
      <w:hyperlink r:id="rId273">
        <w:r>
          <w:rPr>
            <w:color w:val="0000EE"/>
            <w:u w:val="single"/>
          </w:rPr>
          <w:t>https://resourceworld.com/silver-x-mining-acquires-pampas-gold-silver-project-peru/?utm_source=rss&amp;utm_medium=rss&amp;utm_campaign=silver-x-mining-acquires-pampas-gold-silver-project-peru</w:t>
        </w:r>
      </w:hyperlink>
      <w:r>
        <w:t xml:space="preserve"> - * Silver X Mining enters into agreement to acquire Pampas Gold-Silver Project in Huancavelica, Peru. * The project covers approximately 7,712.5 hectares with high-grade gold and silver mineralisation. * The acquisition aims to add a district-scale exploration asset with potential for higher-grade zones. * The project has not been systematically drill tested despite extensive surface and underground work. * Silver X plans phased exploration, including validation, sampling, and a 5,000-metre drill program. * The project is located 40 km from Silver X’s existing Nueva Recuperada operation in Peru. 273. </w:t>
      </w:r>
      <w:hyperlink r:id="rId274">
        <w:r>
          <w:rPr>
            <w:color w:val="0000EE"/>
            <w:u w:val="single"/>
          </w:rPr>
          <w:t>https://www.investing.com/news/stock-market-news/oppenheimer-expects-fed-to-hold-rates-at-this-weeks-fomc-meeting-93CH-4562680</w:t>
        </w:r>
      </w:hyperlink>
      <w:r>
        <w:t xml:space="preserve"> - * Oppenheimer anticipates the Federal Reserve will maintain current interest rates at this week’s FOMC meeting. * Policymakers are assessing the economic impact of the Middle East conflict and persistent inflation. * The Middle East conflict has caused market uncertainty over the past two weeks. * Oil prices have surged 47% since February due to shipping disruptions and Iran's threats. * Recent inflation data indicates price pressures are stable, with no acceleration or deceleration. * The US dollar and bond markets reflect ongoing inflation concerns amid geopolitical tensions. 274. </w:t>
      </w:r>
      <w:hyperlink r:id="rId275">
        <w:r>
          <w:rPr>
            <w:color w:val="0000EE"/>
            <w:u w:val="single"/>
          </w:rPr>
          <w:t>https://fd.nl/financiele-markten/1590692/lagarde-staat-klaar-om-in-te-grijpen-als-inflatie-iets-boven-de-ecb-doelstelling-komt</w:t>
        </w:r>
      </w:hyperlink>
      <w:r>
        <w:t xml:space="preserve"> - - Christine Lagarde, president of the ECB, zegt dat de ECB snel zal reageren op energie- of andere inflatieschokken. - De ECB houdt rekening met renteverhogingen mogelijk al bij de volgende vergadering op 30 april. - Lagarde benadrukt dat de ECB flexibel moet reageren en dat hoge inflatie het geheugen van consumenten en bedrijven beïnvloedt. - Duitsland en Ierland geven signalen dat renteverhogingen mogelijk zijn bij toenemende prijsdruk. - DNB waarschuwt voor stagflatie in een donker scenario, terwijl de ECB haar beleid licht wil aanpassen bij lichte overschrijding van inflatiedoel. 275. </w:t>
      </w:r>
      <w:hyperlink r:id="rId276">
        <w:r>
          <w:rPr>
            <w:color w:val="0000EE"/>
            <w:u w:val="single"/>
          </w:rPr>
          <w:t>https://bitcoinethereumnews.com/finance/recovery-helped-by-softer-dollar-ing/?utm_source=rss&amp;utm_medium=rss&amp;utm_campaign=recovery-helped-by-softer-dollar-ing</w:t>
        </w:r>
      </w:hyperlink>
      <w:r>
        <w:t xml:space="preserve"> - • Gold extended gains above $4,600 after a nine-day losing streak. • Support came from diplomatic signals around Iran and the Strait of Hormuz, weaker oil prices, and a softer US dollar. • Fed expectations, geopolitics, and potential central bank gold sales remain key drivers. • US President Trump's comments and diplomatic signals from China influenced short-term gold prices. • Risks include regional tensions, Iran control over the Strait, and central banks tapping gold holdings.</w:t>
      </w:r>
      <w:r/>
    </w:p>
    <w:p>
      <w:r/>
      <w:r>
        <w:t xml:space="preserve">276. </w:t>
      </w:r>
      <w:hyperlink r:id="rId277">
        <w:r>
          <w:rPr>
            <w:color w:val="0000EE"/>
            <w:u w:val="single"/>
          </w:rPr>
          <w:t>https://bitcoinworld.co.in/ecb-inflation-march-april-lane-warning/</w:t>
        </w:r>
      </w:hyperlink>
      <w:r>
        <w:t xml:space="preserve"> - * The European Central Bank’s Chief Economist, Philip Lane, forecasts higher inflation readings in March and April 2025 due to volatile energy prices and base effects. * Lane’s comments come ahead of ECB Governing Council meetings that will influence interest rate decisions. * Factors contributing to inflation include delayed energy price adjustments, rising services prices, and agricultural impacts from weather. * Market reaction included a steepening of the Eurozone yield curve, affecting borrowing costs. * The ECB remains cautious, emphasising data dependency, with a focus on returning inflation to 2%.</w:t>
      </w:r>
      <w:r/>
    </w:p>
    <w:p>
      <w:r/>
      <w:r>
        <w:t xml:space="preserve">277. </w:t>
      </w:r>
      <w:hyperlink r:id="rId278">
        <w:r>
          <w:rPr>
            <w:color w:val="0000EE"/>
            <w:u w:val="single"/>
          </w:rPr>
          <w:t>https://www.semafor.com/article/03/25/2026/investors-warn-of-rising-interest-rates-as-inflation-worries-mount</w:t>
        </w:r>
      </w:hyperlink>
      <w:r>
        <w:t xml:space="preserve"> - * Investors have increased expectations of interest rate hikes by Western central banks, reversing previous bets on rate cuts. * The Federal Reserve, European Central Bank, and Bank of England are likely to raise borrowing costs due to inflation concerns. * The shift in market sentiment is linked to inflation driven by the Iran war and underestimations of inflation in past years. * Traders' expectations of Fed rate cuts have dropped from 93% chance to unlikely, with forecasts of rate hikes by ECB and BoE. 278. </w:t>
      </w:r>
      <w:hyperlink r:id="rId279">
        <w:r>
          <w:rPr>
            <w:color w:val="0000EE"/>
            <w:u w:val="single"/>
          </w:rPr>
          <w:t>https://www.equiti.com/jo-en/news/global-macro-analysis/fed-faces-a-new-test-as-war-and-oil-reshape-the-outlook/</w:t>
        </w:r>
      </w:hyperlink>
      <w:r>
        <w:t xml:space="preserve"> - * The Federal Reserve may consider rate cuts later in 2026 if inflation continues to ease and oil prices stabilise. * US economy shows resilience with projected GDP growth of 2.4% in 2026 and 2.3% in 2027. * Inflation remains above the Fed’s 2% target, with headline PCE at 2.8% and core PCE at 3.0%. * Energy prices, driven by tensions involving Iran and Middle East disruptions, have risen above $100 per barrel, impacting broader prices. * Market expectations shifted from two rate cuts earlier this year to no cuts, with a possibility of a rate hike in upcoming meetings. * The Fed remains cautious, citing external geopolitical factors and energy market volatility influencing monetary policy decisions. 279. </w:t>
      </w:r>
      <w:hyperlink r:id="rId280">
        <w:r>
          <w:rPr>
            <w:color w:val="0000EE"/>
            <w:u w:val="single"/>
          </w:rPr>
          <w:t>https://dinarchronicles.com/2026/03/25/greg-hunter-with-david-morgan-not-the-end-of-gold-and-silver-bull-market/</w:t>
        </w:r>
      </w:hyperlink>
      <w:r>
        <w:t xml:space="preserve"> - * David Morgan explains the recent drop in gold and silver prices is a reset, not the end of the bull market. * Morgan predicts gold will reach between $6,000 and $7,000 per ounce, and silver up to $150 per ounce in 2026. * The article discusses geopolitical instability, US dollar distrust, and currency debasement influencing gold and silver prices. * Morgan highlights the structural nature of the recent decline, noting it as part of a larger trend. * The article focuses on economic analysis, precious metals market sentiment, and geopolitical factors affecting investment demand. 280. </w:t>
      </w:r>
      <w:hyperlink r:id="rId281">
        <w:r>
          <w:rPr>
            <w:color w:val="0000EE"/>
            <w:u w:val="single"/>
          </w:rPr>
          <w:t>https://www.openpr.com/news/4439147/xbc-battery-slurry-market-share-driven-by-rising-adoption</w:t>
        </w:r>
      </w:hyperlink>
      <w:r>
        <w:t xml:space="preserve"> - * The global XBC battery slurry market was valued at US$ 224 million in 2024, projected to reach US$ 1079 million by 2031 with a CAGR of 20.3%. * Market growth driven by adoption of photovoltaic technologies and transition to clean energy. * Silver paste materials in XBC slurry enable improved conductivity in back-contact solar cells. * Largest market share currently held by p-poly silver paste; n-poly silver paste experiencing fastest growth. * Applications include IBC and HPBC solar cells; HBC and TBC solar cells are emerging segments. * Key companies: Heraeus (Haitian), Jiangsu Riyu, Wuxi DK, Suzhou Isilver, Guangzhou Rutech. * Asia-Pacific, especially China, dominates the market, supported by solar infrastructure investments and favourable policies. * North America and Europe show rising adoption; Southeast Asia and Latin America are high-growth emerging markets. 281. </w:t>
      </w:r>
      <w:hyperlink r:id="rId282">
        <w:r>
          <w:rPr>
            <w:color w:val="0000EE"/>
            <w:u w:val="single"/>
          </w:rPr>
          <w:t>https://www.fool.com.au/2026/03/25/why-are-these-asx-silver-stocks-racing-higher-today/</w:t>
        </w:r>
      </w:hyperlink>
      <w:r>
        <w:t xml:space="preserve"> - * ASX-listed silver stocks Silver Mines Ltd, Andean Silver Ltd, and Unico Silver Ltd have surged over 16%, 16%, and 13% respectively. * The rally is driven by a 4% daily increase in the silver price, now around US$74.15 per ounce. * Silver has gained roughly 120% over the past year, with recent volatility including a 16% pullback in the past month. * Demand for silver is increasing in solar panels, electric vehicles, and data centres. * Analysts forecast a potential 7% increase in silver price by 2026, supporting long-term positive trends. 282. </w:t>
      </w:r>
      <w:hyperlink r:id="rId283">
        <w:r>
          <w:rPr>
            <w:color w:val="0000EE"/>
            <w:u w:val="single"/>
          </w:rPr>
          <w:t>https://www.energytrend.com/news/20260325-51139.html</w:t>
        </w:r>
      </w:hyperlink>
      <w:r>
        <w:t xml:space="preserve"> - * TCL Zhonghuan's 2025 annual report shows a 15.1GW module shipment, over 80% increase YoY. * The company reported an operating revenue of 29.05 billion yuan, with a net loss of 9.264 billion yuan. * PV business revenue reached 22.725 billion yuan; PV materials segment saw a 26.49% decrease. * Silicon wafer costs dropped over 40% YoY due to supply chain optimisation. * PV cell and module revenues increased by 60.45%, with module shipments surging over 80% YoY. * The company expanded globally, with overseas sales up over 200%. 283. </w:t>
      </w:r>
      <w:hyperlink r:id="rId284">
        <w:r>
          <w:rPr>
            <w:color w:val="0000EE"/>
            <w:u w:val="single"/>
          </w:rPr>
          <w:t>https://www.cbsnews.com/news/federal-reserve-interest-rate-decision-iran-war/</w:t>
        </w:r>
      </w:hyperlink>
      <w:r>
        <w:t xml:space="preserve"> - * The Iran war leads to higher oil and gas prices, impacting US inflation and interest rate expectations. * The Federal Reserve is expected to hold rates steady at its March 18 meeting, with probabilities of maintaining current rates increasing. * Rising energy prices have caused forecasters to revise interest rate predictions, with some suggesting no cuts in 2026. * Mortgage rates increased to 6.26% as a result of energy price impacts and bond market reactions. * US employment softened in February, with 92,000 jobs lost, creating a dilemma for monetary policy based on weak labour data and inflation concerns. 284. </w:t>
      </w:r>
      <w:hyperlink r:id="rId285">
        <w:r>
          <w:rPr>
            <w:color w:val="0000EE"/>
            <w:u w:val="single"/>
          </w:rPr>
          <w:t>https://www.insideindianabusiness.com/articles/chances-of-a-federal-reserve-rate-cut-fade-as-inflation-worsens</w:t>
        </w:r>
      </w:hyperlink>
      <w:r>
        <w:t xml:space="preserve"> - • The likelihood of a Federal Reserve rate cut diminishes as inflation measures are expected to rise, influenced by gas price increases due to the Iran war. • Longer-term interest rates and mortgage rates have increased, with investors expecting no rate reductions and a rising chance of a rate hike by October. • Fed officials and economists cite inflation concerns and energy price shocks, with some suggesting the possibility of rate increases. • The US Treasury yield has risen from below 4% to nearly 4.4%; mortgage rates have increased to an average of 6.22%, impacting borrowing costs. • Uncertainty persists regarding the Fed's interest rate trajectory amid inflation risks and geopolitical tensions. 285. </w:t>
      </w:r>
      <w:hyperlink r:id="rId286">
        <w:r>
          <w:rPr>
            <w:color w:val="0000EE"/>
            <w:u w:val="single"/>
          </w:rPr>
          <w:t>https://www.fxstreet.com/news/feds-barr-rates-may-need-to-be-on-hold-for-some-time-given-above-target-inflation-202603242308</w:t>
        </w:r>
      </w:hyperlink>
      <w:r>
        <w:t xml:space="preserve"> - * Federal Reserve Governor Michael Barr states rates may need to be on hold 'for some time' due to inflation above 2% target. * He cited risks from the ongoing conflict in the Middle East and high oil prices. * The statement indicates potential pause in rate cuts, contingent on stabilising job market and drop in inflation. * Market reaction includes a slight increase in the US Dollar Index (DXY). 286. </w:t>
      </w:r>
      <w:hyperlink r:id="rId287">
        <w:r>
          <w:rPr>
            <w:color w:val="0000EE"/>
            <w:u w:val="single"/>
          </w:rPr>
          <w:t>https://bitcoinworld.co.in/federal-reserve-rates-inflation-hold/</w:t>
        </w:r>
      </w:hyperlink>
      <w:r>
        <w:t xml:space="preserve"> - * Federal Reserve Vice Chair Michael Barr indicated interest rates may need to remain at current levels for an extended period due to persistent inflation exceeding the 2% target. * The federal funds rate is between 5.25% and 5.50%, the highest in over two decades. * Inflation measures such as the core PCE index are at 2.8%, above the Fed's target. * The Fed's approach is now focused on maintaining current rates rather than further increases. * Market reactions have been cautious, with stable treasury yields and measured equity responses. 287. </w:t>
      </w:r>
      <w:hyperlink r:id="rId288">
        <w:r>
          <w:rPr>
            <w:color w:val="0000EE"/>
            <w:u w:val="single"/>
          </w:rPr>
          <w:t>https://www.americanbanker.com/news/feds-barr-no-interest-rate-cuts-until-inflation-is-tamed</w:t>
        </w:r>
      </w:hyperlink>
      <w:r>
        <w:t xml:space="preserve"> - * Federal Reserve Gov. Michael Barr states that interest rate reductions are contingent on clear evidence of inflation easing, amid ongoing Middle East tensions impacting oil prices. * Barr highlights inflation pressures on goods and non-housing services remain elevated, with inflation at 2.4%, above the Fed's 2% target. * The conflict in the Middle East and rising energy prices could complicate monetary policy decisions, Barr notes. * The Federal Reserve's current rate target range is between 3.5% and 3.75%, with policy on hold pending inflation data. * Other Fed officials, including Jerome Powell and Stephen Miran, discuss the uncertain impact of Middle East tensions on inflation and monetary policy outlook. 288. </w:t>
      </w:r>
      <w:hyperlink r:id="rId289">
        <w:r>
          <w:rPr>
            <w:color w:val="0000EE"/>
            <w:u w:val="single"/>
          </w:rPr>
          <w:t>https://investinglive.com/centralbank/feds-goolsbee-warns-energy-shocks-cloud-rate-outlook-echoing-barr-stance-20260324/</w:t>
        </w:r>
      </w:hyperlink>
      <w:r>
        <w:t xml:space="preserve"> - * Fed’s Goolsbee warns energy shocks from Middle East conflict complicate monetary policy and may delay rate cuts. * Highlights uncertainty over the Fed’s rate outlook, dependent on war duration and energy market effects. * Echoes Fed’s Barr’s 'higher-for-longer' stance on inflation and interest rates. * Emphasises risks to both inflation and growth sides of the Federal Reserve’s mandate. * Market expectations remain sensitive to geopolitical developments and oil prices. 289. </w:t>
      </w:r>
      <w:hyperlink r:id="rId290">
        <w:r>
          <w:rPr>
            <w:color w:val="0000EE"/>
            <w:u w:val="single"/>
          </w:rPr>
          <w:t>https://investinglive.com/centralbank/feds-barr-says-rates-may-stay-on-hold-for-some-time-as-inflation-and-oil-risks-persist-20260324/</w:t>
        </w:r>
      </w:hyperlink>
      <w:r>
        <w:t xml:space="preserve"> - * Federal Reserve Governor Michael Barr indicated that US interest rates may remain on hold for an extended period due to persistent inflation pressures. * Barr cited above-target inflation, driven partly by higher oil prices and ongoing Middle East tensions, as reasons for maintaining current policy. * Labour market is stabilising, suggesting employment conditions are no longer a primary inflation concern. * Barr emphasised a data-dependent approach, requiring evidence of sustainable disinflation before rate cuts. * Market expectations are shifting toward a prolonged pause or potential further tightening if inflation remains persistent. 290. </w:t>
      </w:r>
      <w:hyperlink r:id="rId291">
        <w:r>
          <w:rPr>
            <w:color w:val="0000EE"/>
            <w:u w:val="single"/>
          </w:rPr>
          <w:t>https://www.actionforex.com/live-comments/634523-interest-rate-path-may-shift-as-feds-goolsbee-warns-of-new-inflation-shock/</w:t>
        </w:r>
      </w:hyperlink>
      <w:r>
        <w:t xml:space="preserve"> - * Chicago Fed President Austan Goolsbee warns of a new inflation shock due to rising energy prices. * The warning was given during an interview with PBS News Hour. * He stated that the economy faces increasing inflation before fully absorbing previous shocks. * Any rate cut this year depends on clear progress in inflation. * Goolsbee discussed potential policy options to manage the inflationary impact. 291. </w:t>
      </w:r>
      <w:hyperlink r:id="rId292">
        <w:r>
          <w:rPr>
            <w:color w:val="0000EE"/>
            <w:u w:val="single"/>
          </w:rPr>
          <w:t>https://www.thehindubusinessline.com/markets/gold/5-reasons-why-gold-silver-may-lose-their-glitter-this-year/article70779495.ece</w:t>
        </w:r>
      </w:hyperlink>
      <w:r>
        <w:t xml:space="preserve"> - * Gold and silver experienced significant gains in 2024 and 2025, but have recently declined. * Rising energy prices, inflation concerns, and US Federal Reserve interest rate policies threaten precious metals. * Historical declines in 1980 and 2011 are compared; similar macroeconomic factors are highlighted. * Central bank gold sales and ETF outflows are contributing to the negative outlook. * Analysts suggest gold may not rise as in previous super cycles, with silver following gold's downward trend. 292. </w:t>
      </w:r>
      <w:hyperlink r:id="rId293">
        <w:r>
          <w:rPr>
            <w:color w:val="0000EE"/>
            <w:u w:val="single"/>
          </w:rPr>
          <w:t>https://www.goodreturns.in/news/gold-rates-silver-rates-today-live-spot-gold-mcx-gold-silver-prices-24k-22k-18k-gold-prices-march-25-1498293.html</w:t>
        </w:r>
      </w:hyperlink>
      <w:r>
        <w:t xml:space="preserve"> - * Spot gold price hit $4,600 as oil prices decline, impacting precious metals market. * Gold prices in India led to a crash of Rs 1.52 lakh within a day. * US-Iran conflict and Middle East tensions influenced energy prices and inflation outlooks. * Central banks, particularly the US Federal Reserve, signal a possible rate hike cycle starting in 2026. * Federal Reserve official confirms rates may stay elevated to control inflation. 293. </w:t>
      </w:r>
      <w:hyperlink r:id="rId294">
        <w:r>
          <w:rPr>
            <w:color w:val="0000EE"/>
            <w:u w:val="single"/>
          </w:rPr>
          <w:t>https://www.business-standard.com/markets/commodities/gold-silver-etfs-rise-up-to-6-on-early-signs-of-easing-west-asia-crisis-126032500239_1.html</w:t>
        </w:r>
      </w:hyperlink>
      <w:r>
        <w:t xml:space="preserve"> - * Investors returned to gold and silver ETFs, which rose up to 6 per cent on Wednesday, March 25, 2026, amid signs of de-escalation in the West Asian conflict. * Positive geopolitical developments, including remarks from US President Trump and Iran, contributed to market optimism. * Gold ETFs, such as Quantum Gold Fund, increased by up to 4 per cent; silver ETFs like UTI Silver ETF rose by 5.38 per cent. * MCX futures for gold and silver also traded higher, reflecting investor confidence amid geopolitical developments. * Analysts indicate potential for further gains if bullish momentum sustains and resistance levels are breached. 294. </w:t>
      </w:r>
      <w:hyperlink r:id="rId295">
        <w:r>
          <w:rPr>
            <w:color w:val="0000EE"/>
            <w:u w:val="single"/>
          </w:rPr>
          <w:t>https://stockhead.com.au/resources/west-coast-silver-drilling-to-grow-elizabeth-hill-silver-footprint/</w:t>
        </w:r>
      </w:hyperlink>
      <w:r>
        <w:t xml:space="preserve"> - * West Coast Silver starts a 4000m reverse circulation drill programme at Elizabeth Hill in WA's Pilbara region. * Drilling aims to test extensions of high-grade mineralisation found in 2025, targeting near-surface silver zones. * The programme includes geophysical surveys and diamond drilling scheduled for April 2026. * Elizabeth Hill historically produced 1.2Moz of silver at a grade of 2194g/t; recent drilling confirmed extensions beyond the underground mine. * The exploration supports potential resource growth and economic scoping study preparations. 295. </w:t>
      </w:r>
      <w:hyperlink r:id="rId296">
        <w:r>
          <w:rPr>
            <w:color w:val="0000EE"/>
            <w:u w:val="single"/>
          </w:rPr>
          <w:t>https://www.gurufocus.com/news/8740647/pan-american-announces-revised-pea-for-the-la-colorada-skarn-project-positions-la-colorada-as-a-future-toptier-silver-mine</w:t>
        </w:r>
      </w:hyperlink>
      <w:r>
        <w:t xml:space="preserve"> - * Pan American Silver reports revised Preliminary Economic Assessment for La Colorada Skarn Project in Zacatecas, Mexico. * The project involves development of high-grade silver veins and a new 15,000 tpd processing plant, with a total mine life of 37 years. * Expected peak silver production during the first five years is 19.1 million ounces annually, with significant economic indicators such as an NPV of $2.6 billion (Base Case) and IRR of 17%. * The project plans include conventional long-hole open stope mining, improved grades, and a capital expenditure of approximately $1.9 billion. * Exploration drilling outside current resource models suggests potential to extend mine life and increase resources. 296. </w:t>
      </w:r>
      <w:hyperlink r:id="rId297">
        <w:r>
          <w:rPr>
            <w:color w:val="0000EE"/>
            <w:u w:val="single"/>
          </w:rPr>
          <w:t>https://www.pv-magazine.com/2026/03/24/tesla-moves-ahead-with-plan-for-100-gw-of-u-s-pv-manufacturing-capacity-by-2028/</w:t>
        </w:r>
      </w:hyperlink>
      <w:r>
        <w:t xml:space="preserve"> - * Tesla plans to deploy 100 GW of solar manufacturing in the U.S. by 2028. * The plan is outlined on Tesla’s job postings, with roles based in Fremont, California. * Tesla seeks to buy $2.9 billion worth of solar equipment from Chinese firms, including Suzhou Maxwell Technologies. * Tesla announced the project during the World Economic Forum and aims to achieve it within three years. * Tesla's U.S. solar panel factory in New York scales up to over 300 MW annually. 297. </w:t>
      </w:r>
      <w:hyperlink r:id="rId298">
        <w:r>
          <w:rPr>
            <w:color w:val="0000EE"/>
            <w:u w:val="single"/>
          </w:rPr>
          <w:t>https://www.fool.com/investing/2026/03/24/federal-reserve-inflation-forecast-for-march-is-in/</w:t>
        </w:r>
      </w:hyperlink>
      <w:r>
        <w:t xml:space="preserve"> - * The Federal Reserve Bank of Cleveland predicts CPI will rise to 3.02% in March due to oil price surges.</w:t>
      </w:r>
      <w:r>
        <w:rPr>
          <w:i/>
        </w:rPr>
        <w:t xml:space="preserve"> The U.S. inflation rate is expected to jump from 2.4% in February.</w:t>
      </w:r>
      <w:r>
        <w:t xml:space="preserve"> Oil price increases follow military operations involving Iran, impacting global energy supply.</w:t>
      </w:r>
      <w:r>
        <w:rPr>
          <w:i/>
        </w:rPr>
        <w:t xml:space="preserve"> The surge in inflation could influence Federal Reserve interest rate decisions, jeopardising rate cuts.</w:t>
      </w:r>
      <w:r>
        <w:t xml:space="preserve"> Stock market valuations remain high, with implications for future monetary policy.</w:t>
      </w:r>
      <w:r>
        <w:rPr>
          <w:i/>
        </w:rPr>
        <w:t xml:space="preserve"> The market's lofty P/E ratios suggest difficulty in maintaining recent gains amid inflation risks. 298. </w:t>
      </w:r>
      <w:hyperlink r:id="rId299">
        <w:r>
          <w:rPr>
            <w:color w:val="0000EE"/>
            <w:u w:val="single"/>
          </w:rPr>
          <w:t>https://www.zerohedge.com/economics/us-pmis-signal-stagflation-fears-accelerating-war-started</w:t>
        </w:r>
      </w:hyperlink>
      <w:r>
        <w:rPr>
          <w:i/>
        </w:rPr>
        <w:t xml:space="preserve"> - * US PMI data for March shows mixed results, with manufacturing surprising to the upside and services declining, indicating stagnation. * Composite PMI dropped to 51.4, lowest in 11 months, suggesting modest GDP growth of 1.0% annually. * Consumer price inflation is expected to rise to around 4%, driven by war-related demand and supply chain issues. * Analysts highlight risks of stagflation due to rising inflation and slowing growth, influenced by geopolitical conflicts and energy prices. * Federal Reserve's monetary policy outlook remains uncertain amid rising upside inflation risks and growth concerns. 299. </w:t>
      </w:r>
      <w:hyperlink r:id="rId300">
        <w:r>
          <w:rPr>
            <w:color w:val="0000EE"/>
            <w:u w:val="single"/>
          </w:rPr>
          <w:t>https://rapaport.com/news/gemfields-2025-auctions-disappoint-amid-challenging-market/</w:t>
        </w:r>
      </w:hyperlink>
      <w:r>
        <w:rPr>
          <w:i/>
        </w:rPr>
        <w:t xml:space="preserve"> - * Revenue from Gemfields auctions in 2025 was $129 million, below expectations. * Demand was uneven, with lower-quality, smaller-sized goods affected. * Operational interruptions at Kagem emerald mine in Zambia and Montepuez ruby deposit in Mozambique caused declines. * Delays at Montepuez’s second processing plant persisted into the first half of 2026. * Gemfields sold Fabergé for $50 million to raise capital amid market challenges. 300. </w:t>
      </w:r>
      <w:hyperlink r:id="rId301">
        <w:r>
          <w:rPr>
            <w:color w:val="0000EE"/>
            <w:u w:val="single"/>
          </w:rPr>
          <w:t>https://www.masress.com/en/amwalalghaden/226133</w:t>
        </w:r>
      </w:hyperlink>
      <w:r>
        <w:rPr>
          <w:i/>
        </w:rPr>
        <w:t xml:space="preserve"> - * Gold prices fell over 1% on Tuesday, extending a ten-session losing streak. * The decline was influenced by a stronger US dollar and reduced expectations for near-term Federal Reserve rate cuts. * Spot gold dropped 1.5% to $4,340.63 per ounce, with other metals also decreasing. * Market concerns include potential rate hikes and inflation driven by the Iran conflict. * Investors reduced bets on a December Fed rate hike, impacting precious metals sentiment. 301. </w:t>
      </w:r>
      <w:hyperlink r:id="rId302">
        <w:r>
          <w:rPr>
            <w:color w:val="0000EE"/>
            <w:u w:val="single"/>
          </w:rPr>
          <w:t>https://www.investing.com/news/economy-news/wolfes-roth-sees-almost-no-chance-of-a-fed-rate-hike-4577443</w:t>
        </w:r>
      </w:hyperlink>
      <w:r>
        <w:rPr>
          <w:i/>
        </w:rPr>
        <w:t xml:space="preserve"> - • The Federal Reserve is unlikely to raise interest rates this summer, according to Wolfe Research. • Analyst Stephanie Roth cites risks skewed to the downside, inflation above target, and a soft labour market. • Market expectations of rate hikes have shifted from over 80% to around 30% by October. • Roth predicts unemployment will stay near current levels but warns of upside risks over the summer. • The conflict in Iran may weigh on economic growth and labour market conditions. 302. </w:t>
      </w:r>
      <w:hyperlink r:id="rId303">
        <w:r>
          <w:rPr>
            <w:color w:val="0000EE"/>
            <w:u w:val="single"/>
          </w:rPr>
          <w:t>https://www.zeebiz.com/markets/commodities/news-gold-and-silver-rates-yellow-metal-sinks-below-rs-140-lakh-silver-under-rs-226-lakh-motilal-oswal-explains-key-reasons-392539</w:t>
        </w:r>
      </w:hyperlink>
      <w:r>
        <w:rPr>
          <w:i/>
        </w:rPr>
        <w:t xml:space="preserve"> - * Gold and silver prices have dropped sharply, with gold below Rs 1.40 lakh and silver under Rs 2.25 lakh, due to macroeconomic factors. * Rising inflation fears and higher interest rate expectations outweigh traditional safe-haven demand, despite geopolitical tensions. * The US Federal Reserve signalled caution on rate cuts, with other central banks signalling potential rate hikes, strengthening tightening policies. * A strong US dollar, rising US Treasury yields, and reduced ETF inflows have also contributed to the decline. * Forward outlook indicates sideways to weak movement in gold and silver until inflation cools and central banks signal rate cuts. 303. </w:t>
      </w:r>
      <w:hyperlink r:id="rId304">
        <w:r>
          <w:rPr>
            <w:color w:val="0000EE"/>
            <w:u w:val="single"/>
          </w:rPr>
          <w:t>https://www.pv-magazine.com/2026/03/24/silver-prices-find-new-floor-around-70-an-ounce/</w:t>
        </w:r>
      </w:hyperlink>
      <w:r>
        <w:rPr>
          <w:i/>
        </w:rPr>
        <w:t xml:space="preserve"> - * Silver prices oscillated above $80 per ounce between February 19 and March 13, then stabilised around $70/oz. * Silver reached an all-time peak of about $120/oz in early 2026, driven by speculation and supply factors. * The photovoltaic industry is expected to reduce silver use in 2026, affecting demand. * Companies are exploring alternatives like copper metallisation to cut silver consumption in solar production. * The PV industry could account for 40% of global silver demand by 2030. 304. </w:t>
      </w:r>
      <w:hyperlink r:id="rId305">
        <w:r>
          <w:rPr>
            <w:color w:val="0000EE"/>
            <w:u w:val="single"/>
          </w:rPr>
          <w:t>https://www.mql5.com/en/blogs/post/768357</w:t>
        </w:r>
      </w:hyperlink>
      <w:r>
        <w:rPr>
          <w:i/>
        </w:rPr>
        <w:t xml:space="preserve"> - * Gold remains under downward pressure due to higher real yields, monetary policy repricing, and a strong USD. * Market expects fewer rate cuts and sustained high yields, impacting gold's attractiveness. * Technical analysis suggests a short-term relief but no reversal; daily and 4H bearish trends prevail. * Institutional strategy is to sell rallies with key resistance at 5120 and support at 5000. * Main driver is macroeconomic environment: elevated yields, strong USD, and liquidity withdrawal. * Gold is reacting to bond market and policy expectations, not geopolitical risk. 305. </w:t>
      </w:r>
      <w:hyperlink r:id="rId306">
        <w:r>
          <w:rPr>
            <w:color w:val="0000EE"/>
            <w:u w:val="single"/>
          </w:rPr>
          <w:t>https://coingape.com/goldman-sachs-defies-oil-surge-with-bold-2026-fed-rate-cut-forecast/</w:t>
        </w:r>
      </w:hyperlink>
      <w:r>
        <w:rPr>
          <w:i/>
        </w:rPr>
        <w:t xml:space="preserve"> - * Goldman Sachs suggests Fed rate cuts may be delayed until September and December 2023 due to ongoing global tensions and inflation concerns. 306. </w:t>
      </w:r>
      <w:hyperlink r:id="rId307">
        <w:r>
          <w:rPr>
            <w:color w:val="0000EE"/>
            <w:u w:val="single"/>
          </w:rPr>
          <w:t>https://www.energytrend.com/news/20260324-51131.html</w:t>
        </w:r>
      </w:hyperlink>
      <w:r>
        <w:rPr>
          <w:i/>
        </w:rPr>
        <w:t xml:space="preserve"> - * Aiko Solar reached a cooperation agreement with Neoen to supply 600MW of high-efficiency PV modules in Europe, including France, Ireland, and Italy. * JinkoSolar signed a supply agreement for 32.02MW of high-efficiency modules with an Italian distributor for use in rooftop projects. * Talesun Solar successfully delivered 20MW of PV modules for a cooperation project with MEY Energy in North Macedonia. * Hanersun secured a 40MW PV module order from South African PV distributor SED to expand in Africa. * These orders demonstrate increasing recognition of high-efficiency PV modules in overseas markets and support expansion in Europe and Africa. 307. </w:t>
      </w:r>
      <w:hyperlink r:id="rId308">
        <w:r>
          <w:rPr>
            <w:color w:val="0000EE"/>
            <w:u w:val="single"/>
          </w:rPr>
          <w:t>https://www.goodreturns.in/news/gold-rate-today-continues-slide-for-2nd-day-24k-falls-rs56200-100gm-silver-jumps-in-delhi-on-24march-1498033.html</w:t>
        </w:r>
      </w:hyperlink>
      <w:r>
        <w:rPr>
          <w:i/>
        </w:rPr>
        <w:t xml:space="preserve"> - * On 24 March 2026, gold prices in Delhi fell across 24K, 22K, and 18K grades. * Silver prices in Delhi increased for 1 gram, 8 grams, 10 grams, 100 grams, and 1 kilogram. * The movement occurred amid geopolitical tensions related to Iran-US conflict, with further developments affecting safe-haven sentiment. * Gold and silver rebounded from key support levels after US signals a pause in strikes on Iran, but volatility remains high. * Market analysts indicate levels are unlikely to break decisively unless macro or geopolitical escalation occurs. 308. </w:t>
      </w:r>
      <w:hyperlink r:id="rId309">
        <w:r>
          <w:rPr>
            <w:color w:val="0000EE"/>
            <w:u w:val="single"/>
          </w:rPr>
          <w:t>https://bitrss.com/fed-plans-massive-liquidity-push-as-polymarket-shows-28-hike-odds-195538</w:t>
        </w:r>
      </w:hyperlink>
      <w:r>
        <w:rPr>
          <w:i/>
        </w:rPr>
        <w:t xml:space="preserve"> - * The Federal Reserve considers liquidity support following rising inflation and market volatility. * Polymarket indicates a 28% chance of a rate hike in 2026, reflecting a shift from expectations of rate cuts. * Market reactions include declines in equities, bonds, and precious metals such as gold and silver. * Oil prices and geopolitical tensions influence inflation outlooks and interest rate expectations. * Jerome Powell emphasises policy depends on incoming data and maintains focus on inflation and employment risks. 309. </w:t>
      </w:r>
      <w:hyperlink r:id="rId310">
        <w:r>
          <w:rPr>
            <w:color w:val="0000EE"/>
            <w:u w:val="single"/>
          </w:rPr>
          <w:t>http://www.kakiforex.com/2026/03/us-inflation-biggest-challenge-this.html</w:t>
        </w:r>
      </w:hyperlink>
      <w:r>
        <w:rPr>
          <w:i/>
        </w:rPr>
        <w:t xml:space="preserve"> - * The week of March 24-27, 2026, features key US economic data influencing inflation and interest rate outlooks. * Federal Reserve's stance remains cautious following recent meetings. * Data releases include CB Consumer Confidence, Q4 GDP, Unemployment Claims, and the Core PCE Price Index. * Market reactions to the data will impact the USD, treasury yields, and gold prices, with a focus on inflation trends. * The week's developments are expected to influence US monetary policy and precious metals sentiment, particularly gold. 310. </w:t>
      </w:r>
      <w:hyperlink r:id="rId311">
        <w:r>
          <w:rPr>
            <w:color w:val="0000EE"/>
            <w:u w:val="single"/>
          </w:rPr>
          <w:t>http://www.kakiforex.com/2026/03/gold-falls-for-10th-day-in-row-losing.html</w:t>
        </w:r>
      </w:hyperlink>
      <w:r>
        <w:rPr>
          <w:i/>
        </w:rPr>
        <w:t xml:space="preserve"> - * Gold prices fell for the 10th day, reaching a record low of around $4,100 in November and trading at $4,358, down 1.10%. * The decline follows geopolitical tensions involving Iran, US-Iran negotiations, and energy market impacts. * Oil prices dropped 10%, US dollar weakened slightly, and demand for gold as a safe-haven increased. * Energy market concerns were highlighted by the International Energy Agency, with US Federal Reserve officials discussing inflation and monetary policy. * The market remains influenced by geopolitical, energy, and monetary factors, supporting investment into safe-haven assets like gold. 311. </w:t>
      </w:r>
      <w:hyperlink r:id="rId312">
        <w:r>
          <w:rPr>
            <w:color w:val="0000EE"/>
            <w:u w:val="single"/>
          </w:rPr>
          <w:t>https://www.marketbeat.com/instant-alerts/impact-silver-cveipt-shares-down-64-time-to-sell-2026-03-23/</w:t>
        </w:r>
      </w:hyperlink>
      <w:r>
        <w:rPr>
          <w:i/>
        </w:rPr>
        <w:t xml:space="preserve"> - ['</w:t>
      </w:r>
      <w:r>
        <w:t xml:space="preserve"> IMPACT Silver Corp. stock decreased by 6.4% on Monday, trading as low as C$0.21.', "</w:t>
      </w:r>
      <w:r>
        <w:rPr>
          <w:i/>
        </w:rPr>
        <w:t xml:space="preserve"> The company's stock traded 9% more shares than average, with a last traded price of C$0.22.", '</w:t>
      </w:r>
      <w:r>
        <w:t xml:space="preserve"> The company operates in Mexico, involving exploration, development, and mineral processing of silver, lead, zinc, and gold.', '</w:t>
      </w:r>
      <w:r>
        <w:rPr>
          <w:i/>
        </w:rPr>
        <w:t xml:space="preserve"> IMPACT Silver owns several mines including the Royal Mines of Zacualpan, Capire Mineral District, and Plomosas zinc-lead-silver mine.', "</w:t>
      </w:r>
      <w:r>
        <w:t xml:space="preserve"> The stock has a market capitalisation of C$71.47 million and is currently rated a 'Hold' by analysts."] 312. </w:t>
      </w:r>
      <w:hyperlink r:id="rId313">
        <w:r>
          <w:rPr>
            <w:color w:val="0000EE"/>
            <w:u w:val="single"/>
          </w:rPr>
          <w:t>https://bitrss.com/two-fed-members-speak-simultaneously-will-there-be-an-interest-rate-hike-at-the-next-meeting-195388</w:t>
        </w:r>
      </w:hyperlink>
      <w:r>
        <w:t xml:space="preserve"> - * Last week, the Fed kept interest rates unchanged but indicated caution about rate cuts due to inflation. * Fed Chairman Jerome Powell discussed the possibility of an interest rate hike. * Chicago Fed President Austan Goolsbee stated that future rate decisions depend on the course of the war in the Middle East. * Goolsbee signalled that rates may be raised or cut depending on inflation and geopolitical developments. * Fed member Stephan Miran expects four interest rate cuts this year but acknowledged hikes could occur if inflation or wages increase. * Miran stressed policy decisions should not be based solely on short-term news. 313. </w:t>
      </w:r>
      <w:hyperlink r:id="rId314">
        <w:r>
          <w:rPr>
            <w:color w:val="0000EE"/>
            <w:u w:val="single"/>
          </w:rPr>
          <w:t>https://thedailyeconomy.org/article/the-fed-sees-higher-inflation-coming-and-may-cut-rates-anyway/</w:t>
        </w:r>
      </w:hyperlink>
      <w:r>
        <w:t xml:space="preserve"> - * The Federal Open Market Committee (FOMC) held interest rates steady at 3.5 to 3.75%. * FOMC projections suggest higher inflation in 2026, with median PCE inflation at 2.7%. * Rate cut expectations remain unchanged despite inflation revision. * Powell attributes current inflation to supply disruptions, particularly in goods and oil prices. * Market and analysis suggest concerns over persistent inflation and policy credibility. 314. </w:t>
      </w:r>
      <w:hyperlink r:id="rId315">
        <w:r>
          <w:rPr>
            <w:color w:val="0000EE"/>
            <w:u w:val="single"/>
          </w:rPr>
          <w:t>https://www.fool.com/investing/2026/03/23/fed-chair-jerome-powell-defy-president-trump/</w:t>
        </w:r>
      </w:hyperlink>
      <w:r>
        <w:t xml:space="preserve"> - * The Federal Open Market Committee (FOMC) kept interest rates steady at 3.50%-3.75% in its recent meeting, defying President Trump's call for a rate cut. * Fed Chair Jerome Powell emphasised concern over elevated inflation amid global uncertainties, including the Iran conflict. * US job data showed a decline of 92,000 jobs in February, with Powell attributing some of this to immigration policy issues. * The market expects no rate changes at the upcoming Fed meeting, with a likelihood of maintaining current rates until mid-2027. * Geopolitical tensions and rising oil prices suggest inflation may increase further in the coming months. 315. </w:t>
      </w:r>
      <w:hyperlink r:id="rId316">
        <w:r>
          <w:rPr>
            <w:color w:val="0000EE"/>
            <w:u w:val="single"/>
          </w:rPr>
          <w:t>https://www.aol.com/articles/gold-tumbles-lowest-price-2026-181245371.html</w:t>
        </w:r>
      </w:hyperlink>
      <w:r>
        <w:t xml:space="preserve"> - * Gold futures declined to $4,126 an ounce, the lowest of 2026, despite Trump’s pause on military strikes against Iran.</w:t>
      </w:r>
      <w:r>
        <w:rPr>
          <w:i/>
        </w:rPr>
        <w:t xml:space="preserve"> Gold settled at $4,404.10 an ounce, down 3.6%, and silver dipped 0.5% to $69.05.</w:t>
      </w:r>
      <w:r>
        <w:t xml:space="preserve"> The US president announced a five-day pause on strikes, prompting market reactions.</w:t>
      </w:r>
      <w:r>
        <w:rPr>
          <w:i/>
        </w:rPr>
        <w:t xml:space="preserve"> Gold and Silver prices were affected by Iran’s blockade of the Strait of Hormuz, inflation fears, and US Federal Reserve rate outlook.</w:t>
      </w:r>
      <w:r>
        <w:t xml:space="preserve"> The Fed forecasted only one rate cut in 2026, influencing precious metals' sentiment. 316. </w:t>
      </w:r>
      <w:hyperlink r:id="rId317">
        <w:r>
          <w:rPr>
            <w:color w:val="0000EE"/>
            <w:u w:val="single"/>
          </w:rPr>
          <w:t>https://www.koreatimes.co.kr/opinion/20260324/amid-mounting-risks-the-fed-wisely-puts-rates-on-hold?utm_source=rss</w:t>
        </w:r>
      </w:hyperlink>
      <w:r>
        <w:t xml:space="preserve"> - * The Federal Reserve left interest rates unchanged last week due to economic uncertainties. * The Fed’s projections indicated a possible rate cut later this year and in 2027. * The central bank raised its estimate of long-term economic growth to 2 percent. * Short-term inflation outlook worsened, with expectations rising to 2.7 percent by year-end. * Risks include ongoing energy price rises and disruptive policies impacting inflation expectations. 317. </w:t>
      </w:r>
      <w:hyperlink r:id="rId318">
        <w:r>
          <w:rPr>
            <w:color w:val="0000EE"/>
            <w:u w:val="single"/>
          </w:rPr>
          <w:t>https://goldco.com/feds-policy-trap/</w:t>
        </w:r>
      </w:hyperlink>
      <w:r>
        <w:t xml:space="preserve"> - * The Federal Reserve faces a dual mandate conflict amid conflicting economic signals. * Recent labour market revisions suggest weaker resilience than previously thought. * Inflation remains elevated due to geopolitical conflicts, energy prices, and supply chain disruptions. * Monetary policy tools are limited, as interest rate adjustments cannot address supply-driven inflation. * Markets, notably gold, reflect uncertainty and expectations of restrained Fed action. * The Fed is expected to adopt a cautious stance, maintaining policy ambiguity amid rising risks. 318. </w:t>
      </w:r>
      <w:hyperlink r:id="rId319">
        <w:r>
          <w:rPr>
            <w:color w:val="0000EE"/>
            <w:u w:val="single"/>
          </w:rPr>
          <w:t>https://pragativadi.com/gold-and-silver-crash-over-20-in-march-2026-enter-bear-market-amid-rising-bond-yields/</w:t>
        </w:r>
      </w:hyperlink>
      <w:r>
        <w:t xml:space="preserve"> - * Gold prices have fallen over 20%, and silver nearly 33%, in March 2026, their steepest monthly decline since 1980. * The decline is driven by rising bond yields in major economies, a stronger US dollar, and geopolitical tensions. * Central banks' signalling of tighter monetary policy and surging oil prices have contributed to inflation fears and higher interest rates. * Technical levels for gold and silver are identified, with potential for short-term rebounds. * Market experts recommend disciplined investment strategies amid market volatility. 319. </w:t>
      </w:r>
      <w:hyperlink r:id="rId320">
        <w:r>
          <w:rPr>
            <w:color w:val="0000EE"/>
            <w:u w:val="single"/>
          </w:rPr>
          <w:t>https://www.fxstreet.com/news/eur-usd-slips-below-11600-as-middle-east-tensions-escalate-202603240129</w:t>
        </w:r>
      </w:hyperlink>
      <w:r>
        <w:t xml:space="preserve"> - * EUR/USD depreciates below 1.1600, trading around 1.1590 during Asian hours. * US Dollar gains amid escalating Middle East conflict and increased risk aversion. * Israeli military launched strikes on Tehran; US-Talent talks paused. * Iranian officials deny negotiations with the US and threaten continuing war. * Federal Reserve's Mary Daly states Iran conflict impacts interest rate outlook. * Rising oil prices elevate inflation concerns and strengthen ECB hawkish stance. * ECB left rates unchanged, citing Iran conflict as creating uncertain outlook. * Markets anticipate potential rate hikes later this year due to inflation risks. 320. </w:t>
      </w:r>
      <w:hyperlink r:id="rId321">
        <w:r>
          <w:rPr>
            <w:color w:val="0000EE"/>
            <w:u w:val="single"/>
          </w:rPr>
          <w:t>https://al-sharq.com/article/24/03/2026/%D8%A7%D9%84%D9%85%D8%B9%D8%AF%D9%86-%D8%A7%D9%84%D8%A3%D8%B5%D9%81%D8%B1-%D9%8A%D8%AA%D8%B1%D8%A7%D8%AC%D8%B9-%D8%A8%D8%B4%D9%83%D9%84-%D8%AD%D8%A7%D8%AF</w:t>
        </w:r>
      </w:hyperlink>
      <w:r>
        <w:t xml:space="preserve"> - * Gold prices declined by 6% yesterday and 10% last week, with a 21% decrease since start of March. * The decline is linked to changing macroeconomic conditions, increased inflation expectations, and interest rate outlooks. * Rising Middle East tensions boosted oil prices, heightening inflation fears and prompting reassessment of monetary policy expectations. * Investors are moving away from rate cut expectations in the US and considering faster rate hikes in the UK and Europe. * These developments have reduced gold's appeal as a safe haven asset during geopolitical uncertainty. 321. </w:t>
      </w:r>
      <w:hyperlink r:id="rId322">
        <w:r>
          <w:rPr>
            <w:color w:val="0000EE"/>
            <w:u w:val="single"/>
          </w:rPr>
          <w:t>https://ceoworld.biz/2026/03/23/ray-dalios-gold-playbook-why-he-now-sees-bullion-as-the-safest-money/</w:t>
        </w:r>
      </w:hyperlink>
      <w:r>
        <w:t xml:space="preserve"> - * Dalio at Dubai 2026 described a 'capital war' where currencies and reserves are geopolitical tools, with gold identified as 'the safest money'. * He recommends a structural portfolio allocation of 5%–15% in gold, citing systemic risks to fiat currencies and sovereign debt. * Central banks are increasing gold reserves, elevating gold to the second-largest reserve asset after the USD. * Dalio compares the current environment to the 1970s, characterised by inflation, fiscal deficits, and loss of confidence in paper money. * The shift towards gold impacts sovereign reserve strategies, cross-border capital flows, and corporate treasury planning, prompting industry adaptation. 322. </w:t>
      </w:r>
      <w:hyperlink r:id="rId323">
        <w:r>
          <w:rPr>
            <w:color w:val="0000EE"/>
            <w:u w:val="single"/>
          </w:rPr>
          <w:t>https://www.business-standard.com/markets/news/motilal-oswal-sector-of-the-week-utilities-check-top-stock-picks-here-126032400098_1.html</w:t>
        </w:r>
      </w:hyperlink>
      <w:r>
        <w:t xml:space="preserve"> - * India extends ALMM framework to include wafers from June 2028, completing coverage across solar value chain. * Policy requires at least three independent wafer players with 15GW capacity, promoting domestic manufacturing. * The move is expected to accelerate industry consolidation, favouring integrated players. * Manufacturers are ramping up capacity ahead of enforcement, indicating confidence in long-term growth. * Sector positioned for higher profitability due to improved pricing power and capacity utilisation. * Waaree Energies benefits from strong market position, operational gains, and positive Q3FY26 results, with revenue of ₹7,570 crore and EBITDA margin of 25%. 323. </w:t>
      </w:r>
      <w:hyperlink r:id="rId324">
        <w:r>
          <w:rPr>
            <w:color w:val="0000EE"/>
            <w:u w:val="single"/>
          </w:rPr>
          <w:t>https://www.disruptionbanking.com/2026/03/23/790-tons-chinas-massive-silver-grab-sparks-shortage-fears/</w:t>
        </w:r>
      </w:hyperlink>
      <w:r>
        <w:t xml:space="preserve"> - * China imported over 790 tons of silver in two months, including nearly 470 tons in February, the highest in eight years. * Prices in Hong Kong for large silver bars attracted a premium of up to $8 an ounce, indicating market stress. * Demand from solar manufacturers and retail investors is driving the market, with retail bars gaining popularity. * China’s export restrictions could fragment the global silver market, increasing volatility. * A sixth consecutive annual deficit is forecast, with demand exceeding supply by 67 million ounces in 2026. 324. </w:t>
      </w:r>
      <w:hyperlink r:id="rId325">
        <w:r>
          <w:rPr>
            <w:color w:val="0000EE"/>
            <w:u w:val="single"/>
          </w:rPr>
          <w:t>https://www.kbb.com/car-news/fed-keeps-rates-steady-no-help-for-car-shoppers/</w:t>
        </w:r>
      </w:hyperlink>
      <w:r>
        <w:t xml:space="preserve"> - * The Federal Reserve maintained its benchmark interest rate in its recent meeting. * The decision suggests little change for the car market, despite high prices and good credit conditions. * The Fed’s forecast indicates a possible rate cut later this year, but market expectations lean towards a rate hike. * The wartime situation in the Middle East is raising inflation risks, impacting future rate outlooks. * The Fed’s future moves remain uncertain amidst geopolitical and economic turbulence. 325. </w:t>
      </w:r>
      <w:hyperlink r:id="rId326">
        <w:r>
          <w:rPr>
            <w:color w:val="0000EE"/>
            <w:u w:val="single"/>
          </w:rPr>
          <w:t>https://www.deccanchronicle.com/business/gold-prices-see-steepest-monthly-fall-in-march-1945748</w:t>
        </w:r>
      </w:hyperlink>
      <w:r>
        <w:t xml:space="preserve"> - * In March, gold prices fell by 19.52 per cent, the sharpest monthly decline since 1975. * Gold was priced at $5608 per ounce in January, now near $4,263. * Silver declined about 50 per cent from its all-time high of Rs 4,20,048 to approximately Rs 2,06,360. * The correction is driven by macroeconomic factors, including global sell-offs, US Federal Reserve hawkish stance, and liquidity tightening. * Experts predict potential further declines, but historical patterns suggest eventual recovery in bullion prices. 326. </w:t>
      </w:r>
      <w:hyperlink r:id="rId327">
        <w:r>
          <w:rPr>
            <w:color w:val="0000EE"/>
            <w:u w:val="single"/>
          </w:rPr>
          <w:t>https://www.actualno.com/finance/lihvite-trygvat-nagore-prognoza-ot-goljama-banka-news_2572119.html</w:t>
        </w:r>
      </w:hyperlink>
      <w:r>
        <w:t xml:space="preserve"> - * Goldman Sachs predicts European Central Bank (ECB) will increase key interest rates twice by 25 basis points each during April and June. * The forecast aligns with expectations of other major financial institutions like J.P. Morgan and Barclays. * The bank cites rising inflationary risks driven by geopolitical tensions and energy prices. * Recent ECB meeting kept interest rates unchanged but flagged watchfulness over inflation and growth risks. * The forecast represents a significant change from previous expectations of no rate changes for 2026. 327. </w:t>
      </w:r>
      <w:hyperlink r:id="rId328">
        <w:r>
          <w:rPr>
            <w:color w:val="0000EE"/>
            <w:u w:val="single"/>
          </w:rPr>
          <w:t>https://www.investing.com/news/economy-news/feds-miran-still-believes-fed-should-cut-interest-rates--bloomberg-tv-4575505</w:t>
        </w:r>
      </w:hyperlink>
      <w:r>
        <w:t xml:space="preserve"> - * Fed Governor Stephen Miran states it is premature to assess the impact of surging oil prices on the US economy. * Miran maintains a stance favouring gradual interest rate cuts, despite recent pauses. * He revised his expectation for rate cuts this year from six to four. * Miran was the only Fed official to vote for a rate cut at the recent meeting. * The article discusses the influence of oil price shocks and inflation risks on monetary policy outlooks. 328. </w:t>
      </w:r>
      <w:hyperlink r:id="rId329">
        <w:r>
          <w:rPr>
            <w:color w:val="0000EE"/>
            <w:u w:val="single"/>
          </w:rPr>
          <w:t>https://agadir24.info/%D8%B2%D9%84%D8%B2%D8%A7%D9%84-%D9%81%D9%8A-%D8%A3%D8%B3%D9%88%D8%A7%D9%82-%D8%A7%D9%84%D9%85%D8%B9%D8%A7%D8%AF%D9%86-%D8%A7%D9%84%D8%B0%D9%87%D8%A8-%D9%8A%D9%87%D9%88%D9%8A-%D9%84%D8%A3%D8%AF%D9%86.html</w:t>
        </w:r>
      </w:hyperlink>
      <w:r>
        <w:t xml:space="preserve"> - * Gold prices fall over 6% to their lowest since January 2023, continuing a nine-session decline.</w:t>
      </w:r>
      <w:r>
        <w:rPr>
          <w:i/>
        </w:rPr>
        <w:t xml:space="preserve"> The decline follows geopolitical tensions in the Middle East and fears of interest rate hikes.</w:t>
      </w:r>
      <w:r>
        <w:t xml:space="preserve"> Gold's decline is exacerbated by rising oil prices due to the closure of the Strait of Hormuz, increasing inflationary pressures.</w:t>
      </w:r>
      <w:r>
        <w:rPr>
          <w:i/>
        </w:rPr>
        <w:t xml:space="preserve"> US Federal Reserve interest rate hike expectations have increased, with a 27% chance of a rate increase by December.</w:t>
      </w:r>
      <w:r>
        <w:t xml:space="preserve"> Silver, platinum, and palladium also see declines, with silver falling 3.3% and platinum 4.4%. 329. </w:t>
      </w:r>
      <w:hyperlink r:id="rId330">
        <w:r>
          <w:rPr>
            <w:color w:val="0000EE"/>
            <w:u w:val="single"/>
          </w:rPr>
          <w:t>https://www.fxstreet.com/news/feds-miran-policy-outook-remains-for-rate-cuts-202603231300</w:t>
        </w:r>
      </w:hyperlink>
      <w:r>
        <w:t xml:space="preserve"> - * Federal Reserve Board member Stephan Miran states that the policy outlook remains for rate cuts. * Remarks made to Bloomberg emphasise it's premature to judge the current inflation impact. * Notes traditional view that oil shocks don't affect core inflation and that the labour market may need policy support. * The USD index declined following the comments. * The overall tone suggests cautious approach with potential monetary easing amid ongoing uncertainty. 330. </w:t>
      </w:r>
      <w:hyperlink r:id="rId331">
        <w:r>
          <w:rPr>
            <w:color w:val="0000EE"/>
            <w:u w:val="single"/>
          </w:rPr>
          <w:t>https://www.actionforex.com/live-comments/634353-feds-miran-sticks-to-cut-call-despite-oil-shock-cites-labor-market-risks/</w:t>
        </w:r>
      </w:hyperlink>
      <w:r>
        <w:t xml:space="preserve"> - * Fed Governor Stephen Miran maintains his dovish stance, calling for continued rate cuts despite rising oil prices. * He states it is premature to reassess policy outlook due to recent energy price surges. * Miran highlights concerns over labour market risks, emphasizing the need for additional support. * He signals that oil shocks should be looked through by central banks, with a gradual approach to policy changes. * His outlook remains for easing measures amid inflation and employment risks. 331. </w:t>
      </w:r>
      <w:hyperlink r:id="rId332">
        <w:r>
          <w:rPr>
            <w:color w:val="0000EE"/>
            <w:u w:val="single"/>
          </w:rPr>
          <w:t>https://www.diyinvestor.net/comment-gold-knocked-lower-by-dollar-surge-and-rate-reset/</w:t>
        </w:r>
      </w:hyperlink>
      <w:r>
        <w:t xml:space="preserve"> - * Gold has given up its 2026 advance due to a surge in the US dollar and rising interest rate expectations. * The Middle East conflict has sparked a retreat from precious metals, pressuring bullion prices. * Energy prices are increasing inflation concerns, supporting expectations of higher interest rates for longer. * Market sentiment is shifting towards cash and energy commodities, weighing on gold. * Longer-term drivers like central bank buying and de-dollarisation remain relevant, despite headlines fading.</w:t>
      </w:r>
      <w:r/>
    </w:p>
    <w:p>
      <w:r/>
      <w:r>
        <w:t xml:space="preserve">332. </w:t>
      </w:r>
      <w:hyperlink r:id="rId333">
        <w:r>
          <w:rPr>
            <w:color w:val="0000EE"/>
            <w:u w:val="single"/>
          </w:rPr>
          <w:t>https://www.thehindubusinessline.com/markets/gold/energy-led-inflation-worries-drag-gold-silver-prices-lower/article70776036.ece</w:t>
        </w:r>
      </w:hyperlink>
      <w:r>
        <w:t xml:space="preserve"> - * Gold prices declined 5% (₹7,649) to ₹1,39,569 per 10 grams, with global markets experiencing their sharpest monthly fall since 1975. * Silver plunged 6% (₹13,104) to ₹219,260 per kg, as investors sold off holdings through exchange traded funds. * The US Fed’s hawkish stance and rising inflation fears have contributed to the decline, with increased dollar strength and ETF outflows. * The decline in gold has been the steepest in over five decades, with global energy disruptions and inflation concerns influencing investor behaviour. * Market analysts cite macroeconomic factors such as energy prices, dollar movement, and interest rate expectations as key constraints. 333. </w:t>
      </w:r>
      <w:hyperlink r:id="rId334">
        <w:r>
          <w:rPr>
            <w:color w:val="0000EE"/>
            <w:u w:val="single"/>
          </w:rPr>
          <w:t>https://www.energytrend.com/news/20260323-51127.html</w:t>
        </w:r>
      </w:hyperlink>
      <w:r>
        <w:t xml:space="preserve"> - * Tongwei, Golden Solar, and Gold Stone signed a cooperation agreement in Quanzhou to collaborate on hybrid HBC cell technology. * The partnership aims to promote large-scale mass production and commercial application of the technology. * Hybrid HBC technology integrates multiple cell technologies and has achieved efficiencies of 27.08% in March 2023 and 27.62% in November 2024. * The collaboration includes building a manufacturing base at Tongwei’s site and improving production processes. * The goal is to enhance the industry’s development and secure a leading position in high-efficiency photovoltaic cells. 334. </w:t>
      </w:r>
      <w:hyperlink r:id="rId335">
        <w:r>
          <w:rPr>
            <w:color w:val="0000EE"/>
            <w:u w:val="single"/>
          </w:rPr>
          <w:t>https://www.indiatoday.in/business/commodities/story/gold-silver-price-today-crash-what-should-investors-do-buy-sell-explained-2885859-2026-03-23?utm_source=rss</w:t>
        </w:r>
      </w:hyperlink>
      <w:r>
        <w:t xml:space="preserve"> - * Gold price on MCX fell Rs 10,153 or 7.03%, while silver declined Rs 17,472 or 7.70%. * Prices dropping due to a stronger US dollar, higher bond yields, and rising interest rate expectations. * Experts describe the fall as a correction after a rally, not a breakdown. * Investment advice suggests a staggered, long-term approach with caution in the short term. * Gold and silver remain a hedge against inflation and global uncertainty long-term. 335. </w:t>
      </w:r>
      <w:hyperlink r:id="rId336">
        <w:r>
          <w:rPr>
            <w:color w:val="0000EE"/>
            <w:u w:val="single"/>
          </w:rPr>
          <w:t>https://jetsetmag.com/business/the-fed-is-pivoting/</w:t>
        </w:r>
      </w:hyperlink>
      <w:r>
        <w:t xml:space="preserve"> - * The Federal Reserve has cut interest rates in September and October, lowering the federal-funds rate to 4.00-4.25%. * The shift follows a period of rate hikes to combat high inflation post-pandemic. * The Fed now balances inflation control with supporting employment and growth amid a fragile economy. * Risks include reigniting inflation and asset price inflation if rates are cut too soon. * The policy change impacts mortgage costs, asset markets, and expectations for inflation and growth. 336. </w:t>
      </w:r>
      <w:hyperlink r:id="rId337">
        <w:r>
          <w:rPr>
            <w:color w:val="0000EE"/>
            <w:u w:val="single"/>
          </w:rPr>
          <w:t>https://www.luxtimes.lu/businessandfinance/gold-and-silver-tumble-as-middle-east-war-deepens-inflation-fears/144063708.html</w:t>
        </w:r>
      </w:hyperlink>
      <w:r>
        <w:t xml:space="preserve"> - * Gold declined by up to 8.8%, falling near $4,100 an ounce, with a nine-day drop.</w:t>
        <w:br/>
      </w:r>
      <w:r>
        <w:rPr>
          <w:i/>
        </w:rPr>
        <w:t>* Silver decreased by 6.5% to $63.51 an ounce.</w:t>
        <w:br/>
      </w:r>
      <w:r>
        <w:t>* The war in the Middle East increased inflationary risks and expectations for higher interest rates.</w:t>
        <w:br/>
      </w:r>
      <w:r>
        <w:rPr>
          <w:i/>
        </w:rPr>
        <w:t>* Gold experienced a rapid selloff amid investor liquidity concerns and heightened geopolitical tensions.</w:t>
        <w:br/>
      </w:r>
      <w:r>
        <w:t>* Gold's decline followed previous economic shock cycles, with a potential for subsequent rallies.</w:t>
      </w:r>
      <w:r>
        <w:rPr>
          <w:i/>
        </w:rPr>
        <w:t xml:space="preserve">337. </w:t>
      </w:r>
      <w:hyperlink r:id="rId338">
        <w:r>
          <w:rPr>
            <w:color w:val="0000EE"/>
            <w:u w:val="single"/>
          </w:rPr>
          <w:t>https://www.khaama.com/gold-and-silver-prices-drop-despite-ongoing-iran-war/</w:t>
        </w:r>
      </w:hyperlink>
      <w:r>
        <w:rPr>
          <w:i/>
        </w:rPr>
        <w:t xml:space="preserve"> - * Gold prices fall sharply, reaching the lowest level of 2026, with a 5.8% decline on Monday. * Silver drops 8.9% to $61.76, platinum falls 9%, and palladium decreases 5.2%. * Experts cite Middle East tensions, rising oil prices, and expectations of higher global interest rates as key drivers. * Market reactions include a strengthening US dollar and falling Asian stock indices. * Expectations of Federal Reserve interest rate hikes increase amid geopolitical tensions and rising energy costs. 338. </w:t>
      </w:r>
      <w:hyperlink r:id="rId339">
        <w:r>
          <w:rPr>
            <w:color w:val="0000EE"/>
            <w:u w:val="single"/>
          </w:rPr>
          <w:t>https://tradebrains.in/gold-and-silver-fall-up-to-10-amid-inflation-fears-and-rate-hike-worries-should-you-be-worried/</w:t>
        </w:r>
      </w:hyperlink>
      <w:r>
        <w:rPr>
          <w:i/>
        </w:rPr>
        <w:t xml:space="preserve"> - * Gold prices dropped to a four-month low, with a 10% decline last week and specific prices of Rs. 1,34,733 for 10 grams.</w:t>
      </w:r>
      <w:r>
        <w:t>* Silver prices declined 11% globally to $62.1 per ounce and locally to Rs. 2,06,363 per kg.</w:t>
      </w:r>
      <w:r>
        <w:rPr>
          <w:i/>
        </w:rPr>
        <w:t>* Gold and silver ETF values in India experienced significant declines, with Kotak Silver ETF falling nearly 20% intraday.</w:t>
      </w:r>
      <w:r>
        <w:t>* Price declines attributed to rising inflation concerns, expectations of higher interest rates, stronger US dollar, and geopolitical tensions.</w:t>
      </w:r>
      <w:r>
        <w:rPr>
          <w:i/>
        </w:rPr>
        <w:t xml:space="preserve">* Market analysts suggest caution for investors, considering short-term volatility but highlighting long-term buying opportunities. 339. </w:t>
      </w:r>
      <w:hyperlink r:id="rId340">
        <w:r>
          <w:rPr>
            <w:color w:val="0000EE"/>
            <w:u w:val="single"/>
          </w:rPr>
          <w:t>https://www.haberler.com/ekonomi/altin-fiyatlari-dususte-gram-altin-6-bin-94-liraya-geriledi-19680313-haberi/</w:t>
        </w:r>
      </w:hyperlink>
      <w:r>
        <w:rPr>
          <w:i/>
        </w:rPr>
        <w:t xml:space="preserve"> - * Gold per gram declines to 6,094 TRY following a decrease in gold's international on-word price and a strong US dollar. * US-Iran tensions, increased sanctions, and rising geopolitical risk influence asset prices, including gold. * US Federal Reserve expectations for rate cuts diminish as inflation risks increase, affecting gold sentiment. * US 10-year bond yields reach 4.418%, the highest since July 2025, and support a stronger US dollar. * Market analysts anticipate data releases on consumer confidence and economic activity to impact commodity prices. 340. </w:t>
      </w:r>
      <w:hyperlink r:id="rId341">
        <w:r>
          <w:rPr>
            <w:color w:val="0000EE"/>
            <w:u w:val="single"/>
          </w:rPr>
          <w:t>https://investinglive.com/centralbank/goldman-sachs-now-sees-ecb-delivering-a-rate-hike-in-april-meeting-20260323/</w:t>
        </w:r>
      </w:hyperlink>
      <w:r>
        <w:rPr>
          <w:i/>
        </w:rPr>
        <w:t xml:space="preserve"> - * Goldman Sachs revises forecast, expecting the ECB to hike interest rates in April, after previously predicting steady rates. * The change follows similar calls by JP Morgan and Barclays. * Rising energy prices driven by Middle East conflict and surging European natural gas prices have increased inflation risks. * Higher energy costs, especially in Germany, complicate ECB's inflation management. * Market pricing now indicates a 71% chance of a 25 basis point rate hike in April and at least one hike by June. 341. </w:t>
      </w:r>
      <w:hyperlink r:id="rId342">
        <w:r>
          <w:rPr>
            <w:color w:val="0000EE"/>
            <w:u w:val="single"/>
          </w:rPr>
          <w:t>https://www.actionforex.com/contributors/technical-analysis/634304-gold-price-falls-to-2026-low/</w:t>
        </w:r>
      </w:hyperlink>
      <w:r>
        <w:rPr>
          <w:i/>
        </w:rPr>
        <w:t xml:space="preserve"> - • Gold fell below $4,150, the lowest level since early December 2025. • Pressure attributed to expectations of prolonged high interest rates by the Federal Reserve and rising inflation risks. • Technical analysis indicates a strong bearish trend, with broken support levels and a descending channel. • Gold has lost around 25% from March high, with media noting the worst week since 1983. • High volatility and oversold indicators suggest a potential slowdown or reversal. 342. </w:t>
      </w:r>
      <w:hyperlink r:id="rId343">
        <w:r>
          <w:rPr>
            <w:color w:val="0000EE"/>
            <w:u w:val="single"/>
          </w:rPr>
          <w:t>https://www.bta.bg/bg/news/economy/1089763--goldman-saks-ochakva-dve-povisheniya-na-lihvite-ot-etsb-prez-april-i-yuni-na-f</w:t>
        </w:r>
      </w:hyperlink>
      <w:r>
        <w:rPr>
          <w:i/>
        </w:rPr>
        <w:t xml:space="preserve"> - * Goldman Sachs predicts the European Central Bank (ECB) will increase key interest rates twice, by 25 basis points each, in April and June. * The forecast aligns with expectations from other major financial institutions like J.P. Morgan and Barclays. * Rising inflation risks in the eurozone are driven by the Middle East war and energy price increases, particularly petrol and gas. * Price hikes in energy create direct inflation pressure and secondary effects on business costs and wages. * This revised forecast contrasts with Goldman Sachs’ previous view that ECB rates would remain unchanged throughout 2026. * The ECB recently left rates unchanged but stated it monitors inflation and growth risks related to energy prices, ready to respond if needed. 343. </w:t>
      </w:r>
      <w:hyperlink r:id="rId344">
        <w:r>
          <w:rPr>
            <w:color w:val="0000EE"/>
            <w:u w:val="single"/>
          </w:rPr>
          <w:t>https://www.businesstoday.in/markets/market-commentary/story/dollar-index-approaches-100-mark-as-west-asia-war-stokes-inflation-fears-521802-2026-03-23?utm_source=rssfeed</w:t>
        </w:r>
      </w:hyperlink>
      <w:r>
        <w:rPr>
          <w:i/>
        </w:rPr>
        <w:t xml:space="preserve"> - * The dollar index rises to 99.72, approaching the 100 mark, amid West Asia conflict. * The US currency's strength is linked to safe haven demand and inflation concerns. * US interest rate expectations are adjusted upwards due to inflationary pressures from higher oil prices. * JPMorgan strategists turn positive on the dollar as a defensive asset. * Prolonged conflict may keep energy costs high and fuel inflation fears, leading to increased bets on Fed rate hikes by October 2026. 344. </w:t>
      </w:r>
      <w:hyperlink r:id="rId345">
        <w:r>
          <w:rPr>
            <w:color w:val="0000EE"/>
            <w:u w:val="single"/>
          </w:rPr>
          <w:t>https://blockchainmagazine.net/bitcoin-defies-traditional-market-logic-as-gold-crashes-for-ninth-straight-day/</w:t>
        </w:r>
      </w:hyperlink>
      <w:r>
        <w:rPr>
          <w:i/>
        </w:rPr>
        <w:t xml:space="preserve"> - * Bitcoin remains above $68,300 despite a 1.21% decline, demonstrating resilience amid traditional safe-haven selloff. * Gold falls to $4,570 per ounce, recording its steepest weekly decline since 1983, amid Federal Reserve rate hold and inflation concerns. * Geopolitical tensions and rising energy costs influence markets, yet gold continues to weaken due to interest rate expectations. * Bitcoin's market capitalisation reaches $1.37 trillion, nearly 5% of gold’s market value, with high liquidity and institutional interest. * Market microstructure data suggests institutional investors use Bitcoin for geopolitical and macroeconomic risk management. 345. </w:t>
      </w:r>
      <w:hyperlink r:id="rId346">
        <w:r>
          <w:rPr>
            <w:color w:val="0000EE"/>
            <w:u w:val="single"/>
          </w:rPr>
          <w:t>https://www.tradingkey.com/analysis/economic/central-banks/261708527-federalreserve-inflation-rates-oil-yields-market-expectations-monetarypolicy-dovish-hawkish-tradingkey</w:t>
        </w:r>
      </w:hyperlink>
      <w:r>
        <w:rPr>
          <w:i/>
        </w:rPr>
        <w:t xml:space="preserve"> - * Following the Federal Reserve policy meeting, officials signalled stability but market reactions diverged with stocks weakening and yields rising.</w:t>
      </w:r>
      <w:r>
        <w:t xml:space="preserve"> * Fed maintained interest rate range and emphasised data dependence due to "above target" inflation.</w:t>
      </w:r>
      <w:r>
        <w:rPr>
          <w:i/>
        </w:rPr>
        <w:t xml:space="preserve"> * Fed Governors Christopher Waller and Michelle Bowman discussed cautious approach and potential rate cuts, though market focus shifted to whether rate cuts will occur.</w:t>
      </w:r>
      <w:r>
        <w:t xml:space="preserve"> * Rising oil prices linked to Middle East conflict have increased inflation risks, affecting market expectations.</w:t>
      </w:r>
      <w:r>
        <w:rPr>
          <w:i/>
        </w:rPr>
        <w:t xml:space="preserve"> * Market uncertainty is undermining the effectiveness of Fed guidance, increasing volatility in interest rates, USD, and risky assets.</w:t>
      </w:r>
      <w:r>
        <w:t xml:space="preserve">346. </w:t>
      </w:r>
      <w:hyperlink r:id="rId347">
        <w:r>
          <w:rPr>
            <w:color w:val="0000EE"/>
            <w:u w:val="single"/>
          </w:rPr>
          <w:t>https://www.thehindubusinessline.com/markets/commodities/mcx-gold-drops-below-9-week-ema-silver-extends-losing-streak/article70774828.ece</w:t>
        </w:r>
      </w:hyperlink>
      <w:r>
        <w:t xml:space="preserve"> - * Gold and silver contracts on the Multi-Commodity Exchange declined sharply, hitting multi-week lows. * Prices fell due to rising US Treasury yields, a stronger dollar, and rate-hike expectations amid geopolitical tensions. * MCX Gold dropped over 8% in a week, with COMEX Gold falling over 10%; MCX Silver declined over 12%, with COMEX silver dropping over 15%. * Geopolitical conflict in West Asia pushed oil prices higher, raising inflation fears and leading markets to anticipate rate hikes. * Domestic industry faces stress from price drops and inflation concerns, affecting jewellery exports and consumption. * Analysts recommend cautious trading strategies, with near-term negative bias on gold and silver prices. 347. </w:t>
      </w:r>
      <w:hyperlink r:id="rId348">
        <w:r>
          <w:rPr>
            <w:color w:val="0000EE"/>
            <w:u w:val="single"/>
          </w:rPr>
          <w:t>https://mugglehead.com/gold-and-silver-hit-hard-by-iran-conflict/?utm_source=rss&amp;utm_medium=rss&amp;utm_campaign=gold-and-silver-hit-hard-by-iran-conflict</w:t>
        </w:r>
      </w:hyperlink>
      <w:r>
        <w:t xml:space="preserve"> - * Precious metals investors have sold holdings as gold and silver prices declined sharply over the past 10 days, with gold falling by over 10 per cent and silver by more than 15 per cent. * The decline was driven by geopolitical tensions, rising energy costs, and inflation fears linked to US-Iran conflict, leading traders to treat precious metals as risk assets. * Mining stocks such as AngloGold Ashanti, Pan American Silver, and Hecla Mining experienced significant declines, reflecting metal price drops and rising operational costs. * Market sentiment has shifted to cautious and bearish, with many analysts forecasting further downside unless geopolitical risks ease. * Long-term factors like central bank gold purchases and geopolitical uncertainty may support a recovery in the future. 348. </w:t>
      </w:r>
      <w:hyperlink r:id="rId349">
        <w:r>
          <w:rPr>
            <w:color w:val="0000EE"/>
            <w:u w:val="single"/>
          </w:rPr>
          <w:t>https://www.zawya.com/en/world/uk-and-europe/ecb-must-act-in-case-of-second-round-inflation-impacts-vp-tells-el-mundo-tz81sbmn</w:t>
        </w:r>
      </w:hyperlink>
      <w:r>
        <w:t xml:space="preserve"> - * ECB Vice President Luis de Guindos states ECB may tighten policy if second-round effects from energy prices impact inflation. * The ECB kept interest rates unchanged but signalled readiness to act if inflation becomes entrenched. * Guindos emphasised inflation should be treated as transitory to avoid second-round effects. * The ECB's inflation projection has risen to 2.6%, with risks skewed higher. * ECB expects positive growth in the euro zone despite higher energy costs, no recession forecast. 349. </w:t>
      </w:r>
      <w:hyperlink r:id="rId350">
        <w:r>
          <w:rPr>
            <w:color w:val="0000EE"/>
            <w:u w:val="single"/>
          </w:rPr>
          <w:t>https://skillings.net/americore-resources-trinity-project-update-timeline-and-key-risks/</w:t>
        </w:r>
      </w:hyperlink>
      <w:r>
        <w:t xml:space="preserve"> - * Americore Resources completed a drone-magnetometer survey covering 350 line-kilometers at its Trinity Silver Project in Pershing County, Nevada. * The survey supports a Q2 2026 drilling program targeting a potential 36 million silver-equivalent ounces. * The company has expanded land holdings to 21,870 acres and acquired the Seka Claims, an 840-acre parcel on the project’s structural trend. * Historic data and recent discoveries suggest the potential for substantial silver mineralisation, with ongoing efforts to confirm continuity. * Stockpiles containing approximately 400,000 ounces of oxide silver and 365,000 ounces of sulfide material are considered for immediate monetisation options. 350. </w:t>
      </w:r>
      <w:hyperlink r:id="rId351">
        <w:r>
          <w:rPr>
            <w:color w:val="0000EE"/>
            <w:u w:val="single"/>
          </w:rPr>
          <w:t>https://www.investing.com/news/economy-news/analysisbojs-narrative-shift-signals-dogged-commitment-to-rate-hikes-4574197</w:t>
        </w:r>
      </w:hyperlink>
      <w:r>
        <w:t xml:space="preserve"> - * The Bank of Japan plans policy language tweaks in April, signalling potential for a near-term interest rate increase.</w:t>
      </w:r>
      <w:r>
        <w:rPr>
          <w:i/>
        </w:rPr>
        <w:t xml:space="preserve"> Governor Ueda indicated that rate hikes could occur even under economic downward pressure if inflation remains unaffected.</w:t>
      </w:r>
      <w:r>
        <w:t xml:space="preserve"> A new inflation indicator and staff estimate on Japan’s neutral interest rate will be disclosed by summer to enhance communication.</w:t>
      </w:r>
      <w:r>
        <w:rPr>
          <w:i/>
        </w:rPr>
        <w:t xml:space="preserve"> The new inflation gauge will exclude effects of government measures, intending to demonstrate underlying inflation’s resilience.</w:t>
      </w:r>
      <w:r>
        <w:t xml:space="preserve"> Market concerns due to Middle East tensions and yen weakness may hinder the BOJ’s rate hike plans.</w:t>
      </w:r>
      <w:r>
        <w:rPr>
          <w:i/>
        </w:rPr>
        <w:t xml:space="preserve"> Analysts suggest a high likelihood of a rate hike in April, but some experts expect delay until July due to geopolitical uncertainty.</w:t>
      </w:r>
      <w:r>
        <w:t xml:space="preserve"> The government’s stance on stimulus and inflation pressures from rising import costs remain key factors affecting policy decisions. 351. </w:t>
      </w:r>
      <w:hyperlink r:id="rId352">
        <w:r>
          <w:rPr>
            <w:color w:val="0000EE"/>
            <w:u w:val="single"/>
          </w:rPr>
          <w:t>https://www.zawya.com/en/business/commodities/gold-slides-over-2-as-middle-east-tensions-stoke-inflation-fears-q57fcqfy</w:t>
        </w:r>
      </w:hyperlink>
      <w:r>
        <w:t xml:space="preserve"> - * Gold prices declined over 2% on Monday, reaching a four-month low, driven by Middle East conflict escalation and inflation concerns. * Spot gold fell 2.5% to $4,372.86 per ounce, marking nine consecutive loss sessions. * Market expects higher global interest rates due to Middle East tensions and rising oil prices. * U.S. Federal Reserve interest rate hike expectations increased, with a 27% chance of a rate increase by December. * Silver, platinum, and palladium prices also declined over the same period. 352. </w:t>
      </w:r>
      <w:hyperlink r:id="rId353">
        <w:r>
          <w:rPr>
            <w:color w:val="0000EE"/>
            <w:u w:val="single"/>
          </w:rPr>
          <w:t>https://www.zawya.com/en/news/insights/kevin-warshs-first-move-as-fed-chair-could-be-a-rate-hike-mcgeever-t0eaijeo</w:t>
        </w:r>
      </w:hyperlink>
      <w:r>
        <w:t xml:space="preserve"> - * Kevin Warsh’s appointment as Fed chair could lead to an interest rate hike, possibly as his first action. * The article discusses the Fed's current stance, policy outlook, and market expectations. * It highlights inflation pressures, recent oil shocks, and their impact on potential rate decisions. * The article quotes Powell and market analysts regarding future rate movements. * It explores the political context with President Trump’s preferences for lower rates. 353. </w:t>
      </w:r>
      <w:hyperlink r:id="rId354">
        <w:r>
          <w:rPr>
            <w:color w:val="0000EE"/>
            <w:u w:val="single"/>
          </w:rPr>
          <w:t>https://ceoworld.biz/2026/03/22/hawkish-fed-costly-oil-falling-gold-whats-really-driving-the-precious-metals-rout/</w:t>
        </w:r>
      </w:hyperlink>
      <w:r>
        <w:t xml:space="preserve"> - * Gold prices declined about 4%, with an intraday plunge of up to 7%, following Federal Reserve signals of potential rate hikes and rising oil prices. * The Fed's hawkish stance, concerns over inflation, and a stronger dollar are reducing gold's safe-haven appeal. * Market reactions include outflows from gold ETFs, declines in mining stocks, and asset rebalancing towards yielding assets. * Gold's correction impacts broader financial conditions, including central bank reserves and cross-border capital flows. * The article discusses risks ahead and the broader financial environment adjustment after a period of low rates and geopolitical shocks. 354. </w:t>
      </w:r>
      <w:hyperlink r:id="rId355">
        <w:r>
          <w:rPr>
            <w:color w:val="0000EE"/>
            <w:u w:val="single"/>
          </w:rPr>
          <w:t>https://www.leadlagreport.com/p/the-fed-the-field-and-the-fracture</w:t>
        </w:r>
      </w:hyperlink>
      <w:r>
        <w:t xml:space="preserve"> - * The S&amp;P 500 declined 1.5%, breaching its 200-day moving average for the first time since October. * The Federal Reserve maintained rates at 3.5% to 3.75% and raised its 2026 PCE inflation forecast to 2.7%. * Israel struck Iran’s South Pars gas field, leading to retaliatory missile strikes in the Middle East. * The 10-year Treasury yield rose to 4.39%, its highest since August, amid market pricing energy-driven inflation as persistent. * The market views inflation as influenced by energy shocks and geopolitical tensions. 355. </w:t>
      </w:r>
      <w:hyperlink r:id="rId356">
        <w:r>
          <w:rPr>
            <w:color w:val="0000EE"/>
            <w:u w:val="single"/>
          </w:rPr>
          <w:t>https://finance.yahoo.com/economy/policy/articles/fidelity-delivers-sobering-interest-rate-150700958.html</w:t>
        </w:r>
      </w:hyperlink>
      <w:r>
        <w:t xml:space="preserve"> - • The Federal Reserve held interest rates steady at its March 17-18 meeting amid inflation and uncertain geopolitical impacts. • Investors expected a hold, but inflation and energy market shocks remain concerns. • Fed Chair Jerome Powell indicated ongoing uncertainty regarding the Iran conflict and energy market swings. • Economic indicators like manufacturing orders show optimism, but inflation remains above target. • Key unknowns include the impact of energy disruptions on inflation and Fed policy moves.</w:t>
      </w:r>
      <w:r/>
    </w:p>
    <w:p>
      <w:r/>
      <w:r>
        <w:t xml:space="preserve">356. </w:t>
      </w:r>
      <w:hyperlink r:id="rId357">
        <w:r>
          <w:rPr>
            <w:color w:val="0000EE"/>
            <w:u w:val="single"/>
          </w:rPr>
          <w:t>https://finance.yahoo.com/economy/policy/articles/federal-raising-red-flags-stock-150500761.html</w:t>
        </w:r>
      </w:hyperlink>
      <w:r>
        <w:t xml:space="preserve"> - * The FOMC maintained the Fed Funds Rate at 3.5% to 3.75%. * The inflation outlook for 2026 was raised from 2.4% to 2.7% overall, and from 2.5% to 2.7% on core basis. * Producer input costs rose 3.4% in February, the highest since last year. * Jerome Powell indicated that rate cuts depend on economic performance. * Market sell-off occurred in response to Fed's decision and commentary. * Uncertainty remains due to geopolitical conflicts in the Middle East. 357. </w:t>
      </w:r>
      <w:hyperlink r:id="rId358">
        <w:r>
          <w:rPr>
            <w:color w:val="0000EE"/>
            <w:u w:val="single"/>
          </w:rPr>
          <w:t>https://www.benzinga.com/news/politics/26/03/51396948/scaramucci-warns-iran-conflict-could-force-fed-into-rapid-rate-hikes-says-trump-cannot-believe-his-</w:t>
        </w:r>
      </w:hyperlink>
      <w:r>
        <w:t xml:space="preserve"> - * Scaramucci links Iran conflict to increased risk of aggressive rate hikes by the Fed due to inflation concerns. * He reports a Marine force heading to the Middle East near the Strait of Hormuz, with potential military escalation. * The article discusses how tensions could disrupt energy markets, especially through the Strait of Hormuz, affecting inflation and Fed policy. * Scaramucci suggests a de-escalation plan involving Nato naval escorts and aims to reduce oil risk premiums. * Warns that a US strike against Iran could spike oil prices and influence energy market dynamics. 358. </w:t>
      </w:r>
      <w:hyperlink r:id="rId359">
        <w:r>
          <w:rPr>
            <w:color w:val="0000EE"/>
            <w:u w:val="single"/>
          </w:rPr>
          <w:t>https://www.globaltimes.cn/page/202603/1357338.shtml</w:t>
        </w:r>
      </w:hyperlink>
      <w:r>
        <w:t xml:space="preserve"> - * Gold fell below $4,500 per ounce, marking its steepest weekly decline since 1983. * The drop was driven by US Federal Reserve's policy stance, rising US dollar, and geopolitical tensions. * Central banks worldwide maintained steady interest rates amid Middle East conflicts and energy price surges. * Experts cited overvaluation and US dollar strength as key factors for gold slump, though some remain optimistic about higher future prices. * Market analysts expect continued downward trend due to real interest rates and dollar performance.</w:t>
      </w:r>
      <w:r/>
    </w:p>
    <w:p>
      <w:r/>
      <w:r>
        <w:t xml:space="preserve">359. </w:t>
      </w:r>
      <w:hyperlink r:id="rId360">
        <w:r>
          <w:rPr>
            <w:color w:val="0000EE"/>
            <w:u w:val="single"/>
          </w:rPr>
          <w:t>https://blogtienao.com/thanh-vien-fed-christopher-waller-giai-thich-ly-do-doi-y-ve-viec-cat-giam-lai-suat/</w:t>
        </w:r>
      </w:hyperlink>
      <w:r>
        <w:t xml:space="preserve"> - * Christopher Waller initially considered supporting a rate cut after February's job report showed 92,000 jobs lost. * Waller changed his view due to geopolitical tensions, especially at the Strait of Hormuz, causing energy prices to rise. * Rising oil prices and geopolitical risks increase inflation pressures, influencing Fed's cautious stance. * Waller highlighted the current monetary policy as already tight and indicated no immediate rate hikes. * He mentioned the possibility of rate cuts later in 2026 if inflation eases and the labour market weakens. 360. </w:t>
      </w:r>
      <w:hyperlink r:id="rId361">
        <w:r>
          <w:rPr>
            <w:color w:val="0000EE"/>
            <w:u w:val="single"/>
          </w:rPr>
          <w:t>https://schiffgoldprod.wpenginepowered.com/interviews/schiff-on-fox-business-the-fed-just-admitted-its-powerless</w:t>
        </w:r>
      </w:hyperlink>
      <w:r>
        <w:t xml:space="preserve"> - * Peter Schiff criticises the Fed's decision to hold rates steady amid rising inflation, citing a hotter-than-expected PPI figure. * He warns of worsening deficits, rising national debt, and a potential housing market correction mirroring 2007–2008. * Schiff advocates for reducing exposure to overvalued US assets and increasing holdings in gold, silver, and mining stocks as safe havens. * He forecasts a period of stagflation, recession, and high inflation, influenced by geopolitical tensions and war. * The article emphasises the appeal of precious metals in the current economic climate. 361. </w:t>
      </w:r>
      <w:hyperlink r:id="rId362">
        <w:r>
          <w:rPr>
            <w:color w:val="0000EE"/>
            <w:u w:val="single"/>
          </w:rPr>
          <w:t>https://skillings.net/impact-silver-temporarily-suspends-underground-mining-at-plomosas-to-focus-on-cash-flow-and-sustainability/</w:t>
        </w:r>
      </w:hyperlink>
      <w:r>
        <w:t xml:space="preserve"> - * IMPACT Silver announced on March 20, 2026, that it is suspending underground mining at its Plomosas Mine in Chihuahua, Mexico. * The suspension aims to protect the company’s cash reserves and facilitate a geological and operational redesign. * The company retains over $35 million in cash and continues operations at Zacualpan, which generates positive cash flow. * IMPACT is negotiating third-party ore processing agreements to maintain operations and generate near-term cash flow. * Geological work is ongoing to find efficient, profitable conditions for future mining. * The strategic move reflects disciplined capital allocation amidst market and regulatory challenges. 362. </w:t>
      </w:r>
      <w:hyperlink r:id="rId363">
        <w:r>
          <w:rPr>
            <w:color w:val="0000EE"/>
            <w:u w:val="single"/>
          </w:rPr>
          <w:t>https://investmentnews.co.nz/investment-news/the-shift-from-private-back-to-public-credit/?utm_source=rss&amp;utm_medium=rss&amp;utm_campaign=the-shift-from-private-back-to-public-credit</w:t>
        </w:r>
      </w:hyperlink>
      <w:r>
        <w:t xml:space="preserve"> - * The Reserve Bank of Australia raised rates by 0.25% amid surging inflation, with other central banks expected to tighten policies. * Investors are shifting from private credit to public markets, seeking higher and more liquid income. * Yields on government bonds are now significantly higher, with some emerging markets offering up to 10%. * Asset managers advocate for active, globally diversified bond strategies to optimise yield and manage macro risks. * US Federal Reserve policymakers are expected to cut rates later in the year based on inflation trends. * Central banks face balancing inflation control against economic growth risks, influenced by oil prices and geopolitical factors. 363. </w:t>
      </w:r>
      <w:hyperlink r:id="rId364">
        <w:r>
          <w:rPr>
            <w:color w:val="0000EE"/>
            <w:u w:val="single"/>
          </w:rPr>
          <w:t>https://www.goodreturns.in/news/silver-rate-in-india-today-steady-after-rs-30-000-drop-in-10-days-check-prices-in-your-city-on-mar-1497491.html</w:t>
        </w:r>
      </w:hyperlink>
      <w:r>
        <w:t xml:space="preserve"> - * Silver prices in India remained steady on March 22, after a four-day drop of nearly Rs. 30,000 per kg.</w:t>
      </w:r>
      <w:r>
        <w:rPr>
          <w:i/>
        </w:rPr>
        <w:t xml:space="preserve"> * Globally, silver prices fell 4.8% to $69.39 per ounce amid strengthened US dollar and geopolitical tensions.</w:t>
      </w:r>
      <w:r>
        <w:t xml:space="preserve"> * Silver rate in India was Rs. 2,45,000 per kg, with prices in major cities remaining unchanged.</w:t>
      </w:r>
      <w:r>
        <w:rPr>
          <w:i/>
        </w:rPr>
        <w:t xml:space="preserve"> * Silver futures on MCX declined 1.72%, and silver prices in international markets dropped over 15% weekly.</w:t>
      </w:r>
      <w:r>
        <w:t xml:space="preserve"> * Geopolitical tensions and monetary policy expectations contributed to sharp declines and market volatility.* 364. </w:t>
      </w:r>
      <w:hyperlink r:id="rId365">
        <w:r>
          <w:rPr>
            <w:color w:val="0000EE"/>
            <w:u w:val="single"/>
          </w:rPr>
          <w:t>https://www.fxempire.com/forecasts/article/premium-silver-price-forecast-why-this-sharp-drop-could-lead-to-a-bigger-move-ahead-1586668</w:t>
        </w:r>
      </w:hyperlink>
      <w:r>
        <w:t xml:space="preserve"> - * Silver prices fell sharply despite rising geopolitical tensions between the US and Iran. * Market dynamics were influenced by a hawkish Federal Reserve and surging oil-driven inflation. * The article discusses macro forces, industrial signals, and critical levels affecting silver. * It suggests this move could lead to either a deeper breakdown or a powerful rally. * The analysis involves potential breakout scenarios and market signals. 365. </w:t>
      </w:r>
      <w:hyperlink r:id="rId366">
        <w:r>
          <w:rPr>
            <w:color w:val="0000EE"/>
            <w:u w:val="single"/>
          </w:rPr>
          <w:t>https://www.freemalaysiatoday.com/category/business/2026/03/22/shockwave-of-war-ripples-through-the-global-economy</w:t>
        </w:r>
      </w:hyperlink>
      <w:r>
        <w:t xml:space="preserve"> - * Most nations' business surveys (PMIs) for March are expected to decline, signalling economic weakening, three weeks after US and Israel attacked Iran. * The conflict has caused energy price spikes, prompting central banks in the UK, euro zone, and Australia to adopt tighter monetary policies. * Investors expect no interest rate cuts in the US this year, amid inflation concerns. * Key economic indicators and forecasts from organisations like OECD and IMF await release, assessing war's impact. * Inflation data from Japan, Australia, UK, and China will influence investor perceptions and policy actions. 366. </w:t>
      </w:r>
      <w:hyperlink r:id="rId367">
        <w:r>
          <w:rPr>
            <w:color w:val="0000EE"/>
            <w:u w:val="single"/>
          </w:rPr>
          <w:t>https://www.etoday.co.kr/news/view/2567918</w:t>
        </w:r>
      </w:hyperlink>
      <w:r>
        <w:t xml:space="preserve"> - * The US Federal Reserve, ECB, BOE, and BOJ held interest rates steady last week, but policy outlooks suggest potential tightening. * US 2-year Treasury yields increased from 3.4% to 3.9%, reflecting market expectations of rate hikes. * Market probabilities for rate hikes by October shifted from a 50% chance of cuts to a 30% chance of hikes. * The US economy remains resilient with inflation pressures, partly driven by rising energy prices and war-related factors. * Experts warn of structural inflation pressures and the influence of rising oil prices on long-term inflation expectations. 367. </w:t>
      </w:r>
      <w:hyperlink r:id="rId368">
        <w:r>
          <w:rPr>
            <w:color w:val="0000EE"/>
            <w:u w:val="single"/>
          </w:rPr>
          <w:t>https://dinarchronicles.com/2026/03/22/peter-schiff-fed-admits-theyre-totally-wrong-about-inflation/</w:t>
        </w:r>
      </w:hyperlink>
      <w:r>
        <w:t xml:space="preserve"> - * Peter Schiff criticises the Federal Reserve for not raising interest rates despite rising inflation and stagnant growth. * He claims inflation is accelerating and housing market bubbles are at risk of bursting. * Schiff warns that the Fed’s policies will worsen inflation and benefit precious metals investors. * He advocates buying gold, silver, and gold mining stocks as hedges against economic decline. * The article discusses concerns over US debt, housing market risks, and potential stagflation, with focus on monetary policy impacts.</w:t>
      </w:r>
      <w:r/>
      <w:r/>
    </w:p>
    <w:p>
      <w:pPr>
        <w:pStyle w:val="ListNumber"/>
        <w:numPr>
          <w:ilvl w:val="0"/>
          <w:numId w:val="15"/>
        </w:numPr>
        <w:spacing w:line="240" w:lineRule="auto"/>
        <w:ind w:left="720"/>
      </w:pPr>
      <w:r/>
      <w:hyperlink r:id="rId369">
        <w:r>
          <w:rPr>
            <w:color w:val="0000EE"/>
            <w:u w:val="single"/>
          </w:rPr>
          <w:t>https://thomaslhutcheson.substack.com/p/one-way-dialogue-sumner</w:t>
        </w:r>
      </w:hyperlink>
      <w:r>
        <w:t xml:space="preserve"> - * In 2025, a 2% inflation target was deemed inappropriate due to supply shocks, with the Fed's flexibility allowing inflation to run above 2%.</w:t>
      </w:r>
      <w:r>
        <w:rPr>
          <w:i/>
        </w:rPr>
        <w:t xml:space="preserve"> The author argues that inflation should have been below 2% in 2025, considering supply shocks and economic conditions.</w:t>
      </w:r>
      <w:r>
        <w:t xml:space="preserve"> The discussion touches on fiscal policy sustainability, with the annotation that deficits should not exceed public sector investment.</w:t>
      </w:r>
      <w:r>
        <w:rPr>
          <w:i/>
        </w:rPr>
        <w:t xml:space="preserve"> The analysis suggests 2026 may see adverse supply shocks, potentially justifying higher inflation targets.</w:t>
      </w:r>
      <w:r>
        <w:t xml:space="preserve"> The article focuses on monetary policy, inflation, and supply shocks, relevant to central bank decision-making and market responses.</w:t>
      </w:r>
      <w:r/>
    </w:p>
    <w:p>
      <w:pPr>
        <w:pStyle w:val="ListNumber"/>
        <w:spacing w:line="240" w:lineRule="auto"/>
        <w:ind w:left="720"/>
      </w:pPr>
      <w:r/>
      <w:hyperlink r:id="rId370">
        <w:r>
          <w:rPr>
            <w:color w:val="0000EE"/>
            <w:u w:val="single"/>
          </w:rPr>
          <w:t>https://www.lanacion.com.ar/economia/finanzas-el-mercado-se-pregunta-si-alcanza-con-las-emisiones-locales-nid22032026/</w:t>
        </w:r>
      </w:hyperlink>
      <w:r>
        <w:t xml:space="preserve"> - * Argentina's risk country exceeds 600 basis points, impacting access to global credit.</w:t>
      </w:r>
      <w:r>
        <w:rPr>
          <w:i/>
        </w:rPr>
        <w:t xml:space="preserve"> * The war in Middle East affects export prices and international financing conditions.</w:t>
      </w:r>
      <w:r>
        <w:t xml:space="preserve"> * The Argentine government considers funding options domestically, avoiding international markets unless risk falls below 250 basis points.</w:t>
      </w:r>
      <w:r>
        <w:rPr>
          <w:i/>
        </w:rPr>
        <w:t xml:space="preserve"> * Federal Reserve maintains rates amid geopolitical uncertainty, signalling potential inflation risks.</w:t>
      </w:r>
      <w:r>
        <w:t xml:space="preserve"> * Local peso interest rates remain supported by excess liquidity, with the official exchange rate kept below ARS 1,400.*</w:t>
      </w:r>
      <w:r/>
    </w:p>
    <w:p>
      <w:pPr>
        <w:pStyle w:val="ListNumber"/>
        <w:spacing w:line="240" w:lineRule="auto"/>
        <w:ind w:left="720"/>
      </w:pPr>
      <w:r/>
      <w:hyperlink r:id="rId371">
        <w:r>
          <w:rPr>
            <w:color w:val="0000EE"/>
            <w:u w:val="single"/>
          </w:rPr>
          <w:t>https://skillings.net/brixton-metals-reports-record-3638-g-t-silver-intercept-at-langis-project-ontario/</w:t>
        </w:r>
      </w:hyperlink>
      <w:r>
        <w:t xml:space="preserve"> - * Brixton Metals announced a high-grade silver intercept of 18.2 metres at 3,638 g/t silver at the Langis Project in Ontario. * The intercept includes a core of 6.8 metres grading 9,421 g/t silver, with a segment reaching 39,400 g/t silver. * The results are significantly higher than previous drillings and suggest a larger mineralised system. * The Langis Project has historical silver production of 10.4 million ounces between 1908 and 1989. * The company plans to expand drilling in 2026, with a second rig to verify the extent of high-grade mineralisation.</w:t>
      </w:r>
      <w:r/>
    </w:p>
    <w:p>
      <w:pPr>
        <w:pStyle w:val="ListNumber"/>
        <w:spacing w:line="240" w:lineRule="auto"/>
        <w:ind w:left="720"/>
      </w:pPr>
      <w:r/>
      <w:hyperlink r:id="rId372">
        <w:r>
          <w:rPr>
            <w:color w:val="0000EE"/>
            <w:u w:val="single"/>
          </w:rPr>
          <w:t>https://www.goodreturns.in/news/gold-rates-silver-rates-today-live-updates-gold-silver-prices-crash-24k-22k-18k-gold-prices-march-22-1497465.html</w:t>
        </w:r>
      </w:hyperlink>
      <w:r>
        <w:t xml:space="preserve"> - ['</w:t>
      </w:r>
      <w:r>
        <w:rPr>
          <w:i/>
        </w:rPr>
        <w:t xml:space="preserve"> Gold and silver prices in India have fallen significantly, with gold below Rs 1.46 lakh per 10 grams and silver at Rs 2.45 lakh per kg.', '</w:t>
      </w:r>
      <w:r>
        <w:t xml:space="preserve"> Gold dropped over 3.5% last week, hitting its weakest weekly decline since 1983, and silver declined over 7.1%.', '</w:t>
      </w:r>
      <w:r>
        <w:rPr>
          <w:i/>
        </w:rPr>
        <w:t xml:space="preserve"> The decline in precious metals is linked to concerns about inflation and expectations of rate hikes by the US Federal Reserve.', '</w:t>
      </w:r>
      <w:r>
        <w:t xml:space="preserve"> Spot gold price fell to $4,488 per ounce, with silver at $67.5 per ounce.']</w:t>
      </w:r>
      <w:r/>
    </w:p>
    <w:p>
      <w:pPr>
        <w:pStyle w:val="ListNumber"/>
        <w:spacing w:line="240" w:lineRule="auto"/>
        <w:ind w:left="720"/>
      </w:pPr>
      <w:r/>
      <w:hyperlink r:id="rId373">
        <w:r>
          <w:rPr>
            <w:color w:val="0000EE"/>
            <w:u w:val="single"/>
          </w:rPr>
          <w:t>https://nationaltoday.com/us/ga/atlanta/news/2026/03/21/fed-signals-potential-interest-rate-hikes-amid-shifting-economic-conditions/</w:t>
        </w:r>
      </w:hyperlink>
      <w:r>
        <w:t xml:space="preserve"> - * The Federal Reserve may raise interest rates instead of cutting them due to inflation, rising oil prices, and market expectations. * The decision reflects efforts to balance price stability and employment amid political pressure. * The probability of rate hikes has increased, with markets shifting expectations. * The Fed's next policy meeting will be key to its outlook. * Jerome Powell and political figures like Donald Trump are involved in the narrative. 373. </w:t>
      </w:r>
      <w:hyperlink r:id="rId374">
        <w:r>
          <w:rPr>
            <w:color w:val="0000EE"/>
            <w:u w:val="single"/>
          </w:rPr>
          <w:t>https://www.rawstory.com/trump-federal-reserve-2676515733/</w:t>
        </w:r>
      </w:hyperlink>
      <w:r>
        <w:t xml:space="preserve"> - • The article discusses potential changes in Federal Reserve interest rate policy amid economic conditions in 2024. • Factors include persistent inflation, rising oil prices, and falling interest rates. • The Fed’s outlook remains conditioned on inflation easing, with markets adjusting expectations towards rate increases. • The US economic environment shows resilience despite oil price surges, with increased production and reduced gasoline consumption. • The political context involves President Trump's influence, but the main focus is on economic indicators influencing Fed policy. 374. </w:t>
      </w:r>
      <w:hyperlink r:id="rId375">
        <w:r>
          <w:rPr>
            <w:color w:val="0000EE"/>
            <w:u w:val="single"/>
          </w:rPr>
          <w:t>https://economictimes.indiatimes.com/news/international/us/robert-kiyosaki-sounds-alarm-on-financial-crash-says-bitcoin-price-btc-usd-could-surge-to-750000-heres-what-crypto-traders-need-to-know/articleshow/129718773.cms</w:t>
        </w:r>
      </w:hyperlink>
      <w:r>
        <w:t xml:space="preserve"> - * Robert Kiyosaki warns of the "largest financial bubble in history", predicting an imminent crash. * Post-crash, he forecasts Bitcoin reaching $750,000, Ethereum $95,000, gold $35,000 per ounce, and silver $200 within a year. * He compares BlackRock to Lehman Brothers and points to unresolved issues from 2008. * Kiyosaki advises holding cash during the crash to buy assets at lower prices. * His forecasts, especially Bitcoin at $750,000, are criticised for lacking clear analytical support. 375. </w:t>
      </w:r>
      <w:hyperlink r:id="rId376">
        <w:r>
          <w:rPr>
            <w:color w:val="0000EE"/>
            <w:u w:val="single"/>
          </w:rPr>
          <w:t>https://www.crypto-insiders.nl/finance/waarom-dalen-goud-en-zilver-ineens-zo-hard/</w:t>
        </w:r>
      </w:hyperlink>
      <w:r>
        <w:t xml:space="preserve"> - * Gold and silver prices fall sharply, with silver dropping around 5% and gold over a significant threshold. * In recent weeks, gold has dropped over $1,100 from its record high, with a single-day loss of 3.4%. * The decline is mainly driven by expectations of high interest rates and ongoing inflation, reducing appeal of non-yielding assets like gold and silver. * Central banks continue to buy gold, providing some market support. * Market uncertainty remains as new inflation and interest rate data will influence future trends. 376. </w:t>
      </w:r>
      <w:hyperlink r:id="rId377">
        <w:r>
          <w:rPr>
            <w:color w:val="0000EE"/>
            <w:u w:val="single"/>
          </w:rPr>
          <w:t>https://bitcoinethereumnews.com/tech/federal-funds-rate-held-at-3-50-3-75-into-2027-hsbc/?utm_source=rss&amp;utm_medium=rss&amp;utm_campaign=federal-funds-rate-held-at-3-50-3-75-into-2027-hsbc</w:t>
        </w:r>
      </w:hyperlink>
      <w:r>
        <w:t xml:space="preserve"> - • HSBC reports the Federal Reserve’s target range for the federal funds rate remains unchanged at 3.50%–3.75% through 2026-2027. • The outlook suggests a policy standstill, with policy remaining data-dependent and potential risks on both sides. • Inflation, growth, and labour market conditions underpin the rationale for no rate cuts in the near term. • A prolonged standstill could keep short-term rates stable, but longer-term borrowing costs might increase if the yield curve steepens. • Changes in inflation or growth outlooks could alter this stance, with possible rate hikes or cuts depending on incoming data. 377. </w:t>
      </w:r>
      <w:hyperlink r:id="rId378">
        <w:r>
          <w:rPr>
            <w:color w:val="0000EE"/>
            <w:u w:val="single"/>
          </w:rPr>
          <w:t>https://www.ad-hoc-news.de/boerse/news/ueberblick/spot-silver-tests-critical-fibonacci-support-at-67-95-amid-sharp-weekly/68951011</w:t>
        </w:r>
      </w:hyperlink>
      <w:r>
        <w:t xml:space="preserve"> - • Silver price consolidates at $67.95, testing the 61.8% Fibonacci retracement level after an 18% weekly decline. • Technical indicators such as RSI and MACD signal potential breakout or further downside. • Market analysis highlights support levels at $67.90 and resistance at $69.35 and $70. • Macro factors, including Fed policy and CPI data, support a stabilising environment for precious metals. • Industrial demand, especially for solar and electronics, underpins silver's fundamentals, with European investment influences noted. 378. </w:t>
      </w:r>
      <w:hyperlink r:id="rId379">
        <w:r>
          <w:rPr>
            <w:color w:val="0000EE"/>
            <w:u w:val="single"/>
          </w:rPr>
          <w:t>https://www.upday.com/uk/world/iran-strikes-qatar-gas-plant-ecb-now-considers-reversing-rate-cut-plans/z26kcbh</w:t>
        </w:r>
      </w:hyperlink>
      <w:r>
        <w:t xml:space="preserve"> - - Iran conducted missile strikes on Qatar's liquefied natural gas plant, threatening global energy supplies. - The European Central Bank considers reversing its rate cut plans, with a possibility of raising interest rates in April. - ECB Governing Council member Joachim Nagel indicated inflation pressures could prompt tighter monetary policy. - ECB kept rates unchanged for six consecutive meetings and projected inflation of 2.6% in 2023. - An extended supply disruption could push inflation to 6.3% by early 2027. - Officials may raise borrowing costs on 30 April if inflation rises too far above target. 379. </w:t>
      </w:r>
      <w:hyperlink r:id="rId380">
        <w:r>
          <w:rPr>
            <w:color w:val="0000EE"/>
            <w:u w:val="single"/>
          </w:rPr>
          <w:t>https://thecurrencyanalytics.com/altcoins/silver-crashes-30-after-fed-bombshell-248361</w:t>
        </w:r>
      </w:hyperlink>
      <w:r>
        <w:t xml:space="preserve"> - * Silver plummeted from $93 to $65 per ounce following a surprise 75 basis point rate hike by the Federal Reserve. * The move caused market shockwaves, with traders rushing to dump silver and mining stocks. * Trading volumes and futures markets experienced significant declines, with traders expecting further losses. * The European Central Bank’s cautious stance and China's pullback subdued some demand. * Indian demand remained steady, while mining production was scaled back due to depressed prices. * Central banks and investment funds reacted to the turbulence, with some seeing opportunities and others warning of risks. 380. </w:t>
      </w:r>
      <w:hyperlink r:id="rId381">
        <w:r>
          <w:rPr>
            <w:color w:val="0000EE"/>
            <w:u w:val="single"/>
          </w:rPr>
          <w:t>https://www.usnn.news/wall-street-review-stocks-extend-downward-streak/</w:t>
        </w:r>
      </w:hyperlink>
      <w:r>
        <w:t xml:space="preserve"> - * Stocks declined for a fourth consecutive week due to rising oil prices, Treasury yields, and geopolitical tensions in the Middle East. * Oil prices surged as disruptions to Middle East energy supplies continued, affecting inflation fears. * The Federal Reserve held rates steady amid inflation data above expectations and weaker employment figures. * Market reaction included declines in major indexes, with increased volatility around the Federal Open Market Committee meeting. * Geopolitical tensions and oil price movements influenced investor sentiment and safe-haven assets such as gold and silver.</w:t>
      </w:r>
      <w:r/>
      <w:r/>
    </w:p>
    <w:p>
      <w:r/>
      <w:r>
        <w:t xml:space="preserve">381. </w:t>
      </w:r>
      <w:hyperlink r:id="rId382">
        <w:r>
          <w:rPr>
            <w:color w:val="0000EE"/>
            <w:u w:val="single"/>
          </w:rPr>
          <w:t>https://dinarchronicles.com/2026/03/21/kinesis-money-the-new-world-economic-order-is-coming/</w:t>
        </w:r>
      </w:hyperlink>
      <w:r>
        <w:t xml:space="preserve"> - * Discussion between Andrew Maguire and Daniel Lacalle about global geopolitical and economic challenges in the context of the emerging world order. * Focus on gold and silver as protective assets during economic uncertainty. * Critique of European Union policies and implications for global governance. * Analysis of conflicts involving Russia, Ukraine, and Iran and their impact on energy dependency and supply chain vulnerabilities. * Emphasis on individual responsibility in wealth protection through precious metals. * Mention of resource recommendations, including Lacalle’s book, for understanding the shift towards a multipolar world. * Highlights the importance of gold and silver amid monetary policy turbulence and global instability. 382. </w:t>
      </w:r>
      <w:hyperlink r:id="rId383">
        <w:r>
          <w:rPr>
            <w:color w:val="0000EE"/>
            <w:u w:val="single"/>
          </w:rPr>
          <w:t>https://dinarchronicles.com/2026/03/20/fri-pm-seeds-of-wisdom-news-updates-3-20-26/</w:t>
        </w:r>
      </w:hyperlink>
      <w:r>
        <w:t xml:space="preserve"> - * Global central banks, including ECB and Bank of England, signal potential rate hikes due to energy-driven inflation increases. * Rising oil and gas prices linked to Middle East conflict fuel inflation forecasts and threaten economic growth. * Markets are adjusting expectation from rate cuts to hikes, impacting currency values and tightening liquidity. * Energy shock disrupts supply routes, with oil prices exceeding $119 per barrel and increasing financial market volatility. * IMF warns prolonged high energy prices could slow global growth and heighten systemic financial stress.</w:t>
      </w:r>
      <w:r/>
    </w:p>
    <w:p>
      <w:r/>
      <w:r>
        <w:t xml:space="preserve">383. </w:t>
      </w:r>
      <w:hyperlink r:id="rId384">
        <w:r>
          <w:rPr>
            <w:color w:val="0000EE"/>
            <w:u w:val="single"/>
          </w:rPr>
          <w:t>https://thecryptonewswire.com/gold-sees-biggest-weekly-fall-in-43-years-as-iran-war-rages-on/</w:t>
        </w:r>
      </w:hyperlink>
      <w:r>
        <w:t xml:space="preserve"> - * Gold fell 11% in a week, its worst since 1983, due to geopolitical instability and Middle East uncertainty. * The price dropped $4,488 per ounce after a 3.5% fall on Friday. * Gold has decreased more than 15% since February 28, when US and Israel attacked Iran. * Market analysts cite geopolitical tensions and Federal Reserve interest rate expectations as factors. * The recent decline erases part of a previous rally reaching $5,500 in late January. 384. </w:t>
      </w:r>
      <w:hyperlink r:id="rId385">
        <w:r>
          <w:rPr>
            <w:color w:val="0000EE"/>
            <w:u w:val="single"/>
          </w:rPr>
          <w:t>https://www.marketpulse.com/markets/silver-gold-rebound-after-huge-gigantic-fomc-drops/</w:t>
        </w:r>
      </w:hyperlink>
      <w:r>
        <w:t xml:space="preserve"> - * The metals market has declined due to hawkish central bank repricings amid rising inflation expectations. * The shift in monetary policy stance follows increased inflation concerns driven by the US-Iran conflict and energy market disruptions. * Central banks are showing a tendency towards rate hikes, impacting metal prices. * Market dynamics are influenced by geopolitical conflict and supply disruptions, such as the Strait of Hormuz closure. * The outlook suggests downward pressure on silver and gold prices amid changing central bank policies. 385. </w:t>
      </w:r>
      <w:hyperlink r:id="rId386">
        <w:r>
          <w:rPr>
            <w:color w:val="0000EE"/>
            <w:u w:val="single"/>
          </w:rPr>
          <w:t>https://www.actionforex.com/contributors/fundamental-analysis/634121-the-weekly-bottom-line-the-fed-pauses-inflation-persists/</w:t>
        </w:r>
      </w:hyperlink>
      <w:r>
        <w:t xml:space="preserve"> - * The Federal Reserve held rates steady, citing caution due to Middle East conflict and higher oil prices. * U.S. energy markets remain volatile, with damage to infrastructure raising energy prices. * U.S. inflation remains persistent, with measures showing softening price momentum. * Canada maintained monetary policy amid energy shocks and signs of easing inflation. * Market response includes rising Treasury yields and cautious investor sentiment.</w:t>
      </w:r>
      <w:r/>
    </w:p>
    <w:p>
      <w:r/>
      <w:r>
        <w:t xml:space="preserve">386. </w:t>
      </w:r>
      <w:hyperlink r:id="rId387">
        <w:r>
          <w:rPr>
            <w:color w:val="0000EE"/>
            <w:u w:val="single"/>
          </w:rPr>
          <w:t>https://www.cryptobreaking.com/bitcoin-tests-a-70k-level/</w:t>
        </w:r>
      </w:hyperlink>
      <w:r>
        <w:t xml:space="preserve"> - * Bitcoin failed to sustain a rally above $76,000 and dropped below $70,000 amid rising crude oil prices and inflation concerns. * Technical analyst Aksel Kibar warned of a potential bearish wedge pattern with a target around $52,500 if breakdown occurs. * Macro factors including oil prices, inflation expectations, and US Federal Reserve rate outlooks influence Bitcoin's risk sentiment. * Derivative commentary suggests range reassertion rather than a breakout, with cautious trader positioning. * Market focus remains on bitcoin's behaviour around $70,000 and key technical levels, amid macroeconomic signals and policy expectations. 387. </w:t>
      </w:r>
      <w:hyperlink r:id="rId388">
        <w:r>
          <w:rPr>
            <w:color w:val="0000EE"/>
            <w:u w:val="single"/>
          </w:rPr>
          <w:t>https://canadiancoinnews.com/precious-metals-tumble-after-shocker-week/</w:t>
        </w:r>
      </w:hyperlink>
      <w:r>
        <w:t xml:space="preserve"> - * Gold and silver prices have fallen sharply from recent highs as of March 20. * The decline follows a rally earlier in the year and reflects market volatility. * The downturn is driven by expectations of prolonged higher interest rates by the U.S. Federal Reserve and a stronger U.S. dollar. * Inflation concerns linked to energy prices and geopolitical tensions have also influenced investor behaviour. * Silver has been more volatile than gold, affected by its industrial role and market size. * Analysts predict ongoing market volatility influenced by central bank signals and geopolitical developments. 388. </w:t>
      </w:r>
      <w:hyperlink r:id="rId389">
        <w:r>
          <w:rPr>
            <w:color w:val="0000EE"/>
            <w:u w:val="single"/>
          </w:rPr>
          <w:t>https://bitcoinethereumnews.com/tech/gold-falls-as-treasury-yields-climb-on-fed-cut-repricing/?utm_source=rss&amp;utm_medium=rss&amp;utm_campaign=gold-falls-as-treasury-yields-climb-on-fed-cut-repricing</w:t>
        </w:r>
      </w:hyperlink>
      <w:r>
        <w:t xml:space="preserve"> - * US stocks decline for a fourth week amid Middle East conflict and hawkish Fed policy reassessment. * Rising Treasury yields reflect inflation risk dominance despite geopolitical stress. * Gold weakens due to dollar strength and expectations of fewer or delayed rate cuts. * Geopolitical tensions threaten energy supply, potentially impacting US inflation. * Jerome Powell's remarks suggest later or fewer Fed rate cuts depending on inflation data. 389. </w:t>
      </w:r>
      <w:hyperlink r:id="rId390">
        <w:r>
          <w:rPr>
            <w:color w:val="0000EE"/>
            <w:u w:val="single"/>
          </w:rPr>
          <w:t>https://www.india.com/business/gold-silver-rate-march-210326-live-check-18-22-24-carat-gold-prices-in-chennai-mumbai-delhi-kolkata-bangalore-noida-gold-price-multi-commodity-exchange-israel-iran-war-yellow-metal-crashing-8350724/</w:t>
        </w:r>
      </w:hyperlink>
      <w:r>
        <w:t xml:space="preserve"> - * Gold prices in India today are Rs 14890 per gram for 24 karat, Rs 13,654 for 22 karat, and Rs 11,172 for 18 karat gold. * Gold prices show minimal change from the previous day, with a Re 1 decrease for 24 karat gold. * Gold and silver have seen record gains amid geopolitical tensions in the Middle East. * Investors are turning to gold as a safe-haven asset during economic instability and geopolitical conflict. * The ongoing US-Iran conflict and crude oil prices contribute to market volatility and gold price fluctuations. 390. </w:t>
      </w:r>
      <w:hyperlink r:id="rId391">
        <w:r>
          <w:rPr>
            <w:color w:val="0000EE"/>
            <w:u w:val="single"/>
          </w:rPr>
          <w:t>https://mishtalk.com/economics/the-odds-of-at-least-one-fed-rate-hike-by-october-surge-to-25-percent/</w:t>
        </w:r>
      </w:hyperlink>
      <w:r>
        <w:t xml:space="preserve"> - * Market probabilities for at least one quarter-point rate hike by October increase to 25 percent, up from 4.2 percent. * Fed officials, including Christopher Waller, changed their stance due to geopolitical tensions and oil price concerns. * Geopolitical developments, including US military deployment to the Middle East, rattled markets and influenced Federal Reserve policy outlook. * Expectations for future rate changes show a long period of stability, with implied rates for March and June 2027 at around 3.6-3.7 percent. * Market sentiment is increasingly wary of sustained high oil prices affecting inflation and monetary policy decisions. 391. </w:t>
      </w:r>
      <w:hyperlink r:id="rId392">
        <w:r>
          <w:rPr>
            <w:color w:val="0000EE"/>
            <w:u w:val="single"/>
          </w:rPr>
          <w:t>https://www.investing.com/news/economy-news/markets-bet-on-fed-rate-hike-as-soon-as-july-4573483</w:t>
        </w:r>
      </w:hyperlink>
      <w:r>
        <w:t xml:space="preserve"> - * Market pricing for a U.S. Federal Reserve interest-rate hike this year has increased, with around a 25% chance by December. * Five days ago, markets expected no rate-hike this year and anticipated rate cuts. * Expectations shifted following escalation of the Iran conflict and Fed comments on inflation risks. * The two-year Treasury yield rose to 3.89%, exceeding the Fed’s rate by 25 basis points, the highest in three years. * The market outlook reflects a realignment in monetary policy expectations amid geopolitical and inflation concerns. 392. </w:t>
      </w:r>
      <w:hyperlink r:id="rId393">
        <w:r>
          <w:rPr>
            <w:color w:val="0000EE"/>
            <w:u w:val="single"/>
          </w:rPr>
          <w:t>https://www.cannontrading.com/tools/support-resistance-levels/futures-ft/</w:t>
        </w:r>
      </w:hyperlink>
      <w:r>
        <w:t xml:space="preserve"> - * The article discusses futures markets, interest rate expectations, US Treasury bonds, and commodities such as gold and silver. * It covers economic data releases, Federal Reserve speeches, and geopolitical risks affecting market volatility. * Highlights technical analysis of June 10 Year Treasury Bonds, with target projections. * Mentions trading systems and strategies related to metals, currencies, and futures contracts. * Provides insights and reports relevant to futures traders focusing on interest rates, inflation, and precious metals.</w:t>
      </w:r>
      <w:r/>
    </w:p>
    <w:p>
      <w:r/>
      <w:r>
        <w:t xml:space="preserve">393. </w:t>
      </w:r>
      <w:hyperlink r:id="rId394">
        <w:r>
          <w:rPr>
            <w:color w:val="0000EE"/>
            <w:u w:val="single"/>
          </w:rPr>
          <w:t>https://skillings.net/silver-x-nueva-recuperada-50m-financing-and-perus-2026-silver-outlook/</w:t>
        </w:r>
      </w:hyperlink>
      <w:r>
        <w:t xml:space="preserve"> - * Silver X Mining announces a $50 million debt placement for its Nueva Recuperada project in Peru. * The funding aims to expand processing capacity and develop district-scale operations covering over 20,000 hectares. * The company plans to increase annual silver production from 1.25 million to 6 million ounces by 2029. * The era of silver supply shortages is highlighted, with projections suggesting prices could reach up to $60/oz by late 2026. * Silver X’s strategy focuses on district consolidation and advanced mining techniques, positioning as a key player in Peru's evolving silver landscape. 394. </w:t>
      </w:r>
      <w:hyperlink r:id="rId395">
        <w:r>
          <w:rPr>
            <w:color w:val="0000EE"/>
            <w:u w:val="single"/>
          </w:rPr>
          <w:t>https://www.investorideas.com/news/2026/mining/03201-mercado-minerals-merc-copalito-drill-program-mexico.asp</w:t>
        </w:r>
      </w:hyperlink>
      <w:r>
        <w:t xml:space="preserve"> - * Mercado Minerals begins its first drill program at Copalito, Sinaloa, Mexico, with 3,000 metres of drilling targeting known veins. * The programme aims to understand structural controls on silver-gold mineralisation and expand exploration based on historical data. * New veins have been discovered through surface prospecting, including three previously unexplored regions. * The project is located 123 km northeast of Culiacan, neighbouring the El Gallo mine complex. * Mercado has raised over CAD 6.6 million through private placements, with strategic participation from Vizsla Silver. * The project presents a district-scale opportunity within the Western Mexico Silver Belt, with known mineralised veins and significant exploration potential. 395. </w:t>
      </w:r>
      <w:hyperlink r:id="rId396">
        <w:r>
          <w:rPr>
            <w:color w:val="0000EE"/>
            <w:u w:val="single"/>
          </w:rPr>
          <w:t>https://www.investing.com/news/economy-news/feds-waller-says-was-planning-to-call-for-rate-cut-until-oil-shock-raised-inflation-risks--cnbc-4573018</w:t>
        </w:r>
      </w:hyperlink>
      <w:r>
        <w:t xml:space="preserve"> - * U.S. Federal Reserve Governor Christopher Waller considered dissenting for a rate cut due to February job losses. * A developing oil shock and inflation threats, linked to the Iran war, influenced his decision to delay aggressive easing. * Waller noted the closure of the Strait of Hormuz as a factor prolonging high energy prices. * The situation suggests inflation could remain a concern depending on energy price developments. 396. </w:t>
      </w:r>
      <w:hyperlink r:id="rId397">
        <w:r>
          <w:rPr>
            <w:color w:val="0000EE"/>
            <w:u w:val="single"/>
          </w:rPr>
          <w:t>https://www.capitalstreetfx.com/index-market-analysis-march-20-2026/</w:t>
        </w:r>
      </w:hyperlink>
      <w:r>
        <w:t xml:space="preserve"> - * Global equity indices face critical support levels amid geopolitical risks and monetary policy outlooks on March 20, 2026. * FTSE 100 drops 2.35% after breaking key Fibonacci support; US indices show signs of technical stress. * Federal Reserve maintains hawkish stance, projecting only one rate cut in 2026, impacting risk assets. * Iran war escalate Brent crude above $103/bbl, boosting energy stocks but worsening industrial and tech sectors. * Key technical levels for NASDAQ, S&amp;P 500, and FTSE 100 are under pressure, indicating possible further downside. * Market volatile with event risks including US jobless claims, UK retail sales, and manufacturing data. 397. </w:t>
      </w:r>
      <w:hyperlink r:id="rId398">
        <w:r>
          <w:rPr>
            <w:color w:val="0000EE"/>
            <w:u w:val="single"/>
          </w:rPr>
          <w:t>https://www.fxstreet.com/news/feds-waller-do-not-think-there-is-a-need-to-consider-rate-hikes-202603201342</w:t>
        </w:r>
      </w:hyperlink>
      <w:r>
        <w:t xml:space="preserve"> - * Christopher Waller of the Federal Reserve states there is no need to consider rate hikes based on recent jobs report and inflation concerns. * He expects labour force growth to be near zero, which may keep the unemployment rate stable. * Waller warns that a persistent oil shock could impact inflation and delay rate cuts. * He notes progress in taming structural inflation, currently near 2%, influenced by tariffs. * Market expectations remain anchored, but unanticipated shocks could affect employment and consumer outlooks. 398. </w:t>
      </w:r>
      <w:hyperlink r:id="rId399">
        <w:r>
          <w:rPr>
            <w:color w:val="0000EE"/>
            <w:u w:val="single"/>
          </w:rPr>
          <w:t>https://www.investing.com/news/economy-news/feds-bowman-says-penciled-in-three-rate-cuts-for-year--fox-business-network-4572987</w:t>
        </w:r>
      </w:hyperlink>
      <w:r>
        <w:t xml:space="preserve"> - * Fed policymakers Waller and Bowman discussed economic uncertainties due to the Iran war and rising energy prices. * Waller expressed a cautious stance, awaiting further economic developments before considering rate cuts. * Market expectations shifted toward a possible rate hike in December, contrary to previous projections of cuts. * Analysts suggest oil prices between $80 and $100 per barrel could trigger rate hikes, with potential oil supply disruptions increasing inflation risks. * Rising energy costs threaten inflation and economic growth, complicating Fed policymaking. 399. </w:t>
      </w:r>
      <w:hyperlink r:id="rId400">
        <w:r>
          <w:rPr>
            <w:color w:val="0000EE"/>
            <w:u w:val="single"/>
          </w:rPr>
          <w:t>https://dillongage.com/blog/gold-ticks-up-while-headed-for-down-week/</w:t>
        </w:r>
      </w:hyperlink>
      <w:r>
        <w:t xml:space="preserve"> - * Gold prices briefly increased on Friday amid a down week influenced by inflation fears linked to ongoing geopolitical conflict. * The Federal Reserve is expected to keep interest rates unchanged in April, with only a possibility of rate cuts in the second half of 2026. * Precious metals, including silver, palladium, and platinum, experienced significant declines due to rising US dollar strength and geopolitical tensions. * Oil prices surged amid disruptions in the Strait of Hormuz, heightening inflation concerns. * Market expectations indicate inflation anticipation and interest rate stability, impacting precious metals sentiment. 400. </w:t>
      </w:r>
      <w:hyperlink r:id="rId401">
        <w:r>
          <w:rPr>
            <w:color w:val="0000EE"/>
            <w:u w:val="single"/>
          </w:rPr>
          <w:t>https://www.fxstreet.com/news/federal-reserve-higher-for-longer-stance-maintained-nordea-202603201411</w:t>
        </w:r>
      </w:hyperlink>
      <w:r>
        <w:t xml:space="preserve"> - * The Federal Reserve left its policy rate unchanged at 3.5-3.75%. * It projects one 25 basis point rate cut in 2026 and 2027. * Federal Reserve emphasises data dependence and geopolitical uncertainty. * The Fed is expected to keep rates on hold over the next two years. * The article discusses policy outlook and inflation concerns. 401. </w:t>
      </w:r>
      <w:hyperlink r:id="rId402">
        <w:r>
          <w:rPr>
            <w:color w:val="0000EE"/>
            <w:u w:val="single"/>
          </w:rPr>
          <w:t>https://www.zerohedge.com/markets/bond-markets-are-beginning-panic-over-inflation</w:t>
        </w:r>
      </w:hyperlink>
      <w:r>
        <w:t xml:space="preserve"> - * Bond markets are experiencing increased anxiety over inflation, with Australian 10-year yields at their highest since 2011 and short-term rates rising sharply. * Central banks, including the Bank of England and ECB, remain hawkish, indicating potential rate hikes amid inflation risks. * The oil market is fragmented and tight, with prices in Asia soaring to $150/bbl and warnings from Saudi Arabia of possible spikes to $180/bbl. * Geopolitical tensions in the Middle East, US military escalation, and shifts in alliances are contributing to supply shocks. * US considers un-sanctioning Iranian oil, which could influence global supply and prices, impacting inflation expectations. 402. </w:t>
      </w:r>
      <w:hyperlink r:id="rId403">
        <w:r>
          <w:rPr>
            <w:color w:val="0000EE"/>
            <w:u w:val="single"/>
          </w:rPr>
          <w:t>https://www.perthnow.com.au/news/business/markets/wall-st-slips-as-middle-east-turmoil-clouds-fed-outlook-c-22012472</w:t>
        </w:r>
      </w:hyperlink>
      <w:r>
        <w:t xml:space="preserve"> - * Wall Street stock indices fell sharply, with the S&amp;P 500 reaching its lowest in six months, amid ongoing Middle East conflict. * The US-Israeli war against Iran entered its fourth week, heightening inflation fears and expectations of higher interest rates. * US rate futures suggest the Fed may raise rates by the end of 2026, influenced by oil prices and inflation expectations. * Major stock sectors declined, with technology and utilities falling, but energy continued its weekly gains. * Market volume was high due to derivatives expiry and recent geopolitical tensions affecting investor sentiment. 403. </w:t>
      </w:r>
      <w:hyperlink r:id="rId404">
        <w:r>
          <w:rPr>
            <w:color w:val="0000EE"/>
            <w:u w:val="single"/>
          </w:rPr>
          <w:t>https://www.jpnn.com/news/bitcoin-terkoreksi-pascapertemuan-fomc-indodax-sentimen-tertekan-suku-bunga-tinggi</w:t>
        </w:r>
      </w:hyperlink>
      <w:r>
        <w:t xml:space="preserve"> - * The Federal Open Market Committee (FOMC) maintains interest rates at 3.50%-3.75%, with inflation projection increased to 2.7% in 2026. * The FOMC's signals indicate a hawkish monetary policy stance, impacting investor sentiment and risk assets like cryptocurrencies. * The Federal Reserve's Chair Jerome Powell states that interest rate reductions will depend on inflation developments amid geopolitical tensions and energy prices. * Bitcoin's current trading range is USD70,000 to USD72,000, with support levels influencing stability and market movements. * Market reactions are linked to expectations of continued high interest rates and global economic developments. 404. </w:t>
      </w:r>
      <w:hyperlink r:id="rId405">
        <w:r>
          <w:rPr>
            <w:color w:val="0000EE"/>
            <w:u w:val="single"/>
          </w:rPr>
          <w:t>https://coingape.com/bank-of-america-warns-of-fed-rate-hike-risk-as-crypto-market-faces-pressure/</w:t>
        </w:r>
      </w:hyperlink>
      <w:r>
        <w:t xml:space="preserve"> - * Bank of America warns of potential Fed rate hike amid oil spike, inflation, and recession fears. * Oil prices above $80 and Iran conflict developments may prompt a rate hike. * Fed officials and traders have increased betting on a rate hike; crypto markets decline. * Bitcoin struggles to stay above $70,000 amid broad market sell-off. * Fed Governor Chris Waller downplays likelihood of immediate rate hikes, preferring to observe macroeconomic developments. 405. </w:t>
      </w:r>
      <w:hyperlink r:id="rId406">
        <w:r>
          <w:rPr>
            <w:color w:val="0000EE"/>
            <w:u w:val="single"/>
          </w:rPr>
          <w:t>https://coincentral.com/feds-waller-backs-holding-rates-as-inflation-risks-rise-despite-weak-jobs/</w:t>
        </w:r>
      </w:hyperlink>
      <w:r>
        <w:t xml:space="preserve"> - * Federal Reserve Governor Christopher Waller backing steady interest rates after changing from support for a rate cut. * Cited Strait of Hormuz tensions and potential longer oil shocks as reasons for cautious hold. * Inflation has remained near 2.8% since December 2024, despite tariff pressures. * Waller indicated the possibility of rate cuts later if risks improve. * Oil prices and energy-driven inflation are key concerns influencing monetary policy outlook. 406. </w:t>
      </w:r>
      <w:hyperlink r:id="rId407">
        <w:r>
          <w:rPr>
            <w:color w:val="0000EE"/>
            <w:u w:val="single"/>
          </w:rPr>
          <w:t>https://www.investorideas.com/news/2026/mining/03202-silver-market-deficit-industrial-demand-outlook.asp</w:t>
        </w:r>
      </w:hyperlink>
      <w:r>
        <w:t xml:space="preserve"> - * Silver experienced significant price surges in 2025 and early 2026, driven by industrial demand and market speculation. * A structural shortage of physical silver persists, with inventories declining across major markets and demand surpassing supply. * Industrial sectors such as solar panels, electronics, and electric vehicles are primary drivers of current and future silver consumption. * Limited primary silver mine production, combined with declining ore grades and restrictions on new mining concessions, constrains supply. * Rising demand amid supply constraints is leading analysts to forecast continued deficits and rising silver prices in 2026. 407. </w:t>
      </w:r>
      <w:hyperlink r:id="rId408">
        <w:r>
          <w:rPr>
            <w:color w:val="0000EE"/>
            <w:u w:val="single"/>
          </w:rPr>
          <w:t>https://meyka.com/blog/gold-price-today-march-21-worst-week-in-6-years-as-war-lifts-yields-2003/</w:t>
        </w:r>
      </w:hyperlink>
      <w:r>
        <w:t xml:space="preserve"> - * An Iran war premium intensified energy shocks, inflation fears, and supported the US dollar, leading to a gold sell-off. * Gold traded near US$4,685 per ounce, with a weekly decline the steepest since 2020. * ETF outflows, rising yields, and a stronger dollar contributed to the decline, affecting liquidity and increasing volatility. * Singapore investors are advised to consider spreads, costs, and portfolio structure amidst heightened market stress. * Key drivers to watch include oil prices, inflation indicators, US bond yields, and ETF flows to gauge future price direction. 408. </w:t>
      </w:r>
      <w:hyperlink r:id="rId409">
        <w:r>
          <w:rPr>
            <w:color w:val="0000EE"/>
            <w:u w:val="single"/>
          </w:rPr>
          <w:t>https://www.benzinga.com/markets/equities/26/03/51373609/stock-market-today-sp-500-dow-futures-down-ahead-of-triple-witching-as-iran-warns-of-zero-restra</w:t>
        </w:r>
      </w:hyperlink>
      <w:r>
        <w:t xml:space="preserve"> - * U.S. stock futures declined; major indices were lower ahead of 'triple witching'. * Gold spot price rose 0.91% to $4,693.18 per ounce amid geopolitical tensions between Iran and other nations. * Geopolitical instability and market movements influenced capital flows into gold and precious metals. * Gold and silver are included as safe-haven assets, with gold prices showing recent upward movement. * Global economic events and geopolitical instability are driving shifts in precious metals investment preferences. 409. </w:t>
      </w:r>
      <w:hyperlink r:id="rId410">
        <w:r>
          <w:rPr>
            <w:color w:val="0000EE"/>
            <w:u w:val="single"/>
          </w:rPr>
          <w:t>https://kingworldnews.com/this-is-bullish-for-gold/</w:t>
        </w:r>
      </w:hyperlink>
      <w:r>
        <w:t xml:space="preserve"> - * Peter Schiff highlights a contradiction where both gold and silver sell off sharply while the US dollar falls against other currencies. * The article discusses geopolitical tensions, energy prices, and central bank policies influencing investor demand for precious metals. * It notes that investors are increasingly anxious, with various global economic events impacting gold and silver markets. * The article references market analysis and commentary linking geopolitical instability and economic developments to shifts in gold and silver investments. * Several links to related articles predict rising gold and silver prices amid ongoing geopolitical risks and economic uncertainty. 410. </w:t>
      </w:r>
      <w:hyperlink r:id="rId411">
        <w:r>
          <w:rPr>
            <w:color w:val="0000EE"/>
            <w:u w:val="single"/>
          </w:rPr>
          <w:t>https://www.fxstreet.com/news/eurozone-ecb-caution-and-hawkish-risk-dbs-202603200851</w:t>
        </w:r>
      </w:hyperlink>
      <w:r>
        <w:t xml:space="preserve"> - * The ECB kept rates unchanged but highlighted spillover risks from geopolitical tensions. * Updated projections show higher inflation and weaker growth in the Eurozone. * Rate hikes could re-enter consideration in 2Q–3Q if energy risks and Euro depreciation persist. * The ECB is monitoring supply shocks that may impact demand, with inflation expected to rise if adverse energy scenarios materialise. 411. </w:t>
      </w:r>
      <w:hyperlink r:id="rId412">
        <w:r>
          <w:rPr>
            <w:color w:val="0000EE"/>
            <w:u w:val="single"/>
          </w:rPr>
          <w:t>http://www.ecns.cn/news/economy/2026-03-20/detail-ihfaunkv7715607.shtml</w:t>
        </w:r>
      </w:hyperlink>
      <w:r>
        <w:t xml:space="preserve"> - * China's monetary policy remains accommodative to support growth and demand, despite rising oil prices driven by geopolitical tensions in the Middle East. * The U.S. Federal Reserve held rates steady at 3.5 to 3.75%, amid inflation concerns. * Chinese officials and analysts believe imported inflation pressure will be manageable due to diversification and reserves. * Global stock markets declined following the Fed's decision, with Chinese assets showing relative stability and upside potential. * The People's Bank of China reiterated its commitment to stabilising markets and hinted at possible early rate reductions if needed. 412. </w:t>
      </w:r>
      <w:hyperlink r:id="rId413">
        <w:r>
          <w:rPr>
            <w:color w:val="0000EE"/>
            <w:u w:val="single"/>
          </w:rPr>
          <w:t>https://www.devdiscourse.com/article/business/3845391-global-bond-yields-surge-amid-inflation-concerns?amp</w:t>
        </w:r>
      </w:hyperlink>
      <w:r>
        <w:t xml:space="preserve"> - * Investor anxiety over inflation increases, with bond yields in the U.S. and Europe reaching new highs.</w:t>
        <w:br/>
      </w:r>
      <w:r>
        <w:rPr>
          <w:i/>
        </w:rPr>
      </w:r>
      <w:r>
        <w:t xml:space="preserve"> Surge in energy costs linked to geopolitical tensions prompts reconsideration of interest rate strategies by the US Federal Reserve.</w:t>
        <w:br/>
      </w:r>
      <w:r>
        <w:rPr>
          <w:i/>
        </w:rPr>
      </w:r>
      <w:r>
        <w:t xml:space="preserve"> European bond yields, notably British and German, also rise amid similar pressures.</w:t>
        <w:br/>
      </w:r>
      <w:r>
        <w:rPr>
          <w:i/>
        </w:rPr>
      </w:r>
      <w:r>
        <w:t xml:space="preserve"> ECB policymakers cautiously approach rate hikes, with investor expectations of early hikes from April.</w:t>
        <w:br/>
      </w:r>
      <w:r>
        <w:rPr>
          <w:i/>
        </w:rPr>
      </w:r>
      <w:r>
        <w:t xml:space="preserve"> Countries like Spain enact fiscal measures to counter economic impacts of energy crisis and inflation.* 413. </w:t>
      </w:r>
      <w:hyperlink r:id="rId414">
        <w:r>
          <w:rPr>
            <w:color w:val="0000EE"/>
            <w:u w:val="single"/>
          </w:rPr>
          <w:t>https://www.cnbc.com/2026/03/20/us-treasury-yields-edge-higher-as-iran-war-drives-inflation-pressure.html</w:t>
        </w:r>
      </w:hyperlink>
      <w:r>
        <w:t xml:space="preserve"> - * U.S. Treasury yields increased amid market fears that the Federal Reserve may not lower interest rates this year, driven by rising inflation prospects linked to Middle East tensions. * The 10-year Treasury yield reached 4.39%, up nearly 11 basis points, with the 2-year note at 3.89%, up nearly 6 basis points. * Investors worry that escalating Middle East conflicts and higher global oil prices may prompt a hawkish shift in Fed policy. * Interest rate futures now reflect a near 20% chance of a rate hike by June, with no expectations of cuts. * Central banks in Europe also held rates steady, with market pricing in possible increases to contain inflation. 414. </w:t>
      </w:r>
      <w:hyperlink r:id="rId415">
        <w:r>
          <w:rPr>
            <w:color w:val="0000EE"/>
            <w:u w:val="single"/>
          </w:rPr>
          <w:t>https://www.investing.com/news/economy-news/ecb-governors-signal-vigilance-over-inflation-as-banks-bet-on-rate-hikes-4572458</w:t>
        </w:r>
      </w:hyperlink>
      <w:r>
        <w:t xml:space="preserve"> - * European Central Bank policymakers warned of rising inflation risks, citing potential impact of US-Israeli conflict in Iran. * ECB left interest rates unchanged but indicated possibility of rate hikes starting in June, with markets expecting hikes from April. * Central bankers emphasised the need to monitor energy prices and inflation trajectory. * Brokerages such as J.P. Morgan, Morgan Stanley, and Barclays now expect rate increases in 2026, with some anticipating hikes in April. * Some economists remain sceptical about rapid rate increases due to dovish ECB members. 415. </w:t>
      </w:r>
      <w:hyperlink r:id="rId416">
        <w:r>
          <w:rPr>
            <w:color w:val="0000EE"/>
            <w:u w:val="single"/>
          </w:rPr>
          <w:t>https://indianexpress.com/article/explained/explained-economics/graphs-data-perspectives-gdp-central-bank-stance-war-10592130/</w:t>
        </w:r>
      </w:hyperlink>
      <w:r>
        <w:t xml:space="preserve"> - * Central banks, notably the US Federal Reserve and the European Central Bank, announced no change in interest rates despite rising energy prices due to the West Asia war. * The war has almost doubled global fuel prices, raising inflation concerns. * Central banks are hesitant to raise interest rates due to uncertainty over the war’s outcome and potential recession risks. * Rising energy prices could induce inflation while also dampening demand, increasing unemployment. * Federal Reserve projections show increased risks to GDP, unemployment, and inflation, with concerns over stagflation.</w:t>
      </w:r>
      <w:r/>
    </w:p>
    <w:p>
      <w:r/>
      <w:r>
        <w:t xml:space="preserve">416. </w:t>
      </w:r>
      <w:hyperlink r:id="rId417">
        <w:r>
          <w:rPr>
            <w:color w:val="0000EE"/>
            <w:u w:val="single"/>
          </w:rPr>
          <w:t>https://bitcoinworld.co.in/ecb-monetary-policy-eurozone-hawkish-risks/</w:t>
        </w:r>
      </w:hyperlink>
      <w:r>
        <w:t xml:space="preserve"> - * The European Central Bank keeps a cautious, restrictive monetary policy stance in 2025 amid persistent inflation and economic uncertainties. * Factors such as sticky service inflation, rising wages, and geopolitical tensions contribute to hawkish risks. * Compared to the Federal Reserve and Bank of England, the ECB remains more cautious, influencing currency and capital flows. * Economic indicators like core inflation, wage growth, and PMI data inform ECB decisions, with mixed signals complicating policy. * Regional divergences across Eurozone economies pose additional challenges for unified monetary policy. * Market expectations suggest gradual policy normalisation, with potential for policy surprises based on incoming data. 417. </w:t>
      </w:r>
      <w:hyperlink r:id="rId418">
        <w:r>
          <w:rPr>
            <w:color w:val="0000EE"/>
            <w:u w:val="single"/>
          </w:rPr>
          <w:t>https://www.marctomarket.com/2026/03/usd-comes-back-bid-after-yesterdays.html</w:t>
        </w:r>
      </w:hyperlink>
      <w:r>
        <w:t xml:space="preserve"> - * The US dollar initially sold off and then rebounded amid market overreactions to Fed, ECB, and BoE rate expectations. * Market prices are indicating potential for up to three rate hikes from the ECB and BoE, with some hike expectations for the Federal Reserve. * Geopolitical tensions and a 'fog of war' contributed to short-term USD support. * Major currencies like euro, yen, and sterling showed gains on the day, with specific levels of interest and options expiries noted. * Bonds and equities faced pressure, with US Treasury yields rising and US stocks dipping below their 200-day moving average. 418. </w:t>
      </w:r>
      <w:hyperlink r:id="rId419">
        <w:r>
          <w:rPr>
            <w:color w:val="0000EE"/>
            <w:u w:val="single"/>
          </w:rPr>
          <w:t>https://www.businesstoday.in/markets/stocks/story/stock-to-buy-waaree-energies-gets-22-upside-target-from-nuvama-heres-why-521528-2026-03-20?utm_source=rssfeed</w:t>
        </w:r>
      </w:hyperlink>
      <w:r>
        <w:t xml:space="preserve"> - * Waaree Energies Ltd received a 'Buy' rating from Nuvama with a target price of Rs 3,867, implying a 22% upside. * Nuvama visited five of Waaree's plant sites manufacturing solar modules, cells, BESS, electrolyser, and inverter facilities. * The company is progressing on giga-scale manufacturing projects, including a 10GW solar cell plant, with trial production expected by September 2026. * Waaree is working on reducing silver use in modules and developing new technologies like back-contact to improve efficiency. * The company's export strategies and sustained project development suggest long-term growth opportunities in solar manufacturing sector. 419. </w:t>
      </w:r>
      <w:hyperlink r:id="rId420">
        <w:r>
          <w:rPr>
            <w:color w:val="0000EE"/>
            <w:u w:val="single"/>
          </w:rPr>
          <w:t>https://www.business-standard.com/markets/news/silver-may-retest-64-support-break-could-trigger-fall-to-59-60-analyst-126032000157_1.html</w:t>
        </w:r>
      </w:hyperlink>
      <w:r>
        <w:t xml:space="preserve"> - * Silver prices declined over 6% in a day, tumbling to $65.52, the lowest since February 6, amid inflation concerns and central bank policy outlooks. * Central banks, including the Federal Reserve, ECB, and Bank of England, maintained interest rates but signalled ongoing inflation risks and possible rate hikes. * Escalating attacks in the Persian Gulf caused disruptions to energy facilities, adding geopolitical uncertainty. * US inflation data released on March 18 showed hotter-than-expected PPI figures, supporting inflation concerns. * Silver ETF holdings decreased nearly 6% year-to-date, with COMEX inventories at their lowest since September 2024, hinting at tightening supply. * The US dollar index retreated slightly, while US bond yields surged, reflecting market sensitivity to monetary policy cues. 420. </w:t>
      </w:r>
      <w:hyperlink r:id="rId421">
        <w:r>
          <w:rPr>
            <w:color w:val="0000EE"/>
            <w:u w:val="single"/>
          </w:rPr>
          <w:t>https://investinglive.com/centralbank/jp-morgan-now-sees-ecb-boe-rate-hikes-to-come-as-early-as-april-20260320/</w:t>
        </w:r>
      </w:hyperlink>
      <w:r>
        <w:t xml:space="preserve"> - * JP Morgan now expects ECB and BOE to implement rate hikes in April, earlier than previously forecast. * ECB expected to raise rates twice in April and July, with potential for reversal and a rate cut next year. * BOE expected to raise rates twice similarly, with inflation likely to creep higher before falling back in 2027. * Market expectations for ECB and BOE rate changes have shifted significantly due to inflation concerns and geopolitical tensions. * Market was originally pricing no rate changes for ECB and significant cuts for BOE before recent conflicts. 421. </w:t>
      </w:r>
      <w:hyperlink r:id="rId422">
        <w:r>
          <w:rPr>
            <w:color w:val="0000EE"/>
            <w:u w:val="single"/>
          </w:rPr>
          <w:t>https://blogdocemagia.blogspot.com/2026/03/hawkish-rate-repricing-halts-dollars.html</w:t>
        </w:r>
      </w:hyperlink>
      <w:r>
        <w:t xml:space="preserve"> - * The prospect of more aggressive monetary policy has impacted investors following G7 and other nations' policy meetings. * Policymakers aim to curb inflation without derailing economic growth and avoid stagflation. * Traders see a 40% chance of a Bank of England rate hike next month. * Sources indicate the European Central Bank may discuss rate increases in April and tighten policy in June. * The hawkish rate outlook caused a decline in global bond markets, with UK gilts and US Treasury yields affected. * US Treasury trading was closed in Asia due to a Japanese holiday, but futures indicate easing selling pressure. * German, French bond futures also edged higher. 422. </w:t>
      </w:r>
      <w:hyperlink r:id="rId423">
        <w:r>
          <w:rPr>
            <w:color w:val="0000EE"/>
            <w:u w:val="single"/>
          </w:rPr>
          <w:t>https://tribune.com.pk/story/2598582/dollar-slips-bonds-struggle-as-iran-war-spurs-hawkish-rate-rethink</w:t>
        </w:r>
      </w:hyperlink>
      <w:r>
        <w:t xml:space="preserve"> - • Central bank warnings about Middle East conflict boosting inflation expectations. • US dollar declines towards weekly loss; bond yields increase sharply. • Oil prices remain high despite a brief dip; natural gas prices soar amid Middle East tensions. • Equity indices fluctuate; US and European futures see slight gains. • Gold prices rise 1% amid market volatility. • Traders revise interest rate expectations, reducing likelihood of Fed rate cuts this year. 423. </w:t>
      </w:r>
      <w:hyperlink r:id="rId424">
        <w:r>
          <w:rPr>
            <w:color w:val="0000EE"/>
            <w:u w:val="single"/>
          </w:rPr>
          <w:t>https://ca.investing.com/news/economy-news/dollar-toppled-as-oil-shock-turns-central-banks-hawkish-4524829</w:t>
        </w:r>
      </w:hyperlink>
      <w:r>
        <w:t xml:space="preserve"> - * Oil prices surge about 50% since the start of conflict in the Middle East, affecting global interest rate outlooks. * The US Federal Reserve holds rates, with expectations of no hikes this year, amid geopolitical tensions. * European Central Bank signals potential rate hikes by June, contrasting the Fed’s cautious stance. * Bank of England and Bank of Japan indicate possible action on rates, influencing currency markets. * Energy prices and geopolitical developments impact inflation outlook and precious metals sentiment.</w:t>
      </w:r>
      <w:r/>
    </w:p>
    <w:p>
      <w:r/>
      <w:r>
        <w:t xml:space="preserve">424. </w:t>
      </w:r>
      <w:hyperlink r:id="rId425">
        <w:r>
          <w:rPr>
            <w:color w:val="0000EE"/>
            <w:u w:val="single"/>
          </w:rPr>
          <w:t>https://www.fundssociety.com/en/news/markets/five-meetings-and-one-conclusion-caution-and-wait-and-see-in-the-face-of-the-middle-east-conflict/</w:t>
        </w:r>
      </w:hyperlink>
      <w:r>
        <w:t xml:space="preserve"> - * Central banks signal a wait-and-see approach due to Middle East conflict, risk of stagflation, and geopolitical uncertainties. * Federal Reserve maintains rates, emphasizing uncertainty and possibility of future rate cuts, with economic projections revised upward. * ECB keeps rates unchanged, highlighting resilience in demand but monitoring energy crisis risks. * BoE holds rates at 3.75%, reflecting cautious stance amid geopolitical tensions. * SNB maintains policy rate at 0%, citing currency strength and stable inflation. * BoJ keeps rates at 0.75%, signalling a cautious approach while monitoring global risks and inflation pressures. 425. </w:t>
      </w:r>
      <w:hyperlink r:id="rId426">
        <w:r>
          <w:rPr>
            <w:color w:val="0000EE"/>
            <w:u w:val="single"/>
          </w:rPr>
          <w:t>https://www.wealthbriefing.com/html/article.php/middle-east-conflict-causes-central-banks-to-hold-rates</w:t>
        </w:r>
      </w:hyperlink>
      <w:r>
        <w:t xml:space="preserve"> - * Central banks including the Bank of England, ECB, Bank of Japan, and US Federal Reserve held interest rates unchanged due to Middle East conflict and oil price surge. * UK and US policymakers cited uncertainty and inflation risks linked to energy shocks and geopolitical tensions. * Analysts discussed potential for future rate hikes or cuts depending on conflict developments and energy market disruptions. * ECB officials highlighted risks from elevated energy costs and disrupted supply affecting inflation and growth forecasts. * Market responses and policymaker comments reflect heightened uncertainty and the potential for prolonged rate stability.</w:t>
      </w:r>
      <w:r/>
    </w:p>
    <w:p>
      <w:r/>
      <w:r>
        <w:t xml:space="preserve">426. </w:t>
      </w:r>
      <w:hyperlink r:id="rId427">
        <w:r>
          <w:rPr>
            <w:color w:val="0000EE"/>
            <w:u w:val="single"/>
          </w:rPr>
          <w:t>https://www.mining.com/gold-and-silver-prices-plunge-as-oil-shock-fuels-inflation-risks/</w:t>
        </w:r>
      </w:hyperlink>
      <w:r>
        <w:t xml:space="preserve"> - * Gold and silver prices declined sharply on Thursday due to rising energy prices from the Middle East conflict, increasing inflation concerns. * Spot gold dropped as much as 6%, while silver fell over 10%, with both metals hitting recent lows. * Rising crude and gas prices have heightened inflationary pressures, reducing the likelihood of interest rate cuts from the Federal Reserve. * The Fed kept rates unchanged, citing war-related uncertainties, with only one projected rate cut this year. * Analysts warn of downside risks for gold, with ongoing geopolitical tensions and energy price shocks influencing markets. 427. </w:t>
      </w:r>
      <w:hyperlink r:id="rId428">
        <w:r>
          <w:rPr>
            <w:color w:val="0000EE"/>
            <w:u w:val="single"/>
          </w:rPr>
          <w:t>https://www.rp.pl/gospodarka/art43992581-ebc-utrzymal-stopy-procentowe-i-widzi-ryzyko-wyzszej-inflacji</w:t>
        </w:r>
      </w:hyperlink>
      <w:r>
        <w:t xml:space="preserve"> - * The European Central Bank (EBC) decided to keep interest rates unchanged, aligning with market expectations. * The decision was unanimous amid geopolitical uncertainty, notably due to the conflict involving Iran. * EBC's president Christine Lagarde highlighted increased inflation risks due to higher energy prices from regional conflict. * The bank's inflation forecasts for 2026-2028 have been raised, with expected rates of 2.6%, 2%, and 2.1% respectively. * Other central banks' similar decisions and reasons were discussed, emphasising data-driven policy guidance. 428. </w:t>
      </w:r>
      <w:hyperlink r:id="rId429">
        <w:r>
          <w:rPr>
            <w:color w:val="0000EE"/>
            <w:u w:val="single"/>
          </w:rPr>
          <w:t>https://expresso.pt/economia/2026-03-19-trauma-de-2022-pode-levar-bce-a-subir-juros-ja-em-abril-antecipam-mercados-ec0d7cd1</w:t>
        </w:r>
      </w:hyperlink>
      <w:r>
        <w:t xml:space="preserve"> - * The European Central Bank (BCE) decided to keep interest rates at 2% amid uncertain geopolitical tensions caused by war in the Middle East. * Markets anticipate a first interest rate hike of 25 basis points in April, with subsequent increases possibly in October or December. * The ECB projects the interest rate to close the year at 2.5% and inflation to rise from 2.1% last year to 2.6% this year, with a peak above 3% in Q2. * The ECB considers the current situation as a 'light stagflation', with economic growth expected to slow and inflation increase due to geopolitics. * President Lagarde highlights the ECB's preparedness to act early to control inflation following past trauma from 2022. 429. </w:t>
      </w:r>
      <w:hyperlink r:id="rId430">
        <w:r>
          <w:rPr>
            <w:color w:val="0000EE"/>
            <w:u w:val="single"/>
          </w:rPr>
          <w:t>https://www.newswire.com/news/lawmakers-introduce-silver-act-to-de-risk-u-s-precious-metals-market</w:t>
        </w:r>
      </w:hyperlink>
      <w:r>
        <w:t xml:space="preserve"> - * Two members of Congress introduced the SILVER Act to modernise storage and reduce systemic risks in the US precious metals market. * The legislation, filed by Rep. Russ Fulcher and Rep. Mark Harris, aims to diversify depository locations beyond New York City. * Current storage constraints raise concerns over vulnerability to disruptive events and impact market stability. * The bill encourages broader geographic participation to enhance competition, liquidity, and reduce costs for investors. * The SILVER Act responds to rising investor demand for precious metals driven by inflation concerns.</w:t>
      </w:r>
      <w:r/>
    </w:p>
    <w:p>
      <w:r/>
      <w:r>
        <w:t xml:space="preserve">430. </w:t>
      </w:r>
      <w:hyperlink r:id="rId431">
        <w:r>
          <w:rPr>
            <w:color w:val="0000EE"/>
            <w:u w:val="single"/>
          </w:rPr>
          <w:t>https://mishtalk.com/economics/odds-of-fed-rate-hikes-now-exceed-cuts-through-october/</w:t>
        </w:r>
      </w:hyperlink>
      <w:r>
        <w:t xml:space="preserve"> - * The probability of a Fed rate hike by October is 8.2%, while the chance of a cut is 1.1%. * The Fed's target rate expectations are largely unchanged, with probabilities indicating no movement for the rest of the year. * Analysts attribute potential rate changes to inflation pressures caused by geopolitical tensions, tariffs, and deficit spending. * The article discusses the impact of tariffs, war, and commodity prices on inflation and monetary policy outlooks. * Federal Reserve officials express uncertainty about future rate moves amid geopolitical and economic risks. 431. </w:t>
      </w:r>
      <w:hyperlink r:id="rId432">
        <w:r>
          <w:rPr>
            <w:color w:val="0000EE"/>
            <w:u w:val="single"/>
          </w:rPr>
          <w:t>https://missionwealth.com/market-update-3-19-26/</w:t>
        </w:r>
      </w:hyperlink>
      <w:r>
        <w:t xml:space="preserve"> - * The Federal Reserve kept rates at 3.50%-3.75% at March FOMC meeting, maintaining a wait-and-see approach. * Economic growth is expanding, but geopolitical risks and oil prices create uncertainty. * The Fed projects one 25 bp rate cut for the rest of the year, with a move towards a neutral rate of ~3%. * Uncertainty remains over the impact of elevated oil prices on inflation. * Market outlook suggests potential for positive returns but with increased volatility due to geopolitical tensions. 432. </w:t>
      </w:r>
      <w:hyperlink r:id="rId433">
        <w:r>
          <w:rPr>
            <w:color w:val="0000EE"/>
            <w:u w:val="single"/>
          </w:rPr>
          <w:t>https://blogdocemagia.blogspot.com/2026/03/bracing-for-global-rate-hikes.html</w:t>
        </w:r>
      </w:hyperlink>
      <w:r>
        <w:t xml:space="preserve"> - * Pressure on the Federal Reserve and other central banks to raise interest rates to combat inflation driven by energy prices. * Yield curve flattening indicates economic concerns; US two-year yield reaches 3.90%. * Gold declines sharply, down 8% in a week, driven by liquidity crisis and sell-off amid global geopolitical tensions. * Potential interest rate hike by new Fed Chair Kevin Warsh, amid energy shocks and inflation pressures. * Market movements also expected from international economic data and policy decisions, including China and the Euro zone. 433. </w:t>
      </w:r>
      <w:hyperlink r:id="rId434">
        <w:r>
          <w:rPr>
            <w:color w:val="0000EE"/>
            <w:u w:val="single"/>
          </w:rPr>
          <w:t>https://goldsilver.com/industry-news/goldsilver-news/gold-price-drop-today-war-rages-as-the-debt-hits-39-trillion/</w:t>
        </w:r>
      </w:hyperlink>
      <w:r>
        <w:t xml:space="preserve"> - * Gold's price fell approximately 3.5% to around $4,650, driven by rising oil prices and liquidity tightening. * The US debt crossed $39 trillion; the Pentagon requested over $200 billion for war funding. * The US faces limited options for managing the debt, with printing money being politically favourable. * The Justice Department investigation into Fed Chair Jerome Powell has potential implications for Fed independence. * Silver crashed more than 10%, but retail investors bought over $19 million of SLV, while gold saw net selling. * Retail investors continued to buy silver on the dip, indicating divergent sentiment between gold and silver markets. 434. </w:t>
      </w:r>
      <w:hyperlink r:id="rId435">
        <w:r>
          <w:rPr>
            <w:color w:val="0000EE"/>
            <w:u w:val="single"/>
          </w:rPr>
          <w:t>https://www.dailywire.com/news/powell-urges-patience-as-fed-holds-rates-steady-amid-iran-conflict</w:t>
        </w:r>
      </w:hyperlink>
      <w:r>
        <w:t xml:space="preserve"> - * The Federal Reserve held interest rates steady at 3.5% to 3.75%, citing geopolitical tensions and rising oil prices. * Fed Chair Jerome Powell emphasised uncertainty about the economic effects of recent Middle East events. * Powell highlighted the impact of higher energy prices on inflation and the US's position as a net energy exporter. * The Fed continues to aim to balance inflation control with labour market strength. * Powell announced he will serve out his term until his successor, Kevin Warsh, is sworn in. 435. </w:t>
      </w:r>
      <w:hyperlink r:id="rId436">
        <w:r>
          <w:rPr>
            <w:color w:val="0000EE"/>
            <w:u w:val="single"/>
          </w:rPr>
          <w:t>https://investinglive.com/centralbank/morgan-stanley-delays-fed-rate-cut-outlook-to-september-december-from-june-september-20260320/</w:t>
        </w:r>
      </w:hyperlink>
      <w:r>
        <w:t xml:space="preserve"> - * Morgan Stanley revises its expectations for Federal Reserve rate cuts to September and December, delaying from June and September. * The adjustment follows the latest Fed policy meeting, with Powell signalling the need for clearer inflation progress. * Rising oil prices and geopolitical tensions are complicating the disinflation process and policy outlook. * Market volatility may increase as investors reprice rate expectations, with potential for further delays or non-delivery. * The Fed maintains a cautious, balanced stance, prioritising inflation control if external shocks persist. 436. </w:t>
      </w:r>
      <w:hyperlink r:id="rId437">
        <w:r>
          <w:rPr>
            <w:color w:val="0000EE"/>
            <w:u w:val="single"/>
          </w:rPr>
          <w:t>https://www.actionforex.com/contributors/fundamental-analysis/633958-ecb-review-ecb-remains-calm-receive-april-meeting/</w:t>
        </w:r>
      </w:hyperlink>
      <w:r>
        <w:t xml:space="preserve"> - * The ECB decided to keep key policy rates unchanged at 2.00%, as expected. * Lagarde assessed higher energy prices and indicated no urgency to hike interest rates. * Market expectation is a high probability of rates remaining stable through 2026 and 2027. * A trade recommendation is to receive the April 2026 meeting at 15.5 basis points. * Uncertainty around inflation and energy prices remains high, influencing outlook and policy decisions. 437. </w:t>
      </w:r>
      <w:hyperlink r:id="rId438">
        <w:r>
          <w:rPr>
            <w:color w:val="0000EE"/>
            <w:u w:val="single"/>
          </w:rPr>
          <w:t>https://english.news.cn/20260320/d62400b3d1884ee88841b052fb020fc1/c.html</w:t>
        </w:r>
      </w:hyperlink>
      <w:r>
        <w:t xml:space="preserve"> - * The ECB kept key interest rates unchanged on March 20, 2026, in Frankfurt, Germany. * The decision was made amidst heightened geopolitical tensions and energy price hikes from the Middle East war. * The ECB indicated increased alertness and a data-dependent approach to monetary policy. * Speculation about rate hikes in April and June grew due to rising inflation risks. * The war in the Middle East is assessed as a downside risk to euro area economic growth. 438. </w:t>
      </w:r>
      <w:hyperlink r:id="rId439">
        <w:r>
          <w:rPr>
            <w:color w:val="0000EE"/>
            <w:u w:val="single"/>
          </w:rPr>
          <w:t>https://mining.com.au/honey-badger-sniffs-out-prairie-creek-for-its-nectar/</w:t>
        </w:r>
      </w:hyperlink>
      <w:r>
        <w:t xml:space="preserve"> - * Honey Badger Silver enters a definitive agreement to acquire Canadian Zinc Corporation for the Prairie Creek Silver Project in Canada. * The transaction involves C$10 million in cash and C$2 million in shares and warrants, expected to close in Q2 2026. * Honey Badger conducts a private placement to raise C$10 million for the acquisition. * The project hosts a historical resource of around 240 million ounces of silver equivalent in measured and indicated categories. * The project comprises leases across 7,485 hectares with multiple economic studies completed. 439. </w:t>
      </w:r>
      <w:hyperlink r:id="rId440">
        <w:r>
          <w:rPr>
            <w:color w:val="0000EE"/>
            <w:u w:val="single"/>
          </w:rPr>
          <w:t>https://gestion.pe/economia/empresas/rio-silver-mas-cerca-de-la-plata-de-maria-norte-obtiene-permisos-y-avanza-noticia/</w:t>
        </w:r>
      </w:hyperlink>
      <w:r>
        <w:t xml:space="preserve"> - * La minera canadiense Rio Silver informó avances en el desarrollo del proyecto de plata María Norte en Huancavelica, Perú. * La empresa señaló que ha obtenido el permiso para iniciar actividades en el sitio, permitiendo avanzar en trabajos preparatorios. * Río Silver trabaja en un programa de optimización metalúrgica y mantiene diálogo constante con comunidades locales. * La compañía busca impulsar el proyecto mediante un desarrollo gradual, con enfoque en aspectos técnicos, regulatorios y sociales. * Se desarrollan estudios para mejorar la eficiencia técnica y definir el proceso de tratamiento del mineral.</w:t>
      </w:r>
      <w:r/>
    </w:p>
    <w:p>
      <w:r/>
      <w:r>
        <w:t xml:space="preserve">440. </w:t>
      </w:r>
      <w:hyperlink r:id="rId441">
        <w:r>
          <w:rPr>
            <w:color w:val="0000EE"/>
            <w:u w:val="single"/>
          </w:rPr>
          <w:t>https://www.finanznachrichten.de/nachrichten-2026-03/67991034-honey-badger-silver-inc-honey-badger-silver-to-acquire-important-high-grade-permitted-1-canadian-silver-project-launches-dollar-10-million-financing-296.htm</w:t>
        </w:r>
      </w:hyperlink>
      <w:r>
        <w:t xml:space="preserve"> - * Honey Badger Silver Inc. announced the acquisition of the Prairie Creek Project in the Northwest Territories, supporting a significant historical resource and existing infrastructure. * The company plans to raise up to C$10 million through a private placement to finance the acquisition. * The project hosts a historic resource estimate of 9.8 Mt of high-grade silver, with a potential for resource expansion. * Key permits and regional exploration potential support development prospects. * The transaction is expected to close in Q2 2026, subject to regulatory approvals. 441. </w:t>
      </w:r>
      <w:hyperlink r:id="rId442">
        <w:r>
          <w:rPr>
            <w:color w:val="0000EE"/>
            <w:u w:val="single"/>
          </w:rPr>
          <w:t>https://www.mining.com/silver-x-raises-50m-in-oversubscribed-placement/</w:t>
        </w:r>
      </w:hyperlink>
      <w:r>
        <w:t xml:space="preserve"> - * Silver X Mining completes a C$69 million convertible debenture financing, exceeding its initial C$60 million target due to high demand. * The company will use proceeds for development capital expenditures at its Peru-based Nueva Recuperada project. * Silver X’s land package in Peru includes two mining units, Tangana and Plata, with a target of 6 million oz. of annual silver-equivalent production. * The Nueva Recuperada project was placed on care and maintenance in 2014 and brought into production in 2022. * The company plans to expand resource estimates through a 40,000-metre exploration campaign. 442. </w:t>
      </w:r>
      <w:hyperlink r:id="rId443">
        <w:r>
          <w:rPr>
            <w:color w:val="0000EE"/>
            <w:u w:val="single"/>
          </w:rPr>
          <w:t>https://www.canadianminingjournal.com/news/northwestern-ontario-seeks-second-highway-that-could-unlock-mining-riches/</w:t>
        </w:r>
      </w:hyperlink>
      <w:r>
        <w:t xml:space="preserve"> - * The Northwestern Ontario Municipal Association seeks federal recognition for a second east-west highway corridor, emphasising its importance for mining and economic security.</w:t>
      </w:r>
      <w:r>
        <w:rPr>
          <w:i/>
        </w:rPr>
        <w:t xml:space="preserve"> The proposed route includes Highways 11 and 17, with a focus on upgrade and redundancy for transporting critical minerals.</w:t>
      </w:r>
      <w:r>
        <w:t xml:space="preserve"> The existing highway network's vulnerability was exposed after the 2016 Nipigon Bridge malfunction, causing supply chain disruptions.</w:t>
      </w:r>
      <w:r>
        <w:rPr>
          <w:i/>
        </w:rPr>
        <w:t xml:space="preserve"> The association proposes a secondary route north of Lake Nipigon to introduce redundancy.</w:t>
      </w:r>
      <w:r>
        <w:t xml:space="preserve"> The initiative aims to improve safety, supply chain resilience, and support mining development in Northwestern Ontario. 443. </w:t>
      </w:r>
      <w:hyperlink r:id="rId444">
        <w:r>
          <w:rPr>
            <w:color w:val="0000EE"/>
            <w:u w:val="single"/>
          </w:rPr>
          <w:t>https://kalkinemedia.com/au/news/market-updates/asx-200-tumbles-as-oil-surge-and-fed-jolt-markets</w:t>
        </w:r>
      </w:hyperlink>
      <w:r>
        <w:t xml:space="preserve"> - * The ASX 200 faced a broad decline driven by rising oil prices and central bank signals. * The US Federal Reserve indicated inflation remains persistent, leading to expectations of tighter monetary policy. * Elevated oil prices due to Middle East tensions increased operational costs across industries. * Energy stocks such as Viva Energy, Yancoal, Ampol, and Woodside Energy showed strength. * Mining companies faced declining commodity prices and rising costs, impacting margins. * Market sentiment remains weak, with growth sectors under pressure and defensive sectors gaining support. * Global supply chain and operational costs are rising, adding to economic uncertainties. 444. </w:t>
      </w:r>
      <w:hyperlink r:id="rId445">
        <w:r>
          <w:rPr>
            <w:color w:val="0000EE"/>
            <w:u w:val="single"/>
          </w:rPr>
          <w:t>https://seekingalpha.com/article/4884056-has-monetary-easing-cycle-ended</w:t>
        </w:r>
      </w:hyperlink>
      <w:r>
        <w:t xml:space="preserve"> - * The article discusses the question of whether the monetary easing cycle is over following the recent FOMC statement and economic projections. * It mentions the market's rate expectations after the FOMC's latest outlook. * The focus is on assessing central bank policy decisions and their potential impact on markets. * The article references macroeconomic analysis and market responses, with implications for monetary policy direction. * The topic is relevant to understanding central bank policy changes and market expectations, which influence precious metals sentiment including silver. 445. </w:t>
      </w:r>
      <w:hyperlink r:id="rId446">
        <w:r>
          <w:rPr>
            <w:color w:val="0000EE"/>
            <w:u w:val="single"/>
          </w:rPr>
          <w:t>https://bitcoinethereumnews.com/tech/the-hidden-cost-that-eats-your-entry/?utm_source=rss&amp;utm_medium=rss&amp;utm_campaign=the-hidden-cost-that-eats-your-entry</w:t>
        </w:r>
      </w:hyperlink>
      <w:r>
        <w:t xml:space="preserve"> - * The SOL market in mid-March 2026 shows rising ETF inflows, with nearly $970 million total. * Retail buyers using credit card on-ramps face additional costs of 4–6%, increasing their breakeven price. * Card purchase fees include platform spreads, cash advance fees, and processor markups, which elevate entry costs. * To break even at current SOL prices (~$92–$93), buyers need prices to reach approximately $96 at 4% costs and about $98 at 6% costs. * Fast entry via credit cards incurs opportunity costs due to withdrawal holds and limits on deploying SOL into on-chain activities during volatile sessions. 446. </w:t>
      </w:r>
      <w:hyperlink r:id="rId447">
        <w:r>
          <w:rPr>
            <w:color w:val="0000EE"/>
            <w:u w:val="single"/>
          </w:rPr>
          <w:t>https://timesofoman.com//article/169636-us-fed-keeps-benchmark-rate-unchanged-at-35-375</w:t>
        </w:r>
      </w:hyperlink>
      <w:r>
        <w:t xml:space="preserve"> - * The US Federal Reserve maintains the federal funds rate at 3.5%-3.75% following its decision announced on Wednesday. * The Fed states economic activity is expanding at a solid pace, with low job gains and stable unemployment. * Inflation remains somewhat elevated, and uncertainty about the economic outlook is high. * The committee emphasises its commitment to supporting maximum employment and 2% inflation and highlights ongoing monitoring of economic indicators. * Only one FOMC member, Stephen I Miran, voted for a rate cut instead of holding steady.</w:t>
      </w:r>
      <w:r/>
    </w:p>
    <w:p>
      <w:r/>
      <w:r>
        <w:t xml:space="preserve">447. </w:t>
      </w:r>
      <w:hyperlink r:id="rId448">
        <w:r>
          <w:rPr>
            <w:color w:val="0000EE"/>
            <w:u w:val="single"/>
          </w:rPr>
          <w:t>http://www.kakiforex.com/2026/03/not-yet-powell-maintains-rates-fed.html</w:t>
        </w:r>
      </w:hyperlink>
      <w:r>
        <w:t xml:space="preserve"> - * The Federal Reserve kept interest rates steady at 3.50%–3.75% after recent cuts. * The decision indicates a cautious shift to assessing policy effects. * Despite no rate hikes, the Fed remains vigilant about inflation risks. * US producer price index (PPI) inflation remains high, indicating ongoing inflation pressures. * US economic stability is expected in early 2026, supported by consumer spending despite housing sector weaknesses. 448. </w:t>
      </w:r>
      <w:hyperlink r:id="rId449">
        <w:r>
          <w:rPr>
            <w:color w:val="0000EE"/>
            <w:u w:val="single"/>
          </w:rPr>
          <w:t>https://www.icmarkets.com/blog/thursday-19th-march-2026-asia-pacific-markets-slide-as-fed-signals-prolonged-tight-policy-and-energy-prices-surge/</w:t>
        </w:r>
      </w:hyperlink>
      <w:r>
        <w:t xml:space="preserve"> - * Asian stock markets fell on Thursday, with declines in Nikkei, Hang Seng, and China’s CSI 300, following US market lows.</w:t>
      </w:r>
      <w:r>
        <w:rPr>
          <w:i/>
        </w:rPr>
        <w:t xml:space="preserve"> The Federal Reserve maintained interest rates at 3.5% to 3.75%, with Chair Jerome Powell signalling a cautious outlook.</w:t>
      </w:r>
      <w:r>
        <w:t xml:space="preserve"> Inflation remains persistent, with US producer prices rising 0.7% in February.</w:t>
      </w:r>
      <w:r>
        <w:rPr>
          <w:i/>
        </w:rPr>
        <w:t xml:space="preserve"> Energy prices surged due to geopolitical tensions, with Brent crude up 3.83%.</w:t>
      </w:r>
      <w:r>
        <w:t xml:space="preserve"> Investors are monitoring Japan's monetary policy and energy market movements.</w:t>
      </w:r>
      <w:r>
        <w:rPr>
          <w:i/>
        </w:rPr>
        <w:t xml:space="preserve"> The US market's low and Fed signals impacted regional sentiment.</w:t>
      </w:r>
      <w:r>
        <w:t xml:space="preserve"> Oil prices driven higher by ongoing Iran conflicts.</w:t>
      </w:r>
      <w:r>
        <w:rPr>
          <w:i/>
        </w:rPr>
        <w:t xml:space="preserve"> The market outlook remains cautious amid inflation pressures and geopolitical risks. 449. </w:t>
      </w:r>
      <w:hyperlink r:id="rId450">
        <w:r>
          <w:rPr>
            <w:color w:val="0000EE"/>
            <w:u w:val="single"/>
          </w:rPr>
          <w:t>https://www.dailywire.com/news/the-fed-missed-the-moment-again</w:t>
        </w:r>
      </w:hyperlink>
      <w:r>
        <w:rPr>
          <w:i/>
        </w:rPr>
        <w:t xml:space="preserve"> - * The Federal Reserve did not cut interest rates despite signs of economic slowdown, including weaker payrolls and revised GDP figures. * Fed Chair Jerome Powell indicated he might remain in office beyond his current term, which critics see as politically tone-deaf. * The article argues that high rates damage sectors like housing and discourage economic growth. * The author criticises the Fed's delayed response to disinflation and economic weakening. * The writer advocates for rate cuts instead of policy caution amid slowing growth and inflation easing. 450. </w:t>
      </w:r>
      <w:hyperlink r:id="rId451">
        <w:r>
          <w:rPr>
            <w:color w:val="0000EE"/>
            <w:u w:val="single"/>
          </w:rPr>
          <w:t>https://www.newswire.com/news/prince-silver-delivers-further-strong-drill-results-highlighted-by-7-62-metres</w:t>
        </w:r>
      </w:hyperlink>
      <w:r>
        <w:rPr>
          <w:i/>
        </w:rPr>
        <w:t xml:space="preserve"> - * Prince Silver announced assay results from drill holes PRC-31 to PRC-40 at the Prince Silver Project in Nevada. * Notable high-grade intervals include 7.62 metres of 230.20 g/t silver and multiple zones of polymetallic mineralisation. * Results support the project's scale and potential as a large, stratigraphically controlled mineralised system. * Ongoing drilling programme expanded to approximately 9,000 metres with two rigs operating. * The company aims to advance toward a maiden NI 43-101 resource estimate. 451. </w:t>
      </w:r>
      <w:hyperlink r:id="rId452">
        <w:r>
          <w:rPr>
            <w:color w:val="0000EE"/>
            <w:u w:val="single"/>
          </w:rPr>
          <w:t>https://readthejoe.com/economy/the-fed-hits-pause-as-the-economy-heads-into-a-stagflation-pressure-cooker/</w:t>
        </w:r>
      </w:hyperlink>
      <w:r>
        <w:rPr>
          <w:i/>
        </w:rPr>
        <w:t xml:space="preserve"> - * The Federal Reserve holds interest rates steady at 3.5%–3.75% for the second meeting, amidst inflation and growth concerns * Oil shock caused by Iran conflict pushes inflation higher and GDP revised down to 0.7%, indicating stagflation * Inflation forecast increased to 2.7%; rate cuts remain uncertain * Market expectations remain mixed, with some officials expecting cuts and others holding rates through 2026 * Fed Chair Powell signals energy prices will impact inflation temporarily, with policy expectations uncertain 452. </w:t>
      </w:r>
      <w:hyperlink r:id="rId453">
        <w:r>
          <w:rPr>
            <w:color w:val="0000EE"/>
            <w:u w:val="single"/>
          </w:rPr>
          <w:t>https://fxopen.com/blog/en/oa-xag-usd-analysis-silver-drops-to-march-low/</w:t>
        </w:r>
      </w:hyperlink>
      <w:r>
        <w:rPr>
          <w:i/>
        </w:rPr>
        <w:t xml:space="preserve"> - * Silver price fell to $70, the lowest since early February. * Expectations of inflation surge and Federal Reserve's hawkish stance contributed to pressure. * Technical analysis indicates a bearish trend with a breached ascending channel. * Trading volume analysis shows market remains under pressure. * Overall outlook remains bearish with potential resistance at the median of the descending channel. 453. </w:t>
      </w:r>
      <w:hyperlink r:id="rId454">
        <w:r>
          <w:rPr>
            <w:color w:val="0000EE"/>
            <w:u w:val="single"/>
          </w:rPr>
          <w:t>https://news.google.com/rss/articles/CBMingFBVV95cUxPMnNhRUxnWDhXdHYyTlBjZTd0OVR4YTFHUWNkN0FRN1d3ZzAyTU5td3NKUEk3M3J3Zk90QmdncnhhZ29ReEpuMEJ5eFNkLUtBeFZUZTV2OGNma3lQVUQxaVVYU2lDNmZHR21YckdXa2JiUl80LWY4OUJGcTJ4ODFfaXpSQW5rWi1IVjJEc2ZhQWx0ZnFmbm1wRHFUTkhRdw?oc=5&amp;hl=en-US&amp;gl=US&amp;ceid=US:en</w:t>
        </w:r>
      </w:hyperlink>
      <w:r>
        <w:rPr>
          <w:i/>
        </w:rPr>
        <w:t xml:space="preserve"> - * Investors expect rate hikes in Europe ahead of ECB and BoE policy decisions, amid rising energy prices and inflation concerns. * US Federal Reserve held rates steady but forecast higher inflation due to surging energy prices. * Oil prices increased over 50% since the start of the year, influencing central bank policy outlooks. * Market anticipates at least two ECB rate hikes, fully priced in by June. * Bond yields in Germany and Britain rose sharply, reflecting rate hike expectations amid geopolitical tensions. 454. </w:t>
      </w:r>
      <w:hyperlink r:id="rId455">
        <w:r>
          <w:rPr>
            <w:color w:val="0000EE"/>
            <w:u w:val="single"/>
          </w:rPr>
          <w:t>https://www.fxstreet.com/news/usd-fed-reaction-function-supports-strength-commerzbank-202603190814</w:t>
        </w:r>
      </w:hyperlink>
      <w:r>
        <w:rPr>
          <w:i/>
        </w:rPr>
        <w:t xml:space="preserve"> - * The dollar strengthened after the Fed meeting, driven by smaller hawkish signals. * Fed Chair Powell indicated rate cuts depend on inflation trends. * Rising energy prices have increased short-term expectations for interest rate hikes. * Long-term inflation expectations remain aligned with the Fed's target. * Market anticipates a strong dollar if energy prices continue to rise amidst supply disruptions. 455. </w:t>
      </w:r>
      <w:hyperlink r:id="rId456">
        <w:r>
          <w:rPr>
            <w:color w:val="0000EE"/>
            <w:u w:val="single"/>
          </w:rPr>
          <w:t>https://www.fxstreet.com/news/silver-price-forecast-xag-usd-nosedives-to-70-as-fed-is-unlikely-to-cut-interest-rates-this-year-202603190855</w:t>
        </w:r>
      </w:hyperlink>
      <w:r>
        <w:rPr>
          <w:i/>
        </w:rPr>
        <w:t xml:space="preserve"> - * Silver price (XAG/USD) drops almost 6.5% to near $70 during European trading hours. * Traders expect the Federal Reserve to keep interest rates steady through the year, with a 57.5% chance of no rate cut by December. * The decision to hold rates impacts non-yielding assets like Silver, which face selling pressure. * Geopolitical tensions in the Middle East do not support Silver prices amid safe-haven demand. * Technical analysis shows a bearish trend, with support near $64 and resistance at $75. 456. </w:t>
      </w:r>
      <w:hyperlink r:id="rId457">
        <w:r>
          <w:rPr>
            <w:color w:val="0000EE"/>
            <w:u w:val="single"/>
          </w:rPr>
          <w:t>https://www.fxstreet.com/news/european-central-bank-set-to-hold-interest-rate-amid-iran-war-driven-inflation-fears-202603190800</w:t>
        </w:r>
      </w:hyperlink>
      <w:r>
        <w:rPr>
          <w:i/>
        </w:rPr>
        <w:t xml:space="preserve"> - * The European Central Bank (ECB) will announce its monetary policy decision on Thursday. * The ECB is widely expected to keep interest rates on hold at 2.15%, 2.4%, and 2% for its key refinancing, marginal lending, and deposit facilities. * The decision follows a recent war in the Middle East and global energy market disruptions. * Policymakers anticipate a cautious approach, monitoring macroeconomic developments, including inflation and energy prices. * The Federal Reserve maintained its interest rates, with limited market reaction amid ongoing risk-aversion. 457. </w:t>
      </w:r>
      <w:hyperlink r:id="rId458">
        <w:r>
          <w:rPr>
            <w:color w:val="0000EE"/>
            <w:u w:val="single"/>
          </w:rPr>
          <w:t>https://www.nrc.nl/nieuws/2026/03/19/trumps-olieprijsschok-als-kopzorg-voor-centrale-banken-a4923399</w:t>
        </w:r>
      </w:hyperlink>
      <w:r>
        <w:rPr>
          <w:i/>
        </w:rPr>
        <w:t xml:space="preserve"> - * The article discusses the impact of the potential for prolonged high oil and gas prices due to the US and Israel conflict in the Middle East, and its effect on inflation. * Central banks are considering interest rate adjustments in response to inflation risks caused by energy price shocks. * The article compares current inflation concerns with the previous inflation wave in 2021-2023 and emphasises the importance of monetary policy actions. * The US Federal Reserve maintains current interest rates amid economic uncertainty. * The European Central Bank may consider rate increases in upcoming meetings, with decisions driven by evolving economic conditions. 458. </w:t>
      </w:r>
      <w:hyperlink r:id="rId459">
        <w:r>
          <w:rPr>
            <w:color w:val="0000EE"/>
            <w:u w:val="single"/>
          </w:rPr>
          <w:t>https://ts2.tech/en/gold-price-today-bullion-hits-one-month-low-as-strong-dollar-hawkish-fed-drain-demand/</w:t>
        </w:r>
      </w:hyperlink>
      <w:r>
        <w:rPr>
          <w:i/>
        </w:rPr>
        <w:t xml:space="preserve"> - * Gold declined to its lowest level in over a month, falling 1.1% to $4,764.27 per ounce, due to a stronger dollar and Fed outlook. * The dollar index increased by 0.6% to 100.19; the Fed maintained its federal funds rate at 3.5%-3.75%, citing economic uncertainties. * Market expectations for near-term rate cuts have been pushed back, with some analysts now forecasting no rate cuts this year. * The US stock market declined, and related materials stocks, especially European mining stocks, also fell following bullion’s decline. * Rising energy prices and inflation concerns remain potential risks for gold in the context of economic and geopolitical uncertainties. 459. </w:t>
      </w:r>
      <w:hyperlink r:id="rId460">
        <w:r>
          <w:rPr>
            <w:color w:val="0000EE"/>
            <w:u w:val="single"/>
          </w:rPr>
          <w:t>https://unn.ua/news/zoloto-stabilizuvalosia-pislia-padinnia-na-tli-syhnaliv-frs-shchodo-infliatsii</w:t>
        </w:r>
      </w:hyperlink>
      <w:r>
        <w:rPr>
          <w:i/>
        </w:rPr>
        <w:t xml:space="preserve"> - * Prices of gold recovered following six days of decline amid inflation risk signals from the Federal Reserve.</w:t>
        <w:br/>
      </w:r>
      <w:r>
        <w:rPr>
          <w:i/>
        </w:rPr>
      </w:r>
      <w:r>
        <w:t xml:space="preserve"> The recovery came as the dollar weakened and oil prices faced a crisis.</w:t>
        <w:br/>
      </w:r>
      <w:r/>
      <w:r>
        <w:rPr>
          <w:i/>
        </w:rPr>
        <w:t xml:space="preserve"> The Fed warned about inflation risks due to energy costs amid Middle East conflict, impacting rate expectations.</w:t>
        <w:br/>
      </w:r>
      <w:r>
        <w:rPr>
          <w:i/>
        </w:rPr>
      </w:r>
      <w:r>
        <w:t xml:space="preserve"> Silver held steady, and gold remains near $4,816.56 per ounce, with markets awaiting Fed's next move.</w:t>
        <w:br/>
      </w:r>
      <w:r/>
      <w:r>
        <w:rPr>
          <w:i/>
        </w:rPr>
        <w:t xml:space="preserve"> Overall, gold stays relatively strong amid geopolitical tensions and safe-haven demand. 460. </w:t>
      </w:r>
      <w:hyperlink r:id="rId461">
        <w:r>
          <w:rPr>
            <w:color w:val="0000EE"/>
            <w:u w:val="single"/>
          </w:rPr>
          <w:t>https://www.americanbankingnews.com/2026/03/19/spdr-gold-shares-gld-shares-sold-by-captrust-financial-advisors.html</w:t>
        </w:r>
      </w:hyperlink>
      <w:r>
        <w:rPr>
          <w:i/>
        </w:rPr>
        <w:t xml:space="preserve"> - * The article discusses investor demand for safe-haven assets like gold and silver amid geopolitical instability. * It mentions movements in gold prices and global economic events influencing investment preferences. * The article analyses capital flows into precious metals and market sentiment related to gold and silver. * The focus is on financial market reactions to geopolitical and economic uncertainties. * It provides insights into shifts in precious metals investment trends. 461. </w:t>
      </w:r>
      <w:hyperlink r:id="rId462">
        <w:r>
          <w:rPr>
            <w:color w:val="0000EE"/>
            <w:u w:val="single"/>
          </w:rPr>
          <w:t>https://www.thehindubusinessline.com/markets/gold/silver-futures-tumble-9031-to-239-lakhkg-amid-crude-oil-surge-fed-stance/article70760897.ece</w:t>
        </w:r>
      </w:hyperlink>
      <w:r>
        <w:rPr>
          <w:i/>
        </w:rPr>
        <w:t xml:space="preserve"> - * Silver futures fell by ₹9,031 to ₹2.39 lakh/kg on Thursday, marking a seventh consecutive session of declines. * The fall was driven by rising crude oil prices and a hawkish outlook from the US Federal Reserve. * Globally, May silver futures on the Comex declined by $4.89 to $72.69 per ounce. * US Federal Reserve signalled no rate cuts until inflation eases, citing inflation risks from West Asian conflicts. * Crude oil prices rallied after attacks in the Middle East, with Brent exceeding $110 per barrel, heightening inflation concerns. 462. </w:t>
      </w:r>
      <w:hyperlink r:id="rId463">
        <w:r>
          <w:rPr>
            <w:color w:val="0000EE"/>
            <w:u w:val="single"/>
          </w:rPr>
          <w:t>https://www.vietnamplus.vn/my-buoc-di-than-trong-cua-fed-truoc-phep-thu-dia-chinh-tri-post1099863.vnp</w:t>
        </w:r>
      </w:hyperlink>
      <w:r>
        <w:rPr>
          <w:i/>
        </w:rPr>
        <w:t xml:space="preserve"> - * The Federal Reserve (Fed) kept the interest rate at 3.50-3.75% during its March 2026 policy meeting. * The decision was influenced by ongoing geopolitical conflicts, including US-Israel and Iran tensions, and persistent inflation. * Fed officials expressed caution, citing high uncertainty and potential economic impacts. * The Fed forecasted a single rate cut of 0.25 percentage points in 2026, with no clear consensus on future easing. * The US economy showed growth with GDP forecast at 2.4% and unemployment steady at 4.4%. 463. </w:t>
      </w:r>
      <w:hyperlink r:id="rId464">
        <w:r>
          <w:rPr>
            <w:color w:val="0000EE"/>
            <w:u w:val="single"/>
          </w:rPr>
          <w:t>https://www.eqmagpro.com/government-extends-almm-framework-to-solar-ingots-and-wafers-to-come-into-effect-from-1-june-2028-eq/</w:t>
        </w:r>
      </w:hyperlink>
      <w:r>
        <w:rPr>
          <w:i/>
        </w:rPr>
        <w:t xml:space="preserve"> - * The Indian government has expanded the ALMM framework to include solar ingots and wafers, effective from 1 June 2028. * The move aims to boost domestic manufacturing, reduce import dependence, and strengthen supply chain resilience. * The expansion introduces ALMM List-III for wafers, requiring projects to use ALMM-listed wafers from the effective date. * Manufacturers seeking enlistment must have equivalent ingot manufacturing capacity, promoting upstream integration. * The initiative aims to support India's goal of achieving 500 GW non-fossil fuel capacity by 2030. * Previous ALMM lists have shown significant growth in domestic solar manufacturing capacity since 2019. 464. </w:t>
      </w:r>
      <w:hyperlink r:id="rId465">
        <w:r>
          <w:rPr>
            <w:color w:val="0000EE"/>
            <w:u w:val="single"/>
          </w:rPr>
          <w:t>https://coingape.com/fomc-meeting-highlights-march-2026-fed-expects-one-rate-cut-pce-inflation-at-2-7/</w:t>
        </w:r>
      </w:hyperlink>
      <w:r>
        <w:rPr>
          <w:i/>
        </w:rPr>
        <w:t xml:space="preserve"> - * The Fed held interest rates steady at 3.5% to 3.75% during the March 2026 FOMC meeting. * Officials expect one rate cut in 2026 and another in 2027, with no cut expected until mid-2027. * PCE inflation projections revised higher to 2.7%, up from previous estimates. * Rising oil prices are expected to push headline PCE inflation higher in early 2027. * Oil futures increased with WTI Crude at $97.25 and Brent at $112.70 per barrel. * A regression model indicates elevated oil prices could raise US CPI inflation to nearly 3.4%. * Bitcoin fell over 4%, with increased trading volume amid market volatility. 465. </w:t>
      </w:r>
      <w:hyperlink r:id="rId466">
        <w:r>
          <w:rPr>
            <w:color w:val="0000EE"/>
            <w:u w:val="single"/>
          </w:rPr>
          <w:t>https://investinglive.com/centralbank/the-central-bank-bonanza-rolls-on-with-europe-in-focus-next-20260319/</w:t>
        </w:r>
      </w:hyperlink>
      <w:r>
        <w:rPr>
          <w:i/>
        </w:rPr>
        <w:t xml:space="preserve"> - * The Fed signalled a hawkish stance with one rate cut expected in 2026, raising Treasury yields and pushing the S&amp;P 500 down. * The BOJ maintained steady policy, awaiting upcoming wage negotiations and regional developments. * The SNB is expected to keep the policy rate at 0%, using FX interventions to manage a stronger Swiss franc amid deflation pressures. * The BOE is likely to keep the bank rate at 3.75%, with some variation in voting intentions. * The ECB is shifting towards potential rate hikes due to rising inflation pressures linked to Middle East conflicts, with odds of a decision increasing through the summer. 466. </w:t>
      </w:r>
      <w:hyperlink r:id="rId467">
        <w:r>
          <w:rPr>
            <w:color w:val="0000EE"/>
            <w:u w:val="single"/>
          </w:rPr>
          <w:t>https://www.actionforex.com/action-insight/market-overview/633829-risk-aversion-deepens-as-fed-highlights-inflation-risks-downplays-growth-impact/</w:t>
        </w:r>
      </w:hyperlink>
      <w:r>
        <w:rPr>
          <w:i/>
        </w:rPr>
        <w:t xml:space="preserve"> - * Global risk sentiment worsened due to energy conflict escalation and Fed's inflation focus. * Iran's targeting of energy infrastructure raises energy risk premium. * Fed's inflation forecasts revised upwards, with rate hike expectations remaining steady. * US and Asian markets extended losses; FX markets showed limited flight-to-safety. * Central banks' upcoming decisions will influence inflation and growth outlooks. 467. </w:t>
      </w:r>
      <w:hyperlink r:id="rId468">
        <w:r>
          <w:rPr>
            <w:color w:val="0000EE"/>
            <w:u w:val="single"/>
          </w:rPr>
          <w:t>https://cointelegraph.com/news/institutions-quietly-selling-gold-but-retail-is-buying-triple-pace-data-shows?utm_source=rss_feed&amp;utm_medium=rss&amp;utm_campaign=rss_partner_inbound</w:t>
        </w:r>
      </w:hyperlink>
      <w:r>
        <w:rPr>
          <w:i/>
        </w:rPr>
        <w:t xml:space="preserve"> - * Retail gold ETFs have seen around $70 billion in purchases over the last six months, tripling from $20 billion. * Gold has surged 60% over the past year, with retail investors heavily involved. * Silver prices dropped 34% from their late January peak, with volatility amplified by leveraged ETF liquidations. * US dollar has strengthened by 4.7% since late January, coinciding with declines in gold and silver. * Crypto markets, including Bitcoin, fell approximately 43% from October peaks, with diminished retail interest. * US monetary policy expectations influenced metal price declines, despite broader fundamentals. 468. </w:t>
      </w:r>
      <w:hyperlink r:id="rId469">
        <w:r>
          <w:rPr>
            <w:color w:val="0000EE"/>
            <w:u w:val="single"/>
          </w:rPr>
          <w:t>https://www.businesstoday.in/latest/economy/story/us-federal-reserve-keeps-benchmark-interest-rates-unchanged-521302-2026-03-19?utm_source=rssfeed</w:t>
        </w:r>
      </w:hyperlink>
      <w:r>
        <w:rPr>
          <w:i/>
        </w:rPr>
        <w:t xml:space="preserve"> - * The US Federal Reserve maintained its benchmark interest rate at 3.50-3.75% on Wednesday. * The decision was influenced by conflicts involving the US, Israel, and Iran, with energy prices rising sharply. * Fed officials forecast a possible quarter-point rate reduction by end of 2023, with less easing expected among policymakers. * Inflation is projected to rise to 2.7% by year-end partly due to energy price shocks; economic growth forecasted at 2.4% for 2026. * US stock markets declined, and the dollar strengthened following the announcement. 469. </w:t>
      </w:r>
      <w:hyperlink r:id="rId470">
        <w:r>
          <w:rPr>
            <w:color w:val="0000EE"/>
            <w:u w:val="single"/>
          </w:rPr>
          <w:t>https://www.analyticsinsight.net/business/gold-silver-tumble-after-fed-pause-festive-buying-hopes-hold</w:t>
        </w:r>
      </w:hyperlink>
      <w:r>
        <w:rPr>
          <w:i/>
        </w:rPr>
        <w:t xml:space="preserve"> - * Gold and silver declined in early trade following the US Federal Reserve's decision to keep benchmark interest rates unchanged.</w:t>
      </w:r>
      <w:r>
        <w:t xml:space="preserve"> * Fed Chair Jerome Powell indicated the need for clearer inflation signals before future rate cuts.</w:t>
      </w:r>
      <w:r>
        <w:rPr>
          <w:i/>
        </w:rPr>
        <w:t xml:space="preserve"> * Rising oil prices from Middle Eastern conflict contributed to inflationary pressures.</w:t>
      </w:r>
      <w:r>
        <w:t xml:space="preserve"> * A stronger dollar negatively impacted bullion prices.</w:t>
      </w:r>
      <w:r>
        <w:rPr>
          <w:i/>
        </w:rPr>
        <w:t xml:space="preserve"> * Spot gold traded near $4,836 per ounce, down over 1%, and silver fell more than 2% to around $75.75 per ounce.</w:t>
      </w:r>
      <w:r>
        <w:t xml:space="preserve">470. </w:t>
      </w:r>
      <w:hyperlink r:id="rId470">
        <w:r>
          <w:rPr>
            <w:color w:val="0000EE"/>
            <w:u w:val="single"/>
          </w:rPr>
          <w:t>https://www.analyticsinsight.net/business/gold-silver-tumble-after-fed-pause-festive-buying-hopes-hold</w:t>
        </w:r>
      </w:hyperlink>
      <w:r>
        <w:t xml:space="preserve"> - </w:t>
      </w:r>
      <w:r>
        <w:rPr>
          <w:i/>
        </w:rPr>
        <w:t xml:space="preserve">Gold and silver prices fell following the US Federal Reserve's decision to pause interest rate changes. </w:t>
      </w:r>
      <w:r>
        <w:t>Gold traded near $4,836 per ounce, down over 1%, and silver fell more than 2% to around $75.75 per ounce.</w:t>
      </w:r>
      <w:r>
        <w:rPr>
          <w:i/>
        </w:rPr>
        <w:t xml:space="preserve">The Fed indicated no immediate rate cuts, citing inflation observation. </w:t>
      </w:r>
      <w:r>
        <w:t xml:space="preserve">Rising oil prices from Middle Eastern conflicts and a stronger dollar contributed to the price decline.* The central bank comments and geopolitical tensions influenced investor demand for safe-haven assets. 471. </w:t>
      </w:r>
      <w:hyperlink r:id="rId471">
        <w:r>
          <w:rPr>
            <w:color w:val="0000EE"/>
            <w:u w:val="single"/>
          </w:rPr>
          <w:t>https://www.pv-magazine-india.com/2026/03/19/solarium-commissions-1-gw-solar-module-manufacturing-facility-in-ahmedabad/</w:t>
        </w:r>
      </w:hyperlink>
      <w:r>
        <w:t xml:space="preserve"> - * Solarium Green Energy in India has commissioned a fully automated solar module manufacturing plant in Ahmedabad, Gujarat, with an annual capacity of 1 GW. * The facility uses advanced machinery to produce high-efficiency crystalline silicon modules, supporting technologies such as TOPCon cells, half-cut cells, and bifacial modules. * The plant, set up with a capex of INR 90 crore, can manufacture large-format G12 modules of up to 725 Wp. * The facility aims to strengthen Solarium's supply chain, reduce reliance on third-party suppliers, and serve both internal and external markets. * It is expected to generate revenues exceeding INR 1,000 crore at 85% utilisation, subject to market conditions. 472. </w:t>
      </w:r>
      <w:hyperlink r:id="rId472">
        <w:r>
          <w:rPr>
            <w:color w:val="0000EE"/>
            <w:u w:val="single"/>
          </w:rPr>
          <w:t>https://www.businesstoday.in/markets/story/gold-silver-etf-prices-fall-despite-iran-war-concerns-heres-why-521355-2026-03-19?utm_source=rssfeed</w:t>
        </w:r>
      </w:hyperlink>
      <w:r>
        <w:t xml:space="preserve"> - * Gold and silver prices declined amid US Federal Reserve's decision to pause rate cuts and escalating geopolitical tensions in West Asia. * Gold futures on MCX dropped 1.15%, reaching Rs 1.51 lakh per 10 grams, while silver fell 3.30% to Rs 2.39 lakh per kg. * ETFs such as HDFC Silver ETF and HDFC Gold ETF also declined, falling 4.67% and 2.44% respectively. * Market analysts cited a hawkish Fed pause, elevated Treasury yields, and strong US dollar as factors influencing the price movements. * Domestic prices showed supportive technical levels despite global volatility. 473. </w:t>
      </w:r>
      <w:hyperlink r:id="rId473">
        <w:r>
          <w:rPr>
            <w:color w:val="0000EE"/>
            <w:u w:val="single"/>
          </w:rPr>
          <w:t>https://economictimes.indiatimes.com/markets/commodities/news/gold-silver-prices-today-in-delhi-chennai-mumbai-and-hyderabad-on-19-march-2026-silver-drops-rs-4000-gold-slips-rs-1300-as-us-feds-hawkish-tone-clouds-rate-cut-trajectory-what-should-your-strategy-be/articleshow/129670379.cms</w:t>
        </w:r>
      </w:hyperlink>
      <w:r>
        <w:t xml:space="preserve"> - * Gold and silver prices declined on 19 March on the Multi Commodity Exchange of India after the US Federal Reserve kept interest rates unchanged and adopted a hawkish tone. * International gold prices edged higher, with spot gold rising 0.8% to $4,856.82 per ounce; silver rose 1.5% to $76.52 per ounce. * US Federal Reserve hinted at less urgency to cut rates, affecting commodity prices. * Experts advise investors to stay away from gold and silver due to breach of short-term support levels amid high volatility. * Gold and silver prices are expected to remain volatile due to dollar index fluctuations, elevated crude oil prices, and geopolitical tensions. 474. </w:t>
      </w:r>
      <w:hyperlink r:id="rId474">
        <w:r>
          <w:rPr>
            <w:color w:val="0000EE"/>
            <w:u w:val="single"/>
          </w:rPr>
          <w:t>https://www.fxstreet.com/news/us-dollar-index-remains-subdued-near-10000-despite-hawkish-fed-outlook-202603190506</w:t>
        </w:r>
      </w:hyperlink>
      <w:r>
        <w:t xml:space="preserve"> - * The US Dollar Index trades around 100.10, losing ground despite prior gains. * The Federal Reserve left interest rates unchanged at 3.50%–3.75%, with a hawkish stance. * Fed Chair Jerome Powell noted slower disinflation and rising oil prices tied to Iran conflict. * Fed signalled rate hikes may be delayed until inflation eases, with projections for one cut in 2023 and one in 2027. * US producer prices increased by 0.7% in February, the biggest rise in seven months, signalling persistent inflation pressures. 475. </w:t>
      </w:r>
      <w:hyperlink r:id="rId475">
        <w:r>
          <w:rPr>
            <w:color w:val="0000EE"/>
            <w:u w:val="single"/>
          </w:rPr>
          <w:t>https://www.independent.ie/business/money/european-central-bank-could-hike-rates-as-early-as-june-as-iran-war-sparks-inflation-fears/a1697798635.html</w:t>
        </w:r>
      </w:hyperlink>
      <w:r>
        <w:t xml:space="preserve"> - * The ECB meets today, with traders betting on two rate hikes this year due to inflation concerns. * Oil prices have risen up to 70pc following US-Israel conflict on Iran, impacting inflation outlook. * Eurozone inflation increased to 1.9pc in February from 1.7pc in January. * Markets price in a 70pc chance of a June rate hike and a 55pc chance of a second hike by year-end. * ECB officials indicate readiness to act if necessary amid geopolitical and inflation pressures. 476. </w:t>
      </w:r>
      <w:hyperlink r:id="rId476">
        <w:r>
          <w:rPr>
            <w:color w:val="0000EE"/>
            <w:u w:val="single"/>
          </w:rPr>
          <w:t>https://www.indiavision.com/business/fed-votes-to-hold-rates-steady-notes-uncertain-impacts-from-iran-war/600555/</w:t>
        </w:r>
      </w:hyperlink>
      <w:r>
        <w:t xml:space="preserve"> - * The Federal Reserve’s FOMC decided to hold the federal funds rate steady. * The decision reflects concerns over inflation and geopolitical risks from Iran. * The committee noted 'uncertain' impacts of the Iran conflict on the economy. * The Fed will monitor upcoming economic data to inform future policy moves. * The decision aims to balance inflation control with supporting economic growth. 477. </w:t>
      </w:r>
      <w:hyperlink r:id="rId477">
        <w:r>
          <w:rPr>
            <w:color w:val="0000EE"/>
            <w:u w:val="single"/>
          </w:rPr>
          <w:t>https://thecurrencyanalytics.com/stockmarket/dollar-slides-as-oil-retreat-sparks-risk-rally-247837</w:t>
        </w:r>
      </w:hyperlink>
      <w:r>
        <w:t xml:space="preserve"> - * The US dollar index fell to 102.34 as oil prices declined, prompting increased risk appetite in global markets. * Crude oil prices dropped 2-2.5%, with Brent at $74.50 and WTI at $69.30, due to increased production by oil nations. * European currencies, including the euro and pound, gained against the dollar amid expectations of easing inflation pressures. * Gold prices rose to $1,950 per ounce, with silver climbing to $23.30 amid ongoing risk sentiment. * Market uncertainty persists with geopolitical tensions, Australian dollar gains driven by strong economic data, and Turkish lira weakening due to domestic instability. 478. </w:t>
      </w:r>
      <w:hyperlink r:id="rId478">
        <w:r>
          <w:rPr>
            <w:color w:val="0000EE"/>
            <w:u w:val="single"/>
          </w:rPr>
          <w:t>https://wrenews.com/federal-reserve-maintains-rate-range/?utm_source=rss&amp;utm_medium=rss&amp;utm_campaign=federal-reserve-maintains-rate-range</w:t>
        </w:r>
      </w:hyperlink>
      <w:r>
        <w:t xml:space="preserve"> - * The Federal Reserve decided to hold rates at 3.5% to 3.75%. * The decision was near-unanimous, with one dissenting vote. * Economic activity has been expanding at a solid pace. * Inflation remains somewhat elevated, but job gains are low. * Uncertainty about the economic outlook remains elevated, particularly due to developments in the Middle East. * The decision follows discussions with the upcoming final meeting of Jerome Powell as Fed chair. 479. </w:t>
      </w:r>
      <w:hyperlink r:id="rId479">
        <w:r>
          <w:rPr>
            <w:color w:val="0000EE"/>
            <w:u w:val="single"/>
          </w:rPr>
          <w:t>https://investinglive.com/news/investinglive-americas-fx-news-wrap-18-mar-powell-more-hawkish-on-inflationusdyields-up-20260318/</w:t>
        </w:r>
      </w:hyperlink>
      <w:r>
        <w:t xml:space="preserve"> - * Powell's statements signal a hawkish shift, with inflation concerns and cautious policy outlooks in the US, 2026. * Inflation remains above target for five years, with wage growth and energy prices influencing inflation expectations. * US stocks declined sharply amid rising yields and dollar strength. * The US dollar appreciated against major currencies, with USD/JPY reaching July 2024 highs. * Fed's policy rate remains at the high end of neutral, with expectations of fewer rate cuts, amid geopolitical and energy price uncertainties. 480. </w:t>
      </w:r>
      <w:hyperlink r:id="rId480">
        <w:r>
          <w:rPr>
            <w:color w:val="0000EE"/>
            <w:u w:val="single"/>
          </w:rPr>
          <w:t>https://cointelegraph.com/news/fed-leaves-rates-unchanged-geopolitical-uncertainty?utm_source=rss_feed&amp;utm_medium=rss&amp;utm_campaign=rss_partner_inbound</w:t>
        </w:r>
      </w:hyperlink>
      <w:r>
        <w:t xml:space="preserve"> - * The Federal Reserve announced it would hold the Federal Funds rate steady at 3.5-3.75% in March 2025. * The decision was influenced by ongoing conflicts in the Middle East and its uncertain economic impact. * Economic activity remains solid, consumer spending is resilient, but the housing sector remains weak. * Inflation remains above the Fed’s 2% target, creating tension with employment goals. * Market participants forecast no change in rates at the April 2026 FOMC meeting, with a small chance of a rate hike. * Analysts expect liquidity flow and potential easing due to geopolitical tensions. 481. </w:t>
      </w:r>
      <w:hyperlink r:id="rId481">
        <w:r>
          <w:rPr>
            <w:color w:val="0000EE"/>
            <w:u w:val="single"/>
          </w:rPr>
          <w:t>https://bitrss.com/following-today-s-interest-rate-decision-latest-forecasts-for-the-fed-s-april-interest-rate-decision-have-emerged-here-s-what-you-need-to-know-194211</w:t>
        </w:r>
      </w:hyperlink>
      <w:r>
        <w:t xml:space="preserve"> - * The Fed decided to keep interest rates unchanged for the second consecutive meeting. * Market forecasts suggest a 94% probability of rates remaining at 3.50%–3.75% at the April 29 FOMC meeting. * The likelihood of rate cuts or increases remains very low. * Market expectations reflect a 'wait-and-see' approach amid energy prices, geopolitical risks, and inflation uncertainties. * Attention now focuses on Fed Chairman Jerome Powell’s upcoming press conference.</w:t>
      </w:r>
      <w:r/>
    </w:p>
    <w:p>
      <w:r/>
      <w:r>
        <w:t xml:space="preserve">482. </w:t>
      </w:r>
      <w:hyperlink r:id="rId482">
        <w:r>
          <w:rPr>
            <w:color w:val="0000EE"/>
            <w:u w:val="single"/>
          </w:rPr>
          <w:t>https://bitrss.com/federal-reserve-maintains-key-interest-rate-194216</w:t>
        </w:r>
      </w:hyperlink>
      <w:r>
        <w:t xml:space="preserve"> - * On March 18, the US Federal Reserve kept the interest rate unchanged at 3.5-3.75%. * Indicators suggest steady economic activity, with low job growth and elevated inflation. * The decision follows a series of easing measures and aligns with market expectations. * Bitcoin and top assets showed little reaction; Bitcoin trades around $71,600, up 3.7% in 24 hours. * Jerome Powell highlighted uncertain economic impact from Middle East events and rising energy prices. * US consumer price index remains unchanged at 2.4% in February. 483. </w:t>
      </w:r>
      <w:hyperlink r:id="rId483">
        <w:r>
          <w:rPr>
            <w:color w:val="0000EE"/>
            <w:u w:val="single"/>
          </w:rPr>
          <w:t>https://bitrss.com/breaking-fed-chair-jerome-powell-speaks-following-interest-rate-decision-live-194218</w:t>
        </w:r>
      </w:hyperlink>
      <w:r>
        <w:t xml:space="preserve"> - • Federal Reserve kept interest rates unchanged at 3.5–3.75% after March meeting.</w:t>
        <w:br/>
      </w:r>
      <w:r>
        <w:t xml:space="preserve">• Fed Chair Jerome Powell discussed inflation, energy prices, and economic outlook. • Statements highlighted uncertainty due to Middle East conflict and rising oil prices. • Fed's vote was 11-1 to leave rates steady, with dissent supporting a cut. • Focus remains on inflation expectations, commodity prices, and employment stability. 484. </w:t>
      </w:r>
      <w:hyperlink r:id="rId484">
        <w:r>
          <w:rPr>
            <w:color w:val="0000EE"/>
            <w:u w:val="single"/>
          </w:rPr>
          <w:t>https://www.india.com/business/gold-silver-rate-march-190326-live-check-18-22-24-carat-gold-prices-in-chennai-mumbai-delhi-kolkata-bangalore-noida-gold-price-multi-commodity-exchange-us-fed-meeting-iran-war-8348168/</w:t>
        </w:r>
      </w:hyperlink>
      <w:r>
        <w:t xml:space="preserve"> - * Gold prices in India for 18, 22, and 24 carat are Rs 11,830, Rs 14,459, and Rs 15,774 per gram respectively, showing minimal change from previous day. * Gold and silver prices have seen record gains amid market volatility driven by Middle East tensions and US-Iran conflict. * Investors are turning to precious metals as safe-haven assets during global geopolitical instability. * The market response is linked to ongoing conflicts, rising crude oil prices, and policies by the US Federal Reserve. * Gold continues to be regarded as a reliable store of value during times of economic and geopolitical uncertainty. 485. </w:t>
      </w:r>
      <w:hyperlink r:id="rId485">
        <w:r>
          <w:rPr>
            <w:color w:val="0000EE"/>
            <w:u w:val="single"/>
          </w:rPr>
          <w:t>https://www.fxstreet.com/news/gold-falls-below-4-850-as-fed-holds-rates-steady-202603182309</w:t>
        </w:r>
      </w:hyperlink>
      <w:r>
        <w:t xml:space="preserve"> - * Gold price (XAU/USD) declines for a sixth consecutive day during the early Asian session. * Federal Reserve (Fed) holds interest rates steady at 3.5% to 3.75% in its March meeting. * Fed signalled an expectation of one rate cut this year, with traders pulling back bets for reductions in 2026. * Rising tensions in the Middle East, including strikes and threats between Iran and Israel, may boost safe-haven flows into precious metals. * The market response is influenced by Fed policy and geopolitical unrest in the Middle East. 486. </w:t>
      </w:r>
      <w:hyperlink r:id="rId486">
        <w:r>
          <w:rPr>
            <w:color w:val="0000EE"/>
            <w:u w:val="single"/>
          </w:rPr>
          <w:t>https://bitcoinworld.co.in/eur-usd-weakens-fed-ecb-decision/</w:t>
        </w:r>
      </w:hyperlink>
      <w:r>
        <w:t xml:space="preserve"> - * The EUR/USD pair declined to around 1.1450 on March 20, 2025, following the Fed’s decision to maintain interest rates. * The Fed’s hawkish-hold stance supported the US Dollar, leading to a technical breakdown in EUR/USD. * Market focus shifted to upcoming ECB policy meeting, with attention on potential rate cuts and guidance. * Central bank divergence, US economic resilience, and risk sentiment are key drivers. * The critical support level of 1.1450 is now a focal point, with volatility expected amid policy cues. 487. </w:t>
      </w:r>
      <w:hyperlink r:id="rId487">
        <w:r>
          <w:rPr>
            <w:color w:val="0000EE"/>
            <w:u w:val="single"/>
          </w:rPr>
          <w:t>https://theconcepttrading.com/market-snapshot-march-19th-2026/</w:t>
        </w:r>
      </w:hyperlink>
      <w:r>
        <w:t xml:space="preserve"> - * Global sovereign yields remain elevated, driven by energy and geopolitical risks. * US equities declined slightly, with growth and tech under pressure; energy outperformed. * European markets showed mixed performance; energy gains offset industrial and consumer sector weaknesses. * Asian markets were mixed, with Japan rebounding on technicals and yen stabilisation. * Federal Reserve held rates steady at 3.75%, signalling limited easing prospects; central banks remain cautious. * Oil prices surged, especially Brent above $109, reflecting supply concerns. * Gold and silver prices rose, supported by safe-haven demand amid geopolitical risks. * Overall, investor demand for precious metals increased due to inflation uncertainty and geopolitical tensions. 488. </w:t>
      </w:r>
      <w:hyperlink r:id="rId488">
        <w:r>
          <w:rPr>
            <w:color w:val="0000EE"/>
            <w:u w:val="single"/>
          </w:rPr>
          <w:t>https://www.cryptobreaking.com/fed-holds-rates-as-geopolitical/</w:t>
        </w:r>
      </w:hyperlink>
      <w:r>
        <w:t xml:space="preserve"> - * The Federal Reserve maintained the federal funds rate at 3.5% to 3.75%, signalling a cautious stance amid geopolitical tensions. * Policymakers focus on inflation above target, housing market weakness, and labour market cooling. * Geopolitical risks, notably Middle East tensions, threaten energy prices and inflation trajectories. * Market expectations favour no near-term rate changes, with some analyst views favouring easing or monetary expansion. * Crypto market responses depend on liquidity shifts and inflation signals amid ongoing macroeconomic uncertainties. 489. </w:t>
      </w:r>
      <w:hyperlink r:id="rId489">
        <w:r>
          <w:rPr>
            <w:color w:val="0000EE"/>
            <w:u w:val="single"/>
          </w:rPr>
          <w:t>http://www.ecns.cn/business/2026-03-19/detail-ihfaunkv7713752.shtml</w:t>
        </w:r>
      </w:hyperlink>
      <w:r>
        <w:t xml:space="preserve"> - * The U.S. Federal Reserve decided to keep the federal funds rate unchanged at 3.5-3.75%. * The decision aligns with market expectations and was supported by 11 of 12 FOMC members. * Fed Chair Jerome Powell highlighted that escalating oil prices due to Middle East conflict are expected to increase near-term inflation. * Powell noted the inflation forecast was revised to 2.7% from 2.5% for this year. * Market responses included a decline in stocks, a rise in the dollar index, and a drop in gold prices. * The Fed projects potential for two rate cuts this year, contingent on economic developments and conflict duration. 490. </w:t>
      </w:r>
      <w:hyperlink r:id="rId490">
        <w:r>
          <w:rPr>
            <w:color w:val="0000EE"/>
            <w:u w:val="single"/>
          </w:rPr>
          <w:t>https://www.freepressjournal.in/world/us-fed-meeting-2026-federal-reserve-keeps-interest-rates-unchanged-at-35-375-amid-inflation-and-global-uncertainty-video</w:t>
        </w:r>
      </w:hyperlink>
      <w:r>
        <w:t xml:space="preserve"> - * The US Federal Reserve decided to keep its benchmark federal funds rate unchanged at 3.5%-3.75%, citing steady economic growth and elevated inflation. * The Fed highlighted ongoing global uncertainties and risks to its dual mandate of maximum employment and 2% inflation. * The committee will assess incoming economic data and global developments before considering any future rate adjustments. * Voting members included Chair Jerome H. Powell and Vice Chair John C. Williams, with one member voting against the decision. * The decision supports current monetary policy stance while monitoring inflation pressures and international risks. 491. </w:t>
      </w:r>
      <w:hyperlink r:id="rId491">
        <w:r>
          <w:rPr>
            <w:color w:val="0000EE"/>
            <w:u w:val="single"/>
          </w:rPr>
          <w:t>https://bevnews.net/fed-suggests-rate-cuts-more-likely-than-not-ing/</w:t>
        </w:r>
      </w:hyperlink>
      <w:r>
        <w:t xml:space="preserve"> - * The Federal Reserve held rates steady but projects 25 basis point rate cuts in 2026 and 2027. * The Fed’s target rate remains at 3.5% to 3.75% with one dissenting vote. * The Fed aims to manage upside price risks from energy against a cooling jobs market. * Economic activity remains 'solid', with revised GDP growth projections for 2026 and 2027. * Inflation forecasts are marginally higher for this year, with long-term GDP projections up, indicating optimism about productivity growth. 492. </w:t>
      </w:r>
      <w:hyperlink r:id="rId492">
        <w:r>
          <w:rPr>
            <w:color w:val="0000EE"/>
            <w:u w:val="single"/>
          </w:rPr>
          <w:t>https://www.actionforex.com/contributors/fundamental-analysis/633812-the-fomcs-steady-hand/</w:t>
        </w:r>
      </w:hyperlink>
      <w:r>
        <w:t xml:space="preserve"> - * The US Federal Open Market Committee (FOMC) signalled a cautious stance, recognising increased global uncertainty but focusing on the US economy. * GDP growth projections for 2026 to 2028 have been revised upwards, driven by productivity gains and consumer spending. * Inflation was revised slightly higher for 2026, with risks seen as temporary; inflation expectations remain not a concern for the FOMC. * The FOMC’s base case is one rate cut in 2026 and another in 2027 to 3.1%, with a moderately restrictive stance maintained over the next year. * Risks to the outlook include rising yields and uncertain inflation pressures, with a potential rate cut expected as soon as June. 493. </w:t>
      </w:r>
      <w:hyperlink r:id="rId493">
        <w:r>
          <w:rPr>
            <w:color w:val="0000EE"/>
            <w:u w:val="single"/>
          </w:rPr>
          <w:t>https://www.siasat.com/us-fed-keeps-interest-rates-unchanged-flags-oil-shock-risks-3437372/</w:t>
        </w:r>
      </w:hyperlink>
      <w:r>
        <w:t xml:space="preserve"> - * The Federal Reserve kept interest rates unchanged at 3.5 to 3.75%. * Chairman Jerome Powell cited higher oil prices and Middle East conflict as risk factors. * Inflation remains above the 2% target, with recent energy costs adding to inflation concerns. * Fed officials indicated that future easing depends on inflation progress. * The US economy shows resilience despite recent shocks, with a mixed outlook on inflation and employment. 494. </w:t>
      </w:r>
      <w:hyperlink r:id="rId494">
        <w:r>
          <w:rPr>
            <w:color w:val="0000EE"/>
            <w:u w:val="single"/>
          </w:rPr>
          <w:t>https://www.investorideas.com/news/2026/mining/03181-silver-stagflation-trap-fed-supply-outlook.asp</w:t>
        </w:r>
      </w:hyperlink>
      <w:r>
        <w:t xml:space="preserve"> - ['</w:t>
      </w:r>
      <w:r>
        <w:rPr>
          <w:i/>
        </w:rPr>
        <w:t xml:space="preserve"> The Federal Reserve faces a difficult policy meeting amidst stagflation signals, with economic growth barely positive and inflation reaccelerating.', '</w:t>
      </w:r>
      <w:r>
        <w:t xml:space="preserve"> Silver prices declined from $88.80 to around $80–81, driven by US dollar strengthening following a US trade investigation and Fed policies.', '</w:t>
      </w:r>
      <w:r>
        <w:rPr>
          <w:i/>
        </w:rPr>
        <w:t xml:space="preserve"> The US launched Section 301 trade investigations targeting Mexico, which produces about 25% of global silver supply, raising supply disruption concerns.', '</w:t>
      </w:r>
      <w:r>
        <w:t xml:space="preserve"> Major silver producers Fresnillo and First Majestic reduced their 2026 output guidance due to geological constraints and economic decisions, indicating a structural supply shortage.', '* The combined supply shortfall from these producers is approximately 5–6 million ounces, with a broader deficit projected at 67 million ounces.'] 495. </w:t>
      </w:r>
      <w:hyperlink r:id="rId495">
        <w:r>
          <w:rPr>
            <w:color w:val="0000EE"/>
            <w:u w:val="single"/>
          </w:rPr>
          <w:t>https://investinglive.com/technical-analysis/the-eurusd-usdjpy-and-gbpusd-are-little-changed-to-kickstart-the-fed-rate-decision-20260318/</w:t>
        </w:r>
      </w:hyperlink>
      <w:r>
        <w:t xml:space="preserve"> - * The US dollar is stabilising against major currencies ahead of the Fed rate decision. * The Fed is expected to hold rates steady, with inflation driven by oil prices amid Middle East conflict. * Central bank outlooks vary, with some expecting rate cuts as early as April or June, others expecting no cuts in 2026. * The Bank of Canada is also expected to maintain the current rate amid conflicting inflation pressures and economic slowing. * Market focus remains on possible policy stance shifts amid inflation, growth, and geopolitical factors. 496. </w:t>
      </w:r>
      <w:hyperlink r:id="rId496">
        <w:r>
          <w:rPr>
            <w:color w:val="0000EE"/>
            <w:u w:val="single"/>
          </w:rPr>
          <w:t>https://investinglive.com/centralbank/what-to-expect-from-the-fed-later-today-20260318/</w:t>
        </w:r>
      </w:hyperlink>
      <w:r>
        <w:t xml:space="preserve"> - * The Federal Reserve's FOMC meeting is scheduled, with market focus shifting from anticipated rate cuts to geopolitical impacts and inflation forecasts. * Major banks foresee a hold on rates with no major statement changes, but inflation forecasts may be increased. * Analysts predict possible rate cuts in April, June, and July, subject to economic data and geopolitical events. * The US-Iran conflict and energy price surge influence market sentiment and policy outlook. * Central banks, including the RBA and BOC, recently increased rates, contributing to a broader tightening trend in monetary policy. * The outcome of the Fed meeting will impact precious metals sentiment, notably silver, amid inflation and geopolitical risks. 497. </w:t>
      </w:r>
      <w:hyperlink r:id="rId497">
        <w:r>
          <w:rPr>
            <w:color w:val="0000EE"/>
            <w:u w:val="single"/>
          </w:rPr>
          <w:t>https://www.goodreturns.in/news/fed-meeting-march-2026-when-where-to-watch-jerome-powell-speech-live-today-fomc-decision-time-india-1496823.html</w:t>
        </w:r>
      </w:hyperlink>
      <w:r>
        <w:t xml:space="preserve"> - * The US Federal Reserve's FOMC meeting took place on 17-18 March 2026, concerning interest rate policy. * The policy announcement is scheduled for 2:00 p.m. ET on 18 March 2026, with Jerome Powell’s press conference shortly after. * The meeting follows escalating geopolitical tensions and rising oil prices affecting inflation. * Currently, the Fed's benchmark rate is within 3.5%-3.75%; expectations are that rates will be maintained. * Analysts expect no immediate rate cut due to inflation concerns linked to energy prices and regional conflict. 498. </w:t>
      </w:r>
      <w:hyperlink r:id="rId498">
        <w:r>
          <w:rPr>
            <w:color w:val="0000EE"/>
            <w:u w:val="single"/>
          </w:rPr>
          <w:t>https://www.fxstreet.com/news/silver-price-forecast-xag-usd-consolidates-below-8000-in-countdown-to-feds-policy-202603181157</w:t>
        </w:r>
      </w:hyperlink>
      <w:r>
        <w:t xml:space="preserve"> - * Silver price (XAG/USD) trades below $80 during European trading, with traders awaiting Fed's policy decision. * The Fed is expected to leave interest rates unchanged at 3.50%-3.75%, with over 50% odds of no rate cut in September. * Geopolitical conflicts in the Middle East, involving the US, Israel, and Iran, bolster safe-haven demand for Silver. * Technical analysis shows a bearish bias with the price around $78.50 in a Descending Triangle pattern, with resistance near $80.56 and support around $78.00. * A break below $77.00 could see prices fall to $72.00, while a break above $84.00 could target $86.00. 499. </w:t>
      </w:r>
      <w:hyperlink r:id="rId499">
        <w:r>
          <w:rPr>
            <w:color w:val="0000EE"/>
            <w:u w:val="single"/>
          </w:rPr>
          <w:t>https://www.fxstreet.com/news/fed-powell-set-to-delay-cuts-ing-202603181434</w:t>
        </w:r>
      </w:hyperlink>
      <w:r>
        <w:t xml:space="preserve"> - * ING's Benjamin Schroeder predicts the Federal Reserve will keep rates unchanged at the March FOMC meeting due to higher oil prices and inflation expectations. 500. </w:t>
      </w:r>
      <w:hyperlink r:id="rId500">
        <w:r>
          <w:rPr>
            <w:color w:val="0000EE"/>
            <w:u w:val="single"/>
          </w:rPr>
          <w:t>https://www.fxstreet.com/news/usd-fed-signal-watched-as-inflation-shock-looms-bbh-202603181345</w:t>
        </w:r>
      </w:hyperlink>
      <w:r>
        <w:t xml:space="preserve"> - * The Federal Reserve is expected to keep the funds rate at 3.50%-3.75% during the upcoming meeting. * Markets are focused on the vote split, dot plot, and Chair Powell’s tone, amid energy-driven inflation shocks. * A dovish outcome could weigh on US real yields and the US dollar. * Disagreement among Fed policymakers is forecasted, with some supporting a 25 basis points cut. * The Fed’s rate forecast suggests one cut in 2026 and 2027, with a long-term rate of 3.0%.</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finance.yahoo.com/news/morning-brief-stocks-roar-back-plus-our-giant-action-packed-q1-roundup-100033568.html?.tsrc=rss" TargetMode="External"/><Relationship Id="rId10" Type="http://schemas.openxmlformats.org/officeDocument/2006/relationships/hyperlink" Target="https://skillings.net/silvers-volatility-trap-lessons-from-the-120-to-78-correction/" TargetMode="External"/><Relationship Id="rId11" Type="http://schemas.openxmlformats.org/officeDocument/2006/relationships/hyperlink" Target="https://www.thetechedvocate.org/navigating-market-waves-u-s-inflation-and-fomc-insights-on-april-5-2026/?utm_source=rss&amp;utm_medium=rss&amp;utm_campaign=navigating-market-waves-u-s-inflation-and-fomc-insights-on-april-5-2026" TargetMode="External"/><Relationship Id="rId12" Type="http://schemas.openxmlformats.org/officeDocument/2006/relationships/hyperlink" Target="https://news.bitcoin.com/federal-reserve-set-to-hold-rates-as-markets-fully-price-out-2026-cuts/" TargetMode="External"/><Relationship Id="rId13" Type="http://schemas.openxmlformats.org/officeDocument/2006/relationships/hyperlink" Target="https://www.ad-hoc-news.de/boerse/news/ueberblick/silver-s-dual-headwinds-a-challenging-environment-for-precious-metal/69077129" TargetMode="External"/><Relationship Id="rId14" Type="http://schemas.openxmlformats.org/officeDocument/2006/relationships/hyperlink" Target="https://www.ndtvprofit.com/economy/us-inflation-seen-spiking-in-first-snapshot-since-iran-war-11312798" TargetMode="External"/><Relationship Id="rId15" Type="http://schemas.openxmlformats.org/officeDocument/2006/relationships/hyperlink" Target="https://ekonomi.republika.co.id/berita/tcr163522/produksi-freeport-turun-hingga-50-persen-pada-2025" TargetMode="External"/><Relationship Id="rId16" Type="http://schemas.openxmlformats.org/officeDocument/2006/relationships/hyperlink" Target="https://www.americanbankingnews.com/2026/04/04/hecla-mining-conference-hl-sharpens-silver-focus-cuts-debt-eyes-keno-hill-ramp-up-and-nevada-restart.html" TargetMode="External"/><Relationship Id="rId17" Type="http://schemas.openxmlformats.org/officeDocument/2006/relationships/hyperlink" Target="https://maseconomics.com/inflation-reports-explained-what-the-cpi-pce-and-ppi-really-mean/" TargetMode="External"/><Relationship Id="rId18" Type="http://schemas.openxmlformats.org/officeDocument/2006/relationships/hyperlink" Target="https://ceoworld.biz/2026/04/04/gold-and-silver-just-crashed-which-precious-metal-has-the-stronger-rebound-case-in-2026/" TargetMode="External"/><Relationship Id="rId19" Type="http://schemas.openxmlformats.org/officeDocument/2006/relationships/hyperlink" Target="https://www.ad-hoc-news.de/boerse/news/ueberblick/china-s-export-policy-emerges-as-a-key-support-for-silver-prices/69075240" TargetMode="External"/><Relationship Id="rId20" Type="http://schemas.openxmlformats.org/officeDocument/2006/relationships/hyperlink" Target="https://www.cnbc.com/2026/03/30/powell-sees-inflation-outlook-in-check-no-wider-crisis-yet-in-private-credit.html" TargetMode="External"/><Relationship Id="rId21" Type="http://schemas.openxmlformats.org/officeDocument/2006/relationships/hyperlink" Target="https://www.cnbc.com/2026/03/30/fed-governor-miran-still-backs-cuts-says-interest-rates-could-be-about-a-point-lower-this-year.html" TargetMode="External"/><Relationship Id="rId22" Type="http://schemas.openxmlformats.org/officeDocument/2006/relationships/hyperlink" Target="https://www.analyticsinsight.net/news/us-jobs-beat-forecasts-treasury-yields-climb-as-crypto-prices-ease" TargetMode="External"/><Relationship Id="rId23" Type="http://schemas.openxmlformats.org/officeDocument/2006/relationships/hyperlink" Target="https://bitcoinethereumnews.com/tech/kevin-warsh-fed-chair-nomination-hearing-set-for-april-16/?utm_source=rss&amp;utm_medium=rss&amp;utm_campaign=kevin-warsh-fed-chair-nomination-hearing-set-for-april-16" TargetMode="External"/><Relationship Id="rId24" Type="http://schemas.openxmlformats.org/officeDocument/2006/relationships/hyperlink" Target="https://coingape.com/fed-rate-cut-bets-collapse-as-jobs-data-shocks-markets-10-year-treasury-yield-hits-critical-level/" TargetMode="External"/><Relationship Id="rId25" Type="http://schemas.openxmlformats.org/officeDocument/2006/relationships/hyperlink" Target="https://metalsandminers.substack.com/p/michael-oliver-i-recently-bought" TargetMode="External"/><Relationship Id="rId26" Type="http://schemas.openxmlformats.org/officeDocument/2006/relationships/hyperlink" Target="https://bitrss.com/chief-economist-says-the-fed-may-raise-interest-rates-due-to-a-serious-risk-of-stagflation-in-the-u-s-what-is-stagflation-198530" TargetMode="External"/><Relationship Id="rId27" Type="http://schemas.openxmlformats.org/officeDocument/2006/relationships/hyperlink" Target="https://economictimes.indiatimes.com/mf/analysis/silver-drags-commodity-etfs-down-up-to-15-in-march-what-next-for-investors/slideshow/130014822.cms" TargetMode="External"/><Relationship Id="rId28" Type="http://schemas.openxmlformats.org/officeDocument/2006/relationships/hyperlink" Target="https://www.defenseworld.net/2026/04/04/arvest-investments-inc-sells-38822-shares-of-ishares-silver-trust-slv.html" TargetMode="External"/><Relationship Id="rId29" Type="http://schemas.openxmlformats.org/officeDocument/2006/relationships/hyperlink" Target="https://dinarchronicles.com/2026/04/04/jon-dowling-how-fast-will-silver-rise-in-2026/" TargetMode="External"/><Relationship Id="rId30" Type="http://schemas.openxmlformats.org/officeDocument/2006/relationships/hyperlink" Target="https://www.aol.com/articles/markets-starting-price-fed-rate-161939555.html" TargetMode="External"/><Relationship Id="rId31" Type="http://schemas.openxmlformats.org/officeDocument/2006/relationships/hyperlink" Target="https://skillings.net/hycroft-mining-vortex-project-update-timeline-and-key-risks/" TargetMode="External"/><Relationship Id="rId32" Type="http://schemas.openxmlformats.org/officeDocument/2006/relationships/hyperlink" Target="https://www.thesouthafrican.com/business/sarb-keeps-interest-rates-on-hold-but-south-africans-may-face-hikes-in-late-2026/" TargetMode="External"/><Relationship Id="rId33" Type="http://schemas.openxmlformats.org/officeDocument/2006/relationships/hyperlink" Target="https://bulliontradingllc.com/blog/the-wallstreetbets-silver-squeeze-of-2021-when-reddit-tried-to-break-the-silver-market/" TargetMode="External"/><Relationship Id="rId34" Type="http://schemas.openxmlformats.org/officeDocument/2006/relationships/hyperlink" Target="https://mpost.io/binance-research-btc-amid-stagflation-and-peak-easing-cryptos-next-market-challenge/" TargetMode="External"/><Relationship Id="rId35" Type="http://schemas.openxmlformats.org/officeDocument/2006/relationships/hyperlink" Target="https://www.sondakika.com/guncel/haber-dev-banka-altinda-beklenen-patlama-icin-tarih-19713244/" TargetMode="External"/><Relationship Id="rId36" Type="http://schemas.openxmlformats.org/officeDocument/2006/relationships/hyperlink" Target="https://cryptobriefing.com/gold-and-silver-futures-surge-on-binance-as-geopolitical-tensions-rise/" TargetMode="External"/><Relationship Id="rId37" Type="http://schemas.openxmlformats.org/officeDocument/2006/relationships/hyperlink" Target="https://www.energytrend.com/news/20260403-51186.html" TargetMode="External"/><Relationship Id="rId38" Type="http://schemas.openxmlformats.org/officeDocument/2006/relationships/hyperlink" Target="https://www.energytrend.com/news/20260403-51190.html" TargetMode="External"/><Relationship Id="rId39" Type="http://schemas.openxmlformats.org/officeDocument/2006/relationships/hyperlink" Target="https://www.energytrend.com/news/20260403-51188.html" TargetMode="External"/><Relationship Id="rId40" Type="http://schemas.openxmlformats.org/officeDocument/2006/relationships/hyperlink" Target="https://ekonomi.haber7.com/ekonomi/haber/3617017-ubsten-piyasalari-sarsan-rekor-tahmin-yatirimciya-alim-firsati-mesaji" TargetMode="External"/><Relationship Id="rId41" Type="http://schemas.openxmlformats.org/officeDocument/2006/relationships/hyperlink" Target="https://www.fxstreet.com/news/silver-price-forecast-xag-usd-falls-to-near-7300-on-central-banks-hawkish-policy-odds-202604030420" TargetMode="External"/><Relationship Id="rId42" Type="http://schemas.openxmlformats.org/officeDocument/2006/relationships/hyperlink" Target="https://pakobserver.net/gold-prices-in-pakistan-today-03-april-2026/" TargetMode="External"/><Relationship Id="rId43" Type="http://schemas.openxmlformats.org/officeDocument/2006/relationships/hyperlink" Target="https://skillings.net/wheatons-4-3b-power-play-bhp-silver-stream-secures-long-term-production-pivot/" TargetMode="External"/><Relationship Id="rId44" Type="http://schemas.openxmlformats.org/officeDocument/2006/relationships/hyperlink" Target="https://goldco.com/gold-price-falling-inflation-rising/" TargetMode="External"/><Relationship Id="rId45" Type="http://schemas.openxmlformats.org/officeDocument/2006/relationships/hyperlink" Target="https://markets.financialcontent.com/stocks/article/marketminute-2026-4-2-higher-for-ever-market-expectations-pivot-to-zero-fed-rate-cuts-in-2026" TargetMode="External"/><Relationship Id="rId46" Type="http://schemas.openxmlformats.org/officeDocument/2006/relationships/hyperlink" Target="https://investinglive.com/centralbank/feds-goolsbee-warns-oil-surge-risks-lifting-inflation-expectations-20260402/" TargetMode="External"/><Relationship Id="rId47" Type="http://schemas.openxmlformats.org/officeDocument/2006/relationships/hyperlink" Target="https://www.vtmarkets.com/live-updates/xag-usd-remains-bearish-with-silver-pressured-below-75-as-us-israel-conflict-with-iran-undermines-sentiment/" TargetMode="External"/><Relationship Id="rId48" Type="http://schemas.openxmlformats.org/officeDocument/2006/relationships/hyperlink" Target="https://news.futunn.com/en/post/71064378/the-interest-rate-cut-dream-has-been-shattered-the-fed" TargetMode="External"/><Relationship Id="rId49" Type="http://schemas.openxmlformats.org/officeDocument/2006/relationships/hyperlink" Target="https://www.corpmagazine.com/industry/business/powell-fed-can-wait-on-rates-to-see-impact-of-iran-war/" TargetMode="External"/><Relationship Id="rId50" Type="http://schemas.openxmlformats.org/officeDocument/2006/relationships/hyperlink" Target="https://www.itmtrading.com/blog/foreign-central-banks-not-funding-us-treasuries/" TargetMode="External"/><Relationship Id="rId51" Type="http://schemas.openxmlformats.org/officeDocument/2006/relationships/hyperlink" Target="https://www.ad-hoc-news.de/boerse/news/ueberblick/regulatory-milestones-loom-for-minco-silver-s-chinese-projects/69060022" TargetMode="External"/><Relationship Id="rId52" Type="http://schemas.openxmlformats.org/officeDocument/2006/relationships/hyperlink" Target="https://www.etftrends.com/etf-strategist-content-hub/big-number-43/" TargetMode="External"/><Relationship Id="rId53" Type="http://schemas.openxmlformats.org/officeDocument/2006/relationships/hyperlink" Target="https://www.independent.co.uk/news/iran-americans-washington-federal-reserve-wall-street-b2944876.html" TargetMode="External"/><Relationship Id="rId54" Type="http://schemas.openxmlformats.org/officeDocument/2006/relationships/hyperlink" Target="https://www.fxstreet.com/news/silver-price-forecast-bearish-bias-holds-as-xag-usd-struggles-below-75-202604021904" TargetMode="External"/><Relationship Id="rId55" Type="http://schemas.openxmlformats.org/officeDocument/2006/relationships/hyperlink" Target="https://theceoviews.com/silver-price-what-business-leaders-and-investors-need-to-know-in-2026/" TargetMode="External"/><Relationship Id="rId56" Type="http://schemas.openxmlformats.org/officeDocument/2006/relationships/hyperlink" Target="https://www.northernminer.com/news/pdac-video-sierra-madre-eyes-quicker-del-toro-restart/1003889665/" TargetMode="External"/><Relationship Id="rId57" Type="http://schemas.openxmlformats.org/officeDocument/2006/relationships/hyperlink" Target="https://www.indiatoday.in/business/commodities/story/gold-slips-over-rs-5000-silver-plunges-rs-15000-whats-behind-the-sudden-fall-2890712-2026-04-02?utm_source=rss" TargetMode="External"/><Relationship Id="rId58" Type="http://schemas.openxmlformats.org/officeDocument/2006/relationships/hyperlink" Target="https://economictimes.indiatimes.com/news/international/us/why-is-gold-price-down-by-2-7-and-silver-price-by-4-9-and-will-precious-metals-continue-to-drop-or-rise-again-to-dream-levels-gold-and-silver-fall-analysts-insights-market-outlook-and-what-should-investors-do-now/articleshow/129976977.cms" TargetMode="External"/><Relationship Id="rId59" Type="http://schemas.openxmlformats.org/officeDocument/2006/relationships/hyperlink" Target="https://investinglive.com/commodities/silver-dragged-back-down-as-trump-address-dims-market-optimism-20260402/" TargetMode="External"/><Relationship Id="rId60" Type="http://schemas.openxmlformats.org/officeDocument/2006/relationships/hyperlink" Target="https://investinglive.com/centralbank/ecbs-simkus-too-early-to-say-what-well-need-to-do-in-april-20260402/" TargetMode="External"/><Relationship Id="rId61" Type="http://schemas.openxmlformats.org/officeDocument/2006/relationships/hyperlink" Target="https://www.businesstoday.in/personal-finance/investment/story/gold-silver-crash-drags-etfs-down-heres-how-gold-silver-etf-prices-work-523815-2026-04-02?utm_source=rssfeed" TargetMode="External"/><Relationship Id="rId62" Type="http://schemas.openxmlformats.org/officeDocument/2006/relationships/hyperlink" Target="https://www.pv-tech.org/t1-energy-produced-2-8gw-solar-modules-in-2025-forecasts-up-to-4-2gw-in-2026/" TargetMode="External"/><Relationship Id="rId63" Type="http://schemas.openxmlformats.org/officeDocument/2006/relationships/hyperlink" Target="https://news.robotfx.org/2026/04/latest-us-10-year-yield-advances-forex.html" TargetMode="External"/><Relationship Id="rId64" Type="http://schemas.openxmlformats.org/officeDocument/2006/relationships/hyperlink" Target="https://www.channelnewsasia.com/business/global-central-banks-mostly-hold-war-muddies-economic-outlook-6033031" TargetMode="External"/><Relationship Id="rId65" Type="http://schemas.openxmlformats.org/officeDocument/2006/relationships/hyperlink" Target="https://kalkinemedia.com/au/stocks/metal-and-mining/are-gold-stocks-gaining-amid-iran-us-tensions-as-simberi-moves-into-focus" TargetMode="External"/><Relationship Id="rId66" Type="http://schemas.openxmlformats.org/officeDocument/2006/relationships/hyperlink" Target="https://www.fxstreet.com/news/us-10-year-yield-steadies-as-strong-data-backs-steady-fed-rate-outlook-202604012037" TargetMode="External"/><Relationship Id="rId67" Type="http://schemas.openxmlformats.org/officeDocument/2006/relationships/hyperlink" Target="https://bitcoinworld.co.in/ecb-makhlouf-war-effects-data/" TargetMode="External"/><Relationship Id="rId68" Type="http://schemas.openxmlformats.org/officeDocument/2006/relationships/hyperlink" Target="https://www.whalesbook.com/news/English/commodities/Gold-Silver-Jump-as-Dollar-Falls-Inflation-Worries-Trump-Geopolitics/69cdd22469ec081354dbd0ad" TargetMode="External"/><Relationship Id="rId69" Type="http://schemas.openxmlformats.org/officeDocument/2006/relationships/hyperlink" Target="https://www.altitudesmagazine.com/federal-reserve-holds-benchmark-rate-steady-economy-faces-mixed/" TargetMode="External"/><Relationship Id="rId70" Type="http://schemas.openxmlformats.org/officeDocument/2006/relationships/hyperlink" Target="https://pakobserver.net/gold-prices-in-pakistan-today-02-april-2026/" TargetMode="External"/><Relationship Id="rId71" Type="http://schemas.openxmlformats.org/officeDocument/2006/relationships/hyperlink" Target="https://goldco.com/u-s-adds-silver-critical-minerals-list/" TargetMode="External"/><Relationship Id="rId72" Type="http://schemas.openxmlformats.org/officeDocument/2006/relationships/hyperlink" Target="https://goldsilver.com/industry-news/article/silver-demand-by-sector-industry-jewelry-investment/" TargetMode="External"/><Relationship Id="rId73" Type="http://schemas.openxmlformats.org/officeDocument/2006/relationships/hyperlink" Target="https://www.fool.com/investing/2026/04/01/is-gold-going-to-10000-heres-what-the-charts/" TargetMode="External"/><Relationship Id="rId74" Type="http://schemas.openxmlformats.org/officeDocument/2006/relationships/hyperlink" Target="https://www.solarpowerworldonline.com/2026/04/us-modules-opens-solar-panel-assembly-plant-in-east-central-texas/" TargetMode="External"/><Relationship Id="rId75" Type="http://schemas.openxmlformats.org/officeDocument/2006/relationships/hyperlink" Target="https://resourceworld.com/nord-precious-metals-mining-closes-acquisition-of-gowganda-silver-camp-claims-ontario/?utm_source=rss&amp;utm_medium=rss&amp;utm_campaign=nord-precious-metals-mining-closes-acquisition-of-gowganda-silver-camp-claims-ontario" TargetMode="External"/><Relationship Id="rId76" Type="http://schemas.openxmlformats.org/officeDocument/2006/relationships/hyperlink" Target="https://www.fxstreet.com/news/silver-stabilizes-as-iran-de-escalation-hopes-temper-safe-haven-flows-202604011341" TargetMode="External"/><Relationship Id="rId77" Type="http://schemas.openxmlformats.org/officeDocument/2006/relationships/hyperlink" Target="https://www.fxstreet.com/news/ecb-pre-emptive-hikes-flagged-on-inflation-risks-abn-amro-202604011409" TargetMode="External"/><Relationship Id="rId78" Type="http://schemas.openxmlformats.org/officeDocument/2006/relationships/hyperlink" Target="https://ca.investing.com/news/economy-news/markets-are-too-aggressive-on-fed-hikes-goldman-says-4544868" TargetMode="External"/><Relationship Id="rId79" Type="http://schemas.openxmlformats.org/officeDocument/2006/relationships/hyperlink" Target="https://ca.investing.com/news/economy-news/feds-musalem-current-rates-will-remain-appropriate-for-some-time-4545317" TargetMode="External"/><Relationship Id="rId80" Type="http://schemas.openxmlformats.org/officeDocument/2006/relationships/hyperlink" Target="https://www.ft.com/content/9ed954dc-2ddc-4fc7-8639-458945a4a13b" TargetMode="External"/><Relationship Id="rId81" Type="http://schemas.openxmlformats.org/officeDocument/2006/relationships/hyperlink" Target="https://www.newsghana.com.gh/gold-slips-below-us4700-as-fed-rate-signal-and-oil-shock-weigh-on-metal/" TargetMode="External"/><Relationship Id="rId82" Type="http://schemas.openxmlformats.org/officeDocument/2006/relationships/hyperlink" Target="https://www.capitalstreetfx.com/forex-daily-market-analysis-1-april-2026/" TargetMode="External"/><Relationship Id="rId83" Type="http://schemas.openxmlformats.org/officeDocument/2006/relationships/hyperlink" Target="https://www.cnbc.com/2026/03/20/fed-gov-waller-urges-caution-for-now-cuts-possible-later-in-the-year.html" TargetMode="External"/><Relationship Id="rId84" Type="http://schemas.openxmlformats.org/officeDocument/2006/relationships/hyperlink" Target="https://investinglive.com/centralbank/feds-musalem-us-monetary-policy-well-positioned-and-should-hold-for-some-time-20260401/" TargetMode="External"/><Relationship Id="rId85" Type="http://schemas.openxmlformats.org/officeDocument/2006/relationships/hyperlink" Target="https://www.pv-tech.org/japans-toyo-hits-solar-cell-and-module-shipment-targets-posts-142-revenue-increase/" TargetMode="External"/><Relationship Id="rId86" Type="http://schemas.openxmlformats.org/officeDocument/2006/relationships/hyperlink" Target="https://finance.yahoo.com/news/morning-brief-stocks-roar-back-plus-our-giant-action-packed-q1-roundup-100033568.html" TargetMode="External"/><Relationship Id="rId87" Type="http://schemas.openxmlformats.org/officeDocument/2006/relationships/hyperlink" Target="https://www.actionforex.com/contributors/fundamental-analysis/635404-us-private-payrolls-to-signal-march-hiring-trends-ahead-of-fridays-nfp/" TargetMode="External"/><Relationship Id="rId88" Type="http://schemas.openxmlformats.org/officeDocument/2006/relationships/hyperlink" Target="https://www.fxstreet.com/news/eurozone-inflation-sparks-ecb-rate-repricing-dbs-202604010858" TargetMode="External"/><Relationship Id="rId89" Type="http://schemas.openxmlformats.org/officeDocument/2006/relationships/hyperlink" Target="https://www.cnbc.com/2026/03/27/markets-see-the-feds-next-move-as-a-potential-hike-as-oil-prices-inflation-fears-rise.html" TargetMode="External"/><Relationship Id="rId90" Type="http://schemas.openxmlformats.org/officeDocument/2006/relationships/hyperlink" Target="https://www.ad-hoc-news.de/boerse/news/ueberblick/silver-price-recovery-signals-after-20-percent-march-plunge-spot-hits/69046521" TargetMode="External"/><Relationship Id="rId91" Type="http://schemas.openxmlformats.org/officeDocument/2006/relationships/hyperlink" Target="https://www.elfinanciero.com.mx/opinion/alejandra-marcos/2026/03/20/la-leccion-que-banxico-no-deberia-ignorar/" TargetMode="External"/><Relationship Id="rId92" Type="http://schemas.openxmlformats.org/officeDocument/2006/relationships/hyperlink" Target="https://www.businesstoday.in/markets/story/gold-silver-behave-differently-amid-west-asia-conflict-arun-kejriwal-explains-why-523521-2026-04-01?utm_source=rssfeed" TargetMode="External"/><Relationship Id="rId93" Type="http://schemas.openxmlformats.org/officeDocument/2006/relationships/hyperlink" Target="https://mangish.net/%D8%A3%D8%B3%D8%B9%D8%A7%D8%B1-%D8%A7%D9%84%D8%B0%D9%87%D8%A8-%D8%AA%D8%B4%D9%87%D8%AF-%D8%AA%D8%B0%D8%A8%D8%B0%D8%A8%D9%8B%D8%A7-%D8%A7%D9%84%D9%8A%D9%88%D9%85-%D8%A7%D9%84%D8%A3%D8%B1%D8%A8%D8%B9/" TargetMode="External"/><Relationship Id="rId94" Type="http://schemas.openxmlformats.org/officeDocument/2006/relationships/hyperlink" Target="https://themarketonline.com.au/sun-silver-kicks-off-four-rig-maverick-campaign-2026-04-01/" TargetMode="External"/><Relationship Id="rId95" Type="http://schemas.openxmlformats.org/officeDocument/2006/relationships/hyperlink" Target="https://www.business-standard.com/markets/commodities/gold-price-climbs-10-to-1-49-520-silver-up-100-trades-at-2-50-100-126040100166_1.html" TargetMode="External"/><Relationship Id="rId96" Type="http://schemas.openxmlformats.org/officeDocument/2006/relationships/hyperlink" Target="https://www.business-standard.com/world-news/iran-conflict-threatens-to-wreck-trump-s-dream-of-lower-interest-rates-126040100260_1.html" TargetMode="External"/><Relationship Id="rId97" Type="http://schemas.openxmlformats.org/officeDocument/2006/relationships/hyperlink" Target="https://nypost.com/2026/03/19/business/gold-and-silver-plummet-heres-why-iran-war-is-hammering-prices/" TargetMode="External"/><Relationship Id="rId98" Type="http://schemas.openxmlformats.org/officeDocument/2006/relationships/hyperlink" Target="https://bitcoinworld.co.in/federal-reserve-balance-sheet-rate-cuts-2025/" TargetMode="External"/><Relationship Id="rId99" Type="http://schemas.openxmlformats.org/officeDocument/2006/relationships/hyperlink" Target="https://www.mk.co.kr/en/world/12004482" TargetMode="External"/><Relationship Id="rId100" Type="http://schemas.openxmlformats.org/officeDocument/2006/relationships/hyperlink" Target="https://americanbazaaronline.com/2026/03/31/powell-reassures-interest-rates-are-in-good-place-amid-the-oil-price-shock-477969/" TargetMode="External"/><Relationship Id="rId101" Type="http://schemas.openxmlformats.org/officeDocument/2006/relationships/hyperlink" Target="http://www.kakiforex.com/2026/04/european-inflation-surges-above-2-ecb.html" TargetMode="External"/><Relationship Id="rId102" Type="http://schemas.openxmlformats.org/officeDocument/2006/relationships/hyperlink" Target="https://schiffgoldprod.wpenginepowered.com/exploring-finance/money-supply-grows-at-fastest-pace-since-2021" TargetMode="External"/><Relationship Id="rId103" Type="http://schemas.openxmlformats.org/officeDocument/2006/relationships/hyperlink" Target="https://www.hawaiitribune-herald.com/2026/03/19/nation-world-news/fed-leaves-interest-rates-unchanged-expects-inflation-to-rise/" TargetMode="External"/><Relationship Id="rId104" Type="http://schemas.openxmlformats.org/officeDocument/2006/relationships/hyperlink" Target="https://www.chinadaily.com.cn/a/202604/01/WS69cc70d9a310d6866eb410c0.html" TargetMode="External"/><Relationship Id="rId105" Type="http://schemas.openxmlformats.org/officeDocument/2006/relationships/hyperlink" Target="https://www.seattletimes.com/business/european-central-bank-holds-rates-unchanged-as-energy-shock-from-iran-war-causes-massive-uncertainty/?utm_source=RSS&amp;utm_medium=Referral&amp;utm_campaign=RSS_all" TargetMode="External"/><Relationship Id="rId106" Type="http://schemas.openxmlformats.org/officeDocument/2006/relationships/hyperlink" Target="https://www.bloomberg.com/news/articles/2026-03-19/bnp-paribas-predicts-fed-next-month-will-flag-possible-rate-hike" TargetMode="External"/><Relationship Id="rId107" Type="http://schemas.openxmlformats.org/officeDocument/2006/relationships/hyperlink" Target="https://www.pv-magazine-australia.com/2026/04/01/tongwei-moves-into-hybrid-hjt-back-contact-solar-cell-technology/" TargetMode="External"/><Relationship Id="rId108" Type="http://schemas.openxmlformats.org/officeDocument/2006/relationships/hyperlink" Target="https://bitcoinethereumnews.com/tech/xag-usd-soars-past-100-day-sma-and-75-milestone/?utm_source=rss&amp;utm_medium=rss&amp;utm_campaign=xag-usd-soars-past-100-day-sma-and-75-milestone" TargetMode="External"/><Relationship Id="rId109" Type="http://schemas.openxmlformats.org/officeDocument/2006/relationships/hyperlink" Target="https://www.prnewswire.com/news-releases/america-just-classified-silver-as-a-critical-mineral-the-company-sitting-on-36-million-ounces-in-nevada-is-about-to-start-drilling-302730705.html" TargetMode="External"/><Relationship Id="rId110" Type="http://schemas.openxmlformats.org/officeDocument/2006/relationships/hyperlink" Target="https://www.etftrends.com/gold-silver-investing-content-hub/silver-structural-deficit-navigate-volatility-dual-asset-approach/" TargetMode="External"/><Relationship Id="rId111" Type="http://schemas.openxmlformats.org/officeDocument/2006/relationships/hyperlink" Target="https://gestion.pe/economia/empresas/volcan-mas-alla-de-romina-minera-impulsa-otro-proyecto-por-us-2419-millones-en-minas-polimetalicas-en-junin-noticia/" TargetMode="External"/><Relationship Id="rId112" Type="http://schemas.openxmlformats.org/officeDocument/2006/relationships/hyperlink" Target="https://www.fxstreet.com/news/gold-correlation-with-oil-turns-supportive-commerzbank-202603311317" TargetMode="External"/><Relationship Id="rId113" Type="http://schemas.openxmlformats.org/officeDocument/2006/relationships/hyperlink" Target="https://www.cnbc.com/2026/03/18/views-for-next-fed-rate-cut-pushed-back-after-hot-inflation-report.html" TargetMode="External"/><Relationship Id="rId114" Type="http://schemas.openxmlformats.org/officeDocument/2006/relationships/hyperlink" Target="https://www.washingtonpost.com/business/2026/03/18/fed-interest-rates-iran-inflation/" TargetMode="External"/><Relationship Id="rId115" Type="http://schemas.openxmlformats.org/officeDocument/2006/relationships/hyperlink" Target="https://www.eqmagpro.com/cosmic-pv-power-moves-ahead-with-%E2%82%B9640-crore-ipo-plans-%E2%82%B9540-crore-fresh-issue-eq/" TargetMode="External"/><Relationship Id="rId116" Type="http://schemas.openxmlformats.org/officeDocument/2006/relationships/hyperlink" Target="https://www.cnbc.com/2026/03/31/euro-zone-inflation-smashes-through-ecb-target-to-2point5percent-.html" TargetMode="External"/><Relationship Id="rId117" Type="http://schemas.openxmlformats.org/officeDocument/2006/relationships/hyperlink" Target="https://www.cnbc.com/2026/03/31/us10y-treasury-yields-iran-war-jolts-jobs-data-economy-fed-rate-cut.html" TargetMode="External"/><Relationship Id="rId118" Type="http://schemas.openxmlformats.org/officeDocument/2006/relationships/hyperlink" Target="https://www.independent.co.uk/news/labor-department-washington-iran-federal-reserve-commerce-department-b2940989.html" TargetMode="External"/><Relationship Id="rId119" Type="http://schemas.openxmlformats.org/officeDocument/2006/relationships/hyperlink" Target="https://thedailytearsheet.com/2026/03/31/morning-report-powell-comments-soothe-the-bond-market/" TargetMode="External"/><Relationship Id="rId120" Type="http://schemas.openxmlformats.org/officeDocument/2006/relationships/hyperlink" Target="https://www.okaz.com.sa/economy/na/2240627" TargetMode="External"/><Relationship Id="rId121" Type="http://schemas.openxmlformats.org/officeDocument/2006/relationships/hyperlink" Target="https://www.fxstreet.com/news/ecbs-muller-cant-rule-out-rate-hike-in-april-202603311052" TargetMode="External"/><Relationship Id="rId122" Type="http://schemas.openxmlformats.org/officeDocument/2006/relationships/hyperlink" Target="https://www.americanbankingnews.com/2026/03/31/spire-wealth-management-boosts-position-in-ishares-silver-trust-slv.html" TargetMode="External"/><Relationship Id="rId123" Type="http://schemas.openxmlformats.org/officeDocument/2006/relationships/hyperlink" Target="https://www.actionforex.com/live-comments/635306-silver-price-gains-oxygen-from-yield-pullback-break-above-74-52-to-confirm-momentum/" TargetMode="External"/><Relationship Id="rId124" Type="http://schemas.openxmlformats.org/officeDocument/2006/relationships/hyperlink" Target="https://www.investing.com/news/economic-indicators/eurozone-inflation-jumps-to-25-in-march-amid-iran-warlinked-energy-price-surge-4589561" TargetMode="External"/><Relationship Id="rId125" Type="http://schemas.openxmlformats.org/officeDocument/2006/relationships/hyperlink" Target="https://www.eldia.com/nota/2026-3-31-1-26-17-wall-street-cierra-mixto-con-el-petroleo-en-alza-el-mundo" TargetMode="External"/><Relationship Id="rId126" Type="http://schemas.openxmlformats.org/officeDocument/2006/relationships/hyperlink" Target="https://www.investing.com/news/commodities-news/morning-bid-fed-plot-unfolds-4567943" TargetMode="External"/><Relationship Id="rId127" Type="http://schemas.openxmlformats.org/officeDocument/2006/relationships/hyperlink" Target="https://mishtalk.com/economics/powell-warns-the-markets-and-trump-that-his-patience-with-inflation-has-limits/" TargetMode="External"/><Relationship Id="rId128" Type="http://schemas.openxmlformats.org/officeDocument/2006/relationships/hyperlink" Target="https://www.analyticsinsight.net/business/gold-price-today-mcx-gold-edges-higher-as-crude-pullback-supports-prices-key-levels-in-focus" TargetMode="External"/><Relationship Id="rId129" Type="http://schemas.openxmlformats.org/officeDocument/2006/relationships/hyperlink" Target="https://www.arkansasonline.com/news/2026/mar/31/powell-fed-eyeing-energy-prices/" TargetMode="External"/><Relationship Id="rId130" Type="http://schemas.openxmlformats.org/officeDocument/2006/relationships/hyperlink" Target="https://theboar.org/2026/03/hawk-or-dove-trumps-fed-chair-dilemma/" TargetMode="External"/><Relationship Id="rId131" Type="http://schemas.openxmlformats.org/officeDocument/2006/relationships/hyperlink" Target="https://bitcoinworld.co.in/ecb-lags-fed-inflation-response-commerzbank/" TargetMode="External"/><Relationship Id="rId132" Type="http://schemas.openxmlformats.org/officeDocument/2006/relationships/hyperlink" Target="https://kibrisgazetesi.com/altin-fed-ve-trumpin-aciklamalariyla-yukseliste/" TargetMode="External"/><Relationship Id="rId133" Type="http://schemas.openxmlformats.org/officeDocument/2006/relationships/hyperlink" Target="https://www.mercomindia.com/global-pv-equipment-market-to-reach-43-8-billion-by-2035-report" TargetMode="External"/><Relationship Id="rId134" Type="http://schemas.openxmlformats.org/officeDocument/2006/relationships/hyperlink" Target="https://www.gazetaprawna.pl/wiadomosci/kraj/artykuly/11215776,tania-fotowoltaika-odejdzie-w-zapomnienie-chinczycy-szykuja-wielki-pr.html" TargetMode="External"/><Relationship Id="rId135" Type="http://schemas.openxmlformats.org/officeDocument/2006/relationships/hyperlink" Target="https://dinarchronicles.com/2026/03/31/rla-radio-economic-forecast-2026-recession-inflation-and-markets/" TargetMode="External"/><Relationship Id="rId136" Type="http://schemas.openxmlformats.org/officeDocument/2006/relationships/hyperlink" Target="https://www.darnews.com/world/federal-reserve-could-signal-no-interest-rate-cuts-this-year-in-wake-of-iran-war-ad004ac4" TargetMode="External"/><Relationship Id="rId137" Type="http://schemas.openxmlformats.org/officeDocument/2006/relationships/hyperlink" Target="https://www.businesstoday.com.my/2026/03/31/surging-inflation-in-germany-puts-ecb-in-challenging-spot/?utm_source=rss&amp;utm_medium=rss&amp;utm_campaign=surging-inflation-in-germany-puts-ecb-in-challenging-spot" TargetMode="External"/><Relationship Id="rId138" Type="http://schemas.openxmlformats.org/officeDocument/2006/relationships/hyperlink" Target="https://www.bostonglobe.com/2026/03/18/business/federal-reserve-interest-rates/" TargetMode="External"/><Relationship Id="rId139" Type="http://schemas.openxmlformats.org/officeDocument/2006/relationships/hyperlink" Target="https://unn.ua/news/zoloto-stabilizuvalosia-pislia-zaiavy-frs-pro-kontrol-infliatsii-popry-napruzhennia-na-blyzkomu-skhodi" TargetMode="External"/><Relationship Id="rId140" Type="http://schemas.openxmlformats.org/officeDocument/2006/relationships/hyperlink" Target="https://www.ajunews.com/view/20260331113720868" TargetMode="External"/><Relationship Id="rId141" Type="http://schemas.openxmlformats.org/officeDocument/2006/relationships/hyperlink" Target="https://thanhnien.vn/gia-vang-hom-nay-3132026-duy-tri-da-tang-len-175-trieu-dong-luong-185260331084443496.htm" TargetMode="External"/><Relationship Id="rId142" Type="http://schemas.openxmlformats.org/officeDocument/2006/relationships/hyperlink" Target="https://www.babypips.com/analysis/headline-powell-says-look-through-oil-shock-what-it-means-markets-2026-03-31" TargetMode="External"/><Relationship Id="rId143" Type="http://schemas.openxmlformats.org/officeDocument/2006/relationships/hyperlink" Target="https://stockhead.com.au/resources/red-metal-to-reward-shareholders-with-direct-ownership-of-silver-developer-maronan/" TargetMode="External"/><Relationship Id="rId144" Type="http://schemas.openxmlformats.org/officeDocument/2006/relationships/hyperlink" Target="https://www.mpamag.com/us/mortgage-industry/industry-trends/feds-powell-suggests-rate-hikes-unlikely-in-the-short-term/570260" TargetMode="External"/><Relationship Id="rId145" Type="http://schemas.openxmlformats.org/officeDocument/2006/relationships/hyperlink" Target="https://www.vtmarkets.com/live-updates/miran-said-oil-price-rises-havent-shifted-inflation-expectations-he-expects-target-inflation-within-a-year-despite-labour-worries/" TargetMode="External"/><Relationship Id="rId146" Type="http://schemas.openxmlformats.org/officeDocument/2006/relationships/hyperlink" Target="https://coloradobiz.com/fed-monitors-rising-inflation-expectations-oil-price-surge/" TargetMode="External"/><Relationship Id="rId147" Type="http://schemas.openxmlformats.org/officeDocument/2006/relationships/hyperlink" Target="http://www.kakiforex.com/2026/03/fed-remains-on-wait-and-see-approach.html" TargetMode="External"/><Relationship Id="rId148" Type="http://schemas.openxmlformats.org/officeDocument/2006/relationships/hyperlink" Target="https://www.channelnewsasia.com/world/powell-says-fed-can-wait-and-see-how-war-affects-inflation-6026721" TargetMode="External"/><Relationship Id="rId149" Type="http://schemas.openxmlformats.org/officeDocument/2006/relationships/hyperlink" Target="https://www.vtmarkets.com/live-updates/new-york-fed-president-john-williams-told-reuters-policy-was-prepared-for-unusual-conditions-amid-mixed-job-market-signals/" TargetMode="External"/><Relationship Id="rId150" Type="http://schemas.openxmlformats.org/officeDocument/2006/relationships/hyperlink" Target="https://kalkinemedia.com/au/stocks/metal-and-mining/atlas-project-momentum-drives-image-resources-forward" TargetMode="External"/><Relationship Id="rId151" Type="http://schemas.openxmlformats.org/officeDocument/2006/relationships/hyperlink" Target="https://www.etftrends.com/etf-strategist-content-hub/big-number-3-73/" TargetMode="External"/><Relationship Id="rId152" Type="http://schemas.openxmlformats.org/officeDocument/2006/relationships/hyperlink" Target="https://nairametrics.com/2026/03/30/naira-faces-acid-test-as-us-dollar-index-hits-10-month-high/" TargetMode="External"/><Relationship Id="rId153" Type="http://schemas.openxmlformats.org/officeDocument/2006/relationships/hyperlink" Target="https://losangelesweeklytimes.com/powell-sees-inflation-outlook-in-check-no-need-to-hike-rates-because-of-oil-shock/" TargetMode="External"/><Relationship Id="rId154" Type="http://schemas.openxmlformats.org/officeDocument/2006/relationships/hyperlink" Target="https://bitcoinworld.co.in/powell-speech-fed-policy-wait/" TargetMode="External"/><Relationship Id="rId155" Type="http://schemas.openxmlformats.org/officeDocument/2006/relationships/hyperlink" Target="https://www.fool.com/investing/2026/03/30/federal-reserve-chair-jerome-powell-just-gave-inve/" TargetMode="External"/><Relationship Id="rId156" Type="http://schemas.openxmlformats.org/officeDocument/2006/relationships/hyperlink" Target="https://www.northernminer.com/news/americas-gold-silver-sees-30-output-rise-this-year/1003889496/" TargetMode="External"/><Relationship Id="rId157" Type="http://schemas.openxmlformats.org/officeDocument/2006/relationships/hyperlink" Target="https://bitcoinethereumnews.com/finance/fed-governor-miran-still-backs-cuts-says-interest-rates-could-be-about-a-point-lower-this-year/?utm_source=rss&amp;utm_medium=rss&amp;utm_campaign=fed-governor-miran-still-backs-cuts-says-interest-rates-could-be-about-a-point-lower-this-year" TargetMode="External"/><Relationship Id="rId158" Type="http://schemas.openxmlformats.org/officeDocument/2006/relationships/hyperlink" Target="https://www.ekathimerini.com/economy/1299535/loan-tranches-are-set-to-grow/" TargetMode="External"/><Relationship Id="rId159" Type="http://schemas.openxmlformats.org/officeDocument/2006/relationships/hyperlink" Target="https://investinglive.com/centralbank/feds-powell-policy-is-in-a-good-place-to-wait-and-see-how-current-situation-plays-out-20260330/" TargetMode="External"/><Relationship Id="rId160" Type="http://schemas.openxmlformats.org/officeDocument/2006/relationships/hyperlink" Target="https://keyt.com/news/money-and-business/cnn-business-consumer/2026/03/30/americans-expectations-for-inflation-will-shape-feds-response-to-iran-war-powell-says/" TargetMode="External"/><Relationship Id="rId161" Type="http://schemas.openxmlformats.org/officeDocument/2006/relationships/hyperlink" Target="https://www.ndtvprofit.com/world/powell-says-fed-committed-to-2-inflation-target-flags-west-asia-risks-11287810" TargetMode="External"/><Relationship Id="rId162" Type="http://schemas.openxmlformats.org/officeDocument/2006/relationships/hyperlink" Target="https://coingape.com/jerome-powell-signals-fed-rate-cuts-still-possible-amid-labor-market-risks/" TargetMode="External"/><Relationship Id="rId163" Type="http://schemas.openxmlformats.org/officeDocument/2006/relationships/hyperlink" Target="https://coinpedia.org/news/jerome-powell-harvard-speech-today-what-it-means-for-fed-rate-cuts-and-bitcoin/" TargetMode="External"/><Relationship Id="rId164" Type="http://schemas.openxmlformats.org/officeDocument/2006/relationships/hyperlink" Target="https://boereport.com/2026/03/30/feds-faith-in-anchored-inflation-expectations-may-be-coming-under-stress/" TargetMode="External"/><Relationship Id="rId165" Type="http://schemas.openxmlformats.org/officeDocument/2006/relationships/hyperlink" Target="https://coingape.com/fed-chair-jerome-powell-speech-today-all-eyes-on-fed-rate-cut-hints/" TargetMode="External"/><Relationship Id="rId166" Type="http://schemas.openxmlformats.org/officeDocument/2006/relationships/hyperlink" Target="https://skillings.net/silver-deficit-2026-what-it-is-why-it-matters-2026-outlook/" TargetMode="External"/><Relationship Id="rId167" Type="http://schemas.openxmlformats.org/officeDocument/2006/relationships/hyperlink" Target="https://www.actionforex.com/contributors/technical-analysis/635142-eur-usd-middle-east-conflict-still-determines-sentiment/" TargetMode="External"/><Relationship Id="rId168" Type="http://schemas.openxmlformats.org/officeDocument/2006/relationships/hyperlink" Target="https://www.actionforex.com/contributors/fundamental-analysis/635147-three-forces-driving-the-dollar-upwards/" TargetMode="External"/><Relationship Id="rId169" Type="http://schemas.openxmlformats.org/officeDocument/2006/relationships/hyperlink" Target="https://www.vtmarkets.com/live-updates/bob-savage-says-rising-energy-costs-lift-eurozone-inflation-stoking-stagflation-fears-and-ecb-divisions/" TargetMode="External"/><Relationship Id="rId170" Type="http://schemas.openxmlformats.org/officeDocument/2006/relationships/hyperlink" Target="https://www.icmarkets.com/blog/general-market-analysis-30-03-26/" TargetMode="External"/><Relationship Id="rId171" Type="http://schemas.openxmlformats.org/officeDocument/2006/relationships/hyperlink" Target="https://www.fxstreet.com/news/eur-usd-resilient-as-ecb-activism-priced-commerzbank-202603300612" TargetMode="External"/><Relationship Id="rId172" Type="http://schemas.openxmlformats.org/officeDocument/2006/relationships/hyperlink" Target="https://investinglive.com/centralbank/heads-up-fed-chair-powell-to-speak-later-in-the-day-20260330/" TargetMode="External"/><Relationship Id="rId173" Type="http://schemas.openxmlformats.org/officeDocument/2006/relationships/hyperlink" Target="https://www.actionforex.com/contributors/fundamental-analysis/635086-escalation-continues/" TargetMode="External"/><Relationship Id="rId174" Type="http://schemas.openxmlformats.org/officeDocument/2006/relationships/hyperlink" Target="https://pakobserver.net/gold-prices-in-pakistan-today-30-march-2026/" TargetMode="External"/><Relationship Id="rId175" Type="http://schemas.openxmlformats.org/officeDocument/2006/relationships/hyperlink" Target="https://www.thailand-business-news.com/news/297761-global-markets-tumble-as-middle-east-conflict-escalates-oil-surges" TargetMode="External"/><Relationship Id="rId176" Type="http://schemas.openxmlformats.org/officeDocument/2006/relationships/hyperlink" Target="https://streamlinefeed.co.ke/news/fuel-tax-cuts-risk-triggering-central-bank-retaliation" TargetMode="External"/><Relationship Id="rId177" Type="http://schemas.openxmlformats.org/officeDocument/2006/relationships/hyperlink" Target="https://www.actionforex.com/live-comments/635066-boj-warns-of-behind-the-curve-risk-as-yen-depreciation-amplifies-inflation-pressure/" TargetMode="External"/><Relationship Id="rId178" Type="http://schemas.openxmlformats.org/officeDocument/2006/relationships/hyperlink" Target="https://losangelesweeklytimes.com/markets-see-feds-next-move-as-potential-hike-as-oil-prices-inflation-fears-rise/" TargetMode="External"/><Relationship Id="rId179" Type="http://schemas.openxmlformats.org/officeDocument/2006/relationships/hyperlink" Target="https://bitcoinworld.co.in/eur-usd-forecast-consolidation-vulnerability-1500/" TargetMode="External"/><Relationship Id="rId180" Type="http://schemas.openxmlformats.org/officeDocument/2006/relationships/hyperlink" Target="https://dollarcollapse.com/top-ten-videos-march-30-2026/" TargetMode="External"/><Relationship Id="rId181" Type="http://schemas.openxmlformats.org/officeDocument/2006/relationships/hyperlink" Target="https://www.cnbc.com/2026/03/17/the-fed-issues-its-latest-interest-rate-decision-wednesday-heres-what-to-expect.html" TargetMode="External"/><Relationship Id="rId182" Type="http://schemas.openxmlformats.org/officeDocument/2006/relationships/hyperlink" Target="https://thebitcoinstreetjournal.com/european-central-bank-prepared-to-move-but-timing-of-rate-increases-remains-uncertain-villeroy/" TargetMode="External"/><Relationship Id="rId183" Type="http://schemas.openxmlformats.org/officeDocument/2006/relationships/hyperlink" Target="https://bitcoinethereumnews.com/finance/silver-xag-usd-struggles-near-one-week-old-range-above-68-00/?utm_source=rss&amp;utm_medium=rss&amp;utm_campaign=silver-xag-usd-struggles-near-one-week-old-range-above-68-00" TargetMode="External"/><Relationship Id="rId184" Type="http://schemas.openxmlformats.org/officeDocument/2006/relationships/hyperlink" Target="https://finance.yahoo.com/markets/stocks/articles/sprott-inc-sii-good-stock-232156084.html" TargetMode="External"/><Relationship Id="rId185" Type="http://schemas.openxmlformats.org/officeDocument/2006/relationships/hyperlink" Target="https://finance.yahoo.com/markets/commodities/articles/pan-american-silver-corp-paas-194722007.html" TargetMode="External"/><Relationship Id="rId186" Type="http://schemas.openxmlformats.org/officeDocument/2006/relationships/hyperlink" Target="https://thecurrencyanalytics.com/bitcoin/wall-street-fear-gauge-jumps-as-oil-supply-worries-mount-249843" TargetMode="External"/><Relationship Id="rId187" Type="http://schemas.openxmlformats.org/officeDocument/2006/relationships/hyperlink" Target="https://www.ad-hoc-news.de/boerse/news/ueberblick/wolfspeed-inc-stock-silicon-carbide-powerhouse-driving-ev-and-renewable/69023707" TargetMode="External"/><Relationship Id="rId188" Type="http://schemas.openxmlformats.org/officeDocument/2006/relationships/hyperlink" Target="https://www.thehindubusinessline.com/markets/gold/gold-silver-to-remain-range-bound-powell-speech-west-asia-in-focus-analysts/article70799718.ece" TargetMode="External"/><Relationship Id="rId189" Type="http://schemas.openxmlformats.org/officeDocument/2006/relationships/hyperlink" Target="https://www.fool.com/investing/2026/03/29/donald-trump-fed-feud-wait-till-iran-war-inflation/" TargetMode="External"/><Relationship Id="rId190" Type="http://schemas.openxmlformats.org/officeDocument/2006/relationships/hyperlink" Target="https://www.aol.com/articles/fed-chair-jerome-powell-just-103500457.html" TargetMode="External"/><Relationship Id="rId191" Type="http://schemas.openxmlformats.org/officeDocument/2006/relationships/hyperlink" Target="https://dollarcollapse.com/3-sunday-morning-thoughts-march-29-edition-2026/" TargetMode="External"/><Relationship Id="rId192" Type="http://schemas.openxmlformats.org/officeDocument/2006/relationships/hyperlink" Target="https://dinarchronicles.com/2026/03/28/and-we-know-gold-exports-halted-in-russia-strait-of-hormuz-shadow-banks-block-withdrawals/" TargetMode="External"/><Relationship Id="rId193" Type="http://schemas.openxmlformats.org/officeDocument/2006/relationships/hyperlink" Target="https://ambcrypto.com/altcoins-or-metals-heres-how-investors-are-rotating-amid-rising-risk/" TargetMode="External"/><Relationship Id="rId194" Type="http://schemas.openxmlformats.org/officeDocument/2006/relationships/hyperlink" Target="https://www.hokanews.com/2026/03/markets-price-52-chance-of-fed-rate.html" TargetMode="External"/><Relationship Id="rId195" Type="http://schemas.openxmlformats.org/officeDocument/2006/relationships/hyperlink" Target="https://techxplore.com/news/2026-03-molecular-anchors-key-weather-resistant.html" TargetMode="External"/><Relationship Id="rId196" Type="http://schemas.openxmlformats.org/officeDocument/2006/relationships/hyperlink" Target="https://www.defenseworld.net/2026/03/28/corecap-advisors-llc-invests-2-42-million-in-ishares-msci-global-silver-and-metals-miners-etf-slvp.html" TargetMode="External"/><Relationship Id="rId197" Type="http://schemas.openxmlformats.org/officeDocument/2006/relationships/hyperlink" Target="https://www.americanbankingnews.com/2026/03/28/enclave-advisors-llc-takes-position-in-sprott-physical-silver-trust-pslv.html" TargetMode="External"/><Relationship Id="rId198" Type="http://schemas.openxmlformats.org/officeDocument/2006/relationships/hyperlink" Target="https://www.investing.com/news/commodities-news/morning-bid-a-rumble-down-under-4565145" TargetMode="External"/><Relationship Id="rId199" Type="http://schemas.openxmlformats.org/officeDocument/2006/relationships/hyperlink" Target="https://www.dailymail.co.uk/money/isainvesting/article-15629617/Isa-bestsellers-Trump-distressed-stock.html?ns_mchannel=rss&amp;ns_campaign=1490&amp;ito=1490" TargetMode="External"/><Relationship Id="rId200" Type="http://schemas.openxmlformats.org/officeDocument/2006/relationships/hyperlink" Target="https://www.equiti.com/jo-en/news/market-news/us-stocks-retreat-sharply-while-gold-and-oil-gain-on-geopolitical-concerns/" TargetMode="External"/><Relationship Id="rId201" Type="http://schemas.openxmlformats.org/officeDocument/2006/relationships/hyperlink" Target="https://www.gurufocus.com/news/8749830/economists-lift-us-inflation-outlook-to-31-as-war-pressures-build" TargetMode="External"/><Relationship Id="rId202" Type="http://schemas.openxmlformats.org/officeDocument/2006/relationships/hyperlink" Target="https://www.fxstreet.com/news/ecb-oil-shock-complicates-path-ing-202603271502" TargetMode="External"/><Relationship Id="rId203" Type="http://schemas.openxmlformats.org/officeDocument/2006/relationships/hyperlink" Target="https://virginiabusiness.com/dollar-gains-safe-haven-middle-east-war-risks/" TargetMode="External"/><Relationship Id="rId204" Type="http://schemas.openxmlformats.org/officeDocument/2006/relationships/hyperlink" Target="https://www.ad-hoc-news.de/boerse/news/ueberblick/silver-price-holds-near-68-amid-fed-hawkishness-and-industrial-demand/69008013" TargetMode="External"/><Relationship Id="rId205" Type="http://schemas.openxmlformats.org/officeDocument/2006/relationships/hyperlink" Target="https://www.americanbanker.com/news/iran-war-fed-inflation-is-taking-rate-cuts-off-the-table" TargetMode="External"/><Relationship Id="rId206" Type="http://schemas.openxmlformats.org/officeDocument/2006/relationships/hyperlink" Target="https://goldsilver.com/industry-news/goldsilver-news/is-the-gold-price-correction-over-what-this-rebound-tells-us/" TargetMode="External"/><Relationship Id="rId207" Type="http://schemas.openxmlformats.org/officeDocument/2006/relationships/hyperlink" Target="https://www.streetwisereports.com/article/2026/03/26/one-of-americas-largest-undeveloped-silver-deposits-moves-forward-as-supply-tightens-globally.html" TargetMode="External"/><Relationship Id="rId208" Type="http://schemas.openxmlformats.org/officeDocument/2006/relationships/hyperlink" Target="https://www.investing.com/news/economy-news/ecb-should-not-be-in-a-rush-to-raise-rates-schnabel-says-4585663" TargetMode="External"/><Relationship Id="rId209" Type="http://schemas.openxmlformats.org/officeDocument/2006/relationships/hyperlink" Target="https://techxplore.com/news/2026-03-molecular-umbrella-solar-cells-blocking.html" TargetMode="External"/><Relationship Id="rId210" Type="http://schemas.openxmlformats.org/officeDocument/2006/relationships/hyperlink" Target="https://www.zerohedge.com/markets/trump-fails-jawbong-market-futures-bitcoin-tumble-oil-and-yields-soar" TargetMode="External"/><Relationship Id="rId211" Type="http://schemas.openxmlformats.org/officeDocument/2006/relationships/hyperlink" Target="https://payspacemagazine.com/news/global-inflation-fears-rise-as-goldman-sachs-predicts-ecb-rate-hikes-and-us-prices-may-top-4/" TargetMode="External"/><Relationship Id="rId212" Type="http://schemas.openxmlformats.org/officeDocument/2006/relationships/hyperlink" Target="https://investinglive.com/centralbank/feds-barkin-even-before-oil-shock-progress-on-inflation-was-stalling-20260327/" TargetMode="External"/><Relationship Id="rId213" Type="http://schemas.openxmlformats.org/officeDocument/2006/relationships/hyperlink" Target="https://bitcoinworld.co.in/silver-price-geopolitical-yields-analysis/" TargetMode="External"/><Relationship Id="rId214" Type="http://schemas.openxmlformats.org/officeDocument/2006/relationships/hyperlink" Target="https://energy.economictimes.indiatimes.com/news/renewable/saatvik-green-energy-arm-bags-638-26-cr-solar-cell-supply-order/129848888" TargetMode="External"/><Relationship Id="rId215" Type="http://schemas.openxmlformats.org/officeDocument/2006/relationships/hyperlink" Target="https://www.actionforex.com/contributors/fundamental-analysis/634946-week-ahead-us-jobs-report-eyed-as-iran-war-wipes-out-fed-rate-cut-bets/" TargetMode="External"/><Relationship Id="rId216" Type="http://schemas.openxmlformats.org/officeDocument/2006/relationships/hyperlink" Target="https://bitcoinworld.co.in/federal-reserve-rate-hike-iran-war-roubini/" TargetMode="External"/><Relationship Id="rId217" Type="http://schemas.openxmlformats.org/officeDocument/2006/relationships/hyperlink" Target="https://news.google.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?oc=5&amp;hl=en-US&amp;gl=US&amp;ceid=US:en" TargetMode="External"/><Relationship Id="rId218" Type="http://schemas.openxmlformats.org/officeDocument/2006/relationships/hyperlink" Target="https://telanganatoday.com/gold-silver-surge-on-safe-haven-demand-amid-west-asia-tensions" TargetMode="External"/><Relationship Id="rId219" Type="http://schemas.openxmlformats.org/officeDocument/2006/relationships/hyperlink" Target="https://www.mk.co.kr/en/economy/12000623" TargetMode="External"/><Relationship Id="rId220" Type="http://schemas.openxmlformats.org/officeDocument/2006/relationships/hyperlink" Target="https://www.investing.com/news/stock-market-news/deutsche-bank-cuts-boliden-to-hold-after-garpenberg-mine-rock-fall-4584286" TargetMode="External"/><Relationship Id="rId221" Type="http://schemas.openxmlformats.org/officeDocument/2006/relationships/hyperlink" Target="https://www.actionforex.com/contributors/fundamental-analysis/634873-we-revise-our-ecb-riksbank-and-norges-bank-calls-in-light-of-middle-east-risks/" TargetMode="External"/><Relationship Id="rId222" Type="http://schemas.openxmlformats.org/officeDocument/2006/relationships/hyperlink" Target="https://investinglive.com/news/investinglive-asia-pacific-fx-news-wrap-trump-pauses-iran-energy-strikes-for-10-days-20260327/" TargetMode="External"/><Relationship Id="rId223" Type="http://schemas.openxmlformats.org/officeDocument/2006/relationships/hyperlink" Target="https://www.pv-magazine.com/2026/03/27/china-solar-cell-prices-fall-for-third-consecutive-week-as-upstream-costs-ease/" TargetMode="External"/><Relationship Id="rId224" Type="http://schemas.openxmlformats.org/officeDocument/2006/relationships/hyperlink" Target="https://www.business-standard.com/markets/commodities/gold-price-dips-10-to-1-44-540-silver-down-100-trades-at-2-49-900-126032700116_1.html" TargetMode="External"/><Relationship Id="rId225" Type="http://schemas.openxmlformats.org/officeDocument/2006/relationships/hyperlink" Target="https://www.investing.com/news/economy-news/feds-barr-need-to-be-vigilant-against-rise-in-inflation-expectations-4583996" TargetMode="External"/><Relationship Id="rId226" Type="http://schemas.openxmlformats.org/officeDocument/2006/relationships/hyperlink" Target="https://www.fxstreet.com/news/us-dollar-index-stays-below-10000-as-trump-pause-hits-safe-haven-202603270337" TargetMode="External"/><Relationship Id="rId227" Type="http://schemas.openxmlformats.org/officeDocument/2006/relationships/hyperlink" Target="https://www.fxstreet.com/news/gold-tanks-as-us-dollar-surges-in-tandem-with-oil-prices-202603261819" TargetMode="External"/><Relationship Id="rId228" Type="http://schemas.openxmlformats.org/officeDocument/2006/relationships/hyperlink" Target="https://ca.investing.com/news/economy-news/ubs-now-expects-the-feds-next-rate-cut-to-take-place-in-september-4535343" TargetMode="External"/><Relationship Id="rId229" Type="http://schemas.openxmlformats.org/officeDocument/2006/relationships/hyperlink" Target="https://bitcoinethereumnews.com/tech/xag-usd-plummets-below-70-00-as-middle-east-ceasefire-hopes-evaporate/?utm_source=rss&amp;utm_medium=rss&amp;utm_campaign=xag-usd-plummets-below-70-00-as-middle-east-ceasefire-hopes-evaporate" TargetMode="External"/><Relationship Id="rId230" Type="http://schemas.openxmlformats.org/officeDocument/2006/relationships/hyperlink" Target="https://bitcoinethereumnews.com/tech/u-s-short-term-bond-yields-jump-10-bps-as-fed-rate-hike-bets-return/?utm_source=rss&amp;utm_medium=rss&amp;utm_campaign=u-s-short-term-bond-yields-jump-10-bps-as-fed-rate-hike-bets-return" TargetMode="External"/><Relationship Id="rId231" Type="http://schemas.openxmlformats.org/officeDocument/2006/relationships/hyperlink" Target="https://bitcoinethereumnews.com/tech/25-basis-points-to-6-75-signals-major-policy-shift/?utm_source=rss&amp;utm_medium=rss&amp;utm_campaign=25-basis-points-to-6-75-signals-major-policy-shift" TargetMode="External"/><Relationship Id="rId232" Type="http://schemas.openxmlformats.org/officeDocument/2006/relationships/hyperlink" Target="https://investinglive.com/centralbank/feds-cook-flags-rising-inflation-risks-as-iran-war-dents-rate-cut-outlook-20260326/" TargetMode="External"/><Relationship Id="rId233" Type="http://schemas.openxmlformats.org/officeDocument/2006/relationships/hyperlink" Target="https://investinglive.com/centralbank/morgan-stanley-delays-fed-rate-cuts-as-inflation-risks-dominate-outlook-20260326/" TargetMode="External"/><Relationship Id="rId234" Type="http://schemas.openxmlformats.org/officeDocument/2006/relationships/hyperlink" Target="https://ca.finance.yahoo.com/news/feds-miran-lays-path-shrink-223325601.html" TargetMode="External"/><Relationship Id="rId235" Type="http://schemas.openxmlformats.org/officeDocument/2006/relationships/hyperlink" Target="https://bitcoinworld.co.in/fed-miran-balance-sheet-reduction/" TargetMode="External"/><Relationship Id="rId236" Type="http://schemas.openxmlformats.org/officeDocument/2006/relationships/hyperlink" Target="https://bitcoinethereumnews.com/tech/xag-usd-holds-critical-68-00-support-as-100-sma-breakdown-threatens/?utm_source=rss&amp;utm_medium=rss&amp;utm_campaign=xag-usd-holds-critical-68-00-support-as-100-sma-breakdown-threatens" TargetMode="External"/><Relationship Id="rId237" Type="http://schemas.openxmlformats.org/officeDocument/2006/relationships/hyperlink" Target="https://investinglive.com/centralbank/feds-barr-warns-energy-shock-may-lift-inflation-expectations-delay-cuts-20260326/" TargetMode="External"/><Relationship Id="rId238" Type="http://schemas.openxmlformats.org/officeDocument/2006/relationships/hyperlink" Target="https://www.actionforex.com/live-comments/634834-fed-shifts-focus-back-to-inflation-as-officials-see-labor-market-in-balance/" TargetMode="External"/><Relationship Id="rId239" Type="http://schemas.openxmlformats.org/officeDocument/2006/relationships/hyperlink" Target="https://bitcoinworld.co.in/eur-usd-losses-geopolitical-risks-dollar/" TargetMode="External"/><Relationship Id="rId240" Type="http://schemas.openxmlformats.org/officeDocument/2006/relationships/hyperlink" Target="https://kingworldnews.com/the-war-trade-is-back-on/" TargetMode="External"/><Relationship Id="rId241" Type="http://schemas.openxmlformats.org/officeDocument/2006/relationships/hyperlink" Target="https://www.miningnewsnorth.com/story/2026/03/27/northern-neighbors/b2gold-builds-back-river-beyond-goose/9602.html" TargetMode="External"/><Relationship Id="rId242" Type="http://schemas.openxmlformats.org/officeDocument/2006/relationships/hyperlink" Target="https://goldsilver.com/industry-news/article/why-the-world-needs-more-silver-than-it-can-mine/" TargetMode="External"/><Relationship Id="rId243" Type="http://schemas.openxmlformats.org/officeDocument/2006/relationships/hyperlink" Target="https://blockonomi.com/jpmorgan-bitcoin-holds-firm-while-metals-retreat/" TargetMode="External"/><Relationship Id="rId244" Type="http://schemas.openxmlformats.org/officeDocument/2006/relationships/hyperlink" Target="https://www.fxstreet.com/news/eur-ecb-signals-forceful-stance-on-energy-shock-mufg-202603261131" TargetMode="External"/><Relationship Id="rId245" Type="http://schemas.openxmlformats.org/officeDocument/2006/relationships/hyperlink" Target="https://www.emirates247.com/business/dollar-slips-to-99576-energy-spikes-and-geopolitical-tensions-erase-recent-gains/520" TargetMode="External"/><Relationship Id="rId246" Type="http://schemas.openxmlformats.org/officeDocument/2006/relationships/hyperlink" Target="https://economictimes.indiatimes.com/news/international/us/why-is-gold-price-down-by-2-and-silver-by-4-2-and-will-precious-metals-continue-to-drop-or-rise-again-gold-and-silver-fall-analysts-insights-market-outlook-and-what-should-investors-do-now/articleshow/129823796.cms" TargetMode="External"/><Relationship Id="rId247" Type="http://schemas.openxmlformats.org/officeDocument/2006/relationships/hyperlink" Target="https://solarquarter.com/2026/03/26/huasun-and-aiko-secure-2-5-gw-solar-orders-across-asia-and-europe/" TargetMode="External"/><Relationship Id="rId248" Type="http://schemas.openxmlformats.org/officeDocument/2006/relationships/hyperlink" Target="https://www.defenseworld.net/2026/03/26/davenport-co-llc-raises-holdings-in-ishares-silver-trust-slv.html" TargetMode="External"/><Relationship Id="rId249" Type="http://schemas.openxmlformats.org/officeDocument/2006/relationships/hyperlink" Target="https://www.fxstreet.com/news/fed-expected-to-stay-on-hold-abn-amro-202603260833" TargetMode="External"/><Relationship Id="rId250" Type="http://schemas.openxmlformats.org/officeDocument/2006/relationships/hyperlink" Target="https://agadir24.info/%D8%A7%D9%84%D8%B0%D9%87%D8%A8-%D9%8A%D9%84%D8%AA%D9%82%D8%B7-%D8%A7%D9%84%D8%A3%D9%86%D9%81%D8%A7%D8%B3-%D8%A8%D8%B9%D8%AF-%D9%85%D9%83%D8%A7%D8%B3%D8%A8-%D9%8A%D9%88%D9%85%D9%8A%D9%86-%D9%88%D8%A7.html" TargetMode="External"/><Relationship Id="rId251" Type="http://schemas.openxmlformats.org/officeDocument/2006/relationships/hyperlink" Target="https://www.equiti.com/jo-en/news/market-insights/silver-caught-between-structural-demand-and-macro-pressure/" TargetMode="External"/><Relationship Id="rId252" Type="http://schemas.openxmlformats.org/officeDocument/2006/relationships/hyperlink" Target="https://www.businesstoday.com.my/2026/03/26/gold-retreats-further-dropping-2-to-us4420/?utm_source=rss&amp;utm_medium=rss&amp;utm_campaign=gold-retreats-further-dropping-2-to-us4420" TargetMode="External"/><Relationship Id="rId253" Type="http://schemas.openxmlformats.org/officeDocument/2006/relationships/hyperlink" Target="https://www.zawya.com/en/world/uk-and-europe/ecbs-nagel-says-april-rate-hike-an-option-i7h3wr0v" TargetMode="External"/><Relationship Id="rId254" Type="http://schemas.openxmlformats.org/officeDocument/2006/relationships/hyperlink" Target="https://bitcoinethereumnews.com/finance/weighs-conflict-driven-inflation-risks-rabobank/?utm_source=rss&amp;utm_medium=rss&amp;utm_campaign=weighs-conflict-driven-inflation-risks-rabobank" TargetMode="External"/><Relationship Id="rId255" Type="http://schemas.openxmlformats.org/officeDocument/2006/relationships/hyperlink" Target="https://solarquarter.com/2026/03/26/jinkosolars-saudi-odyssey-decades-of-innovation-and-the-road-to-vision-2030-robin-li-general-manager-meaca/" TargetMode="External"/><Relationship Id="rId256" Type="http://schemas.openxmlformats.org/officeDocument/2006/relationships/hyperlink" Target="https://fmdrc-zambia.com/jorge-gomez-ceo-of-collahuasi-mining-industry-faces-global-tension-due-to-slow-supply-response/?utm_source=rss&amp;utm_medium=rss&amp;utm_campaign=jorge-gomez-ceo-of-collahuasi-mining-industry-faces-global-tension-due-to-slow-supply-response" TargetMode="External"/><Relationship Id="rId257" Type="http://schemas.openxmlformats.org/officeDocument/2006/relationships/hyperlink" Target="https://www.supplychainbrain.com/blogs/1-think-tank/post/43686-geopolitics-shockwaves-that-your-supply-chain-cant-ignore" TargetMode="External"/><Relationship Id="rId258" Type="http://schemas.openxmlformats.org/officeDocument/2006/relationships/hyperlink" Target="https://australianminingreview.com.au/news/wonawinta-silver-project-set-for-restart-under-macmahon-deal/" TargetMode="External"/><Relationship Id="rId259" Type="http://schemas.openxmlformats.org/officeDocument/2006/relationships/hyperlink" Target="https://bfsi.economictimes.indiatimes.com/articles/gold-silver-rally-on-weaker-dollar-fall-in-crude-prices/129814675" TargetMode="External"/><Relationship Id="rId260" Type="http://schemas.openxmlformats.org/officeDocument/2006/relationships/hyperlink" Target="https://skillings.net/ssr-minings-1-5b-exit-cutting-the-cord-on-the-copler-mine-headwinds/" TargetMode="External"/><Relationship Id="rId261" Type="http://schemas.openxmlformats.org/officeDocument/2006/relationships/hyperlink" Target="https://blogdocemagia.blogspot.com/2026/03/giving-peace-chance.html" TargetMode="External"/><Relationship Id="rId262" Type="http://schemas.openxmlformats.org/officeDocument/2006/relationships/hyperlink" Target="https://www.babypips.com/news/daily-forex-financial-market-news-recap-2026-03-25" TargetMode="External"/><Relationship Id="rId263" Type="http://schemas.openxmlformats.org/officeDocument/2006/relationships/hyperlink" Target="https://investinglive.com/centralbank/barclays-ecb-set-to-hike-as-energy-shock-hits-europe-fed-likely-to-stay-on-hold-20260325/" TargetMode="External"/><Relationship Id="rId264" Type="http://schemas.openxmlformats.org/officeDocument/2006/relationships/hyperlink" Target="https://thefrontierpost.com/central-banks-meet-as-mideast-war-fuels-inflation-fears/" TargetMode="External"/><Relationship Id="rId265" Type="http://schemas.openxmlformats.org/officeDocument/2006/relationships/hyperlink" Target="https://bravenewcoin.com/insights/why-are-gold-and-silver-prices-surging-on-talks-of-a-us-iran-ceasefire" TargetMode="External"/><Relationship Id="rId266" Type="http://schemas.openxmlformats.org/officeDocument/2006/relationships/hyperlink" Target="https://www.advantagegold.com/blog/geopolitical-tensions-and-gold-price-why-global-conflict-keeps-pushing-bullion-higher/" TargetMode="External"/><Relationship Id="rId267" Type="http://schemas.openxmlformats.org/officeDocument/2006/relationships/hyperlink" Target="https://www.goodreturns.in/news/gold-rate-india-rises-after-multi-day-slide-mcx-gold-price-up-will-rally-sustain-amid-us-iran-tal-1498453.html" TargetMode="External"/><Relationship Id="rId268" Type="http://schemas.openxmlformats.org/officeDocument/2006/relationships/hyperlink" Target="https://www.themorganreport.com/blog/not-the-end-of-gold-silver-bull-market/" TargetMode="External"/><Relationship Id="rId269" Type="http://schemas.openxmlformats.org/officeDocument/2006/relationships/hyperlink" Target="https://theconcepttrading.com/market-snapshot-march-26th-2026/" TargetMode="External"/><Relationship Id="rId270" Type="http://schemas.openxmlformats.org/officeDocument/2006/relationships/hyperlink" Target="https://copperbeltkatangamining.com/gemfields-navigates-operational-setbacks-at-montepuez-and-kagem-mines-as-it-focuses-on-recovery-in-2026/?utm_source=rss&amp;utm_medium=rss&amp;utm_campaign=gemfields-navigates-operational-setbacks-at-montepuez-and-kagem-mines-as-it-focuses-on-recovery-in-2026" TargetMode="External"/><Relationship Id="rId271" Type="http://schemas.openxmlformats.org/officeDocument/2006/relationships/hyperlink" Target="https://www.prnewswire.com/news-releases/consequences-of-abnormal-seismic-activity-at-the-garpenberg-mine-302725402.html" TargetMode="External"/><Relationship Id="rId272" Type="http://schemas.openxmlformats.org/officeDocument/2006/relationships/hyperlink" Target="https://skillings.net/silver-futures-outlook-2026-scarcity-premium-and-the-industrial-squeeze/" TargetMode="External"/><Relationship Id="rId273" Type="http://schemas.openxmlformats.org/officeDocument/2006/relationships/hyperlink" Target="https://resourceworld.com/silver-x-mining-acquires-pampas-gold-silver-project-peru/?utm_source=rss&amp;utm_medium=rss&amp;utm_campaign=silver-x-mining-acquires-pampas-gold-silver-project-peru" TargetMode="External"/><Relationship Id="rId274" Type="http://schemas.openxmlformats.org/officeDocument/2006/relationships/hyperlink" Target="https://www.investing.com/news/stock-market-news/oppenheimer-expects-fed-to-hold-rates-at-this-weeks-fomc-meeting-93CH-4562680" TargetMode="External"/><Relationship Id="rId275" Type="http://schemas.openxmlformats.org/officeDocument/2006/relationships/hyperlink" Target="https://fd.nl/financiele-markten/1590692/lagarde-staat-klaar-om-in-te-grijpen-als-inflatie-iets-boven-de-ecb-doelstelling-komt" TargetMode="External"/><Relationship Id="rId276" Type="http://schemas.openxmlformats.org/officeDocument/2006/relationships/hyperlink" Target="https://bitcoinethereumnews.com/finance/recovery-helped-by-softer-dollar-ing/?utm_source=rss&amp;utm_medium=rss&amp;utm_campaign=recovery-helped-by-softer-dollar-ing" TargetMode="External"/><Relationship Id="rId277" Type="http://schemas.openxmlformats.org/officeDocument/2006/relationships/hyperlink" Target="https://bitcoinworld.co.in/ecb-inflation-march-april-lane-warning/" TargetMode="External"/><Relationship Id="rId278" Type="http://schemas.openxmlformats.org/officeDocument/2006/relationships/hyperlink" Target="https://www.semafor.com/article/03/25/2026/investors-warn-of-rising-interest-rates-as-inflation-worries-mount" TargetMode="External"/><Relationship Id="rId279" Type="http://schemas.openxmlformats.org/officeDocument/2006/relationships/hyperlink" Target="https://www.equiti.com/jo-en/news/global-macro-analysis/fed-faces-a-new-test-as-war-and-oil-reshape-the-outlook/" TargetMode="External"/><Relationship Id="rId280" Type="http://schemas.openxmlformats.org/officeDocument/2006/relationships/hyperlink" Target="https://dinarchronicles.com/2026/03/25/greg-hunter-with-david-morgan-not-the-end-of-gold-and-silver-bull-market/" TargetMode="External"/><Relationship Id="rId281" Type="http://schemas.openxmlformats.org/officeDocument/2006/relationships/hyperlink" Target="https://www.openpr.com/news/4439147/xbc-battery-slurry-market-share-driven-by-rising-adoption" TargetMode="External"/><Relationship Id="rId282" Type="http://schemas.openxmlformats.org/officeDocument/2006/relationships/hyperlink" Target="https://www.fool.com.au/2026/03/25/why-are-these-asx-silver-stocks-racing-higher-today/" TargetMode="External"/><Relationship Id="rId283" Type="http://schemas.openxmlformats.org/officeDocument/2006/relationships/hyperlink" Target="https://www.energytrend.com/news/20260325-51139.html" TargetMode="External"/><Relationship Id="rId284" Type="http://schemas.openxmlformats.org/officeDocument/2006/relationships/hyperlink" Target="https://www.cbsnews.com/news/federal-reserve-interest-rate-decision-iran-war/" TargetMode="External"/><Relationship Id="rId285" Type="http://schemas.openxmlformats.org/officeDocument/2006/relationships/hyperlink" Target="https://www.insideindianabusiness.com/articles/chances-of-a-federal-reserve-rate-cut-fade-as-inflation-worsens" TargetMode="External"/><Relationship Id="rId286" Type="http://schemas.openxmlformats.org/officeDocument/2006/relationships/hyperlink" Target="https://www.fxstreet.com/news/feds-barr-rates-may-need-to-be-on-hold-for-some-time-given-above-target-inflation-202603242308" TargetMode="External"/><Relationship Id="rId287" Type="http://schemas.openxmlformats.org/officeDocument/2006/relationships/hyperlink" Target="https://bitcoinworld.co.in/federal-reserve-rates-inflation-hold/" TargetMode="External"/><Relationship Id="rId288" Type="http://schemas.openxmlformats.org/officeDocument/2006/relationships/hyperlink" Target="https://www.americanbanker.com/news/feds-barr-no-interest-rate-cuts-until-inflation-is-tamed" TargetMode="External"/><Relationship Id="rId289" Type="http://schemas.openxmlformats.org/officeDocument/2006/relationships/hyperlink" Target="https://investinglive.com/centralbank/feds-goolsbee-warns-energy-shocks-cloud-rate-outlook-echoing-barr-stance-20260324/" TargetMode="External"/><Relationship Id="rId290" Type="http://schemas.openxmlformats.org/officeDocument/2006/relationships/hyperlink" Target="https://investinglive.com/centralbank/feds-barr-says-rates-may-stay-on-hold-for-some-time-as-inflation-and-oil-risks-persist-20260324/" TargetMode="External"/><Relationship Id="rId291" Type="http://schemas.openxmlformats.org/officeDocument/2006/relationships/hyperlink" Target="https://www.actionforex.com/live-comments/634523-interest-rate-path-may-shift-as-feds-goolsbee-warns-of-new-inflation-shock/" TargetMode="External"/><Relationship Id="rId292" Type="http://schemas.openxmlformats.org/officeDocument/2006/relationships/hyperlink" Target="https://www.thehindubusinessline.com/markets/gold/5-reasons-why-gold-silver-may-lose-their-glitter-this-year/article70779495.ece" TargetMode="External"/><Relationship Id="rId293" Type="http://schemas.openxmlformats.org/officeDocument/2006/relationships/hyperlink" Target="https://www.goodreturns.in/news/gold-rates-silver-rates-today-live-spot-gold-mcx-gold-silver-prices-24k-22k-18k-gold-prices-march-25-1498293.html" TargetMode="External"/><Relationship Id="rId294" Type="http://schemas.openxmlformats.org/officeDocument/2006/relationships/hyperlink" Target="https://www.business-standard.com/markets/commodities/gold-silver-etfs-rise-up-to-6-on-early-signs-of-easing-west-asia-crisis-126032500239_1.html" TargetMode="External"/><Relationship Id="rId295" Type="http://schemas.openxmlformats.org/officeDocument/2006/relationships/hyperlink" Target="https://stockhead.com.au/resources/west-coast-silver-drilling-to-grow-elizabeth-hill-silver-footprint/" TargetMode="External"/><Relationship Id="rId296" Type="http://schemas.openxmlformats.org/officeDocument/2006/relationships/hyperlink" Target="https://www.gurufocus.com/news/8740647/pan-american-announces-revised-pea-for-the-la-colorada-skarn-project-positions-la-colorada-as-a-future-toptier-silver-mine" TargetMode="External"/><Relationship Id="rId297" Type="http://schemas.openxmlformats.org/officeDocument/2006/relationships/hyperlink" Target="https://www.pv-magazine.com/2026/03/24/tesla-moves-ahead-with-plan-for-100-gw-of-u-s-pv-manufacturing-capacity-by-2028/" TargetMode="External"/><Relationship Id="rId298" Type="http://schemas.openxmlformats.org/officeDocument/2006/relationships/hyperlink" Target="https://www.fool.com/investing/2026/03/24/federal-reserve-inflation-forecast-for-march-is-in/" TargetMode="External"/><Relationship Id="rId299" Type="http://schemas.openxmlformats.org/officeDocument/2006/relationships/hyperlink" Target="https://www.zerohedge.com/economics/us-pmis-signal-stagflation-fears-accelerating-war-started" TargetMode="External"/><Relationship Id="rId300" Type="http://schemas.openxmlformats.org/officeDocument/2006/relationships/hyperlink" Target="https://rapaport.com/news/gemfields-2025-auctions-disappoint-amid-challenging-market/" TargetMode="External"/><Relationship Id="rId301" Type="http://schemas.openxmlformats.org/officeDocument/2006/relationships/hyperlink" Target="https://www.masress.com/en/amwalalghaden/226133" TargetMode="External"/><Relationship Id="rId302" Type="http://schemas.openxmlformats.org/officeDocument/2006/relationships/hyperlink" Target="https://www.investing.com/news/economy-news/wolfes-roth-sees-almost-no-chance-of-a-fed-rate-hike-4577443" TargetMode="External"/><Relationship Id="rId303" Type="http://schemas.openxmlformats.org/officeDocument/2006/relationships/hyperlink" Target="https://www.zeebiz.com/markets/commodities/news-gold-and-silver-rates-yellow-metal-sinks-below-rs-140-lakh-silver-under-rs-226-lakh-motilal-oswal-explains-key-reasons-392539" TargetMode="External"/><Relationship Id="rId304" Type="http://schemas.openxmlformats.org/officeDocument/2006/relationships/hyperlink" Target="https://www.pv-magazine.com/2026/03/24/silver-prices-find-new-floor-around-70-an-ounce/" TargetMode="External"/><Relationship Id="rId305" Type="http://schemas.openxmlformats.org/officeDocument/2006/relationships/hyperlink" Target="https://www.mql5.com/en/blogs/post/768357" TargetMode="External"/><Relationship Id="rId306" Type="http://schemas.openxmlformats.org/officeDocument/2006/relationships/hyperlink" Target="https://coingape.com/goldman-sachs-defies-oil-surge-with-bold-2026-fed-rate-cut-forecast/" TargetMode="External"/><Relationship Id="rId307" Type="http://schemas.openxmlformats.org/officeDocument/2006/relationships/hyperlink" Target="https://www.energytrend.com/news/20260324-51131.html" TargetMode="External"/><Relationship Id="rId308" Type="http://schemas.openxmlformats.org/officeDocument/2006/relationships/hyperlink" Target="https://www.goodreturns.in/news/gold-rate-today-continues-slide-for-2nd-day-24k-falls-rs56200-100gm-silver-jumps-in-delhi-on-24march-1498033.html" TargetMode="External"/><Relationship Id="rId309" Type="http://schemas.openxmlformats.org/officeDocument/2006/relationships/hyperlink" Target="https://bitrss.com/fed-plans-massive-liquidity-push-as-polymarket-shows-28-hike-odds-195538" TargetMode="External"/><Relationship Id="rId310" Type="http://schemas.openxmlformats.org/officeDocument/2006/relationships/hyperlink" Target="http://www.kakiforex.com/2026/03/us-inflation-biggest-challenge-this.html" TargetMode="External"/><Relationship Id="rId311" Type="http://schemas.openxmlformats.org/officeDocument/2006/relationships/hyperlink" Target="http://www.kakiforex.com/2026/03/gold-falls-for-10th-day-in-row-losing.html" TargetMode="External"/><Relationship Id="rId312" Type="http://schemas.openxmlformats.org/officeDocument/2006/relationships/hyperlink" Target="https://www.marketbeat.com/instant-alerts/impact-silver-cveipt-shares-down-64-time-to-sell-2026-03-23/" TargetMode="External"/><Relationship Id="rId313" Type="http://schemas.openxmlformats.org/officeDocument/2006/relationships/hyperlink" Target="https://bitrss.com/two-fed-members-speak-simultaneously-will-there-be-an-interest-rate-hike-at-the-next-meeting-195388" TargetMode="External"/><Relationship Id="rId314" Type="http://schemas.openxmlformats.org/officeDocument/2006/relationships/hyperlink" Target="https://thedailyeconomy.org/article/the-fed-sees-higher-inflation-coming-and-may-cut-rates-anyway/" TargetMode="External"/><Relationship Id="rId315" Type="http://schemas.openxmlformats.org/officeDocument/2006/relationships/hyperlink" Target="https://www.fool.com/investing/2026/03/23/fed-chair-jerome-powell-defy-president-trump/" TargetMode="External"/><Relationship Id="rId316" Type="http://schemas.openxmlformats.org/officeDocument/2006/relationships/hyperlink" Target="https://www.aol.com/articles/gold-tumbles-lowest-price-2026-181245371.html" TargetMode="External"/><Relationship Id="rId317" Type="http://schemas.openxmlformats.org/officeDocument/2006/relationships/hyperlink" Target="https://www.koreatimes.co.kr/opinion/20260324/amid-mounting-risks-the-fed-wisely-puts-rates-on-hold?utm_source=rss" TargetMode="External"/><Relationship Id="rId318" Type="http://schemas.openxmlformats.org/officeDocument/2006/relationships/hyperlink" Target="https://goldco.com/feds-policy-trap/" TargetMode="External"/><Relationship Id="rId319" Type="http://schemas.openxmlformats.org/officeDocument/2006/relationships/hyperlink" Target="https://pragativadi.com/gold-and-silver-crash-over-20-in-march-2026-enter-bear-market-amid-rising-bond-yields/" TargetMode="External"/><Relationship Id="rId320" Type="http://schemas.openxmlformats.org/officeDocument/2006/relationships/hyperlink" Target="https://www.fxstreet.com/news/eur-usd-slips-below-11600-as-middle-east-tensions-escalate-202603240129" TargetMode="External"/><Relationship Id="rId321" Type="http://schemas.openxmlformats.org/officeDocument/2006/relationships/hyperlink" Target="https://al-sharq.com/article/24/03/2026/%D8%A7%D9%84%D9%85%D8%B9%D8%AF%D9%86-%D8%A7%D9%84%D8%A3%D8%B5%D9%81%D8%B1-%D9%8A%D8%AA%D8%B1%D8%A7%D8%AC%D8%B9-%D8%A8%D8%B4%D9%83%D9%84-%D8%AD%D8%A7%D8%AF" TargetMode="External"/><Relationship Id="rId322" Type="http://schemas.openxmlformats.org/officeDocument/2006/relationships/hyperlink" Target="https://ceoworld.biz/2026/03/23/ray-dalios-gold-playbook-why-he-now-sees-bullion-as-the-safest-money/" TargetMode="External"/><Relationship Id="rId323" Type="http://schemas.openxmlformats.org/officeDocument/2006/relationships/hyperlink" Target="https://www.business-standard.com/markets/news/motilal-oswal-sector-of-the-week-utilities-check-top-stock-picks-here-126032400098_1.html" TargetMode="External"/><Relationship Id="rId324" Type="http://schemas.openxmlformats.org/officeDocument/2006/relationships/hyperlink" Target="https://www.disruptionbanking.com/2026/03/23/790-tons-chinas-massive-silver-grab-sparks-shortage-fears/" TargetMode="External"/><Relationship Id="rId325" Type="http://schemas.openxmlformats.org/officeDocument/2006/relationships/hyperlink" Target="https://www.kbb.com/car-news/fed-keeps-rates-steady-no-help-for-car-shoppers/" TargetMode="External"/><Relationship Id="rId326" Type="http://schemas.openxmlformats.org/officeDocument/2006/relationships/hyperlink" Target="https://www.deccanchronicle.com/business/gold-prices-see-steepest-monthly-fall-in-march-1945748" TargetMode="External"/><Relationship Id="rId327" Type="http://schemas.openxmlformats.org/officeDocument/2006/relationships/hyperlink" Target="https://www.actualno.com/finance/lihvite-trygvat-nagore-prognoza-ot-goljama-banka-news_2572119.html" TargetMode="External"/><Relationship Id="rId328" Type="http://schemas.openxmlformats.org/officeDocument/2006/relationships/hyperlink" Target="https://www.investing.com/news/economy-news/feds-miran-still-believes-fed-should-cut-interest-rates--bloomberg-tv-4575505" TargetMode="External"/><Relationship Id="rId329" Type="http://schemas.openxmlformats.org/officeDocument/2006/relationships/hyperlink" Target="https://agadir24.info/%D8%B2%D9%84%D8%B2%D8%A7%D9%84-%D9%81%D9%8A-%D8%A3%D8%B3%D9%88%D8%A7%D9%82-%D8%A7%D9%84%D9%85%D8%B9%D8%A7%D8%AF%D9%86-%D8%A7%D9%84%D8%B0%D9%87%D8%A8-%D9%8A%D9%87%D9%88%D9%8A-%D9%84%D8%A3%D8%AF%D9%86.html" TargetMode="External"/><Relationship Id="rId330" Type="http://schemas.openxmlformats.org/officeDocument/2006/relationships/hyperlink" Target="https://www.fxstreet.com/news/feds-miran-policy-outook-remains-for-rate-cuts-202603231300" TargetMode="External"/><Relationship Id="rId331" Type="http://schemas.openxmlformats.org/officeDocument/2006/relationships/hyperlink" Target="https://www.actionforex.com/live-comments/634353-feds-miran-sticks-to-cut-call-despite-oil-shock-cites-labor-market-risks/" TargetMode="External"/><Relationship Id="rId332" Type="http://schemas.openxmlformats.org/officeDocument/2006/relationships/hyperlink" Target="https://www.diyinvestor.net/comment-gold-knocked-lower-by-dollar-surge-and-rate-reset/" TargetMode="External"/><Relationship Id="rId333" Type="http://schemas.openxmlformats.org/officeDocument/2006/relationships/hyperlink" Target="https://www.thehindubusinessline.com/markets/gold/energy-led-inflation-worries-drag-gold-silver-prices-lower/article70776036.ece" TargetMode="External"/><Relationship Id="rId334" Type="http://schemas.openxmlformats.org/officeDocument/2006/relationships/hyperlink" Target="https://www.energytrend.com/news/20260323-51127.html" TargetMode="External"/><Relationship Id="rId335" Type="http://schemas.openxmlformats.org/officeDocument/2006/relationships/hyperlink" Target="https://www.indiatoday.in/business/commodities/story/gold-silver-price-today-crash-what-should-investors-do-buy-sell-explained-2885859-2026-03-23?utm_source=rss" TargetMode="External"/><Relationship Id="rId336" Type="http://schemas.openxmlformats.org/officeDocument/2006/relationships/hyperlink" Target="https://jetsetmag.com/business/the-fed-is-pivoting/" TargetMode="External"/><Relationship Id="rId337" Type="http://schemas.openxmlformats.org/officeDocument/2006/relationships/hyperlink" Target="https://www.luxtimes.lu/businessandfinance/gold-and-silver-tumble-as-middle-east-war-deepens-inflation-fears/144063708.html" TargetMode="External"/><Relationship Id="rId338" Type="http://schemas.openxmlformats.org/officeDocument/2006/relationships/hyperlink" Target="https://www.khaama.com/gold-and-silver-prices-drop-despite-ongoing-iran-war/" TargetMode="External"/><Relationship Id="rId339" Type="http://schemas.openxmlformats.org/officeDocument/2006/relationships/hyperlink" Target="https://tradebrains.in/gold-and-silver-fall-up-to-10-amid-inflation-fears-and-rate-hike-worries-should-you-be-worried/" TargetMode="External"/><Relationship Id="rId340" Type="http://schemas.openxmlformats.org/officeDocument/2006/relationships/hyperlink" Target="https://www.haberler.com/ekonomi/altin-fiyatlari-dususte-gram-altin-6-bin-94-liraya-geriledi-19680313-haberi/" TargetMode="External"/><Relationship Id="rId341" Type="http://schemas.openxmlformats.org/officeDocument/2006/relationships/hyperlink" Target="https://investinglive.com/centralbank/goldman-sachs-now-sees-ecb-delivering-a-rate-hike-in-april-meeting-20260323/" TargetMode="External"/><Relationship Id="rId342" Type="http://schemas.openxmlformats.org/officeDocument/2006/relationships/hyperlink" Target="https://www.actionforex.com/contributors/technical-analysis/634304-gold-price-falls-to-2026-low/" TargetMode="External"/><Relationship Id="rId343" Type="http://schemas.openxmlformats.org/officeDocument/2006/relationships/hyperlink" Target="https://www.bta.bg/bg/news/economy/1089763--goldman-saks-ochakva-dve-povisheniya-na-lihvite-ot-etsb-prez-april-i-yuni-na-f" TargetMode="External"/><Relationship Id="rId344" Type="http://schemas.openxmlformats.org/officeDocument/2006/relationships/hyperlink" Target="https://www.businesstoday.in/markets/market-commentary/story/dollar-index-approaches-100-mark-as-west-asia-war-stokes-inflation-fears-521802-2026-03-23?utm_source=rssfeed" TargetMode="External"/><Relationship Id="rId345" Type="http://schemas.openxmlformats.org/officeDocument/2006/relationships/hyperlink" Target="https://blockchainmagazine.net/bitcoin-defies-traditional-market-logic-as-gold-crashes-for-ninth-straight-day/" TargetMode="External"/><Relationship Id="rId346" Type="http://schemas.openxmlformats.org/officeDocument/2006/relationships/hyperlink" Target="https://www.tradingkey.com/analysis/economic/central-banks/261708527-federalreserve-inflation-rates-oil-yields-market-expectations-monetarypolicy-dovish-hawkish-tradingkey" TargetMode="External"/><Relationship Id="rId347" Type="http://schemas.openxmlformats.org/officeDocument/2006/relationships/hyperlink" Target="https://www.thehindubusinessline.com/markets/commodities/mcx-gold-drops-below-9-week-ema-silver-extends-losing-streak/article70774828.ece" TargetMode="External"/><Relationship Id="rId348" Type="http://schemas.openxmlformats.org/officeDocument/2006/relationships/hyperlink" Target="https://mugglehead.com/gold-and-silver-hit-hard-by-iran-conflict/?utm_source=rss&amp;utm_medium=rss&amp;utm_campaign=gold-and-silver-hit-hard-by-iran-conflict" TargetMode="External"/><Relationship Id="rId349" Type="http://schemas.openxmlformats.org/officeDocument/2006/relationships/hyperlink" Target="https://www.zawya.com/en/world/uk-and-europe/ecb-must-act-in-case-of-second-round-inflation-impacts-vp-tells-el-mundo-tz81sbmn" TargetMode="External"/><Relationship Id="rId350" Type="http://schemas.openxmlformats.org/officeDocument/2006/relationships/hyperlink" Target="https://skillings.net/americore-resources-trinity-project-update-timeline-and-key-risks/" TargetMode="External"/><Relationship Id="rId351" Type="http://schemas.openxmlformats.org/officeDocument/2006/relationships/hyperlink" Target="https://www.investing.com/news/economy-news/analysisbojs-narrative-shift-signals-dogged-commitment-to-rate-hikes-4574197" TargetMode="External"/><Relationship Id="rId352" Type="http://schemas.openxmlformats.org/officeDocument/2006/relationships/hyperlink" Target="https://www.zawya.com/en/business/commodities/gold-slides-over-2-as-middle-east-tensions-stoke-inflation-fears-q57fcqfy" TargetMode="External"/><Relationship Id="rId353" Type="http://schemas.openxmlformats.org/officeDocument/2006/relationships/hyperlink" Target="https://www.zawya.com/en/news/insights/kevin-warshs-first-move-as-fed-chair-could-be-a-rate-hike-mcgeever-t0eaijeo" TargetMode="External"/><Relationship Id="rId354" Type="http://schemas.openxmlformats.org/officeDocument/2006/relationships/hyperlink" Target="https://ceoworld.biz/2026/03/22/hawkish-fed-costly-oil-falling-gold-whats-really-driving-the-precious-metals-rout/" TargetMode="External"/><Relationship Id="rId355" Type="http://schemas.openxmlformats.org/officeDocument/2006/relationships/hyperlink" Target="https://www.leadlagreport.com/p/the-fed-the-field-and-the-fracture" TargetMode="External"/><Relationship Id="rId356" Type="http://schemas.openxmlformats.org/officeDocument/2006/relationships/hyperlink" Target="https://finance.yahoo.com/economy/policy/articles/fidelity-delivers-sobering-interest-rate-150700958.html" TargetMode="External"/><Relationship Id="rId357" Type="http://schemas.openxmlformats.org/officeDocument/2006/relationships/hyperlink" Target="https://finance.yahoo.com/economy/policy/articles/federal-raising-red-flags-stock-150500761.html" TargetMode="External"/><Relationship Id="rId358" Type="http://schemas.openxmlformats.org/officeDocument/2006/relationships/hyperlink" Target="https://www.benzinga.com/news/politics/26/03/51396948/scaramucci-warns-iran-conflict-could-force-fed-into-rapid-rate-hikes-says-trump-cannot-believe-his-" TargetMode="External"/><Relationship Id="rId359" Type="http://schemas.openxmlformats.org/officeDocument/2006/relationships/hyperlink" Target="https://www.globaltimes.cn/page/202603/1357338.shtml" TargetMode="External"/><Relationship Id="rId360" Type="http://schemas.openxmlformats.org/officeDocument/2006/relationships/hyperlink" Target="https://blogtienao.com/thanh-vien-fed-christopher-waller-giai-thich-ly-do-doi-y-ve-viec-cat-giam-lai-suat/" TargetMode="External"/><Relationship Id="rId361" Type="http://schemas.openxmlformats.org/officeDocument/2006/relationships/hyperlink" Target="https://schiffgoldprod.wpenginepowered.com/interviews/schiff-on-fox-business-the-fed-just-admitted-its-powerless" TargetMode="External"/><Relationship Id="rId362" Type="http://schemas.openxmlformats.org/officeDocument/2006/relationships/hyperlink" Target="https://skillings.net/impact-silver-temporarily-suspends-underground-mining-at-plomosas-to-focus-on-cash-flow-and-sustainability/" TargetMode="External"/><Relationship Id="rId363" Type="http://schemas.openxmlformats.org/officeDocument/2006/relationships/hyperlink" Target="https://investmentnews.co.nz/investment-news/the-shift-from-private-back-to-public-credit/?utm_source=rss&amp;utm_medium=rss&amp;utm_campaign=the-shift-from-private-back-to-public-credit" TargetMode="External"/><Relationship Id="rId364" Type="http://schemas.openxmlformats.org/officeDocument/2006/relationships/hyperlink" Target="https://www.goodreturns.in/news/silver-rate-in-india-today-steady-after-rs-30-000-drop-in-10-days-check-prices-in-your-city-on-mar-1497491.html" TargetMode="External"/><Relationship Id="rId365" Type="http://schemas.openxmlformats.org/officeDocument/2006/relationships/hyperlink" Target="https://www.fxempire.com/forecasts/article/premium-silver-price-forecast-why-this-sharp-drop-could-lead-to-a-bigger-move-ahead-1586668" TargetMode="External"/><Relationship Id="rId366" Type="http://schemas.openxmlformats.org/officeDocument/2006/relationships/hyperlink" Target="https://www.freemalaysiatoday.com/category/business/2026/03/22/shockwave-of-war-ripples-through-the-global-economy" TargetMode="External"/><Relationship Id="rId367" Type="http://schemas.openxmlformats.org/officeDocument/2006/relationships/hyperlink" Target="https://www.etoday.co.kr/news/view/2567918" TargetMode="External"/><Relationship Id="rId368" Type="http://schemas.openxmlformats.org/officeDocument/2006/relationships/hyperlink" Target="https://dinarchronicles.com/2026/03/22/peter-schiff-fed-admits-theyre-totally-wrong-about-inflation/" TargetMode="External"/><Relationship Id="rId369" Type="http://schemas.openxmlformats.org/officeDocument/2006/relationships/hyperlink" Target="https://thomaslhutcheson.substack.com/p/one-way-dialogue-sumner" TargetMode="External"/><Relationship Id="rId370" Type="http://schemas.openxmlformats.org/officeDocument/2006/relationships/hyperlink" Target="https://www.lanacion.com.ar/economia/finanzas-el-mercado-se-pregunta-si-alcanza-con-las-emisiones-locales-nid22032026/" TargetMode="External"/><Relationship Id="rId371" Type="http://schemas.openxmlformats.org/officeDocument/2006/relationships/hyperlink" Target="https://skillings.net/brixton-metals-reports-record-3638-g-t-silver-intercept-at-langis-project-ontario/" TargetMode="External"/><Relationship Id="rId372" Type="http://schemas.openxmlformats.org/officeDocument/2006/relationships/hyperlink" Target="https://www.goodreturns.in/news/gold-rates-silver-rates-today-live-updates-gold-silver-prices-crash-24k-22k-18k-gold-prices-march-22-1497465.html" TargetMode="External"/><Relationship Id="rId373" Type="http://schemas.openxmlformats.org/officeDocument/2006/relationships/hyperlink" Target="https://nationaltoday.com/us/ga/atlanta/news/2026/03/21/fed-signals-potential-interest-rate-hikes-amid-shifting-economic-conditions/" TargetMode="External"/><Relationship Id="rId374" Type="http://schemas.openxmlformats.org/officeDocument/2006/relationships/hyperlink" Target="https://www.rawstory.com/trump-federal-reserve-2676515733/" TargetMode="External"/><Relationship Id="rId375" Type="http://schemas.openxmlformats.org/officeDocument/2006/relationships/hyperlink" Target="https://economictimes.indiatimes.com/news/international/us/robert-kiyosaki-sounds-alarm-on-financial-crash-says-bitcoin-price-btc-usd-could-surge-to-750000-heres-what-crypto-traders-need-to-know/articleshow/129718773.cms" TargetMode="External"/><Relationship Id="rId376" Type="http://schemas.openxmlformats.org/officeDocument/2006/relationships/hyperlink" Target="https://www.crypto-insiders.nl/finance/waarom-dalen-goud-en-zilver-ineens-zo-hard/" TargetMode="External"/><Relationship Id="rId377" Type="http://schemas.openxmlformats.org/officeDocument/2006/relationships/hyperlink" Target="https://bitcoinethereumnews.com/tech/federal-funds-rate-held-at-3-50-3-75-into-2027-hsbc/?utm_source=rss&amp;utm_medium=rss&amp;utm_campaign=federal-funds-rate-held-at-3-50-3-75-into-2027-hsbc" TargetMode="External"/><Relationship Id="rId378" Type="http://schemas.openxmlformats.org/officeDocument/2006/relationships/hyperlink" Target="https://www.ad-hoc-news.de/boerse/news/ueberblick/spot-silver-tests-critical-fibonacci-support-at-67-95-amid-sharp-weekly/68951011" TargetMode="External"/><Relationship Id="rId379" Type="http://schemas.openxmlformats.org/officeDocument/2006/relationships/hyperlink" Target="https://www.upday.com/uk/world/iran-strikes-qatar-gas-plant-ecb-now-considers-reversing-rate-cut-plans/z26kcbh" TargetMode="External"/><Relationship Id="rId380" Type="http://schemas.openxmlformats.org/officeDocument/2006/relationships/hyperlink" Target="https://thecurrencyanalytics.com/altcoins/silver-crashes-30-after-fed-bombshell-248361" TargetMode="External"/><Relationship Id="rId381" Type="http://schemas.openxmlformats.org/officeDocument/2006/relationships/hyperlink" Target="https://www.usnn.news/wall-street-review-stocks-extend-downward-streak/" TargetMode="External"/><Relationship Id="rId382" Type="http://schemas.openxmlformats.org/officeDocument/2006/relationships/hyperlink" Target="https://dinarchronicles.com/2026/03/21/kinesis-money-the-new-world-economic-order-is-coming/" TargetMode="External"/><Relationship Id="rId383" Type="http://schemas.openxmlformats.org/officeDocument/2006/relationships/hyperlink" Target="https://dinarchronicles.com/2026/03/20/fri-pm-seeds-of-wisdom-news-updates-3-20-26/" TargetMode="External"/><Relationship Id="rId384" Type="http://schemas.openxmlformats.org/officeDocument/2006/relationships/hyperlink" Target="https://thecryptonewswire.com/gold-sees-biggest-weekly-fall-in-43-years-as-iran-war-rages-on/" TargetMode="External"/><Relationship Id="rId385" Type="http://schemas.openxmlformats.org/officeDocument/2006/relationships/hyperlink" Target="https://www.marketpulse.com/markets/silver-gold-rebound-after-huge-gigantic-fomc-drops/" TargetMode="External"/><Relationship Id="rId386" Type="http://schemas.openxmlformats.org/officeDocument/2006/relationships/hyperlink" Target="https://www.actionforex.com/contributors/fundamental-analysis/634121-the-weekly-bottom-line-the-fed-pauses-inflation-persists/" TargetMode="External"/><Relationship Id="rId387" Type="http://schemas.openxmlformats.org/officeDocument/2006/relationships/hyperlink" Target="https://www.cryptobreaking.com/bitcoin-tests-a-70k-level/" TargetMode="External"/><Relationship Id="rId388" Type="http://schemas.openxmlformats.org/officeDocument/2006/relationships/hyperlink" Target="https://canadiancoinnews.com/precious-metals-tumble-after-shocker-week/" TargetMode="External"/><Relationship Id="rId389" Type="http://schemas.openxmlformats.org/officeDocument/2006/relationships/hyperlink" Target="https://bitcoinethereumnews.com/tech/gold-falls-as-treasury-yields-climb-on-fed-cut-repricing/?utm_source=rss&amp;utm_medium=rss&amp;utm_campaign=gold-falls-as-treasury-yields-climb-on-fed-cut-repricing" TargetMode="External"/><Relationship Id="rId390" Type="http://schemas.openxmlformats.org/officeDocument/2006/relationships/hyperlink" Target="https://www.india.com/business/gold-silver-rate-march-210326-live-check-18-22-24-carat-gold-prices-in-chennai-mumbai-delhi-kolkata-bangalore-noida-gold-price-multi-commodity-exchange-israel-iran-war-yellow-metal-crashing-8350724/" TargetMode="External"/><Relationship Id="rId391" Type="http://schemas.openxmlformats.org/officeDocument/2006/relationships/hyperlink" Target="https://mishtalk.com/economics/the-odds-of-at-least-one-fed-rate-hike-by-october-surge-to-25-percent/" TargetMode="External"/><Relationship Id="rId392" Type="http://schemas.openxmlformats.org/officeDocument/2006/relationships/hyperlink" Target="https://www.investing.com/news/economy-news/markets-bet-on-fed-rate-hike-as-soon-as-july-4573483" TargetMode="External"/><Relationship Id="rId393" Type="http://schemas.openxmlformats.org/officeDocument/2006/relationships/hyperlink" Target="https://www.cannontrading.com/tools/support-resistance-levels/futures-ft/" TargetMode="External"/><Relationship Id="rId394" Type="http://schemas.openxmlformats.org/officeDocument/2006/relationships/hyperlink" Target="https://skillings.net/silver-x-nueva-recuperada-50m-financing-and-perus-2026-silver-outlook/" TargetMode="External"/><Relationship Id="rId395" Type="http://schemas.openxmlformats.org/officeDocument/2006/relationships/hyperlink" Target="https://www.investorideas.com/news/2026/mining/03201-mercado-minerals-merc-copalito-drill-program-mexico.asp" TargetMode="External"/><Relationship Id="rId396" Type="http://schemas.openxmlformats.org/officeDocument/2006/relationships/hyperlink" Target="https://www.investing.com/news/economy-news/feds-waller-says-was-planning-to-call-for-rate-cut-until-oil-shock-raised-inflation-risks--cnbc-4573018" TargetMode="External"/><Relationship Id="rId397" Type="http://schemas.openxmlformats.org/officeDocument/2006/relationships/hyperlink" Target="https://www.capitalstreetfx.com/index-market-analysis-march-20-2026/" TargetMode="External"/><Relationship Id="rId398" Type="http://schemas.openxmlformats.org/officeDocument/2006/relationships/hyperlink" Target="https://www.fxstreet.com/news/feds-waller-do-not-think-there-is-a-need-to-consider-rate-hikes-202603201342" TargetMode="External"/><Relationship Id="rId399" Type="http://schemas.openxmlformats.org/officeDocument/2006/relationships/hyperlink" Target="https://www.investing.com/news/economy-news/feds-bowman-says-penciled-in-three-rate-cuts-for-year--fox-business-network-4572987" TargetMode="External"/><Relationship Id="rId400" Type="http://schemas.openxmlformats.org/officeDocument/2006/relationships/hyperlink" Target="https://dillongage.com/blog/gold-ticks-up-while-headed-for-down-week/" TargetMode="External"/><Relationship Id="rId401" Type="http://schemas.openxmlformats.org/officeDocument/2006/relationships/hyperlink" Target="https://www.fxstreet.com/news/federal-reserve-higher-for-longer-stance-maintained-nordea-202603201411" TargetMode="External"/><Relationship Id="rId402" Type="http://schemas.openxmlformats.org/officeDocument/2006/relationships/hyperlink" Target="https://www.zerohedge.com/markets/bond-markets-are-beginning-panic-over-inflation" TargetMode="External"/><Relationship Id="rId403" Type="http://schemas.openxmlformats.org/officeDocument/2006/relationships/hyperlink" Target="https://www.perthnow.com.au/news/business/markets/wall-st-slips-as-middle-east-turmoil-clouds-fed-outlook-c-22012472" TargetMode="External"/><Relationship Id="rId404" Type="http://schemas.openxmlformats.org/officeDocument/2006/relationships/hyperlink" Target="https://www.jpnn.com/news/bitcoin-terkoreksi-pascapertemuan-fomc-indodax-sentimen-tertekan-suku-bunga-tinggi" TargetMode="External"/><Relationship Id="rId405" Type="http://schemas.openxmlformats.org/officeDocument/2006/relationships/hyperlink" Target="https://coingape.com/bank-of-america-warns-of-fed-rate-hike-risk-as-crypto-market-faces-pressure/" TargetMode="External"/><Relationship Id="rId406" Type="http://schemas.openxmlformats.org/officeDocument/2006/relationships/hyperlink" Target="https://coincentral.com/feds-waller-backs-holding-rates-as-inflation-risks-rise-despite-weak-jobs/" TargetMode="External"/><Relationship Id="rId407" Type="http://schemas.openxmlformats.org/officeDocument/2006/relationships/hyperlink" Target="https://www.investorideas.com/news/2026/mining/03202-silver-market-deficit-industrial-demand-outlook.asp" TargetMode="External"/><Relationship Id="rId408" Type="http://schemas.openxmlformats.org/officeDocument/2006/relationships/hyperlink" Target="https://meyka.com/blog/gold-price-today-march-21-worst-week-in-6-years-as-war-lifts-yields-2003/" TargetMode="External"/><Relationship Id="rId409" Type="http://schemas.openxmlformats.org/officeDocument/2006/relationships/hyperlink" Target="https://www.benzinga.com/markets/equities/26/03/51373609/stock-market-today-sp-500-dow-futures-down-ahead-of-triple-witching-as-iran-warns-of-zero-restra" TargetMode="External"/><Relationship Id="rId410" Type="http://schemas.openxmlformats.org/officeDocument/2006/relationships/hyperlink" Target="https://kingworldnews.com/this-is-bullish-for-gold/" TargetMode="External"/><Relationship Id="rId411" Type="http://schemas.openxmlformats.org/officeDocument/2006/relationships/hyperlink" Target="https://www.fxstreet.com/news/eurozone-ecb-caution-and-hawkish-risk-dbs-202603200851" TargetMode="External"/><Relationship Id="rId412" Type="http://schemas.openxmlformats.org/officeDocument/2006/relationships/hyperlink" Target="http://www.ecns.cn/news/economy/2026-03-20/detail-ihfaunkv7715607.shtml" TargetMode="External"/><Relationship Id="rId413" Type="http://schemas.openxmlformats.org/officeDocument/2006/relationships/hyperlink" Target="https://www.devdiscourse.com/article/business/3845391-global-bond-yields-surge-amid-inflation-concerns?amp" TargetMode="External"/><Relationship Id="rId414" Type="http://schemas.openxmlformats.org/officeDocument/2006/relationships/hyperlink" Target="https://www.cnbc.com/2026/03/20/us-treasury-yields-edge-higher-as-iran-war-drives-inflation-pressure.html" TargetMode="External"/><Relationship Id="rId415" Type="http://schemas.openxmlformats.org/officeDocument/2006/relationships/hyperlink" Target="https://www.investing.com/news/economy-news/ecb-governors-signal-vigilance-over-inflation-as-banks-bet-on-rate-hikes-4572458" TargetMode="External"/><Relationship Id="rId416" Type="http://schemas.openxmlformats.org/officeDocument/2006/relationships/hyperlink" Target="https://indianexpress.com/article/explained/explained-economics/graphs-data-perspectives-gdp-central-bank-stance-war-10592130/" TargetMode="External"/><Relationship Id="rId417" Type="http://schemas.openxmlformats.org/officeDocument/2006/relationships/hyperlink" Target="https://bitcoinworld.co.in/ecb-monetary-policy-eurozone-hawkish-risks/" TargetMode="External"/><Relationship Id="rId418" Type="http://schemas.openxmlformats.org/officeDocument/2006/relationships/hyperlink" Target="https://www.marctomarket.com/2026/03/usd-comes-back-bid-after-yesterdays.html" TargetMode="External"/><Relationship Id="rId419" Type="http://schemas.openxmlformats.org/officeDocument/2006/relationships/hyperlink" Target="https://www.businesstoday.in/markets/stocks/story/stock-to-buy-waaree-energies-gets-22-upside-target-from-nuvama-heres-why-521528-2026-03-20?utm_source=rssfeed" TargetMode="External"/><Relationship Id="rId420" Type="http://schemas.openxmlformats.org/officeDocument/2006/relationships/hyperlink" Target="https://www.business-standard.com/markets/news/silver-may-retest-64-support-break-could-trigger-fall-to-59-60-analyst-126032000157_1.html" TargetMode="External"/><Relationship Id="rId421" Type="http://schemas.openxmlformats.org/officeDocument/2006/relationships/hyperlink" Target="https://investinglive.com/centralbank/jp-morgan-now-sees-ecb-boe-rate-hikes-to-come-as-early-as-april-20260320/" TargetMode="External"/><Relationship Id="rId422" Type="http://schemas.openxmlformats.org/officeDocument/2006/relationships/hyperlink" Target="https://blogdocemagia.blogspot.com/2026/03/hawkish-rate-repricing-halts-dollars.html" TargetMode="External"/><Relationship Id="rId423" Type="http://schemas.openxmlformats.org/officeDocument/2006/relationships/hyperlink" Target="https://tribune.com.pk/story/2598582/dollar-slips-bonds-struggle-as-iran-war-spurs-hawkish-rate-rethink" TargetMode="External"/><Relationship Id="rId424" Type="http://schemas.openxmlformats.org/officeDocument/2006/relationships/hyperlink" Target="https://ca.investing.com/news/economy-news/dollar-toppled-as-oil-shock-turns-central-banks-hawkish-4524829" TargetMode="External"/><Relationship Id="rId425" Type="http://schemas.openxmlformats.org/officeDocument/2006/relationships/hyperlink" Target="https://www.fundssociety.com/en/news/markets/five-meetings-and-one-conclusion-caution-and-wait-and-see-in-the-face-of-the-middle-east-conflict/" TargetMode="External"/><Relationship Id="rId426" Type="http://schemas.openxmlformats.org/officeDocument/2006/relationships/hyperlink" Target="https://www.wealthbriefing.com/html/article.php/middle-east-conflict-causes-central-banks-to-hold-rates" TargetMode="External"/><Relationship Id="rId427" Type="http://schemas.openxmlformats.org/officeDocument/2006/relationships/hyperlink" Target="https://www.mining.com/gold-and-silver-prices-plunge-as-oil-shock-fuels-inflation-risks/" TargetMode="External"/><Relationship Id="rId428" Type="http://schemas.openxmlformats.org/officeDocument/2006/relationships/hyperlink" Target="https://www.rp.pl/gospodarka/art43992581-ebc-utrzymal-stopy-procentowe-i-widzi-ryzyko-wyzszej-inflacji" TargetMode="External"/><Relationship Id="rId429" Type="http://schemas.openxmlformats.org/officeDocument/2006/relationships/hyperlink" Target="https://expresso.pt/economia/2026-03-19-trauma-de-2022-pode-levar-bce-a-subir-juros-ja-em-abril-antecipam-mercados-ec0d7cd1" TargetMode="External"/><Relationship Id="rId430" Type="http://schemas.openxmlformats.org/officeDocument/2006/relationships/hyperlink" Target="https://www.newswire.com/news/lawmakers-introduce-silver-act-to-de-risk-u-s-precious-metals-market" TargetMode="External"/><Relationship Id="rId431" Type="http://schemas.openxmlformats.org/officeDocument/2006/relationships/hyperlink" Target="https://mishtalk.com/economics/odds-of-fed-rate-hikes-now-exceed-cuts-through-october/" TargetMode="External"/><Relationship Id="rId432" Type="http://schemas.openxmlformats.org/officeDocument/2006/relationships/hyperlink" Target="https://missionwealth.com/market-update-3-19-26/" TargetMode="External"/><Relationship Id="rId433" Type="http://schemas.openxmlformats.org/officeDocument/2006/relationships/hyperlink" Target="https://blogdocemagia.blogspot.com/2026/03/bracing-for-global-rate-hikes.html" TargetMode="External"/><Relationship Id="rId434" Type="http://schemas.openxmlformats.org/officeDocument/2006/relationships/hyperlink" Target="https://goldsilver.com/industry-news/goldsilver-news/gold-price-drop-today-war-rages-as-the-debt-hits-39-trillion/" TargetMode="External"/><Relationship Id="rId435" Type="http://schemas.openxmlformats.org/officeDocument/2006/relationships/hyperlink" Target="https://www.dailywire.com/news/powell-urges-patience-as-fed-holds-rates-steady-amid-iran-conflict" TargetMode="External"/><Relationship Id="rId436" Type="http://schemas.openxmlformats.org/officeDocument/2006/relationships/hyperlink" Target="https://investinglive.com/centralbank/morgan-stanley-delays-fed-rate-cut-outlook-to-september-december-from-june-september-20260320/" TargetMode="External"/><Relationship Id="rId437" Type="http://schemas.openxmlformats.org/officeDocument/2006/relationships/hyperlink" Target="https://www.actionforex.com/contributors/fundamental-analysis/633958-ecb-review-ecb-remains-calm-receive-april-meeting/" TargetMode="External"/><Relationship Id="rId438" Type="http://schemas.openxmlformats.org/officeDocument/2006/relationships/hyperlink" Target="https://english.news.cn/20260320/d62400b3d1884ee88841b052fb020fc1/c.html" TargetMode="External"/><Relationship Id="rId439" Type="http://schemas.openxmlformats.org/officeDocument/2006/relationships/hyperlink" Target="https://mining.com.au/honey-badger-sniffs-out-prairie-creek-for-its-nectar/" TargetMode="External"/><Relationship Id="rId440" Type="http://schemas.openxmlformats.org/officeDocument/2006/relationships/hyperlink" Target="https://gestion.pe/economia/empresas/rio-silver-mas-cerca-de-la-plata-de-maria-norte-obtiene-permisos-y-avanza-noticia/" TargetMode="External"/><Relationship Id="rId441" Type="http://schemas.openxmlformats.org/officeDocument/2006/relationships/hyperlink" Target="https://www.finanznachrichten.de/nachrichten-2026-03/67991034-honey-badger-silver-inc-honey-badger-silver-to-acquire-important-high-grade-permitted-1-canadian-silver-project-launches-dollar-10-million-financing-296.htm" TargetMode="External"/><Relationship Id="rId442" Type="http://schemas.openxmlformats.org/officeDocument/2006/relationships/hyperlink" Target="https://www.mining.com/silver-x-raises-50m-in-oversubscribed-placement/" TargetMode="External"/><Relationship Id="rId443" Type="http://schemas.openxmlformats.org/officeDocument/2006/relationships/hyperlink" Target="https://www.canadianminingjournal.com/news/northwestern-ontario-seeks-second-highway-that-could-unlock-mining-riches/" TargetMode="External"/><Relationship Id="rId444" Type="http://schemas.openxmlformats.org/officeDocument/2006/relationships/hyperlink" Target="https://kalkinemedia.com/au/news/market-updates/asx-200-tumbles-as-oil-surge-and-fed-jolt-markets" TargetMode="External"/><Relationship Id="rId445" Type="http://schemas.openxmlformats.org/officeDocument/2006/relationships/hyperlink" Target="https://seekingalpha.com/article/4884056-has-monetary-easing-cycle-ended" TargetMode="External"/><Relationship Id="rId446" Type="http://schemas.openxmlformats.org/officeDocument/2006/relationships/hyperlink" Target="https://bitcoinethereumnews.com/tech/the-hidden-cost-that-eats-your-entry/?utm_source=rss&amp;utm_medium=rss&amp;utm_campaign=the-hidden-cost-that-eats-your-entry" TargetMode="External"/><Relationship Id="rId447" Type="http://schemas.openxmlformats.org/officeDocument/2006/relationships/hyperlink" Target="https://timesofoman.com//article/169636-us-fed-keeps-benchmark-rate-unchanged-at-35-375" TargetMode="External"/><Relationship Id="rId448" Type="http://schemas.openxmlformats.org/officeDocument/2006/relationships/hyperlink" Target="http://www.kakiforex.com/2026/03/not-yet-powell-maintains-rates-fed.html" TargetMode="External"/><Relationship Id="rId449" Type="http://schemas.openxmlformats.org/officeDocument/2006/relationships/hyperlink" Target="https://www.icmarkets.com/blog/thursday-19th-march-2026-asia-pacific-markets-slide-as-fed-signals-prolonged-tight-policy-and-energy-prices-surge/" TargetMode="External"/><Relationship Id="rId450" Type="http://schemas.openxmlformats.org/officeDocument/2006/relationships/hyperlink" Target="https://www.dailywire.com/news/the-fed-missed-the-moment-again" TargetMode="External"/><Relationship Id="rId451" Type="http://schemas.openxmlformats.org/officeDocument/2006/relationships/hyperlink" Target="https://www.newswire.com/news/prince-silver-delivers-further-strong-drill-results-highlighted-by-7-62-metres" TargetMode="External"/><Relationship Id="rId452" Type="http://schemas.openxmlformats.org/officeDocument/2006/relationships/hyperlink" Target="https://readthejoe.com/economy/the-fed-hits-pause-as-the-economy-heads-into-a-stagflation-pressure-cooker/" TargetMode="External"/><Relationship Id="rId453" Type="http://schemas.openxmlformats.org/officeDocument/2006/relationships/hyperlink" Target="https://fxopen.com/blog/en/oa-xag-usd-analysis-silver-drops-to-march-low/" TargetMode="External"/><Relationship Id="rId454" Type="http://schemas.openxmlformats.org/officeDocument/2006/relationships/hyperlink" Target="https://news.google.com/rss/articles/CBMingFBVV95cUxPMnNhRUxnWDhXdHYyTlBjZTd0OVR4YTFHUWNkN0FRN1d3ZzAyTU5td3NKUEk3M3J3Zk90QmdncnhhZ29ReEpuMEJ5eFNkLUtBeFZUZTV2OGNma3lQVUQxaVVYU2lDNmZHR21YckdXa2JiUl80LWY4OUJGcTJ4ODFfaXpSQW5rWi1IVjJEc2ZhQWx0ZnFmbm1wRHFUTkhRdw?oc=5&amp;hl=en-US&amp;gl=US&amp;ceid=US:en" TargetMode="External"/><Relationship Id="rId455" Type="http://schemas.openxmlformats.org/officeDocument/2006/relationships/hyperlink" Target="https://www.fxstreet.com/news/usd-fed-reaction-function-supports-strength-commerzbank-202603190814" TargetMode="External"/><Relationship Id="rId456" Type="http://schemas.openxmlformats.org/officeDocument/2006/relationships/hyperlink" Target="https://www.fxstreet.com/news/silver-price-forecast-xag-usd-nosedives-to-70-as-fed-is-unlikely-to-cut-interest-rates-this-year-202603190855" TargetMode="External"/><Relationship Id="rId457" Type="http://schemas.openxmlformats.org/officeDocument/2006/relationships/hyperlink" Target="https://www.fxstreet.com/news/european-central-bank-set-to-hold-interest-rate-amid-iran-war-driven-inflation-fears-202603190800" TargetMode="External"/><Relationship Id="rId458" Type="http://schemas.openxmlformats.org/officeDocument/2006/relationships/hyperlink" Target="https://www.nrc.nl/nieuws/2026/03/19/trumps-olieprijsschok-als-kopzorg-voor-centrale-banken-a4923399" TargetMode="External"/><Relationship Id="rId459" Type="http://schemas.openxmlformats.org/officeDocument/2006/relationships/hyperlink" Target="https://ts2.tech/en/gold-price-today-bullion-hits-one-month-low-as-strong-dollar-hawkish-fed-drain-demand/" TargetMode="External"/><Relationship Id="rId460" Type="http://schemas.openxmlformats.org/officeDocument/2006/relationships/hyperlink" Target="https://unn.ua/news/zoloto-stabilizuvalosia-pislia-padinnia-na-tli-syhnaliv-frs-shchodo-infliatsii" TargetMode="External"/><Relationship Id="rId461" Type="http://schemas.openxmlformats.org/officeDocument/2006/relationships/hyperlink" Target="https://www.americanbankingnews.com/2026/03/19/spdr-gold-shares-gld-shares-sold-by-captrust-financial-advisors.html" TargetMode="External"/><Relationship Id="rId462" Type="http://schemas.openxmlformats.org/officeDocument/2006/relationships/hyperlink" Target="https://www.thehindubusinessline.com/markets/gold/silver-futures-tumble-9031-to-239-lakhkg-amid-crude-oil-surge-fed-stance/article70760897.ece" TargetMode="External"/><Relationship Id="rId463" Type="http://schemas.openxmlformats.org/officeDocument/2006/relationships/hyperlink" Target="https://www.vietnamplus.vn/my-buoc-di-than-trong-cua-fed-truoc-phep-thu-dia-chinh-tri-post1099863.vnp" TargetMode="External"/><Relationship Id="rId464" Type="http://schemas.openxmlformats.org/officeDocument/2006/relationships/hyperlink" Target="https://www.eqmagpro.com/government-extends-almm-framework-to-solar-ingots-and-wafers-to-come-into-effect-from-1-june-2028-eq/" TargetMode="External"/><Relationship Id="rId465" Type="http://schemas.openxmlformats.org/officeDocument/2006/relationships/hyperlink" Target="https://coingape.com/fomc-meeting-highlights-march-2026-fed-expects-one-rate-cut-pce-inflation-at-2-7/" TargetMode="External"/><Relationship Id="rId466" Type="http://schemas.openxmlformats.org/officeDocument/2006/relationships/hyperlink" Target="https://investinglive.com/centralbank/the-central-bank-bonanza-rolls-on-with-europe-in-focus-next-20260319/" TargetMode="External"/><Relationship Id="rId467" Type="http://schemas.openxmlformats.org/officeDocument/2006/relationships/hyperlink" Target="https://www.actionforex.com/action-insight/market-overview/633829-risk-aversion-deepens-as-fed-highlights-inflation-risks-downplays-growth-impact/" TargetMode="External"/><Relationship Id="rId468" Type="http://schemas.openxmlformats.org/officeDocument/2006/relationships/hyperlink" Target="https://cointelegraph.com/news/institutions-quietly-selling-gold-but-retail-is-buying-triple-pace-data-shows?utm_source=rss_feed&amp;utm_medium=rss&amp;utm_campaign=rss_partner_inbound" TargetMode="External"/><Relationship Id="rId469" Type="http://schemas.openxmlformats.org/officeDocument/2006/relationships/hyperlink" Target="https://www.businesstoday.in/latest/economy/story/us-federal-reserve-keeps-benchmark-interest-rates-unchanged-521302-2026-03-19?utm_source=rssfeed" TargetMode="External"/><Relationship Id="rId470" Type="http://schemas.openxmlformats.org/officeDocument/2006/relationships/hyperlink" Target="https://www.analyticsinsight.net/business/gold-silver-tumble-after-fed-pause-festive-buying-hopes-hold" TargetMode="External"/><Relationship Id="rId471" Type="http://schemas.openxmlformats.org/officeDocument/2006/relationships/hyperlink" Target="https://www.pv-magazine-india.com/2026/03/19/solarium-commissions-1-gw-solar-module-manufacturing-facility-in-ahmedabad/" TargetMode="External"/><Relationship Id="rId472" Type="http://schemas.openxmlformats.org/officeDocument/2006/relationships/hyperlink" Target="https://www.businesstoday.in/markets/story/gold-silver-etf-prices-fall-despite-iran-war-concerns-heres-why-521355-2026-03-19?utm_source=rssfeed" TargetMode="External"/><Relationship Id="rId473" Type="http://schemas.openxmlformats.org/officeDocument/2006/relationships/hyperlink" Target="https://economictimes.indiatimes.com/markets/commodities/news/gold-silver-prices-today-in-delhi-chennai-mumbai-and-hyderabad-on-19-march-2026-silver-drops-rs-4000-gold-slips-rs-1300-as-us-feds-hawkish-tone-clouds-rate-cut-trajectory-what-should-your-strategy-be/articleshow/129670379.cms" TargetMode="External"/><Relationship Id="rId474" Type="http://schemas.openxmlformats.org/officeDocument/2006/relationships/hyperlink" Target="https://www.fxstreet.com/news/us-dollar-index-remains-subdued-near-10000-despite-hawkish-fed-outlook-202603190506" TargetMode="External"/><Relationship Id="rId475" Type="http://schemas.openxmlformats.org/officeDocument/2006/relationships/hyperlink" Target="https://www.independent.ie/business/money/european-central-bank-could-hike-rates-as-early-as-june-as-iran-war-sparks-inflation-fears/a1697798635.html" TargetMode="External"/><Relationship Id="rId476" Type="http://schemas.openxmlformats.org/officeDocument/2006/relationships/hyperlink" Target="https://www.indiavision.com/business/fed-votes-to-hold-rates-steady-notes-uncertain-impacts-from-iran-war/600555/" TargetMode="External"/><Relationship Id="rId477" Type="http://schemas.openxmlformats.org/officeDocument/2006/relationships/hyperlink" Target="https://thecurrencyanalytics.com/stockmarket/dollar-slides-as-oil-retreat-sparks-risk-rally-247837" TargetMode="External"/><Relationship Id="rId478" Type="http://schemas.openxmlformats.org/officeDocument/2006/relationships/hyperlink" Target="https://wrenews.com/federal-reserve-maintains-rate-range/?utm_source=rss&amp;utm_medium=rss&amp;utm_campaign=federal-reserve-maintains-rate-range" TargetMode="External"/><Relationship Id="rId479" Type="http://schemas.openxmlformats.org/officeDocument/2006/relationships/hyperlink" Target="https://investinglive.com/news/investinglive-americas-fx-news-wrap-18-mar-powell-more-hawkish-on-inflationusdyields-up-20260318/" TargetMode="External"/><Relationship Id="rId480" Type="http://schemas.openxmlformats.org/officeDocument/2006/relationships/hyperlink" Target="https://cointelegraph.com/news/fed-leaves-rates-unchanged-geopolitical-uncertainty?utm_source=rss_feed&amp;utm_medium=rss&amp;utm_campaign=rss_partner_inbound" TargetMode="External"/><Relationship Id="rId481" Type="http://schemas.openxmlformats.org/officeDocument/2006/relationships/hyperlink" Target="https://bitrss.com/following-today-s-interest-rate-decision-latest-forecasts-for-the-fed-s-april-interest-rate-decision-have-emerged-here-s-what-you-need-to-know-194211" TargetMode="External"/><Relationship Id="rId482" Type="http://schemas.openxmlformats.org/officeDocument/2006/relationships/hyperlink" Target="https://bitrss.com/federal-reserve-maintains-key-interest-rate-194216" TargetMode="External"/><Relationship Id="rId483" Type="http://schemas.openxmlformats.org/officeDocument/2006/relationships/hyperlink" Target="https://bitrss.com/breaking-fed-chair-jerome-powell-speaks-following-interest-rate-decision-live-194218" TargetMode="External"/><Relationship Id="rId484" Type="http://schemas.openxmlformats.org/officeDocument/2006/relationships/hyperlink" Target="https://www.india.com/business/gold-silver-rate-march-190326-live-check-18-22-24-carat-gold-prices-in-chennai-mumbai-delhi-kolkata-bangalore-noida-gold-price-multi-commodity-exchange-us-fed-meeting-iran-war-8348168/" TargetMode="External"/><Relationship Id="rId485" Type="http://schemas.openxmlformats.org/officeDocument/2006/relationships/hyperlink" Target="https://www.fxstreet.com/news/gold-falls-below-4-850-as-fed-holds-rates-steady-202603182309" TargetMode="External"/><Relationship Id="rId486" Type="http://schemas.openxmlformats.org/officeDocument/2006/relationships/hyperlink" Target="https://bitcoinworld.co.in/eur-usd-weakens-fed-ecb-decision/" TargetMode="External"/><Relationship Id="rId487" Type="http://schemas.openxmlformats.org/officeDocument/2006/relationships/hyperlink" Target="https://theconcepttrading.com/market-snapshot-march-19th-2026/" TargetMode="External"/><Relationship Id="rId488" Type="http://schemas.openxmlformats.org/officeDocument/2006/relationships/hyperlink" Target="https://www.cryptobreaking.com/fed-holds-rates-as-geopolitical/" TargetMode="External"/><Relationship Id="rId489" Type="http://schemas.openxmlformats.org/officeDocument/2006/relationships/hyperlink" Target="http://www.ecns.cn/business/2026-03-19/detail-ihfaunkv7713752.shtml" TargetMode="External"/><Relationship Id="rId490" Type="http://schemas.openxmlformats.org/officeDocument/2006/relationships/hyperlink" Target="https://www.freepressjournal.in/world/us-fed-meeting-2026-federal-reserve-keeps-interest-rates-unchanged-at-35-375-amid-inflation-and-global-uncertainty-video" TargetMode="External"/><Relationship Id="rId491" Type="http://schemas.openxmlformats.org/officeDocument/2006/relationships/hyperlink" Target="https://bevnews.net/fed-suggests-rate-cuts-more-likely-than-not-ing/" TargetMode="External"/><Relationship Id="rId492" Type="http://schemas.openxmlformats.org/officeDocument/2006/relationships/hyperlink" Target="https://www.actionforex.com/contributors/fundamental-analysis/633812-the-fomcs-steady-hand/" TargetMode="External"/><Relationship Id="rId493" Type="http://schemas.openxmlformats.org/officeDocument/2006/relationships/hyperlink" Target="https://www.siasat.com/us-fed-keeps-interest-rates-unchanged-flags-oil-shock-risks-3437372/" TargetMode="External"/><Relationship Id="rId494" Type="http://schemas.openxmlformats.org/officeDocument/2006/relationships/hyperlink" Target="https://www.investorideas.com/news/2026/mining/03181-silver-stagflation-trap-fed-supply-outlook.asp" TargetMode="External"/><Relationship Id="rId495" Type="http://schemas.openxmlformats.org/officeDocument/2006/relationships/hyperlink" Target="https://investinglive.com/technical-analysis/the-eurusd-usdjpy-and-gbpusd-are-little-changed-to-kickstart-the-fed-rate-decision-20260318/" TargetMode="External"/><Relationship Id="rId496" Type="http://schemas.openxmlformats.org/officeDocument/2006/relationships/hyperlink" Target="https://investinglive.com/centralbank/what-to-expect-from-the-fed-later-today-20260318/" TargetMode="External"/><Relationship Id="rId497" Type="http://schemas.openxmlformats.org/officeDocument/2006/relationships/hyperlink" Target="https://www.goodreturns.in/news/fed-meeting-march-2026-when-where-to-watch-jerome-powell-speech-live-today-fomc-decision-time-india-1496823.html" TargetMode="External"/><Relationship Id="rId498" Type="http://schemas.openxmlformats.org/officeDocument/2006/relationships/hyperlink" Target="https://www.fxstreet.com/news/silver-price-forecast-xag-usd-consolidates-below-8000-in-countdown-to-feds-policy-202603181157" TargetMode="External"/><Relationship Id="rId499" Type="http://schemas.openxmlformats.org/officeDocument/2006/relationships/hyperlink" Target="https://www.fxstreet.com/news/fed-powell-set-to-delay-cuts-ing-202603181434" TargetMode="External"/><Relationship Id="rId500" Type="http://schemas.openxmlformats.org/officeDocument/2006/relationships/hyperlink" Target="https://www.fxstreet.com/news/usd-fed-signal-watched-as-inflation-shock-looms-bbh-20260318134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