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2026-04-05 00:00 UTC [QXMR]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null - regime_state: rangebound - beliefs_count: 0 - top_risk_flag: data_sparsity - generated_at: 2026-04-05 00:00 UTC - sentiment_word: Mixed - late_breaking_alerts_count: 0 - kill_switch_markets_count: 0</w:t>
      </w:r>
      <w:r/>
    </w:p>
    <w:p>
      <w:r/>
      <w:r>
        <w:t>Signal Table | market | belief_id | claim | prob | dir | vel | horizon | kill_switch | fragility | |---:|---|---|---:|---|---:|---|---:|---:| (No admitted beliefs in payload)</w:t>
      </w:r>
      <w:r/>
    </w:p>
    <w:p>
      <w:r/>
      <w:r>
        <w:t>Data Dump (Machine Use) { "workflow_6B_CIS_output": { "snapshot_id": "6B_natural_gas_2026-04-05T00:00:00Z", "timestamp_utc": "2026-04-05T00:00:00Z", "primary_asset_focus": { "name": "Natural gas futures", "market_code": "natural_gas" }, "headline_sentiment_word": "Fragile", "headline_conviction_score_0_100": 15, "headline_fragility_score_0_100": 85, "headline_authority_confirmation_score_0_100": 0, "commodity_registry": [ "crude_oil", "gold", "natural_gas", "copper", "silver", "wheat", "corn", "uranium", "lithium", "coffee" ], "target_market_code": "natural_gas", "target_resolution_source": "explicit", "scope_mode": "single_market", "analyzed_markets": [ "natural_gas" ], "regime_state": "rangebound", "beliefs": [], "market_state_table": [ { "market": "natural_gas", "directional_state": "neutral_mixed", "momentum_state": "stable", "reversal_risk": "medium", "state_change": "unchanged", "directional_mass_score_0_100": 10, "conviction_score_0_100": 15, "authority_confirmation_score_0_100": 0, "authority_confirmation_band": "low", "freshness_confidence": "low", "catalyst_type": "unclear", "stale_suppression_applied": false, "thesis_kill_switch": false, "late_breaking_alert": false, "fragility_score_0_100": 85, "supporting_belief_ids": [], "source_tier_counts": { "tier_a": 0, "tier_b": 0, "tier_c": 0, "unknown": 0 }, "freshness_mix": { "fresh_0_6h": 0, "fresh_6_24h": 0, "stale_24_72h": 0, "stale_72h_plus": 0 } } ], "risk_flags": [ { "flag": "data_sparsity", "severity": "high", "market": "natural_gas", "detail": "No workflow_5B trends/vip_outliers/risk_anomalies were provided; directional synthesis degraded to neutral." }, { "flag": "input_missing_workflow5b", "severity": "high", "market": "natural_gas", "detail": "Required evidence objects (trends/vip_outliers/risk_anomalies/aggregate_metrics) absent; cannot compute mass/authority/counterevidence from corpus." } ], "candidate_actions": [ { "market": "natural_gas", "action": "stay_flat", "confidence": "high", "trigger_condition": "Until admitted evidence &gt;= client_lens.min_evidence_threshold (3) with clear directional mass." }, { "market": "natural_gas", "action": "volatility_watch", "confidence": "medium", "trigger_condition": "If new 0\u20136h evidence arrives with mixed direction (contradiction rising) or rapid acceleration in either direction." } ], "paper_trade_signal_pack": { "bullish_markets": [], "bearish_markets": [], "neutral_mixed_markets": [ "natural_gas" ], "high_reversal_risk_markets": [] }, "signal_timeseries": { "resolution": "1h", "lookback_hours": 24, "bucket_timezone": "UTC", "buckets": [ { "bucket_start_utc": "2026-04-04T00:00:00Z", "bucket_end_utc": "2026-04-04T01:00:00Z",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"2026-04-04T01:00:00Z", "bucket_end_utc": "2026-04-04T02:00:00Z",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"2026-04-04T02:00:00Z", "bucket_end_utc": "2026-04-04T03:00:00Z",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"2026-04-04T03:00:00Z", "bucket_end_utc": "2026-04-04T04:00:00Z",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"2026-04-04T04:00:00Z", "bucket_end_utc": "2026-04-04T05:00:00Z",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"2026-04-04T05:00:00Z", "bucket_end_utc": "2026-04-04T06:00:00Z",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"2026-04-04T06:00:00Z", "bucket_end_utc": "2026-04-04T07:00:00Z",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"2026-04-04T07:00:00Z", "bucket_end_utc": "2026-04-04T08:00:00Z",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"2026-04-04T08:00:00Z", "bucket_end_utc": "2026-04-04T09:00:00Z",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"2026-04-04T09:00:00Z", "bucket_end_utc": "2026-04-04T10:00:00Z",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"2026-04-04T10:00:00Z", "bucket_end_utc": "2026-04-04T11:00:00Z",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"2026-04-04T11:00:00Z", "bucket_end_utc": "2026-04-04T12:00:00Z",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"2026-04-04T12:00:00Z", "bucket_end_utc": "2026-04-04T13:00:00Z",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"2026-04-04T13:00:00Z", "bucket_end_utc": "2026-04-04T14:00:00Z",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"2026-04-04T14:00:00Z", "bucket_end_utc": "2026-04-04T15:00:00Z",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"2026-04-04T15:00:00Z", "bucket_end_utc": "2026-04-04T16:00:00Z",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"2026-04-04T16:00:00Z", "bucket_end_utc": "2026-04-04T17:00:00Z",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"2026-04-04T17:00:00Z", "bucket_end_utc": "2026-04-04T18:00:00Z",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"2026-04-04T18:00:00Z", "bucket_end_utc": "2026-04-04T19:00:00Z",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"2026-04-04T19:00:00Z", "bucket_end_utc": "2026-04-04T20:00:00Z",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"2026-04-04T20:00:00Z", "bucket_end_utc": "2026-04-04T21:00:00Z",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"2026-04-04T21:00:00Z", "bucket_end_utc": "2026-04-04T22:00:00Z",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"2026-04-04T22:00:00Z", "bucket_end_utc": "2026-04-04T23:00:00Z",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"2026-04-04T23:00:00Z", "bucket_end_utc": "2026-04-05T00:00:00Z",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true, "notes": [ "workflow_5B_output missing: cannot admit any trends/vip_outliers/risk_anomalies; emitted neutral_mixed fallback for natural_gas.", "Client min_evidence_threshold=3 (from client_lens) cannot be satisfied with provided inputs." ] }, "completion_state": "ready_for_workflow_8B" }</w:t>
      </w:r>
      <w:r/>
    </w:p>
    <w:p>
      <w:pPr>
        <w:pStyle w:val="Heading2"/>
      </w:pPr>
      <w:r>
        <w:t>Bibliography</w:t>
      </w:r>
      <w:r/>
    </w:p>
    <w:p>
      <w:r/>
      <w:r>
        <w:t xml:space="preserve">1. </w:t>
      </w:r>
      <w:hyperlink r:id="rId9">
        <w:r>
          <w:rPr>
            <w:color w:val="0000EE"/>
            <w:u w:val="single"/>
          </w:rPr>
          <w:t>https://www.sondakika.com/guncel/haber-sirbistan-da-gaz-hatti-yakininda-patlayici-bulundu-19718913/</w:t>
        </w:r>
      </w:hyperlink>
      <w:r>
        <w:t xml:space="preserve"> - • In Kanjiza, Serbia, two bags containing explosives were found near the TurkStream natural gas pipeline. • Serbian President Aleksandar Vucic suggested it indicated a possible sabotage attempt, prompting security operations. • Hungarian Prime Minister Viktor Orban discussed the incident with Vucic and noted the discovery of explosives on critical gas infrastructure connecting Serbia and Hungary. • Hungarian officials confirmed the detection of explosives near the TurkStream pipeline. • Russian President Vladimir Putin previously warned of attacks on Ukraine's energy infrastructure and pipelines including TurkStream. 2. </w:t>
      </w:r>
      <w:hyperlink r:id="rId10">
        <w:r>
          <w:rPr>
            <w:color w:val="0000EE"/>
            <w:u w:val="single"/>
          </w:rPr>
          <w:t>https://www.nachrichten.at/politik/aussenpolitik/fund-eines-sprengsatzes-nahe-der-ungarischen-grenze-orban-beruft-verteidigungsrat-ein;art391,4157125#ref=rss</w:t>
        </w:r>
      </w:hyperlink>
      <w:r>
        <w:t xml:space="preserve"> - * An explosive device was found near the Hungarian border on a Serbian gas pipeline, as announced by Serbian President Aleksandar Vučić.</w:t>
      </w:r>
      <w:r>
        <w:rPr>
          <w:i/>
        </w:rPr>
        <w:t xml:space="preserve"> The pipeline involved is the Balkan Stream, an extension of TurkStream, through which Russian gas reaches Hungary.</w:t>
      </w:r>
      <w:r>
        <w:t xml:space="preserve"> Serbian police and military units search the area around Magyarkanizsa (Kanjiza) with drones and helicopters for further prohibited substances.</w:t>
      </w:r>
      <w:r>
        <w:rPr>
          <w:i/>
        </w:rPr>
        <w:t xml:space="preserve"> Hungarian Prime Minister Orbán convened a Defence Council in response to the incident. 3. </w:t>
      </w:r>
      <w:hyperlink r:id="rId11">
        <w:r>
          <w:rPr>
            <w:color w:val="0000EE"/>
            <w:u w:val="single"/>
          </w:rPr>
          <w:t>https://ria.ru/20260405/dodik-2085300685.html</w:t>
        </w:r>
      </w:hyperlink>
      <w:r>
        <w:rPr>
          <w:i/>
        </w:rPr>
        <w:t xml:space="preserve"> - * Милорад Додик призвал избегать диверсий на маршрутах поставки энергоносителей. * Обнаружена взрывчатка возле газопровода, доставляющего российский газ в Сербию и Венгрию. * Президент Сербии заявил 7 марта, что вооружённые силы будут охранять магистральный газопровод. * Вооружённые подразделения охраняют ключевую точку газопровода в Сербии, через которую российский газ поступает в страну и далее в Венгрию. 4. </w:t>
      </w:r>
      <w:hyperlink r:id="rId12">
        <w:r>
          <w:rPr>
            <w:color w:val="0000EE"/>
            <w:u w:val="single"/>
          </w:rPr>
          <w:t>https://www.nzz.ch/international/anschlag-geplant-serbien-meldet-sprengstoff-fund-an-gaspipeline-nach-ungarn-ld.1932476</w:t>
        </w:r>
      </w:hyperlink>
      <w:r>
        <w:rPr>
          <w:i/>
        </w:rPr>
        <w:t xml:space="preserve"> - • Serbian President Vucic reports finding explosives and detonators on a gas pipeline to Hungary near the border with Hungary. • Vucic spoke with Hungarian Prime Minister Orban, who announced a crisis meeting. • The pipeline, Balkan Stream, transports Russian gas through Serbia, Bulgaria, and Hungary. • Investigations into the sabotage attempt are ongoing; no group has claimed responsibility. • Serbia has deployed army forces to protect critical gas infrastructure from sabotage and drone attacks. 5. </w:t>
      </w:r>
      <w:hyperlink r:id="rId13">
        <w:r>
          <w:rPr>
            <w:color w:val="0000EE"/>
            <w:u w:val="single"/>
          </w:rPr>
          <w:t>https://hotnews.ro/pachete-mari-de-explozibili-si-detonatoare-balkan-stream-vizat-de-un-complot-2211022</w:t>
        </w:r>
      </w:hyperlink>
      <w:r>
        <w:rPr>
          <w:i/>
        </w:rPr>
        <w:t xml:space="preserve"> - * Rucksacks containing large amounts of explosives and detonators were found near the Balkan Stream gas pipeline in Kanjiza, Serbia. * The discovery was made on Sunday, near the pipeline that supplies gas from Russia to Serbia and Hungary. * Serbian authorities, including police and army, identified the threat and are conducting an investigation. * The Serbian president indicated that there are traces of the explosive device but did not specify suspects or motives. * Balkan Stream, a continuation of Turk Stream passing under the Black Sea, is a critical infrastructure for Russian gas to Serbia and Hungary. * Serbia relies heavily on this pipeline and maintains close ties with Russia, resisting EU sanctions amid ongoing conflict in Ukraine. 6. </w:t>
      </w:r>
      <w:hyperlink r:id="rId14">
        <w:r>
          <w:rPr>
            <w:color w:val="0000EE"/>
            <w:u w:val="single"/>
          </w:rPr>
          <w:t>https://jurnalul.ro/stiri/externe/viktor-orban-explozibili-langa-conducta-ungaria-serbia-1029025.html</w:t>
        </w:r>
      </w:hyperlink>
      <w:r>
        <w:rPr>
          <w:i/>
        </w:rPr>
        <w:t xml:space="preserve"> - - Viktor Orbán announces ongoing investigation after explosives are found near the TurkStream pipeline connecting Hungary and Serbia. - The discovery is linked to tensions surrounding energy security and infrastructure threats. - The incident occurs ahead of Hungary's parliamentary elections, with security themes central to the campaign. - The TurkStream pipeline is a vital route for Russian gas exports to Europe after other routes were cut off due to the Ukraine conflict. - Serbian President Aleksandar Vučić faces internal political pressure amid protests and considers early elections. 7. </w:t>
      </w:r>
      <w:hyperlink r:id="rId15">
        <w:r>
          <w:rPr>
            <w:color w:val="0000EE"/>
            <w:u w:val="single"/>
          </w:rPr>
          <w:t>https://united24media.com/latest-news/explosives-reportedly-found-near-gas-infrastructure-by-hungarian-border-serbia-says-17604</w:t>
        </w:r>
      </w:hyperlink>
      <w:r>
        <w:rPr>
          <w:i/>
        </w:rPr>
        <w:t xml:space="preserve"> - * Serbian police and military sealed roads near Kanjiža, northern Vojvodina, after explosives were reported close to the Balkan Stream pipeline. * Over 130 personnel were mobilised in the operation involving search dogs, police, and military. * Explosives such as backpacks, large packages, and detonating cord were discovered near the village of Velebit. * Serbian President Vučić warned of possible response if the infrastructure is attacked and confirmed ongoing investigation. * The incident comes amid concerns over energy infrastructure vulnerability following a Russian strike on Ukraine’s Druzhba pipeline. 8. </w:t>
      </w:r>
      <w:hyperlink r:id="rId16">
        <w:r>
          <w:rPr>
            <w:color w:val="0000EE"/>
            <w:u w:val="single"/>
          </w:rPr>
          <w:t>https://www.lidovky.cz/svet/srbove-nasli-vybusniny-pobliz-plynovodu-do-madarska-orban-svolal-bezpecnostni-radu.A260405_131454_ln_zahranici_rkj#utm_source=rss&amp;utm_medium=feed&amp;utm_campaign=ln_lidovky&amp;utm_content=main</w:t>
        </w:r>
      </w:hyperlink>
      <w:r>
        <w:rPr>
          <w:i/>
        </w:rPr>
        <w:t xml:space="preserve"> - * Výbušniny a prostředky k jejich aktivaci byly nalezeny v blízkosti plynovodu TurkStream mezi Srbsko a Maďarskem. * Nález oznámili srbský prezident Aleksandar Vučić a maďarský premiér Viktor Orbán. * Výbušniny byly ve dvou batozích několik set metrů od plynovodu v oblasti obcí Vojvoda Zimonić, Velebit a Trešnja, 15–20 km od hranic Maďarska. * Na místě zasahovaly protiteroristické týmy, policie s psy, drony, vrtulníky a vojenská vozidla. * Incident se stal týden před klíčovými volbami v Maďarsku, v období zvýšených bezpečnostních opatření kolem energetické infrastruktury. 9. </w:t>
      </w:r>
      <w:hyperlink r:id="rId17">
        <w:r>
          <w:rPr>
            <w:color w:val="0000EE"/>
            <w:u w:val="single"/>
          </w:rPr>
          <w:t>https://vm.ru/news/1316121-vzryvchatku-obnaruzhili-ryadom-s-gazoprovodom-iz-serbii-v-vengriyu</w:t>
        </w:r>
      </w:hyperlink>
      <w:r>
        <w:rPr>
          <w:i/>
        </w:rPr>
        <w:t xml:space="preserve"> - * President of Serbia Alexander Vučić announced the discovery of a large explosive and detonators near a gas pipeline from Serbia to Hungary, close to the Turkish Stream pipeline in Vojvodina. * Vučić discussed the situation with Hungarian Prime Minister Viktor Orbán and government agencies are investigating. * Serbia's armed forces are guarding critical energy infrastructure, including a main compressor station. * The authorities are taking security measures to prevent attacks on the gas pipeline, which is of strategic importance. * Gazprom reported attacks on export facilities of the Turkish Stream and Blue Stream pipelines, but Russian forces prevented damage. 10. </w:t>
      </w:r>
      <w:hyperlink r:id="rId18">
        <w:r>
          <w:rPr>
            <w:color w:val="0000EE"/>
            <w:u w:val="single"/>
          </w:rPr>
          <w:t>https://www.dnevnik.bg/sviat/2026/04/05/4899995_vuchich_suobshti_za_eksplozivi_krai_turski_potok_v/?ref=rss</w:t>
        </w:r>
      </w:hyperlink>
      <w:r>
        <w:rPr>
          <w:i/>
        </w:rPr>
        <w:t xml:space="preserve"> - * Explosives and detonators were found near the 'Turkish Stream' gas pipeline in Serbia. * The explosives were in two packages with 'destructive force'. * The discovery was made near Velebit, close to the border with Hungary, in North Vojvodina. * Serbian President Aleksandar Vucic stated they would handle those attempting to threaten Serbia's interests. * Vucic expressed relief that they prevented a serious attack on Serbia's vital interests without casualties. * 'Turkish Stream' supplies Russian gas to Serbia, Hungary, and Slovakia via Turkey and Bulgaria. 11. </w:t>
      </w:r>
      <w:hyperlink r:id="rId19">
        <w:r>
          <w:rPr>
            <w:color w:val="0000EE"/>
            <w:u w:val="single"/>
          </w:rPr>
          <w:t>https://lenta.ru/news/2026/04/05/vuchich-zayavil-ob-obnaruzhenii-vzryvchatki-dlya-podryva-infrastruktury-mezhdu-vengriey-i-serbiey/</w:t>
        </w:r>
      </w:hyperlink>
      <w:r>
        <w:rPr>
          <w:i/>
        </w:rPr>
        <w:t xml:space="preserve"> - * Serbian security forces discovered explosives and detonators near a gas pipeline between Hungary and Serbia.</w:t>
        <w:br/>
      </w:r>
      <w:r>
        <w:t>* President Aleksandar Vučić announced the discovery and stated an investigation has begun.</w:t>
        <w:br/>
      </w:r>
      <w:r>
        <w:rPr>
          <w:i/>
        </w:rPr>
        <w:t>* The explosives were found near a pipeline supplying Russian gas.</w:t>
        <w:br/>
      </w:r>
      <w:r>
        <w:t>* Vučić informed the Hungarian Prime Minister Viktor Orbán about the incident.</w:t>
        <w:br/>
      </w:r>
      <w:r>
        <w:rPr>
          <w:i/>
        </w:rPr>
        <w:t>* The incident occurred amid ongoing discussions on gas supplies and prices.</w:t>
      </w:r>
      <w:r>
        <w:t xml:space="preserve">12. </w:t>
      </w:r>
      <w:hyperlink r:id="rId20">
        <w:r>
          <w:rPr>
            <w:color w:val="0000EE"/>
            <w:u w:val="single"/>
          </w:rPr>
          <w:t>https://lenta.ru/news/2026/04/05/vuchich-poobeschal-bezzhalostnye-razborki-iz-za-vzryvchatki-u-truboprovoda-s-rossiyskim-gazom/</w:t>
        </w:r>
      </w:hyperlink>
      <w:r>
        <w:t xml:space="preserve"> - * Serbian President Alexander Vucic vowed to deal ruthlessly with threats to critical infrastructure, following the discovery of explosives near a Russian gas pipeline. * He stated Serbia will show maximum capability to respond to threats against vital infrastructure. * The incident prompted Hungary to convene a defence council, as announced by Prime Minister Viktor Orban. * Vucic revealed Serbian units found explosives and detonators near the pipeline supplying Russian gas between Hungary and Serbia, initiating an investigation. 13. </w:t>
      </w:r>
      <w:hyperlink r:id="rId21">
        <w:r>
          <w:rPr>
            <w:color w:val="0000EE"/>
            <w:u w:val="single"/>
          </w:rPr>
          <w:t>https://www.actualno.com/europe/predotvraten-sabotaj-otkriha-moshtno-vzrivno-ustrojstvo-do-gazovata-infrastruktura-na-syrbija-i-ungarija-snimki-news_2577823.html</w:t>
        </w:r>
      </w:hyperlink>
      <w:r>
        <w:t xml:space="preserve"> - * Serbian police and military discovered explosive materials and detonators near Kanjiža, close to gas infrastructure connecting Serbia and Hungary. * Serbian President Aleksandar Vučić reported the findings to Hungarian Prime Minister Viktor Orbán. * Explosive materials were found near the Balkan Stream gas pipeline in Vojvodina, in an area with many ethnic Hungarians. * The detonators and explosives were powerful enough to pose a significant threat. * Authorities plan to inform Hungary and continue the investigation. * Serbian authorities expressed a firm stance against attempts to damage national interests. 14. </w:t>
      </w:r>
      <w:hyperlink r:id="rId22">
        <w:r>
          <w:rPr>
            <w:color w:val="0000EE"/>
            <w:u w:val="single"/>
          </w:rPr>
          <w:t>https://www.zeit.de/politik/ausland/2026-04/serbien-ungarn-pipeline-sprengstoff-viktor-orban</w:t>
        </w:r>
      </w:hyperlink>
      <w:r>
        <w:t xml:space="preserve"> - * Der serbische Präsident Aleksandar Vučić meldet die Entdeckung von Sprengstoff an einer Gasleitung nach Ungarn. * Der Sprengstoff wurde an der Balkan Stream Pipeline nahe Velebit an der ungarischen Grenze gefunden. * Vučić hat mit ungarischen Politiker, darunter Viktor Orbán, telefoniert; Ermittlungen laufen. * Orbán kündigte eine Krisensitzung des Verteidigungsrats in Ungarn an. * Der Vorfall findet kurz vor der ungarischen Parlamentswahl am 12. April statt. 15. </w:t>
      </w:r>
      <w:hyperlink r:id="rId19">
        <w:r>
          <w:rPr>
            <w:color w:val="0000EE"/>
            <w:u w:val="single"/>
          </w:rPr>
          <w:t>https://lenta.ru/news/2026/04/05/vuchich-zayavil-ob-obnaruzhenii-vzryvchatki-dlya-podryva-infrastruktury-mezhdu-vengriey-i-serbiey/</w:t>
        </w:r>
      </w:hyperlink>
      <w:r>
        <w:t xml:space="preserve"> - * Сербские поисковые подразделения обнаружили взрывчатку и детонаторы для подрыва газовой инфраструктуры между Венгрией и Сербией. * Президент Вучич сообщил о начале расследования и заявил, что взрывчатка найдена рядом с трубопроводом, поставляющим российский газ. * Вучич передал информацию премьер-министру Венгрии Виктору Орбану. * Вучич отметил, что Сербия продлевает газовый контракт с Россией и станет одной из стран с низкими ценами на энергоресурсы. * Глава «Србиягаз» говорил о ожидаемом подписании соглашения о поставках газа из России на полгода в ближайший месяц. 16. </w:t>
      </w:r>
      <w:hyperlink r:id="rId23">
        <w:r>
          <w:rPr>
            <w:color w:val="0000EE"/>
            <w:u w:val="single"/>
          </w:rPr>
          <w:t>https://thefrontierpost.com/serbian-president-says-explosives-found-near-gas-pipeline-to-hungary/</w:t>
        </w:r>
      </w:hyperlink>
      <w:r>
        <w:t xml:space="preserve"> - * Serbian President Aleksandar Vucic announced army and police found two backpacks with explosives near the Balkan Stream pipeline in Kanjiza, Serbia. * The backpacks contained large packages of explosives with detonators, found a few hundred meters from the pipeline. * The Balkan Stream pipeline extends TurkStream, transporting Russian gas to Serbia and Hungary. * Serbia has informed Hungary’s Prime Minister about the investigation into the threat to the critical gas infrastructure. * No motives were revealed, but traces of investigation were mentioned; explosives could have endangered lives and damaged the pipeline. * Serbia, an EU candidate, relies heavily on Russian gas imports. 17. </w:t>
      </w:r>
      <w:hyperlink r:id="rId24">
        <w:r>
          <w:rPr>
            <w:color w:val="0000EE"/>
            <w:u w:val="single"/>
          </w:rPr>
          <w:t>https://www.bta.bg/bg/news/balkans/1099954-srabskiyat-prezident-saobshti-che-sa-bili-otkriti-eksplozivi-s-razrushitelna-s</w:t>
        </w:r>
      </w:hyperlink>
      <w:r>
        <w:t xml:space="preserve"> - * Serbian authorities discovered explosive substances and detonators near Velebit, close to the gas pipeline connecting Serbia and Hungary. * The explosives were found in Vojvodina, within the region of Belevit. * Serbian President Aleksandar Vučić confirmed the findings to Hungarian Prime Minister Viktor Orbán. * Hungarian Prime Minister Viktor Orbán also confirmed the discovery and stated that an investigation is ongoing. * The incident involved the gas pipeline 'Balkan Stream', an extension of 'Turkish Stream'. * The pipeline transports Russian gas to Serbia and Hungary, with Serbia being highly dependent on Russian gas. 18. </w:t>
      </w:r>
      <w:hyperlink r:id="rId25">
        <w:r>
          <w:rPr>
            <w:color w:val="0000EE"/>
            <w:u w:val="single"/>
          </w:rPr>
          <w:t>https://ca.finance.yahoo.com/news/serbian-military-prevents-sabotage-critical-101811654.html</w:t>
        </w:r>
      </w:hyperlink>
      <w:r>
        <w:t xml:space="preserve"> - * Serbian security forces discovered explosives planted along a natural gas pipeline near the Hungarian border.</w:t>
      </w:r>
      <w:r>
        <w:rPr>
          <w:i/>
        </w:rPr>
        <w:t xml:space="preserve"> * President Aleksandar Vucic announced the interception on Sunday.</w:t>
      </w:r>
      <w:r>
        <w:t xml:space="preserve"> * The pipeline supplies Serbia's domestic gas needs and extends to Hungary.</w:t>
      </w:r>
      <w:r>
        <w:rPr>
          <w:i/>
        </w:rPr>
        <w:t xml:space="preserve"> * The incident occurred amid regional security tensions and global energy supply concerns.</w:t>
      </w:r>
      <w:r>
        <w:t xml:space="preserve"> * Joint investigation by Serbia and Hungary is underway.</w:t>
      </w:r>
      <w:r>
        <w:rPr>
          <w:i/>
        </w:rPr>
        <w:t xml:space="preserve">19. </w:t>
      </w:r>
      <w:hyperlink r:id="rId26">
        <w:r>
          <w:rPr>
            <w:color w:val="0000EE"/>
            <w:u w:val="single"/>
          </w:rPr>
          <w:t>https://www.rt.com/news/637355-serbia-thwarts-plot-bomb-hungary-pipeline/?utm_source=rss&amp;utm_medium=rss&amp;utm_campaign=RSS</w:t>
        </w:r>
      </w:hyperlink>
      <w:r>
        <w:rPr>
          <w:i/>
        </w:rPr>
        <w:t xml:space="preserve"> - * Serbian authorities discover explosives near the Balkan Stream gas pipeline, transporting Russian energy to Hungary. * Explosives found in Kanjiza, close to the border, posing a threat to regional gas infrastructure. * Serbian President Vucic states the government will strengthen energy security and address infrastructure threats. * Hungarian Prime Minister Orban confirms ongoing investigation and emergency defence measures. * The incident follows Ukraine's closure of oil supplies to Hungary and accusations of sabotage against Ukraine and Western involvement. 20. </w:t>
      </w:r>
      <w:hyperlink r:id="rId23">
        <w:r>
          <w:rPr>
            <w:color w:val="0000EE"/>
            <w:u w:val="single"/>
          </w:rPr>
          <w:t>https://thefrontierpost.com/serbian-president-says-explosives-found-near-gas-pipeline-to-hungary/</w:t>
        </w:r>
      </w:hyperlink>
      <w:r>
        <w:rPr>
          <w:i/>
        </w:rPr>
        <w:t xml:space="preserve"> - * Serbian President Aleksandar Vucic announced that explosives were found near a gas pipeline in Serbia, a few hundred meters from the Balkan Stream pipeline. * The discovery was made in Kanjiza, northern Serbia, involving two backpacks containing explosives. * The Balkan Stream pipeline is an extension of the TurkStream pipeline, which transports Russian gas to Serbia and Hungary. * Serbian authorities have investigated the threat to the gas infrastructure and informed Hungary on the initial findings. * Serbia depends heavily on Russian gas, importing about six million cubic meters daily at about half the market price. 21. </w:t>
      </w:r>
      <w:hyperlink r:id="rId25">
        <w:r>
          <w:rPr>
            <w:color w:val="0000EE"/>
            <w:u w:val="single"/>
          </w:rPr>
          <w:t>https://ca.finance.yahoo.com/news/serbian-military-prevents-sabotage-critical-101811654.html</w:t>
        </w:r>
      </w:hyperlink>
      <w:r>
        <w:rPr>
          <w:i/>
        </w:rPr>
        <w:t xml:space="preserve"> - • Serbian security forces discovered explosives along a natural gas pipeline near the Hungarian border, aiming to sabotage energy infrastructure. • No damage occurred, but the incident escalates regional security concerns amidst ongoing Middle East conflict. • The targeted pipeline supplies Serbia and Hungary's energy needs and is under joint investigation. • Serbian President Vucic condemned the act and emphasised a zero-tolerance policy. • The event increases geopolitical risks for European energy markets ahead of Hungary's elections. 22. </w:t>
      </w:r>
      <w:hyperlink r:id="rId27">
        <w:r>
          <w:rPr>
            <w:color w:val="0000EE"/>
            <w:u w:val="single"/>
          </w:rPr>
          <w:t>https://www.sbs.com.au/news/article/economic-fuel-price-shocks-will-be-felt-long-after-iran-war-ends-assistant-minister-warns/j0gdywqwh</w:t>
        </w:r>
      </w:hyperlink>
      <w:r>
        <w:rPr>
          <w:i/>
        </w:rPr>
        <w:t xml:space="preserve"> - * The Australian government warns that economic and fuel-price shocks from the Middle East war will have a long-lasting impact. * Fuel prices have increased due to global supply disruptions and local shortages, with measures introduced to monitor and regulate retail prices. * Australia has increased fuel reserves and adjusted fuel taxes to ease prices; the supply of petrol and diesel is stabilising. * Assistant Foreign Affairs Minister warns of long-term effects on the economy and inflation, with ongoing global supply chain disruptions. * The Strait of Hormuz sanctions and conflicts threaten Australian fuel supply and could impact food prices. 23. </w:t>
      </w:r>
      <w:hyperlink r:id="rId28">
        <w:r>
          <w:rPr>
            <w:color w:val="0000EE"/>
            <w:u w:val="single"/>
          </w:rPr>
          <w:t>https://en.yenisafak.com/world/slovak-premier-demands-eu-allow-russian-oil-and-gas-deliveries-3716679</w:t>
        </w:r>
      </w:hyperlink>
      <w:r>
        <w:rPr>
          <w:i/>
        </w:rPr>
        <w:t xml:space="preserve"> - * Slovak prime minister Robert Fico demands the EU reconsider sanctions on Russian energy sources. * Ongoing conflict in the Middle East and closure of Strait of Hormuz disrupt global energy markets. * Energy prices surge across Europe, affecting landlocked countries like Slovakia. * Fico calls for reopening the Druzhba pipeline and allowing access to Russian supplies. * Disputes with Ukraine over pipeline repair delays highlight divisions within the EU on energy policy. 24. </w:t>
      </w:r>
      <w:hyperlink r:id="rId29">
        <w:r>
          <w:rPr>
            <w:color w:val="0000EE"/>
            <w:u w:val="single"/>
          </w:rPr>
          <w:t>https://www.washingtonpost.com/opinions/2026/03/31/strait-hormuz-closure-trump-iran-war-crisis/</w:t>
        </w:r>
      </w:hyperlink>
      <w:r>
        <w:rPr>
          <w:i/>
        </w:rPr>
        <w:t xml:space="preserve"> - ['</w:t>
      </w:r>
      <w:r>
        <w:t xml:space="preserve"> Iran responded to U.S. and Israeli military actions by closing the Strait of Hormuz, impacting global economy.', '</w:t>
      </w:r>
      <w:r>
        <w:rPr>
          <w:i/>
        </w:rPr>
        <w:t xml:space="preserve"> The article compares the Iran crisis to a hostage situation and discusses potential resolution strategies.', '</w:t>
      </w:r>
      <w:r>
        <w:t xml:space="preserve"> It suggests that a combination of force and diplomacy, with international cooperation, could lead to resolution.', '</w:t>
      </w:r>
      <w:r>
        <w:rPr>
          <w:i/>
        </w:rPr>
        <w:t xml:space="preserve"> The article references the Black Sea Initiative as a model for reopening shipping and resolving the crisis.', '</w:t>
      </w:r>
      <w:r>
        <w:t xml:space="preserve"> China and Pakistan proposed a plan to reopen the Strait of Hormuz, excluding Iran’s nuclear and regime issues.'] 25. </w:t>
      </w:r>
      <w:hyperlink r:id="rId30">
        <w:r>
          <w:rPr>
            <w:color w:val="0000EE"/>
            <w:u w:val="single"/>
          </w:rPr>
          <w:t>https://www.cbsnews.com/video/iran-strikes-kuwait-oil-tanker-off-dubai-state-media-says/</w:t>
        </w:r>
      </w:hyperlink>
      <w:r>
        <w:t xml:space="preserve"> - * A Kuwait oil tanker was targeted by Iran off Dubai in the Strait of Hormuz. * The incident was reported by Iranian state media. * President Trump threatened to strike Iran's energy plants if the Strait of Hormuz is not reopened. * The event is related to geopolitical tensions impacting energy security and supply routes. 26. </w:t>
      </w:r>
      <w:hyperlink r:id="rId31">
        <w:r>
          <w:rPr>
            <w:color w:val="0000EE"/>
            <w:u w:val="single"/>
          </w:rPr>
          <w:t>https://www.khaama.com/iranian-drone-strikes-hit-kuwait-oil-and-power-facilities/</w:t>
        </w:r>
      </w:hyperlink>
      <w:r>
        <w:t xml:space="preserve"> - * Iranian drone strikes targeted oil, government, and energy facilities in Kuwait, causing significant material damage. * A fire broke out at the Shuwaikh oil complex following the attack. * Two power generation units were disabled after drones hit energy and water facilities. * No injuries were reported, but critical infrastructure was disrupted. * The attacks are linked to regional tensions involving Iran, the US, and Israel, indicating escalated conflict and security risks in Gulf infrastructure. 27. </w:t>
      </w:r>
      <w:hyperlink r:id="rId32">
        <w:r>
          <w:rPr>
            <w:color w:val="0000EE"/>
            <w:u w:val="single"/>
          </w:rPr>
          <w:t>https://www.gandul.ro/stiri/amenintarea-houthi-iranul-a-blocat-stramtoarea-ormuz-asul-din-maneca-teheranului-ar-putea-bloca-bab-el-mandeb-soc-fara-precedent-pentru-comertul-global-20850339</w:t>
        </w:r>
      </w:hyperlink>
      <w:r>
        <w:t xml:space="preserve"> - * Iran has blockaded the Strait of Hormuz, with potential to block Bab el-Mandeb, affecting global energy markets. * Houthi rebels have escalated conflict in the Middle East, with potential to attack Bab el-Mandeb, a vital maritime route. * Disruption of Bab el-Mandeb could severely impact oil exports from Saudi Arabia and global shipping costs. * Rising petrol prices due to potential blockades may worsen inflation and economic stability, especially in Asia. * A blockade could also critically affect Egypt's economy via the Suez Canal, risking regional instability. 28. </w:t>
      </w:r>
      <w:hyperlink r:id="rId33">
        <w:r>
          <w:rPr>
            <w:color w:val="0000EE"/>
            <w:u w:val="single"/>
          </w:rPr>
          <w:t>https://www.iranherald.com/news/278964802/battle-tested-generals-refuse-to-be-yes-men-for-tv-host-iran-parliament-speaker-slams-trump-administration</w:t>
        </w:r>
      </w:hyperlink>
      <w:r>
        <w:t xml:space="preserve"> - * Iran's Parliament Speaker Ghalibaf praises generals for prioritising national interests over external pressures. * Highlights US decision-making about supporting Israel and managing oil prices, impacting American taxpayers. * Iran threatens to disrupt global energy supplies via the Strait of Hormuz. * US military officials like Pete Hegseth have removed generals amid tensions over Iran. * Demonstrations across the US and abroad oppose US and Israeli actions against Iran; over 3,300 events planned. * Ghalibaf accuses US of planning a ground attack and dismisses reports of negotiations with Trump as 'fake news'. 29. </w:t>
      </w:r>
      <w:hyperlink r:id="rId34">
        <w:r>
          <w:rPr>
            <w:color w:val="0000EE"/>
            <w:u w:val="single"/>
          </w:rPr>
          <w:t>https://www.chinatechnews.com/2026/04/05/118947-kmt-leaders-china-visit-key-economic-outlooks-rbi-monetary-policy</w:t>
        </w:r>
      </w:hyperlink>
      <w:r>
        <w:t xml:space="preserve"> - ['</w:t>
      </w:r>
      <w:r>
        <w:rPr>
          <w:i/>
        </w:rPr>
        <w:t xml:space="preserve"> The Taiwan Strait security measures are being upgraded amid geopolitical tensions.', "</w:t>
      </w:r>
      <w:r>
        <w:t xml:space="preserve"> Taipei's main opposition leader is preparing to meet with Chinese President Xi Jinping.", '</w:t>
      </w:r>
      <w:r>
        <w:rPr>
          <w:i/>
        </w:rPr>
        <w:t xml:space="preserve"> The geopolitical focus is also on the Middle East, Iran war, and the Strait of Hormuz.', '</w:t>
      </w:r>
      <w:r>
        <w:t xml:space="preserve"> The economic outlook includes increased mortgage costs and new green technology investments.'] 30. </w:t>
      </w:r>
      <w:hyperlink r:id="rId35">
        <w:r>
          <w:rPr>
            <w:color w:val="0000EE"/>
            <w:u w:val="single"/>
          </w:rPr>
          <w:t>https://www.ilgiornale.it/news/politica-internazionale/prepararsi-interruzioni-energetiche-monito-dell-ue-crisi-2645734.html</w:t>
        </w:r>
      </w:hyperlink>
      <w:r>
        <w:t xml:space="preserve"> - * The EU warns of potential prolonged energy supply disruptions due to Middle Eastern conflict. * EU Energy Commissioner Dan Jorgensen advises member states to prepare for supply interruptions. * Recommendations include conserving petrol, increasing biocarbon utilisation, and delaying non-urgent refinery maintenance. * The conflict causes significant pressure on global oil and gas markets, especially related to products from the Middle East Gulf. * The EU emphasises cross-border coordination, energy saving measures, and transportation adjustments for energy security. 31. </w:t>
      </w:r>
      <w:hyperlink r:id="rId36">
        <w:r>
          <w:rPr>
            <w:color w:val="0000EE"/>
            <w:u w:val="single"/>
          </w:rPr>
          <w:t>https://www.dailymail.co.uk/news/article-15695945/trump-allies-australia-iran-war-jet-fuel-warning.html?ns_mchannel=rss&amp;ns_campaign=1490&amp;ito=1490</w:t>
        </w:r>
      </w:hyperlink>
      <w:r>
        <w:t xml:space="preserve"> - * Donald Trump orders US allies to 'get your own oil' and 'fight for yourself' amid tensions over Iran war. * Trump suggests allies build up courage and take control of Strait of Hormuz. * US has claimed to have decimated Iran's capabilities and shifted expectations on regime change. * European countries have opposed US-led strikes on Iran, with some restricting US military movement in their airspace. * Oil prices rise as Trump signals a potential end to escalation, despite ongoing conflict in the Middle East. * Trump indicates Iran has been 'essentially decimated' after recent military strikes. 32. </w:t>
      </w:r>
      <w:hyperlink r:id="rId37">
        <w:r>
          <w:rPr>
            <w:color w:val="0000EE"/>
            <w:u w:val="single"/>
          </w:rPr>
          <w:t>https://www.indiastrategic.in/8-indian-ships-pass-through-strait-of-hormuz-even-as-iran-tightens-maritime-controls/</w:t>
        </w:r>
      </w:hyperlink>
      <w:r>
        <w:t xml:space="preserve"> - * Indian ships continue to transit the Strait of Hormuz despite Iran tightening maritime controls. * India sources 90% of its LNG from Gulf countries, including Iran. * India’s PM Modi calls Gulf leaders for peace and flags the Gulf crisis as 'Worrisome'. * US seeks to secure Hormuz with warships; Iran continues missile and oil infrastructure attacks. * Iran’s maritime activity and the strategic importance of Hormuz are central to regional security concerns. 33. </w:t>
      </w:r>
      <w:hyperlink r:id="rId38">
        <w:r>
          <w:rPr>
            <w:color w:val="0000EE"/>
            <w:u w:val="single"/>
          </w:rPr>
          <w:t>https://pajhwok.com/2026/04/05/india-imports-iranian-oil-for-first-time-since-2019/</w:t>
        </w:r>
      </w:hyperlink>
      <w:r>
        <w:t xml:space="preserve"> - * India has purchased oil from Iran for the first time since 2019, due to disruptions in Middle East energy supplies. * The imports occur amid US sanctions easing to stabilise global supply shortages. * India’s Ministry of Petroleum and Natural Gas confirmed no payment issues and secured supplies from Iran. * India also purchased around 44,000 tonnes of LPG from Iran, arriving at Mangalore port. * The conflict involving US, Israel, and Iran has disrupted oil transit through the Strait of Hormuz. 34. </w:t>
      </w:r>
      <w:hyperlink r:id="rId39">
        <w:r>
          <w:rPr>
            <w:color w:val="0000EE"/>
            <w:u w:val="single"/>
          </w:rPr>
          <w:t>https://torontosun.com/news/world/iran-war-updates-march-31</w:t>
        </w:r>
      </w:hyperlink>
      <w:r>
        <w:t xml:space="preserve"> - * The war in the Middle East involving Israel, the US, and Iran is ongoing, with recent strikes on Iran and cross-border tensions.</w:t>
      </w:r>
      <w:r>
        <w:rPr>
          <w:i/>
        </w:rPr>
        <w:t xml:space="preserve"> Trump criticises allies for their unwillingness to help reopen the Strait of Hormuz, urging them to 'go get your own oil'.</w:t>
      </w:r>
      <w:r>
        <w:t xml:space="preserve"> A new wave of airstrikes by Israel on Hezbollah infrastructure and attacks on Kuwaiti oil tankers have occurred.</w:t>
      </w:r>
      <w:r>
        <w:rPr>
          <w:i/>
        </w:rPr>
        <w:t xml:space="preserve"> US military forces, including aircraft carriers, have been deployed to the region amid escalating conflict.</w:t>
      </w:r>
      <w:r>
        <w:t xml:space="preserve"> Over 1,900 deaths reported in Iran, with other casualties across Israel, Lebanon, and Gulf states.</w:t>
      </w:r>
      <w:r>
        <w:rPr>
          <w:i/>
        </w:rPr>
        <w:t xml:space="preserve"> The conflict continues to impact oil supply routes and market prices. 35. </w:t>
      </w:r>
      <w:hyperlink r:id="rId40">
        <w:r>
          <w:rPr>
            <w:color w:val="0000EE"/>
            <w:u w:val="single"/>
          </w:rPr>
          <w:t>https://in-cyprus.philenews.com/international/us-rescues-airman-as-trump-israel-pressure-iran-ahead-of-deadline-live/</w:t>
        </w:r>
      </w:hyperlink>
      <w:r>
        <w:rPr>
          <w:i/>
        </w:rPr>
        <w:t xml:space="preserve"> - * The US rescued an airman missing from a downed warplane in Iran. * The incident occurred ahead of Iran's deadline regarding the Strait of Hormuz. * President Trump and Israel increased pressure on Iran through threats and diplomatic messages. * The US indicated a deadline of 48 hours for Iran to make a deal or face consequences. * Tensions impact global energy markets due to Iran's actions in the Strait of Hormuz. 36. </w:t>
      </w:r>
      <w:hyperlink r:id="rId41">
        <w:r>
          <w:rPr>
            <w:color w:val="0000EE"/>
            <w:u w:val="single"/>
          </w:rPr>
          <w:t>https://nypost.com/2026/03/31/business/gold-has-its-worst-month-since-2008-recession-why-the-iran-war-is-hitting-metals/</w:t>
        </w:r>
      </w:hyperlink>
      <w:r>
        <w:rPr>
          <w:i/>
        </w:rPr>
        <w:t xml:space="preserve"> - * Gold prices are expected to decline 14.6% in March, the largest monthly fall since October 2008 during the Great Recession. * The decline is linked to geopolitical tensions from Iran war, rising oil prices, and fears of inflation. * Investors expect fewer interest-rate cuts after the US Fed's revised signals. * Experts see gold as a potential buy due to market washouts and a possible rebound. * Goldman Sachs forecasts gold reaching $5,400 an ounce by 2026.</w:t>
      </w:r>
      <w:r>
        <w:t xml:space="preserve"> The US and Iran are engaged in negotiations amid military deployments, with unresolved energy and geopolitical risks. 37. </w:t>
      </w:r>
      <w:hyperlink r:id="rId42">
        <w:r>
          <w:rPr>
            <w:color w:val="0000EE"/>
            <w:u w:val="single"/>
          </w:rPr>
          <w:t>https://thenews-chronicle.com/food-time-bombs-and-predicted-starvation-the-prospects-of-a-hormuz-transit-deal/</w:t>
        </w:r>
      </w:hyperlink>
      <w:r>
        <w:t xml:space="preserve"> - * The Iran conflict and Strait of Hormuz blockade threaten to worsen global hunger and food insecurity. * The World Food Program estimates almost 45 million more people could face acute food insecurity. * A proposed maritime corridor in the Strait of Hormuz aims to restore fertiliser exports, inspired by the Black Sea Grain Initiative. * The initiative faces challenges due to the strategic and military significance of the Strait. * The article discusses geopolitical risks affecting global energy and fertiliser supplies, impacting food security. 38. </w:t>
      </w:r>
      <w:hyperlink r:id="rId43">
        <w:r>
          <w:rPr>
            <w:color w:val="0000EE"/>
            <w:u w:val="single"/>
          </w:rPr>
          <w:t>https://opais.co.mz/paises-do-golfo-unidos-a-pedir-fim-da-guerra-no-medio-oriente/</w:t>
        </w:r>
      </w:hyperlink>
      <w:r>
        <w:t xml:space="preserve"> - * Gulf countries have united in their call for an end to the Middle East war, according to the Qatar government. * Iran continues to attack neighbouring countries and has closed the Strait of Ormuz, affecting oil exports. * The region's oil-rich states have experienced attacks by Iran since the US and Israel launched a military assault on Iran on 28 February. * Qatar's Foreign Ministry spokesperson discussed a shared regional stance for de-escalation and a collective threat approach. * The European Union, through António Costa, called for diplomatic space for Iran and the reopening of the Strait of Ormuz, urging Iran to cease attacks and respect international law. 39. </w:t>
      </w:r>
      <w:hyperlink r:id="rId44">
        <w:r>
          <w:rPr>
            <w:color w:val="0000EE"/>
            <w:u w:val="single"/>
          </w:rPr>
          <w:t>https://meyka.com/blog/gspc-today-april-05-hormuz-deadline-looms-after-us-jet-downed-0504/</w:t>
        </w:r>
      </w:hyperlink>
      <w:r>
        <w:t xml:space="preserve"> - - Iran shot down US fighter jet amid a 48-hour deadline to reopen the Strait of Hormuz, raising geopolitical and energy supply risks. - The S&amp;P 500 is at 6,582.69, up 0.11%, with caution evident in market activity and technical indicators. - Oil prices are expected to rise due to potential disruptions at the Strait of Hormuz, impacting inflation and transport costs. - Singapore investors face increased costs in aviation and logistics, with a focus on risk management and liquidity. - Policy risk around Hormuz influences oil prices and equity markets, with potential for intraday swings and headline sensitivity. 40. </w:t>
      </w:r>
      <w:hyperlink r:id="rId45">
        <w:r>
          <w:rPr>
            <w:color w:val="0000EE"/>
            <w:u w:val="single"/>
          </w:rPr>
          <w:t>https://www.rivieramm.com/news-content-hub/kuwaiti-tanker-hit-off-dubai-iran-plan-for-strait-of-hormuz-tolls-approved-88340</w:t>
        </w:r>
      </w:hyperlink>
      <w:r>
        <w:t xml:space="preserve"> - * Iran's National Security and Foreign Policy Commission approves a toll system for vessels transiting the Strait of Hormuz, requiring cooperation from Oman and prohibiting passage for certain countries. * Iran may enhance control of the Strait, potentially using naval mines. * The UN establishes a joint task force, led by Jorge Moreira da Silva, to ensure safe transit through the Strait for humanitarian purposes. * UN Mine Action Service discusses convoy and minesweeping requirements in case of mine deployment. * US President Trump criticises UK and France on social media regarding Strait of Hormuz support. * ICS and ITF collaborate with Gulf States to support stranded seafarers and improve safety in the Gulf region. 41. </w:t>
      </w:r>
      <w:hyperlink r:id="rId46">
        <w:r>
          <w:rPr>
            <w:color w:val="0000EE"/>
            <w:u w:val="single"/>
          </w:rPr>
          <w:t>https://www.nation.com.pk/05-Apr-2026/me-s-point-inflection-part-2</w:t>
        </w:r>
      </w:hyperlink>
      <w:r>
        <w:t xml:space="preserve"> - * The US–Israel war on Iran is causing a major geopolitical reorientation in the ME-GMER complex. * Gulf Arabs are reassessing US military bases; potential for new alliances with external benefactors. * Saudi Arabia signed a Strategic Mutual Defence Agreement with Pakistan in September 2025, signalling strategic autonomy. * Iran remains defiant, with possible plans to exit the Non-Proliferation Treaty, risking regional nuclear proliferation. * Europe’s refusal to participate signifies a shift in NATO and US-Europe relations, possibly leading Europe to independently seek peace with Russia. * The Middle East faces a critical point impacting regional, extra-regional, and global strategic environments, with Pakistan positioned to assist regional states in asserting strategic autonomy. 42. </w:t>
      </w:r>
      <w:hyperlink r:id="rId47">
        <w:r>
          <w:rPr>
            <w:color w:val="0000EE"/>
            <w:u w:val="single"/>
          </w:rPr>
          <w:t>https://www.businesstoday.com.my/2026/04/05/us-iran-still-room-for-de-escalation-and-negotiations/?utm_source=rss&amp;utm_medium=rss&amp;utm_campaign=us-iran-still-room-for-de-escalation-and-negotiations</w:t>
        </w:r>
      </w:hyperlink>
      <w:r>
        <w:t xml:space="preserve"> - * The downing of US aircraft by Iran increases tensions but does not yet lead to full-scale war, with a deadline of 6 April for negotiations. * US President Trump considers multiple response options, including military and economic escalation, but aims to avoid wider conflict. * Iran seeks to leverage asymmetric advantages, such as energy flow disruption and missile capabilities, to impose costs on the US and global markets. * Both sides are engaging in psychological, narrative, and economic warfare to strengthen their bargaining positions. * Negotiations remain ongoing, with potential for de-escalation if both sides see enough strategic benefit. * The Strait of Hormuz’s control remains a crucial factor, with global energy supply at risk. * Iran’s asymmetric tactics could significantly impact global oil prices and trade flows. * The conflict is viewed as a contest of leverage, perception, and strategic advantage, not just military confrontation. 43. </w:t>
      </w:r>
      <w:hyperlink r:id="rId48">
        <w:r>
          <w:rPr>
            <w:color w:val="0000EE"/>
            <w:u w:val="single"/>
          </w:rPr>
          <w:t>https://www.cbsnews.com/news/pete-hegseth-dan-caine-iran-war-news-briefing-pentagon/</w:t>
        </w:r>
      </w:hyperlink>
      <w:r>
        <w:t xml:space="preserve"> - * US Defense Secretary Pete Hegseth and Gen. Dan Caine declare the upcoming days decisive in the war with Iran. * President Trump suggests Iran should reopen the Strait of Hormuz or face military options. * US military presence in the Strait of Hormuz increased, with many vessels leaving Iranian ports. * Trump urges UK and other countries to take control of the Strait, criticising lack of alliance. * US aims for a diplomatic deal with Iran but prepares for intensified military actions. * An Iranian drone attack targets Kuwaiti oil tanker, escalating energy security concerns. * US gas prices in the US surpass $4 per gallon, rising since the start of hostilities. * US officials and Israel reinforce continued military efforts to degrade Iran’s capabilities. 44. </w:t>
      </w:r>
      <w:hyperlink r:id="rId49">
        <w:r>
          <w:rPr>
            <w:color w:val="0000EE"/>
            <w:u w:val="single"/>
          </w:rPr>
          <w:t>https://www.dailymail.co.uk/news/article-15694313/How-Europe-turned-Trump-Italy-blocks-US-bomber-landing-Spain-closes-airspace-Poland-denies-Patriots-request-furious-president-lashes-UK-EU.html?ns_mchannel=rss&amp;ns_campaign=1490&amp;ito=1490</w:t>
        </w:r>
      </w:hyperlink>
      <w:r>
        <w:t xml:space="preserve"> - * Italy barred US bombers from landing at Sigonella air base after plans were made without consultation. * Spain closed its airspace to US planes involved in attacks on Iran. * Poland denied reports of lending Patriot missile batteries for Middle East deployment. * France's president Emmanuel Macron criticised US strikes on Iran as 'outside of international law'. * Italy's prime minister Giorgia Meloni condemned the military operation but acknowledged Iran's threat. * Germany's president Frank-Walter Steinmeier condemned US war against Iran as illegal. * France's finance minister indicated support for securing the Strait of Hormuz only when de-escalation occurs. * Israel halted defence product sales to France following changing French attitudes towards US operations. * Several European nations have pushed back or refused to support US military actions against Iran. 45. </w:t>
      </w:r>
      <w:hyperlink r:id="rId50">
        <w:r>
          <w:rPr>
            <w:color w:val="0000EE"/>
            <w:u w:val="single"/>
          </w:rPr>
          <w:t>https://ekonomi.republika.co.id/berita/tcrkkt423/rupiah-terpuruk-ke-rp-17041-konflik-timur-tengah-picu-kekhawatiran-energi</w:t>
        </w:r>
      </w:hyperlink>
      <w:r>
        <w:t xml:space="preserve"> - * Nilai tukar rupiah melemah ke Rp 17.041 per dolar AS akibat kekhawatiran energi. * Pelemahan terkait ketegangan perang antara Iran, Amerika Serikat, dan Israel. * Harga minyak Brent naik 59% dan WTI naik 58% dari awal Maret. * Iran menargetkan kapal tanker minyak di Dubai dan pasukan Houthi menargetkan Israel. * Ketegangan di Selat Hormuz dan Selat Bab el-Mandeb meningkatkan risiko gangguan pasokan energi. 46. </w:t>
      </w:r>
      <w:hyperlink r:id="rId51">
        <w:r>
          <w:rPr>
            <w:color w:val="0000EE"/>
            <w:u w:val="single"/>
          </w:rPr>
          <w:t>https://www.orissapost.com/trump-gives-iran-48-hours-to-open-hormuz-as-search-on-for-missing-us-pilot/</w:t>
        </w:r>
      </w:hyperlink>
      <w:r>
        <w:t xml:space="preserve"> - * US President Donald Trump issues a 48-hour deadline for Iran to open the Strait of Hormuz. * Iran warns against US military actions, threatens infrastructure targets. * The war, involving US, Iran, Israel, and others, has resulted in casualties, attacks on facilities, and tensions over shipping routes. * Iran's military claims to have shot down US aircraft and targeted Oracle's Dubai offices. * Discussions are ongoing for a diplomatic settlement with mediators from Pakistan, Turkey, and Egypt. * Iran’s parliamentary speaker threatens to disrupt traffic through the Bab el-Mandeb Strait. * The conflict has caused casualties in Iran, Israel, Lebanon, and US service members. 47. </w:t>
      </w:r>
      <w:hyperlink r:id="rId52">
        <w:r>
          <w:rPr>
            <w:color w:val="0000EE"/>
            <w:u w:val="single"/>
          </w:rPr>
          <w:t>https://indianexpress.com/article/world/us-news/trump-iran-hormuz-48-hour-deadline-tehran-ultimatum-rejected-10619491/</w:t>
        </w:r>
      </w:hyperlink>
      <w:r>
        <w:t xml:space="preserve"> - * US President Donald Trump issued a 48-hour deadline for Iran to reopen the Strait of Hormuz or face attack, which Iran dismissed as ‘unbalanced’. * Trump warned of possible military strikes and noted that negotiations might still be ongoing. * Iran labelled the US warning as “helpless, nervous, unbalanced and stupid” and expressed openness to mediated talks. * Tensions include US and Israeli pressure on Iran, ongoing conflict involving drone and missile strikes, and risks to global energy supplies. * Iran has deployed new air-defence systems, claimed to have shot down US aircraft, and threatened escalation. 48. </w:t>
      </w:r>
      <w:hyperlink r:id="rId53">
        <w:r>
          <w:rPr>
            <w:color w:val="0000EE"/>
            <w:u w:val="single"/>
          </w:rPr>
          <w:t>https://www.ilgiornale.it/news/europa/gas-lincubo-ora-quota-100-euro-allarme-agricolo-sui-2645384.html</w:t>
        </w:r>
      </w:hyperlink>
      <w:r>
        <w:t xml:space="preserve"> - * Moody's forecasts that prolonged disruption in the Strait of Hormuz could push gas prices in Europe above 100 euros per Megawattora. * The report highlights recent increases in gas prices and risks due to insufficient storage and import dependencies, especially in Italy and Belgium. * Italy and France request suspension of the Carbon Border Adjustment Mechanism to mitigate rising agricultural costs caused by energy price hikes. * Rising energy costs due to Middle East conflict also impact vulnerable consumers and increase electricity bills. * Germany faces inflation rising above 2.5% in the first half of the year due to the conflict, with further risks of up to 3%. 49. </w:t>
      </w:r>
      <w:hyperlink r:id="rId54">
        <w:r>
          <w:rPr>
            <w:color w:val="0000EE"/>
            <w:u w:val="single"/>
          </w:rPr>
          <w:t>https://www.livemint.com/news/world/us-israel-iran-war-live-updates-donald-trump-mahshahr-petrochemical-plant-strait-of-hormuz-oil-prices-middle-east-news-11775351102707.html</w:t>
        </w:r>
      </w:hyperlink>
      <w:r>
        <w:t xml:space="preserve"> - * The war between US, Israel, and Iran is in its fifth week, with escalating tensions and military exchanges. * Iran claims its Mahshahr petrochemical zone was hit by US-Israeli strikes, killing five, injuring 170. * US continues to search for the crew of the downed F-15 fighter jet; Iran also downed an A-10 Warthog, whose pilot was rescued. * Oil prices rise sharply, with Brent crude reaching $109 amid Strait of Hormuz closure. * US President Trump threatens Iran with military action unless the Strait of Hormuz is reopened and a deal is made. 50. </w:t>
      </w:r>
      <w:hyperlink r:id="rId55">
        <w:r>
          <w:rPr>
            <w:color w:val="0000EE"/>
            <w:u w:val="single"/>
          </w:rPr>
          <w:t>https://bhaskarlive.in/slovak-pm-calls-for-eu-dialogue-with-russia-lifting-gas-oil-sanctions/</w:t>
        </w:r>
      </w:hyperlink>
      <w:r>
        <w:t xml:space="preserve"> - * Slovak Prime Minister Robert Fico urges the EU to resume dialogue with Russia and lift sanctions on energy raw materials. * Fico emphasised the need to replenish gas and oil reserves from all sources, including Russia. * He called for the resumption of the Druzhba pipeline operation. * Slovakia and Hungary face disruptions in oil deliveries through the Druzhba pipeline. * Hungarian Prime Minister Viktor Orban announced halting gas supplies to Ukraine, citing a blockade of crude oil deliveries via the pipeline. 51. </w:t>
      </w:r>
      <w:hyperlink r:id="rId56">
        <w:r>
          <w:rPr>
            <w:color w:val="0000EE"/>
            <w:u w:val="single"/>
          </w:rPr>
          <w:t>https://www.investing.com/news/stock-market-news/european-natural-gas-prices-fall-as-investors-assess-potential-us-iran-war-exit-4589701</w:t>
        </w:r>
      </w:hyperlink>
      <w:r>
        <w:t xml:space="preserve"> - * European natural gas prices dropped, with the Dutch TTF front-month down 2.3% to 53.73 euros per megawatt hour. * US President Donald Trump considers ending the Iran war without reopening the Strait of Hormuz, aiming to avoid further conflict. * Iran has blocked the Strait of Hormuz, disrupting roughly one-fifth of global oil flows, impacting energy markets. * The closure of the strait has contributed to a sharp increase in global oil and gas prices over the past month. * Europe's reliance on liquefied natural gas from the Persian Gulf has exposed it to war-related energy supply risks, with Dutch TTF futures rising by over 68% in a month. 52. </w:t>
      </w:r>
      <w:hyperlink r:id="rId57">
        <w:r>
          <w:rPr>
            <w:color w:val="0000EE"/>
            <w:u w:val="single"/>
          </w:rPr>
          <w:t>https://www.straitstimes.com/asia/asia-to-suffer-most-from-iran-war-energy-crisis-warns-analytics-firm</w:t>
        </w:r>
      </w:hyperlink>
      <w:r>
        <w:t xml:space="preserve"> - * Asia faces severe energy shortages due to the Iran conflict, with a national energy emergency declared in the Philippines. * The war has impacted energy supply routes, notably the Strait of Hormuz, affecting multiple Asian countries. * The marine analytics firm Kpler reports a decline in shipping crossings through the Strait since the conflict escalated. * Countries such as China, the Philippines, and Indonesia are highlighted as significantly affected. * The firm calls for political solutions to mitigate the ongoing crisis. 53. </w:t>
      </w:r>
      <w:hyperlink r:id="rId58">
        <w:r>
          <w:rPr>
            <w:color w:val="0000EE"/>
            <w:u w:val="single"/>
          </w:rPr>
          <w:t>http://www.ecns.cn/business/2026-04-05/detail-ihfcexut9140047.shtml</w:t>
        </w:r>
      </w:hyperlink>
      <w:r>
        <w:t xml:space="preserve"> - * The US, Israel, and Iran conflict has disrupted shipping through the Strait of Hormuz for over a month. * Gulf countries like Saudi Arabia, UAE, and Iraq are redirecting exports via pipelines and overland routes. * Saudi Arabia's East-West pipeline and UAE's Fujairah route are key alternative infrastructures. * Iraq has reactivated pipelines linking Kirkuk to Ceyhan port, with plans for expansion. * Overland trucking is considered but limited by cost and security; Turkey explores multiple contingency routes. * Efforts highlight strategic aims to improve energy supply security amid geopolitical risks. 54. </w:t>
      </w:r>
      <w:hyperlink r:id="rId59">
        <w:r>
          <w:rPr>
            <w:color w:val="0000EE"/>
            <w:u w:val="single"/>
          </w:rPr>
          <w:t>https://witness.co.za/news/2026/03/31/strait-of-hormuz-shipping-blockade-update/</w:t>
        </w:r>
      </w:hyperlink>
      <w:r>
        <w:t xml:space="preserve"> - * The Strait of Hormuz's blockade caused a significant reduction in shipping, with only 4 vessel crossings on Monday and a 95% decrease in crossings for March compared to peacetime. * The war, initiated on February 28 by US and Israel strikes on Iran, led Iran to restrict access and attack a Kuwaiti oil tanker, causing a fire at Dubai port. * Three Chinese ships transited the strait after an aborted attempt, signalling potential shifts in commercial shipping conditions. * Approximately 2,459 vessels, including 362 oil and gas ships, operate in the Gulf region, with many using an Iran-approved route around Larak Island. * Since the conflict began, at least 8 seafarers have died, and 10 injured, affecting around 20,000 personnel; 44% of ships crossing are under sanctions, with 61% of oil and gas tankers sanctioned. 55. </w:t>
      </w:r>
      <w:hyperlink r:id="rId60">
        <w:r>
          <w:rPr>
            <w:color w:val="0000EE"/>
            <w:u w:val="single"/>
          </w:rPr>
          <w:t>https://www.iranherald.com/news/278964490/iran-rejects-trump-48-hour-ultimatum-as-helpless-and-unbalanced</w:t>
        </w:r>
      </w:hyperlink>
      <w:r>
        <w:t xml:space="preserve"> - * Iran's central military command dismisses US President Trump's threat to destroy Iran's infrastructure if no peace deal is reached within 48 hours. * The US, led by President Trump, issued an ultimatum demanding Iran reopen the Strait of Hormuz or face military action. * Trump previously extended a pause on strikes on Iran's energy infrastructure until April 6, 2026, citing ongoing negotiations. * The escalation follows Trump’s warnings of severe military consequences if the Strait remains closed. * Tehran's response describes the US rhetoric as 'helpless, nervous, unbalanced and stupid action.' 56. </w:t>
      </w:r>
      <w:hyperlink r:id="rId61">
        <w:r>
          <w:rPr>
            <w:color w:val="0000EE"/>
            <w:u w:val="single"/>
          </w:rPr>
          <w:t>https://thefrontierpost.com/miscreants-blow-up-gas-pipeline-in-quetta/</w:t>
        </w:r>
      </w:hyperlink>
      <w:r>
        <w:t xml:space="preserve"> - * Unidentified miscreants blew up an 18-inch gas pipeline in Akhtarabad area, Quetta, on Monday. * The explosion led to suspension of gas supply to various areas of Balochistan province, including Ziarat, Kalat, Mastung, Pishin, Hazara Town, and others. * Sui Southern Gas Company (SSGC) teams responded to repair the damage. * Law enforcement agencies, police, and bomb disposal squad reached the site and launched operations to arrest the perpetrators. 57. </w:t>
      </w:r>
      <w:hyperlink r:id="rId62">
        <w:r>
          <w:rPr>
            <w:color w:val="0000EE"/>
            <w:u w:val="single"/>
          </w:rPr>
          <w:t>https://www.straitstimes.com/asia/gas-pipeline-blown-up-in-southern-pakistan-says-official</w:t>
        </w:r>
      </w:hyperlink>
      <w:r>
        <w:t xml:space="preserve"> - - A natural gas pipeline was blown up in Quetta, Pakistan, suspending supply to several districts. - The attack occurred on March 30 on the outskirts of Quetta, Balochistan province. - No group has claimed responsibility; the region is operated by separatists and Islamist militants. - Engineers are working to repair the pipeline, which affected gas supply to parts of Quetta and five districts. 58. </w:t>
      </w:r>
      <w:hyperlink r:id="rId63">
        <w:r>
          <w:rPr>
            <w:color w:val="0000EE"/>
            <w:u w:val="single"/>
          </w:rPr>
          <w:t>https://eutoday.net/fico-urges-eu-to-reopen-russian-oil-and-gas-flows/</w:t>
        </w:r>
      </w:hyperlink>
      <w:r>
        <w:t xml:space="preserve"> - * Slovak Prime Minister Robert Fico calls on the EU to resume dialogue with Moscow on oil and gas supplies. * Fico advocates for the resumption of deliveries through the Druzhba pipeline, emphasising its importance to Slovakia and Hungary. * The call follows infrastructure damage in January attributed to a Russian attack, causing supply disruptions. * The issue has caused tension within the EU, especially between Ukraine, Hungary, and Slovakia. * The intervention aims to shift EU focus from sanctions to supply restoration amid energy security concerns. 59. </w:t>
      </w:r>
      <w:hyperlink r:id="rId64">
        <w:r>
          <w:rPr>
            <w:color w:val="0000EE"/>
            <w:u w:val="single"/>
          </w:rPr>
          <w:t>https://polymarket.com/event/qatarenergy-announcesresumes-lng-production-in-qatar-by-april-30</w:t>
        </w:r>
      </w:hyperlink>
      <w:r>
        <w:t xml:space="preserve"> - * QatarEnergy halted LNG production at Ras Laffan Industrial City on March 2 following Iranian drone strikes. * Further missile attacks on March 18-19 damaged Trains 4 and 6, knocking out 17% of export capacity. * Force majeure extensions on long-term contracts indicate prolonged disruptions with no resumption as of early April. * Regional security risks and repair timelines beyond April 30 underpins trader consensus at 94.5% for 'No'. 60. </w:t>
      </w:r>
      <w:hyperlink r:id="rId65">
        <w:r>
          <w:rPr>
            <w:color w:val="0000EE"/>
            <w:u w:val="single"/>
          </w:rPr>
          <w:t>https://www.straitstimes.com/asia/australianz/australia-lng-disruptions-continue-after-narelle-thousands-without-power</w:t>
        </w:r>
      </w:hyperlink>
      <w:r>
        <w:t xml:space="preserve"> - * Australia’s LNG production remains disrupted in the north-west following Cyclone Narelle on March 29. * Narelle impacted LNG plants operated by Chevron and Woodside, exacerbating global supply issues. * Woodside's Karratha gas plant continues to face interruptions; other facilities unaffected. * Chevron works to restore Gorgon and Wheatstone facilities after outages. * Power outages persist in Exmouth due to storm damage, with restoration efforts underway. * Narelle made landfall in Queensland on March 20 and impacted Western Australia; the storm caused significant damage.</w:t>
      </w:r>
      <w:r/>
    </w:p>
    <w:p>
      <w:r/>
      <w:r>
        <w:t xml:space="preserve">61. </w:t>
      </w:r>
      <w:hyperlink r:id="rId66">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announced by Pakistan’s foreign minister Ishaq Dar. * Two ships are to cross daily under the arrangement, seen as a step towards easing the energy crisis. * The decision follows tensions and conflict involving the US, Israel, and Iran, impacting regional stability. * Shipping traffic through the strait is currently 90% down, with oil prices increasing significantly. * Diplomatic efforts involve Pakistan, Iran, Turkey, the US, and others, focusing on regional stability and trade routes. 62. </w:t>
      </w:r>
      <w:hyperlink r:id="rId67">
        <w:r>
          <w:rPr>
            <w:color w:val="0000EE"/>
            <w:u w:val="single"/>
          </w:rPr>
          <w:t>https://gcaptain.com/controlled-passage-first-ships-edge-through-hormuz-as-crisis-redefines-global-shipping/</w:t>
        </w:r>
      </w:hyperlink>
      <w:r>
        <w:t xml:space="preserve"> - * A small number of merchant vessels have begun transiting the Strait of Hormuz after weeks of disruption. * Ships are modifying AIS signals to emphasise national ownership or political alignment. * Current traffic through Hormuz is at a fraction of normal levels, mainly involving neutral or Iran-aligned countries. * Iran may be moving towards a structured control system over the strait, including transit screening and political conditions. * Disruption impacts energy markets, freight rates, shipping risks, and insurance premiums. * Diplomatic efforts are limited, with ships adopting risk management strategies. * Iran’s approach appears aimed at making the strait’s use uncertain without a full blockade. * Western responses include discussions on convoy operations and mine clearance efforts. * The shipping environment is characterised by risk, political signalling, and operational improvisation. * The situation remains unstable, with future developments dependent on diplomacy and military actions. 63. </w:t>
      </w:r>
      <w:hyperlink r:id="rId68">
        <w:r>
          <w:rPr>
            <w:color w:val="0000EE"/>
            <w:u w:val="single"/>
          </w:rPr>
          <w:t>https://www.india.com/news/world/is-iran-planning-to-destroy-bab-el-mandeb-strait-after-hormuz-blockade-8368079/</w:t>
        </w:r>
      </w:hyperlink>
      <w:r>
        <w:t xml:space="preserve"> - * Iran's parliamentary speaker Mohammad Bagher Ghalibaf raised concerns about expanding military strategies towards the Bab el-Mandeb Strait. * Iran blocked the Strait of Hormuz on March 2, leading to global trade disruption. * Ghalibaf questioned the transit volume of global shipments through Bab el-Mandeb. * Iran carried out military strikes against Israeli-linked sites as part of Operation True Promise 4. * The Houthi rebels, backed by Iran, have issued threats to shipping through Bab el-Mandeb since October 2023. * The strait connects the Red Sea to the Gulf of Aden and is vital for energy and commodity shipments and is a potential new conflict flashpoint. 64. </w:t>
      </w:r>
      <w:hyperlink r:id="rId69">
        <w:r>
          <w:rPr>
            <w:color w:val="0000EE"/>
            <w:u w:val="single"/>
          </w:rPr>
          <w:t>https://www.indiatoday.in/world/story/un-resolution-on-hormuz-likely-next-week-as-china-opposes-use-of-force-2891503-2026-04-04?utm_source=rss</w:t>
        </w:r>
      </w:hyperlink>
      <w:r>
        <w:t xml:space="preserve"> - * The UN Security Council expected to vote next week on a Bahraini resolution to protect shipping in the Strait of Hormuz, subject to diplomatic delays. * Bahrain drafted a resolution authorising 'all defensive means necessary', seeking approval for at least six months. * China, Russia, and others oppose authorising the use of force, with China’s UN envoy Fu Cong warning against escalation. * The resolution requires at least nine votes and no vetoes from permanent members, amid tensions following US and Israeli actions against Iran. * Oil prices surged due to ongoing conflict affecting shipping routes, with US President Trump indicating continued military pressure on Iran. 65. </w:t>
      </w:r>
      <w:hyperlink r:id="rId70">
        <w:r>
          <w:rPr>
            <w:color w:val="0000EE"/>
            <w:u w:val="single"/>
          </w:rPr>
          <w:t>https://ekonomi.republika.co.id/berita/tcm0zd409/negara-teluk-persia-pertimbangkan-jalur-alternatif-selain-selat-hormuz-termasuk-jalur-pipa</w:t>
        </w:r>
      </w:hyperlink>
      <w:r>
        <w:t xml:space="preserve"> - * Countries in the Persian Gulf are considering alternative supply routes, including pipeline development, due to the situation in the Strait of Hormuz. * Iran is developing a legal framework post-conflict to cooperate with Oman regarding the Strait. * G7 foreign ministers demand the restoration of free navigation in the Strait of Hormuz. * The situation has led to a de facto blockade affecting oil and natural gas exports and global markets. * US and Israel launched attacks on Iran, escalating tensions and affecting regional stability. 66. </w:t>
      </w:r>
      <w:hyperlink r:id="rId71">
        <w:r>
          <w:rPr>
            <w:color w:val="0000EE"/>
            <w:u w:val="single"/>
          </w:rPr>
          <w:t>https://www.bloomberg.com/news/articles/2026-03-28/war-forces-global-elite-to-stare-into-abyss-of-perpetual-shocks</w:t>
        </w:r>
      </w:hyperlink>
      <w:r>
        <w:t xml:space="preserve"> - - The Iran war has caused disruptions to energy supply. - The conflict is ongoing for four weeks. - The disruption is significant enough that even ending hostilities would not restore previous conditions. - Richard Koo, chief economist at Nomura Research, comments on the impact. 67. </w:t>
      </w:r>
      <w:hyperlink r:id="rId72">
        <w:r>
          <w:rPr>
            <w:color w:val="0000EE"/>
            <w:u w:val="single"/>
          </w:rPr>
          <w:t>https://www.ilgiornale.it/news/guerra/attacco-houthi-contro-israele-e-incubo-chiusura-su-bab-el-2644390.html</w:t>
        </w:r>
      </w:hyperlink>
      <w:r>
        <w:t xml:space="preserve"> - * The Houthi movement claimed a missile attack against Israel, marking their first direct involvement in the ongoing conflict. * The attack raises concerns over access to key maritime chokepoints, including the Strait of Hormuz and Bab el-Mandeb. * The conflict's escalation endangers vital shipping routes, with possible disruptions to global energy supplies and trade. * Previous attacks had already significantly reduced shipping through Bab el-Mandeb and the Suez Canal. * The potential closure of Hormuz and Bab el-Mandeb could severely impact global oil and gas flows. 68. </w:t>
      </w:r>
      <w:hyperlink r:id="rId73">
        <w:r>
          <w:rPr>
            <w:color w:val="0000EE"/>
            <w:u w:val="single"/>
          </w:rPr>
          <w:t>https://www.tv9marathi.com/international/iran-gives-shocking-hint-about-bab-el-mandeb-sea-route-1640481.html</w:t>
        </w:r>
      </w:hyperlink>
      <w:r>
        <w:t xml:space="preserve"> - * Iran's parliament speaker Mohammad Bagher Ghalibaf posted on social media highlighting the importance of Bab-el-Mandeb Strait for global supplies of oil, gas, wheat, rice, and fertilisers. * The strait is a key maritime route connecting the Red Sea to the Gulf of Aden, linking Yemen and Djibouti. * Iran threatens that closing the strait could lead to global food and energy shortages amid ongoing tensions with the US. * The article discusses Iran's strategic move during heightened US attacks and the potential impact on global supply chains. * The broader context involves geopolitical tensions impacting international energy security and shipping routes. 69. </w:t>
      </w:r>
      <w:hyperlink r:id="rId74">
        <w:r>
          <w:rPr>
            <w:color w:val="0000EE"/>
            <w:u w:val="single"/>
          </w:rPr>
          <w:t>https://www.rte.ie/news/analysis-and-comment/2026/0404/1566663-europe-war-mid-east/</w:t>
        </w:r>
      </w:hyperlink>
      <w:r>
        <w:t xml:space="preserve"> - • The Iran war risks escalating and impacting Europe through rising energy prices and supply disruptions. • European energy reserves are deemed healthy, but gas and oil prices have surged by 70% and 60% respectively. • EU considers fuel rationing, releasing emergency reserves, and potentially suspending fertiliser tariffs amid supply concerns. • European countries are cautious about supporting US-led military efforts and are exploring diplomatic and coalition options. • Iran’s actions in the Gulf, including attacks on vessels, complicate regional security and impact European energy dependence. 70. </w:t>
      </w:r>
      <w:hyperlink r:id="rId75">
        <w:r>
          <w:rPr>
            <w:color w:val="0000EE"/>
            <w:u w:val="single"/>
          </w:rPr>
          <w:t>https://japantoday.com/category/politics/japanese-french-and-omani-vessels-cross-the-strait-of-hormuz</w:t>
        </w:r>
      </w:hyperlink>
      <w:r>
        <w:t xml:space="preserve"> - * Three Omani-operated tankers, a French container ship, and a Japanese gas carrier crossed the Strait of Hormuz since Thursday, reflecting Iran's policy to allow passage for friendly vessels. * Iran initially shut the Strait after U.S. and Israeli airstrikes at the end of February but later permitted transit for ships without U.S. or Israeli links. * A French-owned CMA CGM container ship transited the Strait, changing its destination to "Owner France" before entering Iranian waters. * Two oil tankers and an LNG carrier operated by Oman Shipping Management exited on Thursday. * Japan's Sohar LNG, co-owned by Mitsui O.S.K. Lines, was the first Japan-linked vessel to cross since the conflict began. * Additional vessels, including LPG and gas carriers, left the Gulf via Iran’s waters, heading to India and China. 71. </w:t>
      </w:r>
      <w:hyperlink r:id="rId76">
        <w:r>
          <w:rPr>
            <w:color w:val="0000EE"/>
            <w:u w:val="single"/>
          </w:rPr>
          <w:t>https://www.orissapost.com/seventh-indian-lpg-vessel-clears-strait-of-hormuz-amid-conflict/</w:t>
        </w:r>
      </w:hyperlink>
      <w:r>
        <w:t xml:space="preserve"> - * Green Sanvi, an India-flagged LPG tanker, transited east of the Strait of Hormuz, making it the seventh Indian vessel to do so during the West Asia conflict. * The vessel used a designated corridor through Iran’s territorial waters. * Green Sanvi carries approximately 44,000 tonnes of LPG, about half a day's LPG consumption in India. * Two more Indian LPG tankers are expected to cross the Strait soon. * There are now 17 Indian-flagged ships in the Persian Gulf region, including LPG, crude oil, LNG, and other vessels. * India has engaged diplomatically with Iran for safe vessel transit; Iran allows non-hostile vessels from friendly countries, including India, to pass. * Green Sanvi signalled its Indian identity during transit. * The Strait of Hormuz remains a strategic maritime chokepoint vital for global energy flows and international trade amid geopolitical tensions. 72. </w:t>
      </w:r>
      <w:hyperlink r:id="rId77">
        <w:r>
          <w:rPr>
            <w:color w:val="0000EE"/>
            <w:u w:val="single"/>
          </w:rPr>
          <w:t>https://ianslive.in/from-surplus-to-outage-how-war-in-west-asia-triggered-pakistans-lng-crisis--20260404125152</w:t>
        </w:r>
      </w:hyperlink>
      <w:r>
        <w:t xml:space="preserve"> - • Pakistan’s LNG market shifted from surplus to shortage after geopolitical conflict in West Asia. • Demand declined from 8.2 million tonnes in 2021 to 6.1 million tonnes in 2025. • Iran and Qatar’s LNG infrastructure suffered damage due to military strikes amid regional conflict. • Qatar’s LNG exports reduced by 17%, with repairs expected to take years. • Disruption of global energy flows impacted Pakistan’s energy sector amid pre-existing oversupply issues. 73. </w:t>
      </w:r>
      <w:hyperlink r:id="rId78">
        <w:r>
          <w:rPr>
            <w:color w:val="0000EE"/>
            <w:u w:val="single"/>
          </w:rPr>
          <w:t>https://www.haber7.com/yazarlar/h-akif-kucukal/3617226-israilin-dogu-akdeniz-hayalleri</w:t>
        </w:r>
      </w:hyperlink>
      <w:r>
        <w:t xml:space="preserve"> - * The article discusses Israel's geopolitical ambitions in the Eastern Mediterranean, including energy routes and security strategies, as well as regional conflicts and external influences. 74. </w:t>
      </w:r>
      <w:hyperlink r:id="rId77">
        <w:r>
          <w:rPr>
            <w:color w:val="0000EE"/>
            <w:u w:val="single"/>
          </w:rPr>
          <w:t>https://ianslive.in/from-surplus-to-outage-how-war-in-west-asia-triggered-pakistans-lng-crisis--20260404125152</w:t>
        </w:r>
      </w:hyperlink>
      <w:r>
        <w:t xml:space="preserve"> - * Pakistan's energy sector experienced a shift from LNG surplus to shortage due to geopolitical conflict. * Demand for LNG declined from 8.2 million tonnes in 2021 to 6.1 million tonnes in late 2025. * Iran's conflict disruptions led to halts at Qatar's Ras Laffan LNG complex and damage to infrastructure. * QatarCut LNG output by 17 percent amid extended repairs, affecting global supply. * The crisis was influenced by disruptions in global energy flows following military actions in West Asia. 75. </w:t>
      </w:r>
      <w:hyperlink r:id="rId79">
        <w:r>
          <w:rPr>
            <w:color w:val="0000EE"/>
            <w:u w:val="single"/>
          </w:rPr>
          <w:t>https://e24.no/norsk-oekonomi/i/m003qq/hoeye-pumpepriser-gir-politisk-eksplosjonsfare</w:t>
        </w:r>
      </w:hyperlink>
      <w:r>
        <w:t xml:space="preserve"> - - Politisk uro knyttet til høye pumpepriser i Norge, med stortingsflertallet som presset gjennom lavere avgifter. - Sammenligning mellom dagens situasjon og historiske energikrisene på 1970-tallet. - Internasjonale konflikter, som krig i Midtøsten og Russlands invasjon av Ukraina, påvirker energimarkedet. - Eksperter advarer om alvorlige konsekvenser av krigen i Midtøsten for olje- og gassproduksjon. - Norsk politikk preget av raske, kortsiktige løsninger i en periode med økende turbulens. 76. </w:t>
      </w:r>
      <w:hyperlink r:id="rId80">
        <w:r>
          <w:rPr>
            <w:color w:val="0000EE"/>
            <w:u w:val="single"/>
          </w:rPr>
          <w:t>https://www.semissourian.com/world/israel-says-it-intercepted-first-incoming-missile-from-yemen-as-war-in-middle-east-intensifies-1fbe2792</w:t>
        </w:r>
      </w:hyperlink>
      <w:r>
        <w:t xml:space="preserve"> - * Iran-backed Houthi rebels launched missile attacks toward Israel and potentially aim to target ships in the Bab el-Mandeb Strait. * The conflict has threatened global oil and natural gas supplies, sparked fertiliser shortages, and disrupted air travel. * Iran agreed to allow some humanitarian shipments through Strait of Hormuz following UN requests, with US threatening Iran to reopen the strait by April 6. * Houthi involvement complicates regional security and maritime trade, particularly near the Bab el-Mandeb Strait. * Regional diplomacy efforts include meetings planned in Islamabad involving Saudi Arabia, Turkey, and Egypt. 77. </w:t>
      </w:r>
      <w:hyperlink r:id="rId81">
        <w:r>
          <w:rPr>
            <w:color w:val="0000EE"/>
            <w:u w:val="single"/>
          </w:rPr>
          <w:t>https://www.tribuneindia.com/news/exam-mentor/bab-el-mandab-strait-emerging-geopolitical-flashpoint/</w:t>
        </w:r>
      </w:hyperlink>
      <w:r>
        <w:t xml:space="preserve"> - * The Bab el-Mandab Strait has become a strategic focus due to missile threats from Yemen-based Houthi groups amid West Asian tensions. * The strait links the Red Sea and Gulf of Aden, lying between Djibouti, Eritrea, and Yemen. * It consists of two channels, with the narrowest width of 29 km, making it vulnerable to disruption. * Acts as a key energy corridor facilitating 10-12% of global seaborne hydrocarbons trade. * Disruption could lead to rerouting via Cape of Good Hope, increasing transit distances and costs. * The strait's stability affects global oil prices and supply chains, impacting inflation and energy security. 78. </w:t>
      </w:r>
      <w:hyperlink r:id="rId82">
        <w:r>
          <w:rPr>
            <w:color w:val="0000EE"/>
            <w:u w:val="single"/>
          </w:rPr>
          <w:t>https://leadership.ng/us-expects-to-end-iran-operation-in-weeks-not-months-rubio/</w:t>
        </w:r>
      </w:hyperlink>
      <w:r>
        <w:t xml:space="preserve"> - * The US anticipates ending its operation in Iran within weeks, according to Secretary of State Marco Rubio.</w:t>
      </w:r>
      <w:r>
        <w:rPr>
          <w:i/>
        </w:rPr>
        <w:t xml:space="preserve"> The US aims to achieve its goals without deploying ground troops.</w:t>
      </w:r>
      <w:r>
        <w:t xml:space="preserve"> G7 foreign ministers call for immediate end to attacks on civilians in Iran and to reopen the Strait of Hormuz.</w:t>
      </w:r>
      <w:r>
        <w:rPr>
          <w:i/>
        </w:rPr>
        <w:t xml:space="preserve"> Iranian state media reports attacks on two nuclear-related facilities.</w:t>
      </w:r>
      <w:r>
        <w:t xml:space="preserve"> Gulf nations report strikes and interceptions, with the UAE engaging ballistic missiles and drones launched from Iran. 79. </w:t>
      </w:r>
      <w:hyperlink r:id="rId83">
        <w:r>
          <w:rPr>
            <w:color w:val="0000EE"/>
            <w:u w:val="single"/>
          </w:rPr>
          <w:t>https://www.theguardian.com/world/2026/mar/28/gulf-countries-threat-iran-backed-militias-proxies-war-us-israel-middle-east</w:t>
        </w:r>
      </w:hyperlink>
      <w:r>
        <w:t xml:space="preserve"> - * Gulf countries express concern over Iran-backed militias and proxy armed groups in the region, fearing destabilisation and escalation of conflict. * Qatar, Kuwait, the UAE, Bahrain, Saudi Arabia, and Jordan condemned Iranian attacks and foiled plots linked to Iran’s proxy groups. * Iran uses proxy militias such as Hezbollah, Houthis, and others in Iraq and Syria to expand influence and destabilise enemy countries. * The Houthis announced a missile strike on Israel, with weapons from Iran. * Gulf states are increasing efforts to crack down on Iranian proxy activity amid fears of sleeper cells activating in the region. 80. </w:t>
      </w:r>
      <w:hyperlink r:id="rId84">
        <w:r>
          <w:rPr>
            <w:color w:val="0000EE"/>
            <w:u w:val="single"/>
          </w:rPr>
          <w:t>https://thefrontierpost.com/iranian-missiles-slam-saudi-base-12-us-troops-wounded-several-jets-damaged/</w:t>
        </w:r>
      </w:hyperlink>
      <w:r>
        <w:t xml:space="preserve"> - * Iranian missile strike on Prince Sultan Air Base in Saudi Arabia wounds at least 12 US troops and damages aircraft. 81. </w:t>
      </w:r>
      <w:hyperlink r:id="rId85">
        <w:r>
          <w:rPr>
            <w:color w:val="0000EE"/>
            <w:u w:val="single"/>
          </w:rPr>
          <w:t>https://unn.ua/news/spiker-parlamentu-iranu-natiaknuv-na-zahrozu-shche-odnii-kliuchovii-prototsi-na-blyzkomu-skhodi</w:t>
        </w:r>
      </w:hyperlink>
      <w:r>
        <w:t xml:space="preserve"> - * The speaker of Iran's parliament, Mohammad Bagher Ghalibaf, made veiled statements regarding the Bab-el-Mandeb Strait, a critical trade route through the Red Sea. * He questioned the share of global supplies of oil, LNG, grains, rice, and fertilisers passing through the strait and mentioned dependency of countries and companies on this route. * His remarks come amidst regional conflict and Iran's pressure on the Strait of Hormuz. * The Bab-el-Mandeb connects the Red Sea to the Gulf of Aden and leads to the Suez Canal, crucial for world trade. * The US has increased insurance guarantees for ships in the Strait of Hormuz to 40 billion dollars, amid attacks on ships by Houthi forces supported by Iran. * Iran's actions signal potential risks to multiple critical maritime corridors affecting global trade and energy supplies. 82. </w:t>
      </w:r>
      <w:hyperlink r:id="rId86">
        <w:r>
          <w:rPr>
            <w:color w:val="0000EE"/>
            <w:u w:val="single"/>
          </w:rPr>
          <w:t>https://www.straitstimes.com/asia/australianz/narelle-still-disrupting-australia-lng-as-it-weakens-from-tropical-cyclone</w:t>
        </w:r>
      </w:hyperlink>
      <w:r>
        <w:t xml:space="preserve"> - * Narelle affected LNG plants operated by Chevron and Woodside in Western Australia in March 28. 83. </w:t>
      </w:r>
      <w:hyperlink r:id="rId86">
        <w:r>
          <w:rPr>
            <w:color w:val="0000EE"/>
            <w:u w:val="single"/>
          </w:rPr>
          <w:t>https://www.straitstimes.com/asia/australianz/narelle-still-disrupting-australia-lng-as-it-weakens-from-tropical-cyclone</w:t>
        </w:r>
      </w:hyperlink>
      <w:r>
        <w:t xml:space="preserve"> - • Tropical cyclone Narelle affected LNG plants operated by Chevron and Woodside in Western Australia on March 26 and 28. • Damage caused by Narelle led to outages at Gorgon and Wheatstone, Australia's largest LNG export facilities. • Ports including Dampier and Ashburton remained closed pending inspections. • The cyclone exacerbated a global LNG supply crunch caused by Iran's war and damage in Qatar. • Prime Minister Albanese stated Australia is ready to assist recovery efforts. 84. </w:t>
      </w:r>
      <w:hyperlink r:id="rId87">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tới. * Ông Trump khẳng định khả năng khai thác nguồn năng lượng tại khu vực này và dự kiến quân đội Mỹ có thể tiến hành các chiến dịch mạnh vào Iran trong 2-3 tuần. * Tình hình chiến sự ở Iran vẫn căng thẳng với việc Iran bắn rơi một máy bay F-15E của Mỹ, có thể kiểm soát năng lực tên lửa qua các cuộc tấn công gần đây. * Iran dùng eo biển Hormuz để gây sức ép chiến lược, chặn tàu Mỹ, Israel và các nước liên quan, vận chuyển khoảng 20% dầu toàn cầu. * Dữ liệu hàng hải cho thấy 60% tàu chở hàng qua eo biển bắt nguồn hoặc hướng đến Iran, tăng lên 64% nếu tính hàng hoá. * Gần 221 tàu vận chuyển qua eo biển từ ngày 1/3 đến 3/4, trong đó nhiều lượt liên quan trực tiếp đến Iran. * Các quốc gia khác như UAE, Trung Quốc, Ấn Độ, Saudi Arabia, Oman, Brazil, Iraq chiếm tỷ lệ nhỏ trong vận chuyển qua eo biển. * Hơn 40 quốc gia họp khẩn về tình hình, yêu cầu Iran mở cửa eo biển và có thể tăng cường áp lực ngoại giao, trừng phạt Tehran. 85. </w:t>
      </w:r>
      <w:hyperlink r:id="rId88">
        <w:r>
          <w:rPr>
            <w:color w:val="0000EE"/>
            <w:u w:val="single"/>
          </w:rPr>
          <w:t>https://monitor.al/nyja-kritike-e-nenvleresuar-e-ekonomise-globale/</w:t>
        </w:r>
      </w:hyperlink>
      <w:r>
        <w:t xml:space="preserve"> - * KatarEnergy ndaloi prodhimin dhe eksportet e LNG-së pas sulmeve iraniane dhe bllokimit të Ngushticës së Hormuzit. * Ndërprerja mund të zgjasë nga disa javë deri në shumë muaj, duke ulur prodhimin global të LNG-së mes 4.3% dhe 15% sipas skenarëve. * Çmimet globale të LNG-së janë rritur ndjeshëm; vendet po përballen me mungesë të rezervave dhe kufizime të konsumit. * Për shkak të kapaciteteve të shfrytëzuara të eksportit dhe mungesës së rezervave strategjike, alternativa janë të pakta, veçanërisht për Azinë. * Nga Rusia mund të jetë një burim alternativ, por politikat e sanksioneve dhe tranziti janë pengesat kryesore. 86. </w:t>
      </w:r>
      <w:hyperlink r:id="rId88">
        <w:r>
          <w:rPr>
            <w:color w:val="0000EE"/>
            <w:u w:val="single"/>
          </w:rPr>
          <w:t>https://monitor.al/nyja-kritike-e-nenvleresuar-e-ekonomise-globale/</w:t>
        </w:r>
      </w:hyperlink>
      <w:r>
        <w:t xml:space="preserve"> - * QatarEnergy halted production and exports of LNG after infrastructure damage from Iranian attacks and the Strait of Hormuz being blocked. * The interruption could reduce global LNG production by up to 14% if it lasts one month, with a 15% decrease in a 12-month scenario. * Countries rely on reserves, with some Asian nations having only a few days of supply, and face difficulties in replenishing LNG supplies. * Global LNG export capacity is nearly fully utilised, with no significant reserves or alternative sources available. * The crisis is contingent on geopolitical developments involving the US, Israel, and Iran, and potential Russian involvement.</w:t>
      </w:r>
      <w:r/>
    </w:p>
    <w:p>
      <w:r/>
      <w:r>
        <w:t xml:space="preserve">87. </w:t>
      </w:r>
      <w:hyperlink r:id="rId89">
        <w:r>
          <w:rPr>
            <w:color w:val="0000EE"/>
            <w:u w:val="single"/>
          </w:rPr>
          <w:t>https://www.india.com/news/india/lpg-tankers-hormuz-crossing-7th-ship-17-in-queue-strait-of-hormuz-lpg-supply-india-energy-security-middle-east-tensions-oil-gas-shipping-route-crisis-8367844/</w:t>
        </w:r>
      </w:hyperlink>
      <w:r>
        <w:t xml:space="preserve"> - * India’s LPG tanker Green Sanvi successfully crossed the Strait of Hormuz, marking the seventh Indian-flagged vessel to do so. * Several ships remain stalled, with 17 Indian-flagged vessels awaiting clearance amidst regional geopolitical tensions. * The Strait of Hormuz is a key global energy route, and disruptions could impact fuel supplies and prices. * India monitors the situation closely to ensure safe passage and domestic LPG supplies. * Continued tensions may cause delays, affecting global energy markets and India’s fuel security.</w:t>
      </w:r>
      <w:r/>
      <w:r/>
    </w:p>
    <w:p>
      <w:pPr>
        <w:pStyle w:val="ListNumber"/>
        <w:numPr>
          <w:ilvl w:val="0"/>
          <w:numId w:val="14"/>
        </w:numPr>
        <w:spacing w:line="240" w:lineRule="auto"/>
        <w:ind w:left="720"/>
      </w:pPr>
      <w:r/>
      <w:hyperlink r:id="rId90">
        <w:r>
          <w:rPr>
            <w:color w:val="0000EE"/>
            <w:u w:val="single"/>
          </w:rPr>
          <w:t>https://www.dailymail.co.uk/news/article-15686565/Iran-war-weeks-not-months-says-Marco-Rubio.html?ns_mchannel=rss&amp;ns_campaign=1490&amp;ito=1490</w:t>
        </w:r>
      </w:hyperlink>
      <w:r>
        <w:t xml:space="preserve"> - * US plans to conclude the Iran operation within weeks, with statements from Secretary of State Marco Rubio about achieving objectives without ground troops.</w:t>
      </w:r>
      <w:r>
        <w:rPr>
          <w:i/>
        </w:rPr>
        <w:t xml:space="preserve"> The US is deploying additional troops, support aircraft, and armoured vehicles to the region, alongside existing forces.</w:t>
      </w:r>
      <w:r>
        <w:t xml:space="preserve"> Political and military officials express uncertainty about the conflict's timeline and objectives, with reports of possible direct contact between US and Iran.</w:t>
      </w:r>
      <w:r>
        <w:rPr>
          <w:i/>
        </w:rPr>
        <w:t xml:space="preserve"> Iran's parliament speaker mocks US military losses, and Israel increases attacks on Iran's military sites.</w:t>
      </w:r>
      <w:r>
        <w:t xml:space="preserve"> Diplomatic efforts include potential US-Iran meetings in Pakistan.* The conflict impacts US military personnel and Iran's missile capabilities, with strategic tensions over regional stability.</w:t>
      </w:r>
      <w:r/>
    </w:p>
    <w:p>
      <w:pPr>
        <w:pStyle w:val="ListNumber"/>
        <w:spacing w:line="240" w:lineRule="auto"/>
        <w:ind w:left="720"/>
      </w:pPr>
      <w:r/>
      <w:hyperlink r:id="rId91">
        <w:r>
          <w:rPr>
            <w:color w:val="0000EE"/>
            <w:u w:val="single"/>
          </w:rPr>
          <w:t>https://www.perfil.com/noticias/internacional/trump-podemos-abrir-facilmente-el-estrecho-de-ormuz.phtml</w:t>
        </w:r>
      </w:hyperlink>
      <w:r>
        <w:t xml:space="preserve"> - * Donald Trump said that the US could 'easily' reopen the Strait of Ormuz and take oil with more time. * The Strait remains partially blocked by Iran amid ongoing Middle East conflict. * Iran has shown some flexibility, with increased maritime traffic through Ormuz. * Between March 1 and April 3, 221 ships crossed the Strait, mostly associated with Iran. * The Gulf Cooperation Council countries proposed a UN resolution to free Ormuz, but it failed due to opposition from Russia, China, and France. 90. </w:t>
      </w:r>
      <w:hyperlink r:id="rId92">
        <w:r>
          <w:rPr>
            <w:color w:val="0000EE"/>
            <w:u w:val="single"/>
          </w:rPr>
          <w:t>https://www.malaymail.com/news/malaysia/2026/04/04/war-in-iran-economic-shockwaves-in-southeast-asia/215007</w:t>
        </w:r>
      </w:hyperlink>
      <w:r>
        <w:t xml:space="preserve"> - * The US and Israel launched airstrikes on Iran on 28 February 2026, causing global energy market shocks. * Brent crude oil prices surged from US$70 to over US$120 per barrel, and Asian LNG prices rose by over 140%. * Disruption to energy supply chains affects Malaysia’s imports and regional fuel availability. * Southeast Asian countries face fuel shortages, export bans, and rising logistics costs. * Malaysia maintains price controls and diplomatic efforts to shield its economy from the crisis. * The regional crisis prompts focus on renewable energy, regional cooperation, and supply chain resilience. 91. </w:t>
      </w:r>
      <w:hyperlink r:id="rId93">
        <w:r>
          <w:rPr>
            <w:color w:val="0000EE"/>
            <w:u w:val="single"/>
          </w:rPr>
          <w:t>https://news.abplive.com/news/world/bab-el-mandeb-strait-to-close-next-iran-parliament-speaker-signals-blockade-expansion-beyond-hormuz-1834501</w:t>
        </w:r>
      </w:hyperlink>
      <w:r>
        <w:t xml:space="preserve"> - * Iranian Parliament Speaker Mohammad Bagher Ghalibaf indicated Tehran is exploring ways to extend maritime pressure beyond the Strait of Hormuz. * Ghalibaf questioned the global dependence on the Bab el-Mandeb Strait for oil, LNG, wheat, rice, and fertiliser shipments. * The remarks follow Iran's ongoing blockade of Hormuz, impacting global energy markets and trade routes. * Simultaneously, Iran launched military operations, including missile and drone strikes in Israel-linked territories, as part of 'Wave 93' under Operation True Promise 4. * The military escalation is framed by Iran as retaliation, with claims of significant damage and civilian casualties, though reports are unverified.</w:t>
      </w:r>
      <w:r/>
    </w:p>
    <w:p>
      <w:pPr>
        <w:pStyle w:val="ListNumber"/>
        <w:spacing w:line="240" w:lineRule="auto"/>
        <w:ind w:left="720"/>
      </w:pPr>
      <w:r/>
      <w:hyperlink r:id="rId94">
        <w:r>
          <w:rPr>
            <w:color w:val="0000EE"/>
            <w:u w:val="single"/>
          </w:rPr>
          <w:t>https://energy.economictimes.indiatimes.com/news/oil-and-gas/can-control-hormuz-with-more-time-potus/130011958</w:t>
        </w:r>
      </w:hyperlink>
      <w:r>
        <w:t xml:space="preserve"> - • President Donald Trump stated the US can open the Strait of Hormuz with more time amid tensions with Iran. • The statement was made during ongoing conflicts involving Iran and regional instability. • The article also discusses Israel's use of artificial intelligence to improve missile warning systems amid conflicts with Iran. • The regional conflict and US-Iran tensions are highlighted as factors influencing geopolitical risk and energy security.</w:t>
      </w:r>
      <w:r/>
    </w:p>
    <w:p>
      <w:pPr>
        <w:pStyle w:val="ListNumber"/>
        <w:spacing w:line="240" w:lineRule="auto"/>
        <w:ind w:left="720"/>
      </w:pPr>
      <w:r/>
      <w:hyperlink r:id="rId95">
        <w:r>
          <w:rPr>
            <w:color w:val="0000EE"/>
            <w:u w:val="single"/>
          </w:rPr>
          <w:t>https://wattsupwiththat.com/2026/04/03/europes-hormuz-armageddon/</w:t>
        </w:r>
      </w:hyperlink>
      <w:r>
        <w:t xml:space="preserve"> - * The Strait of Hormuz, a critical energy chokepoint, sees increased geopolitical risk due to Iran's threats and recent attacks. * Disruption could impact 10-15% of global oil supply, significantly raising prices and affecting fertiliser, helium, and sulphur trade. * Europe’s energy reliance on fossil fuels and green policies has left it vulnerable to supply shocks. * US and Asian nations may better withstand disruptions due to strategic reserves and diversified sources. * Europe’s energy policy, focused on renewables, has exacerbated its dependence and exposure to geopolitical risks. 94. </w:t>
      </w:r>
      <w:hyperlink r:id="rId96">
        <w:r>
          <w:rPr>
            <w:color w:val="0000EE"/>
            <w:u w:val="single"/>
          </w:rPr>
          <w:t>https://theheraldghana.com/africas-biggest-gas-producer-becomes-a-lifeline-for-italy-and-spain-amid-middle-east-war/</w:t>
        </w:r>
      </w:hyperlink>
      <w:r>
        <w:t xml:space="preserve"> - * Italy seeks to enhance gas imports from Algeria following agreements to deepen energy cooperation, as Italy faces LNG supply disruptions from Qatar. * Italy’s Prime Minister Giorgia Meloni and Algerian President Abdelmadjid Tebboune discussed boosting gas flows, including exploring shale gas and offshore projects. * Algeria supplied around 20 billion cubic metres of gas to Italy in 2024, constituting roughly 30% of Italy's total gas consumption. * Spain considers increasing pipeline imports from Algeria due to declining flows through Morocco and reliance on LNG imports from the US and Qatar. * Both Italy and Spain are diversifying energy sources amid geopolitical tensions and conflicts in the Middle East. 95. </w:t>
      </w:r>
      <w:hyperlink r:id="rId97">
        <w:r>
          <w:rPr>
            <w:color w:val="0000EE"/>
            <w:u w:val="single"/>
          </w:rPr>
          <w:t>https://tass.com/politics/2111619</w:t>
        </w:r>
      </w:hyperlink>
      <w:r>
        <w:t xml:space="preserve"> - * Russian President Vladimir Putin and Turkish President Recep Tayyip Erdogan discussed the consequences of the Middle East conflict, including in the energy sphere. * The conversation took place in the context of escalating military conflicts in the Persian Gulf. * The leaders noted that hostilities lead to adverse regional and global consequences, including in energy, trade, and logistics. * They agreed on the need for a ceasefire and peace negotiations addressing regional interests.</w:t>
      </w:r>
      <w:r/>
      <w:r/>
    </w:p>
    <w:p>
      <w:r/>
      <w:r>
        <w:t xml:space="preserve">96. </w:t>
      </w:r>
      <w:hyperlink r:id="rId98">
        <w:r>
          <w:rPr>
            <w:color w:val="0000EE"/>
            <w:u w:val="single"/>
          </w:rPr>
          <w:t>https://tass.com/world/2111731</w:t>
        </w:r>
      </w:hyperlink>
      <w:r>
        <w:t xml:space="preserve"> - * Hungarian Foreign Minister Peter Szijjarto called for the EU to lift the ban on Russian oil and gas supplies to prevent an energy crisis. * Szijjarto criticised European Commission (EC) advice to reduce energy consumption during fuel shortages. * He argued that the ban on Russian energy has increased the risk of energy shortages and rising prices in Europe. * Szijjarto claimed that Western policy is ideological and ineffective in protecting Europeans from energy supply issues. * The comments highlight tensions over EU energy policy and the impact of sanctions on supply security. 97. </w:t>
      </w:r>
      <w:hyperlink r:id="rId99">
        <w:r>
          <w:rPr>
            <w:color w:val="0000EE"/>
            <w:u w:val="single"/>
          </w:rPr>
          <w:t>https://tass.com/economy/2111767</w:t>
        </w:r>
      </w:hyperlink>
      <w:r>
        <w:t xml:space="preserve"> - ["</w:t>
      </w:r>
      <w:r>
        <w:rPr>
          <w:i/>
        </w:rPr>
        <w:t xml:space="preserve"> The US-Israeli war against Iran has impacted Europe's energy supply, according to reports.", '</w:t>
      </w:r>
      <w:r>
        <w:t xml:space="preserve"> European countries are struggling as a key energy source becomes unavailable amid Middle East tensions.', '</w:t>
      </w:r>
      <w:r>
        <w:rPr>
          <w:i/>
        </w:rPr>
        <w:t xml:space="preserve"> Europe is attempting to phase out Russian energy imports, complicating its energy security.', '</w:t>
      </w:r>
      <w:r>
        <w:t xml:space="preserve"> Growing opposition in Europe to abandoning Russian energy resources is reported.'] 98. </w:t>
      </w:r>
      <w:hyperlink r:id="rId100">
        <w:r>
          <w:rPr>
            <w:color w:val="0000EE"/>
            <w:u w:val="single"/>
          </w:rPr>
          <w:t>https://www.paturkey.com/news/2026/turkiye-emerges-as-a-key-energy-and-trade-corridor-amid-global-route-shifts-29627/</w:t>
        </w:r>
      </w:hyperlink>
      <w:r>
        <w:t xml:space="preserve"> - * Turkey is gaining strategic importance as a transit hub due to disruptions in the Strait of Hormuz, which impacts 20% of global oil and LNG flows. * The Kirkuk–Ceyhan pipeline and Qatar–Turkey–Europe gas pipeline proposals aim to diversify energy routes. * The Middle Corridor connecting China to Europe via Turkey is gaining momentum as an alternative to maritime routes. * Cargo volumes through Turkey have quadrupled since 2022, with an projected 11 million tonnes by 2030. * Turkey's strategic role combines energy transit and logistics, supported by infrastructure projects like INRAIL and port development. * Regional stability in South Caucasus and geopolitical tensions involve Azerbaijan, Georgia, and Armenia. * Experts see Turkey as a potential critical medium-term energy corridor amid global supply risks. 99. </w:t>
      </w:r>
      <w:hyperlink r:id="rId101">
        <w:r>
          <w:rPr>
            <w:color w:val="0000EE"/>
            <w:u w:val="single"/>
          </w:rPr>
          <w:t>https://bitcoinethereumnews.com/finance/eu-energy-chief-says-this-will-be-a-long-crisis-and-europe-must-be-ready/?utm_source=rss&amp;utm_medium=rss&amp;utm_campaign=eu-energy-chief-says-this-will-be-a-long-crisis-and-europe-must-be-ready</w:t>
        </w:r>
      </w:hyperlink>
      <w:r>
        <w:t xml:space="preserve"> - * The EU must prepare for a long-lasting energy crisis due to the war in the Middle East, according to the EU Energy Commissioner. * The crisis is linked to the effective closure of the Strait of Hormuz, impacting over 20% of global oil and gas shipments. * EU officials are considering strategic options including oil reserves, fuel rationing, and legislative tools. * The EU plans to stick to its ban on Russian gas imports, shifting towards US and other suppliers, with phased restrictions from 2026 to 2027. * The energy market faces ongoing pressures with surging prices and supply uncertainties. 100. </w:t>
      </w:r>
      <w:hyperlink r:id="rId102">
        <w:r>
          <w:rPr>
            <w:color w:val="0000EE"/>
            <w:u w:val="single"/>
          </w:rPr>
          <w:t>https://www.leaders-mena.com/eu-considers-emergency-measures-as-mideast-conflict-fuels-energy-pressures/</w:t>
        </w:r>
      </w:hyperlink>
      <w:r>
        <w:t xml:space="preserve"> - * The European Union assesses fuel rationing and releasing oil from emergency reserves amid a long-lasting energy shock from the Middle East conflict. * US and Israel launched strikes on Iran, causing retaliatory attacks and spreading conflict across the Middle East. * The Strait of Hormuz, a critical waterway handling approximately a quarter of the world’s seaborne oil, was declared unsafe, halting ship movements. * Iran's threats and the conflict have caused worldwide energy disruptions, with Bangladesh taking power conservation measures. * The crisis has led to discussions of strategic energy security responses within the EU. 101. </w:t>
      </w:r>
      <w:hyperlink r:id="rId103">
        <w:r>
          <w:rPr>
            <w:color w:val="0000EE"/>
            <w:u w:val="single"/>
          </w:rPr>
          <w:t>https://vm.ru/news/1315965-iran-razdelit-strany-na-tri-kategorii-dlya-prohoda-sudov-cherez-ormuzskij-proliv</w:t>
        </w:r>
      </w:hyperlink>
      <w:r>
        <w:t xml:space="preserve"> - • Iran plans to categorise countries as 'friendly', 'neutral', or 'hostile' for ship passage through the Strait of Hormuz.</w:t>
        <w:br/>
      </w:r>
      <w:r>
        <w:t>• 'Friendly' countries' ships will pass freely, 'neutral' countries' ships will pay a fee, and 'hostile' countries' ships will be banned.</w:t>
        <w:br/>
      </w:r>
      <w:r>
        <w:t>• Precise lists of countries and their categories are not provided.</w:t>
        <w:br/>
      </w:r>
      <w:r>
        <w:t>• Most Gulf countries are considered 'neutral' or 'hostile'.</w:t>
        <w:br/>
      </w:r>
      <w:r>
        <w:t>• US officials and Russian statements highlight the strategic importance of the Strait.</w:t>
        <w:br/>
      </w:r>
      <w:r>
        <w:t xml:space="preserve">• The Strait is vital for global oil supply, with approximately 20% passing through it. 102. </w:t>
      </w:r>
      <w:hyperlink r:id="rId104">
        <w:r>
          <w:rPr>
            <w:color w:val="0000EE"/>
            <w:u w:val="single"/>
          </w:rPr>
          <w:t>https://www.dailyfinland.fi/worldwide/48629/Iran-shoots-down-US-F-35-A-10-helicopters-US-Israeli-attacks-on-Tehran-on</w:t>
        </w:r>
      </w:hyperlink>
      <w:r>
        <w:t xml:space="preserve"> - * Iran announced that its air defence systems shot down a US F-35 fighter jet in Iranian airspace and a US A-10 attack plane over Iran's southern waters near the Strait of Hormuz. * A US Black Hawk helicopter was also reportedly hit in Iranian airspace. * US and Israeli aircraft struck targets in Tehran, including Shahid Beheshti University and Mehrabad International Airport. * Iranian forces damaged the UAE's Al Taweelah aluminium site with missile and drone attacks. * Israeli Prime Minister Netanyahu claimed 70% of Iran's steel production capacity was destroyed. * Iran rejected a US proposal for a 48-hour ceasefire. * US President Trump stated the downing of a US jet would not affect Iran talks. * An incident at a UAE gas facility resulted in 1 death and 4 injuries following debris from air defence. 103. </w:t>
      </w:r>
      <w:hyperlink r:id="rId105">
        <w:r>
          <w:rPr>
            <w:color w:val="0000EE"/>
            <w:u w:val="single"/>
          </w:rPr>
          <w:t>https://www.inkl.com/news/only-real-leverage-iran-unlikely-to-reopen-strait-of-hormuz-anytime-soon-claims-us-intelligence-report</w:t>
        </w:r>
      </w:hyperlink>
      <w:r>
        <w:t xml:space="preserve"> - * US intelligence indicates Iran is unlikely to reopen the Strait of Hormuz soon, with control remaining its main leverage against the US. * Iran has effectively blockaded the strait in response to the February 28 US-Israel strikes, impacting global oil supply. * Iran can continue disrupting traffic to keep energy prices high, intensifying US pressure. * US President Trump suggested quick military reopening, but analysts warn of risks and costs. * Iran’s actions have reduced traffic, increased oil prices, and caused fuel shortages and inflation risks in dependent countries. 104. </w:t>
      </w:r>
      <w:hyperlink r:id="rId106">
        <w:r>
          <w:rPr>
            <w:color w:val="0000EE"/>
            <w:u w:val="single"/>
          </w:rPr>
          <w:t>https://aif.ru/politics/ekspert-frolov-ssha-ne-smogut-ispolzovat-severnye-potoki-iz-za-es</w:t>
        </w:r>
      </w:hyperlink>
      <w:r>
        <w:t xml:space="preserve"> - * Deputy Director of the Institute of National Energy Alexander Frolov states that the US cannot use the Nord Stream pipelines even if they are restored. * Three of four Nord Stream pipelines were destroyed in September 2022, leaving only one potentially operational. * European regulators have not issued permits for operation, and EU regulations prohibit gas imports from Russia starting 2027. * Restoring the pipelines would be costly and time-consuming, and circumvention efforts could lead to political consequences. * Nord Stream comprises two pipelines across the Baltic Sea, with Nord Stream 1 operational since 2012 and Nord Stream 2 completed in 2021 but not operational. 105. </w:t>
      </w:r>
      <w:hyperlink r:id="rId107">
        <w:r>
          <w:rPr>
            <w:color w:val="0000EE"/>
            <w:u w:val="single"/>
          </w:rPr>
          <w:t>https://tass.com/economy/2111531</w:t>
        </w:r>
      </w:hyperlink>
      <w:r>
        <w:t xml:space="preserve"> - * Gazprom states a severe cold snap in Europe will delay the end of the heating season. * European underground gas storage facilities are at critically low levels, with reserves at 27.9% overall and 4.6% in the Netherlands, as of April 1. * The ongoing heating season in Europe is among the longest since 2011, with the 2025-2026 season now at 171 days. * The season may surpass previous longest seasons, like 2015-2016 (172 days) and 2020-2021 (190 days). * The article discusses gas withdrawal patterns and reserve levels impacting supply and heating demand. 106. </w:t>
      </w:r>
      <w:hyperlink r:id="rId108">
        <w:r>
          <w:rPr>
            <w:color w:val="0000EE"/>
            <w:u w:val="single"/>
          </w:rPr>
          <w:t>https://www.aljazeera.com/news/2026/3/27/what-is-lng-and-what-is-it-used-for?traffic_source=rss</w:t>
        </w:r>
      </w:hyperlink>
      <w:r>
        <w:t xml:space="preserve"> - * The US-Israeli conflict on Iran has caused severe disruptions to LNG supplies and shipping through the Strait of Hormuz. * The Strait accounts for 20% of global LNG movement, with shipments halted or rerouted. * Qatar and Saudi Arabia have adjusted their operations in response. * LNG is natural gas cooled to -162°C, used globally for power, heating, industry, and transport. * By-products include helium, ethane, and propane, with helium used in medical MRI and data centres. * Top LNG exporters in 2024 were the US, Australia, Qatar, Russia, and Malaysia. * Major importers include China, Japan, South Korea, India, and Taiwan. * The conflict affects gas-dependent countries like Pakistan and Bangladesh, prompting emergency measures and energy loans. 107. </w:t>
      </w:r>
      <w:hyperlink r:id="rId109">
        <w:r>
          <w:rPr>
            <w:color w:val="0000EE"/>
            <w:u w:val="single"/>
          </w:rPr>
          <w:t>https://www.straitstimes.com/world/russias-lavrov-says-us-wants-to-take-over-nord-stream-gas-pipelines</w:t>
        </w:r>
      </w:hyperlink>
      <w:r>
        <w:t xml:space="preserve"> - * Russian Foreign Minister Sergei Lavrov states that the US seeks control over the Nord Stream gas pipelines. * The pipelines were damaged by a mysterious blast in September 2022. * The incident largely stops Russian gas transit to Europe, impacting energy supplies. * Lavrov accuses the US of trying to dominate global energy markets, citing Venezuela and Iran. * The Wall Street Journal reports that an American investor is seeking to buy part of Nord Stream 2. 108. </w:t>
      </w:r>
      <w:hyperlink r:id="rId110">
        <w:r>
          <w:rPr>
            <w:color w:val="0000EE"/>
            <w:u w:val="single"/>
          </w:rPr>
          <w:t>https://www.americanbankingnews.com/2026/04/03/citigroup-issues-positive-forecast-for-cheniere-energy-nyselng-stock-price.html</w:t>
        </w:r>
      </w:hyperlink>
      <w:r>
        <w:t xml:space="preserve"> - * Citigroup increased its price target for Cheniere Energy from $280.00 to $330.00 and retained a buy rating. * Multiple research firms upgraded their ratings and targets for Cheniere Energy. * Cheniere Energy's stock opened at $281.55, with recent trading up 2.1%. * The company reported strong financial results, including record production and high earnings. * U.S. LNG exports hit record highs amid global demand increases. * The company announced substantial completion of Train 5 at the Corpus Christi project. * Risks include high LNG prices and operational outages at Sabine Pass. 109. </w:t>
      </w:r>
      <w:hyperlink r:id="rId111">
        <w:r>
          <w:rPr>
            <w:color w:val="0000EE"/>
            <w:u w:val="single"/>
          </w:rPr>
          <w:t>https://thefrontierpost.com/cyclone-triggers-outages-at-major-australian-lng-plants/</w:t>
        </w:r>
      </w:hyperlink>
      <w:r>
        <w:t xml:space="preserve"> - * A cyclone off Australia caused outages at the Gorgon and Wheatstone LNG plants, which supply over five percent of the world's liquefied natural gas. * Both plants suffered outages on Thursday afternoon as Tropical Cyclone Narelle approached Western Australia. * Chevron Australia is working to restore production, with Gorgon operating at reduced capacity. * The cyclone forecast includes destructive wind gusts and heavy rainfall. * Australia is a key LNG exporter, supplying 40% of Japan's LNG, with global supply disruptions influenced by Middle East conflicts. * LNG prices in Asia have more than doubled amid these disruptions. 110. </w:t>
      </w:r>
      <w:hyperlink r:id="rId111">
        <w:r>
          <w:rPr>
            <w:color w:val="0000EE"/>
            <w:u w:val="single"/>
          </w:rPr>
          <w:t>https://thefrontierpost.com/cyclone-triggers-outages-at-major-australian-lng-plants/</w:t>
        </w:r>
      </w:hyperlink>
      <w:r>
        <w:t xml:space="preserve"> - * A cyclone off Australia caused outages at Chevron's Gorgon and Wheatstone LNG plants. * Both plants experienced outages on Thursday, with Gorgon operating at reduced capacity. * The plants collectively supply over five percent of the world’s LNG. * Australia is a major LNG exporter, supplying 40% of Japan’s LNG needs. * Global LNG supplies are affected amid Middle East turmoil and geopolitical tensions. 111. </w:t>
      </w:r>
      <w:hyperlink r:id="rId112">
        <w:r>
          <w:rPr>
            <w:color w:val="0000EE"/>
            <w:u w:val="single"/>
          </w:rPr>
          <w:t>https://www.freemalaysiatoday.com/category/world/2026/04/03/putin-erdogan-urge-immediate-middle-east-ceasefire</w:t>
        </w:r>
      </w:hyperlink>
      <w:r>
        <w:t xml:space="preserve"> - * Putin and Erdogan discussed the need for an immediate ceasefire in the Middle East war during a phone call. * The conflict began over a month ago with US-Israeli strikes on Iran. * Leaders highlighted the global impact of military actions on energy, trade, and logistics. * The leaders also discussed security measures in the Black Sea, with Ukraine accused of targeting gas infrastructure. * Russian forces repelled a drone attack on TurkStream gas pipeline, which connects Russia and Turkey. 112. </w:t>
      </w:r>
      <w:hyperlink r:id="rId113">
        <w:r>
          <w:rPr>
            <w:color w:val="0000EE"/>
            <w:u w:val="single"/>
          </w:rPr>
          <w:t>https://economictimes.indiatimes.com/news/defence/tehran-hits-gas-plant-in-uae-kuwait-oil-refinery/articleshow/130008347.cms</w:t>
        </w:r>
      </w:hyperlink>
      <w:r>
        <w:t xml:space="preserve"> - ['</w:t>
      </w:r>
      <w:r>
        <w:rPr>
          <w:i/>
        </w:rPr>
        <w:t xml:space="preserve"> Abu Dhabi suspended operations at the Habshan gas facility following an attack causing a fire, as reported by Abu Dhabi Media Office.', '</w:t>
      </w:r>
      <w:r>
        <w:t xml:space="preserve"> The attack on Habshan involved falling debris, and it is part of ongoing Iran-targeted strikes on regional energy infrastructure.', "</w:t>
      </w:r>
      <w:r>
        <w:rPr>
          <w:i/>
        </w:rPr>
        <w:t xml:space="preserve"> Kuwait's Mina Al Ahmadi oil refinery caught fire after being struck, with damages to units and a nearby desalination plant also attacked, causing material damage.", "</w:t>
      </w:r>
      <w:r>
        <w:t xml:space="preserve"> Kuwait's Mina Al Ahmadi and Mina Abdullah refineries were forced to shut units after attacks last month.", '* Iran announced intentions to target energy infrastructure and other assets like bridges.'] 113. </w:t>
      </w:r>
      <w:hyperlink r:id="rId114">
        <w:r>
          <w:rPr>
            <w:color w:val="0000EE"/>
            <w:u w:val="single"/>
          </w:rPr>
          <w:t>https://www.antikry.gr/2026/04/gazprom.html</w:t>
        </w:r>
      </w:hyperlink>
      <w:r>
        <w:t xml:space="preserve"> - * Gazprom forecasts a delay in Europe's heating season due to an upcoming significant cold wave. * European underground gas storage levels are critically low at 27.9% overall and 4.6% in the Netherlands, as of April. * The cold wave is expected to prolong the heating period, which is already one of the longest since 2011. * Gas storage withdrawal volumes are consistent with typical levels for late February. * The European heating season for gas is nearing or exceeding the longest durations recorded since 2011. 114. </w:t>
      </w:r>
      <w:hyperlink r:id="rId115">
        <w:r>
          <w:rPr>
            <w:color w:val="0000EE"/>
            <w:u w:val="single"/>
          </w:rPr>
          <w:t>https://focus.ua/voennye-novosti/749566-peregovory-putina-i-erdogana-putin-ob-atakah-na-tureckiy-potok</w:t>
        </w:r>
      </w:hyperlink>
      <w:r>
        <w:t xml:space="preserve"> - * Putin discussed threats to Russian gas pipelines in Black Sea with Erdogan, including Turkish and Blue Streams. * The call focused on security measures due to alleged Ukrainian attacks on infrastructure connecting Russia and Turkey. * Kremlin reported that the discussion was initiated by Turkey. * Gazprom accused Ukraine of attacking the Turkish Stream's compressor station "Russkaya". * US President Trump called on Erdogan to stop buying Russian oil and discussed military cooperation and aircraft supplies. 115. </w:t>
      </w:r>
      <w:hyperlink r:id="rId116">
        <w:r>
          <w:rPr>
            <w:color w:val="0000EE"/>
            <w:u w:val="single"/>
          </w:rPr>
          <w:t>https://www.business-standard.com/world-news/first-lng-tanker-exits-strait-of-hormuz-along-omani-coast-since-war-126040300993_1.html</w:t>
        </w:r>
      </w:hyperlink>
      <w:r>
        <w:t xml:space="preserve"> - * An LNG tanker, Sohar LNG, has exited the Strait of Hormuz, the first since conflict began in late February. * The vessel, associated with Japan and Oman, passed through the waterway near Muscat, changing its destination to Qalhat LNG export terminal. * The move marks a significant shift in LNG shipping patterns amid ongoing tensions and disruptions in the region. * The tanker is currently unladen and its passage may signal the potential easing of restrictions, impacting global LNG supply and prices. * The US President indicated ongoing conflict in Iran but hinted at possible future efforts to resume traffic through the strait. 116. </w:t>
      </w:r>
      <w:hyperlink r:id="rId117">
        <w:r>
          <w:rPr>
            <w:color w:val="0000EE"/>
            <w:u w:val="single"/>
          </w:rPr>
          <w:t>https://vm.ru/news/1315910-putin-i-erdogan-pogovorili-o-vazhnosti-obespecheniya-bezopasnosti-v-chernom-more</w:t>
        </w:r>
      </w:hyperlink>
      <w:r>
        <w:t xml:space="preserve"> - * Putin and Erdogan emphasised the importance of coordinated measures for security in the Black Sea during a phone call on 3 April. * They discussed Ukraine's attempts to strike Russia-Turkey gas infrastructure. * Putin thanked Erdogan for Turkey's support in Ukrainian crisis negotiations. * Reports indicate attacks on TurkStream and Blue Stream pipelines occurred from 17 to 19 March. * Russian forces prevented damage to gas export infrastructure during this period. 117. </w:t>
      </w:r>
      <w:hyperlink r:id="rId118">
        <w:r>
          <w:rPr>
            <w:color w:val="0000EE"/>
            <w:u w:val="single"/>
          </w:rPr>
          <w:t>https://gcaptain.com/first-japanese-lng-carrier-passes-through-hormuz-since-iran-conflict-began/</w:t>
        </w:r>
      </w:hyperlink>
      <w:r>
        <w:t xml:space="preserve"> - * A Japanese-linked LNG carrier, Sohar LNG, transited the Strait of Hormuz, the first since the waterway was effectively shut due to regional conflict. * The voyage occurred after weeks of disruption, which had halted about 20% of global oil and LNG flows through the strait. * The disruption followed U.S.-Israeli strikes on Iran and Iran’s restrictions on shipping. * Around 90% of Japan’s crude oil and some LNG normally pass through the strait; 45 Japanese vessels remain stranded due to the disruption. * Other vessels from China, India, Greece and France have recently navigated the region, indicating cautious resumption of shipments. 118. </w:t>
      </w:r>
      <w:hyperlink r:id="rId119">
        <w:r>
          <w:rPr>
            <w:color w:val="0000EE"/>
            <w:u w:val="single"/>
          </w:rPr>
          <w:t>https://www.globalbankingandfinance.com/italys-meloni-visits-saudi-arabia-qatar-uae-amid-gulf/</w:t>
        </w:r>
      </w:hyperlink>
      <w:r>
        <w:t xml:space="preserve"> - * Italy's Prime Minister Giorgia Meloni visits Saudi Arabia, Qatar, and UAE to bolster Gulf relations. * The trip aims to support Gulf partners facing Iranian attacks and protect Italy's energy supplies. * Italy's energy dependence on the Gulf includes 10% of gas and 12% of oil imports. * Disruptions in LNG deliveries from the Gulf due to the Strait of Hormuz closure and Iranian attacks. * Italy plans to diversify LNG sources by importing from the US starting June. 119. </w:t>
      </w:r>
      <w:hyperlink r:id="rId120">
        <w:r>
          <w:rPr>
            <w:color w:val="0000EE"/>
            <w:u w:val="single"/>
          </w:rPr>
          <w:t>https://pelop.gr/ee-se-chamila-pentaetias-ta-epipeda-fysikou-aeriou-ti-provlimatizei/</w:t>
        </w:r>
      </w:hyperlink>
      <w:r>
        <w:t xml:space="preserve"> - • Gas storage levels in the EU are at 28.1% of capacity, the lowest in 15 years. • Countries like Germany, France, and the Netherlands have storage levels as low as 17.4%. • Causes include higher consumption during colder winters and uncertainties in LNG supply, especially from the Middle East. • European authorities assure immediate supply security but consider easing storage obligations. • Summer 2026 will be critical for LNG imports and energy security planning. 120. </w:t>
      </w:r>
      <w:hyperlink r:id="rId121">
        <w:r>
          <w:rPr>
            <w:color w:val="0000EE"/>
            <w:u w:val="single"/>
          </w:rPr>
          <w:t>https://businessday.ng/energy/article/nigeria-sees-surge-in-lng-demand-as-middle-east-war-reshapes-global-energy-flows/</w:t>
        </w:r>
      </w:hyperlink>
      <w:r>
        <w:t xml:space="preserve"> - * Nigeria experiences increased demand for liquefied natural gas following disruption of Middle Eastern energy flows. * Executive Vice President Olalekan Ogunleye at CERAWeek conference discusses Nigeria’s strategic position and gas reserves. * US-Israeli war on Iran influences buyers to diversify supply sources, creating opportunities for African producers. * Nigeria LNG exports up to 22 million metric tons annually, with plans for expansion by 2027. * Demand for natural gas remains resilient despite geopolitical turbulence, with growth expected to accelerate. 121. </w:t>
      </w:r>
      <w:hyperlink r:id="rId122">
        <w:r>
          <w:rPr>
            <w:color w:val="0000EE"/>
            <w:u w:val="single"/>
          </w:rPr>
          <w:t>https://www.haber7.com/dunya/haber/3617011-cinden-hurmuz-bogazi-cikisi</w:t>
        </w:r>
      </w:hyperlink>
      <w:r>
        <w:t xml:space="preserve"> - * China states that the security and open passage of the Hormuz Strait depend on ending military operations, responding to US and Israel-led conflicts. * China's Foreign Ministry spokesperson Mao Ning emphasised that military actions are the main cause of traffic disruptions in the Strait. * The conflict has led to significant disruptions in regional oil, gas, and trade routes, affecting global supply. * China is heavily reliant on the Strait for its oil and natural gas imports. * The article highlights geopolitical tensions involving the US, Israel, Iran, and other Gulf states impacting energy security.</w:t>
      </w:r>
      <w:r/>
      <w:r/>
    </w:p>
    <w:p>
      <w:pPr>
        <w:pStyle w:val="ListNumber"/>
        <w:numPr>
          <w:ilvl w:val="0"/>
          <w:numId w:val="15"/>
        </w:numPr>
        <w:spacing w:line="240" w:lineRule="auto"/>
        <w:ind w:left="720"/>
      </w:pPr>
      <w:r/>
      <w:hyperlink r:id="rId123">
        <w:r>
          <w:rPr>
            <w:color w:val="0000EE"/>
            <w:u w:val="single"/>
          </w:rPr>
          <w:t>https://www.alarabiya.net/arab-and-world/2026/04/03/%D8%AA%D9%82%D8%B1%D9%8A%D8%B1-%D8%A7%D8%B3%D8%B1%D8%A7%D8%A6%D9%8A%D9%84%D9%8A-%D9%8A%D8%B4%D9%8A%D8%B1-%D9%84%D8%AA%D8%B5%D8%B9%D9%8A%D8%AF-%D8%A7%D8%B6%D8%A7%D9%81%D9%8A-%D9%88%D8%AA%D9%88%D8%B3%D9%8A%D8%B9-%D8%A7%D9%84%D8%B6%D8%B1%D8%A8%D8%A7%D8%AA-%D8%B6%D8%AF-%D8%A7%D9%8A%D8%B1%D8%A7%D9%86</w:t>
        </w:r>
      </w:hyperlink>
      <w:r>
        <w:t xml:space="preserve"> - * The war in Iran continues with US and Israel planning to expand strikes, amid reports of missile attacks in Israel and Iran (April 3, 2026).</w:t>
      </w:r>
      <w:r>
        <w:rPr>
          <w:i/>
        </w:rPr>
        <w:t xml:space="preserve"> An Iranian missile fragment fell in Haifa bay, Israel, with shrapnel in multiple locations.</w:t>
      </w:r>
      <w:r>
        <w:t xml:space="preserve"> Iran reported explosions in Shiraz, Tabriz, Zanjan, and Qazvin, and US military reports targeted Iranian storage and military sites.</w:t>
      </w:r>
      <w:r>
        <w:rPr>
          <w:i/>
        </w:rPr>
        <w:t xml:space="preserve"> The Iranian IRGC claimed to have targeted Tel Aviv and Eilat with long-range missiles.</w:t>
      </w:r>
      <w:r>
        <w:t xml:space="preserve"> The Israeli military intercepted some incoming Iranian missiles, with no casualties reported.</w:t>
      </w:r>
      <w:r>
        <w:rPr>
          <w:i/>
        </w:rPr>
        <w:t xml:space="preserve"> Iranian officials claimed to have shot down a US F-35 fighter and targeted US and Israeli infrastructure.</w:t>
      </w:r>
      <w:r>
        <w:t xml:space="preserve"> US and Iran tensions involve threats of further escalation, including potential attacks on Iran's infrastructure.</w:t>
      </w:r>
      <w:r>
        <w:rPr>
          <w:i/>
        </w:rPr>
        <w:t xml:space="preserve"> The conflict impacts regional stability, markets, and global energy supplies, especially the Strait of Hormuz.</w:t>
      </w:r>
      <w:r>
        <w:t xml:space="preserve"> The US, Israel, and Iran are engaged in ongoing military exchanges and diplomatic tensions.</w:t>
      </w:r>
      <w:r/>
    </w:p>
    <w:p>
      <w:pPr>
        <w:pStyle w:val="ListNumber"/>
        <w:spacing w:line="240" w:lineRule="auto"/>
        <w:ind w:left="720"/>
      </w:pPr>
      <w:r/>
      <w:hyperlink r:id="rId124">
        <w:r>
          <w:rPr>
            <w:color w:val="0000EE"/>
            <w:u w:val="single"/>
          </w:rPr>
          <w:t>https://responsiblestatecraft.org/strait-of-hormuz-islands/</w:t>
        </w:r>
      </w:hyperlink>
      <w:r>
        <w:t xml:space="preserve"> - * As Iran's conflict in the Gulf continues, the UAE advocates for a multinational effort to reopen the Strait of Hormuz, controlled by Iran. * The dispute revolves around three islands (Abu Musa, Greater Tunb, Lesser Tunb) captured by Iran in 1971, claimed by the UAE, and strategic for control of shipping lanes. * Iran warns of retaliation if military action occurs, citing risks of escalation and destabilisation of Gulf economies. * Experts suggest that taking the islands would require significant military force, risking Iranian retaliation and regional instability. * The UAE's stance is influenced by regional security concerns and national pride, with implications for US foreign policy and Gulf security dynamics. 124. </w:t>
      </w:r>
      <w:hyperlink r:id="rId125">
        <w:r>
          <w:rPr>
            <w:color w:val="0000EE"/>
            <w:u w:val="single"/>
          </w:rPr>
          <w:t>https://www.azernews.az/oil_and_gas/256536.html</w:t>
        </w:r>
      </w:hyperlink>
      <w:r>
        <w:t xml:space="preserve"> - - Oil prices reached $110 a barrel amid increased tension between the US and Iran, with an 8% rise in Brent crude. - Geopolitical escalation by Donald Trump towards Iran has influenced energy markets. - Asian stock markets, including South Korea’s KOSPI and Japan’s Nikkei 225, rebounded following signs of improving supply routes. - Ongoing Iran-Oman talks and a draft proposal on transit through the Strait of Hormuz are easing fears of major supply disruptions. - Markets are reacting more to perceived stability of energy supply routes than to broader geopolitical tensions. 125. </w:t>
      </w:r>
      <w:hyperlink r:id="rId126">
        <w:r>
          <w:rPr>
            <w:color w:val="0000EE"/>
            <w:u w:val="single"/>
          </w:rPr>
          <w:t>https://www.actualno.com/asia/bydeshteto-na-ormuzkija-protok-scenariite-news_2576871.html</w:t>
        </w:r>
      </w:hyperlink>
      <w:r>
        <w:t xml:space="preserve"> - * The article discusses potential scenarios for the Strait of Hormuz amid US-Iran tensions and talks of control and access. * The US President Donald Trump threatened Iran and hinted at possible US withdrawal from the route. * Iran maintains control through selective blockade, establishing a transit corridor, and potential monetisation with tolls. * International intervention and guarantee mechanisms are considered to ensure free navigation, drawing historical parallels. * A low-probability scenario involves normalisation and de-escalation, depending on regional and US-Iran relations. 126. </w:t>
      </w:r>
      <w:hyperlink r:id="rId127">
        <w:r>
          <w:rPr>
            <w:color w:val="0000EE"/>
            <w:u w:val="single"/>
          </w:rPr>
          <w:t>https://www.thescottishsun.co.uk/news/16114013/marines-trump-iran-oil-islands-regime/</w:t>
        </w:r>
      </w:hyperlink>
      <w:r>
        <w:t xml:space="preserve"> - • US military forces, including Marine Expeditionary Units, are deploying near Iran to potentially seize key islands, including Kharg Island, in the Strait of Hormuz.</w:t>
        <w:br/>
      </w:r>
      <w:r>
        <w:t>• The Pentagon has ordered fortifications and prepared landing support vessels, hovercrafts, and laser weapons.</w:t>
        <w:br/>
      </w:r>
      <w:r>
        <w:t>• President Trump has hinted at possible invasion plans, aiming to control Iran’s oil exports.</w:t>
        <w:br/>
      </w:r>
      <w:r>
        <w:t>• Iran’s IRGC has responded with missile and drone attacks; regional militias and Israeli agents are involved.</w:t>
        <w:br/>
      </w:r>
      <w:r>
        <w:t xml:space="preserve">• The US considers military options while negotiations with Iran show limited progress. 127. </w:t>
      </w:r>
      <w:hyperlink r:id="rId128">
        <w:r>
          <w:rPr>
            <w:color w:val="0000EE"/>
            <w:u w:val="single"/>
          </w:rPr>
          <w:t>https://www.thehindubusinessline.com/news/world/iran-launches-missiles-at-israel-gulf-states-as-explosions-heard-around-tehran/article70818898.ece</w:t>
        </w:r>
      </w:hyperlink>
      <w:r>
        <w:t xml:space="preserve"> - * Iran fired missiles at Israel and Gulf nations, setting fire to a Kuwait refinery. * Explosions were heard around Tehran and Isfahan, with unclear targets. * Iran's drones attacked Kuwait's oil refinery, causing fires. * Oil prices surged following attacks on energy infrastructure and Strait of Hormuz control. * US military forces and carriers have been mobilised in response. * Former CIA director warns Iran's control of the Strait may escalate US involvement. * France and South Korea seek to de-escalate by working to reopen the Strait. * Countries like Bangladesh and Australia implement measures due to energy supply disruptions.</w:t>
      </w:r>
      <w:r/>
    </w:p>
    <w:p>
      <w:pPr>
        <w:pStyle w:val="ListNumber"/>
        <w:spacing w:line="240" w:lineRule="auto"/>
        <w:ind w:left="720"/>
      </w:pPr>
      <w:r/>
      <w:hyperlink r:id="rId129">
        <w:r>
          <w:rPr>
            <w:color w:val="0000EE"/>
            <w:u w:val="single"/>
          </w:rPr>
          <w:t>https://www.deccanchronicle.com/west-asia/iran-war-live-updates-us-israel-kuwait-uae-1948200</w:t>
        </w:r>
      </w:hyperlink>
      <w:r>
        <w:t xml:space="preserve"> - • Iranian drones struck Kuwait’s Mina al-Ahmadi refinery, sparking fires. • US, Iran, Israel, and Lebanese groups engaged in military threats and attacks in the Gulf region. • US military movements include the USS Gerald R. Ford leaving Croatia after a fire incident. • Iran launched missile attacks on Israel and targeted US and Israeli interests. • Gulf Cooperation Council calls for UN action to protect the Strait of Hormuz. • China criticises US and Israeli actions against Iran.</w:t>
      </w:r>
      <w:r/>
    </w:p>
    <w:p>
      <w:pPr>
        <w:pStyle w:val="ListNumber"/>
        <w:spacing w:line="240" w:lineRule="auto"/>
        <w:ind w:left="720"/>
      </w:pPr>
      <w:r/>
      <w:hyperlink r:id="rId130">
        <w:r>
          <w:rPr>
            <w:color w:val="0000EE"/>
            <w:u w:val="single"/>
          </w:rPr>
          <w:t>https://europeansting.com/2026/04/03/guterres-warns-of-wider-war-as-middle-east-conflict-enters-second-month/</w:t>
        </w:r>
      </w:hyperlink>
      <w:r>
        <w:t xml:space="preserve"> - * UN Secretary-General António Guterres warns that the Middle East conflict risks escalating into a wider war with global implications, especially disrupting energy supplies. * Guterres calls for diplomatic efforts and peace initiatives, notably dispatching Envoy Jean Arnault. * The conflict involves Israel, the US, and Iran, with Iran targeting Gulf States and threatening shipping through the Strait of Hormuz, impacting global trade. * The Security Council condemns Iranian attacks and urges respect for sovereignty and international law. * Humanitarian needs in Syria and Lebanon are highlighted, with displacement and infrastructure destruction underscoring the crisis.</w:t>
      </w:r>
      <w:r/>
    </w:p>
    <w:p>
      <w:pPr>
        <w:pStyle w:val="ListNumber"/>
        <w:spacing w:line="240" w:lineRule="auto"/>
        <w:ind w:left="720"/>
      </w:pPr>
      <w:r/>
      <w:hyperlink r:id="rId131">
        <w:r>
          <w:rPr>
            <w:color w:val="0000EE"/>
            <w:u w:val="single"/>
          </w:rPr>
          <w:t>https://www.elzmannews.com/529345</w:t>
        </w:r>
      </w:hyperlink>
      <w:r>
        <w:t xml:space="preserve"> - • Iran warns UN Security Council that military force to reopen Strait of Hormuz is 'unrealistic' and may lead to escalation. • Iran advocates for diplomatic and political solutions amid rising regional tensions. • Iran calls for international dialogue and de-escalation due to concerns over maritime security and global energy markets. • The warnings come as tensions threaten global trade and energy supply chains.</w:t>
      </w:r>
      <w:r/>
    </w:p>
    <w:p>
      <w:pPr>
        <w:pStyle w:val="ListNumber"/>
        <w:spacing w:line="240" w:lineRule="auto"/>
        <w:ind w:left="720"/>
      </w:pPr>
      <w:r/>
      <w:hyperlink r:id="rId132">
        <w:r>
          <w:rPr>
            <w:color w:val="0000EE"/>
            <w:u w:val="single"/>
          </w:rPr>
          <w:t>https://knews.kg/2026/04/03/tramp-ugrozhaet-nanesti-udary-po-iranskim-mostam-i-elektrostantsiyam-chto-eshhyo-proishodit/</w:t>
        </w:r>
      </w:hyperlink>
      <w:r>
        <w:t xml:space="preserve"> - * President Donald Trump states US military will target Iranian bridges and power stations, following an airstrike on a bridge in Kahriz, west of Tehran, resulting in eight deaths and about 100 injuries. * Iranian Foreign Minister Abbas Araghchi condemns US strikes on civilian facilities and asserts they will not force Iran to surrender. * US and Iran have exchanged strikes; US threatens Iran with further action, while Iran claims to have shot down a second US F-35 aircraft. * Oil prices rise 11% in the US amid fears of prolonged supply disruptions. * European Union considers strengthening naval forces to secure shipping routes through the Strait of Hormuz. * Iran claims to have attacked Israeli and Yemeni targets; Iran also strikes in Tehran and Karaj. * Iran targets US-based company data centres in Dubai and Bahrain; Iranian-backed groups launch attacks such as drones and missiles in the region.</w:t>
      </w:r>
      <w:r/>
    </w:p>
    <w:p>
      <w:pPr>
        <w:pStyle w:val="ListNumber"/>
        <w:spacing w:line="240" w:lineRule="auto"/>
        <w:ind w:left="720"/>
      </w:pPr>
      <w:r/>
      <w:hyperlink r:id="rId133">
        <w:r>
          <w:rPr>
            <w:color w:val="0000EE"/>
            <w:u w:val="single"/>
          </w:rPr>
          <w:t>https://pragativadi.com/us-iran-conflict-escalates-donald-trump-issues-fresh-warning-after-deadly-bridge-strike-tehran-hits-back/</w:t>
        </w:r>
      </w:hyperlink>
      <w:r>
        <w:t xml:space="preserve"> - </w:t>
      </w:r>
      <w:r>
        <w:rPr>
          <w:i/>
        </w:rPr>
        <w:t>Tensions between the US and Iran increased following a strike on a bridge in Karaj, Iran, resulting in civilian casualties.</w:t>
      </w:r>
      <w:r>
        <w:t xml:space="preserve"> </w:t>
      </w:r>
      <w:r>
        <w:rPr>
          <w:i/>
        </w:rPr>
        <w:t>Former US President Donald Trump issued a warning to Iran, signalling potential further military actions.</w:t>
      </w:r>
      <w:r>
        <w:t xml:space="preserve"> </w:t>
      </w:r>
      <w:r>
        <w:rPr>
          <w:i/>
        </w:rPr>
        <w:t>Iran condemned the attack, vowing to rebuild and defend sovereignty, while threatening further strikes.</w:t>
      </w:r>
      <w:r>
        <w:t xml:space="preserve"> </w:t>
      </w:r>
      <w:r>
        <w:rPr>
          <w:i/>
        </w:rPr>
        <w:t>The incident raised international concerns over regional stability and energy security.</w:t>
      </w:r>
      <w:r>
        <w:t xml:space="preserve"> </w:t>
      </w:r>
      <w:r>
        <w:rPr>
          <w:i/>
        </w:rPr>
        <w:t>Diplomatic efforts to de-escalate the conflict continue amid rising regional tensions.</w:t>
      </w:r>
      <w:r/>
    </w:p>
    <w:p>
      <w:pPr>
        <w:pStyle w:val="ListNumber"/>
        <w:spacing w:line="240" w:lineRule="auto"/>
        <w:ind w:left="720"/>
      </w:pPr>
      <w:r/>
      <w:hyperlink r:id="rId134">
        <w:r>
          <w:rPr>
            <w:color w:val="0000EE"/>
            <w:u w:val="single"/>
          </w:rPr>
          <w:t>https://www.19fortyfive.com/2026/04/everyone-thinks-iran-closed-the-strait-of-hormuz-what-it-actually-did-is-worse/</w:t>
        </w:r>
      </w:hyperlink>
      <w:r>
        <w:t xml:space="preserve"> - * Iran has made the Strait of Hormuz unstable and costly for vessels to pass through by deploying naval mines, fast attack boats, missiles, and drones, creating a managed chokepoint. * Iran's actions have included selective enforcement and demanding payments in cryptocurrency and Chinese currency, with vessels sometimes paying up to $2 million. * The US and allied navies face a slow and hazardous mine-clearing process if the strait is to be reopened, involving systematic detection and neutralisation of mines. * The US has reduced its naval mine countermeasure capabilities, relying on newer modular systems and unmanned assets, but still faces vulnerabilities. * Iran’s limited but persistent intervention keeps the strait dangerous and expensive for passage, posing a sustained risk that could cause significant global economic disruptions.</w:t>
      </w:r>
      <w:r/>
    </w:p>
    <w:p>
      <w:pPr>
        <w:pStyle w:val="ListNumber"/>
        <w:spacing w:line="240" w:lineRule="auto"/>
        <w:ind w:left="720"/>
      </w:pPr>
      <w:r/>
      <w:hyperlink r:id="rId135">
        <w:r>
          <w:rPr>
            <w:color w:val="0000EE"/>
            <w:u w:val="single"/>
          </w:rPr>
          <w:t>https://www.sarahanews.net/1312443-%D8%AD%D9%82%D9%84-%D9%83%D8%A7%D8%B1%D9%8A%D8%B4-%D9%84%D9%84%D8%BA%D8%A7%D8%B2-%D9%85%D9%87%D8%AF%D8%AF-%D9%88%D8%A7%D9%84%D9%85%D9%86%D8%B7%D9%82%D8%A9-%D8%A8%D8%B1%D9%85%D8%AA%D9%87%D8%A7/</w:t>
        </w:r>
      </w:hyperlink>
      <w:r>
        <w:t xml:space="preserve"> - * The Karis gas field has become a sensitive point in the escalating regional conflict, especially with ongoing war between Israel and Iran.</w:t>
      </w:r>
      <w:r/>
    </w:p>
    <w:p>
      <w:pPr>
        <w:pStyle w:val="ListNumber"/>
        <w:spacing w:line="240" w:lineRule="auto"/>
        <w:ind w:left="720"/>
      </w:pPr>
      <w:r/>
      <w:hyperlink r:id="rId136">
        <w:r>
          <w:rPr>
            <w:color w:val="0000EE"/>
            <w:u w:val="single"/>
          </w:rPr>
          <w:t>https://oilprice.com/Latest-Energy-News/World-News/Japans-JERA-Cancels-Long-Term-LNG-Deal-With-Commonwealth.html</w:t>
        </w:r>
      </w:hyperlink>
      <w:r>
        <w:t xml:space="preserve"> - * Japan’s JERA and Commonwealth LNG terminated a 20-year LNG supply deal, first signed last June. * The deal involved volumes of 1 million tons annually, with production planned for 2029 and 2031. * Commonwealth LNG cited US government restrictions and environmental concerns for delays. * Japan, the largest LNG buyer globally, aimed to triple US LNG imports to 5.5 million tons annually by 2030. * Japan seeks to secure energy amid Middle Eastern supply crisis, including relaxing coal power restrictions. 136. </w:t>
      </w:r>
      <w:hyperlink r:id="rId137">
        <w:r>
          <w:rPr>
            <w:color w:val="0000EE"/>
            <w:u w:val="single"/>
          </w:rPr>
          <w:t>https://www.devdiscourse.com/article/headlines/3861224-escalation-in-the-gulf-iran-strikes-back</w:t>
        </w:r>
      </w:hyperlink>
      <w:r>
        <w:t xml:space="preserve"> - ● Iran launches missile attacks on Israel and Gulf nations, affecting Kuwait. ● Explosions occur in Tehran and Isfahan amid regional tensions. ● Iran's influence over the Strait of Hormuz causes oil prices to spike, with US crude rising 11.4% and Brent crude 7.8%. ● US increases military presence in the region, with President Trump pledging continued pressure on Iran. ● US officials highlight the strategic importance of the Strait of Hormuz amid escalating conflict. 137. </w:t>
      </w:r>
      <w:hyperlink r:id="rId138">
        <w:r>
          <w:rPr>
            <w:color w:val="0000EE"/>
            <w:u w:val="single"/>
          </w:rPr>
          <w:t>https://dariknews.bg/novini/biznes/111-dolara-za-barel-petrolyt-prodylzhava-da-poskypva-2450929</w:t>
        </w:r>
      </w:hyperlink>
      <w:r>
        <w:t xml:space="preserve"> - * Цените на американския лек суров петрол се повишиха с 11,4% до 111,54 долара за барел, а цените на Брент се повишиха с 7,9% до 109,24 долара за барел. * Анализ на „Би Ем Ай“ посочва, че продължителен конфликт с Иран увеличава рисковете за инфраструктурата и продължителността на възстановяването. * Влиянието от поскъпването се разпространява глобално, въпреки че САЩ разчитат ограничено на внос от Персийския залив. * Тръмп заяви, че иска да вземе петрол от Иран и обеща силни удари в следващите две-три седмици. * Анализаторите прогнозират цена на Брент между 95 и 110 долара, като ситуацията остава усложнена заради затваряне на Ормузкия пролив. * Иран и региона настояват за използване на сила за отваряне на протока, а иранските власти заявяват, че бъдещето ще се реши от Иран и Оман. 138. </w:t>
      </w:r>
      <w:hyperlink r:id="rId139">
        <w:r>
          <w:rPr>
            <w:color w:val="0000EE"/>
            <w:u w:val="single"/>
          </w:rPr>
          <w:t>https://www.jpost.com/middle-east/article-891962</w:t>
        </w:r>
      </w:hyperlink>
      <w:r>
        <w:t xml:space="preserve"> - * The Houthis launched ballistic missiles at southern Israel and interfered with maritime shipping in the Bab el-Mandeb Strait. * The attacks are linked to Iran’s regional conflict, involving Iran, Hezbollah, and other allies. * The Houthis’ involvement raises the risk of closing the Bab el-Mandeb Strait, crucial for global oil shipments. * Iranian IRGC personnel are involved in supervising and training Houthis, deepening Iran’s regional influence. * The escalation marks a fourth front in the Iran-US-Israel conflict, with potential to impact global energy markets. 139. </w:t>
      </w:r>
      <w:hyperlink r:id="rId140">
        <w:r>
          <w:rPr>
            <w:color w:val="0000EE"/>
            <w:u w:val="single"/>
          </w:rPr>
          <w:t>https://jamaicainquirer.com/how-war-on-iran-turned-pakistans-lng-surplus-into-a-looming-shortage/</w:t>
        </w:r>
      </w:hyperlink>
      <w:r>
        <w:t xml:space="preserve"> - * Pakistan's domestic gas production declined, and it relied heavily on imported LNG from Qatar and the UAE. * The conflict between Iran, Qatar, the US, and Israel disrupted gas exports, notably after Iran's retaliatory strikes in March 2026. * Pakistan’s LNG imports sharply decreased from 8–12 shipments monthly to just 2 shipments in March 2026. * LNG prices increased by 19% in a month, from $10.47 to $12.49 per MMBtu. * The energy sector faces potential shortages, with a reliance on domestic gas and alternative sources amidst halted LNG supplies. 140. </w:t>
      </w:r>
      <w:hyperlink r:id="rId141">
        <w:r>
          <w:rPr>
            <w:color w:val="0000EE"/>
            <w:u w:val="single"/>
          </w:rPr>
          <w:t>https://economictimes.indiatimes.com/news/defence/iran-war-day-35-donald-trump-strait-of-hormuz-us-israel-iran-war-latest-news/articleshow/129992864.cms</w:t>
        </w:r>
      </w:hyperlink>
      <w:r>
        <w:t xml:space="preserve"> - • Iran vows 'crushing' attacks and continues strikes despite US claims of threat reduction.</w:t>
        <w:br/>
      </w:r>
      <w:r>
        <w:t>• Casualties reported in Iran, Israel, Lebanon, and Gulf states, with Iranian attacks extending across the region.</w:t>
        <w:br/>
      </w:r>
      <w:r>
        <w:t>• Strait of Hormuz remains blocked, causing a 94% drop in traffic, affecting global oil markets.</w:t>
        <w:br/>
      </w:r>
      <w:r>
        <w:t>• Oil prices have risen by 50%, impacting global energy, with increased fuel costs and economic repercussions.</w:t>
        <w:br/>
      </w:r>
      <w:r>
        <w:t xml:space="preserve">• Western and regional countries discuss diplomatic solutions for reopening the waterway; military intervention considered unlikely. 141. </w:t>
      </w:r>
      <w:hyperlink r:id="rId142">
        <w:r>
          <w:rPr>
            <w:color w:val="0000EE"/>
            <w:u w:val="single"/>
          </w:rPr>
          <w:t>https://economictimes.indiatimes.com/news/new-updates/indian-friends-in-safe-hands-no-worries-iran-assures-india-of-safe-passage-in-hormuz-amid-escalating-war-crisis/articleshow/129993402.cms</w:t>
        </w:r>
      </w:hyperlink>
      <w:r>
        <w:t xml:space="preserve"> - * Iran’s embassy in India posts on X that Indian vessels are 'in safe hands' amid tensions in the Strait of Hormuz. * Iran and Oman will decide the future of the Strait, which India has access to during conflict. * The Strait of Hormuz is a vital shipping route, handling one-fifth of global oil trade. * The UN Security Council is set to vote on a Bahraini resolution to protect shipping in the Strait. * The draft resolution authorises 'all defensive means necessary' to safeguard shipping, supported by Bahrain, Gulf states, and the US. * China, France, and Russia expressed opposition; a final vote is scheduled after procedural delays. * Concerns over safe passage impact global oil prices and economic stability. 142. </w:t>
      </w:r>
      <w:hyperlink r:id="rId140">
        <w:r>
          <w:rPr>
            <w:color w:val="0000EE"/>
            <w:u w:val="single"/>
          </w:rPr>
          <w:t>https://jamaicainquirer.com/how-war-on-iran-turned-pakistans-lng-surplus-into-a-looming-shortage/</w:t>
        </w:r>
      </w:hyperlink>
      <w:r>
        <w:t xml:space="preserve"> - * Pakistan's LNG imports shifted from surplus to shortage due to the Iran war and regional conflict escalation. * Qatar's LNG production was disrupted by strikes, with force majeure declared, affecting Pakistan's supply. * Pakistan's LNG imports, primarily sourced from Qatar and UAE, fell sharply from 8-12 shipments monthly to only 2 in March. * Prices for LNG increased by 19% from February to March, reflecting tightening global supply. * Pakistan's energy sector faces imminent shortages, with reliance on domestic gas, imports, and alternative sources, amidst looming summer demand.</w:t>
      </w:r>
      <w:r/>
    </w:p>
    <w:p>
      <w:pPr>
        <w:pStyle w:val="ListNumber"/>
        <w:spacing w:line="240" w:lineRule="auto"/>
        <w:ind w:left="720"/>
      </w:pPr>
      <w:r/>
      <w:hyperlink r:id="rId140">
        <w:r>
          <w:rPr>
            <w:color w:val="0000EE"/>
            <w:u w:val="single"/>
          </w:rPr>
          <w:t>https://jamaicainquirer.com/how-war-on-iran-turned-pakistans-lng-surplus-into-a-looming-shortage/</w:t>
        </w:r>
      </w:hyperlink>
      <w:r>
        <w:t xml:space="preserve"> - * Pakistan experienced a surplus of imported LNG due to falling demand up to early 2026.</w:t>
      </w:r>
      <w:r>
        <w:rPr>
          <w:i/>
        </w:rPr>
        <w:t xml:space="preserve"> </w:t>
      </w:r>
      <w:r>
        <w:t>The war between the US, Israel, and Iran in 2023 led to attacks on Iran’s and Qatar’s gas facilities, disrupting LNG supplies.</w:t>
      </w:r>
      <w:r>
        <w:rPr>
          <w:i/>
        </w:rPr>
        <w:t xml:space="preserve"> </w:t>
      </w:r>
      <w:r>
        <w:t>Qatar’s LNG exports to Pakistan ceased almost completely from March 2023, causing supply shortages.</w:t>
      </w:r>
      <w:r>
        <w:rPr>
          <w:i/>
        </w:rPr>
        <w:t xml:space="preserve"> </w:t>
      </w:r>
      <w:r>
        <w:t>Pakistan relies on LNG imports from Qatar and the UAE, primarily through long-term contracts with Qatar.</w:t>
      </w:r>
      <w:r>
        <w:rPr>
          <w:i/>
        </w:rPr>
        <w:t xml:space="preserve"> </w:t>
      </w:r>
      <w:r>
        <w:t>The disruptions caused a shift from surplus to shortage, affecting Pakistan’s power generation and energy security.*</w:t>
      </w:r>
      <w:r/>
    </w:p>
    <w:p>
      <w:pPr>
        <w:pStyle w:val="ListNumber"/>
        <w:spacing w:line="240" w:lineRule="auto"/>
        <w:ind w:left="720"/>
      </w:pPr>
      <w:r/>
      <w:hyperlink r:id="rId143">
        <w:r>
          <w:rPr>
            <w:color w:val="0000EE"/>
            <w:u w:val="single"/>
          </w:rPr>
          <w:t>https://www.geo.tv/latest/658313-us-crude-jumps-more-than-11-brent-nearly-8-after-trump-vows-more-attacks-on-iran</w:t>
        </w:r>
      </w:hyperlink>
      <w:r>
        <w:t xml:space="preserve"> - * US oil prices increased by more than 11%, and Brent nearly 8%, following President Trump's vow to escalate attacks on Iran and ongoing tensions in the Strait of Hormuz. * President Trump announced intensified military operations without a timeline for hostilities' end. * Iran is drafting a protocol with Oman to monitor traffic in the Strait, which Iran has effectively shut down in retaliation for US and Israeli strikes. * Oil prices remain volatile, with futures contracts trading near $110 per barrel, the highest since March 2020, and premiums for US oil over Brent reaching a year high. * Markets expect potential reopening of the Strait to lower risk premiums, with international efforts ongoing, including a virtual meeting hosted by Britain and possible OPEC+ output decisions. 145. </w:t>
      </w:r>
      <w:hyperlink r:id="rId144">
        <w:r>
          <w:rPr>
            <w:color w:val="0000EE"/>
            <w:u w:val="single"/>
          </w:rPr>
          <w:t>https://www.abc.net.au/news/2026-04-03/hegseth-sacks-army-general-coalition-strait-of-hormuz/106529858</w:t>
        </w:r>
      </w:hyperlink>
      <w:r>
        <w:t xml:space="preserve"> - * US Defence Secretary Pete Hegseth requested the immediate retirement of US Army Chief of Staff General Randy George amid ongoing Iran tensions. * Around 40 countries discussed forming a coalition to reopen the Strait of Hormuz, aiming to counter Iran's blockade and ensure free passage. * The meeting ended without specific agreements but recognised Iran's attempt to impose transit fees and the need for military options. * US oil prices increased over 11% due to concerns about oil supply disruptions amid ongoing conflict with Iran. * US, UK, and other nations condemned Iran's actions, with some nations exploring protocols to secure shipping routes. 146. </w:t>
      </w:r>
      <w:hyperlink r:id="rId145">
        <w:r>
          <w:rPr>
            <w:color w:val="0000EE"/>
            <w:u w:val="single"/>
          </w:rPr>
          <w:t>https://www.maritimegateway.com/india-joins-uk-led-60-nation-hormuz-talks-as-foreign-secretary-champions-free-navigation-and-energy-security/</w:t>
        </w:r>
      </w:hyperlink>
      <w:r>
        <w:t xml:space="preserve"> - * India participated in a UK-led virtual summit with over 60 nations to explore pathways for reopening the Strait of Hormuz amid the crisis. * Participation signals a shift from bilateral diplomacy with Iran to multilateral engagement. * India has successfully transited six ships through the Strait since the crisis began. * Foreign Secretary Vikram Misri emphasised principles of freedom of navigation and highlighted the impact on India’s energy security. * The summit excluded the US, positioning itself as a diplomacy-first approach outside US military strategy. * India maintains diplomatic channels with Iran, balancing engagement with regional neighbours and energy security considerations. 147. </w:t>
      </w:r>
      <w:hyperlink r:id="rId146">
        <w:r>
          <w:rPr>
            <w:color w:val="0000EE"/>
            <w:u w:val="single"/>
          </w:rPr>
          <w:t>https://amwaj.media/en/media-monitor/iran-war-sitrep-suspicion-towards-mediation-effort-as-military-coordination-incre</w:t>
        </w:r>
      </w:hyperlink>
      <w:r>
        <w:t xml:space="preserve"> - * Iran intensified missile attacks on Israel on April 1, with increased missile launches coinciding with Passover to maximise psychological impact. * Israeli-US strikes targeted Iranian infrastructure, including bridges, airports, and cities around Isfahan. * Iranian forces increased domestic and regional coordination, involving missile launches from multiple bases and activities in Lebanon and Yemen. * Iran's control over the Strait of Hormuz and disruptions to global energy supply were highlighted. * Political tensions include US statements on ending the war, Israeli policies on Lebanon, and regional diplomacy challenges. * Yemen's attacks on Israel and Gulf incidents demonstrate expansion of conflict and strategic signalling. * Iranian analysts call for comprehensive war settlement, emphasising coordinated actions across fronts. * US and China’s diplomatic moves, alongside internal Iranian criticism of mediation efforts, influence strategic calculations. * Day 33 of the conflict highlights dilemmas in Iran’s escalation strategy amid target constraints and external pressures. 148. </w:t>
      </w:r>
      <w:hyperlink r:id="rId147">
        <w:r>
          <w:rPr>
            <w:color w:val="0000EE"/>
            <w:u w:val="single"/>
          </w:rPr>
          <w:t>https://www.nzz.ch/wirtschaft/iran-krieg-droht-deutschland-eine-neue-gaskrise-ld.1932267</w:t>
        </w:r>
      </w:hyperlink>
      <w:r>
        <w:t xml:space="preserve"> - • German gas storage levels are approximately 20% full, with a target of 80% by November. • The Iran conflict has led to global gas shortages, notably affecting LNG supplies from Qatar and transit through the Strait of Hormuz. • Gas prices, notably on the European market, have doubled since the conflict began, complicating storage fill efforts. • German authorities assess gas supply security, with discussions on strategic reserves and regulatory adjustments. • Experts propose expanding domestic gas extraction via fracking to increase energy independence.</w:t>
      </w:r>
      <w:r/>
      <w:r/>
    </w:p>
    <w:p>
      <w:r/>
      <w:r>
        <w:t xml:space="preserve">149. </w:t>
      </w:r>
      <w:hyperlink r:id="rId148">
        <w:r>
          <w:rPr>
            <w:color w:val="0000EE"/>
            <w:u w:val="single"/>
          </w:rPr>
          <w:t>https://tass.com/world/2111217</w:t>
        </w:r>
      </w:hyperlink>
      <w:r>
        <w:t xml:space="preserve"> - - Several explosions reported in Bushehr, Iran, with missile launch systems shelled, according to Al Arabiya. - The Atomic Energy Organization of Iran (AEOI) indicated previous targeted strikes on Bushehr Nuclear Power Plant since February 28. - Iran’s heavy water plant in Khondab was attacked the day before. - The US and Israel launched a military operation against Iran on February 28, targeting major Iranian cities and sites. - Iranian authorities reported casualties including key leaders killed in the joint US-Israeli attack. 150. </w:t>
      </w:r>
      <w:hyperlink r:id="rId149">
        <w:r>
          <w:rPr>
            <w:color w:val="0000EE"/>
            <w:u w:val="single"/>
          </w:rPr>
          <w:t>https://bhaskarlive.in/us-strikes-key-iran-bridge-trump-warns-much-more-to-follow/</w:t>
        </w:r>
      </w:hyperlink>
      <w:r>
        <w:t xml:space="preserve"> - * US forces hit the B1 bridge linking Tehran and Karaj, Iran, targeting Iran's missile and drone supply routes. * The strike occurred during Nowruz and resulted in at least eight deaths and dozens wounded. * President Trump announced the attack on social media and warned more actions would follow. * Iran's officials disputed the bridge’s military use and refused negotiations with Washington. * Additional attacks targeted Iran's Pasteur Institute, and regional tensions include missile interceptions and conflicts involving Yemen and Israel. * Diplomatic efforts at the UN to reopen the Strait of Hormuz have stalled with Russia, China, and France blocking force authorisation. 151. </w:t>
      </w:r>
      <w:hyperlink r:id="rId150">
        <w:r>
          <w:rPr>
            <w:color w:val="0000EE"/>
            <w:u w:val="single"/>
          </w:rPr>
          <w:t>https://mynorthwest.com/world/iran-fires-on-targets-across-mideast-while-israel-and-us-hit-tehran-as-war-shows-no-signs-of-slowing/4224403</w:t>
        </w:r>
      </w:hyperlink>
      <w:r>
        <w:t xml:space="preserve"> - * Iran attacked targets across the Middle East amid ongoing conflict involving US and Israel airstrikes. 152. </w:t>
      </w:r>
      <w:hyperlink r:id="rId151">
        <w:r>
          <w:rPr>
            <w:color w:val="0000EE"/>
            <w:u w:val="single"/>
          </w:rPr>
          <w:t>https://www.whalesbook.com/news/English/commodities/India-Ramps-Up-Russian-Crude-as-Hormuz-Disruptions-Hit-Gas-Imports/69cf367469ec081354e2be31</w:t>
        </w:r>
      </w:hyperlink>
      <w:r>
        <w:t xml:space="preserve"> - * India's March energy imports saw a 94% increase in Russian crude purchases, reaching 2.06 million barrels per day. * Disruptions at the Strait of Hormuz caused LPG imports to drop over 45% and LNG imports from Qatar to decline by 92%. * QatarEnergy declared force majeure, affecting 17% of Qatar's LNG export capacity, with repairs taking three to five years. * India and China account for about 85% of Russia's oil exports, with Indian refiners leading procurement. * The crisis underscores shared Asian supply challenges, with increased diversification and domestic production efforts. 153. </w:t>
      </w:r>
      <w:hyperlink r:id="rId152">
        <w:r>
          <w:rPr>
            <w:color w:val="0000EE"/>
            <w:u w:val="single"/>
          </w:rPr>
          <w:t>https://www.gazetaprawna.pl/biznes/energetyka/artykuly/11223541,ceny-gazu-w-europie-mocno-spadaja-reakcja-na-amerykanski-plan-pokojow.html</w:t>
        </w:r>
      </w:hyperlink>
      <w:r>
        <w:t xml:space="preserve"> - * Gas prices in Europe decline following US proposal for Iran's war end, boosting market optimism. * US and Israel's campaign targets Iran's missile and nuclear programmes, with discussions on maritime routes. * Iran informed IMO member states that non-hostile ships may pass through Strait of Hormuz with Tehran's coordination. * The Iran conflict impacts LNG supply, with Iran's attack on Ras Laffan causing damage to 17% of QatarEnergy's extraction capacity. * Repair works could take up to five years, leading to increased competition for LNG supplies in Europe. * Current EU gas storage levels are at 28.5%, below the five-year average of 41%. 154. </w:t>
      </w:r>
      <w:hyperlink r:id="rId153">
        <w:r>
          <w:rPr>
            <w:color w:val="0000EE"/>
            <w:u w:val="single"/>
          </w:rPr>
          <w:t>https://aif.ru/politics/v-finlyandii-dopustili-bunt-protiv-vlastey-iz-za-sankciy-protiv-rossii</w:t>
        </w:r>
      </w:hyperlink>
      <w:r>
        <w:t xml:space="preserve"> - * Professor Tuomas Malinen from Helsinki University warns that energy crisis caused by EU sanctions on Russian gas could lead to a serious uprising in Finland. * EU reached a temporary agreement in December 2025 to cease Russian gas imports, with full bans on LNG from January 2027 and pipeline gas from November 2027. * Experts estimate the import reduction could exceed 17%. * Russia criticises Western sanctions, claiming they lead to increased dependence and higher energy prices. * The article discusses geopolitical impacts of sanctions on EU and Russian gas markets. 155. </w:t>
      </w:r>
      <w:hyperlink r:id="rId154">
        <w:r>
          <w:rPr>
            <w:color w:val="0000EE"/>
            <w:u w:val="single"/>
          </w:rPr>
          <w:t>https://www.kp.ru/daily/27768/5227219/?from=twall</w:t>
        </w:r>
      </w:hyperlink>
      <w:r>
        <w:t xml:space="preserve"> - * Hungarian Prime Minister Viktor Orbán announced Hungary will stop gas supplies to Ukraine. * Ukraine has blocked the Druzhba pipeline for 30 days and continued attacks on southern gas pipelines, affecting Hungary. * Hungary will store remaining gas domestically and focus on energy security. * The move aims to avoid Ukraine's blockade impact, which previously supplied about 46-48% of Ukrainian gas imports. * The decision comes amid broader tensions following Ukraine's actions against Hungary’s oil and gas infrastructure. 156. </w:t>
      </w:r>
      <w:hyperlink r:id="rId155">
        <w:r>
          <w:rPr>
            <w:color w:val="0000EE"/>
            <w:u w:val="single"/>
          </w:rPr>
          <w:t>https://www.cnbc.com/2026/03/25/iran-war-oil-shell-totalenergies-energy-strait-of-hormuz.html</w:t>
        </w:r>
      </w:hyperlink>
      <w:r>
        <w:t xml:space="preserve"> - * A European energy CEOs' warning about energy supplies amid Iran conflict and restricted Strait of Hormuz access. * Crude prices surged around 40%, nearing $120 a barrel. * Concerns of supply shortages affecting Asian countries, including Philippines, South Korea, and Japan. * Japan plans to release national stockpiles following IEA's coordinated release of 400 million barrels. * Fears of supply disruptions spreading to Europe and others, with Shell CEO Wael Sawan emphasising the link between energy and national security. 157. </w:t>
      </w:r>
      <w:hyperlink r:id="rId156">
        <w:r>
          <w:rPr>
            <w:color w:val="0000EE"/>
            <w:u w:val="single"/>
          </w:rPr>
          <w:t>https://lanouvelletribune.info/2026/03/gaz-meloni-en-algerie-pour-securiser-le-marche-europeen-en-pleine-guerre-au-moyen-orient/</w:t>
        </w:r>
      </w:hyperlink>
      <w:r>
        <w:t xml:space="preserve"> - * Giorgia Meloni, cheffe du gouvernement italien, se rend en Algérie le 25 mars pour évoquer la coopération énergétique avec le président Abdelmadjid Tebboune. * La visite intervient dans un contexte de tensions au Moyen-Orient et en Ukraine, compliquant les approvisionnements en hydrocarbures. * L’Algérie, partenaire clé pour l’Italie, couvre 31 % des besoins italiens en gaz, avec des gazoducs reliant les deux pays. * L’Algérie souhaite augmenter ses exportations de gaz pour répondre aux demandes européennes et faire face à la hausse des prix, tout en réduisant certains approvisionnements domestiques. * Malgré ses efforts, l’Algérie ne peut entièrement satisfaire la demande européenne, qui se tourne aussi vers les USA, la Norvège, le Nigeria, et la Russie, cette dernière représentant 13,1 % des importations européennes en 2025. 158. </w:t>
      </w:r>
      <w:hyperlink r:id="rId157">
        <w:r>
          <w:rPr>
            <w:color w:val="0000EE"/>
            <w:u w:val="single"/>
          </w:rPr>
          <w:t>https://www.mirror.co.uk/news/world-news/breaking-iran-vows-hunting-down-36923240</w:t>
        </w:r>
      </w:hyperlink>
      <w:r>
        <w:t xml:space="preserve"> - * Iran states it is searching for US military personnel in the Middle East following drone and missile strikes on US bases. * Iranian military spokesman Ebrahim Zolfaqari asserts that all US bases in the region have been destroyed, causing US soldiers to flee. * Iran has rejected a US peace proposal and has outlined five conditions for ending the conflict, including cessation of aggression and sovereignty guarantees over the Strait of Hormuz. * The US has increased military deployment to the Middle East amid ongoing tensions, with public opinion showing 59% of Americans consider recent military actions excessive. 159. </w:t>
      </w:r>
      <w:hyperlink r:id="rId158">
        <w:r>
          <w:rPr>
            <w:color w:val="0000EE"/>
            <w:u w:val="single"/>
          </w:rPr>
          <w:t>https://aif.ru/politics/world/zelenskiy-zaigralsya-v-druzhbu-ukraine-perekryli-podachu-gaza</w:t>
        </w:r>
      </w:hyperlink>
      <w:r>
        <w:t xml:space="preserve"> - * Hungary announced it will cease gas supplies to Ukraine until Kyiv resumes transit of Russian oil via the 'Druzhba' pipeline, as stated by Hungarian Prime Minister Viktor Orbán. * The suspension marks a new stage in Ukraine's 'oil blockade' declared in late January, following alleged damage to the pipeline. * Hungarian analyst Igor Yushkov highlights Hungary's former significant role as a gas supplier to Ukraine, which could impact Ukraine's upcoming heating season. * The move is seen as partly political, with Hungary blocking Kyiv's access to financial aid and maintaining its own strategic interests amid broader energy security concerns. 160. </w:t>
      </w:r>
      <w:hyperlink r:id="rId159">
        <w:r>
          <w:rPr>
            <w:color w:val="0000EE"/>
            <w:u w:val="single"/>
          </w:rPr>
          <w:t>https://www.corpmagazine.com/industry/economy/gas-prices-surge-past-4-per-gallon-as-war-continues/</w:t>
        </w:r>
      </w:hyperlink>
      <w:r>
        <w:t xml:space="preserve"> - * The average price of a gallon of gas rose above $4 for the first time in over three years. * The increase is linked to the war involving Iran, the US, and Israel, and disruptions in shipping through the Strait of Hormuz. * Prices climbed approximately $1.06 per gallon, or 36%, since late February. * U.S. crude oil prices exceeded $100 a barrel, contributing to further price increases. * Analysts predict further price rises and potential economic impacts. 161. </w:t>
      </w:r>
      <w:hyperlink r:id="rId160">
        <w:r>
          <w:rPr>
            <w:color w:val="0000EE"/>
            <w:u w:val="single"/>
          </w:rPr>
          <w:t>https://www.mirror.co.uk/news/world-news/breaking-iran-threatens-uae-bahrain-36923397</w:t>
        </w:r>
      </w:hyperlink>
      <w:r>
        <w:t xml:space="preserve"> - * Iran states it is 'fully prepared' to invade the UAE and Bahrain, citing military drills and capability. * Iranian official warns of targeting UAE's financial assets if Iranian assets are removed. * Iran dismisses US ceasefire proposal and continues attacks on Israel and Gulf countries. * Middle East conflict escalates with significant casualties on all sides, including US and regional forces. * Iran's stance is linked to ongoing regional tensions and US-led sanctions and negotiations. 162. </w:t>
      </w:r>
      <w:hyperlink r:id="rId161">
        <w:r>
          <w:rPr>
            <w:color w:val="0000EE"/>
            <w:u w:val="single"/>
          </w:rPr>
          <w:t>https://www.business-standard.com/world-news/us-allies-working-on-plan-b-for-strait-of-hormuz-if-trump-walks-away-126040300122_1.html</w:t>
        </w:r>
      </w:hyperlink>
      <w:r>
        <w:t xml:space="preserve"> - * More than 40 US allies met to plan for reopening the Strait of Hormuz if Trump withdraws from Iran, signalling international concern. * The UK led the virtual meeting, involving nations from Europe, the Middle East, Asia, Australia, and Canada. * Countries considered diplomatic outreach and sanctions if Iran refused to unblock the shipping lane. * Military planners will meet next week to discuss deploying naval assets to guard the waterway. * There is little support for reopening the strait by force, and efforts focus on diplomacy and sanctions. 163. </w:t>
      </w:r>
      <w:hyperlink r:id="rId162">
        <w:r>
          <w:rPr>
            <w:color w:val="0000EE"/>
            <w:u w:val="single"/>
          </w:rPr>
          <w:t>https://www.ilgiornale.it/news/politica/qatar-blocca-gas-allitalia-meloni-vola-ad-algeri-2642951.html</w:t>
        </w:r>
      </w:hyperlink>
      <w:r>
        <w:t xml:space="preserve"> - * Qatar's state oil company declares force majeure on long-term LNG contracts with Italy, Belgium, South Korea, and China. * Italy, dependent on Qatar for 42% of its LNG imports last year, faces supply disruption. * Italian Prime Minister Giorgia Meloni visits Algeria to negotiate gas supply increases. * Algeria supplies about a third of Italy's gas needs via the Transmed pipeline. * The US emerges as Italy's largest LNG supplier, accounting for approximately 45% of imports in 2025. * The EU and Australia conclude a broad trade agreement to diversify sources amid global geopolitics. 164. </w:t>
      </w:r>
      <w:hyperlink r:id="rId163">
        <w:r>
          <w:rPr>
            <w:color w:val="0000EE"/>
            <w:u w:val="single"/>
          </w:rPr>
          <w:t>https://energynow.com/2026/04/first-lng-ship-to-attempt-hormuz-exit-isnt-carrying-a-cargo/</w:t>
        </w:r>
      </w:hyperlink>
      <w:r>
        <w:t xml:space="preserve"> - * A liquefied natural gas tanker, Sohar LNG, entered the Strait of Hormuz without cargo, aiming to pass through since the war began. 165. </w:t>
      </w:r>
      <w:hyperlink r:id="rId164">
        <w:r>
          <w:rPr>
            <w:color w:val="0000EE"/>
            <w:u w:val="single"/>
          </w:rPr>
          <w:t>https://www.novinite.com/view_news.php?id=237839</w:t>
        </w:r>
      </w:hyperlink>
      <w:r>
        <w:t xml:space="preserve"> - * The US is expanding shipments of liquefied natural gas to Southeast Europe and Ukraine via Greece. * The initiative is part of a broader American energy strategy involving Greek LNG infrastructure. * The first shipment has reached the Ukrainian market. * Discussions are ongoing with Bulgaria and Romania to enhance regional energy cooperation. * Greek LNG terminals at Revythousa and Alexandroupolis are involved. * The development is linked to geopolitical shifts and reconfiguration of energy routes in Europe. 166. </w:t>
      </w:r>
      <w:hyperlink r:id="rId165">
        <w:r>
          <w:rPr>
            <w:color w:val="0000EE"/>
            <w:u w:val="single"/>
          </w:rPr>
          <w:t>https://www.zerohedge.com/energy/three-lng-tankers-are-first-cross-strait-hormuz-war-started</w:t>
        </w:r>
      </w:hyperlink>
      <w:r>
        <w:t xml:space="preserve"> - * A liquefied natural gas (LNG) tanker has entered the Strait of Hormuz, reportedly the first since the outbreak of conflict. * The Sohar LNG tanker, moving eastward to Oman, appears not to be loaded with cargo. * Three VLCCs carrying Saudi and Emirati cargo are sailing towards Oman; they are laden with approximately 4 million barrels of oil. * Iran announced the Oman protocol, involving tolls and controlled passage, affecting shipping through the strait. * The crossing of LNG vessels is critical as disruptions have affected about a fifth of global LNG supply since February. 167. </w:t>
      </w:r>
      <w:hyperlink r:id="rId166">
        <w:r>
          <w:rPr>
            <w:color w:val="0000EE"/>
            <w:u w:val="single"/>
          </w:rPr>
          <w:t>https://www.lapresse.tn/2026/03/24/qatarenergy-declare-la-force-majeure-suite-a-des-attaques-contre-ses-installations/</w:t>
        </w:r>
      </w:hyperlink>
      <w:r>
        <w:t xml:space="preserve"> - * QatarEnergy announced a force majeure on some long-term LNG supply contracts following missile attacks on Ras Laffan facilities. * Attacks occurred on 18 and 19 March, damaging two GNL processing units and a gas-to-liquids unit. * The damage has caused a partial shutdown, ending about 17% of Qatar's LNG export capacity, approximately 12.8 million tonnes per year. * The company estimates repair and rehabilitation could take three to five years, affecting revenue and national plans. * The incident impacts global LNG markets, especially in Europe, Asia, and Japan. 168. </w:t>
      </w:r>
      <w:hyperlink r:id="rId166">
        <w:r>
          <w:rPr>
            <w:color w:val="0000EE"/>
            <w:u w:val="single"/>
          </w:rPr>
          <w:t>https://www.lapresse.tn/2026/03/24/qatarenergy-declare-la-force-majeure-suite-a-des-attaques-contre-ses-installations/</w:t>
        </w:r>
      </w:hyperlink>
      <w:r>
        <w:t xml:space="preserve"> - * QatarEnergy announces force majeure on LNG supply contracts following missile attacks at Ras Laffan in March. 169. </w:t>
      </w:r>
      <w:hyperlink r:id="rId167">
        <w:r>
          <w:rPr>
            <w:color w:val="0000EE"/>
            <w:u w:val="single"/>
          </w:rPr>
          <w:t>https://www.ilfattoquotidiano.it/2026/03/24/qatar-stop-forniture-gas-italia-notizie/8335063/</w:t>
        </w:r>
      </w:hyperlink>
      <w:r>
        <w:t xml:space="preserve"> - * Qatar Energy, the state oil company, announces force majeure on long-term LNG supply contracts with Italy, Belgium, South Korea, and China. * Supplies will be suspended or delayed, with extended disruption for Italy's importer Edison. * Italy is the main European importer of Qatari LNG, accounting for about 42% of its LNG needs in 2025. * Italy’s LNG imports from Qatar cover approximately 10% of its total energy consumption. * Italy plans to reduce consumption or increase supply from other sources, with planned diplomatic visits to Algeria. * The Italian think tank Ecco suggests replacing Qatar’s gas through renewables, efficiency, and electrification, avoiding new infrastructure investments. * Gas storage levels in Italy are high at 44%, and a reduction in demand is crucial to mitigate market volatility and price rises. 170. </w:t>
      </w:r>
      <w:hyperlink r:id="rId168">
        <w:r>
          <w:rPr>
            <w:color w:val="0000EE"/>
            <w:u w:val="single"/>
          </w:rPr>
          <w:t>https://www.aljazeera.com/news/2026/3/24/qatarenergy-declares-force-majeure-on-some-lng-contracts?traffic_source=rss</w:t>
        </w:r>
      </w:hyperlink>
      <w:r>
        <w:t xml:space="preserve"> - * QatarEnergy declared force majeure on some LNG supply contracts, affecting deliveries to Italy, Belgium, South Korea, and China. * The move follows US-Israeli conflict with Iran, impacting production and supply. * Iranian attacks damaged Qatar’s Ras Laffan gas facility, reducing LNG export capacity by 17%, causing losses of $20bn annually. * Iranian and Israeli strikes targeted regional energy infrastructure, including the South Pars gas field. * The conflict has heightened concerns over energy supply disruptions and prices.</w:t>
      </w:r>
      <w:r/>
    </w:p>
    <w:p>
      <w:r/>
      <w:r>
        <w:t xml:space="preserve">171. </w:t>
      </w:r>
      <w:hyperlink r:id="rId169">
        <w:r>
          <w:rPr>
            <w:color w:val="0000EE"/>
            <w:u w:val="single"/>
          </w:rPr>
          <w:t>https://www.thedailystar.net/news/world/russian-invasion-ukraine/news/russia-blocks-drone-strike-turkey-pipeline-4142071</w:t>
        </w:r>
      </w:hyperlink>
      <w:r>
        <w:t xml:space="preserve"> - • Russian forces repelled a drone attack on the TurkStream gas pipeline connecting Russia and Turkey. • The attack targeted the Russkaya compressor station, which is the pipeline's starting point. • The incident occurred early yesterday, with no damage reported. • Several European countries, including Hungary, Slovakia, and Serbia, receive gas via TurkStream. • Ukraine has previously attacked Russian energy infrastructure during the ongoing conflict. 172. </w:t>
      </w:r>
      <w:hyperlink r:id="rId167">
        <w:r>
          <w:rPr>
            <w:color w:val="0000EE"/>
            <w:u w:val="single"/>
          </w:rPr>
          <w:t>https://www.ilfattoquotidiano.it/2026/03/24/qatar-stop-forniture-gas-italia-notizie/8335063/</w:t>
        </w:r>
      </w:hyperlink>
      <w:r>
        <w:t xml:space="preserve"> - * Qatar Energy declares force majeure on long-term LNG supply contracts with Italy, Belgium, South Korea, and China.</w:t>
      </w:r>
      <w:r>
        <w:rPr>
          <w:i/>
        </w:rPr>
        <w:t xml:space="preserve"> * The announcement follows recent attacks on Gulf facilities and the temporary halt at Ras Laffan hub.</w:t>
      </w:r>
      <w:r>
        <w:t xml:space="preserve"> * Italy, the main European importer of Qatari LNG, purchases around 5 million tonnes in 2025, covering 42% of its LNG needs.</w:t>
      </w:r>
      <w:r>
        <w:rPr>
          <w:i/>
        </w:rPr>
        <w:t xml:space="preserve"> * Italy may need to cut consumption or seek increased supply from other sources, including Algeria and existing infrastructure.</w:t>
      </w:r>
      <w:r>
        <w:t xml:space="preserve"> * Ecco, an Italian climate think tank, suggests reducing gas imports through renewables, efficiency, and electrification, excluding new infrastructure or additional suppliers.</w:t>
      </w:r>
      <w:r>
        <w:rPr>
          <w:i/>
        </w:rPr>
        <w:t xml:space="preserve">173. </w:t>
      </w:r>
      <w:hyperlink r:id="rId170">
        <w:r>
          <w:rPr>
            <w:color w:val="0000EE"/>
            <w:u w:val="single"/>
          </w:rPr>
          <w:t>https://www.thehindubusinessline.com/economy/west-asia-conflict-erodes-qatars-share-in-indias-lng-imports-to-record-low-in-march/article70815902.ece</w:t>
        </w:r>
      </w:hyperlink>
      <w:r>
        <w:rPr>
          <w:i/>
        </w:rPr>
        <w:t xml:space="preserve"> - * India’s LNG imports from Qatar declined to record lows in March 2026 due to conflict-related disruptions, including closure of the Strait of Hormuz. * Qatar’s Ras Laffan LNG facility has been offline since March 2 following missile strikes, affecting global supply. * India’s total LNG imports fell 35% from January to March, with increased imports from the US and Nigeria. * About 90% of Qatar’s LNG exports via the Strait of Hormuz are destined for Asia; disruptions threaten global market tightness. * QatarEnergy estimates repairs to damaged facilities could take 3-5 years, with significant revenue loss. 174. </w:t>
      </w:r>
      <w:hyperlink r:id="rId171">
        <w:r>
          <w:rPr>
            <w:color w:val="0000EE"/>
            <w:u w:val="single"/>
          </w:rPr>
          <w:t>https://www.oilandgas360.com/weekly-gas-storage-03-27/#utm_source=rss&amp;utm_medium=rss&amp;utm_campaign=weekly-gas-storage-03-27</w:t>
        </w:r>
      </w:hyperlink>
      <w:r>
        <w:rPr>
          <w:i/>
        </w:rPr>
        <w:t xml:space="preserve"> - * The EIA released its natural gas inventory report showing a net increase of 36 Bcf as of March 27, 2026. * Total working gas in storage was 1,865 Bcf, 96 Bcf higher than last year and 54 Bcf above the five-year average. * All regions experienced an increase, except for the East and Midwest. * Only the Mountain and Pacific regions are above the five-year average. * The report indicates an overall increase in natural gas storage inventories across the United States. 175. </w:t>
      </w:r>
      <w:hyperlink r:id="rId168">
        <w:r>
          <w:rPr>
            <w:color w:val="0000EE"/>
            <w:u w:val="single"/>
          </w:rPr>
          <w:t>https://www.aljazeera.com/news/2026/3/24/qatarenergy-declares-force-majeure-on-some-lng-contracts?traffic_source=rss</w:t>
        </w:r>
      </w:hyperlink>
      <w:r>
        <w:rPr>
          <w:i/>
        </w:rPr>
        <w:t xml:space="preserve"> - * QatarEnergy has declared force majeure on some LNG supply contracts, affecting customers in Italy, Belgium, South Korea, and China. * The declaration follows production and supply disruptions caused by the US-Israeli war on Iran. * Iranian missile and drone strikes, and the closure of the Strait of Hormuz, have impacted LNG supplies. * An attack on Qatar’s Ras Laffan gas facility resulted in damage to LNG trains and facilities, potentially sidelining 12.8 million tonnes of LNG annually for three to five years. * Global energy markets are affected by the regional conflict and attacks on energy infrastructure. 176. </w:t>
      </w:r>
      <w:hyperlink r:id="rId172">
        <w:r>
          <w:rPr>
            <w:color w:val="0000EE"/>
            <w:u w:val="single"/>
          </w:rPr>
          <w:t>https://tass.com/emergencies/2111045</w:t>
        </w:r>
      </w:hyperlink>
      <w:r>
        <w:rPr>
          <w:i/>
        </w:rPr>
        <w:t xml:space="preserve"> - * Gazprom reported a drone attack on the Russkaya compressor station of the TurkStream gas pipeline in Russia, which was repelled. * The attack occurred overnight between 12:40 a.m. and 1:00 a.m. by three fixed-wing unmanned aerial vehicles. * Russian defence forces and mobile task forces successfully prevented damage. * President Vladimir Putin warned of possible sabotage attacks on pipelines running along the Black Sea in February. * The TurkStream pipeline supplies Russian gas to Turkey and Southeast Europe, and is currently the last active route for Russian gas to Europe. 177. </w:t>
      </w:r>
      <w:hyperlink r:id="rId173">
        <w:r>
          <w:rPr>
            <w:color w:val="0000EE"/>
            <w:u w:val="single"/>
          </w:rPr>
          <w:t>https://constructionreviewonline.com/amigo-lng-project-off-mexico-secures-20-year-lng-supply-with-uaes-irh-first-export-expected-in-2028/</w:t>
        </w:r>
      </w:hyperlink>
      <w:r>
        <w:rPr>
          <w:i/>
        </w:rPr>
        <w:t xml:space="preserve"> - - Abu Dhabi-based IRH signs a 20-year LNG sales agreement with Amigo LNG in Guaymas, Sonora, with deliveries starting in late 2028. - The deal secures 1 million tonnes per annum and strengthens Mexico’s position as an LNG export hub. - The project aims to bypass Panama Canal constraints and deliver LNG to Asian markets via Pacific routes. - Construction underway with a final investment decision targeted for 2026. - Risks include FID uncertainty, regulatory approvals, and market volatility. 178. </w:t>
      </w:r>
      <w:hyperlink r:id="rId174">
        <w:r>
          <w:rPr>
            <w:color w:val="0000EE"/>
            <w:u w:val="single"/>
          </w:rPr>
          <w:t>https://www.sondakika.com/guncel/haber-gazprom-ukrayna-turkakim-a-saldirdi-19709033/</w:t>
        </w:r>
      </w:hyperlink>
      <w:r>
        <w:rPr>
          <w:i/>
        </w:rPr>
        <w:t xml:space="preserve"> - • Gazprom reports Ukraine conducted an attack using UAVs on its TurkStream natural gas pipeline infrastructure. • The attack targeted Russkaya compressor station and was reported to have occurred overnight. • Ukrainian attacks on natural gas infrastructure have been ongoing, with previous incidents in March. • Russian President Vladimir Putin accused Ukraine of damaging energy infrastructure and planning further attacks on TurkStream and Blue Stream. • The incident involves major gas transit routes and impacts Russian and European energy infrastructure. 179. </w:t>
      </w:r>
      <w:hyperlink r:id="rId175">
        <w:r>
          <w:rPr>
            <w:color w:val="0000EE"/>
            <w:u w:val="single"/>
          </w:rPr>
          <w:t>https://www.ansa.it/sito/notizie/economia/2026/04/02/borse-asiatiche-in-calo-dopo-il-discorso-di-trump-su-i-prezzi-di-petrolio-e-gas_461c8ec5-f56e-410c-9f12-0f8c3d67e97d.html</w:t>
        </w:r>
      </w:hyperlink>
      <w:r>
        <w:rPr>
          <w:i/>
        </w:rPr>
        <w:t xml:space="preserve"> - * European stock markets decline overall, with Frankfurt leading the losses exceeding 2%. * European energy sector sees gas prices increase by 6% to 50 euros/MWh, while oil rises by 8% to 108 dollars/barrel. * Italy's economy is projected to have the strongest impact from the Iran war, with GDP growth halving to 0.4% by 2026. * Major Italian companies face declines; Eni gains 3.5%, while Avio, Buzzi, and Unicredit fall. * Gas futures on Amsterdam market increase by 5.8% to 50.3 euros/MWh; crude oil WTI and Brent also rise significantly. 180. </w:t>
      </w:r>
      <w:hyperlink r:id="rId176">
        <w:r>
          <w:rPr>
            <w:color w:val="0000EE"/>
            <w:u w:val="single"/>
          </w:rPr>
          <w:t>https://insiderpaper.com/russia-repels-drone-attack-on-gas-pipeline-to-turkey-gazprom/</w:t>
        </w:r>
      </w:hyperlink>
      <w:r>
        <w:rPr>
          <w:i/>
        </w:rPr>
        <w:t xml:space="preserve"> - * Russia's forces repelled a drone attack on the TurkStream gas pipeline connecting Russia and Turkey. * The attack targeted the Russkaya compressor station, with no damages caused. * The attack occurred early Thursday, according to Gazprom. * Several European countries, including Hungary, Slovakia, and Serbia, receive gas via TurkStream. * Russia accuses Ukraine of multiple attacks on energy infrastructure, including recent strikes in March. 181. </w:t>
      </w:r>
      <w:hyperlink r:id="rId177">
        <w:r>
          <w:rPr>
            <w:color w:val="0000EE"/>
            <w:u w:val="single"/>
          </w:rPr>
          <w:t>https://hvg.hu/gazdasag/20260402_ukrajna-gazszallitas-leallt-kereslet</w:t>
        </w:r>
      </w:hyperlink>
      <w:r>
        <w:rPr>
          <w:i/>
        </w:rPr>
        <w:t xml:space="preserve"> - * Április 1-től nincs gázszállítás Magyarország irányából Ukrajnába, a vezeték teljesen kiürült. * A szállítási szünet nem a magyar kormány embargója miatt van, hanem Ukrajna kereskedőinek nem vásárolnak gázt. * Hasonló leállás történt Lengyelországból Ukrajnába is, az új negyedévre nincs szerződés. * A magyar blokád még nem lépett hatályba; a gázhálózat kezelője nem hirdet kapacitásaukciókat a harmadik negyedévre. * Ukrajna jelentősen növelte földgáz importját 2022-ben, közel fele Magyarországról érkezett, a tavalyi import 6,5 milliárd köbméter volt, köztük 2,9 milliárd Magyarországról. 182. </w:t>
      </w:r>
      <w:hyperlink r:id="rId178">
        <w:r>
          <w:rPr>
            <w:color w:val="0000EE"/>
            <w:u w:val="single"/>
          </w:rPr>
          <w:t>https://focus.ua/voennye-novosti/749345-vzryvy-v-rossii-gazprom-ob-atakah-na-infrastrukturu-tureckogo-potoka</w:t>
        </w:r>
      </w:hyperlink>
      <w:r>
        <w:rPr>
          <w:i/>
        </w:rPr>
        <w:t xml:space="preserve"> - * Russia reports that Ukraine attacked the TurkStream pipeline's compressor station 'Russian' during the night, using three drones. * Gazprom claimed to have reflected the attack with joint forces of Russian Defence Ministry and mobile operational groups. * Other recent attacks involved drone strikes on an oil refinery in Ufa and a powerful explosion in Nizhnekamsk, Tatarstan. * Russia's Defence Ministry announced the interception of 147 drones over various regions, including Crimea and the Black and Azov Seas. * Incidents have caused infrastructure damage and environmental incidents across Russia. 183. </w:t>
      </w:r>
      <w:hyperlink r:id="rId179">
        <w:r>
          <w:rPr>
            <w:color w:val="0000EE"/>
            <w:u w:val="single"/>
          </w:rPr>
          <w:t>https://americanpress.com/2026/03/23/u-s-gulf-lng-poised-to-fill-gap-after-qatar-plant-damage/</w:t>
        </w:r>
      </w:hyperlink>
      <w:r>
        <w:rPr>
          <w:i/>
        </w:rPr>
        <w:t xml:space="preserve"> - * U.S. Gulf Coast LNG export plants are expected to increase shipments following damage to Qatar’s LNG facility caused by Iranian missile strikes. * Qatar’s LNG capacity has been reduced by approximately 17%, with repairs expected to take three to five years. * Disruption has led to increased global LNG prices and forced suspensions of long-term contracts. * U.S. LNG plants in Texas and Louisiana already account for about 25% of global export capacity and plan further output increases. * The U.S. Secretary of Energy authorised a 13% immediate increase in exports at the Plaquemines plant. * The events are impacting global LNG supply, with US and Australian exports filling the gap, and prices rising globally. 184. </w:t>
      </w:r>
      <w:hyperlink r:id="rId179">
        <w:r>
          <w:rPr>
            <w:color w:val="0000EE"/>
            <w:u w:val="single"/>
          </w:rPr>
          <w:t>https://americanpress.com/2026/03/23/u-s-gulf-lng-poised-to-fill-gap-after-qatar-plant-damage/</w:t>
        </w:r>
      </w:hyperlink>
      <w:r>
        <w:rPr>
          <w:i/>
        </w:rPr>
        <w:t xml:space="preserve"> - ['</w:t>
      </w:r>
      <w:r>
        <w:t xml:space="preserve"> U.S Gulf Coast LNG export plants are expected to increase shipments following damage to Qatar’s LNG facility caused by Iranian missile strikes.', '</w:t>
      </w:r>
      <w:r>
        <w:rPr>
          <w:i/>
        </w:rPr>
        <w:t xml:space="preserve"> Qatar’s LNG capacity has been reduced by approximately 17%, with repairs expected to take three to five years.', '</w:t>
      </w:r>
      <w:r>
        <w:t xml:space="preserve"> Many ships, including LNG vessels, are trapped in the Persian Gulf due to the disruption.', '</w:t>
      </w:r>
      <w:r>
        <w:rPr>
          <w:i/>
        </w:rPr>
        <w:t xml:space="preserve"> U.S. LNG exports from Texas and Louisiana are set to rise, with capacity expansions planned for 2026.', '</w:t>
      </w:r>
      <w:r>
        <w:t xml:space="preserve"> U.S. Secretary of Energy authorised a 13% increase in exports at the Plaquemines plant.'] 185. </w:t>
      </w:r>
      <w:hyperlink r:id="rId180">
        <w:r>
          <w:rPr>
            <w:color w:val="0000EE"/>
            <w:u w:val="single"/>
          </w:rPr>
          <w:t>https://www.koreatimes.co.kr/opinion/editorial/20260402/ed-energy-supply-shortage-hits-home?utm_source=rss</w:t>
        </w:r>
      </w:hyperlink>
      <w:r>
        <w:t xml:space="preserve"> - * The Korean government raised the crisis level for crude oil supply to 'alert' and natural gas to 'caution' on Thursday. * Measures include vehicle rotation and parking system changes to conserve energy. * Despite efforts, Korea's strategic reserves have dwindled by 20 percent, with supply concerns ongoing. * A supply shortage of naphtha affects manufacturing and waste disposal in Korea. * Geopolitical tensions from US-Iran conflicts, especially in the Strait of Hormuz, threaten Korea's energy security. * Public participation in energy-saving has decreased, complicating conservation efforts. 186. </w:t>
      </w:r>
      <w:hyperlink r:id="rId181">
        <w:r>
          <w:rPr>
            <w:color w:val="0000EE"/>
            <w:u w:val="single"/>
          </w:rPr>
          <w:t>https://www.specialeurasia.com/2026/04/02/iranian-strategic-position/</w:t>
        </w:r>
      </w:hyperlink>
      <w:r>
        <w:t xml:space="preserve"> - * Iran’s mountainous terrain and deserts act as natural defences against ground invasions. * US and Israeli air strikes have degraded Iran’s air defences, exposing military and nuclear sites. * Control over the Strait of Hormuz remains a key economic and strategic asset for Iran. * Regional tensions escalate with missile strikes and naval disturbances targeting energy transit routes. * Diplomatic efforts by China and Pakistan are ongoing to de-escalate the conflict.</w:t>
      </w:r>
      <w:r/>
    </w:p>
    <w:p>
      <w:r/>
      <w:r>
        <w:t xml:space="preserve">187. </w:t>
      </w:r>
      <w:hyperlink r:id="rId182">
        <w:r>
          <w:rPr>
            <w:color w:val="0000EE"/>
            <w:u w:val="single"/>
          </w:rPr>
          <w:t>https://www.haberler.com/ekonomi/avrupa-da-gaz-fiyatlari-yukseliste-trump-in-aciklamalari-etkili-oldu-19708601-haberi/</w:t>
        </w:r>
      </w:hyperlink>
      <w:r>
        <w:t xml:space="preserve"> - * Avrupa'da gaz fiyatları, ABD Başkanı Donald Trump'ın İran'a yönelik açıklamaları sonrası yüzde 6 artarak 50 avro seviyesinde başladı. * Hollanda merkezli TTF'de mayıs vadeli kontratlarda gaz fiyatı 50,3 avroya yükseldi. * Trump, İran ile savaşın 2-3 hafta içinde sona ereceğine dair açıklamalarda bulundu. * ABD ve İsrail'in saldırıları sonrası Katar ve Birleşik Arap Emirlikleri gaz üretimini durdurdu. * Avrupa'da doğal gaz depoları yüzde 27 doluluk seviyesine geriledi, tedarik endişeleri devam ediyor. 188. </w:t>
      </w:r>
      <w:hyperlink r:id="rId183">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LNG facilities at Ras Laffan in Qatar, affecting 17% of export capacity. * QatarEnergy ceased production and declared force majeure on March 2 and 4, 2026. * The damage is expected to take 3-5 years to repair, causing a structural deficit in global LNG supply. * The energy supply shock contributed to a 3.16% drop in Bitcoin price and an extreme Fear &amp; Greed Index reading. * Market reactions reflect macroeconomic concerns, inflation expectations, and risk-off investor sentiment. 189. </w:t>
      </w:r>
      <w:hyperlink r:id="rId183">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Qatar’s Ras Laffan facilities, knocking out 17% of liquefied natural gas export capacity. * QatarEnergy announced cease of LNG production on March 2, 2026, with damage confirmed on March 20, 2026. * The damage is expected to take three to five years to repair, creating a structural supply deficit. * Energy market prices surged, with Europe's natural gas benchmark increasing by up to 27%. * Bitcoin declined 3.16% amid broader risk-off investor sentiment, with the Fear &amp; Greed Index at 12 (Extreme Fear). 190. </w:t>
      </w:r>
      <w:hyperlink r:id="rId184">
        <w:r>
          <w:rPr>
            <w:color w:val="0000EE"/>
            <w:u w:val="single"/>
          </w:rPr>
          <w:t>https://www.japantimes.co.jp/business/2026/04/02/china-ships-iran-hormuz/</w:t>
        </w:r>
      </w:hyperlink>
      <w:r>
        <w:t xml:space="preserve"> - * Iran’s Islamic Revolutionary Guard Corps (IRGC) exerts control over shipping through the Strait of Hormuz, implementing tolls and preferential treatment for allied ships. * Iran has approved a bill to impose fees, with negotiations involving vessel registration, flags, cargo, and AIS data. * Payment typically involves yuan or cryptocurrencies, with fees starting around $1 per barrel of oil. * Ships are issued permits and route instructions, often requiring raising the flag of negotiating countries. * Increased ship transits recorded, though below prewar levels; legal and insurance challenges persist for ship owners. * Iran claims to restrict passage for "aggressor" states; international law opinions about legality are divided. * Heightened blockade and insurance costs, with risks from drone attacks and sanctions, complicate shipping routes. * U.S. and regional conflicts, including missile strikes and political tension, influence shipping security and access. 191. </w:t>
      </w:r>
      <w:hyperlink r:id="rId185">
        <w:r>
          <w:rPr>
            <w:color w:val="0000EE"/>
            <w:u w:val="single"/>
          </w:rPr>
          <w:t>https://tribune.com.pk/story/2600648/uae-calls-on-un-to-approve-measures-including-use-of-force-to-reopen-strait-of-hormuz-report</w:t>
        </w:r>
      </w:hyperlink>
      <w:r>
        <w:t xml:space="preserve"> - * UAE calls on the UN to authorise measures, including force, to reopen the Strait of Hormuz. * The UAE requests the Security Council to invoke Chapter 7 of the UN Charter. * Disruption in the strait since early March due to Iran’s actions. * The strait transmits around 20% of global oil, with closure affecting markets. * The US and Israel have conducted strikes on Iran since February. 192. </w:t>
      </w:r>
      <w:hyperlink r:id="rId186">
        <w:r>
          <w:rPr>
            <w:color w:val="0000EE"/>
            <w:u w:val="single"/>
          </w:rPr>
          <w:t>http://www.kakiforex.com/2026/04/crypto-yuan-become-payment-conditions.html</w:t>
        </w:r>
      </w:hyperlink>
      <w:r>
        <w:t xml:space="preserve"> - ["</w:t>
      </w:r>
      <w:r>
        <w:rPr>
          <w:i/>
        </w:rPr>
        <w:t xml:space="preserve"> Iran reports that the Strait of Hormuz will become a 'paid' route, accepting crypto or yuan for passage, replacing US dollars.", '</w:t>
      </w:r>
      <w:r>
        <w:t xml:space="preserve"> The move aims to reduce dollar dominance and avoid Western sanctions, with a country rating system influencing eligibility.', "</w:t>
      </w:r>
      <w:r>
        <w:rPr>
          <w:i/>
        </w:rPr>
        <w:t xml:space="preserve"> Oil tankers may pay around $1 per barrel; ships from 'friendly' countries will have lower rates and easier access.", '</w:t>
      </w:r>
      <w:r>
        <w:t xml:space="preserve"> Shipowners face risks due to uncertain laws, sanctions, insurance issues, and geopolitical tensions with Iran and the US.', "* Iran's strategy could shift global oil trade from dollar-centric to a more fragmented system amidst ongoing regional tensions."] 193. </w:t>
      </w:r>
      <w:hyperlink r:id="rId187">
        <w:r>
          <w:rPr>
            <w:color w:val="0000EE"/>
            <w:u w:val="single"/>
          </w:rPr>
          <w:t>https://www.straitstimes.com/asia/south-asia/modi-seeks-to-calm-india-as-iran-war-causes-acute-gas-shortage</w:t>
        </w:r>
      </w:hyperlink>
      <w:r>
        <w:t xml:space="preserve"> - * India’s Prime Minister Narendra Modi stated that the country has sufficient energy supplies despite disruptions caused by the Iran conflict. * The Middle East war has disrupted crude oil and LNG flows, increasing prices and impacting industries in India. * India holds 5.3 million tonnes of strategic oil reserves and is working to increase this to 6.5 million. * The Strait of Hormuz remains largely closed, affecting India’s LPG imports and maritime transit. * Modi emphasised India's efforts to ensure safe transit and help stabilise energy supplies.</w:t>
      </w:r>
      <w:r/>
    </w:p>
    <w:p>
      <w:r/>
      <w:r>
        <w:t xml:space="preserve">194. </w:t>
      </w:r>
      <w:hyperlink r:id="rId188">
        <w:r>
          <w:rPr>
            <w:color w:val="0000EE"/>
            <w:u w:val="single"/>
          </w:rPr>
          <w:t>https://timesofoman.com//article/170180-trump-urges-allies-to-reclaim-strait-of-hormuz-from-iran</w:t>
        </w:r>
      </w:hyperlink>
      <w:r>
        <w:t xml:space="preserve"> - - US President Donald Trump called on oil-importing nations to take responsibility for reclaiming the Strait of Hormuz from Iran. - He urged international partners to protect the waterway, asserting the US will finish its military campaign. - Trump praised regional allies and highlighted the US's military strength and capability. - He reiterated the need to prevent Iran from acquiring nuclear weapons, despite conflicting intelligence assessments. - He acknowledged rising gasoline prices due to Iranian attacks on oil tankers and warned of potential military strikes against Iran's infrastructure. 195. </w:t>
      </w:r>
      <w:hyperlink r:id="rId189">
        <w:r>
          <w:rPr>
            <w:color w:val="0000EE"/>
            <w:u w:val="single"/>
          </w:rPr>
          <w:t>https://news.day.az/world/1825404.html</w:t>
        </w:r>
      </w:hyperlink>
      <w:r>
        <w:t xml:space="preserve"> - * Donald Trump states US nearing military goals against Iran, with planned strikes within weeks. * US claims to be fully independent from Middle East oil and supports allies without relying on Iranian resources. * Tensions have escalated since US and Israel began air strikes in February, leading to regional attacks and threats to global energy infrastructure. * The conflict impacts shipping through the Strait of Hormuz, with increased oil prices and regional instability. * US-Iran negotiations over nuclear agreement remain unresolved, with renewed sanctions and military actions ongoing. 196. </w:t>
      </w:r>
      <w:hyperlink r:id="rId190">
        <w:r>
          <w:rPr>
            <w:color w:val="0000EE"/>
            <w:u w:val="single"/>
          </w:rPr>
          <w:t>https://www.derstandard.at/story/3000000315006/blockade-von-hormus-neun-weitere-meeresstrassen-die-die-welt-am-laufen-halten?ref=rss</w:t>
        </w:r>
      </w:hyperlink>
      <w:r>
        <w:t xml:space="preserve"> - * Der Iran blockiert die Straße von Hormus, was globale Auswirkungen auf den Energiemarkt hat, inklusive steigender Preise in Europa und Versorgungsengpässen in Indien. * Strategische Meeresstraßen wie Bab al-Mandab, Malakka, Taiwanstraße, Gibraltar, Bosporus, Beringstraße, Panama-Kanal, Suezkanal und dänische Wasserstraßen sind bedeutend für globalen Handel und sind geopolitisch sensibel. * Die Meeresstraße von Hormus transportiert rund ein Viertel des weltweiten Öls und ein Drittel des Flüssiggases. * China, USA, Iran, Jemen, Dschibuti, Taiwan, Ägypten, Panama, Nicaragua und Russland haben strategisches Interesse an den meisten dieser Wasserwege. * Die geopolitische Lage in diesen Wasserstraßen beeinflusst den internationalen Warenfluss erheblich, insbesondere im Hinblick auf Konflikte zwischen grossen Mächten wie China, den USA und regionalen Akteuren. 197. </w:t>
      </w:r>
      <w:hyperlink r:id="rId191">
        <w:r>
          <w:rPr>
            <w:color w:val="0000EE"/>
            <w:u w:val="single"/>
          </w:rPr>
          <w:t>http://expansao.co.ao/economia/detalhe/petroleo-e-gas-iniciam-semana-em-alta-nos-mercados-internacionais-70617.html</w:t>
        </w:r>
      </w:hyperlink>
      <w:r>
        <w:t xml:space="preserve"> - * Os preços do petróleo começaram a semana em alta, impulsionados por tensões no Médio Oriente e riscos de interrupções no fornecimento global de energia. * Último dia, o West Texas Intermediate (WTI) valorizou 3,5%, negociado a 101,6 USD por barril, e o Brent avançou 1,60%, para 113,9 USD por barril. * Os preços atingiram máximos desde meados de 2022, refletindo escalada de tensões militares na região. * Desde o final de fevereiro, o preço do crude subiu cerca de 70% devido a ataques entre EUA, Israel e Irã. * A influence nas infraestruturas energéticas no Golfo e o impacto na navegação pelo Estreito de Ormuz, que movimenta cerca de 20% do comércio global de petróleo e gás natural liquefeito, aumenta o risco de disrupções entre 7 e 10 milhões de barris diários. * Os mercados de produtos refinados também apresentam aumentos, alimentando preocupações com inflação global. * A Rússia manifestou oposição a qualquer bloqueio do Estreito de Ormuz, pedindo análise no contexto geopolítico mais amplo. 198. </w:t>
      </w:r>
      <w:hyperlink r:id="rId192">
        <w:r>
          <w:rPr>
            <w:color w:val="0000EE"/>
            <w:u w:val="single"/>
          </w:rPr>
          <w:t>https://www.gazetaprawna.pl/wiadomosci/swiat/artykuly/11222416,iran-zaminuje-cala-zatoke-perska-zrobi-tak-jesli-usa-zdecyduja-sie-n.html</w:t>
        </w:r>
      </w:hyperlink>
      <w:r>
        <w:t xml:space="preserve"> - * Iran zagroził zaminowaniem wszystkich szlaków w Zatoce Perskiej i wzdłuż wybrzeży, jeśli USA zdecydują się na inwazję. * Rada Obrony Iranu wydała oświadczenie o prewencyjnym zaminowaniu szlaków w przypadku agresji. * USA i Izrael rozważają działania militarne w celu otwarcia cieśniny Ormuz, kluczowego szlaku energetycznego. * Trump zagroził zniszczeniem irańskiej infrastruktury energetycznej, jeśli cieśnina nie zostanie otwarta. * IRGC ostrzegł, że odpowiedzą atakiem na irańską infrastrukturę energetyczną i gospodarczą w odwecie za ataki na amerykańskie bazy. * Iran zagroził atakiem na zakłady odsalania wody i elektrownię jądrową Baraka w Zjednoczonych Emiratach Arabskich. * Przewodniczący irańskiego parlamentu zapowiedział uzasadnione ataki na regionalną infrastrukturę, jeśli dojdzie do ataku na Iran. * Były parlamentarzysta Iran wyraził wątpliwość co do amerykańskich ultimatum i zasugerował okupację wysp Chark i innych kluczowych terytoriów. 199. </w:t>
      </w:r>
      <w:hyperlink r:id="rId193">
        <w:r>
          <w:rPr>
            <w:color w:val="0000EE"/>
            <w:u w:val="single"/>
          </w:rPr>
          <w:t>https://www.unita.it/2026/03/23/guerra-iran-6-condizioni-fine-guerra-ultimatum-trump-attaccano-energetiche-usa/</w:t>
        </w:r>
      </w:hyperlink>
      <w:r>
        <w:t xml:space="preserve"> - * The USA, under President Trump, issues a 48-hour ultimatum to open the Straits of Hormuz, threatening to destroy US energy infrastructure if not complied. * Iran responds with threats to attack US energy and digital infrastructure, potentially closing the Straits of Hormuz. * The conflict has led to attacks on energy facilities in the region, including Iran and Israel. * The US has so far avoided targeting civilian energy infrastructure but has threatened further actions. * The Arabian Gulf economic and energy sectors face a crisis, with international implications for oil and gas supplies. 200. </w:t>
      </w:r>
      <w:hyperlink r:id="rId194">
        <w:r>
          <w:rPr>
            <w:color w:val="0000EE"/>
            <w:u w:val="single"/>
          </w:rPr>
          <w:t>https://www.dailymail.co.uk/news/article-15670937/Starmer-Iran-Britain-missiles-Donald-Trump-war-oil-Middle-East.html?ns_mchannel=rss&amp;ns_campaign=1490&amp;ito=1490</w:t>
        </w:r>
      </w:hyperlink>
      <w:r>
        <w:t xml:space="preserve"> - * Keir Starmer refused to confirm whether Iran's missiles can hit Britain during a recent interview. * The UK government has not assessed that Britain is being targeted by Iranian strikes. * Tensions escalated after missiles were fired at Diego Garcia, with Israel claiming Iran can reach European capitals. * The UK has coordinated with other countries on de-escalation and the Strait of Hormuz, without committing to military actions. * US President Donald Trump announced a five-day ceasefire and publicly engaged with Iran, amid ongoing Middle East tensions. 201. </w:t>
      </w:r>
      <w:hyperlink r:id="rId195">
        <w:r>
          <w:rPr>
            <w:color w:val="0000EE"/>
            <w:u w:val="single"/>
          </w:rPr>
          <w:t>https://www.thehindubusinessline.com/news/world/trump-claims-iran-wants-ceasefire-remarks-false-and-baseless-tehran-rebuttals/article70814016.ece</w:t>
        </w:r>
      </w:hyperlink>
      <w:r>
        <w:t xml:space="preserve"> - * Trump claims Iran's president wants a ceasefire, which Iran's Foreign Ministry rejects as false. * US military movement includes aircraft carrier USS George H W Bush and thousands of soldiers to the Middle East. * High fuel prices in the US linked to Iran war; fuel costs impact broader economy. * Iran launches missiles at Israel; sirens sound in Tel Aviv and West Bank. * US goals include destroying Iran’s missile production, navy, and preventing nuclear weapons. * NATO Secretary-General Rutte scheduled to visit Washington amid tensions with US over Strait of Hormuz access. * US Defence Secretary Hegseth to testify before Congress about Iran war objectives. * UN Secretary-General Guterres initiates aid movement through Strait of Hormuz amid global oil shortages. * Iran launches missile barrage at Israel during Passover, prompting shelters and celebrations in shelters. 202. </w:t>
      </w:r>
      <w:hyperlink r:id="rId196">
        <w:r>
          <w:rPr>
            <w:color w:val="0000EE"/>
            <w:u w:val="single"/>
          </w:rPr>
          <w:t>https://www.lanacion.com.ar/editoriales/medio-oriente-y-el-regreso-del-cisne-negro-nid02042026/</w:t>
        </w:r>
      </w:hyperlink>
      <w:r>
        <w:t xml:space="preserve"> - * El conflicto bélico en el estrecho de Ormuz genera riesgos de escasez energética, aumento de precios y cadenas de suministros interrumpidas. * La caída del flujo marítimo por el conflicto, que ha caído en un 90%, afecta el comercio internacional y los precios del petróleo y gas. * La tensión entre Irán, Estados Unidos, Israel y las monarquías petroleras del Golfo aumenta, con un riesgo de escalada que impacta a Europa y Asia. * La Casa Blanca busca reabrir el estrecho y calmar los mercados, aunque Teherán desmiente negociaciones diplomáticas. * La situación genera un potencial cisne negro, similar a eventos imprevistos como el 11 de septiembre, la crisis financiera, y la pandemia de COVID-19. 203. </w:t>
      </w:r>
      <w:hyperlink r:id="rId197">
        <w:r>
          <w:rPr>
            <w:color w:val="0000EE"/>
            <w:u w:val="single"/>
          </w:rPr>
          <w:t>https://www.dailymail.co.uk/news/article-15670549/iran-israel-war-trump-netanyahu-oil-live-updates.html?ns_mchannel=rss&amp;ns_campaign=1490&amp;ito=1490</w:t>
        </w:r>
      </w:hyperlink>
      <w:r>
        <w:t xml:space="preserve"> - * Iran launched missiles at Eilat, Dimona, and Yeruham in Israel following threats to Trump. * Iran warned of 'special plans' for the US and regional allies. * The threats followed Trump's remarks on potential joint control of the Strait of Hormuz and possible negotiations. * Trump suggested Iran might surrender nuclear ambitions if talks succeed; otherwise, he threatened strikes. * Iranian officials indicated that, even if war ends, Strait of Hormuz conditions will not revert to pre-war status. 204. </w:t>
      </w:r>
      <w:hyperlink r:id="rId198">
        <w:r>
          <w:rPr>
            <w:color w:val="0000EE"/>
            <w:u w:val="single"/>
          </w:rPr>
          <w:t>https://www.ad-hoc-news.de/boerse/news/ueberblick/shell-explores-major-venezuelan-gas-venture-to-boost-caribbean-operations/69053178</w:t>
        </w:r>
      </w:hyperlink>
      <w:r>
        <w:t xml:space="preserve"> - • Shell in advanced talks with Venezuelan authorities to develop offshore gas reserves, aiming to supply Trinidad LNG plant. • Negotiations focus on four major offshore fields containing approximately 20 trillion cubic feet of natural gas. • Final investment decision expected by the end of 2026, with initial production projected for 2028-2030. • Project faces geopolitical challenges, including sanctions, Venezuela's political environment, and Russian involvement. • Shell plans to use additional gas supply to enhance profitability of existing Caribbean LNG infrastructure. • Investor attention on Shell’s Q1 2026 trading update, capex, dividends, and buybacks scheduled for April 8. 205. </w:t>
      </w:r>
      <w:hyperlink r:id="rId199">
        <w:r>
          <w:rPr>
            <w:color w:val="0000EE"/>
            <w:u w:val="single"/>
          </w:rPr>
          <w:t>https://nomadlawyer.org/iran-strait-hormuz-blockade-april-2026</w:t>
        </w:r>
      </w:hyperlink>
      <w:r>
        <w:t xml:space="preserve"> - * Iran's control of the Strait of Hormuz has triggered a geopolitical crisis affecting maritime shipping and global energy supplies. * Shipping restrictions began on March 31, 2026, disrupting nearly 20% of world oil and liquefied natural gas supply. * The blockade causes significant increases in crude oil prices, inflation in energy-dependent economies, and supply chain disruptions. * Europe faces energy dependence challenges, with increased inflation and potential recession risks. * Asia's economies, heavily reliant on Gulf imports, encounter supply chain chaos and increased costs. * Globally, the disruption leads to higher fuel prices, shipping delays, and increased travel and logistics expenses. 206. </w:t>
      </w:r>
      <w:hyperlink r:id="rId200">
        <w:r>
          <w:rPr>
            <w:color w:val="0000EE"/>
            <w:u w:val="single"/>
          </w:rPr>
          <w:t>https://www.siasat.com/russian-deputy-pm-in-delhi-for-defence-energy-trade-talks-3444914/</w:t>
        </w:r>
      </w:hyperlink>
      <w:r>
        <w:t xml:space="preserve"> - * Russian First Deputy Prime Minister Denis Manturov arrived in New Delhi on April 2 for high-level bilateral discussions. * Talks focused on defence, energy, trade and regional issues, including developments related to the West Asia conflict. * Manturov is scheduled to meet Indian officials including the External Affairs Minister, National Security Advisor and Finance Minister. * Discussions also covered regional security, economic cooperation, and Russia’s role as a major crude oil supplier post US sanctions. * The visit builds on bilateral ties reviewed during recent consultations and the December India-Russia Summit. 207. </w:t>
      </w:r>
      <w:hyperlink r:id="rId201">
        <w:r>
          <w:rPr>
            <w:color w:val="0000EE"/>
            <w:u w:val="single"/>
          </w:rPr>
          <w:t>https://www.almaghribtoday.net/603/003309-%D8%B9%D8%B1%D8%A7%D9%82%D8%AC%D9%8A-%D9%8A%D8%A4%D9%83%D8%AF-%D8%A3%D9%86-%D8%A5%D9%8A%D8%B1%D8%A7%D9%86-%D9%88%D8%B3%D9%84%D8%B7%D9%86%D8%A9-%D8%B9%D9%8F%D9%85%D8%A7%D9%86-%D8%B3%D8%AA%D9%82%D8%B1%D8%B1%D8%A7%D9%86-%D9%85%D8%B3%D8%AA%D9%82%D8%A8%D9%84-%D9%85%D8%B6%D9%8A%D9%82-%D9%87%D8%B1%D9%85%D8%B2-%D8%A8%D9%86%D8%A7%D8%A1%D9%8B-%D8%B9%D9%84%D9%89</w:t>
        </w:r>
      </w:hyperlink>
      <w:r>
        <w:t xml:space="preserve"> - * Iranian Deputy Foreign Minister Iraqji states Iran and Oman will jointly decide the future of the Hormuz Strait based on their interests and regional stability. * The Hormuz Strait accounts for approximately one-third of global oil exports, affecting international markets and regional security. * Iraqji highlights increased regional tensions and the importance of bilateral cooperation to secure maritime movement and oil supplies. * Iranian Foreign Minister Abbas Iraqji indicates ongoing communication with no official negotiations, only message exchanges via regional intermediaries. * Iranian President Masoud Bzehkiyan offers to end a 32-day conflict if guarantees are provided, criticising US diplomacy. US President Donald Trump suggests Iran might soon end the conflict and re-open the Strait of Hormuz. 208. </w:t>
      </w:r>
      <w:hyperlink r:id="rId202">
        <w:r>
          <w:rPr>
            <w:color w:val="0000EE"/>
            <w:u w:val="single"/>
          </w:rPr>
          <w:t>https://www.washingtonpost.com/world/2026/03/23/iran-war-us-lng-exports-taiwan-trump-asia-natural-gas/</w:t>
        </w:r>
      </w:hyperlink>
      <w:r>
        <w:t xml:space="preserve"> - * U.S. gas exporters have become major beneficiaries amid tensions between the US and Iran, as Asian countries seek alternatives to Middle Eastern fuel. * Asian countries like Taiwan, Japan, and South Korea plan to increase LNG imports from the US, with Taiwan aiming to more than double its US LNG share by 2029. * US LNG prices are rising due to limited export capacity and increased demand, benefiting companies like Cheniere and Venture Global. * Stock prices for US LNG firms surged after Iran missile attacks on Qatar's gas hub, Ras Laffan. * Taiwan considers diversifying energy sources, increasing US LNG procurement, and is aware of geopolitical risks if China intervenes. 209. </w:t>
      </w:r>
      <w:hyperlink r:id="rId203">
        <w:r>
          <w:rPr>
            <w:color w:val="0000EE"/>
            <w:u w:val="single"/>
          </w:rPr>
          <w:t>https://www.dailymail.co.uk/news/article-15669963/The-clock-ticking-Trump-warns-Iran-President-issues-deadline-tonight-reopen-Strait-mullahs-threaten-wipe-energy-plants.html?ns_mchannel=rss&amp;ns_campaign=1490&amp;ito=1490</w:t>
        </w:r>
      </w:hyperlink>
      <w:r>
        <w:t xml:space="preserve"> - * Donald Trump promises 'total decimation' of Iran if it does not reopen the Strait of Hormuz, with a deadline of midnight UK time. * Iran has rejected the ultimatum and threatened to destroy energy infrastructure in the region. * Oil prices, including WTI and Brent crude, have increased significantly amid escalating tensions. * Reports indicate an potential US invasion of Kharg Island and military actions in the Middle East. * Iran has threatened to lay mines in the Persian Gulf and further retaliate with missile strikes. * The conflict involves military actions between Iran, Israel, Saudi Arabia, and US forces, raising concerns of regional escalation and impact on global oil supply. 210. </w:t>
      </w:r>
      <w:hyperlink r:id="rId204">
        <w:r>
          <w:rPr>
            <w:color w:val="0000EE"/>
            <w:u w:val="single"/>
          </w:rPr>
          <w:t>https://www.theguardian.com/us-news/2026/mar/23/trump-news-at-a-glance-president-gives-iran-an-ultimatum-iran-issues-middle-east-a-threat</w:t>
        </w:r>
      </w:hyperlink>
      <w:r>
        <w:t xml:space="preserve"> - • Donald Trump gives Iran 48 hours to reopen the Strait of Hormuz or face destruction of energy infrastructure. • The ultimatum follows US considerations of winding down military operations. • Iran responds by threatening to destroy essential infrastructure across the Middle East. • The US Marine deployment to the Middle East continues amid ongoing conflict. • The events occur in the context of escalating tensions in the region. 211. </w:t>
      </w:r>
      <w:hyperlink r:id="rId205">
        <w:r>
          <w:rPr>
            <w:color w:val="0000EE"/>
            <w:u w:val="single"/>
          </w:rPr>
          <w:t>https://www.news18.com/india/hormuz-at-risk-markets-on-edge-as-trump-hints-at-longer-iran-war-india-builds-energy-buffers-ws-el-10010399.html</w:t>
        </w:r>
      </w:hyperlink>
      <w:r>
        <w:t xml:space="preserve"> - * India is implementing a multi-layered strategy to secure energy and stabilise prices amid tensions over Iran. * The strategy includes diversifying oil and gas imports, expanding domestic supply, and securing global supply routes. * India is boosting domestic LPG and natural gas supplies, increasing power plant independence from pooling rules. * Domestic fertiliser production is maintained to safeguard food supplies. * Efforts are underway to ensure safe passage through the Strait of Hormuz and international coordination. * The government emphasizes real-time communication and rapid response for energy security during the Iran conflict. 212. </w:t>
      </w:r>
      <w:hyperlink r:id="rId206">
        <w:r>
          <w:rPr>
            <w:color w:val="0000EE"/>
            <w:u w:val="single"/>
          </w:rPr>
          <w:t>https://e24.no/boers-og-finans/i/6q3rVe/oljeprisen-stiger-etter-trump-trussel</w:t>
        </w:r>
      </w:hyperlink>
      <w:r>
        <w:t xml:space="preserve"> - * Oil prices dropped after US President Donald Trump announced a five-day delay in military actions against Iran, citing ongoing talks. * Brent crude oil fell to $100.9 per barrel, down $11.5 since midnight, after reaching a high of $114 earlier. * European gas price (TTF) declined by 8.3%, to €54.3 per megawatt-hour, following Trump’s statement. * Trump claimed US and Iran had 'very good and productive' conversations and ordered delay of military strikes, conditional on ongoing discussions. * Iran denied any talks with US and accused Trump of withdrawing following a 'clear warning'; US and Iran allegedly had no direct communication. * Global markets reacted positively, with US stock indices rebounding and equities in Europe rising after initial declines. * Tensions remain high due to US threats to target Iranian energy infrastructure and Iran’s warnings to close the Strait of Hormuz, a key route for oil and gas. * Recent attacks on energy facilities in the Middle East have increased concerns over supply security and market impact. 213. </w:t>
      </w:r>
      <w:hyperlink r:id="rId207">
        <w:r>
          <w:rPr>
            <w:color w:val="0000EE"/>
            <w:u w:val="single"/>
          </w:rPr>
          <w:t>https://asiatimes.com/2026/03/hormuz-blockade-may-herald-end-of-american-globalization/</w:t>
        </w:r>
      </w:hyperlink>
      <w:r>
        <w:t xml:space="preserve"> - * Iran’s military has responded to US-Israeli airstrikes by closing the Strait of Hormuz, a key maritime chokepoint, demonstrating geographic leverage. * The blockade disrupts over 20% of the world's oil and 25% of natural gas, causing price surges and economic shocks. * The event reveals limitations of US dominance in securing vital sea routes amid geopolitical tensions. * China’s Belt and Road Initiative aims to bypass maritime chokepoints by developing land-based connectivity, challenging US-controlled maritime infrastructure. * The strategic importance of Iran as a hub linking Eurasian land trade with sea routes underscores its potential influence on future global power dynamics. 214. </w:t>
      </w:r>
      <w:hyperlink r:id="rId208">
        <w:r>
          <w:rPr>
            <w:color w:val="0000EE"/>
            <w:u w:val="single"/>
          </w:rPr>
          <w:t>https://nomadlawyer.org/trump-threatens-iran-oil-strait-hormuz-april-2026</w:t>
        </w:r>
      </w:hyperlink>
      <w:r>
        <w:t xml:space="preserve"> - * President Trump vows to strike Iran's oil infrastructure during a White House address. * Trump demands allied nations demonstrate resolve by reopening the Strait of Hormuz. * The Strait of Hormuz is a vital maritime chokepoint, transiting 21 million barrels daily. * Disruption risks significant impact on global energy markets and shipping logistics. * International response involves regional partners, European allies, and maritime organisations. * The escalation affects travel, shipping, and energy industries, with increased costs and delays. * Stockpiles, energy prices, and maritime security are directly influenced by tensions around the Strait. 215. </w:t>
      </w:r>
      <w:hyperlink r:id="rId209">
        <w:r>
          <w:rPr>
            <w:color w:val="0000EE"/>
            <w:u w:val="single"/>
          </w:rPr>
          <w:t>https://www.independent.co.uk/news/iran-fatih-birol-international-energy-agency-wellington-new-zealand-b2943562.html</w:t>
        </w:r>
      </w:hyperlink>
      <w:r>
        <w:t xml:space="preserve"> - * The head of the International Energy Agency (Fatih Birol) stated the global economy faces a significant threat because of the Iran war. * Birol said the crisis in the Middle East has had a worse impact than the 1970s oil shocks and the Russia-Ukraine war effects on gas markets. * He mentioned that 40 energy assets across nine countries have been severely damaged. * The IEA is considering releasing additional stockpiled oil depending on market conditions. * The conflict involves Iran, Israel, the U.S., and Gulf neighbours, with threats to maritime routes and energy infrastructure. 216. </w:t>
      </w:r>
      <w:hyperlink r:id="rId210">
        <w:r>
          <w:rPr>
            <w:color w:val="0000EE"/>
            <w:u w:val="single"/>
          </w:rPr>
          <w:t>https://www.bta.bg/bg/news/world/1097626-britanskata-vanshna-ministarka-ivet-kupar-shte-bade-domakin-na-pregovori-za-otva</w:t>
        </w:r>
      </w:hyperlink>
      <w:r>
        <w:t xml:space="preserve"> - * British foreign secretary Ivet Cooper to host diplomatic negotiations via videoconference regarding the reopening of the Strait of Hormuz. * Talks involve about 35 countries including France, Germany, and some Gulf Cooperation Council members. * The negotiations focus on restoring and guaranteeing maritime transportation through the strategic waterway. * US President Donald Trump made conflicting statements about ending or escalating the Iran war. * The virtual meeting will consider diplomatic and political measures to unblock the vital oil and gas shipping route closed by Iran. 217. </w:t>
      </w:r>
      <w:hyperlink r:id="rId211">
        <w:r>
          <w:rPr>
            <w:color w:val="0000EE"/>
            <w:u w:val="single"/>
          </w:rPr>
          <w:t>https://www.bristolpost.co.uk/news/uk-world-news/urgent-monday-meeting-over-soaring-10880408</w:t>
        </w:r>
      </w:hyperlink>
      <w:r>
        <w:t xml:space="preserve"> - * UK Prime Minister Keir Starmer to hold Cobra meeting on Monday to address economic impact of Iran war and energy security. * Concerns raised about global oil supplies down 20% due to conflict, with potential price increase. * UK government discusses energy resilience, supply chains, international response, and measures against price exploitation. * UK-Middle East tensions heighten as Iran’s actions threaten Strait of Hormuz, with US and UK involvement. * Political debate includes removal of green taxes and opening North Sea oil and gas fields. 218. </w:t>
      </w:r>
      <w:hyperlink r:id="rId212">
        <w:r>
          <w:rPr>
            <w:color w:val="0000EE"/>
            <w:u w:val="single"/>
          </w:rPr>
          <w:t>https://energynow.com/2026/04/us-lng-exports-break-record-high-as-middle-east-war-disrupts-global-supply/</w:t>
        </w:r>
      </w:hyperlink>
      <w:r>
        <w:t xml:space="preserve"> - * US LNG exports reached 11.7 million metric tons in March, surpassing previous records. 219. </w:t>
      </w:r>
      <w:hyperlink r:id="rId213">
        <w:r>
          <w:rPr>
            <w:color w:val="0000EE"/>
            <w:u w:val="single"/>
          </w:rPr>
          <w:t>https://www.marinelink.com/news/russian-seaborne-diesel-exports-fall-537591</w:t>
        </w:r>
      </w:hyperlink>
      <w:r>
        <w:t xml:space="preserve"> - * Russian seaborne diesel and gasoil exports fell 3% in March from February to around 3.06 million metric tons. * Ports at Primorsk and Ust-Luga in Russia were repeatedly attacked by Ukrainian drones, causing disruptions. * Loadings at Primorsk resumed on March 26 at reduced capacity after damage from drone attacks. * Diesel shipments from Novorossiysk decreased by about 16% amid storms and drone attacks. * Turkey and Brazil remained the largest buyers of Russian diesel in March. * Increased ship-to-ship transfers observed as sanctions tightened and tanker availability decreased. 220. </w:t>
      </w:r>
      <w:hyperlink r:id="rId214">
        <w:r>
          <w:rPr>
            <w:color w:val="0000EE"/>
            <w:u w:val="single"/>
          </w:rPr>
          <w:t>https://www.seanews.com.tr/article/iran-strike-on-tanker-escalates-gulf-conflict-mngj67bd</w:t>
        </w:r>
      </w:hyperlink>
      <w:r>
        <w:t xml:space="preserve"> - ['</w:t>
      </w:r>
      <w:r>
        <w:rPr>
          <w:i/>
        </w:rPr>
        <w:t>A Kuwait-flagged crude tanker carrying about two million barrels of oil was struck near Dubai.', '</w:t>
      </w:r>
      <w:r>
        <w:t>The attack marks a significant escalation in the Iran conflict, exposing Gulf energy infrastructure vulnerability.', "</w:t>
      </w:r>
      <w:r>
        <w:rPr>
          <w:i/>
        </w:rPr>
        <w:t>US President Donald Trump warned of potential targeting of Iran's energy facilities.", '</w:t>
      </w:r>
      <w:r>
        <w:t>The conflict has expanded geographically, involving missile and drone strikes from Iran and attacks from Houthis.', '</w:t>
      </w:r>
      <w:r>
        <w:rPr>
          <w:i/>
        </w:rPr>
        <w:t xml:space="preserve">Oil prices spiked after the attack, with potential global supply disruptions and inflation risks.'] 221. </w:t>
      </w:r>
      <w:hyperlink r:id="rId215">
        <w:r>
          <w:rPr>
            <w:color w:val="0000EE"/>
            <w:u w:val="single"/>
          </w:rPr>
          <w:t>https://www.bairdmaritime.com/shipping/ports/ukrainian-drones-bring-russian-baltic-oil-exports-to-a-grinding-halt</w:t>
        </w:r>
      </w:hyperlink>
      <w:r>
        <w:rPr>
          <w:i/>
        </w:rPr>
        <w:t xml:space="preserve"> - * Oil and LNG shipments from Russia's Baltic ports of Primorsk and Ust-Luga halted after Ukrainian drone attacks. * Attacks caused fires and led to suspension of fuel loadings last Wednesday. * Ust-Luga was hit for the fifth time in 10 days on Tuesday. * Very few tankers are departing from these ports, with an average of 40 to 50 tankers per week in recent years. * Finland's Border Guard monitors the regional marine traffic. 222. </w:t>
      </w:r>
      <w:hyperlink r:id="rId212">
        <w:r>
          <w:rPr>
            <w:color w:val="0000EE"/>
            <w:u w:val="single"/>
          </w:rPr>
          <w:t>https://energynow.com/2026/04/us-lng-exports-break-record-high-as-middle-east-war-disrupts-global-supply/</w:t>
        </w:r>
      </w:hyperlink>
      <w:r>
        <w:rPr>
          <w:i/>
        </w:rPr>
        <w:t xml:space="preserve"> - • US LNG exports in March hit an all-time high of 11.7 million tonnes, surpassing previous records. • Shipments to Asia more than doubled from February due to ongoing Middle East conflict. • QatarEnergy halted LNG production after Iranian strike; new capacities began operation. • Europe remained the largest buyer of US LNG, with 7.49 million tonnes in March. • US exports to Asia increased to 1.99 million tonnes, and some vessels are waiting at the Suez Canal for destinations. 223. </w:t>
      </w:r>
      <w:hyperlink r:id="rId216">
        <w:r>
          <w:rPr>
            <w:color w:val="0000EE"/>
            <w:u w:val="single"/>
          </w:rPr>
          <w:t>https://nypost.com/2026/03/20/business/armageddon-attack-on-qatari-plant-could-keep-energy-prices-high-around-the-world-analysts/</w:t>
        </w:r>
      </w:hyperlink>
      <w:r>
        <w:rPr>
          <w:i/>
        </w:rPr>
        <w:t xml:space="preserve"> - * Damage to Qatar’s Las Raffan liquefied natural gas facility, supplying a fifth of global LNG, threatens to sustain high energy prices. * Iran's strikes have damaged the plant, worsening existing energy supply disruptions, with Qatar estimating repairs may take up to five years. * Gas prices in Europe increased by 30%, and some Asian countries imposed fuel rations; the disruption is expected to impact markets globally, including the US. * Analysts warn of ripple effects on consumer prices and inflation, with oil prices also fluctuating due to attacks and geopolitical tensions. * Officials and analysts discuss prolonged damage and potential further escalation in regional conflicts impacting energy supplies. 224. </w:t>
      </w:r>
      <w:hyperlink r:id="rId217">
        <w:r>
          <w:rPr>
            <w:color w:val="0000EE"/>
            <w:u w:val="single"/>
          </w:rPr>
          <w:t>https://www.fool.com/investing/2026/04/01/despite-delays-exxonmobil-timed-this-lng-project-p/</w:t>
        </w:r>
      </w:hyperlink>
      <w:r>
        <w:rPr>
          <w:i/>
        </w:rPr>
        <w:t xml:space="preserve"> - * ExxonMobil and QatarEnergy finished the first LNG train at Golden Pass project in Texas, with full operation expected next year. * The project faced delays but was completed during a time of global LNG market disruption due to Iran's war and attacks on Gulf energy infrastructure. * Iran's blockage of shipping routes and attacks on Qatar's LNG facilities reduce global supply, with Qatar's capacity cut by 17% for 3-5 years. * ExxonMobil plans to expand its energy operations with projects like Golden Pass, aiming for significant earnings and cash flow growth by 2030. * Exxon anticipates achieving $25 billion in annual earnings growth and $35 billion in cash flow by 2030, even with potential facility damage in Qatar. 225. </w:t>
      </w:r>
      <w:hyperlink r:id="rId218">
        <w:r>
          <w:rPr>
            <w:color w:val="0000EE"/>
            <w:u w:val="single"/>
          </w:rPr>
          <w:t>https://www.enr.com/articles/62753-analysis-cost-of-mideast-energy-sites-war-rebuild-exceeds-25b</w:t>
        </w:r>
      </w:hyperlink>
      <w:r>
        <w:rPr>
          <w:i/>
        </w:rPr>
        <w:t xml:space="preserve"> - * The cost to repair and rebuild energy infrastructure in the Middle East damaged in the U.S.-Israel-Iran conflict is at least $25 billion. * Damage includes significant damage to LNG facilities, notably Qatar's Ras Laffan complex, leading to force majeure declarations. * QatarEnergy and Shell joint LNG facilities, including LNG trains, are severely damaged, with recovery projected to take up to five years. * The conflict has caused a large-scale impact on oil and gas fields, refineries, and pipelines across nine countries. * Global supply chains, including equipment from GE and Siemens, face long lead times, delaying recovery efforts. 226. </w:t>
      </w:r>
      <w:hyperlink r:id="rId218">
        <w:r>
          <w:rPr>
            <w:color w:val="0000EE"/>
            <w:u w:val="single"/>
          </w:rPr>
          <w:t>https://www.enr.com/articles/62753-analysis-cost-of-mideast-energy-sites-war-rebuild-exceeds-25b</w:t>
        </w:r>
      </w:hyperlink>
      <w:r>
        <w:rPr>
          <w:i/>
        </w:rPr>
        <w:t xml:space="preserve"> - * The damage caused by conflict in the Middle East has resulted in an estimated $25 billion cost for repair and rebuilding, with a significant impact on LNG facilities such as Qatar’s Ras Laffan complex, where two LNG trains were lost.</w:t>
      </w:r>
      <w:r>
        <w:t xml:space="preserve"> QatarEnergy declared force majeure and halted offshore activities.</w:t>
      </w:r>
      <w:r>
        <w:rPr>
          <w:i/>
        </w:rPr>
        <w:t xml:space="preserve"> Damage to multiple LNG facilities affects global supply, with repair times potentially up to five years.</w:t>
      </w:r>
      <w:r>
        <w:t xml:space="preserve"> QatarEnergy's Golden Pass LNG project in Texas, halted in 2024, has begun LNG production with additional trains scheduled to launch in 2024 and 2027.</w:t>
      </w:r>
      <w:r>
        <w:rPr>
          <w:i/>
        </w:rPr>
        <w:t xml:space="preserve"> Energy infrastructure damages have caused force majeure and production cuts in Bahrain, Iraq, and other Middle Eastern countries.</w:t>
      </w:r>
      <w:r>
        <w:t xml:space="preserve"> The conflict has prompted discussions on increasing reliance on non-fossil fuels for energy security. 227. </w:t>
      </w:r>
      <w:hyperlink r:id="rId219">
        <w:r>
          <w:rPr>
            <w:color w:val="0000EE"/>
            <w:u w:val="single"/>
          </w:rPr>
          <w:t>https://www.ft.com/content/f88c6a42-7a83-4fd1-8231-5bc7befa5fca</w:t>
        </w:r>
      </w:hyperlink>
      <w:r>
        <w:t xml:space="preserve"> - * The European Commission urged EU member states to lower gas storage targets and gradually fill reserves to reduce demand, due to supply tensions caused by Iran war. * EU energy commissioner Dan Jørgensen recommended lowering storage targets to 80% of capacity, later than previous deadlines, to prevent market pressure. * Gas prices in Europe surged 21.5% this week after attacks on Middle East energy infrastructure; the EU seeks a flexible approach to storage targets. * EU officials highlight the need for flexibility in legislation, citing concerns over energy shocks and current low storage levels in some countries. * The move aims to balance energy security with market stability, amid geopolitical tensions and rising gas prices. 228. </w:t>
      </w:r>
      <w:hyperlink r:id="rId220">
        <w:r>
          <w:rPr>
            <w:color w:val="0000EE"/>
            <w:u w:val="single"/>
          </w:rPr>
          <w:t>https://www.vg.no/nyheter/i/zOAaqO/financial-times-eu-kommisjonen-ber-medlemslandene-senke-maal-for-gasslagrene</w:t>
        </w:r>
      </w:hyperlink>
      <w:r>
        <w:t xml:space="preserve"> - * The EU Commission urges member states to reduce gas storage filling targets and gradually fill reserves to meet demand. 229. </w:t>
      </w:r>
      <w:hyperlink r:id="rId221">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the Strait of Hormuz causes a collapse in tanker traffic from 94 vessels per day to just over five in early March 2026. * Supply losses range from approximately 38 bcm to 87 bcm depending on disruption duration, affecting 2026 and beyond. * Global LNG imports decrease by 27 bcm in short scenarios, increasing to 74 bcm in prolonged disruptions. * European storage levels could fall 11 to 16 bcm below previous year's levels entering winter. * Average Dutch TTF prices could rise to $34 per MMBtu in severe disruption scenarios, surpassing 2022 price spikes. 230. </w:t>
      </w:r>
      <w:hyperlink r:id="rId221">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tanker traffic through the Strait of Hormuz from 94 to five vessels per day in early March 2026 causes LNG and oil flow declines. * Three disruption scenarios model supply losses of 38, 74, and 87 bcm of LNG in 2026, with prolonged shutdown effects into 2027. * Global LNG imports decrease by 27 to 74 bcm depending on the scenario, with Australia's spare capacity partially offsetting outages. * Europe initially absorbs shocks but faces demand destruction in South Asia and China under extended disruptions. * Prices rise sharply, with average Dutch TTF prices increasing from $11.50 to up to $34 per MMBtu, spot prices exceeding $40 during peaks. * European storage levels may fall 11-16 bcm below previous levels entering winter, increasing volatility risks. * Gas demand declines are mitigated by pipeline imports and domestic production adjustments, constrained by infrastructure and geopolitics. * Longer-term impacts include delayed Qatari capacity expansions, with 2027 capacity remaining about 54 bcm below projections. 231. </w:t>
      </w:r>
      <w:hyperlink r:id="rId222">
        <w:r>
          <w:rPr>
            <w:color w:val="0000EE"/>
            <w:u w:val="single"/>
          </w:rPr>
          <w:t>https://www.bnamericas.com/en/features/peru-gas-contingency-first-regulatory-fallout</w:t>
        </w:r>
      </w:hyperlink>
      <w:r>
        <w:t xml:space="preserve"> - * The disruption of Transportadora de Gas del Perú's (TGP) Camisea natural gas pipeline occurred in Peru. * The supply emergency led to criticism of reliance on a single transport system and calls for diversification. * Gas supply was restored on March 14. * Osinergmin, Peru's regulatory authority, investigating the causes and compliance. * TGP requests extension of its concession and proposes new pipeline projects.</w:t>
      </w:r>
      <w:r/>
    </w:p>
    <w:p>
      <w:r/>
      <w:r>
        <w:t xml:space="preserve">232. </w:t>
      </w:r>
      <w:hyperlink r:id="rId223">
        <w:r>
          <w:rPr>
            <w:color w:val="0000EE"/>
            <w:u w:val="single"/>
          </w:rPr>
          <w:t>https://www.onlynaturalenergy.com/wars-energy-and-lessons-not-learned/?utm_source=rss&amp;utm_medium=rss&amp;utm_campaign=wars-energy-and-lessons-not-learned</w:t>
        </w:r>
      </w:hyperlink>
      <w:r>
        <w:t xml:space="preserve"> - * Conflicts in the Middle East and Ukraine accelerate shifts in energy strategies. * The 1973 oil embargo exposed dependence on Middle Eastern oil, shaping European policies. * The 2026 US-Israel strikes on Iran caused Europe to reassess energy security amid geopolitical risks. * Germany’s framework extends coal plants’ operation until 2038, delaying EU’s coal phase-out. * The article discusses how geopolitical events influence fossil fuel use and renewables deployment in Europe. 233. </w:t>
      </w:r>
      <w:hyperlink r:id="rId224">
        <w:r>
          <w:rPr>
            <w:color w:val="0000EE"/>
            <w:u w:val="single"/>
          </w:rPr>
          <w:t>https://www.euronews.com/business/2026/04/01/germanys-first-omani-lng-shipments-arrive-despite-middle-east-disruptions</w:t>
        </w:r>
      </w:hyperlink>
      <w:r>
        <w:t xml:space="preserve"> - * Germany begins receiving LNG from Oman under a four-year contract signed in 2023. * Shipments started this month, unaffected by the ongoing Middle East conflict. * Germany's direct LNG imports from LNG terminals are about 10.3%, mostly from the US. * The Netherlands and Belgium, major LNG importers, supply significant gas volumes to Germany. * Reserves are at a low 22%, with market prices fluctuating amid geopolitical tensions. * German government considers extending coal power to reduce gas dependency, and new LNG contracts are being sought to mitigate Middle East supply risks. 234. </w:t>
      </w:r>
      <w:hyperlink r:id="rId225">
        <w:r>
          <w:rPr>
            <w:color w:val="0000EE"/>
            <w:u w:val="single"/>
          </w:rPr>
          <w:t>https://www.skynewsarabia.com/business/1861746-%D8%AA%D9%88%D8%A7%D8%AC%D9%87-%D8%A7%D9%84%D8%AF%D9%88%D9%84-%D8%A7%D9%84%D8%A2%D8%B3%D9%8A%D9%88%D9%8A%D8%A9-%D8%B5%D8%AF%D9%85%D8%A9-%D8%A7%D9%84%D8%B7%D8%A7%D9%82%D8%A9</w:t>
        </w:r>
      </w:hyperlink>
      <w:r>
        <w:t xml:space="preserve"> - * Asian countries are facing potential full disconnection of LNG supplies from the Middle East due to geopolitical conflicts and attacks, affecting energy generation and industrial output. * The crisis is caused by the blockade of the Strait of Hormuz and Iran's attacks on Qatar's LNG export facilities, leading to significant reductions in supply. * Countries such as China, Japan, India, and South Korea depend heavily on Middle Eastern LNG, and are preparing for a gap between supply and demand through measures like fuel rationing and increased coal and oil use. * Asian nations are shifting towards purchasing more spot LNG and seeking alternative sources from Australia, the US, and Africa, with African gas reserves viewed as a strategic future resource. * Governments are implementing emergency measures such as reducing energy consumption, reverting to coal, enhancing nuclear capacity, and regulatory restrictions like driving bans to cope with the crisis. 235. </w:t>
      </w:r>
      <w:hyperlink r:id="rId226">
        <w:r>
          <w:rPr>
            <w:color w:val="0000EE"/>
            <w:u w:val="single"/>
          </w:rPr>
          <w:t>https://businessday.ng/world/article/iran-strikes-wipe-out-17-of-qatar-gas-exports-for-up-to-five-years/</w:t>
        </w:r>
      </w:hyperlink>
      <w:r>
        <w:t xml:space="preserve"> - * Iran's attacks have knocked out about 17% of Qatar’s LNG export capacity, leading to an estimated $20 billion annual revenue loss. * Disruption affects two LNG trains and one gas-to-liquids facility, removing 12.8 million tonnes of LNG annually for three to five years. * QatarEnergy declared force majeure on long-term contracts, impacting shipments to Italy, Belgium, South Korea, and China. * The strikes follow Iran’s attacks on oil and gas infrastructure across the Gulf, escalating regional tensions. * Repairs to damaged facilities could take up to a year, with production dependent on ceasing hostilities. 236. </w:t>
      </w:r>
      <w:hyperlink r:id="rId227">
        <w:r>
          <w:rPr>
            <w:color w:val="0000EE"/>
            <w:u w:val="single"/>
          </w:rPr>
          <w:t>https://www.rivieramm.com/news-content-hub/missile-attacks-on-qatarenergy-lng-reduce-export-capacity-17-88215</w:t>
        </w:r>
      </w:hyperlink>
      <w:r>
        <w:t xml:space="preserve"> - * Missile attacks damaged two LNG trains at Ras Laffan, Qatar, causing a 17% reduction in LNG exports, estimated at US$20Bn damages. * Repairs are expected to take three to five years, with Qatar declaring 'long-term' force majeure. * Damage impacts exports to China, South Korea, Italy, and Belgium. * The strikes were attributed to Iran’s retaliation for attacks on Iran’s South Pars gas field, with threats from Iran, Saudi Arabia, UAE, and Israel involved. * Damage to Qatar’s Pearl Gas-to-Liquids facility is expected to keep it offline for at least one year. * Product losses include condensates, LPG, naphtha, sulphur, and helium, affecting Qatar’s export volumes. 237. </w:t>
      </w:r>
      <w:hyperlink r:id="rId228">
        <w:r>
          <w:rPr>
            <w:color w:val="0000EE"/>
            <w:u w:val="single"/>
          </w:rPr>
          <w:t>https://www.bairdmaritime.com/offshore/transport/russian-pipeline-gas-exports-to-europe-jump-as-strait-of-hormuz-remains-blocked</w:t>
        </w:r>
      </w:hyperlink>
      <w:r>
        <w:t xml:space="preserve"> - • Gazprom's daily natural gas supplies to Europe via TurkStream rose 22% in March. • Supplies increased due to Strait of Hormuz closure from Iran war. • Turkey is now the sole transit route for Russian gas to Europe after Ukraine declined to extend a deal. • Closure of Strait of Hormuz affects global energy markets. 238. </w:t>
      </w:r>
      <w:hyperlink r:id="rId227">
        <w:r>
          <w:rPr>
            <w:color w:val="0000EE"/>
            <w:u w:val="single"/>
          </w:rPr>
          <w:t>https://www.rivieramm.com/news-content-hub/missile-attacks-on-qatarenergy-lng-reduce-export-capacity-17-88215</w:t>
        </w:r>
      </w:hyperlink>
      <w:r>
        <w:t xml:space="preserve"> - * Missile strikes damaged two LNG trains at Ras Laffan, Qatar, causing a 17% reduction in exports and an estimated $20 billion in damage. * Damage is expected to take between three and five years to repair; QatarEnergy declared long-term force majeure. * The attacks impacted exports to China, South Korea, Italy, and Belgium. * Strikes originated from Iran in response to Iran's South Pars gas field attacks; Iran called some targets "legitimate and priority". * US, Israel, and Qatar officials commented on the attacks, with US President Trump denying knowledge of strikes on Iran’s South Pars. * Extensive damage at QatarEnergy's Pearl Gas-to-Liquids facility also reported, offline for at least one year. * Product losses include condensates, LPG, naphtha, sulphur, and helium, representing significant proportions of Qatar's exports. 239. </w:t>
      </w:r>
      <w:hyperlink r:id="rId229">
        <w:r>
          <w:rPr>
            <w:color w:val="0000EE"/>
            <w:u w:val="single"/>
          </w:rPr>
          <w:t>https://tass.com/economy/2110113</w:t>
        </w:r>
      </w:hyperlink>
      <w:r>
        <w:t xml:space="preserve"> - * Gas prices in Europe rose 1.5 times in March compared with February, reaching about $633 per 1,000 cubic metres. * Price rise attributed to conflict in the Middle East involving the US, Israel, Iran, and damage to LNG facilities. * European underground gas storage facilities are currently 28% full, with withdrawals exceeding injections since October 2025. * EU countries have withdrawn over 70 billion cubic metres of gas since October 2025, ahead of the upcoming injection season. * Gazprom forecasts that European storage reserves may not reach 70% by the next heating season. 240. </w:t>
      </w:r>
      <w:hyperlink r:id="rId230">
        <w:r>
          <w:rPr>
            <w:color w:val="0000EE"/>
            <w:u w:val="single"/>
          </w:rPr>
          <w:t>https://www.marinelink.com/news/iran-war-reshapes-global-lng-trade-537575</w:t>
        </w:r>
      </w:hyperlink>
      <w:r>
        <w:t xml:space="preserve"> - * The Iran conflict has changed the global LNG market, benefiting producers outside the Middle East, especially Australia. * Qatar's LNG exports are effectively shut off due to Iranian attacks and damage to Qatar’s LNG plants. * Spot LNG prices to North Asia doubled since late February, reaching nearly $19.30 per mmBtu. * Australian LNG profits are bolstered by higher prices; Australia is predicted to regain second place as an LNG exporter. * Industry optimism in Australia centres on leveraging the crisis to attract investment and develop new gas reserves. 241. </w:t>
      </w:r>
      <w:hyperlink r:id="rId231">
        <w:r>
          <w:rPr>
            <w:color w:val="0000EE"/>
            <w:u w:val="single"/>
          </w:rPr>
          <w:t>https://oilprice.com/Latest-Energy-News/World-News/Asian-LNG-Demand-Plunges-as-Qatar-Outages-and-Hormuz-Chaos-Bite.html</w:t>
        </w:r>
      </w:hyperlink>
      <w:r>
        <w:t xml:space="preserve"> - - Asian LNG imports in March fell by 8.6% year-on-year, with Pakistan experiencing a 70% decrease. - Disruptions at Qatar’s Ras Laffan LNG complex and Strait of Hormuz traffic impacted supply. - Asian energy importers sought alternative sources, including US LNG and increased coal usage. - US LNG cargoes diverted from Europe to Asia; coal power ramped up despite price increases. - Bloomberg Intelligence predicts a potential 50% surge in Asian LNG prices amid supply constraints. 242. </w:t>
      </w:r>
      <w:hyperlink r:id="rId231">
        <w:r>
          <w:rPr>
            <w:color w:val="0000EE"/>
            <w:u w:val="single"/>
          </w:rPr>
          <w:t>https://oilprice.com/Latest-Energy-News/World-News/Asian-LNG-Demand-Plunges-as-Qatar-Outages-and-Hormuz-Chaos-Bite.html</w:t>
        </w:r>
      </w:hyperlink>
      <w:r>
        <w:t xml:space="preserve"> - * Asian LNG imports fell by 8.6% in March 2025, the steepest decline since 2020. * Pakistan's LNG shipments dropped by 70%, with India and China also reducing imports. * Qatar's Ras Laffan LNG complex shutdown and Strait of Hormuz disruptions impacted Asian supply. * Asian countries diverted to U.S. LNG and coal, amid disruptions at Australian LNG sites. * Bloomberg predicts Asian LNG prices could surge by 50% due to supply constraints. 243. </w:t>
      </w:r>
      <w:hyperlink r:id="rId231">
        <w:r>
          <w:rPr>
            <w:color w:val="0000EE"/>
            <w:u w:val="single"/>
          </w:rPr>
          <w:t>https://oilprice.com/Latest-Energy-News/World-News/Asian-LNG-Demand-Plunges-as-Qatar-Outages-and-Hormuz-Chaos-Bite.html</w:t>
        </w:r>
      </w:hyperlink>
      <w:r>
        <w:t xml:space="preserve"> - * Asian LNG imports fell by 8.6% in April, the largest decline since 2020. * Pakistan's LNG imports plummeted by 70%, mainly from Qatar. * India and China reduced imports by about 20% each. * Qatar’s Ras Laffan LNG complex shutdown and Strait of Hormuz chaos impacted supply. * Asian countries sought alternative sources, including US LNG and coal, with US cargoes diverted from Europe. * Asia is increasing coal power generation, despite rising coal prices. * Bloomberg predicts Asian LNG prices could increase by 50% due to supply constraints. 244. </w:t>
      </w:r>
      <w:hyperlink r:id="rId231">
        <w:r>
          <w:rPr>
            <w:color w:val="0000EE"/>
            <w:u w:val="single"/>
          </w:rPr>
          <w:t>https://oilprice.com/Latest-Energy-News/World-News/Asian-LNG-Demand-Plunges-as-Qatar-Outages-and-Hormuz-Chaos-Bite.html</w:t>
        </w:r>
      </w:hyperlink>
      <w:r>
        <w:t xml:space="preserve"> - * Asian LNG imports fell by 8.6% in April 2025, the steepest decline since 2020. * Pakistan's LNG imports dropped by 70%, the largest since its main supply from Qatar. * India and China also reduced imports by about 20%, affecting Asian markets. * Qatar’s Ras Laffan LNG complex shutdown and Strait of Hormuz disruptions strained supply. * Asian countries diverted to alternative sources, including U.S. LNG and coal. * LNG prices in Asia could increase by 50% due to supply constraints, despite coal price rises. * Australia’s LNG production disruptions and regional geopolitical issues impacted supply routes. 245. </w:t>
      </w:r>
      <w:hyperlink r:id="rId232">
        <w:r>
          <w:rPr>
            <w:color w:val="0000EE"/>
            <w:u w:val="single"/>
          </w:rPr>
          <w:t>https://gcaptain.com/tanker-hit-off-qatar-in-renewed-wave-of-gulf-attacks-after-9-day-lull/</w:t>
        </w:r>
      </w:hyperlink>
      <w:r>
        <w:t xml:space="preserve"> - * A fuel oil tanker chartered by QatarEnergy was struck by a missile in waters off Qatar on April 1, with no injuries or pollution reported. * The incident involved two projectiles, one causing a fire, and was part of a broader missile attack with three missiles launched from Iran, two intercepted. * The attack damaged facilities at Qatar’s Ras Laffan LNG export hub, disrupting roughly 17% of export capacity. * This attack follows a series of recent maritime incidents, including a drone attack on a vessel off Dubai. * Shipping activity in the Strait of Hormuz has declined sharply, with ongoing attacks raising concerns over LNG export and regional energy shipping security. 246. </w:t>
      </w:r>
      <w:hyperlink r:id="rId232">
        <w:r>
          <w:rPr>
            <w:color w:val="0000EE"/>
            <w:u w:val="single"/>
          </w:rPr>
          <w:t>https://gcaptain.com/tanker-hit-off-qatar-in-renewed-wave-of-gulf-attacks-after-9-day-lull/</w:t>
        </w:r>
      </w:hyperlink>
      <w:r>
        <w:t xml:space="preserve"> - * A fuel oil tanker chartered by QatarEnergy was struck by a missile near Qatar on April 1. * The incident involved two projectiles, one causing a fire and the other unexploded; no casualties reported. * The attack was part of a broader missile barrage from Iran, with three missiles launched toward Qatar, two intercepted. * The incident follows damage to LNG export facilities at Ras Laffan, disrupting about 17% of Qatar’s LNG export capacity. * Escalation in maritime attacks across the Gulf region has led to historically low shipping volumes through the Strait of Hormuz. 247. </w:t>
      </w:r>
      <w:hyperlink r:id="rId233">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was shut down following drone strikes executed by Iranian drones. * The shutdown results from extensive destruction caused by the attacks, with repairs expected to take up to five years. * The incident is part of ongoing regional conflicts, affecting global gas supply and causing market volatility. * The event follows retaliatory strikes after an Israeli attack on South Pars fields. * Industry experts warn of long-term impacts on global gas markets and emerging economies. 248. </w:t>
      </w:r>
      <w:hyperlink r:id="rId233">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has been shut down following drone strikes executed by Iranian forces. 249. </w:t>
      </w:r>
      <w:hyperlink r:id="rId234">
        <w:r>
          <w:rPr>
            <w:color w:val="0000EE"/>
            <w:u w:val="single"/>
          </w:rPr>
          <w:t>https://www.aljazeera.com/news/2026/3/20/iran-war-what-is-happening-on-day-21-of-us-israel-attacks?traffic_source=rss</w:t>
        </w:r>
      </w:hyperlink>
      <w:r>
        <w:t xml:space="preserve"> - * Iran threatened to show « zero restraint » if its energy facilities are attacked again, following Israel’s strike on the South Pars gasfield and Tehran's attacks on targets in Israel and Qatar. * Iran’s Supreme Leader Ayatollah Khamenei stated that enemies are being defeated in the war against the US and Israel. * Iran hit Qatar’s LNG facility, cutting output by about 17%, causing expected disruptions to global LNG supply. * Regional attacks included missile interceptions in Bahrain, and missile and drone responses in UAE and Kuwait. * US and Israel escalate military actions, with US officials discussing goals and incidents including an F-35 emergency landing. * Israeli Prime Minister Netanyahu indicated a possible ground component, asserting victory and the weakening of Iran. * Lebanon and Iraq experience heavy fighting, casualties, and calls for ceasefire as Israeli attacks intensify. 250. </w:t>
      </w:r>
      <w:hyperlink r:id="rId235">
        <w:r>
          <w:rPr>
            <w:color w:val="0000EE"/>
            <w:u w:val="single"/>
          </w:rPr>
          <w:t>https://www.devdiscourse.com/article/headlines/3858232-global-tension-in-strait-of-hormuz-economic-threats-unveiled</w:t>
        </w:r>
      </w:hyperlink>
      <w:r>
        <w:t xml:space="preserve"> - * Sultan Al Jaber, CEO of Abu Dhabi's ADNOC, expresses concern over Iran's recent activities in the Strait of Hormuz. * Al Jaber describes these actions as global economic extortion and a threat to international stability. * Calls for a coordinated global response to ensure uninterrupted energy flow. * Emphasises the importance of UN Security Council Resolution 2817 for free navigation in the Strait of Hormuz. * Highlights the strait's significance as a vital global shipping lane. 251. </w:t>
      </w:r>
      <w:hyperlink r:id="rId236">
        <w:r>
          <w:rPr>
            <w:color w:val="0000EE"/>
            <w:u w:val="single"/>
          </w:rPr>
          <w:t>https://www.darnews.com/world/the-latest-iran-retaliates-against-gulf-energy-sites-as-stocks-sink-worldwide-4a1f0877</w:t>
        </w:r>
      </w:hyperlink>
      <w:r>
        <w:t xml:space="preserve"> - </w:t>
      </w:r>
      <w:r>
        <w:rPr>
          <w:i/>
        </w:rPr>
        <w:t>The US is deploying three warships and roughly 2,500 marines to the Middle East as tensions escalate between Iran and Israel.</w:t>
      </w:r>
      <w:r/>
      <w:r>
        <w:rPr>
          <w:i/>
        </w:rPr>
        <w:t>President Trump considers winding down military operations despite increased troop deployment.</w:t>
      </w:r>
      <w:r/>
      <w:r>
        <w:rPr>
          <w:i/>
        </w:rPr>
        <w:t>Iran fires on Israel and energy sites in Gulf Arab states; Israel targets Tehran and Beirut.</w:t>
      </w:r>
      <w:r/>
      <w:r>
        <w:rPr>
          <w:i/>
        </w:rPr>
        <w:t>Oil prices surge, with Brent crude reaching $119.50 per barrel, affecting global markets.</w:t>
      </w:r>
      <w:r/>
      <w:r>
        <w:rPr>
          <w:i/>
        </w:rPr>
        <w:t>International humanitarian concerns rise over displacement and economic disruptions caused by the conflict.</w:t>
      </w:r>
      <w:r>
        <w:t xml:space="preserve">252. </w:t>
      </w:r>
      <w:hyperlink r:id="rId237">
        <w:r>
          <w:rPr>
            <w:color w:val="0000EE"/>
            <w:u w:val="single"/>
          </w:rPr>
          <w:t>https://www.iltempo.it/esteri/2026/04/01/news/iran-il-no-alleati-fa-infuriare-usa-rivaluteremo-la-nato-47079900/</w:t>
        </w:r>
      </w:hyperlink>
      <w:r>
        <w:t xml:space="preserve"> - * Iran introduces a toll plan for ships passing through Hormuz, including restrictions on vessels linked to the US and Israel. * US Secretary of State Marco Rubio signals a potential reevaluation of NATO's use of US military bases in Europe. * US President Donald Trump indicates troop withdrawal if Iran's nuclear development is indefinitely delayed. * The legislation to restrict transit through Hormuz is pending approval in Iran's parliament, amid regional crisis escalation. * The article discusses geopolitical tensions involving Iran, the US, and NATO member positions, affecting regional security and strategic interests. 253. </w:t>
      </w:r>
      <w:hyperlink r:id="rId238">
        <w:r>
          <w:rPr>
            <w:color w:val="0000EE"/>
            <w:u w:val="single"/>
          </w:rPr>
          <w:t>https://europeanbusinessmagazine.com/business/germany-admits-it-has-no-alternative-to-gas-and-its-starting-to-reconsider-nuclear/?utm_source=rss&amp;utm_medium=rss&amp;utm_campaign=germany-admits-it-has-no-alternative-to-gas-and-its-starting-to-reconsider-nuclear</w:t>
        </w:r>
      </w:hyperlink>
      <w:r>
        <w:t xml:space="preserve"> - * Germany’s economy minister, Katherina Reiche, publicly signals openness to reconsider nuclear power as a response to energy security concerns. * Reiche’s remarks come during a period of high energy prices and geopolitical instability affecting European gas supplies. * Germany’s nuclear phaseout, accelerated after Fukushima in 2011, has contributed to increased reliance on gas and higher electricity prices. * France and some Nordic countries continue to rely on nuclear; Germany’s energy costs are significantly higher as a result. * Political resistance exists within Germany, but energy prices and dependency are driving debates on nuclear policy. 254. </w:t>
      </w:r>
      <w:hyperlink r:id="rId239">
        <w:r>
          <w:rPr>
            <w:color w:val="0000EE"/>
            <w:u w:val="single"/>
          </w:rPr>
          <w:t>https://www.businesstoday.in/bt-tv/whats-hot/video/india-turns-to-africa-for-gas-as-hormuz-crisis-disrupts-supplies-amid-iran-war-pressure-523476-2026-04-01?utm_source=rssfeed</w:t>
        </w:r>
      </w:hyperlink>
      <w:r>
        <w:t xml:space="preserve"> - * India is urgently looking for alternative gas sources due to disruptions caused by the Iran war. * The Strait of Hormuz disruption affects critical supplies. * India is turning to Africa, especially Angola, for new imports. * Talks between Indian Oil Corporation and Sonangol indicate a strategic shift. * The crisis may lead to a long-term realignment of supply routes and impact global trade flows. 255. </w:t>
      </w:r>
      <w:hyperlink r:id="rId240">
        <w:r>
          <w:rPr>
            <w:color w:val="0000EE"/>
            <w:u w:val="single"/>
          </w:rPr>
          <w:t>https://www.urdupoint.com/en/world/iran-conflict-may-end-in-two-or-three-weeks-e-2162619.html</w:t>
        </w:r>
      </w:hyperlink>
      <w:r>
        <w:t xml:space="preserve"> - * Donald Trump claimed the ongoing Iran conflict could end within two to three weeks. * No new agreement with Tehran would be required, according to Trump. * Kuwait confirmed an Iran strike caused a fire at its international airport. * US and Israeli airstrikes continue across Iranian regions, targeting facilities in Isfahan and Farkhshahr. * Iran’s Foreign Minister dismissed prospects of immediate diplomacy, expressing no confidence in negotiations. * Rising tensions in Lebanon include plans by Israel to demolish homes and restrict return of displaced civilians. * Analysts warn of a potential humanitarian crisis and threats to regional and global stability. 256. </w:t>
      </w:r>
      <w:hyperlink r:id="rId241">
        <w:r>
          <w:rPr>
            <w:color w:val="0000EE"/>
            <w:u w:val="single"/>
          </w:rPr>
          <w:t>https://www.scmp.com/opinion/world-opinion/article/3347056/iran-war-revives-pandemic-era-shocks-and-may-go-further?utm_source=rss_feed</w:t>
        </w:r>
      </w:hyperlink>
      <w:r>
        <w:t xml:space="preserve"> - • A conflict involving Iran has escalated, impacting global energy markets and maritime routes. • The Strait of Hormuz is being used as a strategic focus, with Iran seeking to influence international intervention. • Disruptions have caused increased shipping costs, detours, and delays, affecting fuel and insurance prices. • Iran has indicated that the Bab el‑Mandeb strait could also be involved if tensions escalate further. • The event draws parallels to pandemic shocks, affecting trade, travel, and economic stability. 257. </w:t>
      </w:r>
      <w:hyperlink r:id="rId242">
        <w:r>
          <w:rPr>
            <w:color w:val="0000EE"/>
            <w:u w:val="single"/>
          </w:rPr>
          <w:t>https://nasional.sindonews.com/read/1692185/18/perang-timur-tengah-dan-lonjakan-harga-komoditas-dunia-1775027091</w:t>
        </w:r>
      </w:hyperlink>
      <w:r>
        <w:t xml:space="preserve"> - * Konflik antara Amerika Serikat, Israel, dan Iran mempengaruhi pasar energi global. * Gangguan jalur pelayaran energi di Selat Hormuz menyebabkan lonjakan harga minyak. * Konflik militer di Timur Tengah berpotensi menjadi guncangan ekonomi global. * Sejarah krisis minyak tahun 1970-an menunjukkan pengaruh geopolitik terhadap pasar energi. * Lonjakan harga komoditas akibat konflik dikenal sebagai supply shock. 258. </w:t>
      </w:r>
      <w:hyperlink r:id="rId243">
        <w:r>
          <w:rPr>
            <w:color w:val="0000EE"/>
            <w:u w:val="single"/>
          </w:rPr>
          <w:t>https://www.washingtontimes.com/news/2026/mar/31/war-iran-poses-terrible-risks-global-economy/</w:t>
        </w:r>
      </w:hyperlink>
      <w:r>
        <w:t xml:space="preserve"> - * The war with Iran is expected to last longer than anticipated, impacting global energy security. 259. </w:t>
      </w:r>
      <w:hyperlink r:id="rId244">
        <w:r>
          <w:rPr>
            <w:color w:val="0000EE"/>
            <w:u w:val="single"/>
          </w:rPr>
          <w:t>https://jamaicainquirer.com/iran-attacks-cause-fire-in-kuwait-bahrain-kill-man-in-uae/</w:t>
        </w:r>
      </w:hyperlink>
      <w:r>
        <w:t xml:space="preserve"> - * Iran’s drones target fuel tanks at Kuwait’s international airport, causing a large fire, with no injuries reported. * Bahrain reports a fire at an undisclosed company facility due to Iranian aggression. * An oil tanker near Qatar was hit by an unknown projectile; crew evacuated and no injuries occurred. * Qatar’s ministry reported three Iranian-launched cruise missiles; one struck a tanker, with crew evacuated. * In the UAE, drone shrapnel caused a fatality among a Bangladeshi national. * Several drones intercepted and destroyed in Saudi Arabia. * Iran’s attacks are tied to ongoing US-Israeli air strikes; Gulf nations accuse Iran of targeting civilian infrastructure. * UNDP reports regional GDP decline of 3.7 to 6% due to the conflict. * US statements about ending the war are contradictory, with threats of increased operations and Iran’s rejection of US ceasefire demands. 260. </w:t>
      </w:r>
      <w:hyperlink r:id="rId245">
        <w:r>
          <w:rPr>
            <w:color w:val="0000EE"/>
            <w:u w:val="single"/>
          </w:rPr>
          <w:t>https://propakistani.pk/2026/04/01/pakistan-faces-lng-supply-disruption-for-power-generation-amid-gulf-tensions/</w:t>
        </w:r>
      </w:hyperlink>
      <w:r>
        <w:t xml:space="preserve"> - * Pakistan's LNG supplies for power generation are unavailable under force majeure conditions due to regional tensions. * Disruption due to Qatar's LNG production stoppages and Gulf conflict impact global supply. * LNG shipments, accounting for about 20% of global supply, are halted following force majeure declarations. * Alternative fuels like coal are used in place of LNG, with logistical challenges at some facilities. * Authorities aim to maintain stable electricity prices and support export competitiveness through tariff adjustments. * Power sector debt projections indicate improvement, remaining below Rs. 1.69 trillion.</w:t>
      </w:r>
      <w:r/>
    </w:p>
    <w:p>
      <w:r/>
      <w:r>
        <w:t xml:space="preserve">261. </w:t>
      </w:r>
      <w:hyperlink r:id="rId246">
        <w:r>
          <w:rPr>
            <w:color w:val="0000EE"/>
            <w:u w:val="single"/>
          </w:rPr>
          <w:t>https://www.independent.co.uk/news/uk/politics/starmer-news-iran-war-prices-uk-families-b2942250.html</w:t>
        </w:r>
      </w:hyperlink>
      <w:r>
        <w:t xml:space="preserve"> - * Sir Keir Starmer acknowledged the 'pressure rising costs puts on families' amidst the Middle East conflict. * The UK government plans to outline new measures under the 'Pride in Place' programme in South East England. * The Iran war has caused oil and gas prices to soar, impacting household budgets worldwide. * The UK government supports low‑income households with a £53 million aid package for heating oil. * Bank of England governor Andrew Bailey emphasizes the importance of reopening the Strait of Hormuz to stabilise energy markets. * The conflict is expected to increase household energy and food costs in the summer. 262. </w:t>
      </w:r>
      <w:hyperlink r:id="rId247">
        <w:r>
          <w:rPr>
            <w:color w:val="0000EE"/>
            <w:u w:val="single"/>
          </w:rPr>
          <w: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w:t>
        </w:r>
      </w:hyperlink>
      <w:r>
        <w:t xml:space="preserve"> - * Argentina designates 'Iran's Revolutionary Guard' as a terrorist organisation. * A Russian oil tanker, 'Anatoly Kulodkin', defies US sanctions, heading to Cuba. * The tanker is expected to arrive in Matanzas, Cuba, with 730,000 barrels of crude oil. * UK navy and NATO monitor the Russian vessel passing through the English Channel. * Cuba faces severe energy shortages and economic pressures, worsened by US sanctions. * US officials assert sanctions do not allow fuel shipments to Cuba, indicating heightened geopolitical tensions. 263. </w:t>
      </w:r>
      <w:hyperlink r:id="rId248">
        <w:r>
          <w:rPr>
            <w:color w:val="0000EE"/>
            <w:u w:val="single"/>
          </w:rPr>
          <w:t>https://www.bbc.com/news/articles/c2k3jgy9vq3o?at_medium=RSS&amp;at_campaign=rss</w:t>
        </w:r>
      </w:hyperlink>
      <w:r>
        <w:t xml:space="preserve"> - * Netanyahu states Israel's involvement in the attack on an Iranian gas field. * The attack impacts geopolitical relations in the Middle East. * Gas prices rose amid the conflict, with UK benchmark increasing by 11.3%, reaching almost 183p per therm. * European gas prices also surged by more than 10%. 264. </w:t>
      </w:r>
      <w:hyperlink r:id="rId245">
        <w:r>
          <w:rPr>
            <w:color w:val="0000EE"/>
            <w:u w:val="single"/>
          </w:rPr>
          <w:t>https://propakistani.pk/2026/04/01/pakistan-faces-lng-supply-disruption-for-power-generation-amid-gulf-tensions/</w:t>
        </w:r>
      </w:hyperlink>
      <w:r>
        <w:t xml:space="preserve"> - * Pakistan’s LNG supplies for power generation are unavailable due to force majeure amid regional tensions. * Disruption linked to conflicts involving the US, Israel, and Iran, affecting global energy markets. * Supply tightness due to Qatar’s LNG export suspension and shipping disruptions through the Strait of Hormuz. * Authorities confirm alternative fuel supplies, primarily coal, remain available, with logistical challenges at some plants. * Pakistan plans measures to stabilise electricity prices, including tariff adjustments and fixed tariffs for industrial consumers. * Power sector debt projected to decrease below Rs. 1.69 trillion, indicating sectoral improvements. 265. </w:t>
      </w:r>
      <w:hyperlink r:id="rId249">
        <w:r>
          <w:rPr>
            <w:color w:val="0000EE"/>
            <w:u w:val="single"/>
          </w:rPr>
          <w:t>https://www.chinanews.net/news/278957170/vessel-hit-by-projectiles-at-qatar-gas-hub</w:t>
        </w:r>
      </w:hyperlink>
      <w:r>
        <w:t xml:space="preserve"> - * An oil vessel near Ras Laffan, Qatar, was struck by two projectiles on April 1, causing hull damage. * The source of the projectiles has not been identified; crew members are safe. * The attack was reported by UKMTO, a shipping security monitoring group. * The incident occurs amidst regional tensions and recent attacks targeting energy infrastructure and vessels. 266. </w:t>
      </w:r>
      <w:hyperlink r:id="rId250">
        <w:r>
          <w:rPr>
            <w:color w:val="0000EE"/>
            <w:u w:val="single"/>
          </w:rPr>
          <w:t>https://www.skynewsarabia.com/business/1861674-%D8%A3%D8%B2%D9%85%D8%A9-%D8%A7%D9%84%D8%BA%D8%A7%D8%B2-%D9%87%D9%85-%D8%A3%D8%A8%D8%B1%D8%B2-%D8%A7%D9%84%D8%B1%D8%A7%D8%A8%D8%AD%D9%8A%D9%86-%D9%88%D8%A7%D9%84%D8%AE%D8%A7%D8%B3%D8%B1%D9%8A%D9%86</w:t>
        </w:r>
      </w:hyperlink>
      <w:r>
        <w:t xml:space="preserve"> - * The closure of the Gulf of Hormuz has disrupted approximately 20% of global liquefied natural gas (LNG) supplies, especially Qatari exports. * This disruption has caused a sharp rise in gas prices in Europe, leading to significant economic losses across the continent. * US LNG exports have become more prominent as a global supplier, compensating for shortages. * Producers outside the conflict zone, such as US and Russian companies, benefit from higher prices and demand. * Critical sectors like shipping, defence, oil refining, and European energy producers see gains, while aviation, tourism, chemicals, and energy-intensive industries face losses. 267. </w:t>
      </w:r>
      <w:hyperlink r:id="rId251">
        <w:r>
          <w:rPr>
            <w:color w:val="0000EE"/>
            <w:u w:val="single"/>
          </w:rPr>
          <w:t>https://www.cbsnews.com/video/iran-strikes-qatari-natural-gas-plant-after-israeli-attack-on-key-iranian-gas-field/</w:t>
        </w:r>
      </w:hyperlink>
      <w:r>
        <w:t xml:space="preserve"> - * Iran launched a strike on the world's largest liquified natural gas plant in Qatar and oil refineries in Saudi Arabia and Kuwait. * The attack was in retaliation for an Israeli attack on Iran's largest gas field. * The incident marks a significant escalation in regional tensions. * The event involves key gas-producing countries in the Middle East. 268. </w:t>
      </w:r>
      <w:hyperlink r:id="rId252">
        <w:r>
          <w:rPr>
            <w:color w:val="0000EE"/>
            <w:u w:val="single"/>
          </w:rPr>
          <w:t>https://www.bloomberg.com/news/articles/2026-03-19/after-qatar-lng-plant-outage-more-buyers-turn-to-us-suppliers</w:t>
        </w:r>
      </w:hyperlink>
      <w:r>
        <w:t xml:space="preserve"> - • An attack on Qatar’s LNG complex led to increased global supply strain. • Buyers turned to US suppliers for liquefied natural gas on Thursday. • US fuel sellers, including producers and offtakers with long-term contracts, saw rising demand. • The shift occurred as global supplies of LNG became more strained. 269. </w:t>
      </w:r>
      <w:hyperlink r:id="rId253">
        <w:r>
          <w:rPr>
            <w:color w:val="0000EE"/>
            <w:u w:val="single"/>
          </w:rPr>
          <w:t>https://agpgabon.ga/moyen-orient-conflit-plusieurs-sites-gaziers-frappes-inquietudes-pour-lapprovisionnement-mondial/</w:t>
        </w:r>
      </w:hyperlink>
      <w:r>
        <w:t xml:space="preserve"> - * Several gas and oil installations in the Middle East targeted amid Iran-Israel conflict. * Israeli strikes on offshore Iranian South Pars gas field, supplying 70% of Iran's natural gas. * Iran retaliates by attacking Ras Laffan in Qatar, a major liquefied natural gas (LNG) hub. * Multiple sites in UAE, Saudi Arabia, and Kuwait also damaged in attacks. * US warns Iran of potential destruction of South Pars; gas prices rise ~35% in Europe. * Authorities and companies report significant damage and operational disruptions. 270. </w:t>
      </w:r>
      <w:hyperlink r:id="rId254">
        <w:r>
          <w:rPr>
            <w:color w:val="0000EE"/>
            <w:u w:val="single"/>
          </w:rPr>
          <w:t>https://www.koreatimes.co.kr/opinion/editorial/20260401/ed-irans-self-defeating-hormuz-toll-gamble?utm_source=rss</w:t>
        </w:r>
      </w:hyperlink>
      <w:r>
        <w:t xml:space="preserve"> - * Iran's parliament approved a plan for tolls on vessels passing through the Strait of Hormuz. * The move aims to generate revenue and use control of the strait as leverage amid conflict with the US and Israel. * The measure includes provisions to block ships linked to the US and Israel and deny passage to sanctioned vessels. * The move contravenes international law, specifically the UN Convention on the Law of the Sea and UN Security Council Resolution 2817. * Several countries, including India and China, have expressed concern, and the move could provoke a broad international backlash. * The Strait of Hormuz handles approximately 20% of global crude oil shipments, affecting major importers like Korea, Japan, and China. * Iran demands up to $2 million per vessel for passage; the financial and strategic risks outweigh the benefits. 271. </w:t>
      </w:r>
      <w:hyperlink r:id="rId255">
        <w:r>
          <w:rPr>
            <w:color w:val="0000EE"/>
            <w:u w:val="single"/>
          </w:rPr>
          <w:t>https://www.orissapost.com/trump-says-its-on-other-nations-to-open-strait-of-hormuz/</w:t>
        </w:r>
      </w:hyperlink>
      <w:r>
        <w:t xml:space="preserve"> - * US President Donald Trump on Tuesday said the responsibility for keeping the Strait of Hormuz open should belong to reliant countries, not the US. * US gas prices surpassed USD 4 a gallon for the first time since 2022 amid ongoing Iran war. * Israel and the US launched strikes on Iran, impacting Tehran; Iran deploys drones and has claimed fewer missile attacks. * Iran-backed drone attacked Kuwait International Airport causing a fire; Iran supported militias potentially involved. * Israel struck a factory in Iran supplying fentanyl, accused of chemical weapons potential. * UAE airlines barred Iranians from entry amid the war; some exceptions apply. * An attack on a tanker off Qatar; over 20 ships attacked in Persian Gulf since war began. * Saudi Arabia intercepted two drones, injured over two dozen US service members in attacks. * Ongoing regional conflicts involve US, Israel, Iran, and Saudi Arabia, affecting supply routes and security. 272. </w:t>
      </w:r>
      <w:hyperlink r:id="rId252">
        <w:r>
          <w:rPr>
            <w:color w:val="0000EE"/>
            <w:u w:val="single"/>
          </w:rPr>
          <w:t>https://www.bloomberg.com/news/articles/2026-03-19/after-qatar-lng-plant-outage-more-buyers-turn-to-us-suppliers</w:t>
        </w:r>
      </w:hyperlink>
      <w:r>
        <w:t xml:space="preserve"> - * An attack on Qatar’s LNG complex caused disruptions to global supplies. 273. </w:t>
      </w:r>
      <w:hyperlink r:id="rId256">
        <w:r>
          <w:rPr>
            <w:color w:val="0000EE"/>
            <w:u w:val="single"/>
          </w:rPr>
          <w:t>https://www.mediafax.ro/externe/chiar-si-dupa-redeschiderea-stramtorii-ormuz-tulburarile-ar-mai-dura-cateva-luni-spune-un-expert-23713119</w:t>
        </w:r>
      </w:hyperlink>
      <w:r>
        <w:t xml:space="preserve"> - * Nils Haupt, senior communications director at Hapag-Lloyd, states that disruptions in maritime logistics will last several months post-reopening of the Strait of Hormuz. * Currently, approximately 2,000 ships are blocked in the region due to Iran's partial blockade, with around 400 in the Gulf of Oman. * Over 40 energy assets in the region are reported to be gravely or very gravely damaged, affecting production. * The closure has disrupted about 20% of global oil and LNG supplies, causing energy prices to rise. * Industry experts discuss the need for full security guarantees to restore trust and normalise shipping lanes. 274. </w:t>
      </w:r>
      <w:hyperlink r:id="rId257">
        <w:r>
          <w:rPr>
            <w:color w:val="0000EE"/>
            <w:u w:val="single"/>
          </w:rPr>
          <w:t>https://www.business-standard.com/world-news/west-asia-war-israel-iran-conflict-trump-israel-attacks-india-lpg-oil-price-126040100176_1.html</w:t>
        </w:r>
      </w:hyperlink>
      <w:r>
        <w:t xml:space="preserve"> - * The conflict in West Asia, involving the US, Israel, and Iran, has entered its fifth week, with ongoing military tensions. * US President Trump predicts the conflict could end in 2-3 weeks; US sending additional troops. * Iran warns against US and Israeli actions; Iranian IRGC targets US corporations, and Iran offers to end fighting with guarantees. * Israel conducts strikes, including on a factory claimed to supply chemical weapons, and strengthens regional alliances. * Gulf nations, Kuwait and the UAE, face attacks and restrict Iranian citizens. * Oil prices increase, with Brent crude reaching $104.63 per barrel. * The conflict originated from US and Israel airstrikes on Iran on February 28, leading to regional missile and drone attacks. 275. </w:t>
      </w:r>
      <w:hyperlink r:id="rId258">
        <w:r>
          <w:rPr>
            <w:color w:val="0000EE"/>
            <w:u w:val="single"/>
          </w:rPr>
          <w:t>https://www.fxstreet.com/news/uae-is-willing-to-join-us-for-force-hormuz-reopen-wsj-202604010406</w:t>
        </w:r>
      </w:hyperlink>
      <w:r>
        <w:t xml:space="preserve"> - * Wall Street Journal reports that UAE is willing to join the US and allies for a forceful reopening of the Strait of Hormuz. * The US and other allies are urged to form a coalition to open the strait by force. * UAE officials indicate Iran is willing to fight for its existence, risking economic disruption. * The comments follow US President Trump's announcement of military withdrawal from Iran. * The development pertains to geopolitical tensions impacting energy security and supply routes. 276. </w:t>
      </w:r>
      <w:hyperlink r:id="rId259">
        <w:r>
          <w:rPr>
            <w:color w:val="0000EE"/>
            <w:u w:val="single"/>
          </w:rPr>
          <w:t>https://globallnghub.com/natural-gas-prices-weekly-update-jkm-ttf-and-henry-hub-30-march-2026.html</w:t>
        </w:r>
      </w:hyperlink>
      <w:r>
        <w:t xml:space="preserve"> - * Natural gas prices moved unevenly last week, with JKM, TTF, and Henry Hub experiencing different trends. * JKM rose to USD 20.0/MBtu on 27 March due to Middle East tensions and Australian LNG outages caused by cyclone. * TTF declined to USD 18.3/MBtu on 27 March amid easing geopolitical risks and steady European supply. * Henry Hub remained stable at USD 3.1/MBtu, with prices showing little change during the week. * Market dynamics reflected shifts in geopolitical risks, weather, and supply fundamentals across major gas markets. 277. </w:t>
      </w:r>
      <w:hyperlink r:id="rId259">
        <w:r>
          <w:rPr>
            <w:color w:val="0000EE"/>
            <w:u w:val="single"/>
          </w:rPr>
          <w:t>https://globallnghub.com/natural-gas-prices-weekly-update-jkm-ttf-and-henry-hub-30-march-2026.html</w:t>
        </w:r>
      </w:hyperlink>
      <w:r>
        <w:t xml:space="preserve"> - * Natural gas prices for JKM, TTF, and Henry Hub moved unevenly last week, affected by geopolitical risks, outages, and supply fundamentals. 278. </w:t>
      </w:r>
      <w:hyperlink r:id="rId260">
        <w:r>
          <w:rPr>
            <w:color w:val="0000EE"/>
            <w:u w:val="single"/>
          </w:rPr>
          <w:t>https://www.washingtonpost.com/opinions/2026/03/19/trumps-iran-war-hormuz-gas-oil-facilities-hit/</w:t>
        </w:r>
      </w:hyperlink>
      <w:r>
        <w:t xml:space="preserve"> - * The conflict between Iran and the US, initiated on February 28, entered a new phase with Israeli strikes on Iran’s South Pars gas field and Iran’s retaliation at Qatar’s LNG facilities. * The US considers re-sanctioning Iranian oil to ease market shocks, with Qatar’s LNG supply a concern as spot prices nearly doubled. * President Trump indicated a possible de-escalation with Israel's promises to limit further attacks, but ending the conflict will require reopening the Strait of Hormuz and strategic decisions. * US allies, including Britain, France, Germany, Italy, Japan, and Canada, expressed support for ensuring safe passage through the Strait. * Political critique faces Trump’s management style, suggesting a chaotic approach contributed to the escalation. * A potential resolution involves weakening Iran’s regime to manageable levels, destroying missile and nuclear facilities, and negotiating terms such as reopening the Strait and verifying nuclear dismantlement. * If negotiations fail, military action such as reopening the Strait by force or bombing Iranian military targets might be necessary, risking further escalation. 279. </w:t>
      </w:r>
      <w:hyperlink r:id="rId261">
        <w:r>
          <w:rPr>
            <w:color w:val="0000EE"/>
            <w:u w:val="single"/>
          </w:rPr>
          <w:t>https://www.independent.co.uk/news/gulf-of-oman-iran-asia-strait-of-hormuz-frankfurt-b2942140.html</w:t>
        </w:r>
      </w:hyperlink>
      <w:r>
        <w:t xml:space="preserve"> - * Escalating attacks on Gulf oil, gas, and related infrastructure increase the risk of supply disruptions and higher prices. * Key facilities targeted include South Pars gas field, Ras Laffan LNG terminal, Kharg Island oil terminal, East-West pipeline, Fujairah oil terminal, Kuwait refineries, Port of Salalah, and Shah gas field. * Attacks are related to Iran's retaliation for Israeli strikes and involve drone and missile strikes, causing damage and shutdowns. * Disruptions affect global energy markets, especially in Asia and Europe, and threaten supply of raw materials like helium and sulfur. * Infrastructure damages may cause prolonged recovery times and impacts on energy exports from the Gulf region. 280. </w:t>
      </w:r>
      <w:hyperlink r:id="rId262">
        <w:r>
          <w:rPr>
            <w:color w:val="0000EE"/>
            <w:u w:val="single"/>
          </w:rPr>
          <w:t>https://www.theguardian.com/news/video/2026/mar/19/why-gasfield-attacks-are-a-major-escalation-in-iran-war-the-latest</w:t>
        </w:r>
      </w:hyperlink>
      <w:r>
        <w:t xml:space="preserve"> - * Donald Trump threatens to 'blow up' a major Iranian energy facility. * Attacks on gasfields across the Middle East have caused gas and oil prices to rise. * Israeli strikes on the South Pars gasfield prompted Iran to retaliate. * Iran's attacks include facilities in Qatar. * The escalation risks long-term disruption to energy supplies. 281. </w:t>
      </w:r>
      <w:hyperlink r:id="rId263">
        <w:r>
          <w:rPr>
            <w:color w:val="0000EE"/>
            <w:u w:val="single"/>
          </w:rPr>
          <w:t>https://www.semissourian.com/opinion/lowry-iran-is-challenging-a-bedrock-of-american-geopolitical-power-5683fe82</w:t>
        </w:r>
      </w:hyperlink>
      <w:r>
        <w:t xml:space="preserve"> - * The Strait of Hormuz is effectively closed, impacting global economy and US strategic interests. * The US Fifth Fleet is tasked with protecting sea lanes in the Middle East. * The closure threatens the safe passage of oil and other commodities, affecting multiple regions. * Iran's actions undermine American geopolitical strategy despite US naval presence. * The situation poses significant risks to global trade and energy security. 282. </w:t>
      </w:r>
      <w:hyperlink r:id="rId264">
        <w:r>
          <w:rPr>
            <w:color w:val="0000EE"/>
            <w:u w:val="single"/>
          </w:rPr>
          <w:t>https://www.okaz.com.sa/economy/na/2240796</w:t>
        </w:r>
      </w:hyperlink>
      <w:r>
        <w:t xml:space="preserve"> - * Iranian parliament considers a proposal to impose fees and taxes on 'safe passage' for ships through the Strait of Hormuz. * Move occurs amidst heightened regional tensions linked to ongoing conflicts and Iran's efforts to increase influence over the strategic waterway. * Recent attacks on natural gas facilities in the South Pars field in Iran have been reported. * Iranian officials indicate plans to develop a new management system for the Strait after the end of the war. * The Strait of Hormuz is crucial as about one-fifth of global oil consumption and one-third of liquefied natural gas trade pass through it. * Control over the Strait affects the global economy and energy markets. 283. </w:t>
      </w:r>
      <w:hyperlink r:id="rId265">
        <w:r>
          <w:rPr>
            <w:color w:val="0000EE"/>
            <w:u w:val="single"/>
          </w:rPr>
          <w:t>https://www.caclubindia.com/articles/irans-hormuz-gambit-how-a-21mile-strait-made-the-world-an-economic-hostage-54984.asp</w:t>
        </w:r>
      </w:hyperlink>
      <w:r>
        <w:t xml:space="preserve"> - * On 28 February 2026, US and Israel launched strikes on Iran, killing Supreme Leader Khamenei. * Iran responded by closing the Strait of Hormuz selectively, affecting over 20% of global oil and LNG transit. * Oil prices surged to $126 per barrel; LNG and fertiliser prices increased significantly. * India, heavily reliant on imports through Hormuz, cut petrol and diesel excise duties to mitigate fuel price increases. * The crisis threatens global supply chains, food security, and economic stability, especially for energy-dependent countries like India. * Geopolitical dynamics favour China and Russia, while European and Asian markets face severe disruptions. 284. </w:t>
      </w:r>
      <w:hyperlink r:id="rId266">
        <w:r>
          <w:rPr>
            <w:color w:val="0000EE"/>
            <w:u w:val="single"/>
          </w:rPr>
          <w:t>https://www.bloomberg.com/news/videos/2026-03-19/weeks-of-war-are-reshaping-global-gas-markets-video</w:t>
        </w:r>
      </w:hyperlink>
      <w:r>
        <w:t xml:space="preserve"> - • Strikes on energy infrastructure in the Middle East conflict have caused natural gas prices to soar. • The conflict has led to disruptions in gas supply routes. • The situation could impact gas markets for years to come. 285. </w:t>
      </w:r>
      <w:hyperlink r:id="rId267">
        <w:r>
          <w:rPr>
            <w:color w:val="0000EE"/>
            <w:u w:val="single"/>
          </w:rPr>
          <w:t>https://thefrontierpost.com/trump-says-he-urged-netanyahu-not-to-target-irans-oil-gas-fields/</w:t>
        </w:r>
      </w:hyperlink>
      <w:r>
        <w:t xml:space="preserve"> - * Donald Trump stated he urged Benjamin Netanyahu not to target Iran’s oil and gas infrastructure. * The conversation occurred following Israel’s strike on Iran’s South Pars natural gas field. * Iran warned it would show “zero restraint” if its infrastructure is hit again and attacked energy facilities in Qatar and Kuwait. * The escalation has caused energy market disruptions, with surging oil and natural gas prices. * The event took place amid heightened regional tensions impacting energy security. 286. </w:t>
      </w:r>
      <w:hyperlink r:id="rId268">
        <w:r>
          <w:rPr>
            <w:color w:val="0000EE"/>
            <w:u w:val="single"/>
          </w:rPr>
          <w:t>https://punchng.com/imf-raises-concern-over-global-inflation-output-over-iran-war/?utm_source=rss.punchng.com&amp;utm_medium=web</w:t>
        </w:r>
      </w:hyperlink>
      <w:r>
        <w:t xml:space="preserve"> - - The IMF states it is monitoring the effects of the Iran conflict on global inflation and output. - No countries have asked for emergency assistance. - War and disruptions have caused energy prices to rise, with Brent crude at around $110 a barrel. - Impact on vulnerable states highlighted, along with potential rises in food prices. - The conflict involves US and Israel strikes on Iran, affecting the Strait of Hormuz. - IMF warns of higher inflation and reduced output if energy prices stay elevated. 287. </w:t>
      </w:r>
      <w:hyperlink r:id="rId269">
        <w:r>
          <w:rPr>
            <w:color w:val="0000EE"/>
            <w:u w:val="single"/>
          </w:rPr>
          <w:t>https://www.cbsnews.com/video/oil-and-gas-prices-jump-amid-attacks-on-middle-east-energy-facilities/</w:t>
        </w:r>
      </w:hyperlink>
      <w:r>
        <w:t xml:space="preserve"> - * Oil and gas prices increase amid attacks on energy facilities in the Middle East. * The attacks and the resulting price changes are discussed by Robert Schroeder, Washington bureau chief for MarketWatch. * The event involves geopolitical developments affecting energy markets. * The article is set in the context of recent conflicts impacting energy supply routes. 288. </w:t>
      </w:r>
      <w:hyperlink r:id="rId270">
        <w:r>
          <w:rPr>
            <w:color w:val="0000EE"/>
            <w:u w:val="single"/>
          </w:rPr>
          <w:t>https://www.downtoearth.org.in/energy/attacks-that-will-outlast-the-west-asia-war</w:t>
        </w:r>
      </w:hyperlink>
      <w:r>
        <w:t xml:space="preserve"> - * Indian gas tankers required diplomatic and naval assistance to navigate Strait of Hormuz amid Iran-Israel conflict. * The strait experienced a 97% reduction in ship traffic following war escalation, impacting global oil and gas flows. * Israel attacked Iran’s South Pars gasfield; Iran retaliated with missile strikes on Qatar’s LNG facilities. * Oil and natural gas prices increased due to attacks on energy infrastructure. * The conflict has caused a significant disruption in global energy supplies and market prices. 289. </w:t>
      </w:r>
      <w:hyperlink r:id="rId271">
        <w:r>
          <w:rPr>
            <w:color w:val="0000EE"/>
            <w:u w:val="single"/>
          </w:rPr>
          <w:t>https://www.theguardian.com/commentisfree/2026/mar/19/the-guardian-view-on-the-iran-war-escalation-as-trump-breaks-things-who-will-pick-up-the-pieces</w:t>
        </w:r>
      </w:hyperlink>
      <w:r>
        <w:t xml:space="preserve"> - * After an Israeli attack on Iran's South Pars gasfield, Iran retaliated with strikes affecting liquified natural gas (LNG) supplies in the region. * The conflict has led to significantly increased gas prices in Europe and Asia, with supply disruptions expected to take years to resolve. * Regional powers like Qatar, Oman, and Gulf states express concern and criticism over the escalation, risking wider regional instability. * US officials deny knowledge of or coordination in the Israeli strike, but Israeli sources suggest US involvement. * The escalation is seen as a consequence of reckless US and Israeli actions, with regional stability at risk. 290. </w:t>
      </w:r>
      <w:hyperlink r:id="rId272">
        <w:r>
          <w:rPr>
            <w:color w:val="0000EE"/>
            <w:u w:val="single"/>
          </w:rPr>
          <w:t>https://www.aljazeera.com/video/newsfeed/2026/3/19/irans-strike-on-qatar-gas-facility-will-reduce-supply-for-3-to-5-years?traffic_source=rss</w:t>
        </w:r>
      </w:hyperlink>
      <w:r>
        <w:t xml:space="preserve"> - * Iran’s attack on Qatar’s Ras Laffan gas facility will cut approximately 17% of Qatar’s LNG export capacity. * The supply reduction is expected to last up to five years. * The incident is described as a major blow to the global energy market, with potential disruptions to supplies in Europe, Asia, and beyond. * The event involves Iran and Qatar, impacting the natural gas sector and global energy markets. 291. </w:t>
      </w:r>
      <w:hyperlink r:id="rId273">
        <w:r>
          <w:rPr>
            <w:color w:val="0000EE"/>
            <w:u w:val="single"/>
          </w:rPr>
          <w:t>https://www.ilfattoquotidiano.it/2026/03/19/qatar-fornitura-gnl-italia-stop-danni-impianti-guerra-iran-news/8329638/</w:t>
        </w:r>
      </w:hyperlink>
      <w:r>
        <w:t xml:space="preserve"> - * QatarEnergy's CEO Saad al-Kaabi announced potential long-term force majeure on LNG supplies following damages from Iranian missile strikes. * The attacks damaged two LNG trains and a gas liquefaction plant, impacting 12.8 million tonnes per year of gas production. * The disruptions could last between three and five years, affecting supplies to Italy and other countries. * Qatar is Italy's second-largest LNG supplier, supplying over 30% of the country's gas imports. * The damages threaten LNG exports, with a loss of 17% of Qatar's export capacity and an estimated loss of 20 billion dollars annually. 292. </w:t>
      </w:r>
      <w:hyperlink r:id="rId274">
        <w:r>
          <w:rPr>
            <w:color w:val="0000EE"/>
            <w:u w:val="single"/>
          </w:rPr>
          <w:t>https://www.moroccoworldnews.com/2026/03/283381/gas-prices-jump-25-after-middle-east-strikes-hit-qatar-lng-facility/</w:t>
        </w:r>
      </w:hyperlink>
      <w:r>
        <w:t xml:space="preserve"> - • Attacks targeted Middle East gas and oil infrastructure, including Qatar’s LNG facility. • Gas prices in the UK and Europe rose about 25% in early trading. • Iran’s strike on Ras Laffan, Qatar’s main LNG export hub, caused damage and raised supply concerns. • Prices of gas and oil surged amid regional tensions and supply disruptions. • US temporarily suspended the Jones Act to facilitate resource transport, but experts see limited impact on prices. 293. </w:t>
      </w:r>
      <w:hyperlink r:id="rId275">
        <w:r>
          <w:rPr>
            <w:color w:val="0000EE"/>
            <w:u w:val="single"/>
          </w:rPr>
          <w:t>https://www.businesstoday.in/world/story/iran-war-to-end-trump-says-well-be-leaving-very-soon-signals-us-exit-in-2-3-weeks-523420-2026-04-01?utm_source=rssfeed</w:t>
        </w:r>
      </w:hyperlink>
      <w:r>
        <w:t xml:space="preserve"> - * US President Donald Trump indicated Washington could wind down its military campaign against Iran within 2–3 weeks.</w:t>
      </w:r>
      <w:r>
        <w:rPr>
          <w:i/>
        </w:rPr>
        <w:t xml:space="preserve"> Trump stated no formal deal with Iran was necessary for ending the conflict.</w:t>
      </w:r>
      <w:r>
        <w:t xml:space="preserve"> The US aims to withdraw once Iran's capabilities are weakened to prevent nuclear weapon development.</w:t>
      </w:r>
      <w:r>
        <w:rPr>
          <w:i/>
        </w:rPr>
        <w:t xml:space="preserve"> Trump is scheduled to address the nation for an update on the situation.</w:t>
      </w:r>
      <w:r>
        <w:t xml:space="preserve"> Tensions remain high with threats from Iran’s Revolutionary Guards targeting US companies.</w:t>
      </w:r>
      <w:r>
        <w:rPr>
          <w:i/>
        </w:rPr>
        <w:t xml:space="preserve"> The conflict has disrupted regional energy supplies and increased geopolitical risks. 294. </w:t>
      </w:r>
      <w:hyperlink r:id="rId273">
        <w:r>
          <w:rPr>
            <w:color w:val="0000EE"/>
            <w:u w:val="single"/>
          </w:rPr>
          <w:t>https://www.ilfattoquotidiano.it/2026/03/19/qatar-fornitura-gnl-italia-stop-danni-impianti-guerra-iran-news/8329638/</w:t>
        </w:r>
      </w:hyperlink>
      <w:r>
        <w:rPr>
          <w:i/>
        </w:rPr>
        <w:t xml:space="preserve"> - * QatarEnergy CEO Saad al-Kaabi announces potential declaration of force majeure on LNG contracts with Italy, Belgium, South Korea, and China due to damage from Iranian missile strikes. * The damage affects two LNG trains and one gas liquefaction plant, with repairs expected to take between three and five years. * Qatar is Italy's second-largest LNG supplier, providing over 30% of its gas imports. * Iranian attacks have damaged 17% of Qatar's LNG export capacity, representing about 4% of global supply, causing an estimated annual revenue loss of 20 billion USD. * The damage impacts LNG supply to Europe and Asia, notably affecting supply to Italian utility Edison. 295. </w:t>
      </w:r>
      <w:hyperlink r:id="rId276">
        <w:r>
          <w:rPr>
            <w:color w:val="0000EE"/>
            <w:u w:val="single"/>
          </w:rPr>
          <w:t>https://dailycaller.com/2026/03/31/trump-address-nation-iran-wednesday-night/</w:t>
        </w:r>
      </w:hyperlink>
      <w:r>
        <w:rPr>
          <w:i/>
        </w:rPr>
        <w:t xml:space="preserve"> - * President Donald Trump will address the nation on Wednesday night regarding the conflict with Iran. * The US military launched targeted strikes against Iran on February 28 following escalations. * The conflict involves the US and Iran, impacting global oil markets and gas prices. * The Iranian Revolutionary Guard Corps (IRGC) closed the Strait of Hormuz, halting oil shipments. * Brent crude oil prices increased over $30; US gas prices rose by approximately 24 cents per gallon. * The IRGC threatened retaliation against US tech companies including Tesla, Palantir, and Microsoft. 296. </w:t>
      </w:r>
      <w:hyperlink r:id="rId277">
        <w:r>
          <w:rPr>
            <w:color w:val="0000EE"/>
            <w:u w:val="single"/>
          </w:rPr>
          <w:t>https://www.express.co.uk/news/world/2184250/haifa-refinery-israel-struck-iran</w:t>
        </w:r>
      </w:hyperlink>
      <w:r>
        <w:rPr>
          <w:i/>
        </w:rPr>
        <w:t xml:space="preserve"> - * A refinery in Haifa, Israel, was struck following an Iranian missile attack.</w:t>
      </w:r>
      <w:r>
        <w:t xml:space="preserve"> The Israeli military stated impacts were caused by falling fragments from intercepted missiles.</w:t>
      </w:r>
      <w:r>
        <w:rPr>
          <w:i/>
        </w:rPr>
        <w:t xml:space="preserve"> No significant damage or fatalities were reported at the refinery.</w:t>
      </w:r>
      <w:r>
        <w:t xml:space="preserve"> The attack is part of Iran's retaliation for US-Israeli strikes on military and nuclear sites.</w:t>
      </w:r>
      <w:r>
        <w:rPr>
          <w:i/>
        </w:rPr>
        <w:t xml:space="preserve"> The incident has influenced oil and gas markets amid ongoing regional conflicts.</w:t>
      </w:r>
      <w:r>
        <w:t xml:space="preserve"> The conflict has involved multiple Middle Eastern countries targeting energy infrastructure. 297. </w:t>
      </w:r>
      <w:hyperlink r:id="rId278">
        <w:r>
          <w:rPr>
            <w:color w:val="0000EE"/>
            <w:u w:val="single"/>
          </w:rPr>
          <w:t>https://www.columbian.com/news/2026/mar/19/eu-scrambles-to-contain-energy-costs-from-war-in-middle-east/</w:t>
        </w:r>
      </w:hyperlink>
      <w:r>
        <w:t xml:space="preserve"> - * EU leaders are meeting to tackle rising oil and gas prices caused by the war in the Middle East. * The discussion takes place in Brussels. * The war affects key energy producers and shipping lanes. * U.S. President Donald Trump has called for military support to secure the Strait of Hormuz, but EU leaders have declined. * The issue impacts energy security policy and market stability. 298. </w:t>
      </w:r>
      <w:hyperlink r:id="rId279">
        <w:r>
          <w:rPr>
            <w:color w:val="0000EE"/>
            <w:u w:val="single"/>
          </w:rPr>
          <w:t>https://www.pravda.com.ua/news/2026/04/01/8028109/</w:t>
        </w:r>
      </w:hyperlink>
      <w:r>
        <w:t xml:space="preserve"> - </w:t>
      </w:r>
      <w:r>
        <w:rPr>
          <w:i/>
        </w:rPr>
        <w:t>EU energy commissioner Daniel Jorgensen states that a month of conflict between the US, Israel, and Iran added €14 billion to EU fossil fuel import costs.</w:t>
      </w:r>
      <w:r/>
      <w:r>
        <w:rPr>
          <w:i/>
        </w:rPr>
        <w:t>Prices for gas increased by approximately 70% and oil by 60% since the conflict began.</w:t>
      </w:r>
      <w:r/>
      <w:r>
        <w:rPr>
          <w:i/>
        </w:rPr>
        <w:t>There is no immediate shortage of oil or gas in the EU, but pressure exists in diesel and aviation fuel markets.</w:t>
      </w:r>
      <w:r/>
      <w:r>
        <w:rPr>
          <w:i/>
        </w:rPr>
        <w:t>Rising global gas prices are increasing electricity costs, affecting industry and households.</w:t>
      </w:r>
      <w:r/>
      <w:r>
        <w:rPr>
          <w:i/>
        </w:rPr>
        <w:t>Jorgensen urges EU member states to act in coordination to avoid market destabilisation and promises upcoming measures to shield families and businesses.</w:t>
      </w:r>
      <w:r>
        <w:t xml:space="preserve">299. </w:t>
      </w:r>
      <w:hyperlink r:id="rId274">
        <w:r>
          <w:rPr>
            <w:color w:val="0000EE"/>
            <w:u w:val="single"/>
          </w:rPr>
          <w:t>https://www.moroccoworldnews.com/2026/03/283381/gas-prices-jump-25-after-middle-east-strikes-hit-qatar-lng-facility/</w:t>
        </w:r>
      </w:hyperlink>
      <w:r>
        <w:t xml:space="preserve"> - * Global gas prices increased by about 25% in the UK and Europe following attacks on Qatar's LNG facility and Iran's South Pars gas field. * The attack on Ras Laffan in Qatar, part of the North Dome gas field, caused extensive damage and heightened supply concerns. * Iran's retaliation targeted Ras Laffan after strikes on its own South Pars gas field, amid broader regional tensions. * Financial markets reacted with declines in Japan’s Nikkei and London’s FTSE 100. * US temporarily suspended the Jones Act to aid resource transport, but experts suggest limited market impact. * Iran suspended gas exports to Iraq to secure domestic supply, with 94% of Iran’s gas consumed domestically. 300. </w:t>
      </w:r>
      <w:hyperlink r:id="rId280">
        <w:r>
          <w:rPr>
            <w:color w:val="0000EE"/>
            <w:u w:val="single"/>
          </w:rPr>
          <w:t>https://www.fox7austin.com/news/gas-prices-continue-rise-following-iran-strikes</w:t>
        </w:r>
      </w:hyperlink>
      <w:r>
        <w:t xml:space="preserve"> - * The national gas price rose to over $4, the highest since 2022, due to tensions involving Iran and the Strait of Hormuz. * The Strait has been effectively closed by Iran since February 28, impacting global oil markets; crude oil prices exceeded $100 per barrel. * US military strikes on Iran and geopolitical uncertainty have driven oil and gas prices upward. * President Trump indicated that leaving Iran could cause gas prices to fall, and announced an upcoming national address about the Iran conflict. * Gas prices in Austin increased significantly, with some reaching nearly $3.89 per gallon, affecting consumers' driving costs. 301. </w:t>
      </w:r>
      <w:hyperlink r:id="rId281">
        <w:r>
          <w:rPr>
            <w:color w:val="0000EE"/>
            <w:u w:val="single"/>
          </w:rPr>
          <w:t>https://nypost.com/2026/03/19/world-news/us-deploys-a-10-warthogs-apache-helicopters-to-secure-strait-of-hormuz/</w:t>
        </w:r>
      </w:hyperlink>
      <w:r>
        <w:t xml:space="preserve"> - * The US deployed A-10 Warthogs, Apache helicopters, and 5,000-pound bombs to target Iranian vessels, drones, and underground facilities in the Strait of Hormuz. * US officials, including Gen. Dan Caine, announced efforts to destroy Iran’s military capabilities in the region, with operations involving targeted strikes on ships and underground storage. * The US also engaged Iran-aligned militia groups in Iraq, using Apache helicopters against suspected firing sites. * The deployment aims to prevent Iran from projecting power outside its borders, as tensions rise following attacks on Middle Eastern oil infrastructure. * Discussions continue in the US about possible ground forces deployment to secure crucial oil export routes, though no decision has been made, and Israel has expanded strikes against Iranian targets in the Caspian Sea. 302. </w:t>
      </w:r>
      <w:hyperlink r:id="rId282">
        <w:r>
          <w:rPr>
            <w:color w:val="0000EE"/>
            <w:u w:val="single"/>
          </w:rPr>
          <w:t>https://economictimes.indiatimes.com/news/india/india-should-look-for-geographical-diversification-for-gas-says-former-iocl-executive-director/articleshow/129940141.cms</w:t>
        </w:r>
      </w:hyperlink>
      <w:r>
        <w:t xml:space="preserve"> - * Sandeep Jain, former IOCL Executive Director (Gas), advocates for India's geographical diversification of gas to reduce geopolitical risks in the Middle East. * He highlights the impact of conflicts involving the US, Israel, and Iran on India’s LNG and LPG supplies, especially through the Strait of Hormuz. * India imports 60-70% of LPG and around 40% of crude oil via the Strait of Hormuz, with disruptions affecting households and industries. * Indian entities are contracting LPG from multiple countries, including Russia, the US, and Argentina, to ensure supply stability. * The LNG sector has faced severe constraints due to supply cuts from Qatar Energy and ADNOC following production facility damage. 303. </w:t>
      </w:r>
      <w:hyperlink r:id="rId283">
        <w:r>
          <w:rPr>
            <w:color w:val="0000EE"/>
            <w:u w:val="single"/>
          </w:rPr>
          <w:t>https://thefrontierpost.com/treasury-chief-says-us-may-unsanction-iran-oil-already-being-shipped/</w:t>
        </w:r>
      </w:hyperlink>
      <w:r>
        <w:t xml:space="preserve"> - * US Treasury Secretary Scott Bessent indicated the US might ‘unsanction’ Iranian oil already being shipped. * Comments made as energy prices rise following Iran's attack on LNG facilities in Qatar and threats to regional energy infrastructure. * The US government considered releasing more oil from strategic reserves to address soaring energy costs. * Oil prices surged with Brent reaching $112.76 per barrel after a 10% increase, then easing to 5%. * US temporarily waived maritime shipping laws to help lower energy prices amid conflict with Iran and Iran’s retaliation actions. 304. </w:t>
      </w:r>
      <w:hyperlink r:id="rId284">
        <w:r>
          <w:rPr>
            <w:color w:val="0000EE"/>
            <w:u w:val="single"/>
          </w:rPr>
          <w:t>https://www.mirror.co.uk/money/every-day-goes-raises-risk-36895287</w:t>
        </w:r>
      </w:hyperlink>
      <w:r>
        <w:t xml:space="preserve"> - * Iran's double strike on Qatar’s Ras Laffan LNG terminal poses significant geopolitical and energy security risks.</w:t>
      </w:r>
      <w:r>
        <w:rPr>
          <w:i/>
        </w:rPr>
        <w:t xml:space="preserve"> </w:t>
      </w:r>
      <w:r>
        <w:t>The attack escalates concerns over global LNG supply disruptions, especially affecting the UK.</w:t>
      </w:r>
      <w:r>
        <w:rPr>
          <w:i/>
        </w:rPr>
        <w:t xml:space="preserve"> </w:t>
      </w:r>
      <w:r>
        <w:t>The UK relies heavily on imported gas, notably from Norway and the US, with potential price surges impacting domestic energy bills.</w:t>
      </w:r>
      <w:r>
        <w:rPr>
          <w:i/>
        </w:rPr>
        <w:t xml:space="preserve"> </w:t>
      </w:r>
      <w:r>
        <w:t xml:space="preserve">The damage to Qatar's LNG infrastructure could take 3 to 5 years to repair, prolonging market instability.* * The ongoing conflict increases the risk of a global surge in wholesale gas prices, affecting households and economic stability. 305. </w:t>
      </w:r>
      <w:hyperlink r:id="rId285">
        <w:r>
          <w:rPr>
            <w:color w:val="0000EE"/>
            <w:u w:val="single"/>
          </w:rPr>
          <w:t>https://www.unita.it/2026/03/19/stretto-hormuz-piano-sei-paesi-italia-riaprire-rotta-commerciale-greggio/</w:t>
        </w:r>
      </w:hyperlink>
      <w:r>
        <w:t xml:space="preserve"> - * Sei paesi (Regno Unito, Francia, Germania, Olanda, Giappone, Italia) si sono impegnati a contribuire a un piano per garantire la navigazione nello stretto di Hormuz. * La decisione è stata annunciata dalla residenza del premier britannico, condannando gli attacchi iraniani contro navi e infrastrutture civili. * La situazione è stata aggravata dagli attacchi congiunti di Stati Uniti e Israele contro l’Iran, provocando un aumento del prezzo del greggio oltre i 110 dollari. * Iran ha accusato gli Stati Uniti e Israele di aver causato la crisi nello stretto e ha avvertito che la partecipazione di altri Paesi sarebbe considerata ‘complicità’ negli atti aggressivi. * Il segretario del Pentagono ha criticato l’Europa per il mancato supporto nel conflitto iraniano. 306. </w:t>
      </w:r>
      <w:hyperlink r:id="rId286">
        <w:r>
          <w:rPr>
            <w:color w:val="0000EE"/>
            <w:u w:val="single"/>
          </w:rPr>
          <w:t>https://peakoil.com/publicpolicy/trump-says-iran-war-could-wrap-up-in-2-3-weeks-as-conflict-pushes-gas-prices-over-4-a-gallon</w:t>
        </w:r>
      </w:hyperlink>
      <w:r>
        <w:t xml:space="preserve"> - * President Trump states Iran war could wrap up in 2-3 weeks, with ongoing negotiations and potential deal. * The conflict has led to a closure of the Strait of Hormuz, increasing global oil and gas prices. * Oil prices are affected, with Brent crude over $118 per barrel; stock indices rise amid optimism. * U.S. officials suggest the U.S. may not be involved in reopening the Strait. * European gas prices have surged over 70% since the conflict began. 307. </w:t>
      </w:r>
      <w:hyperlink r:id="rId287">
        <w:r>
          <w:rPr>
            <w:color w:val="0000EE"/>
            <w:u w:val="single"/>
          </w:rPr>
          <w:t>https://telquel.ma/instant-t/2026/03/19/infrastructures-energetiques-ciblees-une-escalade-qui-fait-craindre-pour-les-prix-et-lapprovisionnement_1979648/</w:t>
        </w:r>
      </w:hyperlink>
      <w:r>
        <w:t xml:space="preserve"> - * Après une attaque américano-israélienne contre des installations iraniennes, l’Iran menace des infrastructures énergétiques dans le Golfe. * Un site de production de GNL au Qatar a été ciblé, avec des dommages considérables, mais maîtrisés. * Deux raffineries koweïtiennes ont été touchées par des attaques de drone, provoquant des incendies. * Les experts craignent une augmentation de la pression sur les prix du gaz et du pétrole. * Les marchés du gaz européen et du pétrole ont réagi par des hausses significatives des prix. * L’Iran a menacé d’attaquer d’autres installations en Arabie saoudite, Emirats arabes unis, et Qatar, risquant de perturber l’approvisionnement mondial. 308. </w:t>
      </w:r>
      <w:hyperlink r:id="rId288">
        <w:r>
          <w:rPr>
            <w:color w:val="0000EE"/>
            <w:u w:val="single"/>
          </w:rPr>
          <w:t>https://www.dailymail.co.uk/money/article-15660597/Gas-prices-reach-highest-level-THREE-years-rising-does-mean-energy-bills.html?ns_mchannel=rss&amp;ns_campaign=1490&amp;ito=1490</w:t>
        </w:r>
      </w:hyperlink>
      <w:r>
        <w:t xml:space="preserve"> - * Gas prices in the UK have hit a three-year high following escalations in the Iran war and attacks on gas facilities in Qatar. * Prices surged over 25 per cent after retaliatory strikes in Qatar, with a peak of 174p per therm. * Disruptions include attacks on the South Pars gas field in Iran and the Ras Laffan LNG site in Qatar. * The UK’s vulnerability stems from reliance on imports from Norway and Qatar, limited storage, and declining domestic production. * Potential increases in energy bills are forecasted if prices remain high or rise further, with possible impacts on the energy price cap and fixed tariffs. 309. </w:t>
      </w:r>
      <w:hyperlink r:id="rId289">
        <w:r>
          <w:rPr>
            <w:color w:val="0000EE"/>
            <w:u w:val="single"/>
          </w:rPr>
          <w:t>https://carbon-pulse.com/494820/</w:t>
        </w:r>
      </w:hyperlink>
      <w:r>
        <w:t xml:space="preserve"> - • Missile attacks on Qatar’s largest gas field alter global LNG prospects. • Asia faces pressure to reduce demand. • Europe delays spring storage plans and prolongs coal-fired generation. • Developments impact regional and global gas market balance and prices. 310. </w:t>
      </w:r>
      <w:hyperlink r:id="rId289">
        <w:r>
          <w:rPr>
            <w:color w:val="0000EE"/>
            <w:u w:val="single"/>
          </w:rPr>
          <w:t>https://carbon-pulse.com/494820/</w:t>
        </w:r>
      </w:hyperlink>
      <w:r>
        <w:t xml:space="preserve"> - * Missile attacks on Qatar’s largest gas field significantly alter the global LNG supply outlook. * The incident impacts demand in Asia, which faces reduced pressure to increase LNG imports. * Europe is adjusting its spring storage plans and extending coal-fired power generation. * The event was reported on Thursday by analysts. * The article discusses effects on LNG supply and European coal use. 311. </w:t>
      </w:r>
      <w:hyperlink r:id="rId289">
        <w:r>
          <w:rPr>
            <w:color w:val="0000EE"/>
            <w:u w:val="single"/>
          </w:rPr>
          <w:t>https://carbon-pulse.com/494820/</w:t>
        </w:r>
      </w:hyperlink>
      <w:r>
        <w:t xml:space="preserve"> - * Missile attacks on Qatar’s largest gas field impact global LNG outlook. * Asia faces pressure to reduce LNG demand. * Europe cuts spring storage plans and extends coal-fired generation. * The development influences global energy markets, including LNG and coal. * Date of report: Thursday. 312. </w:t>
      </w:r>
      <w:hyperlink r:id="rId290">
        <w:r>
          <w:rPr>
            <w:color w:val="0000EE"/>
            <w:u w:val="single"/>
          </w:rPr>
          <w:t>https://www.independent.co.uk/tv/news/iran-war-south-pars-gas-video-b2941622.html</w:t>
        </w:r>
      </w:hyperlink>
      <w:r>
        <w:t xml:space="preserve"> - * A fire broke out at Iran's South Pars gas field following an Israeli airstrike in March. * The incident was filmed and verified by Reuters in Bushehr Province. * Iran’s Fars news agency reported gas tanks and refinery parts were hit. * Qatar’s Ras Laffan LNG field was also reportedly targeted by Iranian missile attacks. * The UK natural gas price surged by nearly a quarter due to disruptions. 313. </w:t>
      </w:r>
      <w:hyperlink r:id="rId291">
        <w:r>
          <w:rPr>
            <w:color w:val="0000EE"/>
            <w:u w:val="single"/>
          </w:rPr>
          <w:t>https://www.lapresse.tn/2026/03/19/gaz-en-europe-les-prix-explosent-apres-des-attaques-sur-des-installations-energetiques-dans-le-golfe/</w:t>
        </w:r>
      </w:hyperlink>
      <w:r>
        <w:t xml:space="preserve"> - * The prices of natural gas in Europe surged following attacks on energy facilities in the Gulf and resulting damage at QatarEnergy's Ras Laffan site, with damages described as 'considerable'. * European reference contracts increased by up to 35% on Thursday. * The Dutch 'TTF' gas contract reached 74 euros, then slightly declined. * The attacks caused large fires and significant damage. * The incident impacts regional gas supply and market prices. 314. </w:t>
      </w:r>
      <w:hyperlink r:id="rId292">
        <w:r>
          <w:rPr>
            <w:color w:val="0000EE"/>
            <w:u w:val="single"/>
          </w:rPr>
          <w:t>https://www.zerohedge.com/energy/asia-burns-more-coal-middle-east-war-sends-lng-prices-3-year-highs</w:t>
        </w:r>
      </w:hyperlink>
      <w:r>
        <w:t xml:space="preserve"> - * Coal usage in Asia’s power generation increases due to LNG shortages caused by Middle East conflict. * Countries such as Japan, South Korea, China, India, and Southeast Asia are raising coal-fired power production. * Spot LNG prices in Asia surge by 70%, reaching three-year highs while coal prices increase by 17%. * Asian nations prioritise energy security over emission reduction amid supply disruptions. * Alternative solutions like renewables and local gas production are secondary to immediate coal use adjustments. 315. </w:t>
      </w:r>
      <w:hyperlink r:id="rId293">
        <w:r>
          <w:rPr>
            <w:color w:val="0000EE"/>
            <w:u w:val="single"/>
          </w:rPr>
          <w:t>https://www.aljazeera.com/economy/2026/3/19/asias-stock-markets-dive-after-attacks-on-energy-facilities-in-qatar-iran?traffic_source=rss</w:t>
        </w:r>
      </w:hyperlink>
      <w:r>
        <w:t xml:space="preserve"> - * Asian stock markets, including Japan’s Nikkei 225 and South Korea’s KOSPI, fell nearly 3 percent following attacks on energy facilities in Qatar and Iran. * Brent crude oil prices increased by over 4 percent, surpassing $112 a barrel. * Attacks caused significant damage to Qatar’s LNG export facilities and prompted concerns over global energy supplies. * US stocks declined amid inflation fears, with the S&amp;P 500 down 1.4 percent. * Authorities in Qatar, UAE, Saudi Arabia, and Iran responded to missile and drone attacks on gas and oil facilities, impacting energy production and maritime traffic. 316. </w:t>
      </w:r>
      <w:hyperlink r:id="rId294">
        <w:r>
          <w:rPr>
            <w:color w:val="0000EE"/>
            <w:u w:val="single"/>
          </w:rPr>
          <w:t>https://www.dn.se/varlden/eu-ministrar-i-akut-mote-uppmanas-spara-diesel/</w:t>
        </w:r>
      </w:hyperlink>
      <w:r>
        <w:t xml:space="preserve"> - * Iran har blockerat Hormuzsundet som svar på attacker från Israel och USA, vilket har stoppat energileveranser till Asien. * Flera asiatiska länder har infört energisparande åtgärder som att minska luftkonditionering, göra dagar till helgdagar, införa bränsleransonering och jobba hemifrån. * André Månberger varnar för att minskad global energimängd kan leda till ökade priser och längre sikt till försämrat energitillgång. * Sverige har inte just nu brist på olja och drivmedel, men förväntningar finns på att detta kan ändras i april p.g.a. uteblivna leveranser från regionen. * EU-energiminister möts för att diskutera frivilliga åtgärder för att minska energiförbrukningen, särskilt inom transportsektorn, inklusive diesel och flygbränsle. 317. </w:t>
      </w:r>
      <w:hyperlink r:id="rId295">
        <w:r>
          <w:rPr>
            <w:color w:val="0000EE"/>
            <w:u w:val="single"/>
          </w:rPr>
          <w:t>https://www.aljazeera.com/video/newsfeed/2026/3/19/qatar-expels-iranian-attaches-after-lng-facility-strike?traffic_source=rss</w:t>
        </w:r>
      </w:hyperlink>
      <w:r>
        <w:t xml:space="preserve"> - * Qatar expels Iranian military and security attaches after the strike on Ras Laffan LNG facility. * Iranian missiles caused 'extensive damage' to the facility. * The incident involved Iran and Qatar. * The event impacts LNG infrastructure and regional security. 318. </w:t>
      </w:r>
      <w:hyperlink r:id="rId296">
        <w:r>
          <w:rPr>
            <w:color w:val="0000EE"/>
            <w:u w:val="single"/>
          </w:rPr>
          <w:t>https://easternherald.com/2026/03/31/uk-jet-fuel-crisis-last-middle-east-shipment-hormuz-blockade/</w:t>
        </w:r>
      </w:hyperlink>
      <w:r>
        <w:t xml:space="preserve"> - * The UK is facing a potential jet fuel shortage as the last shipment from the Middle East arrives, marking a supply chain rupture. * The tanker Maetiga, carrying fuel from Saudi Arabia, is the final shipment, with no further cargoes visible. * Disruption linked to escalation in West Asia and shutdown of the Strait of Hormuz, affecting global energy transit. * UK relied heavily on Middle Eastern jet fuel imports, now exposed by geopolitical tensions. * Industry warns that shortages could impact flight capacity and increase ticket prices if disruptions continue. 319. </w:t>
      </w:r>
      <w:hyperlink r:id="rId297">
        <w:r>
          <w:rPr>
            <w:color w:val="0000EE"/>
            <w:u w:val="single"/>
          </w:rPr>
          <w:t>https://www.aljazeera.com/news/2026/3/18/qatar-says-iran-missile-attack-sparks-fire-causes-damage-at-gas-facility?traffic_source=rss</w:t>
        </w:r>
      </w:hyperlink>
      <w:r>
        <w:t xml:space="preserve"> - * Qatar states Iranian missile attacks caused fires and significant damage at Ras Laffan industrial city, its main LNG facility, leading to a suspension of LNG production on March 2. * The attacks resulted in fires, no injuries reported, and extensive damage to multiple LNG facilities. * Iran threatened to attack oil and gas facilities across the Gulf region in retaliation for an Israeli attack on its South Pars gasfield. * Qatar declared Iranian embassy’s military and security attaches persona non grata, demanding their departure within 24 hours. * The attack and subsequent regional tensions impacted global LNG supply and prices, with authorities in Saudi Arabia and the UAE intercepting missiles and dealing with debris and targeted facilities. 320. </w:t>
      </w:r>
      <w:hyperlink r:id="rId298">
        <w:r>
          <w:rPr>
            <w:color w:val="0000EE"/>
            <w:u w:val="single"/>
          </w:rPr>
          <w:t>https://europeangashub.com/european-gas-market-absorbs-the-largest-share-of-lng-supply-cuts.html</w:t>
        </w:r>
      </w:hyperlink>
      <w:r>
        <w:t xml:space="preserve"> - * The European gas market has absorbed 70% of LNG supply reductions following the Strait of Hormuz closure. * European, Japanese, and South Korean imports declined, mitigating impact on prices temporarily. * Reduced Chinese LNG imports in February due to Lunar New Year holidays also contributed to market balancing. * Market behaviour suggests hesitancy in spot market buying, potentially limiting price surges. * Risks of price increases may grow if LNG transiting the Strait of Hormuz continues to decline long-term. 321. </w:t>
      </w:r>
      <w:hyperlink r:id="rId299">
        <w:r>
          <w:rPr>
            <w:color w:val="0000EE"/>
            <w:u w:val="single"/>
          </w:rPr>
          <w:t>https://windward.ai/blog/one-month-into-the-iran-war/</w:t>
        </w:r>
      </w:hyperlink>
      <w:r>
        <w:t xml:space="preserve"> - * The Strait of Hormuz transitioned from open transit to a controlled, permission-based corridor due to geopolitical tensions. * Commercial shipping activity sharply declined, with traffic remaining below baseline and concentrated among high-risk vessels. * Electronic interference, GPS jamming, and dark vessel activity increased, degrading navigation and visibility. * Global shipping routes diverted around Africa, with increased reliance on the Cape of Good Hope and alternative corridors such as Oman. * Iranian exports persisted under constraints, while Iraqi output collapsed, and Saudi flows rerouted through the Red Sea. * Energy flows experienced significant shifts, including reduced Iraqi exports and increased Red Sea shipments from Saudi Arabia. * Infrastructure strikes and naval mines raise threat levels, impacting vessels and critical facilities across the region. * Ports and logistics systems faced congestion, delays, and operational disruptions, with increased reliance on alternative ports like Salalah and Sohar. * Broader supply chains for refined products and bulk commodities faced operational stress, with disrupted trade in jet fuel, LPG, and fertilisers. * The disruption propagated into global markets, affecting Venezuelan and Cuban exports, and digital infrastructure was also impacted. * The threat of naval mines and ongoing attacks risk halting maritime traffic in the Strait of Hormuz.</w:t>
      </w:r>
      <w:r/>
    </w:p>
    <w:p>
      <w:r/>
      <w:r>
        <w:t xml:space="preserve">The system shows no signs of returning to normal; instead, it is adapting through constrained, selective, and increasingly risky operations. 322. </w:t>
      </w:r>
      <w:hyperlink r:id="rId300">
        <w:r>
          <w:rPr>
            <w:color w:val="0000EE"/>
            <w:u w:val="single"/>
          </w:rPr>
          <w:t>https://www.indiandefensenews.in/2026/03/vital-energy-pipeline-blown-up-by.html</w:t>
        </w:r>
      </w:hyperlink>
      <w:r>
        <w:t xml:space="preserve"> - * An 18-inch-diameter gas pipeline in Quetta, Balochistan, was targeted in an attack, causing supply disruption across multiple districts. * The explosion was confirmed by local officials and caused a fire that was extinguished by technical teams. * The incident is suspected sabotage, with no group claiming responsibility, but insurgent factions like the Balochistan Liberation Army are suspected. * The attack is part of a pattern of assaults on energy infrastructure in Balochistan, aimed at protesting resource exploitation. * Security forces are investigating; the attack impacts natural gas supply, crucial for the region's economy and residents' winter needs. 323. </w:t>
      </w:r>
      <w:hyperlink r:id="rId301">
        <w:r>
          <w:rPr>
            <w:color w:val="0000EE"/>
            <w:u w:val="single"/>
          </w:rPr>
          <w:t>https://www.24ur.com/novice/tujina/energetska-negotovost-v-evropi-prihajajo-omejitve-v-prometu.html</w:t>
        </w:r>
      </w:hyperlink>
      <w:r>
        <w:t xml:space="preserve"> - * European Commissioner for Energy Dan Jorgensen calls for voluntary demand reduction, focusing on transport, due to fears of energy supply crisis stemming from Middle Eastern conflict. * EU ministers convene for an extraordinary meeting to coordinate responses and potentially adjust legislation to mitigate high energy prices. * Measures discussed include reducing domestic fuel demand, increasing inter-state cooperation, and accelerating renewable energy investments. * The Asian oil market sees increased competition for Russian crude, with US easing sanctions to supply India and others amid ongoing conflict and disruptions. * Analysts highlight that Russia's export capacity may be near its limit, with current exports below historical peaks.</w:t>
      </w:r>
      <w:r/>
    </w:p>
    <w:p>
      <w:r/>
      <w:r>
        <w:t xml:space="preserve">324. </w:t>
      </w:r>
      <w:hyperlink r:id="rId302">
        <w:r>
          <w:rPr>
            <w:color w:val="0000EE"/>
            <w:u w:val="single"/>
          </w:rPr>
          <w:t>https://aif.ru/money/-gazprom-letnyaya-zakachka-gaza-v-phg-evropy-stala-nerentabelnoy</w:t>
        </w:r>
      </w:hyperlink>
      <w:r>
        <w:t xml:space="preserve"> - * The current European gas market conditions make summer injection into underground gas storages (UGS) economically infeasible, according to Gazprom. * As of 16 March, European UGS levels stand at 28.9%, with the Netherlands at 7.7%, the lowest mid-March level historically. * Gas prices in Europe continue to rise, with the Dutch TTF at $665.97 per thousand cubic meters for day-ahead delivery. * March prices for summer delivery at TTF are higher than winter delivery prices. * Gas stocks in European UGS decreased to about 29.1%, the lowest since the start of the withdrawal season, and the gas previously stored was fully used by mid-February. 325. </w:t>
      </w:r>
      <w:hyperlink r:id="rId303">
        <w:r>
          <w:rPr>
            <w:color w:val="0000EE"/>
            <w:u w:val="single"/>
          </w:rPr>
          <w:t>https://globallnghub.com/qatar-lng-supply-disrupted-as-12-8-mtpa-outage-hits-global-market-balance.html</w:t>
        </w:r>
      </w:hyperlink>
      <w:r>
        <w:t xml:space="preserve"> - * Qatar LNG supply was significantly disrupted due to damage at Ras Laffan, leading to the shutdown of around 12.8 mtpa of export capacity, with outages expected to last three to five years. * The disruption coincides with Qatar's 2025 LNG exports of 81.2 million tonnes, accounting for 18.8% of global shipments, now overtaken by the US and approaching Australia. * Exports to China, India, and Taiwan increased, while shipments to the EU declined. * The outage has triggered force majeure on long-term contracts in Europe and Asia and caused LNG prices to surge up to 35% in one session, doubling since late February. 326. </w:t>
      </w:r>
      <w:hyperlink r:id="rId303">
        <w:r>
          <w:rPr>
            <w:color w:val="0000EE"/>
            <w:u w:val="single"/>
          </w:rPr>
          <w:t>https://globallnghub.com/qatar-lng-supply-disrupted-as-12-8-mtpa-outage-hits-global-market-balance.html</w:t>
        </w:r>
      </w:hyperlink>
      <w:r>
        <w:t xml:space="preserve"> - * Qatar LNG export capacity reduced by 12.8 mtpa due to infrastructure damage at Ras Laffan, with outages expected to last three to five years. * The disruption occurs when Qatar's LNG exports, which accounted for 18.8% of global shipments in 2025, are impacted. * Qatar's LNG exports to China, India, and Taiwan increased, but EU volumes declined. * Force majeure declared on long-term contracts across Europe and Asia. * LNG prices surged by up to 35% in a single session and doubled since late February, tightening supply globally. 327. </w:t>
      </w:r>
      <w:hyperlink r:id="rId304">
        <w:r>
          <w:rPr>
            <w:color w:val="0000EE"/>
            <w:u w:val="single"/>
          </w:rPr>
          <w:t>https://oilprice.com/Latest-Energy-News/World-News/Asia-Burns-More-Coal-as-Middle-East-War-Sends-LNG-Prices-to-3-Year-Highs.html</w:t>
        </w:r>
      </w:hyperlink>
      <w:r>
        <w:t xml:space="preserve"> - * Asian countries boost coal-fired power generation due to LNG supply shortages caused by Middle East conflict. * Developed and developing Asian economies rely more on coal as gas becomes scarce and expensive. * Spot LNG prices in Asia surged by 70%, reaching three-year highs, with coal prices rising by 17% since the conflict began. * Coal is seen as an immediate buffer to offset gas supply disruptions; renewables and domestic gas focus are longer-term solutions. * Asian governments prioritise diversification and energy security over emission reductions amid current supply crisis. 328. </w:t>
      </w:r>
      <w:hyperlink r:id="rId305">
        <w:r>
          <w:rPr>
            <w:color w:val="0000EE"/>
            <w:u w:val="single"/>
          </w:rPr>
          <w:t>https://europeangashub.com/lng-liquefaction-outages-shut-115-mtpa-by-end-of-march-2026.html</w:t>
        </w:r>
      </w:hyperlink>
      <w:r>
        <w:t xml:space="preserve"> - - About 115 mtpa of LNG liquefaction capacity has shut operations by March, representing just over 25% of global LNG trade. - Qatar’s Ras Laffan and UAE’s Das Island remained shut in March, causing a loss of around 10 bcm of gas supply. - Repairing Qatar’s damaged trains could take 3-5 years, with a medium-term loss of 50-90 bcm. - Cyclone Narelle disrupted Australian LNG plants: Wheatstone, Gorgon, North West Shelf, and Karratha suffered outages. - Darwin LNG is undergoing unplanned maintenance following technical issues, three months after returning to operation. 329. </w:t>
      </w:r>
      <w:hyperlink r:id="rId306">
        <w:r>
          <w:rPr>
            <w:color w:val="0000EE"/>
            <w:u w:val="single"/>
          </w:rPr>
          <w:t>https://energynow.com/2026/03/exxon-and-qatarenergys-joint-venture-golden-pass-produces-first-lng-at-new-texas-facility/</w:t>
        </w:r>
      </w:hyperlink>
      <w:r>
        <w:t xml:space="preserve"> - * Golden Pass LNG, a joint venture between QatarEnergy and Exxon Mobil, has produced its first LNG in Texas. * First cargo expected in the second quarter. * The plant faced delays and cost overruns since 2019. * QatarEnergy holds 70%, Exxon 30% in the project. * QatarEnergy announced force majeure due to Middle East conflict, affecting global LNG supply. 330. </w:t>
      </w:r>
      <w:hyperlink r:id="rId305">
        <w:r>
          <w:rPr>
            <w:color w:val="0000EE"/>
            <w:u w:val="single"/>
          </w:rPr>
          <w:t>https://europeangashub.com/lng-liquefaction-outages-shut-115-mtpa-by-end-of-march-2026.html</w:t>
        </w:r>
      </w:hyperlink>
      <w:r>
        <w:t xml:space="preserve"> - • Around 115 mtpa of LNG liquefaction capacity has shut operations by end of March, over 25% of global LNG trade.</w:t>
        <w:br/>
      </w:r>
      <w:r>
        <w:t>• Qatar’s Ras Laffan and UAE’s Das Island remained shut during March, causing a loss of 10 bcm of gas supply.</w:t>
        <w:br/>
      </w:r>
      <w:r>
        <w:t>• Repairs for Qatar’s damaged trains could take 3-5 years, leading to 50-90 bcm loss over medium-term.</w:t>
        <w:br/>
      </w:r>
      <w:r>
        <w:t>• Australian LNG plants at Wheatstone, Gorgon, and North West Shelf were disrupted by cyclone Narelle; Karratha plant outage followed power loss.</w:t>
        <w:br/>
      </w:r>
      <w:r>
        <w:t xml:space="preserve">• Darwin LNG is undergoing unplanned maintenance due to technical issues shortly after returning to operations. 331. </w:t>
      </w:r>
      <w:hyperlink r:id="rId307">
        <w:r>
          <w:rPr>
            <w:color w:val="0000EE"/>
            <w:u w:val="single"/>
          </w:rPr>
          <w:t>https://24.hu/fn/gazdasag/2026/03/31/gazstop-foldgaz-ukrajna-lng/</w:t>
        </w:r>
      </w:hyperlink>
      <w:r>
        <w:t xml:space="preserve"> - * A magyar kormány június végétől kezdve leállítja a gáztranzit Ukrajnába, értékesítést tilt meg. 332. </w:t>
      </w:r>
      <w:hyperlink r:id="rId308">
        <w:r>
          <w:rPr>
            <w:color w:val="0000EE"/>
            <w:u w:val="single"/>
          </w:rPr>
          <w:t>https://www.oedigital.com/news/537516-chevron-s-wheatstone-lng-plant-remains-offline-due-to-cyclone-damage</w:t>
        </w:r>
      </w:hyperlink>
      <w:r>
        <w:t xml:space="preserve"> - * Chevron’s Wheatstone LNG plant in Western Australia is offline due to cyclone damage. * Both processing trains at the 8.9 million-ton-a-year facility are shut following Tropical Cyclone Narelle. * Damage includes fin fans and heat exchangers, with repairs ongoing. * The plant is unlikely to resume full production for several weeks. * Chevron operates significant LNG assets in Australia and the US. 333. </w:t>
      </w:r>
      <w:hyperlink r:id="rId309">
        <w:r>
          <w:rPr>
            <w:color w:val="0000EE"/>
            <w:u w:val="single"/>
          </w:rPr>
          <w:t>https://oilprice.com/Latest-Energy-News/World-News/Chevron-Reports-Extensive-Damage-at-Major-LNG-Project.html</w:t>
        </w:r>
      </w:hyperlink>
      <w:r>
        <w:t xml:space="preserve"> - - Chevron’s Wheatstone LNG plant offshore Australia experienced 'extensive damage' after a cyclone, with two liquefaction trains remaining shut. - Tropical Cyclone Narelle caused disruptions at three Australian LNG facilities, including Chevron’s Gorgon and Wheatstone. - Gorgon suspended operations at one liquefaction train; others operated normally. - Australia’s LNG supply disruptions contributed to rising natural gas prices in Asia (143%) and Europe (85%). - QatarEnergy announced it would take years to repair facilities damaged by Iranian missiles. 334. </w:t>
      </w:r>
      <w:hyperlink r:id="rId309">
        <w:r>
          <w:rPr>
            <w:color w:val="0000EE"/>
            <w:u w:val="single"/>
          </w:rPr>
          <w:t>https://oilprice.com/Latest-Energy-News/World-News/Chevron-Reports-Extensive-Damage-at-Major-LNG-Project.html</w:t>
        </w:r>
      </w:hyperlink>
      <w:r>
        <w:t xml:space="preserve"> - - Chevron’s Wheatstone LNG plant offshore Australia remains shut due to cyclone damage, with two liquefaction trains affected. - The cyclone disrupted operations at three Australian LNG facilities, including Chevron’s Gorgon and Wheatstone. - Australian LNG facilities are expected to resume production once safe, with damages including heat exchangers. - Tropical Cyclone Narelle impacted Australian LNG operations, contributing to global supply disruptions. - Rising global natural gas prices, with Asian prices up 143% since February and European prices up 85%, are driven by weather and war impacts. - QatarEnergy indicated it will take years to repair facilities damaged by Iranian missiles. 335. </w:t>
      </w:r>
      <w:hyperlink r:id="rId310">
        <w:r>
          <w:rPr>
            <w:color w:val="0000EE"/>
            <w:u w:val="single"/>
          </w:rPr>
          <w:t>https://www.khaama.com/gas-pipeline-blast-disrupts-supply-in-pakistans-balochistan/</w:t>
        </w:r>
      </w:hyperlink>
      <w:r>
        <w:t xml:space="preserve"> - * A gas pipeline in Balochistan, Pakistan, was blown up on Monday, disrupting supply in Quetta and five other districts. * The blast occurred on the outskirts of Quetta, near Afghanistan and Iran. * The targeted pipeline was an 18-inch main transmission line operated by Sui Southern Gas Company. * Authorities have not claimed responsibility, but the region faces long-standing militant and separatist violence. * Repair efforts are underway, with no official timeline for full restoration yet. * Attacks on infrastructure are common in Balochistan due to ongoing insurgency and resource disputes. 336. </w:t>
      </w:r>
      <w:hyperlink r:id="rId311">
        <w:r>
          <w:rPr>
            <w:color w:val="0000EE"/>
            <w:u w:val="single"/>
          </w:rPr>
          <w:t>https://www.sanjuandailystar.com/post/this-is-what-happens-when-the-gas-runs-out</w:t>
        </w:r>
      </w:hyperlink>
      <w:r>
        <w:t xml:space="preserve"> - * Countries across Asia are bracing for a complete cutoff of Middle Eastern LNG due to conflicts in the Strait of Hormuz and strikes on Qatar’s LNG facilities. * Roughly 28 million tons of LNG supply has been knocked from the market this year, affecting global supply growth forecast for 2026. * The disruption threatens Asia’s industrial output and energy security, with some nations switching to coal and oil power. * Governments like South Korea, Japan, and India are planning to increase domestic coal and nuclear power to fill the LNG gap. * The crisis undermines the reliability of LNG as a 'bridge fuel' and may accelerate the shift towards renewables and nuclear power in the region. 337. </w:t>
      </w:r>
      <w:hyperlink r:id="rId312">
        <w:r>
          <w:rPr>
            <w:color w:val="0000EE"/>
            <w:u w:val="single"/>
          </w:rPr>
          <w:t>https://en.apa.az/energy-and-industry/eu-gas-consumption-falls-44-in-february-498940</w:t>
        </w:r>
      </w:hyperlink>
      <w:r>
        <w:t xml:space="preserve"> - * European Union's natural gas consumption decreased by 4.4% year-on-year in February, reaching 37 billion cubic metres. * Decline attributed mainly to lower heating demand due to milder weather conditions. * The report was published by the Gas Exporting Countries Forum (GECF). * US natural gas consumption decreased by 4% year-on-year to 87 billion cubic metres. * Azerbaijani gas has been transported to Europe via the Trans Adriatic Pipeline since December 2020. 338. </w:t>
      </w:r>
      <w:hyperlink r:id="rId313">
        <w:r>
          <w:rPr>
            <w:color w:val="0000EE"/>
            <w:u w:val="single"/>
          </w:rPr>
          <w:t>https://en.yenisafak.com/world/gazprom-warns-eu-gas-storage-at-critically-low-levels-3716517</w:t>
        </w:r>
      </w:hyperlink>
      <w:r>
        <w:t xml:space="preserve"> - * Gazprom reports EU gas storage levels at 28 percent, with significant declines compared to previous years. * Storage in Germany, France, and the Netherlands is only 17.4 percent full; Dutch facilities at 5.3 percent, record low. * Gazprom CEO warns storage may not reach 70 percent before next withdrawal season, increasing risk of supply disruptions. * Colder weather increased demand, further depleting inventories amid volatile global markets. * Türkiye's diversified energy strategy and regional transit role contrast Europe's storage shortages. 339. </w:t>
      </w:r>
      <w:hyperlink r:id="rId314">
        <w:r>
          <w:rPr>
            <w:color w:val="0000EE"/>
            <w:u w:val="single"/>
          </w:rPr>
          <w:t>https://25h.app/2026/03/31/%D8%A7%D9%84%D8%AD%D8%B1%D8%A8-%D8%AA%D8%B3%D8%B1%D8%B9-%D8%A7%D9%84%D8%A7%D8%AA%D8%AC%D8%A7%D9%87-%D9%84%D9%84%D8%A7%D8%B3%D8%AA%D8%AB%D9%85%D8%A7%D8%B1-%D9%81%D9%8A-%D8%A7%D9%84%D8%B7%D8%A7%D9%82/</w:t>
        </w:r>
      </w:hyperlink>
      <w:r>
        <w:t xml:space="preserve"> - * The ongoing Iranian conflict has impacted gas supplies in the region, prompting increased investment in renewable energy. * European and Asian countries are revising energy strategies, exploring alternatives such as coal, solar, and nuclear power. * Some countries are shifting investments towards renewable energy, while others face challenges securing gas supplies. * The conflict increases risks associated with reliance on traditional energy sources and may lead to higher prices. * The need to diversify energy sources and enhance energy independence is emphasised to improve resilience.</w:t>
      </w:r>
      <w:r/>
    </w:p>
    <w:p>
      <w:r/>
      <w:r>
        <w:t xml:space="preserve">340. </w:t>
      </w:r>
      <w:hyperlink r:id="rId315">
        <w:r>
          <w:rPr>
            <w:color w:val="0000EE"/>
            <w:u w:val="single"/>
          </w:rPr>
          <w:t>https://www.skynewsarabia.com/business/1861553-%D8%A7%D9%84%D8%AD%D8%B1%D8%A8-%D8%AA%D8%B3%D8%B1%D8%B9-%D8%A7%D9%84%D8%A7%D8%AA%D8%AC%D8%A7%D9%87-%D9%84%D9%84%D8%A7%D8%B3%D8%AA%D8%AB%D9%85%D8%A7%D8%B1-%D8%A7%D9%84%D8%B7%D8%A7%D9%82%D8%A9-%D8%A7%D9%84%D9%85%D8%AA%D8%AC%D8%AF%D8%AF%D8%A9</w:t>
        </w:r>
      </w:hyperlink>
      <w:r>
        <w:t xml:space="preserve"> - * الدول الأوروبية والآسيوية تعيد تقييم سياساتها الطاقوية بسبب الأزمة المتصاعدة مع إيران والنقص في إمدادات الغاز. * تغطي نحو خمس النفط العالمي والغاز الطبيعي عبر مضيق هرمز، وأوقف إنتاج قطر للغاز الطبيعي المسال، مما أثر على مصانع في الهند وكوريا الجنوبية وتايوان. * تشير التقارير إلى أن الاضطرابات قد ترفع أسعار الغاز، مع استفادة الولايات المتحدة من ذلك، لكن الاعتماد العالمي على الغاز يواجه تحديات من النزاعات الجيوسياسية. * يتوقع أن تركز الدول على إعادة التوازن في مصادر الطاقة بدل الاستبدال الكامل، مع زيادة استخدام الفحم والطاقة النووية وتوسيع الطاقات المتجددة، لضمان استقرار إمدادات الطاقة. * الأزمة قد تعزز الاستثمارات في مصادر أخرى للطاقة، وتساهم في الانتقال التدريجي للطاقة المتجددة، مع استمرار الاعتماد على الغاز في المرحلة القادمة. 341. </w:t>
      </w:r>
      <w:hyperlink r:id="rId316">
        <w:r>
          <w:rPr>
            <w:color w:val="0000EE"/>
            <w:u w:val="single"/>
          </w:rPr>
          <w:t>https://www.sofx.com/trump-threatens-to-obliterate-irans-oil-and-water-infrastructure/?utm_source=rss&amp;utm_medium=rss&amp;utm_campaign=trump-threatens-to-obliterate-irans-oil-and-water-infrastructure</w:t>
        </w:r>
      </w:hyperlink>
      <w:r>
        <w:t xml:space="preserve"> - * President Donald Trump threatened to target Iran’s electric plants, oil wells, Kharg Island, and desalination facilities if Iran does not reopen the Strait of Hormuz. * The threat follows Iran’s effective closure of the strait, which carries about 20% of the world's oil supply. * Disruption has caused oil prices to surpass $100 per barrel. * The Pentagon is reportedly preparing for potential ground operations in Iran, including strikes on strategic sites and nuclear facilities. * The USS Tripoli arrived in U.S. Central Command waters with more than 3,500 troops. 342. </w:t>
      </w:r>
      <w:hyperlink r:id="rId317">
        <w:r>
          <w:rPr>
            <w:color w:val="0000EE"/>
            <w:u w:val="single"/>
          </w:rPr>
          <w:t>https://www.lapresse.tn/2026/03/18/nous-sommes-a-la-phase-decisive-qui-redessinera-lordre-mondial-alerte-ridha-chkoundali/</w:t>
        </w:r>
      </w:hyperlink>
      <w:r>
        <w:t xml:space="preserve"> - * The ongoing war in the Middle East, with focus on control of the Strait of Hormuz, is at a critical phase. * US and Iran confrontation involves potential military intervention and economic implications. * The conflict has evolved from a military operation to a global economic crisis affecting energy markets. * Two major scenarios: US regional dominance or Iran-China influence shift. * Market volatility has increased, with Brent crude oil prices rising significantly amid the conflict. * Regional economies, including Tunisia, face economic impacts from rising energy prices and market instability. * The conflict risks global escalation, affecting diplomatic alliances and energy supply security. * Calls for diplomatic de-escalation and economic contingency planning are made by analysts. 343. </w:t>
      </w:r>
      <w:hyperlink r:id="rId318">
        <w:r>
          <w:rPr>
            <w:color w:val="0000EE"/>
            <w:u w:val="single"/>
          </w:rPr>
          <w:t>https://www.tz.de/politik/raketen-innerhalb-des-nato-luftraums-abgeschossen-was-sie-wissen-muessen-zr-94243066.html</w:t>
        </w:r>
      </w:hyperlink>
      <w:r>
        <w:t xml:space="preserve"> - * Turkey's defence systems intercepted a ballistic missile from Iran within Turkish airspace or on approach, as announced by the Turkish Ministry of Defence. * This was part of multiple incidents since early March where Iranian missiles were intercepted over Iraq, Syria, and Turkey. * The incidents occurred amid ongoing tensions related to the Iran-Krieg, with NATO illustrating its defensive stance. * Iran's responses to the incidents varied, with some denials and calls for joint investigations. * The Turkey-NATO response emphasises defence and deterrence, with diplomatic efforts to prevent escalation. 344. </w:t>
      </w:r>
      <w:hyperlink r:id="rId319">
        <w:r>
          <w:rPr>
            <w:color w:val="0000EE"/>
            <w:u w:val="single"/>
          </w:rPr>
          <w:t>https://haitigazette.com/drone-attack-sparks-fire-on-kuwaiti-tanker-in-uae-amid-irans-gulf-attacks/</w:t>
        </w:r>
      </w:hyperlink>
      <w:r>
        <w:t xml:space="preserve"> - * An Iranian drone attack on the Kuwaiti Al Salmi tanker in Dubai caused a fire and damage, with no injuries reported. * The incident occurred amid a series of attacks on merchant vessels in the Gulf and Strait of Hormuz since late February. * Saudi Arabia's air defences intercepted 10 drones and 8 ballistic missiles during a recent wave of attacks. * Iran's foreign minister stated the attacks target US forces, claiming operations do not target civilians. * Multiple Gulf states reported attacks or interceptions, including Saudi Arabia, Qatar, Kuwait, and Bahrain. 345. </w:t>
      </w:r>
      <w:hyperlink r:id="rId320">
        <w:r>
          <w:rPr>
            <w:color w:val="0000EE"/>
            <w:u w:val="single"/>
          </w:rPr>
          <w:t>https://www.gazetaprawna.pl/wiadomosci/swiat/artykuly/11215985,orban-blokuje-miliardy-dla-ukrainy-jesli-nie-ma-ropy-nie-ma-pieniedz.html</w:t>
        </w:r>
      </w:hyperlink>
      <w:r>
        <w:t xml:space="preserve"> - ["</w:t>
      </w:r>
      <w:r>
        <w:rPr>
          <w:i/>
        </w:rPr>
        <w:t xml:space="preserve"> Hungarian Prime Minister Orbán stated, 'if there is no oil, there is no money', in a Facebook recording.", '</w:t>
      </w:r>
      <w:r>
        <w:t xml:space="preserve"> Orbán criticised the exclusion of the Friendship pipeline from negotiations during a delegation visit to Ukraine.', '</w:t>
      </w:r>
      <w:r>
        <w:rPr>
          <w:i/>
        </w:rPr>
        <w:t xml:space="preserve"> The Friendship pipeline, damaged in a Russian attack in late January, supplies Russian oil to Slovakia and Hungary.', '</w:t>
      </w:r>
      <w:r>
        <w:t xml:space="preserve"> The Hungarian government blocked €90 billion EU loan to Ukraine and the 20th package of sanctions on Russia.', '</w:t>
      </w:r>
      <w:r>
        <w:rPr>
          <w:i/>
        </w:rPr>
        <w:t xml:space="preserve"> European Council President Antonio Costa called on Orbán to approve EU loans to Ukraine and work with Ukraine to restore oil supplies via the Friendship pipeline.', "</w:t>
      </w:r>
      <w:r>
        <w:t xml:space="preserve"> Hungary's oil reserves are at the lowest level in a decade, prompting fuel rationing and price limits, affecting local consumers."] 346. </w:t>
      </w:r>
      <w:hyperlink r:id="rId321">
        <w:r>
          <w:rPr>
            <w:color w:val="0000EE"/>
            <w:u w:val="single"/>
          </w:rPr>
          <w:t>https://www.indiatvnews.com/news/world/iran-war-live-updates-conflict-continues-in-west-asia-as-us-israel-continue-strikes-strait-of-hormuz-developments-donald-trump-peace-talks-1035694</w:t>
        </w:r>
      </w:hyperlink>
      <w:r>
        <w:t xml:space="preserve"> - * Saudi Arabia's defence ministry reports the downing of 3 ballistic missiles. * The conflict involves Iran, the US, Israel, and Lebanon, heightening global crisis concerns. * US President Donald Trump warns Iran against nuclear weapons programme. * Clashes between Israel and Hezbollah in Lebanon intensify, with casualties among UN peacekeepers. * The situation impacts global oil prices and regional stability. 347. </w:t>
      </w:r>
      <w:hyperlink r:id="rId322">
        <w:r>
          <w:rPr>
            <w:color w:val="0000EE"/>
            <w:u w:val="single"/>
          </w:rPr>
          <w:t>https://www.ilfattoquotidiano.it/mondo/live-post/2026/03/18/guerra-in-iran-israele-usa-news-oggi-18-marzo/8327941/</w:t>
        </w:r>
      </w:hyperlink>
      <w:r>
        <w:t xml:space="preserve"> - * The conflict between Israel, US, and Iran involves attacks on Iran's gas and oil infrastructure, including South Pars and Asaluyeh. * Attacks on facilities in Saudi Arabia and Qatar occur in response to Iran’s retaliation, causing damage and rising fuel prices. * The US and Israel have increased targeting of Iranian military and energy assets, with an emphasis on South Pars. * Regional allies Qatar and UAE condemn the escalation; Iran threatens further retaliation, including targeting US-related facilities. * The escalation impacts global gas markets and raises concerns of wider conflict and disruption of Strait of Hormuz shipping. 348. </w:t>
      </w:r>
      <w:hyperlink r:id="rId323">
        <w:r>
          <w:rPr>
            <w:color w:val="0000EE"/>
            <w:u w:val="single"/>
          </w:rPr>
          <w:t>https://www.philstar.com/headlines/2026/03/31/2518109/marcos-pursue-talks-iran-strait-hormuz-passage</w:t>
        </w:r>
      </w:hyperlink>
      <w:r>
        <w:t xml:space="preserve"> - * President Ferdinand Marcos Jr. asked Foreign Affairs Secretary Theresa Lazaro to open talks with Iran's ambassador about securing passage for Philippine vessels through the Strait of Hormuz. * The directive follows deals Iran has made with Malaysia and Thailand for vessel passage. * Iran's foreign minister has indicated that non-hostile vessels, including Japanese ships, could transit if coordinated with Iranian authorities. * The Philippines faces about 51 days of fuel supply, with uncertainties in securing future imports amidst global tensions. * The US has recently issued threats against Iran's energy infrastructure. 349. </w:t>
      </w:r>
      <w:hyperlink r:id="rId324">
        <w:r>
          <w:rPr>
            <w:color w:val="0000EE"/>
            <w:u w:val="single"/>
          </w:rPr>
          <w:t>https://www.indiatoday.in/world/story/iran-approves-strait-of-hormuz-plan-bans-us-israeli-vessels-amid-2889421-2026-03-31?utm_source=rss</w:t>
        </w:r>
      </w:hyperlink>
      <w:r>
        <w:t xml:space="preserve"> - * Iran's Parliamentary Security Committee approved a management plan for the Strait of Hormuz, including tolls and bans on US and Israeli vessels. * The plan aims to reinforce Iran's sovereignty over the waterway and establish legal frameworks with Oman. * The decision follows Iran's partial closure of the strait after joint US-Israeli military actions, impacting global oil and gas markets. * The closure caused a global energy crisis, rising oil and gas prices, and LPG shortages in India. * The situation has since improved as vessels like Nanda Devi and Shivalik transited the strait again. 350. </w:t>
      </w:r>
      <w:hyperlink r:id="rId325">
        <w:r>
          <w:rPr>
            <w:color w:val="0000EE"/>
            <w:u w:val="single"/>
          </w:rPr>
          <w:t>https://www.theguardian.com/business/live/2026/mar/18/oil-stock-markets-iraq-deal-exports-turkey-inflation-central-bankers-news-updates</w:t>
        </w:r>
      </w:hyperlink>
      <w:r>
        <w:t xml:space="preserve"> - * The war in the Middle East has increased volatility in global energy prices and financial markets, announced by the Bank of Canada. * Oil prices have sharply risen, with Brent crude surpassing $108 a barrel due to regional conflict and attacks on energy infrastructure. * Stock markets in London, Wall Street, and Canada declined amid heightened geopolitical tensions and increasing energy prices. * Gasoline and diesel prices in the UK climbed significantly, reflecting global energy disruptions. * Iran threatened retaliatory attacks on Gulf energy sites following attacks on its South Pars gas field by Israeli forces. * The US waived Jones Act restrictions temporarily to lower shipping costs amid energy supply concerns. * The conflict has led to supply threats, including potential targeting of energy assets and disruptions in oil transit routes. * Market panic was noted with surging oil prices, falling gold prices, and rising bond yields. 351. </w:t>
      </w:r>
      <w:hyperlink r:id="rId326">
        <w:r>
          <w:rPr>
            <w:color w:val="0000EE"/>
            <w:u w:val="single"/>
          </w:rPr>
          <w:t>https://www.theyeshivaworld.com/news/israel-news/2531965/netanyahu-says-war-is-beyond-halfway-point-calls-for-pipeline-deal-to-neutralize-strait-of-hormuz.html</w:t>
        </w:r>
      </w:hyperlink>
      <w:r>
        <w:t xml:space="preserve"> - * Israeli Prime Minister Benjamin Netanyahu states the war with Iran is 'beyond the halfway point' in terms of mission success. * He outlines a long-term energy strategy involving rerouting pipelines westward to bypass Iran and the Strait of Hormuz. * The proposed pipeline network would route Gulf oil and gas to the Mediterranean, reducing Iran’s influence on global energy markets. * Netanyahu warns of Iran’s missile reach extending towards Europe and highlights the need for Western urgent action. * Emphasises the threat of Iran’s nuclear ambitions and missile capabilities, referencing recent strikes and regional impact. 352. </w:t>
      </w:r>
      <w:hyperlink r:id="rId327">
        <w:r>
          <w:rPr>
            <w:color w:val="0000EE"/>
            <w:u w:val="single"/>
          </w:rPr>
          <w:t>https://elcomercio.pe/mundo/oriente-medio/la-china-cosco-consigue-que-dos-cargueros-crucen-el-estrecho-de-ormuz-segun-marinetraffic-ultimas-noticia/</w:t>
        </w:r>
      </w:hyperlink>
      <w:r>
        <w:t xml:space="preserve"> - * Two Cosco Shipping vessels ('Indian Ocean' and 'Arctic Ocean') and a Panamanian-flagged ship ('Mac Hope') crossed the Strait of Hormuz on Monday, according to MarineTraffic. * The ships aimed to reach Port Klang, Malaysia, but were delayed by Iran and US-Israel conflicts. * This marks the first successful major cargo ship transit since hostilities increased. * Cosco had planned to send ships to the Middle East in mid-March but faced delays due to regional conflicts. * The crossing could signal a change in maritime conditions affecting global energy supply routes. 353. </w:t>
      </w:r>
      <w:hyperlink r:id="rId328">
        <w:r>
          <w:rPr>
            <w:color w:val="0000EE"/>
            <w:u w:val="single"/>
          </w:rPr>
          <w:t>https://www.bloomberg.com/news/articles/2026-03-18/iran-s-attacks-on-israel-arab-states-continue-as-trump-says-us-to-end-war-soon</w:t>
        </w:r>
      </w:hyperlink>
      <w:r>
        <w:t xml:space="preserve"> - * Iran claimed the US and Israel struck its South Pars gas field in the Persian Gulf. 354. </w:t>
      </w:r>
      <w:hyperlink r:id="rId329">
        <w:r>
          <w:rPr>
            <w:color w:val="0000EE"/>
            <w:u w:val="single"/>
          </w:rPr>
          <w:t>https://www.kathimerini.gr/economy/international/564151855/e-e-ektakti-synodos-ton-ypoyrgon-energeias-dilimmata-agkathia-kai-ti-zita-i-komision/</w:t>
        </w:r>
      </w:hyperlink>
      <w:r>
        <w:t xml:space="preserve"> - * The European Union energy ministers hold emergency virtual meeting for the first time in three years, due to heightened supply security concerns caused by conflicts in Iran and the Strait of Hormuz. * The European Commission's Energy Commissioner, Dan Jørgensen, urges member states to prepare for prolonged supply disruptions and avoid policies that could worsen the crisis. * He warns that subsidies and cross-border restrictions could increase demand and inflate prices during an already limited supply period. * Measures such as energy saving, increasing renewable biofuels, and reducing travel are recommended to manage demand. * The EU depends on imports for 60% of its energy needs, with rising fuel costs exerting pressure on governments to support households and businesses. 355. </w:t>
      </w:r>
      <w:hyperlink r:id="rId330">
        <w:r>
          <w:rPr>
            <w:color w:val="0000EE"/>
            <w:u w:val="single"/>
          </w:rPr>
          <w:t>https://lenta.ru/news/2026/03/31/potok/</w:t>
        </w:r>
      </w:hyperlink>
      <w:r>
        <w:t xml:space="preserve"> - * Ankara reports receiving threats and attack messages from Moscow regarding the 'Turkish Stream' and 'Blue Stream' pipelines. * Turkish government states coordination is ongoing, with regular monitoring of these messages. * The energy infrastructure is considered strategically significant, and any risks raise concerns. * Russian President Vladimir Putin previously claimed Ukraine plans to sabotage these pipelines. * The article discusses geopolitical tensions affecting the pipeline security. 356. </w:t>
      </w:r>
      <w:hyperlink r:id="rId331">
        <w:r>
          <w:rPr>
            <w:color w:val="0000EE"/>
            <w:u w:val="single"/>
          </w:rPr>
          <w:t>https://www.straitstimes.com/asia/east-asia/japan-to-coordinate-on-energy-with-indonesia-as-iran-war-disrupts-supplies</w:t>
        </w:r>
      </w:hyperlink>
      <w:r>
        <w:t xml:space="preserve"> - * Japan and Indonesia agreed to increase coordination on energy security amid disruptions caused by the Iran war. * The meeting in Tokyo took place on March 31, with Japan's Prime Minister Sanae Takaichi and Indonesia’s President Prabowo Subianto. * Indonesia is a major liquefied natural gas exporter, with about a quarter of its shipments destined for Japan. * Japan plans to increase coal-fired power use and utilise oil stockpiles due to Middle East conflicts. * Indonesia invited Japan to participate in its economy, including critical minerals and nuclear energy. 357. </w:t>
      </w:r>
      <w:hyperlink r:id="rId332">
        <w:r>
          <w:rPr>
            <w:color w:val="0000EE"/>
            <w:u w:val="single"/>
          </w:rPr>
          <w:t>https://www.aljazeera.com/news/2026/3/18/trump-delays-meeting-with-chinas-xi-jinping-as-war-on-iran-rages?traffic_source=rss</w:t>
        </w:r>
      </w:hyperlink>
      <w:r>
        <w:t xml:space="preserve"> - * US President Donald Trump delays planned visit to China, now expected in late April, due to ongoing war on Iran. * The war against Iran has extended into its third week, with the Strait of Hormuz remaining closed. * Trump requests China's assistance to reopen the Strait, a crucial global trade route. * US-China trade tensions and negotiations remain ongoing, with aims to reach a comprehensive trade agreement. * Experts suggest the delay relates to China's refusal to participate in a naval coalition to reopen the Strait. 358. </w:t>
      </w:r>
      <w:hyperlink r:id="rId333">
        <w:r>
          <w:rPr>
            <w:color w:val="0000EE"/>
            <w:u w:val="single"/>
          </w:rPr>
          <w:t>https://www.myjoyonline.com/i-pray-against-geopolitics-npa-boss-warns-of-crude-price-shocks/</w:t>
        </w:r>
      </w:hyperlink>
      <w:r>
        <w:t xml:space="preserve"> - * The CEO of Ghana's National Petroleum Authority (NPA), Godwin Edudzi Tamakloe, warns geopolitical tensions threaten fuel price stability in Ghana. * He cites global conflicts such as US-Israel war and issues in Venezuela as impacting crude oil prices. * He notes Ghana's dependence on imported petroleum products, with 60% sourced externally. * Fuel pricing in Ghana is influenced by forex and FOB (Free On Board) crude prices. * Geopolitical developments pose risks to Ghana's energy security and market prices.</w:t>
      </w:r>
      <w:r/>
    </w:p>
    <w:p>
      <w:r/>
      <w:r>
        <w:t xml:space="preserve">359. </w:t>
      </w:r>
      <w:hyperlink r:id="rId330">
        <w:r>
          <w:rPr>
            <w:color w:val="0000EE"/>
            <w:u w:val="single"/>
          </w:rPr>
          <w:t>https://lenta.ru/news/2026/03/31/potok/</w:t>
        </w:r>
      </w:hyperlink>
      <w:r>
        <w:t xml:space="preserve"> - * Анкара фиксирует сообщения из Москвы об атаках и угрозах газопроводам 'Турецкий поток' и 'Голубой поток'. * Координация ведется на регулярной основе между Турцией и РФ. * Энергетическая инфраструктура считается стратегически важной, и любые риски вызывают обеспокоенность. * Президент России Владимир Путин заявил, что Киев планирует подорвать газопроводы 'Турецкий поток' и 'Голубой поток'. 360. </w:t>
      </w:r>
      <w:hyperlink r:id="rId334">
        <w:r>
          <w:rPr>
            <w:color w:val="0000EE"/>
            <w:u w:val="single"/>
          </w:rPr>
          <w:t>https://vocal.media/chapters/world-war-3-current-affairs-2026</w:t>
        </w:r>
      </w:hyperlink>
      <w:r>
        <w:t xml:space="preserve"> - * The US‑Iran conflict, involving military strikes and diplomatic tensions, risks spiralling into a broader war. * The Strait of Hormuz and regional supply routes are key flashpoints, with threats to global energy supplies. * Middle Eastern, European, and Asian conflicts are interconnected, raising the risk of a 'Hybrid World War'. * Major powers like Russia, China, and Pakistan are monitoring or engaging, influencing regional dynamics. * Economic disruptions, including oil market volatility and supply chain instability, could have global consequences. * Diplomatic efforts are ongoing but fragile, with the potential for escalation if negotiations fail. 361. </w:t>
      </w:r>
      <w:hyperlink r:id="rId335">
        <w:r>
          <w:rPr>
            <w:color w:val="0000EE"/>
            <w:u w:val="single"/>
          </w:rPr>
          <w:t>https://theconcepttrading.com/market-snapshot-3march-31st-2026/</w:t>
        </w:r>
      </w:hyperlink>
      <w:r>
        <w:t xml:space="preserve"> - * Oil surged above $115 Brent and $102 U.S. crude amid Iran-related conflict and energy security concerns. * Geopolitical tensions intensified with Iran, impacting oil supply and regional stability; US–Iran relations noted. * Global bond yields rose, UK 10Y gilt hit highest since 2008; Europe’s Bund, France’s OAT, Italy’s BTP yields increased. * Equities declined broadly: US, Europe, and Asia markets fell; oil prices supported energy stocks, Europe most vulnerable. * The US dollar strengthened, gold and metals fell, risk assets remained subdued amid geopolitical and inflation uncertainties. 362. </w:t>
      </w:r>
      <w:hyperlink r:id="rId336">
        <w:r>
          <w:rPr>
            <w:color w:val="0000EE"/>
            <w:u w:val="single"/>
          </w:rPr>
          <w:t>https://www.express.co.uk/news/uk/2183453/household-energy-bills-soar-250</w:t>
        </w:r>
      </w:hyperlink>
      <w:r>
        <w:t xml:space="preserve"> - * Disrupted gas supplies have left European storage reserves badly depleted. * Energy costs could remain elevated for years, influenced by the Iran conflict. * LCP Delta forecasts a 40% rise in wholesale electricity prices this year, with a sustained increase through 2026. * Gas prices are projected to be 70% above pre-war projections for 2023. * Bills could be £250 higher annually from July, with calls for government intervention. 363. </w:t>
      </w:r>
      <w:hyperlink r:id="rId337">
        <w:r>
          <w:rPr>
            <w:color w:val="0000EE"/>
            <w:u w:val="single"/>
          </w:rPr>
          <w:t>https://www.zawya.com/en/economy/gcc/fitch-signals-downgrade-risk-for-qatar-over-post-iran-war-security-concerns-gngyrmww</w:t>
        </w:r>
      </w:hyperlink>
      <w:r>
        <w:t xml:space="preserve"> - * Fitch placed Qatar's sovereign rating on Rating Watch 'Negative' due to security uncertainty following Iran war. * An attack damaged QatarEnergy's Ras Laffan LNG complex, causing 17% of Qatar’s LNG capacity to be wiped out for up to five years. * The attack was part of a broader disruption caused by the Iran war, impacting global energy supplies. * Qatar declared force majeure on LNG output; attack increased risk of further targeting. * Fitch forecasts partial LNG and oil price rises, but revenue losses will only be partly offset in 2026. 364. </w:t>
      </w:r>
      <w:hyperlink r:id="rId338">
        <w:r>
          <w:rPr>
            <w:color w:val="0000EE"/>
            <w:u w:val="single"/>
          </w:rPr>
          <w:t>https://cairnsnews.org/2026/03/31/environmentalists-love-fuel-crisis-and-will-fight-queensland-oil-production-plans/</w:t>
        </w:r>
      </w:hyperlink>
      <w:r>
        <w:t xml:space="preserve"> - * The Queensland government plans to fast track oil and gas exploration in the Taroom Trough to address high fuel prices and boost domestic energy supplies. * Lock the Gate and Queensland Conservation Council oppose the project, citing environmental concerns and infrastructure impacts. * Minister Dale Last emphasises the potential to revitalize local energy industry and reduce energy prices. * Experts highlight systemic risks from global fuel shortages, including impacts on food production and fertilizers, with India cited as an example. * The article discusses the environmental debate, economic benefits, and geopolitical risks of gas and oil supply disruptions. 365. </w:t>
      </w:r>
      <w:hyperlink r:id="rId339">
        <w:r>
          <w:rPr>
            <w:color w:val="0000EE"/>
            <w:u w:val="single"/>
          </w:rPr>
          <w:t>https://www.ksta.de/politik/eskalation-am-golf-iran-greift-tanker-an-usa-drohen-mit-seestrassen-oeffnung-1255475</w:t>
        </w:r>
      </w:hyperlink>
      <w:r>
        <w:t xml:space="preserve"> - * Der Iran setzt Angriffe auf Nachbarländer am Golf fort, inklusive Einschlägen mit ballistischen Raketen und Drohnen auf Saudi-Arabien, Kuwait, Bahrain und die Vereinigten Arabischen Emirate. * Ein kuwaitischer Öltanker wurde vor Dubai getroffen, Feuer wurde gelöscht, Verletzte gab es nicht. * US-Außenminister Rubio äußerte optimistische Aussichten auf die Freigabe der Wasserstraße von Hormus und drohte Iran mit Konsequenzen. * Iran fordert den Abzug US-Truppen, Angriffe auf Koalitionen in der Region werden gemeldet. * Ukraine bietet Golfstaaten Unterstützung bei der Drohnenabwehr an, Vereinbarungen mit mehreren Staaten bestehen. * US-Spezialeinheiten sind in der Region eingetroffen, inklusive Navy Seals, was zusätzliche militärische Optionen ermöglicht. * Präsident Trump droht mit militärischer Öffnung der Wasserstraße, Inseln und hochangereichertem Uran, während diplomatische Lösungen vorgeschoben werden. 366. </w:t>
      </w:r>
      <w:hyperlink r:id="rId340">
        <w:r>
          <w:rPr>
            <w:color w:val="0000EE"/>
            <w:u w:val="single"/>
          </w:rPr>
          <w:t>https://www.india.com/news/world/donald-trump-united-states-iran-israel-white-house-strait-of-hormuz-scott-bessent-benjamin-netanyahu-us-secretary-of-state-marco-rubio-mojtaba-khamenei-8362255/</w:t>
        </w:r>
      </w:hyperlink>
      <w:r>
        <w:t xml:space="preserve"> - * US Treasury Secretary Scott Bessent stated the US aims to regain control over the Strait of Hormuz, citing plans for escorts or a multinational arrangement. * Iran has targeted the waterway following attacks by the US and Israel, causing a reduction in ship movement. * The Strait is a critical maritime route, through which nearly 20% of the world's oil passes. * US Secretary of State Marco Rubio affirmed that Iran will not permanently control the Strait and outlined US objectives to prevent this. * Iran's threats include introducing tolls and control measures, which the US opposes. 367. </w:t>
      </w:r>
      <w:hyperlink r:id="rId341">
        <w:r>
          <w:rPr>
            <w:color w:val="0000EE"/>
            <w:u w:val="single"/>
          </w:rPr>
          <w:t>https://www.sondakika.com/guncel/haber-iran-hurmuz-bogazi-nda-gecis-ucreti-uygulamasini-o-19701182/</w:t>
        </w:r>
      </w:hyperlink>
      <w:r>
        <w:t xml:space="preserve"> - * Iran's Parliament's National Security Commission approves bill affecting Hormuz Strait, including sanctions and transit regulations. * The regulation proposes Iran's national currency for transit fees, bans passage for US and Israel, and restricts countries supporting sanctions. * The bill aims to strengthen Iran's control over the Strait, expand military powers, and enhance security and environmental regulations. * The legislation awaits passage by the Iranian Parliament and approval by the Guardian Council and President. * The potential implementation could impact global energy markets, international trade, and regional security, increasing risks of conflict and economic instability. 368. </w:t>
      </w:r>
      <w:hyperlink r:id="rId342">
        <w:r>
          <w:rPr>
            <w:color w:val="0000EE"/>
            <w:u w:val="single"/>
          </w:rPr>
          <w:t>https://economictimes.indiatimes.com/news/international/world-news/iran-parliament-panel-approves-plan-to-impose-tolls-on-strait-of-hormuz-amid-west-asia-conflict/videoshow/129915623.cms</w:t>
        </w:r>
      </w:hyperlink>
      <w:r>
        <w:t xml:space="preserve"> - * Iran's Parliament Security Committee approved the Strait of Hormuz Management Plan. * The plan includes measures to impose tolls on vessels passing through the waterway. * The approval was reported by Iranian state media (IRIB). * The plan covers security arrangements, ship safety, environmental protection, financial arrangements, and a rial-based toll system. * The measure is part of Iran's response amid ongoing West Asia conflict. 369. </w:t>
      </w:r>
      <w:hyperlink r:id="rId343">
        <w:r>
          <w:rPr>
            <w:color w:val="0000EE"/>
            <w:u w:val="single"/>
          </w:rPr>
          <w:t>https://www.ndtv.com/world-news/iran-war-latest-news-18-india-flagged-ships-carrying-crude-oil-lpg-stranded-in-hormuz-amid-war-11288921#publisher=newsstand</w:t>
        </w:r>
      </w:hyperlink>
      <w:r>
        <w:t xml:space="preserve"> - * At least 10 foreign-flagged ships and 18 Indian-flagged vessels carrying energy supplies are stranded in the Persian Gulf and Hormuz Strait due to the West Asia conflict. * The conflict, involving Iran, has restricted access through the Strait of Hormuz, a vital route for global energy supplies. * Eight Indian-flagged vessels have crossed the strait safely; two LPG carriers, BW TYR and BW ELM, carried about 94,000 tonnes of LPG. * The Indian government prioritises the safe passage of Indian vessels and is monitoring the situation closely. * Iran has allowed some non-hostile vessels to transit after coordination with authorities, amid increased insurance premiums and heightened risks. 370. </w:t>
      </w:r>
      <w:hyperlink r:id="rId344">
        <w:r>
          <w:rPr>
            <w:color w:val="0000EE"/>
            <w:u w:val="single"/>
          </w:rPr>
          <w:t>https://www.france24.com/en/middle-east/20260331-middle-east-war-live-iran-defiant-as-trump-makes-new-threat-against-its-oil-hub-strait-of-hormuz-usa</w:t>
        </w:r>
      </w:hyperlink>
      <w:r>
        <w:t xml:space="preserve"> - * Clashes between Israel and Hezbollah resulting in military casualties in southern Lebanon. * US President Trump threatens to destroy Iran's oil infrastructure while considering negotiations. * Power outages and explosions reported in Tehran amid threats and missile activity. * Iranian attack on Kuwaiti oil tanker in Dubai, with fires and material damage. * Gulf countries privately support extended US military operations against Iran. * US and Iran engage in covert negotiations amid threats and military moves. * Iran's parliament approves tolls on Strait of Hormuz transit, escalating regional conflict. * International response includes UN peacekeeping casualties and emergency meetings. * Israeli military investigates UN peacekeeper deaths; incidents linked to Hezbollah. * NATO intercepts Iranian missiles fired towards Turkey; no hits reported. 371. </w:t>
      </w:r>
      <w:hyperlink r:id="rId345">
        <w:r>
          <w:rPr>
            <w:color w:val="0000EE"/>
            <w:u w:val="single"/>
          </w:rPr>
          <w:t>https://www.hedgeco.net/news/03/2026/blackrock-cuts-equity-risk-amid-energy-supply-shock-a-strategic-pivot-signals-rising-macro-tensions.html</w:t>
        </w:r>
      </w:hyperlink>
      <w:r>
        <w:t xml:space="preserve"> - * BlackRock reduces risk exposure to U.S. equities due to a prolonged energy supply shock driven by geopolitical tensions in the Middle East. * The firm signals a move from growth optimism to a more defensive approach focusing on resilience and income. * Rising energy prices and geopolitical instability are increasing inflation and market volatility. * BlackRock highlights a return to geopolitics as a key market driver, impacting sectors differently. * Emphasises increased interest in high-quality assets and alternative income strategies for risk management. 372. </w:t>
      </w:r>
      <w:hyperlink r:id="rId346">
        <w:r>
          <w:rPr>
            <w:color w:val="0000EE"/>
            <w:u w:val="single"/>
          </w:rPr>
          <w:t>https://scroll.in/latest/1091773/top-updates-trump-threatens-to-obliterate-irans-kharg-island-if-hormuz-is-not-reopened?utm_source=rss&amp;utm_medium=public</w:t>
        </w:r>
      </w:hyperlink>
      <w:r>
        <w:t xml:space="preserve"> - * Donald Trump states US military could target Iran’s electricity plants, oil wells, Kharg Island, and desalinisation plants if Strait of Hormuz is not reopened. * Iranian parliamentary commission approves plans to impose tolls on vessels passing through the Strait of Hormuz, including US and Israeli vessels. * Fire onboard Kuwaiti oil tanker contained after drone attack; potential oil spill risk. * Iran discusses cooperation with Oman and the implementation of toll systems; prohibits certain countries from passing through. * Oil prices surge from $78 to $114 per barrel since the conflict began. * US gasoline prices rise past $4 per gallon amid supply disruptions. * US and Israel launched an attack on Iran on February 28; Iran retaliates by attacking US and Israeli targets; Strait of Hormuz effectively blocked. 373. </w:t>
      </w:r>
      <w:hyperlink r:id="rId347">
        <w:r>
          <w:rPr>
            <w:color w:val="0000EE"/>
            <w:u w:val="single"/>
          </w:rPr>
          <w:t>https://wkzo.com/2026/03/30/giant-oil-tanker-off-dubai-hit-by-iranian-strike-trump-threatens-to-obliterate-iran-energy-oil-plants/</w:t>
        </w:r>
      </w:hyperlink>
      <w:r>
        <w:t xml:space="preserve"> - ['</w:t>
      </w:r>
      <w:r>
        <w:rPr>
          <w:i/>
        </w:rPr>
        <w:t xml:space="preserve"> Iran attacked and set ablaze a Kuwaiti-flagged oil tanker off Dubai on Monday, causing a spike in oil prices.', '</w:t>
      </w:r>
      <w:r>
        <w:t xml:space="preserve"> President Donald Trump warned Iran’s energy infrastructure would be obliterated if the Strait of Hormuz is not reopened.', '</w:t>
      </w:r>
      <w:r>
        <w:rPr>
          <w:i/>
        </w:rPr>
        <w:t xml:space="preserve"> The conflict involves attacks and military movements in the Gulf, with increased US troop deployment and regional tensions.', "</w:t>
      </w:r>
      <w:r>
        <w:t xml:space="preserve"> Iran received US peace proposals via intermediaries, but rejected them as 'unrealistic'.", "</w:t>
      </w:r>
      <w:r>
        <w:rPr>
          <w:i/>
        </w:rPr>
        <w:t xml:space="preserve"> Trump threatened to destroy Iran's oil and energy facilities if the Strait of Hormuz remains closed."] 374. </w:t>
      </w:r>
      <w:hyperlink r:id="rId348">
        <w:r>
          <w:rPr>
            <w:color w:val="0000EE"/>
            <w:u w:val="single"/>
          </w:rPr>
          <w:t>https://ria.ru/20260331/potok-2083921116.html</w:t>
        </w:r>
      </w:hyperlink>
      <w:r>
        <w:rPr>
          <w:i/>
        </w:rPr>
        <w:t xml:space="preserve"> - * Ankara registers reports from Moscow of attacks and threats against the TurkStream pipeline. * Coordination and information exchange occur regularly between Turkey and Russia. * Russian officials express concern over threats to gas infrastructure, deemed of strategic importance. * Russian President Vladimir Putin warned of potential sabotage on the pipelines during a FSB meeting in February. 375. </w:t>
      </w:r>
      <w:hyperlink r:id="rId349">
        <w:r>
          <w:rPr>
            <w:color w:val="0000EE"/>
            <w:u w:val="single"/>
          </w:rPr>
          <w:t>https://investinglive.com/commodities/reports-of-unknown-projectile-hitting-a-tanker-in-persian-gulf-near-hormuz-caused-fire-20260330/</w:t>
        </w:r>
      </w:hyperlink>
      <w:r>
        <w:rPr>
          <w:i/>
        </w:rPr>
        <w:t xml:space="preserve"> - * UKMTO reports a tanker struck by an unknown projectile near Dubai, approximately 31 nautical miles northwest of Dubai, with a fire onboard. * All crew members are safe and accounted for, with no casualties reported. * The incident is part of ongoing maritime security risks linked to Iran conflict in the Gulf region. * The attack underscores vulnerabilities in shipping near the Strait of Hormuz, a critical energy chokepoint. * The nature of the projectile and perpetrators remain unclear, but incidents are linked to Iran-backed groups or escalation dynamics tied to the wider conflict. * The event raises concerns over potential disruptions to energy supply and global oil prices. 376. </w:t>
      </w:r>
      <w:hyperlink r:id="rId350">
        <w:r>
          <w:rPr>
            <w:color w:val="0000EE"/>
            <w:u w:val="single"/>
          </w:rPr>
          <w:t>https://www.aol.com/iran-demand-end-war-could-151258697.html</w:t>
        </w:r>
      </w:hyperlink>
      <w:r>
        <w:rPr>
          <w:i/>
        </w:rPr>
        <w:t xml:space="preserve"> - * Iran has proposed a new demand to formalise control over the Strait of Hormuz, seeking to impose tolls on shipping. * The move aims to generate billions of dollars in revenue and leverage geopolitical influence. * Iran’s lawmakers are considering a bill to charge tolls for passage through the waterway. * Iran's strategic use of the strait has disrupted global oil and LNG shipments, causing market turmoil. * US and international responses emphasise the illegality of tolling and call for safe, free navigation. 377. </w:t>
      </w:r>
      <w:hyperlink r:id="rId351">
        <w:r>
          <w:rPr>
            <w:color w:val="0000EE"/>
            <w:u w:val="single"/>
          </w:rPr>
          <w:t>https://filipinotimes.net/latest-news/2026/03/31/iran-moves-to-charge-vessels-passing-through-strait-of-hormuz/</w:t>
        </w:r>
      </w:hyperlink>
      <w:r>
        <w:rPr>
          <w:i/>
        </w:rPr>
        <w:t xml:space="preserve"> - * Iranian parliamentary commission approves a proposal to impose tolls on ships transiting the Strait of Hormuz. * The plan involves financial arrangements, toll systems, and coordination with Oman. * Vessels linked to the US and Israel, or from sanctioned countries, would be barred from transiting. * The Strait handles about one-fifth of global crude oil and LNG shipments, impacting energy supplies. * Traffic has decreased by around 95% since the Middle East conflict outbreak, raising pressure on energy markets. 378. </w:t>
      </w:r>
      <w:hyperlink r:id="rId352">
        <w:r>
          <w:rPr>
            <w:color w:val="0000EE"/>
            <w:u w:val="single"/>
          </w:rPr>
          <w:t>https://www.livemint.com/news/world/us-israel-iran-war-live-updates-donald-trump-strait-of-hormuz-oil-price-dubai-tanker-hit-middle-east-conflict-news-11774917664891.html</w:t>
        </w:r>
      </w:hyperlink>
      <w:r>
        <w:rPr>
          <w:i/>
        </w:rPr>
        <w:t xml:space="preserve"> - * The war between US-Israel and Iran has lasted over a month, disrupting global energy markets. * US President Donald Trump signals intentions to take Iran's oil, with considerations of military deployment. * Oil prices have increased over 50%, with Brent crude reaching $116 and WTI at $102.88. * Iran has opened the Strait of Hormuz to some nations but threats and disruptions continue. * Middle East regional chaos persists with missile and drone attacks, including an attack on a Dubai oil tanker. 379. </w:t>
      </w:r>
      <w:hyperlink r:id="rId353">
        <w:r>
          <w:rPr>
            <w:color w:val="0000EE"/>
            <w:u w:val="single"/>
          </w:rPr>
          <w:t>https://www.livemint.com/news/world/iran-warns-high-time-for-saudi-arabia-to-eject-us-forces-just-look-at-what-we-did-to-their-aerial-command-11774923141876.html</w:t>
        </w:r>
      </w:hyperlink>
      <w:r>
        <w:rPr>
          <w:i/>
        </w:rPr>
        <w:t xml:space="preserve"> - * Iran's Foreign Minister Abbas Araghchi called on Saudi Arabia to evict US forces from its territory. * An Iranian missile attack destroyed a US-operated E-3 Sentry aircraft at Prince Sultan Air Base in Saudi Arabia. * A maritime fire on a tanker caused by a drone attack was extinguished in Dubai. * Brent crude futures rose over 2% following escalating Middle East tensions. * US President Donald Trump threatened to strike Iranian energy facilities if Strait of Hormuz remained closed. * Regional leaders from Saudi Arabia, the UAE, Kuwait, Bahrain, and Jordan discussed regional tensions and avoiding escalation in Jeddah. 380. </w:t>
      </w:r>
      <w:hyperlink r:id="rId348">
        <w:r>
          <w:rPr>
            <w:color w:val="0000EE"/>
            <w:u w:val="single"/>
          </w:rPr>
          <w:t>https://ria.ru/20260331/potok-2083921116.html</w:t>
        </w:r>
      </w:hyperlink>
      <w:r>
        <w:rPr>
          <w:i/>
        </w:rPr>
        <w:t xml:space="preserve"> - * Turkish government reports messages from Moscow about attacks and threats to the Turkish Stream pipeline. * Regular exchanges and coordination occur between Turkey and Russia regarding these threats. * Russia raises concerns about increasing threats to "Turkish" and "Blue" streams infrastructure. * Turkish side monitors messages from Moscow about attacks and threats. * Russian President Vladimir Putin warned of a potential sabotage of the pipelines in February. 381. </w:t>
      </w:r>
      <w:hyperlink r:id="rId354">
        <w:r>
          <w:rPr>
            <w:color w:val="0000EE"/>
            <w:u w:val="single"/>
          </w:rPr>
          <w:t>https://www.thefp.com/p/the-battle-of-hormuz-approaches</w:t>
        </w:r>
      </w:hyperlink>
      <w:r>
        <w:rPr>
          <w:i/>
        </w:rPr>
        <w:t xml:space="preserve"> - - Donald Trump discusses negotiations and potential military escalation concerning Iran over the Strait of Hormuz. - Tensions are rising amid threats and strategic considerations by the US and Iran. - The situation may impact global markets due to potential traffic restrictions through the Strait. - The article highlights the risks of Iran retaining nuclear capabilities and control of the Strait. - US political and military timelines are influenced by these tensions and negotiations. 382. </w:t>
      </w:r>
      <w:hyperlink r:id="rId355">
        <w:r>
          <w:rPr>
            <w:color w:val="0000EE"/>
            <w:u w:val="single"/>
          </w:rPr>
          <w:t>https://www.dawn.com/news/1986988/gas-supply-to-quetta-other-parts-of-balochistan-suspended</w:t>
        </w:r>
      </w:hyperlink>
      <w:r>
        <w:rPr>
          <w:i/>
        </w:rPr>
        <w:t xml:space="preserve"> - * An 18-inch diameter main gas pipeline was blown up by unknown people in Akhtarabad, Quetta, on March 31st, 2026. 383. </w:t>
      </w:r>
      <w:hyperlink r:id="rId356">
        <w:r>
          <w:rPr>
            <w:color w:val="0000EE"/>
            <w:u w:val="single"/>
          </w:rPr>
          <w:t>https://simplywall.st/stocks/gb/energy/lse-shel/shell-shares/news/shell-talks-with-uk-government-put-lng-risks-and-portfolio-c/amp</w:t>
        </w:r>
      </w:hyperlink>
      <w:r>
        <w:rPr>
          <w:i/>
        </w:rPr>
        <w:t xml:space="preserve"> - * Senior Shell executives meet UK government to address risks to global energy trade routes, particularly the Strait of Hormuz. * Disruption to LNG production in Qatar and damage assessments at Pearl GTL impact Shell’s supply chain. * Shell's operational focus includes contingency planning, supply diversification, and risk management amid geopolitical tensions. * Shell's portfolio reshaping involves LNG and upstream exposure, with ongoing renewables business divestment. * Future updates to watch include Qatar LNG shutdown duration, damage assessments, LNG contract changes, and renewable portfolio sale timing. 384. </w:t>
      </w:r>
      <w:hyperlink r:id="rId357">
        <w:r>
          <w:rPr>
            <w:color w:val="0000EE"/>
            <w:u w:val="single"/>
          </w:rPr>
          <w:t>https://www.zerohedge.com/energy/gulf-lng-crisis-set-make-coal-great-again</w:t>
        </w:r>
      </w:hyperlink>
      <w:r>
        <w:rPr>
          <w:i/>
        </w:rPr>
        <w:t xml:space="preserve"> - * The global energy crisis, linked to the US-Iran conflict and disruptions at LNG export hubs, is causing Asian countries to increase coal-fired power generation. * Japan, India, and Bangladesh are already boosting coal capacity; European nations may follow due to gas supply disruptions. * High energy prices are prompting reliance on coal for electricity and industrial needs, as explained by the International Energy Agency. * Gas-to-coal switching is evident in Europe’s price zones, with Asia expected to be the largest switcher due to existing coal fleets and reliance on Middle Eastern energy. * Energy experts warn this crisis could cause a long-term shift in energy strategies, increasing coal's role and disrupting gas markets. 385. </w:t>
      </w:r>
      <w:hyperlink r:id="rId358">
        <w:r>
          <w:rPr>
            <w:color w:val="0000EE"/>
            <w:u w:val="single"/>
          </w:rPr>
          <w:t>https://energynow.com/2026/03/us-natural-gas-falls-on-warmer-outlook-growing-storage-surplus/</w:t>
        </w:r>
      </w:hyperlink>
      <w:r>
        <w:rPr>
          <w:i/>
        </w:rPr>
        <w:t xml:space="preserve"> - * US natural gas futures declined due to forecasts of warmer weather in the eastern US and increasing storage levels. * US gas storage was 14 billion cubic feet above seasonal norm as of March 19 and expected to reach a 155 billion cubic feet surplus by April 16. * The October-January spread widened since the Middle East war outbreak, influenced by high production and geopolitical risk. * Futures for May delivery decreased by 13.8 cents, settling at $2.887/mmbtu. * Weather forecasts indicate above-average temperatures between March 30-April 3 and April 9-13. 386. </w:t>
      </w:r>
      <w:hyperlink r:id="rId359">
        <w:r>
          <w:rPr>
            <w:color w:val="0000EE"/>
            <w:u w:val="single"/>
          </w:rPr>
          <w:t>https://www.claimsjournal.com/news/national/2026/03/30/336582.htm</w:t>
        </w:r>
      </w:hyperlink>
      <w:r>
        <w:rPr>
          <w:i/>
        </w:rPr>
        <w:t xml:space="preserve"> - * A weeks-long outage at Chevron’s Wheatstone LNG plant in Australia affects 2.4% of global LNG trade. 387. </w:t>
      </w:r>
      <w:hyperlink r:id="rId359">
        <w:r>
          <w:rPr>
            <w:color w:val="0000EE"/>
            <w:u w:val="single"/>
          </w:rPr>
          <w:t>https://www.claimsjournal.com/news/national/2026/03/30/336582.htm</w:t>
        </w:r>
      </w:hyperlink>
      <w:r>
        <w:rPr>
          <w:i/>
        </w:rPr>
        <w:t xml:space="preserve"> - </w:t>
      </w:r>
      <w:r>
        <w:t>A major Australian LNG export plant, Chevron's Wheatstone, is experiencing a weeks-long outage due to storm damage.</w:t>
      </w:r>
      <w:r>
        <w:rPr>
          <w:i/>
        </w:rPr>
      </w:r>
      <w:r>
        <w:t>The outage affects 2.4% of global LNG trade, mainly shipped to Japan and Thailand.</w:t>
      </w:r>
      <w:r>
        <w:rPr>
          <w:i/>
        </w:rPr>
      </w:r>
      <w:r>
        <w:t>Other Australian LNG facilities, including Woodside's North West Shelf and Gorgon, are operational or resuming normal operations.</w:t>
      </w:r>
      <w:r>
        <w:rPr>
          <w:i/>
        </w:rPr>
      </w:r>
      <w:r>
        <w:t>The outage adds to global supply constraints caused by the Qatar plant shutdown and regional geopolitical issues.</w:t>
      </w:r>
      <w:r>
        <w:rPr>
          <w:i/>
        </w:rPr>
        <w:t xml:space="preserve">388. </w:t>
      </w:r>
      <w:hyperlink r:id="rId360">
        <w:r>
          <w:rPr>
            <w:color w:val="0000EE"/>
            <w:u w:val="single"/>
          </w:rPr>
          <w:t>https://tass.com/economy/2109081</w:t>
        </w:r>
      </w:hyperlink>
      <w:r>
        <w:rPr>
          <w:i/>
        </w:rPr>
        <w:t xml:space="preserve"> - ['</w:t>
      </w:r>
      <w:r>
        <w:t xml:space="preserve"> Golden Pass LNG, a joint venture of QatarEnergy and ExxonMobil, begins LNG production at Sabine Pass terminal in Texas', '</w:t>
      </w:r>
      <w:r>
        <w:rPr>
          <w:i/>
        </w:rPr>
        <w:t xml:space="preserve"> LNG production started on the first processing line, marking completion of construction and commissioning', '</w:t>
      </w:r>
      <w:r>
        <w:t xml:space="preserve"> The start of production facilitates LNG cargo shipments and stabilisation of liquefaction operations', '* LNG exports are expected to begin in Q2 2026'] 389. </w:t>
      </w:r>
      <w:hyperlink r:id="rId361">
        <w:r>
          <w:rPr>
            <w:color w:val="0000EE"/>
            <w:u w:val="single"/>
          </w:rPr>
          <w:t>https://www.jpost.com/international/article-891706</w:t>
        </w:r>
      </w:hyperlink>
      <w:r>
        <w:t xml:space="preserve"> - * A natural gas pipeline was blown up in southern Pakistan on Monday, suspending supply to several districts. * The attack occurred on the outskirts of Quetta city in Balochistan province. * No claim of responsibility has been made. * The 18-inch-diameter pipeline supplies gas to Quetta and at least five districts. * Regional separatist insurgents and Islamist militants operate in the area, with conflicts linked to resource disputes. 390. </w:t>
      </w:r>
      <w:hyperlink r:id="rId362">
        <w:r>
          <w:rPr>
            <w:color w:val="0000EE"/>
            <w:u w:val="single"/>
          </w:rPr>
          <w:t>https://www.haberler.com/ekonomi/ab-dogal-gaz-depolarinda-kritik-dusus-19700507-haberi/</w:t>
        </w:r>
      </w:hyperlink>
      <w:r>
        <w:t xml:space="preserve"> - * Gazprom announces continued withdrawal of natural gas from European storage facilities. * Several EU countries' storages are at critically low levels, with some as low as 17.4% full. * Gazprom's Aleksey Miller warns that Europe's gas reserves may not reach 70% before the next season. * Putin orders completely stopping gas supplies to Europe; EU plans to cut imports from Russia entirely. * Russia shifts LNG supplies to other markets including India, Thailand, the Philippines, and China.</w:t>
      </w:r>
      <w:r/>
      <w:r/>
    </w:p>
    <w:p>
      <w:pPr>
        <w:pStyle w:val="ListNumber"/>
        <w:numPr>
          <w:ilvl w:val="0"/>
          <w:numId w:val="16"/>
        </w:numPr>
        <w:spacing w:line="240" w:lineRule="auto"/>
        <w:ind w:left="720"/>
      </w:pPr>
      <w:r/>
      <w:hyperlink r:id="rId363">
        <w:r>
          <w:rPr>
            <w:color w:val="0000EE"/>
            <w:u w:val="single"/>
          </w:rPr>
          <w:t>https://www.brecorder.com/news/40413879/gas-supply-disrupted-in-parts-of-balochistan-after-pipeline-sabotage-ssgc</w:t>
        </w:r>
      </w:hyperlink>
      <w:r>
        <w:t xml:space="preserve"> - ['</w:t>
      </w:r>
      <w:r>
        <w:rPr>
          <w:i/>
        </w:rPr>
        <w:t xml:space="preserve"> Gas supply to multiple areas of Balochistan, including Quetta, Mastung, Kalat, Pishin, Kuchlak, and Ziarat, disrupted due to a pipeline rupture caused by sabotage.', '</w:t>
      </w:r>
      <w:r>
        <w:t xml:space="preserve"> An 18-inch diameter pipeline was damaged in a blast at Akhtarabad Western Bypass in Quetta, carried out by unidentified individuals.', '</w:t>
      </w:r>
      <w:r>
        <w:rPr>
          <w:i/>
        </w:rPr>
        <w:t xml:space="preserve"> Security agencies, including Bomb Disposal Squad, cleared the site of explosives, with repair work scheduled to begin from March 31.', '</w:t>
      </w:r>
      <w:r>
        <w:t xml:space="preserve"> The company aims to restore gas supply promptly and is informing consumers of updates.']</w:t>
      </w:r>
      <w:r/>
    </w:p>
    <w:p>
      <w:pPr>
        <w:pStyle w:val="ListNumber"/>
        <w:spacing w:line="240" w:lineRule="auto"/>
        <w:ind w:left="720"/>
      </w:pPr>
      <w:r/>
      <w:hyperlink r:id="rId364">
        <w:r>
          <w:rPr>
            <w:color w:val="0000EE"/>
            <w:u w:val="single"/>
          </w:rPr>
          <w:t>https://ekonomi.haber7.com/ekonomi/haber/3616044-dunya-devi-duyurdu-bolgede-buyuk-kriz-dogal-gazda-kritik-gelisme</w:t>
        </w:r>
      </w:hyperlink>
      <w:r>
        <w:t xml:space="preserve"> - * Gazprom'un Başkanı Miller, Avrupa'nın bazı bölgelerinde soğuk havanın devam ettiğine dikkat çekti. * AB depolarındaki gaz seviyelerinin düşük olduğu ve sezon başlangıcında yüzde 70'e ulaşmayabileceği tahmin edildi. * Avusturya, Belçika, Bulgaristan, Macaristan, İtalya, Hollanda, Polonya, Romanya, Slovakya, Hırvatistan, Çekya ve İsveç'te depolardan gaz tüketimleri sürüyor. * Almanya, Fransa ve Hollanda'nın depoları ortalama yalnızca yüzde 17,4 oranında dolu. 393. </w:t>
      </w:r>
      <w:hyperlink r:id="rId365">
        <w:r>
          <w:rPr>
            <w:color w:val="0000EE"/>
            <w:u w:val="single"/>
          </w:rPr>
          <w:t>https://www.lngindustry.com/liquid-natural-gas/30032026/qatarenergy-extends-force-majeure-until-mid-june-2026/</w:t>
        </w:r>
      </w:hyperlink>
      <w:r>
        <w:t xml:space="preserve"> - * QatarEnergy notified Edison of force majeure affecting LNG supplies from April to mid-June 2026 due to hostilities in the Strait of Hormuz. * The force majeure affects 10 LNG cargoes, with deliveries scheduled for March 2026 proceeding normally. * Approximately 1.6 billion m3 of natural gas was delivered in early 2026 before the interruption. * Edison anticipates no impact on end customers due to mitigation actions. * QatarEnergy has a long-term contract with Edison for LNG supply to Italy, starting in 2009 and lasting 25 years. 394. </w:t>
      </w:r>
      <w:hyperlink r:id="rId366">
        <w:r>
          <w:rPr>
            <w:color w:val="0000EE"/>
            <w:u w:val="single"/>
          </w:rPr>
          <w:t>https://oilprice.com/Latest-Energy-News/World-News/India-Leans-on-Coal-and-Renewables-as-War-Throttles-Gas-Supply.html</w:t>
        </w:r>
      </w:hyperlink>
      <w:r>
        <w:t xml:space="preserve"> - * India accelerates wind farm and battery storage commissioning amid natural gas supply disruptions due to Middle East conflict. * Gas supply to industry was cut following Qatar's force majeure on LNG deliveries caused by missile attacks, damaging QatarEnergy's facilities. * India leans on coal and renewables for power generation; coal provides over half of electricity during summer. * Power Minister ordered coal plants to run at full capacity from April 1 to meet peak demand of 270 GW, surpassing previous records. * Gas's role in power flexibility is limited; coal expected to compensate for lower gas-fired generation to avoid blackouts. 395. </w:t>
      </w:r>
      <w:hyperlink r:id="rId367">
        <w:r>
          <w:rPr>
            <w:color w:val="0000EE"/>
            <w:u w:val="single"/>
          </w:rPr>
          <w:t>https://adamfoxie.blogspot.com/2026/03/asia-highly-dependable-on-lng-for.html</w:t>
        </w:r>
      </w:hyperlink>
      <w:r>
        <w:t xml:space="preserve"> - * Asian countries face imminent cutoff of Middle Eastern liquefied natural gas (L.N.G.) due to political disruptions in the Middle East, notably in Qatar and the Strait of Hormuz. * Asian LNG imports, which account for about 90% of Middle Eastern exports, are expected to experience supply gaps until at least 2028. * Countries are switching to coal and oil to compensate, risking increased carbon emissions. * Governments are considering measures such as boosting coal and nuclear power, and implementing energy rationing. * The disruption undermines confidence in L.N.G. as a reliable energy source and could shift future energy strategies. 396. </w:t>
      </w:r>
      <w:hyperlink r:id="rId368">
        <w:r>
          <w:rPr>
            <w:color w:val="0000EE"/>
            <w:u w:val="single"/>
          </w:rPr>
          <w:t>https://indianexpress.com/article/business/strait-of-hormuz-india-lpg-oil-tankers-stranded-persian-gulf-10609885/</w:t>
        </w:r>
      </w:hyperlink>
      <w:r>
        <w:t xml:space="preserve"> - * There are at least 10 foreign-flagged energy tankers stranded in the Persian Gulf with oil and gas cargoes meant for India, amid the closure of the Strait of Hormuz. * Currently, 18 India-flagged vessels are anchored west of the strait, with half being energy tankers for India. * Some India-flagged LPG, crude oil, and LNG vessels have managed to cross the strait; six LPG tankers have reached India. * The closure impacts India's energy imports: 40% of crude, over 50% of LNG, and 90% of LPG transited the strait. * Iran has permitted some vessels from India and others to transit the strait under negotiated safe passages, while some routes are irregular. * Iran maintains the strait remains operational for non-hostile vessels that follow safety regulations. * Total Indian seafarers on stranded ships number 485, with ongoing diplomatic efforts to ensure safe passage.</w:t>
      </w:r>
      <w:r/>
    </w:p>
    <w:p>
      <w:pPr>
        <w:pStyle w:val="ListNumber"/>
        <w:spacing w:line="240" w:lineRule="auto"/>
        <w:ind w:left="720"/>
      </w:pPr>
      <w:r/>
      <w:hyperlink r:id="rId366">
        <w:r>
          <w:rPr>
            <w:color w:val="0000EE"/>
            <w:u w:val="single"/>
          </w:rPr>
          <w:t>https://oilprice.com/Latest-Energy-News/World-News/India-Leans-on-Coal-and-Renewables-as-War-Throttles-Gas-Supply.html</w:t>
        </w:r>
      </w:hyperlink>
      <w:r>
        <w:t xml:space="preserve"> - * India accelerates commissioning of wind farms and battery storage systems due to reduced natural gas supply caused by the Middle East conflict.</w:t>
      </w:r>
      <w:r>
        <w:rPr>
          <w:i/>
        </w:rPr>
        <w:t xml:space="preserve"> Qatar's LNG deliveries are halted after attacks on Ras Laffan, with damages potentially taking up to five years to repair.</w:t>
      </w:r>
      <w:r>
        <w:t xml:space="preserve"> India is increasing coal-fired power generation, which supplies more than half of the country's power, to meet rising demand.</w:t>
      </w:r>
      <w:r>
        <w:rPr>
          <w:i/>
        </w:rPr>
        <w:t xml:space="preserve"> The government has ordered coal plants to run at full capacity for three months starting April.</w:t>
      </w:r>
      <w:r>
        <w:t xml:space="preserve"> Peak summer demand in India is projected at 270 GW, surpassing previous records, with coal supporting peak demand alongside renewables.</w:t>
      </w:r>
      <w:r>
        <w:rPr>
          <w:i/>
        </w:rPr>
        <w:t xml:space="preserve"> India aims to prevent blackouts as gas supply remains constrained.</w:t>
      </w:r>
      <w:r>
        <w:t xml:space="preserve"> The power system is prepared to meet increased summer demand amid volatile LNG prices.</w:t>
      </w:r>
      <w:r/>
    </w:p>
    <w:p>
      <w:pPr>
        <w:pStyle w:val="ListNumber"/>
        <w:spacing w:line="240" w:lineRule="auto"/>
        <w:ind w:left="720"/>
      </w:pPr>
      <w:r/>
      <w:hyperlink r:id="rId369">
        <w:r>
          <w:rPr>
            <w:color w:val="0000EE"/>
            <w:u w:val="single"/>
          </w:rPr>
          <w:t>https://www.ekathimerini.com/politics/foreign-policy/1299603/ukraine-seeks-more-lng-and-diesel-from-greece-state-run-naftogaz-says/</w:t>
        </w:r>
      </w:hyperlink>
      <w:r>
        <w:t xml:space="preserve"> - * Ukraine aims to boost gas reserves for next winter, focusing on LNG supplies via Greek terminals and the Vertical Corridor pipeline system. * Ukraine currently receives US LNG through Greece but with limited share of total imports. * Greece, Bulgaria, Romania, and Hungary developed infrastructure for the Vertical Gas Corridor, allowing bidirectional gas transmission. * Ukrainian officials discussed increasing gas supply volumes and diesel fuel supplies during a meeting with Greek officials. * Ukraine has increased diesel fuel imports after domestic refining was damaged, with no expected fuel shortage in April. * Gas traders, including Naftogaz, plan to import at least 75 million cubic meters of gas from Greece's Revithoussa LNG terminal in March, delivered at reduced rates.</w:t>
      </w:r>
      <w:r/>
    </w:p>
    <w:p>
      <w:pPr>
        <w:pStyle w:val="ListNumber"/>
        <w:spacing w:line="240" w:lineRule="auto"/>
        <w:ind w:left="720"/>
      </w:pPr>
      <w:r/>
      <w:hyperlink r:id="rId370">
        <w:r>
          <w:rPr>
            <w:color w:val="0000EE"/>
            <w:u w:val="single"/>
          </w:rPr>
          <w:t>https://www.upstreamonline.com/energy-security/russia-hits-ukraine-gas-fields-in-response-to-baltic-oil-terminal-fires/2-1-1967869?zephr_sso_ott=RtNb9S</w:t>
        </w:r>
      </w:hyperlink>
      <w:r>
        <w:t xml:space="preserve"> - * Russia has intensified attacks on Ukraine’s gas fields in Poltava and Sumy regions since 25 March, causing significant damage and halting production.</w:t>
      </w:r>
      <w:r>
        <w:rPr>
          <w:i/>
        </w:rPr>
        <w:t xml:space="preserve"> * Ukraine reports at least one employee killed in the attacks.</w:t>
      </w:r>
      <w:r>
        <w:t xml:space="preserve"> * Ukraine's recent strikes have targeted Russian oil export terminals Primorsk and Ust-Luga on the Baltic Sea, accounting for about 40% of Russian seaborne oil shipments.</w:t>
      </w:r>
      <w:r>
        <w:rPr>
          <w:i/>
        </w:rPr>
        <w:t xml:space="preserve"> * Fires at these terminals are ongoing, with fires visible from Finland, where Ukrainian drones were also detected.</w:t>
      </w:r>
      <w:r>
        <w:t xml:space="preserve"> * Gas and oil supply disruptions include halted loadings, warnings of force majeure, and threats from Hungary to halt pipeline transit.*</w:t>
      </w:r>
      <w:r/>
    </w:p>
    <w:p>
      <w:pPr>
        <w:pStyle w:val="ListNumber"/>
        <w:spacing w:line="240" w:lineRule="auto"/>
        <w:ind w:left="720"/>
      </w:pPr>
      <w:r/>
      <w:hyperlink r:id="rId371">
        <w:r>
          <w:rPr>
            <w:color w:val="0000EE"/>
            <w:u w:val="single"/>
          </w:rPr>
          <w:t>https://www.bairdmaritime.com/shipping/tankers/gas/major-australian-lng-plants-still-disrupted-by-cyclone</w:t>
        </w:r>
      </w:hyperlink>
      <w:r>
        <w:t xml:space="preserve"> - * Ex-Tropical Cyclone Narelle disrupted production at two Australian LNG plants on Saturday.</w:t>
      </w:r>
      <w:r/>
    </w:p>
    <w:p>
      <w:pPr>
        <w:pStyle w:val="ListNumber"/>
        <w:spacing w:line="240" w:lineRule="auto"/>
        <w:ind w:left="720"/>
      </w:pPr>
      <w:r/>
      <w:hyperlink r:id="rId372">
        <w:r>
          <w:rPr>
            <w:color w:val="0000EE"/>
            <w:u w:val="single"/>
          </w:rPr>
          <w:t>https://www.staradvertiser.com/2026/03/17/breaking-news/iran-rejects-de-escalation-as-israel-claims-top-official-killed/</w:t>
        </w:r>
      </w:hyperlink>
      <w:r>
        <w:t xml:space="preserve"> - * Israel announced it had killed Iran’s security chief, Ali Larijani, in a strike during the third week of the war. * Iran’s senior official, Mojtaba Khamenei, stated that proposals for reducing tensions or ceasefire had been rejected. * Iran’s resistance persists, with Iranian missile strikes on oil facilities in the UAE contributing to rising global oil prices. * Israel targeted Iranian infrastructure and Hezbollah sites amid ongoing conflict in the region. * The Strait of Hormuz remains largely closed, affecting global oil and LNG flows, as US and allies refuse to assist in reopening. 402. </w:t>
      </w:r>
      <w:hyperlink r:id="rId373">
        <w:r>
          <w:rPr>
            <w:color w:val="0000EE"/>
            <w:u w:val="single"/>
          </w:rPr>
          <w:t>https://www.raptureready.com/2026/03/30/30-mar-2026/</w:t>
        </w:r>
      </w:hyperlink>
      <w:r>
        <w:t xml:space="preserve"> - * The war in the Middle East will have economic effects through the end of the decade, with damage to energy infrastructure and crop losses extending into 2027. * The conflict escalates as Israel strikes over 250 targets in Iran and Lebanon; Israeli military expansion in Lebanon is announced. * Iranian missile attacks damage US and Israeli targets; injuries occur among US troops at a Saudi airbase. * Political and military actions in the US and Florida are aimed at countering terrorism and opposing Sharia law in schools. * The conflict's geopolitical developments threaten energy security and regional stability, influencing global markets. 403. </w:t>
      </w:r>
      <w:hyperlink r:id="rId374">
        <w:r>
          <w:rPr>
            <w:color w:val="0000EE"/>
            <w:u w:val="single"/>
          </w:rPr>
          <w:t>https://www.skynewsarabia.com/world/1861331-%D8%AA%D8%B1%D8%A7%D9%85%D8%A8-%D8%B9%D9%8A%D9%86%D9%87-%D8%AC%D8%B2%D9%8A%D8%B1%D8%A9-%D8%AE%D8%B1%D8%AC-%D9%88%D9%8A%D8%AA%D8%AD%D8%AF%D8%AB-%D8%AE%D9%8A%D8%A7%D8%B1%D8%A7%D8%AA-%D8%B9%D8%AF%D8%A9</w:t>
        </w:r>
      </w:hyperlink>
      <w:r>
        <w:t xml:space="preserve"> - * Trump states his preferred option is to control Iranian oil. * Reports suggest US troops may be sent to seize Qeshm Island, a key fuel hub in the Gulf. * Qeshm Island’s strategic importance to Iran is highlighted. * The island is located 26 km from Iran’s coast, near the Strait of Hormuz. * Most Iranian oil exports pass through Qeshm, which exports primarily to China. * China’s oil imports from Iran reached 11.6% since the start of the year. * Iran is the third-largest OPEC producer, contributing 4.5% to global oil supplies. 404. </w:t>
      </w:r>
      <w:hyperlink r:id="rId375">
        <w:r>
          <w:rPr>
            <w:color w:val="0000EE"/>
            <w:u w:val="single"/>
          </w:rPr>
          <w:t>https://wartakota.tribunnews.com/news/885776/ingin-lewati-selat-hormuz-iran-tagih-rp33milyar-tiap-kapal</w:t>
        </w:r>
      </w:hyperlink>
      <w:r>
        <w:t xml:space="preserve"> - - Iran sedang menyiapkan regulasi baru untuk mengenakan biaya terhadap kapal yang melintas di Selat Hormuz. - Kebijakan tersebut diklaim sebagai bentuk kompensasi atas jaminan keamanan yang diberikan Iran di wilayah tersebut. - Sekitar 2000 kapal terpaksa tertahan di kawasan akibat blokade Iran di Selat Hormuz. - Situasi ini mempengaruhi distribusi energi global dan rantai pasok internasional. - Langkah ini menuai perhatian karena dianggap sebagai tekanan geopolitik dan memperuncing konflik di kawasan Timur Tengah. 405. </w:t>
      </w:r>
      <w:hyperlink r:id="rId376">
        <w:r>
          <w:rPr>
            <w:color w:val="0000EE"/>
            <w:u w:val="single"/>
          </w:rPr>
          <w:t>https://www.whalesbook.com/news/English/energy/Iran-Conflict-Sparks-LNG-Crisis-Driving-Global-Push-for-Energy-Security/69ca30262850f02827f64915</w:t>
        </w:r>
      </w:hyperlink>
      <w:r>
        <w:t xml:space="preserve"> - * The conflict in Iran has disrupted global natural gas markets, impacting Qatar's LNG exports and causing price swings. * The event is the second major supply shock after Russia's invasion of Ukraine and challenges long-term LNG strategies. * U.S. LNG exporter Cheniere Energy benefits from demand volatility but faces risks due to market instability. * Repeated disruptions undermine trust in LNG, prompting nations to diversify energy sources, including renewables and domestic coal, nuclear, and fossil fuels. * Iran conflict accelerates a global shift towards energy security and self-sufficiency, potentially slowing LNG demand growth. * Investment in LNG projects faces increased risks due to price volatility and reliance on supply recovery from Qatar. * The energy crisis is driving a move towards a more diversified and resilient energy future, reducing dependence on imported natural gas. 406. </w:t>
      </w:r>
      <w:hyperlink r:id="rId377">
        <w:r>
          <w:rPr>
            <w:color w:val="0000EE"/>
            <w:u w:val="single"/>
          </w:rPr>
          <w:t>https://www.seanews.com.tr/article/ukraine-did-not-claim-responsibility-for-the-altura-attack-mncu9nk2</w:t>
        </w:r>
      </w:hyperlink>
      <w:r>
        <w:t xml:space="preserve"> - * Ukraine has not claimed responsibility for the attack on Altura but has increased attacks on Russian oil infrastructure, impacting 40% of Russia's export capacity. * Attacks have targeted ports and pipelines in the Black Sea and Baltic, with ongoing damage assessment and terminal closures. * Ukraine claims damage to a section of the Druzhba pipeline passing through Ukraine; the pipeline remains closed nearly two months. * Russia, China, Hungary, Slovakia, India, and Turkey are involved in energy supply routes affected by the attacks. * The incident occurs amidst international debates over sanctions relief for Russia, with critics warning of increased resource availability for further attacks. 407. </w:t>
      </w:r>
      <w:hyperlink r:id="rId378">
        <w:r>
          <w:rPr>
            <w:color w:val="0000EE"/>
            <w:u w:val="single"/>
          </w:rPr>
          <w:t>https://agadir24.info/%D9%86%D8%B0%D8%B1-%D8%AD%D8%B1%D8%A8-%D8%A7%D9%84%D9%86%D9%81%D8%B7-%D8%AA%D9%84%D9%88%D8%AD-%D8%A8%D8%A7%D9%84%D8%A3%D9%81%D9%82-%D8%BA%D8%A7%D8%B1%D8%A7%D8%AA-%D8%AA%D8%B7%D8%A7%D9%84-%D9%82.html</w:t>
        </w:r>
      </w:hyperlink>
      <w:r>
        <w:t xml:space="preserve"> - * Iranian authorities report series of airstrikes targeting key economic and strategic sites in Iran, including petrochemical units and Tehran's Mehrabad Airport. * Israel raises alert after drone attacks from Yemen and ongoing military activities by Hezbollah in southern Lebanon. * US President Donald Trump suggests the possibility of taking control of Iran's Hark island to weaken its oil capacity. * The escalation involves military, political, and regional tensions, indicating a potential increase in Middle East conflicts. 408. </w:t>
      </w:r>
      <w:hyperlink r:id="rId379">
        <w:r>
          <w:rPr>
            <w:color w:val="0000EE"/>
            <w:u w:val="single"/>
          </w:rPr>
          <w:t>https://www.trend.az/business/4169206.html</w:t>
        </w:r>
      </w:hyperlink>
      <w:r>
        <w:t xml:space="preserve"> - * Iran is drafting legislation to establish a paid transit system for vessels passing through the Strait of Hormuz. * The proposed framework aims to regulate vessel passage, maritime security, and services. * If adopted, the legislation would introduce transit fees and control mechanisms. * The Strait of Hormuz is a strategic waterway critical for global trade and energy transportation. * The ongoing regional conflict, involving Iran, the US, and Israel, has heightened security threats and affected energy infrastructure. 409. </w:t>
      </w:r>
      <w:hyperlink r:id="rId380">
        <w:r>
          <w:rPr>
            <w:color w:val="0000EE"/>
            <w:u w:val="single"/>
          </w:rPr>
          <w:t>https://mirrorsfortheprince.com/how-to-end-the-war-with-iran/?utm_source=rss&amp;utm_medium=rss&amp;utm_campaign=how-to-end-the-war-with-iran</w:t>
        </w:r>
      </w:hyperlink>
      <w:r>
        <w:t xml:space="preserve"> - * On February 28th, US and Israel launched an attack on Iran amid diplomatic negotiations. * Iran responded with missile and drone strikes targeting Israel and US military in Arab countries. * The conflict has damaged energy infrastructure, depleted military assets, and closed the Straits of Hormuz. * Iran’s defence strategy involves decentralised commands; the US’s central target—the Straits—is compromised. * Regional energy prices rose significantly, and Iran’s resistance continues amidst geopolitical tension and potential nuclear risks. 410. </w:t>
      </w:r>
      <w:hyperlink r:id="rId381">
        <w:r>
          <w:rPr>
            <w:color w:val="0000EE"/>
            <w:u w:val="single"/>
          </w:rPr>
          <w:t>https://www.digitaltoday.co.kr/en/view/43965/iran-parliament-speaker-says-trump-comments-cannot-be-trusted-taco-trade-no-longer-works</w:t>
        </w:r>
      </w:hyperlink>
      <w:r>
        <w:t xml:space="preserve"> - * Iranian parliament speaker Mohammad Bagher Ghalibaf urged investors to interpret President Trump’s policy announcements as profit-taking signals rather than simple policy indicators. * His remarks influence the 'TACO' trade strategy, which involves buying during market dips expecting Trump to retreat from tough policies. * Market conditions have changed due to increased tensions with Iran, delaying de-escalation signals and heightening geopolitical risk. * Broader economic indicators, such as US GDP forecasts and Treasury yields, reflect growing market tension. * Energy markets show increased instability with Brent crude rising and concerns over the Strait of Hormuz blockade. * Ghalibaf’s comments raise concerns about military risks for financial institutions holding US Treasuries. * Experts suggest that traditional trading strategies may be less effective in the current geopolitical climate. 411. </w:t>
      </w:r>
      <w:hyperlink r:id="rId382">
        <w:r>
          <w:rPr>
            <w:color w:val="0000EE"/>
            <w:u w:val="single"/>
          </w:rPr>
          <w:t>https://www.middleeasteye.net/live-blog/live-blog-update/trump-us-will-shut-down-attempt-charge-hormuz-passage-toll-minutes</w:t>
        </w:r>
      </w:hyperlink>
      <w:r>
        <w:t xml:space="preserve"> - * President Donald Trump said the US could shut down any Iranian attempt to charge tolls for ships passing through the Strait of Hormuz in minutes. * Trump indicated the US could close the passage 'so fast, your head would spin'. * He said he would need to confirm Iran's intentions but suggested decisive US action. * Trump mentioned active regional responses from Saudi Arabia, Qatar, the UAE, and Bahrain, describing coordination as 'very strong'. 412. </w:t>
      </w:r>
      <w:hyperlink r:id="rId383">
        <w:r>
          <w:rPr>
            <w:color w:val="0000EE"/>
            <w:u w:val="single"/>
          </w:rPr>
          <w:t>https://www.nation.com.pk/30-Mar-2026/us-readies-ground-assault-iran-war-escalates</w:t>
        </w:r>
      </w:hyperlink>
      <w:r>
        <w:t xml:space="preserve"> - * The US is preparing for potential weeks-long ground operations inside Iran, moving from airstrikes to possible troop deployment. * The Pentagon is weighing high-intensity land incursions targeting strategic sites like Kharg Island and near the Strait of Hormuz. * Two additional aircraft carriers and around 3,500 Marines have been deployed to the region amid rising tensions. * Iran warns of retaliation; Israel conducts strikes in Tehran, and Iranian missile barrages threaten regional stability. * Diplomatic talks are ongoing in regional countries, but a ceasefire remains elusive, with risks of wider conflict and disruptions to global energy supplies. 413. </w:t>
      </w:r>
      <w:hyperlink r:id="rId384">
        <w:r>
          <w:rPr>
            <w:color w:val="0000EE"/>
            <w:u w:val="single"/>
          </w:rPr>
          <w:t>https://anytvnews.com/world/west-asia-war-trump-netanyahu-ruckus-or-mere-bluff/</w:t>
        </w:r>
      </w:hyperlink>
      <w:r>
        <w:t xml:space="preserve"> - * The West Asia war has reached its fourth week, with conflicting statements from US and Israeli leadership regarding Iran's gas reserves attacks. * US President Donald Trump claimed ignorance of the Israeli attack on Iran’s South Pars gas reserves, distancing himself publicly. * Israeli Prime Minister Benjamin Netanyahu stated that Israel acted alone and that Trump had asked them not to attack energy infrastructure. * Contradictory reports from US officials indicated Trump was informed and approved the attack, increasing speculation of strategic deception. * The conflict has destabilised global energy markets, and precipitated shifts in geopolitical alliances, benefiting Russia and complicating European energy policies.</w:t>
      </w:r>
      <w:r/>
    </w:p>
    <w:p>
      <w:pPr>
        <w:pStyle w:val="ListNumber"/>
        <w:spacing w:line="240" w:lineRule="auto"/>
        <w:ind w:left="720"/>
      </w:pPr>
      <w:r/>
      <w:hyperlink r:id="rId385">
        <w:r>
          <w:rPr>
            <w:color w:val="0000EE"/>
            <w:u w:val="single"/>
          </w:rPr>
          <w:t>https://scroll.in/latest/1091745/top-updates-indian-killed-in-iranian-attack-in-kuwait-trump-says-us-could-seize-kharg-island?utm_source=rss&amp;utm_medium=public</w:t>
        </w:r>
      </w:hyperlink>
      <w:r>
        <w:t xml:space="preserve"> - • An Indian citizen was killed in an Iranian missile attack on Kuwait, part of ongoing West Asia conflict. • US President Donald Trump expressed intentions to seize Kharg Island and end Iran's energy exports. • Trump claimed a regime change had occurred in Iran with the killing of senior officials. • The US military reported destroying targets in Iran, amid escalating regional tensions. • Crude oil prices surged to $115 per barrel due to the conflict. • Major Asian stock indices declined following the outbreak of hostilities. • Iran blocked the Strait of Hormuz, escalating a global energy crisis.</w:t>
      </w:r>
      <w:r/>
    </w:p>
    <w:p>
      <w:pPr>
        <w:pStyle w:val="ListNumber"/>
        <w:spacing w:line="240" w:lineRule="auto"/>
        <w:ind w:left="720"/>
      </w:pPr>
      <w:r/>
      <w:r>
        <w:t>https://mqworld.com/iran-wars-gas-supply-shock-pushes-top-consumers-back-to-coal/ - * Iran's conflict in the Persian Gulf has disrupted natural gas markets, impacting global energy supply. * Countries in Europe and Asia are turning to coal as an alternative due to gas supply issues, with some expanding coal use. * Japan, South Korea, India, and European nations are increasing coal reliance amid high gas prices. * Global coal demand, previously expected to decline, may increase temporarily due to energy supply shocks, delaying long-term transition to cleaner energy. * The International Energy Agency and market analysts note a potential prolongation of coal's role in power generation. 416. https://www.fool.com/investing/2026/03/29/why-exxon-mobil-transocean-slb-oil-stocks-are-up/ - * Oil and gas stocks, including ExxonMobil, Transocean, and SLB, rose this week amid rising energy prices. * Escalating tensions in the Middle East, including Iran's move to close the Strait of Hormuz, threatened supply routes. * The Strait of Hormuz accounts for approximately 20% of global oil and LNG shipments. * Conflicts in the region caused oil and gas prices to increase sharply since late February. * The US considers negotiations and potential ground operations against Iran, risking further escalation. 417. https://tribune.net.ph/2026/03/30/petron-buys-248m-barrels-of-russian-crude-to-avert-supply-crunch - - Petron bought 2.48 million barrels of Russian crude oil as an emergency measure due to supply disruptions. - The procurement followed geopolitical events affecting supply routes, including Strait of Hormuz closures. - The company warned failure to secure crude could lead to nationwide fuel shortages and economic disruption. - Petron engaged with Philippine government agencies, confirming legal clarity on imports. - It may consider re-purchasing Russian crude if the crisis continues and alternatives remain unavailable. 418. https://streamlinefeed.co.ke/news/trump-calls-for-seizure-of-irans-oil-hub-as-markets-collapse - * Escalation of conflict in Middle East with Yemen rebels entering war against Israel and coalition forces, risking disruption of energy supply routes. * Former US President Donald Trump suggested seizing Iran’s oil infrastructure, specifically Kharg Island. * Kharg Island handles approximately 90% of Iran’s crude oil exports and is a strategic infrastructure with heavy fortifications. * Risks include closure of the Strait of Hormuz, passing 20-30% of global oil, leading to potential energy crisis. * Global markets, including Asian equities and US indices, declined sharply as fears of supply shocks increased. * Kenya, as an oil importer, faces potential fuel price hikes, inflation, and disrupted maritime logistics affecting exports. 419. https://cyprusshippingnews.com/2026/03/30/lng-shock-from-supply-disruption-to-system-strain/ - * Iranian attacks damaged Qatari LNG infrastructure, removing 17% of Qatar's export capacity and reducing global LNG supply. * Repair timelines are estimated at three to five years; LNG exports continue at reduced capacity. * Vessel activity confirms flow constraints through the Strait of Hormuz, with crossings nearly halted. * Disruption occurs during Europe's storage refill season, heightening supply security concerns. * Asian policies shift towards coal-fired generation with a 87% reduction in LNG flows in March. * Geopolitical tensions and transit issues are impacting LNG supply chains and prices. 420. https://www.indexbox.io/blog/chevrons-wheatstone-gas-plant-faces-weeks-long-outage-after-cyclone/ - * Damage from a tropical cyclone in Australia causes a weeks-long outage at Chevron's Wheatstone gas plant, impacting LNG supply. * The disruption occurs amid existing pressures on the global LNG market due to conflicts in the Middle East. * Chevron halted operations at the Gorgon plant and Wheatstone platform, with some facilities resuming full capacity. * Infrastructure connected to Woodside Energy's North West Shelf export plant also affected; ship loading at Pluto LNG reopens. * Gorgon, Wheatstone, and North West Shelf together account for nearly half of Australia's LNG exports, influencing global trade.</w:t>
      </w:r>
      <w:r/>
    </w:p>
    <w:p>
      <w:pPr>
        <w:pStyle w:val="ListNumber"/>
        <w:spacing w:line="240" w:lineRule="auto"/>
        <w:ind w:left="720"/>
      </w:pPr>
      <w:r/>
      <w:r>
        <w:t>https://cyprusshippingnews.com/2026/03/30/lng-shock-from-supply-disruption-to-system-strain/ - * Iranian attacks damaged LNG processing units at Ras Laffan, Qatar, reducing export capacity by approximately 17%.</w:t>
      </w:r>
      <w:r/>
    </w:p>
    <w:p>
      <w:pPr>
        <w:pStyle w:val="ListNumber"/>
        <w:spacing w:line="240" w:lineRule="auto"/>
        <w:ind w:left="720"/>
      </w:pPr>
      <w:r/>
      <w:r>
        <w:t>https://www.indexbox.io/blog/chevrons-wheatstone-gas-plant-faces-weeks-long-outage-after-cyclone/ - * Damage from a tropical cyclone caused a weeks-long outage at Chevron's Wheatstone gas plant in Australia, impeding restart efforts. * The disruption affects the worldwide liquefied natural gas market, which was already under pressure from conflicts in the Middle East. * The storm damaged equipment impacting restart activities; other facilities like Chevron's Gorgon plant experienced temporary halts. * Infrastructure connected to Woodside Energy Group and its North West Shelf export plant was also affected, with some facilities resuming production. * Gorgon, Wheatstone, and North West Shelf accounted for nearly half of Australia's LNG exports last month, influencing global trade. 423. https://cyprusshippingnews.com/2026/03/30/lng-shock-from-supply-disruption-to-system-strain/ - * Iranian attacks on Qatari energy infrastructure have removed approximately 17% of Qatar’s LNG export capacity, with repair timelines estimated at three to five years. * European gas prices increased following supply disruptions, with tightness expected through 2027. * Vessel activity indicates a collapse in LNG transit through the Strait of Hormuz, with flows nearly zero. * Europe faces a storage refill season disrupted by physical LNG supply constraints, impacting winter preparedness. * Asian policy responses include increased coal-fired generation and reduced LNG dependency amid tightening supply. * March LNG flows in Asia declined nearly 87% both month-on-month and year-on-year, reflecting shifting demand due to supply disruptions. 424. https://www.france24.com/en/live-news/20260330-g7-ministers-set-to-tackle-financial-fallout-of-mideast-war - • The G7 meeting, involving energy, finance, and central bank officials, will discuss the economic fallout from the Middle East war. • The conflict has caused oil and gas prices to rise sharply, affecting global supply chains. • The US and Israel's strikes on Iran have led to disruptions in crude exports and shipping routes. • G7 nations emphasise the importance of free passage through the Strait of Hormuz and are coordinating responses. • Governments are implementing measures to mitigate energy supply issues amid geopolitical tensions. 425. https://cyprusshippingnews.com/2026/03/30/lng-shock-from-supply-disruption-to-system-strain/ - * Iranian attacks on Qatari energy infrastructure remove 17% of Qatar's LNG capacity, equating to about 3% of global LNG supply, with repair timelines of three to five years. * European gas prices reacted sharply, with TTF contracts rising and indicating tightness through 2027. * U.S.–Iran geopolitical tensions include an ultimatum by Donald Trump, delays, and uncertain negotiations, affecting market stability. * Vessel activity in the Arabian Gulf shows congestion, with LNG vessel crossings through the Strait of Hormuz nearly collapsing. * Transit through the Strait has become selective, with some vessels passing under negotiated conditions, constraining supply to Europe and Asia. * Europe faces a critical storage refill period amid reduced supply movement, shifting market focus from price competition to securing actual deliveries. * Asian countries respond with increased coal-fired generation, reduced LNG reliance, and policy adjustments due to tightening LNG availability, with flows dropping 87% in March.', "accuracy": "high accuracy, low bias and no paid content 426. https://investinglive.com/commodities/trump-says-negotiations-with-iran-going-extremely-well-might-get-a-deal-soon-or-not-20260330/ - * Donald Trump states US-Iran talks are "doing extremely well" and a deal could be reached soon. * He mentions Iran has allowed 20 oil tankers through the Strait of Hormuz. * Trump notes uncertainty remains, and a deal is not guaranteed. * Talks are ongoing through both direct and indirect channels. * The developments come amid geopolitical risks and market monitoring of energy flows. 427. https://www.ndtv.com/world-news/iran-war-news-favourite-thing-is-to-take-oil-in-iran-trump-hints-at-seizing-kharg-island-11284006 - * Trump suggests the US could take control of Kharg Island, Iran's main oil export hub, amid ongoing conflict. * The US has sent troops to Iran and warns of potential ground conflict to seize Kharg Island. * Experts warn that seizing Kharg could worsen regional security and disrupt shipping. * Trump claims Iran has increased oil shipments through the Strait of Hormuz, authorised by Ghalibaf. * He also claims Iran is undergoing regime change following strikes on senior officials. 428. https://www.ndtvprofit.com/markets/global-stock-market-news-march-30-check-nikkei-kospi-hang-seng-euro-stoxx-nasdaq-dow-oil-prices-11284033 - * Stocks in Japan and South Korea fell more than 3% as tensions in the Middle East increased due to Iran-backed Houthi forces entering the conflict. * Crude oil prices rose by 2.7%, trading above $115 a barrel, with year-to-date gains of around 90%. * US military presence in the Middle East increased, raising fears of prolonged conflict and impacting global markets. * Equities globally saw declines, with US futures retreating about 0.5% and European contracts tumbling 1.4%. * Investors expressed concern that elevated energy costs could slow global economic growth, prompting re-evaluation of monetary policies. 429. https://www.business-standard.com/markets/news/stocks-slide-in-asia-brent-crude-heads-for-record-rise-amid-iran-war-126033000048_1.html - • Stock futures declined in Asia amid increased geopolitical tensions over Iran and the Gulf conflict. • Oil prices surged due to the shutdown of the Strait of Hormuz, with Brent crude rising 2.4% to $115.33, up 59% for the month. • The conflict involves Iran, US military escalation, and attacks by Yemen's Houthis; prices for energy and commodities are rising. • US and global markets are preparing for economic impacts, with expectations of higher interest rate tightening and market volatility. • The US dollar strengthened, and US Treasury yields increased amidst global energy supply concerns. 430. https://www.business-standard.com/world-news/trump-suggests-us-could-sieze-iran-s-kharg-island-amid-rising-tensions-126033000077_1.html - • Donald Trump raised the possibility of US forces seizing Iran's Kharg Island, its main oil terminal, in an interview with The Financial Times. • Trump indicated that the US might take Kharg Island and commented on Iranian defences. • The US has previously launched airstrikes targeting military positions on the island. • Trump mentioned Iran's passage of oil tankers through the Strait of Hormuz, authorised by Iran's parliament speaker Qalibaf. • The article discusses rising US-Iran tensions and geopolitical signalling in the Persian Gulf. 431. https://www.business-standard.com/world-news/iranian-strikes-spread-as-us-troop-buildup-spurs-escalation-concern-126033000098_1.html - * Missile strikes occurred across West Asia over the weekend, involving Iran and its proxies. * The US military increased its presence, with an amphibious assault group arriving. * Iran parties rejected US offers for talks and insisted on war reparations. * US considers military action, including seizing Iran’s oil exports and uranium. * Oil markets reacted, with prices surging above $116 a barrel amid disruptions. * Iran’s heavy water plant sustained damage; Iran’s Supreme Leader made rare public remarks. * Tensions in the Strait of Hormuz, with Saudi rerouting oil through alternative pipelines. * Attacks on US forces in Saudi Arabia; Israeli military operations in Lebanon and Tel Aviv. * US and Israeli strikes targeted Iranian vessels and missile sites; French authorities investigated linked terrorism threats. 432. https://www.thetraveler.org/tehran-blackouts-jolt-travelers-as-war-targets-energy-grid/ - * Rolling power outages in Tehran follow attacks on energy facilities, impacting urban services and transportation. * Power disruptions have affected traffic signals, metro services, and payment systems in Tehran, adding civilian hardship. * Attacks targeting Iran’s oil, gas, and electricity infrastructure have intensified, affecting regional energy supplies. * Flight routes over Iran have been rerouted, leading to longer, more costly international flights and airport disruptions. * Overland travel, pilgrimage, and regional tourism through Iran face delays and operational challenges due to blackouts. * Global energy market uncertainty has increased, raising fuel costs and impacting travel expenses worldwide. * Authorities and travel advisories warn of further strikes and infrastructure damage, contributing to ongoing travel disruption. 433. http://lebanoniznogood.blogspot.com/2026/03/when-incompetent-decadence-meets-war.html - * Iranian missile attacks damaged Qatar's Ras Laffan LNG infrastructure, causing about $20bn in losses and delaying gas expansion plans. * Qatar’s LNG exports and economy are under threat, with potential GDP impact of up to 14% if conflict continues. * Qatar's financial resilience includes a $580bn sovereign wealth fund, which may be used for economic stabilisation. * Britain’s economic interests in Qatar include over £40bn to £100bn in property and investments, which could be impacted if Qatar sells assets. * The crisis could affect Qatar’s defence procurement and regional geopolitical relations, with reliance on US military support and diversification efforts. 434. https://indonesiakini.id/2026/03/29/cyclone-narelle-disrupts-wa-gas-ports/ - * Severe Tropical Cyclone Narelle affected Western Australia's Pilbara region, impacting major gas projects operated by Santos, Chevron, and Woodside. * Four of Australia's largest gas operations experienced outages, with some facilities still offline. * Port operations at Dampier and other ports, including Ashburton, Cape Preston West, and Varanus Island, suspended cargo activities. * The cyclone caused damage to infrastructure, with a return to normal operations uncertain. * The disruptions are occurring amidst global energy insecurity due to conflicts in the Middle East and potential LNG shortages. 435. https://www.koreatimes.co.kr/world/20260329/chevron-says-repairs-to-wheatstone-gas-facility-to-take-weeks?utm_source=rss - * Chevron's Wheatstone LNG plant in Western Australia will take several weeks to fully repair after cyclone Narelle caused damage. * Disruption from the cyclone, combined with Middle East conflicts, affected global LNG supply, with estimates exceeding 30 million metric tons per year. * The Wheatstone project produces 8.9 million tonnes annually, with part reserved for domestic use. * Chevron's Gorgon LNG facility and domestic plant continued full operation. * Australia's LNG export activities are impacted amid broader supply disruptions including Qatar and Iran's activities. 436. https://watchers.news/2026/03/29/severe-tropical-cyclone-narelle-severely-damages-exmouth-airport-and-disrupts-lng-operations-in-western-australia/ - * Severe Tropical Cyclone Narelle landfalled in Western Australia on March 27, 2026, impacting Exmouth and nearby regions. * The cyclone caused extensive damage to Exmouth airport, infrastructure, and essential services. * Major LNG production facilities, including Chevron’s Wheatstone and Woodside’s Karratha gas plant, experienced disruptions. * Offshore Wheatstone platform outage led to suspension of LNG and domestic gas production. * Restoration efforts were ongoing as of March 29, with impacts on supply and infrastructure.</w:t>
      </w:r>
      <w:r/>
    </w:p>
    <w:p>
      <w:pPr>
        <w:pStyle w:val="ListNumber"/>
        <w:spacing w:line="240" w:lineRule="auto"/>
        <w:ind w:left="720"/>
      </w:pPr>
      <w:r/>
      <w:r>
        <w:t>https://www.koreatimes.co.kr/world/20260329/chevron-says-repairs-to-wheatstone-gas-facility-to-take-weeks?utm_source=rss - * Chevron's Wheatstone liquefied natural gas facility in Western Australia is unable to resume full production immediately due to cyclone damage.</w:t>
      </w:r>
      <w:r/>
    </w:p>
    <w:p>
      <w:pPr>
        <w:pStyle w:val="ListNumber"/>
        <w:spacing w:line="240" w:lineRule="auto"/>
        <w:ind w:left="720"/>
      </w:pPr>
      <w:r/>
      <w:hyperlink r:id="rId386">
        <w:r>
          <w:rPr>
            <w:color w:val="0000EE"/>
            <w:u w:val="single"/>
          </w:rPr>
          <w:t>https://www.activistpost.com/iran-qatar-and-trumps-new-gas-order-was-europes-gas-the-hidden-target/</w:t>
        </w:r>
      </w:hyperlink>
      <w:r>
        <w:t xml:space="preserve"> - * The article describes how recent disruptions to Qatar’s LNG export capacity and Strait of Hormuz tensions have exposed Europe's dependence on natural gas, particularly from Qatar and U.S. LNG.</w:t>
      </w:r>
      <w:r/>
    </w:p>
    <w:p>
      <w:pPr>
        <w:pStyle w:val="ListNumber"/>
        <w:spacing w:line="240" w:lineRule="auto"/>
        <w:ind w:left="720"/>
      </w:pPr>
      <w:r/>
      <w:r>
        <w:t>https://www.activistpost.com/iran-qatar-and-trumps-new-gas-order-was-europes-gas-the-hidden-target/ - * Iran's strikes on Qatar's Ras Laffan complex temporarily removed 17% of Qatar's LNG export capacity, causing market disruptions. * The destruction coincided with U.S. warnings to Europe to accept U.S. LNG as a reliable supply, linking energy security with political leverage. * European dependency on U.S. LNG increased as Gulf disruptions threatened supply, highlighting vulnerabilities. * U.S. and Israel's strategic efforts aimed to create a new LNG supply architecture aligned with security policies, bolstered by specific treaties and military-political support. * U.S. LNG export capacity is planned to triple by 2029, with projects prioritised for European markets, facilitated by favourable government policies and industry alliances. 440. https://www.arkansasonline.com/news/2026/mar/29/houthi-rebels-backed-by-iran-enter-conflict/ - * Houthi rebels, supported by Iran, launched missiles targeting Israeli military sites in south Israel. * The conflict threatens global oil and natural gas supplies, disrupting regional trade routes. * Iran's naval facilities and missile launches against Israel are recent escalation points. * Regional powers, including Saudi Arabia, Turkey, Egypt, Pakistan, and Iran, are engaged in diplomatic discussions. * The war has resulted in casualties across multiple countries, including Yemen, Lebanon, Iraq, and Israel.</w:t>
      </w:r>
      <w:r/>
    </w:p>
    <w:p>
      <w:pPr>
        <w:pStyle w:val="ListNumber"/>
        <w:spacing w:line="240" w:lineRule="auto"/>
        <w:ind w:left="720"/>
      </w:pPr>
      <w:r/>
      <w:r>
        <w:t>https://www.livemint.com/news/world/iran-accuses-us-of-secretly-plotting-ground-attack-while-engaging-in-negotiations-to-end-the-war-11774781036345.html - • Iran's parliament speaker, Ghalibaf, claims the US is secretly planning a ground attack while engaging in diplomacy. • Ghalibaf states Iran is in a 'most critical stage of war' and calls for national unity. • The US and Israel launched Operation Epic Fury, now into its second month, targeting Iran militarily. • Iran responds with attacks on oil infrastructure and a blockade of the Strait of Hormuz, impacting global energy markets. • Iranian officials warn of possible US and Israeli escalation and false-flag operations.</w:t>
      </w:r>
      <w:r/>
    </w:p>
    <w:p>
      <w:pPr>
        <w:pStyle w:val="ListNumber"/>
        <w:spacing w:line="240" w:lineRule="auto"/>
        <w:ind w:left="720"/>
      </w:pPr>
      <w:r/>
      <w:hyperlink r:id="rId386">
        <w:r>
          <w:rPr>
            <w:color w:val="0000EE"/>
            <w:u w:val="single"/>
          </w:rPr>
          <w:t>https://www.activistpost.com/iran-qatar-and-trumps-new-gas-order-was-europes-gas-the-hidden-target/</w:t>
        </w:r>
      </w:hyperlink>
      <w:r>
        <w:t xml:space="preserve"> - * Iran's strikes at Ras Laffan in Qatar significantly reduced LNG export capacity, impacting global gas supply. * The destruction of Ras Laffan coincided with Gulf Strait disruptions and Europe's increased dependence on US LNG. * US plans, projections, and policies for expanding LNG exports and establishing Eastern Mediterranean gas routes predates conflict escalation. * European countries, particularly Italy and Germany, have secured long-term LNG contracts with US exporters, increasing dependence. * Analyses warn that Europe's move to US LNG could heighten dependency and economic vulnerability, amid geopolitical tensions. * The article details US support for East Med gas diplomacy, linking energy security with strategic military alliances. * The US, Israel, and European entities have formalised frameworks supporting East Med gas projects, integrated into broader security strategies. * US President Trump and fossil fuel interests have actively promoted US LNG exports, aligning with strategic geopolitical goals. * The article urges transparency and investigation into the politicisation and strategic planning surrounding LNG contracts and policies. * Europe’s energy policy has been shaped to enhance US and East Med influence, potentially at the expense of diversified supply options. 443. </w:t>
      </w:r>
      <w:hyperlink r:id="rId387">
        <w:r>
          <w:rPr>
            <w:color w:val="0000EE"/>
            <w:u w:val="single"/>
          </w:rPr>
          <w:t>https://www.khaama.com/turkey-intelligence-chief-warns-israel-us-war-on-iran-risks-becoming-global-crisis/</w:t>
        </w:r>
      </w:hyperlink>
      <w:r>
        <w:t xml:space="preserve"> - * Turkish intelligence chief Ibrahim Kalin warned that ongoing conflict involving Iran, Israel, and the US could become a wider international crisis. * The war has entered its second month, affecting regional stability and global markets. * Turkey advocates diplomacy and supports negotiations to prevent escalation. * Regional countries like Pakistan and China are pushing for talks between Washington and Tehran. * The conflict impacts trade routes and energy security, with potential wider global consequences.</w:t>
      </w:r>
      <w:r/>
    </w:p>
    <w:p>
      <w:pPr>
        <w:pStyle w:val="ListNumber"/>
        <w:spacing w:line="240" w:lineRule="auto"/>
        <w:ind w:left="720"/>
      </w:pPr>
      <w:r/>
      <w:hyperlink r:id="rId388">
        <w:r>
          <w:rPr>
            <w:color w:val="0000EE"/>
            <w:u w:val="single"/>
          </w:rPr>
          <w:t>https://www.khaama.com/iran-speaker-says-tehran-ready-for-any-us-ground-troop-entry/</w:t>
        </w:r>
      </w:hyperlink>
      <w:r>
        <w:t xml:space="preserve"> - * Iran’s parliament speaker, Mohammad Bagher Ghalibaf, warns Iran is prepared for US ground troop entry. * US Pentagon reports contingency planning for possible military action in Iran, including special operations and infantry. * Iran claims US plans have failed and highlights broader instability in global energy markets caused by the conflict. * The US has reinforced regional military presence, including USS Tripoli and additional Marines. * Diplomatic efforts by Pakistan, Turkey, and Arab states aim to de-escalate, but regional tensions increase.</w:t>
      </w:r>
      <w:r/>
    </w:p>
    <w:p>
      <w:pPr>
        <w:pStyle w:val="ListNumber"/>
        <w:spacing w:line="240" w:lineRule="auto"/>
        <w:ind w:left="720"/>
      </w:pPr>
      <w:r/>
      <w:hyperlink r:id="rId389">
        <w:r>
          <w:rPr>
            <w:color w:val="0000EE"/>
            <w:u w:val="single"/>
          </w:rPr>
          <w:t>https://hotnews.ro/un-scenariu-de-care-suntem-foarte-aproape-oricat-ar-parea-de-nerealist-marele-pericol-acum-este-ca-si-aliatii-sua-sa-aiba-aceeasi-miopie-strategica-2205384</w:t>
        </w:r>
      </w:hyperlink>
      <w:r>
        <w:t xml:space="preserve"> - * În martie 2026, Iran, prin gruparea Houthi, a atacat Israelul aproape de facilități nucleare în zona Beersheba, deschizând posibilitatea blocării strâmtorii Bad el-Mandeb. * Controlul strâmtorilor maritime, precum Ormuz, Bad el-Mandeb și Panama, devine critic în acest nou Război Rece, influențând comerțul global cu petrol și LNG. * SUA a trecut la acțiuni pentru controlul acestor choke points, excludând controlul China asupra Canalului Panama și intensificând prezenţa militară în regiune. * Iran, în coordonare cu Rusia şi China, încearcă să blocheze Ormuz pentru a perturba comerțul energetic mondial, beneficiind de rezerve strategice Iraniene și sprijinul celor două state. * Drumul Polar al Mătăsii devine o rută alternativă pentru comerţul mondial, pe măsură ce punctele de sufocare maritime sunt blocate sau controlate de Axa Răului, schimbând fundamental fluxurile comerciale globale. 446. </w:t>
      </w:r>
      <w:hyperlink r:id="rId390">
        <w:r>
          <w:rPr>
            <w:color w:val="0000EE"/>
            <w:u w:val="single"/>
          </w:rPr>
          <w:t>https://www.thearabianstories.com/2026/03/29/us-boosts-middle-east-forces-as-regional-tensions-enter-critical-phase/</w:t>
        </w:r>
      </w:hyperlink>
      <w:r>
        <w:t xml:space="preserve"> - * The US Central Command reported deployment of sailors and marines to the Middle East, led by the warship USS Tripoli, amid hostilities with Iran. * The Pentagon is considering potential weeks-long ground operations in Iran, with US officials yet to confirm troop deployment. * US President Donald Trump suggested the possibility of escalation, including actions against Iran's energy sector. * Iran’s officials warned of strong retaliation if US troops land on the ground. * Diplomatic efforts involve indirect communications and US-proposed 15-point plan, with Iran countering with its own conditions. * The conflict began on 28 February, causing casualties, killing Iranian leaders, and prompting retaliatory strikes by Iran, raising oil prices. 447. </w:t>
      </w:r>
      <w:hyperlink r:id="rId391">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enhance energy security. * The government is fast-tracking infrastructure approvals and introducing policies to reduce import dependence, particularly on West Asian LNG and LPG. * Efforts include logistical developments for LNG shipments and diversifying sources for energy imports. * Reliance on West Asian LNG/ LPG poses risks; supply disruptions have already impacted industrial sectors. * India aims for natural gas to comprise 15% of the energy mix by 2030, with challenges including logistical hurdles and existing import reliance. 448. </w:t>
      </w:r>
      <w:hyperlink r:id="rId392">
        <w:r>
          <w:rPr>
            <w:color w:val="0000EE"/>
            <w:u w:val="single"/>
          </w:rPr>
          <w:t>https://zn.ua/WORLD/vojna-ssha-s-iranom-tramp-okazalsja-pered-zhestkim-vyborom-reuters.html</w:t>
        </w:r>
      </w:hyperlink>
      <w:r>
        <w:t xml:space="preserve"> - * The article discusses the escalation of the U.S.-Iran conflict under President Trump, including military preparations and diplomatic efforts. * It was written following reports of possible ground operations and escalation threats, amid rising energy prices and regional unrest. * The article highlights the economic impact, domestic political concerns, and the uncertainty of diplomatic negotiations. * It mentions the potential for prolonged conflict, threats to global energy supply, and regional instability. * The article was published by Reuters, analysing U.S.-Iran geopolitical developments and energy security risks.</w:t>
      </w:r>
      <w:r/>
    </w:p>
    <w:p>
      <w:pPr>
        <w:pStyle w:val="ListNumber"/>
        <w:spacing w:line="240" w:lineRule="auto"/>
        <w:ind w:left="720"/>
      </w:pPr>
      <w:r/>
      <w:hyperlink r:id="rId393">
        <w:r>
          <w:rPr>
            <w:color w:val="0000EE"/>
            <w:u w:val="single"/>
          </w:rPr>
          <w:t>https://www.focus.de/politik/manche-laender-sind-bereit-sein-zu-zahlen-millionen-fuer-hormus-durchfahrt-irans-geschaeft-mit-der-verzweiflung_01cf09f3-23e8-480f-9829-41b6bec53dd8.html</w:t>
        </w:r>
      </w:hyperlink>
      <w:r>
        <w:t xml:space="preserve"> - * Iran soll bis zu zwei Millionen US-Dollar pro Schiff für die Passage durch die Straße von Hormus verlangen.</w:t>
      </w:r>
      <w:r>
        <w:rPr>
          <w:i/>
        </w:rPr>
        <w:t xml:space="preserve"> * Der Iran reagiert auf seine Blockade der Meerenge nach Angriffen der USA und Israels.</w:t>
      </w:r>
      <w:r>
        <w:t xml:space="preserve"> * Medien berichten, dass möglicherweise ein Schiff die Gebühr bereits gezahlt hat.</w:t>
      </w:r>
      <w:r>
        <w:rPr>
          <w:i/>
        </w:rPr>
        <w:t xml:space="preserve"> * Die internationale Gemeinschaft lehnt die Erhebung von Transitkosten ab.</w:t>
      </w:r>
      <w:r>
        <w:t xml:space="preserve"> * Iran plant, Gebühren im Rahmen eines Friedensplans mit den USA und Israel zu formalisieren.</w:t>
      </w:r>
      <w:r>
        <w:rPr>
          <w:i/>
        </w:rPr>
        <w:t xml:space="preserve"> * Einige Länder zahlen direkt an Iran, trotz US-Sanktionen.</w:t>
      </w:r>
      <w:r>
        <w:t xml:space="preserve"> * Der Iran erlaubt 'nicht-feindlichen' Schiffen den Durchgang.</w:t>
      </w:r>
      <w:r>
        <w:rPr>
          <w:i/>
        </w:rPr>
        <w:t xml:space="preserve"> * Die IMO bemüht sich um sichere Weiterfahrt und Schutz der Seeleute.</w:t>
      </w:r>
      <w:r>
        <w:t xml:space="preserve"> * Thailand vereinbart eine sichere Passage für Öltanker.</w:t>
      </w:r>
      <w:r>
        <w:rPr>
          <w:i/>
        </w:rPr>
        <w:t xml:space="preserve"> * US-Präsident Trump fordert europäische NATO-Staaten zu multinationalem Schutz auf.</w:t>
      </w:r>
      <w:r/>
    </w:p>
    <w:p>
      <w:pPr>
        <w:pStyle w:val="ListNumber"/>
        <w:spacing w:line="240" w:lineRule="auto"/>
        <w:ind w:left="720"/>
      </w:pPr>
      <w:r/>
      <w:hyperlink r:id="rId394">
        <w:r>
          <w:rPr>
            <w:color w:val="0000EE"/>
            <w:u w:val="single"/>
          </w:rPr>
          <w:t>https://www.focus.de/politik/ausland/trump-haelt-sich-offen-5000-us-marines-und-6-kriegsschiffe-machen-druck-vor-kharg_c4acdf80-8b3c-4930-b092-3c074d238c8e.html</w:t>
        </w:r>
      </w:hyperlink>
      <w:r>
        <w:t xml:space="preserve"> - ['</w:t>
      </w:r>
      <w:r>
        <w:rPr>
          <w:i/>
        </w:rPr>
        <w:t xml:space="preserve"> The US sends two attack ships and around 5000 Marines towards Iran, focusing on the oil island Kharg.', '</w:t>
      </w:r>
      <w:r>
        <w:t xml:space="preserve"> The ships include USS Boxer, USS Portland, USS Comstock, USS Tripoli, USS San Diego, and USS New Orleans, with the Marines transported totaling about 5000.', '</w:t>
      </w:r>
      <w:r>
        <w:rPr>
          <w:i/>
        </w:rPr>
        <w:t xml:space="preserve"> The deployment aims to pressure Iran and potentially reopen the Strait of Hormuz; Trump discusses the strategic significance of this route.', "</w:t>
      </w:r>
      <w:r>
        <w:t xml:space="preserve"> Kharg is crucial for Iran's oil exports, accounting for about 90% of its exports, valued at approximately 40 billion euros annually in 2024.", "* The US monitor possibility of blocking or occupying Kharg to influence Iran's oil exports and regional shipping routes."]</w:t>
      </w:r>
      <w:r/>
    </w:p>
    <w:p>
      <w:pPr>
        <w:pStyle w:val="ListNumber"/>
        <w:spacing w:line="240" w:lineRule="auto"/>
        <w:ind w:left="720"/>
      </w:pPr>
      <w:r/>
      <w:hyperlink r:id="rId395">
        <w:r>
          <w:rPr>
            <w:color w:val="0000EE"/>
            <w:u w:val="single"/>
          </w:rPr>
          <w:t>https://www.indiatoday.in/world/story/pakistan-to-host-quadrilateral-foreign-ministers-meeting-to-de-escalate-iran-conflict-and-secure-energy-routes-2888648-2026-03-29?utm_source=rss</w:t>
        </w:r>
      </w:hyperlink>
      <w:r>
        <w:t xml:space="preserve"> - * Pakistan is hosting a quadrilateral meeting of Saudi Arabia, Egypt, and Turkiye's foreign ministers in Islamabad to discuss regional tensions and efforts to de-escalate the Iran conflict. * Egyptian and Turkish foreign ministers arrived in Islamabad; Saudi Foreign Minister expected to join. * Pakistan’s Foreign Minister and Deputy Prime Minister held discussions with Iranian officials, including an Iran passing agreement through the Strait of Hormuz. * Pakistan's diplomatic activity includes engaging with global leaders and offering itself as a negotiation venue amid regional and economic tensions. * The conflict's regional spillover and disruption to energy routes are key concerns influencing Pakistan’s diplomatic efforts. 452. </w:t>
      </w:r>
      <w:hyperlink r:id="rId396">
        <w:r>
          <w:rPr>
            <w:color w:val="0000EE"/>
            <w:u w:val="single"/>
          </w:rPr>
          <w:t>https://www.24newshd.tv/29-Mar-2026/iran-parliament-speaker-says-us-plots-ground-attack-despite-diplomatic-efforts</w:t>
        </w:r>
      </w:hyperlink>
      <w:r>
        <w:t xml:space="preserve"> - * Iran's parliament speaker Mohammad Bagher Ghalibaf claims the US is planning a ground attack on Iran. * His statement follows US and Israel air strikes on Iran on February 28. * The conflict has affected shipping in the Strait of Hormuz, a crucial energy route. * Ghalibaf calls for Iranian unity and vows to punish the US and its allies. * The region is experiencing heightened tensions and ongoing conflict. 453. </w:t>
      </w:r>
      <w:hyperlink r:id="rId397">
        <w:r>
          <w:rPr>
            <w:color w:val="0000EE"/>
            <w:u w:val="single"/>
          </w:rPr>
          <w:t>https://www.wionews.com/world/-our-men-are-waiting-for-arrival-of-american-soldiers-iran-accuses-us-of-plotting-ground-attack-despite-diplomacy-1774782531820/amp</w:t>
        </w:r>
      </w:hyperlink>
      <w:r>
        <w:t xml:space="preserve"> - * Iran claims the United States is secretly planning a ground attack despite diplomatic negotiations, as of March 29. * Reports, including The Washington Post, indicate the Pentagon has developed detailed plans for targeted ground operations in Iran. * The US Central Command (CENTCOM) confirms the arrival of USS Tripoli and thousands of Marines in the region. * Iran has effectively closed the Strait of Hormuz in retaliation for US-Israeli strikes, impacting global oil transit. * Iran's parliament speaker describes the conflict as a 'major global war' and calls for Iranian unity. 454. </w:t>
      </w:r>
      <w:hyperlink r:id="rId398">
        <w:r>
          <w:rPr>
            <w:color w:val="0000EE"/>
            <w:u w:val="single"/>
          </w:rPr>
          <w:t>https://www.globaltrademag.com/u-s-launches-new-insurance-program-for-strait-of-hormuz-shipping/</w:t>
        </w:r>
      </w:hyperlink>
      <w:r>
        <w:t xml:space="preserve"> - * U.S. Treasury Secretary Scott Bessent announced an upcoming insurance programme to secure shipping through the Strait of Hormuz. * The programme involves US International Development Finance Corporation providing insurance guarantees and naval escorts. * The initiative aims to ensure safe passage for oil tankers amid regional tensions involving Iran. * No ships have yet benefitted from the programme, which was announced over three weeks ago. * The Strait of Hormuz is a key chokepoint for global oil and gas flows, representing about a fifth of worldwide supplies. 455. </w:t>
      </w:r>
      <w:hyperlink r:id="rId391">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reduce import dependence. * The government introduces an accelerated approval framework for City Gas Distribution (CGD) infrastructure and mandates switch from LPG within 90 days. * Reliance on imported Liquefied Natural Gas (LNG) from West Asia (59.5% in 2024) increases vulnerability to geopolitical disruptions, particularly at the Strait of Hormuz. * Efforts include logistical measures such as shipments passing through the Gulf region and efforts to diversify import routes. * The long-term goal is increasing natural gas to 15% of India's energy mix by 2030 and reducing exposure through diversification and infrastructure development. 456. </w:t>
      </w:r>
      <w:hyperlink r:id="rId399">
        <w:r>
          <w:rPr>
            <w:color w:val="0000EE"/>
            <w:u w:val="single"/>
          </w:rPr>
          <w:t>https://www.sueddeutsche.de/wirtschaft/schiffe-iran-hormus-blockade-li.3459749?reduced=true</w:t>
        </w:r>
      </w:hyperlink>
      <w:r>
        <w:t xml:space="preserve"> - * Iran kontrolliert die Durchfahrt durch die Straße von Hormus, einen der wichtigsten Seewege der Welt. * Einige griechische Tanker des Reeders George Prokopiou passierten die Straße trotz Kontrolle, indem sie Ortungsgeräte abschalteten. * Die Schiffe wurden von Sicherheitskräften begleitet, Crew erhielt hohe Risikoprämien. * Die Schiffe gelangten meist in indische Häfen, Prokopiou lobte den Mut seiner Seefahrer. * Die Durchfahrt stellt eine bedeutende geopolitische Entwicklung dar. 457. </w:t>
      </w:r>
      <w:hyperlink r:id="rId400">
        <w:r>
          <w:rPr>
            <w:color w:val="0000EE"/>
            <w:u w:val="single"/>
          </w:rPr>
          <w:t>https://egyptian-gazette.com/world/mediators-meet-in-pakistan-to-discuss-ending-iran-war/</w:t>
        </w:r>
      </w:hyperlink>
      <w:r>
        <w:t xml:space="preserve"> - * Top diplomats from Egypt, Saudi Arabia, Turkey, Pakistan, and Iran gather in Islamabad to discuss the ongoing Middle East conflict. * The talks follow US and Israeli strikes on Iran and Iran’s missile and drone responses. * The war has resulted in over 3,000 deaths and threatened oil and gas supplies via the Strait of Hormuz. * The US and Israel do not participate in the talks, with the US increasing regional troop deployment. * Iran rejects US framework proposals, drafts its own five-point peace plan, and warns of escalation, including targeting universities. * The conflict involves regional powers, with international implications for energy security. 458. </w:t>
      </w:r>
      <w:hyperlink r:id="rId401">
        <w:r>
          <w:rPr>
            <w:color w:val="0000EE"/>
            <w:u w:val="single"/>
          </w:rPr>
          <w:t>https://www.omanobserver.om/article/1186897/opinion/business/global-shock-waves-the-widening-impact-of-the-us-israel-iran-war</w:t>
        </w:r>
      </w:hyperlink>
      <w:r>
        <w:t xml:space="preserve"> - • The US, Israel and Iran conflict has caused disruptions in global energy supply and transportation routes. • The Strait of Hormuz has seen halted tanker traffic, affecting 20% of global oil and gas flows. • Oil prices have increased by 6–8%, with OPEC+ reducing supply by 3.66 million barrels per day. • Middle Eastern oil exports, mainly to Asia, are threatened, with Iran selling discounted barrels via indirect routes. • Asian countries, including India, Pakistan, and Bangladesh, face LPG shortages, impacting domestic and industrial sectors. • The conflict underscores Middle East's central role in energy security and global market stability. 459. </w:t>
      </w:r>
      <w:hyperlink r:id="rId402">
        <w:r>
          <w:rPr>
            <w:color w:val="0000EE"/>
            <w:u w:val="single"/>
          </w:rPr>
          <w:t>https://www.cbsnews.com/news/diesel-prices-5-dollars-gallon-economic-impact/</w:t>
        </w:r>
      </w:hyperlink>
      <w:r>
        <w:t xml:space="preserve"> - * US diesel prices rose above $5 a gallon for the first time since December 2022, reaching $5.04 according to AAA. * Prices increased due to disruptions in global oil supply caused by Iranian attacks and disruptions in the Strait of Hormuz. * The war in the Middle East has contributed to higher Brent crude prices and blocked oil shipping routes. * Rising diesel costs could impact transportation, construction, and farming industries, potentially leading to inflation. * Diesel has climbed faster than gasoline, partly due to pre-existing shortages and increased heating oil consumption. 460. </w:t>
      </w:r>
      <w:hyperlink r:id="rId403">
        <w:r>
          <w:rPr>
            <w:color w:val="0000EE"/>
            <w:u w:val="single"/>
          </w:rPr>
          <w:t>https://thefrontierpost.com/oil-prices-climb-as-fresh-strikes-target-infrastructure/</w:t>
        </w:r>
      </w:hyperlink>
      <w:r>
        <w:t xml:space="preserve"> - * Oil prices increased as Iran launched new attacks on crude-producing neighbours and a drone strike hit the Fujairah oil complex. * Oil contracts Brent North Sea and West Texas Intermediate rose around two percent. * Geopolitical conflicts in the Middle East, including attacks on Iraqi oil fields and Iran-US tensions, impact energy infrastructure. * Market responses to central bank decisions and inflation concerns influenced oil prices and equities. * Attacks and geopolitical developments threaten energy supply routes in the Gulf region. 461. </w:t>
      </w:r>
      <w:hyperlink r:id="rId404">
        <w:r>
          <w:rPr>
            <w:color w:val="0000EE"/>
            <w:u w:val="single"/>
          </w:rPr>
          <w:t>https://www.ndtv.com/world-news/us-israel-iran-war-live-updates-pakistan-to-hold-regional-meeting-on-ending-iran-war-middle-east-conflict-saudi-arabia-turkey-egypt-strait-of-hormuz-11281097#publisher=newsstand</w:t>
        </w:r>
      </w:hyperlink>
      <w:r>
        <w:t xml:space="preserve"> - • Regional powers plan to meet in Pakistan to discuss ending the conflict in the Middle East. • About 2,500 US Marines arrived in the region amid ongoing hostilities. • Iran's influence over the Strait of Hormuz has impacted oil and natural gas markets. • War has caused disruptions in oil supplies, fertiliser shortages, and air travel. • Iranian-backed Houthi rebels entered the war, risking further shipping disruptions.</w:t>
      </w:r>
      <w:r/>
      <w:r/>
    </w:p>
    <w:p>
      <w:r/>
      <w:r>
        <w:t xml:space="preserve">462. </w:t>
      </w:r>
      <w:hyperlink r:id="rId405">
        <w:r>
          <w:rPr>
            <w:color w:val="0000EE"/>
            <w:u w:val="single"/>
          </w:rPr>
          <w:t>https://mediaindonesia.com/internasional/874298/lewat-selat-hormuz-bisa-kena-rp30-miliar-benarkah-ini-faktanya</w:t>
        </w:r>
      </w:hyperlink>
      <w:r>
        <w:t xml:space="preserve"> - * Tarif untuk melintasi Selat Hormuz disebut mencapai US$2 juta atau sekitar Rp30-34 miliar per kapal. * Tarif ini diduga dikenakan oleh Iran terhadap kapal, terutama tanker minyak dan kapal komersial besar. * Tarif di wilayah ini belum resmi dan masih bersifat wacana, serta belum diakui secara internasional. * Potensi penerapan tarif ini dapat menyebabkan kenaikan harga minyak, biaya logistik, dan berkontribusi terhadap inflasi global. * Isu ini menimbulkan kekhawatiran tentang stabilitas geopolitik dan ekonomi dunia, mengingat pentingnya Selat Hormuz sebagai jalur energi vital. 463. </w:t>
      </w:r>
      <w:hyperlink r:id="rId406">
        <w:r>
          <w:rPr>
            <w:color w:val="0000EE"/>
            <w:u w:val="single"/>
          </w:rPr>
          <w:t>https://www.egyptindependent.com/how-risky-would-a-us-assault-on-irans-kharg-island-be-and-why-might-trump-consider-it/</w:t>
        </w:r>
      </w:hyperlink>
      <w:r>
        <w:t xml:space="preserve"> - * US deployment of Marines and amphibious ships to the Middle East raises potential plans to seize Kharg Island, a key Iranian oil hub. * Experts and officials highlight logistical challenges and risks, including Iranian countermeasures and regional repercussions. * Iran has reinforced defenses on Kharg Island in anticipation of US actions, including troop movements and laying traps. * Previous US strikes on Kharg occurred earlier this month under Trump’s administration. * Regional countries, especially Gulf allies, express concern over escalation and high casualties. 464. </w:t>
      </w:r>
      <w:hyperlink r:id="rId407">
        <w:r>
          <w:rPr>
            <w:color w:val="0000EE"/>
            <w:u w:val="single"/>
          </w:rPr>
          <w:t>https://www.prensalibre.com/opinion/columnasdiarias/iran-y-ormuz/</w:t>
        </w:r>
      </w:hyperlink>
      <w:r>
        <w:t xml:space="preserve"> - * The article discusses the impact of the Iran conflict and the Strait of Hormuz on global markets. * It details recent military actions by Iran, the US, and Israel, associated threats, and diplomatic delays. * Highlights the strategic importance of the Strait of Hormuz, which handles a significant portion of global oil and gas trade. * Notes Iran's control over the Strait and the risks posed to international commerce and energy supplies. * Emphasises that the conflict's resolution depends on geopolitical and economic factors beyond military actions. 465. </w:t>
      </w:r>
      <w:hyperlink r:id="rId408">
        <w:r>
          <w:rPr>
            <w:color w:val="0000EE"/>
            <w:u w:val="single"/>
          </w:rPr>
          <w:t>https://www.aftenposten.no/okonomi/e24/i/ExxLa5/europas-trues-av-ny-energiskvis</w:t>
        </w:r>
      </w:hyperlink>
      <w:r>
        <w:t xml:space="preserve"> - * The war in the Middle East has led to a sharp rise in gas prices in Europe, affecting Norwegian electricity prices. * European gas prices have more than doubled since the conflict began four weeks ago. * The conflict has resulted in limited gas exports from the Persian Gulf, especially from Qatar, and disruptions to LNG supplies. * European gas stocks are low, with an average of 28%, and Tyskland's stockpiles only 22% full, risking high prices next winter. * Europe's increased dependence on LNG, mainly from the US, faces competition from Asia, potentially reducing supplies and raising prices. 466. </w:t>
      </w:r>
      <w:hyperlink r:id="rId408">
        <w:r>
          <w:rPr>
            <w:color w:val="0000EE"/>
            <w:u w:val="single"/>
          </w:rPr>
          <w:t>https://www.aftenposten.no/okonomi/e24/i/ExxLa5/europas-trues-av-ny-energiskvis</w:t>
        </w:r>
      </w:hyperlink>
      <w:r>
        <w:t xml:space="preserve"> - * Middle Eastern war has caused gas prices in Europe to more than double over four weeks. * The conflict has led to significant disruptions, including the shutdown of Qatar's LNG plant and the near-closure of Hormuz Strait. * European gas storages are at only 28%, risking higher prices next winter. * Europe's reliance on LNG imports from the US and competition with Asian countries has increased market pressure. * The crisis impacts Norwegian power prices, industry, and consumer expenses.</w:t>
      </w:r>
      <w:r/>
    </w:p>
    <w:p>
      <w:r/>
      <w:r>
        <w:t xml:space="preserve">467. </w:t>
      </w:r>
      <w:hyperlink r:id="rId408">
        <w:r>
          <w:rPr>
            <w:color w:val="0000EE"/>
            <w:u w:val="single"/>
          </w:rPr>
          <w:t>https://www.aftenposten.no/okonomi/e24/i/ExxLa5/europas-trues-av-ny-energiskvis</w:t>
        </w:r>
      </w:hyperlink>
      <w:r>
        <w:t xml:space="preserve"> - * Middle East conflict has led to increased gas prices in Europe and impact on Norwegian electricity prices. * Europe's gas prices have more than doubled since the start of the war, with LNG supplies from Qatar and other regions disrupted. * European gas storage levels are low, increasing risks for next winter, especially with weather uncertainties. * Europe's reliance on LNG from the US and competition with Asian markets are key factors shaping the market. * The crisis threatens European industry with higher costs and potential long-term damage. 468. </w:t>
      </w:r>
      <w:hyperlink r:id="rId409">
        <w:r>
          <w:rPr>
            <w:color w:val="0000EE"/>
            <w:u w:val="single"/>
          </w:rPr>
          <w:t>https://slguardian.org/us-iran-tensions-explode-as-iranian-strikes-destroy-us-e-3-sentry/</w:t>
        </w:r>
      </w:hyperlink>
      <w:r>
        <w:t xml:space="preserve"> - * An Iranian missile strike destroyed a U.S. Air Force E-3 Sentry aircraft at Prince Sultan Air Base in Saudi Arabia. * The Pentagon is preparing military options against Iran, including limited raids and targeting strategic locations. * U.S. military reinforcements, including aircraft carriers and Marine groups, are arriving in the region. * Iran has launched missile and drone attacks across the region, targeting U.S. and Israeli facilities. * Iran’s IRGC warns of decisive blows against military and economic infrastructure, with regional actor involvement including Yemen’s Houthis and threats against Israel. 469. </w:t>
      </w:r>
      <w:hyperlink r:id="rId410">
        <w:r>
          <w:rPr>
            <w:color w:val="0000EE"/>
            <w:u w:val="single"/>
          </w:rPr>
          <w:t>https://www.usthadian.com/strait-of-hormuz-blockade-2026-and-global-energy-shock/</w:t>
        </w:r>
      </w:hyperlink>
      <w:r>
        <w:t xml:space="preserve"> - * The Strait of Hormuz blockade in 2026 restricts maritime traffic, impacting over 20% of global oil trade. * Since March 2026, ship movement through the strait has declined by approximately 95%, affecting global oil availability. * Iran has implemented a selective passage policy, allowing only 'non-hostile' nations such as India, China, Pakistan, and Thailand. * India and China have secured passage, while Japan awaits clearance, indicating varied outcomes for different countries. * The blockade impacts global markets through rising fuel prices, insurance premiums, and energy supply instability. * The strait's geopolitical significance and vulnerability make it a major global energy chokepoint. 470. </w:t>
      </w:r>
      <w:hyperlink r:id="rId411">
        <w:r>
          <w:rPr>
            <w:color w:val="0000EE"/>
            <w:u w:val="single"/>
          </w:rPr>
          <w:t>https://www.abc.net.au/news/2026-03-29/gate-of-tears-at-risk-of-becoming-second-major-oil-bottleneck/106508316</w:t>
        </w:r>
      </w:hyperlink>
      <w:r>
        <w:t xml:space="preserve"> - * The Bab al-Mandeb Strait, a key global shipping route, faces potential disruption due to conflicts in Yemen. * Yemen's Iran-aligned Houthi militants launched missile attacks on Israel, raising risks to shipping in the area. * Iran has signalled it could impose a second chokehold on shipping if US escalates military actions. * Disruption could cause increased costs, delays, and a global oil shortfall, potentially returning energy consumption to pandemic levels. * Analysts warn that Iran and Houthis could target maritime traffic using drones and missiles, threatening energy security. 471. </w:t>
      </w:r>
      <w:hyperlink r:id="rId412">
        <w:r>
          <w:rPr>
            <w:color w:val="0000EE"/>
            <w:u w:val="single"/>
          </w:rPr>
          <w:t>https://www.perthnow.com.au/news/conflict/iran-allows-20-pakistani-ships-through-strait-of-hormuz-c-22064120</w:t>
        </w:r>
      </w:hyperlink>
      <w:r>
        <w:t xml:space="preserve"> - * Iran has agreed to permit an additional 20 Pakistani-flagged vessels to pass through the Strait of Hormuz. * Pakistan's Foreign Minister Ishaq Dar announced the decision, citing regional stability. * The ships are to cross the strait two daily, in the context of regional diplomatic efforts. * The announcement follows tensions linked to the US-Israeli war with Iran and upcoming diplomatic meetings in Islamabad. * Pakistan's role as mediator emphasises dialogue and diplomacy for regional peace. 472. </w:t>
      </w:r>
      <w:hyperlink r:id="rId413">
        <w:r>
          <w:rPr>
            <w:color w:val="0000EE"/>
            <w:u w:val="single"/>
          </w:rPr>
          <w:t>https://vm.ru/news/1314239-mid-rf-soobshil-chto-specsluzhby-ssha-aktivizirovali-ohotu-za-rossiyanami-po-miru</w:t>
        </w:r>
      </w:hyperlink>
      <w:r>
        <w:t xml:space="preserve"> - * The Russian Foreign Ministry reports increased US intelligence activity targeting Russian citizens worldwide on 29 March. * The ministry warns of rising threats of detention and arrest requests from US authorities. * Russian Foreign Minister Sergei Lavrov previously stated the US aims for global dominance and seeks to displace Russia from European energy markets. * US interest in acquiring pipelines 'Nord Stream' and 'Nord Stream 2' is cited as part of broader geopolitical tensions. * Sanctions and attempts at hostile takeovers against Russian companies 'Lukoil' and 'Rosneft' are mentioned as part of US strategy. 473. </w:t>
      </w:r>
      <w:hyperlink r:id="rId414">
        <w:r>
          <w:rPr>
            <w:color w:val="0000EE"/>
            <w:u w:val="single"/>
          </w:rPr>
          <w:t>https://www.ad-hoc-news.de/boerse/news/ueberblick/bp-s-strategic-pivot-amid-hormuz-disruption/69018129</w:t>
        </w:r>
      </w:hyperlink>
      <w:r>
        <w:t xml:space="preserve"> - * BP reassesses worldwide supply networks after the Strait of Hormuz disruption caused by Iran conflict escalation. * In March, BP began gas production from Angola's Quiluma field, a first non-associated gas project in Angola, with plans to increase output by 2026. * BP's share price reached a 52-week high, trading at a 32% increase since the start of the year. * BP distributed a quarterly dividend of $0.4992 per share, with a yield of 4.24%. * The company focuses on diversifying shipping routes and reducing exposure to conflict zones due to geopolitical tensions impacting oil trade. 474. </w:t>
      </w:r>
      <w:hyperlink r:id="rId415">
        <w:r>
          <w:rPr>
            <w:color w:val="0000EE"/>
            <w:u w:val="single"/>
          </w:rPr>
          <w:t>https://www.livemint.com/news/world/us-iran-war-live-updates-march-29-donald-trump-strait-of-hormuz-yemen-houthis-israel-middle-east-conflict-oil-price-news-11774743846091.html</w:t>
        </w:r>
      </w:hyperlink>
      <w:r>
        <w:t xml:space="preserve"> - • The US-Iran war has entered its second month with ongoing strikes and threats from both sides. • US extended an ultimatum to Iran until 6 April, with indirect messaging involved. • Iran has opened the Strait of Hormuz for certain nations, despite sanctions and US pressure. • Oil prices have surged over 50% since the conflict began, with analysts warning of potential prolonged high prices. • The conflict's unpopularity in the US may affect President Trump's midterm election prospects. 475. </w:t>
      </w:r>
      <w:hyperlink r:id="rId416">
        <w:r>
          <w:rPr>
            <w:color w:val="0000EE"/>
            <w:u w:val="single"/>
          </w:rPr>
          <w:t>https://tass.com/world/2108439</w:t>
        </w:r>
      </w:hyperlink>
      <w:r>
        <w:t xml:space="preserve"> - * Slovak Prime Minister Robert Fico has threatened to block new EU sanctions against Russia over the Druzhba pipeline. * The blockage is linked to Ukraine's alleged damage and refusal to allow inspections. * Fico criticised Ukraine's president and EU's inaction, citing economic and geopolitical concerns for Slovakia. * The pipeline issue is affecting gasoline prices in Slovakia amid broader regional tensions. * Fico stated Slovakia will pursue sovereign policies to defend national interests. 476. </w:t>
      </w:r>
      <w:hyperlink r:id="rId417">
        <w:r>
          <w:rPr>
            <w:color w:val="0000EE"/>
            <w:u w:val="single"/>
          </w:rPr>
          <w:t>https://www.japantimes.co.jp/news/2026/03/29/world/houthis-iran-us-troops/</w:t>
        </w:r>
      </w:hyperlink>
      <w:r>
        <w:t xml:space="preserve"> - * The Houthis launched missiles at Israel, marking their entry into the Iran conflict, causing regional chaos and energy market disruptions. * U.S. military personnel arrived in the region; Iran increased strikes, wounded American troops, and targeted Gulf Arab states. * The conflict involves attacks on Saudi Arabia, Bahrain, Kuwait, Oman, and Israel, with disruptions to strategic shipping routes. * Oil prices rose above $112 per barrel as conflict deepens, impacting global markets. * Over 4,500 people have died, including significant Iranian and Lebanese casualties, in ongoing hostilities. * The US, Iran, Israel, and regional actors are engaged in escalation, with ongoing diplomatic efforts to prevent wider conflict. 477. </w:t>
      </w:r>
      <w:hyperlink r:id="rId418">
        <w:r>
          <w:rPr>
            <w:color w:val="0000EE"/>
            <w:u w:val="single"/>
          </w:rPr>
          <w:t>https://www.peoplenews.tw/articles/hot-news/23802</w:t>
        </w:r>
      </w:hyperlink>
      <w:r>
        <w:t xml:space="preserve"> - * Yemen's Houthi movement announces direct military engagement, launching missile attacks on Israel. * The conflict involves Iran-supported Houthis, with threats to control of critical maritime choke points. * The Houthis control the Bab al-Mandab Strait and Yemeni coastlines, vital for global oil and gas shipments. * Escalation risks disrupting the Strait of Hormuz and Bab al-Mandab, threatening significant portions of global energy supplies. * Oil prices rise to three-year high amid fears of supply chain disruptions and physical damages to shipping infrastructure. * US military, including the USS LHA 7, deploys to the region; diplomatic efforts involve Pakistan, Saudi Arabia, Turkey, and Egypt. * Iran expresses skepticism about diplomatic mediation, increasing regional uncertainty. 478. </w:t>
      </w:r>
      <w:hyperlink r:id="rId419">
        <w:r>
          <w:rPr>
            <w:color w:val="0000EE"/>
            <w:u w:val="single"/>
          </w:rPr>
          <w:t>https://boereport.com/2026/03/28/australia-lng-disruptions-continue-after-narelle-thousands-without-power/</w:t>
        </w:r>
      </w:hyperlink>
      <w:r>
        <w:t xml:space="preserve"> - * Australia’s LNG production remains disrupted following the Narelle storm system, affecting Chevron and Woodside’s facilities. * Narelle caused outages at Woodside’s Karratha gas plant; production unaffected at Macedon and Pluto. * Chevron’s Gorgon and Wheatstone LNG facilities are working to restore production following outages. * Power remains out in Exmouth, Western Australia, with efforts underway to restore supply. * Narelle made landfall as a severe tropical cyclone in Queensland on March 20, impacting supply and power.</w:t>
      </w:r>
      <w:r/>
    </w:p>
    <w:p>
      <w:r/>
      <w:r>
        <w:t xml:space="preserve">479. </w:t>
      </w:r>
      <w:hyperlink r:id="rId416">
        <w:r>
          <w:rPr>
            <w:color w:val="0000EE"/>
            <w:u w:val="single"/>
          </w:rPr>
          <w:t>https://tass.com/world/2108439</w:t>
        </w:r>
      </w:hyperlink>
      <w:r>
        <w:t xml:space="preserve"> - • Slovak Prime Minister Robert Fico threatens to block new EU sanctions against Russia over the Druzhba pipeline. • Ukraine is accused of damaging the pipeline and not allowing inspection. • Fico claims the blockage impacts gas and oil prices in Slovakia amid regional crises. • He criticises the EU for political motives and defends Slovakia’s sovereign policies. • The dispute influences Slovakia's stance on EU sanctions and regional energy security. 480. </w:t>
      </w:r>
      <w:hyperlink r:id="rId420">
        <w:r>
          <w:rPr>
            <w:color w:val="0000EE"/>
            <w:u w:val="single"/>
          </w:rPr>
          <w:t>https://www.brecorder.com/news/40413633/us-natural-gas-futures-rise-on-cooler-weather-outlook-ahead-of-contract-expiry</w:t>
        </w:r>
      </w:hyperlink>
      <w:r>
        <w:t xml:space="preserve"> - * US natural gas futures rose over 2% to USD3.06 per MMBtu on Friday amid expectations of cooler weather boosting demand. * The front-month gas futures for April on the NYMEX increased 5.6 cents, reaching the highest since March 23. * The contract expires on Friday, with analysts highlighting near-term bullish trends. * Cooler weather outlook and potential disruptions in LNG supplies from Qatar support prices. * Qatar declared force majeure on all LNG output after attacks linked to the US-Israeli war with Iran, reducing export capacity. * Iranian attacks impacted Qatar’s LNG exports, causing an estimated USD20 billion annual revenue loss. * US gas demand projected at 109.9 bcfd for both this and next week. * US pulled 54 billion cubic feet of gas from stockpiles during the week ending March 20. 481. </w:t>
      </w:r>
      <w:hyperlink r:id="rId420">
        <w:r>
          <w:rPr>
            <w:color w:val="0000EE"/>
            <w:u w:val="single"/>
          </w:rPr>
          <w:t>https://www.brecorder.com/news/40413633/us-natural-gas-futures-rise-on-cooler-weather-outlook-ahead-of-contract-expiry</w:t>
        </w:r>
      </w:hyperlink>
      <w:r>
        <w:t xml:space="preserve"> - * US natural gas futures increased over 2% on Friday, reaching USD3.06 per million British thermal units, the highest since March 23. * Futures for April delivery rose 5.6 cents, due to expectations of cooler weather boosting demand and contract expiry positioning. * The front-month contract for April expires on the Friday following the report. * Analysts cited weather forecasts and geopolitical disruptions affecting LNG supplies from Qatar as supporting factors. * Qatar declared force majeure on LNG output due to attacks linked to the US-Israeli war with Iran, impacting European and Asian supplies. * US LNG exports were affected by Iranian attacks on Qatar, reducing export capacity and increasing market support. 482. </w:t>
      </w:r>
      <w:hyperlink r:id="rId421">
        <w:r>
          <w:rPr>
            <w:color w:val="0000EE"/>
            <w:u w:val="single"/>
          </w:rPr>
          <w:t>https://iraqidinarchat.net/outside-of-hormuz-iraq-loses-two-million-barrels-of-its-disrupted-export-capacity-via-overland-pipelines/</w:t>
        </w:r>
      </w:hyperlink>
      <w:r>
        <w:t xml:space="preserve"> - * Iraq loses two million barrels per day of its land export capacity due to pipeline disruptions. * The Iraqi-Turkish pipeline and Kurdistan Region pipeline are out of service or limited. * Iraq relies on the Strait of Hormuz for 90% of its oil exports, exposing it to geopolitical risks. * Neighbouring countries like Saudi Arabia and UAE use alternative export routes bypassing Hormuz. * Iraq's dependence on Hormuz is highlighted as a strategic vulnerability and a significant risk to the country's economy. 483. </w:t>
      </w:r>
      <w:hyperlink r:id="rId422">
        <w:r>
          <w:rPr>
            <w:color w:val="0000EE"/>
            <w:u w:val="single"/>
          </w:rPr>
          <w:t>https://indianexpress.com/article/explained/explained-global/houthis-iran-war-bab-el-mandeb-10606480/</w:t>
        </w:r>
      </w:hyperlink>
      <w:r>
        <w:t xml:space="preserve"> - * Yemen’s Houthi group launched missile attacks on Israel in February 2023, amid regional tensions. * The Houthis disrupted Red Sea shipping in 2023, affecting oil and natural gas shipments, notably through the Bab el-Mandeb Strait. * Shipping disruptions caused by Houthis led to increased costs and rerouted vessels around the Cape of Good Hope. * The conflict risks prolonging disruptions at key maritime chokepoints, impacting global energy markets and trade, especially for India. * The US and UK conducted military campaigns against the Houthis in 2025, ending in ceasefire negotiations. 484. </w:t>
      </w:r>
      <w:hyperlink r:id="rId423">
        <w:r>
          <w:rPr>
            <w:color w:val="0000EE"/>
            <w:u w:val="single"/>
          </w:rPr>
          <w:t>https://kalkinemedia.com/uk/news/market-updates/europe-gas-market-tightens-grip-amid-ftse-100-energy-sector-shifts</w:t>
        </w:r>
      </w:hyperlink>
      <w:r>
        <w:t xml:space="preserve"> - * Europe’s gas market experiences renewed tightening driven by supply constraints and seasonal demand * Storage levels, infrastructure bottlenecks, and import dependencies influence market dynamics * Geopolitical developments impact supply routes and trade relationships * Energy companies listed in UK indices such as FTSE face challenges related to supply variability and infrastructure * Seasonal demand fluctuations and renewable energy interplay contribute to market volatility 485. </w:t>
      </w:r>
      <w:hyperlink r:id="rId424">
        <w:r>
          <w:rPr>
            <w:color w:val="0000EE"/>
            <w:u w:val="single"/>
          </w:rPr>
          <w:t>https://focus.ua/voennye-novosti/748778-ataka-na-poltavshchinu-pogib-chelovek-novosti</w:t>
        </w:r>
      </w:hyperlink>
      <w:r>
        <w:t xml:space="preserve"> - * Russian drones attacked Poltava region overnight, hitting residential and industrial targets in Poltava district. * One person killed, air raid alert ongoing. * Russian attacks targeted gas production facilities, causing significant damages and halts in operations. * Ukraine's gas storage filled to nearly 16% by mid-March amid infrastructure losses. * Russian missile attack on Odessa involved strike drones, damaging a hospital roof and destroying part of a residential building. * Ukrainian officials warn of future operations targeting water supply infrastructure. 486. </w:t>
      </w:r>
      <w:hyperlink r:id="rId425">
        <w:r>
          <w:rPr>
            <w:color w:val="0000EE"/>
            <w:u w:val="single"/>
          </w:rPr>
          <w:t>https://www.lemonde.fr/en/international/article/2026/03/28/israel-army-reports-war-s-first-missile-attack-from-yemen_6751891_4.html</w:t>
        </w:r>
      </w:hyperlink>
      <w:r>
        <w:t xml:space="preserve"> - * Yemen's Houthi rebels declare entry into the Middle East war by launching a ballistic missile towards Israel on March 28, 2026. * The missile was reportedly intercepted by Israeli aerial defence systems, with no casualties reported. * The conflict involves Iran, Yemen, Israel, and the United States, affecting regional shipping and energy routes. * Iran's military reports targeting a US vessel and threats to retaliate against economic damage. * Disruptions in air travel and strikes at infrastructure across Kuwait, Iraqi Kurdistan, UAE, and Iran are reported. * Regional countries like Saudi Arabia, Oman, and Pakistan are involved or affected by the conflict. * US and Iranian officials are discussing possible peace talks amid ongoing hostilities. 487. </w:t>
      </w:r>
      <w:hyperlink r:id="rId426">
        <w:r>
          <w:rPr>
            <w:color w:val="0000EE"/>
            <w:u w:val="single"/>
          </w:rPr>
          <w:t>https://indianexpress.com/article/world/us-news/iran-us-israel-war-live-updates-araghchi-power-plant-attack-trump-pause-10605786/</w:t>
        </w:r>
      </w:hyperlink>
      <w:r>
        <w:t xml:space="preserve"> - * Iran-backed Houthis launched missile attacks on Israel for the first time since the war began, causing sirens in southern Israel. * Regional casualties include deaths in Iran, Israel, Lebanon, Saudi Arabia, and US military personnel wounded at Saudi airbase. * Tensions have caused increased energy costs, disrupted supply chains, and rising oil prices; Kuwait's oil barrel exceeds $118. * Diplomatic efforts continue, with Pakistan hosting Middle East talks and US attempting to hold Iran negotiations. * US and Israel have conducted strikes on Iran, escalating the war, with significant Iranian retaliation and regionalised combat. 488. </w:t>
      </w:r>
      <w:hyperlink r:id="rId427">
        <w:r>
          <w:rPr>
            <w:color w:val="0000EE"/>
            <w:u w:val="single"/>
          </w:rPr>
          <w:t>https://tass.com/world/2108335</w:t>
        </w:r>
      </w:hyperlink>
      <w:r>
        <w:t xml:space="preserve"> - * Gulf countries are increasingly frustrated with the US over the Iran conflict, questioning security guarantees and strategy. * Gulf officials are concerned about hosting US bases that make their countries targets for attacks. * Gulf states fear that US President Donald Trump might declare victory and withdraw, leaving Iran with control over the Hormuz strait. * The US and Israel launched a military operation against Iran on February 28, striking major Iranian cities including Tehran. * The Islamic Revolutionary Guard Corps announced retaliatory attacks targeting sites in Israel and US bases in Bahrain, Jordan, Kuwait, Qatar, Saudi Arabia, and the UAE. 489. </w:t>
      </w:r>
      <w:hyperlink r:id="rId428">
        <w:r>
          <w:rPr>
            <w:color w:val="0000EE"/>
            <w:u w:val="single"/>
          </w:rPr>
          <w:t>https://scroll.in/latest/1091725/top-updates-five-indians-injured-due-to-falling-missile-debris-in-abu-dhabi?utm_source=rss&amp;utm_medium=public</w:t>
        </w:r>
      </w:hyperlink>
      <w:r>
        <w:t xml:space="preserve"> - * Five Indians injured by missile debris in Abu Dhabi from intercepted ballistic missiles. * The injuries occurred in the Khalifa Economic Zones, with fires caused by falling debris. * Additional casualties include a Pakistani citizen and two killed by Iranian missile debris. * The conflict involves Iran, Yemen, Saudi Arabia, and the US, with military engagements and attacks across West Asia. * Discussion of geopolitical tensions includes US, Iran, Israel, and regional leaders, with ongoing military actions and diplomatic efforts. 490. </w:t>
      </w:r>
      <w:hyperlink r:id="rId429">
        <w:r>
          <w:rPr>
            <w:color w:val="0000EE"/>
            <w:u w:val="single"/>
          </w:rPr>
          <w:t>https://www.24newshd.tv/28-Mar-2026/us-president-says-iran-must-open-key-waterway</w:t>
        </w:r>
      </w:hyperlink>
      <w:r>
        <w:t xml:space="preserve"> - * US President Donald Trump insists Iran must open the Strait of Hormuz for oil traffic to seek a peace deal. * Trump refers to the waterway as the 'Strait of Trump' and admits the comment was a mistake. * He claims Iran is 'on the run' and discusses ongoing negotiations to end the conflict. * Trump suggests it is an option to take control of Iran's oil, similar to Venezuela. * The Strait of Hormuz has ground to a standstill, impacting global energy prices. 491. </w:t>
      </w:r>
      <w:hyperlink r:id="rId430">
        <w:r>
          <w:rPr>
            <w:color w:val="0000EE"/>
            <w:u w:val="single"/>
          </w:rPr>
          <w:t>https://www.indiatoday.in/world/story/one-month-iran-us-israel-war-winner-endgame-oil-prices-hormuz-trump-ceasefire-2888258-2026-03-28?utm_source=rss</w:t>
        </w:r>
      </w:hyperlink>
      <w:r>
        <w:t xml:space="preserve"> - * A month into the Iran war, Iran maintains control of the Strait of Hormuz, threatening global energy supplies. * Iran's resilience is demonstrated despite significant casualties and targeted strikes by US and Israel. * Iran has threatened to block the strait, which passes 20% of the world's oil and gas. * US and Iran are engaged in backchannel negotiations with the possibility of escalation or ceasefire. * The conflict has expanded to include military actions in the Gulf, Lebanon, and Indian Ocean. 492. </w:t>
      </w:r>
      <w:hyperlink r:id="rId431">
        <w:r>
          <w:rPr>
            <w:color w:val="0000EE"/>
            <w:u w:val="single"/>
          </w:rPr>
          <w:t>https://timesofoman.com//article/169961-g7-foreign-ministers-emphasise-absolute-necessity-of-safe-and-toll-free-strait-of-hormuz</w:t>
        </w:r>
      </w:hyperlink>
      <w:r>
        <w:t xml:space="preserve"> - * The G7 Foreign Ministers underscored the "absolute necessity" of restoring safe and toll-free navigation through the Strait of Hormuz. * The statement was issued after their meeting in France, emphasising the need for uninterrupted maritime transit in accordance with international law. * Reports suggest Iran's IRGC imposed a toll booth in the Strait, but India's Shipping Ministry rejected claims of tolls. * The G7 discussed the regional conflict in Iran, calling for an immediate ceasefire and protection of civilians and infrastructure. * They highlighted the Strait of Hormuz's vital role in global oil shipments amid ongoing regional conflict and US-Israel military strikes. 493. </w:t>
      </w:r>
      <w:hyperlink r:id="rId432">
        <w:r>
          <w:rPr>
            <w:color w:val="0000EE"/>
            <w:u w:val="single"/>
          </w:rPr>
          <w:t>https://www.iranherald.com/news/278949026/iran-committed-to-resolute-defence-of-sovereignty-amid-conflict-fm-araghchi-tells-russian-fm</w:t>
        </w:r>
      </w:hyperlink>
      <w:r>
        <w:t xml:space="preserve"> - • Iran's Foreign Minister Abbas Araghchi states Tehran remains firm against American-Israeli aggression. • Iran claims to have restricted vessel passage in the Strait of Hormuz to protect national security. • Russian Foreign Minister Sergei Lavrov reiterates condemnation of aggression and calls for regional stability. • US President Donald Trump refers to the 'Strait of Trump' and discusses negotiations with Iran on reopening the Strait. • Tensions involve regional security, military actions, and oil transit routes. 494. </w:t>
      </w:r>
      <w:hyperlink r:id="rId433">
        <w:r>
          <w:rPr>
            <w:color w:val="0000EE"/>
            <w:u w:val="single"/>
          </w:rPr>
          <w:t>https://www.bluewin.ch/en/news/international/irans-president-threatens-retaliatory-strikes-3165269.html</w:t>
        </w:r>
      </w:hyperlink>
      <w:r>
        <w:t xml:space="preserve"> - * Iranian President Massud Peseshkian warns against attacks on Iran's infrastructure, threatens retaliatory strikes * The threat was made via Platform X, address a message to neighbouring countries * Conflict escalations include attacks on Iranian infrastructure by Israeli and US forces, and Iran's attacks in Arab countries since February 28 * Iran justifies its actions with deployment of US troops in regional countries 495. </w:t>
      </w:r>
      <w:hyperlink r:id="rId434">
        <w:r>
          <w:rPr>
            <w:color w:val="0000EE"/>
            <w:u w:val="single"/>
          </w:rPr>
          <w:t>https://www.sabah.com.tr/dunya/hurmuz-krizi-derinlesiyor-7551936</w:t>
        </w:r>
      </w:hyperlink>
      <w:r>
        <w:t xml:space="preserve"> - * Hürmüz Boğazı'nda yaklaşık 1900 gemi bekliyor, boğaz kapalı veya kısıtlı erişim nedeniyle petrol ve LNG tedarikleri risk altında. * BM Gıda ve Tarım Örgütü (FAO), İran ve İsrail'in çatışmalarının küresel emtia akışlarına şiddetli etkileri olduğunu belirtti. * Uluslararası örgütler, savaşın devam etmesi halinde küresel gıda ve enerji krizlerinin Ukrayna krizinden daha büyük olabileceği uyarısında bulundu. * Amerika ve İsrail'in İran'a karşı saldırıları ve artan deniz yolu kısıtlamaları enerji fiyatlarını yükseltiyor. * ABD, İran ile doğrudan görüşmeler hazırlıklarındadır, Pakistan'da görüşmelerin yapılması bekleniyor. * ABD ve İsrail'in saldırılarında yüksek teknolojili askeri ekipman kayıpları ve maliyetler artıyor. 496. </w:t>
      </w:r>
      <w:hyperlink r:id="rId435">
        <w:r>
          <w:rPr>
            <w:color w:val="0000EE"/>
            <w:u w:val="single"/>
          </w:rPr>
          <w:t>https://thearabianpost.com/strikes-on-iran-jolt-world-markets/</w:t>
        </w:r>
      </w:hyperlink>
      <w:r>
        <w:t xml:space="preserve"> - * US and Israeli strikes on Iranian nuclear and industrial sites on Friday widened the Middle East war. * Iran retaliated with attacks across the Gulf, heightening regional instability. * Oil prices increased sharply, with Brent rising 4.2% to $112.57 and US crude up 5.5% to $99.64. * Wall Street declined, with the Dow dropping 1.7%, as markets assess supply disruptions and inflation risk. * Energy supplies, especially through the Strait of Hormuz, face risks of prolonged disruption. * Markets reacted negatively with investor flight from domestic assets, and consumer sentiment fell. * The attack targets include nuclear facilities, steel industries, and regional military assets, signalling economic and strategic escalation. * Gulf states seek regional security measures amid economic and geopolitical tensions. 497. </w:t>
      </w:r>
      <w:hyperlink r:id="rId436">
        <w:r>
          <w:rPr>
            <w:color w:val="0000EE"/>
            <w:u w:val="single"/>
          </w:rPr>
          <w:t>https://zn.ua/WORLD/strany-g7-hotovy-zashchishchat-ormuzskij-proliv-odnako-pri-odnom-uslovii-smi-raskryli-detali.html</w:t>
        </w:r>
      </w:hyperlink>
      <w:r>
        <w:t xml:space="preserve"> - * Over 30 countries, including Germany, UK, France, Italy, Canada, and Japan, signed a joint declaration expressing readiness to support safe passage through the Strait of Hormuz. * Conditions include completion of war between the US, Israel, and Iran; the mission will be defensive and comply with international law. * France's foreign minister Jean-Noël Barré and Germany's foreign minister Johann Wadifül provided positive assessments. * US President Donald Trump threatened 'unprecedented military consequences' if Iran mines the strait. * The declaration does not specify implementation details or timeline. * Experts note challenges for Western allies due to Iran’s stronger armed forces and regional strategies. 498. </w:t>
      </w:r>
      <w:hyperlink r:id="rId437">
        <w:r>
          <w:rPr>
            <w:color w:val="0000EE"/>
            <w:u w:val="single"/>
          </w:rPr>
          <w:t>https://www.deccanchronicle.com/west-asia/iran-us-war-live-latest-news-updates-1946811</w:t>
        </w:r>
      </w:hyperlink>
      <w:r>
        <w:t xml:space="preserve"> - * Iran's missile attack wounded at least 10 US troops at Prince Sultan Air Base in Saudi Arabia and damaged aircraft. * Iran agreed to facilitate humanitarian aid shipments through the Strait of Hormuz, as announced by the UN ambassador. * Israel claimed responsibility for strikes on Iranian nuclear facilities, specifically targeting Shahid Khondab Heavy Water Complex and Ardakan yellowcake production plant. * Iran threatened retaliation, with statements from Iranian officials indicating potential further escalation. * The conflict involves military, geopolitical, and diplomatic developments in the Middle East, impacting security and aid delivery.</w:t>
      </w:r>
      <w:r/>
    </w:p>
    <w:p>
      <w:r/>
      <w:r>
        <w:t xml:space="preserve">499. </w:t>
      </w:r>
      <w:hyperlink r:id="rId438">
        <w:r>
          <w:rPr>
            <w:color w:val="0000EE"/>
            <w:u w:val="single"/>
          </w:rPr>
          <w:t>https://www.rte.ie/news/world/2026/0328/1565625-iran-war-wrap/</w:t>
        </w:r>
      </w:hyperlink>
      <w:r>
        <w:t xml:space="preserve"> - * An Israeli strike killed three journalists in south Lebanon, including two from Hezbollah-aligned channels, while Israel continued raids on southern Lebanon. * Hezbollah responded with targeted strikes against Israeli forces in Lebanon. * Lebanon condemned the killings, calling them violations of international law. * Israel expanded airstrikes in Lebanon, targeting border towns and Hezbollah infrastructure. * The conflict intensified with regional repercussions and plans for a buffer zone near the Litani River. 500. </w:t>
      </w:r>
      <w:hyperlink r:id="rId439">
        <w:r>
          <w:rPr>
            <w:color w:val="0000EE"/>
            <w:u w:val="single"/>
          </w:rPr>
          <w:t>https://www.demorgen.be/nieuws/als-je-dat-een-keer-betaalt-stel-je-een-precedent-waarom-irans-tol-in-straat-van-hormuz-meer-is-dan-een-drukmiddel~ba6c6794/</w:t>
        </w:r>
      </w:hyperlink>
      <w:r>
        <w:t xml:space="preserve"> - * Iran heft tol op schepen die de Straat van Hormuz passeren, wat een significante impact heeft op de mondiale olie- en gasstromen.</w:t>
      </w:r>
      <w:r>
        <w:rPr>
          <w:i/>
        </w:rPr>
        <w:t xml:space="preserve"> Experts, waaronder Philippe Gijsels en David Criekemans, stellen dat het strategisch en politiek gemotiveerd is en kan evolueren naar een structureel verdienmodel.</w:t>
      </w:r>
      <w:r>
        <w:t xml:space="preserve"> Iran kan landen tegen elkaar uitspelen door schepen vrij en niet-vrij te laten, wat de geopolitieke controle zou versterken.</w:t>
      </w:r>
      <w:r>
        <w:rPr>
          <w:i/>
        </w:rPr>
        <w:t xml:space="preserve"> Mogelijke internationale reactie wordt bemoeilijkt door militair en strategisch dilemma, waarbij een militaire blokkade moeilijker is dan voorkomen van doorvaart.</w:t>
      </w:r>
      <w:r>
        <w:t xml:space="preserve"> Het model zou een precedent kunnen scheppen dat wereldwijd handel beïnvloedt en economische inflatie verhoogt, met bredere impact op de wereldeconomie.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ndakika.com/guncel/haber-sirbistan-da-gaz-hatti-yakininda-patlayici-bulundu-19718913/" TargetMode="External"/><Relationship Id="rId10" Type="http://schemas.openxmlformats.org/officeDocument/2006/relationships/hyperlink" Target="https://www.nachrichten.at/politik/aussenpolitik/fund-eines-sprengsatzes-nahe-der-ungarischen-grenze-orban-beruft-verteidigungsrat-ein;art391,4157125#ref=rss" TargetMode="External"/><Relationship Id="rId11" Type="http://schemas.openxmlformats.org/officeDocument/2006/relationships/hyperlink" Target="https://ria.ru/20260405/dodik-2085300685.html" TargetMode="External"/><Relationship Id="rId12" Type="http://schemas.openxmlformats.org/officeDocument/2006/relationships/hyperlink" Target="https://www.nzz.ch/international/anschlag-geplant-serbien-meldet-sprengstoff-fund-an-gaspipeline-nach-ungarn-ld.1932476" TargetMode="External"/><Relationship Id="rId13" Type="http://schemas.openxmlformats.org/officeDocument/2006/relationships/hyperlink" Target="https://hotnews.ro/pachete-mari-de-explozibili-si-detonatoare-balkan-stream-vizat-de-un-complot-2211022" TargetMode="External"/><Relationship Id="rId14" Type="http://schemas.openxmlformats.org/officeDocument/2006/relationships/hyperlink" Target="https://jurnalul.ro/stiri/externe/viktor-orban-explozibili-langa-conducta-ungaria-serbia-1029025.html" TargetMode="External"/><Relationship Id="rId15" Type="http://schemas.openxmlformats.org/officeDocument/2006/relationships/hyperlink" Target="https://united24media.com/latest-news/explosives-reportedly-found-near-gas-infrastructure-by-hungarian-border-serbia-says-17604" TargetMode="External"/><Relationship Id="rId16" Type="http://schemas.openxmlformats.org/officeDocument/2006/relationships/hyperlink" Target="https://www.lidovky.cz/svet/srbove-nasli-vybusniny-pobliz-plynovodu-do-madarska-orban-svolal-bezpecnostni-radu.A260405_131454_ln_zahranici_rkj#utm_source=rss&amp;utm_medium=feed&amp;utm_campaign=ln_lidovky&amp;utm_content=main" TargetMode="External"/><Relationship Id="rId17" Type="http://schemas.openxmlformats.org/officeDocument/2006/relationships/hyperlink" Target="https://vm.ru/news/1316121-vzryvchatku-obnaruzhili-ryadom-s-gazoprovodom-iz-serbii-v-vengriyu" TargetMode="External"/><Relationship Id="rId18" Type="http://schemas.openxmlformats.org/officeDocument/2006/relationships/hyperlink" Target="https://www.dnevnik.bg/sviat/2026/04/05/4899995_vuchich_suobshti_za_eksplozivi_krai_turski_potok_v/?ref=rss" TargetMode="External"/><Relationship Id="rId19" Type="http://schemas.openxmlformats.org/officeDocument/2006/relationships/hyperlink" Target="https://lenta.ru/news/2026/04/05/vuchich-zayavil-ob-obnaruzhenii-vzryvchatki-dlya-podryva-infrastruktury-mezhdu-vengriey-i-serbiey/" TargetMode="External"/><Relationship Id="rId20" Type="http://schemas.openxmlformats.org/officeDocument/2006/relationships/hyperlink" Target="https://lenta.ru/news/2026/04/05/vuchich-poobeschal-bezzhalostnye-razborki-iz-za-vzryvchatki-u-truboprovoda-s-rossiyskim-gazom/" TargetMode="External"/><Relationship Id="rId21" Type="http://schemas.openxmlformats.org/officeDocument/2006/relationships/hyperlink" Target="https://www.actualno.com/europe/predotvraten-sabotaj-otkriha-moshtno-vzrivno-ustrojstvo-do-gazovata-infrastruktura-na-syrbija-i-ungarija-snimki-news_2577823.html" TargetMode="External"/><Relationship Id="rId22" Type="http://schemas.openxmlformats.org/officeDocument/2006/relationships/hyperlink" Target="https://www.zeit.de/politik/ausland/2026-04/serbien-ungarn-pipeline-sprengstoff-viktor-orban" TargetMode="External"/><Relationship Id="rId23" Type="http://schemas.openxmlformats.org/officeDocument/2006/relationships/hyperlink" Target="https://thefrontierpost.com/serbian-president-says-explosives-found-near-gas-pipeline-to-hungary/" TargetMode="External"/><Relationship Id="rId24" Type="http://schemas.openxmlformats.org/officeDocument/2006/relationships/hyperlink" Target="https://www.bta.bg/bg/news/balkans/1099954-srabskiyat-prezident-saobshti-che-sa-bili-otkriti-eksplozivi-s-razrushitelna-s" TargetMode="External"/><Relationship Id="rId25" Type="http://schemas.openxmlformats.org/officeDocument/2006/relationships/hyperlink" Target="https://ca.finance.yahoo.com/news/serbian-military-prevents-sabotage-critical-101811654.html" TargetMode="External"/><Relationship Id="rId26" Type="http://schemas.openxmlformats.org/officeDocument/2006/relationships/hyperlink" Target="https://www.rt.com/news/637355-serbia-thwarts-plot-bomb-hungary-pipeline/?utm_source=rss&amp;utm_medium=rss&amp;utm_campaign=RSS" TargetMode="External"/><Relationship Id="rId27" Type="http://schemas.openxmlformats.org/officeDocument/2006/relationships/hyperlink" Target="https://www.sbs.com.au/news/article/economic-fuel-price-shocks-will-be-felt-long-after-iran-war-ends-assistant-minister-warns/j0gdywqwh" TargetMode="External"/><Relationship Id="rId28" Type="http://schemas.openxmlformats.org/officeDocument/2006/relationships/hyperlink" Target="https://en.yenisafak.com/world/slovak-premier-demands-eu-allow-russian-oil-and-gas-deliveries-3716679" TargetMode="External"/><Relationship Id="rId29" Type="http://schemas.openxmlformats.org/officeDocument/2006/relationships/hyperlink" Target="https://www.washingtonpost.com/opinions/2026/03/31/strait-hormuz-closure-trump-iran-war-crisis/" TargetMode="External"/><Relationship Id="rId30" Type="http://schemas.openxmlformats.org/officeDocument/2006/relationships/hyperlink" Target="https://www.cbsnews.com/video/iran-strikes-kuwait-oil-tanker-off-dubai-state-media-says/" TargetMode="External"/><Relationship Id="rId31" Type="http://schemas.openxmlformats.org/officeDocument/2006/relationships/hyperlink" Target="https://www.khaama.com/iranian-drone-strikes-hit-kuwait-oil-and-power-facilities/" TargetMode="External"/><Relationship Id="rId32" Type="http://schemas.openxmlformats.org/officeDocument/2006/relationships/hyperlink" Target="https://www.gandul.ro/stiri/amenintarea-houthi-iranul-a-blocat-stramtoarea-ormuz-asul-din-maneca-teheranului-ar-putea-bloca-bab-el-mandeb-soc-fara-precedent-pentru-comertul-global-20850339" TargetMode="External"/><Relationship Id="rId33" Type="http://schemas.openxmlformats.org/officeDocument/2006/relationships/hyperlink" Target="https://www.iranherald.com/news/278964802/battle-tested-generals-refuse-to-be-yes-men-for-tv-host-iran-parliament-speaker-slams-trump-administration" TargetMode="External"/><Relationship Id="rId34" Type="http://schemas.openxmlformats.org/officeDocument/2006/relationships/hyperlink" Target="https://www.chinatechnews.com/2026/04/05/118947-kmt-leaders-china-visit-key-economic-outlooks-rbi-monetary-policy" TargetMode="External"/><Relationship Id="rId35" Type="http://schemas.openxmlformats.org/officeDocument/2006/relationships/hyperlink" Target="https://www.ilgiornale.it/news/politica-internazionale/prepararsi-interruzioni-energetiche-monito-dell-ue-crisi-2645734.html" TargetMode="External"/><Relationship Id="rId36" Type="http://schemas.openxmlformats.org/officeDocument/2006/relationships/hyperlink" Target="https://www.dailymail.co.uk/news/article-15695945/trump-allies-australia-iran-war-jet-fuel-warning.html?ns_mchannel=rss&amp;ns_campaign=1490&amp;ito=1490" TargetMode="External"/><Relationship Id="rId37" Type="http://schemas.openxmlformats.org/officeDocument/2006/relationships/hyperlink" Target="https://www.indiastrategic.in/8-indian-ships-pass-through-strait-of-hormuz-even-as-iran-tightens-maritime-controls/" TargetMode="External"/><Relationship Id="rId38" Type="http://schemas.openxmlformats.org/officeDocument/2006/relationships/hyperlink" Target="https://pajhwok.com/2026/04/05/india-imports-iranian-oil-for-first-time-since-2019/" TargetMode="External"/><Relationship Id="rId39" Type="http://schemas.openxmlformats.org/officeDocument/2006/relationships/hyperlink" Target="https://torontosun.com/news/world/iran-war-updates-march-31" TargetMode="External"/><Relationship Id="rId40" Type="http://schemas.openxmlformats.org/officeDocument/2006/relationships/hyperlink" Target="https://in-cyprus.philenews.com/international/us-rescues-airman-as-trump-israel-pressure-iran-ahead-of-deadline-live/" TargetMode="External"/><Relationship Id="rId41" Type="http://schemas.openxmlformats.org/officeDocument/2006/relationships/hyperlink" Target="https://nypost.com/2026/03/31/business/gold-has-its-worst-month-since-2008-recession-why-the-iran-war-is-hitting-metals/" TargetMode="External"/><Relationship Id="rId42" Type="http://schemas.openxmlformats.org/officeDocument/2006/relationships/hyperlink" Target="https://thenews-chronicle.com/food-time-bombs-and-predicted-starvation-the-prospects-of-a-hormuz-transit-deal/" TargetMode="External"/><Relationship Id="rId43" Type="http://schemas.openxmlformats.org/officeDocument/2006/relationships/hyperlink" Target="https://opais.co.mz/paises-do-golfo-unidos-a-pedir-fim-da-guerra-no-medio-oriente/" TargetMode="External"/><Relationship Id="rId44" Type="http://schemas.openxmlformats.org/officeDocument/2006/relationships/hyperlink" Target="https://meyka.com/blog/gspc-today-april-05-hormuz-deadline-looms-after-us-jet-downed-0504/" TargetMode="External"/><Relationship Id="rId45" Type="http://schemas.openxmlformats.org/officeDocument/2006/relationships/hyperlink" Target="https://www.rivieramm.com/news-content-hub/kuwaiti-tanker-hit-off-dubai-iran-plan-for-strait-of-hormuz-tolls-approved-88340" TargetMode="External"/><Relationship Id="rId46" Type="http://schemas.openxmlformats.org/officeDocument/2006/relationships/hyperlink" Target="https://www.nation.com.pk/05-Apr-2026/me-s-point-inflection-part-2" TargetMode="External"/><Relationship Id="rId47" Type="http://schemas.openxmlformats.org/officeDocument/2006/relationships/hyperlink" Target="https://www.businesstoday.com.my/2026/04/05/us-iran-still-room-for-de-escalation-and-negotiations/?utm_source=rss&amp;utm_medium=rss&amp;utm_campaign=us-iran-still-room-for-de-escalation-and-negotiations" TargetMode="External"/><Relationship Id="rId48" Type="http://schemas.openxmlformats.org/officeDocument/2006/relationships/hyperlink" Target="https://www.cbsnews.com/news/pete-hegseth-dan-caine-iran-war-news-briefing-pentagon/" TargetMode="External"/><Relationship Id="rId49" Type="http://schemas.openxmlformats.org/officeDocument/2006/relationships/hyperlink" Target="https://www.dailymail.co.uk/news/article-15694313/How-Europe-turned-Trump-Italy-blocks-US-bomber-landing-Spain-closes-airspace-Poland-denies-Patriots-request-furious-president-lashes-UK-EU.html?ns_mchannel=rss&amp;ns_campaign=1490&amp;ito=1490" TargetMode="External"/><Relationship Id="rId50" Type="http://schemas.openxmlformats.org/officeDocument/2006/relationships/hyperlink" Target="https://ekonomi.republika.co.id/berita/tcrkkt423/rupiah-terpuruk-ke-rp-17041-konflik-timur-tengah-picu-kekhawatiran-energi" TargetMode="External"/><Relationship Id="rId51" Type="http://schemas.openxmlformats.org/officeDocument/2006/relationships/hyperlink" Target="https://www.orissapost.com/trump-gives-iran-48-hours-to-open-hormuz-as-search-on-for-missing-us-pilot/" TargetMode="External"/><Relationship Id="rId52" Type="http://schemas.openxmlformats.org/officeDocument/2006/relationships/hyperlink" Target="https://indianexpress.com/article/world/us-news/trump-iran-hormuz-48-hour-deadline-tehran-ultimatum-rejected-10619491/" TargetMode="External"/><Relationship Id="rId53" Type="http://schemas.openxmlformats.org/officeDocument/2006/relationships/hyperlink" Target="https://www.ilgiornale.it/news/europa/gas-lincubo-ora-quota-100-euro-allarme-agricolo-sui-2645384.html" TargetMode="External"/><Relationship Id="rId54" Type="http://schemas.openxmlformats.org/officeDocument/2006/relationships/hyperlink" Target="https://www.livemint.com/news/world/us-israel-iran-war-live-updates-donald-trump-mahshahr-petrochemical-plant-strait-of-hormuz-oil-prices-middle-east-news-11775351102707.html" TargetMode="External"/><Relationship Id="rId55" Type="http://schemas.openxmlformats.org/officeDocument/2006/relationships/hyperlink" Target="https://bhaskarlive.in/slovak-pm-calls-for-eu-dialogue-with-russia-lifting-gas-oil-sanctions/" TargetMode="External"/><Relationship Id="rId56" Type="http://schemas.openxmlformats.org/officeDocument/2006/relationships/hyperlink" Target="https://www.investing.com/news/stock-market-news/european-natural-gas-prices-fall-as-investors-assess-potential-us-iran-war-exit-4589701" TargetMode="External"/><Relationship Id="rId57" Type="http://schemas.openxmlformats.org/officeDocument/2006/relationships/hyperlink" Target="https://www.straitstimes.com/asia/asia-to-suffer-most-from-iran-war-energy-crisis-warns-analytics-firm" TargetMode="External"/><Relationship Id="rId58" Type="http://schemas.openxmlformats.org/officeDocument/2006/relationships/hyperlink" Target="http://www.ecns.cn/business/2026-04-05/detail-ihfcexut9140047.shtml" TargetMode="External"/><Relationship Id="rId59" Type="http://schemas.openxmlformats.org/officeDocument/2006/relationships/hyperlink" Target="https://witness.co.za/news/2026/03/31/strait-of-hormuz-shipping-blockade-update/" TargetMode="External"/><Relationship Id="rId60" Type="http://schemas.openxmlformats.org/officeDocument/2006/relationships/hyperlink" Target="https://www.iranherald.com/news/278964490/iran-rejects-trump-48-hour-ultimatum-as-helpless-and-unbalanced" TargetMode="External"/><Relationship Id="rId61" Type="http://schemas.openxmlformats.org/officeDocument/2006/relationships/hyperlink" Target="https://thefrontierpost.com/miscreants-blow-up-gas-pipeline-in-quetta/" TargetMode="External"/><Relationship Id="rId62" Type="http://schemas.openxmlformats.org/officeDocument/2006/relationships/hyperlink" Target="https://www.straitstimes.com/asia/gas-pipeline-blown-up-in-southern-pakistan-says-official" TargetMode="External"/><Relationship Id="rId63" Type="http://schemas.openxmlformats.org/officeDocument/2006/relationships/hyperlink" Target="https://eutoday.net/fico-urges-eu-to-reopen-russian-oil-and-gas-flows/" TargetMode="External"/><Relationship Id="rId64" Type="http://schemas.openxmlformats.org/officeDocument/2006/relationships/hyperlink" Target="https://polymarket.com/event/qatarenergy-announcesresumes-lng-production-in-qatar-by-april-30" TargetMode="External"/><Relationship Id="rId65" Type="http://schemas.openxmlformats.org/officeDocument/2006/relationships/hyperlink" Target="https://www.straitstimes.com/asia/australianz/australia-lng-disruptions-continue-after-narelle-thousands-without-power" TargetMode="External"/><Relationship Id="rId66" Type="http://schemas.openxmlformats.org/officeDocument/2006/relationships/hyperlink" Target="https://www.aljazeera.com/news/2026/3/28/pakistan-secures-iran-deal-to-send-20-ships-through-strait-of-hormuz?traffic_source=rss" TargetMode="External"/><Relationship Id="rId67" Type="http://schemas.openxmlformats.org/officeDocument/2006/relationships/hyperlink" Target="https://gcaptain.com/controlled-passage-first-ships-edge-through-hormuz-as-crisis-redefines-global-shipping/" TargetMode="External"/><Relationship Id="rId68" Type="http://schemas.openxmlformats.org/officeDocument/2006/relationships/hyperlink" Target="https://www.india.com/news/world/is-iran-planning-to-destroy-bab-el-mandeb-strait-after-hormuz-blockade-8368079/" TargetMode="External"/><Relationship Id="rId69" Type="http://schemas.openxmlformats.org/officeDocument/2006/relationships/hyperlink" Target="https://www.indiatoday.in/world/story/un-resolution-on-hormuz-likely-next-week-as-china-opposes-use-of-force-2891503-2026-04-04?utm_source=rss" TargetMode="External"/><Relationship Id="rId70" Type="http://schemas.openxmlformats.org/officeDocument/2006/relationships/hyperlink" Target="https://ekonomi.republika.co.id/berita/tcm0zd409/negara-teluk-persia-pertimbangkan-jalur-alternatif-selain-selat-hormuz-termasuk-jalur-pipa" TargetMode="External"/><Relationship Id="rId71" Type="http://schemas.openxmlformats.org/officeDocument/2006/relationships/hyperlink" Target="https://www.bloomberg.com/news/articles/2026-03-28/war-forces-global-elite-to-stare-into-abyss-of-perpetual-shocks" TargetMode="External"/><Relationship Id="rId72" Type="http://schemas.openxmlformats.org/officeDocument/2006/relationships/hyperlink" Target="https://www.ilgiornale.it/news/guerra/attacco-houthi-contro-israele-e-incubo-chiusura-su-bab-el-2644390.html" TargetMode="External"/><Relationship Id="rId73" Type="http://schemas.openxmlformats.org/officeDocument/2006/relationships/hyperlink" Target="https://www.tv9marathi.com/international/iran-gives-shocking-hint-about-bab-el-mandeb-sea-route-1640481.html" TargetMode="External"/><Relationship Id="rId74" Type="http://schemas.openxmlformats.org/officeDocument/2006/relationships/hyperlink" Target="https://www.rte.ie/news/analysis-and-comment/2026/0404/1566663-europe-war-mid-east/" TargetMode="External"/><Relationship Id="rId75" Type="http://schemas.openxmlformats.org/officeDocument/2006/relationships/hyperlink" Target="https://japantoday.com/category/politics/japanese-french-and-omani-vessels-cross-the-strait-of-hormuz" TargetMode="External"/><Relationship Id="rId76" Type="http://schemas.openxmlformats.org/officeDocument/2006/relationships/hyperlink" Target="https://www.orissapost.com/seventh-indian-lpg-vessel-clears-strait-of-hormuz-amid-conflict/" TargetMode="External"/><Relationship Id="rId77" Type="http://schemas.openxmlformats.org/officeDocument/2006/relationships/hyperlink" Target="https://ianslive.in/from-surplus-to-outage-how-war-in-west-asia-triggered-pakistans-lng-crisis--20260404125152" TargetMode="External"/><Relationship Id="rId78" Type="http://schemas.openxmlformats.org/officeDocument/2006/relationships/hyperlink" Target="https://www.haber7.com/yazarlar/h-akif-kucukal/3617226-israilin-dogu-akdeniz-hayalleri" TargetMode="External"/><Relationship Id="rId79" Type="http://schemas.openxmlformats.org/officeDocument/2006/relationships/hyperlink" Target="https://e24.no/norsk-oekonomi/i/m003qq/hoeye-pumpepriser-gir-politisk-eksplosjonsfare" TargetMode="External"/><Relationship Id="rId80" Type="http://schemas.openxmlformats.org/officeDocument/2006/relationships/hyperlink" Target="https://www.semissourian.com/world/israel-says-it-intercepted-first-incoming-missile-from-yemen-as-war-in-middle-east-intensifies-1fbe2792" TargetMode="External"/><Relationship Id="rId81" Type="http://schemas.openxmlformats.org/officeDocument/2006/relationships/hyperlink" Target="https://www.tribuneindia.com/news/exam-mentor/bab-el-mandab-strait-emerging-geopolitical-flashpoint/" TargetMode="External"/><Relationship Id="rId82" Type="http://schemas.openxmlformats.org/officeDocument/2006/relationships/hyperlink" Target="https://leadership.ng/us-expects-to-end-iran-operation-in-weeks-not-months-rubio/" TargetMode="External"/><Relationship Id="rId83" Type="http://schemas.openxmlformats.org/officeDocument/2006/relationships/hyperlink" Target="https://www.theguardian.com/world/2026/mar/28/gulf-countries-threat-iran-backed-militias-proxies-war-us-israel-middle-east" TargetMode="External"/><Relationship Id="rId84" Type="http://schemas.openxmlformats.org/officeDocument/2006/relationships/hyperlink" Target="https://thefrontierpost.com/iranian-missiles-slam-saudi-base-12-us-troops-wounded-several-jets-damaged/" TargetMode="External"/><Relationship Id="rId85" Type="http://schemas.openxmlformats.org/officeDocument/2006/relationships/hyperlink" Target="https://unn.ua/news/spiker-parlamentu-iranu-natiaknuv-na-zahrozu-shche-odnii-kliuchovii-prototsi-na-blyzkomu-skhodi" TargetMode="External"/><Relationship Id="rId86" Type="http://schemas.openxmlformats.org/officeDocument/2006/relationships/hyperlink" Target="https://www.straitstimes.com/asia/australianz/narelle-still-disrupting-australia-lng-as-it-weakens-from-tropical-cyclone" TargetMode="External"/><Relationship Id="rId87" Type="http://schemas.openxmlformats.org/officeDocument/2006/relationships/hyperlink" Target="https://www.vietnamplus.vn/tong-thong-donald-trump-tuyen-bo-my-se-som-kiem-soat-eo-bien-hormuz-post1102866.vnp" TargetMode="External"/><Relationship Id="rId88" Type="http://schemas.openxmlformats.org/officeDocument/2006/relationships/hyperlink" Target="https://monitor.al/nyja-kritike-e-nenvleresuar-e-ekonomise-globale/" TargetMode="External"/><Relationship Id="rId89" Type="http://schemas.openxmlformats.org/officeDocument/2006/relationships/hyperlink" Target="https://www.india.com/news/india/lpg-tankers-hormuz-crossing-7th-ship-17-in-queue-strait-of-hormuz-lpg-supply-india-energy-security-middle-east-tensions-oil-gas-shipping-route-crisis-8367844/" TargetMode="External"/><Relationship Id="rId90" Type="http://schemas.openxmlformats.org/officeDocument/2006/relationships/hyperlink" Target="https://www.dailymail.co.uk/news/article-15686565/Iran-war-weeks-not-months-says-Marco-Rubio.html?ns_mchannel=rss&amp;ns_campaign=1490&amp;ito=1490" TargetMode="External"/><Relationship Id="rId91" Type="http://schemas.openxmlformats.org/officeDocument/2006/relationships/hyperlink" Target="https://www.perfil.com/noticias/internacional/trump-podemos-abrir-facilmente-el-estrecho-de-ormuz.phtml" TargetMode="External"/><Relationship Id="rId92" Type="http://schemas.openxmlformats.org/officeDocument/2006/relationships/hyperlink" Target="https://www.malaymail.com/news/malaysia/2026/04/04/war-in-iran-economic-shockwaves-in-southeast-asia/215007" TargetMode="External"/><Relationship Id="rId93" Type="http://schemas.openxmlformats.org/officeDocument/2006/relationships/hyperlink" Target="https://news.abplive.com/news/world/bab-el-mandeb-strait-to-close-next-iran-parliament-speaker-signals-blockade-expansion-beyond-hormuz-1834501" TargetMode="External"/><Relationship Id="rId94" Type="http://schemas.openxmlformats.org/officeDocument/2006/relationships/hyperlink" Target="https://energy.economictimes.indiatimes.com/news/oil-and-gas/can-control-hormuz-with-more-time-potus/130011958" TargetMode="External"/><Relationship Id="rId95" Type="http://schemas.openxmlformats.org/officeDocument/2006/relationships/hyperlink" Target="https://wattsupwiththat.com/2026/04/03/europes-hormuz-armageddon/" TargetMode="External"/><Relationship Id="rId96" Type="http://schemas.openxmlformats.org/officeDocument/2006/relationships/hyperlink" Target="https://theheraldghana.com/africas-biggest-gas-producer-becomes-a-lifeline-for-italy-and-spain-amid-middle-east-war/" TargetMode="External"/><Relationship Id="rId97" Type="http://schemas.openxmlformats.org/officeDocument/2006/relationships/hyperlink" Target="https://tass.com/politics/2111619" TargetMode="External"/><Relationship Id="rId98" Type="http://schemas.openxmlformats.org/officeDocument/2006/relationships/hyperlink" Target="https://tass.com/world/2111731" TargetMode="External"/><Relationship Id="rId99" Type="http://schemas.openxmlformats.org/officeDocument/2006/relationships/hyperlink" Target="https://tass.com/economy/2111767" TargetMode="External"/><Relationship Id="rId100" Type="http://schemas.openxmlformats.org/officeDocument/2006/relationships/hyperlink" Target="https://www.paturkey.com/news/2026/turkiye-emerges-as-a-key-energy-and-trade-corridor-amid-global-route-shifts-29627/" TargetMode="External"/><Relationship Id="rId101" Type="http://schemas.openxmlformats.org/officeDocument/2006/relationships/hyperlink" Target="https://bitcoinethereumnews.com/finance/eu-energy-chief-says-this-will-be-a-long-crisis-and-europe-must-be-ready/?utm_source=rss&amp;utm_medium=rss&amp;utm_campaign=eu-energy-chief-says-this-will-be-a-long-crisis-and-europe-must-be-ready" TargetMode="External"/><Relationship Id="rId102" Type="http://schemas.openxmlformats.org/officeDocument/2006/relationships/hyperlink" Target="https://www.leaders-mena.com/eu-considers-emergency-measures-as-mideast-conflict-fuels-energy-pressures/" TargetMode="External"/><Relationship Id="rId103" Type="http://schemas.openxmlformats.org/officeDocument/2006/relationships/hyperlink" Target="https://vm.ru/news/1315965-iran-razdelit-strany-na-tri-kategorii-dlya-prohoda-sudov-cherez-ormuzskij-proliv" TargetMode="External"/><Relationship Id="rId104" Type="http://schemas.openxmlformats.org/officeDocument/2006/relationships/hyperlink" Target="https://www.dailyfinland.fi/worldwide/48629/Iran-shoots-down-US-F-35-A-10-helicopters-US-Israeli-attacks-on-Tehran-on" TargetMode="External"/><Relationship Id="rId105" Type="http://schemas.openxmlformats.org/officeDocument/2006/relationships/hyperlink" Target="https://www.inkl.com/news/only-real-leverage-iran-unlikely-to-reopen-strait-of-hormuz-anytime-soon-claims-us-intelligence-report" TargetMode="External"/><Relationship Id="rId106" Type="http://schemas.openxmlformats.org/officeDocument/2006/relationships/hyperlink" Target="https://aif.ru/politics/ekspert-frolov-ssha-ne-smogut-ispolzovat-severnye-potoki-iz-za-es" TargetMode="External"/><Relationship Id="rId107" Type="http://schemas.openxmlformats.org/officeDocument/2006/relationships/hyperlink" Target="https://tass.com/economy/2111531" TargetMode="External"/><Relationship Id="rId108" Type="http://schemas.openxmlformats.org/officeDocument/2006/relationships/hyperlink" Target="https://www.aljazeera.com/news/2026/3/27/what-is-lng-and-what-is-it-used-for?traffic_source=rss" TargetMode="External"/><Relationship Id="rId109" Type="http://schemas.openxmlformats.org/officeDocument/2006/relationships/hyperlink" Target="https://www.straitstimes.com/world/russias-lavrov-says-us-wants-to-take-over-nord-stream-gas-pipelines" TargetMode="External"/><Relationship Id="rId110" Type="http://schemas.openxmlformats.org/officeDocument/2006/relationships/hyperlink" Target="https://www.americanbankingnews.com/2026/04/03/citigroup-issues-positive-forecast-for-cheniere-energy-nyselng-stock-price.html" TargetMode="External"/><Relationship Id="rId111" Type="http://schemas.openxmlformats.org/officeDocument/2006/relationships/hyperlink" Target="https://thefrontierpost.com/cyclone-triggers-outages-at-major-australian-lng-plants/" TargetMode="External"/><Relationship Id="rId112" Type="http://schemas.openxmlformats.org/officeDocument/2006/relationships/hyperlink" Target="https://www.freemalaysiatoday.com/category/world/2026/04/03/putin-erdogan-urge-immediate-middle-east-ceasefire" TargetMode="External"/><Relationship Id="rId113" Type="http://schemas.openxmlformats.org/officeDocument/2006/relationships/hyperlink" Target="https://economictimes.indiatimes.com/news/defence/tehran-hits-gas-plant-in-uae-kuwait-oil-refinery/articleshow/130008347.cms" TargetMode="External"/><Relationship Id="rId114" Type="http://schemas.openxmlformats.org/officeDocument/2006/relationships/hyperlink" Target="https://www.antikry.gr/2026/04/gazprom.html" TargetMode="External"/><Relationship Id="rId115" Type="http://schemas.openxmlformats.org/officeDocument/2006/relationships/hyperlink" Target="https://focus.ua/voennye-novosti/749566-peregovory-putina-i-erdogana-putin-ob-atakah-na-tureckiy-potok" TargetMode="External"/><Relationship Id="rId116" Type="http://schemas.openxmlformats.org/officeDocument/2006/relationships/hyperlink" Target="https://www.business-standard.com/world-news/first-lng-tanker-exits-strait-of-hormuz-along-omani-coast-since-war-126040300993_1.html" TargetMode="External"/><Relationship Id="rId117" Type="http://schemas.openxmlformats.org/officeDocument/2006/relationships/hyperlink" Target="https://vm.ru/news/1315910-putin-i-erdogan-pogovorili-o-vazhnosti-obespecheniya-bezopasnosti-v-chernom-more" TargetMode="External"/><Relationship Id="rId118" Type="http://schemas.openxmlformats.org/officeDocument/2006/relationships/hyperlink" Target="https://gcaptain.com/first-japanese-lng-carrier-passes-through-hormuz-since-iran-conflict-began/" TargetMode="External"/><Relationship Id="rId119" Type="http://schemas.openxmlformats.org/officeDocument/2006/relationships/hyperlink" Target="https://www.globalbankingandfinance.com/italys-meloni-visits-saudi-arabia-qatar-uae-amid-gulf/" TargetMode="External"/><Relationship Id="rId120" Type="http://schemas.openxmlformats.org/officeDocument/2006/relationships/hyperlink" Target="https://pelop.gr/ee-se-chamila-pentaetias-ta-epipeda-fysikou-aeriou-ti-provlimatizei/" TargetMode="External"/><Relationship Id="rId121" Type="http://schemas.openxmlformats.org/officeDocument/2006/relationships/hyperlink" Target="https://businessday.ng/energy/article/nigeria-sees-surge-in-lng-demand-as-middle-east-war-reshapes-global-energy-flows/" TargetMode="External"/><Relationship Id="rId122" Type="http://schemas.openxmlformats.org/officeDocument/2006/relationships/hyperlink" Target="https://www.haber7.com/dunya/haber/3617011-cinden-hurmuz-bogazi-cikisi" TargetMode="External"/><Relationship Id="rId123" Type="http://schemas.openxmlformats.org/officeDocument/2006/relationships/hyperlink" Target="https://www.alarabiya.net/arab-and-world/2026/04/03/%D8%AA%D9%82%D8%B1%D9%8A%D8%B1-%D8%A7%D8%B3%D8%B1%D8%A7%D8%A6%D9%8A%D9%84%D9%8A-%D9%8A%D8%B4%D9%8A%D8%B1-%D9%84%D8%AA%D8%B5%D8%B9%D9%8A%D8%AF-%D8%A7%D8%B6%D8%A7%D9%81%D9%8A-%D9%88%D8%AA%D9%88%D8%B3%D9%8A%D8%B9-%D8%A7%D9%84%D8%B6%D8%B1%D8%A8%D8%A7%D8%AA-%D8%B6%D8%AF-%D8%A7%D9%8A%D8%B1%D8%A7%D9%86" TargetMode="External"/><Relationship Id="rId124" Type="http://schemas.openxmlformats.org/officeDocument/2006/relationships/hyperlink" Target="https://responsiblestatecraft.org/strait-of-hormuz-islands/" TargetMode="External"/><Relationship Id="rId125" Type="http://schemas.openxmlformats.org/officeDocument/2006/relationships/hyperlink" Target="https://www.azernews.az/oil_and_gas/256536.html" TargetMode="External"/><Relationship Id="rId126" Type="http://schemas.openxmlformats.org/officeDocument/2006/relationships/hyperlink" Target="https://www.actualno.com/asia/bydeshteto-na-ormuzkija-protok-scenariite-news_2576871.html" TargetMode="External"/><Relationship Id="rId127" Type="http://schemas.openxmlformats.org/officeDocument/2006/relationships/hyperlink" Target="https://www.thescottishsun.co.uk/news/16114013/marines-trump-iran-oil-islands-regime/" TargetMode="External"/><Relationship Id="rId128" Type="http://schemas.openxmlformats.org/officeDocument/2006/relationships/hyperlink" Target="https://www.thehindubusinessline.com/news/world/iran-launches-missiles-at-israel-gulf-states-as-explosions-heard-around-tehran/article70818898.ece" TargetMode="External"/><Relationship Id="rId129" Type="http://schemas.openxmlformats.org/officeDocument/2006/relationships/hyperlink" Target="https://www.deccanchronicle.com/west-asia/iran-war-live-updates-us-israel-kuwait-uae-1948200" TargetMode="External"/><Relationship Id="rId130" Type="http://schemas.openxmlformats.org/officeDocument/2006/relationships/hyperlink" Target="https://europeansting.com/2026/04/03/guterres-warns-of-wider-war-as-middle-east-conflict-enters-second-month/" TargetMode="External"/><Relationship Id="rId131" Type="http://schemas.openxmlformats.org/officeDocument/2006/relationships/hyperlink" Target="https://www.elzmannews.com/529345" TargetMode="External"/><Relationship Id="rId132" Type="http://schemas.openxmlformats.org/officeDocument/2006/relationships/hyperlink" Target="https://knews.kg/2026/04/03/tramp-ugrozhaet-nanesti-udary-po-iranskim-mostam-i-elektrostantsiyam-chto-eshhyo-proishodit/" TargetMode="External"/><Relationship Id="rId133" Type="http://schemas.openxmlformats.org/officeDocument/2006/relationships/hyperlink" Target="https://pragativadi.com/us-iran-conflict-escalates-donald-trump-issues-fresh-warning-after-deadly-bridge-strike-tehran-hits-back/" TargetMode="External"/><Relationship Id="rId134" Type="http://schemas.openxmlformats.org/officeDocument/2006/relationships/hyperlink" Target="https://www.19fortyfive.com/2026/04/everyone-thinks-iran-closed-the-strait-of-hormuz-what-it-actually-did-is-worse/" TargetMode="External"/><Relationship Id="rId135" Type="http://schemas.openxmlformats.org/officeDocument/2006/relationships/hyperlink" Target="https://www.sarahanews.net/1312443-%D8%AD%D9%82%D9%84-%D9%83%D8%A7%D8%B1%D9%8A%D8%B4-%D9%84%D9%84%D8%BA%D8%A7%D8%B2-%D9%85%D9%87%D8%AF%D8%AF-%D9%88%D8%A7%D9%84%D9%85%D9%86%D8%B7%D9%82%D8%A9-%D8%A8%D8%B1%D9%85%D8%AA%D9%87%D8%A7/" TargetMode="External"/><Relationship Id="rId136" Type="http://schemas.openxmlformats.org/officeDocument/2006/relationships/hyperlink" Target="https://oilprice.com/Latest-Energy-News/World-News/Japans-JERA-Cancels-Long-Term-LNG-Deal-With-Commonwealth.html" TargetMode="External"/><Relationship Id="rId137" Type="http://schemas.openxmlformats.org/officeDocument/2006/relationships/hyperlink" Target="https://www.devdiscourse.com/article/headlines/3861224-escalation-in-the-gulf-iran-strikes-back" TargetMode="External"/><Relationship Id="rId138" Type="http://schemas.openxmlformats.org/officeDocument/2006/relationships/hyperlink" Target="https://dariknews.bg/novini/biznes/111-dolara-za-barel-petrolyt-prodylzhava-da-poskypva-2450929" TargetMode="External"/><Relationship Id="rId139" Type="http://schemas.openxmlformats.org/officeDocument/2006/relationships/hyperlink" Target="https://www.jpost.com/middle-east/article-891962" TargetMode="External"/><Relationship Id="rId140" Type="http://schemas.openxmlformats.org/officeDocument/2006/relationships/hyperlink" Target="https://jamaicainquirer.com/how-war-on-iran-turned-pakistans-lng-surplus-into-a-looming-shortage/" TargetMode="External"/><Relationship Id="rId141" Type="http://schemas.openxmlformats.org/officeDocument/2006/relationships/hyperlink" Target="https://economictimes.indiatimes.com/news/defence/iran-war-day-35-donald-trump-strait-of-hormuz-us-israel-iran-war-latest-news/articleshow/129992864.cms" TargetMode="External"/><Relationship Id="rId142" Type="http://schemas.openxmlformats.org/officeDocument/2006/relationships/hyperlink" Target="https://economictimes.indiatimes.com/news/new-updates/indian-friends-in-safe-hands-no-worries-iran-assures-india-of-safe-passage-in-hormuz-amid-escalating-war-crisis/articleshow/129993402.cms" TargetMode="External"/><Relationship Id="rId143" Type="http://schemas.openxmlformats.org/officeDocument/2006/relationships/hyperlink" Target="https://www.geo.tv/latest/658313-us-crude-jumps-more-than-11-brent-nearly-8-after-trump-vows-more-attacks-on-iran" TargetMode="External"/><Relationship Id="rId144" Type="http://schemas.openxmlformats.org/officeDocument/2006/relationships/hyperlink" Target="https://www.abc.net.au/news/2026-04-03/hegseth-sacks-army-general-coalition-strait-of-hormuz/106529858" TargetMode="External"/><Relationship Id="rId145" Type="http://schemas.openxmlformats.org/officeDocument/2006/relationships/hyperlink" Target="https://www.maritimegateway.com/india-joins-uk-led-60-nation-hormuz-talks-as-foreign-secretary-champions-free-navigation-and-energy-security/" TargetMode="External"/><Relationship Id="rId146" Type="http://schemas.openxmlformats.org/officeDocument/2006/relationships/hyperlink" Target="https://amwaj.media/en/media-monitor/iran-war-sitrep-suspicion-towards-mediation-effort-as-military-coordination-incre" TargetMode="External"/><Relationship Id="rId147" Type="http://schemas.openxmlformats.org/officeDocument/2006/relationships/hyperlink" Target="https://www.nzz.ch/wirtschaft/iran-krieg-droht-deutschland-eine-neue-gaskrise-ld.1932267" TargetMode="External"/><Relationship Id="rId148" Type="http://schemas.openxmlformats.org/officeDocument/2006/relationships/hyperlink" Target="https://tass.com/world/2111217" TargetMode="External"/><Relationship Id="rId149" Type="http://schemas.openxmlformats.org/officeDocument/2006/relationships/hyperlink" Target="https://bhaskarlive.in/us-strikes-key-iran-bridge-trump-warns-much-more-to-follow/" TargetMode="External"/><Relationship Id="rId150" Type="http://schemas.openxmlformats.org/officeDocument/2006/relationships/hyperlink" Target="https://mynorthwest.com/world/iran-fires-on-targets-across-mideast-while-israel-and-us-hit-tehran-as-war-shows-no-signs-of-slowing/4224403" TargetMode="External"/><Relationship Id="rId151" Type="http://schemas.openxmlformats.org/officeDocument/2006/relationships/hyperlink" Target="https://www.whalesbook.com/news/English/commodities/India-Ramps-Up-Russian-Crude-as-Hormuz-Disruptions-Hit-Gas-Imports/69cf367469ec081354e2be31" TargetMode="External"/><Relationship Id="rId152" Type="http://schemas.openxmlformats.org/officeDocument/2006/relationships/hyperlink" Target="https://www.gazetaprawna.pl/biznes/energetyka/artykuly/11223541,ceny-gazu-w-europie-mocno-spadaja-reakcja-na-amerykanski-plan-pokojow.html" TargetMode="External"/><Relationship Id="rId153" Type="http://schemas.openxmlformats.org/officeDocument/2006/relationships/hyperlink" Target="https://aif.ru/politics/v-finlyandii-dopustili-bunt-protiv-vlastey-iz-za-sankciy-protiv-rossii" TargetMode="External"/><Relationship Id="rId154" Type="http://schemas.openxmlformats.org/officeDocument/2006/relationships/hyperlink" Target="https://www.kp.ru/daily/27768/5227219/?from=twall" TargetMode="External"/><Relationship Id="rId155" Type="http://schemas.openxmlformats.org/officeDocument/2006/relationships/hyperlink" Target="https://www.cnbc.com/2026/03/25/iran-war-oil-shell-totalenergies-energy-strait-of-hormuz.html" TargetMode="External"/><Relationship Id="rId156" Type="http://schemas.openxmlformats.org/officeDocument/2006/relationships/hyperlink" Target="https://lanouvelletribune.info/2026/03/gaz-meloni-en-algerie-pour-securiser-le-marche-europeen-en-pleine-guerre-au-moyen-orient/" TargetMode="External"/><Relationship Id="rId157" Type="http://schemas.openxmlformats.org/officeDocument/2006/relationships/hyperlink" Target="https://www.mirror.co.uk/news/world-news/breaking-iran-vows-hunting-down-36923240" TargetMode="External"/><Relationship Id="rId158" Type="http://schemas.openxmlformats.org/officeDocument/2006/relationships/hyperlink" Target="https://aif.ru/politics/world/zelenskiy-zaigralsya-v-druzhbu-ukraine-perekryli-podachu-gaza" TargetMode="External"/><Relationship Id="rId159" Type="http://schemas.openxmlformats.org/officeDocument/2006/relationships/hyperlink" Target="https://www.corpmagazine.com/industry/economy/gas-prices-surge-past-4-per-gallon-as-war-continues/" TargetMode="External"/><Relationship Id="rId160" Type="http://schemas.openxmlformats.org/officeDocument/2006/relationships/hyperlink" Target="https://www.mirror.co.uk/news/world-news/breaking-iran-threatens-uae-bahrain-36923397" TargetMode="External"/><Relationship Id="rId161" Type="http://schemas.openxmlformats.org/officeDocument/2006/relationships/hyperlink" Target="https://www.business-standard.com/world-news/us-allies-working-on-plan-b-for-strait-of-hormuz-if-trump-walks-away-126040300122_1.html" TargetMode="External"/><Relationship Id="rId162" Type="http://schemas.openxmlformats.org/officeDocument/2006/relationships/hyperlink" Target="https://www.ilgiornale.it/news/politica/qatar-blocca-gas-allitalia-meloni-vola-ad-algeri-2642951.html" TargetMode="External"/><Relationship Id="rId163" Type="http://schemas.openxmlformats.org/officeDocument/2006/relationships/hyperlink" Target="https://energynow.com/2026/04/first-lng-ship-to-attempt-hormuz-exit-isnt-carrying-a-cargo/" TargetMode="External"/><Relationship Id="rId164" Type="http://schemas.openxmlformats.org/officeDocument/2006/relationships/hyperlink" Target="https://www.novinite.com/view_news.php?id=237839" TargetMode="External"/><Relationship Id="rId165" Type="http://schemas.openxmlformats.org/officeDocument/2006/relationships/hyperlink" Target="https://www.zerohedge.com/energy/three-lng-tankers-are-first-cross-strait-hormuz-war-started" TargetMode="External"/><Relationship Id="rId166" Type="http://schemas.openxmlformats.org/officeDocument/2006/relationships/hyperlink" Target="https://www.lapresse.tn/2026/03/24/qatarenergy-declare-la-force-majeure-suite-a-des-attaques-contre-ses-installations/" TargetMode="External"/><Relationship Id="rId167" Type="http://schemas.openxmlformats.org/officeDocument/2006/relationships/hyperlink" Target="https://www.ilfattoquotidiano.it/2026/03/24/qatar-stop-forniture-gas-italia-notizie/8335063/" TargetMode="External"/><Relationship Id="rId168" Type="http://schemas.openxmlformats.org/officeDocument/2006/relationships/hyperlink" Target="https://www.aljazeera.com/news/2026/3/24/qatarenergy-declares-force-majeure-on-some-lng-contracts?traffic_source=rss" TargetMode="External"/><Relationship Id="rId169" Type="http://schemas.openxmlformats.org/officeDocument/2006/relationships/hyperlink" Target="https://www.thedailystar.net/news/world/russian-invasion-ukraine/news/russia-blocks-drone-strike-turkey-pipeline-4142071" TargetMode="External"/><Relationship Id="rId170" Type="http://schemas.openxmlformats.org/officeDocument/2006/relationships/hyperlink" Target="https://www.thehindubusinessline.com/economy/west-asia-conflict-erodes-qatars-share-in-indias-lng-imports-to-record-low-in-march/article70815902.ece" TargetMode="External"/><Relationship Id="rId171" Type="http://schemas.openxmlformats.org/officeDocument/2006/relationships/hyperlink" Target="https://www.oilandgas360.com/weekly-gas-storage-03-27/#utm_source=rss&amp;utm_medium=rss&amp;utm_campaign=weekly-gas-storage-03-27" TargetMode="External"/><Relationship Id="rId172" Type="http://schemas.openxmlformats.org/officeDocument/2006/relationships/hyperlink" Target="https://tass.com/emergencies/2111045" TargetMode="External"/><Relationship Id="rId173" Type="http://schemas.openxmlformats.org/officeDocument/2006/relationships/hyperlink" Target="https://constructionreviewonline.com/amigo-lng-project-off-mexico-secures-20-year-lng-supply-with-uaes-irh-first-export-expected-in-2028/" TargetMode="External"/><Relationship Id="rId174" Type="http://schemas.openxmlformats.org/officeDocument/2006/relationships/hyperlink" Target="https://www.sondakika.com/guncel/haber-gazprom-ukrayna-turkakim-a-saldirdi-19709033/" TargetMode="External"/><Relationship Id="rId175" Type="http://schemas.openxmlformats.org/officeDocument/2006/relationships/hyperlink" Target="https://www.ansa.it/sito/notizie/economia/2026/04/02/borse-asiatiche-in-calo-dopo-il-discorso-di-trump-su-i-prezzi-di-petrolio-e-gas_461c8ec5-f56e-410c-9f12-0f8c3d67e97d.html" TargetMode="External"/><Relationship Id="rId176" Type="http://schemas.openxmlformats.org/officeDocument/2006/relationships/hyperlink" Target="https://insiderpaper.com/russia-repels-drone-attack-on-gas-pipeline-to-turkey-gazprom/" TargetMode="External"/><Relationship Id="rId177" Type="http://schemas.openxmlformats.org/officeDocument/2006/relationships/hyperlink" Target="https://hvg.hu/gazdasag/20260402_ukrajna-gazszallitas-leallt-kereslet" TargetMode="External"/><Relationship Id="rId178" Type="http://schemas.openxmlformats.org/officeDocument/2006/relationships/hyperlink" Target="https://focus.ua/voennye-novosti/749345-vzryvy-v-rossii-gazprom-ob-atakah-na-infrastrukturu-tureckogo-potoka" TargetMode="External"/><Relationship Id="rId179" Type="http://schemas.openxmlformats.org/officeDocument/2006/relationships/hyperlink" Target="https://americanpress.com/2026/03/23/u-s-gulf-lng-poised-to-fill-gap-after-qatar-plant-damage/" TargetMode="External"/><Relationship Id="rId180" Type="http://schemas.openxmlformats.org/officeDocument/2006/relationships/hyperlink" Target="https://www.koreatimes.co.kr/opinion/editorial/20260402/ed-energy-supply-shortage-hits-home?utm_source=rss" TargetMode="External"/><Relationship Id="rId181" Type="http://schemas.openxmlformats.org/officeDocument/2006/relationships/hyperlink" Target="https://www.specialeurasia.com/2026/04/02/iranian-strategic-position/" TargetMode="External"/><Relationship Id="rId182" Type="http://schemas.openxmlformats.org/officeDocument/2006/relationships/hyperlink" Target="https://www.haberler.com/ekonomi/avrupa-da-gaz-fiyatlari-yukseliste-trump-in-aciklamalari-etkili-oldu-19708601-haberi/" TargetMode="External"/><Relationship Id="rId183" Type="http://schemas.openxmlformats.org/officeDocument/2006/relationships/hyperlink" Target="https://bitcoinethereumnews.com/bitcoin/qatar-lng-damage-triggers-risk-off-mood-as-bitcoin-falls/?utm_source=rss&amp;utm_medium=rss&amp;utm_campaign=qatar-lng-damage-triggers-risk-off-mood-as-bitcoin-falls" TargetMode="External"/><Relationship Id="rId184" Type="http://schemas.openxmlformats.org/officeDocument/2006/relationships/hyperlink" Target="https://www.japantimes.co.jp/business/2026/04/02/china-ships-iran-hormuz/" TargetMode="External"/><Relationship Id="rId185" Type="http://schemas.openxmlformats.org/officeDocument/2006/relationships/hyperlink" Target="https://tribune.com.pk/story/2600648/uae-calls-on-un-to-approve-measures-including-use-of-force-to-reopen-strait-of-hormuz-report" TargetMode="External"/><Relationship Id="rId186" Type="http://schemas.openxmlformats.org/officeDocument/2006/relationships/hyperlink" Target="http://www.kakiforex.com/2026/04/crypto-yuan-become-payment-conditions.html" TargetMode="External"/><Relationship Id="rId187" Type="http://schemas.openxmlformats.org/officeDocument/2006/relationships/hyperlink" Target="https://www.straitstimes.com/asia/south-asia/modi-seeks-to-calm-india-as-iran-war-causes-acute-gas-shortage" TargetMode="External"/><Relationship Id="rId188" Type="http://schemas.openxmlformats.org/officeDocument/2006/relationships/hyperlink" Target="https://timesofoman.com//article/170180-trump-urges-allies-to-reclaim-strait-of-hormuz-from-iran" TargetMode="External"/><Relationship Id="rId189" Type="http://schemas.openxmlformats.org/officeDocument/2006/relationships/hyperlink" Target="https://news.day.az/world/1825404.html" TargetMode="External"/><Relationship Id="rId190" Type="http://schemas.openxmlformats.org/officeDocument/2006/relationships/hyperlink" Target="https://www.derstandard.at/story/3000000315006/blockade-von-hormus-neun-weitere-meeresstrassen-die-die-welt-am-laufen-halten?ref=rss" TargetMode="External"/><Relationship Id="rId191" Type="http://schemas.openxmlformats.org/officeDocument/2006/relationships/hyperlink" Target="http://expansao.co.ao/economia/detalhe/petroleo-e-gas-iniciam-semana-em-alta-nos-mercados-internacionais-70617.html" TargetMode="External"/><Relationship Id="rId192" Type="http://schemas.openxmlformats.org/officeDocument/2006/relationships/hyperlink" Target="https://www.gazetaprawna.pl/wiadomosci/swiat/artykuly/11222416,iran-zaminuje-cala-zatoke-perska-zrobi-tak-jesli-usa-zdecyduja-sie-n.html" TargetMode="External"/><Relationship Id="rId193" Type="http://schemas.openxmlformats.org/officeDocument/2006/relationships/hyperlink" Target="https://www.unita.it/2026/03/23/guerra-iran-6-condizioni-fine-guerra-ultimatum-trump-attaccano-energetiche-usa/" TargetMode="External"/><Relationship Id="rId194" Type="http://schemas.openxmlformats.org/officeDocument/2006/relationships/hyperlink" Target="https://www.dailymail.co.uk/news/article-15670937/Starmer-Iran-Britain-missiles-Donald-Trump-war-oil-Middle-East.html?ns_mchannel=rss&amp;ns_campaign=1490&amp;ito=1490" TargetMode="External"/><Relationship Id="rId195" Type="http://schemas.openxmlformats.org/officeDocument/2006/relationships/hyperlink" Target="https://www.thehindubusinessline.com/news/world/trump-claims-iran-wants-ceasefire-remarks-false-and-baseless-tehran-rebuttals/article70814016.ece" TargetMode="External"/><Relationship Id="rId196" Type="http://schemas.openxmlformats.org/officeDocument/2006/relationships/hyperlink" Target="https://www.lanacion.com.ar/editoriales/medio-oriente-y-el-regreso-del-cisne-negro-nid02042026/" TargetMode="External"/><Relationship Id="rId197" Type="http://schemas.openxmlformats.org/officeDocument/2006/relationships/hyperlink" Target="https://www.dailymail.co.uk/news/article-15670549/iran-israel-war-trump-netanyahu-oil-live-updates.html?ns_mchannel=rss&amp;ns_campaign=1490&amp;ito=1490" TargetMode="External"/><Relationship Id="rId198" Type="http://schemas.openxmlformats.org/officeDocument/2006/relationships/hyperlink" Target="https://www.ad-hoc-news.de/boerse/news/ueberblick/shell-explores-major-venezuelan-gas-venture-to-boost-caribbean-operations/69053178" TargetMode="External"/><Relationship Id="rId199" Type="http://schemas.openxmlformats.org/officeDocument/2006/relationships/hyperlink" Target="https://nomadlawyer.org/iran-strait-hormuz-blockade-april-2026" TargetMode="External"/><Relationship Id="rId200" Type="http://schemas.openxmlformats.org/officeDocument/2006/relationships/hyperlink" Target="https://www.siasat.com/russian-deputy-pm-in-delhi-for-defence-energy-trade-talks-3444914/" TargetMode="External"/><Relationship Id="rId201" Type="http://schemas.openxmlformats.org/officeDocument/2006/relationships/hyperlink" Target="https://www.almaghribtoday.net/603/003309-%D8%B9%D8%B1%D8%A7%D9%82%D8%AC%D9%8A-%D9%8A%D8%A4%D9%83%D8%AF-%D8%A3%D9%86-%D8%A5%D9%8A%D8%B1%D8%A7%D9%86-%D9%88%D8%B3%D9%84%D8%B7%D9%86%D8%A9-%D8%B9%D9%8F%D9%85%D8%A7%D9%86-%D8%B3%D8%AA%D9%82%D8%B1%D8%B1%D8%A7%D9%86-%D9%85%D8%B3%D8%AA%D9%82%D8%A8%D9%84-%D9%85%D8%B6%D9%8A%D9%82-%D9%87%D8%B1%D9%85%D8%B2-%D8%A8%D9%86%D8%A7%D8%A1%D9%8B-%D8%B9%D9%84%D9%89" TargetMode="External"/><Relationship Id="rId202" Type="http://schemas.openxmlformats.org/officeDocument/2006/relationships/hyperlink" Target="https://www.washingtonpost.com/world/2026/03/23/iran-war-us-lng-exports-taiwan-trump-asia-natural-gas/" TargetMode="External"/><Relationship Id="rId203" Type="http://schemas.openxmlformats.org/officeDocument/2006/relationships/hyperlink" Target="https://www.dailymail.co.uk/news/article-15669963/The-clock-ticking-Trump-warns-Iran-President-issues-deadline-tonight-reopen-Strait-mullahs-threaten-wipe-energy-plants.html?ns_mchannel=rss&amp;ns_campaign=1490&amp;ito=1490" TargetMode="External"/><Relationship Id="rId204" Type="http://schemas.openxmlformats.org/officeDocument/2006/relationships/hyperlink" Target="https://www.theguardian.com/us-news/2026/mar/23/trump-news-at-a-glance-president-gives-iran-an-ultimatum-iran-issues-middle-east-a-threat" TargetMode="External"/><Relationship Id="rId205" Type="http://schemas.openxmlformats.org/officeDocument/2006/relationships/hyperlink" Target="https://www.news18.com/india/hormuz-at-risk-markets-on-edge-as-trump-hints-at-longer-iran-war-india-builds-energy-buffers-ws-el-10010399.html" TargetMode="External"/><Relationship Id="rId206" Type="http://schemas.openxmlformats.org/officeDocument/2006/relationships/hyperlink" Target="https://e24.no/boers-og-finans/i/6q3rVe/oljeprisen-stiger-etter-trump-trussel" TargetMode="External"/><Relationship Id="rId207" Type="http://schemas.openxmlformats.org/officeDocument/2006/relationships/hyperlink" Target="https://asiatimes.com/2026/03/hormuz-blockade-may-herald-end-of-american-globalization/" TargetMode="External"/><Relationship Id="rId208" Type="http://schemas.openxmlformats.org/officeDocument/2006/relationships/hyperlink" Target="https://nomadlawyer.org/trump-threatens-iran-oil-strait-hormuz-april-2026" TargetMode="External"/><Relationship Id="rId209" Type="http://schemas.openxmlformats.org/officeDocument/2006/relationships/hyperlink" Target="https://www.independent.co.uk/news/iran-fatih-birol-international-energy-agency-wellington-new-zealand-b2943562.html" TargetMode="External"/><Relationship Id="rId210" Type="http://schemas.openxmlformats.org/officeDocument/2006/relationships/hyperlink" Target="https://www.bta.bg/bg/news/world/1097626-britanskata-vanshna-ministarka-ivet-kupar-shte-bade-domakin-na-pregovori-za-otva" TargetMode="External"/><Relationship Id="rId211" Type="http://schemas.openxmlformats.org/officeDocument/2006/relationships/hyperlink" Target="https://www.bristolpost.co.uk/news/uk-world-news/urgent-monday-meeting-over-soaring-10880408" TargetMode="External"/><Relationship Id="rId212" Type="http://schemas.openxmlformats.org/officeDocument/2006/relationships/hyperlink" Target="https://energynow.com/2026/04/us-lng-exports-break-record-high-as-middle-east-war-disrupts-global-supply/" TargetMode="External"/><Relationship Id="rId213" Type="http://schemas.openxmlformats.org/officeDocument/2006/relationships/hyperlink" Target="https://www.marinelink.com/news/russian-seaborne-diesel-exports-fall-537591" TargetMode="External"/><Relationship Id="rId214" Type="http://schemas.openxmlformats.org/officeDocument/2006/relationships/hyperlink" Target="https://www.seanews.com.tr/article/iran-strike-on-tanker-escalates-gulf-conflict-mngj67bd" TargetMode="External"/><Relationship Id="rId215" Type="http://schemas.openxmlformats.org/officeDocument/2006/relationships/hyperlink" Target="https://www.bairdmaritime.com/shipping/ports/ukrainian-drones-bring-russian-baltic-oil-exports-to-a-grinding-halt" TargetMode="External"/><Relationship Id="rId216" Type="http://schemas.openxmlformats.org/officeDocument/2006/relationships/hyperlink" Target="https://nypost.com/2026/03/20/business/armageddon-attack-on-qatari-plant-could-keep-energy-prices-high-around-the-world-analysts/" TargetMode="External"/><Relationship Id="rId217" Type="http://schemas.openxmlformats.org/officeDocument/2006/relationships/hyperlink" Target="https://www.fool.com/investing/2026/04/01/despite-delays-exxonmobil-timed-this-lng-project-p/" TargetMode="External"/><Relationship Id="rId218" Type="http://schemas.openxmlformats.org/officeDocument/2006/relationships/hyperlink" Target="https://www.enr.com/articles/62753-analysis-cost-of-mideast-energy-sites-war-rebuild-exceeds-25b" TargetMode="External"/><Relationship Id="rId219" Type="http://schemas.openxmlformats.org/officeDocument/2006/relationships/hyperlink" Target="https://www.ft.com/content/f88c6a42-7a83-4fd1-8231-5bc7befa5fca" TargetMode="External"/><Relationship Id="rId220" Type="http://schemas.openxmlformats.org/officeDocument/2006/relationships/hyperlink" Target="https://www.vg.no/nyheter/i/zOAaqO/financial-times-eu-kommisjonen-ber-medlemslandene-senke-maal-for-gasslagrene" TargetMode="External"/><Relationship Id="rId221"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222" Type="http://schemas.openxmlformats.org/officeDocument/2006/relationships/hyperlink" Target="https://www.bnamericas.com/en/features/peru-gas-contingency-first-regulatory-fallout" TargetMode="External"/><Relationship Id="rId223" Type="http://schemas.openxmlformats.org/officeDocument/2006/relationships/hyperlink" Target="https://www.onlynaturalenergy.com/wars-energy-and-lessons-not-learned/?utm_source=rss&amp;utm_medium=rss&amp;utm_campaign=wars-energy-and-lessons-not-learned" TargetMode="External"/><Relationship Id="rId224" Type="http://schemas.openxmlformats.org/officeDocument/2006/relationships/hyperlink" Target="https://www.euronews.com/business/2026/04/01/germanys-first-omani-lng-shipments-arrive-despite-middle-east-disruptions" TargetMode="External"/><Relationship Id="rId225" Type="http://schemas.openxmlformats.org/officeDocument/2006/relationships/hyperlink" Target="https://www.skynewsarabia.com/business/1861746-%D8%AA%D9%88%D8%A7%D8%AC%D9%87-%D8%A7%D9%84%D8%AF%D9%88%D9%84-%D8%A7%D9%84%D8%A2%D8%B3%D9%8A%D9%88%D9%8A%D8%A9-%D8%B5%D8%AF%D9%85%D8%A9-%D8%A7%D9%84%D8%B7%D8%A7%D9%82%D8%A9" TargetMode="External"/><Relationship Id="rId226" Type="http://schemas.openxmlformats.org/officeDocument/2006/relationships/hyperlink" Target="https://businessday.ng/world/article/iran-strikes-wipe-out-17-of-qatar-gas-exports-for-up-to-five-years/" TargetMode="External"/><Relationship Id="rId227" Type="http://schemas.openxmlformats.org/officeDocument/2006/relationships/hyperlink" Target="https://www.rivieramm.com/news-content-hub/missile-attacks-on-qatarenergy-lng-reduce-export-capacity-17-88215" TargetMode="External"/><Relationship Id="rId228" Type="http://schemas.openxmlformats.org/officeDocument/2006/relationships/hyperlink" Target="https://www.bairdmaritime.com/offshore/transport/russian-pipeline-gas-exports-to-europe-jump-as-strait-of-hormuz-remains-blocked" TargetMode="External"/><Relationship Id="rId229" Type="http://schemas.openxmlformats.org/officeDocument/2006/relationships/hyperlink" Target="https://tass.com/economy/2110113" TargetMode="External"/><Relationship Id="rId230" Type="http://schemas.openxmlformats.org/officeDocument/2006/relationships/hyperlink" Target="https://www.marinelink.com/news/iran-war-reshapes-global-lng-trade-537575" TargetMode="External"/><Relationship Id="rId231" Type="http://schemas.openxmlformats.org/officeDocument/2006/relationships/hyperlink" Target="https://oilprice.com/Latest-Energy-News/World-News/Asian-LNG-Demand-Plunges-as-Qatar-Outages-and-Hormuz-Chaos-Bite.html" TargetMode="External"/><Relationship Id="rId232" Type="http://schemas.openxmlformats.org/officeDocument/2006/relationships/hyperlink" Target="https://gcaptain.com/tanker-hit-off-qatar-in-renewed-wave-of-gulf-attacks-after-9-day-lull/" TargetMode="External"/><Relationship Id="rId233" Type="http://schemas.openxmlformats.org/officeDocument/2006/relationships/hyperlink" Target="https://taarifa.rw/2026/03/20/qatars-ras-laffan-lng-plant-shuts-down-after-drone-strikes/?utm_source=rss&amp;utm_medium=rss&amp;utm_campaign=qatars-ras-laffan-lng-plant-shuts-down-after-drone-strikes" TargetMode="External"/><Relationship Id="rId234" Type="http://schemas.openxmlformats.org/officeDocument/2006/relationships/hyperlink" Target="https://www.aljazeera.com/news/2026/3/20/iran-war-what-is-happening-on-day-21-of-us-israel-attacks?traffic_source=rss" TargetMode="External"/><Relationship Id="rId235" Type="http://schemas.openxmlformats.org/officeDocument/2006/relationships/hyperlink" Target="https://www.devdiscourse.com/article/headlines/3858232-global-tension-in-strait-of-hormuz-economic-threats-unveiled" TargetMode="External"/><Relationship Id="rId236" Type="http://schemas.openxmlformats.org/officeDocument/2006/relationships/hyperlink" Target="https://www.darnews.com/world/the-latest-iran-retaliates-against-gulf-energy-sites-as-stocks-sink-worldwide-4a1f0877" TargetMode="External"/><Relationship Id="rId237" Type="http://schemas.openxmlformats.org/officeDocument/2006/relationships/hyperlink" Target="https://www.iltempo.it/esteri/2026/04/01/news/iran-il-no-alleati-fa-infuriare-usa-rivaluteremo-la-nato-47079900/" TargetMode="External"/><Relationship Id="rId238" Type="http://schemas.openxmlformats.org/officeDocument/2006/relationships/hyperlink" Target="https://europeanbusinessmagazine.com/business/germany-admits-it-has-no-alternative-to-gas-and-its-starting-to-reconsider-nuclear/?utm_source=rss&amp;utm_medium=rss&amp;utm_campaign=germany-admits-it-has-no-alternative-to-gas-and-its-starting-to-reconsider-nuclear" TargetMode="External"/><Relationship Id="rId239" Type="http://schemas.openxmlformats.org/officeDocument/2006/relationships/hyperlink" Target="https://www.businesstoday.in/bt-tv/whats-hot/video/india-turns-to-africa-for-gas-as-hormuz-crisis-disrupts-supplies-amid-iran-war-pressure-523476-2026-04-01?utm_source=rssfeed" TargetMode="External"/><Relationship Id="rId240" Type="http://schemas.openxmlformats.org/officeDocument/2006/relationships/hyperlink" Target="https://www.urdupoint.com/en/world/iran-conflict-may-end-in-two-or-three-weeks-e-2162619.html" TargetMode="External"/><Relationship Id="rId241" Type="http://schemas.openxmlformats.org/officeDocument/2006/relationships/hyperlink" Target="https://www.scmp.com/opinion/world-opinion/article/3347056/iran-war-revives-pandemic-era-shocks-and-may-go-further?utm_source=rss_feed" TargetMode="External"/><Relationship Id="rId242" Type="http://schemas.openxmlformats.org/officeDocument/2006/relationships/hyperlink" Target="https://nasional.sindonews.com/read/1692185/18/perang-timur-tengah-dan-lonjakan-harga-komoditas-dunia-1775027091" TargetMode="External"/><Relationship Id="rId243" Type="http://schemas.openxmlformats.org/officeDocument/2006/relationships/hyperlink" Target="https://www.washingtontimes.com/news/2026/mar/31/war-iran-poses-terrible-risks-global-economy/" TargetMode="External"/><Relationship Id="rId244" Type="http://schemas.openxmlformats.org/officeDocument/2006/relationships/hyperlink" Target="https://jamaicainquirer.com/iran-attacks-cause-fire-in-kuwait-bahrain-kill-man-in-uae/" TargetMode="External"/><Relationship Id="rId245" Type="http://schemas.openxmlformats.org/officeDocument/2006/relationships/hyperlink" Target="https://propakistani.pk/2026/04/01/pakistan-faces-lng-supply-disruption-for-power-generation-amid-gulf-tensions/" TargetMode="External"/><Relationship Id="rId246" Type="http://schemas.openxmlformats.org/officeDocument/2006/relationships/hyperlink" Target="https://www.independent.co.uk/news/uk/politics/starmer-news-iran-war-prices-uk-families-b2942250.html" TargetMode="External"/><Relationship Id="rId247" Type="http://schemas.openxmlformats.org/officeDocument/2006/relationships/hyperlink" Targe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 TargetMode="External"/><Relationship Id="rId248" Type="http://schemas.openxmlformats.org/officeDocument/2006/relationships/hyperlink" Target="https://www.bbc.com/news/articles/c2k3jgy9vq3o?at_medium=RSS&amp;at_campaign=rss" TargetMode="External"/><Relationship Id="rId249" Type="http://schemas.openxmlformats.org/officeDocument/2006/relationships/hyperlink" Target="https://www.chinanews.net/news/278957170/vessel-hit-by-projectiles-at-qatar-gas-hub" TargetMode="External"/><Relationship Id="rId250" Type="http://schemas.openxmlformats.org/officeDocument/2006/relationships/hyperlink" Target="https://www.skynewsarabia.com/business/1861674-%D8%A3%D8%B2%D9%85%D8%A9-%D8%A7%D9%84%D8%BA%D8%A7%D8%B2-%D9%87%D9%85-%D8%A3%D8%A8%D8%B1%D8%B2-%D8%A7%D9%84%D8%B1%D8%A7%D8%A8%D8%AD%D9%8A%D9%86-%D9%88%D8%A7%D9%84%D8%AE%D8%A7%D8%B3%D8%B1%D9%8A%D9%86" TargetMode="External"/><Relationship Id="rId251" Type="http://schemas.openxmlformats.org/officeDocument/2006/relationships/hyperlink" Target="https://www.cbsnews.com/video/iran-strikes-qatari-natural-gas-plant-after-israeli-attack-on-key-iranian-gas-field/" TargetMode="External"/><Relationship Id="rId252" Type="http://schemas.openxmlformats.org/officeDocument/2006/relationships/hyperlink" Target="https://www.bloomberg.com/news/articles/2026-03-19/after-qatar-lng-plant-outage-more-buyers-turn-to-us-suppliers" TargetMode="External"/><Relationship Id="rId253" Type="http://schemas.openxmlformats.org/officeDocument/2006/relationships/hyperlink" Target="https://agpgabon.ga/moyen-orient-conflit-plusieurs-sites-gaziers-frappes-inquietudes-pour-lapprovisionnement-mondial/" TargetMode="External"/><Relationship Id="rId254" Type="http://schemas.openxmlformats.org/officeDocument/2006/relationships/hyperlink" Target="https://www.koreatimes.co.kr/opinion/editorial/20260401/ed-irans-self-defeating-hormuz-toll-gamble?utm_source=rss" TargetMode="External"/><Relationship Id="rId255" Type="http://schemas.openxmlformats.org/officeDocument/2006/relationships/hyperlink" Target="https://www.orissapost.com/trump-says-its-on-other-nations-to-open-strait-of-hormuz/" TargetMode="External"/><Relationship Id="rId256" Type="http://schemas.openxmlformats.org/officeDocument/2006/relationships/hyperlink" Target="https://www.mediafax.ro/externe/chiar-si-dupa-redeschiderea-stramtorii-ormuz-tulburarile-ar-mai-dura-cateva-luni-spune-un-expert-23713119" TargetMode="External"/><Relationship Id="rId257" Type="http://schemas.openxmlformats.org/officeDocument/2006/relationships/hyperlink" Target="https://www.business-standard.com/world-news/west-asia-war-israel-iran-conflict-trump-israel-attacks-india-lpg-oil-price-126040100176_1.html" TargetMode="External"/><Relationship Id="rId258" Type="http://schemas.openxmlformats.org/officeDocument/2006/relationships/hyperlink" Target="https://www.fxstreet.com/news/uae-is-willing-to-join-us-for-force-hormuz-reopen-wsj-202604010406" TargetMode="External"/><Relationship Id="rId259" Type="http://schemas.openxmlformats.org/officeDocument/2006/relationships/hyperlink" Target="https://globallnghub.com/natural-gas-prices-weekly-update-jkm-ttf-and-henry-hub-30-march-2026.html" TargetMode="External"/><Relationship Id="rId260" Type="http://schemas.openxmlformats.org/officeDocument/2006/relationships/hyperlink" Target="https://www.washingtonpost.com/opinions/2026/03/19/trumps-iran-war-hormuz-gas-oil-facilities-hit/" TargetMode="External"/><Relationship Id="rId261" Type="http://schemas.openxmlformats.org/officeDocument/2006/relationships/hyperlink" Target="https://www.independent.co.uk/news/gulf-of-oman-iran-asia-strait-of-hormuz-frankfurt-b2942140.html" TargetMode="External"/><Relationship Id="rId262" Type="http://schemas.openxmlformats.org/officeDocument/2006/relationships/hyperlink" Target="https://www.theguardian.com/news/video/2026/mar/19/why-gasfield-attacks-are-a-major-escalation-in-iran-war-the-latest" TargetMode="External"/><Relationship Id="rId263" Type="http://schemas.openxmlformats.org/officeDocument/2006/relationships/hyperlink" Target="https://www.semissourian.com/opinion/lowry-iran-is-challenging-a-bedrock-of-american-geopolitical-power-5683fe82" TargetMode="External"/><Relationship Id="rId264" Type="http://schemas.openxmlformats.org/officeDocument/2006/relationships/hyperlink" Target="https://www.okaz.com.sa/economy/na/2240796" TargetMode="External"/><Relationship Id="rId265" Type="http://schemas.openxmlformats.org/officeDocument/2006/relationships/hyperlink" Target="https://www.caclubindia.com/articles/irans-hormuz-gambit-how-a-21mile-strait-made-the-world-an-economic-hostage-54984.asp" TargetMode="External"/><Relationship Id="rId266" Type="http://schemas.openxmlformats.org/officeDocument/2006/relationships/hyperlink" Target="https://www.bloomberg.com/news/videos/2026-03-19/weeks-of-war-are-reshaping-global-gas-markets-video" TargetMode="External"/><Relationship Id="rId267" Type="http://schemas.openxmlformats.org/officeDocument/2006/relationships/hyperlink" Target="https://thefrontierpost.com/trump-says-he-urged-netanyahu-not-to-target-irans-oil-gas-fields/" TargetMode="External"/><Relationship Id="rId268" Type="http://schemas.openxmlformats.org/officeDocument/2006/relationships/hyperlink" Target="https://punchng.com/imf-raises-concern-over-global-inflation-output-over-iran-war/?utm_source=rss.punchng.com&amp;utm_medium=web" TargetMode="External"/><Relationship Id="rId269" Type="http://schemas.openxmlformats.org/officeDocument/2006/relationships/hyperlink" Target="https://www.cbsnews.com/video/oil-and-gas-prices-jump-amid-attacks-on-middle-east-energy-facilities/" TargetMode="External"/><Relationship Id="rId270" Type="http://schemas.openxmlformats.org/officeDocument/2006/relationships/hyperlink" Target="https://www.downtoearth.org.in/energy/attacks-that-will-outlast-the-west-asia-war" TargetMode="External"/><Relationship Id="rId271" Type="http://schemas.openxmlformats.org/officeDocument/2006/relationships/hyperlink" Target="https://www.theguardian.com/commentisfree/2026/mar/19/the-guardian-view-on-the-iran-war-escalation-as-trump-breaks-things-who-will-pick-up-the-pieces" TargetMode="External"/><Relationship Id="rId272" Type="http://schemas.openxmlformats.org/officeDocument/2006/relationships/hyperlink" Target="https://www.aljazeera.com/video/newsfeed/2026/3/19/irans-strike-on-qatar-gas-facility-will-reduce-supply-for-3-to-5-years?traffic_source=rss" TargetMode="External"/><Relationship Id="rId273" Type="http://schemas.openxmlformats.org/officeDocument/2006/relationships/hyperlink" Target="https://www.ilfattoquotidiano.it/2026/03/19/qatar-fornitura-gnl-italia-stop-danni-impianti-guerra-iran-news/8329638/" TargetMode="External"/><Relationship Id="rId274" Type="http://schemas.openxmlformats.org/officeDocument/2006/relationships/hyperlink" Target="https://www.moroccoworldnews.com/2026/03/283381/gas-prices-jump-25-after-middle-east-strikes-hit-qatar-lng-facility/" TargetMode="External"/><Relationship Id="rId275" Type="http://schemas.openxmlformats.org/officeDocument/2006/relationships/hyperlink" Target="https://www.businesstoday.in/world/story/iran-war-to-end-trump-says-well-be-leaving-very-soon-signals-us-exit-in-2-3-weeks-523420-2026-04-01?utm_source=rssfeed" TargetMode="External"/><Relationship Id="rId276" Type="http://schemas.openxmlformats.org/officeDocument/2006/relationships/hyperlink" Target="https://dailycaller.com/2026/03/31/trump-address-nation-iran-wednesday-night/" TargetMode="External"/><Relationship Id="rId277" Type="http://schemas.openxmlformats.org/officeDocument/2006/relationships/hyperlink" Target="https://www.express.co.uk/news/world/2184250/haifa-refinery-israel-struck-iran" TargetMode="External"/><Relationship Id="rId278" Type="http://schemas.openxmlformats.org/officeDocument/2006/relationships/hyperlink" Target="https://www.columbian.com/news/2026/mar/19/eu-scrambles-to-contain-energy-costs-from-war-in-middle-east/" TargetMode="External"/><Relationship Id="rId279" Type="http://schemas.openxmlformats.org/officeDocument/2006/relationships/hyperlink" Target="https://www.pravda.com.ua/news/2026/04/01/8028109/" TargetMode="External"/><Relationship Id="rId280" Type="http://schemas.openxmlformats.org/officeDocument/2006/relationships/hyperlink" Target="https://www.fox7austin.com/news/gas-prices-continue-rise-following-iran-strikes" TargetMode="External"/><Relationship Id="rId281" Type="http://schemas.openxmlformats.org/officeDocument/2006/relationships/hyperlink" Target="https://nypost.com/2026/03/19/world-news/us-deploys-a-10-warthogs-apache-helicopters-to-secure-strait-of-hormuz/" TargetMode="External"/><Relationship Id="rId282" Type="http://schemas.openxmlformats.org/officeDocument/2006/relationships/hyperlink" Target="https://economictimes.indiatimes.com/news/india/india-should-look-for-geographical-diversification-for-gas-says-former-iocl-executive-director/articleshow/129940141.cms" TargetMode="External"/><Relationship Id="rId283" Type="http://schemas.openxmlformats.org/officeDocument/2006/relationships/hyperlink" Target="https://thefrontierpost.com/treasury-chief-says-us-may-unsanction-iran-oil-already-being-shipped/" TargetMode="External"/><Relationship Id="rId284" Type="http://schemas.openxmlformats.org/officeDocument/2006/relationships/hyperlink" Target="https://www.mirror.co.uk/money/every-day-goes-raises-risk-36895287" TargetMode="External"/><Relationship Id="rId285" Type="http://schemas.openxmlformats.org/officeDocument/2006/relationships/hyperlink" Target="https://www.unita.it/2026/03/19/stretto-hormuz-piano-sei-paesi-italia-riaprire-rotta-commerciale-greggio/" TargetMode="External"/><Relationship Id="rId286" Type="http://schemas.openxmlformats.org/officeDocument/2006/relationships/hyperlink" Target="https://peakoil.com/publicpolicy/trump-says-iran-war-could-wrap-up-in-2-3-weeks-as-conflict-pushes-gas-prices-over-4-a-gallon" TargetMode="External"/><Relationship Id="rId287" Type="http://schemas.openxmlformats.org/officeDocument/2006/relationships/hyperlink" Target="https://telquel.ma/instant-t/2026/03/19/infrastructures-energetiques-ciblees-une-escalade-qui-fait-craindre-pour-les-prix-et-lapprovisionnement_1979648/" TargetMode="External"/><Relationship Id="rId288" Type="http://schemas.openxmlformats.org/officeDocument/2006/relationships/hyperlink" Target="https://www.dailymail.co.uk/money/article-15660597/Gas-prices-reach-highest-level-THREE-years-rising-does-mean-energy-bills.html?ns_mchannel=rss&amp;ns_campaign=1490&amp;ito=1490" TargetMode="External"/><Relationship Id="rId289" Type="http://schemas.openxmlformats.org/officeDocument/2006/relationships/hyperlink" Target="https://carbon-pulse.com/494820/" TargetMode="External"/><Relationship Id="rId290" Type="http://schemas.openxmlformats.org/officeDocument/2006/relationships/hyperlink" Target="https://www.independent.co.uk/tv/news/iran-war-south-pars-gas-video-b2941622.html" TargetMode="External"/><Relationship Id="rId291" Type="http://schemas.openxmlformats.org/officeDocument/2006/relationships/hyperlink" Target="https://www.lapresse.tn/2026/03/19/gaz-en-europe-les-prix-explosent-apres-des-attaques-sur-des-installations-energetiques-dans-le-golfe/" TargetMode="External"/><Relationship Id="rId292" Type="http://schemas.openxmlformats.org/officeDocument/2006/relationships/hyperlink" Target="https://www.zerohedge.com/energy/asia-burns-more-coal-middle-east-war-sends-lng-prices-3-year-highs" TargetMode="External"/><Relationship Id="rId293" Type="http://schemas.openxmlformats.org/officeDocument/2006/relationships/hyperlink" Target="https://www.aljazeera.com/economy/2026/3/19/asias-stock-markets-dive-after-attacks-on-energy-facilities-in-qatar-iran?traffic_source=rss" TargetMode="External"/><Relationship Id="rId294" Type="http://schemas.openxmlformats.org/officeDocument/2006/relationships/hyperlink" Target="https://www.dn.se/varlden/eu-ministrar-i-akut-mote-uppmanas-spara-diesel/" TargetMode="External"/><Relationship Id="rId295" Type="http://schemas.openxmlformats.org/officeDocument/2006/relationships/hyperlink" Target="https://www.aljazeera.com/video/newsfeed/2026/3/19/qatar-expels-iranian-attaches-after-lng-facility-strike?traffic_source=rss" TargetMode="External"/><Relationship Id="rId296" Type="http://schemas.openxmlformats.org/officeDocument/2006/relationships/hyperlink" Target="https://easternherald.com/2026/03/31/uk-jet-fuel-crisis-last-middle-east-shipment-hormuz-blockade/" TargetMode="External"/><Relationship Id="rId297" Type="http://schemas.openxmlformats.org/officeDocument/2006/relationships/hyperlink" Target="https://www.aljazeera.com/news/2026/3/18/qatar-says-iran-missile-attack-sparks-fire-causes-damage-at-gas-facility?traffic_source=rss" TargetMode="External"/><Relationship Id="rId298" Type="http://schemas.openxmlformats.org/officeDocument/2006/relationships/hyperlink" Target="https://europeangashub.com/european-gas-market-absorbs-the-largest-share-of-lng-supply-cuts.html" TargetMode="External"/><Relationship Id="rId299" Type="http://schemas.openxmlformats.org/officeDocument/2006/relationships/hyperlink" Target="https://windward.ai/blog/one-month-into-the-iran-war/" TargetMode="External"/><Relationship Id="rId300" Type="http://schemas.openxmlformats.org/officeDocument/2006/relationships/hyperlink" Target="https://www.indiandefensenews.in/2026/03/vital-energy-pipeline-blown-up-by.html" TargetMode="External"/><Relationship Id="rId301" Type="http://schemas.openxmlformats.org/officeDocument/2006/relationships/hyperlink" Target="https://www.24ur.com/novice/tujina/energetska-negotovost-v-evropi-prihajajo-omejitve-v-prometu.html" TargetMode="External"/><Relationship Id="rId302" Type="http://schemas.openxmlformats.org/officeDocument/2006/relationships/hyperlink" Target="https://aif.ru/money/-gazprom-letnyaya-zakachka-gaza-v-phg-evropy-stala-nerentabelnoy" TargetMode="External"/><Relationship Id="rId303" Type="http://schemas.openxmlformats.org/officeDocument/2006/relationships/hyperlink" Target="https://globallnghub.com/qatar-lng-supply-disrupted-as-12-8-mtpa-outage-hits-global-market-balance.html" TargetMode="External"/><Relationship Id="rId304" Type="http://schemas.openxmlformats.org/officeDocument/2006/relationships/hyperlink" Target="https://oilprice.com/Latest-Energy-News/World-News/Asia-Burns-More-Coal-as-Middle-East-War-Sends-LNG-Prices-to-3-Year-Highs.html" TargetMode="External"/><Relationship Id="rId305" Type="http://schemas.openxmlformats.org/officeDocument/2006/relationships/hyperlink" Target="https://europeangashub.com/lng-liquefaction-outages-shut-115-mtpa-by-end-of-march-2026.html" TargetMode="External"/><Relationship Id="rId306" Type="http://schemas.openxmlformats.org/officeDocument/2006/relationships/hyperlink" Target="https://energynow.com/2026/03/exxon-and-qatarenergys-joint-venture-golden-pass-produces-first-lng-at-new-texas-facility/" TargetMode="External"/><Relationship Id="rId307" Type="http://schemas.openxmlformats.org/officeDocument/2006/relationships/hyperlink" Target="https://24.hu/fn/gazdasag/2026/03/31/gazstop-foldgaz-ukrajna-lng/" TargetMode="External"/><Relationship Id="rId308" Type="http://schemas.openxmlformats.org/officeDocument/2006/relationships/hyperlink" Target="https://www.oedigital.com/news/537516-chevron-s-wheatstone-lng-plant-remains-offline-due-to-cyclone-damage" TargetMode="External"/><Relationship Id="rId309" Type="http://schemas.openxmlformats.org/officeDocument/2006/relationships/hyperlink" Target="https://oilprice.com/Latest-Energy-News/World-News/Chevron-Reports-Extensive-Damage-at-Major-LNG-Project.html" TargetMode="External"/><Relationship Id="rId310" Type="http://schemas.openxmlformats.org/officeDocument/2006/relationships/hyperlink" Target="https://www.khaama.com/gas-pipeline-blast-disrupts-supply-in-pakistans-balochistan/" TargetMode="External"/><Relationship Id="rId311" Type="http://schemas.openxmlformats.org/officeDocument/2006/relationships/hyperlink" Target="https://www.sanjuandailystar.com/post/this-is-what-happens-when-the-gas-runs-out" TargetMode="External"/><Relationship Id="rId312" Type="http://schemas.openxmlformats.org/officeDocument/2006/relationships/hyperlink" Target="https://en.apa.az/energy-and-industry/eu-gas-consumption-falls-44-in-february-498940" TargetMode="External"/><Relationship Id="rId313" Type="http://schemas.openxmlformats.org/officeDocument/2006/relationships/hyperlink" Target="https://en.yenisafak.com/world/gazprom-warns-eu-gas-storage-at-critically-low-levels-3716517" TargetMode="External"/><Relationship Id="rId314" Type="http://schemas.openxmlformats.org/officeDocument/2006/relationships/hyperlink" Target="https://25h.app/2026/03/31/%D8%A7%D9%84%D8%AD%D8%B1%D8%A8-%D8%AA%D8%B3%D8%B1%D8%B9-%D8%A7%D9%84%D8%A7%D8%AA%D8%AC%D8%A7%D9%87-%D9%84%D9%84%D8%A7%D8%B3%D8%AA%D8%AB%D9%85%D8%A7%D8%B1-%D9%81%D9%8A-%D8%A7%D9%84%D8%B7%D8%A7%D9%82/" TargetMode="External"/><Relationship Id="rId315" Type="http://schemas.openxmlformats.org/officeDocument/2006/relationships/hyperlink" Target="https://www.skynewsarabia.com/business/1861553-%D8%A7%D9%84%D8%AD%D8%B1%D8%A8-%D8%AA%D8%B3%D8%B1%D8%B9-%D8%A7%D9%84%D8%A7%D8%AA%D8%AC%D8%A7%D9%87-%D9%84%D9%84%D8%A7%D8%B3%D8%AA%D8%AB%D9%85%D8%A7%D8%B1-%D8%A7%D9%84%D8%B7%D8%A7%D9%82%D8%A9-%D8%A7%D9%84%D9%85%D8%AA%D8%AC%D8%AF%D8%AF%D8%A9" TargetMode="External"/><Relationship Id="rId316" Type="http://schemas.openxmlformats.org/officeDocument/2006/relationships/hyperlink" Target="https://www.sofx.com/trump-threatens-to-obliterate-irans-oil-and-water-infrastructure/?utm_source=rss&amp;utm_medium=rss&amp;utm_campaign=trump-threatens-to-obliterate-irans-oil-and-water-infrastructure" TargetMode="External"/><Relationship Id="rId317" Type="http://schemas.openxmlformats.org/officeDocument/2006/relationships/hyperlink" Target="https://www.lapresse.tn/2026/03/18/nous-sommes-a-la-phase-decisive-qui-redessinera-lordre-mondial-alerte-ridha-chkoundali/" TargetMode="External"/><Relationship Id="rId318" Type="http://schemas.openxmlformats.org/officeDocument/2006/relationships/hyperlink" Target="https://www.tz.de/politik/raketen-innerhalb-des-nato-luftraums-abgeschossen-was-sie-wissen-muessen-zr-94243066.html" TargetMode="External"/><Relationship Id="rId319" Type="http://schemas.openxmlformats.org/officeDocument/2006/relationships/hyperlink" Target="https://haitigazette.com/drone-attack-sparks-fire-on-kuwaiti-tanker-in-uae-amid-irans-gulf-attacks/" TargetMode="External"/><Relationship Id="rId320" Type="http://schemas.openxmlformats.org/officeDocument/2006/relationships/hyperlink" Target="https://www.gazetaprawna.pl/wiadomosci/swiat/artykuly/11215985,orban-blokuje-miliardy-dla-ukrainy-jesli-nie-ma-ropy-nie-ma-pieniedz.html" TargetMode="External"/><Relationship Id="rId321" Type="http://schemas.openxmlformats.org/officeDocument/2006/relationships/hyperlink" Target="https://www.indiatvnews.com/news/world/iran-war-live-updates-conflict-continues-in-west-asia-as-us-israel-continue-strikes-strait-of-hormuz-developments-donald-trump-peace-talks-1035694" TargetMode="External"/><Relationship Id="rId322" Type="http://schemas.openxmlformats.org/officeDocument/2006/relationships/hyperlink" Target="https://www.ilfattoquotidiano.it/mondo/live-post/2026/03/18/guerra-in-iran-israele-usa-news-oggi-18-marzo/8327941/" TargetMode="External"/><Relationship Id="rId323" Type="http://schemas.openxmlformats.org/officeDocument/2006/relationships/hyperlink" Target="https://www.philstar.com/headlines/2026/03/31/2518109/marcos-pursue-talks-iran-strait-hormuz-passage" TargetMode="External"/><Relationship Id="rId324" Type="http://schemas.openxmlformats.org/officeDocument/2006/relationships/hyperlink" Target="https://www.indiatoday.in/world/story/iran-approves-strait-of-hormuz-plan-bans-us-israeli-vessels-amid-2889421-2026-03-31?utm_source=rss" TargetMode="External"/><Relationship Id="rId325" Type="http://schemas.openxmlformats.org/officeDocument/2006/relationships/hyperlink" Target="https://www.theguardian.com/business/live/2026/mar/18/oil-stock-markets-iraq-deal-exports-turkey-inflation-central-bankers-news-updates" TargetMode="External"/><Relationship Id="rId326" Type="http://schemas.openxmlformats.org/officeDocument/2006/relationships/hyperlink" Target="https://www.theyeshivaworld.com/news/israel-news/2531965/netanyahu-says-war-is-beyond-halfway-point-calls-for-pipeline-deal-to-neutralize-strait-of-hormuz.html" TargetMode="External"/><Relationship Id="rId327" Type="http://schemas.openxmlformats.org/officeDocument/2006/relationships/hyperlink" Target="https://elcomercio.pe/mundo/oriente-medio/la-china-cosco-consigue-que-dos-cargueros-crucen-el-estrecho-de-ormuz-segun-marinetraffic-ultimas-noticia/" TargetMode="External"/><Relationship Id="rId328" Type="http://schemas.openxmlformats.org/officeDocument/2006/relationships/hyperlink" Target="https://www.bloomberg.com/news/articles/2026-03-18/iran-s-attacks-on-israel-arab-states-continue-as-trump-says-us-to-end-war-soon" TargetMode="External"/><Relationship Id="rId329" Type="http://schemas.openxmlformats.org/officeDocument/2006/relationships/hyperlink" Target="https://www.kathimerini.gr/economy/international/564151855/e-e-ektakti-synodos-ton-ypoyrgon-energeias-dilimmata-agkathia-kai-ti-zita-i-komision/" TargetMode="External"/><Relationship Id="rId330" Type="http://schemas.openxmlformats.org/officeDocument/2006/relationships/hyperlink" Target="https://lenta.ru/news/2026/03/31/potok/" TargetMode="External"/><Relationship Id="rId331" Type="http://schemas.openxmlformats.org/officeDocument/2006/relationships/hyperlink" Target="https://www.straitstimes.com/asia/east-asia/japan-to-coordinate-on-energy-with-indonesia-as-iran-war-disrupts-supplies" TargetMode="External"/><Relationship Id="rId332" Type="http://schemas.openxmlformats.org/officeDocument/2006/relationships/hyperlink" Target="https://www.aljazeera.com/news/2026/3/18/trump-delays-meeting-with-chinas-xi-jinping-as-war-on-iran-rages?traffic_source=rss" TargetMode="External"/><Relationship Id="rId333" Type="http://schemas.openxmlformats.org/officeDocument/2006/relationships/hyperlink" Target="https://www.myjoyonline.com/i-pray-against-geopolitics-npa-boss-warns-of-crude-price-shocks/" TargetMode="External"/><Relationship Id="rId334" Type="http://schemas.openxmlformats.org/officeDocument/2006/relationships/hyperlink" Target="https://vocal.media/chapters/world-war-3-current-affairs-2026" TargetMode="External"/><Relationship Id="rId335" Type="http://schemas.openxmlformats.org/officeDocument/2006/relationships/hyperlink" Target="https://theconcepttrading.com/market-snapshot-3march-31st-2026/" TargetMode="External"/><Relationship Id="rId336" Type="http://schemas.openxmlformats.org/officeDocument/2006/relationships/hyperlink" Target="https://www.express.co.uk/news/uk/2183453/household-energy-bills-soar-250" TargetMode="External"/><Relationship Id="rId337" Type="http://schemas.openxmlformats.org/officeDocument/2006/relationships/hyperlink" Target="https://www.zawya.com/en/economy/gcc/fitch-signals-downgrade-risk-for-qatar-over-post-iran-war-security-concerns-gngyrmww" TargetMode="External"/><Relationship Id="rId338" Type="http://schemas.openxmlformats.org/officeDocument/2006/relationships/hyperlink" Target="https://cairnsnews.org/2026/03/31/environmentalists-love-fuel-crisis-and-will-fight-queensland-oil-production-plans/" TargetMode="External"/><Relationship Id="rId339" Type="http://schemas.openxmlformats.org/officeDocument/2006/relationships/hyperlink" Target="https://www.ksta.de/politik/eskalation-am-golf-iran-greift-tanker-an-usa-drohen-mit-seestrassen-oeffnung-1255475" TargetMode="External"/><Relationship Id="rId340" Type="http://schemas.openxmlformats.org/officeDocument/2006/relationships/hyperlink" Target="https://www.india.com/news/world/donald-trump-united-states-iran-israel-white-house-strait-of-hormuz-scott-bessent-benjamin-netanyahu-us-secretary-of-state-marco-rubio-mojtaba-khamenei-8362255/" TargetMode="External"/><Relationship Id="rId341" Type="http://schemas.openxmlformats.org/officeDocument/2006/relationships/hyperlink" Target="https://www.sondakika.com/guncel/haber-iran-hurmuz-bogazi-nda-gecis-ucreti-uygulamasini-o-19701182/" TargetMode="External"/><Relationship Id="rId342" Type="http://schemas.openxmlformats.org/officeDocument/2006/relationships/hyperlink" Target="https://economictimes.indiatimes.com/news/international/world-news/iran-parliament-panel-approves-plan-to-impose-tolls-on-strait-of-hormuz-amid-west-asia-conflict/videoshow/129915623.cms" TargetMode="External"/><Relationship Id="rId343" Type="http://schemas.openxmlformats.org/officeDocument/2006/relationships/hyperlink" Target="https://www.ndtv.com/world-news/iran-war-latest-news-18-india-flagged-ships-carrying-crude-oil-lpg-stranded-in-hormuz-amid-war-11288921#publisher=newsstand" TargetMode="External"/><Relationship Id="rId344" Type="http://schemas.openxmlformats.org/officeDocument/2006/relationships/hyperlink" Target="https://www.france24.com/en/middle-east/20260331-middle-east-war-live-iran-defiant-as-trump-makes-new-threat-against-its-oil-hub-strait-of-hormuz-usa" TargetMode="External"/><Relationship Id="rId345" Type="http://schemas.openxmlformats.org/officeDocument/2006/relationships/hyperlink" Target="https://www.hedgeco.net/news/03/2026/blackrock-cuts-equity-risk-amid-energy-supply-shock-a-strategic-pivot-signals-rising-macro-tensions.html" TargetMode="External"/><Relationship Id="rId346" Type="http://schemas.openxmlformats.org/officeDocument/2006/relationships/hyperlink" Target="https://scroll.in/latest/1091773/top-updates-trump-threatens-to-obliterate-irans-kharg-island-if-hormuz-is-not-reopened?utm_source=rss&amp;utm_medium=public" TargetMode="External"/><Relationship Id="rId347" Type="http://schemas.openxmlformats.org/officeDocument/2006/relationships/hyperlink" Target="https://wkzo.com/2026/03/30/giant-oil-tanker-off-dubai-hit-by-iranian-strike-trump-threatens-to-obliterate-iran-energy-oil-plants/" TargetMode="External"/><Relationship Id="rId348" Type="http://schemas.openxmlformats.org/officeDocument/2006/relationships/hyperlink" Target="https://ria.ru/20260331/potok-2083921116.html" TargetMode="External"/><Relationship Id="rId349" Type="http://schemas.openxmlformats.org/officeDocument/2006/relationships/hyperlink" Target="https://investinglive.com/commodities/reports-of-unknown-projectile-hitting-a-tanker-in-persian-gulf-near-hormuz-caused-fire-20260330/" TargetMode="External"/><Relationship Id="rId350" Type="http://schemas.openxmlformats.org/officeDocument/2006/relationships/hyperlink" Target="https://www.aol.com/iran-demand-end-war-could-151258697.html" TargetMode="External"/><Relationship Id="rId351" Type="http://schemas.openxmlformats.org/officeDocument/2006/relationships/hyperlink" Target="https://filipinotimes.net/latest-news/2026/03/31/iran-moves-to-charge-vessels-passing-through-strait-of-hormuz/" TargetMode="External"/><Relationship Id="rId352" Type="http://schemas.openxmlformats.org/officeDocument/2006/relationships/hyperlink" Target="https://www.livemint.com/news/world/us-israel-iran-war-live-updates-donald-trump-strait-of-hormuz-oil-price-dubai-tanker-hit-middle-east-conflict-news-11774917664891.html" TargetMode="External"/><Relationship Id="rId353" Type="http://schemas.openxmlformats.org/officeDocument/2006/relationships/hyperlink" Target="https://www.livemint.com/news/world/iran-warns-high-time-for-saudi-arabia-to-eject-us-forces-just-look-at-what-we-did-to-their-aerial-command-11774923141876.html" TargetMode="External"/><Relationship Id="rId354" Type="http://schemas.openxmlformats.org/officeDocument/2006/relationships/hyperlink" Target="https://www.thefp.com/p/the-battle-of-hormuz-approaches" TargetMode="External"/><Relationship Id="rId355" Type="http://schemas.openxmlformats.org/officeDocument/2006/relationships/hyperlink" Target="https://www.dawn.com/news/1986988/gas-supply-to-quetta-other-parts-of-balochistan-suspended" TargetMode="External"/><Relationship Id="rId356" Type="http://schemas.openxmlformats.org/officeDocument/2006/relationships/hyperlink" Target="https://simplywall.st/stocks/gb/energy/lse-shel/shell-shares/news/shell-talks-with-uk-government-put-lng-risks-and-portfolio-c/amp" TargetMode="External"/><Relationship Id="rId357" Type="http://schemas.openxmlformats.org/officeDocument/2006/relationships/hyperlink" Target="https://www.zerohedge.com/energy/gulf-lng-crisis-set-make-coal-great-again" TargetMode="External"/><Relationship Id="rId358" Type="http://schemas.openxmlformats.org/officeDocument/2006/relationships/hyperlink" Target="https://energynow.com/2026/03/us-natural-gas-falls-on-warmer-outlook-growing-storage-surplus/" TargetMode="External"/><Relationship Id="rId359" Type="http://schemas.openxmlformats.org/officeDocument/2006/relationships/hyperlink" Target="https://www.claimsjournal.com/news/national/2026/03/30/336582.htm" TargetMode="External"/><Relationship Id="rId360" Type="http://schemas.openxmlformats.org/officeDocument/2006/relationships/hyperlink" Target="https://tass.com/economy/2109081" TargetMode="External"/><Relationship Id="rId361" Type="http://schemas.openxmlformats.org/officeDocument/2006/relationships/hyperlink" Target="https://www.jpost.com/international/article-891706" TargetMode="External"/><Relationship Id="rId362" Type="http://schemas.openxmlformats.org/officeDocument/2006/relationships/hyperlink" Target="https://www.haberler.com/ekonomi/ab-dogal-gaz-depolarinda-kritik-dusus-19700507-haberi/" TargetMode="External"/><Relationship Id="rId363" Type="http://schemas.openxmlformats.org/officeDocument/2006/relationships/hyperlink" Target="https://www.brecorder.com/news/40413879/gas-supply-disrupted-in-parts-of-balochistan-after-pipeline-sabotage-ssgc" TargetMode="External"/><Relationship Id="rId364" Type="http://schemas.openxmlformats.org/officeDocument/2006/relationships/hyperlink" Target="https://ekonomi.haber7.com/ekonomi/haber/3616044-dunya-devi-duyurdu-bolgede-buyuk-kriz-dogal-gazda-kritik-gelisme" TargetMode="External"/><Relationship Id="rId365" Type="http://schemas.openxmlformats.org/officeDocument/2006/relationships/hyperlink" Target="https://www.lngindustry.com/liquid-natural-gas/30032026/qatarenergy-extends-force-majeure-until-mid-june-2026/" TargetMode="External"/><Relationship Id="rId366" Type="http://schemas.openxmlformats.org/officeDocument/2006/relationships/hyperlink" Target="https://oilprice.com/Latest-Energy-News/World-News/India-Leans-on-Coal-and-Renewables-as-War-Throttles-Gas-Supply.html" TargetMode="External"/><Relationship Id="rId367" Type="http://schemas.openxmlformats.org/officeDocument/2006/relationships/hyperlink" Target="https://adamfoxie.blogspot.com/2026/03/asia-highly-dependable-on-lng-for.html" TargetMode="External"/><Relationship Id="rId368" Type="http://schemas.openxmlformats.org/officeDocument/2006/relationships/hyperlink" Target="https://indianexpress.com/article/business/strait-of-hormuz-india-lpg-oil-tankers-stranded-persian-gulf-10609885/" TargetMode="External"/><Relationship Id="rId369" Type="http://schemas.openxmlformats.org/officeDocument/2006/relationships/hyperlink" Target="https://www.ekathimerini.com/politics/foreign-policy/1299603/ukraine-seeks-more-lng-and-diesel-from-greece-state-run-naftogaz-says/" TargetMode="External"/><Relationship Id="rId370" Type="http://schemas.openxmlformats.org/officeDocument/2006/relationships/hyperlink" Target="https://www.upstreamonline.com/energy-security/russia-hits-ukraine-gas-fields-in-response-to-baltic-oil-terminal-fires/2-1-1967869?zephr_sso_ott=RtNb9S" TargetMode="External"/><Relationship Id="rId371" Type="http://schemas.openxmlformats.org/officeDocument/2006/relationships/hyperlink" Target="https://www.bairdmaritime.com/shipping/tankers/gas/major-australian-lng-plants-still-disrupted-by-cyclone" TargetMode="External"/><Relationship Id="rId372" Type="http://schemas.openxmlformats.org/officeDocument/2006/relationships/hyperlink" Target="https://www.staradvertiser.com/2026/03/17/breaking-news/iran-rejects-de-escalation-as-israel-claims-top-official-killed/" TargetMode="External"/><Relationship Id="rId373" Type="http://schemas.openxmlformats.org/officeDocument/2006/relationships/hyperlink" Target="https://www.raptureready.com/2026/03/30/30-mar-2026/" TargetMode="External"/><Relationship Id="rId374" Type="http://schemas.openxmlformats.org/officeDocument/2006/relationships/hyperlink" Target="https://www.skynewsarabia.com/world/1861331-%D8%AA%D8%B1%D8%A7%D9%85%D8%A8-%D8%B9%D9%8A%D9%86%D9%87-%D8%AC%D8%B2%D9%8A%D8%B1%D8%A9-%D8%AE%D8%B1%D8%AC-%D9%88%D9%8A%D8%AA%D8%AD%D8%AF%D8%AB-%D8%AE%D9%8A%D8%A7%D8%B1%D8%A7%D8%AA-%D8%B9%D8%AF%D8%A9" TargetMode="External"/><Relationship Id="rId375" Type="http://schemas.openxmlformats.org/officeDocument/2006/relationships/hyperlink" Target="https://wartakota.tribunnews.com/news/885776/ingin-lewati-selat-hormuz-iran-tagih-rp33milyar-tiap-kapal" TargetMode="External"/><Relationship Id="rId376" Type="http://schemas.openxmlformats.org/officeDocument/2006/relationships/hyperlink" Target="https://www.whalesbook.com/news/English/energy/Iran-Conflict-Sparks-LNG-Crisis-Driving-Global-Push-for-Energy-Security/69ca30262850f02827f64915" TargetMode="External"/><Relationship Id="rId377" Type="http://schemas.openxmlformats.org/officeDocument/2006/relationships/hyperlink" Target="https://www.seanews.com.tr/article/ukraine-did-not-claim-responsibility-for-the-altura-attack-mncu9nk2" TargetMode="External"/><Relationship Id="rId378" Type="http://schemas.openxmlformats.org/officeDocument/2006/relationships/hyperlink" Target="https://agadir24.info/%D9%86%D8%B0%D8%B1-%D8%AD%D8%B1%D8%A8-%D8%A7%D9%84%D9%86%D9%81%D8%B7-%D8%AA%D9%84%D9%88%D8%AD-%D8%A8%D8%A7%D9%84%D8%A3%D9%81%D9%82-%D8%BA%D8%A7%D8%B1%D8%A7%D8%AA-%D8%AA%D8%B7%D8%A7%D9%84-%D9%82.html" TargetMode="External"/><Relationship Id="rId379" Type="http://schemas.openxmlformats.org/officeDocument/2006/relationships/hyperlink" Target="https://www.trend.az/business/4169206.html" TargetMode="External"/><Relationship Id="rId380" Type="http://schemas.openxmlformats.org/officeDocument/2006/relationships/hyperlink" Target="https://mirrorsfortheprince.com/how-to-end-the-war-with-iran/?utm_source=rss&amp;utm_medium=rss&amp;utm_campaign=how-to-end-the-war-with-iran" TargetMode="External"/><Relationship Id="rId381" Type="http://schemas.openxmlformats.org/officeDocument/2006/relationships/hyperlink" Target="https://www.digitaltoday.co.kr/en/view/43965/iran-parliament-speaker-says-trump-comments-cannot-be-trusted-taco-trade-no-longer-works" TargetMode="External"/><Relationship Id="rId382" Type="http://schemas.openxmlformats.org/officeDocument/2006/relationships/hyperlink" Target="https://www.middleeasteye.net/live-blog/live-blog-update/trump-us-will-shut-down-attempt-charge-hormuz-passage-toll-minutes" TargetMode="External"/><Relationship Id="rId383" Type="http://schemas.openxmlformats.org/officeDocument/2006/relationships/hyperlink" Target="https://www.nation.com.pk/30-Mar-2026/us-readies-ground-assault-iran-war-escalates" TargetMode="External"/><Relationship Id="rId384" Type="http://schemas.openxmlformats.org/officeDocument/2006/relationships/hyperlink" Target="https://anytvnews.com/world/west-asia-war-trump-netanyahu-ruckus-or-mere-bluff/" TargetMode="External"/><Relationship Id="rId385" Type="http://schemas.openxmlformats.org/officeDocument/2006/relationships/hyperlink" Target="https://scroll.in/latest/1091745/top-updates-indian-killed-in-iranian-attack-in-kuwait-trump-says-us-could-seize-kharg-island?utm_source=rss&amp;utm_medium=public" TargetMode="External"/><Relationship Id="rId386" Type="http://schemas.openxmlformats.org/officeDocument/2006/relationships/hyperlink" Target="https://www.activistpost.com/iran-qatar-and-trumps-new-gas-order-was-europes-gas-the-hidden-target/" TargetMode="External"/><Relationship Id="rId387" Type="http://schemas.openxmlformats.org/officeDocument/2006/relationships/hyperlink" Target="https://www.khaama.com/turkey-intelligence-chief-warns-israel-us-war-on-iran-risks-becoming-global-crisis/" TargetMode="External"/><Relationship Id="rId388" Type="http://schemas.openxmlformats.org/officeDocument/2006/relationships/hyperlink" Target="https://www.khaama.com/iran-speaker-says-tehran-ready-for-any-us-ground-troop-entry/" TargetMode="External"/><Relationship Id="rId389" Type="http://schemas.openxmlformats.org/officeDocument/2006/relationships/hyperlink" Target="https://hotnews.ro/un-scenariu-de-care-suntem-foarte-aproape-oricat-ar-parea-de-nerealist-marele-pericol-acum-este-ca-si-aliatii-sua-sa-aiba-aceeasi-miopie-strategica-2205384" TargetMode="External"/><Relationship Id="rId390" Type="http://schemas.openxmlformats.org/officeDocument/2006/relationships/hyperlink" Target="https://www.thearabianstories.com/2026/03/29/us-boosts-middle-east-forces-as-regional-tensions-enter-critical-phase/" TargetMode="External"/><Relationship Id="rId391" Type="http://schemas.openxmlformats.org/officeDocument/2006/relationships/hyperlink" Target="https://www.whalesbook.com/news/English/commodities/India-Accelerates-PNG-Gas-Infrastructure-Amid-Geopolitical-Energy-Risks/69c90a062850f02827f39e5e" TargetMode="External"/><Relationship Id="rId392" Type="http://schemas.openxmlformats.org/officeDocument/2006/relationships/hyperlink" Target="https://zn.ua/WORLD/vojna-ssha-s-iranom-tramp-okazalsja-pered-zhestkim-vyborom-reuters.html" TargetMode="External"/><Relationship Id="rId393" Type="http://schemas.openxmlformats.org/officeDocument/2006/relationships/hyperlink" Target="https://www.focus.de/politik/manche-laender-sind-bereit-sein-zu-zahlen-millionen-fuer-hormus-durchfahrt-irans-geschaeft-mit-der-verzweiflung_01cf09f3-23e8-480f-9829-41b6bec53dd8.html" TargetMode="External"/><Relationship Id="rId394" Type="http://schemas.openxmlformats.org/officeDocument/2006/relationships/hyperlink" Target="https://www.focus.de/politik/ausland/trump-haelt-sich-offen-5000-us-marines-und-6-kriegsschiffe-machen-druck-vor-kharg_c4acdf80-8b3c-4930-b092-3c074d238c8e.html" TargetMode="External"/><Relationship Id="rId395" Type="http://schemas.openxmlformats.org/officeDocument/2006/relationships/hyperlink" Target="https://www.indiatoday.in/world/story/pakistan-to-host-quadrilateral-foreign-ministers-meeting-to-de-escalate-iran-conflict-and-secure-energy-routes-2888648-2026-03-29?utm_source=rss" TargetMode="External"/><Relationship Id="rId396" Type="http://schemas.openxmlformats.org/officeDocument/2006/relationships/hyperlink" Target="https://www.24newshd.tv/29-Mar-2026/iran-parliament-speaker-says-us-plots-ground-attack-despite-diplomatic-efforts" TargetMode="External"/><Relationship Id="rId397" Type="http://schemas.openxmlformats.org/officeDocument/2006/relationships/hyperlink" Target="https://www.wionews.com/world/-our-men-are-waiting-for-arrival-of-american-soldiers-iran-accuses-us-of-plotting-ground-attack-despite-diplomacy-1774782531820/amp" TargetMode="External"/><Relationship Id="rId398" Type="http://schemas.openxmlformats.org/officeDocument/2006/relationships/hyperlink" Target="https://www.globaltrademag.com/u-s-launches-new-insurance-program-for-strait-of-hormuz-shipping/" TargetMode="External"/><Relationship Id="rId399" Type="http://schemas.openxmlformats.org/officeDocument/2006/relationships/hyperlink" Target="https://www.sueddeutsche.de/wirtschaft/schiffe-iran-hormus-blockade-li.3459749?reduced=true" TargetMode="External"/><Relationship Id="rId400" Type="http://schemas.openxmlformats.org/officeDocument/2006/relationships/hyperlink" Target="https://egyptian-gazette.com/world/mediators-meet-in-pakistan-to-discuss-ending-iran-war/" TargetMode="External"/><Relationship Id="rId401" Type="http://schemas.openxmlformats.org/officeDocument/2006/relationships/hyperlink" Target="https://www.omanobserver.om/article/1186897/opinion/business/global-shock-waves-the-widening-impact-of-the-us-israel-iran-war" TargetMode="External"/><Relationship Id="rId402" Type="http://schemas.openxmlformats.org/officeDocument/2006/relationships/hyperlink" Target="https://www.cbsnews.com/news/diesel-prices-5-dollars-gallon-economic-impact/" TargetMode="External"/><Relationship Id="rId403" Type="http://schemas.openxmlformats.org/officeDocument/2006/relationships/hyperlink" Target="https://thefrontierpost.com/oil-prices-climb-as-fresh-strikes-target-infrastructure/" TargetMode="External"/><Relationship Id="rId404" Type="http://schemas.openxmlformats.org/officeDocument/2006/relationships/hyperlink" Target="https://www.ndtv.com/world-news/us-israel-iran-war-live-updates-pakistan-to-hold-regional-meeting-on-ending-iran-war-middle-east-conflict-saudi-arabia-turkey-egypt-strait-of-hormuz-11281097#publisher=newsstand" TargetMode="External"/><Relationship Id="rId405" Type="http://schemas.openxmlformats.org/officeDocument/2006/relationships/hyperlink" Target="https://mediaindonesia.com/internasional/874298/lewat-selat-hormuz-bisa-kena-rp30-miliar-benarkah-ini-faktanya" TargetMode="External"/><Relationship Id="rId406" Type="http://schemas.openxmlformats.org/officeDocument/2006/relationships/hyperlink" Target="https://www.egyptindependent.com/how-risky-would-a-us-assault-on-irans-kharg-island-be-and-why-might-trump-consider-it/" TargetMode="External"/><Relationship Id="rId407" Type="http://schemas.openxmlformats.org/officeDocument/2006/relationships/hyperlink" Target="https://www.prensalibre.com/opinion/columnasdiarias/iran-y-ormuz/" TargetMode="External"/><Relationship Id="rId408" Type="http://schemas.openxmlformats.org/officeDocument/2006/relationships/hyperlink" Target="https://www.aftenposten.no/okonomi/e24/i/ExxLa5/europas-trues-av-ny-energiskvis" TargetMode="External"/><Relationship Id="rId409" Type="http://schemas.openxmlformats.org/officeDocument/2006/relationships/hyperlink" Target="https://slguardian.org/us-iran-tensions-explode-as-iranian-strikes-destroy-us-e-3-sentry/" TargetMode="External"/><Relationship Id="rId410" Type="http://schemas.openxmlformats.org/officeDocument/2006/relationships/hyperlink" Target="https://www.usthadian.com/strait-of-hormuz-blockade-2026-and-global-energy-shock/" TargetMode="External"/><Relationship Id="rId411" Type="http://schemas.openxmlformats.org/officeDocument/2006/relationships/hyperlink" Target="https://www.abc.net.au/news/2026-03-29/gate-of-tears-at-risk-of-becoming-second-major-oil-bottleneck/106508316" TargetMode="External"/><Relationship Id="rId412" Type="http://schemas.openxmlformats.org/officeDocument/2006/relationships/hyperlink" Target="https://www.perthnow.com.au/news/conflict/iran-allows-20-pakistani-ships-through-strait-of-hormuz-c-22064120" TargetMode="External"/><Relationship Id="rId413" Type="http://schemas.openxmlformats.org/officeDocument/2006/relationships/hyperlink" Target="https://vm.ru/news/1314239-mid-rf-soobshil-chto-specsluzhby-ssha-aktivizirovali-ohotu-za-rossiyanami-po-miru" TargetMode="External"/><Relationship Id="rId414" Type="http://schemas.openxmlformats.org/officeDocument/2006/relationships/hyperlink" Target="https://www.ad-hoc-news.de/boerse/news/ueberblick/bp-s-strategic-pivot-amid-hormuz-disruption/69018129" TargetMode="External"/><Relationship Id="rId415" Type="http://schemas.openxmlformats.org/officeDocument/2006/relationships/hyperlink" Target="https://www.livemint.com/news/world/us-iran-war-live-updates-march-29-donald-trump-strait-of-hormuz-yemen-houthis-israel-middle-east-conflict-oil-price-news-11774743846091.html" TargetMode="External"/><Relationship Id="rId416" Type="http://schemas.openxmlformats.org/officeDocument/2006/relationships/hyperlink" Target="https://tass.com/world/2108439" TargetMode="External"/><Relationship Id="rId417" Type="http://schemas.openxmlformats.org/officeDocument/2006/relationships/hyperlink" Target="https://www.japantimes.co.jp/news/2026/03/29/world/houthis-iran-us-troops/" TargetMode="External"/><Relationship Id="rId418" Type="http://schemas.openxmlformats.org/officeDocument/2006/relationships/hyperlink" Target="https://www.peoplenews.tw/articles/hot-news/23802" TargetMode="External"/><Relationship Id="rId419" Type="http://schemas.openxmlformats.org/officeDocument/2006/relationships/hyperlink" Target="https://boereport.com/2026/03/28/australia-lng-disruptions-continue-after-narelle-thousands-without-power/" TargetMode="External"/><Relationship Id="rId420" Type="http://schemas.openxmlformats.org/officeDocument/2006/relationships/hyperlink" Target="https://www.brecorder.com/news/40413633/us-natural-gas-futures-rise-on-cooler-weather-outlook-ahead-of-contract-expiry" TargetMode="External"/><Relationship Id="rId421" Type="http://schemas.openxmlformats.org/officeDocument/2006/relationships/hyperlink" Target="https://iraqidinarchat.net/outside-of-hormuz-iraq-loses-two-million-barrels-of-its-disrupted-export-capacity-via-overland-pipelines/" TargetMode="External"/><Relationship Id="rId422" Type="http://schemas.openxmlformats.org/officeDocument/2006/relationships/hyperlink" Target="https://indianexpress.com/article/explained/explained-global/houthis-iran-war-bab-el-mandeb-10606480/" TargetMode="External"/><Relationship Id="rId423" Type="http://schemas.openxmlformats.org/officeDocument/2006/relationships/hyperlink" Target="https://kalkinemedia.com/uk/news/market-updates/europe-gas-market-tightens-grip-amid-ftse-100-energy-sector-shifts" TargetMode="External"/><Relationship Id="rId424" Type="http://schemas.openxmlformats.org/officeDocument/2006/relationships/hyperlink" Target="https://focus.ua/voennye-novosti/748778-ataka-na-poltavshchinu-pogib-chelovek-novosti" TargetMode="External"/><Relationship Id="rId425" Type="http://schemas.openxmlformats.org/officeDocument/2006/relationships/hyperlink" Target="https://www.lemonde.fr/en/international/article/2026/03/28/israel-army-reports-war-s-first-missile-attack-from-yemen_6751891_4.html" TargetMode="External"/><Relationship Id="rId426" Type="http://schemas.openxmlformats.org/officeDocument/2006/relationships/hyperlink" Target="https://indianexpress.com/article/world/us-news/iran-us-israel-war-live-updates-araghchi-power-plant-attack-trump-pause-10605786/" TargetMode="External"/><Relationship Id="rId427" Type="http://schemas.openxmlformats.org/officeDocument/2006/relationships/hyperlink" Target="https://tass.com/world/2108335" TargetMode="External"/><Relationship Id="rId428" Type="http://schemas.openxmlformats.org/officeDocument/2006/relationships/hyperlink" Target="https://scroll.in/latest/1091725/top-updates-five-indians-injured-due-to-falling-missile-debris-in-abu-dhabi?utm_source=rss&amp;utm_medium=public" TargetMode="External"/><Relationship Id="rId429" Type="http://schemas.openxmlformats.org/officeDocument/2006/relationships/hyperlink" Target="https://www.24newshd.tv/28-Mar-2026/us-president-says-iran-must-open-key-waterway" TargetMode="External"/><Relationship Id="rId430" Type="http://schemas.openxmlformats.org/officeDocument/2006/relationships/hyperlink" Target="https://www.indiatoday.in/world/story/one-month-iran-us-israel-war-winner-endgame-oil-prices-hormuz-trump-ceasefire-2888258-2026-03-28?utm_source=rss" TargetMode="External"/><Relationship Id="rId431" Type="http://schemas.openxmlformats.org/officeDocument/2006/relationships/hyperlink" Target="https://timesofoman.com//article/169961-g7-foreign-ministers-emphasise-absolute-necessity-of-safe-and-toll-free-strait-of-hormuz" TargetMode="External"/><Relationship Id="rId432" Type="http://schemas.openxmlformats.org/officeDocument/2006/relationships/hyperlink" Target="https://www.iranherald.com/news/278949026/iran-committed-to-resolute-defence-of-sovereignty-amid-conflict-fm-araghchi-tells-russian-fm" TargetMode="External"/><Relationship Id="rId433" Type="http://schemas.openxmlformats.org/officeDocument/2006/relationships/hyperlink" Target="https://www.bluewin.ch/en/news/international/irans-president-threatens-retaliatory-strikes-3165269.html" TargetMode="External"/><Relationship Id="rId434" Type="http://schemas.openxmlformats.org/officeDocument/2006/relationships/hyperlink" Target="https://www.sabah.com.tr/dunya/hurmuz-krizi-derinlesiyor-7551936" TargetMode="External"/><Relationship Id="rId435" Type="http://schemas.openxmlformats.org/officeDocument/2006/relationships/hyperlink" Target="https://thearabianpost.com/strikes-on-iran-jolt-world-markets/" TargetMode="External"/><Relationship Id="rId436" Type="http://schemas.openxmlformats.org/officeDocument/2006/relationships/hyperlink" Target="https://zn.ua/WORLD/strany-g7-hotovy-zashchishchat-ormuzskij-proliv-odnako-pri-odnom-uslovii-smi-raskryli-detali.html" TargetMode="External"/><Relationship Id="rId437" Type="http://schemas.openxmlformats.org/officeDocument/2006/relationships/hyperlink" Target="https://www.deccanchronicle.com/west-asia/iran-us-war-live-latest-news-updates-1946811" TargetMode="External"/><Relationship Id="rId438" Type="http://schemas.openxmlformats.org/officeDocument/2006/relationships/hyperlink" Target="https://www.rte.ie/news/world/2026/0328/1565625-iran-war-wrap/" TargetMode="External"/><Relationship Id="rId439" Type="http://schemas.openxmlformats.org/officeDocument/2006/relationships/hyperlink" Target="https://www.demorgen.be/nieuws/als-je-dat-een-keer-betaalt-stel-je-een-precedent-waarom-irans-tol-in-straat-van-hormuz-meer-is-dan-een-drukmiddel~ba6c6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