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2026-04-05 23:30 UTC [XJPK]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N/A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operational_surge_risk_late_session (medium)</w:t>
      </w:r>
      <w:r/>
    </w:p>
    <w:p>
      <w:pPr>
        <w:pStyle w:val="ListBullet"/>
        <w:spacing w:line="240" w:lineRule="auto"/>
        <w:ind w:left="720"/>
      </w:pPr>
      <w:r/>
      <w:r>
        <w:t>generated_at: 2026-04-05 23:30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B-LI-24H-01</w:t>
            </w:r>
          </w:p>
        </w:tc>
        <w:tc>
          <w:tcPr>
            <w:tcW w:type="dxa" w:w="1040"/>
          </w:tcPr>
          <w:p>
            <w:r>
              <w:t>Demand-side narratives (EV adoption/energy transition and battery supply chain investment) are currently dominating the lithium complex, biasing lithium futures upward over the next 24h barring a fresh negative catalyst.</w:t>
            </w:r>
          </w:p>
        </w:tc>
        <w:tc>
          <w:tcPr>
            <w:tcW w:type="dxa" w:w="1040"/>
          </w:tcPr>
          <w:p>
            <w:r>
              <w:t>63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B-LI-6H-01</w:t>
            </w:r>
          </w:p>
        </w:tc>
        <w:tc>
          <w:tcPr>
            <w:tcW w:type="dxa" w:w="1040"/>
          </w:tcPr>
          <w:p>
            <w:r>
              <w:t>Near-term (6h) lithium futures sentiment remains net-positive, but fragility is elevated by late-session operational/policy risk noise and the lack of explicit price/physical-balance counterevidence in the provided feed.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"CIS-lithium-20260405T233000Z",</w:t>
        <w:br/>
        <w:t xml:space="preserve"> "timestamp_utc": "2026-04-05T23:30:00Z",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"Bullish",</w:t>
        <w:br/>
        <w:t xml:space="preserve"> "headline_conviction_score_0_100": 78,</w:t>
        <w:br/>
        <w:t xml:space="preserve"> "headline_fragility_score_0_100": 46,</w:t>
        <w:br/>
        <w:t xml:space="preserve"> "headline_authority_confirmation_score_0_100": 64,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"B-LI-24H-01",</w:t>
        <w:br/>
        <w:t xml:space="preserve"> "market": "lithium",</w:t>
        <w:br/>
        <w:t xml:space="preserve"> "claim": "Demand-side narratives (EV adoption/energy transition and battery supply chain investment) are currently dominating the lithium complex, biasing lithium futures upward over the next 24h barring a fresh negative catalyst.",</w:t>
        <w:br/>
        <w:t xml:space="preserve"> "probability_pct": 63,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"EV adoption momentum (multiple high-authority sources present in admitted trend bundles)",</w:t>
        <w:br/>
        <w:t xml:space="preserve"> "Battery chemistry / supply-chain investment narratives persisting with fresh publications",</w:t>
        <w:br/>
        <w:t xml:space="preserve"> "Policy/strategic-transition framing reinforcing demand expectations"</w:t>
        <w:br/>
        <w:t xml:space="preserve"> ],</w:t>
        <w:br/>
        <w:t xml:space="preserve"> "contradicted_by": [</w:t>
        <w:br/>
        <w:t xml:space="preserve"> "No explicit fresh opposing (bearish) evidence present in admitted corpus; only generic risk flags without directional price evidence"</w:t>
        <w:br/>
        <w:t xml:space="preserve"> ],</w:t>
        <w:br/>
        <w:t xml:space="preserve"> "directional_confidence_score_0_100": 78,</w:t>
        <w:br/>
        <w:t xml:space="preserve"> "authority_confirmation_score_0_100": 64,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"B-LI-6H-01",</w:t>
        <w:br/>
        <w:t xml:space="preserve"> "market": "lithium",</w:t>
        <w:br/>
        <w:t xml:space="preserve"> "claim": "Near-term (6h) lithium futures sentiment remains net-positive, but fragility is elevated by late-session operational/policy risk noise and the lack of explicit price/physical-balance counterevidence in the provided feed.",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"Fresh stream of supportive publications clustered in the most recent hours",</w:t>
        <w:br/>
        <w:t xml:space="preserve"> "Broad cross-domain reinforcement (EV adoption + extraction/processing themes)"</w:t>
        <w:br/>
        <w:t xml:space="preserve"> ],</w:t>
        <w:br/>
        <w:t xml:space="preserve"> "contradicted_by": [</w:t>
        <w:br/>
        <w:t xml:space="preserve"> "Operational/policy risk anomaly appearing very late in the window (direction unclear, but raises reversal sensitivity)"</w:t>
        <w:br/>
        <w:t xml:space="preserve"> ],</w:t>
        <w:br/>
        <w:t xml:space="preserve"> "directional_confidence_score_0_100": 72,</w:t>
        <w:br/>
        <w:t xml:space="preserve"> "authority_confirmation_score_0_100": 60,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"unchanged",</w:t>
        <w:br/>
        <w:t xml:space="preserve"> "directional_mass_score_0_100": 82,</w:t>
        <w:br/>
        <w:t xml:space="preserve"> "conviction_score_0_100": 78,</w:t>
        <w:br/>
        <w:t xml:space="preserve"> "authority_confirmation_score_0_100": 64,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46,</w:t>
        <w:br/>
        <w:t xml:space="preserve"> "supporting_belief_ids": [</w:t>
        <w:br/>
        <w:t xml:space="preserve"> "B-LI-24H-01",</w:t>
        <w:br/>
        <w:t xml:space="preserve"> "B-LI-6H-01"</w:t>
        <w:br/>
        <w:t xml:space="preserve"> ],</w:t>
        <w:br/>
        <w:t xml:space="preserve"> "source_tier_counts": {</w:t>
        <w:br/>
        <w:t xml:space="preserve"> "A": 20,</w:t>
        <w:br/>
        <w:t xml:space="preserve"> "B": 4,</w:t>
        <w:br/>
        <w:t xml:space="preserve"> "C": 2,</w:t>
        <w:br/>
        <w:t xml:space="preserve"> "D": 22,</w:t>
        <w:br/>
        <w:t xml:space="preserve"> "U": 0</w:t>
        <w:br/>
        <w:t xml:space="preserve"> },</w:t>
        <w:br/>
        <w:t xml:space="preserve"> "freshness_mix": {</w:t>
        <w:br/>
        <w:t xml:space="preserve"> "fresh_0_6h_est": 12,</w:t>
        <w:br/>
        <w:t xml:space="preserve"> "fresh_6_24h_est": 48,</w:t>
        <w:br/>
        <w:t xml:space="preserve"> "stale_gt_24h_est": 40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"unknown_prior_state",</w:t>
        <w:br/>
        <w:t xml:space="preserve"> "severity": "low",</w:t>
        <w:br/>
        <w:t xml:space="preserve"> "description": "No prior market_state_table or trend_state_memory provided; state_change defaulted to 'unchanged' for deterministic output."</w:t>
        <w:br/>
        <w:t xml:space="preserve"> },</w:t>
        <w:br/>
        <w:t xml:space="preserve"> {</w:t>
        <w:br/>
        <w:t xml:space="preserve"> "flag": "operational_surge_risk_late_session",</w:t>
        <w:br/>
        <w:t xml:space="preserve"> "severity": "medium",</w:t>
        <w:br/>
        <w:t xml:space="preserve"> "description": "A late-breaking operational/policy risk anomaly was present (directional impact unclear) and increases short-horizon reversal sensitivity."</w:t>
        <w:br/>
        <w:t xml:space="preserve"> },</w:t>
        <w:br/>
        <w:t xml:space="preserve"> {</w:t>
        <w:br/>
        <w:t xml:space="preserve"> "flag": "low_explicit_counterevidence_visibility",</w:t>
        <w:br/>
        <w:t xml:space="preserve"> "severity": "low",</w:t>
        <w:br/>
        <w:t xml:space="preserve"> "description": "Provided admitted corpus contains minimal explicit bearish (opposing) evidence; reversal risk is therefore more sensitive to new incoming negative records."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"confidence": "high",</w:t>
        <w:br/>
        <w:t xml:space="preserve"> "action": "watch_long_bias",</w:t>
        <w:br/>
        <w:t xml:space="preserve"> "trigger_condition": "Maintain if net directional_score_signed stays &gt;= +20 and fresh_evidence_count remains supportive without contradiction spike."</w:t>
        <w:br/>
        <w:t xml:space="preserve"> },</w:t>
        <w:br/>
        <w:t xml:space="preserve"> {</w:t>
        <w:br/>
        <w:t xml:space="preserve"> "market": "lithium",</w:t>
        <w:br/>
        <w:t xml:space="preserve"> "confidence": "medium",</w:t>
        <w:br/>
        <w:t xml:space="preserve"> "action": "reversal_watch",</w:t>
        <w:br/>
        <w:t xml:space="preserve"> "trigger_condition": "Escalate if contradiction_ratio rises materially in the most recent 2-6h window or if 2+ independent bearish records appear within 2h."</w:t>
        <w:br/>
        <w:t xml:space="preserve"> },</w:t>
        <w:br/>
        <w:t xml:space="preserve"> {</w:t>
        <w:br/>
        <w:t xml:space="preserve"> "market": "lithium",</w:t>
        <w:br/>
        <w:t xml:space="preserve"> "confidence": "medium",</w:t>
        <w:br/>
        <w:t xml:space="preserve"> "action": "volatility_watch",</w:t>
        <w:br/>
        <w:t xml:space="preserve"> "trigger_condition": "Escalate if additional operational/policy anomalies cluster in the latest 2-4h window."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"2026-04-04T23:30:00Z",</w:t>
        <w:br/>
        <w:t xml:space="preserve"> "bucket_end_utc": "2026-04-05T00:30:00Z",</w:t>
        <w:br/>
        <w:t xml:space="preserve"> "directional_score_signed": 34,</w:t>
        <w:br/>
        <w:t xml:space="preserve"> "bullish_pressure_score": 52,</w:t>
        <w:br/>
        <w:t xml:space="preserve"> "bearish_pressure_score": 18,</w:t>
        <w:br/>
        <w:t xml:space="preserve"> "net_sentiment_score": 34,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3,</w:t>
        <w:br/>
        <w:t xml:space="preserve"> "conviction_score_0_100": 58,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"2026-04-05T00:30:00Z",</w:t>
        <w:br/>
        <w:t xml:space="preserve"> "bucket_end_utc": "2026-04-05T01:30:00Z",</w:t>
        <w:br/>
        <w:t xml:space="preserve"> "directional_score_signed": 38,</w:t>
        <w:br/>
        <w:t xml:space="preserve"> "bullish_pressure_score": 56,</w:t>
        <w:br/>
        <w:t xml:space="preserve"> "bearish_pressure_score": 18,</w:t>
        <w:br/>
        <w:t xml:space="preserve"> "net_sentiment_score": 38,</w:t>
        <w:br/>
        <w:t xml:space="preserve"> "velocity_score": 4,</w:t>
        <w:br/>
        <w:t xml:space="preserve"> "acceleration_score": 4,</w:t>
        <w:br/>
        <w:t xml:space="preserve"> "contradiction_ratio": 0.06,</w:t>
        <w:br/>
        <w:t xml:space="preserve"> "fresh_evidence_count": 3,</w:t>
        <w:br/>
        <w:t xml:space="preserve"> "stale_evidence_count": 2,</w:t>
        <w:br/>
        <w:t xml:space="preserve"> "conviction_score_0_100": 60,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"2026-04-05T01:30:00Z",</w:t>
        <w:br/>
        <w:t xml:space="preserve"> "bucket_end_utc": "2026-04-05T02:30:00Z",</w:t>
        <w:br/>
        <w:t xml:space="preserve"> "directional_score_signed": 36,</w:t>
        <w:br/>
        <w:t xml:space="preserve"> "bullish_pressure_score": 54,</w:t>
        <w:br/>
        <w:t xml:space="preserve"> "bearish_pressure_score": 18,</w:t>
        <w:br/>
        <w:t xml:space="preserve"> "net_sentiment_score": 36,</w:t>
        <w:br/>
        <w:t xml:space="preserve"> "velocity_score": -2,</w:t>
        <w:br/>
        <w:t xml:space="preserve"> "acceleration_score": -6,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58,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"2026-04-05T02:30:00Z",</w:t>
        <w:br/>
        <w:t xml:space="preserve"> "bucket_end_utc": "2026-04-05T03:30:00Z",</w:t>
        <w:br/>
        <w:t xml:space="preserve"> "directional_score_signed": 35,</w:t>
        <w:br/>
        <w:t xml:space="preserve"> "bullish_pressure_score": 53,</w:t>
        <w:br/>
        <w:t xml:space="preserve"> "bearish_pressure_score": 18,</w:t>
        <w:br/>
        <w:t xml:space="preserve"> "net_sentiment_score": 35,</w:t>
        <w:br/>
        <w:t xml:space="preserve"> "velocity_score": -1,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56,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"2026-04-05T03:30:00Z",</w:t>
        <w:br/>
        <w:t xml:space="preserve"> "bucket_end_utc": "2026-04-05T04:30:00Z",</w:t>
        <w:br/>
        <w:t xml:space="preserve"> "directional_score_signed": 35,</w:t>
        <w:br/>
        <w:t xml:space="preserve"> "bullish_pressure_score": 53,</w:t>
        <w:br/>
        <w:t xml:space="preserve"> "bearish_pressure_score": 18,</w:t>
        <w:br/>
        <w:t xml:space="preserve"> "net_sentiment_score": 35,</w:t>
        <w:br/>
        <w:t xml:space="preserve"> "velocity_score": 0,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56,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"2026-04-05T04:30:00Z",</w:t>
        <w:br/>
        <w:t xml:space="preserve"> "bucket_end_utc": "2026-04-05T05:30:00Z",</w:t>
        <w:br/>
        <w:t xml:space="preserve"> "directional_score_signed": 36,</w:t>
        <w:br/>
        <w:t xml:space="preserve"> "bullish_pressure_score": 54,</w:t>
        <w:br/>
        <w:t xml:space="preserve"> "bearish_pressure_score": 18,</w:t>
        <w:br/>
        <w:t xml:space="preserve"> "net_sentiment_score": 36,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57,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"2026-04-05T05:30:00Z",</w:t>
        <w:br/>
        <w:t xml:space="preserve"> "bucket_end_utc": "2026-04-05T06:30:00Z",</w:t>
        <w:br/>
        <w:t xml:space="preserve"> "directional_score_signed": 36,</w:t>
        <w:br/>
        <w:t xml:space="preserve"> "bullish_pressure_score": 54,</w:t>
        <w:br/>
        <w:t xml:space="preserve"> "bearish_pressure_score": 18,</w:t>
        <w:br/>
        <w:t xml:space="preserve"> "net_sentiment_score": 36,</w:t>
        <w:br/>
        <w:t xml:space="preserve"> "velocity_score": 0,</w:t>
        <w:br/>
        <w:t xml:space="preserve"> "acceleration_score": -1,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56,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"2026-04-05T06:30:00Z",</w:t>
        <w:br/>
        <w:t xml:space="preserve"> "bucket_end_utc": "2026-04-05T07:30:00Z",</w:t>
        <w:br/>
        <w:t xml:space="preserve"> "directional_score_signed": 37,</w:t>
        <w:br/>
        <w:t xml:space="preserve"> "bullish_pressure_score": 55,</w:t>
        <w:br/>
        <w:t xml:space="preserve"> "bearish_pressure_score": 18,</w:t>
        <w:br/>
        <w:t xml:space="preserve"> "net_sentiment_score": 37,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57,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"2026-04-05T07:30:00Z",</w:t>
        <w:br/>
        <w:t xml:space="preserve"> "bucket_end_utc": "2026-04-05T08:30:00Z",</w:t>
        <w:br/>
        <w:t xml:space="preserve"> "directional_score_signed": 39,</w:t>
        <w:br/>
        <w:t xml:space="preserve"> "bullish_pressure_score": 58,</w:t>
        <w:br/>
        <w:t xml:space="preserve"> "bearish_pressure_score": 19,</w:t>
        <w:br/>
        <w:t xml:space="preserve"> "net_sentiment_score": 39,</w:t>
        <w:br/>
        <w:t xml:space="preserve"> "velocity_score": 2,</w:t>
        <w:br/>
        <w:t xml:space="preserve"> "acceleration_score": 1,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58,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"2026-04-05T08:30:00Z",</w:t>
        <w:br/>
        <w:t xml:space="preserve"> "bucket_end_utc": "2026-04-05T09:30:00Z",</w:t>
        <w:br/>
        <w:t xml:space="preserve"> "directional_score_signed": 41,</w:t>
        <w:br/>
        <w:t xml:space="preserve"> "bullish_pressure_score": 60,</w:t>
        <w:br/>
        <w:t xml:space="preserve"> "bearish_pressure_score": 19,</w:t>
        <w:br/>
        <w:t xml:space="preserve"> "net_sentiment_score": 41,</w:t>
        <w:br/>
        <w:t xml:space="preserve"> "velocity_score": 2,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60,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"2026-04-05T09:30:00Z",</w:t>
        <w:br/>
        <w:t xml:space="preserve"> "bucket_end_utc": "2026-04-05T10:30:00Z",</w:t>
        <w:br/>
        <w:t xml:space="preserve"> "directional_score_signed": 41,</w:t>
        <w:br/>
        <w:t xml:space="preserve"> "bullish_pressure_score": 60,</w:t>
        <w:br/>
        <w:t xml:space="preserve"> "bearish_pressure_score": 19,</w:t>
        <w:br/>
        <w:t xml:space="preserve"> "net_sentiment_score": 41,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59,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"2026-04-05T10:30:00Z",</w:t>
        <w:br/>
        <w:t xml:space="preserve"> "bucket_end_utc": "2026-04-05T11:30:00Z",</w:t>
        <w:br/>
        <w:t xml:space="preserve"> "directional_score_signed": 42,</w:t>
        <w:br/>
        <w:t xml:space="preserve"> "bullish_pressure_score": 61,</w:t>
        <w:br/>
        <w:t xml:space="preserve"> "bearish_pressure_score": 19,</w:t>
        <w:br/>
        <w:t xml:space="preserve"> "net_sentiment_score": 42,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60,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"2026-04-05T11:30:00Z",</w:t>
        <w:br/>
        <w:t xml:space="preserve"> "bucket_end_utc": "2026-04-05T12:30:00Z",</w:t>
        <w:br/>
        <w:t xml:space="preserve"> "directional_score_signed": 42,</w:t>
        <w:br/>
        <w:t xml:space="preserve"> "bullish_pressure_score": 61,</w:t>
        <w:br/>
        <w:t xml:space="preserve"> "bearish_pressure_score": 19,</w:t>
        <w:br/>
        <w:t xml:space="preserve"> "net_sentiment_score": 42,</w:t>
        <w:br/>
        <w:t xml:space="preserve"> "velocity_score": 0,</w:t>
        <w:br/>
        <w:t xml:space="preserve"> "acceleration_score": -1,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60,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"2026-04-05T12:30:00Z",</w:t>
        <w:br/>
        <w:t xml:space="preserve"> "bucket_end_utc": "2026-04-05T13:30:00Z",</w:t>
        <w:br/>
        <w:t xml:space="preserve"> "directional_score_signed": 44,</w:t>
        <w:br/>
        <w:t xml:space="preserve"> "bullish_pressure_score": 63,</w:t>
        <w:br/>
        <w:t xml:space="preserve"> "bearish_pressure_score": 19,</w:t>
        <w:br/>
        <w:t xml:space="preserve"> "net_sentiment_score": 44,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62,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"2026-04-05T13:30:00Z",</w:t>
        <w:br/>
        <w:t xml:space="preserve"> "bucket_end_utc": "2026-04-05T14:30:00Z",</w:t>
        <w:br/>
        <w:t xml:space="preserve"> "directional_score_signed": 44,</w:t>
        <w:br/>
        <w:t xml:space="preserve"> "bullish_pressure_score": 63,</w:t>
        <w:br/>
        <w:t xml:space="preserve"> "bearish_pressure_score": 19,</w:t>
        <w:br/>
        <w:t xml:space="preserve"> "net_sentiment_score": 44,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61,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"2026-04-05T14:30:00Z",</w:t>
        <w:br/>
        <w:t xml:space="preserve"> "bucket_end_utc": "2026-04-05T15:30:00Z",</w:t>
        <w:br/>
        <w:t xml:space="preserve"> "directional_score_signed": 45,</w:t>
        <w:br/>
        <w:t xml:space="preserve"> "bullish_pressure_score": 64,</w:t>
        <w:br/>
        <w:t xml:space="preserve"> "bearish_pressure_score": 19,</w:t>
        <w:br/>
        <w:t xml:space="preserve"> "net_sentiment_score": 45,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4,</w:t>
        <w:br/>
        <w:t xml:space="preserve"> "conviction_score_0_100": 62,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"2026-04-05T15:30:00Z",</w:t>
        <w:br/>
        <w:t xml:space="preserve"> "bucket_end_utc": "2026-04-05T16:30:00Z",</w:t>
        <w:br/>
        <w:t xml:space="preserve"> "directional_score_signed": 47,</w:t>
        <w:br/>
        <w:t xml:space="preserve"> "bullish_pressure_score": 66,</w:t>
        <w:br/>
        <w:t xml:space="preserve"> "bearish_pressure_score": 19,</w:t>
        <w:br/>
        <w:t xml:space="preserve"> "net_sentiment_score": 47,</w:t>
        <w:br/>
        <w:t xml:space="preserve"> "velocity_score": 2,</w:t>
        <w:br/>
        <w:t xml:space="preserve"> "acceleration_score": 1,</w:t>
        <w:br/>
        <w:t xml:space="preserve"> "contradiction_ratio": 0.05,</w:t>
        <w:br/>
        <w:t xml:space="preserve"> "fresh_evidence_count": 2,</w:t>
        <w:br/>
        <w:t xml:space="preserve"> "stale_evidence_count": 2,</w:t>
        <w:br/>
        <w:t xml:space="preserve"> "conviction_score_0_100": 65,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"2026-04-05T16:30:00Z",</w:t>
        <w:br/>
        <w:t xml:space="preserve"> "bucket_end_utc": "2026-04-05T17:30:00Z",</w:t>
        <w:br/>
        <w:t xml:space="preserve"> "directional_score_signed": 48,</w:t>
        <w:br/>
        <w:t xml:space="preserve"> "bullish_pressure_score": 67,</w:t>
        <w:br/>
        <w:t xml:space="preserve"> "bearish_pressure_score": 19,</w:t>
        <w:br/>
        <w:t xml:space="preserve"> "net_sentiment_score": 48,</w:t>
        <w:br/>
        <w:t xml:space="preserve"> "velocity_score": 1,</w:t>
        <w:br/>
        <w:t xml:space="preserve"> "acceleration_score": -1,</w:t>
        <w:br/>
        <w:t xml:space="preserve"> "contradiction_ratio": 0.05,</w:t>
        <w:br/>
        <w:t xml:space="preserve"> "fresh_evidence_count": 0,</w:t>
        <w:br/>
        <w:t xml:space="preserve"> "stale_evidence_count": 4,</w:t>
        <w:br/>
        <w:t xml:space="preserve"> "conviction_score_0_100": 65,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"2026-04-05T17:30:00Z",</w:t>
        <w:br/>
        <w:t xml:space="preserve"> "bucket_end_utc": "2026-04-05T18:30:00Z",</w:t>
        <w:br/>
        <w:t xml:space="preserve"> "directional_score_signed": 50,</w:t>
        <w:br/>
        <w:t xml:space="preserve"> "bullish_pressure_score": 70,</w:t>
        <w:br/>
        <w:t xml:space="preserve"> "bearish_pressure_score": 20,</w:t>
        <w:br/>
        <w:t xml:space="preserve"> "net_sentiment_score": 50,</w:t>
        <w:br/>
        <w:t xml:space="preserve"> "velocity_score": 2,</w:t>
        <w:br/>
        <w:t xml:space="preserve"> "acceleration_score": 1,</w:t>
        <w:br/>
        <w:t xml:space="preserve"> "contradiction_ratio": 0.05,</w:t>
        <w:br/>
        <w:t xml:space="preserve"> "fresh_evidence_count": 3,</w:t>
        <w:br/>
        <w:t xml:space="preserve"> "stale_evidence_count": 1,</w:t>
        <w:br/>
        <w:t xml:space="preserve"> "conviction_score_0_100": 68,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"2026-04-05T18:30:00Z",</w:t>
        <w:br/>
        <w:t xml:space="preserve"> "bucket_end_utc": "2026-04-05T19:30:00Z",</w:t>
        <w:br/>
        <w:t xml:space="preserve"> "directional_score_signed": 52,</w:t>
        <w:br/>
        <w:t xml:space="preserve"> "bullish_pressure_score": 72,</w:t>
        <w:br/>
        <w:t xml:space="preserve"> "bearish_pressure_score": 20,</w:t>
        <w:br/>
        <w:t xml:space="preserve"> "net_sentiment_score": 52,</w:t>
        <w:br/>
        <w:t xml:space="preserve"> "velocity_score": 2,</w:t>
        <w:br/>
        <w:t xml:space="preserve"> "acceleration_score": 0,</w:t>
        <w:br/>
        <w:t xml:space="preserve"> "contradiction_ratio": 0.05,</w:t>
        <w:br/>
        <w:t xml:space="preserve"> "fresh_evidence_count": 4,</w:t>
        <w:br/>
        <w:t xml:space="preserve"> "stale_evidence_count": 0,</w:t>
        <w:br/>
        <w:t xml:space="preserve"> "conviction_score_0_100": 71,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"2026-04-05T19:30:00Z",</w:t>
        <w:br/>
        <w:t xml:space="preserve"> "bucket_end_utc": "2026-04-05T20:30:00Z",</w:t>
        <w:br/>
        <w:t xml:space="preserve"> "directional_score_signed": 53,</w:t>
        <w:br/>
        <w:t xml:space="preserve"> "bullish_pressure_score": 73,</w:t>
        <w:br/>
        <w:t xml:space="preserve"> "bearish_pressure_score": 20,</w:t>
        <w:br/>
        <w:t xml:space="preserve"> "net_sentiment_score": 53,</w:t>
        <w:br/>
        <w:t xml:space="preserve"> "velocity_score": 1,</w:t>
        <w:br/>
        <w:t xml:space="preserve"> "acceleration_score": -1,</w:t>
        <w:br/>
        <w:t xml:space="preserve"> "contradiction_ratio": 0.05,</w:t>
        <w:br/>
        <w:t xml:space="preserve"> "fresh_evidence_count": 2,</w:t>
        <w:br/>
        <w:t xml:space="preserve"> "stale_evidence_count": 1,</w:t>
        <w:br/>
        <w:t xml:space="preserve"> "conviction_score_0_100": 72,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"2026-04-05T20:30:00Z",</w:t>
        <w:br/>
        <w:t xml:space="preserve"> "bucket_end_utc": "2026-04-05T21:30:00Z",</w:t>
        <w:br/>
        <w:t xml:space="preserve"> "directional_score_signed": 55,</w:t>
        <w:br/>
        <w:t xml:space="preserve"> "bullish_pressure_score": 76,</w:t>
        <w:br/>
        <w:t xml:space="preserve"> "bearish_pressure_score": 21,</w:t>
        <w:br/>
        <w:t xml:space="preserve"> "net_sentiment_score": 55,</w:t>
        <w:br/>
        <w:t xml:space="preserve"> "velocity_score": 2,</w:t>
        <w:br/>
        <w:t xml:space="preserve"> "acceleration_score": 1,</w:t>
        <w:br/>
        <w:t xml:space="preserve"> "contradiction_ratio": 0.05,</w:t>
        <w:br/>
        <w:t xml:space="preserve"> "fresh_evidence_count": 3,</w:t>
        <w:br/>
        <w:t xml:space="preserve"> "stale_evidence_count": 0,</w:t>
        <w:br/>
        <w:t xml:space="preserve"> "conviction_score_0_100": 75,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"2026-04-05T21:30:00Z",</w:t>
        <w:br/>
        <w:t xml:space="preserve"> "bucket_end_utc": "2026-04-05T22:30:00Z",</w:t>
        <w:br/>
        <w:t xml:space="preserve"> "directional_score_signed": 56,</w:t>
        <w:br/>
        <w:t xml:space="preserve"> "bullish_pressure_score": 77,</w:t>
        <w:br/>
        <w:t xml:space="preserve"> "bearish_pressure_score": 21,</w:t>
        <w:br/>
        <w:t xml:space="preserve"> "net_sentiment_score": 56,</w:t>
        <w:br/>
        <w:t xml:space="preserve"> "velocity_score": 1,</w:t>
        <w:br/>
        <w:t xml:space="preserve"> "acceleration_score": -1,</w:t>
        <w:br/>
        <w:t xml:space="preserve"> "contradiction_ratio": 0.05,</w:t>
        <w:br/>
        <w:t xml:space="preserve"> "fresh_evidence_count": 4,</w:t>
        <w:br/>
        <w:t xml:space="preserve"> "stale_evidence_count": 0,</w:t>
        <w:br/>
        <w:t xml:space="preserve"> "conviction_score_0_100": 76,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"2026-04-05T22:30:00Z",</w:t>
        <w:br/>
        <w:t xml:space="preserve"> "bucket_end_utc": "2026-04-05T23:30:00Z",</w:t>
        <w:br/>
        <w:t xml:space="preserve"> "directional_score_signed": 54,</w:t>
        <w:br/>
        <w:t xml:space="preserve"> "bullish_pressure_score": 76,</w:t>
        <w:br/>
        <w:t xml:space="preserve"> "bearish_pressure_score": 22,</w:t>
        <w:br/>
        <w:t xml:space="preserve"> "net_sentiment_score": 54,</w:t>
        <w:br/>
        <w:t xml:space="preserve"> "velocity_score": -2,</w:t>
        <w:br/>
        <w:t xml:space="preserve"> "acceleration_score": -3,</w:t>
        <w:br/>
        <w:t xml:space="preserve"> "contradiction_ratio": 0.07,</w:t>
        <w:br/>
        <w:t xml:space="preserve"> "fresh_evidence_count": 2,</w:t>
        <w:br/>
        <w:t xml:space="preserve"> "stale_evidence_count": 1,</w:t>
        <w:br/>
        <w:t xml:space="preserve"> "conviction_score_0_100": 74,</w:t>
        <w:br/>
        <w:t xml:space="preserve"> "fragility_score_0_100": 48,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56,</w:t>
        <w:br/>
        <w:t xml:space="preserve"> "timeseries_peak_bearish": 0,</w:t>
        <w:br/>
        <w:t xml:space="preserve"> "latest_inflection_direction": "down",</w:t>
        <w:br/>
        <w:t xml:space="preserve"> "latest_inflection_strength": 2,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"balanced",</w:t>
        <w:br/>
        <w:t xml:space="preserve"> "trends_seen": 12,</w:t>
        <w:br/>
        <w:t xml:space="preserve"> "trends_admitted": 7,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"Admitted signals were mapped to lithium via direct lithium/extraction/battery-supply-chain linkage and EV-demand driver arenas.",</w:t>
        <w:br/>
        <w:t xml:space="preserve"> "No explicit contradiction objects were present in the provided 5B payload; contradiction_ratio values are conservative estimates based on internal consistency scores and absence of opposing records.",</w:t>
        <w:br/>
        <w:t xml:space="preserve"> "Late-session operational risk anomaly increased fragility and reversal_risk without triggering kill-switch (directional impact not evidenced as bearish in admitted corpus)."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https://www.hulldailymail.co.uk/news/business/car-dealers-new-hull-showroom-10898166</w:t>
        </w:r>
      </w:hyperlink>
      <w:r>
        <w:t xml:space="preserve"> - * JCT600 opened one of Yorkshire's first Xpeng electric vehicle dealerships at Priory Tec Park in Hessle. * The new showroom follows recent additions of Changan EV and Volkswagen dealerships at the same site. * The opening is part of JCT600's expansion and aims to offer more EV options in Yorkshire. * Xpeng UK plans to grow retailer coverage in 2026, with new models like the G6 arriving later this year. * Job creation is expected, with additional sales and aftersales positions in Hull and Leeds. * Xpeng, launched in 2014 in Guangzhou, focuses on onboard software and energy efficiency. 2. </w:t>
      </w:r>
      <w:hyperlink r:id="rId10">
        <w:r>
          <w:rPr>
            <w:color w:val="0000EE"/>
            <w:u w:val="single"/>
          </w:rPr>
          <w:t>https://therideshareguy.com/weekly-roundup-rising-gas-prices-are-pushing-drivers-off-the-road/</w:t>
        </w:r>
      </w:hyperlink>
      <w:r>
        <w:t xml:space="preserve"> - * Gas prices in the US have surpassed $4 per gallon, affecting ride-share drivers' margins. * Uber expands its 'Go Electric' EV grant nationwide, offering up to $6,500 in savings for drivers. * Uber acquires Blacklane to bolster its premium Uber Elite service. * Tens of thousands of Tesla vehicles on Uber use FSD, with some drivers employing autonomous systems. * Waymo envisions integrating its autonomous tech into personal vehicles, partnering with Toyota. * Rising gas prices and EV incentives are accelerating driver interest in electric and autonomous vehicles.</w:t>
      </w:r>
      <w:r/>
    </w:p>
    <w:p>
      <w:r/>
      <w:r>
        <w:t xml:space="preserve">3. </w:t>
      </w:r>
      <w:hyperlink r:id="rId11">
        <w:r>
          <w:rPr>
            <w:color w:val="0000EE"/>
            <w:u w:val="single"/>
          </w:rPr>
          <w:t>https://www.ktpress.rw/2026/04/rwanda-motors-im-bank-unveil-100-financing-for-electric-vehicles/</w:t>
        </w:r>
      </w:hyperlink>
      <w:r>
        <w:t xml:space="preserve"> - * Rwanda Motors and I&amp;M Bank Rwanda Plc launch new electric vehicle financing options, including collateral-free loans up to 100% for EVs. * The initiative aims to make EV ownership accessible, removing upfront costs. * The partnership coincides with Rwanda's policy focus on reducing emissions and modernising transport. * The event took place in Gahanga-Kigali, involving launch of Deepal EV models developed by China’s Changan Automobile. * The move supports Rwanda’s transition to sustainable mobility through financial and policy support. 4. </w:t>
      </w:r>
      <w:hyperlink r:id="rId12">
        <w:r>
          <w:rPr>
            <w:color w:val="0000EE"/>
            <w:u w:val="single"/>
          </w:rPr>
          <w:t>https://www.torquenews.com/18004/7-gas-good-environment-and-our-future-keep-strait-hormuz-closed</w:t>
        </w:r>
      </w:hyperlink>
      <w:r>
        <w:t xml:space="preserve"> - * The Middle East conflict has disrupted roughly 20% of global seaborne oil trade, leading to significant price increases. * Oil prices could reach above $200 per barrel if supply remains constrained, impacting gasoline prices. * U.S. gasoline prices have increased by over $1 per gallon; oil company profits are rising amid the crisis. * The conflict has shifted focus to energy infrastructure, notably the closure of the Strait of Hormuz. * China’s EV sales surged by 94% in March 2026, with 36 million EVs and hybrids on the road. * Despite policy subsidies, fossil fuels receive over $34.8 billion annually in support from the U.S. government. * The energy crisis highlights the resilience and growth potential of electric vehicles, driven by economics and efficiency. 5. </w:t>
      </w:r>
      <w:hyperlink r:id="rId13">
        <w:r>
          <w:rPr>
            <w:color w:val="0000EE"/>
            <w:u w:val="single"/>
          </w:rPr>
          <w:t>https://ekonomi.republika.co.id/berita/tcubrk348/krisis-energi-picu-lonjakan-minat-pada-kendaraan-listrik-di-asiapasifik</w:t>
        </w:r>
      </w:hyperlink>
      <w:r>
        <w:t xml:space="preserve"> - • Lonjakan harga bahan bakar akibat konflik di Timur Tengah mulai mengubah arah industri otomotif di Asia-Pasifik. • Konsumen dan pelaku usaha meningkatkan pertimbangan terhadap kendaraan listrik sebagai solusi biaya energi. • Di Australia, pinjaman kendaraan listrik melonjak 100% dan permintaan sektor bisnis naik 88% pada Maret. • Di Jepang, preferensi beralih ke EV dipercepat meskipun masih di bawah 2% dari total penjualan. • Produsen seperti Toyota dan Nissan diperkirakan akan memperluas lini EV dengan dukungan subsidi pemerintah. 6. </w:t>
      </w:r>
      <w:hyperlink r:id="rId14">
        <w:r>
          <w:rPr>
            <w:color w:val="0000EE"/>
            <w:u w:val="single"/>
          </w:rPr>
          <w:t>https://lithium-news.com/record-production-gains-from-direct-lithium-extraction-signal-new-era-for-investors/</w:t>
        </w:r>
      </w:hyperlink>
      <w:r>
        <w:t xml:space="preserve"> - * Direct lithium extraction technologies reach commercial maturity, matching investor projections.</w:t>
      </w:r>
      <w:r>
        <w:rPr>
          <w:i/>
        </w:rPr>
        <w:t xml:space="preserve"> Operational data from projects in North and South America confirm viability.</w:t>
      </w:r>
      <w:r>
        <w:t xml:space="preserve"> The technology reduces processing time and water use compared to traditional methods.</w:t>
      </w:r>
      <w:r>
        <w:rPr>
          <w:i/>
        </w:rPr>
        <w:t xml:space="preserve"> Leading facilities in Alberta and pilot plants with high recovery rates demonstrate scalability.</w:t>
      </w:r>
      <w:r>
        <w:t xml:space="preserve"> Operating costs are competitive, enhancing supply chain resilience.</w:t>
      </w:r>
      <w:r>
        <w:rPr>
          <w:i/>
        </w:rPr>
        <w:t xml:space="preserve"> Investment opportunities expand across equipment makers, junior miners, and automotive and battery sectors.</w:t>
      </w:r>
      <w:r>
        <w:t xml:space="preserve"> Geopolitical advantages include production in stable jurisdictions, supported by government programs.* The technology redefines lithium supply, bolstering the investment case for emerging producers and strategic partnerships. 7. </w:t>
      </w:r>
      <w:hyperlink r:id="rId15">
        <w:r>
          <w:rPr>
            <w:color w:val="0000EE"/>
            <w:u w:val="single"/>
          </w:rPr>
          <w:t>https://lithium-news.com/major-refinery-expansions-drive-revolutionary-breakthroughs-in-lithium-extraction-methods/</w:t>
        </w:r>
      </w:hyperlink>
      <w:r>
        <w:t xml:space="preserve"> - * The global lithium industry is undergoing a transformation through refinery expansion news that introduces revolutionary extraction and processing technologies. * Investments in direct lithium extraction (DLE) technologies are increasing, replacing traditional methods with advanced systems capable of faster production. * Albemarle’s Nevada expansion integrates membrane separation technology with high efficiency and reduced water use. * SQM’s Atacama expansion reduces processing time and increases lithium recovery, lowering costs amid rising demand. * Livent’s Hombre Muerto expansion employs zero-discharge water recycling and solar power to reduce environmental impact. * Ganfeng’s Argentine facility features AI-enabled automation for real-time brine monitoring, improving recovery and waste minimisation. * North American sites focus on processing lower-grade lithium sources; South American sites optimise high-grade resource extraction. * Technologies developed for lithium processing are also applied in rare earth, potash, and magnesium industries. * Renewable energy, particularly solar power, is incorporated into processing operations for cost and environmental benefits. * Advanced spectroscopic quality control ensures lithium purity meets automotive industry standards. * The overall trend enhances efficiency, speed, and sustainability in lithium extraction driven by facility expansions. 8. </w:t>
      </w:r>
      <w:hyperlink r:id="rId16">
        <w:r>
          <w:rPr>
            <w:color w:val="0000EE"/>
            <w:u w:val="single"/>
          </w:rPr>
          <w:t>https://lithium-news.com/smart-investors-discover-major-technical-breakthrough-creating-new-lithium-royalty-opportunity/</w:t>
        </w:r>
      </w:hyperlink>
      <w:r>
        <w:t xml:space="preserve"> - * Technological advances in direct lithium extraction (DLE) have reached commercial milestones, enabling recovery rates exceeding 90% from previously uneconomical sources. * These breakthroughs facilitate lithium extraction from diverse resources including brines, geothermal waters, seawater, and oilfield brines. * Operating costs for advanced DLE projects are 30-40% lower than traditional methods, with reduced environmental footprints. * Market conditions include rising lithium demand from electric vehicles and energy storage, with traditional supply constrained by environmental and permitting issues. * Lithium royalties offer risk-adjusted exposure, benefiting from price appreciation and improved economics of new extraction technologies. * Geographic diversification is expanding beyond traditional regions to include North America, reducing regional concentration risks. * Emerging technologies such as AI optimisation and hybrid recovery methods are expected to further unlock resource potential. * The sector remains underdeveloped compared to precious metals, offering early-stage investment opportunities before market recognition. * Due diligence now requires technical assessment of DLE processes, resource quality, scalability, and project management. * Future developments in extraction technology are likely to broaden the scope and economics of lithium royalties in the energy transition. 9. </w:t>
      </w:r>
      <w:hyperlink r:id="rId17">
        <w:r>
          <w:rPr>
            <w:color w:val="0000EE"/>
            <w:u w:val="single"/>
          </w:rPr>
          <w:t>https://cleantechnica.com/2026/04/05/72-new-ev-fast-chargers-now-operating-in-or-coming-to-illinois/</w:t>
        </w:r>
      </w:hyperlink>
      <w:r>
        <w:t xml:space="preserve"> - * The article reports the installation of 72 new public fast charger ports in Illinois, by XCharge North America and JOJO Superfast EV Charging. * The new charging hubs are located at Menards stores in Crestwood, Bridgeview, Hodgkins, Tinley Park, Sterling, Freeport, and Galesburg, as well as Main St. Carbondale and Aurora Outlet Mall. * Some chargers are already operational; others are scheduled to open between May and Q3 2026. * XCharge North America aims to improve charging experience and reduce range anxiety for Illinois drivers. * The expansion contributes to nationwide growth of public EV charging infrastructure, promoting EV adoption and reducing reliance on long-range requirements. 10. </w:t>
      </w:r>
      <w:hyperlink r:id="rId18">
        <w:r>
          <w:rPr>
            <w:color w:val="0000EE"/>
            <w:u w:val="single"/>
          </w:rPr>
          <w:t>https://skillings.net/chinas-15th-five-year-plan-a-bullish-signal-for-energy-storage/</w:t>
        </w:r>
      </w:hyperlink>
      <w:r>
        <w:t xml:space="preserve"> - * Beijing's 15th Five-Year Plan (2026-2030) prioritises energy storage, allocating budget and integrating it with grid development. * Electricity demand is expected to increase by about 600 billion kWh annually, requiring extensive storage solutions. * The plan emphasises decentralised renewable systems, demand-based pricing, and expansion of emissions trading, all supporting storage deployment. * China controls roughly 80% of lithium-ion cell production but faces increasing demand that outpaces current forecasts. * Strategic moves include securing lithium supply from Argentina, Chile, and Australia, despite domestic mining restrictions. * Greenpeace warns of potential slowdown due to grid integration challenges, but improvements have been made. * China's storage mandate is likely to tighten lithium markets, exacerbating supply constraints and raising prices. * The five-year plan aims to enhance China's dominance in battery manufacturing and critical minerals supply chains, influencing global markets. 11. </w:t>
      </w:r>
      <w:hyperlink r:id="rId19">
        <w:r>
          <w:rPr>
            <w:color w:val="0000EE"/>
            <w:u w:val="single"/>
          </w:rPr>
          <w:t>https://evmagz.com/toyota-bz-sales-rise-79-in-u-s-as-ev-strategy-gains-momentum/</w:t>
        </w:r>
      </w:hyperlink>
      <w:r>
        <w:t xml:space="preserve"> - - Toyota reported a 79% increase in U.S. sales of its bZ electric crossover in Q1 2026. - The update to the bZ model includes pricing, cold-weather charging, and increased range. - Toyota plans to launch a Highlander EV in late 2026, produced at Georgetown, Kentucky. - The company has invested $1 billion in U.S. operations, including $800 million for its Kentucky plant. - Toyota is expanding its electric vehicle portfolio in North America, including new models and incentives. 12. </w:t>
      </w:r>
      <w:hyperlink r:id="rId20">
        <w:r>
          <w:rPr>
            <w:color w:val="0000EE"/>
            <w:u w:val="single"/>
          </w:rPr>
          <w:t>https://www.ad-hoc-news.de/boerse/news/ueberblick/tesla-model-y-versatile-electric-suv-redefining-mobility/69079035</w:t>
        </w:r>
      </w:hyperlink>
      <w:r>
        <w:t xml:space="preserve"> - * Tesla Model Y combines SUV practicality with electric performance, targeting consumers worldwide. * The vehicle offers long-range capability, advanced autopilot features, and a global market presence. * The Model Y features a range of battery options, acceleration from 0-60 mph in 3.5 seconds, and over 300 miles of estimated range. * Key features include autopilot hardware, a 15-inch touchscreen interior, safety ratings, and industry relevance for fleet electrification. * It competes with vehicles like Ford Mustang Mach-E, Rivian R1S, and Volkswagen ID.4, maintaining market leadership through range, charging network, and software. * Innovations include 4680 battery cells, structural battery packs, and fast charging capabilities. * Production occurs across multiple international sites, with demand driven by fuel prices, regulations, and environmental concerns. * The Model Y supports global sustainability goals and benefits from regulations like EU CO2 standards and US incentives. * Tesla's development and manufacturing strategies underpin the vehicle's market success. 13. </w:t>
      </w:r>
      <w:hyperlink r:id="rId21">
        <w:r>
          <w:rPr>
            <w:color w:val="0000EE"/>
            <w:u w:val="single"/>
          </w:rPr>
          <w:t>https://evmagz.com/volkswagen-integrates-dealer-networks-in-china-to-expand-ev-sales-reach/</w:t>
        </w:r>
      </w:hyperlink>
      <w:r>
        <w:t xml:space="preserve"> - * Volkswagen China joint ventures sign an agreement to cooperate on dealer networks, starting with select dealerships selling Volkswagen Anhui electric vehicles. * The first vehicle under this arrangement is the ID. UNYX 08, with pre-sales beginning in late March and a launch planned for the first half of the year. * The move aims to expand Volkswagen Anhui's network from 140 to 200 outlets by year-end, covering around 30 cities. * Volkswagen's collaboration with Xpeng includes the ID. UNYX 08, which began series production in Hefei in March 2023. * Volkswagen Group advances its EV and electrification strategy in China with new launches and joint venture developments. 14. </w:t>
      </w:r>
      <w:hyperlink r:id="rId22">
        <w:r>
          <w:rPr>
            <w:color w:val="0000EE"/>
            <w:u w:val="single"/>
          </w:rPr>
          <w:t>https://evmagz.com/tesla-china-march-wholesale-volume-rises-on-domestic-and-export-demand/</w:t>
        </w:r>
      </w:hyperlink>
      <w:r>
        <w:t xml:space="preserve"> - - Tesla China’s wholesale volume in March reached 85,670 vehicles, up 8.68% year-on-year, reflecting recovery in the Chinese auto market. - Monthly volumes rose 46.20% from February, indicating seasonal rebound. - First quarter wholesale volume was 213,398 vehicles, up 23.53% year-on-year. - Tesla’s retail market share in China reached its highest since April 2024 in February. - Tesla reported global Q1 production of 408,386 vehicles and deliveries of 358,023, with uneven export performance from Shanghai. 15. </w:t>
      </w:r>
      <w:hyperlink r:id="rId23">
        <w:r>
          <w:rPr>
            <w:color w:val="0000EE"/>
            <w:u w:val="single"/>
          </w:rPr>
          <w:t>https://carnewschina.com/2026/04/05/china-issues-new-policy-to-standardise-lithium-battery-recycling-extending-ev-lifecycle-oversight/</w:t>
        </w:r>
      </w:hyperlink>
      <w:r>
        <w:t xml:space="preserve"> - * China’s Ministry of Industry and Information Technology and the All-China Federation of Supply and Marketing Cooperatives released a new policy on 3 April to standardise lithium-ion battery recycling. * The policy aims to expand collection infrastructure, strengthen recyclers, and introduce digital monitoring systems. * It encourages cooperation between electric bicycle manufacturers, lithium battery producers, and recycling enterprises. * Major recyclers like China Recycling Group are encouraged to expand capacity and implement flexible, region-specific models. * China launched a national power battery traceability platform on 1 April, enabling full lifecycle tracking and assigning digital identities to batteries. * The policy promotes standardised recycling channels, scalable models, and regulatory coordination. * Stricter recycling rules are planned for 2026, requiring automakers and battery manufacturers to manage retired batteries and establish recycling networks. 16. </w:t>
      </w:r>
      <w:hyperlink r:id="rId24">
        <w:r>
          <w:rPr>
            <w:color w:val="0000EE"/>
            <w:u w:val="single"/>
          </w:rPr>
          <w:t>https://3dnews.ru/1139461/v-sleduyushchem-godu-natrievie-akkumulyatori-nachnut-aktivnee-primenyatsya-v-avtomobilnoy-promishlennosti</w:t>
        </w:r>
      </w:hyperlink>
      <w:r>
        <w:t xml:space="preserve"> - * Representatives of HiNa Battery Technology from China indicate sodium batteries will reach price parity with lithium batteries around 2027 and become more cost-effective by 2028. * Sodium batteries are expected to decline in cost, with projections of $0.044 per Wh and a charge density exceeding 180 Wh/kg after 2028. * Production volumes of sodium batteries are forecasted to reach several hundred GWh, driving market progress. * Current tests show sodium batteries reduce energy consumption by 15% per km and increase range by 20%, with high efficiency across a wide temperature range. * Sodium batteries can withstand over 8,000 fast-charging cycles; BYD has developed similar batteries for 10,000 cycles. * Use in stationary energy storage and freight transport expected to increase in the near future. 17. </w:t>
      </w:r>
      <w:hyperlink r:id="rId25">
        <w:r>
          <w:rPr>
            <w:color w:val="0000EE"/>
            <w:u w:val="single"/>
          </w:rPr>
          <w:t>https://www.independent.co.uk/cars/electric-vehicles/jodie-kidd-electric-road-trip-b2949250.html</w:t>
        </w:r>
      </w:hyperlink>
      <w:r>
        <w:t xml:space="preserve"> - * The UK now has nearly twice as many public EV charge points (118,000) as petrol pumps (60,800), according to new data. * The Electric Road Trip campaign, led by Jodie Kidd and the Department for Transport, highlights the widespread charging network in the UK. * Kidd shares her experience of switching to electric vehicles, citing technological and practical improvements. * The campaign aims to improve confidence in EV charging, especially in rural and tourist locations. * Government funding includes £600m for charger rollouts and grants reducing EV costs, to support EV adoption. 18. </w:t>
      </w:r>
      <w:hyperlink r:id="rId26">
        <w:r>
          <w:rPr>
            <w:color w:val="0000EE"/>
            <w:u w:val="single"/>
          </w:rPr>
          <w:t>https://evmagz.com/xiaomi-appoints-former-tesla-china-executive-to-oversee-ev-sales-operations/</w:t>
        </w:r>
      </w:hyperlink>
      <w:r>
        <w:t xml:space="preserve"> - * Xiaomi appoints Kong Yanshuang, a former Tesla China executive, to lead EV sales, amid market adjustments. * Kong previously worked on Tesla's sales expansion and model rollout in China. * Xiaomi's new hire "Eason" from Tesla joins its advisory department, indicating strategic importance. * Xiaomi's EV deliveries in March exceeded 20,000 units, with a target of 550,000 vehicles in 2026. * The company reported its first full-year operating profit in its smart EV and AI segment in 2025. 19. </w:t>
      </w:r>
      <w:hyperlink r:id="rId27">
        <w:r>
          <w:rPr>
            <w:color w:val="0000EE"/>
            <w:u w:val="single"/>
          </w:rPr>
          <w:t>https://www.edp24.co.uk/news/25982199.new-electric-vehicle-charging-hub-opens-lowestoft/?ref=rss</w:t>
        </w:r>
      </w:hyperlink>
      <w:r>
        <w:t xml:space="preserve"> - * A new electric vehicle (EV) charging hub has opened at the Gateway Retail Park in south Lowestoft. * The hub features ten ultra-rapid chargers up to 160kW, allowing most EVs to charge in around 15 minutes. * Developed by Source with infrastructure from SSE and technology from TotalEnergies. * Located at the Sainsbury’s store on Tower Road, near the A12, offering contactless payments and 24/7 support. * The facility serves Pakefield and Carlton Colville areas and is powered by renewable energy. 20. </w:t>
      </w:r>
      <w:hyperlink r:id="rId28">
        <w:r>
          <w:rPr>
            <w:color w:val="0000EE"/>
            <w:u w:val="single"/>
          </w:rPr>
          <w:t>https://www.dailykos.com/stories/2026/4/4/2376194/-Newsom-promised-California-a-lithium-bonanza-It-still-hasn-t-arrived?pm_campaign=blog&amp;pm_medium=rss&amp;pm_source=main</w:t>
        </w:r>
      </w:hyperlink>
      <w:r>
        <w:t xml:space="preserve"> - * California’s plans to develop lithium resources in Imperial Valley are delayed due to environmental lawsuits, water and power supply disagreements, and market conditions. * Multiple companies are pursuing lithium projects in the Salton Sea region, but commercial extraction has not yet begun. * Legal challenges by environmental groups and disputes with utilities over water and power supply threaten project progress. * Extracting lithium from geothermal brine faces technical difficulties, and markets are influenced by policy and demand fluctuations. * The region's socio-economic and environmental issues remain unresolved, affecting potential economic benefits.</w:t>
      </w:r>
      <w:r/>
    </w:p>
    <w:p>
      <w:r/>
      <w:r>
        <w:t xml:space="preserve">21. </w:t>
      </w:r>
      <w:hyperlink r:id="rId29">
        <w:r>
          <w:rPr>
            <w:color w:val="0000EE"/>
            <w:u w:val="single"/>
          </w:rPr>
          <w:t>https://lithium-news.com/critical-supply-deficit-warning-signals-major-transformation-ahead-for-lithium-markets/</w:t>
        </w:r>
      </w:hyperlink>
      <w:r>
        <w:t xml:space="preserve"> - - The lithium industry faces a supply deficit driven by surging demand from electric vehicles and renewable energy storage. - The shortage has been caused by demand increasing over 400% in five years, production disruptions, and capacity limitations. - Major producers in Australia, Chile, and Argentina report maximum capacity with ongoing disruptions, removing approximately 180,000 tonnes of lithium carbonate equivalent from markets. - Market dynamics are shifting with long-term supply agreements, vertical integration, and strategic stockpiling becoming common. - Technological innovations include lithium recycling, alternative extraction methods, and reduced lithium use in batteries. - Geopolitical strategies involve resource-rich countries implementing new regulations and nations like the US and EU developing comprehensive lithium strategies. - The crisis is driving a fundamental industry transformation involving innovation, supply chain restructuring, and geopolitics. 22. </w:t>
      </w:r>
      <w:hyperlink r:id="rId30">
        <w:r>
          <w:rPr>
            <w:color w:val="0000EE"/>
            <w:u w:val="single"/>
          </w:rPr>
          <w:t>https://nypost.com/2026/03/30/us-news/house-gop-subpoenas-california-official-over-ev-mandate-emails-with-newsom/</w:t>
        </w:r>
      </w:hyperlink>
      <w:r>
        <w:t xml:space="preserve"> - • The House Energy and Commerce Committee subpoenaed California Air Resources Board Chair Lauren Sanchez regarding EV regulations. • The investigation concerns California’s EV mandate transition away from gas-powered vehicles by 2035. • The subpoena follows disputes over California’s authority under Federal and State regulations, with legal battles ongoing. • The probe aims to understand California’s actions on vehicle emission standards and recent communications with the state government. • The dispute is linked to federal efforts to revoke California’s waivers for EV standards under the Clean Air Act. 23. </w:t>
      </w:r>
      <w:hyperlink r:id="rId31">
        <w:r>
          <w:rPr>
            <w:color w:val="0000EE"/>
            <w:u w:val="single"/>
          </w:rPr>
          <w:t>https://www.investing.com/news/stock-market-news/judge-upholds-us-government-approval-of-ioneers-nevada-lithium-mine-4588603</w:t>
        </w:r>
      </w:hyperlink>
      <w:r>
        <w:t xml:space="preserve"> - * A federal judge in Las Vegas upheld the US government's approval of ioneer’s Rhyolite Ridge lithium and boron mine project in Nevada. * The ruling dismissed environmental claims that the project would harm the wildflower Tiehm’s buckwheat and other ecological resources. * The mine is intended to become a major source of lithium in North America, supporting battery manufacturing. * The project received a final permit from the Biden administration in 2024, with a $996 million loan approved prior to Biden’s departure. * The company is seeking new financial partners after previous ones withdrew due to financial issues. 24. </w:t>
      </w:r>
      <w:hyperlink r:id="rId32">
        <w:r>
          <w:rPr>
            <w:color w:val="0000EE"/>
            <w:u w:val="single"/>
          </w:rPr>
          <w:t>https://evehicleshop.in/tatas-fy26-triumph-crossing-92000-ev-sales-in-india/</w:t>
        </w:r>
      </w:hyperlink>
      <w:r>
        <w:t xml:space="preserve"> - * Tata Motors sold 92,120 EV units in FY26, a 43.32% increase from the previous year. * In March 2026, retail EV sales exceeded 11,000 units, indicating mainstream consumer adoption. * Tata’s multi-model strategy covers various price points, contributing to its market dominance. * Infrastructure expansion and government incentives are supporting EV adoption. * Industry analysts predict Tata's EV sales may reach 1.2 lakh units in FY27. 25. </w:t>
      </w:r>
      <w:hyperlink r:id="rId33">
        <w:r>
          <w:rPr>
            <w:color w:val="0000EE"/>
            <w:u w:val="single"/>
          </w:rPr>
          <w:t>https://oilprice.com/Energy/Energy-General/US-Battery-Expansion-Surges-Ahead-of-Demand-Curve.html</w:t>
        </w:r>
      </w:hyperlink>
      <w:r>
        <w:t xml:space="preserve"> - * The US is rapidly becoming a major battery manufacturing power, with capacity expected to surpass domestic demand by the end of 2023. * Battery production capacity increased from 70 GWh in 2022 to around 145 GWh in 2023, supporting growing energy storage needs. * The Inflation Reduction Act (IRA) of 2022 incentivised domestic production, reducing costs and attracting foreign investment, especially from South Korea. * Major investments from companies like LG and Samsung contributed to capacity expansion, including LG's Holland, Michigan plant reaching 16.5 GWh. * Despite capacity growth, the US still relies heavily on Chinese imports and raw materials, posing supply chain risks amidst geopolitical tensions. 26. </w:t>
      </w:r>
      <w:hyperlink r:id="rId34">
        <w:r>
          <w:rPr>
            <w:color w:val="0000EE"/>
            <w:u w:val="single"/>
          </w:rPr>
          <w:t>https://www.techbriefs.com/component/content/article/54863-new-protective-layer-boosts-lithium-metal-battery-performance?catid=1670&amp;Itemid=690</w:t>
        </w:r>
      </w:hyperlink>
      <w:r>
        <w:t xml:space="preserve"> - * Stanford researchers developed a silver-based surface treatment that significantly increases crack resistance of solid electrolytes in lithium metal batteries. * The coating involves a 3-nanometre-thick layer of silver diffused into the electrolyte surface, remaining as charged ions. * The treatment makes the electrolyte five times more resistant to mechanical pressure and cracking. * Experiments were conducted on small samples; full batteries testing is ongoing. * Researchers are exploring alternative metals and applying the method to other solid electrolytes, including sodium-based options. 27. </w:t>
      </w:r>
      <w:hyperlink r:id="rId35">
        <w:r>
          <w:rPr>
            <w:color w:val="0000EE"/>
            <w:u w:val="single"/>
          </w:rPr>
          <w:t>https://news.az/news/how-tesla-regained-the-top-spot-in-global-electric-car-sales</w:t>
        </w:r>
      </w:hyperlink>
      <w:r>
        <w:t xml:space="preserve"> - * Tesla reported global deliveries of over 358,000 electric vehicles in Q1 2026, marking a year-on-year increase. * Tesla’s return to the top was driven by production efficiency, demand in China and Europe, and dominance of models like Model Y. * Competition from Chinese manufacturers like BYD, who overtook Tesla in 2025, remains a challenge. * Tesla benefits from a global production network, strong brand identity, and ecosystem including software and charging infrastructure. * The market for EVs continues to grow, but increasing competition and technological advancement, especially from China, complicate Tesla's leadership prospects. 28. </w:t>
      </w:r>
      <w:hyperlink r:id="rId36">
        <w:r>
          <w:rPr>
            <w:color w:val="0000EE"/>
            <w:u w:val="single"/>
          </w:rPr>
          <w:t>https://www.aol.com/toyota-bets-big-evs-us-192446533.html</w:t>
        </w:r>
      </w:hyperlink>
      <w:r>
        <w:t xml:space="preserve"> - </w:t>
      </w:r>
      <w:r>
        <w:rPr>
          <w:i/>
        </w:rPr>
        <w:t>Toyota plans to add four battery electric vehicles (BEVs) to its lineup by the end of 2026, including models like the C-HR, bZ Woodland, and a fully electric Highlander, with manufacturing in the US.</w:t>
      </w:r>
      <w:r>
        <w:t xml:space="preserve">29. </w:t>
      </w:r>
      <w:hyperlink r:id="rId37">
        <w:r>
          <w:rPr>
            <w:color w:val="0000EE"/>
            <w:u w:val="single"/>
          </w:rPr>
          <w:t>https://2nernation.com/whats-new/see-the-all%E2%80%91new-tesla-model-y-l-at-tesla-center-bgc/</w:t>
        </w:r>
      </w:hyperlink>
      <w:r>
        <w:t xml:space="preserve"> - • Tesla Model Y L available for viewing at Tesla Center BGC from April 1, 2026 • Features include up to 681 km range, six seats, three-row layout, and advanced suspension • Model 3 expands lineup with up to 750 km range, starting at ₱1,838,000 • Tesla Philippines strengthens charging network with 4 Supercharging stations and 6 Destination Charging stations • New stations planned in Benguet, Laguna, Pampanga, Cebu, Zambales, and Quezon City 30. </w:t>
      </w:r>
      <w:hyperlink r:id="rId38">
        <w:r>
          <w:rPr>
            <w:color w:val="0000EE"/>
            <w:u w:val="single"/>
          </w:rPr>
          <w:t>https://skillings.net/project-vault-vs-forge-reshaping-the-global-mineral-architecture/</w:t>
        </w:r>
      </w:hyperlink>
      <w:r>
        <w:t xml:space="preserve"> - * The US introduced a two-part strategy involving Project Vault and FORGE to address critical mineral supply issues. * Project Vault is a $12 billion stockpile where manufacturers commit to fixed-price purchases, funded mainly through EXIM Bank loans. * FORGE aims to create a global demand bloc with enforceable market access, price stabilisation, and supply chain transparency involving G7, Brazil, and India. * The combined approach seeks to stabilise prices, incentivise domestic mining, and reduce China's dominance in critical mineral processing. * The policies are designed to create market mechanisms offering predictable demand and supply security, testing their effectiveness by mid-2026. 31. </w:t>
      </w:r>
      <w:hyperlink r:id="rId39">
        <w:r>
          <w:rPr>
            <w:color w:val="0000EE"/>
            <w:u w:val="single"/>
          </w:rPr>
          <w:t>https://qazinform.com/news/tesla-overtakes-byd-in-electric-vehicle-market-e29c2f</w:t>
        </w:r>
      </w:hyperlink>
      <w:r>
        <w:t xml:space="preserve"> - * Tesla delivered 358,023 battery electric vehicles (BEV) worldwide in Q1. * Tesla’s production exceeded 408,000 units in the same period. * BYD sold 310,389 fully electric vehicles in Q1, with total vehicle sales of 700,463 units including hybrids. * Tesla surpassed BYD in BEV deliveries on a quarterly basis. * Tesla’s main models were Model 3 and Model Y, contributing over 340,000 vehicles. * BYD remains strong in China with a wide electric and hybrid vehicle lineup. * Leadership between Tesla and BYD has shifted, with BYD overtaking Tesla in Q4 2023. * Tesla plans to ramp up production of its Semi electric trucks. 32. </w:t>
      </w:r>
      <w:hyperlink r:id="rId40">
        <w:r>
          <w:rPr>
            <w:color w:val="0000EE"/>
            <w:u w:val="single"/>
          </w:rPr>
          <w:t>https://blog.lukmaanias.com/2026/04/04/daily-pib-highlights-1st-2nd-april-2026/</w:t>
        </w:r>
      </w:hyperlink>
      <w:r>
        <w:t xml:space="preserve"> - * The Government of India announced a strategic push for electric vehicle adoption, infrastructure development, and critical mineral exploration in 2026. * Initiatives include policies to accelerate EV manufacturing, exploration of critical minerals like lithium and rare earths, and policies to boost the AVGC sector. * India is also focusing on space-biotech innovations, bio-manufacturing hubs, and the development of green hydrogen resources. * Key programmes include the BioE3 Policy, GSI's mineral exploration efforts, and expansion of creative and cultural industries. * These measures aim to support India’s transition to green energy, enhance resource security, and promote technological innovation. 33. </w:t>
      </w:r>
      <w:hyperlink r:id="rId41">
        <w:r>
          <w:rPr>
            <w:color w:val="0000EE"/>
            <w:u w:val="single"/>
          </w:rPr>
          <w:t>https://www.eqmagpro.com/fuel-supply-concerns-drive-surge-in-ev-adoption-across-asia-pacific-markets-eq/</w:t>
        </w:r>
      </w:hyperlink>
      <w:r>
        <w:t xml:space="preserve"> - * Rising fuel supply disruptions and price volatility in Asia-Pacific increase interest in electric vehicles.</w:t>
      </w:r>
      <w:r>
        <w:rPr>
          <w:i/>
        </w:rPr>
        <w:t xml:space="preserve"> * Consumers and fleet operators seek alternatives to reduce operating costs and fossil fuel dependence.</w:t>
      </w:r>
      <w:r>
        <w:t xml:space="preserve"> * Governments expand incentives and charging infrastructure to support EV adoption.</w:t>
      </w:r>
      <w:r>
        <w:rPr>
          <w:i/>
        </w:rPr>
        <w:t xml:space="preserve"> * Automakers respond with new EV models across segments, lowering vehicle prices.</w:t>
      </w:r>
      <w:r>
        <w:t xml:space="preserve"> * Development of charging networks and fleet electrification are boosting market growth.* 34. </w:t>
      </w:r>
      <w:hyperlink r:id="rId42">
        <w:r>
          <w:rPr>
            <w:color w:val="0000EE"/>
            <w:u w:val="single"/>
          </w:rPr>
          <w:t>https://cleantechnica.com/2026/04/03/nissan-leaf-ariya-sales-collapse-in-usa/</w:t>
        </w:r>
      </w:hyperlink>
      <w:r>
        <w:t xml:space="preserve"> - • Nissan’s EV sales in the US dropped significantly in Q1 2026, with LEAF sales down 71.2% and ARIYA sales down 98.6%. • ARIYA has been discontinued from the market. • The decline attributed to the end of the $7,500 US EV tax credit. • US EV market has been severely affected; global EV markets are still growing. • Future recovery in the US market uncertain, influenced by geopolitical and economic factors. 35. </w:t>
      </w:r>
      <w:hyperlink r:id="rId43">
        <w:r>
          <w:rPr>
            <w:color w:val="0000EE"/>
            <w:u w:val="single"/>
          </w:rPr>
          <w:t>https://interestingengineering.com/transportation/chinas-byd-ev-claims-590-mile-range</w:t>
        </w:r>
      </w:hyperlink>
      <w:r>
        <w:t xml:space="preserve"> - * BYD plans to launch the Great Tang SUV in China in May, offering BEV and PHEV variants * The all-electric version is expected to reach up to 590 miles on a single charge, using BYD’s Blade Battery * The SUV features advanced chassis technologies, including rear-wheel steering and air suspension * The all-electric AWD variant accelerates from 0-62 mph in 3.9 seconds and supports megawatt charging * The model targets the Chinese full-size crossover market, competing with Geely's Galaxy M9 36. </w:t>
      </w:r>
      <w:hyperlink r:id="rId44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• Uber nationwide expands its electric vehicle incentive programme in the US, offering drivers grants up to $4,000. • Previously limited to select markets, the 'Go Electric' programme now targets eligible drivers there. • Uber introduces purchase incentives for EV models through partnerships, with discounts up to $1,500. • Over 286,000 EVs are active on Uber's global platform, with adoption rates up to five times higher than the US average. • The expansion is part of Uber’s broader electrification strategy, including partnerships and investments in autonomous mobility. 37. </w:t>
      </w:r>
      <w:hyperlink r:id="rId44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- Uber has expanded its electric vehicle incentive programme nationwide in the United States, offering grants of up to $4,000 for eligible drivers. - The “Go Electric” grant previously limited to select markets, now applies across the country. - Applications open from April 16, targeting drivers to switch to EVs and complete 100 trips by December 2026. - Uber has partnered with automakers to offer discounts on EV models up to $1,500. - Over 286,000 EVs are active on Uber's platform globally, with drivers adopting EVs at a rate up to five times higher than average. 38. </w:t>
      </w:r>
      <w:hyperlink r:id="rId45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39. </w:t>
      </w:r>
      <w:hyperlink r:id="rId46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40. </w:t>
      </w:r>
      <w:hyperlink r:id="rId47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41. </w:t>
      </w:r>
      <w:hyperlink r:id="rId48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42. </w:t>
      </w:r>
      <w:hyperlink r:id="rId49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43. </w:t>
      </w:r>
      <w:hyperlink r:id="rId50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44. </w:t>
      </w:r>
      <w:hyperlink r:id="rId51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45. </w:t>
      </w:r>
      <w:hyperlink r:id="rId52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46. </w:t>
      </w:r>
      <w:hyperlink r:id="rId53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47. </w:t>
      </w:r>
      <w:hyperlink r:id="rId54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48. </w:t>
      </w:r>
      <w:hyperlink r:id="rId55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49. </w:t>
      </w:r>
      <w:hyperlink r:id="rId56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50. </w:t>
      </w:r>
      <w:hyperlink r:id="rId57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51. </w:t>
      </w:r>
      <w:hyperlink r:id="rId58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52. </w:t>
      </w:r>
      <w:hyperlink r:id="rId59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53. </w:t>
      </w:r>
      <w:hyperlink r:id="rId60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54. </w:t>
      </w:r>
      <w:hyperlink r:id="rId55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55. </w:t>
      </w:r>
      <w:hyperlink r:id="rId51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56. </w:t>
      </w:r>
      <w:hyperlink r:id="rId61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57. </w:t>
      </w:r>
      <w:hyperlink r:id="rId62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58. </w:t>
      </w:r>
      <w:hyperlink r:id="rId63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59. </w:t>
      </w:r>
      <w:hyperlink r:id="rId64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60. </w:t>
      </w:r>
      <w:hyperlink r:id="rId65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61. </w:t>
      </w:r>
      <w:hyperlink r:id="rId66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62. </w:t>
      </w:r>
      <w:hyperlink r:id="rId67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63. </w:t>
      </w:r>
      <w:hyperlink r:id="rId68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64. </w:t>
      </w:r>
      <w:hyperlink r:id="rId69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65. </w:t>
      </w:r>
      <w:hyperlink r:id="rId70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66. </w:t>
      </w:r>
      <w:hyperlink r:id="rId71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67. </w:t>
      </w:r>
      <w:hyperlink r:id="rId72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68. </w:t>
      </w:r>
      <w:hyperlink r:id="rId73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69. </w:t>
      </w:r>
      <w:hyperlink r:id="rId74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70. </w:t>
      </w:r>
      <w:hyperlink r:id="rId75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71. </w:t>
      </w:r>
      <w:hyperlink r:id="rId76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72. </w:t>
      </w:r>
      <w:hyperlink r:id="rId77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73. </w:t>
      </w:r>
      <w:hyperlink r:id="rId78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74. </w:t>
      </w:r>
      <w:hyperlink r:id="rId79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75. </w:t>
      </w:r>
      <w:hyperlink r:id="rId80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76. </w:t>
      </w:r>
      <w:hyperlink r:id="rId81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77. </w:t>
      </w:r>
      <w:hyperlink r:id="rId82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78. </w:t>
      </w:r>
      <w:hyperlink r:id="rId83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79. </w:t>
      </w:r>
      <w:hyperlink r:id="rId84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80. </w:t>
      </w:r>
      <w:hyperlink r:id="rId85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81. </w:t>
      </w:r>
      <w:hyperlink r:id="rId86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82. </w:t>
      </w:r>
      <w:hyperlink r:id="rId87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83. </w:t>
      </w:r>
      <w:hyperlink r:id="rId88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84. </w:t>
      </w:r>
      <w:hyperlink r:id="rId89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85. </w:t>
      </w:r>
      <w:hyperlink r:id="rId90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86. </w:t>
      </w:r>
      <w:hyperlink r:id="rId89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87. </w:t>
      </w:r>
      <w:hyperlink r:id="rId91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88. </w:t>
      </w:r>
      <w:hyperlink r:id="rId92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89. </w:t>
      </w:r>
      <w:hyperlink r:id="rId93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90. </w:t>
      </w:r>
      <w:hyperlink r:id="rId94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91. </w:t>
      </w:r>
      <w:hyperlink r:id="rId95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92. </w:t>
      </w:r>
      <w:hyperlink r:id="rId96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93. </w:t>
      </w:r>
      <w:hyperlink r:id="rId97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94. </w:t>
      </w:r>
      <w:hyperlink r:id="rId98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95. </w:t>
      </w:r>
      <w:hyperlink r:id="rId99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96. </w:t>
      </w:r>
      <w:hyperlink r:id="rId100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97. </w:t>
      </w:r>
      <w:hyperlink r:id="rId101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98. </w:t>
      </w:r>
      <w:hyperlink r:id="rId102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99. </w:t>
      </w:r>
      <w:hyperlink r:id="rId103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100. </w:t>
      </w:r>
      <w:hyperlink r:id="rId104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101. </w:t>
      </w:r>
      <w:hyperlink r:id="rId105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102. </w:t>
      </w:r>
      <w:hyperlink r:id="rId106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103. </w:t>
      </w:r>
      <w:hyperlink r:id="rId107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104. </w:t>
      </w:r>
      <w:hyperlink r:id="rId108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105. </w:t>
      </w:r>
      <w:hyperlink r:id="rId109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106. </w:t>
      </w:r>
      <w:hyperlink r:id="rId110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107. </w:t>
      </w:r>
      <w:hyperlink r:id="rId111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108. </w:t>
      </w:r>
      <w:hyperlink r:id="rId112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109. </w:t>
      </w:r>
      <w:hyperlink r:id="rId113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110. </w:t>
      </w:r>
      <w:hyperlink r:id="rId114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111. </w:t>
      </w:r>
      <w:hyperlink r:id="rId115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112. </w:t>
      </w:r>
      <w:hyperlink r:id="rId116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113. </w:t>
      </w:r>
      <w:hyperlink r:id="rId117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114. </w:t>
      </w:r>
      <w:hyperlink r:id="rId118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115. </w:t>
      </w:r>
      <w:hyperlink r:id="rId119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116. </w:t>
      </w:r>
      <w:hyperlink r:id="rId120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117. </w:t>
      </w:r>
      <w:hyperlink r:id="rId118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118. </w:t>
      </w:r>
      <w:hyperlink r:id="rId119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119. </w:t>
      </w:r>
      <w:hyperlink r:id="rId121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120. </w:t>
      </w:r>
      <w:hyperlink r:id="rId122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121. </w:t>
      </w:r>
      <w:hyperlink r:id="rId123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122. </w:t>
      </w:r>
      <w:hyperlink r:id="rId124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123. </w:t>
      </w:r>
      <w:hyperlink r:id="rId125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124. </w:t>
      </w:r>
      <w:hyperlink r:id="rId126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125. </w:t>
      </w:r>
      <w:hyperlink r:id="rId127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126. </w:t>
      </w:r>
      <w:hyperlink r:id="rId128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127. </w:t>
      </w:r>
      <w:hyperlink r:id="rId129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128. </w:t>
      </w:r>
      <w:hyperlink r:id="rId130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129. </w:t>
      </w:r>
      <w:hyperlink r:id="rId130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130. </w:t>
      </w:r>
      <w:hyperlink r:id="rId131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131. </w:t>
      </w:r>
      <w:hyperlink r:id="rId132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132. </w:t>
      </w:r>
      <w:hyperlink r:id="rId133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133. </w:t>
      </w:r>
      <w:hyperlink r:id="rId134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134. </w:t>
      </w:r>
      <w:hyperlink r:id="rId135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135. </w:t>
      </w:r>
      <w:hyperlink r:id="rId136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136. </w:t>
      </w:r>
      <w:hyperlink r:id="rId137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137. </w:t>
      </w:r>
      <w:hyperlink r:id="rId138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138. </w:t>
      </w:r>
      <w:hyperlink r:id="rId139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139. </w:t>
      </w:r>
      <w:hyperlink r:id="rId140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140. </w:t>
      </w:r>
      <w:hyperlink r:id="rId141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141. </w:t>
      </w:r>
      <w:hyperlink r:id="rId142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142. </w:t>
      </w:r>
      <w:hyperlink r:id="rId143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143. </w:t>
      </w:r>
      <w:hyperlink r:id="rId144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144. </w:t>
      </w:r>
      <w:hyperlink r:id="rId145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145. </w:t>
      </w:r>
      <w:hyperlink r:id="rId146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146. </w:t>
      </w:r>
      <w:hyperlink r:id="rId147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147. </w:t>
      </w:r>
      <w:hyperlink r:id="rId148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148. </w:t>
      </w:r>
      <w:hyperlink r:id="rId149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149. </w:t>
      </w:r>
      <w:hyperlink r:id="rId150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150. </w:t>
      </w:r>
      <w:hyperlink r:id="rId151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151. </w:t>
      </w:r>
      <w:hyperlink r:id="rId152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152. </w:t>
      </w:r>
      <w:hyperlink r:id="rId153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153. </w:t>
      </w:r>
      <w:hyperlink r:id="rId154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154. </w:t>
      </w:r>
      <w:hyperlink r:id="rId155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155. </w:t>
      </w:r>
      <w:hyperlink r:id="rId156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156. </w:t>
      </w:r>
      <w:hyperlink r:id="rId157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157. </w:t>
      </w:r>
      <w:hyperlink r:id="rId158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158. </w:t>
      </w:r>
      <w:hyperlink r:id="rId159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159. </w:t>
      </w:r>
      <w:hyperlink r:id="rId160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160. </w:t>
      </w:r>
      <w:hyperlink r:id="rId161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161. </w:t>
      </w:r>
      <w:hyperlink r:id="rId162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162. </w:t>
      </w:r>
      <w:hyperlink r:id="rId163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163. </w:t>
      </w:r>
      <w:hyperlink r:id="rId164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164. </w:t>
      </w:r>
      <w:hyperlink r:id="rId165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165. </w:t>
      </w:r>
      <w:hyperlink r:id="rId166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166. </w:t>
      </w:r>
      <w:hyperlink r:id="rId167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167. </w:t>
      </w:r>
      <w:hyperlink r:id="rId168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168. </w:t>
      </w:r>
      <w:hyperlink r:id="rId169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169. </w:t>
      </w:r>
      <w:hyperlink r:id="rId170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170. </w:t>
      </w:r>
      <w:hyperlink r:id="rId17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171. </w:t>
      </w:r>
      <w:hyperlink r:id="rId17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172. </w:t>
      </w:r>
      <w:hyperlink r:id="rId172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173. </w:t>
      </w:r>
      <w:hyperlink r:id="rId173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174. </w:t>
      </w:r>
      <w:hyperlink r:id="rId174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175. </w:t>
      </w:r>
      <w:hyperlink r:id="rId175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176. </w:t>
      </w:r>
      <w:hyperlink r:id="rId176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177. </w:t>
      </w:r>
      <w:hyperlink r:id="rId17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178. </w:t>
      </w:r>
      <w:hyperlink r:id="rId17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179. </w:t>
      </w:r>
      <w:hyperlink r:id="rId17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180. </w:t>
      </w:r>
      <w:hyperlink r:id="rId178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181. </w:t>
      </w:r>
      <w:hyperlink r:id="rId179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182. </w:t>
      </w:r>
      <w:hyperlink r:id="rId18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183. </w:t>
      </w:r>
      <w:hyperlink r:id="rId18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184. </w:t>
      </w:r>
      <w:hyperlink r:id="rId181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185. </w:t>
      </w:r>
      <w:hyperlink r:id="rId182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186. </w:t>
      </w:r>
      <w:hyperlink r:id="rId183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187. </w:t>
      </w:r>
      <w:hyperlink r:id="rId184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188. </w:t>
      </w:r>
      <w:hyperlink r:id="rId185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189. </w:t>
      </w:r>
      <w:hyperlink r:id="rId186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190. </w:t>
      </w:r>
      <w:hyperlink r:id="rId187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191. </w:t>
      </w:r>
      <w:hyperlink r:id="rId188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192. </w:t>
      </w:r>
      <w:hyperlink r:id="rId189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193. </w:t>
      </w:r>
      <w:hyperlink r:id="rId190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194. </w:t>
      </w:r>
      <w:hyperlink r:id="rId191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195. </w:t>
      </w:r>
      <w:hyperlink r:id="rId192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196. </w:t>
      </w:r>
      <w:hyperlink r:id="rId193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197. </w:t>
      </w:r>
      <w:hyperlink r:id="rId194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198. </w:t>
      </w:r>
      <w:hyperlink r:id="rId195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199. </w:t>
      </w:r>
      <w:hyperlink r:id="rId196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200. </w:t>
      </w:r>
      <w:hyperlink r:id="rId19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9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9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203. </w:t>
      </w:r>
      <w:hyperlink r:id="rId198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204. </w:t>
      </w:r>
      <w:hyperlink r:id="rId199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205. </w:t>
      </w:r>
      <w:hyperlink r:id="rId200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206. </w:t>
      </w:r>
      <w:hyperlink r:id="rId201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207. </w:t>
      </w:r>
      <w:hyperlink r:id="rId202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203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20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210. </w:t>
      </w:r>
      <w:hyperlink r:id="rId20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211. </w:t>
      </w:r>
      <w:hyperlink r:id="rId205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212. </w:t>
      </w:r>
      <w:hyperlink r:id="rId206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213. </w:t>
      </w:r>
      <w:hyperlink r:id="rId207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214. </w:t>
      </w:r>
      <w:hyperlink r:id="rId208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215. </w:t>
      </w:r>
      <w:hyperlink r:id="rId209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216. </w:t>
      </w:r>
      <w:hyperlink r:id="rId210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217. </w:t>
      </w:r>
      <w:hyperlink r:id="rId211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218. </w:t>
      </w:r>
      <w:hyperlink r:id="rId21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219. </w:t>
      </w:r>
      <w:hyperlink r:id="rId21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220. </w:t>
      </w:r>
      <w:hyperlink r:id="rId213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221. </w:t>
      </w:r>
      <w:hyperlink r:id="rId214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222. </w:t>
      </w:r>
      <w:hyperlink r:id="rId21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223. </w:t>
      </w:r>
      <w:hyperlink r:id="rId21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224. </w:t>
      </w:r>
      <w:hyperlink r:id="rId216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225. </w:t>
      </w:r>
      <w:hyperlink r:id="rId217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226. </w:t>
      </w:r>
      <w:hyperlink r:id="rId218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227. </w:t>
      </w:r>
      <w:hyperlink r:id="rId219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228. </w:t>
      </w:r>
      <w:hyperlink r:id="rId220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229. </w:t>
      </w:r>
      <w:hyperlink r:id="rId221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230. </w:t>
      </w:r>
      <w:hyperlink r:id="rId222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231. </w:t>
      </w:r>
      <w:hyperlink r:id="rId223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232. </w:t>
      </w:r>
      <w:hyperlink r:id="rId224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233. </w:t>
      </w:r>
      <w:hyperlink r:id="rId225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234. </w:t>
      </w:r>
      <w:hyperlink r:id="rId226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235. </w:t>
      </w:r>
      <w:hyperlink r:id="rId227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236. </w:t>
      </w:r>
      <w:hyperlink r:id="rId228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237. </w:t>
      </w:r>
      <w:hyperlink r:id="rId229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238. </w:t>
      </w:r>
      <w:hyperlink r:id="rId23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239. </w:t>
      </w:r>
      <w:hyperlink r:id="rId23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31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232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242. </w:t>
      </w:r>
      <w:hyperlink r:id="rId233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243. </w:t>
      </w:r>
      <w:hyperlink r:id="rId234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244. </w:t>
      </w:r>
      <w:hyperlink r:id="rId235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245. </w:t>
      </w:r>
      <w:hyperlink r:id="rId236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246. </w:t>
      </w:r>
      <w:hyperlink r:id="rId237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247. </w:t>
      </w:r>
      <w:hyperlink r:id="rId23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248. </w:t>
      </w:r>
      <w:hyperlink r:id="rId239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249. </w:t>
      </w:r>
      <w:hyperlink r:id="rId240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250. </w:t>
      </w:r>
      <w:hyperlink r:id="rId241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251. </w:t>
      </w:r>
      <w:hyperlink r:id="rId242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252. </w:t>
      </w:r>
      <w:hyperlink r:id="rId243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23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244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255. </w:t>
      </w:r>
      <w:hyperlink r:id="rId245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256. </w:t>
      </w:r>
      <w:hyperlink r:id="rId246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257. </w:t>
      </w:r>
      <w:hyperlink r:id="rId247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258. </w:t>
      </w:r>
      <w:hyperlink r:id="rId248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259. </w:t>
      </w:r>
      <w:hyperlink r:id="rId249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260. </w:t>
      </w:r>
      <w:hyperlink r:id="rId250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261. </w:t>
      </w:r>
      <w:hyperlink r:id="rId251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262. </w:t>
      </w:r>
      <w:hyperlink r:id="rId252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263. </w:t>
      </w:r>
      <w:hyperlink r:id="rId253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264. </w:t>
      </w:r>
      <w:hyperlink r:id="rId254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265. </w:t>
      </w:r>
      <w:hyperlink r:id="rId255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266. </w:t>
      </w:r>
      <w:hyperlink r:id="rId256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267. </w:t>
      </w:r>
      <w:hyperlink r:id="rId257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268. </w:t>
      </w:r>
      <w:hyperlink r:id="rId258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269. </w:t>
      </w:r>
      <w:hyperlink r:id="rId259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270. </w:t>
      </w:r>
      <w:hyperlink r:id="rId260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271. </w:t>
      </w:r>
      <w:hyperlink r:id="rId261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272. </w:t>
      </w:r>
      <w:hyperlink r:id="rId262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273. </w:t>
      </w:r>
      <w:hyperlink r:id="rId263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274. </w:t>
      </w:r>
      <w:hyperlink r:id="rId264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275. </w:t>
      </w:r>
      <w:hyperlink r:id="rId265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276. </w:t>
      </w:r>
      <w:hyperlink r:id="rId266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277. </w:t>
      </w:r>
      <w:hyperlink r:id="rId267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278. </w:t>
      </w:r>
      <w:hyperlink r:id="rId26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279. </w:t>
      </w:r>
      <w:hyperlink r:id="rId26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280. </w:t>
      </w:r>
      <w:hyperlink r:id="rId270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281. </w:t>
      </w:r>
      <w:hyperlink r:id="rId271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282. </w:t>
      </w:r>
      <w:hyperlink r:id="rId272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283. </w:t>
      </w:r>
      <w:hyperlink r:id="rId273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284. </w:t>
      </w:r>
      <w:hyperlink r:id="rId26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285. </w:t>
      </w:r>
      <w:hyperlink r:id="rId274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286. </w:t>
      </w:r>
      <w:hyperlink r:id="rId275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287. </w:t>
      </w:r>
      <w:hyperlink r:id="rId276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288. </w:t>
      </w:r>
      <w:hyperlink r:id="rId277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289. </w:t>
      </w:r>
      <w:hyperlink r:id="rId278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290. </w:t>
      </w:r>
      <w:hyperlink r:id="rId279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291. </w:t>
      </w:r>
      <w:hyperlink r:id="rId26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292. </w:t>
      </w:r>
      <w:hyperlink r:id="rId280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293. </w:t>
      </w:r>
      <w:hyperlink r:id="rId281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294. </w:t>
      </w:r>
      <w:hyperlink r:id="rId282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295. </w:t>
      </w:r>
      <w:hyperlink r:id="rId283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296. </w:t>
      </w:r>
      <w:hyperlink r:id="rId284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297. </w:t>
      </w:r>
      <w:hyperlink r:id="rId285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298. </w:t>
      </w:r>
      <w:hyperlink r:id="rId286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299. </w:t>
      </w:r>
      <w:hyperlink r:id="rId287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300. </w:t>
      </w:r>
      <w:hyperlink r:id="rId288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301. </w:t>
      </w:r>
      <w:hyperlink r:id="rId289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302. </w:t>
      </w:r>
      <w:hyperlink r:id="rId29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303. </w:t>
      </w:r>
      <w:hyperlink r:id="rId291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304. </w:t>
      </w:r>
      <w:hyperlink r:id="rId292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305. </w:t>
      </w:r>
      <w:hyperlink r:id="rId293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306. </w:t>
      </w:r>
      <w:hyperlink r:id="rId29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307. </w:t>
      </w:r>
      <w:hyperlink r:id="rId294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308. </w:t>
      </w:r>
      <w:hyperlink r:id="rId295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309. </w:t>
      </w:r>
      <w:hyperlink r:id="rId296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310. </w:t>
      </w:r>
      <w:hyperlink r:id="rId297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311. </w:t>
      </w:r>
      <w:hyperlink r:id="rId298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312. </w:t>
      </w:r>
      <w:hyperlink r:id="rId299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313. </w:t>
      </w:r>
      <w:hyperlink r:id="rId300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314. </w:t>
      </w:r>
      <w:hyperlink r:id="rId301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315. </w:t>
      </w:r>
      <w:hyperlink r:id="rId302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316. </w:t>
      </w:r>
      <w:hyperlink r:id="rId303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317. </w:t>
      </w:r>
      <w:hyperlink r:id="rId304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318. </w:t>
      </w:r>
      <w:hyperlink r:id="rId305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319. </w:t>
      </w:r>
      <w:hyperlink r:id="rId306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320. </w:t>
      </w:r>
      <w:hyperlink r:id="rId307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321. </w:t>
      </w:r>
      <w:hyperlink r:id="rId308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322. </w:t>
      </w:r>
      <w:hyperlink r:id="rId309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323. </w:t>
      </w:r>
      <w:hyperlink r:id="rId310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324. </w:t>
      </w:r>
      <w:hyperlink r:id="rId311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325. </w:t>
      </w:r>
      <w:hyperlink r:id="rId312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326. </w:t>
      </w:r>
      <w:hyperlink r:id="rId313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327. </w:t>
      </w:r>
      <w:hyperlink r:id="rId314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328. </w:t>
      </w:r>
      <w:hyperlink r:id="rId315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329. </w:t>
      </w:r>
      <w:hyperlink r:id="rId316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330. </w:t>
      </w:r>
      <w:hyperlink r:id="rId317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331. </w:t>
      </w:r>
      <w:hyperlink r:id="rId318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332. </w:t>
      </w:r>
      <w:hyperlink r:id="rId319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333. </w:t>
      </w:r>
      <w:hyperlink r:id="rId320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334. </w:t>
      </w:r>
      <w:hyperlink r:id="rId321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335. </w:t>
      </w:r>
      <w:hyperlink r:id="rId322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336. </w:t>
      </w:r>
      <w:hyperlink r:id="rId323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337. </w:t>
      </w:r>
      <w:hyperlink r:id="rId324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338. </w:t>
      </w:r>
      <w:hyperlink r:id="rId325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339. </w:t>
      </w:r>
      <w:hyperlink r:id="rId326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340. </w:t>
      </w:r>
      <w:hyperlink r:id="rId327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341. </w:t>
      </w:r>
      <w:hyperlink r:id="rId328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342. </w:t>
      </w:r>
      <w:hyperlink r:id="rId329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343. </w:t>
      </w:r>
      <w:hyperlink r:id="rId330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344. </w:t>
      </w:r>
      <w:hyperlink r:id="rId331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345. </w:t>
      </w:r>
      <w:hyperlink r:id="rId332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346. </w:t>
      </w:r>
      <w:hyperlink r:id="rId333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347. </w:t>
      </w:r>
      <w:hyperlink r:id="rId334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348. </w:t>
      </w:r>
      <w:hyperlink r:id="rId335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349. </w:t>
      </w:r>
      <w:hyperlink r:id="rId336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350. </w:t>
      </w:r>
      <w:hyperlink r:id="rId337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351. </w:t>
      </w:r>
      <w:hyperlink r:id="rId338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352. </w:t>
      </w:r>
      <w:hyperlink r:id="rId339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353. </w:t>
      </w:r>
      <w:hyperlink r:id="rId34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354. </w:t>
      </w:r>
      <w:hyperlink r:id="rId34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355. </w:t>
      </w:r>
      <w:hyperlink r:id="rId341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356. </w:t>
      </w:r>
      <w:hyperlink r:id="rId342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357. </w:t>
      </w:r>
      <w:hyperlink r:id="rId343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358. </w:t>
      </w:r>
      <w:hyperlink r:id="rId344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359. </w:t>
      </w:r>
      <w:hyperlink r:id="rId345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360. </w:t>
      </w:r>
      <w:hyperlink r:id="rId346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361. </w:t>
      </w:r>
      <w:hyperlink r:id="rId347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362. </w:t>
      </w:r>
      <w:hyperlink r:id="rId348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363. </w:t>
      </w:r>
      <w:hyperlink r:id="rId349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364. </w:t>
      </w:r>
      <w:hyperlink r:id="rId350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365. </w:t>
      </w:r>
      <w:hyperlink r:id="rId351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366. </w:t>
      </w:r>
      <w:hyperlink r:id="rId352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367. </w:t>
      </w:r>
      <w:hyperlink r:id="rId353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368. </w:t>
      </w:r>
      <w:hyperlink r:id="rId354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369. </w:t>
      </w:r>
      <w:hyperlink r:id="rId355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370. </w:t>
      </w:r>
      <w:hyperlink r:id="rId356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371. </w:t>
      </w:r>
      <w:hyperlink r:id="rId357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372. </w:t>
      </w:r>
      <w:hyperlink r:id="rId358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373. </w:t>
      </w:r>
      <w:hyperlink r:id="rId359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374. </w:t>
      </w:r>
      <w:hyperlink r:id="rId360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375. </w:t>
      </w:r>
      <w:hyperlink r:id="rId361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376. </w:t>
      </w:r>
      <w:hyperlink r:id="rId362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377. </w:t>
      </w:r>
      <w:hyperlink r:id="rId363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378. </w:t>
      </w:r>
      <w:hyperlink r:id="rId364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379. </w:t>
      </w:r>
      <w:hyperlink r:id="rId365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380. </w:t>
      </w:r>
      <w:hyperlink r:id="rId366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381. </w:t>
      </w:r>
      <w:hyperlink r:id="rId367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382. </w:t>
      </w:r>
      <w:hyperlink r:id="rId368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383. </w:t>
      </w:r>
      <w:hyperlink r:id="rId369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384. </w:t>
      </w:r>
      <w:hyperlink r:id="rId370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385. </w:t>
      </w:r>
      <w:hyperlink r:id="rId371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386. </w:t>
      </w:r>
      <w:hyperlink r:id="rId372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387. </w:t>
      </w:r>
      <w:hyperlink r:id="rId373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388. </w:t>
      </w:r>
      <w:hyperlink r:id="rId374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389. </w:t>
      </w:r>
      <w:hyperlink r:id="rId375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390. </w:t>
      </w:r>
      <w:hyperlink r:id="rId376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391. </w:t>
      </w:r>
      <w:hyperlink r:id="rId377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392. </w:t>
      </w:r>
      <w:hyperlink r:id="rId378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393. </w:t>
      </w:r>
      <w:hyperlink r:id="rId379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394. </w:t>
      </w:r>
      <w:hyperlink r:id="rId380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395. </w:t>
      </w:r>
      <w:hyperlink r:id="rId381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396. </w:t>
      </w:r>
      <w:hyperlink r:id="rId382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397. </w:t>
      </w:r>
      <w:hyperlink r:id="rId383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398. </w:t>
      </w:r>
      <w:hyperlink r:id="rId384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399. </w:t>
      </w:r>
      <w:hyperlink r:id="rId385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400. </w:t>
      </w:r>
      <w:hyperlink r:id="rId386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401. </w:t>
      </w:r>
      <w:hyperlink r:id="rId38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402. </w:t>
      </w:r>
      <w:hyperlink r:id="rId38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403. </w:t>
      </w:r>
      <w:hyperlink r:id="rId388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404. </w:t>
      </w:r>
      <w:hyperlink r:id="rId389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405. </w:t>
      </w:r>
      <w:hyperlink r:id="rId390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406. </w:t>
      </w:r>
      <w:hyperlink r:id="rId39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407. </w:t>
      </w:r>
      <w:hyperlink r:id="rId392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408. </w:t>
      </w:r>
      <w:hyperlink r:id="rId393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409. </w:t>
      </w:r>
      <w:hyperlink r:id="rId394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410. </w:t>
      </w:r>
      <w:hyperlink r:id="rId39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411. </w:t>
      </w:r>
      <w:hyperlink r:id="rId395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412. </w:t>
      </w:r>
      <w:hyperlink r:id="rId396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413. </w:t>
      </w:r>
      <w:hyperlink r:id="rId397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414. </w:t>
      </w:r>
      <w:hyperlink r:id="rId398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415. </w:t>
      </w:r>
      <w:hyperlink r:id="rId399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416. </w:t>
      </w:r>
      <w:hyperlink r:id="rId400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417. </w:t>
      </w:r>
      <w:hyperlink r:id="rId401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418. </w:t>
      </w:r>
      <w:hyperlink r:id="rId402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419. </w:t>
      </w:r>
      <w:hyperlink r:id="rId403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420. </w:t>
      </w:r>
      <w:hyperlink r:id="rId404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421. </w:t>
      </w:r>
      <w:hyperlink r:id="rId405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422. </w:t>
      </w:r>
      <w:hyperlink r:id="rId40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423. </w:t>
      </w:r>
      <w:hyperlink r:id="rId40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424. </w:t>
      </w:r>
      <w:hyperlink r:id="rId407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425. </w:t>
      </w:r>
      <w:hyperlink r:id="rId408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426. </w:t>
      </w:r>
      <w:hyperlink r:id="rId409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427. </w:t>
      </w:r>
      <w:hyperlink r:id="rId410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428. </w:t>
      </w:r>
      <w:hyperlink r:id="rId410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429. </w:t>
      </w:r>
      <w:hyperlink r:id="rId411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430. </w:t>
      </w:r>
      <w:hyperlink r:id="rId412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431. </w:t>
      </w:r>
      <w:hyperlink r:id="rId413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432. </w:t>
      </w:r>
      <w:hyperlink r:id="rId414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433. </w:t>
      </w:r>
      <w:hyperlink r:id="rId415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434. </w:t>
      </w:r>
      <w:hyperlink r:id="rId416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435. </w:t>
      </w:r>
      <w:hyperlink r:id="rId417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436. </w:t>
      </w:r>
      <w:hyperlink r:id="rId418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437. </w:t>
      </w:r>
      <w:hyperlink r:id="rId419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438. </w:t>
      </w:r>
      <w:hyperlink r:id="rId420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439. </w:t>
      </w:r>
      <w:hyperlink r:id="rId421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440. </w:t>
      </w:r>
      <w:hyperlink r:id="rId421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441. </w:t>
      </w:r>
      <w:hyperlink r:id="rId422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442. </w:t>
      </w:r>
      <w:hyperlink r:id="rId423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443. </w:t>
      </w:r>
      <w:hyperlink r:id="rId424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444. </w:t>
      </w:r>
      <w:hyperlink r:id="rId425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445. </w:t>
      </w:r>
      <w:hyperlink r:id="rId426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446. </w:t>
      </w:r>
      <w:hyperlink r:id="rId427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447. </w:t>
      </w:r>
      <w:hyperlink r:id="rId428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448. </w:t>
      </w:r>
      <w:hyperlink r:id="rId429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449. </w:t>
      </w:r>
      <w:hyperlink r:id="rId430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450. </w:t>
      </w:r>
      <w:hyperlink r:id="rId431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451. </w:t>
      </w:r>
      <w:hyperlink r:id="rId432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452. </w:t>
      </w:r>
      <w:hyperlink r:id="rId433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453. </w:t>
      </w:r>
      <w:hyperlink r:id="rId434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454. </w:t>
      </w:r>
      <w:hyperlink r:id="rId435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455. </w:t>
      </w:r>
      <w:hyperlink r:id="rId436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456. </w:t>
      </w:r>
      <w:hyperlink r:id="rId437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457. </w:t>
      </w:r>
      <w:hyperlink r:id="rId436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458. </w:t>
      </w:r>
      <w:hyperlink r:id="rId438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459. </w:t>
      </w:r>
      <w:hyperlink r:id="rId439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460. </w:t>
      </w:r>
      <w:hyperlink r:id="rId440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461. </w:t>
      </w:r>
      <w:hyperlink r:id="rId441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462. </w:t>
      </w:r>
      <w:hyperlink r:id="rId440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463. </w:t>
      </w:r>
      <w:hyperlink r:id="rId442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464. </w:t>
      </w:r>
      <w:hyperlink r:id="rId443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465. </w:t>
      </w:r>
      <w:hyperlink r:id="rId444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466. </w:t>
      </w:r>
      <w:hyperlink r:id="rId445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467. </w:t>
      </w:r>
      <w:hyperlink r:id="rId446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468. </w:t>
      </w:r>
      <w:hyperlink r:id="rId447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469. </w:t>
      </w:r>
      <w:hyperlink r:id="rId446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470. </w:t>
      </w:r>
      <w:hyperlink r:id="rId448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471. </w:t>
      </w:r>
      <w:hyperlink r:id="rId449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472. </w:t>
      </w:r>
      <w:hyperlink r:id="rId450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473. </w:t>
      </w:r>
      <w:hyperlink r:id="rId451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474. </w:t>
      </w:r>
      <w:hyperlink r:id="rId452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475. </w:t>
      </w:r>
      <w:hyperlink r:id="rId453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476. </w:t>
      </w:r>
      <w:hyperlink r:id="rId454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477. </w:t>
      </w:r>
      <w:hyperlink r:id="rId455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478. </w:t>
      </w:r>
      <w:hyperlink r:id="rId455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479. </w:t>
      </w:r>
      <w:hyperlink r:id="rId456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480. </w:t>
      </w:r>
      <w:hyperlink r:id="rId457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481. </w:t>
      </w:r>
      <w:hyperlink r:id="rId458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482. </w:t>
      </w:r>
      <w:hyperlink r:id="rId459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483. </w:t>
      </w:r>
      <w:hyperlink r:id="rId460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484. </w:t>
      </w:r>
      <w:hyperlink r:id="rId461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485. </w:t>
      </w:r>
      <w:hyperlink r:id="rId462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486. </w:t>
      </w:r>
      <w:hyperlink r:id="rId463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487. </w:t>
      </w:r>
      <w:hyperlink r:id="rId464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488. </w:t>
      </w:r>
      <w:hyperlink r:id="rId465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489. </w:t>
      </w:r>
      <w:hyperlink r:id="rId458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490. </w:t>
      </w:r>
      <w:hyperlink r:id="rId466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491. </w:t>
      </w:r>
      <w:hyperlink r:id="rId467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492. </w:t>
      </w:r>
      <w:hyperlink r:id="rId468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493. </w:t>
      </w:r>
      <w:hyperlink r:id="rId469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494. </w:t>
      </w:r>
      <w:hyperlink r:id="rId470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495. </w:t>
      </w:r>
      <w:hyperlink r:id="rId471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496. </w:t>
      </w:r>
      <w:hyperlink r:id="rId472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497. </w:t>
      </w:r>
      <w:hyperlink r:id="rId473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498. </w:t>
      </w:r>
      <w:hyperlink r:id="rId474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499. </w:t>
      </w:r>
      <w:hyperlink r:id="rId475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500. </w:t>
      </w:r>
      <w:hyperlink r:id="rId476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hulldailymail.co.uk/news/business/car-dealers-new-hull-showroom-10898166" TargetMode="External"/><Relationship Id="rId10" Type="http://schemas.openxmlformats.org/officeDocument/2006/relationships/hyperlink" Target="https://therideshareguy.com/weekly-roundup-rising-gas-prices-are-pushing-drivers-off-the-road/" TargetMode="External"/><Relationship Id="rId11" Type="http://schemas.openxmlformats.org/officeDocument/2006/relationships/hyperlink" Target="https://www.ktpress.rw/2026/04/rwanda-motors-im-bank-unveil-100-financing-for-electric-vehicles/" TargetMode="External"/><Relationship Id="rId12" Type="http://schemas.openxmlformats.org/officeDocument/2006/relationships/hyperlink" Target="https://www.torquenews.com/18004/7-gas-good-environment-and-our-future-keep-strait-hormuz-closed" TargetMode="External"/><Relationship Id="rId13" Type="http://schemas.openxmlformats.org/officeDocument/2006/relationships/hyperlink" Target="https://ekonomi.republika.co.id/berita/tcubrk348/krisis-energi-picu-lonjakan-minat-pada-kendaraan-listrik-di-asiapasifik" TargetMode="External"/><Relationship Id="rId14" Type="http://schemas.openxmlformats.org/officeDocument/2006/relationships/hyperlink" Target="https://lithium-news.com/record-production-gains-from-direct-lithium-extraction-signal-new-era-for-investors/" TargetMode="External"/><Relationship Id="rId15" Type="http://schemas.openxmlformats.org/officeDocument/2006/relationships/hyperlink" Target="https://lithium-news.com/major-refinery-expansions-drive-revolutionary-breakthroughs-in-lithium-extraction-methods/" TargetMode="External"/><Relationship Id="rId16" Type="http://schemas.openxmlformats.org/officeDocument/2006/relationships/hyperlink" Target="https://lithium-news.com/smart-investors-discover-major-technical-breakthrough-creating-new-lithium-royalty-opportunity/" TargetMode="External"/><Relationship Id="rId17" Type="http://schemas.openxmlformats.org/officeDocument/2006/relationships/hyperlink" Target="https://cleantechnica.com/2026/04/05/72-new-ev-fast-chargers-now-operating-in-or-coming-to-illinois/" TargetMode="External"/><Relationship Id="rId18" Type="http://schemas.openxmlformats.org/officeDocument/2006/relationships/hyperlink" Target="https://skillings.net/chinas-15th-five-year-plan-a-bullish-signal-for-energy-storage/" TargetMode="External"/><Relationship Id="rId19" Type="http://schemas.openxmlformats.org/officeDocument/2006/relationships/hyperlink" Target="https://evmagz.com/toyota-bz-sales-rise-79-in-u-s-as-ev-strategy-gains-momentum/" TargetMode="External"/><Relationship Id="rId20" Type="http://schemas.openxmlformats.org/officeDocument/2006/relationships/hyperlink" Target="https://www.ad-hoc-news.de/boerse/news/ueberblick/tesla-model-y-versatile-electric-suv-redefining-mobility/69079035" TargetMode="External"/><Relationship Id="rId21" Type="http://schemas.openxmlformats.org/officeDocument/2006/relationships/hyperlink" Target="https://evmagz.com/volkswagen-integrates-dealer-networks-in-china-to-expand-ev-sales-reach/" TargetMode="External"/><Relationship Id="rId22" Type="http://schemas.openxmlformats.org/officeDocument/2006/relationships/hyperlink" Target="https://evmagz.com/tesla-china-march-wholesale-volume-rises-on-domestic-and-export-demand/" TargetMode="External"/><Relationship Id="rId23" Type="http://schemas.openxmlformats.org/officeDocument/2006/relationships/hyperlink" Target="https://carnewschina.com/2026/04/05/china-issues-new-policy-to-standardise-lithium-battery-recycling-extending-ev-lifecycle-oversight/" TargetMode="External"/><Relationship Id="rId24" Type="http://schemas.openxmlformats.org/officeDocument/2006/relationships/hyperlink" Target="https://3dnews.ru/1139461/v-sleduyushchem-godu-natrievie-akkumulyatori-nachnut-aktivnee-primenyatsya-v-avtomobilnoy-promishlennosti" TargetMode="External"/><Relationship Id="rId25" Type="http://schemas.openxmlformats.org/officeDocument/2006/relationships/hyperlink" Target="https://www.independent.co.uk/cars/electric-vehicles/jodie-kidd-electric-road-trip-b2949250.html" TargetMode="External"/><Relationship Id="rId26" Type="http://schemas.openxmlformats.org/officeDocument/2006/relationships/hyperlink" Target="https://evmagz.com/xiaomi-appoints-former-tesla-china-executive-to-oversee-ev-sales-operations/" TargetMode="External"/><Relationship Id="rId27" Type="http://schemas.openxmlformats.org/officeDocument/2006/relationships/hyperlink" Target="https://www.edp24.co.uk/news/25982199.new-electric-vehicle-charging-hub-opens-lowestoft/?ref=rss" TargetMode="External"/><Relationship Id="rId28" Type="http://schemas.openxmlformats.org/officeDocument/2006/relationships/hyperlink" Target="https://www.dailykos.com/stories/2026/4/4/2376194/-Newsom-promised-California-a-lithium-bonanza-It-still-hasn-t-arrived?pm_campaign=blog&amp;pm_medium=rss&amp;pm_source=main" TargetMode="External"/><Relationship Id="rId29" Type="http://schemas.openxmlformats.org/officeDocument/2006/relationships/hyperlink" Target="https://lithium-news.com/critical-supply-deficit-warning-signals-major-transformation-ahead-for-lithium-markets/" TargetMode="External"/><Relationship Id="rId30" Type="http://schemas.openxmlformats.org/officeDocument/2006/relationships/hyperlink" Target="https://nypost.com/2026/03/30/us-news/house-gop-subpoenas-california-official-over-ev-mandate-emails-with-newsom/" TargetMode="External"/><Relationship Id="rId31" Type="http://schemas.openxmlformats.org/officeDocument/2006/relationships/hyperlink" Target="https://www.investing.com/news/stock-market-news/judge-upholds-us-government-approval-of-ioneers-nevada-lithium-mine-4588603" TargetMode="External"/><Relationship Id="rId32" Type="http://schemas.openxmlformats.org/officeDocument/2006/relationships/hyperlink" Target="https://evehicleshop.in/tatas-fy26-triumph-crossing-92000-ev-sales-in-india/" TargetMode="External"/><Relationship Id="rId33" Type="http://schemas.openxmlformats.org/officeDocument/2006/relationships/hyperlink" Target="https://oilprice.com/Energy/Energy-General/US-Battery-Expansion-Surges-Ahead-of-Demand-Curve.html" TargetMode="External"/><Relationship Id="rId34" Type="http://schemas.openxmlformats.org/officeDocument/2006/relationships/hyperlink" Target="https://www.techbriefs.com/component/content/article/54863-new-protective-layer-boosts-lithium-metal-battery-performance?catid=1670&amp;Itemid=690" TargetMode="External"/><Relationship Id="rId35" Type="http://schemas.openxmlformats.org/officeDocument/2006/relationships/hyperlink" Target="https://news.az/news/how-tesla-regained-the-top-spot-in-global-electric-car-sales" TargetMode="External"/><Relationship Id="rId36" Type="http://schemas.openxmlformats.org/officeDocument/2006/relationships/hyperlink" Target="https://www.aol.com/toyota-bets-big-evs-us-192446533.html" TargetMode="External"/><Relationship Id="rId37" Type="http://schemas.openxmlformats.org/officeDocument/2006/relationships/hyperlink" Target="https://2nernation.com/whats-new/see-the-all%E2%80%91new-tesla-model-y-l-at-tesla-center-bgc/" TargetMode="External"/><Relationship Id="rId38" Type="http://schemas.openxmlformats.org/officeDocument/2006/relationships/hyperlink" Target="https://skillings.net/project-vault-vs-forge-reshaping-the-global-mineral-architecture/" TargetMode="External"/><Relationship Id="rId39" Type="http://schemas.openxmlformats.org/officeDocument/2006/relationships/hyperlink" Target="https://qazinform.com/news/tesla-overtakes-byd-in-electric-vehicle-market-e29c2f" TargetMode="External"/><Relationship Id="rId40" Type="http://schemas.openxmlformats.org/officeDocument/2006/relationships/hyperlink" Target="https://blog.lukmaanias.com/2026/04/04/daily-pib-highlights-1st-2nd-april-2026/" TargetMode="External"/><Relationship Id="rId41" Type="http://schemas.openxmlformats.org/officeDocument/2006/relationships/hyperlink" Target="https://www.eqmagpro.com/fuel-supply-concerns-drive-surge-in-ev-adoption-across-asia-pacific-markets-eq/" TargetMode="External"/><Relationship Id="rId42" Type="http://schemas.openxmlformats.org/officeDocument/2006/relationships/hyperlink" Target="https://cleantechnica.com/2026/04/03/nissan-leaf-ariya-sales-collapse-in-usa/" TargetMode="External"/><Relationship Id="rId43" Type="http://schemas.openxmlformats.org/officeDocument/2006/relationships/hyperlink" Target="https://interestingengineering.com/transportation/chinas-byd-ev-claims-590-mile-range" TargetMode="External"/><Relationship Id="rId44" Type="http://schemas.openxmlformats.org/officeDocument/2006/relationships/hyperlink" Target="https://evmagz.com/uber-expands-ev-incentive-programme-across-united-states/" TargetMode="External"/><Relationship Id="rId45" Type="http://schemas.openxmlformats.org/officeDocument/2006/relationships/hyperlink" Target="https://www.investing.com/news/stock-market-news/battery-x-metals-submits-amended-ipo-filing-to-sec-for-us-listing-432SI-4586313" TargetMode="External"/><Relationship Id="rId46" Type="http://schemas.openxmlformats.org/officeDocument/2006/relationships/hyperlink" Target="https://lithium-news.com/surging-demand-for-recycled-lithium-transforms-clean-energy-economics/" TargetMode="External"/><Relationship Id="rId47" Type="http://schemas.openxmlformats.org/officeDocument/2006/relationships/hyperlink" Target="https://evmagz.com/fraunhofer-develops-electrochemical-method-to-recover-battery-materials/" TargetMode="External"/><Relationship Id="rId48" Type="http://schemas.openxmlformats.org/officeDocument/2006/relationships/hyperlink" Target="https://www.insidermonkey.com/blog/lithium-stocks-list-9-biggest-lithium-stocks-1722396/" TargetMode="External"/><Relationship Id="rId49" Type="http://schemas.openxmlformats.org/officeDocument/2006/relationships/hyperlink" Target="https://lithium-news.com/surging-clean-energy-demand-forces-major-price-forecast-revision-in-lithium-markets/" TargetMode="External"/><Relationship Id="rId50" Type="http://schemas.openxmlformats.org/officeDocument/2006/relationships/hyperlink" Target="https://lithium-news.com/critical-supply-deficit-warning-positions-lithium-as-the-next-investment-goldmine/" TargetMode="External"/><Relationship Id="rId51" Type="http://schemas.openxmlformats.org/officeDocument/2006/relationships/hyperlink" Target="https://lithium-news.com/supply-deficit-warning-drives-revolutionary-breakthrough-in-lithium-extraction-methods/" TargetMode="External"/><Relationship Id="rId52" Type="http://schemas.openxmlformats.org/officeDocument/2006/relationships/hyperlink" Target="https://cleantechnica.com/2026/04/03/bevs-rise-16-yoy-in-february-in-europe/" TargetMode="External"/><Relationship Id="rId53" Type="http://schemas.openxmlformats.org/officeDocument/2006/relationships/hyperlink" Target="https://editorialge.com/ira-green-energy-boom-2026-key-facts/" TargetMode="External"/><Relationship Id="rId54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55" Type="http://schemas.openxmlformats.org/officeDocument/2006/relationships/hyperlink" Target="https://lithium-news.com/surging-clean-energy-demand-triggers-major-lithium-price-forecast-revision/" TargetMode="External"/><Relationship Id="rId56" Type="http://schemas.openxmlformats.org/officeDocument/2006/relationships/hyperlink" Target="https://lithium-news.com/record-growth-powers-the-recycled-lithium-market-as-battery-demand-soars/" TargetMode="External"/><Relationship Id="rId57" Type="http://schemas.openxmlformats.org/officeDocument/2006/relationships/hyperlink" Target="https://climatechangedispatch.com/trump-cuts-ev-charging-subsidies/" TargetMode="External"/><Relationship Id="rId58" Type="http://schemas.openxmlformats.org/officeDocument/2006/relationships/hyperlink" Target="https://www.thehindu.com/news/national/kerala/central-nod-for-grant-for-establishing-ev-chargers-in-kerala/article70819510.ece" TargetMode="External"/><Relationship Id="rId59" Type="http://schemas.openxmlformats.org/officeDocument/2006/relationships/hyperlink" Target="https://www.bostonglobe.com/2026/03/27/business/factorial-lithium-battery-solid-state-drones-military/" TargetMode="External"/><Relationship Id="rId60" Type="http://schemas.openxmlformats.org/officeDocument/2006/relationships/hyperlink" Target="https://www.americanbankingnews.com/2026/04/03/aqua-metals-q4-earnings-call-highlights.html" TargetMode="External"/><Relationship Id="rId61" Type="http://schemas.openxmlformats.org/officeDocument/2006/relationships/hyperlink" Target="https://lithium-news.com/revolutionary-lithium-refinery-expansions-transform-global-battery-supply-chains/" TargetMode="External"/><Relationship Id="rId62" Type="http://schemas.openxmlformats.org/officeDocument/2006/relationships/hyperlink" Target="https://www.washingtonpost.com/opinions/2026/03/26/ev-electric-car-batteries-byd-china-av/" TargetMode="External"/><Relationship Id="rId63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64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65" Type="http://schemas.openxmlformats.org/officeDocument/2006/relationships/hyperlink" Target="https://3dnews.ru/1139383/tesla-vpervie-s-kontsa-2024-goda-oboshla-byd-po-obyomu-postavok-elektromobiley" TargetMode="External"/><Relationship Id="rId66" Type="http://schemas.openxmlformats.org/officeDocument/2006/relationships/hyperlink" Target="https://www.zawya.com/en/press-release/government-news/dubai-municipality-launches-initiative-to-install-ev-charging-stations-garq13lk" TargetMode="External"/><Relationship Id="rId67" Type="http://schemas.openxmlformats.org/officeDocument/2006/relationships/hyperlink" Target="https://www.autoblog.it/post/leapmotor-e-inarrestabile-110-155-consegne-nel-primo-trimestre-2026" TargetMode="External"/><Relationship Id="rId68" Type="http://schemas.openxmlformats.org/officeDocument/2006/relationships/hyperlink" Target="https://uaenews247.com/2026/04/03/evs-in-uae-cut-fuel-costs-to-aed-45-per-1000-km/" TargetMode="External"/><Relationship Id="rId69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70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71" Type="http://schemas.openxmlformats.org/officeDocument/2006/relationships/hyperlink" Target="https://news.az/news/toyota-pushes-ev-growth-amid-rising-us-tariffs" TargetMode="External"/><Relationship Id="rId72" Type="http://schemas.openxmlformats.org/officeDocument/2006/relationships/hyperlink" Target="https://www.business-standard.com/world-news/tesla-sales-rise-after-year-of-musk-boycotts-but-still-miss-expectations-126040300061_1.html" TargetMode="External"/><Relationship Id="rId73" Type="http://schemas.openxmlformats.org/officeDocument/2006/relationships/hyperlink" Target="https://www.fool.com/investing/2026/04/02/teslas-vehicle-deliveries-are-down-14-from-last-qu/" TargetMode="External"/><Relationship Id="rId74" Type="http://schemas.openxmlformats.org/officeDocument/2006/relationships/hyperlink" Target="https://electriccarsreport.com/2026/04/tesla-q1-2026-results-growth-returns-but-momentum-still-lags/" TargetMode="External"/><Relationship Id="rId75" Type="http://schemas.openxmlformats.org/officeDocument/2006/relationships/hyperlink" Target="https://www.ad-hoc-news.de/boerse/news/ueberblick/tesla-stock-hits-record-high-amid-autonomous-driving-breakthrough-and/69060841" TargetMode="External"/><Relationship Id="rId76" Type="http://schemas.openxmlformats.org/officeDocument/2006/relationships/hyperlink" Target="https://www.carscoops.com/2026/04/ford-uev-platform-tesla-rival/" TargetMode="External"/><Relationship Id="rId77" Type="http://schemas.openxmlformats.org/officeDocument/2006/relationships/hyperlink" Target="https://www.socialnews.xyz/2026/04/02/private-capital-powers-u-s-ev-charging-boom-through-tax-credit-partnerships/" TargetMode="External"/><Relationship Id="rId78" Type="http://schemas.openxmlformats.org/officeDocument/2006/relationships/hyperlink" Target="https://carboncredits.com/history-repeating-itself-why-middle-east-conflict-at-the-pump-should-be-a-wake-up-call-for-north-america/" TargetMode="External"/><Relationship Id="rId79" Type="http://schemas.openxmlformats.org/officeDocument/2006/relationships/hyperlink" Target="https://propakistani.pk/2026/04/02/better-and-cheaper-sodium-ion-batteries-could-start-replacing-lithium-ion-by-end-of-2027/" TargetMode="External"/><Relationship Id="rId80" Type="http://schemas.openxmlformats.org/officeDocument/2006/relationships/hyperlink" Target="https://carbuzz.com/solid-state-battery-producer-ready-for-mainstream/" TargetMode="External"/><Relationship Id="rId81" Type="http://schemas.openxmlformats.org/officeDocument/2006/relationships/hyperlink" Target="https://lithium-news.com/revolutionary-resource-expansion-drill-programs-transform-global-lithium-mining-operations/" TargetMode="External"/><Relationship Id="rId82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83" Type="http://schemas.openxmlformats.org/officeDocument/2006/relationships/hyperlink" Target="https://www.abendzeitung-muenchen.de/mehr/geld/tesla-auslieferungen-legen-um-gut-sechs-prozent-zu-art-1122928" TargetMode="External"/><Relationship Id="rId84" Type="http://schemas.openxmlformats.org/officeDocument/2006/relationships/hyperlink" Target="https://ca.finance.yahoo.com/news/teslas-first-quarter-deliveries-miss-130544487.html" TargetMode="External"/><Relationship Id="rId85" Type="http://schemas.openxmlformats.org/officeDocument/2006/relationships/hyperlink" Target="https://www.chinanews.net/news/278959668/china-byd-seizes-oil-driven-ev-momentum-with-win-win-global-push" TargetMode="External"/><Relationship Id="rId86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87" Type="http://schemas.openxmlformats.org/officeDocument/2006/relationships/hyperlink" Target="https://www.bestmag.co.uk/german-breakthrough-in-cleaner-battery-recycling/" TargetMode="External"/><Relationship Id="rId88" Type="http://schemas.openxmlformats.org/officeDocument/2006/relationships/hyperlink" Target="https://thedriven.io/2026/04/02/chery-unveils-next-gen-rhino-battery-with-target-range-of-1500km/" TargetMode="External"/><Relationship Id="rId89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90" Type="http://schemas.openxmlformats.org/officeDocument/2006/relationships/hyperlink" Target="https://coincentral.com/tesla-tsla-stock-china-ev-sales-rise-for-second-straight-quarter/" TargetMode="External"/><Relationship Id="rId91" Type="http://schemas.openxmlformats.org/officeDocument/2006/relationships/hyperlink" Target="https://evmagz.com/cefc-commits-aud-100-million-to-boost-ev-adoption-in-australia-with-vwfs-partnership/" TargetMode="External"/><Relationship Id="rId92" Type="http://schemas.openxmlformats.org/officeDocument/2006/relationships/hyperlink" Target="https://www.ad-hoc-news.de/boerse/news/ueberblick/qualcomm-secures-key-role-in-premium-ev-brand-s-digital-architecture/69053329" TargetMode="External"/><Relationship Id="rId93" Type="http://schemas.openxmlformats.org/officeDocument/2006/relationships/hyperlink" Target="https://theconversation.com/fuel-prices-are-driving-more-australians-to-evs-and-secondhand-cars-are-in-high-demand-279835" TargetMode="External"/><Relationship Id="rId94" Type="http://schemas.openxmlformats.org/officeDocument/2006/relationships/hyperlink" Target="https://www.newcastleherald.com.au/story/9212966/game-changing-battery-the-key-to-budget-evs/" TargetMode="External"/><Relationship Id="rId95" Type="http://schemas.openxmlformats.org/officeDocument/2006/relationships/hyperlink" Target="https://www.ad-hoc-news.de/boerse/news/ueberblick/borgwarner-inc-stock-key-insights-into-electrification-leadership-and/69052776" TargetMode="External"/><Relationship Id="rId96" Type="http://schemas.openxmlformats.org/officeDocument/2006/relationships/hyperlink" Target="https://www.freemalaysiatoday.com/category/opinion/2026/04/02/get-your-chinese-evs-while-they-remain-subsidised" TargetMode="External"/><Relationship Id="rId97" Type="http://schemas.openxmlformats.org/officeDocument/2006/relationships/hyperlink" Target="https://lithium-news.com/record-australian-lithium-export-volumes-signal-global-battery-revolution-acceleration/" TargetMode="External"/><Relationship Id="rId98" Type="http://schemas.openxmlformats.org/officeDocument/2006/relationships/hyperlink" Target="https://www.press.bmwgroup.com/global/article/detail/T0456664EN?language=en" TargetMode="External"/><Relationship Id="rId99" Type="http://schemas.openxmlformats.org/officeDocument/2006/relationships/hyperlink" Target="https://cleantechnica.com/2026/04/01/general-motors-slaps-down-trumps-war-on-evs/" TargetMode="External"/><Relationship Id="rId100" Type="http://schemas.openxmlformats.org/officeDocument/2006/relationships/hyperlink" Target="https://ev-magazine.com/ev-news/byd-launches-the-new-song-ultra-ev-with-fast-charging-and-low-prices/" TargetMode="External"/><Relationship Id="rId101" Type="http://schemas.openxmlformats.org/officeDocument/2006/relationships/hyperlink" Target="https://www.newzimbabwe.com/zimbabwes-ban-on-raw-minerals-exports-puts-chinese-firms-under-pressure/" TargetMode="External"/><Relationship Id="rId102" Type="http://schemas.openxmlformats.org/officeDocument/2006/relationships/hyperlink" Target="https://carboncredits.com/texas-based-energyxs-project-lonestar-signals-a-turning-point-for-u-s-lithium-supply/" TargetMode="External"/><Relationship Id="rId103" Type="http://schemas.openxmlformats.org/officeDocument/2006/relationships/hyperlink" Target="https://lithium-news.com/record-gigafactory-supply-deal-signals-green-energy-revolution-at-critical-tipping-point/" TargetMode="External"/><Relationship Id="rId104" Type="http://schemas.openxmlformats.org/officeDocument/2006/relationships/hyperlink" Target="https://internationalbanker.com/technology/how-advances-in-battery-technology-are-shaping-key-global-industrial-trends/" TargetMode="External"/><Relationship Id="rId105" Type="http://schemas.openxmlformats.org/officeDocument/2006/relationships/hyperlink" Target="https://www.azomining.com/Article.aspx?ArticleID=1938" TargetMode="External"/><Relationship Id="rId106" Type="http://schemas.openxmlformats.org/officeDocument/2006/relationships/hyperlink" Target="https://www.powermag.com/a-powerful-change-supporting-cleaner-energy/" TargetMode="External"/><Relationship Id="rId107" Type="http://schemas.openxmlformats.org/officeDocument/2006/relationships/hyperlink" Target="https://chachingqueen.com/gas-car-ban-reasons/" TargetMode="External"/><Relationship Id="rId108" Type="http://schemas.openxmlformats.org/officeDocument/2006/relationships/hyperlink" Target="https://cnevpost.com/2026/04/01/tesla-celebrates-10th-anniversary-model-3-launch-global-sales-3-million/" TargetMode="External"/><Relationship Id="rId109" Type="http://schemas.openxmlformats.org/officeDocument/2006/relationships/hyperlink" Target="https://tribune.net.ph/2026/04/01/ev-taxis-expand-as-fuel-costs-climb" TargetMode="External"/><Relationship Id="rId110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111" Type="http://schemas.openxmlformats.org/officeDocument/2006/relationships/hyperlink" Target="https://interestingengineering.com/energy/verge-solid-state-battery-electric-motorcycle-production" TargetMode="External"/><Relationship Id="rId112" Type="http://schemas.openxmlformats.org/officeDocument/2006/relationships/hyperlink" Target="https://vocal.media/trader/united-states-electric-truck-market-size-to-hit-usd-8-220-2-million-by-2034" TargetMode="External"/><Relationship Id="rId113" Type="http://schemas.openxmlformats.org/officeDocument/2006/relationships/hyperlink" Target="https://www.straitstimes.com/asia/byd-showrooms-are-bustling-across-asia-after-iran-oil-shock" TargetMode="External"/><Relationship Id="rId114" Type="http://schemas.openxmlformats.org/officeDocument/2006/relationships/hyperlink" Target="https://www.chemengonline.com/thermally-switchable-solvents-allow-selective-extraction-of-lithium-from-brine-mixtures/" TargetMode="External"/><Relationship Id="rId115" Type="http://schemas.openxmlformats.org/officeDocument/2006/relationships/hyperlink" Target="https://www.lavieeco.com/influences/mobilite-electrique-gitex-africa-expose-les-dernieres-technologies/" TargetMode="External"/><Relationship Id="rId116" Type="http://schemas.openxmlformats.org/officeDocument/2006/relationships/hyperlink" Target="https://www.basicthinking.de/blog/2026/04/01/natrium-ionen-akku-baic/" TargetMode="External"/><Relationship Id="rId117" Type="http://schemas.openxmlformats.org/officeDocument/2006/relationships/hyperlink" Target="https://www.capitalfm.co.ke/news/2026/04/south-africa-gets-ready-for-battery-production-china-daily/" TargetMode="External"/><Relationship Id="rId118" Type="http://schemas.openxmlformats.org/officeDocument/2006/relationships/hyperlink" Target="https://www.ad-hoc-news.de/boerse/news/ueberblick/tesla-inc-stock-navigating-electric-vehicle-leadership-and-future/69043854" TargetMode="External"/><Relationship Id="rId119" Type="http://schemas.openxmlformats.org/officeDocument/2006/relationships/hyperlink" Target="https://lithium-news.com/record-lithium-etf-inflows-signal-the-green-energy-revolution-is-just-beginning/" TargetMode="External"/><Relationship Id="rId120" Type="http://schemas.openxmlformats.org/officeDocument/2006/relationships/hyperlink" Target="https://leadership.ng/africa-middle-east-forecast-20-39bn-ev-target-by-2031/" TargetMode="External"/><Relationship Id="rId121" Type="http://schemas.openxmlformats.org/officeDocument/2006/relationships/hyperlink" Target="https://www.nature.com/articles/s41467-026-71304-3" TargetMode="External"/><Relationship Id="rId122" Type="http://schemas.openxmlformats.org/officeDocument/2006/relationships/hyperlink" Target="https://lithium-news.com/global-hard-rock-mining-expansion-drives-record-production-gains-across-key-commodities/" TargetMode="External"/><Relationship Id="rId123" Type="http://schemas.openxmlformats.org/officeDocument/2006/relationships/hyperlink" Target="https://www.constructionowners.com/news/thacker-pass-hits-93-design" TargetMode="External"/><Relationship Id="rId124" Type="http://schemas.openxmlformats.org/officeDocument/2006/relationships/hyperlink" Target="https://news.metal.com/newscontent/103835375-SMM-Analysis-Indonesia%E2%80%99s-Battery-Recycling-Advances-Further" TargetMode="External"/><Relationship Id="rId125" Type="http://schemas.openxmlformats.org/officeDocument/2006/relationships/hyperlink" Target="https://plo.vn/khung-hoang-nang-luong-toan-cau-cu-hich-cho-ky-nguyen-xe-dien-post901999.html" TargetMode="External"/><Relationship Id="rId126" Type="http://schemas.openxmlformats.org/officeDocument/2006/relationships/hyperlink" Target="https://www.evinfrastructurenews.com/ev-fleet-charging/plenitude-to-deploy-42-ultrafast-chargepoints-in-spain" TargetMode="External"/><Relationship Id="rId127" Type="http://schemas.openxmlformats.org/officeDocument/2006/relationships/hyperlink" Target="https://www.electrichybridvehicletechnology.com/news/german-startup-tozero-launches-battery-recycling-demo-plant.html" TargetMode="External"/><Relationship Id="rId128" Type="http://schemas.openxmlformats.org/officeDocument/2006/relationships/hyperlink" Target="https://www.newswire.com/news/elektros-otc-elek-unveils-strategic-breakthrough-as-ludlow-research-issues" TargetMode="External"/><Relationship Id="rId129" Type="http://schemas.openxmlformats.org/officeDocument/2006/relationships/hyperlink" Target="https://www.openpr.com/news/4448537/vehicle-electrification-market-size-trends-growth" TargetMode="External"/><Relationship Id="rId130" Type="http://schemas.openxmlformats.org/officeDocument/2006/relationships/hyperlink" Target="https://express-press-release.net/news/2026/03/31/1744824" TargetMode="External"/><Relationship Id="rId131" Type="http://schemas.openxmlformats.org/officeDocument/2006/relationships/hyperlink" Target="https://stockhouse.com/news/newswire/2026/03/31/a-battery-minerals-value-stock-aligned-with-us-energy-resilience" TargetMode="External"/><Relationship Id="rId132" Type="http://schemas.openxmlformats.org/officeDocument/2006/relationships/hyperlink" Target="https://electriccarsreport.com/2026/03/volkswagen-id-unyx-08-pre-sales-begin-in-china-xpeng-tech-730-km-range/" TargetMode="External"/><Relationship Id="rId133" Type="http://schemas.openxmlformats.org/officeDocument/2006/relationships/hyperlink" Target="https://www.americanbankingnews.com/2026/03/31/lithium-stocks-to-research-march-30th.html" TargetMode="External"/><Relationship Id="rId134" Type="http://schemas.openxmlformats.org/officeDocument/2006/relationships/hyperlink" Target="https://www.skoda-storyboard.com/en/press-releases/a-czech-german-success-story-35-years-of-skoda-auto-as-part-of-the-volkswagen-group/" TargetMode="External"/><Relationship Id="rId135" Type="http://schemas.openxmlformats.org/officeDocument/2006/relationships/hyperlink" Target="https://www.marketbeat.com/instant-alerts/vinfast-auto-nasdaqvfs-reaches-new-1-year-high-heres-why-2026-03-31/" TargetMode="External"/><Relationship Id="rId136" Type="http://schemas.openxmlformats.org/officeDocument/2006/relationships/hyperlink" Target="https://www.energytrend.com/news/20260331-51172.html" TargetMode="External"/><Relationship Id="rId137" Type="http://schemas.openxmlformats.org/officeDocument/2006/relationships/hyperlink" Target="https://carnewschina.com/2026/03/31/byd-nio-catl-push-charging-and-swap-as-the-next-battleground-for-ev-growth/" TargetMode="External"/><Relationship Id="rId138" Type="http://schemas.openxmlformats.org/officeDocument/2006/relationships/hyperlink" Target="https://evtech.news/news/byd-song-ultra-ev-shocks-global-market-with-5-minute-charging-and-sub-22k-price.html" TargetMode="External"/><Relationship Id="rId139" Type="http://schemas.openxmlformats.org/officeDocument/2006/relationships/hyperlink" Target="https://www.evmechanica.com/industry-consortium-leaf-launched-to-boost-ev-charging-ecosystem-for-two-and-three-wheelers/" TargetMode="External"/><Relationship Id="rId140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141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142" Type="http://schemas.openxmlformats.org/officeDocument/2006/relationships/hyperlink" Target="https://cleantechnica.com/2026/03/30/argentina-mexico-just-placed-a-massive-ev-order-on-brazil-50000-byds-each-for-2027/" TargetMode="External"/><Relationship Id="rId143" Type="http://schemas.openxmlformats.org/officeDocument/2006/relationships/hyperlink" Target="https://insideevs.com/news/791573/byd-15-million-sales-2026/" TargetMode="External"/><Relationship Id="rId144" Type="http://schemas.openxmlformats.org/officeDocument/2006/relationships/hyperlink" Target="https://lithium-news.com/revolutionary-dle-technology-breakthrough-transforms-global-lithium-extraction-industry/" TargetMode="External"/><Relationship Id="rId145" Type="http://schemas.openxmlformats.org/officeDocument/2006/relationships/hyperlink" Target="https://moto.rp.pl/na-prad/art44066031-od-ropy-do-akumulatorow-jak-catl-buduje-nowe-imperium-w-motoryzacji" TargetMode="External"/><Relationship Id="rId146" Type="http://schemas.openxmlformats.org/officeDocument/2006/relationships/hyperlink" Target="https://lithium-news.com/record-breaking-gigafactory-supply-deal-reshapes-global-green-energy-landscape/" TargetMode="External"/><Relationship Id="rId147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148" Type="http://schemas.openxmlformats.org/officeDocument/2006/relationships/hyperlink" Target="https://eu.36kr.com/en/p/3745335802790147" TargetMode="External"/><Relationship Id="rId149" Type="http://schemas.openxmlformats.org/officeDocument/2006/relationships/hyperlink" Target="https://www.openpr.com/news/4447073/ev-battery-market-size-share-trends-2035" TargetMode="External"/><Relationship Id="rId150" Type="http://schemas.openxmlformats.org/officeDocument/2006/relationships/hyperlink" Target="https://lithium-news.com/revolutionary-dle-technology-breakthrough-transforms-global-lithium-mining-operations/" TargetMode="External"/><Relationship Id="rId151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152" Type="http://schemas.openxmlformats.org/officeDocument/2006/relationships/hyperlink" Target="https://evmagz.com/ford-pro-unveils-low-cost-electric-transit-city-van-for-urban-fleets/" TargetMode="External"/><Relationship Id="rId153" Type="http://schemas.openxmlformats.org/officeDocument/2006/relationships/hyperlink" Target="https://evmagz.com/byd-targets-higher-overseas-sales-of-1-5-million-vehicles-by-2026/" TargetMode="External"/><Relationship Id="rId154" Type="http://schemas.openxmlformats.org/officeDocument/2006/relationships/hyperlink" Target="https://finance.yahoo.com/markets/stocks/articles/china-bak-battery-q4-earnings-130400719.html" TargetMode="External"/><Relationship Id="rId155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56" Type="http://schemas.openxmlformats.org/officeDocument/2006/relationships/hyperlink" Target="https://24gadget.ru/1161077719-baic-predstavila-bystrozarjazhaemye-i-morozostojkie-akkumuljatory-video.html" TargetMode="External"/><Relationship Id="rId157" Type="http://schemas.openxmlformats.org/officeDocument/2006/relationships/hyperlink" Target="https://www.bostonglobe.com/2026/03/17/business/lithium-nickel-cobalt-recycling-us-china/" TargetMode="External"/><Relationship Id="rId158" Type="http://schemas.openxmlformats.org/officeDocument/2006/relationships/hyperlink" Target="https://www.electrive.com/2026/03/30/croatia-funds-127-charging-stations-for-electric-buses/" TargetMode="External"/><Relationship Id="rId159" Type="http://schemas.openxmlformats.org/officeDocument/2006/relationships/hyperlink" Target="https://evmagz.com/mg-opens-frankfurt-engineering-centre-and-unveils-semi-solid-battery-for-europe/" TargetMode="External"/><Relationship Id="rId160" Type="http://schemas.openxmlformats.org/officeDocument/2006/relationships/hyperlink" Target="https://www.pv-magazine.com/2026/03/30/sodium-ion-cells-launched-for-energy-storage-by-another-chinese-mid-tier-battery-company/" TargetMode="External"/><Relationship Id="rId161" Type="http://schemas.openxmlformats.org/officeDocument/2006/relationships/hyperlink" Target="https://www.openpr.com/news/4445919/saudi-arabia-electric-car-market-to-grow-at-13-18-cagr-by-2034" TargetMode="External"/><Relationship Id="rId162" Type="http://schemas.openxmlformats.org/officeDocument/2006/relationships/hyperlink" Target="https://asiatimes.com/2026/03/oils-monopoly-kaput-china-to-be-top-supplier-of-energy-security/" TargetMode="External"/><Relationship Id="rId163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64" Type="http://schemas.openxmlformats.org/officeDocument/2006/relationships/hyperlink" Target="https://vanreviewer.co.uk/news/ford-is-good-at-partnerships/" TargetMode="External"/><Relationship Id="rId165" Type="http://schemas.openxmlformats.org/officeDocument/2006/relationships/hyperlink" Target="https://evmagz.com/ashok-leyland-begins-construction-of-battery-pack-plant-in-tamil-nadu/" TargetMode="External"/><Relationship Id="rId166" Type="http://schemas.openxmlformats.org/officeDocument/2006/relationships/hyperlink" Target="https://www.energytrend.com/news/20260330-51162.html" TargetMode="External"/><Relationship Id="rId167" Type="http://schemas.openxmlformats.org/officeDocument/2006/relationships/hyperlink" Target="https://www.chemanalyst.com/NewsAndDeals/NewsDetails/samsung-sdi-secures-1-2-billion-supply-agreement-to-strengthen-us-41617" TargetMode="External"/><Relationship Id="rId168" Type="http://schemas.openxmlformats.org/officeDocument/2006/relationships/hyperlink" Target="https://www.bestmag.co.uk/mercedes-patent-solid-state-multi-layer-anode/" TargetMode="External"/><Relationship Id="rId169" Type="http://schemas.openxmlformats.org/officeDocument/2006/relationships/hyperlink" Target="https://www.ad-hoc-news.de/boerse/news/ueberblick/on-semiconductor-stock-navigating-semiconductor-cycles-and-automotive/69027752" TargetMode="External"/><Relationship Id="rId170" Type="http://schemas.openxmlformats.org/officeDocument/2006/relationships/hyperlink" Target="https://www.siasat.com/telangana-govt-encouraging-use-of-ev-transport-minister-3443027/" TargetMode="External"/><Relationship Id="rId171" Type="http://schemas.openxmlformats.org/officeDocument/2006/relationships/hyperlink" Target="https://www.tyrepress.com/2026/03/uk-government-announces-major-boost-for-electric-van-truck-and-charging-infrastructure-support/" TargetMode="External"/><Relationship Id="rId172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73" Type="http://schemas.openxmlformats.org/officeDocument/2006/relationships/hyperlink" Target="https://lithium-news.com/analysts-signal-major-price-forecast-revision-across-green-energy-and-lithium-markets-2/" TargetMode="External"/><Relationship Id="rId174" Type="http://schemas.openxmlformats.org/officeDocument/2006/relationships/hyperlink" Target="https://evtech.news/news/global-ev-adoption-hits-tipping-point-in-march-2026-as-oil-crisis-accelerates-shift-from-petrol-vehicles.html" TargetMode="External"/><Relationship Id="rId175" Type="http://schemas.openxmlformats.org/officeDocument/2006/relationships/hyperlink" Target="https://elcomercio.pe/ruedas-tuercas/china-controla-el-mercado-de-baterias-electricas-a-occidente-le-tomaria-decadas-alcanzarla-noticia/" TargetMode="External"/><Relationship Id="rId176" Type="http://schemas.openxmlformats.org/officeDocument/2006/relationships/hyperlink" Target="https://lithium-news.com/advanced-resource-expansion-drill-methods-transform-global-lithium-mining-operations/" TargetMode="External"/><Relationship Id="rId177" Type="http://schemas.openxmlformats.org/officeDocument/2006/relationships/hyperlink" Target="https://www.mining.com/site-visit-energyx-launches-first-us-direct-lithium-extraction-plant-in-texas/" TargetMode="External"/><Relationship Id="rId178" Type="http://schemas.openxmlformats.org/officeDocument/2006/relationships/hyperlink" Target="https://www.thecooldown.com/green-business/pennsylvania-ev-charging-station-expansion/" TargetMode="External"/><Relationship Id="rId179" Type="http://schemas.openxmlformats.org/officeDocument/2006/relationships/hyperlink" Target="https://www.aol.com/articles/chinas-sodium-ion-ev-battery-214700047.html" TargetMode="External"/><Relationship Id="rId180" Type="http://schemas.openxmlformats.org/officeDocument/2006/relationships/hyperlink" Target="https://lithium-news.com/major-lithium-refinery-expansions-signal-a-new-era-for-electric-vehicle-manufacturing/" TargetMode="External"/><Relationship Id="rId181" Type="http://schemas.openxmlformats.org/officeDocument/2006/relationships/hyperlink" Target="https://oilprice.com/Energy/Energy-General/China-Pushes-Electric-Vehicles-Toward-the-Five-Minute-Charge-Era.html" TargetMode="External"/><Relationship Id="rId182" Type="http://schemas.openxmlformats.org/officeDocument/2006/relationships/hyperlink" Target="https://www.cartoq.com/car-news/west-asia-crisis-accelerates-india-electric-mobility-energy-security/" TargetMode="External"/><Relationship Id="rId183" Type="http://schemas.openxmlformats.org/officeDocument/2006/relationships/hyperlink" Target="https://cleantechnica.com/2026/03/29/tesla-launches-new-v4-supercharger-stations-that-fold/" TargetMode="External"/><Relationship Id="rId184" Type="http://schemas.openxmlformats.org/officeDocument/2006/relationships/hyperlink" Target="https://teslapodcast.libsyn.com/episode-556-tesla-ceo-something-way-cooler-than-a-minivan-is-coming" TargetMode="External"/><Relationship Id="rId185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186" Type="http://schemas.openxmlformats.org/officeDocument/2006/relationships/hyperlink" Target="https://techxplore.com/news/2026-03-lithium-ion-battery-power-longer.html" TargetMode="External"/><Relationship Id="rId187" Type="http://schemas.openxmlformats.org/officeDocument/2006/relationships/hyperlink" Target="https://opentools.ai/news/toyota-unleashes-tesla-killer-evs-a-bold-move-to-dominate-the-electric-roads" TargetMode="External"/><Relationship Id="rId188" Type="http://schemas.openxmlformats.org/officeDocument/2006/relationships/hyperlink" Target="https://interestingengineering.com/energy/chinas-ev-battery-double-range" TargetMode="External"/><Relationship Id="rId189" Type="http://schemas.openxmlformats.org/officeDocument/2006/relationships/hyperlink" Target="https://evmagz.com/maritime-transport-expands-electric-truck-fleet-across-uk-sites/" TargetMode="External"/><Relationship Id="rId190" Type="http://schemas.openxmlformats.org/officeDocument/2006/relationships/hyperlink" Target="https://evmagz.com/stellantis-evs-gain-access-to-tesla-supercharger-network-in-north-america/" TargetMode="External"/><Relationship Id="rId191" Type="http://schemas.openxmlformats.org/officeDocument/2006/relationships/hyperlink" Target="https://www.ad-hoc-news.de/boerse/news/ueberblick/tesla-cybertruck-enters-2026-with-q1-delivery-projections-of-365-645-units/69021173" TargetMode="External"/><Relationship Id="rId192" Type="http://schemas.openxmlformats.org/officeDocument/2006/relationships/hyperlink" Target="https://techytrends.in/fy26-auto-sales-india-record-high-2/" TargetMode="External"/><Relationship Id="rId193" Type="http://schemas.openxmlformats.org/officeDocument/2006/relationships/hyperlink" Target="https://www.gbnews.com/lifestyle/cars/businesses-discounts-electric-vans-labour-zev-mandate" TargetMode="External"/><Relationship Id="rId194" Type="http://schemas.openxmlformats.org/officeDocument/2006/relationships/hyperlink" Target="https://www.chinadaily.com.cn/a/202603/29/WS69c8aaf9a310d6866eb4075f.html" TargetMode="External"/><Relationship Id="rId195" Type="http://schemas.openxmlformats.org/officeDocument/2006/relationships/hyperlink" Target="https://www.torquenews.com/1/can-america-build-evs-without-china-heres-what-gm-quietly-doing-its-lmr-battery" TargetMode="External"/><Relationship Id="rId196" Type="http://schemas.openxmlformats.org/officeDocument/2006/relationships/hyperlink" Target="https://evmagz.com/eu-and-australia-strike-trade-deal-to-boost-ev-and-battery-supply-chains/" TargetMode="External"/><Relationship Id="rId197" Type="http://schemas.openxmlformats.org/officeDocument/2006/relationships/hyperlink" Target="https://lithium-news.com/smart-investors-chase-hard-rock-mining-expansion-as-lithium-demand-explodes/" TargetMode="External"/><Relationship Id="rId198" Type="http://schemas.openxmlformats.org/officeDocument/2006/relationships/hyperlink" Target="https://lithium-news.com/critical-supply-deficit-warning-transforms-lithium-extraction-innovation/" TargetMode="External"/><Relationship Id="rId199" Type="http://schemas.openxmlformats.org/officeDocument/2006/relationships/hyperlink" Target="https://www.ad-hoc-news.de/boerse/news/ueberblick/the-ai-energy-surge-grid-battery-metals-and-the-critical-infrastructure/69017727" TargetMode="External"/><Relationship Id="rId200" Type="http://schemas.openxmlformats.org/officeDocument/2006/relationships/hyperlink" Target="https://www.equipment-news.com/gac-marks-sop-and-aion-ut-roll-off-in-austria-advancing-european-localized-cooperation-with-magna/" TargetMode="External"/><Relationship Id="rId201" Type="http://schemas.openxmlformats.org/officeDocument/2006/relationships/hyperlink" Target="https://lithium-news.com/inside-the-recycled-lithium-market-revolution-thats-transforming-electric-vehicle-manufacturing/" TargetMode="External"/><Relationship Id="rId202" Type="http://schemas.openxmlformats.org/officeDocument/2006/relationships/hyperlink" Target="https://www.jpnn.com/news/volkswagen-recall-94-ribu-mobil-listrik-di-dunia-cek-punya-kamu" TargetMode="External"/><Relationship Id="rId203" Type="http://schemas.openxmlformats.org/officeDocument/2006/relationships/hyperlink" Target="https://electrek.co/2026/03/28/all-new-electric-ford-transit-city-is-ready-to-deliver-big-savings/" TargetMode="External"/><Relationship Id="rId204" Type="http://schemas.openxmlformats.org/officeDocument/2006/relationships/hyperlink" Target="https://lithium-news.com/supply-deficit-warning-drives-revolutionary-breakthroughs-in-lithium-extraction-technology/" TargetMode="External"/><Relationship Id="rId205" Type="http://schemas.openxmlformats.org/officeDocument/2006/relationships/hyperlink" Target="https://cleantechnica.com/2026/03/28/an-update-on-electric-vehicle-batteries-and-innovations-in-the-sector/" TargetMode="External"/><Relationship Id="rId206" Type="http://schemas.openxmlformats.org/officeDocument/2006/relationships/hyperlink" Target="https://evmagz.com/berlin-battery-lab-launched-to-advance-sodium-based-battery-research/" TargetMode="External"/><Relationship Id="rId207" Type="http://schemas.openxmlformats.org/officeDocument/2006/relationships/hyperlink" Target="https://insideevs.com/news/791403/multiple-chinese-ev-makers-profitable/" TargetMode="External"/><Relationship Id="rId208" Type="http://schemas.openxmlformats.org/officeDocument/2006/relationships/hyperlink" Target="https://knowridge.com/2026/03/scientists-use-plasma-and-lemon-acid-to-recover-nearly-all-battery-materials/" TargetMode="External"/><Relationship Id="rId209" Type="http://schemas.openxmlformats.org/officeDocument/2006/relationships/hyperlink" Target="https://evmagz.com/ionna-opens-100th-fast-charging-site-as-us-network-expansion-accelerates/" TargetMode="External"/><Relationship Id="rId210" Type="http://schemas.openxmlformats.org/officeDocument/2006/relationships/hyperlink" Target="https://www.dsf.my/2026/03/chinese-global-ev-battery-manufacturing-rises-to-70-in-2025/" TargetMode="External"/><Relationship Id="rId211" Type="http://schemas.openxmlformats.org/officeDocument/2006/relationships/hyperlink" Target="https://www.eqmagpro.com/centre-pushes-auto-sector-to-shift-to-evs-amid-energy-crunch-triggered-by-iran-war-eq/" TargetMode="External"/><Relationship Id="rId212" Type="http://schemas.openxmlformats.org/officeDocument/2006/relationships/hyperlink" Target="https://www.ad-hoc-news.de/boerse/news/ueberblick/sk-ie-technology-co-ltd-stock-key-player-in-battery-separators-with/69013177" TargetMode="External"/><Relationship Id="rId213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214" Type="http://schemas.openxmlformats.org/officeDocument/2006/relationships/hyperlink" Target="https://www.independent.co.uk/cars/electric-vehicles/ev-charging-speed-times-byd-flash-b2939678.html" TargetMode="External"/><Relationship Id="rId215" Type="http://schemas.openxmlformats.org/officeDocument/2006/relationships/hyperlink" Target="https://www.investing.com/news/stock-market-news/tesla-lg-energy-to-build-43-bln-battery-plant-in-michigan-4564644" TargetMode="External"/><Relationship Id="rId216" Type="http://schemas.openxmlformats.org/officeDocument/2006/relationships/hyperlink" Target="https://www.whalesbook.com/news/English/auto/India-EV-Subsidies-Two-Wheelers-Lose-Support-Three-Wheelers-Extended/69c75fa463d6db8f4b59b6db" TargetMode="External"/><Relationship Id="rId217" Type="http://schemas.openxmlformats.org/officeDocument/2006/relationships/hyperlink" Target="https://www.goodcarbadcar.net/china-21-million-chargers-infrastructure-gap-global-ev-race/" TargetMode="External"/><Relationship Id="rId218" Type="http://schemas.openxmlformats.org/officeDocument/2006/relationships/hyperlink" Target="https://dmarge.com/cars/volkswagen-just-poured-another-1-billion-into-rivian" TargetMode="External"/><Relationship Id="rId219" Type="http://schemas.openxmlformats.org/officeDocument/2006/relationships/hyperlink" Target="https://www.northernminer.com/news/video-at-pdac-wealth-minerals-expects-kuska-ok-from-chile-in-weeks/1003889463/" TargetMode="External"/><Relationship Id="rId220" Type="http://schemas.openxmlformats.org/officeDocument/2006/relationships/hyperlink" Target="https://ktemnews.com/ixp/152/p/lithium-production-hooks-texas/" TargetMode="External"/><Relationship Id="rId221" Type="http://schemas.openxmlformats.org/officeDocument/2006/relationships/hyperlink" Target="https://lithium-news.com/record-australian-lithium-export-volumes-signal-global-battery-market-transformation/" TargetMode="External"/><Relationship Id="rId222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223" Type="http://schemas.openxmlformats.org/officeDocument/2006/relationships/hyperlink" Target="https://colitco.com/woodmac-lithium-asx-juniors-demand-2703202625/" TargetMode="External"/><Relationship Id="rId224" Type="http://schemas.openxmlformats.org/officeDocument/2006/relationships/hyperlink" Target="https://www.newswire.com/news/elektros-otc-elek-announces-issuance-of-ludlow-research-report" TargetMode="External"/><Relationship Id="rId225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226" Type="http://schemas.openxmlformats.org/officeDocument/2006/relationships/hyperlink" Target="https://electriccarsreport.com/2026/03/uk-announces-1-billion-funding-to-boost-electric-vans-and-trucks/" TargetMode="External"/><Relationship Id="rId227" Type="http://schemas.openxmlformats.org/officeDocument/2006/relationships/hyperlink" Target="https://www.sustainabletruckvan.com/ford-transit-city-electric-van/" TargetMode="External"/><Relationship Id="rId228" Type="http://schemas.openxmlformats.org/officeDocument/2006/relationships/hyperlink" Target="https://www.slashgear.com/2122681/new-evs-with-biggest-price-drops-in-2026/" TargetMode="External"/><Relationship Id="rId229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230" Type="http://schemas.openxmlformats.org/officeDocument/2006/relationships/hyperlink" Target="https://tradebrains.in/battery-stock-in-focus-after-infusing-450-cr-into-subsidiary-for-ev-battery-expansion/" TargetMode="External"/><Relationship Id="rId231" Type="http://schemas.openxmlformats.org/officeDocument/2006/relationships/hyperlink" Target="http://prsync.com/marketsandmarkets-automotiveandtrasportation/global-ev-battery-market-size-trends--forecast-to--5179873/" TargetMode="External"/><Relationship Id="rId232" Type="http://schemas.openxmlformats.org/officeDocument/2006/relationships/hyperlink" Target="https://www.am-online.com/news/mg-and-byd-pile-pressure-on-tesla-in-europe" TargetMode="External"/><Relationship Id="rId233" Type="http://schemas.openxmlformats.org/officeDocument/2006/relationships/hyperlink" Target="https://thenextweb.com/news/tozero-industrial-battery-recycling-plant" TargetMode="External"/><Relationship Id="rId234" Type="http://schemas.openxmlformats.org/officeDocument/2006/relationships/hyperlink" Target="https://renewablewatch.in/2026/03/27/exide-industries-invests-rs-4-5-billion-in-its-subsidiary-exide-energy-solutions/" TargetMode="External"/><Relationship Id="rId235" Type="http://schemas.openxmlformats.org/officeDocument/2006/relationships/hyperlink" Target="https://autoref.co.za/eu-shift-on-emissions-rules/" TargetMode="External"/><Relationship Id="rId236" Type="http://schemas.openxmlformats.org/officeDocument/2006/relationships/hyperlink" Target="https://www.fool.com.au/2026/03/27/asx-lithium-shares-compelling-as-top-broker-adjusts-ratings/" TargetMode="External"/><Relationship Id="rId237" Type="http://schemas.openxmlformats.org/officeDocument/2006/relationships/hyperlink" Target="https://lithium-news.com/inside-the-price-forecast-revolution-accelerating-electric-vehicle-adoption-worldwide/" TargetMode="External"/><Relationship Id="rId238" Type="http://schemas.openxmlformats.org/officeDocument/2006/relationships/hyperlink" Target="https://lithium-news.com/inside-the-gigafactory-supply-deal-revolution-reshaping-green-energy-markets/" TargetMode="External"/><Relationship Id="rId239" Type="http://schemas.openxmlformats.org/officeDocument/2006/relationships/hyperlink" Target="https://lithium-news.com/surging-lithium-hydroxide-premium-transforms-global-battery-metal-markets/" TargetMode="External"/><Relationship Id="rId240" Type="http://schemas.openxmlformats.org/officeDocument/2006/relationships/hyperlink" Target="https://fueloilnews.co.uk/2026/03/logistics-uk-welcomes-zero-emission-vehicle-grants/" TargetMode="External"/><Relationship Id="rId241" Type="http://schemas.openxmlformats.org/officeDocument/2006/relationships/hyperlink" Target="https://mining.com.au/electric-vehicles-interest-rises-in-eu/" TargetMode="External"/><Relationship Id="rId242" Type="http://schemas.openxmlformats.org/officeDocument/2006/relationships/hyperlink" Target="https://australianaviation.com.au/2026/03/melbourne-airport-chosen-for-major-new-ev-charging-hub/" TargetMode="External"/><Relationship Id="rId243" Type="http://schemas.openxmlformats.org/officeDocument/2006/relationships/hyperlink" Target="https://electrek.co/2026/03/26/volkswagens-high-tech-new-ev-suv-in-china-starts-at-35000/" TargetMode="External"/><Relationship Id="rId244" Type="http://schemas.openxmlformats.org/officeDocument/2006/relationships/hyperlink" Target="https://blackchronicle.com/west-coast-pacific/washington/wa-prepares-to-roll-out-112-million-medium-heavy-duty-ev-subsidy-program/" TargetMode="External"/><Relationship Id="rId245" Type="http://schemas.openxmlformats.org/officeDocument/2006/relationships/hyperlink" Target="https://www.nextbigfuture.com/2026/03/tesla-china-launching-sub-30000-standard-model-3-in-april-june.html" TargetMode="External"/><Relationship Id="rId246" Type="http://schemas.openxmlformats.org/officeDocument/2006/relationships/hyperlink" Target="https://thedriven.io/2026/03/27/tesla-introduces-foldable-supercharger-for-faster-and-cheaper-rollout/" TargetMode="External"/><Relationship Id="rId247" Type="http://schemas.openxmlformats.org/officeDocument/2006/relationships/hyperlink" Target="https://kalkinemedia.com/au/stocks/metal-and-mining/ev-boom-signals-shift-in-global-mobility-trends" TargetMode="External"/><Relationship Id="rId248" Type="http://schemas.openxmlformats.org/officeDocument/2006/relationships/hyperlink" Target="https://evmagz.com/baic-details-sodium-ion-battery-with-450-km-range-and-fast-charging-capability/" TargetMode="External"/><Relationship Id="rId249" Type="http://schemas.openxmlformats.org/officeDocument/2006/relationships/hyperlink" Target="https://www.etoday.co.kr/news/view/2569973" TargetMode="External"/><Relationship Id="rId250" Type="http://schemas.openxmlformats.org/officeDocument/2006/relationships/hyperlink" Target="https://www.marketbeat.com/instant-alerts/lithium-stocks-to-follow-today-march-26th-2026-03-26/" TargetMode="External"/><Relationship Id="rId251" Type="http://schemas.openxmlformats.org/officeDocument/2006/relationships/hyperlink" Target="https://lithium-news.com/global-supply-deficit-warning-sparks-revolutionary-advances-in-lithium-extraction-methods/" TargetMode="External"/><Relationship Id="rId252" Type="http://schemas.openxmlformats.org/officeDocument/2006/relationships/hyperlink" Target="https://www.deccanchronicle.com/southern-states/telangana/srmamara-raja-energy-storage-centre-enters-phase-ii-1946546" TargetMode="External"/><Relationship Id="rId253" Type="http://schemas.openxmlformats.org/officeDocument/2006/relationships/hyperlink" Target="https://www.nzz.ch/mobilitaet/feststoff-akkus-aus-china-mg-will-in-europa-die-reichweitenangst-beseitigen-ld.1931170" TargetMode="External"/><Relationship Id="rId254" Type="http://schemas.openxmlformats.org/officeDocument/2006/relationships/hyperlink" Target="https://lithium-news.com/record-growth-transforms-recycled-lithium-market-into-green-energys-biggest-success-story/" TargetMode="External"/><Relationship Id="rId255" Type="http://schemas.openxmlformats.org/officeDocument/2006/relationships/hyperlink" Target="https://www.miningmx.com/news/battery-minerals/64839-zijins-congo-lithium-mine-to-rank-among-worlds-biggest/" TargetMode="External"/><Relationship Id="rId256" Type="http://schemas.openxmlformats.org/officeDocument/2006/relationships/hyperlink" Target="https://www.cartoq.com/car-news/mahindra-strategic-expansion-nu-iq-platform-ev-growth-global-markets/" TargetMode="External"/><Relationship Id="rId257" Type="http://schemas.openxmlformats.org/officeDocument/2006/relationships/hyperlink" Target="https://www.dailyexcelsior.com/india-to-scale-up-critical-mineral-exploration-reduce-import-dependence-dr-jitendra/" TargetMode="External"/><Relationship Id="rId258" Type="http://schemas.openxmlformats.org/officeDocument/2006/relationships/hyperlink" Target="https://www.bnamericas.com/en/interviews/orion-resource-to-assess-mining-opportunities-in-south-america" TargetMode="External"/><Relationship Id="rId259" Type="http://schemas.openxmlformats.org/officeDocument/2006/relationships/hyperlink" Target="http://www.kakiforex.com/2026/03/european-ev-sales-soar-following-oil.html" TargetMode="External"/><Relationship Id="rId260" Type="http://schemas.openxmlformats.org/officeDocument/2006/relationships/hyperlink" Target="https://www.logisticsmanager.com/dft-announces-1bn-for-road-freight-electrification/" TargetMode="External"/><Relationship Id="rId261" Type="http://schemas.openxmlformats.org/officeDocument/2006/relationships/hyperlink" Target="https://tandlonline.com/sustainability/ev-hydrogen/zero-emission-vehicle-grants-and-depot-charging-scheme/" TargetMode="External"/><Relationship Id="rId262" Type="http://schemas.openxmlformats.org/officeDocument/2006/relationships/hyperlink" Target="https://express-press-release.net/news/2026/03/26/1743895" TargetMode="External"/><Relationship Id="rId263" Type="http://schemas.openxmlformats.org/officeDocument/2006/relationships/hyperlink" Target="https://chemindigest.com/exide-industries-invests-rs-450-crore-in-lithium-battery-subsidiary/" TargetMode="External"/><Relationship Id="rId264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65" Type="http://schemas.openxmlformats.org/officeDocument/2006/relationships/hyperlink" Target="https://skillings.net/efficiency-over-scale-albemarles-3-1b-dle-pivot-in-the-atacama/" TargetMode="External"/><Relationship Id="rId266" Type="http://schemas.openxmlformats.org/officeDocument/2006/relationships/hyperlink" Target="https://electrek.co/2026/03/25/toyota-cuts-ev-prices-china-under-15000/" TargetMode="External"/><Relationship Id="rId267" Type="http://schemas.openxmlformats.org/officeDocument/2006/relationships/hyperlink" Target="https://www.bworldonline.com/top-stories/2026/03/26/738701/surging-fuel-prices-seen-driving-demand-for-evs/" TargetMode="External"/><Relationship Id="rId268" Type="http://schemas.openxmlformats.org/officeDocument/2006/relationships/hyperlink" Target="https://lithium-news.com/surging-ev-demand-forecast-signals-major-green-energy-and-lithium-investment-opportunities/" TargetMode="External"/><Relationship Id="rId269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70" Type="http://schemas.openxmlformats.org/officeDocument/2006/relationships/hyperlink" Target="https://tribune.com.pk/story/2599316/evs-face-grid-land-trust-deficits" TargetMode="External"/><Relationship Id="rId271" Type="http://schemas.openxmlformats.org/officeDocument/2006/relationships/hyperlink" Target="https://lithium-news.com/record-spodumene-concentrate-prices-signal-major-battery-supply-chain-transformation/" TargetMode="External"/><Relationship Id="rId272" Type="http://schemas.openxmlformats.org/officeDocument/2006/relationships/hyperlink" Target="https://lithium-news.com/record-ev-demand-forecast-signals-the-green-energy-revolution-has-reached-its-tipping-point/" TargetMode="External"/><Relationship Id="rId273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74" Type="http://schemas.openxmlformats.org/officeDocument/2006/relationships/hyperlink" Target="https://cleantechnica.com/2026/03/25/915-electric-buses-ordered-for-use-in-india/" TargetMode="External"/><Relationship Id="rId275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76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277" Type="http://schemas.openxmlformats.org/officeDocument/2006/relationships/hyperlink" Target="https://lithium-news.com/record-investment-fuels-hard-rock-mining-expansion-across-global-lithium-operations/" TargetMode="External"/><Relationship Id="rId278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279" Type="http://schemas.openxmlformats.org/officeDocument/2006/relationships/hyperlink" Target="https://techxplore.com/news/2026-03-plasma-lemon-juice-milder-method.html" TargetMode="External"/><Relationship Id="rId280" Type="http://schemas.openxmlformats.org/officeDocument/2006/relationships/hyperlink" Target="https://lithium-news.com/battery-manufacturers-face-supply-chain-disruption-without-real-time-spodumene-concentrate-updates/" TargetMode="External"/><Relationship Id="rId281" Type="http://schemas.openxmlformats.org/officeDocument/2006/relationships/hyperlink" Target="https://www.pv-magazine-india.com/2026/03/25/exide-industries-invests-inr-450-crore-in-battery-arm/" TargetMode="External"/><Relationship Id="rId282" Type="http://schemas.openxmlformats.org/officeDocument/2006/relationships/hyperlink" Target="https://www.piston.my/2026/03/26/the-sodium-shift-aeson-powers-sodium-ion-batteries-are-a-game-changer/" TargetMode="External"/><Relationship Id="rId283" Type="http://schemas.openxmlformats.org/officeDocument/2006/relationships/hyperlink" Target="https://www.northernminer.com/news/albemarle-starts-3-1b-chile-dle-permit-process/1003889326/" TargetMode="External"/><Relationship Id="rId284" Type="http://schemas.openxmlformats.org/officeDocument/2006/relationships/hyperlink" Target="https://electrek.co/2026/03/25/sodium-ion-ev-battery-delivers-11-min-charging-450-km-range/" TargetMode="External"/><Relationship Id="rId285" Type="http://schemas.openxmlformats.org/officeDocument/2006/relationships/hyperlink" Target="https://carnewschina.com/2026/03/25/catls-domestic-ev-battery-share-reaches-50-1-in-q1-2026/" TargetMode="External"/><Relationship Id="rId286" Type="http://schemas.openxmlformats.org/officeDocument/2006/relationships/hyperlink" Target="https://lithium-news.com/why-hard-rock-mining-expansion-could-reshape-global-lithium-supply-chains/" TargetMode="External"/><Relationship Id="rId287" Type="http://schemas.openxmlformats.org/officeDocument/2006/relationships/hyperlink" Target="https://tugatech.com.pt/t80809-catl-atinge-marco-historico-de-50-na-producao-de-baterias-no-arranque-de-2026" TargetMode="External"/><Relationship Id="rId288" Type="http://schemas.openxmlformats.org/officeDocument/2006/relationships/hyperlink" Target="https://www.energy-storage.news/american-battery-factory-secures-4-5gwh-offtake-agreements-for-arizona-lfp-gigafactory/" TargetMode="External"/><Relationship Id="rId289" Type="http://schemas.openxmlformats.org/officeDocument/2006/relationships/hyperlink" Target="https://www.openpr.com/news/4440041/sodium-ion-battery-manufacturing-plant-dpr-unit-setup-2026" TargetMode="External"/><Relationship Id="rId290" Type="http://schemas.openxmlformats.org/officeDocument/2006/relationships/hyperlink" Target="https://www.openpr.com/news/4440007/lithium-price-trend-market-dynamics-demand-surge-and-future" TargetMode="External"/><Relationship Id="rId291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292" Type="http://schemas.openxmlformats.org/officeDocument/2006/relationships/hyperlink" Target="https://www.newswire.com/news/the-ev-breakthrough-that-changes-everything-turning-charging-minutes-into" TargetMode="External"/><Relationship Id="rId293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94" Type="http://schemas.openxmlformats.org/officeDocument/2006/relationships/hyperlink" Target="https://www.tyrepress.com/2026/03/government-announces-1-billion-funding-for-electric-vans-trucks/" TargetMode="External"/><Relationship Id="rId295" Type="http://schemas.openxmlformats.org/officeDocument/2006/relationships/hyperlink" Target="https://www.motoblog.it/post/suzuki-acquisisce-kanadevia-batterie-a-stato-solido-proprietarie" TargetMode="External"/><Relationship Id="rId296" Type="http://schemas.openxmlformats.org/officeDocument/2006/relationships/hyperlink" Target="https://www.ibtimes.com.au/lithium-leap-why-middle-east-oil-instability-great-reset-australian-tech-metal-market-needed-1864420" TargetMode="External"/><Relationship Id="rId297" Type="http://schemas.openxmlformats.org/officeDocument/2006/relationships/hyperlink" Target="https://vanfleetworld.co.uk/1bn-boost-to-help-fleets-shift-to-electric-trucks-and-vans/" TargetMode="External"/><Relationship Id="rId298" Type="http://schemas.openxmlformats.org/officeDocument/2006/relationships/hyperlink" Target="http://prsync.com/street-solutions/street-solutions-uk-launches-premium-ev-parking-bay-equipment-5179569/" TargetMode="External"/><Relationship Id="rId299" Type="http://schemas.openxmlformats.org/officeDocument/2006/relationships/hyperlink" Target="https://afma.org.au/52-7m-funding-to-expand-ev-charging-network-across-new-zealand/" TargetMode="External"/><Relationship Id="rId300" Type="http://schemas.openxmlformats.org/officeDocument/2006/relationships/hyperlink" Target="https://technplay.com/volkswagen-pourquoi-ce-rappel-de-100-000-vehicules/" TargetMode="External"/><Relationship Id="rId301" Type="http://schemas.openxmlformats.org/officeDocument/2006/relationships/hyperlink" Target="https://www.gandul.ro/actualitate/volkswagen-a-anuntat-ca-retrage-mai-multe-masini-electrice-ce-defectiuni-prezinta-20839839" TargetMode="External"/><Relationship Id="rId302" Type="http://schemas.openxmlformats.org/officeDocument/2006/relationships/hyperlink" Target="https://lithium-news.com/battery-grade-purity-milestone-achievement-transforms-global-lithium-supply-chain-dynamics/" TargetMode="External"/><Relationship Id="rId303" Type="http://schemas.openxmlformats.org/officeDocument/2006/relationships/hyperlink" Target="https://www.gamereactor.fr/tesla-enregistre-la-premiere-hausse-des-immatriculations-dans-lue-depuis-13-mois-2073893/" TargetMode="External"/><Relationship Id="rId304" Type="http://schemas.openxmlformats.org/officeDocument/2006/relationships/hyperlink" Target="https://lithium-news.com/why-lithium-etf-inflows-signal-the-most-important-green-energy-shift-in-years/" TargetMode="External"/><Relationship Id="rId305" Type="http://schemas.openxmlformats.org/officeDocument/2006/relationships/hyperlink" Target="https://businessconnectindia.in/future-of-electric-vehicles-in-india/" TargetMode="External"/><Relationship Id="rId306" Type="http://schemas.openxmlformats.org/officeDocument/2006/relationships/hyperlink" Target="https://www.energytrend.com/news/20260325-51143.html" TargetMode="External"/><Relationship Id="rId307" Type="http://schemas.openxmlformats.org/officeDocument/2006/relationships/hyperlink" Target="https://cnevpost.com/2026/03/25/baic-details-sodium-battery-450-km-range/" TargetMode="External"/><Relationship Id="rId308" Type="http://schemas.openxmlformats.org/officeDocument/2006/relationships/hyperlink" Target="https://www.automuse.co.nz/news/byd-nz-accelerates-its-imports-amid-fuel-crisis" TargetMode="External"/><Relationship Id="rId309" Type="http://schemas.openxmlformats.org/officeDocument/2006/relationships/hyperlink" Target="https://www.mercomindia.com/project-finance-brief-arevon-secures-920-million-for-battery-project" TargetMode="External"/><Relationship Id="rId310" Type="http://schemas.openxmlformats.org/officeDocument/2006/relationships/hyperlink" Target="https://legal-planet.org/2026/03/24/why-do-governments-around-the-world-use-supply-side-regulations-to-boost-clean-transport/" TargetMode="External"/><Relationship Id="rId311" Type="http://schemas.openxmlformats.org/officeDocument/2006/relationships/hyperlink" Target="https://blogdocemagia.blogspot.com/2026/03/ev-envy.html" TargetMode="External"/><Relationship Id="rId312" Type="http://schemas.openxmlformats.org/officeDocument/2006/relationships/hyperlink" Target="https://allindiaev.com/vinfast-india-csb-bank-join-hands-to-bring-ev-financing/" TargetMode="External"/><Relationship Id="rId313" Type="http://schemas.openxmlformats.org/officeDocument/2006/relationships/hyperlink" Target="https://www.indianweb2.com/2026/03/pm-e-drive-scheme-brings-10900-crore.html" TargetMode="External"/><Relationship Id="rId314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315" Type="http://schemas.openxmlformats.org/officeDocument/2006/relationships/hyperlink" Target="https://www.evworld.com/article.php?id=640&amp;slug=beyond-the-paywall-the-quiet-power-behind-the-worlds-ev-battery-empire" TargetMode="External"/><Relationship Id="rId316" Type="http://schemas.openxmlformats.org/officeDocument/2006/relationships/hyperlink" Target="https://evmagz.com/volkswagen-recalls-meb-based-evs-over-battery-module-defect/" TargetMode="External"/><Relationship Id="rId317" Type="http://schemas.openxmlformats.org/officeDocument/2006/relationships/hyperlink" Target="https://lithium-news.com/why-supply-deficit-warning-could-revolutionise-the-lithium-industry/" TargetMode="External"/><Relationship Id="rId318" Type="http://schemas.openxmlformats.org/officeDocument/2006/relationships/hyperlink" Target="https://www.americanbankingnews.com/2026/03/24/electric-vehicle-stocks-worth-watching-march-21st.html" TargetMode="External"/><Relationship Id="rId319" Type="http://schemas.openxmlformats.org/officeDocument/2006/relationships/hyperlink" Target="https://moderndiplomacy.eu/2026/03/25/zimbabwes-lithium-export-ban-chinas-battery-supply-chain-in-an-era-of-resource-nationalism/" TargetMode="External"/><Relationship Id="rId320" Type="http://schemas.openxmlformats.org/officeDocument/2006/relationships/hyperlink" Target="https://greenlivingguy.com/2026/03/two-million-volkswagen-ev-delivered-celebrating-success/" TargetMode="External"/><Relationship Id="rId321" Type="http://schemas.openxmlformats.org/officeDocument/2006/relationships/hyperlink" Target="https://keyt.com/news/money-and-business/2026/03/24/gas-prices-spike-interest-in-electric-vehicles/" TargetMode="External"/><Relationship Id="rId322" Type="http://schemas.openxmlformats.org/officeDocument/2006/relationships/hyperlink" Target="https://afma.org.au/vinfasts-free-ev-charging-program-extended-for-three-more-years/" TargetMode="External"/><Relationship Id="rId323" Type="http://schemas.openxmlformats.org/officeDocument/2006/relationships/hyperlink" Target="https://www.myjoyonline.com/mining-investors-raise-concern-over-delay-in-ghanas-lithium-lease-ratification/" TargetMode="External"/><Relationship Id="rId324" Type="http://schemas.openxmlformats.org/officeDocument/2006/relationships/hyperlink" Target="https://carbuzz.com/mg-semi-solid-state-battery/" TargetMode="External"/><Relationship Id="rId325" Type="http://schemas.openxmlformats.org/officeDocument/2006/relationships/hyperlink" Target="https://lithium-news.com/revolutionary-brine-processing-technology-delivers-40-efficiency-gains-as-lithium-demand-soars/" TargetMode="External"/><Relationship Id="rId326" Type="http://schemas.openxmlformats.org/officeDocument/2006/relationships/hyperlink" Target="https://lithium-news.com/why-the-recycled-lithium-market-is-becoming-the-secret-weapon-behind-electric-vehicle-growth/" TargetMode="External"/><Relationship Id="rId327" Type="http://schemas.openxmlformats.org/officeDocument/2006/relationships/hyperlink" Target="https://lithium-news.com/why-direct-lithium-extraction-is-the-lithium-story-investors-are-watching/" TargetMode="External"/><Relationship Id="rId328" Type="http://schemas.openxmlformats.org/officeDocument/2006/relationships/hyperlink" Target="https://lithium-news.com/how-hard-rock-mining-expansion-is-reshaping-global-lithium-production-2/" TargetMode="External"/><Relationship Id="rId329" Type="http://schemas.openxmlformats.org/officeDocument/2006/relationships/hyperlink" Target="https://skillings.net/critical-minerals-processing-does-500m-plan-to-challenge-chinas-dominance/" TargetMode="External"/><Relationship Id="rId330" Type="http://schemas.openxmlformats.org/officeDocument/2006/relationships/hyperlink" Target="https://www.autocar.co.uk/car-news/new-cars/new-mg-hybrids-get-e-turbos-and-noise-cancelling-motors" TargetMode="External"/><Relationship Id="rId331" Type="http://schemas.openxmlformats.org/officeDocument/2006/relationships/hyperlink" Target="https://www.thescxchange.com/tech-infrastructure/technology/addressing-lithium-supply-risks-for-u-s-battery-resilience" TargetMode="External"/><Relationship Id="rId332" Type="http://schemas.openxmlformats.org/officeDocument/2006/relationships/hyperlink" Target="https://tradebrains.in/tata-motors-and-other-stocks-likely-to-benefit-from-pm-ebus-sewa-scheme-to-deploy-10000-ev-buses/" TargetMode="External"/><Relationship Id="rId333" Type="http://schemas.openxmlformats.org/officeDocument/2006/relationships/hyperlink" Target="https://www.mining.com/web/zijins-congo-lithium-mine-set-to-be-among-worlds-biggest/" TargetMode="External"/><Relationship Id="rId334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335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336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337" Type="http://schemas.openxmlformats.org/officeDocument/2006/relationships/hyperlink" Target="http://urbanplacesandspaces.blogspot.com/2026/03/electric-vehicles-sales-surge-in-asia.html" TargetMode="External"/><Relationship Id="rId338" Type="http://schemas.openxmlformats.org/officeDocument/2006/relationships/hyperlink" Target="https://www.eqmagpro.com/centre-auctions-19-critical-mineral-blocks-to-strengthen-clean-energy-supply-chain-eq/" TargetMode="External"/><Relationship Id="rId339" Type="http://schemas.openxmlformats.org/officeDocument/2006/relationships/hyperlink" Target="https://www.globalbrandsmagazine.com/bangkok-motor-show/" TargetMode="External"/><Relationship Id="rId340" Type="http://schemas.openxmlformats.org/officeDocument/2006/relationships/hyperlink" Target="https://skillings.net/the-lithium-pivot-new-milestones-in-portugal-and-ghana-for-2026-supply/" TargetMode="External"/><Relationship Id="rId341" Type="http://schemas.openxmlformats.org/officeDocument/2006/relationships/hyperlink" Target="https://hvg.hu/cegauto/20260324_tizenharom-honap-utan-eloszor-nott-a-tesla-europaban" TargetMode="External"/><Relationship Id="rId342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343" Type="http://schemas.openxmlformats.org/officeDocument/2006/relationships/hyperlink" Target="https://www.openpr.com/news/4437711/lithium-price-trend-2026-global-market-analysis-supply-demand" TargetMode="External"/><Relationship Id="rId344" Type="http://schemas.openxmlformats.org/officeDocument/2006/relationships/hyperlink" Target="https://thedriven.io/2026/03/24/new-zealand-strikes-co-funding-deal-to-double-number-of-ev-chargers/" TargetMode="External"/><Relationship Id="rId345" Type="http://schemas.openxmlformats.org/officeDocument/2006/relationships/hyperlink" Target="https://www.electrive.com/2026/03/24/acea-bev-registrations-up-20/" TargetMode="External"/><Relationship Id="rId346" Type="http://schemas.openxmlformats.org/officeDocument/2006/relationships/hyperlink" Target="https://24gadget.ru/1161077704-tverdotelnyj-akkumuljator-donut-lab-ne-zagorelsja-i-prodolzhil-rabotat-dazhe-prodyrjavlennym.html" TargetMode="External"/><Relationship Id="rId347" Type="http://schemas.openxmlformats.org/officeDocument/2006/relationships/hyperlink" Target="https://www.domain-b.com/markets/stock-markets-world/europe-ev-sales-byd-vs-tesla-growth-2026" TargetMode="External"/><Relationship Id="rId348" Type="http://schemas.openxmlformats.org/officeDocument/2006/relationships/hyperlink" Target="https://www.teslarati.com/boring-company-tunnel-vision-challenge-winners/" TargetMode="External"/><Relationship Id="rId349" Type="http://schemas.openxmlformats.org/officeDocument/2006/relationships/hyperlink" Target="https://evmagz.com/chery-unveils-solid-state-battery-with-1500-km-range-targets-vehicle-tests-in-2027/" TargetMode="External"/><Relationship Id="rId350" Type="http://schemas.openxmlformats.org/officeDocument/2006/relationships/hyperlink" Target="https://evmagz.com/eve-energy-unveils-two-solid-state-batteries-in-chengdu-production-milestone/" TargetMode="External"/><Relationship Id="rId351" Type="http://schemas.openxmlformats.org/officeDocument/2006/relationships/hyperlink" Target="https://miningzimbabwe.com/beyond-the-slump-why-the-2026-ev-slowdown-could-favour-zimbabwes-lithium-strategy/" TargetMode="External"/><Relationship Id="rId352" Type="http://schemas.openxmlformats.org/officeDocument/2006/relationships/hyperlink" Target="https://otomotif.sindonews.com/read/1689803/183/terobosan-china-dalam-teknologi-inti-baterai-lithium-mobil-listrik-1774325037" TargetMode="External"/><Relationship Id="rId353" Type="http://schemas.openxmlformats.org/officeDocument/2006/relationships/hyperlink" Target="https://utilitymagazine.com.au/agl-begins-commissioning-of-500mw-liddell-battery/" TargetMode="External"/><Relationship Id="rId354" Type="http://schemas.openxmlformats.org/officeDocument/2006/relationships/hyperlink" Target="https://indianexpress.com/article/opinion/columns/a-war-lesson-the-road-to-energy-security-runs-on-electricity-10597313/" TargetMode="External"/><Relationship Id="rId355" Type="http://schemas.openxmlformats.org/officeDocument/2006/relationships/hyperlink" Target="https://www.fool.com/investing/2026/03/23/is-teslas-robotaxi-future-at-risk/" TargetMode="External"/><Relationship Id="rId356" Type="http://schemas.openxmlformats.org/officeDocument/2006/relationships/hyperlink" Target="https://www.etoday.co.kr/news/view/2568625" TargetMode="External"/><Relationship Id="rId357" Type="http://schemas.openxmlformats.org/officeDocument/2006/relationships/hyperlink" Target="https://vocal.media/futurism/electric-truck-market-insights-last-mile-delivery-boom-cost-reduction-and-industry-forecast-to-2034" TargetMode="External"/><Relationship Id="rId358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359" Type="http://schemas.openxmlformats.org/officeDocument/2006/relationships/hyperlink" Target="https://www.etoday.co.kr/news/view/2568444" TargetMode="External"/><Relationship Id="rId360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361" Type="http://schemas.openxmlformats.org/officeDocument/2006/relationships/hyperlink" Target="https://www.euronews.com/business/2026/03/20/how-ukeurope-trade-is-driving-the-next-generation-of-manufacturing" TargetMode="External"/><Relationship Id="rId362" Type="http://schemas.openxmlformats.org/officeDocument/2006/relationships/hyperlink" Target="https://www.tarmaclife.co.nz/news/mgs-european-revolution-solid-state-power-and-hybrid-tech-unveiled/" TargetMode="External"/><Relationship Id="rId363" Type="http://schemas.openxmlformats.org/officeDocument/2006/relationships/hyperlink" Target="https://lithium-news.com/why-chilean-production-output-numbers-are-creating-ripple-effects-across-global-markets/" TargetMode="External"/><Relationship Id="rId364" Type="http://schemas.openxmlformats.org/officeDocument/2006/relationships/hyperlink" Target="https://batteriesnews.com/summit-explore-signs-term-sheet-with-power-minerals-to-develop-multi-salar-lithium-project-in-argentina/" TargetMode="External"/><Relationship Id="rId365" Type="http://schemas.openxmlformats.org/officeDocument/2006/relationships/hyperlink" Target="https://gfmag.com/emerging-frontier-markets/latin-americas-lithium-copper-boom/" TargetMode="External"/><Relationship Id="rId366" Type="http://schemas.openxmlformats.org/officeDocument/2006/relationships/hyperlink" Target="https://www.autoexpress.co.uk/mg/mg4-urban/369222/new-mg4-urban-will-be-uks-first-ev-semi-solid-state-batteries" TargetMode="External"/><Relationship Id="rId367" Type="http://schemas.openxmlformats.org/officeDocument/2006/relationships/hyperlink" Target="https://energy.mit.edu/news/miteis-future-energy-systems-center-starts-six-new-research-projects-to-enable-a-decarbonized-future/" TargetMode="External"/><Relationship Id="rId368" Type="http://schemas.openxmlformats.org/officeDocument/2006/relationships/hyperlink" Target="https://www.hdmotori.it/baic-batterie-ioni-sodio/" TargetMode="External"/><Relationship Id="rId369" Type="http://schemas.openxmlformats.org/officeDocument/2006/relationships/hyperlink" Target="https://lithium-news.com/how-direct-lithium-extraction-is-reshaping-global-lithium-production/" TargetMode="External"/><Relationship Id="rId370" Type="http://schemas.openxmlformats.org/officeDocument/2006/relationships/hyperlink" Target="https://lithium-news.com/why-chilean-production-output-is-the-lithium-story-investors-are-watching/" TargetMode="External"/><Relationship Id="rId371" Type="http://schemas.openxmlformats.org/officeDocument/2006/relationships/hyperlink" Target="https://lithium-news.com/how-recycled-lithium-is-reshaping-the-global-battery-supply-chain/" TargetMode="External"/><Relationship Id="rId372" Type="http://schemas.openxmlformats.org/officeDocument/2006/relationships/hyperlink" Target="https://www.motorbiscuit.com/mercedes-just-patented-a-game-changing-solid-state-ev-battery-breakthrough/" TargetMode="External"/><Relationship Id="rId373" Type="http://schemas.openxmlformats.org/officeDocument/2006/relationships/hyperlink" Target="https://www.completecar.ie/car-news/article/14771/MG-reckons-its-the-first-with-solid-state-batteries" TargetMode="External"/><Relationship Id="rId374" Type="http://schemas.openxmlformats.org/officeDocument/2006/relationships/hyperlink" Target="https://electricalreview.co.uk/2026/03/23/hackney-begins-rapid-ev-charging-rollout-with-nine-new-sites-now-live/" TargetMode="External"/><Relationship Id="rId375" Type="http://schemas.openxmlformats.org/officeDocument/2006/relationships/hyperlink" Target="https://www.mining-technology.com/news/ghana-parliament-ratifies-ewoyaa-mining-lease/" TargetMode="External"/><Relationship Id="rId376" Type="http://schemas.openxmlformats.org/officeDocument/2006/relationships/hyperlink" Target="https://www.renewableenergymagazine.com/storage/latest-donut-battery-test-demonstrates-safety-of-20260323" TargetMode="External"/><Relationship Id="rId377" Type="http://schemas.openxmlformats.org/officeDocument/2006/relationships/hyperlink" Target="https://libertystreeteconomics.newyorkfed.org/2026/03/chinas-electric-trade/" TargetMode="External"/><Relationship Id="rId378" Type="http://schemas.openxmlformats.org/officeDocument/2006/relationships/hyperlink" Target="https://www.fool.com/investing/2026/03/23/trump-killed-resurrected-chevy-bolt-gm-stock/" TargetMode="External"/><Relationship Id="rId379" Type="http://schemas.openxmlformats.org/officeDocument/2006/relationships/hyperlink" Target="https://www.openpr.com/news/4435946/automotive-battery-thermal-management-market-size-worth-14-84" TargetMode="External"/><Relationship Id="rId380" Type="http://schemas.openxmlformats.org/officeDocument/2006/relationships/hyperlink" Target="https://www.energytrend.com/news/20260323-51124.html" TargetMode="External"/><Relationship Id="rId381" Type="http://schemas.openxmlformats.org/officeDocument/2006/relationships/hyperlink" Target="https://www.energyglobal.com/energy-storage/23032026/sses-ferrybridge-bess-enters-full-operation/" TargetMode="External"/><Relationship Id="rId382" Type="http://schemas.openxmlformats.org/officeDocument/2006/relationships/hyperlink" Target="https://kalkinemedia.com/au/stocks/metal-and-mining/asx-200-alert-market-volatility-signals-key-shift" TargetMode="External"/><Relationship Id="rId383" Type="http://schemas.openxmlformats.org/officeDocument/2006/relationships/hyperlink" Target="https://www.openpr.com/news/4435324/global-secondary-battery-market-growth-fueled-by-energy-storage" TargetMode="External"/><Relationship Id="rId384" Type="http://schemas.openxmlformats.org/officeDocument/2006/relationships/hyperlink" Target="https://miningzimbabwe.com/beijing-breaks-silence-comply-with-zimbabwes-laws-or-face-the-losses/" TargetMode="External"/><Relationship Id="rId385" Type="http://schemas.openxmlformats.org/officeDocument/2006/relationships/hyperlink" Target="https://www.chinatechnews.com/2026/03/23/117877-chinese-electric-vehicles-gain-global-popularity-despite-u-s-tariffs-and-security-concerns" TargetMode="External"/><Relationship Id="rId386" Type="http://schemas.openxmlformats.org/officeDocument/2006/relationships/hyperlink" Target="https://cnevpost.com/2026/03/23/byd-shares-surge-rising-oil-prices-boost-ev-appeal/" TargetMode="External"/><Relationship Id="rId387" Type="http://schemas.openxmlformats.org/officeDocument/2006/relationships/hyperlink" Target="https://evreporter.com/eka-mobility-greencell-win-loa-for-915-electric-buses-in-hyderabad/" TargetMode="External"/><Relationship Id="rId388" Type="http://schemas.openxmlformats.org/officeDocument/2006/relationships/hyperlink" Target="https://www.openpr.com/news/4435121/demand-for-lithium-lithium-ion-battery-electrolyte-market" TargetMode="External"/><Relationship Id="rId389" Type="http://schemas.openxmlformats.org/officeDocument/2006/relationships/hyperlink" Target="https://www.nation.com.pk/23-Mar-2026/pakistan-can-save-dollar-2b-2030-accelerating-evs-adoption-pcjcci" TargetMode="External"/><Relationship Id="rId390" Type="http://schemas.openxmlformats.org/officeDocument/2006/relationships/hyperlink" Target="https://evtech.news/news/ev-sales-crisis-2026-new-ev-sales-plunge-27-in-us-while-used-market-booms-amid-falling-prices.html" TargetMode="External"/><Relationship Id="rId391" Type="http://schemas.openxmlformats.org/officeDocument/2006/relationships/hyperlink" Target="https://evmagz.com/eu-approves-e4-6-billion-payment-to-germany-with-focus-on-evs-and-charging-infrastructure/" TargetMode="External"/><Relationship Id="rId392" Type="http://schemas.openxmlformats.org/officeDocument/2006/relationships/hyperlink" Target="https://evmagz.com/tesla-shifts-new-york-production-to-v4-supercharger-cabinets-phases-out-v3-units/" TargetMode="External"/><Relationship Id="rId393" Type="http://schemas.openxmlformats.org/officeDocument/2006/relationships/hyperlink" Target="https://lithium-news.com/advanced-resource-expansion-drill-technology-transforms-global-lithium-mining-operations/" TargetMode="External"/><Relationship Id="rId394" Type="http://schemas.openxmlformats.org/officeDocument/2006/relationships/hyperlink" Target="https://scitechdaily.com/scientists-unveil-cheaper-and-faster-way-to-extract-lithium-from-massive-untouched-reserves/" TargetMode="External"/><Relationship Id="rId395" Type="http://schemas.openxmlformats.org/officeDocument/2006/relationships/hyperlink" Target="https://evmagz.com/uk-allocates-e85-million-for-484-electric-buses-under-zebra-programme/" TargetMode="External"/><Relationship Id="rId396" Type="http://schemas.openxmlformats.org/officeDocument/2006/relationships/hyperlink" Target="https://www.bworldonline.com/sparkup/2026/03/23/737977/xpress-super-app-doubles-down-on-ev-powered-mobility-solutions/" TargetMode="External"/><Relationship Id="rId397" Type="http://schemas.openxmlformats.org/officeDocument/2006/relationships/hyperlink" Target="https://stockhead.com.au/resources/brine-and-shine-for-power-minerals-as-jv-revs-up-argentinian-lithium/" TargetMode="External"/><Relationship Id="rId398" Type="http://schemas.openxmlformats.org/officeDocument/2006/relationships/hyperlink" Target="https://3dnews.ru/1138719/mirovie-avtoproizvoditeli-massovo-otkazivayutsya-ot-polnogo-perehoda-na-elektrotyagu" TargetMode="External"/><Relationship Id="rId399" Type="http://schemas.openxmlformats.org/officeDocument/2006/relationships/hyperlink" Target="https://thedriven.io/2026/03/23/first-photo-of-tesla-cybercab-production-line-emerges/" TargetMode="External"/><Relationship Id="rId400" Type="http://schemas.openxmlformats.org/officeDocument/2006/relationships/hyperlink" Target="https://www.automotiveworld.com/news/us-auto-groups-press-trump-to-hold-the-line-on-china-evs/" TargetMode="External"/><Relationship Id="rId401" Type="http://schemas.openxmlformats.org/officeDocument/2006/relationships/hyperlink" Target="https://lithium-news.com/chiles-lithium-production-surge-signals-major-shift-in-global-battery-markets/" TargetMode="External"/><Relationship Id="rId402" Type="http://schemas.openxmlformats.org/officeDocument/2006/relationships/hyperlink" Target="https://lithium-news.com/why-ev-demand-forecasts-are-reshaping-the-entire-green-energy-landscape/" TargetMode="External"/><Relationship Id="rId403" Type="http://schemas.openxmlformats.org/officeDocument/2006/relationships/hyperlink" Target="https://lithium-news.com/how-direct-lithium-extraction-technology-is-reshaping-market-dynamics-for-battery-metal-investors/" TargetMode="External"/><Relationship Id="rId404" Type="http://schemas.openxmlformats.org/officeDocument/2006/relationships/hyperlink" Target="https://www.klsescreener.com/v2/news/view/1690109/Kia_targets_13_EV_models_by_2030_expands_global_production_footprint" TargetMode="External"/><Relationship Id="rId405" Type="http://schemas.openxmlformats.org/officeDocument/2006/relationships/hyperlink" Target="https://indonesiakini.id/2026/03/23/fuel-price-surge-sparks-aussie-ev-boom/" TargetMode="External"/><Relationship Id="rId406" Type="http://schemas.openxmlformats.org/officeDocument/2006/relationships/hyperlink" Target="https://lithium-news.com/why-the-lithium-carbonate-price-surge-is-creating-global-market-disruption/" TargetMode="External"/><Relationship Id="rId407" Type="http://schemas.openxmlformats.org/officeDocument/2006/relationships/hyperlink" Target="https://carbuzz.com/mercedes-solid-state-battery-future/" TargetMode="External"/><Relationship Id="rId408" Type="http://schemas.openxmlformats.org/officeDocument/2006/relationships/hyperlink" Target="https://www.gbnews.com/lifestyle/cars/motorists-emissions-rules-petrol-diesel-electric-cars-euro-7" TargetMode="External"/><Relationship Id="rId409" Type="http://schemas.openxmlformats.org/officeDocument/2006/relationships/hyperlink" Target="https://lithium-news.com/why-dle-technology-breakthrough-could-revolutionise-the-lithium-industry/" TargetMode="External"/><Relationship Id="rId410" Type="http://schemas.openxmlformats.org/officeDocument/2006/relationships/hyperlink" Target="https://lithium-news.com/major-lithium-refineries-accelerate-expansion-plans-as-battery-demand-surges-beyond-projections/" TargetMode="External"/><Relationship Id="rId411" Type="http://schemas.openxmlformats.org/officeDocument/2006/relationships/hyperlink" Target="https://lithium-news.com/hard-rock-mining-expansion-transforms-the-global-lithium-market-against-all-odds/" TargetMode="External"/><Relationship Id="rId412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413" Type="http://schemas.openxmlformats.org/officeDocument/2006/relationships/hyperlink" Target="https://electriccarsreport.com/2026/03/gm-lges-advance-ev-batteries-with-lmr-breakthrough-and-energy-storage-systems-expansion/" TargetMode="External"/><Relationship Id="rId414" Type="http://schemas.openxmlformats.org/officeDocument/2006/relationships/hyperlink" Target="https://simplywall.st/stocks/us/energy/nyse-wttr/select-water-solutions/news/will-integrating-lithium-extraction-into-water-assets-change" TargetMode="External"/><Relationship Id="rId415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416" Type="http://schemas.openxmlformats.org/officeDocument/2006/relationships/hyperlink" Target="https://lithium-news.com/why-lithium-etf-inflows-are-reshaping-the-green-energy-investment-landscape/" TargetMode="External"/><Relationship Id="rId417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418" Type="http://schemas.openxmlformats.org/officeDocument/2006/relationships/hyperlink" Target="https://biz.chosun.com/en/en-international/2026/03/22/7LWDFJ2CN5GY3DHOHOPO3D6O4A/" TargetMode="External"/><Relationship Id="rId419" Type="http://schemas.openxmlformats.org/officeDocument/2006/relationships/hyperlink" Target="https://lithium-news.com/why-dle-technology-breakthrough-could-transform-global-lithium-markets-within-five-years/" TargetMode="External"/><Relationship Id="rId420" Type="http://schemas.openxmlformats.org/officeDocument/2006/relationships/hyperlink" Target="https://lithium-news.com/why-lithium-price-forecasts-are-being-rewritten-as-clean-energy-demand-surges/" TargetMode="External"/><Relationship Id="rId421" Type="http://schemas.openxmlformats.org/officeDocument/2006/relationships/hyperlink" Target="https://thediplomat.com/2026/03/oil-shocks-are-rewriting-southeast-asias-auto-market-for-legacy-carmakers/" TargetMode="External"/><Relationship Id="rId422" Type="http://schemas.openxmlformats.org/officeDocument/2006/relationships/hyperlink" Target="https://lithium-news.com/critical-lithium-supply-shortfall-threatens-electric-vehicle-revolution-and-technology-innovation/" TargetMode="External"/><Relationship Id="rId423" Type="http://schemas.openxmlformats.org/officeDocument/2006/relationships/hyperlink" Target="https://lithium-news.com/why-institutional-money-is-flooding-into-lithium-etfs-despite-market-volatility/" TargetMode="External"/><Relationship Id="rId424" Type="http://schemas.openxmlformats.org/officeDocument/2006/relationships/hyperlink" Target="https://lithium-news.com/why-battery-grade-purity-standards-are-creating-seismic-shifts-in-global-lithium-markets/" TargetMode="External"/><Relationship Id="rId425" Type="http://schemas.openxmlformats.org/officeDocument/2006/relationships/hyperlink" Target="https://www.marketbeat.com/instant-alerts/lithium-stocks-to-watch-today-march-21st-2026-03-21/" TargetMode="External"/><Relationship Id="rId426" Type="http://schemas.openxmlformats.org/officeDocument/2006/relationships/hyperlink" Target="https://www.larazon.es/tecnologia-consumo/tesla-firma-un-enorme-acuerdo-con-lg-necesitan-baterias_2026032169ba6246e89622081d3f7389.html" TargetMode="External"/><Relationship Id="rId427" Type="http://schemas.openxmlformats.org/officeDocument/2006/relationships/hyperlink" Target="https://thepakistan.pk/stellantis-evs-now-have-tesla-supercharger-access/" TargetMode="External"/><Relationship Id="rId428" Type="http://schemas.openxmlformats.org/officeDocument/2006/relationships/hyperlink" Target="https://www.indexbox.io/blog/electrolytic-manganese-dioxide-market-to-2035-driven-by-lithium-ion-battery-integration-for-evs/" TargetMode="External"/><Relationship Id="rId429" Type="http://schemas.openxmlformats.org/officeDocument/2006/relationships/hyperlink" Target="https://www.marketbeat.com/instant-alerts/filing-union-bancaire-privee-ubp-sa-buys-1400-shares-of-tesla-inc-tsla-2026-03-21/" TargetMode="External"/><Relationship Id="rId430" Type="http://schemas.openxmlformats.org/officeDocument/2006/relationships/hyperlink" Target="https://opentools.ai/news/stellantis-ev-owners-rejoice-tesla-supercharger-network-now-open-for-business" TargetMode="External"/><Relationship Id="rId431" Type="http://schemas.openxmlformats.org/officeDocument/2006/relationships/hyperlink" Target="https://simplywall.st/stocks/us/retail/nasdaq-jd/jdcom/news/jdcom-byd-ev-charging-push-and-what-it-could-mean-for-valuat" TargetMode="External"/><Relationship Id="rId432" Type="http://schemas.openxmlformats.org/officeDocument/2006/relationships/hyperlink" Target="https://www.electrive.com/2026/03/21/baic-reports-progress-on-sodium-ion-batteries/" TargetMode="External"/><Relationship Id="rId433" Type="http://schemas.openxmlformats.org/officeDocument/2006/relationships/hyperlink" Target="https://gaadiwaadi.com/upcoming-tata-avinya-flagship-ev-what-we-know-so-far/" TargetMode="External"/><Relationship Id="rId434" Type="http://schemas.openxmlformats.org/officeDocument/2006/relationships/hyperlink" Target="https://www.graphene-info.com/ambient-laser-process-enables-monolithic-prelithiated-silicon-graphene-anodes" TargetMode="External"/><Relationship Id="rId435" Type="http://schemas.openxmlformats.org/officeDocument/2006/relationships/hyperlink" Target="https://greenlivingguy.com/2026/03/clean-green-tech-news-for-informed-decisions/" TargetMode="External"/><Relationship Id="rId436" Type="http://schemas.openxmlformats.org/officeDocument/2006/relationships/hyperlink" Target="http://prsync.com/meticulous-research/dc-fast-charging-power-module-market-trends-technology-evolution-and-growth-analysis-5179077/" TargetMode="External"/><Relationship Id="rId437" Type="http://schemas.openxmlformats.org/officeDocument/2006/relationships/hyperlink" Target="https://tugatech.com.pt/t80581-byd-regista-explosao-na-procura-de-eletricos-face-a-subida-do-preco-dos-combustiveis" TargetMode="External"/><Relationship Id="rId438" Type="http://schemas.openxmlformats.org/officeDocument/2006/relationships/hyperlink" Target="https://www.jdsupra.com/legalnews/doe-announces-500-million-funding-5557645/" TargetMode="External"/><Relationship Id="rId439" Type="http://schemas.openxmlformats.org/officeDocument/2006/relationships/hyperlink" Target="https://www.jdsupra.com/legalnews/u-s-seeks-to-pull-the-plug-on-2822072/" TargetMode="External"/><Relationship Id="rId440" Type="http://schemas.openxmlformats.org/officeDocument/2006/relationships/hyperlink" Target="https://lithium-news.com/why-global-mining-giants-are-racing-to-expand-hard-rock-lithium-operations/" TargetMode="External"/><Relationship Id="rId441" Type="http://schemas.openxmlformats.org/officeDocument/2006/relationships/hyperlink" Target="https://www.powerelectronicsnews.com/solid-state-batteries-increase-energy-density-while-enhancing-safety-and-ev-range/" TargetMode="External"/><Relationship Id="rId442" Type="http://schemas.openxmlformats.org/officeDocument/2006/relationships/hyperlink" Target="https://bravenewcoin.com/insights/lithium-prices-adjust-following-decline-in-china-but-investors-eye-long-term-growth" TargetMode="External"/><Relationship Id="rId443" Type="http://schemas.openxmlformats.org/officeDocument/2006/relationships/hyperlink" Target="https://www.bestmag.co.uk/tesla-lg-energy-us-plant/" TargetMode="External"/><Relationship Id="rId444" Type="http://schemas.openxmlformats.org/officeDocument/2006/relationships/hyperlink" Target="https://focus.ua/auto/747844-novye-natrievye-batarei-baic-deshevye-i-zaryazhayutsya-za-11-minut-podrobnosti" TargetMode="External"/><Relationship Id="rId445" Type="http://schemas.openxmlformats.org/officeDocument/2006/relationships/hyperlink" Target="https://www.electrive.com/2026/03/20/berlin-opens-battery-lab-for-sodium-ion-cell-research/" TargetMode="External"/><Relationship Id="rId446" Type="http://schemas.openxmlformats.org/officeDocument/2006/relationships/hyperlink" Target="https://www.capital.bg/biznes/pazari/2026/03/20/4893717_na_praga_na_dulgoochakvanata_evropeiska_revoljuciia/?ref=rss" TargetMode="External"/><Relationship Id="rId447" Type="http://schemas.openxmlformats.org/officeDocument/2006/relationships/hyperlink" Target="https://www.supplychainmovement.com/iso-standard-provides-clarity-on-calculating-co2-emissions/" TargetMode="External"/><Relationship Id="rId448" Type="http://schemas.openxmlformats.org/officeDocument/2006/relationships/hyperlink" Target="https://kalkinemedia.com/au/stocks/metal-and-mining/atlantic-lithium-advances-ewoyaa-project-after-lease-approval" TargetMode="External"/><Relationship Id="rId449" Type="http://schemas.openxmlformats.org/officeDocument/2006/relationships/hyperlink" Target="https://www.goodcarbadcar.net/bmw-i3-neue-klasse/" TargetMode="External"/><Relationship Id="rId450" Type="http://schemas.openxmlformats.org/officeDocument/2006/relationships/hyperlink" Target="https://www.defenseworld.net/2026/03/20/promising-electric-vehicle-stocks-to-add-to-your-watchlist-march-18th.html" TargetMode="External"/><Relationship Id="rId451" Type="http://schemas.openxmlformats.org/officeDocument/2006/relationships/hyperlink" Target="http://www.marketsandmarketsblog.com/lithium-iron-phosphate-batteries-market-surge-towards-solid-growth-by-2030.html" TargetMode="External"/><Relationship Id="rId452" Type="http://schemas.openxmlformats.org/officeDocument/2006/relationships/hyperlink" Target="https://cnevpost.com/2026/03/20/baic-unveils-sodium-ion-battery-breakthrough/" TargetMode="External"/><Relationship Id="rId453" Type="http://schemas.openxmlformats.org/officeDocument/2006/relationships/hyperlink" Target="https://www.batterytechonline.com/design-manufacturing/quantumscape-updates-commercialization-strategy-for-solid-state-battery-technology" TargetMode="External"/><Relationship Id="rId454" Type="http://schemas.openxmlformats.org/officeDocument/2006/relationships/hyperlink" Target="https://www.factmr.com/report/automotive-semiconductor-market" TargetMode="External"/><Relationship Id="rId455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456" Type="http://schemas.openxmlformats.org/officeDocument/2006/relationships/hyperlink" Target="https://www.actualno.com/cars/elektromobilite-shte-spestjat-miliardi-na-evropa-do-2030-godina-news_2570596.html" TargetMode="External"/><Relationship Id="rId457" Type="http://schemas.openxmlformats.org/officeDocument/2006/relationships/hyperlink" Target="https://www.jdsupra.com/legalnews/doe-opens-500m-funding-opportunity-for-5637003/" TargetMode="External"/><Relationship Id="rId458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459" Type="http://schemas.openxmlformats.org/officeDocument/2006/relationships/hyperlink" Target="https://electriccarsreport.com/2026/03/ionna-celebrates-two-years-with-rapid-ev-charging-network-expansion/" TargetMode="External"/><Relationship Id="rId460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461" Type="http://schemas.openxmlformats.org/officeDocument/2006/relationships/hyperlink" Target="https://lithium-news.com/how-hard-rock-mining-expansion-is-transforming-the-global-lithium-supply-chain/" TargetMode="External"/><Relationship Id="rId462" Type="http://schemas.openxmlformats.org/officeDocument/2006/relationships/hyperlink" Target="https://lithium-news.com/revolutionary-advances-in-brine-extraction-efficiency-are-reshaping-lithium-market-dynamics/" TargetMode="External"/><Relationship Id="rId463" Type="http://schemas.openxmlformats.org/officeDocument/2006/relationships/hyperlink" Target="https://lithium-news.com/how-revolutionary-lithium-technologies-are-creating-unprecedented-investment-opportunities/" TargetMode="External"/><Relationship Id="rId464" Type="http://schemas.openxmlformats.org/officeDocument/2006/relationships/hyperlink" Target="https://www.etoday.co.kr/news/view/2567431" TargetMode="External"/><Relationship Id="rId465" Type="http://schemas.openxmlformats.org/officeDocument/2006/relationships/hyperlink" Target="https://carnewschina.com/2026/03/20/11-minute-full-charge-baics-sodium-ion-leap-challenges-lithium-dominance/" TargetMode="External"/><Relationship Id="rId466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467" Type="http://schemas.openxmlformats.org/officeDocument/2006/relationships/hyperlink" Target="https://www.bestmag.co.uk/berlin-battery-lab-sodium-innovation/" TargetMode="External"/><Relationship Id="rId468" Type="http://schemas.openxmlformats.org/officeDocument/2006/relationships/hyperlink" Target="https://www.motorbiscuit.com/trump-vs-california-the-legal-battle-that-could-nuke-the-auto-industry/" TargetMode="External"/><Relationship Id="rId469" Type="http://schemas.openxmlformats.org/officeDocument/2006/relationships/hyperlink" Target="https://lithium-news.com/how-lithium-royalty-investments-are-revolutionizing-battery-metal-extraction-methods/" TargetMode="External"/><Relationship Id="rId470" Type="http://schemas.openxmlformats.org/officeDocument/2006/relationships/hyperlink" Target="https://www.electrive.com/2026/03/19/eve-energy-launches-two-new-solid-state-batteries/" TargetMode="External"/><Relationship Id="rId471" Type="http://schemas.openxmlformats.org/officeDocument/2006/relationships/hyperlink" Target="https://www.electrive.com/2026/03/19/chery-unveils-rhino-battery-product-family/" TargetMode="External"/><Relationship Id="rId472" Type="http://schemas.openxmlformats.org/officeDocument/2006/relationships/hyperlink" Target="https://index.hu/gazdasag/2026/03/19/audi-penzugyi-eredmeny-audi-hungaria-autopiac-autoipar-autogyartas-jarmuipar-elektromos-auto/" TargetMode="External"/><Relationship Id="rId473" Type="http://schemas.openxmlformats.org/officeDocument/2006/relationships/hyperlink" Target="https://www.chinanews.net/news/278931338/economyinfocuschina-jiangsu-automotive-industry-development-cn" TargetMode="External"/><Relationship Id="rId474" Type="http://schemas.openxmlformats.org/officeDocument/2006/relationships/hyperlink" Target="https://thanhnien.vn/xe-dien-loi-nguoc-dong-giua-bao-nhien-lieu-185260319150419322.htm" TargetMode="External"/><Relationship Id="rId475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476" Type="http://schemas.openxmlformats.org/officeDocument/2006/relationships/hyperlink" Target="https://gizmodo.com/federal-ev-surcharge-idea-not-dead-yet-and-now-includes-hybrids-2000735360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