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2026-04-05 00:00 UTC [QHTR]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Lithium futures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2026-04-05T00:00:00Z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admitted beliefs)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"6B_lithium_2026-04-05T00:00:00Z",</w:t>
        <w:br/>
        <w:t xml:space="preserve"> "timestamp_utc": "2026-04-05T00:00:00Z",</w:t>
        <w:br/>
        <w:t xml:space="preserve"> "primary_asset_focus": {</w:t>
        <w:br/>
        <w:t xml:space="preserve"> "name": "Lithium futures",</w:t>
        <w:br/>
        <w:t xml:space="preserve"> "market_code": "lithium"</w:t>
        <w:br/>
        <w:t xml:space="preserve"> },</w:t>
        <w:br/>
        <w:t xml:space="preserve"> "headline_sentiment_word": "Mixed",</w:t>
        <w:br/>
        <w:t xml:space="preserve"> "headline_conviction_score_0_100": 10,</w:t>
        <w:br/>
        <w:t xml:space="preserve"> "headline_fragility_score_0_100": 80,</w:t>
        <w:br/>
        <w:t xml:space="preserve"> "headline_authority_confirmation_score_0_100": 0,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"lithium",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"lithium"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"lithium",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"directional_mass_score_0_100": 5,</w:t>
        <w:br/>
        <w:t xml:space="preserve"> "conviction_score_0_100": 10,</w:t>
        <w:br/>
        <w:t xml:space="preserve"> "authority_confirmation_score_0_100": 0,</w:t>
        <w:br/>
        <w:t xml:space="preserve"> "authority_confirmation_band": "low",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80,</w:t>
        <w:br/>
        <w:t xml:space="preserve"> "supporting_belief_ids": [],</w:t>
        <w:br/>
        <w:t xml:space="preserve"> "source_tier_counts": {</w:t>
        <w:br/>
        <w:t xml:space="preserve"> "tier_a": 0,</w:t>
        <w:br/>
        <w:t xml:space="preserve"> "tier_b": 0,</w:t>
        <w:br/>
        <w:t xml:space="preserve"> "tier_c": 0,</w:t>
        <w:br/>
        <w:t xml:space="preserve"> "unknown": 0</w:t>
        <w:br/>
        <w:t xml:space="preserve"> },</w:t>
        <w:br/>
        <w:t xml:space="preserve"> "freshness_mix": {</w:t>
        <w:br/>
        <w:t xml:space="preserve"> "fresh_0_6h": 0,</w:t>
        <w:br/>
        <w:t xml:space="preserve"> "fresh_6_24h": 0,</w:t>
        <w:br/>
        <w:t xml:space="preserve"> "stale_24_72h": 0,</w:t>
        <w:br/>
        <w:t xml:space="preserve"> "stale_gt_72h": 0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"market": "lithium",</w:t>
        <w:br/>
        <w:t xml:space="preserve"> "flag": "data_sparsity",</w:t>
        <w:br/>
        <w:t xml:space="preserve"> "severity": "high",</w:t>
        <w:br/>
        <w:t xml:space="preserve"> "details": "No workflow5B trend/vip/risk inputs provided; evidence admission count = 0."</w:t>
        <w:br/>
        <w:t xml:space="preserve"> },</w:t>
        <w:br/>
        <w:t xml:space="preserve"> {</w:t>
        <w:br/>
        <w:t xml:space="preserve"> "market": "lithium",</w:t>
        <w:br/>
        <w:t xml:space="preserve"> "flag": "min_evidence_threshold_not_met",</w:t>
        <w:br/>
        <w:t xml:space="preserve"> "severity": "high",</w:t>
        <w:br/>
        <w:t xml:space="preserve"> "details": "User min_evidence_threshold=3; admitted_evidence=0; directional call suppressed to neutral_mixed."</w:t>
        <w:br/>
        <w:t xml:space="preserve"> },</w:t>
        <w:br/>
        <w:t xml:space="preserve"> {</w:t>
        <w:br/>
        <w:t xml:space="preserve"> "market": "lithium",</w:t>
        <w:br/>
        <w:t xml:space="preserve"> "flag": "input_gate_degraded",</w:t>
        <w:br/>
        <w:t xml:space="preserve"> "severity": "high",</w:t>
        <w:br/>
        <w:t xml:space="preserve"> "details": "Directional conviction required; insufficient admitted corpus to compute mass/authority/counterevidence splits."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"lithium",</w:t>
        <w:br/>
        <w:t xml:space="preserve"> "confidence": "high",</w:t>
        <w:br/>
        <w:t xml:space="preserve"> "trigger_condition": "Stay flat until &gt;=3 independent fresh signals (&lt;=24h) are admitted and directional_mass_score_0_100 rises above 20 with low contradiction."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"lithium"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"workflow5B_output missing: no trends/vip_outliers/risk_anomalies/aggregate_metrics available for admission.",</w:t>
        <w:br/>
        <w:t xml:space="preserve"> "State-change computed without prior trend_state_memory; using neutral fallback with state_change='unchanged' and low freshness confidence."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https://evmagz.com/toyota-bz-sales-rise-79-in-u-s-as-ev-strategy-gains-momentum/</w:t>
        </w:r>
      </w:hyperlink>
      <w:r>
        <w:t xml:space="preserve"> - - Toyota reported a 79% increase in U.S. sales of its bZ electric crossover in Q1 2026. - The update to the bZ model includes pricing, cold-weather charging, and increased range. - Toyota plans to launch a Highlander EV in late 2026, produced at Georgetown, Kentucky. - The company has invested $1 billion in U.S. operations, including $800 million for its Kentucky plant. - Toyota is expanding its electric vehicle portfolio in North America, including new models and incentives. 2. </w:t>
      </w:r>
      <w:hyperlink r:id="rId10">
        <w:r>
          <w:rPr>
            <w:color w:val="0000EE"/>
            <w:u w:val="single"/>
          </w:rPr>
          <w:t>https://www.ad-hoc-news.de/boerse/news/ueberblick/tesla-model-y-versatile-electric-suv-redefining-mobility/69079035</w:t>
        </w:r>
      </w:hyperlink>
      <w:r>
        <w:t xml:space="preserve"> - * Tesla Model Y combines SUV practicality with electric performance, targeting consumers worldwide. * The vehicle offers long-range capability, advanced autopilot features, and a global market presence. * The Model Y features a range of battery options, acceleration from 0-60 mph in 3.5 seconds, and over 300 miles of estimated range. * Key features include autopilot hardware, a 15-inch touchscreen interior, safety ratings, and industry relevance for fleet electrification. * It competes with vehicles like Ford Mustang Mach-E, Rivian R1S, and Volkswagen ID.4, maintaining market leadership through range, charging network, and software. * Innovations include 4680 battery cells, structural battery packs, and fast charging capabilities. * Production occurs across multiple international sites, with demand driven by fuel prices, regulations, and environmental concerns. * The Model Y supports global sustainability goals and benefits from regulations like EU CO2 standards and US incentives. * Tesla's development and manufacturing strategies underpin the vehicle's market success. 3. </w:t>
      </w:r>
      <w:hyperlink r:id="rId11">
        <w:r>
          <w:rPr>
            <w:color w:val="0000EE"/>
            <w:u w:val="single"/>
          </w:rPr>
          <w:t>https://evmagz.com/volkswagen-integrates-dealer-networks-in-china-to-expand-ev-sales-reach/</w:t>
        </w:r>
      </w:hyperlink>
      <w:r>
        <w:t xml:space="preserve"> - * Volkswagen China joint ventures sign an agreement to cooperate on dealer networks, starting with select dealerships selling Volkswagen Anhui electric vehicles. * The first vehicle under this arrangement is the ID. UNYX 08, with pre-sales beginning in late March and a launch planned for the first half of the year. * The move aims to expand Volkswagen Anhui's network from 140 to 200 outlets by year-end, covering around 30 cities. * Volkswagen's collaboration with Xpeng includes the ID. UNYX 08, which began series production in Hefei in March 2023. * Volkswagen Group advances its EV and electrification strategy in China with new launches and joint venture developments. 4. </w:t>
      </w:r>
      <w:hyperlink r:id="rId12">
        <w:r>
          <w:rPr>
            <w:color w:val="0000EE"/>
            <w:u w:val="single"/>
          </w:rPr>
          <w:t>https://evmagz.com/tesla-china-march-wholesale-volume-rises-on-domestic-and-export-demand/</w:t>
        </w:r>
      </w:hyperlink>
      <w:r>
        <w:t xml:space="preserve"> - - Tesla China’s wholesale volume in March reached 85,670 vehicles, up 8.68% year-on-year, reflecting recovery in the Chinese auto market. - Monthly volumes rose 46.20% from February, indicating seasonal rebound. - First quarter wholesale volume was 213,398 vehicles, up 23.53% year-on-year. - Tesla’s retail market share in China reached its highest since April 2024 in February. - Tesla reported global Q1 production of 408,386 vehicles and deliveries of 358,023, with uneven export performance from Shanghai. 5. </w:t>
      </w:r>
      <w:hyperlink r:id="rId13">
        <w:r>
          <w:rPr>
            <w:color w:val="0000EE"/>
            <w:u w:val="single"/>
          </w:rPr>
          <w:t>https://carnewschina.com/2026/04/05/china-issues-new-policy-to-standardise-lithium-battery-recycling-extending-ev-lifecycle-oversight/</w:t>
        </w:r>
      </w:hyperlink>
      <w:r>
        <w:t xml:space="preserve"> - * China’s Ministry of Industry and Information Technology and the All-China Federation of Supply and Marketing Cooperatives released a new policy on 3 April to standardise lithium-ion battery recycling. * The policy aims to expand collection infrastructure, strengthen recyclers, and introduce digital monitoring systems. * It encourages cooperation between electric bicycle manufacturers, lithium battery producers, and recycling enterprises. * Major recyclers like China Recycling Group are encouraged to expand capacity and implement flexible, region-specific models. * China launched a national power battery traceability platform on 1 April, enabling full lifecycle tracking and assigning digital identities to batteries. * The policy promotes standardised recycling channels, scalable models, and regulatory coordination. * Stricter recycling rules are planned for 2026, requiring automakers and battery manufacturers to manage retired batteries and establish recycling networks. 6. </w:t>
      </w:r>
      <w:hyperlink r:id="rId14">
        <w:r>
          <w:rPr>
            <w:color w:val="0000EE"/>
            <w:u w:val="single"/>
          </w:rPr>
          <w:t>https://3dnews.ru/1139461/v-sleduyushchem-godu-natrievie-akkumulyatori-nachnut-aktivnee-primenyatsya-v-avtomobilnoy-promishlennosti</w:t>
        </w:r>
      </w:hyperlink>
      <w:r>
        <w:t xml:space="preserve"> - * Representatives of HiNa Battery Technology from China indicate sodium batteries will reach price parity with lithium batteries around 2027 and become more cost-effective by 2028. * Sodium batteries are expected to decline in cost, with projections of $0.044 per Wh and a charge density exceeding 180 Wh/kg after 2028. * Production volumes of sodium batteries are forecasted to reach several hundred GWh, driving market progress. * Current tests show sodium batteries reduce energy consumption by 15% per km and increase range by 20%, with high efficiency across a wide temperature range. * Sodium batteries can withstand over 8,000 fast-charging cycles; BYD has developed similar batteries for 10,000 cycles. * Use in stationary energy storage and freight transport expected to increase in the near future. 7. </w:t>
      </w:r>
      <w:hyperlink r:id="rId15">
        <w:r>
          <w:rPr>
            <w:color w:val="0000EE"/>
            <w:u w:val="single"/>
          </w:rPr>
          <w:t>https://www.independent.co.uk/cars/electric-vehicles/jodie-kidd-electric-road-trip-b2949250.html</w:t>
        </w:r>
      </w:hyperlink>
      <w:r>
        <w:t xml:space="preserve"> - * The UK now has nearly twice as many public EV charge points (118,000) as petrol pumps (60,800), according to new data. * The Electric Road Trip campaign, led by Jodie Kidd and the Department for Transport, highlights the widespread charging network in the UK. * Kidd shares her experience of switching to electric vehicles, citing technological and practical improvements. * The campaign aims to improve confidence in EV charging, especially in rural and tourist locations. * Government funding includes £600m for charger rollouts and grants reducing EV costs, to support EV adoption. 8. </w:t>
      </w:r>
      <w:hyperlink r:id="rId16">
        <w:r>
          <w:rPr>
            <w:color w:val="0000EE"/>
            <w:u w:val="single"/>
          </w:rPr>
          <w:t>https://evmagz.com/xiaomi-appoints-former-tesla-china-executive-to-oversee-ev-sales-operations/</w:t>
        </w:r>
      </w:hyperlink>
      <w:r>
        <w:t xml:space="preserve"> - * Xiaomi appoints Kong Yanshuang, a former Tesla China executive, to lead EV sales, amid market adjustments. * Kong previously worked on Tesla's sales expansion and model rollout in China. * Xiaomi's new hire "Eason" from Tesla joins its advisory department, indicating strategic importance. * Xiaomi's EV deliveries in March exceeded 20,000 units, with a target of 550,000 vehicles in 2026. * The company reported its first full-year operating profit in its smart EV and AI segment in 2025. 9. </w:t>
      </w:r>
      <w:hyperlink r:id="rId17">
        <w:r>
          <w:rPr>
            <w:color w:val="0000EE"/>
            <w:u w:val="single"/>
          </w:rPr>
          <w:t>https://www.edp24.co.uk/news/25982199.new-electric-vehicle-charging-hub-opens-lowestoft/?ref=rss</w:t>
        </w:r>
      </w:hyperlink>
      <w:r>
        <w:t xml:space="preserve"> - * A new electric vehicle (EV) charging hub has opened at the Gateway Retail Park in south Lowestoft. * The hub features ten ultra-rapid chargers up to 160kW, allowing most EVs to charge in around 15 minutes. * Developed by Source with infrastructure from SSE and technology from TotalEnergies. * Located at the Sainsbury’s store on Tower Road, near the A12, offering contactless payments and 24/7 support. * The facility serves Pakefield and Carlton Colville areas and is powered by renewable energy. 10. </w:t>
      </w:r>
      <w:hyperlink r:id="rId18">
        <w:r>
          <w:rPr>
            <w:color w:val="0000EE"/>
            <w:u w:val="single"/>
          </w:rPr>
          <w:t>https://www.dailykos.com/stories/2026/4/4/2376194/-Newsom-promised-California-a-lithium-bonanza-It-still-hasn-t-arrived?pm_campaign=blog&amp;pm_medium=rss&amp;pm_source=main</w:t>
        </w:r>
      </w:hyperlink>
      <w:r>
        <w:t xml:space="preserve"> - * California’s plans to develop lithium resources in Imperial Valley are delayed due to environmental lawsuits, water and power supply disagreements, and market conditions. * Multiple companies are pursuing lithium projects in the Salton Sea region, but commercial extraction has not yet begun. * Legal challenges by environmental groups and disputes with utilities over water and power supply threaten project progress. * Extracting lithium from geothermal brine faces technical difficulties, and markets are influenced by policy and demand fluctuations. * The region's socio-economic and environmental issues remain unresolved, affecting potential economic benefits.</w:t>
      </w:r>
      <w:r/>
    </w:p>
    <w:p>
      <w:r/>
      <w:r>
        <w:t xml:space="preserve">11. </w:t>
      </w:r>
      <w:hyperlink r:id="rId19">
        <w:r>
          <w:rPr>
            <w:color w:val="0000EE"/>
            <w:u w:val="single"/>
          </w:rPr>
          <w:t>https://lithium-news.com/critical-supply-deficit-warning-signals-major-transformation-ahead-for-lithium-markets/</w:t>
        </w:r>
      </w:hyperlink>
      <w:r>
        <w:t xml:space="preserve"> - - The lithium industry faces a supply deficit driven by surging demand from electric vehicles and renewable energy storage. - The shortage has been caused by demand increasing over 400% in five years, production disruptions, and capacity limitations. - Major producers in Australia, Chile, and Argentina report maximum capacity with ongoing disruptions, removing approximately 180,000 tonnes of lithium carbonate equivalent from markets. - Market dynamics are shifting with long-term supply agreements, vertical integration, and strategic stockpiling becoming common. - Technological innovations include lithium recycling, alternative extraction methods, and reduced lithium use in batteries. - Geopolitical strategies involve resource-rich countries implementing new regulations and nations like the US and EU developing comprehensive lithium strategies. - The crisis is driving a fundamental industry transformation involving innovation, supply chain restructuring, and geopolitics. 12. </w:t>
      </w:r>
      <w:hyperlink r:id="rId20">
        <w:r>
          <w:rPr>
            <w:color w:val="0000EE"/>
            <w:u w:val="single"/>
          </w:rPr>
          <w:t>https://nypost.com/2026/03/30/us-news/house-gop-subpoenas-california-official-over-ev-mandate-emails-with-newsom/</w:t>
        </w:r>
      </w:hyperlink>
      <w:r>
        <w:t xml:space="preserve"> - • The House Energy and Commerce Committee subpoenaed California Air Resources Board Chair Lauren Sanchez regarding EV regulations. • The investigation concerns California’s EV mandate transition away from gas-powered vehicles by 2035. • The subpoena follows disputes over California’s authority under Federal and State regulations, with legal battles ongoing. • The probe aims to understand California’s actions on vehicle emission standards and recent communications with the state government. • The dispute is linked to federal efforts to revoke California’s waivers for EV standards under the Clean Air Act. 13. </w:t>
      </w:r>
      <w:hyperlink r:id="rId21">
        <w:r>
          <w:rPr>
            <w:color w:val="0000EE"/>
            <w:u w:val="single"/>
          </w:rPr>
          <w:t>https://www.investing.com/news/stock-market-news/judge-upholds-us-government-approval-of-ioneers-nevada-lithium-mine-4588603</w:t>
        </w:r>
      </w:hyperlink>
      <w:r>
        <w:t xml:space="preserve"> - * A federal judge in Las Vegas upheld the US government's approval of ioneer’s Rhyolite Ridge lithium and boron mine project in Nevada. * The ruling dismissed environmental claims that the project would harm the wildflower Tiehm’s buckwheat and other ecological resources. * The mine is intended to become a major source of lithium in North America, supporting battery manufacturing. * The project received a final permit from the Biden administration in 2024, with a $996 million loan approved prior to Biden’s departure. * The company is seeking new financial partners after previous ones withdrew due to financial issues. 14. </w:t>
      </w:r>
      <w:hyperlink r:id="rId22">
        <w:r>
          <w:rPr>
            <w:color w:val="0000EE"/>
            <w:u w:val="single"/>
          </w:rPr>
          <w:t>https://evehicleshop.in/tatas-fy26-triumph-crossing-92000-ev-sales-in-india/</w:t>
        </w:r>
      </w:hyperlink>
      <w:r>
        <w:t xml:space="preserve"> - * Tata Motors sold 92,120 EV units in FY26, a 43.32% increase from the previous year. * In March 2026, retail EV sales exceeded 11,000 units, indicating mainstream consumer adoption. * Tata’s multi-model strategy covers various price points, contributing to its market dominance. * Infrastructure expansion and government incentives are supporting EV adoption. * Industry analysts predict Tata's EV sales may reach 1.2 lakh units in FY27. 15. </w:t>
      </w:r>
      <w:hyperlink r:id="rId23">
        <w:r>
          <w:rPr>
            <w:color w:val="0000EE"/>
            <w:u w:val="single"/>
          </w:rPr>
          <w:t>https://oilprice.com/Energy/Energy-General/US-Battery-Expansion-Surges-Ahead-of-Demand-Curve.html</w:t>
        </w:r>
      </w:hyperlink>
      <w:r>
        <w:t xml:space="preserve"> - * The US is rapidly becoming a major battery manufacturing power, with capacity expected to surpass domestic demand by the end of 2023. * Battery production capacity increased from 70 GWh in 2022 to around 145 GWh in 2023, supporting growing energy storage needs. * The Inflation Reduction Act (IRA) of 2022 incentivised domestic production, reducing costs and attracting foreign investment, especially from South Korea. * Major investments from companies like LG and Samsung contributed to capacity expansion, including LG's Holland, Michigan plant reaching 16.5 GWh. * Despite capacity growth, the US still relies heavily on Chinese imports and raw materials, posing supply chain risks amidst geopolitical tensions. 16. </w:t>
      </w:r>
      <w:hyperlink r:id="rId24">
        <w:r>
          <w:rPr>
            <w:color w:val="0000EE"/>
            <w:u w:val="single"/>
          </w:rPr>
          <w:t>https://www.techbriefs.com/component/content/article/54863-new-protective-layer-boosts-lithium-metal-battery-performance?catid=1670&amp;Itemid=690</w:t>
        </w:r>
      </w:hyperlink>
      <w:r>
        <w:t xml:space="preserve"> - * Stanford researchers developed a silver-based surface treatment that significantly increases crack resistance of solid electrolytes in lithium metal batteries. * The coating involves a 3-nanometre-thick layer of silver diffused into the electrolyte surface, remaining as charged ions. * The treatment makes the electrolyte five times more resistant to mechanical pressure and cracking. * Experiments were conducted on small samples; full batteries testing is ongoing. * Researchers are exploring alternative metals and applying the method to other solid electrolytes, including sodium-based options. 17. </w:t>
      </w:r>
      <w:hyperlink r:id="rId25">
        <w:r>
          <w:rPr>
            <w:color w:val="0000EE"/>
            <w:u w:val="single"/>
          </w:rPr>
          <w:t>https://news.az/news/how-tesla-regained-the-top-spot-in-global-electric-car-sales</w:t>
        </w:r>
      </w:hyperlink>
      <w:r>
        <w:t xml:space="preserve"> - * Tesla reported global deliveries of over 358,000 electric vehicles in Q1 2026, marking a year-on-year increase. * Tesla’s return to the top was driven by production efficiency, demand in China and Europe, and dominance of models like Model Y. * Competition from Chinese manufacturers like BYD, who overtook Tesla in 2025, remains a challenge. * Tesla benefits from a global production network, strong brand identity, and ecosystem including software and charging infrastructure. * The market for EVs continues to grow, but increasing competition and technological advancement, especially from China, complicate Tesla's leadership prospects. 18. </w:t>
      </w:r>
      <w:hyperlink r:id="rId26">
        <w:r>
          <w:rPr>
            <w:color w:val="0000EE"/>
            <w:u w:val="single"/>
          </w:rPr>
          <w:t>https://www.aol.com/toyota-bets-big-evs-us-192446533.html</w:t>
        </w:r>
      </w:hyperlink>
      <w:r>
        <w:t xml:space="preserve"> - </w:t>
      </w:r>
      <w:r>
        <w:rPr>
          <w:i/>
        </w:rPr>
        <w:t>Toyota plans to add four battery electric vehicles (BEVs) to its lineup by the end of 2026, including models like the C-HR, bZ Woodland, and a fully electric Highlander, with manufacturing in the US.</w:t>
      </w:r>
      <w:r>
        <w:t xml:space="preserve">19. </w:t>
      </w:r>
      <w:hyperlink r:id="rId27">
        <w:r>
          <w:rPr>
            <w:color w:val="0000EE"/>
            <w:u w:val="single"/>
          </w:rPr>
          <w:t>https://2nernation.com/whats-new/see-the-all%E2%80%91new-tesla-model-y-l-at-tesla-center-bgc/</w:t>
        </w:r>
      </w:hyperlink>
      <w:r>
        <w:t xml:space="preserve"> - • Tesla Model Y L available for viewing at Tesla Center BGC from April 1, 2026 • Features include up to 681 km range, six seats, three-row layout, and advanced suspension • Model 3 expands lineup with up to 750 km range, starting at ₱1,838,000 • Tesla Philippines strengthens charging network with 4 Supercharging stations and 6 Destination Charging stations • New stations planned in Benguet, Laguna, Pampanga, Cebu, Zambales, and Quezon City 20. </w:t>
      </w:r>
      <w:hyperlink r:id="rId28">
        <w:r>
          <w:rPr>
            <w:color w:val="0000EE"/>
            <w:u w:val="single"/>
          </w:rPr>
          <w:t>https://skillings.net/project-vault-vs-forge-reshaping-the-global-mineral-architecture/</w:t>
        </w:r>
      </w:hyperlink>
      <w:r>
        <w:t xml:space="preserve"> - * The US introduced a two-part strategy involving Project Vault and FORGE to address critical mineral supply issues. * Project Vault is a $12 billion stockpile where manufacturers commit to fixed-price purchases, funded mainly through EXIM Bank loans. * FORGE aims to create a global demand bloc with enforceable market access, price stabilisation, and supply chain transparency involving G7, Brazil, and India. * The combined approach seeks to stabilise prices, incentivise domestic mining, and reduce China's dominance in critical mineral processing. * The policies are designed to create market mechanisms offering predictable demand and supply security, testing their effectiveness by mid-2026. 21. </w:t>
      </w:r>
      <w:hyperlink r:id="rId29">
        <w:r>
          <w:rPr>
            <w:color w:val="0000EE"/>
            <w:u w:val="single"/>
          </w:rPr>
          <w:t>https://qazinform.com/news/tesla-overtakes-byd-in-electric-vehicle-market-e29c2f</w:t>
        </w:r>
      </w:hyperlink>
      <w:r>
        <w:t xml:space="preserve"> - * Tesla delivered 358,023 battery electric vehicles (BEV) worldwide in Q1. * Tesla’s production exceeded 408,000 units in the same period. * BYD sold 310,389 fully electric vehicles in Q1, with total vehicle sales of 700,463 units including hybrids. * Tesla surpassed BYD in BEV deliveries on a quarterly basis. * Tesla’s main models were Model 3 and Model Y, contributing over 340,000 vehicles. * BYD remains strong in China with a wide electric and hybrid vehicle lineup. * Leadership between Tesla and BYD has shifted, with BYD overtaking Tesla in Q4 2023. * Tesla plans to ramp up production of its Semi electric trucks. 22. </w:t>
      </w:r>
      <w:hyperlink r:id="rId30">
        <w:r>
          <w:rPr>
            <w:color w:val="0000EE"/>
            <w:u w:val="single"/>
          </w:rPr>
          <w:t>https://blog.lukmaanias.com/2026/04/04/daily-pib-highlights-1st-2nd-april-2026/</w:t>
        </w:r>
      </w:hyperlink>
      <w:r>
        <w:t xml:space="preserve"> - * The Government of India announced a strategic push for electric vehicle adoption, infrastructure development, and critical mineral exploration in 2026. * Initiatives include policies to accelerate EV manufacturing, exploration of critical minerals like lithium and rare earths, and policies to boost the AVGC sector. * India is also focusing on space-biotech innovations, bio-manufacturing hubs, and the development of green hydrogen resources. * Key programmes include the BioE3 Policy, GSI's mineral exploration efforts, and expansion of creative and cultural industries. * These measures aim to support India’s transition to green energy, enhance resource security, and promote technological innovation. 23. </w:t>
      </w:r>
      <w:hyperlink r:id="rId31">
        <w:r>
          <w:rPr>
            <w:color w:val="0000EE"/>
            <w:u w:val="single"/>
          </w:rPr>
          <w:t>https://www.eqmagpro.com/fuel-supply-concerns-drive-surge-in-ev-adoption-across-asia-pacific-markets-eq/</w:t>
        </w:r>
      </w:hyperlink>
      <w:r>
        <w:t xml:space="preserve"> - * Rising fuel supply disruptions and price volatility in Asia-Pacific increase interest in electric vehicles.</w:t>
      </w:r>
      <w:r>
        <w:rPr>
          <w:i/>
        </w:rPr>
        <w:t xml:space="preserve"> * Consumers and fleet operators seek alternatives to reduce operating costs and fossil fuel dependence.</w:t>
      </w:r>
      <w:r>
        <w:t xml:space="preserve"> * Governments expand incentives and charging infrastructure to support EV adoption.</w:t>
      </w:r>
      <w:r>
        <w:rPr>
          <w:i/>
        </w:rPr>
        <w:t xml:space="preserve"> * Automakers respond with new EV models across segments, lowering vehicle prices.</w:t>
      </w:r>
      <w:r>
        <w:t xml:space="preserve"> * Development of charging networks and fleet electrification are boosting market growth.* 24. </w:t>
      </w:r>
      <w:hyperlink r:id="rId32">
        <w:r>
          <w:rPr>
            <w:color w:val="0000EE"/>
            <w:u w:val="single"/>
          </w:rPr>
          <w:t>https://cleantechnica.com/2026/04/03/nissan-leaf-ariya-sales-collapse-in-usa/</w:t>
        </w:r>
      </w:hyperlink>
      <w:r>
        <w:t xml:space="preserve"> - • Nissan’s EV sales in the US dropped significantly in Q1 2026, with LEAF sales down 71.2% and ARIYA sales down 98.6%. • ARIYA has been discontinued from the market. • The decline attributed to the end of the $7,500 US EV tax credit. • US EV market has been severely affected; global EV markets are still growing. • Future recovery in the US market uncertain, influenced by geopolitical and economic factors. 25. </w:t>
      </w:r>
      <w:hyperlink r:id="rId33">
        <w:r>
          <w:rPr>
            <w:color w:val="0000EE"/>
            <w:u w:val="single"/>
          </w:rPr>
          <w:t>https://interestingengineering.com/transportation/chinas-byd-ev-claims-590-mile-range</w:t>
        </w:r>
      </w:hyperlink>
      <w:r>
        <w:t xml:space="preserve"> - * BYD plans to launch the Great Tang SUV in China in May, offering BEV and PHEV variants * The all-electric version is expected to reach up to 590 miles on a single charge, using BYD’s Blade Battery * The SUV features advanced chassis technologies, including rear-wheel steering and air suspension * The all-electric AWD variant accelerates from 0-62 mph in 3.9 seconds and supports megawatt charging * The model targets the Chinese full-size crossover market, competing with Geely's Galaxy M9 26. </w:t>
      </w:r>
      <w:hyperlink r:id="rId34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• Uber nationwide expands its electric vehicle incentive programme in the US, offering drivers grants up to $4,000. • Previously limited to select markets, the 'Go Electric' programme now targets eligible drivers there. • Uber introduces purchase incentives for EV models through partnerships, with discounts up to $1,500. • Over 286,000 EVs are active on Uber's global platform, with adoption rates up to five times higher than the US average. • The expansion is part of Uber’s broader electrification strategy, including partnerships and investments in autonomous mobility. 27. </w:t>
      </w:r>
      <w:hyperlink r:id="rId34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- Uber has expanded its electric vehicle incentive programme nationwide in the United States, offering grants of up to $4,000 for eligible drivers. - The “Go Electric” grant previously limited to select markets, now applies across the country. - Applications open from April 16, targeting drivers to switch to EVs and complete 100 trips by December 2026. - Uber has partnered with automakers to offer discounts on EV models up to $1,500. - Over 286,000 EVs are active on Uber's platform globally, with drivers adopting EVs at a rate up to five times higher than average. 28. </w:t>
      </w:r>
      <w:hyperlink r:id="rId35">
        <w:r>
          <w:rPr>
            <w:color w:val="0000EE"/>
            <w:u w:val="single"/>
          </w:rPr>
          <w:t>https://www.investing.com/news/stock-market-news/battery-x-metals-submits-amended-ipo-filing-to-sec-for-us-listing-432SI-4586313</w:t>
        </w:r>
      </w:hyperlink>
      <w:r>
        <w:t xml:space="preserve"> - * Battery X Metals submitted an amended draft registration statement to the SEC on March 18, 2026, for a US IPO. * The Vancouver-based company focuses on battery and critical metal resource exploration, including lithium-ion batteries and recycling. * The IPO is dependent on SEC review and market conditions. * The company aims at developing technologies for the battery metals industry. * The filing responds to SEC comments and does not specify the number of shares or price range. 29. </w:t>
      </w:r>
      <w:hyperlink r:id="rId36">
        <w:r>
          <w:rPr>
            <w:color w:val="0000EE"/>
            <w:u w:val="single"/>
          </w:rPr>
          <w:t>https://lithium-news.com/surging-demand-for-recycled-lithium-transforms-clean-energy-economics/</w:t>
        </w:r>
      </w:hyperlink>
      <w:r>
        <w:t xml:space="preserve"> - * The recycled lithium market is projected to reach $2.8 billion by 2030, with a CAGR exceeding 23%. * Growth driven by expanding electric vehicle and energy storage use, generating end-of-life batteries for recycling. * Recycling technologies recover up to 95% of lithium, requiring 75% less energy than virgin extraction. * Advances in hydrometallurgical and direct recycling processes improve recovery and cost efficiency. * Governments worldwide, including the EU and China, implement policies mandating recycled lithium content and funding recycling infrastructure. * Major companies like Tesla, BMW, Ford, and Panasonic are investing in recycling partnerships and capacity. * Geopolitical tensions and supply chain security concerns promote domestic sourcing through recycling. * The market supports cleaner, sustainable, and resilient battery supply chains, aligning with regulatory and ESG objectives. 30. </w:t>
      </w:r>
      <w:hyperlink r:id="rId37">
        <w:r>
          <w:rPr>
            <w:color w:val="0000EE"/>
            <w:u w:val="single"/>
          </w:rPr>
          <w:t>https://evmagz.com/fraunhofer-develops-electrochemical-method-to-recover-battery-materials/</w:t>
        </w:r>
      </w:hyperlink>
      <w:r>
        <w:t xml:space="preserve"> - * Researchers at Fraunhofer IFAM develop a new electrochemical process to recover lithium, cobalt, and nickel from used batteries, part of the MeGaBat project. * The process aims to improve recycling efficiency and sustainability by reducing energy and chemical use. * The method involves wastewater treatment with electrodes that selectively extract metal ions, producing high-purity materials. * The technology could improve recovery efficiency by 30% to 40%, with potential future applications including rare earth elements and electronic waste. * The project aims to demonstrate a pilot plant by 2028, funded by the German Federal Ministry for Research, Technology and Space. 31. </w:t>
      </w:r>
      <w:hyperlink r:id="rId38">
        <w:r>
          <w:rPr>
            <w:color w:val="0000EE"/>
            <w:u w:val="single"/>
          </w:rPr>
          <w:t>https://www.insidermonkey.com/blog/lithium-stocks-list-9-biggest-lithium-stocks-1722396/</w:t>
        </w:r>
      </w:hyperlink>
      <w:r>
        <w:t xml:space="preserve"> - * The article discusses the position of lithium stocks as exposure to EV and energy storage growth. * It details recent analyst reports and company developments, including price targets and project updates. * Key companies covered include Sociedad Química y Minera de Chile S.A. (SQM) and Lithium Americas Corp. (LAC). * It highlights the increasing demand driven by EV adoption, renewable energy, and electrification trends. * Market cycles and policy support are also discussed in relation to lithium industry prospects. 32. </w:t>
      </w:r>
      <w:hyperlink r:id="rId39">
        <w:r>
          <w:rPr>
            <w:color w:val="0000EE"/>
            <w:u w:val="single"/>
          </w:rPr>
          <w:t>https://lithium-news.com/surging-clean-energy-demand-forces-major-price-forecast-revision-in-lithium-markets/</w:t>
        </w:r>
      </w:hyperlink>
      <w:r>
        <w:t xml:space="preserve"> - * The lithium market experiences increased volatility due to rising clean energy adoption, electric vehicle sales, and renewable energy storage demands. * Supply chain disruptions in Australia and South America, along with project delays, have prompted significant forecast revisions. * Advancements in battery technology and evolving demand for next-generation batteries lead to further forecast adjustments. * Geopolitical factors such as export restrictions and resource nationalism introduce additional market uncertainty. * Market forecasts influence investor strategies, trading activity, and industry decision-making amid ongoing energy transition challenges. 33. </w:t>
      </w:r>
      <w:hyperlink r:id="rId40">
        <w:r>
          <w:rPr>
            <w:color w:val="0000EE"/>
            <w:u w:val="single"/>
          </w:rPr>
          <w:t>https://lithium-news.com/critical-supply-deficit-warning-positions-lithium-as-the-next-investment-goldmine/</w:t>
        </w:r>
      </w:hyperlink>
      <w:r>
        <w:t xml:space="preserve"> - * The global lithium market faces an impending shortage due to rising demand and constrained supply. * Lithium demand increases driven by electric vehicles and energy storage, with consumption reaching approximately 1.5 million tonnes. * Production capacity struggles due to mine development delays, environmental permits, and extraction challenges. * Major automakers like Tesla, Ford, and General Motors are investing heavily in lithium mining and processing. * Lithium resources are geographically concentrated, raising geopolitical and supply chain concerns. * Investment in lithium projects is at record levels, with exploration companies gaining funding. * Environmental and logistical challenges complicate extraction, alongside local community and regulatory demands. * Battery manufacturers are exploring alternative chemistries and recycling to mitigate lithium scarcity. * Lithium prices are volatile, with long-term contracts dominating supply strategies. * The supply deficit signals lithium's role as a critical commodity for the energy transition. 34. </w:t>
      </w:r>
      <w:hyperlink r:id="rId41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due to rising EV demand and energy storage needs. * Innovations in lithium extraction technology, including direct lithium extraction (DLE), aim to address this crisis. * Companies like Summit Nanotech and Lilac Solutions develop advanced extraction techniques with higher recovery rates. * Australian firm Pilbara Minerals employs AI for efficient lithium ore sorting, reducing costs. * Geothermal lithium extraction at California's Salton Sea gains momentum; new methods explore lithium from seawater and produced water. * Automakers like Tesla, BMW, and Ford invest in lithium technology to secure supply. * Advanced digital tools optimise extraction processes and monitor lithium sources. * Recycling and urban mining efforts increase lithium recovery from batteries and electronics. * Market volatility persists, but demand remains strong, encouraging innovation and scaling of new technologies. * Industry transformation driven by supply concerns aims for sustainable lithium production to support clean energy goals. 35. </w:t>
      </w:r>
      <w:hyperlink r:id="rId42">
        <w:r>
          <w:rPr>
            <w:color w:val="0000EE"/>
            <w:u w:val="single"/>
          </w:rPr>
          <w:t>https://cleantechnica.com/2026/04/03/bevs-rise-16-yoy-in-february-in-europe/</w:t>
        </w:r>
      </w:hyperlink>
      <w:r>
        <w:t xml:space="preserve"> - * Electric vehicles (EVs), including BEVs, PHEVs, and HEVs, saw growth in February in Europe, with BEVs up 16% YoY. * EVs accounted for 20% of new car registrations, with plugin vehicles up 22% YoY. * Tesla Model Y, Skoda Elroq, and Tesla Model 3 ranked among top-selling EVs. * Chinese EVs, Leapmotor T03 and BYD Atto 2 PHEV, gained notable market share, especially in Italy. * Tesla and Volkswagen hold leading positions in the EV market share and sales rankings. 36. </w:t>
      </w:r>
      <w:hyperlink r:id="rId43">
        <w:r>
          <w:rPr>
            <w:color w:val="0000EE"/>
            <w:u w:val="single"/>
          </w:rPr>
          <w:t>https://editorialge.com/ira-green-energy-boom-2026-key-facts/</w:t>
        </w:r>
      </w:hyperlink>
      <w:r>
        <w:t xml:space="preserve"> - * The IRA and OBBBA have significantly pushed forward the US green energy sector through increased incentives and streamlined policies by 2026. * Key drivers include a $1.2 trillion private investment multiplier, reshoring of the battery supply chain across the US, and the expansion of Direct Pay mechanisms. * The battery belt from Michigan to Georgia has reduced reliance on overseas battery cells by over 60%. * The Low-Income Communities Bonus Credit is boosting projects in energy communities, with nearly 75% of new solar projects sited there. * Grid modernisation efforts accelerated by federal funding and streamlined permitting are easing interconnection issues. 37. </w:t>
      </w:r>
      <w:hyperlink r:id="rId44">
        <w:r>
          <w:rPr>
            <w:color w:val="0000EE"/>
            <w:u w:val="single"/>
          </w:rPr>
          <w:t>https://www.seattletimes.com/business/chinas-byd-sees-first-profit-drop-since-2021-even-as-the-tesla-rival-takes-global-ev-crown/?utm_source=RSS&amp;utm_medium=Referral&amp;utm_campaign=RSS_all</w:t>
        </w:r>
      </w:hyperlink>
      <w:r>
        <w:t xml:space="preserve"> - * BYD's annual sales rose to $116 billion in 2025, surpassing Tesla, but its profit fell 19% to 32.6 billion yuan. * The company experienced declining domestic sales and a sales slump in early 2026 due to fierce price competition. * BYD launched a new fast-charging "blade" EV battery and new models to regain market share. * International expansion includes growth in the UK, Brazil, and Argentina, aiming to sell 1.3 million vehicles abroad in 2026. * Higher energy prices due to global tensions favour EV demand, but profitability is affected by intense competition and scaled-back subsidies. 38. </w:t>
      </w:r>
      <w:hyperlink r:id="rId45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faces unprecedented volatility due to accelerated clean energy adoption. * Price forecasts for lithium carbonate have been revised upward significantly, with Goldman Sachs increasing their target by 65% over 18 months. * The surge in demand is driven by electric vehicles, energy storage projects, and government mandates in the EU and US. * Australian lithium producers report full order books at premium prices, with supply constrained by environmental and processing delays. * Institutional investors are increasing capital in lithium assets, and automotive manufacturers are investing in supply security.</w:t>
      </w:r>
      <w:r/>
    </w:p>
    <w:p>
      <w:r/>
      <w:r>
        <w:t xml:space="preserve">39. </w:t>
      </w:r>
      <w:hyperlink r:id="rId46">
        <w:r>
          <w:rPr>
            <w:color w:val="0000EE"/>
            <w:u w:val="single"/>
          </w:rPr>
          <w:t>https://lithium-news.com/record-growth-powers-the-recycled-lithium-market-as-battery-demand-soars/</w:t>
        </w:r>
      </w:hyperlink>
      <w:r>
        <w:t xml:space="preserve"> - * The global recycled lithium market is projected to reach $4.2 billion by 2030 with an 18.6% CAGR. * Growing EV sales and renewable storage drive demand for recycled lithium amid supply challenges. * Major automakers like Tesla, BMW, and General Motors commit to recycled lithium in supply chains. * Recycling offers environmental benefits, requiring less water, energy, and producing fewer emissions. * Technological advances improve recovery rates and reduce processing costs, attracting venture investment. * Policy support from the EU, China, and the US boosts market development. * Recycled lithium is expected to supply 35% of global demand by 2035, up from 5% today. * Strategic partnerships and vertical integration are shaping industry consolidation. 40. </w:t>
      </w:r>
      <w:hyperlink r:id="rId47">
        <w:r>
          <w:rPr>
            <w:color w:val="0000EE"/>
            <w:u w:val="single"/>
          </w:rPr>
          <w:t>https://climatechangedispatch.com/trump-cuts-ev-charging-subsidies/</w:t>
        </w:r>
      </w:hyperlink>
      <w:r>
        <w:t xml:space="preserve"> - * President Donald Trump proposes cutting more than $4 billion from US electric vehicle charging programmes in the fiscal 2027 budget request. * The cuts target the National Electric Vehicle Infrastructure (NEVI) and Charging and Fueling Infrastructure grant programmes. * NEVI, created by the 2021 Infrastructure Investment and Jobs Act, has so far opened 127 charging sites. * The Trump administration has attempted to end the NEVI programme, with efforts including withholding funding. * The programme was designed to develop EV charging stations across the US, with $7.5 billion allocated by the IIJA. 41. </w:t>
      </w:r>
      <w:hyperlink r:id="rId48">
        <w:r>
          <w:rPr>
            <w:color w:val="0000EE"/>
            <w:u w:val="single"/>
          </w:rPr>
          <w:t>https://www.thehindu.com/news/national/kerala/central-nod-for-grant-for-establishing-ev-chargers-in-kerala/article70819510.ece</w:t>
        </w:r>
      </w:hyperlink>
      <w:r>
        <w:t xml:space="preserve"> - * The Union Ministry of Heavy Industries approved a grant of ₹63.12 crore for 335 EV chargers in Kerala. * The proposals were filed by Kerala State Electricity Board (KSEB), the nodal agency for Kerala. * Installations include KSEB offices, KSRTC bus stations, Vikram Sarabhai Space Centre, University of Kerala campuses, BBN offices, Kerala Tourism hotels, railway stations, and public sector units. * The overall scheme, PM E-DRIVE, has an outlay of ₹10,900 crore, including ₹2000 crore for EV public charging stations. * KSEB was appointed nodal agency in October 2025, with proposals submitted in March 2025. 42. </w:t>
      </w:r>
      <w:hyperlink r:id="rId49">
        <w:r>
          <w:rPr>
            <w:color w:val="0000EE"/>
            <w:u w:val="single"/>
          </w:rPr>
          <w:t>https://www.bostonglobe.com/2026/03/27/business/factorial-lithium-battery-solid-state-drones-military/</w:t>
        </w:r>
      </w:hyperlink>
      <w:r>
        <w:t xml:space="preserve"> - * The US government and South Korean companies invested in Factorial, a lithium-ion battery startup, aiming to secure a high-density supply chain. * Factorial developed semi-solid-state batteries for automotive and drone applications, with energy densities exceeding most EV batteries. * The US military seeks advanced batteries for drones amid China's export restrictions on high-energy batteries. * Factorial’s batteries could significantly enhance drone range and military capabilities. * The automotive sector remains a primary focus, with companies like Mercedes-Benz, Stellantis, Hyundai, and Kia testing and adopting Factorial’s batteries. * Other US battery startups, such as 24M Technologies and SES AI, face challenges amid industry consolidation. 43. </w:t>
      </w:r>
      <w:hyperlink r:id="rId50">
        <w:r>
          <w:rPr>
            <w:color w:val="0000EE"/>
            <w:u w:val="single"/>
          </w:rPr>
          <w:t>https://www.americanbankingnews.com/2026/04/03/aqua-metals-q4-earnings-call-highlights.html</w:t>
        </w:r>
      </w:hyperlink>
      <w:r>
        <w:t xml:space="preserve"> - * Aqua Metals detailed progress towards commercialisation of its AquaRefining platform in its Q4 2025 earnings call. * The company focused on simplifying its initial ARC configuration, emphasising key product outputs like lithium carbonate, MHP, and iron phosphate. * Achieved high-quality recycled lithium carbonate with fluorine levels under 30 ppm, meeting global standards. * Demonstrated successful recycling of LFP cathode scrap at pilot scale, validating commercially meaningful processing. * Initiated trials on sodium sulfate regeneration and testing alternative feedstocks such as nickel refinery residue and e-waste. * Advanced ARC design supporting processing ranging from 10,000 to 60,000 metric tons annually, with site selection planned for 2026. * Engaged in multiple partnerships including supply agreements with 6K Energy, and exploration of applying AquaRefining to seafloor materials. * Conducting diligence on a potential transaction with Lion Energy to expand into energy storage systems. * Ended 2025 with approximately $10.8 million in cash, no long-term debt, and reduced operating losses. * Projected a measured increase in cash usage as it ramps engineering and site development activities. 44. </w:t>
      </w:r>
      <w:hyperlink r:id="rId45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experiences unprecedented volatility amid accelerating global clean energy adoption. * Major investment firms revise lithium price forecasts upwards due to supply constraints and demand growth. * Electric vehicle manufacturers and energy storage projects increase lithium consumption, tightening supply. * Australian lithium producers report order books filled through the next two years at premium prices. * Supply chain constraints and regulatory changes, such as export restrictions and processing requirements, impact supply dynamics. * Investment in lithium assets and vertical integration strategies surge among automakers and financial institutions. * Lithium’s strategic value in the global energy transition becomes increasingly recognised. 45. </w:t>
      </w:r>
      <w:hyperlink r:id="rId41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crisis driven by increased demand for electric vehicles and energy storage. * Advanced extraction technologies, such as direct lithium extraction (DLE), can produce lithium in hours with higher recovery rates. * Companies like Summit Nanotech and Lilac Solutions develop ion-exchange and adsorption technologies. * Australian company Pilbara Minerals deploys AI-based sorting to identify lithium ore with 95% accuracy, reducing costs. * Geothermal lithium extraction at California’s Salton Sea gains momentum, generating both lithium and electricity. * Oil and gas firms retrofit wells to extract lithium from produced water; research advances recovery from seawater. * Environmental considerations drive innovation, with DLE consuming significantly less water and reducing footprints. * Automakers like Tesla, BMW, and Ford invest in new extraction methods to secure supply. * Digital tech such as machine learning and satellite monitoring optimise extraction processes. * Recycling and urban mining recover lithium from batteries and electronics, supplementing supply. * Market demand remains high, with prices volatile, but supply innovations aim to stabilise the market. * Industry transformations driven by crisis are poised to shape the future of lithium production and market dynamics. 46. </w:t>
      </w:r>
      <w:hyperlink r:id="rId51">
        <w:r>
          <w:rPr>
            <w:color w:val="0000EE"/>
            <w:u w:val="single"/>
          </w:rPr>
          <w:t>https://lithium-news.com/revolutionary-lithium-refinery-expansions-transform-global-battery-supply-chains/</w:t>
        </w:r>
      </w:hyperlink>
      <w:r>
        <w:t xml:space="preserve"> - • Lithium processing industry undergoes major transformation due to refinery expansions worldwide. • Advanced direct lithium extraction technologies enable capacity increases and environmental benefits. • Strategic partnerships, such as Tesla-Ganfeng and CATL-Albemarle, drive infrastructure development. • Environmental innovations include solar-powered systems and zero-discharge processes. • Market implications include access to lower-grade deposits and premium battery-grade lithium compounds. • Next-generation facilities are set to support electric vehicle growth and energy storage deployment in the next 18 months. 47. </w:t>
      </w:r>
      <w:hyperlink r:id="rId52">
        <w:r>
          <w:rPr>
            <w:color w:val="0000EE"/>
            <w:u w:val="single"/>
          </w:rPr>
          <w:t>https://www.washingtonpost.com/opinions/2026/03/26/ev-electric-car-batteries-byd-china-av/</w:t>
        </w:r>
      </w:hyperlink>
      <w:r>
        <w:t xml:space="preserve"> - * China dominates the EV market with over 54% of new passenger car sales being electric or hybrid.</w:t>
      </w:r>
      <w:r>
        <w:rPr>
          <w:i/>
        </w:rPr>
        <w:t xml:space="preserve"> BYD's new battery technology can charge from 10% to 97% in nine minutes.</w:t>
      </w:r>
      <w:r>
        <w:t xml:space="preserve"> Chinese government subsidies have significantly supported the EV industry since 2009.</w:t>
      </w:r>
      <w:r>
        <w:rPr>
          <w:i/>
        </w:rPr>
        <w:t xml:space="preserve"> US policy is currently protective, imposing tariffs over 100% to keep Chinese EVs out of the market.</w:t>
      </w:r>
      <w:r>
        <w:t xml:space="preserve"> The US seeks to develop next-generation batteries like solid-state or sodium-ion to leapfrog current technology.</w:t>
      </w:r>
      <w:r>
        <w:rPr>
          <w:i/>
        </w:rPr>
        <w:t xml:space="preserve"> China's processing control over battery materials provides it an advantage; the US has more abundant sodium resources.</w:t>
      </w:r>
      <w:r>
        <w:t xml:space="preserve"> The US government is encouraged to fund long-term research and avoid reliance on subsidies.</w:t>
      </w:r>
      <w:r>
        <w:rPr>
          <w:i/>
        </w:rPr>
        <w:t xml:space="preserve"> The article discusses the sustainability and strategic implications of Chinese and US EV policies. 48. </w:t>
      </w:r>
      <w:hyperlink r:id="rId53">
        <w:r>
          <w:rPr>
            <w:color w:val="0000EE"/>
            <w:u w:val="single"/>
          </w:rPr>
          <w:t>https://greenmove.hwupgrade.it/news/mobilita-elettrica/batterie-ev-difficili-da-riciclare-il-problema-si-chiama-cell-to-pack-la-soluzione-robotica_152117.html</w:t>
        </w:r>
      </w:hyperlink>
      <w:r>
        <w:rPr>
          <w:i/>
        </w:rPr>
        <w:t xml:space="preserve"> - * R3 Robotics, Luxembourg-based startup, raised €20 million to automate EV battery disassembly. * The company’s robotised platform targets the dismantling of cell-to-pack architectures, which hinder manual disassembly. * The technology uses AI, computer vision, and custom end-effectors, with a capacity of 1,600 tonnes per year. * The firm collaborates with Fortum Battery Recycling and works on Robotics-as-a-Service models. * The European battery recycling market is forecast to grow, with regulatory targets increasing the importance of high-quality disassembly and black mass processing. 49. </w:t>
      </w:r>
      <w:hyperlink r:id="rId54">
        <w:r>
          <w:rPr>
            <w:color w:val="0000EE"/>
            <w:u w:val="single"/>
          </w:rPr>
          <w:t>https://news.google.com/rss/articles/CBMikAFBVV95cUxQaGxaQjdnZUVtajEzaTBqT2dSeU50OVhPeVREekpiVkZseTQxQ3ZDVm9IYU5jZGhJTU43c0tKWDQ5eDBmUF9PTFowdjZxbF93bGJBVDlOU2pNT2MxUHo4SXhEM2M0UVFHbEV1SzZURW9TWnZaLXI3TlBORF9hQlptcXEyZzlKcmhkYW1EWHVKSU0?oc=5&amp;hl=en-US&amp;gl=US&amp;ceid=US:en</w:t>
        </w:r>
      </w:hyperlink>
      <w:r>
        <w:rPr>
          <w:i/>
        </w:rPr>
        <w:t xml:space="preserve"> - * Tesla's Q1 2026 sales decline reflects broader EV industry trends and increased competition. * The industry faces a slowdown in global EV adoption and changing consumer expectations. * Policy changes, including U.S. federal tax credit expirations, influence market dynamics. * Tesla focuses on innovation with AI and robotics to maintain competitiveness. * The report highlights geopolitical and policy factors affecting EV sales growth. 50. </w:t>
      </w:r>
      <w:hyperlink r:id="rId55">
        <w:r>
          <w:rPr>
            <w:color w:val="0000EE"/>
            <w:u w:val="single"/>
          </w:rPr>
          <w:t>https://3dnews.ru/1139383/tesla-vpervie-s-kontsa-2024-goda-oboshla-byd-po-obyomu-postavok-elektromobiley</w:t>
        </w:r>
      </w:hyperlink>
      <w:r>
        <w:rPr>
          <w:i/>
        </w:rPr>
        <w:t xml:space="preserve"> - * In the last quarter, Tesla regained its position as the world’s leading electric vehicle (EV) manufacturer, surpassing BYD. * In Q1, Tesla’s EV deliveries decreased by 14% sequentially and increased by 6% year-over-year to 358,023 units. * BYD’s EV and hybrid deliveries fell by 25.5% in Q1 to 310,389 units, remaining behind Tesla. * The decline for BYD was partly due to over-reliance on the Chinese domestic market. * Both companies competed for the top spot in mid-2023; BYD briefly led in battery EVs in mid-2023, but Tesla regained the lead at the end of 2024. 51. </w:t>
      </w:r>
      <w:hyperlink r:id="rId56">
        <w:r>
          <w:rPr>
            <w:color w:val="0000EE"/>
            <w:u w:val="single"/>
          </w:rPr>
          <w:t>https://www.zawya.com/en/press-release/government-news/dubai-municipality-launches-initiative-to-install-ev-charging-stations-garq13lk</w:t>
        </w:r>
      </w:hyperlink>
      <w:r>
        <w:rPr>
          <w:i/>
        </w:rPr>
        <w:t xml:space="preserve"> - - Dubai Municipality begins installation of EV supercharging stations across 600 public parks, beaches, and recreational facilities with AED 150 million investment. - The project is implemented in partnership with UAEV and aligns with Dubai’s Greenery and Parks Strategy 2040 and Dubai Economic Agenda D33. - The first phase will install 75 EV supercharging stations at 150 parking bays within two years, prioritising high-traffic areas. - The initiative supports Dubai’s sustainable mobility goals and the UAE’s broader clean energy targets, including increasing EV adoption to 50% by 2050. - The project aims to make sustainable mobility more accessible and integrate EV infrastructure into everyday community spaces. 52. </w:t>
      </w:r>
      <w:hyperlink r:id="rId57">
        <w:r>
          <w:rPr>
            <w:color w:val="0000EE"/>
            <w:u w:val="single"/>
          </w:rPr>
          <w:t>https://www.autoblog.it/post/leapmotor-e-inarrestabile-110-155-consegne-nel-primo-trimestre-2026</w:t>
        </w:r>
      </w:hyperlink>
      <w:r>
        <w:rPr>
          <w:i/>
        </w:rPr>
        <w:t xml:space="preserve"> - * Leapmotor achieves over 110,000 EV deliveries in Q1 2026, marking a 26% annual growth. * Results supported by international expansion, including 800+ European points of sale and a new R&amp;D centre in Munich. * The global EV market is undergoing deep transformation with varied performances among Chinese companies. * BYD faces a 30% decline in EV deliveries, highlighting market volatility. * Leapmotor’s vertical integration and partnership with Stellantis are key strategic factors. * The Chinese EV sector shows mixed growth, with Zeekr and Nio performing strongly, while Xpeng declines. 53. </w:t>
      </w:r>
      <w:hyperlink r:id="rId58">
        <w:r>
          <w:rPr>
            <w:color w:val="0000EE"/>
            <w:u w:val="single"/>
          </w:rPr>
          <w:t>https://uaenews247.com/2026/04/03/evs-in-uae-cut-fuel-costs-to-aed-45-per-1000-km/</w:t>
        </w:r>
      </w:hyperlink>
      <w:r>
        <w:rPr>
          <w:i/>
        </w:rPr>
        <w:t xml:space="preserve"> - * NIO MENA analysis shows electric vehicles (EVs) cost AED 45 per 1,000 km, compared to AED 280 for petrol, in April 2026 UAE.</w:t>
      </w:r>
      <w:r>
        <w:t xml:space="preserve"> Fuel prices and EV infrastructure growth make EVs a financially favourable option.</w:t>
      </w:r>
      <w:r>
        <w:rPr>
          <w:i/>
        </w:rPr>
        <w:t xml:space="preserve"> Fleet operators could save AED 2,700 to AED 6,900 annually per vehicle, depending on charging method.</w:t>
      </w:r>
      <w:r>
        <w:t xml:space="preserve"> The UAE government's policies and expanding charging networks support EV adoption.* The transition to electric mobility is becoming an immediate business priority in the UAE. 54. </w:t>
      </w:r>
      <w:hyperlink r:id="rId59">
        <w:r>
          <w:rPr>
            <w:color w:val="0000EE"/>
            <w:u w:val="single"/>
          </w:rPr>
          <w:t>https://www.scmp.com/business/china-business/article/3348898/tesla-outraces-chinas-byd-pure-electric-car-sales-regain-worlds-top-spot?utm_source=rss_feed</w:t>
        </w:r>
      </w:hyperlink>
      <w:r>
        <w:t xml:space="preserve"> - * Tesla's global pure electric vehicle sales increased by 6.5% year on year in the three months ending March 2026. * Tesla's deliveries reached 358,023 units, surpassing BYD, which sold 310,389 units. * Tesla builds only pure electric cars; BYD combines BEVs and plug-in hybrids. * Tesla's sales growth was driven by stability; BYD's sales dropped 25.5% in the first quarter. * Tesla and BYD have been competing for the largest BEV manufacturer since mid-2023. 55. </w:t>
      </w:r>
      <w:hyperlink r:id="rId60">
        <w:r>
          <w:rPr>
            <w:color w:val="0000EE"/>
            <w:u w:val="single"/>
          </w:rPr>
          <w:t>https://www.techradar.com/vehicle-tech/hybrid-electric-vehicles/toyota-hits-the-accelerator-on-evs-as-its-rivals-go-into-reverse-starting-with-an-usd800-million-kentucky-plant-and-three-new-cars</w:t>
        </w:r>
      </w:hyperlink>
      <w:r>
        <w:t xml:space="preserve"> - * Toyota announces $1 billion investment in Kentucky and Indiana plants, targeting battery electric vehicle (BEV) production. * Three new EV models expected for 2026, with a fully electric Highlander SUV debuting in 2027. * Investment includes $800 million for Georgetown, Kentucky plant, as part of a $10 billion US investment over five years. * Despite market slowdown, EV demand remains strong in the US; EV sales increased by 5.8% in February. * Many brands are delaying or cancelling US EV plans amidst market volatility and policy changes. 56. </w:t>
      </w:r>
      <w:hyperlink r:id="rId61">
        <w:r>
          <w:rPr>
            <w:color w:val="0000EE"/>
            <w:u w:val="single"/>
          </w:rPr>
          <w:t>https://news.az/news/toyota-pushes-ev-growth-amid-rising-us-tariffs</w:t>
        </w:r>
      </w:hyperlink>
      <w:r>
        <w:t xml:space="preserve"> - * Toyota plans to expand its battery electric vehicle (BEV) lineup from one to four models in 2026. * The company aims to increase domestic production, including opening a $13.9 billion battery plant in North Carolina. * Toyota's US vehicle production accounts for 85% of sales in North America, with 55% made in the US. * Tariff-related expenses for Toyota are estimated at $9 billion for the fiscal year ending in March. * The company showcased the redesigned RAV4 at the auto show, maintaining its position as the top-selling vehicle in the U.S. 57. </w:t>
      </w:r>
      <w:hyperlink r:id="rId62">
        <w:r>
          <w:rPr>
            <w:color w:val="0000EE"/>
            <w:u w:val="single"/>
          </w:rPr>
          <w:t>https://www.business-standard.com/world-news/tesla-sales-rise-after-year-of-musk-boycotts-but-still-miss-expectations-126040300061_1.html</w:t>
        </w:r>
      </w:hyperlink>
      <w:r>
        <w:t xml:space="preserve"> - * Tesla vehicle sales increased 6 per cent to 358,023 in the three months through March, marking its first quarterly year-on-year increase in three years. * Sales fell short of analyst expectations of 381,000 units and were lower than December quarter sales. * The company faced lower demand due to the expiration of a $7,500 EV tax credit and competition from Chinese EV maker BYD. * Tesla is introducing cheaper models and a self-driving Cybercab to boost sales, with details expected on April 22. * Tesla's stock declined 5.4 per cent following the report, but remains 30 per cent higher than a year ago, with a high valuation reflecting Musk's future-focused strategy. 58. </w:t>
      </w:r>
      <w:hyperlink r:id="rId63">
        <w:r>
          <w:rPr>
            <w:color w:val="0000EE"/>
            <w:u w:val="single"/>
          </w:rPr>
          <w:t>https://www.fool.com/investing/2026/04/02/teslas-vehicle-deliveries-are-down-14-from-last-qu/</w:t>
        </w:r>
      </w:hyperlink>
      <w:r>
        <w:t xml:space="preserve"> - * Tesla produced 408,386 EVs last quarter but delivered 358,023, falling short of analyst estimates. * Deliveries in Q1 were up 6% year over year but down 14% sequentially. * Chinese EV leaders BYD and Nio posted higher growth numbers, impacting Tesla's market share. * BYD exported over 321,000 vehicles in Q1, with 84% of Tesla's quarterly deliveries. * Nio's March deliveries increased by 136% annually, delivering 35,486 vehicles. * Investors considering Chinese EV competitors may evaluate growth and geopolitical risks. 59. </w:t>
      </w:r>
      <w:hyperlink r:id="rId64">
        <w:r>
          <w:rPr>
            <w:color w:val="0000EE"/>
            <w:u w:val="single"/>
          </w:rPr>
          <w:t>https://electriccarsreport.com/2026/04/tesla-q1-2026-results-growth-returns-but-momentum-still-lags/</w:t>
        </w:r>
      </w:hyperlink>
      <w:r>
        <w:t xml:space="preserve"> - * Tesla reported 358,023 deliveries and 408,386 vehicles produced in Q1 2026, marking a 6.3% increase in deliveries and nearly 13% in production. * The performance was below analyst expectations, with 365,645 deliveries projected. * Deliveries and production declined compared to Q4 2025. * Core models Model 3 and Model Y accounted for the majority of total deliveries. * Tesla's energy storage deployment decreased to 8.8 GWh from 10.4 GWh YoY, signalling some near-term volatility in energy division. * Tesla remains the EV leader in the US, but competition from Ford, GM, Nissan, BMW, Volvo, and Mercedes-Benz is intensifying. 60. </w:t>
      </w:r>
      <w:hyperlink r:id="rId65">
        <w:r>
          <w:rPr>
            <w:color w:val="0000EE"/>
            <w:u w:val="single"/>
          </w:rPr>
          <w:t>https://www.ad-hoc-news.de/boerse/news/ueberblick/tesla-stock-hits-record-high-amid-autonomous-driving-breakthrough-and/69060841</w:t>
        </w:r>
      </w:hyperlink>
      <w:r>
        <w:t xml:space="preserve"> - * Tesla announced record Q1 2026 vehicle deliveries of 512,000, surpassing expectations and gaining 12% YoY. * The company unveiled FSD version 13.2 with high urban reliability, enabling robotaxi operations in California and Texas. * Tesla's stock surged to an all-time high after the announcement, with analysts raising price targets. * The company reported steady gross margins at 19.2%, with energy revenue doubling. * Sector growth driven by autonomous driving technology and EV demand; US market share 12% in Q1. 61. </w:t>
      </w:r>
      <w:hyperlink r:id="rId66">
        <w:r>
          <w:rPr>
            <w:color w:val="0000EE"/>
            <w:u w:val="single"/>
          </w:rPr>
          <w:t>https://www.carscoops.com/2026/04/ford-uev-platform-tesla-rival/</w:t>
        </w:r>
      </w:hyperlink>
      <w:r>
        <w:t xml:space="preserve"> - * Ford is developing an affordable EV targeted at Tesla's Model 3 and Model Y, expected within the next few years. * The new model will ride on Ford's Universal EV Platform (UEV), supporting up to eight body styles. * A $30,000 electric pickup on the same platform is expected to arrive in 2027. * Ford's CEO Jim Farley emphasised the company's commitment to EVs amid past program cutbacks. * The company already sells the Mustang Mach-E but aims to improve range, performance, and charging speed. 62. </w:t>
      </w:r>
      <w:hyperlink r:id="rId67">
        <w:r>
          <w:rPr>
            <w:color w:val="0000EE"/>
            <w:u w:val="single"/>
          </w:rPr>
          <w:t>https://www.socialnews.xyz/2026/04/02/private-capital-powers-u-s-ev-charging-boom-through-tax-credit-partnerships/</w:t>
        </w:r>
      </w:hyperlink>
      <w:r>
        <w:t xml:space="preserve"> - * Private capital mobilised via federal clean energy tax credits is accelerating EV infrastructure deployment in the US. * Founders First Advisory is structuring funds into WattUp USA’s rollout of 200 ultra-fast EV charging stations. * WattUp USA seeks $130 million funding, supported by transferability provisions of the Inflation Reduction Act 2022. * The tax credits cover renewables and infrastructure, enabling trading of credits for cash. * The strategy benefits investors and supports energy security, emissions reduction, and infrastructure modernisation. * The opportunity is time-sensitive for 2026 tax positioning, with increasing demand following expansion plans. 63. </w:t>
      </w:r>
      <w:hyperlink r:id="rId68">
        <w:r>
          <w:rPr>
            <w:color w:val="0000EE"/>
            <w:u w:val="single"/>
          </w:rPr>
          <w:t>https://carboncredits.com/history-repeating-itself-why-middle-east-conflict-at-the-pump-should-be-a-wake-up-call-for-north-america/</w:t>
        </w:r>
      </w:hyperlink>
      <w:r>
        <w:t xml:space="preserve"> - * The article compares historical oil supply shocks from the Middle East in 1979 to current tensions, highlighting their impact on fuel prices in North America. * It discusses how energy dependence on global markets poses risks, but emphasises the shift towards electrification and domestic energy sources. * The article focuses on lithium as a critical mineral for batteries, noting US efforts to develop domestic lithium resources like Surge Battery Metals' Nevada North Lithium Project. * It highlights trends in rising lithium demand driven by electric vehicles and energy storage, and the importance of local supply to reduce external risks. * It warns that current trends resemble past vulnerabilities with oil, emphasising the need for strategic domestic resource development. 64. </w:t>
      </w:r>
      <w:hyperlink r:id="rId69">
        <w:r>
          <w:rPr>
            <w:color w:val="0000EE"/>
            <w:u w:val="single"/>
          </w:rPr>
          <w:t>https://propakistani.pk/2026/04/02/better-and-cheaper-sodium-ion-batteries-could-start-replacing-lithium-ion-by-end-of-2027/</w:t>
        </w:r>
      </w:hyperlink>
      <w:r>
        <w:t xml:space="preserve"> - * Sodium-ion batteries are expected to reach cost parity with lithium-ion batteries by 2027, according to Li Shujun of Zhongke Haina. * Sodium-ion costs remain higher but are declining rapidly, while lithium-ion costs are facing upward pressure. * Sodium-ion battery production could reach hundreds of gigawatt-hours beyond 2028, with energy densities expected to exceed 180 Wh/kg. * Hina Battery Technology demonstrates progress in heavy-duty truck application, including lower energy consumption and longer range. * Other manufacturers, such as CATL, BAIC, and BYD, are advancing sodium-ion technology with varying performance improvements. * Chinese policy supports development of diverse battery chemistries, including sodium-ion, to reduce dependence on lithium and enhance energy storage capabilities. 65. </w:t>
      </w:r>
      <w:hyperlink r:id="rId70">
        <w:r>
          <w:rPr>
            <w:color w:val="0000EE"/>
            <w:u w:val="single"/>
          </w:rPr>
          <w:t>https://carbuzz.com/solid-state-battery-producer-ready-for-mainstream/</w:t>
        </w:r>
      </w:hyperlink>
      <w:r>
        <w:t xml:space="preserve"> - * Donut Lab claims to have unveiled the first mass-production-ready solid-state battery, capable of charging from 0% to 100% in five minutes. * The battery features an energy density of 400 Wh/kg, surpassing Mercedes-Benz's prototype with 391 Wh/kg. * Donut Lab's solid-state battery reportedly has a lifespan of 100,000 cycles, significantly longer than typical lithium-ion batteries. * Fast-charge performance tests indicate the battery can withstand extreme conditions, including high temperatures, with minimal degradation. * The company is developing additional EV technologies including in-wheel motors and integrated vehicle control units; several automakers are progressing with solid-state battery adoption. 66. </w:t>
      </w:r>
      <w:hyperlink r:id="rId71">
        <w:r>
          <w:rPr>
            <w:color w:val="0000EE"/>
            <w:u w:val="single"/>
          </w:rPr>
          <w:t>https://lithium-news.com/revolutionary-resource-expansion-drill-programs-transform-global-lithium-mining-operations/</w:t>
        </w:r>
      </w:hyperlink>
      <w:r>
        <w:t xml:space="preserve"> - • The global lithium market undergoes transformation as mining companies deploy advanced resource expansion drill technologies. • These systems increase extraction yields up to 40% and reduce lithium production costs by approximately 25%. • Technologies incorporate AI, real-time geological data, water recycling, and directional drilling, with regional adaptations. • Partnerships between equipment manufacturers and mining companies accelerate innovation, facilitating environmental and economic benefits. • Enhanced drilling capabilities support supply chain resilience amid increasing global lithium demand for electric vehicles and renewable energy storage.</w:t>
      </w:r>
      <w:r/>
    </w:p>
    <w:p>
      <w:r/>
      <w:r>
        <w:t xml:space="preserve">67. </w:t>
      </w:r>
      <w:hyperlink r:id="rId72">
        <w:r>
          <w:rPr>
            <w:color w:val="0000EE"/>
            <w:u w:val="single"/>
          </w:rPr>
          <w:t>https://greenmove.hwupgrade.it/news/mobilita-elettrica/addio-agli-sprechi-nel-riciclo-il-fraunhofer-ifam-cattura-il-litio-anche-dall-acqua-di-scarto_152063.html</w:t>
        </w:r>
      </w:hyperlink>
      <w:r>
        <w:t xml:space="preserve"> - * Fraunhofer IFAM in Brema developed an electrochemical reactor for extracting lithium, cobalt, and nickel from process water in battery recycling. * The project, MeGaBat, is funded by the German Federal Ministry of Research until 2028. * The process targets residual metallic solution remaining after conventional recycling processes, reducing metal loss. * It operates without acids or alkalis, with lower energy consumption and higher efficiency (30-40% improvement). * The treated water is reintroduced into the production cycle, reducing water consumption. * The system can be adapted to recover other metals like copper, depending on needs. * An industrial pilot plant is under development for scalability, with plans for a multi-reactor setup. * Future applications include recovery of rare earths, desalination, and wastewater treatment. * A model reactor will be showcased at Hannover Messe 2026. 68. </w:t>
      </w:r>
      <w:hyperlink r:id="rId73">
        <w:r>
          <w:rPr>
            <w:color w:val="0000EE"/>
            <w:u w:val="single"/>
          </w:rPr>
          <w:t>https://www.abendzeitung-muenchen.de/mehr/geld/tesla-auslieferungen-legen-um-gut-sechs-prozent-zu-art-1122928</w:t>
        </w:r>
      </w:hyperlink>
      <w:r>
        <w:t xml:space="preserve"> - ["</w:t>
      </w:r>
      <w:r>
        <w:rPr>
          <w:i/>
        </w:rPr>
        <w:t xml:space="preserve"> Tesla's global deliveries in Q1 2025 rose by 6.3% year-on-year to 358,023 vehicles.", '</w:t>
      </w:r>
      <w:r>
        <w:t xml:space="preserve"> This increase follows a 13% decline in the previous year and falls below analyst expectations of 370,000 deliveries.', "</w:t>
      </w:r>
      <w:r>
        <w:rPr>
          <w:i/>
        </w:rPr>
        <w:t xml:space="preserve"> Tesla's production rose by 12.6% to 408,386 vehicles, but the company delivered about 29,000 fewer vehicles compared to the start of 2024.", "</w:t>
      </w:r>
      <w:r>
        <w:t xml:space="preserve"> The rise in deliveries was affected by model line upgrades and Musk's political stance, including the end of US tax incentives in September 2025.", "* In Europe, Tesla's registrations grew by 16.7% in the first two months of 2025, reaching 20,941 vehicles, supported by the European factory in Grünheide, Berlin."] 69. </w:t>
      </w:r>
      <w:hyperlink r:id="rId74">
        <w:r>
          <w:rPr>
            <w:color w:val="0000EE"/>
            <w:u w:val="single"/>
          </w:rPr>
          <w:t>https://ca.finance.yahoo.com/news/teslas-first-quarter-deliveries-miss-130544487.html</w:t>
        </w:r>
      </w:hyperlink>
      <w:r>
        <w:t xml:space="preserve"> - * Tesla delivered 358,023 vehicles in Q1, down 14.4% from Q4 and up 6.3% from a year earlier. * Analysts expected 368,903 deliveries; Tesla posted two consecutive years of declining deliveries. * The expiry of U.S. federal tax credits impacted EV demand in the U.S. * Tesla lost its position as the world's largest EV maker to BYD last year. * Tesla's China EV sales increased by 23.5% in Q1 compared to the previous year. * Analysts expect the loss of US tax credits to hinder EV demand throughout 2026. * Tesla has diversified focus, including solar energy, robotics, and autonomous taxis, with limited robotaxi expansion in Austin, Texas, and San Francisco. 70. </w:t>
      </w:r>
      <w:hyperlink r:id="rId75">
        <w:r>
          <w:rPr>
            <w:color w:val="0000EE"/>
            <w:u w:val="single"/>
          </w:rPr>
          <w:t>https://www.chinanews.net/news/278959668/china-byd-seizes-oil-driven-ev-momentum-with-win-win-global-push</w:t>
        </w:r>
      </w:hyperlink>
      <w:r>
        <w:t xml:space="preserve"> - * BYD benefits from soaring fuel prices, boosting demand for electric vehicles globally. * The company reports increasing sales and localised production, particularly in Thailand. * BYD aims to support Thailand’s low-carbon transition through technological innovation. * Overseas EV sales in 2025 exceeded 1.049 million, with significant growth in Britain, Germany, Spain, Italy, and Australia. * The company attributes growth to product quality, design, and local operations, opposing dumping accusations. 71. </w:t>
      </w:r>
      <w:hyperlink r:id="rId76">
        <w:r>
          <w:rPr>
            <w:color w:val="0000EE"/>
            <w:u w:val="single"/>
          </w:rPr>
          <w:t>https://www.dailymail.co.uk/news/article-15672675/Albanese-government-considering-new-tax-thousands-Australian-drivers-you-need-know.html?ns_mchannel=rss&amp;ns_campaign=1490&amp;ito=1490</w:t>
        </w:r>
      </w:hyperlink>
      <w:r>
        <w:t xml:space="preserve"> - * Australia is examining a new road-user tax for electric vehicles ahead of the May budget. * The policy options include a distance-based charge via GPS or odometer readings. * EV sales surged by 95.9% compared with February last year, now representing 11.8% of new vehicle sales. * Treasury models ongoing, with a decision expected from the Albanese cabinet. * Current fuel excise revenue is declining, prompting discussions on a sustainable funding model. 72. </w:t>
      </w:r>
      <w:hyperlink r:id="rId77">
        <w:r>
          <w:rPr>
            <w:color w:val="0000EE"/>
            <w:u w:val="single"/>
          </w:rPr>
          <w:t>https://www.bestmag.co.uk/german-breakthrough-in-cleaner-battery-recycling/</w:t>
        </w:r>
      </w:hyperlink>
      <w:r>
        <w:t xml:space="preserve"> - * A Fraunhofer IFAM research team in Bremen, Germany, develops a new electrochemical process for recovering lithium, cobalt, and nickel from used batteries. * The process is part of the MeGaBat project and aims to improve raw material recovery efficiency. * It uses wastewater in an electrochemical reactor with screen-printed electrodes, requiring no acids or bases, and uses less energy. * The method offers 30 to 40 percent efficiency gains and could reduce dependencies on raw material imports. * A pilot plant is under development; the technology could be extended to recover rare earth elements and support other environmental applications. 73. </w:t>
      </w:r>
      <w:hyperlink r:id="rId78">
        <w:r>
          <w:rPr>
            <w:color w:val="0000EE"/>
            <w:u w:val="single"/>
          </w:rPr>
          <w:t>https://thedriven.io/2026/04/02/chery-unveils-next-gen-rhino-battery-with-target-range-of-1500km/</w:t>
        </w:r>
      </w:hyperlink>
      <w:r>
        <w:t xml:space="preserve"> - * Chery announced its ‘Rhino’ battery at the 2026 Chery Auto Battery Night in Wuhu, boasting fast charging, long range, and durability. * The battery can add 500 km of range in eight minutes and aims for a total range exceeding 1,500 km. * It is designed to support up to 5,000 charge cycles and encompasses various applications, including hybrid and solid-state variants. * Chery is investing RMB 10 billion ($A2.1 billion) in solid-state battery research, with prototypes achieving 400 Wh/kg and plans to reach 600 Wh/kg. 74. </w:t>
      </w:r>
      <w:hyperlink r:id="rId79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electric vehicle (EV) makers posted a strong rebound in sales last month, driven by local government subsidies and financing incentives. * Major companies such as BYD, Leapmotor, and Nio reported significant month-on-month sales increases in March. * The rebound was supported by local policy measures, including cash incentives for first-time buyers in cities like Chengdu. * The sector expects momentum to continue with new model debuts at the Auto China show in Beijing. 75. </w:t>
      </w:r>
      <w:hyperlink r:id="rId80">
        <w:r>
          <w:rPr>
            <w:color w:val="0000EE"/>
            <w:u w:val="single"/>
          </w:rPr>
          <w:t>https://coincentral.com/tesla-tsla-stock-china-ev-sales-rise-for-second-straight-quarter/</w:t>
        </w:r>
      </w:hyperlink>
      <w:r>
        <w:t xml:space="preserve"> - • Tesla’s China-made EV sales rose 8.7% YoY to 85,670 units in March 2026. • Fifth straight month of rising sales from Shanghai factory. • Quarter-on-quarter, sales increased 23.5%, driven by recovering European demand. • Tesla's global Q1 deliveries are expected to rebound nearly 10% from a previous slump. • Competition in China and Europe remains intense, with Tesla’s market share decreasing in both regions. 76. </w:t>
      </w:r>
      <w:hyperlink r:id="rId79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EV makers posted a sales rebound in March, driven by subsidies and financing incentives. * Major companies such as BYD, Leapmotor, and Nio reported significant increases in deliveries. * The resurgence was supported by local government subsidies in multiple cities. * The auto show in Beijing is expected to introduce new models to further stimulate demand. * The sector is hopeful for continued growth based on recent policy support and market momentum. 77. </w:t>
      </w:r>
      <w:hyperlink r:id="rId81">
        <w:r>
          <w:rPr>
            <w:color w:val="0000EE"/>
            <w:u w:val="single"/>
          </w:rPr>
          <w:t>https://evmagz.com/cefc-commits-aud-100-million-to-boost-ev-adoption-in-australia-with-vwfs-partnership/</w:t>
        </w:r>
      </w:hyperlink>
      <w:r>
        <w:t xml:space="preserve"> - * Australia’s CEFC allocates AUD 100 million to support electric vehicle adoption through a partnership with Volkswagen Financial Services Australia. * The programme offers interest rate reductions for EV buyers, applicable to passenger and light commercial EV loans. * The initiative aims to reduce upfront costs and encourage EV uptake among small and medium-sized enterprises. * Eligible vehicles include models from Volkswagen, Audi, Škoda, Cupra, and Volvo. * Transport sector accounts for around 23% of Australia's emissions, with recent slight increases in emissions emphasizing need for electrification. 78. </w:t>
      </w:r>
      <w:hyperlink r:id="rId82">
        <w:r>
          <w:rPr>
            <w:color w:val="0000EE"/>
            <w:u w:val="single"/>
          </w:rPr>
          <w:t>https://www.ad-hoc-news.de/boerse/news/ueberblick/qualcomm-secures-key-role-in-premium-ev-brand-s-digital-architecture/69053329</w:t>
        </w:r>
      </w:hyperlink>
      <w:r>
        <w:t xml:space="preserve"> - * Qualcomm's automotive segment revenue reached $1.1 billion in fiscal Q1 2026. * The company partnered with Freelander, a joint venture between Chery and Jaguar Land Rover, to supply technology for electric vehicles. * Qualcomm's hardware will be used for driver-assistance and cockpit functionalities. * Analysts maintain a neutral outlook due to traditional mobile challenges and semiconductor demand pressures. * The automotive partnership is seen as part of Qualcomm's strategic shift beyond smartphones. 79. </w:t>
      </w:r>
      <w:hyperlink r:id="rId83">
        <w:r>
          <w:rPr>
            <w:color w:val="0000EE"/>
            <w:u w:val="single"/>
          </w:rPr>
          <w:t>https://theconversation.com/fuel-prices-are-driving-more-australians-to-evs-and-secondhand-cars-are-in-high-demand-279835</w:t>
        </w:r>
      </w:hyperlink>
      <w:r>
        <w:t xml:space="preserve"> - * Rising fuel prices due to Middle East conflict increase interest in electric vehicles in Australia and New Zealand. * March data shows a sharp rise in EV registrations and demand for secondhand EVs. * Fuel excise tax has been halved temporarily, but supply constraints remain. * Used EVs are increasingly sought as affordable alternatives, especially for lower income households. * Australia is developing its secondhand EV market; overseas initiatives like France and US programmes offer targeted support. * Australia’s government announced a $100m program of discounted car loans for EVs; additional measures needed.</w:t>
      </w:r>
      <w:r/>
    </w:p>
    <w:p>
      <w:r/>
      <w:r>
        <w:t xml:space="preserve">80. </w:t>
      </w:r>
      <w:hyperlink r:id="rId84">
        <w:r>
          <w:rPr>
            <w:color w:val="0000EE"/>
            <w:u w:val="single"/>
          </w:rPr>
          <w:t>https://www.newcastleherald.com.au/story/9212966/game-changing-battery-the-key-to-budget-evs/</w:t>
        </w:r>
      </w:hyperlink>
      <w:r>
        <w:t xml:space="preserve"> - * A new sodium-ion battery technology could revolutionise the budget electric vehicle industry. * Sodium-ion batteries address cost and material sourcing issues of lithium-iron batteries. * Sodium-ion batteries are more resistant to extreme temperatures and are expected to soon reach cost parity with LFP batteries. * CATL produces sodium batteries with around 175Wh/kg energy density, nearing lithium alternatives. * Manufacturers like GAC, BAIC, and Hyundai are adopting sodium-ion batteries; German government invests in sodium-ion plant. 81. </w:t>
      </w:r>
      <w:hyperlink r:id="rId85">
        <w:r>
          <w:rPr>
            <w:color w:val="0000EE"/>
            <w:u w:val="single"/>
          </w:rPr>
          <w:t>https://www.ad-hoc-news.de/boerse/news/ueberblick/borgwarner-inc-stock-key-insights-into-electrification-leadership-and/69052776</w:t>
        </w:r>
      </w:hyperlink>
      <w:r>
        <w:t xml:space="preserve"> - * BorgWarner Inc., a global supplier of automotive propulsion components, specialises in electrification and powertrain technology. * The company focuses on electric drive systems, turbochargers, and thermal management for EVs and hybrids. * North American investments align with US auto industry reindustrialisation, EV mandates, and policies like the Inflation Reduction Act. * BorgWarner maintains a significant North American manufacturing presence, supporting major OEMs like Ford and General Motors. * Sector drivers include stricter emissions regulations, regional incentives, and supply chain reshoring, which benefit technical innovation and localisation efforts. 82. </w:t>
      </w:r>
      <w:hyperlink r:id="rId86">
        <w:r>
          <w:rPr>
            <w:color w:val="0000EE"/>
            <w:u w:val="single"/>
          </w:rPr>
          <w:t>https://www.freemalaysiatoday.com/category/opinion/2026/04/02/get-your-chinese-evs-while-they-remain-subsidised</w:t>
        </w:r>
      </w:hyperlink>
      <w:r>
        <w:t xml:space="preserve"> - • From 2009 to 2023, China provided US$231 billion in government support for the new-energy vehicle sector. • Sub-brands in China's EV industry rely heavily on government subsidies, with one example showing a third of income from support. • Provincial and local government support drives brand proliferation, aiming to protect jobs and economic stability. • Industry consolidation is underway as subsidies are cut and unprofitable brands face closure. • Subsidy programs are shifting to support only profitable, often privately owned, EV companies. 83. </w:t>
      </w:r>
      <w:hyperlink r:id="rId87">
        <w:r>
          <w:rPr>
            <w:color w:val="0000EE"/>
            <w:u w:val="single"/>
          </w:rPr>
          <w:t>https://lithium-news.com/record-australian-lithium-export-volumes-signal-global-battery-revolution-acceleration/</w:t>
        </w:r>
      </w:hyperlink>
      <w:r>
        <w:t xml:space="preserve"> - * Australia has become the world's leading lithium supplier, with export volumes reaching unprecedented levels amid rising global demand for batteries. * The country produces approximately 55% of the world's lithium, mainly from Western Australia's lithium triangle. * Lithium export growth is driven by worldwide electric vehicle adoption, with China being the primary destination for Australian lithium shipments. * Market prices for spodumene concentrate fluctuate based on demand, affecting investment and capacity expansion. * Infrastructure developments, including port and rail upgrades, support export growth, with plans for higher-value processing within Australia. * Geopolitical factors increase strategic importance, with Australian lithium seen as critical for supply chain security and energy strategy. * Sustainability practices are enhancing Australia's competitiveness through improved ESG standards. * Future opportunities and challenges include expanding supply, infrastructure limits, skilled labour availability, and maintaining cost competitiveness. 84. </w:t>
      </w:r>
      <w:hyperlink r:id="rId88">
        <w:r>
          <w:rPr>
            <w:color w:val="0000EE"/>
            <w:u w:val="single"/>
          </w:rPr>
          <w:t>https://www.press.bmwgroup.com/global/article/detail/T0456664EN?language=en</w:t>
        </w:r>
      </w:hyperlink>
      <w:r>
        <w:t xml:space="preserve"> - * BMW Group Plant Munich prepares for series production of BMW i3 in August, marking the start of the Neue Klasse's global rollout. * The plant has undergone extensive modernisation, investing around €650 million to become a fully electric production site by 2027. * The transformation includes new body shop, highly automated assembly, digitalised logistics, and an in-house seat manufacturing facility. * The plant integrates AI, digital twin technology, automation, and energy-efficient systems to enhance efficiency and sustainability. * The global supply chain includes new battery and e-motor manufacturing sites in Germany and Austria, supporting local and regional value creation. 85. </w:t>
      </w:r>
      <w:hyperlink r:id="rId89">
        <w:r>
          <w:rPr>
            <w:color w:val="0000EE"/>
            <w:u w:val="single"/>
          </w:rPr>
          <w:t>https://cleantechnica.com/2026/04/01/general-motors-slaps-down-trumps-war-on-evs/</w:t>
        </w:r>
      </w:hyperlink>
      <w:r>
        <w:t xml:space="preserve"> - * GM's Q1 2026 results highlight increased EV sales and expanding charging infrastructure. * The Chevrolet Equinox EV, Blazer EV, Cadillac LYRIQ, and OPTIQ ranked highly among electric SUVs. * GM’s partnership with Pilot Company and EVgo led to over 1,000 fast-charging stalls. * Cadillac EV sales increased by 20% in Q1, with over 9,500 units sold. * GM announced the limited run of the 2027 Bolt, offering high range for under $30,000. 86. </w:t>
      </w:r>
      <w:hyperlink r:id="rId90">
        <w:r>
          <w:rPr>
            <w:color w:val="0000EE"/>
            <w:u w:val="single"/>
          </w:rPr>
          <w:t>https://ev-magazine.com/ev-news/byd-launches-the-new-song-ultra-ev-with-fast-charging-and-low-prices/</w:t>
        </w:r>
      </w:hyperlink>
      <w:r>
        <w:t xml:space="preserve"> - ['</w:t>
      </w:r>
      <w:r>
        <w:rPr>
          <w:i/>
        </w:rPr>
        <w:t xml:space="preserve"> BYD released a new electric SUV, the Song Ultra EV, on March 27, 2026.', '</w:t>
      </w:r>
      <w:r>
        <w:t xml:space="preserve"> The vehicle features fast charging technology and is priced below €18,800 in China.', "</w:t>
      </w:r>
      <w:r>
        <w:rPr>
          <w:i/>
        </w:rPr>
        <w:t xml:space="preserve"> The model is part of BYD's Dynasty family of cars.", '</w:t>
      </w:r>
      <w:r>
        <w:t xml:space="preserve"> Nearly 22,000 orders were placed within three weeks of launch, indicating strong consumer demand.'] 87. </w:t>
      </w:r>
      <w:hyperlink r:id="rId91">
        <w:r>
          <w:rPr>
            <w:color w:val="0000EE"/>
            <w:u w:val="single"/>
          </w:rPr>
          <w:t>https://www.newzimbabwe.com/zimbabwes-ban-on-raw-minerals-exports-puts-chinese-firms-under-pressure/</w:t>
        </w:r>
      </w:hyperlink>
      <w:r>
        <w:t xml:space="preserve"> - * Zimbabwe has implemented a ban on raw mineral and lithium concentrate exports, prompting warnings from the Chinese embassy. * The policy changes aim to tighten control over mineral resources, especially lithium, attracting Chinese investment. * Chinese firms operating in Zimbabwe are advised to strengthen compliance measures and assess risks before continuing operations. * Chinese companies dominate sectors such as lithium, gold, chrome, construction, energy, and retail within Zimbabwe. * Critics highlight issues with Chinese firms' labour standards, environmental practices, and sector compliance, causing tensions with local entrepreneurs. 88. </w:t>
      </w:r>
      <w:hyperlink r:id="rId92">
        <w:r>
          <w:rPr>
            <w:color w:val="0000EE"/>
            <w:u w:val="single"/>
          </w:rPr>
          <w:t>https://carboncredits.com/texas-based-energyxs-project-lonestar-signals-a-turning-point-for-u-s-lithium-supply/</w:t>
        </w:r>
      </w:hyperlink>
      <w:r>
        <w:t xml:space="preserve"> - * EnergyX commissioned its Project Lonestar™ lithium demonstration facility in Texas, marking a milestone in direct lithium extraction (DLE) technology. * The plant produces around 250 metric tons of lithium carbonate equivalent annually, using locally sourced brine. * EnergyX aims to scale the project to produce 50,000 tonnes of LCE per year across two phases. * The project addresses U.S. reliance on foreign processing, integrating extraction and refining domestically. * The U.S. has significant lithium reserves but low current production; demand is rapidly increasing due to electric vehicles and energy storage. 89. </w:t>
      </w:r>
      <w:hyperlink r:id="rId93">
        <w:r>
          <w:rPr>
            <w:color w:val="0000EE"/>
            <w:u w:val="single"/>
          </w:rPr>
          <w:t>https://lithium-news.com/record-gigafactory-supply-deal-signals-green-energy-revolution-at-critical-tipping-point/</w:t>
        </w:r>
      </w:hyperlink>
      <w:r>
        <w:t xml:space="preserve"> - * Major automakers, battery manufacturers, and tech companies sign multi-billion dollar, long-term supply agreements for battery cells, solar panels, and storage systems. * Production capacities exceeding 3,000 GWh annually across global facilities, including Tesla, CATL, and QuantumScape. * Regions like Nevada, Texas, Southeast Asia, and Europe experience infrastructure development and economic investment. * Raw material sourcing commitments benefit lithium, cobalt, and nickel producers, with innovations in recycling and battery chemistry. * Agreements contribute to over 85% reduction in battery costs in the past decade and support renewable energy adoption. * Policy support from US, Europe, and China enhances investment safety, reducing policy risk. * Production facilities incorporate advanced analytics, AI, and flexible chemistries, accelerating technological innovation. * Countries attracting gigafactories position as energy independence leaders and export centres for clean energy tech. * Accelerated development of next-generation batteries and solar technologies due to guaranteed markets. * Green energy stocks and battery companies see growth driven by long-term supply agreements. 90. </w:t>
      </w:r>
      <w:hyperlink r:id="rId94">
        <w:r>
          <w:rPr>
            <w:color w:val="0000EE"/>
            <w:u w:val="single"/>
          </w:rPr>
          <w:t>https://internationalbanker.com/technology/how-advances-in-battery-technology-are-shaping-key-global-industrial-trends/</w:t>
        </w:r>
      </w:hyperlink>
      <w:r>
        <w:t xml:space="preserve"> - * The article discusses recent developments in battery technology and their impact on industries, energy, and geopolitics. * It highlights the rapid adoption of electric vehicles (EVs), with electric sales exceeding 20 million in 2025. * Battery technology's role in renewable energy integration and grid stability is emphasised. * Lithium-ion batteries remain dominant, with significant cost reductions and increased deployment. * New chemistries, such as solid-state and sodium-ion batteries, are progressing towards commercial use. * Market size is projected to grow from $130.44 billion in 2025 to nearly $256.08 billion by 2034. 91. </w:t>
      </w:r>
      <w:hyperlink r:id="rId95">
        <w:r>
          <w:rPr>
            <w:color w:val="0000EE"/>
            <w:u w:val="single"/>
          </w:rPr>
          <w:t>https://www.azomining.com/Article.aspx?ArticleID=1938</w:t>
        </w:r>
      </w:hyperlink>
      <w:r>
        <w:t xml:space="preserve"> - * Chinese entities are forecast to control about 50 % of global lithium production by 2027, expanding from 35 % five years prior, with significant investment in Zimbabwe, Mali, and DRC. * Argentina's supply growth exceeds 60 % in 2026, deploying direct lithium extraction (DLE) technology at multiple projects. * The lithium supply chain is diversifying into intermediate products like lithium chloride and sulphate, with Chinese-controlled investment dominating this sector. * Demand growth moderates post-2025 surge, but energy storage demand rises from 9 % to 18 % of total lithium demand, influencing market outlook. * Lithium prices increased significantly in early 2026, but fundamental supply-demand data suggests potential for market divergence due to speculative trading and market sentiment. 92. </w:t>
      </w:r>
      <w:hyperlink r:id="rId96">
        <w:r>
          <w:rPr>
            <w:color w:val="0000EE"/>
            <w:u w:val="single"/>
          </w:rPr>
          <w:t>https://www.powermag.com/a-powerful-change-supporting-cleaner-energy/</w:t>
        </w:r>
      </w:hyperlink>
      <w:r>
        <w:t xml:space="preserve"> - * The U.S. Department of Energy advocates electrification as key to economy-wide decarbonization.</w:t>
      </w:r>
      <w:r>
        <w:rPr>
          <w:i/>
        </w:rPr>
        <w:t xml:space="preserve"> Electrification technologies include EVs, heat pumps, and electric industrial processes.</w:t>
      </w:r>
      <w:r>
        <w:t xml:space="preserve"> Utilities and industries view electrification as critical for reducing emissions and modernising the grid.</w:t>
      </w:r>
      <w:r>
        <w:rPr>
          <w:i/>
        </w:rPr>
        <w:t xml:space="preserve"> Government incentives and research funding are recommended to promote adoption.</w:t>
      </w:r>
      <w:r>
        <w:t xml:space="preserve"> Innovations in energy storage, smart charging, and digital power platforms are advancing electrification.* Utilities integrate distributed energy resources and AI-enabled control to enhance grid resilience and renewable integration. 93. </w:t>
      </w:r>
      <w:hyperlink r:id="rId97">
        <w:r>
          <w:rPr>
            <w:color w:val="0000EE"/>
            <w:u w:val="single"/>
          </w:rPr>
          <w:t>https://chachingqueen.com/gas-car-ban-reasons/</w:t>
        </w:r>
      </w:hyperlink>
      <w:r>
        <w:t xml:space="preserve"> - * US states, including California and 12 others, aim for 100% zero-emission new vehicle sales by 2035, adopting California’s Advanced Clean Cars II framework. * Policies target reduction of greenhouse gases, aligning with international climate goals like the Paris Agreement. * Initiatives promote renewable energy integration, fostering clean energy jobs and stabilising energy costs. * Electric vehicle policies support climate action, innovation, energy independence, and public health by reducing pollution. * States seek to lead in global climate leadership, enhance urban efficiency, preserve water and habitats, and boost economic growth through EV adoption. * Policies aim to improve affordability, expand EV markets, and create international trade opportunities in clean transportation sectors. 94. </w:t>
      </w:r>
      <w:hyperlink r:id="rId98">
        <w:r>
          <w:rPr>
            <w:color w:val="0000EE"/>
            <w:u w:val="single"/>
          </w:rPr>
          <w:t>https://cnevpost.com/2026/04/01/tesla-celebrates-10th-anniversary-model-3-launch-global-sales-3-million/</w:t>
        </w:r>
      </w:hyperlink>
      <w:r>
        <w:t xml:space="preserve"> - * Tesla marked the 10th anniversary of its Model 3 launch, with global sales exceeding three million units. * The Model 3 was launched 10 years ago and is the best-selling pure electric mid-size sedan with high user satisfaction in China. * In 2025, the Model 3 sold 200,361 units in China, up 13.33% year-on-year, with exports of 112,377 units, down 38.65%. * The Model 3's manufacturing began in China after Shanghai factory completion in 2019, with deliveries starting in January 2020. * The model faces increasing competition in China from the Xiaomi SU7, Nio, Xpeng, and legacy automakers. * Xiaomi's SU7 launched in March 2024, with a new facelift and a starting price significantly lower than the Model 3. * Tesla announced the discontinuation of Model S and Model X to focus on Model 3 and other projects. 95. </w:t>
      </w:r>
      <w:hyperlink r:id="rId99">
        <w:r>
          <w:rPr>
            <w:color w:val="0000EE"/>
            <w:u w:val="single"/>
          </w:rPr>
          <w:t>https://tribune.net.ph/2026/04/01/ev-taxis-expand-as-fuel-costs-climb</w:t>
        </w:r>
      </w:hyperlink>
      <w:r>
        <w:t xml:space="preserve"> - * Electric vehicle taxi operators are expanding due to rising fuel costs and a partnership with Grab providing steady demand, including digital bookings. * The partnership has improved fleet utilisation and reduced reliance on street-hail trips. * The Electric Vehicle Industry Development Act promotes electric public utility vehicles and streamlines regulations. * Filipino operator EV Taxi Corp reports stable demand from GrabTaxi Electric on-demand bookings, aiding fleet scalability. * Operators view electric fleets as a more stable alternative amid fuel price uncertainty.</w:t>
      </w:r>
      <w:r/>
    </w:p>
    <w:p>
      <w:r/>
      <w:r>
        <w:t xml:space="preserve">96. </w:t>
      </w:r>
      <w:hyperlink r:id="rId100">
        <w:r>
          <w:rPr>
            <w:color w:val="0000EE"/>
            <w:u w:val="single"/>
          </w:rPr>
          <w:t>https://www.prnewswire.com/news-releases/pmet-resources-submits-environmental-and-social-impact-assessment-esia-for-the-shaakichiuwaanaan-cv5-lithium-project-to-federal-and-provincial-governments-302731299.html</w:t>
        </w:r>
      </w:hyperlink>
      <w:r>
        <w:t xml:space="preserve"> - * PMET Resources has submitted its Environmental and Social Impact Assessment (ESIA) for the Shaakichiuwaanaan Lithium Project. * The submission marks a significant milestone in permitting, involving provincial and federal impact assessments. * The project is located in the Eeyou Istchee James Bay region, Quebec. * The ESIA includes environmental, indigenous, socio-economic, and climate analyses, with extensive community engagement. * The project aims to develop a hybrid open-pit and underground lithium mine, supported by a positive feasibility study. * The company plans to work with government and Cree Nation stakeholders during review processes. 97. </w:t>
      </w:r>
      <w:hyperlink r:id="rId101">
        <w:r>
          <w:rPr>
            <w:color w:val="0000EE"/>
            <w:u w:val="single"/>
          </w:rPr>
          <w:t>https://interestingengineering.com/energy/verge-solid-state-battery-electric-motorcycle-production</w:t>
        </w:r>
      </w:hyperlink>
      <w:r>
        <w:t xml:space="preserve"> - * Estonian manufacturer Verge Motorcycles announced production of the world’s first motorcycle powered by an all-solid-state battery. * Developed with Finnish startup Donut Lab, with high range and ultra-fast charging claims. * Verge unveiled the initial model at CES 2026, with 10-minute charging and 370-mile range. * The TS Pro features solid-state batteries, produced in real-world production, with two configurations supporting up to 600 km range and 200 kW charging. * Demonstrates safety and performance of solid-state batteries through new test results, including resistance to thermal runaway and high-rate fast charging. 98. </w:t>
      </w:r>
      <w:hyperlink r:id="rId102">
        <w:r>
          <w:rPr>
            <w:color w:val="0000EE"/>
            <w:u w:val="single"/>
          </w:rPr>
          <w:t>https://vocal.media/trader/united-states-electric-truck-market-size-to-hit-usd-8-220-2-million-by-2034</w:t>
        </w:r>
      </w:hyperlink>
      <w:r>
        <w:t xml:space="preserve"> - * The US electric truck market was valued at USD 308.0 million in 2025 and is projected to reach USD 8,220.2 million by 2034. * The market is expanding at a CAGR of 42.72% from 2026 to 2034. * Trends include a shift towards sustainable transportation, advancements in battery technology, and infrastructure growth. * Drivers include focus on reducing emissions, government incentives, and lower maintenance costs. * Challenges involve high initial costs, limited charging infrastructure, and battery range limitations. * The market's future growth hinges on technological innovation and infrastructure development, with strong industry and policy support. 99. </w:t>
      </w:r>
      <w:hyperlink r:id="rId103">
        <w:r>
          <w:rPr>
            <w:color w:val="0000EE"/>
            <w:u w:val="single"/>
          </w:rPr>
          <w:t>https://www.straitstimes.com/asia/byd-showrooms-are-bustling-across-asia-after-iran-oil-shock</w:t>
        </w:r>
      </w:hyperlink>
      <w:r>
        <w:t xml:space="preserve"> - * Early signs indicate increased demand for electric vehicles (EVs) across Asia, especially in China, Vietnam, and Southeast Asia, in response to rising crude oil prices linked to the Iran conflict. * Demand for BYD EVs in Manila has surged, with many replacing petrol cars due to oil price hikes. * VinFast showrooms in Hanoi report quadrupled customer visits and doubled EV sales rate since the conflict started. * Industry analysts highlight higher oil prices incentivising EV adoption, though infrastructure and affordability remain challenges. * Chinese EV exports have more than doubled in the first two months of 2026, with non-Chinese brands also benefiting. * Governments in countries like Laos are implementing measures to promote EVs amid this surge. 100. </w:t>
      </w:r>
      <w:hyperlink r:id="rId104">
        <w:r>
          <w:rPr>
            <w:color w:val="0000EE"/>
            <w:u w:val="single"/>
          </w:rPr>
          <w:t>https://www.chemengonline.com/thermally-switchable-solvents-allow-selective-extraction-of-lithium-from-brine-mixtures/</w:t>
        </w:r>
      </w:hyperlink>
      <w:r>
        <w:t xml:space="preserve"> - * Researchers at Columbia University developed a temperature-responsive solvent system called S3E for lithium extraction from brines. * The method utilises a biphasic system with amine solvents that selectively extract lithium ions. * The technique was tested on simulated geothermal brine similar to the Salton Sea and demonstrated high recovery yields. * The process allows for the reuse of solvents and could unlock otherwise inaccessible lithium resources. * The method addresses technical hurdles in extracting lithium from low-concentration brines with high competing cation levels. 101. </w:t>
      </w:r>
      <w:hyperlink r:id="rId105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102. </w:t>
      </w:r>
      <w:hyperlink r:id="rId106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103. </w:t>
      </w:r>
      <w:hyperlink r:id="rId107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104. </w:t>
      </w:r>
      <w:hyperlink r:id="rId108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105. </w:t>
      </w:r>
      <w:hyperlink r:id="rId109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106. </w:t>
      </w:r>
      <w:hyperlink r:id="rId110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107. </w:t>
      </w:r>
      <w:hyperlink r:id="rId108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108. </w:t>
      </w:r>
      <w:hyperlink r:id="rId109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109. </w:t>
      </w:r>
      <w:hyperlink r:id="rId111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110. </w:t>
      </w:r>
      <w:hyperlink r:id="rId112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111. </w:t>
      </w:r>
      <w:hyperlink r:id="rId113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112. </w:t>
      </w:r>
      <w:hyperlink r:id="rId114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113. </w:t>
      </w:r>
      <w:hyperlink r:id="rId115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114. </w:t>
      </w:r>
      <w:hyperlink r:id="rId116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115. </w:t>
      </w:r>
      <w:hyperlink r:id="rId117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116. </w:t>
      </w:r>
      <w:hyperlink r:id="rId118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117. </w:t>
      </w:r>
      <w:hyperlink r:id="rId119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118. </w:t>
      </w:r>
      <w:hyperlink r:id="rId120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119. </w:t>
      </w:r>
      <w:hyperlink r:id="rId120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120. </w:t>
      </w:r>
      <w:hyperlink r:id="rId121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121. </w:t>
      </w:r>
      <w:hyperlink r:id="rId122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122. </w:t>
      </w:r>
      <w:hyperlink r:id="rId123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123. </w:t>
      </w:r>
      <w:hyperlink r:id="rId124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124. </w:t>
      </w:r>
      <w:hyperlink r:id="rId125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125. </w:t>
      </w:r>
      <w:hyperlink r:id="rId126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126. </w:t>
      </w:r>
      <w:hyperlink r:id="rId127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127. </w:t>
      </w:r>
      <w:hyperlink r:id="rId128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128. </w:t>
      </w:r>
      <w:hyperlink r:id="rId129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129. </w:t>
      </w:r>
      <w:hyperlink r:id="rId130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130. </w:t>
      </w:r>
      <w:hyperlink r:id="rId131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131. </w:t>
      </w:r>
      <w:hyperlink r:id="rId132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132. </w:t>
      </w:r>
      <w:hyperlink r:id="rId133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133. </w:t>
      </w:r>
      <w:hyperlink r:id="rId134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134. </w:t>
      </w:r>
      <w:hyperlink r:id="rId135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135. </w:t>
      </w:r>
      <w:hyperlink r:id="rId136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136. </w:t>
      </w:r>
      <w:hyperlink r:id="rId137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137. </w:t>
      </w:r>
      <w:hyperlink r:id="rId138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138. </w:t>
      </w:r>
      <w:hyperlink r:id="rId139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139. </w:t>
      </w:r>
      <w:hyperlink r:id="rId140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140. </w:t>
      </w:r>
      <w:hyperlink r:id="rId141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141. </w:t>
      </w:r>
      <w:hyperlink r:id="rId142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142. </w:t>
      </w:r>
      <w:hyperlink r:id="rId143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143. </w:t>
      </w:r>
      <w:hyperlink r:id="rId144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144. </w:t>
      </w:r>
      <w:hyperlink r:id="rId145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145. </w:t>
      </w:r>
      <w:hyperlink r:id="rId146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146. </w:t>
      </w:r>
      <w:hyperlink r:id="rId147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147. </w:t>
      </w:r>
      <w:hyperlink r:id="rId148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148. </w:t>
      </w:r>
      <w:hyperlink r:id="rId149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149. </w:t>
      </w:r>
      <w:hyperlink r:id="rId150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150. </w:t>
      </w:r>
      <w:hyperlink r:id="rId151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151. </w:t>
      </w:r>
      <w:hyperlink r:id="rId152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152. </w:t>
      </w:r>
      <w:hyperlink r:id="rId153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153. </w:t>
      </w:r>
      <w:hyperlink r:id="rId154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154. </w:t>
      </w:r>
      <w:hyperlink r:id="rId155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155. </w:t>
      </w:r>
      <w:hyperlink r:id="rId156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156. </w:t>
      </w:r>
      <w:hyperlink r:id="rId157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157. </w:t>
      </w:r>
      <w:hyperlink r:id="rId158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158. </w:t>
      </w:r>
      <w:hyperlink r:id="rId159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159. </w:t>
      </w:r>
      <w:hyperlink r:id="rId160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160. </w:t>
      </w:r>
      <w:hyperlink r:id="rId161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161. </w:t>
      </w:r>
      <w:hyperlink r:id="rId161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162. </w:t>
      </w:r>
      <w:hyperlink r:id="rId162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163. </w:t>
      </w:r>
      <w:hyperlink r:id="rId163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164. </w:t>
      </w:r>
      <w:hyperlink r:id="rId164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165. </w:t>
      </w:r>
      <w:hyperlink r:id="rId165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166. </w:t>
      </w:r>
      <w:hyperlink r:id="rId166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167. </w:t>
      </w:r>
      <w:hyperlink r:id="rId167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168. </w:t>
      </w:r>
      <w:hyperlink r:id="rId167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169. </w:t>
      </w:r>
      <w:hyperlink r:id="rId167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170. </w:t>
      </w:r>
      <w:hyperlink r:id="rId168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171. </w:t>
      </w:r>
      <w:hyperlink r:id="rId169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172. </w:t>
      </w:r>
      <w:hyperlink r:id="rId170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173. </w:t>
      </w:r>
      <w:hyperlink r:id="rId170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174. </w:t>
      </w:r>
      <w:hyperlink r:id="rId171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175. </w:t>
      </w:r>
      <w:hyperlink r:id="rId172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176. </w:t>
      </w:r>
      <w:hyperlink r:id="rId173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177. </w:t>
      </w:r>
      <w:hyperlink r:id="rId174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178. </w:t>
      </w:r>
      <w:hyperlink r:id="rId175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179. </w:t>
      </w:r>
      <w:hyperlink r:id="rId176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180. </w:t>
      </w:r>
      <w:hyperlink r:id="rId177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181. </w:t>
      </w:r>
      <w:hyperlink r:id="rId178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182. </w:t>
      </w:r>
      <w:hyperlink r:id="rId179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183. </w:t>
      </w:r>
      <w:hyperlink r:id="rId180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184. </w:t>
      </w:r>
      <w:hyperlink r:id="rId181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185. </w:t>
      </w:r>
      <w:hyperlink r:id="rId182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186. </w:t>
      </w:r>
      <w:hyperlink r:id="rId183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187. </w:t>
      </w:r>
      <w:hyperlink r:id="rId184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188. </w:t>
      </w:r>
      <w:hyperlink r:id="rId185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189. </w:t>
      </w:r>
      <w:hyperlink r:id="rId186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190. </w:t>
      </w:r>
      <w:hyperlink r:id="rId187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87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187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193. </w:t>
      </w:r>
      <w:hyperlink r:id="rId188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194. </w:t>
      </w:r>
      <w:hyperlink r:id="rId189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195. </w:t>
      </w:r>
      <w:hyperlink r:id="rId190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196. </w:t>
      </w:r>
      <w:hyperlink r:id="rId191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197. </w:t>
      </w:r>
      <w:hyperlink r:id="rId192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193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194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200. </w:t>
      </w:r>
      <w:hyperlink r:id="rId194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201. </w:t>
      </w:r>
      <w:hyperlink r:id="rId195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202. </w:t>
      </w:r>
      <w:hyperlink r:id="rId196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203. </w:t>
      </w:r>
      <w:hyperlink r:id="rId197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204. </w:t>
      </w:r>
      <w:hyperlink r:id="rId198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205. </w:t>
      </w:r>
      <w:hyperlink r:id="rId199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206. </w:t>
      </w:r>
      <w:hyperlink r:id="rId200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207. </w:t>
      </w:r>
      <w:hyperlink r:id="rId201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208. </w:t>
      </w:r>
      <w:hyperlink r:id="rId202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209. </w:t>
      </w:r>
      <w:hyperlink r:id="rId202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210. </w:t>
      </w:r>
      <w:hyperlink r:id="rId203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211. </w:t>
      </w:r>
      <w:hyperlink r:id="rId204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212. </w:t>
      </w:r>
      <w:hyperlink r:id="rId205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213. </w:t>
      </w:r>
      <w:hyperlink r:id="rId205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214. </w:t>
      </w:r>
      <w:hyperlink r:id="rId206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215. </w:t>
      </w:r>
      <w:hyperlink r:id="rId207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216. </w:t>
      </w:r>
      <w:hyperlink r:id="rId208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217. </w:t>
      </w:r>
      <w:hyperlink r:id="rId209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218. </w:t>
      </w:r>
      <w:hyperlink r:id="rId210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219. </w:t>
      </w:r>
      <w:hyperlink r:id="rId211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220. </w:t>
      </w:r>
      <w:hyperlink r:id="rId212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221. </w:t>
      </w:r>
      <w:hyperlink r:id="rId213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222. </w:t>
      </w:r>
      <w:hyperlink r:id="rId214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223. </w:t>
      </w:r>
      <w:hyperlink r:id="rId215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224. </w:t>
      </w:r>
      <w:hyperlink r:id="rId216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225. </w:t>
      </w:r>
      <w:hyperlink r:id="rId217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226. </w:t>
      </w:r>
      <w:hyperlink r:id="rId218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227. </w:t>
      </w:r>
      <w:hyperlink r:id="rId219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228. </w:t>
      </w:r>
      <w:hyperlink r:id="rId220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229. </w:t>
      </w:r>
      <w:hyperlink r:id="rId220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21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222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232. </w:t>
      </w:r>
      <w:hyperlink r:id="rId223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233. </w:t>
      </w:r>
      <w:hyperlink r:id="rId224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234. </w:t>
      </w:r>
      <w:hyperlink r:id="rId225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235. </w:t>
      </w:r>
      <w:hyperlink r:id="rId226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236. </w:t>
      </w:r>
      <w:hyperlink r:id="rId227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237. </w:t>
      </w:r>
      <w:hyperlink r:id="rId228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238. </w:t>
      </w:r>
      <w:hyperlink r:id="rId229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239. </w:t>
      </w:r>
      <w:hyperlink r:id="rId230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240. </w:t>
      </w:r>
      <w:hyperlink r:id="rId231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241. </w:t>
      </w:r>
      <w:hyperlink r:id="rId232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242. </w:t>
      </w:r>
      <w:hyperlink r:id="rId233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228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234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245. </w:t>
      </w:r>
      <w:hyperlink r:id="rId235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246. </w:t>
      </w:r>
      <w:hyperlink r:id="rId236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247. </w:t>
      </w:r>
      <w:hyperlink r:id="rId237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248. </w:t>
      </w:r>
      <w:hyperlink r:id="rId238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249. </w:t>
      </w:r>
      <w:hyperlink r:id="rId239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250. </w:t>
      </w:r>
      <w:hyperlink r:id="rId240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251. </w:t>
      </w:r>
      <w:hyperlink r:id="rId241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252. </w:t>
      </w:r>
      <w:hyperlink r:id="rId242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253. </w:t>
      </w:r>
      <w:hyperlink r:id="rId243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254. </w:t>
      </w:r>
      <w:hyperlink r:id="rId244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255. </w:t>
      </w:r>
      <w:hyperlink r:id="rId245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256. </w:t>
      </w:r>
      <w:hyperlink r:id="rId246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257. </w:t>
      </w:r>
      <w:hyperlink r:id="rId247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258. </w:t>
      </w:r>
      <w:hyperlink r:id="rId248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259. </w:t>
      </w:r>
      <w:hyperlink r:id="rId249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260. </w:t>
      </w:r>
      <w:hyperlink r:id="rId250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261. </w:t>
      </w:r>
      <w:hyperlink r:id="rId251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262. </w:t>
      </w:r>
      <w:hyperlink r:id="rId252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263. </w:t>
      </w:r>
      <w:hyperlink r:id="rId253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264. </w:t>
      </w:r>
      <w:hyperlink r:id="rId254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265. </w:t>
      </w:r>
      <w:hyperlink r:id="rId255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266. </w:t>
      </w:r>
      <w:hyperlink r:id="rId256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267. </w:t>
      </w:r>
      <w:hyperlink r:id="rId257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268. </w:t>
      </w:r>
      <w:hyperlink r:id="rId258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269. </w:t>
      </w:r>
      <w:hyperlink r:id="rId259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270. </w:t>
      </w:r>
      <w:hyperlink r:id="rId260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271. </w:t>
      </w:r>
      <w:hyperlink r:id="rId261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272. </w:t>
      </w:r>
      <w:hyperlink r:id="rId262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273. </w:t>
      </w:r>
      <w:hyperlink r:id="rId263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274. </w:t>
      </w:r>
      <w:hyperlink r:id="rId258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275. </w:t>
      </w:r>
      <w:hyperlink r:id="rId264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276. </w:t>
      </w:r>
      <w:hyperlink r:id="rId265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277. </w:t>
      </w:r>
      <w:hyperlink r:id="rId266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278. </w:t>
      </w:r>
      <w:hyperlink r:id="rId267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279. </w:t>
      </w:r>
      <w:hyperlink r:id="rId268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280. </w:t>
      </w:r>
      <w:hyperlink r:id="rId269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281. </w:t>
      </w:r>
      <w:hyperlink r:id="rId259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282. </w:t>
      </w:r>
      <w:hyperlink r:id="rId270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283. </w:t>
      </w:r>
      <w:hyperlink r:id="rId271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284. </w:t>
      </w:r>
      <w:hyperlink r:id="rId272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285. </w:t>
      </w:r>
      <w:hyperlink r:id="rId273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286. </w:t>
      </w:r>
      <w:hyperlink r:id="rId274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287. </w:t>
      </w:r>
      <w:hyperlink r:id="rId275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288. </w:t>
      </w:r>
      <w:hyperlink r:id="rId276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289. </w:t>
      </w:r>
      <w:hyperlink r:id="rId277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290. </w:t>
      </w:r>
      <w:hyperlink r:id="rId278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291. </w:t>
      </w:r>
      <w:hyperlink r:id="rId279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292. </w:t>
      </w:r>
      <w:hyperlink r:id="rId280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293. </w:t>
      </w:r>
      <w:hyperlink r:id="rId281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294. </w:t>
      </w:r>
      <w:hyperlink r:id="rId282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295. </w:t>
      </w:r>
      <w:hyperlink r:id="rId283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296. </w:t>
      </w:r>
      <w:hyperlink r:id="rId280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297. </w:t>
      </w:r>
      <w:hyperlink r:id="rId284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298. </w:t>
      </w:r>
      <w:hyperlink r:id="rId285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299. </w:t>
      </w:r>
      <w:hyperlink r:id="rId286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300. </w:t>
      </w:r>
      <w:hyperlink r:id="rId287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301. </w:t>
      </w:r>
      <w:hyperlink r:id="rId288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302. </w:t>
      </w:r>
      <w:hyperlink r:id="rId289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303. </w:t>
      </w:r>
      <w:hyperlink r:id="rId290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304. </w:t>
      </w:r>
      <w:hyperlink r:id="rId291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305. </w:t>
      </w:r>
      <w:hyperlink r:id="rId292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306. </w:t>
      </w:r>
      <w:hyperlink r:id="rId293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307. </w:t>
      </w:r>
      <w:hyperlink r:id="rId294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308. </w:t>
      </w:r>
      <w:hyperlink r:id="rId295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309. </w:t>
      </w:r>
      <w:hyperlink r:id="rId296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310. </w:t>
      </w:r>
      <w:hyperlink r:id="rId297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311. </w:t>
      </w:r>
      <w:hyperlink r:id="rId298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312. </w:t>
      </w:r>
      <w:hyperlink r:id="rId299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313. </w:t>
      </w:r>
      <w:hyperlink r:id="rId300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314. </w:t>
      </w:r>
      <w:hyperlink r:id="rId301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315. </w:t>
      </w:r>
      <w:hyperlink r:id="rId302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316. </w:t>
      </w:r>
      <w:hyperlink r:id="rId303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317. </w:t>
      </w:r>
      <w:hyperlink r:id="rId304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318. </w:t>
      </w:r>
      <w:hyperlink r:id="rId305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319. </w:t>
      </w:r>
      <w:hyperlink r:id="rId306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320. </w:t>
      </w:r>
      <w:hyperlink r:id="rId307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321. </w:t>
      </w:r>
      <w:hyperlink r:id="rId308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322. </w:t>
      </w:r>
      <w:hyperlink r:id="rId309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323. </w:t>
      </w:r>
      <w:hyperlink r:id="rId310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324. </w:t>
      </w:r>
      <w:hyperlink r:id="rId311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325. </w:t>
      </w:r>
      <w:hyperlink r:id="rId312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326. </w:t>
      </w:r>
      <w:hyperlink r:id="rId313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327. </w:t>
      </w:r>
      <w:hyperlink r:id="rId314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328. </w:t>
      </w:r>
      <w:hyperlink r:id="rId315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329. </w:t>
      </w:r>
      <w:hyperlink r:id="rId316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330. </w:t>
      </w:r>
      <w:hyperlink r:id="rId317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331. </w:t>
      </w:r>
      <w:hyperlink r:id="rId318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332. </w:t>
      </w:r>
      <w:hyperlink r:id="rId319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333. </w:t>
      </w:r>
      <w:hyperlink r:id="rId320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334. </w:t>
      </w:r>
      <w:hyperlink r:id="rId321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335. </w:t>
      </w:r>
      <w:hyperlink r:id="rId322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336. </w:t>
      </w:r>
      <w:hyperlink r:id="rId323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337. </w:t>
      </w:r>
      <w:hyperlink r:id="rId324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338. </w:t>
      </w:r>
      <w:hyperlink r:id="rId325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339. </w:t>
      </w:r>
      <w:hyperlink r:id="rId326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340. </w:t>
      </w:r>
      <w:hyperlink r:id="rId327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341. </w:t>
      </w:r>
      <w:hyperlink r:id="rId328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342. </w:t>
      </w:r>
      <w:hyperlink r:id="rId329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343. </w:t>
      </w:r>
      <w:hyperlink r:id="rId330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344. </w:t>
      </w:r>
      <w:hyperlink r:id="rId330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345. </w:t>
      </w:r>
      <w:hyperlink r:id="rId331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346. </w:t>
      </w:r>
      <w:hyperlink r:id="rId332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347. </w:t>
      </w:r>
      <w:hyperlink r:id="rId333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348. </w:t>
      </w:r>
      <w:hyperlink r:id="rId334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349. </w:t>
      </w:r>
      <w:hyperlink r:id="rId335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350. </w:t>
      </w:r>
      <w:hyperlink r:id="rId336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351. </w:t>
      </w:r>
      <w:hyperlink r:id="rId337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352. </w:t>
      </w:r>
      <w:hyperlink r:id="rId338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353. </w:t>
      </w:r>
      <w:hyperlink r:id="rId339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354. </w:t>
      </w:r>
      <w:hyperlink r:id="rId340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355. </w:t>
      </w:r>
      <w:hyperlink r:id="rId341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356. </w:t>
      </w:r>
      <w:hyperlink r:id="rId342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357. </w:t>
      </w:r>
      <w:hyperlink r:id="rId343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358. </w:t>
      </w:r>
      <w:hyperlink r:id="rId344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359. </w:t>
      </w:r>
      <w:hyperlink r:id="rId345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360. </w:t>
      </w:r>
      <w:hyperlink r:id="rId346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361. </w:t>
      </w:r>
      <w:hyperlink r:id="rId347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362. </w:t>
      </w:r>
      <w:hyperlink r:id="rId348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363. </w:t>
      </w:r>
      <w:hyperlink r:id="rId349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364. </w:t>
      </w:r>
      <w:hyperlink r:id="rId350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365. </w:t>
      </w:r>
      <w:hyperlink r:id="rId351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366. </w:t>
      </w:r>
      <w:hyperlink r:id="rId352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367. </w:t>
      </w:r>
      <w:hyperlink r:id="rId353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368. </w:t>
      </w:r>
      <w:hyperlink r:id="rId354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369. </w:t>
      </w:r>
      <w:hyperlink r:id="rId355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370. </w:t>
      </w:r>
      <w:hyperlink r:id="rId356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371. </w:t>
      </w:r>
      <w:hyperlink r:id="rId357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372. </w:t>
      </w:r>
      <w:hyperlink r:id="rId358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373. </w:t>
      </w:r>
      <w:hyperlink r:id="rId359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374. </w:t>
      </w:r>
      <w:hyperlink r:id="rId360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375. </w:t>
      </w:r>
      <w:hyperlink r:id="rId361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376. </w:t>
      </w:r>
      <w:hyperlink r:id="rId362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377. </w:t>
      </w:r>
      <w:hyperlink r:id="rId363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378. </w:t>
      </w:r>
      <w:hyperlink r:id="rId364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379. </w:t>
      </w:r>
      <w:hyperlink r:id="rId365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380. </w:t>
      </w:r>
      <w:hyperlink r:id="rId366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381. </w:t>
      </w:r>
      <w:hyperlink r:id="rId367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382. </w:t>
      </w:r>
      <w:hyperlink r:id="rId368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383. </w:t>
      </w:r>
      <w:hyperlink r:id="rId369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384. </w:t>
      </w:r>
      <w:hyperlink r:id="rId370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385. </w:t>
      </w:r>
      <w:hyperlink r:id="rId371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386. </w:t>
      </w:r>
      <w:hyperlink r:id="rId372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387. </w:t>
      </w:r>
      <w:hyperlink r:id="rId373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388. </w:t>
      </w:r>
      <w:hyperlink r:id="rId374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389. </w:t>
      </w:r>
      <w:hyperlink r:id="rId375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390. </w:t>
      </w:r>
      <w:hyperlink r:id="rId376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391. </w:t>
      </w:r>
      <w:hyperlink r:id="rId377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392. </w:t>
      </w:r>
      <w:hyperlink r:id="rId377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393. </w:t>
      </w:r>
      <w:hyperlink r:id="rId378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394. </w:t>
      </w:r>
      <w:hyperlink r:id="rId379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395. </w:t>
      </w:r>
      <w:hyperlink r:id="rId380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396. </w:t>
      </w:r>
      <w:hyperlink r:id="rId381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397. </w:t>
      </w:r>
      <w:hyperlink r:id="rId382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398. </w:t>
      </w:r>
      <w:hyperlink r:id="rId383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399. </w:t>
      </w:r>
      <w:hyperlink r:id="rId384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400. </w:t>
      </w:r>
      <w:hyperlink r:id="rId381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401. </w:t>
      </w:r>
      <w:hyperlink r:id="rId385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402. </w:t>
      </w:r>
      <w:hyperlink r:id="rId386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403. </w:t>
      </w:r>
      <w:hyperlink r:id="rId387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404. </w:t>
      </w:r>
      <w:hyperlink r:id="rId388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405. </w:t>
      </w:r>
      <w:hyperlink r:id="rId389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406. </w:t>
      </w:r>
      <w:hyperlink r:id="rId390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407. </w:t>
      </w:r>
      <w:hyperlink r:id="rId391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408. </w:t>
      </w:r>
      <w:hyperlink r:id="rId392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409. </w:t>
      </w:r>
      <w:hyperlink r:id="rId393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410. </w:t>
      </w:r>
      <w:hyperlink r:id="rId394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411. </w:t>
      </w:r>
      <w:hyperlink r:id="rId395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412. </w:t>
      </w:r>
      <w:hyperlink r:id="rId396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413. </w:t>
      </w:r>
      <w:hyperlink r:id="rId396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414. </w:t>
      </w:r>
      <w:hyperlink r:id="rId397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415. </w:t>
      </w:r>
      <w:hyperlink r:id="rId398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416. </w:t>
      </w:r>
      <w:hyperlink r:id="rId399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417. </w:t>
      </w:r>
      <w:hyperlink r:id="rId400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418. </w:t>
      </w:r>
      <w:hyperlink r:id="rId400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419. </w:t>
      </w:r>
      <w:hyperlink r:id="rId401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420. </w:t>
      </w:r>
      <w:hyperlink r:id="rId402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421. </w:t>
      </w:r>
      <w:hyperlink r:id="rId403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422. </w:t>
      </w:r>
      <w:hyperlink r:id="rId404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423. </w:t>
      </w:r>
      <w:hyperlink r:id="rId405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424. </w:t>
      </w:r>
      <w:hyperlink r:id="rId406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425. </w:t>
      </w:r>
      <w:hyperlink r:id="rId407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426. </w:t>
      </w:r>
      <w:hyperlink r:id="rId408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427. </w:t>
      </w:r>
      <w:hyperlink r:id="rId409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428. </w:t>
      </w:r>
      <w:hyperlink r:id="rId410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429. </w:t>
      </w:r>
      <w:hyperlink r:id="rId411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430. </w:t>
      </w:r>
      <w:hyperlink r:id="rId411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431. </w:t>
      </w:r>
      <w:hyperlink r:id="rId412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432. </w:t>
      </w:r>
      <w:hyperlink r:id="rId413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433. </w:t>
      </w:r>
      <w:hyperlink r:id="rId414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434. </w:t>
      </w:r>
      <w:hyperlink r:id="rId415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435. </w:t>
      </w:r>
      <w:hyperlink r:id="rId416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436. </w:t>
      </w:r>
      <w:hyperlink r:id="rId417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437. </w:t>
      </w:r>
      <w:hyperlink r:id="rId418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438. </w:t>
      </w:r>
      <w:hyperlink r:id="rId419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439. </w:t>
      </w:r>
      <w:hyperlink r:id="rId420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440. </w:t>
      </w:r>
      <w:hyperlink r:id="rId421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441. </w:t>
      </w:r>
      <w:hyperlink r:id="rId422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442. </w:t>
      </w:r>
      <w:hyperlink r:id="rId423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443. </w:t>
      </w:r>
      <w:hyperlink r:id="rId424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444. </w:t>
      </w:r>
      <w:hyperlink r:id="rId425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445. </w:t>
      </w:r>
      <w:hyperlink r:id="rId426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446. </w:t>
      </w:r>
      <w:hyperlink r:id="rId427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447. </w:t>
      </w:r>
      <w:hyperlink r:id="rId426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448. </w:t>
      </w:r>
      <w:hyperlink r:id="rId428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449. </w:t>
      </w:r>
      <w:hyperlink r:id="rId429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450. </w:t>
      </w:r>
      <w:hyperlink r:id="rId430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451. </w:t>
      </w:r>
      <w:hyperlink r:id="rId431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452. </w:t>
      </w:r>
      <w:hyperlink r:id="rId430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453. </w:t>
      </w:r>
      <w:hyperlink r:id="rId432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454. </w:t>
      </w:r>
      <w:hyperlink r:id="rId433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455. </w:t>
      </w:r>
      <w:hyperlink r:id="rId434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456. </w:t>
      </w:r>
      <w:hyperlink r:id="rId435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457. </w:t>
      </w:r>
      <w:hyperlink r:id="rId436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458. </w:t>
      </w:r>
      <w:hyperlink r:id="rId437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459. </w:t>
      </w:r>
      <w:hyperlink r:id="rId436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460. </w:t>
      </w:r>
      <w:hyperlink r:id="rId438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461. </w:t>
      </w:r>
      <w:hyperlink r:id="rId439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462. </w:t>
      </w:r>
      <w:hyperlink r:id="rId440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463. </w:t>
      </w:r>
      <w:hyperlink r:id="rId441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</w:t>
      </w:r>
      <w:r>
        <w:rPr>
          <w:i/>
        </w:rPr>
        <w:t xml:space="preserve"> Major companies include BYD, CATL, Gotion, A123 Systems, and CALB. 464. </w:t>
      </w:r>
      <w:hyperlink r:id="rId442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rPr>
          <w:i/>
        </w:rP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465. </w:t>
      </w:r>
      <w:hyperlink r:id="rId443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rPr>
          <w:i/>
        </w:rP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 466. </w:t>
      </w:r>
      <w:hyperlink r:id="rId444">
        <w:r>
          <w:rPr>
            <w:color w:val="0000EE"/>
            <w:u w:val="single"/>
          </w:rPr>
          <w:t>https://www.factmr.com/report/automotive-semiconductor-market</w:t>
        </w:r>
      </w:hyperlink>
      <w:r>
        <w:rPr>
          <w:i/>
        </w:rPr>
        <w:t xml:space="preserve"> - * The automotive semiconductor market was valued at USD 72.3 billion in 2025, with forecasts indicating growth to USD 149.0 billion by 2036.</w:t>
      </w:r>
      <w:r>
        <w:t xml:space="preserve"> Demand is driven by EV adoption, ADAS, and vehicle connectivity, supported by regional policies in India, China, the US, and Japan.</w:t>
      </w:r>
      <w:r>
        <w:rPr>
          <w:i/>
        </w:rPr>
        <w:t xml:space="preserve"> Key components include logic ICs, processors, sensors, and memory, with market expansion benefiting major companies like NVIDIA, TSMC, and Intel.</w:t>
      </w:r>
      <w:r>
        <w:t xml:space="preserve"> Regional analysis highlights Asia Pacific's strong growth, followed by North America and Europe.</w:t>
      </w:r>
      <w:r>
        <w:rPr>
          <w:i/>
        </w:rPr>
        <w:t xml:space="preserve"> Supply chain constraints and pricing pressures are notable restraint factors. 467. </w:t>
      </w:r>
      <w:hyperlink r:id="rId445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EV DC fast chargers market is projected to reach USD 75.49 billion by 2032, growing at a CAGR of 32.11% between 2026 and 2032. * Market growth driven by increasing adoption of electric vehicles, government initiatives, and investments in charging infrastructure. * Asia-Pacific leads the market with approximately 46% share in 2026, supported by policies and EV markets in China, Japan, and South Korea. * Public charging stations accounted for 60% of the market share in 2026, mainly on highways and urban hubs. * The commercial segment held around 48% of the market in 2026, driven by fleet electrification and operational needs. 468. </w:t>
      </w:r>
      <w:hyperlink r:id="rId445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electric vehicle DC fast chargers market is projected to grow from USD 14.2 billion in 2026 to USD 75.49 billion by 2032. * The growth is driven by increasing EV adoption, government initiatives, and investments in charging infrastructure. * Asia-Pacific leads the market with approximately 46% share in 2026, supported by policies and EV markets like China, Japan, and South Korea. * Public charging stations held about 60% of market share in 2026, mostly for highway corridors and urban hubs. * The commercial segment accounted for around 48% of the market, boosting fleet electrification and high-utilisation charging needs. 469. </w:t>
      </w:r>
      <w:hyperlink r:id="rId446">
        <w:r>
          <w:rPr>
            <w:color w:val="0000EE"/>
            <w:u w:val="single"/>
          </w:rPr>
          <w:t>https://www.actualno.com/cars/elektromobilite-shte-spestjat-miliardi-na-evropa-do-2030-godina-news_2570596.html</w:t>
        </w:r>
      </w:hyperlink>
      <w:r>
        <w:rPr>
          <w:i/>
        </w:rPr>
        <w:t xml:space="preserve"> - * Study by Eurelectric and EY estimates operational cost savings of up to €246 billion across Europe by 2030 through electrification of corporate fleets. * Electric vehicle costs are 20-50% lower than internal combustion engine vehicles, with operational costs constituting 25-75% of ownership costs depending on vehicle type. * Transition to EVs helps reduce emissions and increases economic competitiveness; potential areas include bi-directional charging and long-term supply contracts. * Limited EV deployment due to high initial costs, market uncertainty, regulatory differences, and grid restrictions. * EU EV sales increased by 30% in 2025, overtaking petrol models for the first time, highlighting EVs as a key transport development in Europe. * European Commission introduces new plans to accelerate the phase-out of petrol, diesel, and gas-powered vehicles. 470. </w:t>
      </w:r>
      <w:hyperlink r:id="rId447">
        <w:r>
          <w:rPr>
            <w:color w:val="0000EE"/>
            <w:u w:val="single"/>
          </w:rPr>
          <w:t>https://www.jdsupra.com/legalnews/doe-opens-500m-funding-opportunity-for-5637003/</w:t>
        </w:r>
      </w:hyperlink>
      <w:r>
        <w:rPr>
          <w:i/>
        </w:rPr>
        <w:t xml:space="preserve"> - * The U.S. Department of Energy (DOE) has announced a $500 million funding opportunity for projects in battery materials processing, recycling, and manufacturing, under the Infrastructure Investment and Jobs Act.</w:t>
      </w:r>
      <w:r>
        <w:t xml:space="preserve"> The programme aims to bolster US supply chains, increase critical mineral production, and reduce import reliance, with a goal of up to 15% increase in critical mineral output by 2030.</w:t>
      </w:r>
      <w:r>
        <w:rPr>
          <w:i/>
        </w:rPr>
        <w:t xml:space="preserve"> Funding is allocated across three main topic areas: raw materials processing, recycling, and battery component manufacturing, with awards ranging from $50 million to $200 million.</w:t>
      </w:r>
      <w:r>
        <w:t xml:space="preserve"> Priority minerals include lithium, nickel, cobalt, graphite, rare earths, aluminium, and copper.</w:t>
      </w:r>
      <w:r>
        <w:rPr>
          <w:i/>
        </w:rPr>
        <w:t xml:space="preserve"> Projects must demonstrate market traction, cost competitiveness, and innovative cost-reduction processes.</w:t>
      </w:r>
      <w:r>
        <w:t xml:space="preserve"> The application process involves multiple registrations and is aimed at advanced, impactful projects aligned with US supply chain resilience goals.* 471. </w:t>
      </w:r>
      <w:hyperlink r:id="rId448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global spent NMC battery feedstock market is expected to grow significantly from 2026 to 2035, driven by EV retirements and regulation mandates. * Governments like the EU and North America set recycling targets, fostering market expansion. * Demand stems from nickel, cobalt, lithium recovery, with initiatives improving recycling technologies. * Key regions include Asia-Pacific, Europe, North America, with Asia-Pacific dominating. * Market growth is driven by automakers' and battery manufacturers' supply security and sustainability commitments. 472. </w:t>
      </w:r>
      <w:hyperlink r:id="rId449">
        <w:r>
          <w:rPr>
            <w:color w:val="0000EE"/>
            <w:u w:val="single"/>
          </w:rPr>
          <w:t>https://electriccarsreport.com/2026/03/ionna-celebrates-two-years-with-rapid-ev-charging-network-expansion/</w:t>
        </w:r>
      </w:hyperlink>
      <w:r>
        <w:t xml:space="preserve"> - * IONNA, backed by eight major automakers, celebrates its second year with significant growth in the US. * The network has built nearly 1,000 charging bays and has over 100 live locations. * Over 200 charging bays were activated in early 2026, with a pipeline of 4,700+ contracted bays. * The company has expanded its pricing benefits, including discounts and subscription options. * IONNA launched community events, energy delivery of over 100 MWh in a day, and a new merchandise store. 473. </w:t>
      </w:r>
      <w:hyperlink r:id="rId450">
        <w:r>
          <w:rPr>
            <w:color w:val="0000EE"/>
            <w:u w:val="single"/>
          </w:rPr>
          <w:t>https://evsandbeyond.co.nz/volkswagen-previews-id-cross-electric-suv-ahead-of-launch/#utm_source=rss&amp;utm_medium=rss&amp;utm_campaign=volkswagen-previews-id-cross-electric-suv-ahead-of-launch</w:t>
        </w:r>
      </w:hyperlink>
      <w:r>
        <w:t xml:space="preserve"> - • Volkswagen announced details of the ID. Cross electric SUV, scheduled for European launch in late 2026. • The model will be shown in Amsterdam with a camouflage wrap during development. • The ID. Cross aims to provide an affordable entry point into Volkswagen’s electric range. • Features include a practical five-seat layout, various drivetrain options, and support for fast charging. • The launch supports Volkswagen’s strategy to expand in sustainable mobility and the growing electric SUV market.</w:t>
      </w:r>
      <w:r/>
    </w:p>
    <w:p>
      <w:r/>
      <w:r>
        <w:t xml:space="preserve">474. </w:t>
      </w:r>
      <w:hyperlink r:id="rId451">
        <w:r>
          <w:rPr>
            <w:color w:val="0000EE"/>
            <w:u w:val="single"/>
          </w:rPr>
          <w:t>https://lithium-news.com/how-hard-rock-mining-expansion-is-transforming-the-global-lithium-supply-chain/</w:t>
        </w:r>
      </w:hyperlink>
      <w:r>
        <w:t xml:space="preserve"> - * The global lithium market is shifting from salt brine extraction to hard rock mining, accelerating production timelines and reshaping supply chains. * Hard rock mining offers advantages such as shorter processing times and higher lithium concentrations, reducing operational costs. * Australia leads in spodumene mining, producing over 60% of global lithium, with other projects advancing in Canada, Finland, Zimbabwe, and the DRC. * Innovation in lithium processing and vertical integration strategies are lowering production costs and improving quality. * Hard rock mining consumes significantly less water and increasingly incorporates renewable energy, improving sustainability. * The expansion enhances price stability and fosters direct partnerships between miners and battery manufacturers. * Industry projections estimate over 75% of lithium supply will come from hard rock sources by 2030, impacting international resource policies and trade. * Countries rich in lithium are developing policies to attract investment and build domestic supply chains. 475. </w:t>
      </w:r>
      <w:hyperlink r:id="rId452">
        <w:r>
          <w:rPr>
            <w:color w:val="0000EE"/>
            <w:u w:val="single"/>
          </w:rPr>
          <w:t>https://lithium-news.com/revolutionary-advances-in-brine-extraction-efficiency-are-reshaping-lithium-market-dynamics/</w:t>
        </w:r>
      </w:hyperlink>
      <w:r>
        <w:t xml:space="preserve"> - * Technological breakthroughs in brine extraction significantly increase efficiency, with rates exceeding 90% and reducing processing times. * Direct lithium extraction (DLE) methods, including membrane separation, adsorption, and electrochemical techniques, are replacing traditional evaporation ponds. * Improved extraction efficiency reduces production costs by $800-1,200 per metric ton, boosting margins amid rising lithium demand. * Regions such as Chile, Argentina, Nevada, and California are benefiting from advanced technologies; Chinese firms are achieving high efficiencies domestically. * Modern extraction methods reduce water use by 70-90%, decrease environmental footprint, and enable recovery of secondary materials. * Market dynamics shift as faster extraction timelines (from 12-24 months to 3-6 months) allow more rapid project development and supply responses. * R&amp;D efforts focus on nanotechnology, AI, and hybrid systems, with sustainable energy integration, like solar and geothermal, shaping future production. 476. </w:t>
      </w:r>
      <w:hyperlink r:id="rId453">
        <w:r>
          <w:rPr>
            <w:color w:val="0000EE"/>
            <w:u w:val="single"/>
          </w:rPr>
          <w:t>https://lithium-news.com/how-revolutionary-lithium-technologies-are-creating-unprecedented-investment-opportunities/</w:t>
        </w:r>
      </w:hyperlink>
      <w:r>
        <w:t xml:space="preserve"> - • Lithium sector is experiencing a technological renaissance driven by advanced extraction, processing, and battery technologies. • Direct lithium extraction (DLE) methods and geothermal extraction are transforming resource access and economics. • Next-generation batteries, including solid-state and lithium-metal anodes, are expanding demand. • Innovations in processing enable extraction from previously uneconomical deposits and recycled batteries. • Technological advances are broadening geographic production, reducing dependence on South American resources. • Royalty investments benefit from technological efficiencies and future upgrades, offering passive exposure. • Industry projections indicate 20-25% annual lithium demand growth, driven by electrification and storage needs. • Market conditions and supply constraints create favourable pricing and investment timing for lithium royalties. 477. </w:t>
      </w:r>
      <w:hyperlink r:id="rId454">
        <w:r>
          <w:rPr>
            <w:color w:val="0000EE"/>
            <w:u w:val="single"/>
          </w:rPr>
          <w:t>https://www.etoday.co.kr/news/view/2567431</w:t>
        </w:r>
      </w:hyperlink>
      <w:r>
        <w:t xml:space="preserve"> - * Solus Advanced Materials starts supply of battery foil to two new clients, including CATL, in the first half of the year. * The company has secured four new global battery manufacturers as clients last year. * Supply to North American clients for cylindrical batteries commenced this month, with a fourfold increase expected next month. * Supply for North American energy storage system (ESS) batteries will begin next month, with 30% of sales projected from ESS demand. * The Hungary plant, with an annual capacity of 38,000 tonnes, will start supply to CATL's Hungary factory next quarter. 478. </w:t>
      </w:r>
      <w:hyperlink r:id="rId455">
        <w:r>
          <w:rPr>
            <w:color w:val="0000EE"/>
            <w:u w:val="single"/>
          </w:rPr>
          <w:t>https://carnewschina.com/2026/03/20/11-minute-full-charge-baics-sodium-ion-leap-challenges-lithium-dominance/</w:t>
        </w:r>
      </w:hyperlink>
      <w:r>
        <w:t xml:space="preserve"> - * BAIC developed a sodium-ion battery supporting 4C fast charging, achieving an 11-minute full charge. * The battery operates over -40°C to 60°C and retains over 92% energy at -20°C. * It forms part of BAIC’s Aurora Battery program, including lithium-ion, solid-state, and sodium-ion chemistries. * The company filed 20 patents related to sodium-ion battery materials, design, and testing. * Market developments in China include other automakers exploring sodium-ion batteries for low-temperature applications. 479. </w:t>
      </w:r>
      <w:hyperlink r:id="rId448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market transitions from niche recycling to a key component of supply chains between 2026 and 2035. * Growth driven by EV retirements, recycling regulations, and advances in recycling technology. * Recovered nickel, cobalt, and lithium are central to market expansion. * Major regions include Asia-Pacific, Europe, and North America. * Market expected to grow at 12.0% compound annual rate, reaching index 420 by 2035. 480. </w:t>
      </w:r>
      <w:hyperlink r:id="rId456">
        <w:r>
          <w:rPr>
            <w:color w:val="0000EE"/>
            <w:u w:val="single"/>
          </w:rPr>
          <w:t>https://www.notebookcheck.com/E-Autos-mit-bis-zu-1-500-km-Reichweite-kommen-Chery-stellt-neue-Solid-State-Batterie-in-Aussicht.1254881.0.html</w:t>
        </w:r>
      </w:hyperlink>
      <w:r>
        <w:t xml:space="preserve"> - * Chery announced a new battery technology featuring a Solid-State-Battery with high energy density. * The strongest version is expected to enable approximately 1,500 km of range. * The company is testing the technology in Exeed models, including a semi-solid-state and an all-solid-state battery. * Chery plans to support fast charging with up to 1,200 kW and aims to build over 20,000 fast-charging stations by 2029. * The announcement follows BYD's new Blade Battery and Flash-Charging technology, emphasising high energy density and infrastructure development. 481. </w:t>
      </w:r>
      <w:hyperlink r:id="rId457">
        <w:r>
          <w:rPr>
            <w:color w:val="0000EE"/>
            <w:u w:val="single"/>
          </w:rPr>
          <w:t>https://www.bestmag.co.uk/berlin-battery-lab-sodium-innovation/</w:t>
        </w:r>
      </w:hyperlink>
      <w:r>
        <w:t xml:space="preserve"> - * The Berlin Battery Lab, a research platform for next-generation battery technologies, was inaugurated in Berlin by Germany’s BAM, HZB, and HU. * The facility focuses on sodium-ion batteries and aims to bridge laboratory research and industrial application. * It supports development of new materials, cell chemistries, and prototypes, offering infrastructure access for external partners. * The initiative responds to increasing interest in sodium-ion and lithium-sulfur batteries as sustainable alternatives to lithium-ion. * Funded by €2.4 million from ERDF, the lab aims to address delays in commercialising German battery technologies and enhance supply chain resilience. 482. </w:t>
      </w:r>
      <w:hyperlink r:id="rId458">
        <w:r>
          <w:rPr>
            <w:color w:val="0000EE"/>
            <w:u w:val="single"/>
          </w:rPr>
          <w:t>https://www.motorbiscuit.com/trump-vs-california-the-legal-battle-that-could-nuke-the-auto-industry/</w:t>
        </w:r>
      </w:hyperlink>
      <w:r>
        <w:t xml:space="preserve"> - * California and the Trump administration are engaged in a legal dispute over auto-pollution rules and EV mandates. * California aims to mandate 100% zero-emission vehicles by 2035; Trump administration reduced federal EV incentives. * The EPA waiver allows California to enforce stricter emission standards; its future is contested legally. * If California wins, legacy automakers face logistical challenges; if Trump wins, EV-only brands like Tesla may face financial losses. * Court hearing scheduled for Thursday in Oakland to decide on the lawsuit's dismissal. 483. </w:t>
      </w:r>
      <w:hyperlink r:id="rId459">
        <w:r>
          <w:rPr>
            <w:color w:val="0000EE"/>
            <w:u w:val="single"/>
          </w:rPr>
          <w:t>https://lithium-news.com/how-lithium-royalty-investments-are-revolutionizing-battery-metal-extraction-methods/</w:t>
        </w:r>
      </w:hyperlink>
      <w:r>
        <w:t xml:space="preserve"> - * Lithium royalty companies provide upfront capital for lithium extraction projects, enabling technological innovation. * Direct Lithium Extraction (DLE) technology reduces processing time from 18 months to hours, with funding from royalties supporting its deployment. * Royalty capital facilitates environmentally sustainable extraction, reducing water use and enabling lithium recovery from geothermal brines. * Funding from royalties accelerates advancements in hard rock spodumene mining, including AI ore sorting and energy recovery systems. * Diversified royalty investments improve global supply chain resilience and support technology transfer in lithium industry. * Future technologies such as lithium recovery from seawater and recycling benefit from royalty financing. * Overall, royalty investments are fostering technological progress and industry growth amid rising lithium demand. 484. </w:t>
      </w:r>
      <w:hyperlink r:id="rId460">
        <w:r>
          <w:rPr>
            <w:color w:val="0000EE"/>
            <w:u w:val="single"/>
          </w:rPr>
          <w:t>https://www.electrive.com/2026/03/19/eve-energy-launches-two-new-solid-state-batteries/</w:t>
        </w:r>
      </w:hyperlink>
      <w:r>
        <w:t xml:space="preserve"> - * Eve Energy develops and launches new solid-state battery cells for electric vehicles and consumer electronics. * The Longquan No. 4 for EVs offers 60 Ah capacity, operates under ≤ 5 MPa pressure, with a plant capacity of 500,000 cells (around 100 MWh/year). * The plant’s production capacity supports approximately 1,000 EVs with 100-kWh batteries or 2,000 with 50-kWh. * Eve Energy's Longquan No. 3 targets smartphones, laptops, and wearables, operating under &lt; 2 MPa pressure for safety and device thinness. * The Longquan No. 2, previously introduced, serves robotics, UAVs, and AI devices with 10-Ah capacity and energy density up to 300 Wh/kg and 700 Wh/L. 485. </w:t>
      </w:r>
      <w:hyperlink r:id="rId461">
        <w:r>
          <w:rPr>
            <w:color w:val="0000EE"/>
            <w:u w:val="single"/>
          </w:rPr>
          <w:t>https://www.electrive.com/2026/03/19/chery-unveils-rhino-battery-product-family/</w:t>
        </w:r>
      </w:hyperlink>
      <w:r>
        <w:t xml:space="preserve"> - * Chery announced a breakthrough in solid-state battery energy density reaching 400 Wh/kg, with plans to increase to 600 Wh/kg. * The company will launch a hybrid semi-solid electrolyte battery in Q4 2026 in the Exeed EX7. * The all-solid-state battery will feature in the Exeed ES8, with vehicle testing expected within a year. * Chery invests over €1.3 billion in solid-state battery development, with 1,200 developers working on the project. * The Rhino Battery family includes liquid electrolyte cells with a lifespan of 5,000 charge cycles and eight-minute charging to 500 km range. 486. </w:t>
      </w:r>
      <w:hyperlink r:id="rId462">
        <w:r>
          <w:rPr>
            <w:color w:val="0000EE"/>
            <w:u w:val="single"/>
          </w:rPr>
          <w:t>https://index.hu/gazdasag/2026/03/19/audi-penzugyi-eredmeny-audi-hungaria-autopiac-autoipar-autogyartas-jarmuipar-elektromos-auto/</w:t>
        </w:r>
      </w:hyperlink>
      <w:r>
        <w:t xml:space="preserve"> - * Az Audi Hungaria 2025-ben növelte árbevételét és járműgyártási volumenét, miközben az elektromos hajtások száma jelentősen nőtt.</w:t>
      </w:r>
      <w:r>
        <w:rPr>
          <w:i/>
        </w:rPr>
        <w:t xml:space="preserve"> * 2025-ben 1 585 290 hajtás készült, ebből 264 871 elektromos, a járműgyártás 200 756 autóval bővült.</w:t>
      </w:r>
      <w:r>
        <w:t xml:space="preserve"> * A cég 2025-ben 9,222 milliárd eurós árbevételt ért el, a beruházások értéke 375 millió euró.</w:t>
      </w:r>
      <w:r>
        <w:rPr>
          <w:i/>
        </w:rPr>
        <w:t xml:space="preserve"> * 2025-ben elkészült a 46 millióodik hajtás, és az egymilliomodik Audi Q3 gyártása.</w:t>
      </w:r>
      <w:r>
        <w:t xml:space="preserve"> * 2026-ban megkezdődik az elektromos hajtások gyártása az MEBeco technológiával, stratégiai lépés a vállalat elektromos átállásában.* 487. </w:t>
      </w:r>
      <w:hyperlink r:id="rId463">
        <w:r>
          <w:rPr>
            <w:color w:val="0000EE"/>
            <w:u w:val="single"/>
          </w:rPr>
          <w:t>https://www.chinanews.net/news/278931338/economyinfocuschina-jiangsu-automotive-industry-development-cn</w:t>
        </w:r>
      </w:hyperlink>
      <w:r>
        <w:t xml:space="preserve"> - * Jiangsu, a key Chinese automotive hub, has increased its industry development, particularly in new energy vehicles. * The province hosts over 30 automakers and 3,000 auto part suppliers. * Aided by a coordinated industrial chain led by flagship companies and cluster support. * Jiangsu leads China in automotive revenue, new energy vehicle production, and power battery sector scale. * Recent developments include the establishment of a new energy battery production base by South Korean EV battery maker SK On Jiangsu Co., Ltd. * The provincial ecosystem includes R&amp;D, manufacturing, and supporting services, fostering competitiveness. 488. </w:t>
      </w:r>
      <w:hyperlink r:id="rId464">
        <w:r>
          <w:rPr>
            <w:color w:val="0000EE"/>
            <w:u w:val="single"/>
          </w:rPr>
          <w:t>https://thanhnien.vn/xe-dien-loi-nguoc-dong-giua-bao-nhien-lieu-185260319150419322.htm</w:t>
        </w:r>
      </w:hyperlink>
      <w:r>
        <w:t xml:space="preserve"> - * The global electric vehicle (EV) market saw a sales increase of 1.1 million units in February, with significant growth in Europe (+21%) and emerging markets (+84%). * South Korea's EV sales tripled in February to over 37,200 vehicles, capturing 30% market share for the first time. * Brazil led the South American market with a 92% increase in EV sales in February. * Consumers seek EVs as a hedge against fuel price fluctuations caused by geopolitical instability in the Middle East. * Converting to EVs could reduce fossil fuel dependency by up to 70%, saving countries approximately USD 600 billion annually. * VinFast plans to open an EV plant in Indonesia by 2025, expanding its global manufacturing footprint. * Vietnam's EV sector Growing rapidly, with VinFast delivering nearly 10,000 EVs domestically in February, and planning international expansion into Southeast Asia and Africa. * Vietnam aims to export complete EV lifestyles, including infrastructure and mobility solutions, promoting sustainable transport globally. 489. </w:t>
      </w:r>
      <w:hyperlink r:id="rId465">
        <w:r>
          <w:rPr>
            <w:color w:val="0000EE"/>
            <w:u w:val="single"/>
          </w:rPr>
          <w:t>https://africa-middleeastmining.com/new-andritz-dryer-improves-recovery-efficiency-in-lithium-ion-battery-recycling/?utm_source=rss&amp;utm_medium=rss&amp;utm_campaign=new-andritz-dryer-improves-recovery-efficiency-in-lithium-ion-battery-recycling</w:t>
        </w:r>
      </w:hyperlink>
      <w:r>
        <w:t xml:space="preserve"> - * International technology group ANDRITZ introduces a new helix dryer designed for recycling lithium-ion batteries. * The dryer removes solvents from heterogeneous shredded battery materials with up to 99.5% extraction rate. * The solution uses indirect vacuum heating within an inert environment to optimise the drying process. * It supports handling variable feed materials, including pouch and prismatic cell components. * The development aims to improve black mass purity and support the circular economy. * It broadens ANDRITZ's portfolio for the battery lifecycle, including recycling solutions and black mass recovery. 490. </w:t>
      </w:r>
      <w:hyperlink r:id="rId466">
        <w:r>
          <w:rPr>
            <w:color w:val="0000EE"/>
            <w:u w:val="single"/>
          </w:rPr>
          <w:t>https://gizmodo.com/federal-ev-surcharge-idea-not-dead-yet-and-now-includes-hybrids-2000735360</w:t>
        </w:r>
      </w:hyperlink>
      <w:r>
        <w:t xml:space="preserve"> - * The US Congress is considering a multi-year bill that proposes a $250 annual tax for EV drivers and a $100 tax for hybrids, led by Rep. Sam Graves. * The hybrid surcharge is newly proposed, unclear whether it targets plug-in hybrids or all hybrid vehicles. * Most US states already add registration surcharges for EVs to compensate for missing gas tax revenue. * Fuel prices have surged since the US military action in Iran, affecting consumer vehicle choices. * Some politicians consider suspending gas taxes temporarily, despite having introduced surcharges on EVs. * The White House and Congress have targeted EVs by cutting incentives and imposing new restrictions on infrastructure funds. 491. </w:t>
      </w:r>
      <w:hyperlink r:id="rId467">
        <w:r>
          <w:rPr>
            <w:color w:val="0000EE"/>
            <w:u w:val="single"/>
          </w:rPr>
          <w:t>https://www.infomagazine.ma/economie/gitex-africa-propulse-la-mobilite-electrique-en-afrique-vers-un-marche-a-28-milliards-de-dollars-14223-2026/</w:t>
        </w:r>
      </w:hyperlink>
      <w:r>
        <w:t xml:space="preserve"> - * The African electric vehicle market is projected to reach $28.3 billion by 2030, up from $17.41 billion expected in 2025. * GITEX Africa Morocco, scheduled from 7 to 9 April 2026 in Marrakech, aims to convene governments, industry leaders, investors, and startups focused on transport infrastructure. * The event highlights the adoption of electric vehicles, AI-driven mobility platforms, and intelligent logistics, with major companies like Hyundai, Tesla, and BYD showing interest. * Hyundai promotes its IONIQ range as part of a sustainable and connected mobility strategy. * Urbanisation challenges and the need for rapid transport system transformation are key factors, with transport sector growth forecasted at 6-8% annually until 2040, requiring up to $150 billion annually in investments. 492. </w:t>
      </w:r>
      <w:hyperlink r:id="rId468">
        <w:r>
          <w:rPr>
            <w:color w:val="0000EE"/>
            <w:u w:val="single"/>
          </w:rPr>
          <w:t>https://www.energytrend.com/news/20260319-51102.html</w:t>
        </w:r>
      </w:hyperlink>
      <w:r>
        <w:t xml:space="preserve"> - * Jiangsu Zenergy Battery Technologies signed an agreement to build a 50GWh long-duration energy storage project in Suzhou with a 10 billion yuan investment. * BASF and Xingkong Sodium Battery collaborate on research and development of core sodium-ion battery materials. * Brunp Recycling announced a new battery material project in Yichang focusing on lithium battery materials. * CATL's Jinchui Battery Base Project in Ningde is under construction, with a focus on smart manufacturing for batteries. * Zhirui New Energy established a GWh-level energy storage carbon material manufacturing base in Ningbo, with a 120 million yuan investment. 493. </w:t>
      </w:r>
      <w:hyperlink r:id="rId469">
        <w:r>
          <w:rPr>
            <w:color w:val="0000EE"/>
            <w:u w:val="single"/>
          </w:rPr>
          <w:t>https://kalkinemedia.com/au/stocks/metal-and-mining/solid-state-breakthrough-drives-battery-innovation</w:t>
        </w:r>
      </w:hyperlink>
      <w:r>
        <w:t xml:space="preserve"> - * Critical Resources Ltd (ASX:CRR) reports laboratory validation of ASE technology with 1200-hour stability. * Advances focus on electrolyte innovation and solvent-free manufacturing using Dry Supersonic Deposition. * Progress addresses technical barriers in energy storage, safety, and scalability. * Developments align with industry trends towards safer, more efficient solid-state batteries for diverse applications. * The progress supports global shifts towards sustainable energy and innovative battery solutions. 494. </w:t>
      </w:r>
      <w:hyperlink r:id="rId470">
        <w:r>
          <w:rPr>
            <w:color w:val="0000EE"/>
            <w:u w:val="single"/>
          </w:rPr>
          <w:t>https://carnewschina.com/2026/03/19/tesla-supplier-eve-unveils-dual-solid-state-batteries-60-ah-ev-cell-and-low-pressure-consumer-design/</w:t>
        </w:r>
      </w:hyperlink>
      <w:r>
        <w:t xml:space="preserve"> - * Eve Energy announced the production of its Longquan No.3 and No.4 solid-state batteries at its Chengdu facility. * The batteries target consumer electronics and EV traction applications, respectively. * The No.4 cell has a capacity of 60 Ah and operates under stack pressure at or below 5 MPa. * The development marks progress toward commercialisation readiness in solid-state battery technology. * The announcement highlights efforts to reduce stack pressure requirements for solid-state batteries. * Eve Energy has supply relationships with Tesla, BMW, and participates in a joint venture with Daimler Truck, Cummins, and Paccar. 495. </w:t>
      </w:r>
      <w:hyperlink r:id="rId471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announced a $500 million funding opportunity under the Infrastructure Investment and Jobs Act. * The programme targets development of domestic battery materials processing, manufacturing, and recycling facilities. * Projects aim to increase critical mineral production, reduce import reliance, and enhance battery supply chains, with deadlines in 2026. * Funding supports development from raw feedstocks, recycling from end-of-life batteries, and domestic production of battery components. * Focused on critical minerals like lithium, nickel, cobalt, and materials such as graphite, copper, and rare earths. 496. </w:t>
      </w:r>
      <w:hyperlink r:id="rId471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has issued a $500 million funding opportunity for projects in battery materials processing, manufacturing, and recycling. * The funding aims to bolster domestic supply chains and increase critical mineral production, focusing on lithium, nickel, and cobalt. * Applications are due by April 24, 2026, with project awards expected in 2026. * The programme supports projects in critical materials processing, recycling, and component manufacturing. * Eligible projects include demonstration and commercial-scale facilities targeting supply chain resilience and import reduction. 497. </w:t>
      </w:r>
      <w:hyperlink r:id="rId472">
        <w:r>
          <w:rPr>
            <w:color w:val="0000EE"/>
            <w:u w:val="single"/>
          </w:rPr>
          <w:t>https://www.focus.de/auto/autostandort-deutschland/subventions-gebaeude-stuerzt-ein-vw-in-china-wieder-vor-byd_48bbd9e3-05a4-4c6f-bf9b-5f054cad2815.html</w:t>
        </w:r>
      </w:hyperlink>
      <w:r>
        <w:t xml:space="preserve"> - * China will seinen Automarkt konsolidieren, viele kleine Hersteller verschwinden und BYD verliert Marktanteile aufgrund gestrichener Subventionen, während VW profitiert. * China kürzt staatliche Subventionen für Elektroautos im neuen Fünfjahresplan, focusing auf andere technologische Prioritäten. * Trotz Subventionskürzungen müssen Hersteller Gewinne erzielen; viele kleinere E-Auto-Hersteller könnten pleitegehen. * BYD, der führende Hersteller von 'New Energy Vehicles' in China, verlor Marktanteile im Jahr 2026, während VW zusammen mit Partnern einen Marktanteil von 13,9 % hält. * VW sieht China weiterhin als schwierigen Markt; 2025 sank der Gewinn aus chinesischen Joint Ventures auf 958 Mio. Euro. * In Deutschland wächst BYD stark: Im ersten Quartal 2026 wurden 5682 Fahrzeuge zugelassen, hauptsächlich Hybride, mit einem zunehmenden Marktanteil, überholte MG und andere chinesische Marken. 498. </w:t>
      </w:r>
      <w:hyperlink r:id="rId473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surges due to electric vehicle adoption and renewable energy storage. * Major refinery projects include Albemarle’s Nevada expansion and SQM’s new technologies in Chile. * Innovations such as direct lithium extraction, AI-driven processing, and quantum-dot techniques improve efficiency. * Industry focuses on supply chain diversification and environmental standards, including renewable energy integration. * Market fundamentals drive rapid expansion with over $25 billion investment and shortened development timelines. * Projects aim to meet the increasing needs of EV manufacturers and energy storage sectors.</w:t>
      </w:r>
      <w:r/>
    </w:p>
    <w:p>
      <w:r/>
      <w:r>
        <w:t xml:space="preserve">499. </w:t>
      </w:r>
      <w:hyperlink r:id="rId474">
        <w:r>
          <w:rPr>
            <w:color w:val="0000EE"/>
            <w:u w:val="single"/>
          </w:rPr>
          <w:t>https://skillings.net/does-500m-battery-bet-how-federal-grants-are-rewiring-the-midstream-mining-sector/</w:t>
        </w:r>
      </w:hyperlink>
      <w:r>
        <w:t xml:space="preserve"> - * The US Department of Energy allocates $500 million to domestic battery supply chain processing, recycling, and component manufacturing. * The funding aims to reduce reliance on foreign raw materials and processing, particularly from China and Indonesia. * Grants focus on processing lithium, nickel, and cobalt into battery-grade materials, promoting vertical integration. * Projects must demonstrate resource advantages, verified processing flows, and cleaner life cycle assessments. * The initiative aims to de-risk lithium pricing volatility and establish a domestic, 'clean' supply chain for critical minerals. * The policy reflects geopolitical strategies to bypass Chinese dominance and strengthen US critical minerals independence. * The grants are structured to support commercial-scale processing, recycling, and manufacturing, with application deadlines in March and April 2026. * The move signifies a shift from exploration to processing infrastructure, prioritising projects that can scale within the decade. * Private investment is expected to follow federal funding, boosting the midstream mineral processing sector. 500. </w:t>
      </w:r>
      <w:hyperlink r:id="rId473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• The global lithium market is expanding due to increasing demand from electric vehicles and renewable energy storage.</w:t>
        <w:br/>
      </w:r>
      <w:r>
        <w:t>• Major projects include Albemarle’s $1.3 billion expansion in Nevada and SQM’s new extraction tech in Chile.</w:t>
        <w:br/>
      </w:r>
      <w:r>
        <w:t>• Innovations such as direct lithium extraction and AI-driven processing are improving efficiency and environmental sustainability.</w:t>
        <w:br/>
      </w:r>
      <w:r>
        <w:t>• Supply chain diversification efforts are leading to increased refinery development in North America and Europe.</w:t>
        <w:br/>
      </w:r>
      <w:r>
        <w:t>• Over $25 billion in capital is being invested in lithium processing infrastructure worldwide, supported by government incentives.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evmagz.com/toyota-bz-sales-rise-79-in-u-s-as-ev-strategy-gains-momentum/" TargetMode="External"/><Relationship Id="rId10" Type="http://schemas.openxmlformats.org/officeDocument/2006/relationships/hyperlink" Target="https://www.ad-hoc-news.de/boerse/news/ueberblick/tesla-model-y-versatile-electric-suv-redefining-mobility/69079035" TargetMode="External"/><Relationship Id="rId11" Type="http://schemas.openxmlformats.org/officeDocument/2006/relationships/hyperlink" Target="https://evmagz.com/volkswagen-integrates-dealer-networks-in-china-to-expand-ev-sales-reach/" TargetMode="External"/><Relationship Id="rId12" Type="http://schemas.openxmlformats.org/officeDocument/2006/relationships/hyperlink" Target="https://evmagz.com/tesla-china-march-wholesale-volume-rises-on-domestic-and-export-demand/" TargetMode="External"/><Relationship Id="rId13" Type="http://schemas.openxmlformats.org/officeDocument/2006/relationships/hyperlink" Target="https://carnewschina.com/2026/04/05/china-issues-new-policy-to-standardise-lithium-battery-recycling-extending-ev-lifecycle-oversight/" TargetMode="External"/><Relationship Id="rId14" Type="http://schemas.openxmlformats.org/officeDocument/2006/relationships/hyperlink" Target="https://3dnews.ru/1139461/v-sleduyushchem-godu-natrievie-akkumulyatori-nachnut-aktivnee-primenyatsya-v-avtomobilnoy-promishlennosti" TargetMode="External"/><Relationship Id="rId15" Type="http://schemas.openxmlformats.org/officeDocument/2006/relationships/hyperlink" Target="https://www.independent.co.uk/cars/electric-vehicles/jodie-kidd-electric-road-trip-b2949250.html" TargetMode="External"/><Relationship Id="rId16" Type="http://schemas.openxmlformats.org/officeDocument/2006/relationships/hyperlink" Target="https://evmagz.com/xiaomi-appoints-former-tesla-china-executive-to-oversee-ev-sales-operations/" TargetMode="External"/><Relationship Id="rId17" Type="http://schemas.openxmlformats.org/officeDocument/2006/relationships/hyperlink" Target="https://www.edp24.co.uk/news/25982199.new-electric-vehicle-charging-hub-opens-lowestoft/?ref=rss" TargetMode="External"/><Relationship Id="rId18" Type="http://schemas.openxmlformats.org/officeDocument/2006/relationships/hyperlink" Target="https://www.dailykos.com/stories/2026/4/4/2376194/-Newsom-promised-California-a-lithium-bonanza-It-still-hasn-t-arrived?pm_campaign=blog&amp;pm_medium=rss&amp;pm_source=main" TargetMode="External"/><Relationship Id="rId19" Type="http://schemas.openxmlformats.org/officeDocument/2006/relationships/hyperlink" Target="https://lithium-news.com/critical-supply-deficit-warning-signals-major-transformation-ahead-for-lithium-markets/" TargetMode="External"/><Relationship Id="rId20" Type="http://schemas.openxmlformats.org/officeDocument/2006/relationships/hyperlink" Target="https://nypost.com/2026/03/30/us-news/house-gop-subpoenas-california-official-over-ev-mandate-emails-with-newsom/" TargetMode="External"/><Relationship Id="rId21" Type="http://schemas.openxmlformats.org/officeDocument/2006/relationships/hyperlink" Target="https://www.investing.com/news/stock-market-news/judge-upholds-us-government-approval-of-ioneers-nevada-lithium-mine-4588603" TargetMode="External"/><Relationship Id="rId22" Type="http://schemas.openxmlformats.org/officeDocument/2006/relationships/hyperlink" Target="https://evehicleshop.in/tatas-fy26-triumph-crossing-92000-ev-sales-in-india/" TargetMode="External"/><Relationship Id="rId23" Type="http://schemas.openxmlformats.org/officeDocument/2006/relationships/hyperlink" Target="https://oilprice.com/Energy/Energy-General/US-Battery-Expansion-Surges-Ahead-of-Demand-Curve.html" TargetMode="External"/><Relationship Id="rId24" Type="http://schemas.openxmlformats.org/officeDocument/2006/relationships/hyperlink" Target="https://www.techbriefs.com/component/content/article/54863-new-protective-layer-boosts-lithium-metal-battery-performance?catid=1670&amp;Itemid=690" TargetMode="External"/><Relationship Id="rId25" Type="http://schemas.openxmlformats.org/officeDocument/2006/relationships/hyperlink" Target="https://news.az/news/how-tesla-regained-the-top-spot-in-global-electric-car-sales" TargetMode="External"/><Relationship Id="rId26" Type="http://schemas.openxmlformats.org/officeDocument/2006/relationships/hyperlink" Target="https://www.aol.com/toyota-bets-big-evs-us-192446533.html" TargetMode="External"/><Relationship Id="rId27" Type="http://schemas.openxmlformats.org/officeDocument/2006/relationships/hyperlink" Target="https://2nernation.com/whats-new/see-the-all%E2%80%91new-tesla-model-y-l-at-tesla-center-bgc/" TargetMode="External"/><Relationship Id="rId28" Type="http://schemas.openxmlformats.org/officeDocument/2006/relationships/hyperlink" Target="https://skillings.net/project-vault-vs-forge-reshaping-the-global-mineral-architecture/" TargetMode="External"/><Relationship Id="rId29" Type="http://schemas.openxmlformats.org/officeDocument/2006/relationships/hyperlink" Target="https://qazinform.com/news/tesla-overtakes-byd-in-electric-vehicle-market-e29c2f" TargetMode="External"/><Relationship Id="rId30" Type="http://schemas.openxmlformats.org/officeDocument/2006/relationships/hyperlink" Target="https://blog.lukmaanias.com/2026/04/04/daily-pib-highlights-1st-2nd-april-2026/" TargetMode="External"/><Relationship Id="rId31" Type="http://schemas.openxmlformats.org/officeDocument/2006/relationships/hyperlink" Target="https://www.eqmagpro.com/fuel-supply-concerns-drive-surge-in-ev-adoption-across-asia-pacific-markets-eq/" TargetMode="External"/><Relationship Id="rId32" Type="http://schemas.openxmlformats.org/officeDocument/2006/relationships/hyperlink" Target="https://cleantechnica.com/2026/04/03/nissan-leaf-ariya-sales-collapse-in-usa/" TargetMode="External"/><Relationship Id="rId33" Type="http://schemas.openxmlformats.org/officeDocument/2006/relationships/hyperlink" Target="https://interestingengineering.com/transportation/chinas-byd-ev-claims-590-mile-range" TargetMode="External"/><Relationship Id="rId34" Type="http://schemas.openxmlformats.org/officeDocument/2006/relationships/hyperlink" Target="https://evmagz.com/uber-expands-ev-incentive-programme-across-united-states/" TargetMode="External"/><Relationship Id="rId35" Type="http://schemas.openxmlformats.org/officeDocument/2006/relationships/hyperlink" Target="https://www.investing.com/news/stock-market-news/battery-x-metals-submits-amended-ipo-filing-to-sec-for-us-listing-432SI-4586313" TargetMode="External"/><Relationship Id="rId36" Type="http://schemas.openxmlformats.org/officeDocument/2006/relationships/hyperlink" Target="https://lithium-news.com/surging-demand-for-recycled-lithium-transforms-clean-energy-economics/" TargetMode="External"/><Relationship Id="rId37" Type="http://schemas.openxmlformats.org/officeDocument/2006/relationships/hyperlink" Target="https://evmagz.com/fraunhofer-develops-electrochemical-method-to-recover-battery-materials/" TargetMode="External"/><Relationship Id="rId38" Type="http://schemas.openxmlformats.org/officeDocument/2006/relationships/hyperlink" Target="https://www.insidermonkey.com/blog/lithium-stocks-list-9-biggest-lithium-stocks-1722396/" TargetMode="External"/><Relationship Id="rId39" Type="http://schemas.openxmlformats.org/officeDocument/2006/relationships/hyperlink" Target="https://lithium-news.com/surging-clean-energy-demand-forces-major-price-forecast-revision-in-lithium-markets/" TargetMode="External"/><Relationship Id="rId40" Type="http://schemas.openxmlformats.org/officeDocument/2006/relationships/hyperlink" Target="https://lithium-news.com/critical-supply-deficit-warning-positions-lithium-as-the-next-investment-goldmine/" TargetMode="External"/><Relationship Id="rId41" Type="http://schemas.openxmlformats.org/officeDocument/2006/relationships/hyperlink" Target="https://lithium-news.com/supply-deficit-warning-drives-revolutionary-breakthrough-in-lithium-extraction-methods/" TargetMode="External"/><Relationship Id="rId42" Type="http://schemas.openxmlformats.org/officeDocument/2006/relationships/hyperlink" Target="https://cleantechnica.com/2026/04/03/bevs-rise-16-yoy-in-february-in-europe/" TargetMode="External"/><Relationship Id="rId43" Type="http://schemas.openxmlformats.org/officeDocument/2006/relationships/hyperlink" Target="https://editorialge.com/ira-green-energy-boom-2026-key-facts/" TargetMode="External"/><Relationship Id="rId44" Type="http://schemas.openxmlformats.org/officeDocument/2006/relationships/hyperlink" Target="https://www.seattletimes.com/business/chinas-byd-sees-first-profit-drop-since-2021-even-as-the-tesla-rival-takes-global-ev-crown/?utm_source=RSS&amp;utm_medium=Referral&amp;utm_campaign=RSS_all" TargetMode="External"/><Relationship Id="rId45" Type="http://schemas.openxmlformats.org/officeDocument/2006/relationships/hyperlink" Target="https://lithium-news.com/surging-clean-energy-demand-triggers-major-lithium-price-forecast-revision/" TargetMode="External"/><Relationship Id="rId46" Type="http://schemas.openxmlformats.org/officeDocument/2006/relationships/hyperlink" Target="https://lithium-news.com/record-growth-powers-the-recycled-lithium-market-as-battery-demand-soars/" TargetMode="External"/><Relationship Id="rId47" Type="http://schemas.openxmlformats.org/officeDocument/2006/relationships/hyperlink" Target="https://climatechangedispatch.com/trump-cuts-ev-charging-subsidies/" TargetMode="External"/><Relationship Id="rId48" Type="http://schemas.openxmlformats.org/officeDocument/2006/relationships/hyperlink" Target="https://www.thehindu.com/news/national/kerala/central-nod-for-grant-for-establishing-ev-chargers-in-kerala/article70819510.ece" TargetMode="External"/><Relationship Id="rId49" Type="http://schemas.openxmlformats.org/officeDocument/2006/relationships/hyperlink" Target="https://www.bostonglobe.com/2026/03/27/business/factorial-lithium-battery-solid-state-drones-military/" TargetMode="External"/><Relationship Id="rId50" Type="http://schemas.openxmlformats.org/officeDocument/2006/relationships/hyperlink" Target="https://www.americanbankingnews.com/2026/04/03/aqua-metals-q4-earnings-call-highlights.html" TargetMode="External"/><Relationship Id="rId51" Type="http://schemas.openxmlformats.org/officeDocument/2006/relationships/hyperlink" Target="https://lithium-news.com/revolutionary-lithium-refinery-expansions-transform-global-battery-supply-chains/" TargetMode="External"/><Relationship Id="rId52" Type="http://schemas.openxmlformats.org/officeDocument/2006/relationships/hyperlink" Target="https://www.washingtonpost.com/opinions/2026/03/26/ev-electric-car-batteries-byd-china-av/" TargetMode="External"/><Relationship Id="rId53" Type="http://schemas.openxmlformats.org/officeDocument/2006/relationships/hyperlink" Target="https://greenmove.hwupgrade.it/news/mobilita-elettrica/batterie-ev-difficili-da-riciclare-il-problema-si-chiama-cell-to-pack-la-soluzione-robotica_152117.html" TargetMode="External"/><Relationship Id="rId54" Type="http://schemas.openxmlformats.org/officeDocument/2006/relationships/hyperlink" Target="https://news.google.com/rss/articles/CBMikAFBVV95cUxQaGxaQjdnZUVtajEzaTBqT2dSeU50OVhPeVREekpiVkZseTQxQ3ZDVm9IYU5jZGhJTU43c0tKWDQ5eDBmUF9PTFowdjZxbF93bGJBVDlOU2pNT2MxUHo4SXhEM2M0UVFHbEV1SzZURW9TWnZaLXI3TlBORF9hQlptcXEyZzlKcmhkYW1EWHVKSU0?oc=5&amp;hl=en-US&amp;gl=US&amp;ceid=US:en" TargetMode="External"/><Relationship Id="rId55" Type="http://schemas.openxmlformats.org/officeDocument/2006/relationships/hyperlink" Target="https://3dnews.ru/1139383/tesla-vpervie-s-kontsa-2024-goda-oboshla-byd-po-obyomu-postavok-elektromobiley" TargetMode="External"/><Relationship Id="rId56" Type="http://schemas.openxmlformats.org/officeDocument/2006/relationships/hyperlink" Target="https://www.zawya.com/en/press-release/government-news/dubai-municipality-launches-initiative-to-install-ev-charging-stations-garq13lk" TargetMode="External"/><Relationship Id="rId57" Type="http://schemas.openxmlformats.org/officeDocument/2006/relationships/hyperlink" Target="https://www.autoblog.it/post/leapmotor-e-inarrestabile-110-155-consegne-nel-primo-trimestre-2026" TargetMode="External"/><Relationship Id="rId58" Type="http://schemas.openxmlformats.org/officeDocument/2006/relationships/hyperlink" Target="https://uaenews247.com/2026/04/03/evs-in-uae-cut-fuel-costs-to-aed-45-per-1000-km/" TargetMode="External"/><Relationship Id="rId59" Type="http://schemas.openxmlformats.org/officeDocument/2006/relationships/hyperlink" Target="https://www.scmp.com/business/china-business/article/3348898/tesla-outraces-chinas-byd-pure-electric-car-sales-regain-worlds-top-spot?utm_source=rss_feed" TargetMode="External"/><Relationship Id="rId60" Type="http://schemas.openxmlformats.org/officeDocument/2006/relationships/hyperlink" Target="https://www.techradar.com/vehicle-tech/hybrid-electric-vehicles/toyota-hits-the-accelerator-on-evs-as-its-rivals-go-into-reverse-starting-with-an-usd800-million-kentucky-plant-and-three-new-cars" TargetMode="External"/><Relationship Id="rId61" Type="http://schemas.openxmlformats.org/officeDocument/2006/relationships/hyperlink" Target="https://news.az/news/toyota-pushes-ev-growth-amid-rising-us-tariffs" TargetMode="External"/><Relationship Id="rId62" Type="http://schemas.openxmlformats.org/officeDocument/2006/relationships/hyperlink" Target="https://www.business-standard.com/world-news/tesla-sales-rise-after-year-of-musk-boycotts-but-still-miss-expectations-126040300061_1.html" TargetMode="External"/><Relationship Id="rId63" Type="http://schemas.openxmlformats.org/officeDocument/2006/relationships/hyperlink" Target="https://www.fool.com/investing/2026/04/02/teslas-vehicle-deliveries-are-down-14-from-last-qu/" TargetMode="External"/><Relationship Id="rId64" Type="http://schemas.openxmlformats.org/officeDocument/2006/relationships/hyperlink" Target="https://electriccarsreport.com/2026/04/tesla-q1-2026-results-growth-returns-but-momentum-still-lags/" TargetMode="External"/><Relationship Id="rId65" Type="http://schemas.openxmlformats.org/officeDocument/2006/relationships/hyperlink" Target="https://www.ad-hoc-news.de/boerse/news/ueberblick/tesla-stock-hits-record-high-amid-autonomous-driving-breakthrough-and/69060841" TargetMode="External"/><Relationship Id="rId66" Type="http://schemas.openxmlformats.org/officeDocument/2006/relationships/hyperlink" Target="https://www.carscoops.com/2026/04/ford-uev-platform-tesla-rival/" TargetMode="External"/><Relationship Id="rId67" Type="http://schemas.openxmlformats.org/officeDocument/2006/relationships/hyperlink" Target="https://www.socialnews.xyz/2026/04/02/private-capital-powers-u-s-ev-charging-boom-through-tax-credit-partnerships/" TargetMode="External"/><Relationship Id="rId68" Type="http://schemas.openxmlformats.org/officeDocument/2006/relationships/hyperlink" Target="https://carboncredits.com/history-repeating-itself-why-middle-east-conflict-at-the-pump-should-be-a-wake-up-call-for-north-america/" TargetMode="External"/><Relationship Id="rId69" Type="http://schemas.openxmlformats.org/officeDocument/2006/relationships/hyperlink" Target="https://propakistani.pk/2026/04/02/better-and-cheaper-sodium-ion-batteries-could-start-replacing-lithium-ion-by-end-of-2027/" TargetMode="External"/><Relationship Id="rId70" Type="http://schemas.openxmlformats.org/officeDocument/2006/relationships/hyperlink" Target="https://carbuzz.com/solid-state-battery-producer-ready-for-mainstream/" TargetMode="External"/><Relationship Id="rId71" Type="http://schemas.openxmlformats.org/officeDocument/2006/relationships/hyperlink" Target="https://lithium-news.com/revolutionary-resource-expansion-drill-programs-transform-global-lithium-mining-operations/" TargetMode="External"/><Relationship Id="rId72" Type="http://schemas.openxmlformats.org/officeDocument/2006/relationships/hyperlink" Target="https://greenmove.hwupgrade.it/news/mobilita-elettrica/addio-agli-sprechi-nel-riciclo-il-fraunhofer-ifam-cattura-il-litio-anche-dall-acqua-di-scarto_152063.html" TargetMode="External"/><Relationship Id="rId73" Type="http://schemas.openxmlformats.org/officeDocument/2006/relationships/hyperlink" Target="https://www.abendzeitung-muenchen.de/mehr/geld/tesla-auslieferungen-legen-um-gut-sechs-prozent-zu-art-1122928" TargetMode="External"/><Relationship Id="rId74" Type="http://schemas.openxmlformats.org/officeDocument/2006/relationships/hyperlink" Target="https://ca.finance.yahoo.com/news/teslas-first-quarter-deliveries-miss-130544487.html" TargetMode="External"/><Relationship Id="rId75" Type="http://schemas.openxmlformats.org/officeDocument/2006/relationships/hyperlink" Target="https://www.chinanews.net/news/278959668/china-byd-seizes-oil-driven-ev-momentum-with-win-win-global-push" TargetMode="External"/><Relationship Id="rId76" Type="http://schemas.openxmlformats.org/officeDocument/2006/relationships/hyperlink" Target="https://www.dailymail.co.uk/news/article-15672675/Albanese-government-considering-new-tax-thousands-Australian-drivers-you-need-know.html?ns_mchannel=rss&amp;ns_campaign=1490&amp;ito=1490" TargetMode="External"/><Relationship Id="rId77" Type="http://schemas.openxmlformats.org/officeDocument/2006/relationships/hyperlink" Target="https://www.bestmag.co.uk/german-breakthrough-in-cleaner-battery-recycling/" TargetMode="External"/><Relationship Id="rId78" Type="http://schemas.openxmlformats.org/officeDocument/2006/relationships/hyperlink" Target="https://thedriven.io/2026/04/02/chery-unveils-next-gen-rhino-battery-with-target-range-of-1500km/" TargetMode="External"/><Relationship Id="rId79" Type="http://schemas.openxmlformats.org/officeDocument/2006/relationships/hyperlink" Target="https://www.scmp.com/business/china-business/article/3348799/china-ev-makers-surge-back-march-subsidies-and-financing-spur-demand?utm_source=rss_feed" TargetMode="External"/><Relationship Id="rId80" Type="http://schemas.openxmlformats.org/officeDocument/2006/relationships/hyperlink" Target="https://coincentral.com/tesla-tsla-stock-china-ev-sales-rise-for-second-straight-quarter/" TargetMode="External"/><Relationship Id="rId81" Type="http://schemas.openxmlformats.org/officeDocument/2006/relationships/hyperlink" Target="https://evmagz.com/cefc-commits-aud-100-million-to-boost-ev-adoption-in-australia-with-vwfs-partnership/" TargetMode="External"/><Relationship Id="rId82" Type="http://schemas.openxmlformats.org/officeDocument/2006/relationships/hyperlink" Target="https://www.ad-hoc-news.de/boerse/news/ueberblick/qualcomm-secures-key-role-in-premium-ev-brand-s-digital-architecture/69053329" TargetMode="External"/><Relationship Id="rId83" Type="http://schemas.openxmlformats.org/officeDocument/2006/relationships/hyperlink" Target="https://theconversation.com/fuel-prices-are-driving-more-australians-to-evs-and-secondhand-cars-are-in-high-demand-279835" TargetMode="External"/><Relationship Id="rId84" Type="http://schemas.openxmlformats.org/officeDocument/2006/relationships/hyperlink" Target="https://www.newcastleherald.com.au/story/9212966/game-changing-battery-the-key-to-budget-evs/" TargetMode="External"/><Relationship Id="rId85" Type="http://schemas.openxmlformats.org/officeDocument/2006/relationships/hyperlink" Target="https://www.ad-hoc-news.de/boerse/news/ueberblick/borgwarner-inc-stock-key-insights-into-electrification-leadership-and/69052776" TargetMode="External"/><Relationship Id="rId86" Type="http://schemas.openxmlformats.org/officeDocument/2006/relationships/hyperlink" Target="https://www.freemalaysiatoday.com/category/opinion/2026/04/02/get-your-chinese-evs-while-they-remain-subsidised" TargetMode="External"/><Relationship Id="rId87" Type="http://schemas.openxmlformats.org/officeDocument/2006/relationships/hyperlink" Target="https://lithium-news.com/record-australian-lithium-export-volumes-signal-global-battery-revolution-acceleration/" TargetMode="External"/><Relationship Id="rId88" Type="http://schemas.openxmlformats.org/officeDocument/2006/relationships/hyperlink" Target="https://www.press.bmwgroup.com/global/article/detail/T0456664EN?language=en" TargetMode="External"/><Relationship Id="rId89" Type="http://schemas.openxmlformats.org/officeDocument/2006/relationships/hyperlink" Target="https://cleantechnica.com/2026/04/01/general-motors-slaps-down-trumps-war-on-evs/" TargetMode="External"/><Relationship Id="rId90" Type="http://schemas.openxmlformats.org/officeDocument/2006/relationships/hyperlink" Target="https://ev-magazine.com/ev-news/byd-launches-the-new-song-ultra-ev-with-fast-charging-and-low-prices/" TargetMode="External"/><Relationship Id="rId91" Type="http://schemas.openxmlformats.org/officeDocument/2006/relationships/hyperlink" Target="https://www.newzimbabwe.com/zimbabwes-ban-on-raw-minerals-exports-puts-chinese-firms-under-pressure/" TargetMode="External"/><Relationship Id="rId92" Type="http://schemas.openxmlformats.org/officeDocument/2006/relationships/hyperlink" Target="https://carboncredits.com/texas-based-energyxs-project-lonestar-signals-a-turning-point-for-u-s-lithium-supply/" TargetMode="External"/><Relationship Id="rId93" Type="http://schemas.openxmlformats.org/officeDocument/2006/relationships/hyperlink" Target="https://lithium-news.com/record-gigafactory-supply-deal-signals-green-energy-revolution-at-critical-tipping-point/" TargetMode="External"/><Relationship Id="rId94" Type="http://schemas.openxmlformats.org/officeDocument/2006/relationships/hyperlink" Target="https://internationalbanker.com/technology/how-advances-in-battery-technology-are-shaping-key-global-industrial-trends/" TargetMode="External"/><Relationship Id="rId95" Type="http://schemas.openxmlformats.org/officeDocument/2006/relationships/hyperlink" Target="https://www.azomining.com/Article.aspx?ArticleID=1938" TargetMode="External"/><Relationship Id="rId96" Type="http://schemas.openxmlformats.org/officeDocument/2006/relationships/hyperlink" Target="https://www.powermag.com/a-powerful-change-supporting-cleaner-energy/" TargetMode="External"/><Relationship Id="rId97" Type="http://schemas.openxmlformats.org/officeDocument/2006/relationships/hyperlink" Target="https://chachingqueen.com/gas-car-ban-reasons/" TargetMode="External"/><Relationship Id="rId98" Type="http://schemas.openxmlformats.org/officeDocument/2006/relationships/hyperlink" Target="https://cnevpost.com/2026/04/01/tesla-celebrates-10th-anniversary-model-3-launch-global-sales-3-million/" TargetMode="External"/><Relationship Id="rId99" Type="http://schemas.openxmlformats.org/officeDocument/2006/relationships/hyperlink" Target="https://tribune.net.ph/2026/04/01/ev-taxis-expand-as-fuel-costs-climb" TargetMode="External"/><Relationship Id="rId100" Type="http://schemas.openxmlformats.org/officeDocument/2006/relationships/hyperlink" Target="https://www.prnewswire.com/news-releases/pmet-resources-submits-environmental-and-social-impact-assessment-esia-for-the-shaakichiuwaanaan-cv5-lithium-project-to-federal-and-provincial-governments-302731299.html" TargetMode="External"/><Relationship Id="rId101" Type="http://schemas.openxmlformats.org/officeDocument/2006/relationships/hyperlink" Target="https://interestingengineering.com/energy/verge-solid-state-battery-electric-motorcycle-production" TargetMode="External"/><Relationship Id="rId102" Type="http://schemas.openxmlformats.org/officeDocument/2006/relationships/hyperlink" Target="https://vocal.media/trader/united-states-electric-truck-market-size-to-hit-usd-8-220-2-million-by-2034" TargetMode="External"/><Relationship Id="rId103" Type="http://schemas.openxmlformats.org/officeDocument/2006/relationships/hyperlink" Target="https://www.straitstimes.com/asia/byd-showrooms-are-bustling-across-asia-after-iran-oil-shock" TargetMode="External"/><Relationship Id="rId104" Type="http://schemas.openxmlformats.org/officeDocument/2006/relationships/hyperlink" Target="https://www.chemengonline.com/thermally-switchable-solvents-allow-selective-extraction-of-lithium-from-brine-mixtures/" TargetMode="External"/><Relationship Id="rId105" Type="http://schemas.openxmlformats.org/officeDocument/2006/relationships/hyperlink" Target="https://www.lavieeco.com/influences/mobilite-electrique-gitex-africa-expose-les-dernieres-technologies/" TargetMode="External"/><Relationship Id="rId106" Type="http://schemas.openxmlformats.org/officeDocument/2006/relationships/hyperlink" Target="https://www.basicthinking.de/blog/2026/04/01/natrium-ionen-akku-baic/" TargetMode="External"/><Relationship Id="rId107" Type="http://schemas.openxmlformats.org/officeDocument/2006/relationships/hyperlink" Target="https://www.capitalfm.co.ke/news/2026/04/south-africa-gets-ready-for-battery-production-china-daily/" TargetMode="External"/><Relationship Id="rId108" Type="http://schemas.openxmlformats.org/officeDocument/2006/relationships/hyperlink" Target="https://www.ad-hoc-news.de/boerse/news/ueberblick/tesla-inc-stock-navigating-electric-vehicle-leadership-and-future/69043854" TargetMode="External"/><Relationship Id="rId109" Type="http://schemas.openxmlformats.org/officeDocument/2006/relationships/hyperlink" Target="https://lithium-news.com/record-lithium-etf-inflows-signal-the-green-energy-revolution-is-just-beginning/" TargetMode="External"/><Relationship Id="rId110" Type="http://schemas.openxmlformats.org/officeDocument/2006/relationships/hyperlink" Target="https://leadership.ng/africa-middle-east-forecast-20-39bn-ev-target-by-2031/" TargetMode="External"/><Relationship Id="rId111" Type="http://schemas.openxmlformats.org/officeDocument/2006/relationships/hyperlink" Target="https://www.nature.com/articles/s41467-026-71304-3" TargetMode="External"/><Relationship Id="rId112" Type="http://schemas.openxmlformats.org/officeDocument/2006/relationships/hyperlink" Target="https://lithium-news.com/global-hard-rock-mining-expansion-drives-record-production-gains-across-key-commodities/" TargetMode="External"/><Relationship Id="rId113" Type="http://schemas.openxmlformats.org/officeDocument/2006/relationships/hyperlink" Target="https://www.constructionowners.com/news/thacker-pass-hits-93-design" TargetMode="External"/><Relationship Id="rId114" Type="http://schemas.openxmlformats.org/officeDocument/2006/relationships/hyperlink" Target="https://news.metal.com/newscontent/103835375-SMM-Analysis-Indonesia%E2%80%99s-Battery-Recycling-Advances-Further" TargetMode="External"/><Relationship Id="rId115" Type="http://schemas.openxmlformats.org/officeDocument/2006/relationships/hyperlink" Target="https://plo.vn/khung-hoang-nang-luong-toan-cau-cu-hich-cho-ky-nguyen-xe-dien-post901999.html" TargetMode="External"/><Relationship Id="rId116" Type="http://schemas.openxmlformats.org/officeDocument/2006/relationships/hyperlink" Target="https://www.evinfrastructurenews.com/ev-fleet-charging/plenitude-to-deploy-42-ultrafast-chargepoints-in-spain" TargetMode="External"/><Relationship Id="rId117" Type="http://schemas.openxmlformats.org/officeDocument/2006/relationships/hyperlink" Target="https://www.electrichybridvehicletechnology.com/news/german-startup-tozero-launches-battery-recycling-demo-plant.html" TargetMode="External"/><Relationship Id="rId118" Type="http://schemas.openxmlformats.org/officeDocument/2006/relationships/hyperlink" Target="https://www.newswire.com/news/elektros-otc-elek-unveils-strategic-breakthrough-as-ludlow-research-issues" TargetMode="External"/><Relationship Id="rId119" Type="http://schemas.openxmlformats.org/officeDocument/2006/relationships/hyperlink" Target="https://www.openpr.com/news/4448537/vehicle-electrification-market-size-trends-growth" TargetMode="External"/><Relationship Id="rId120" Type="http://schemas.openxmlformats.org/officeDocument/2006/relationships/hyperlink" Target="https://express-press-release.net/news/2026/03/31/1744824" TargetMode="External"/><Relationship Id="rId121" Type="http://schemas.openxmlformats.org/officeDocument/2006/relationships/hyperlink" Target="https://stockhouse.com/news/newswire/2026/03/31/a-battery-minerals-value-stock-aligned-with-us-energy-resilience" TargetMode="External"/><Relationship Id="rId122" Type="http://schemas.openxmlformats.org/officeDocument/2006/relationships/hyperlink" Target="https://electriccarsreport.com/2026/03/volkswagen-id-unyx-08-pre-sales-begin-in-china-xpeng-tech-730-km-range/" TargetMode="External"/><Relationship Id="rId123" Type="http://schemas.openxmlformats.org/officeDocument/2006/relationships/hyperlink" Target="https://www.americanbankingnews.com/2026/03/31/lithium-stocks-to-research-march-30th.html" TargetMode="External"/><Relationship Id="rId124" Type="http://schemas.openxmlformats.org/officeDocument/2006/relationships/hyperlink" Target="https://www.skoda-storyboard.com/en/press-releases/a-czech-german-success-story-35-years-of-skoda-auto-as-part-of-the-volkswagen-group/" TargetMode="External"/><Relationship Id="rId125" Type="http://schemas.openxmlformats.org/officeDocument/2006/relationships/hyperlink" Target="https://www.marketbeat.com/instant-alerts/vinfast-auto-nasdaqvfs-reaches-new-1-year-high-heres-why-2026-03-31/" TargetMode="External"/><Relationship Id="rId126" Type="http://schemas.openxmlformats.org/officeDocument/2006/relationships/hyperlink" Target="https://www.energytrend.com/news/20260331-51172.html" TargetMode="External"/><Relationship Id="rId127" Type="http://schemas.openxmlformats.org/officeDocument/2006/relationships/hyperlink" Target="https://carnewschina.com/2026/03/31/byd-nio-catl-push-charging-and-swap-as-the-next-battleground-for-ev-growth/" TargetMode="External"/><Relationship Id="rId128" Type="http://schemas.openxmlformats.org/officeDocument/2006/relationships/hyperlink" Target="https://evtech.news/news/byd-song-ultra-ev-shocks-global-market-with-5-minute-charging-and-sub-22k-price.html" TargetMode="External"/><Relationship Id="rId129" Type="http://schemas.openxmlformats.org/officeDocument/2006/relationships/hyperlink" Target="https://www.evmechanica.com/industry-consortium-leaf-launched-to-boost-ev-charging-ecosystem-for-two-and-three-wheelers/" TargetMode="External"/><Relationship Id="rId130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131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132" Type="http://schemas.openxmlformats.org/officeDocument/2006/relationships/hyperlink" Target="https://cleantechnica.com/2026/03/30/argentina-mexico-just-placed-a-massive-ev-order-on-brazil-50000-byds-each-for-2027/" TargetMode="External"/><Relationship Id="rId133" Type="http://schemas.openxmlformats.org/officeDocument/2006/relationships/hyperlink" Target="https://insideevs.com/news/791573/byd-15-million-sales-2026/" TargetMode="External"/><Relationship Id="rId134" Type="http://schemas.openxmlformats.org/officeDocument/2006/relationships/hyperlink" Target="https://lithium-news.com/revolutionary-dle-technology-breakthrough-transforms-global-lithium-extraction-industry/" TargetMode="External"/><Relationship Id="rId135" Type="http://schemas.openxmlformats.org/officeDocument/2006/relationships/hyperlink" Target="https://moto.rp.pl/na-prad/art44066031-od-ropy-do-akumulatorow-jak-catl-buduje-nowe-imperium-w-motoryzacji" TargetMode="External"/><Relationship Id="rId136" Type="http://schemas.openxmlformats.org/officeDocument/2006/relationships/hyperlink" Target="https://lithium-news.com/record-breaking-gigafactory-supply-deal-reshapes-global-green-energy-landscape/" TargetMode="External"/><Relationship Id="rId137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138" Type="http://schemas.openxmlformats.org/officeDocument/2006/relationships/hyperlink" Target="https://eu.36kr.com/en/p/3745335802790147" TargetMode="External"/><Relationship Id="rId139" Type="http://schemas.openxmlformats.org/officeDocument/2006/relationships/hyperlink" Target="https://www.openpr.com/news/4447073/ev-battery-market-size-share-trends-2035" TargetMode="External"/><Relationship Id="rId140" Type="http://schemas.openxmlformats.org/officeDocument/2006/relationships/hyperlink" Target="https://lithium-news.com/revolutionary-dle-technology-breakthrough-transforms-global-lithium-mining-operations/" TargetMode="External"/><Relationship Id="rId141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142" Type="http://schemas.openxmlformats.org/officeDocument/2006/relationships/hyperlink" Target="https://evmagz.com/ford-pro-unveils-low-cost-electric-transit-city-van-for-urban-fleets/" TargetMode="External"/><Relationship Id="rId143" Type="http://schemas.openxmlformats.org/officeDocument/2006/relationships/hyperlink" Target="https://evmagz.com/byd-targets-higher-overseas-sales-of-1-5-million-vehicles-by-2026/" TargetMode="External"/><Relationship Id="rId144" Type="http://schemas.openxmlformats.org/officeDocument/2006/relationships/hyperlink" Target="https://finance.yahoo.com/markets/stocks/articles/china-bak-battery-q4-earnings-130400719.html" TargetMode="External"/><Relationship Id="rId145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146" Type="http://schemas.openxmlformats.org/officeDocument/2006/relationships/hyperlink" Target="https://24gadget.ru/1161077719-baic-predstavila-bystrozarjazhaemye-i-morozostojkie-akkumuljatory-video.html" TargetMode="External"/><Relationship Id="rId147" Type="http://schemas.openxmlformats.org/officeDocument/2006/relationships/hyperlink" Target="https://www.bostonglobe.com/2026/03/17/business/lithium-nickel-cobalt-recycling-us-china/" TargetMode="External"/><Relationship Id="rId148" Type="http://schemas.openxmlformats.org/officeDocument/2006/relationships/hyperlink" Target="https://www.electrive.com/2026/03/30/croatia-funds-127-charging-stations-for-electric-buses/" TargetMode="External"/><Relationship Id="rId149" Type="http://schemas.openxmlformats.org/officeDocument/2006/relationships/hyperlink" Target="https://evmagz.com/mg-opens-frankfurt-engineering-centre-and-unveils-semi-solid-battery-for-europe/" TargetMode="External"/><Relationship Id="rId150" Type="http://schemas.openxmlformats.org/officeDocument/2006/relationships/hyperlink" Target="https://www.pv-magazine.com/2026/03/30/sodium-ion-cells-launched-for-energy-storage-by-another-chinese-mid-tier-battery-company/" TargetMode="External"/><Relationship Id="rId151" Type="http://schemas.openxmlformats.org/officeDocument/2006/relationships/hyperlink" Target="https://www.openpr.com/news/4445919/saudi-arabia-electric-car-market-to-grow-at-13-18-cagr-by-2034" TargetMode="External"/><Relationship Id="rId152" Type="http://schemas.openxmlformats.org/officeDocument/2006/relationships/hyperlink" Target="https://asiatimes.com/2026/03/oils-monopoly-kaput-china-to-be-top-supplier-of-energy-security/" TargetMode="External"/><Relationship Id="rId153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154" Type="http://schemas.openxmlformats.org/officeDocument/2006/relationships/hyperlink" Target="https://vanreviewer.co.uk/news/ford-is-good-at-partnerships/" TargetMode="External"/><Relationship Id="rId155" Type="http://schemas.openxmlformats.org/officeDocument/2006/relationships/hyperlink" Target="https://evmagz.com/ashok-leyland-begins-construction-of-battery-pack-plant-in-tamil-nadu/" TargetMode="External"/><Relationship Id="rId156" Type="http://schemas.openxmlformats.org/officeDocument/2006/relationships/hyperlink" Target="https://www.energytrend.com/news/20260330-51162.html" TargetMode="External"/><Relationship Id="rId157" Type="http://schemas.openxmlformats.org/officeDocument/2006/relationships/hyperlink" Target="https://www.chemanalyst.com/NewsAndDeals/NewsDetails/samsung-sdi-secures-1-2-billion-supply-agreement-to-strengthen-us-41617" TargetMode="External"/><Relationship Id="rId158" Type="http://schemas.openxmlformats.org/officeDocument/2006/relationships/hyperlink" Target="https://www.bestmag.co.uk/mercedes-patent-solid-state-multi-layer-anode/" TargetMode="External"/><Relationship Id="rId159" Type="http://schemas.openxmlformats.org/officeDocument/2006/relationships/hyperlink" Target="https://www.ad-hoc-news.de/boerse/news/ueberblick/on-semiconductor-stock-navigating-semiconductor-cycles-and-automotive/69027752" TargetMode="External"/><Relationship Id="rId160" Type="http://schemas.openxmlformats.org/officeDocument/2006/relationships/hyperlink" Target="https://www.siasat.com/telangana-govt-encouraging-use-of-ev-transport-minister-3443027/" TargetMode="External"/><Relationship Id="rId161" Type="http://schemas.openxmlformats.org/officeDocument/2006/relationships/hyperlink" Target="https://www.tyrepress.com/2026/03/uk-government-announces-major-boost-for-electric-van-truck-and-charging-infrastructure-support/" TargetMode="External"/><Relationship Id="rId162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163" Type="http://schemas.openxmlformats.org/officeDocument/2006/relationships/hyperlink" Target="https://lithium-news.com/analysts-signal-major-price-forecast-revision-across-green-energy-and-lithium-markets-2/" TargetMode="External"/><Relationship Id="rId164" Type="http://schemas.openxmlformats.org/officeDocument/2006/relationships/hyperlink" Target="https://evtech.news/news/global-ev-adoption-hits-tipping-point-in-march-2026-as-oil-crisis-accelerates-shift-from-petrol-vehicles.html" TargetMode="External"/><Relationship Id="rId165" Type="http://schemas.openxmlformats.org/officeDocument/2006/relationships/hyperlink" Target="https://elcomercio.pe/ruedas-tuercas/china-controla-el-mercado-de-baterias-electricas-a-occidente-le-tomaria-decadas-alcanzarla-noticia/" TargetMode="External"/><Relationship Id="rId166" Type="http://schemas.openxmlformats.org/officeDocument/2006/relationships/hyperlink" Target="https://lithium-news.com/advanced-resource-expansion-drill-methods-transform-global-lithium-mining-operations/" TargetMode="External"/><Relationship Id="rId167" Type="http://schemas.openxmlformats.org/officeDocument/2006/relationships/hyperlink" Target="https://www.mining.com/site-visit-energyx-launches-first-us-direct-lithium-extraction-plant-in-texas/" TargetMode="External"/><Relationship Id="rId168" Type="http://schemas.openxmlformats.org/officeDocument/2006/relationships/hyperlink" Target="https://www.thecooldown.com/green-business/pennsylvania-ev-charging-station-expansion/" TargetMode="External"/><Relationship Id="rId169" Type="http://schemas.openxmlformats.org/officeDocument/2006/relationships/hyperlink" Target="https://www.aol.com/articles/chinas-sodium-ion-ev-battery-214700047.html" TargetMode="External"/><Relationship Id="rId170" Type="http://schemas.openxmlformats.org/officeDocument/2006/relationships/hyperlink" Target="https://lithium-news.com/major-lithium-refinery-expansions-signal-a-new-era-for-electric-vehicle-manufacturing/" TargetMode="External"/><Relationship Id="rId171" Type="http://schemas.openxmlformats.org/officeDocument/2006/relationships/hyperlink" Target="https://oilprice.com/Energy/Energy-General/China-Pushes-Electric-Vehicles-Toward-the-Five-Minute-Charge-Era.html" TargetMode="External"/><Relationship Id="rId172" Type="http://schemas.openxmlformats.org/officeDocument/2006/relationships/hyperlink" Target="https://www.cartoq.com/car-news/west-asia-crisis-accelerates-india-electric-mobility-energy-security/" TargetMode="External"/><Relationship Id="rId173" Type="http://schemas.openxmlformats.org/officeDocument/2006/relationships/hyperlink" Target="https://cleantechnica.com/2026/03/29/tesla-launches-new-v4-supercharger-stations-that-fold/" TargetMode="External"/><Relationship Id="rId174" Type="http://schemas.openxmlformats.org/officeDocument/2006/relationships/hyperlink" Target="https://teslapodcast.libsyn.com/episode-556-tesla-ceo-something-way-cooler-than-a-minivan-is-coming" TargetMode="External"/><Relationship Id="rId175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176" Type="http://schemas.openxmlformats.org/officeDocument/2006/relationships/hyperlink" Target="https://techxplore.com/news/2026-03-lithium-ion-battery-power-longer.html" TargetMode="External"/><Relationship Id="rId177" Type="http://schemas.openxmlformats.org/officeDocument/2006/relationships/hyperlink" Target="https://opentools.ai/news/toyota-unleashes-tesla-killer-evs-a-bold-move-to-dominate-the-electric-roads" TargetMode="External"/><Relationship Id="rId178" Type="http://schemas.openxmlformats.org/officeDocument/2006/relationships/hyperlink" Target="https://interestingengineering.com/energy/chinas-ev-battery-double-range" TargetMode="External"/><Relationship Id="rId179" Type="http://schemas.openxmlformats.org/officeDocument/2006/relationships/hyperlink" Target="https://evmagz.com/maritime-transport-expands-electric-truck-fleet-across-uk-sites/" TargetMode="External"/><Relationship Id="rId180" Type="http://schemas.openxmlformats.org/officeDocument/2006/relationships/hyperlink" Target="https://evmagz.com/stellantis-evs-gain-access-to-tesla-supercharger-network-in-north-america/" TargetMode="External"/><Relationship Id="rId181" Type="http://schemas.openxmlformats.org/officeDocument/2006/relationships/hyperlink" Target="https://www.ad-hoc-news.de/boerse/news/ueberblick/tesla-cybertruck-enters-2026-with-q1-delivery-projections-of-365-645-units/69021173" TargetMode="External"/><Relationship Id="rId182" Type="http://schemas.openxmlformats.org/officeDocument/2006/relationships/hyperlink" Target="https://techytrends.in/fy26-auto-sales-india-record-high-2/" TargetMode="External"/><Relationship Id="rId183" Type="http://schemas.openxmlformats.org/officeDocument/2006/relationships/hyperlink" Target="https://www.gbnews.com/lifestyle/cars/businesses-discounts-electric-vans-labour-zev-mandate" TargetMode="External"/><Relationship Id="rId184" Type="http://schemas.openxmlformats.org/officeDocument/2006/relationships/hyperlink" Target="https://www.chinadaily.com.cn/a/202603/29/WS69c8aaf9a310d6866eb4075f.html" TargetMode="External"/><Relationship Id="rId185" Type="http://schemas.openxmlformats.org/officeDocument/2006/relationships/hyperlink" Target="https://www.torquenews.com/1/can-america-build-evs-without-china-heres-what-gm-quietly-doing-its-lmr-battery" TargetMode="External"/><Relationship Id="rId186" Type="http://schemas.openxmlformats.org/officeDocument/2006/relationships/hyperlink" Target="https://evmagz.com/eu-and-australia-strike-trade-deal-to-boost-ev-and-battery-supply-chains/" TargetMode="External"/><Relationship Id="rId187" Type="http://schemas.openxmlformats.org/officeDocument/2006/relationships/hyperlink" Target="https://lithium-news.com/smart-investors-chase-hard-rock-mining-expansion-as-lithium-demand-explodes/" TargetMode="External"/><Relationship Id="rId188" Type="http://schemas.openxmlformats.org/officeDocument/2006/relationships/hyperlink" Target="https://lithium-news.com/critical-supply-deficit-warning-transforms-lithium-extraction-innovation/" TargetMode="External"/><Relationship Id="rId189" Type="http://schemas.openxmlformats.org/officeDocument/2006/relationships/hyperlink" Target="https://www.ad-hoc-news.de/boerse/news/ueberblick/the-ai-energy-surge-grid-battery-metals-and-the-critical-infrastructure/69017727" TargetMode="External"/><Relationship Id="rId190" Type="http://schemas.openxmlformats.org/officeDocument/2006/relationships/hyperlink" Target="https://www.equipment-news.com/gac-marks-sop-and-aion-ut-roll-off-in-austria-advancing-european-localized-cooperation-with-magna/" TargetMode="External"/><Relationship Id="rId191" Type="http://schemas.openxmlformats.org/officeDocument/2006/relationships/hyperlink" Target="https://lithium-news.com/inside-the-recycled-lithium-market-revolution-thats-transforming-electric-vehicle-manufacturing/" TargetMode="External"/><Relationship Id="rId192" Type="http://schemas.openxmlformats.org/officeDocument/2006/relationships/hyperlink" Target="https://www.jpnn.com/news/volkswagen-recall-94-ribu-mobil-listrik-di-dunia-cek-punya-kamu" TargetMode="External"/><Relationship Id="rId193" Type="http://schemas.openxmlformats.org/officeDocument/2006/relationships/hyperlink" Target="https://electrek.co/2026/03/28/all-new-electric-ford-transit-city-is-ready-to-deliver-big-savings/" TargetMode="External"/><Relationship Id="rId194" Type="http://schemas.openxmlformats.org/officeDocument/2006/relationships/hyperlink" Target="https://lithium-news.com/supply-deficit-warning-drives-revolutionary-breakthroughs-in-lithium-extraction-technology/" TargetMode="External"/><Relationship Id="rId195" Type="http://schemas.openxmlformats.org/officeDocument/2006/relationships/hyperlink" Target="https://cleantechnica.com/2026/03/28/an-update-on-electric-vehicle-batteries-and-innovations-in-the-sector/" TargetMode="External"/><Relationship Id="rId196" Type="http://schemas.openxmlformats.org/officeDocument/2006/relationships/hyperlink" Target="https://evmagz.com/berlin-battery-lab-launched-to-advance-sodium-based-battery-research/" TargetMode="External"/><Relationship Id="rId197" Type="http://schemas.openxmlformats.org/officeDocument/2006/relationships/hyperlink" Target="https://insideevs.com/news/791403/multiple-chinese-ev-makers-profitable/" TargetMode="External"/><Relationship Id="rId198" Type="http://schemas.openxmlformats.org/officeDocument/2006/relationships/hyperlink" Target="https://knowridge.com/2026/03/scientists-use-plasma-and-lemon-acid-to-recover-nearly-all-battery-materials/" TargetMode="External"/><Relationship Id="rId199" Type="http://schemas.openxmlformats.org/officeDocument/2006/relationships/hyperlink" Target="https://evmagz.com/ionna-opens-100th-fast-charging-site-as-us-network-expansion-accelerates/" TargetMode="External"/><Relationship Id="rId200" Type="http://schemas.openxmlformats.org/officeDocument/2006/relationships/hyperlink" Target="https://www.dsf.my/2026/03/chinese-global-ev-battery-manufacturing-rises-to-70-in-2025/" TargetMode="External"/><Relationship Id="rId201" Type="http://schemas.openxmlformats.org/officeDocument/2006/relationships/hyperlink" Target="https://www.eqmagpro.com/centre-pushes-auto-sector-to-shift-to-evs-amid-energy-crunch-triggered-by-iran-war-eq/" TargetMode="External"/><Relationship Id="rId202" Type="http://schemas.openxmlformats.org/officeDocument/2006/relationships/hyperlink" Target="https://www.ad-hoc-news.de/boerse/news/ueberblick/sk-ie-technology-co-ltd-stock-key-player-in-battery-separators-with/69013177" TargetMode="External"/><Relationship Id="rId203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204" Type="http://schemas.openxmlformats.org/officeDocument/2006/relationships/hyperlink" Target="https://www.independent.co.uk/cars/electric-vehicles/ev-charging-speed-times-byd-flash-b2939678.html" TargetMode="External"/><Relationship Id="rId205" Type="http://schemas.openxmlformats.org/officeDocument/2006/relationships/hyperlink" Target="https://www.investing.com/news/stock-market-news/tesla-lg-energy-to-build-43-bln-battery-plant-in-michigan-4564644" TargetMode="External"/><Relationship Id="rId206" Type="http://schemas.openxmlformats.org/officeDocument/2006/relationships/hyperlink" Target="https://www.whalesbook.com/news/English/auto/India-EV-Subsidies-Two-Wheelers-Lose-Support-Three-Wheelers-Extended/69c75fa463d6db8f4b59b6db" TargetMode="External"/><Relationship Id="rId207" Type="http://schemas.openxmlformats.org/officeDocument/2006/relationships/hyperlink" Target="https://www.goodcarbadcar.net/china-21-million-chargers-infrastructure-gap-global-ev-race/" TargetMode="External"/><Relationship Id="rId208" Type="http://schemas.openxmlformats.org/officeDocument/2006/relationships/hyperlink" Target="https://dmarge.com/cars/volkswagen-just-poured-another-1-billion-into-rivian" TargetMode="External"/><Relationship Id="rId209" Type="http://schemas.openxmlformats.org/officeDocument/2006/relationships/hyperlink" Target="https://www.northernminer.com/news/video-at-pdac-wealth-minerals-expects-kuska-ok-from-chile-in-weeks/1003889463/" TargetMode="External"/><Relationship Id="rId210" Type="http://schemas.openxmlformats.org/officeDocument/2006/relationships/hyperlink" Target="https://ktemnews.com/ixp/152/p/lithium-production-hooks-texas/" TargetMode="External"/><Relationship Id="rId211" Type="http://schemas.openxmlformats.org/officeDocument/2006/relationships/hyperlink" Target="https://lithium-news.com/record-australian-lithium-export-volumes-signal-global-battery-market-transformation/" TargetMode="External"/><Relationship Id="rId212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213" Type="http://schemas.openxmlformats.org/officeDocument/2006/relationships/hyperlink" Target="https://colitco.com/woodmac-lithium-asx-juniors-demand-2703202625/" TargetMode="External"/><Relationship Id="rId214" Type="http://schemas.openxmlformats.org/officeDocument/2006/relationships/hyperlink" Target="https://www.newswire.com/news/elektros-otc-elek-announces-issuance-of-ludlow-research-report" TargetMode="External"/><Relationship Id="rId215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216" Type="http://schemas.openxmlformats.org/officeDocument/2006/relationships/hyperlink" Target="https://electriccarsreport.com/2026/03/uk-announces-1-billion-funding-to-boost-electric-vans-and-trucks/" TargetMode="External"/><Relationship Id="rId217" Type="http://schemas.openxmlformats.org/officeDocument/2006/relationships/hyperlink" Target="https://www.sustainabletruckvan.com/ford-transit-city-electric-van/" TargetMode="External"/><Relationship Id="rId218" Type="http://schemas.openxmlformats.org/officeDocument/2006/relationships/hyperlink" Target="https://www.slashgear.com/2122681/new-evs-with-biggest-price-drops-in-2026/" TargetMode="External"/><Relationship Id="rId219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220" Type="http://schemas.openxmlformats.org/officeDocument/2006/relationships/hyperlink" Target="https://tradebrains.in/battery-stock-in-focus-after-infusing-450-cr-into-subsidiary-for-ev-battery-expansion/" TargetMode="External"/><Relationship Id="rId221" Type="http://schemas.openxmlformats.org/officeDocument/2006/relationships/hyperlink" Target="http://prsync.com/marketsandmarkets-automotiveandtrasportation/global-ev-battery-market-size-trends--forecast-to--5179873/" TargetMode="External"/><Relationship Id="rId222" Type="http://schemas.openxmlformats.org/officeDocument/2006/relationships/hyperlink" Target="https://www.am-online.com/news/mg-and-byd-pile-pressure-on-tesla-in-europe" TargetMode="External"/><Relationship Id="rId223" Type="http://schemas.openxmlformats.org/officeDocument/2006/relationships/hyperlink" Target="https://thenextweb.com/news/tozero-industrial-battery-recycling-plant" TargetMode="External"/><Relationship Id="rId224" Type="http://schemas.openxmlformats.org/officeDocument/2006/relationships/hyperlink" Target="https://renewablewatch.in/2026/03/27/exide-industries-invests-rs-4-5-billion-in-its-subsidiary-exide-energy-solutions/" TargetMode="External"/><Relationship Id="rId225" Type="http://schemas.openxmlformats.org/officeDocument/2006/relationships/hyperlink" Target="https://autoref.co.za/eu-shift-on-emissions-rules/" TargetMode="External"/><Relationship Id="rId226" Type="http://schemas.openxmlformats.org/officeDocument/2006/relationships/hyperlink" Target="https://www.fool.com.au/2026/03/27/asx-lithium-shares-compelling-as-top-broker-adjusts-ratings/" TargetMode="External"/><Relationship Id="rId227" Type="http://schemas.openxmlformats.org/officeDocument/2006/relationships/hyperlink" Target="https://lithium-news.com/inside-the-price-forecast-revolution-accelerating-electric-vehicle-adoption-worldwide/" TargetMode="External"/><Relationship Id="rId228" Type="http://schemas.openxmlformats.org/officeDocument/2006/relationships/hyperlink" Target="https://lithium-news.com/inside-the-gigafactory-supply-deal-revolution-reshaping-green-energy-markets/" TargetMode="External"/><Relationship Id="rId229" Type="http://schemas.openxmlformats.org/officeDocument/2006/relationships/hyperlink" Target="https://lithium-news.com/surging-lithium-hydroxide-premium-transforms-global-battery-metal-markets/" TargetMode="External"/><Relationship Id="rId230" Type="http://schemas.openxmlformats.org/officeDocument/2006/relationships/hyperlink" Target="https://fueloilnews.co.uk/2026/03/logistics-uk-welcomes-zero-emission-vehicle-grants/" TargetMode="External"/><Relationship Id="rId231" Type="http://schemas.openxmlformats.org/officeDocument/2006/relationships/hyperlink" Target="https://mining.com.au/electric-vehicles-interest-rises-in-eu/" TargetMode="External"/><Relationship Id="rId232" Type="http://schemas.openxmlformats.org/officeDocument/2006/relationships/hyperlink" Target="https://australianaviation.com.au/2026/03/melbourne-airport-chosen-for-major-new-ev-charging-hub/" TargetMode="External"/><Relationship Id="rId233" Type="http://schemas.openxmlformats.org/officeDocument/2006/relationships/hyperlink" Target="https://electrek.co/2026/03/26/volkswagens-high-tech-new-ev-suv-in-china-starts-at-35000/" TargetMode="External"/><Relationship Id="rId234" Type="http://schemas.openxmlformats.org/officeDocument/2006/relationships/hyperlink" Target="https://blackchronicle.com/west-coast-pacific/washington/wa-prepares-to-roll-out-112-million-medium-heavy-duty-ev-subsidy-program/" TargetMode="External"/><Relationship Id="rId235" Type="http://schemas.openxmlformats.org/officeDocument/2006/relationships/hyperlink" Target="https://www.nextbigfuture.com/2026/03/tesla-china-launching-sub-30000-standard-model-3-in-april-june.html" TargetMode="External"/><Relationship Id="rId236" Type="http://schemas.openxmlformats.org/officeDocument/2006/relationships/hyperlink" Target="https://thedriven.io/2026/03/27/tesla-introduces-foldable-supercharger-for-faster-and-cheaper-rollout/" TargetMode="External"/><Relationship Id="rId237" Type="http://schemas.openxmlformats.org/officeDocument/2006/relationships/hyperlink" Target="https://kalkinemedia.com/au/stocks/metal-and-mining/ev-boom-signals-shift-in-global-mobility-trends" TargetMode="External"/><Relationship Id="rId238" Type="http://schemas.openxmlformats.org/officeDocument/2006/relationships/hyperlink" Target="https://evmagz.com/baic-details-sodium-ion-battery-with-450-km-range-and-fast-charging-capability/" TargetMode="External"/><Relationship Id="rId239" Type="http://schemas.openxmlformats.org/officeDocument/2006/relationships/hyperlink" Target="https://www.etoday.co.kr/news/view/2569973" TargetMode="External"/><Relationship Id="rId240" Type="http://schemas.openxmlformats.org/officeDocument/2006/relationships/hyperlink" Target="https://www.marketbeat.com/instant-alerts/lithium-stocks-to-follow-today-march-26th-2026-03-26/" TargetMode="External"/><Relationship Id="rId241" Type="http://schemas.openxmlformats.org/officeDocument/2006/relationships/hyperlink" Target="https://lithium-news.com/global-supply-deficit-warning-sparks-revolutionary-advances-in-lithium-extraction-methods/" TargetMode="External"/><Relationship Id="rId242" Type="http://schemas.openxmlformats.org/officeDocument/2006/relationships/hyperlink" Target="https://www.deccanchronicle.com/southern-states/telangana/srmamara-raja-energy-storage-centre-enters-phase-ii-1946546" TargetMode="External"/><Relationship Id="rId243" Type="http://schemas.openxmlformats.org/officeDocument/2006/relationships/hyperlink" Target="https://www.nzz.ch/mobilitaet/feststoff-akkus-aus-china-mg-will-in-europa-die-reichweitenangst-beseitigen-ld.1931170" TargetMode="External"/><Relationship Id="rId244" Type="http://schemas.openxmlformats.org/officeDocument/2006/relationships/hyperlink" Target="https://lithium-news.com/record-growth-transforms-recycled-lithium-market-into-green-energys-biggest-success-story/" TargetMode="External"/><Relationship Id="rId245" Type="http://schemas.openxmlformats.org/officeDocument/2006/relationships/hyperlink" Target="https://www.miningmx.com/news/battery-minerals/64839-zijins-congo-lithium-mine-to-rank-among-worlds-biggest/" TargetMode="External"/><Relationship Id="rId246" Type="http://schemas.openxmlformats.org/officeDocument/2006/relationships/hyperlink" Target="https://www.cartoq.com/car-news/mahindra-strategic-expansion-nu-iq-platform-ev-growth-global-markets/" TargetMode="External"/><Relationship Id="rId247" Type="http://schemas.openxmlformats.org/officeDocument/2006/relationships/hyperlink" Target="https://www.dailyexcelsior.com/india-to-scale-up-critical-mineral-exploration-reduce-import-dependence-dr-jitendra/" TargetMode="External"/><Relationship Id="rId248" Type="http://schemas.openxmlformats.org/officeDocument/2006/relationships/hyperlink" Target="https://www.bnamericas.com/en/interviews/orion-resource-to-assess-mining-opportunities-in-south-america" TargetMode="External"/><Relationship Id="rId249" Type="http://schemas.openxmlformats.org/officeDocument/2006/relationships/hyperlink" Target="http://www.kakiforex.com/2026/03/european-ev-sales-soar-following-oil.html" TargetMode="External"/><Relationship Id="rId250" Type="http://schemas.openxmlformats.org/officeDocument/2006/relationships/hyperlink" Target="https://www.logisticsmanager.com/dft-announces-1bn-for-road-freight-electrification/" TargetMode="External"/><Relationship Id="rId251" Type="http://schemas.openxmlformats.org/officeDocument/2006/relationships/hyperlink" Target="https://tandlonline.com/sustainability/ev-hydrogen/zero-emission-vehicle-grants-and-depot-charging-scheme/" TargetMode="External"/><Relationship Id="rId252" Type="http://schemas.openxmlformats.org/officeDocument/2006/relationships/hyperlink" Target="https://express-press-release.net/news/2026/03/26/1743895" TargetMode="External"/><Relationship Id="rId253" Type="http://schemas.openxmlformats.org/officeDocument/2006/relationships/hyperlink" Target="https://chemindigest.com/exide-industries-invests-rs-450-crore-in-lithium-battery-subsidiary/" TargetMode="External"/><Relationship Id="rId254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255" Type="http://schemas.openxmlformats.org/officeDocument/2006/relationships/hyperlink" Target="https://skillings.net/efficiency-over-scale-albemarles-3-1b-dle-pivot-in-the-atacama/" TargetMode="External"/><Relationship Id="rId256" Type="http://schemas.openxmlformats.org/officeDocument/2006/relationships/hyperlink" Target="https://electrek.co/2026/03/25/toyota-cuts-ev-prices-china-under-15000/" TargetMode="External"/><Relationship Id="rId257" Type="http://schemas.openxmlformats.org/officeDocument/2006/relationships/hyperlink" Target="https://www.bworldonline.com/top-stories/2026/03/26/738701/surging-fuel-prices-seen-driving-demand-for-evs/" TargetMode="External"/><Relationship Id="rId258" Type="http://schemas.openxmlformats.org/officeDocument/2006/relationships/hyperlink" Target="https://lithium-news.com/surging-ev-demand-forecast-signals-major-green-energy-and-lithium-investment-opportunities/" TargetMode="External"/><Relationship Id="rId259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260" Type="http://schemas.openxmlformats.org/officeDocument/2006/relationships/hyperlink" Target="https://tribune.com.pk/story/2599316/evs-face-grid-land-trust-deficits" TargetMode="External"/><Relationship Id="rId261" Type="http://schemas.openxmlformats.org/officeDocument/2006/relationships/hyperlink" Target="https://lithium-news.com/record-spodumene-concentrate-prices-signal-major-battery-supply-chain-transformation/" TargetMode="External"/><Relationship Id="rId262" Type="http://schemas.openxmlformats.org/officeDocument/2006/relationships/hyperlink" Target="https://lithium-news.com/record-ev-demand-forecast-signals-the-green-energy-revolution-has-reached-its-tipping-point/" TargetMode="External"/><Relationship Id="rId263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264" Type="http://schemas.openxmlformats.org/officeDocument/2006/relationships/hyperlink" Target="https://cleantechnica.com/2026/03/25/915-electric-buses-ordered-for-use-in-india/" TargetMode="External"/><Relationship Id="rId265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266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267" Type="http://schemas.openxmlformats.org/officeDocument/2006/relationships/hyperlink" Target="https://lithium-news.com/record-investment-fuels-hard-rock-mining-expansion-across-global-lithium-operations/" TargetMode="External"/><Relationship Id="rId268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269" Type="http://schemas.openxmlformats.org/officeDocument/2006/relationships/hyperlink" Target="https://techxplore.com/news/2026-03-plasma-lemon-juice-milder-method.html" TargetMode="External"/><Relationship Id="rId270" Type="http://schemas.openxmlformats.org/officeDocument/2006/relationships/hyperlink" Target="https://lithium-news.com/battery-manufacturers-face-supply-chain-disruption-without-real-time-spodumene-concentrate-updates/" TargetMode="External"/><Relationship Id="rId271" Type="http://schemas.openxmlformats.org/officeDocument/2006/relationships/hyperlink" Target="https://www.pv-magazine-india.com/2026/03/25/exide-industries-invests-inr-450-crore-in-battery-arm/" TargetMode="External"/><Relationship Id="rId272" Type="http://schemas.openxmlformats.org/officeDocument/2006/relationships/hyperlink" Target="https://www.piston.my/2026/03/26/the-sodium-shift-aeson-powers-sodium-ion-batteries-are-a-game-changer/" TargetMode="External"/><Relationship Id="rId273" Type="http://schemas.openxmlformats.org/officeDocument/2006/relationships/hyperlink" Target="https://www.northernminer.com/news/albemarle-starts-3-1b-chile-dle-permit-process/1003889326/" TargetMode="External"/><Relationship Id="rId274" Type="http://schemas.openxmlformats.org/officeDocument/2006/relationships/hyperlink" Target="https://electrek.co/2026/03/25/sodium-ion-ev-battery-delivers-11-min-charging-450-km-range/" TargetMode="External"/><Relationship Id="rId275" Type="http://schemas.openxmlformats.org/officeDocument/2006/relationships/hyperlink" Target="https://carnewschina.com/2026/03/25/catls-domestic-ev-battery-share-reaches-50-1-in-q1-2026/" TargetMode="External"/><Relationship Id="rId276" Type="http://schemas.openxmlformats.org/officeDocument/2006/relationships/hyperlink" Target="https://lithium-news.com/why-hard-rock-mining-expansion-could-reshape-global-lithium-supply-chains/" TargetMode="External"/><Relationship Id="rId277" Type="http://schemas.openxmlformats.org/officeDocument/2006/relationships/hyperlink" Target="https://tugatech.com.pt/t80809-catl-atinge-marco-historico-de-50-na-producao-de-baterias-no-arranque-de-2026" TargetMode="External"/><Relationship Id="rId278" Type="http://schemas.openxmlformats.org/officeDocument/2006/relationships/hyperlink" Target="https://www.energy-storage.news/american-battery-factory-secures-4-5gwh-offtake-agreements-for-arizona-lfp-gigafactory/" TargetMode="External"/><Relationship Id="rId279" Type="http://schemas.openxmlformats.org/officeDocument/2006/relationships/hyperlink" Target="https://www.openpr.com/news/4440041/sodium-ion-battery-manufacturing-plant-dpr-unit-setup-2026" TargetMode="External"/><Relationship Id="rId280" Type="http://schemas.openxmlformats.org/officeDocument/2006/relationships/hyperlink" Target="https://www.openpr.com/news/4440007/lithium-price-trend-market-dynamics-demand-surge-and-future" TargetMode="External"/><Relationship Id="rId281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282" Type="http://schemas.openxmlformats.org/officeDocument/2006/relationships/hyperlink" Target="https://www.newswire.com/news/the-ev-breakthrough-that-changes-everything-turning-charging-minutes-into" TargetMode="External"/><Relationship Id="rId283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284" Type="http://schemas.openxmlformats.org/officeDocument/2006/relationships/hyperlink" Target="https://www.tyrepress.com/2026/03/government-announces-1-billion-funding-for-electric-vans-trucks/" TargetMode="External"/><Relationship Id="rId285" Type="http://schemas.openxmlformats.org/officeDocument/2006/relationships/hyperlink" Target="https://www.motoblog.it/post/suzuki-acquisisce-kanadevia-batterie-a-stato-solido-proprietarie" TargetMode="External"/><Relationship Id="rId286" Type="http://schemas.openxmlformats.org/officeDocument/2006/relationships/hyperlink" Target="https://www.ibtimes.com.au/lithium-leap-why-middle-east-oil-instability-great-reset-australian-tech-metal-market-needed-1864420" TargetMode="External"/><Relationship Id="rId287" Type="http://schemas.openxmlformats.org/officeDocument/2006/relationships/hyperlink" Target="https://vanfleetworld.co.uk/1bn-boost-to-help-fleets-shift-to-electric-trucks-and-vans/" TargetMode="External"/><Relationship Id="rId288" Type="http://schemas.openxmlformats.org/officeDocument/2006/relationships/hyperlink" Target="http://prsync.com/street-solutions/street-solutions-uk-launches-premium-ev-parking-bay-equipment-5179569/" TargetMode="External"/><Relationship Id="rId289" Type="http://schemas.openxmlformats.org/officeDocument/2006/relationships/hyperlink" Target="https://afma.org.au/52-7m-funding-to-expand-ev-charging-network-across-new-zealand/" TargetMode="External"/><Relationship Id="rId290" Type="http://schemas.openxmlformats.org/officeDocument/2006/relationships/hyperlink" Target="https://technplay.com/volkswagen-pourquoi-ce-rappel-de-100-000-vehicules/" TargetMode="External"/><Relationship Id="rId291" Type="http://schemas.openxmlformats.org/officeDocument/2006/relationships/hyperlink" Target="https://www.gandul.ro/actualitate/volkswagen-a-anuntat-ca-retrage-mai-multe-masini-electrice-ce-defectiuni-prezinta-20839839" TargetMode="External"/><Relationship Id="rId292" Type="http://schemas.openxmlformats.org/officeDocument/2006/relationships/hyperlink" Target="https://lithium-news.com/battery-grade-purity-milestone-achievement-transforms-global-lithium-supply-chain-dynamics/" TargetMode="External"/><Relationship Id="rId293" Type="http://schemas.openxmlformats.org/officeDocument/2006/relationships/hyperlink" Target="https://www.gamereactor.fr/tesla-enregistre-la-premiere-hausse-des-immatriculations-dans-lue-depuis-13-mois-2073893/" TargetMode="External"/><Relationship Id="rId294" Type="http://schemas.openxmlformats.org/officeDocument/2006/relationships/hyperlink" Target="https://lithium-news.com/why-lithium-etf-inflows-signal-the-most-important-green-energy-shift-in-years/" TargetMode="External"/><Relationship Id="rId295" Type="http://schemas.openxmlformats.org/officeDocument/2006/relationships/hyperlink" Target="https://businessconnectindia.in/future-of-electric-vehicles-in-india/" TargetMode="External"/><Relationship Id="rId296" Type="http://schemas.openxmlformats.org/officeDocument/2006/relationships/hyperlink" Target="https://www.energytrend.com/news/20260325-51143.html" TargetMode="External"/><Relationship Id="rId297" Type="http://schemas.openxmlformats.org/officeDocument/2006/relationships/hyperlink" Target="https://cnevpost.com/2026/03/25/baic-details-sodium-battery-450-km-range/" TargetMode="External"/><Relationship Id="rId298" Type="http://schemas.openxmlformats.org/officeDocument/2006/relationships/hyperlink" Target="https://www.automuse.co.nz/news/byd-nz-accelerates-its-imports-amid-fuel-crisis" TargetMode="External"/><Relationship Id="rId299" Type="http://schemas.openxmlformats.org/officeDocument/2006/relationships/hyperlink" Target="https://www.mercomindia.com/project-finance-brief-arevon-secures-920-million-for-battery-project" TargetMode="External"/><Relationship Id="rId300" Type="http://schemas.openxmlformats.org/officeDocument/2006/relationships/hyperlink" Target="https://legal-planet.org/2026/03/24/why-do-governments-around-the-world-use-supply-side-regulations-to-boost-clean-transport/" TargetMode="External"/><Relationship Id="rId301" Type="http://schemas.openxmlformats.org/officeDocument/2006/relationships/hyperlink" Target="https://blogdocemagia.blogspot.com/2026/03/ev-envy.html" TargetMode="External"/><Relationship Id="rId302" Type="http://schemas.openxmlformats.org/officeDocument/2006/relationships/hyperlink" Target="https://allindiaev.com/vinfast-india-csb-bank-join-hands-to-bring-ev-financing/" TargetMode="External"/><Relationship Id="rId303" Type="http://schemas.openxmlformats.org/officeDocument/2006/relationships/hyperlink" Target="https://www.indianweb2.com/2026/03/pm-e-drive-scheme-brings-10900-crore.html" TargetMode="External"/><Relationship Id="rId304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305" Type="http://schemas.openxmlformats.org/officeDocument/2006/relationships/hyperlink" Target="https://www.evworld.com/article.php?id=640&amp;slug=beyond-the-paywall-the-quiet-power-behind-the-worlds-ev-battery-empire" TargetMode="External"/><Relationship Id="rId306" Type="http://schemas.openxmlformats.org/officeDocument/2006/relationships/hyperlink" Target="https://evmagz.com/volkswagen-recalls-meb-based-evs-over-battery-module-defect/" TargetMode="External"/><Relationship Id="rId307" Type="http://schemas.openxmlformats.org/officeDocument/2006/relationships/hyperlink" Target="https://lithium-news.com/why-supply-deficit-warning-could-revolutionise-the-lithium-industry/" TargetMode="External"/><Relationship Id="rId308" Type="http://schemas.openxmlformats.org/officeDocument/2006/relationships/hyperlink" Target="https://www.americanbankingnews.com/2026/03/24/electric-vehicle-stocks-worth-watching-march-21st.html" TargetMode="External"/><Relationship Id="rId309" Type="http://schemas.openxmlformats.org/officeDocument/2006/relationships/hyperlink" Target="https://moderndiplomacy.eu/2026/03/25/zimbabwes-lithium-export-ban-chinas-battery-supply-chain-in-an-era-of-resource-nationalism/" TargetMode="External"/><Relationship Id="rId310" Type="http://schemas.openxmlformats.org/officeDocument/2006/relationships/hyperlink" Target="https://greenlivingguy.com/2026/03/two-million-volkswagen-ev-delivered-celebrating-success/" TargetMode="External"/><Relationship Id="rId311" Type="http://schemas.openxmlformats.org/officeDocument/2006/relationships/hyperlink" Target="https://keyt.com/news/money-and-business/2026/03/24/gas-prices-spike-interest-in-electric-vehicles/" TargetMode="External"/><Relationship Id="rId312" Type="http://schemas.openxmlformats.org/officeDocument/2006/relationships/hyperlink" Target="https://afma.org.au/vinfasts-free-ev-charging-program-extended-for-three-more-years/" TargetMode="External"/><Relationship Id="rId313" Type="http://schemas.openxmlformats.org/officeDocument/2006/relationships/hyperlink" Target="https://www.myjoyonline.com/mining-investors-raise-concern-over-delay-in-ghanas-lithium-lease-ratification/" TargetMode="External"/><Relationship Id="rId314" Type="http://schemas.openxmlformats.org/officeDocument/2006/relationships/hyperlink" Target="https://carbuzz.com/mg-semi-solid-state-battery/" TargetMode="External"/><Relationship Id="rId315" Type="http://schemas.openxmlformats.org/officeDocument/2006/relationships/hyperlink" Target="https://lithium-news.com/revolutionary-brine-processing-technology-delivers-40-efficiency-gains-as-lithium-demand-soars/" TargetMode="External"/><Relationship Id="rId316" Type="http://schemas.openxmlformats.org/officeDocument/2006/relationships/hyperlink" Target="https://lithium-news.com/why-the-recycled-lithium-market-is-becoming-the-secret-weapon-behind-electric-vehicle-growth/" TargetMode="External"/><Relationship Id="rId317" Type="http://schemas.openxmlformats.org/officeDocument/2006/relationships/hyperlink" Target="https://lithium-news.com/why-direct-lithium-extraction-is-the-lithium-story-investors-are-watching/" TargetMode="External"/><Relationship Id="rId318" Type="http://schemas.openxmlformats.org/officeDocument/2006/relationships/hyperlink" Target="https://lithium-news.com/how-hard-rock-mining-expansion-is-reshaping-global-lithium-production-2/" TargetMode="External"/><Relationship Id="rId319" Type="http://schemas.openxmlformats.org/officeDocument/2006/relationships/hyperlink" Target="https://skillings.net/critical-minerals-processing-does-500m-plan-to-challenge-chinas-dominance/" TargetMode="External"/><Relationship Id="rId320" Type="http://schemas.openxmlformats.org/officeDocument/2006/relationships/hyperlink" Target="https://www.autocar.co.uk/car-news/new-cars/new-mg-hybrids-get-e-turbos-and-noise-cancelling-motors" TargetMode="External"/><Relationship Id="rId321" Type="http://schemas.openxmlformats.org/officeDocument/2006/relationships/hyperlink" Target="https://www.thescxchange.com/tech-infrastructure/technology/addressing-lithium-supply-risks-for-u-s-battery-resilience" TargetMode="External"/><Relationship Id="rId322" Type="http://schemas.openxmlformats.org/officeDocument/2006/relationships/hyperlink" Target="https://tradebrains.in/tata-motors-and-other-stocks-likely-to-benefit-from-pm-ebus-sewa-scheme-to-deploy-10000-ev-buses/" TargetMode="External"/><Relationship Id="rId323" Type="http://schemas.openxmlformats.org/officeDocument/2006/relationships/hyperlink" Target="https://www.mining.com/web/zijins-congo-lithium-mine-set-to-be-among-worlds-biggest/" TargetMode="External"/><Relationship Id="rId324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325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326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327" Type="http://schemas.openxmlformats.org/officeDocument/2006/relationships/hyperlink" Target="http://urbanplacesandspaces.blogspot.com/2026/03/electric-vehicles-sales-surge-in-asia.html" TargetMode="External"/><Relationship Id="rId328" Type="http://schemas.openxmlformats.org/officeDocument/2006/relationships/hyperlink" Target="https://www.eqmagpro.com/centre-auctions-19-critical-mineral-blocks-to-strengthen-clean-energy-supply-chain-eq/" TargetMode="External"/><Relationship Id="rId329" Type="http://schemas.openxmlformats.org/officeDocument/2006/relationships/hyperlink" Target="https://www.globalbrandsmagazine.com/bangkok-motor-show/" TargetMode="External"/><Relationship Id="rId330" Type="http://schemas.openxmlformats.org/officeDocument/2006/relationships/hyperlink" Target="https://skillings.net/the-lithium-pivot-new-milestones-in-portugal-and-ghana-for-2026-supply/" TargetMode="External"/><Relationship Id="rId331" Type="http://schemas.openxmlformats.org/officeDocument/2006/relationships/hyperlink" Target="https://hvg.hu/cegauto/20260324_tizenharom-honap-utan-eloszor-nott-a-tesla-europaban" TargetMode="External"/><Relationship Id="rId332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333" Type="http://schemas.openxmlformats.org/officeDocument/2006/relationships/hyperlink" Target="https://www.openpr.com/news/4437711/lithium-price-trend-2026-global-market-analysis-supply-demand" TargetMode="External"/><Relationship Id="rId334" Type="http://schemas.openxmlformats.org/officeDocument/2006/relationships/hyperlink" Target="https://thedriven.io/2026/03/24/new-zealand-strikes-co-funding-deal-to-double-number-of-ev-chargers/" TargetMode="External"/><Relationship Id="rId335" Type="http://schemas.openxmlformats.org/officeDocument/2006/relationships/hyperlink" Target="https://www.electrive.com/2026/03/24/acea-bev-registrations-up-20/" TargetMode="External"/><Relationship Id="rId336" Type="http://schemas.openxmlformats.org/officeDocument/2006/relationships/hyperlink" Target="https://24gadget.ru/1161077704-tverdotelnyj-akkumuljator-donut-lab-ne-zagorelsja-i-prodolzhil-rabotat-dazhe-prodyrjavlennym.html" TargetMode="External"/><Relationship Id="rId337" Type="http://schemas.openxmlformats.org/officeDocument/2006/relationships/hyperlink" Target="https://www.domain-b.com/markets/stock-markets-world/europe-ev-sales-byd-vs-tesla-growth-2026" TargetMode="External"/><Relationship Id="rId338" Type="http://schemas.openxmlformats.org/officeDocument/2006/relationships/hyperlink" Target="https://www.teslarati.com/boring-company-tunnel-vision-challenge-winners/" TargetMode="External"/><Relationship Id="rId339" Type="http://schemas.openxmlformats.org/officeDocument/2006/relationships/hyperlink" Target="https://evmagz.com/chery-unveils-solid-state-battery-with-1500-km-range-targets-vehicle-tests-in-2027/" TargetMode="External"/><Relationship Id="rId340" Type="http://schemas.openxmlformats.org/officeDocument/2006/relationships/hyperlink" Target="https://evmagz.com/eve-energy-unveils-two-solid-state-batteries-in-chengdu-production-milestone/" TargetMode="External"/><Relationship Id="rId341" Type="http://schemas.openxmlformats.org/officeDocument/2006/relationships/hyperlink" Target="https://miningzimbabwe.com/beyond-the-slump-why-the-2026-ev-slowdown-could-favour-zimbabwes-lithium-strategy/" TargetMode="External"/><Relationship Id="rId342" Type="http://schemas.openxmlformats.org/officeDocument/2006/relationships/hyperlink" Target="https://otomotif.sindonews.com/read/1689803/183/terobosan-china-dalam-teknologi-inti-baterai-lithium-mobil-listrik-1774325037" TargetMode="External"/><Relationship Id="rId343" Type="http://schemas.openxmlformats.org/officeDocument/2006/relationships/hyperlink" Target="https://utilitymagazine.com.au/agl-begins-commissioning-of-500mw-liddell-battery/" TargetMode="External"/><Relationship Id="rId344" Type="http://schemas.openxmlformats.org/officeDocument/2006/relationships/hyperlink" Target="https://indianexpress.com/article/opinion/columns/a-war-lesson-the-road-to-energy-security-runs-on-electricity-10597313/" TargetMode="External"/><Relationship Id="rId345" Type="http://schemas.openxmlformats.org/officeDocument/2006/relationships/hyperlink" Target="https://www.fool.com/investing/2026/03/23/is-teslas-robotaxi-future-at-risk/" TargetMode="External"/><Relationship Id="rId346" Type="http://schemas.openxmlformats.org/officeDocument/2006/relationships/hyperlink" Target="https://www.etoday.co.kr/news/view/2568625" TargetMode="External"/><Relationship Id="rId347" Type="http://schemas.openxmlformats.org/officeDocument/2006/relationships/hyperlink" Target="https://vocal.media/futurism/electric-truck-market-insights-last-mile-delivery-boom-cost-reduction-and-industry-forecast-to-2034" TargetMode="External"/><Relationship Id="rId348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349" Type="http://schemas.openxmlformats.org/officeDocument/2006/relationships/hyperlink" Target="https://www.etoday.co.kr/news/view/2568444" TargetMode="External"/><Relationship Id="rId350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351" Type="http://schemas.openxmlformats.org/officeDocument/2006/relationships/hyperlink" Target="https://www.euronews.com/business/2026/03/20/how-ukeurope-trade-is-driving-the-next-generation-of-manufacturing" TargetMode="External"/><Relationship Id="rId352" Type="http://schemas.openxmlformats.org/officeDocument/2006/relationships/hyperlink" Target="https://www.tarmaclife.co.nz/news/mgs-european-revolution-solid-state-power-and-hybrid-tech-unveiled/" TargetMode="External"/><Relationship Id="rId353" Type="http://schemas.openxmlformats.org/officeDocument/2006/relationships/hyperlink" Target="https://lithium-news.com/why-chilean-production-output-numbers-are-creating-ripple-effects-across-global-markets/" TargetMode="External"/><Relationship Id="rId354" Type="http://schemas.openxmlformats.org/officeDocument/2006/relationships/hyperlink" Target="https://batteriesnews.com/summit-explore-signs-term-sheet-with-power-minerals-to-develop-multi-salar-lithium-project-in-argentina/" TargetMode="External"/><Relationship Id="rId355" Type="http://schemas.openxmlformats.org/officeDocument/2006/relationships/hyperlink" Target="https://gfmag.com/emerging-frontier-markets/latin-americas-lithium-copper-boom/" TargetMode="External"/><Relationship Id="rId356" Type="http://schemas.openxmlformats.org/officeDocument/2006/relationships/hyperlink" Target="https://www.autoexpress.co.uk/mg/mg4-urban/369222/new-mg4-urban-will-be-uks-first-ev-semi-solid-state-batteries" TargetMode="External"/><Relationship Id="rId357" Type="http://schemas.openxmlformats.org/officeDocument/2006/relationships/hyperlink" Target="https://energy.mit.edu/news/miteis-future-energy-systems-center-starts-six-new-research-projects-to-enable-a-decarbonized-future/" TargetMode="External"/><Relationship Id="rId358" Type="http://schemas.openxmlformats.org/officeDocument/2006/relationships/hyperlink" Target="https://www.hdmotori.it/baic-batterie-ioni-sodio/" TargetMode="External"/><Relationship Id="rId359" Type="http://schemas.openxmlformats.org/officeDocument/2006/relationships/hyperlink" Target="https://lithium-news.com/how-direct-lithium-extraction-is-reshaping-global-lithium-production/" TargetMode="External"/><Relationship Id="rId360" Type="http://schemas.openxmlformats.org/officeDocument/2006/relationships/hyperlink" Target="https://lithium-news.com/why-chilean-production-output-is-the-lithium-story-investors-are-watching/" TargetMode="External"/><Relationship Id="rId361" Type="http://schemas.openxmlformats.org/officeDocument/2006/relationships/hyperlink" Target="https://lithium-news.com/how-recycled-lithium-is-reshaping-the-global-battery-supply-chain/" TargetMode="External"/><Relationship Id="rId362" Type="http://schemas.openxmlformats.org/officeDocument/2006/relationships/hyperlink" Target="https://www.motorbiscuit.com/mercedes-just-patented-a-game-changing-solid-state-ev-battery-breakthrough/" TargetMode="External"/><Relationship Id="rId363" Type="http://schemas.openxmlformats.org/officeDocument/2006/relationships/hyperlink" Target="https://www.completecar.ie/car-news/article/14771/MG-reckons-its-the-first-with-solid-state-batteries" TargetMode="External"/><Relationship Id="rId364" Type="http://schemas.openxmlformats.org/officeDocument/2006/relationships/hyperlink" Target="https://electricalreview.co.uk/2026/03/23/hackney-begins-rapid-ev-charging-rollout-with-nine-new-sites-now-live/" TargetMode="External"/><Relationship Id="rId365" Type="http://schemas.openxmlformats.org/officeDocument/2006/relationships/hyperlink" Target="https://www.mining-technology.com/news/ghana-parliament-ratifies-ewoyaa-mining-lease/" TargetMode="External"/><Relationship Id="rId366" Type="http://schemas.openxmlformats.org/officeDocument/2006/relationships/hyperlink" Target="https://www.renewableenergymagazine.com/storage/latest-donut-battery-test-demonstrates-safety-of-20260323" TargetMode="External"/><Relationship Id="rId367" Type="http://schemas.openxmlformats.org/officeDocument/2006/relationships/hyperlink" Target="https://libertystreeteconomics.newyorkfed.org/2026/03/chinas-electric-trade/" TargetMode="External"/><Relationship Id="rId368" Type="http://schemas.openxmlformats.org/officeDocument/2006/relationships/hyperlink" Target="https://www.fool.com/investing/2026/03/23/trump-killed-resurrected-chevy-bolt-gm-stock/" TargetMode="External"/><Relationship Id="rId369" Type="http://schemas.openxmlformats.org/officeDocument/2006/relationships/hyperlink" Target="https://www.openpr.com/news/4435946/automotive-battery-thermal-management-market-size-worth-14-84" TargetMode="External"/><Relationship Id="rId370" Type="http://schemas.openxmlformats.org/officeDocument/2006/relationships/hyperlink" Target="https://www.energytrend.com/news/20260323-51124.html" TargetMode="External"/><Relationship Id="rId371" Type="http://schemas.openxmlformats.org/officeDocument/2006/relationships/hyperlink" Target="https://www.energyglobal.com/energy-storage/23032026/sses-ferrybridge-bess-enters-full-operation/" TargetMode="External"/><Relationship Id="rId372" Type="http://schemas.openxmlformats.org/officeDocument/2006/relationships/hyperlink" Target="https://kalkinemedia.com/au/stocks/metal-and-mining/asx-200-alert-market-volatility-signals-key-shift" TargetMode="External"/><Relationship Id="rId373" Type="http://schemas.openxmlformats.org/officeDocument/2006/relationships/hyperlink" Target="https://www.openpr.com/news/4435324/global-secondary-battery-market-growth-fueled-by-energy-storage" TargetMode="External"/><Relationship Id="rId374" Type="http://schemas.openxmlformats.org/officeDocument/2006/relationships/hyperlink" Target="https://miningzimbabwe.com/beijing-breaks-silence-comply-with-zimbabwes-laws-or-face-the-losses/" TargetMode="External"/><Relationship Id="rId375" Type="http://schemas.openxmlformats.org/officeDocument/2006/relationships/hyperlink" Target="https://www.chinatechnews.com/2026/03/23/117877-chinese-electric-vehicles-gain-global-popularity-despite-u-s-tariffs-and-security-concerns" TargetMode="External"/><Relationship Id="rId376" Type="http://schemas.openxmlformats.org/officeDocument/2006/relationships/hyperlink" Target="https://cnevpost.com/2026/03/23/byd-shares-surge-rising-oil-prices-boost-ev-appeal/" TargetMode="External"/><Relationship Id="rId377" Type="http://schemas.openxmlformats.org/officeDocument/2006/relationships/hyperlink" Target="https://evreporter.com/eka-mobility-greencell-win-loa-for-915-electric-buses-in-hyderabad/" TargetMode="External"/><Relationship Id="rId378" Type="http://schemas.openxmlformats.org/officeDocument/2006/relationships/hyperlink" Target="https://www.openpr.com/news/4435121/demand-for-lithium-lithium-ion-battery-electrolyte-market" TargetMode="External"/><Relationship Id="rId379" Type="http://schemas.openxmlformats.org/officeDocument/2006/relationships/hyperlink" Target="https://www.nation.com.pk/23-Mar-2026/pakistan-can-save-dollar-2b-2030-accelerating-evs-adoption-pcjcci" TargetMode="External"/><Relationship Id="rId380" Type="http://schemas.openxmlformats.org/officeDocument/2006/relationships/hyperlink" Target="https://evtech.news/news/ev-sales-crisis-2026-new-ev-sales-plunge-27-in-us-while-used-market-booms-amid-falling-prices.html" TargetMode="External"/><Relationship Id="rId381" Type="http://schemas.openxmlformats.org/officeDocument/2006/relationships/hyperlink" Target="https://evmagz.com/eu-approves-e4-6-billion-payment-to-germany-with-focus-on-evs-and-charging-infrastructure/" TargetMode="External"/><Relationship Id="rId382" Type="http://schemas.openxmlformats.org/officeDocument/2006/relationships/hyperlink" Target="https://evmagz.com/tesla-shifts-new-york-production-to-v4-supercharger-cabinets-phases-out-v3-units/" TargetMode="External"/><Relationship Id="rId383" Type="http://schemas.openxmlformats.org/officeDocument/2006/relationships/hyperlink" Target="https://lithium-news.com/advanced-resource-expansion-drill-technology-transforms-global-lithium-mining-operations/" TargetMode="External"/><Relationship Id="rId384" Type="http://schemas.openxmlformats.org/officeDocument/2006/relationships/hyperlink" Target="https://scitechdaily.com/scientists-unveil-cheaper-and-faster-way-to-extract-lithium-from-massive-untouched-reserves/" TargetMode="External"/><Relationship Id="rId385" Type="http://schemas.openxmlformats.org/officeDocument/2006/relationships/hyperlink" Target="https://evmagz.com/uk-allocates-e85-million-for-484-electric-buses-under-zebra-programme/" TargetMode="External"/><Relationship Id="rId386" Type="http://schemas.openxmlformats.org/officeDocument/2006/relationships/hyperlink" Target="https://www.bworldonline.com/sparkup/2026/03/23/737977/xpress-super-app-doubles-down-on-ev-powered-mobility-solutions/" TargetMode="External"/><Relationship Id="rId387" Type="http://schemas.openxmlformats.org/officeDocument/2006/relationships/hyperlink" Target="https://stockhead.com.au/resources/brine-and-shine-for-power-minerals-as-jv-revs-up-argentinian-lithium/" TargetMode="External"/><Relationship Id="rId388" Type="http://schemas.openxmlformats.org/officeDocument/2006/relationships/hyperlink" Target="https://3dnews.ru/1138719/mirovie-avtoproizvoditeli-massovo-otkazivayutsya-ot-polnogo-perehoda-na-elektrotyagu" TargetMode="External"/><Relationship Id="rId389" Type="http://schemas.openxmlformats.org/officeDocument/2006/relationships/hyperlink" Target="https://thedriven.io/2026/03/23/first-photo-of-tesla-cybercab-production-line-emerges/" TargetMode="External"/><Relationship Id="rId390" Type="http://schemas.openxmlformats.org/officeDocument/2006/relationships/hyperlink" Target="https://www.automotiveworld.com/news/us-auto-groups-press-trump-to-hold-the-line-on-china-evs/" TargetMode="External"/><Relationship Id="rId391" Type="http://schemas.openxmlformats.org/officeDocument/2006/relationships/hyperlink" Target="https://lithium-news.com/chiles-lithium-production-surge-signals-major-shift-in-global-battery-markets/" TargetMode="External"/><Relationship Id="rId392" Type="http://schemas.openxmlformats.org/officeDocument/2006/relationships/hyperlink" Target="https://lithium-news.com/why-ev-demand-forecasts-are-reshaping-the-entire-green-energy-landscape/" TargetMode="External"/><Relationship Id="rId393" Type="http://schemas.openxmlformats.org/officeDocument/2006/relationships/hyperlink" Target="https://lithium-news.com/how-direct-lithium-extraction-technology-is-reshaping-market-dynamics-for-battery-metal-investors/" TargetMode="External"/><Relationship Id="rId394" Type="http://schemas.openxmlformats.org/officeDocument/2006/relationships/hyperlink" Target="https://www.klsescreener.com/v2/news/view/1690109/Kia_targets_13_EV_models_by_2030_expands_global_production_footprint" TargetMode="External"/><Relationship Id="rId395" Type="http://schemas.openxmlformats.org/officeDocument/2006/relationships/hyperlink" Target="https://indonesiakini.id/2026/03/23/fuel-price-surge-sparks-aussie-ev-boom/" TargetMode="External"/><Relationship Id="rId396" Type="http://schemas.openxmlformats.org/officeDocument/2006/relationships/hyperlink" Target="https://lithium-news.com/why-the-lithium-carbonate-price-surge-is-creating-global-market-disruption/" TargetMode="External"/><Relationship Id="rId397" Type="http://schemas.openxmlformats.org/officeDocument/2006/relationships/hyperlink" Target="https://carbuzz.com/mercedes-solid-state-battery-future/" TargetMode="External"/><Relationship Id="rId398" Type="http://schemas.openxmlformats.org/officeDocument/2006/relationships/hyperlink" Target="https://www.gbnews.com/lifestyle/cars/motorists-emissions-rules-petrol-diesel-electric-cars-euro-7" TargetMode="External"/><Relationship Id="rId399" Type="http://schemas.openxmlformats.org/officeDocument/2006/relationships/hyperlink" Target="https://lithium-news.com/why-dle-technology-breakthrough-could-revolutionise-the-lithium-industry/" TargetMode="External"/><Relationship Id="rId400" Type="http://schemas.openxmlformats.org/officeDocument/2006/relationships/hyperlink" Target="https://lithium-news.com/major-lithium-refineries-accelerate-expansion-plans-as-battery-demand-surges-beyond-projections/" TargetMode="External"/><Relationship Id="rId401" Type="http://schemas.openxmlformats.org/officeDocument/2006/relationships/hyperlink" Target="https://lithium-news.com/hard-rock-mining-expansion-transforms-the-global-lithium-market-against-all-odds/" TargetMode="External"/><Relationship Id="rId402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403" Type="http://schemas.openxmlformats.org/officeDocument/2006/relationships/hyperlink" Target="https://electriccarsreport.com/2026/03/gm-lges-advance-ev-batteries-with-lmr-breakthrough-and-energy-storage-systems-expansion/" TargetMode="External"/><Relationship Id="rId404" Type="http://schemas.openxmlformats.org/officeDocument/2006/relationships/hyperlink" Target="https://simplywall.st/stocks/us/energy/nyse-wttr/select-water-solutions/news/will-integrating-lithium-extraction-into-water-assets-change" TargetMode="External"/><Relationship Id="rId405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406" Type="http://schemas.openxmlformats.org/officeDocument/2006/relationships/hyperlink" Target="https://lithium-news.com/why-lithium-etf-inflows-are-reshaping-the-green-energy-investment-landscape/" TargetMode="External"/><Relationship Id="rId407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408" Type="http://schemas.openxmlformats.org/officeDocument/2006/relationships/hyperlink" Target="https://biz.chosun.com/en/en-international/2026/03/22/7LWDFJ2CN5GY3DHOHOPO3D6O4A/" TargetMode="External"/><Relationship Id="rId409" Type="http://schemas.openxmlformats.org/officeDocument/2006/relationships/hyperlink" Target="https://lithium-news.com/why-dle-technology-breakthrough-could-transform-global-lithium-markets-within-five-years/" TargetMode="External"/><Relationship Id="rId410" Type="http://schemas.openxmlformats.org/officeDocument/2006/relationships/hyperlink" Target="https://lithium-news.com/why-lithium-price-forecasts-are-being-rewritten-as-clean-energy-demand-surges/" TargetMode="External"/><Relationship Id="rId411" Type="http://schemas.openxmlformats.org/officeDocument/2006/relationships/hyperlink" Target="https://thediplomat.com/2026/03/oil-shocks-are-rewriting-southeast-asias-auto-market-for-legacy-carmakers/" TargetMode="External"/><Relationship Id="rId412" Type="http://schemas.openxmlformats.org/officeDocument/2006/relationships/hyperlink" Target="https://lithium-news.com/critical-lithium-supply-shortfall-threatens-electric-vehicle-revolution-and-technology-innovation/" TargetMode="External"/><Relationship Id="rId413" Type="http://schemas.openxmlformats.org/officeDocument/2006/relationships/hyperlink" Target="https://lithium-news.com/why-institutional-money-is-flooding-into-lithium-etfs-despite-market-volatility/" TargetMode="External"/><Relationship Id="rId414" Type="http://schemas.openxmlformats.org/officeDocument/2006/relationships/hyperlink" Target="https://lithium-news.com/why-battery-grade-purity-standards-are-creating-seismic-shifts-in-global-lithium-markets/" TargetMode="External"/><Relationship Id="rId415" Type="http://schemas.openxmlformats.org/officeDocument/2006/relationships/hyperlink" Target="https://www.marketbeat.com/instant-alerts/lithium-stocks-to-watch-today-march-21st-2026-03-21/" TargetMode="External"/><Relationship Id="rId416" Type="http://schemas.openxmlformats.org/officeDocument/2006/relationships/hyperlink" Target="https://www.larazon.es/tecnologia-consumo/tesla-firma-un-enorme-acuerdo-con-lg-necesitan-baterias_2026032169ba6246e89622081d3f7389.html" TargetMode="External"/><Relationship Id="rId417" Type="http://schemas.openxmlformats.org/officeDocument/2006/relationships/hyperlink" Target="https://thepakistan.pk/stellantis-evs-now-have-tesla-supercharger-access/" TargetMode="External"/><Relationship Id="rId418" Type="http://schemas.openxmlformats.org/officeDocument/2006/relationships/hyperlink" Target="https://www.indexbox.io/blog/electrolytic-manganese-dioxide-market-to-2035-driven-by-lithium-ion-battery-integration-for-evs/" TargetMode="External"/><Relationship Id="rId419" Type="http://schemas.openxmlformats.org/officeDocument/2006/relationships/hyperlink" Target="https://www.marketbeat.com/instant-alerts/filing-union-bancaire-privee-ubp-sa-buys-1400-shares-of-tesla-inc-tsla-2026-03-21/" TargetMode="External"/><Relationship Id="rId420" Type="http://schemas.openxmlformats.org/officeDocument/2006/relationships/hyperlink" Target="https://opentools.ai/news/stellantis-ev-owners-rejoice-tesla-supercharger-network-now-open-for-business" TargetMode="External"/><Relationship Id="rId421" Type="http://schemas.openxmlformats.org/officeDocument/2006/relationships/hyperlink" Target="https://simplywall.st/stocks/us/retail/nasdaq-jd/jdcom/news/jdcom-byd-ev-charging-push-and-what-it-could-mean-for-valuat" TargetMode="External"/><Relationship Id="rId422" Type="http://schemas.openxmlformats.org/officeDocument/2006/relationships/hyperlink" Target="https://www.electrive.com/2026/03/21/baic-reports-progress-on-sodium-ion-batteries/" TargetMode="External"/><Relationship Id="rId423" Type="http://schemas.openxmlformats.org/officeDocument/2006/relationships/hyperlink" Target="https://gaadiwaadi.com/upcoming-tata-avinya-flagship-ev-what-we-know-so-far/" TargetMode="External"/><Relationship Id="rId424" Type="http://schemas.openxmlformats.org/officeDocument/2006/relationships/hyperlink" Target="https://www.graphene-info.com/ambient-laser-process-enables-monolithic-prelithiated-silicon-graphene-anodes" TargetMode="External"/><Relationship Id="rId425" Type="http://schemas.openxmlformats.org/officeDocument/2006/relationships/hyperlink" Target="https://greenlivingguy.com/2026/03/clean-green-tech-news-for-informed-decisions/" TargetMode="External"/><Relationship Id="rId426" Type="http://schemas.openxmlformats.org/officeDocument/2006/relationships/hyperlink" Target="http://prsync.com/meticulous-research/dc-fast-charging-power-module-market-trends-technology-evolution-and-growth-analysis-5179077/" TargetMode="External"/><Relationship Id="rId427" Type="http://schemas.openxmlformats.org/officeDocument/2006/relationships/hyperlink" Target="https://tugatech.com.pt/t80581-byd-regista-explosao-na-procura-de-eletricos-face-a-subida-do-preco-dos-combustiveis" TargetMode="External"/><Relationship Id="rId428" Type="http://schemas.openxmlformats.org/officeDocument/2006/relationships/hyperlink" Target="https://www.jdsupra.com/legalnews/doe-announces-500-million-funding-5557645/" TargetMode="External"/><Relationship Id="rId429" Type="http://schemas.openxmlformats.org/officeDocument/2006/relationships/hyperlink" Target="https://www.jdsupra.com/legalnews/u-s-seeks-to-pull-the-plug-on-2822072/" TargetMode="External"/><Relationship Id="rId430" Type="http://schemas.openxmlformats.org/officeDocument/2006/relationships/hyperlink" Target="https://lithium-news.com/why-global-mining-giants-are-racing-to-expand-hard-rock-lithium-operations/" TargetMode="External"/><Relationship Id="rId431" Type="http://schemas.openxmlformats.org/officeDocument/2006/relationships/hyperlink" Target="https://www.powerelectronicsnews.com/solid-state-batteries-increase-energy-density-while-enhancing-safety-and-ev-range/" TargetMode="External"/><Relationship Id="rId432" Type="http://schemas.openxmlformats.org/officeDocument/2006/relationships/hyperlink" Target="https://bravenewcoin.com/insights/lithium-prices-adjust-following-decline-in-china-but-investors-eye-long-term-growth" TargetMode="External"/><Relationship Id="rId433" Type="http://schemas.openxmlformats.org/officeDocument/2006/relationships/hyperlink" Target="https://www.bestmag.co.uk/tesla-lg-energy-us-plant/" TargetMode="External"/><Relationship Id="rId434" Type="http://schemas.openxmlformats.org/officeDocument/2006/relationships/hyperlink" Target="https://focus.ua/auto/747844-novye-natrievye-batarei-baic-deshevye-i-zaryazhayutsya-za-11-minut-podrobnosti" TargetMode="External"/><Relationship Id="rId435" Type="http://schemas.openxmlformats.org/officeDocument/2006/relationships/hyperlink" Target="https://www.electrive.com/2026/03/20/berlin-opens-battery-lab-for-sodium-ion-cell-research/" TargetMode="External"/><Relationship Id="rId436" Type="http://schemas.openxmlformats.org/officeDocument/2006/relationships/hyperlink" Target="https://www.capital.bg/biznes/pazari/2026/03/20/4893717_na_praga_na_dulgoochakvanata_evropeiska_revoljuciia/?ref=rss" TargetMode="External"/><Relationship Id="rId437" Type="http://schemas.openxmlformats.org/officeDocument/2006/relationships/hyperlink" Target="https://www.supplychainmovement.com/iso-standard-provides-clarity-on-calculating-co2-emissions/" TargetMode="External"/><Relationship Id="rId438" Type="http://schemas.openxmlformats.org/officeDocument/2006/relationships/hyperlink" Target="https://kalkinemedia.com/au/stocks/metal-and-mining/atlantic-lithium-advances-ewoyaa-project-after-lease-approval" TargetMode="External"/><Relationship Id="rId439" Type="http://schemas.openxmlformats.org/officeDocument/2006/relationships/hyperlink" Target="https://www.goodcarbadcar.net/bmw-i3-neue-klasse/" TargetMode="External"/><Relationship Id="rId440" Type="http://schemas.openxmlformats.org/officeDocument/2006/relationships/hyperlink" Target="https://www.defenseworld.net/2026/03/20/promising-electric-vehicle-stocks-to-add-to-your-watchlist-march-18th.html" TargetMode="External"/><Relationship Id="rId441" Type="http://schemas.openxmlformats.org/officeDocument/2006/relationships/hyperlink" Target="http://www.marketsandmarketsblog.com/lithium-iron-phosphate-batteries-market-surge-towards-solid-growth-by-2030.html" TargetMode="External"/><Relationship Id="rId442" Type="http://schemas.openxmlformats.org/officeDocument/2006/relationships/hyperlink" Target="https://cnevpost.com/2026/03/20/baic-unveils-sodium-ion-battery-breakthrough/" TargetMode="External"/><Relationship Id="rId443" Type="http://schemas.openxmlformats.org/officeDocument/2006/relationships/hyperlink" Target="https://www.batterytechonline.com/design-manufacturing/quantumscape-updates-commercialization-strategy-for-solid-state-battery-technology" TargetMode="External"/><Relationship Id="rId444" Type="http://schemas.openxmlformats.org/officeDocument/2006/relationships/hyperlink" Target="https://www.factmr.com/report/automotive-semiconductor-market" TargetMode="External"/><Relationship Id="rId445" Type="http://schemas.openxmlformats.org/officeDocument/2006/relationships/hyperlink" Target="https://www.prnewswire.com/news-releases/electric-vehicle-dc-fast-chargers-market-to-reach-usd-75-49-billion-by-2032--driven-by-expansion-of-high-power-charging-infrastructure-reports-markntel-advisors-302717386.html" TargetMode="External"/><Relationship Id="rId446" Type="http://schemas.openxmlformats.org/officeDocument/2006/relationships/hyperlink" Target="https://www.actualno.com/cars/elektromobilite-shte-spestjat-miliardi-na-evropa-do-2030-godina-news_2570596.html" TargetMode="External"/><Relationship Id="rId447" Type="http://schemas.openxmlformats.org/officeDocument/2006/relationships/hyperlink" Target="https://www.jdsupra.com/legalnews/doe-opens-500m-funding-opportunity-for-5637003/" TargetMode="External"/><Relationship Id="rId448" Type="http://schemas.openxmlformats.org/officeDocument/2006/relationships/hyperlink" Target="https://www.indexbox.io/blog/spent-nmc-battery-feedstock-market-driven-by-first-major-wave-of-ev-retirements-set-for-strategic-expansion-through-2035/" TargetMode="External"/><Relationship Id="rId449" Type="http://schemas.openxmlformats.org/officeDocument/2006/relationships/hyperlink" Target="https://electriccarsreport.com/2026/03/ionna-celebrates-two-years-with-rapid-ev-charging-network-expansion/" TargetMode="External"/><Relationship Id="rId450" Type="http://schemas.openxmlformats.org/officeDocument/2006/relationships/hyperlink" Target="https://evsandbeyond.co.nz/volkswagen-previews-id-cross-electric-suv-ahead-of-launch/#utm_source=rss&amp;utm_medium=rss&amp;utm_campaign=volkswagen-previews-id-cross-electric-suv-ahead-of-launch" TargetMode="External"/><Relationship Id="rId451" Type="http://schemas.openxmlformats.org/officeDocument/2006/relationships/hyperlink" Target="https://lithium-news.com/how-hard-rock-mining-expansion-is-transforming-the-global-lithium-supply-chain/" TargetMode="External"/><Relationship Id="rId452" Type="http://schemas.openxmlformats.org/officeDocument/2006/relationships/hyperlink" Target="https://lithium-news.com/revolutionary-advances-in-brine-extraction-efficiency-are-reshaping-lithium-market-dynamics/" TargetMode="External"/><Relationship Id="rId453" Type="http://schemas.openxmlformats.org/officeDocument/2006/relationships/hyperlink" Target="https://lithium-news.com/how-revolutionary-lithium-technologies-are-creating-unprecedented-investment-opportunities/" TargetMode="External"/><Relationship Id="rId454" Type="http://schemas.openxmlformats.org/officeDocument/2006/relationships/hyperlink" Target="https://www.etoday.co.kr/news/view/2567431" TargetMode="External"/><Relationship Id="rId455" Type="http://schemas.openxmlformats.org/officeDocument/2006/relationships/hyperlink" Target="https://carnewschina.com/2026/03/20/11-minute-full-charge-baics-sodium-ion-leap-challenges-lithium-dominance/" TargetMode="External"/><Relationship Id="rId456" Type="http://schemas.openxmlformats.org/officeDocument/2006/relationships/hyperlink" Target="https://www.notebookcheck.com/E-Autos-mit-bis-zu-1-500-km-Reichweite-kommen-Chery-stellt-neue-Solid-State-Batterie-in-Aussicht.1254881.0.html" TargetMode="External"/><Relationship Id="rId457" Type="http://schemas.openxmlformats.org/officeDocument/2006/relationships/hyperlink" Target="https://www.bestmag.co.uk/berlin-battery-lab-sodium-innovation/" TargetMode="External"/><Relationship Id="rId458" Type="http://schemas.openxmlformats.org/officeDocument/2006/relationships/hyperlink" Target="https://www.motorbiscuit.com/trump-vs-california-the-legal-battle-that-could-nuke-the-auto-industry/" TargetMode="External"/><Relationship Id="rId459" Type="http://schemas.openxmlformats.org/officeDocument/2006/relationships/hyperlink" Target="https://lithium-news.com/how-lithium-royalty-investments-are-revolutionizing-battery-metal-extraction-methods/" TargetMode="External"/><Relationship Id="rId460" Type="http://schemas.openxmlformats.org/officeDocument/2006/relationships/hyperlink" Target="https://www.electrive.com/2026/03/19/eve-energy-launches-two-new-solid-state-batteries/" TargetMode="External"/><Relationship Id="rId461" Type="http://schemas.openxmlformats.org/officeDocument/2006/relationships/hyperlink" Target="https://www.electrive.com/2026/03/19/chery-unveils-rhino-battery-product-family/" TargetMode="External"/><Relationship Id="rId462" Type="http://schemas.openxmlformats.org/officeDocument/2006/relationships/hyperlink" Target="https://index.hu/gazdasag/2026/03/19/audi-penzugyi-eredmeny-audi-hungaria-autopiac-autoipar-autogyartas-jarmuipar-elektromos-auto/" TargetMode="External"/><Relationship Id="rId463" Type="http://schemas.openxmlformats.org/officeDocument/2006/relationships/hyperlink" Target="https://www.chinanews.net/news/278931338/economyinfocuschina-jiangsu-automotive-industry-development-cn" TargetMode="External"/><Relationship Id="rId464" Type="http://schemas.openxmlformats.org/officeDocument/2006/relationships/hyperlink" Target="https://thanhnien.vn/xe-dien-loi-nguoc-dong-giua-bao-nhien-lieu-185260319150419322.htm" TargetMode="External"/><Relationship Id="rId465" Type="http://schemas.openxmlformats.org/officeDocument/2006/relationships/hyperlink" Target="https://africa-middleeastmining.com/new-andritz-dryer-improves-recovery-efficiency-in-lithium-ion-battery-recycling/?utm_source=rss&amp;utm_medium=rss&amp;utm_campaign=new-andritz-dryer-improves-recovery-efficiency-in-lithium-ion-battery-recycling" TargetMode="External"/><Relationship Id="rId466" Type="http://schemas.openxmlformats.org/officeDocument/2006/relationships/hyperlink" Target="https://gizmodo.com/federal-ev-surcharge-idea-not-dead-yet-and-now-includes-hybrids-2000735360" TargetMode="External"/><Relationship Id="rId467" Type="http://schemas.openxmlformats.org/officeDocument/2006/relationships/hyperlink" Target="https://www.infomagazine.ma/economie/gitex-africa-propulse-la-mobilite-electrique-en-afrique-vers-un-marche-a-28-milliards-de-dollars-14223-2026/" TargetMode="External"/><Relationship Id="rId468" Type="http://schemas.openxmlformats.org/officeDocument/2006/relationships/hyperlink" Target="https://www.energytrend.com/news/20260319-51102.html" TargetMode="External"/><Relationship Id="rId469" Type="http://schemas.openxmlformats.org/officeDocument/2006/relationships/hyperlink" Target="https://kalkinemedia.com/au/stocks/metal-and-mining/solid-state-breakthrough-drives-battery-innovation" TargetMode="External"/><Relationship Id="rId470" Type="http://schemas.openxmlformats.org/officeDocument/2006/relationships/hyperlink" Target="https://carnewschina.com/2026/03/19/tesla-supplier-eve-unveils-dual-solid-state-batteries-60-ah-ev-cell-and-low-pressure-consumer-design/" TargetMode="External"/><Relationship Id="rId471" Type="http://schemas.openxmlformats.org/officeDocument/2006/relationships/hyperlink" Target="https://www.hklaw.com/en/insights/publications/2026/03/doe-opens-500m-funding-opportunity-for-battery-materials-processing" TargetMode="External"/><Relationship Id="rId472" Type="http://schemas.openxmlformats.org/officeDocument/2006/relationships/hyperlink" Target="https://www.focus.de/auto/autostandort-deutschland/subventions-gebaeude-stuerzt-ein-vw-in-china-wieder-vor-byd_48bbd9e3-05a4-4c6f-bf9b-5f054cad2815.html" TargetMode="External"/><Relationship Id="rId473" Type="http://schemas.openxmlformats.org/officeDocument/2006/relationships/hyperlink" Target="https://lithium-news.com/why-lithium-refinery-expansions-are-racing-against-battery-demand/" TargetMode="External"/><Relationship Id="rId474" Type="http://schemas.openxmlformats.org/officeDocument/2006/relationships/hyperlink" Target="https://skillings.net/does-500m-battery-bet-how-federal-grants-are-rewiring-the-midstream-mining-sector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