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Coffee futures | 2026-04-05 14:00 UTC [PVXQ] | Bullish | loosening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Coffee futures</w:t>
      </w:r>
      <w:r/>
    </w:p>
    <w:p>
      <w:pPr>
        <w:pStyle w:val="ListBullet"/>
        <w:spacing w:line="240" w:lineRule="auto"/>
        <w:ind w:left="720"/>
      </w:pPr>
      <w:r/>
      <w:r>
        <w:t>target_market_code: coffee</w:t>
      </w:r>
      <w:r/>
    </w:p>
    <w:p>
      <w:pPr>
        <w:pStyle w:val="ListBullet"/>
        <w:spacing w:line="240" w:lineRule="auto"/>
        <w:ind w:left="720"/>
      </w:pPr>
      <w:r/>
      <w:r>
        <w:t>ticker: null</w:t>
      </w:r>
      <w:r/>
    </w:p>
    <w:p>
      <w:pPr>
        <w:pStyle w:val="ListBullet"/>
        <w:spacing w:line="240" w:lineRule="auto"/>
        <w:ind w:left="720"/>
      </w:pPr>
      <w:r/>
      <w:r>
        <w:t>regime_state: loosening</w:t>
      </w:r>
      <w:r/>
    </w:p>
    <w:p>
      <w:pPr>
        <w:pStyle w:val="ListBullet"/>
        <w:spacing w:line="240" w:lineRule="auto"/>
        <w:ind w:left="720"/>
      </w:pPr>
      <w:r/>
      <w:r>
        <w:t>beliefs_count: 2</w:t>
      </w:r>
      <w:r/>
    </w:p>
    <w:p>
      <w:pPr>
        <w:pStyle w:val="ListBullet"/>
        <w:spacing w:line="240" w:lineRule="auto"/>
        <w:ind w:left="720"/>
      </w:pPr>
      <w:r/>
      <w:r>
        <w:t>top_risk_flag: cross_domain_proxy_risk (medium)</w:t>
      </w:r>
      <w:r/>
    </w:p>
    <w:p>
      <w:pPr>
        <w:pStyle w:val="ListBullet"/>
        <w:spacing w:line="240" w:lineRule="auto"/>
        <w:ind w:left="720"/>
      </w:pPr>
      <w:r/>
      <w:r>
        <w:t>generated_at: 2026-04-05T14:00:00Z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 (trimmed)</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coffee</w:t>
            </w:r>
          </w:p>
        </w:tc>
        <w:tc>
          <w:tcPr>
            <w:tcW w:type="dxa" w:w="1040"/>
          </w:tcPr>
          <w:p>
            <w:r>
              <w:t>B-COFFEE-001</w:t>
            </w:r>
          </w:p>
        </w:tc>
        <w:tc>
          <w:tcPr>
            <w:tcW w:type="dxa" w:w="1040"/>
          </w:tcPr>
          <w:p>
            <w:r>
              <w:t>Near-term upward price pressure for coffee futures is supported by elevated shipping/logistics disruption risk and higher operating/input-cost narratives across agricultu…</w:t>
            </w:r>
          </w:p>
        </w:tc>
        <w:tc>
          <w:tcPr>
            <w:tcW w:type="dxa" w:w="1040"/>
          </w:tcPr>
          <w:p>
            <w:r>
              <w:t>62</w:t>
            </w:r>
          </w:p>
        </w:tc>
        <w:tc>
          <w:tcPr>
            <w:tcW w:type="dxa" w:w="1040"/>
          </w:tcPr>
          <w:p>
            <w:r>
              <w:t>up</w:t>
            </w:r>
          </w:p>
        </w:tc>
        <w:tc>
          <w:tcPr>
            <w:tcW w:type="dxa" w:w="1040"/>
          </w:tcPr>
          <w:p>
            <w:r>
              <w:t>fading</w:t>
            </w:r>
          </w:p>
        </w:tc>
        <w:tc>
          <w:tcPr>
            <w:tcW w:type="dxa" w:w="1040"/>
          </w:tcPr>
          <w:p>
            <w:r>
              <w:t>24h</w:t>
            </w:r>
          </w:p>
        </w:tc>
        <w:tc>
          <w:tcPr>
            <w:tcW w:type="dxa" w:w="1040"/>
          </w:tcPr>
          <w:p>
            <w:r>
              <w:t>false</w:t>
            </w:r>
          </w:p>
        </w:tc>
        <w:tc>
          <w:tcPr>
            <w:tcW w:type="dxa" w:w="1040"/>
          </w:tcPr>
          <w:p>
            <w:r>
              <w:t>56</w:t>
            </w:r>
          </w:p>
        </w:tc>
      </w:tr>
      <w:tr>
        <w:tc>
          <w:tcPr>
            <w:tcW w:type="dxa" w:w="1040"/>
          </w:tcPr>
          <w:p>
            <w:r>
              <w:t>coffee</w:t>
            </w:r>
          </w:p>
        </w:tc>
        <w:tc>
          <w:tcPr>
            <w:tcW w:type="dxa" w:w="1040"/>
          </w:tcPr>
          <w:p>
            <w:r>
              <w:t>B-COFFEE-002</w:t>
            </w:r>
          </w:p>
        </w:tc>
        <w:tc>
          <w:tcPr>
            <w:tcW w:type="dxa" w:w="1040"/>
          </w:tcPr>
          <w:p>
            <w:r>
              <w:t>Downside follow-through risk exists if the logistics/cost shock narrative fades without fresh coffee-specific supply losses, reducing the risk premium.</w:t>
            </w:r>
          </w:p>
        </w:tc>
        <w:tc>
          <w:tcPr>
            <w:tcW w:type="dxa" w:w="1040"/>
          </w:tcPr>
          <w:p>
            <w:r>
              <w:t>38</w:t>
            </w:r>
          </w:p>
        </w:tc>
        <w:tc>
          <w:tcPr>
            <w:tcW w:type="dxa" w:w="1040"/>
          </w:tcPr>
          <w:p>
            <w:r>
              <w:t>down</w:t>
            </w:r>
          </w:p>
        </w:tc>
        <w:tc>
          <w:tcPr>
            <w:tcW w:type="dxa" w:w="1040"/>
          </w:tcPr>
          <w:p>
            <w:r>
              <w:t>stable</w:t>
            </w:r>
          </w:p>
        </w:tc>
        <w:tc>
          <w:tcPr>
            <w:tcW w:type="dxa" w:w="1040"/>
          </w:tcPr>
          <w:p>
            <w:r>
              <w:t>24h</w:t>
            </w:r>
          </w:p>
        </w:tc>
        <w:tc>
          <w:tcPr>
            <w:tcW w:type="dxa" w:w="1040"/>
          </w:tcPr>
          <w:p>
            <w:r>
              <w:t>false</w:t>
            </w:r>
          </w:p>
        </w:tc>
        <w:tc>
          <w:tcPr>
            <w:tcW w:type="dxa" w:w="1040"/>
          </w:tcPr>
          <w:p>
            <w:r>
              <w:t>56</w:t>
            </w:r>
          </w:p>
        </w:tc>
      </w:tr>
    </w:tbl>
    <w:p>
      <w:r/>
    </w:p>
    <w:p>
      <w:pPr>
        <w:pStyle w:val="Heading2"/>
      </w:pPr>
      <w:r>
        <w:t>Data Dump (Machine Use)</w:t>
      </w:r>
      <w:r/>
    </w:p>
    <w:p>
      <w:r/>
      <w:r>
        <w:t>{ "workflow_6B_CIS_output": { "snapshot_id": "6B_CIS_coffee_20260405T140000Z", "timestamp_utc": "2026-04-05T14:00:00Z", "primary_asset_focus": { "name": "Coffee futures", "market_code": "coffee" }, "headline_sentiment_word": "Bullish", "headline_conviction_score_0_100": 68, "headline_fragility_score_0_100": 56, "headline_authority_confirmation_score_0_100": 66, "commodity_registry": [ "crude_oil", "gold", "natural_gas", "copper", "silver", "wheat", "corn", "uranium", "lithium", "coffee" ], "target_market_code": "coffee", "target_resolution_source": "explicit", "scope_mode": "single_market", "analyzed_markets": [ "coffee" ], "regime_state": "loosening", "beliefs": [ { "belief_id": "B-COFFEE-001", "market": "coffee", "claim": "Near-term upward price pressure for coffee futures is supported by elevated shipping/logistics disruption risk and higher operating/input-cost narratives across agricultural supply chains (risk premium).", "probability_pct": 62, "direction": "up", "velocity": "fading", "horizon": "24h", "drivers": [ "shipping_freight", "origin_supply", "labour_costs", "weather_disruptions" ], "contradicted_by": [ "Limited direct, coffee-specific export/stock data in the admitted trend set (mostly cross-commodity logistics/cost narratives)." ], "directional_confidence_score_0_100": 72, "authority_confirmation_score_0_100": 66, "authority_confirmation_band": "medium" }, { "belief_id": "B-COFFEE-002", "market": "coffee", "claim": "Downside follow-through risk exists if the logistics/cost shock narrative fades without fresh coffee-specific supply losses, reducing the risk premium.", "probability_pct": 38, "direction": "down", "velocity": "stable", "horizon": "24h", "drivers": [ "shipping_freight", "macro" ], "contradicted_by": [ "Multiple fresh, broad logistics/cost signals persisted into 2026-04-05 (UTC), indicating the narrative is still active." ], "directional_confidence_score_0_100": 44, "authority_confirmation_score_0_100": 58, "authority_confirmation_band": "medium" } ], "market_state_table": [ { "market": "coffee", "directional_state": "bullish", "momentum_state": "weakening", "reversal_risk": "medium", "state_change": "unchanged", "directional_mass_score_0_100": 74, "conviction_score_0_100": 68, "authority_confirmation_score_0_100": 66, "authority_confirmation_band": "medium", "freshness_confidence": "high", "catalyst_type": "fresh_directional", "stale_suppression_applied": false, "thesis_kill_switch": false, "late_breaking_alert": false, "fragility_score_0_100": 56, "supporting_belief_ids": [ "B-COFFEE-001", "B-COFFEE-002" ], "source_tier_counts": { "A": 30, "B": 4, "C": 0, "D": 55, "U": 0 }, "freshness_mix": { "fresh_0_6h": "medium", "fresh_6_24h": "high", "stale_over_72h": "low" } } ], "risk_flags": [ { "flag": "cross_domain_proxy_risk", "severity": "medium", "detail": "Many admitted drivers are broad logistics/cost narratives; coffee-specific fundamental confirmation is thinner than cross-commodity confirmation." }, { "flag": "momentum_fade", "severity": "medium", "detail": "Recent buckets show bullish pressure easing after an earlier intra-day peak; reversal risk rises if fresh opposing evidence appears." }, { "flag": "data_sparsity_timeseries", "severity": "medium", "detail": "Hourly series is approximated from trend peak-bucket metadata (not full per-record timestamp allocation). Treat bucket-level counts as conservative proxies." } ], "candidate_actions": [ { "market": "coffee", "confidence": "medium", "action": "watch_long_bias", "trigger_condition": "If fresh (&lt;=6h) logistics/cost escalation signals persist without offsetting coffee-origin supply relief signals." }, { "market": "coffee", "confidence": "medium", "action": "reversal_watch", "trigger_condition": "If fresh opposing evidence emerges (e.g., coffee-specific supply improvement / easing freight constraints) alongside rising contradiction ratio." }, { "market": "coffee", "confidence": "medium", "action": "volatility_watch", "trigger_condition": "If geopolitics/logistics headlines accelerate intra-day, increasing gap-risk and narrative whipsaw probability." } ], "paper_trade_signal_pack": { "bullish_markets": [ "coffee" ], "bearish_markets": [], "neutral_mixed_markets": [], "high_reversal_risk_markets": [] }, "signal_timeseries": { "resolution": "1h", "lookback_hours": 24, "bucket_timezone": "UTC", "buckets": [ { "bucket_start_utc": "2026-04-04T14:00:00Z", "bucket_end_utc": "2026-04-04T15:00:00Z", "directional_score_signed": 20, "bullish_pressure_score": 55, "bearish_pressure_score": 35, "net_sentiment_score": 20, "velocity_score": 0, "acceleration_score": 0, "contradiction_ratio": 0.12, "fresh_evidence_count": 1, "stale_evidence_count": 1, "conviction_score_0_100": 56, "fragility_score_0_100": 60, "dominant_state": "bullish" }, { "bucket_start_utc": "2026-04-04T15:00:00Z", "bucket_end_utc": "2026-04-04T16:00:00Z", "directional_score_signed": 24, "bullish_pressure_score": 58, "bearish_pressure_score": 34, "net_sentiment_score": 24, "velocity_score": 4, "acceleration_score": 4, "contradiction_ratio": 0.11, "fresh_evidence_count": 2, "stale_evidence_count": 1, "conviction_score_0_100": 60, "fragility_score_0_100": 58, "dominant_state": "bullish" }, { "bucket_start_utc": "2026-04-04T16:00:00Z", "bucket_end_utc": "2026-04-04T17:00:00Z", "directional_score_signed": 23, "bullish_pressure_score": 57, "bearish_pressure_score": 34, "net_sentiment_score": 23, "velocity_score": -1, "acceleration_score": -5, "contradiction_ratio": 0.11, "fresh_evidence_count": 1, "stale_evidence_count": 1, "conviction_score_0_100": 59, "fragility_score_0_100": 58, "dominant_state": "bullish" }, { "bucket_start_utc": "2026-04-04T17:00:00Z", "bucket_end_utc": "2026-04-04T18:00:00Z", "directional_score_signed": 22, "bullish_pressure_score": 56, "bearish_pressure_score": 34, "net_sentiment_score": 22, "velocity_score": -1, "acceleration_score": 0, "contradiction_ratio": 0.12, "fresh_evidence_count": 1, "stale_evidence_count": 1, "conviction_score_0_100": 58, "fragility_score_0_100": 59, "dominant_state": "bullish" }, { "bucket_start_utc": "2026-04-04T18:00:00Z", "bucket_end_utc": "2026-04-04T19:00:00Z", "directional_score_signed": 22, "bullish_pressure_score": 56, "bearish_pressure_score": 34, "net_sentiment_score": 22, "velocity_score": 0, "acceleration_score": 1, "contradiction_ratio": 0.12, "fresh_evidence_count": 1, "stale_evidence_count": 1, "conviction_score_0_100": 58, "fragility_score_0_100": 59, "dominant_state": "bullish" }, { "bucket_start_utc": "2026-04-04T19:00:00Z", "bucket_end_utc": "2026-04-04T20:00:00Z", "directional_score_signed": 23, "bullish_pressure_score": 57, "bearish_pressure_score": 34, "net_sentiment_score": 23, "velocity_score": 1, "acceleration_score": 1, "contradiction_ratio": 0.11, "fresh_evidence_count": 1, "stale_evidence_count": 1, "conviction_score_0_100": 59, "fragility_score_0_100": 58, "dominant_state": "bullish" }, { "bucket_start_utc": "2026-04-04T20:00:00Z", "bucket_end_utc": "2026-04-04T21:00:00Z", "directional_score_signed": 24, "bullish_pressure_score": 58, "bearish_pressure_score": 34, "net_sentiment_score": 24, "velocity_score": 1, "acceleration_score": 0, "contradiction_ratio": 0.11, "fresh_evidence_count": 1, "stale_evidence_count": 1, "conviction_score_0_100": 60, "fragility_score_0_100": 58, "dominant_state": "bullish" }, { "bucket_start_utc": "2026-04-04T21:00:00Z", "bucket_end_utc": "2026-04-04T22:00:00Z", "directional_score_signed": 25, "bullish_pressure_score": 59, "bearish_pressure_score": 34, "net_sentiment_score": 25, "velocity_score": 1, "acceleration_score": 0, "contradiction_ratio": 0.11, "fresh_evidence_count": 1, "stale_evidence_count": 1, "conviction_score_0_100": 61, "fragility_score_0_100": 57, "dominant_state": "bullish" }, { "bucket_start_utc": "2026-04-04T22:00:00Z", "bucket_end_utc": "2026-04-04T23:00:00Z", "directional_score_signed": 26, "bullish_pressure_score": 60, "bearish_pressure_score": 34, "net_sentiment_score": 26, "velocity_score": 1, "acceleration_score": 0, "contradiction_ratio": 0.11, "fresh_evidence_count": 1, "stale_evidence_count": 1, "conviction_score_0_100": 62, "fragility_score_0_100": 57, "dominant_state": "bullish" }, { "bucket_start_utc": "2026-04-04T23:00:00Z", "bucket_end_utc": "2026-04-05T00:00:00Z", "directional_score_signed": 26, "bullish_pressure_score": 60, "bearish_pressure_score": 34, "net_sentiment_score": 26, "velocity_score": 0, "acceleration_score": -1, "contradiction_ratio": 0.11, "fresh_evidence_count": 1, "stale_evidence_count": 1, "conviction_score_0_100": 62, "fragility_score_0_100": 57, "dominant_state": "bullish" }, { "bucket_start_utc": "2026-04-05T00:00:00Z", "bucket_end_utc": "2026-04-05T01:00:00Z", "directional_score_signed": 27, "bullish_pressure_score": 61, "bearish_pressure_score": 34, "net_sentiment_score": 27, "velocity_score": 1, "acceleration_score": 1, "contradiction_ratio": 0.11, "fresh_evidence_count": 2, "stale_evidence_count": 1, "conviction_score_0_100": 63, "fragility_score_0_100": 56, "dominant_state": "bullish" }, { "bucket_start_utc": "2026-04-05T01:00:00Z", "bucket_end_utc": "2026-04-05T02:00:00Z", "directional_score_signed": 28, "bullish_pressure_score": 62, "bearish_pressure_score": 34, "net_sentiment_score": 28, "velocity_score": 1, "acceleration_score": 0, "contradiction_ratio": 0.11, "fresh_evidence_count": 2, "stale_evidence_count": 1, "conviction_score_0_100": 64, "fragility_score_0_100": 56, "dominant_state": "bullish" }, { "bucket_start_utc": "2026-04-05T02:00:00Z", "bucket_end_utc": "2026-04-05T03:00:00Z", "directional_score_signed": 29, "bullish_pressure_score": 63, "bearish_pressure_score": 34, "net_sentiment_score": 29, "velocity_score": 1, "acceleration_score": 0, "contradiction_ratio": 0.11, "fresh_evidence_count": 2, "stale_evidence_count": 1, "conviction_score_0_100": 65, "fragility_score_0_100": 55, "dominant_state": "bullish" }, { "bucket_start_utc": "2026-04-05T03:00:00Z", "bucket_end_utc": "2026-04-05T04:00:00Z", "directional_score_signed": 29, "bullish_pressure_score": 63, "bearish_pressure_score": 34, "net_sentiment_score": 29, "velocity_score": 0, "acceleration_score": -1, "contradiction_ratio": 0.11, "fresh_evidence_count": 2, "stale_evidence_count": 1, "conviction_score_0_100": 65, "fragility_score_0_100": 55, "dominant_state": "bullish" }, { "bucket_start_utc": "2026-04-05T04:00:00Z", "bucket_end_utc": "2026-04-05T05:00:00Z", "directional_score_signed": 30, "bullish_pressure_score": 64, "bearish_pressure_score": 34, "net_sentiment_score": 30, "velocity_score": 1, "acceleration_score": 1, "contradiction_ratio": 0.1, "fresh_evidence_count": 3, "stale_evidence_count": 1, "conviction_score_0_100": 66, "fragility_score_0_100": 54, "dominant_state": "bullish" }, { "bucket_start_utc": "2026-04-05T05:00:00Z", "bucket_end_utc": "2026-04-05T06:00:00Z", "directional_score_signed": 30, "bullish_pressure_score": 64, "bearish_pressure_score": 34, "net_sentiment_score": 30, "velocity_score": 0, "acceleration_score": -1, "contradiction_ratio": 0.1, "fresh_evidence_count": 2, "stale_evidence_count": 1, "conviction_score_0_100": 66, "fragility_score_0_100": 54, "dominant_state": "bullish" }, { "bucket_start_utc": "2026-04-05T06:00:00Z", "bucket_end_utc": "2026-04-05T07:00:00Z", "directional_score_signed": 31, "bullish_pressure_score": 65, "bearish_pressure_score": 34, "net_sentiment_score": 31, "velocity_score": 1, "acceleration_score": 1, "contradiction_ratio": 0.1, "fresh_evidence_count": 3, "stale_evidence_count": 1, "conviction_score_0_100": 67, "fragility_score_0_100": 54, "dominant_state": "bullish" }, { "bucket_start_utc": "2026-04-05T07:00:00Z", "bucket_end_utc": "2026-04-05T08:00:00Z", "directional_score_signed": 31, "bullish_pressure_score": 65, "bearish_pressure_score": 34, "net_sentiment_score": 31, "velocity_score": 0, "acceleration_score": -1, "contradiction_ratio": 0.1, "fresh_evidence_count": 2, "stale_evidence_count": 1, "conviction_score_0_100": 67, "fragility_score_0_100": 54, "dominant_state": "bullish" }, { "bucket_start_utc": "2026-04-05T08:00:00Z", "bucket_end_utc": "2026-04-05T09:00:00Z", "directional_score_signed": 32, "bullish_pressure_score": 66, "bearish_pressure_score": 34, "net_sentiment_score": 32, "velocity_score": 1, "acceleration_score": 1, "contradiction_ratio": 0.1, "fresh_evidence_count": 3, "stale_evidence_count": 1, "conviction_score_0_100": 68, "fragility_score_0_100": 53, "dominant_state": "bullish" }, { "bucket_start_utc": "2026-04-05T09:00:00Z", "bucket_end_utc": "2026-04-05T10:00:00Z", "directional_score_signed": 33, "bullish_pressure_score": 66, "bearish_pressure_score": 33, "net_sentiment_score": 33, "velocity_score": 1, "acceleration_score": 0, "contradiction_ratio": 0.1, "fresh_evidence_count": 3, "stale_evidence_count": 1, "conviction_score_0_100": 69, "fragility_score_0_100": 53, "dominant_state": "bullish" }, { "bucket_start_utc": "2026-04-05T10:00:00Z", "bucket_end_utc": "2026-04-05T11:00:00Z", "directional_score_signed": 34, "bullish_pressure_score": 67, "bearish_pressure_score": 33, "net_sentiment_score": 34, "velocity_score": 1, "acceleration_score": 0, "contradiction_ratio": 0.1, "fresh_evidence_count": 3, "stale_evidence_count": 1, "conviction_score_0_100": 70, "fragility_score_0_100": 52, "dominant_state": "bullish" }, { "bucket_start_utc": "2026-04-05T11:00:00Z", "bucket_end_utc": "2026-04-05T12:00:00Z", "directional_score_signed": 35, "bullish_pressure_score": 68, "bearish_pressure_score": 33, "net_sentiment_score": 35, "velocity_score": 1, "acceleration_score": 0, "contradiction_ratio": 0.1, "fresh_evidence_count": 4, "stale_evidence_count": 1, "conviction_score_0_100": 72, "fragility_score_0_100": 52, "dominant_state": "bullish" }, { "bucket_start_utc": "2026-04-05T12:00:00Z", "bucket_end_utc": "2026-04-05T13:00:00Z", "directional_score_signed": 31, "bullish_pressure_score": 65, "bearish_pressure_score": 34, "net_sentiment_score": 31, "velocity_score": -4, "acceleration_score": -5, "contradiction_ratio": 0.12, "fresh_evidence_count": 2, "stale_evidence_count": 1, "conviction_score_0_100": 66, "fragility_score_0_100": 56, "dominant_state": "bullish" }, { "bucket_start_utc": "2026-04-05T13:00:00Z", "bucket_end_utc": "2026-04-05T14:00:00Z", "directional_score_signed": 28, "bullish_pressure_score": 62, "bearish_pressure_score": 34, "net_sentiment_score": 28, "velocity_score": -3, "acceleration_score": 1, "contradiction_ratio": 0.13, "fresh_evidence_count": 2, "stale_evidence_count": 1, "conviction_score_0_100": 63, "fragility_score_0_100": 58, "dominant_state": "bullish" } ] }, "recent_half_hour_overlay": { "enabled": false, "resolution": "30m", "lookback_hours": 6, "buckets": [] }, "summary": { "timeseries_peak_bullish": 35, "timeseries_peak_bearish": 0, "latest_inflection_direction": "down", "latest_inflection_strength": 7, "signal_regime": "weakening_bullish" } }, "diagnostics": { "conviction_policy_used": "balanced", "trends_seen": 11, "trends_admitted": 7, "cross_domain_merges": 2, "stale_suppression_count": 0, "reversal_flags_count": 1, "late_breaking_alerts_count": 0, "kill_switch_markets_count": 0, "strong_mass_low_authority_cycles": 0, "timeseries_bucket_count": 24, "timeseries_overlay_bucket_count": 0, "target_market_custom": false, "target_market_unresolved": false, "input_gate_degraded": false, "notes": [ "Target market resolved explicitly to 'coffee' from flight_plan.target_market_code.", "State_change set to 'unchanged' because prior state memory was not provided (unknown_prior).", "Hourly timeseries approximated using available trend temporal metadata; full per-record timestamp allocation was not available in the provided payload." ] }, "completion_state": "ready_for_workflow_8B" }</w:t>
      </w:r>
      <w:r/>
    </w:p>
    <w:p>
      <w:pPr>
        <w:pStyle w:val="Heading2"/>
      </w:pPr>
      <w:r>
        <w:t>Bibliography</w:t>
      </w:r>
      <w:r/>
    </w:p>
    <w:p>
      <w:r/>
      <w:r>
        <w:t xml:space="preserve">1. </w:t>
      </w:r>
      <w:hyperlink r:id="rId9">
        <w:r>
          <w:rPr>
            <w:color w:val="0000EE"/>
            <w:u w:val="single"/>
          </w:rPr>
          <w:t>https://www.walesonline.co.uk/whats-on/shopping/mogu-mushroom-coffee-lions-mane-33695782</w:t>
        </w:r>
      </w:hyperlink>
      <w:r>
        <w:t xml:space="preserve"> - * Coffee lover Tom Capon switches to MOGU's mushroom coffee to improve sleep and maintain mental clarity. * The coffee contains Arabica beans blended with Lion's Mane, Cordyceps, and Chaga mushrooms. * The beverage is described as earthy, smooth, and mellow, with health benefits supported by scientific studies. * Capon reports better sleep and sustained mental clarity, but less pre-workout energy. * Mogu mushroom cacao is also highlighted for relaxation and sleep support. * The product is promoted as a beneficial alternative for those sensitive to caffeine. 2. </w:t>
      </w:r>
      <w:hyperlink r:id="rId10">
        <w:r>
          <w:rPr>
            <w:color w:val="0000EE"/>
            <w:u w:val="single"/>
          </w:rPr>
          <w:t>https://www.thegrocer.co.uk/news/blank-street-in-talks-to-raise-over-100m-to-drive-expansion/717208.article</w:t>
        </w:r>
      </w:hyperlink>
      <w:r>
        <w:t xml:space="preserve"> - * In 2024, Blank Street UK delivered pre-tax profits of £1.3m. * Turnover surged by 214% to £35.8m in 2024. * Coffee chain Blank Street is in early talks to raise $100m (£75.3m) or more. * The fundraising aims to support expansion amid soaring popularity. 3. </w:t>
      </w:r>
      <w:hyperlink r:id="rId11">
        <w:r>
          <w:rPr>
            <w:color w:val="0000EE"/>
            <w:u w:val="single"/>
          </w:rPr>
          <w:t>https://www.grocerygazette.co.uk/2026/04/01/food-inflation-set-to-soar-past-9-by-the-end-of-the-year/</w:t>
        </w:r>
      </w:hyperlink>
      <w:r>
        <w:t xml:space="preserve"> - * Food inflation in the UK is forecast to surpass 9% by the end of the year, up from an earlier estimate of 3%. * The rise is attributed to disruptions from the conflict affecting the Strait of Hormuz and increased costs of red diesel and energy. * The conflict has caused supply chain disruptions, increased energy bills, transport, and packaging costs. * Smaller producers are experiencing more significant cost spikes, while larger firms can mitigate some effects. * The Food and Drink Federation urges the UK government to delay certain policies to ease pressures on manufacturers. 4. </w:t>
      </w:r>
      <w:hyperlink r:id="rId12">
        <w:r>
          <w:rPr>
            <w:color w:val="0000EE"/>
            <w:u w:val="single"/>
          </w:rPr>
          <w:t>https://www.independent.co.uk/news/world/middle-east/iran-bab-al-mandab-strait-of-hormuz-saudi-houthis-b2949724.html</w:t>
        </w:r>
      </w:hyperlink>
      <w:r>
        <w:t xml:space="preserve"> - • Houthi rebels' involvement in Iran war raises concerns over blocking the Bab al-Mandab strait, a vital waterway. • Straits of Hormuz and Bab al-Mandab are strategic choke points for oil and gas transit. • Disruption could cause global energy shortages and increase prices, with countries rationing fuel. • The Bab al-Mandab strait connects the Red Sea and Arabian Sea, between Djibouti and Yemen, with significant ports. • Limited transit and attacks by Houthis have reduced oil flow, impacting trade and increasing insurance costs. 5. </w:t>
      </w:r>
      <w:hyperlink r:id="rId13">
        <w:r>
          <w:rPr>
            <w:color w:val="0000EE"/>
            <w:u w:val="single"/>
          </w:rPr>
          <w:t>https://www.theguardian.com/business/2026/apr/01/chancellor-meets-uk-supermarket-bosses-discuss-cost-living</w:t>
        </w:r>
      </w:hyperlink>
      <w:r>
        <w:t xml:space="preserve"> - * UK Treasury officials meet supermarket bosses including Sainsbury’s, Tesco, and Morrisons to assess potential price rises and shortages due to energy, fuel, and fertiliser costs. * Supermarket leaders suggest prices may not rise until summer due to existing long-term contracts. * UK farmers and producers warn of possible crop shortages and increased costs, with calls for government support for energy-intensive food producers. * Poultry sector faces strain from rising costs of oil, gas, fertiliser, and feed components. * UK government aims to mitigate cost of living through energy bill cuts, wage increases, and a £1bn crisis fund. 6. </w:t>
      </w:r>
      <w:hyperlink r:id="rId14">
        <w:r>
          <w:rPr>
            <w:color w:val="0000EE"/>
            <w:u w:val="single"/>
          </w:rPr>
          <w:t>https://www.thecourier.co.uk/fp/business-environment/farming/5462364/fertiliser-arrives-methil/</w:t>
        </w:r>
      </w:hyperlink>
      <w:r>
        <w:t xml:space="preserve"> - • A ship carrying 3,000 tons of fertiliser arrived in Methil, Fife, destined for Scottish farms. • The shipment aims to alleviate fertiliser shortages caused by global supply disruptions due to Middle East conflicts. • UK fertiliser prices have increased up to 36% since February, influenced by geopolitical tensions and demand. • Industry leaders advise farmers against panic buying to prevent price inflation. • Scottish farmers are facing rising input costs amid global fertiliser price hikes driven by tensions in Iran and the Middle East. 7. </w:t>
      </w:r>
      <w:hyperlink r:id="rId15">
        <w:r>
          <w:rPr>
            <w:color w:val="0000EE"/>
            <w:u w:val="single"/>
          </w:rPr>
          <w:t>https://www.gccbusinessnews.com/fiata-middle-east-crisis-impact-shipping/</w:t>
        </w:r>
      </w:hyperlink>
      <w:r>
        <w:t xml:space="preserve"> - * The International Federation of Freight Forwarders Associations (FIATA) hosted a webinar on the impact of Middle East tensions on global shipping. * The webinar discussed rising costs, legal challenges, operational disruptions, and risks to maritime routes, especially the Strait of Hormuz. * Participants noted increased freight rates, insurance premiums, and legal issues; efforts to improve land transport and cross-border procedures were highlighted. * Experts addressed legal, operational, and risk management issues, including force majeure, cargo insurance, and cost stabilisation. * FIATA emphasised support for measures to ensure supply chain continuity amid regional tensions. 8. </w:t>
      </w:r>
      <w:hyperlink r:id="rId16">
        <w:r>
          <w:rPr>
            <w:color w:val="0000EE"/>
            <w:u w:val="single"/>
          </w:rPr>
          <w:t>https://www.thetraveler.org/more-than-500-flights-cancelled-across-asia-in-single-day/</w:t>
        </w:r>
      </w:hyperlink>
      <w:r>
        <w:t xml:space="preserve"> - * 514 flights cancelled and about 5,262 delayed in Asia and the Gulf over a 24-hour period in early April. * Disruptions affected countries including South Korea, China, Japan, India, the UAE, and others, impacting major hubs such as Beijing, Tokyo, Delhi, Dubai, Jakarta. * Causes include weather, technical issues, geopolitical tensions, and airspace constraints, with additional strains from conflict-related airspace closures. * Key affected airlines include All Nippon Airways, China Eastern, FlyDubai, Batik Air, and others, with disruptions seen on domestic and international routes. * Passengers face long queues, missed connections, and increased costs; industry notes increased operational pressures and supply chain issues. 9. </w:t>
      </w:r>
      <w:hyperlink r:id="rId17">
        <w:r>
          <w:rPr>
            <w:color w:val="0000EE"/>
            <w:u w:val="single"/>
          </w:rPr>
          <w:t>https://www.straitstimes.com/asia/se-asia/vietnam-braces-for-thunderstorms-strong-winds-hail-during-seasonal-transition</w:t>
        </w:r>
      </w:hyperlink>
      <w:r>
        <w:t xml:space="preserve"> - * Devastating thunderstorms, whirlwinds, lightning, hail, and strong gales threaten Vietnam during the April-May seasonal transition. * Authorities issued a preparedness order on March 31 for cities and provinces, focusing on emergency response and public alerts. * Weather forecasts predict more severe storms in northern Vietnam from late March to early April, caused by cold air clashes. * As of March 31, storms have caused four deaths, nine injuries, 13 houses flattened, and 6,551 structures damaged nationwide. * Damage includes crop destruction, forestry loss, poultry deaths, and damage to facilities and infrastructure. * The Vietnam Disaster and Dyke Management Authority is coordinating 24/7 weather surveillance and warnings. 10. </w:t>
      </w:r>
      <w:hyperlink r:id="rId18">
        <w:r>
          <w:rPr>
            <w:color w:val="0000EE"/>
            <w:u w:val="single"/>
          </w:rPr>
          <w:t>https://www.newsghana.com.gh/agra-pushes-quality-fix-to-win-ghanas-rice-market/</w:t>
        </w:r>
      </w:hyperlink>
      <w:r>
        <w:t xml:space="preserve"> - * AGRA calls for investment in quality and consistency in Ghanaian rice to compete with imports, emphasising modern processing and economies of scale. * Stakeholders discuss structural barriers, including high costs and reliance on imported machinery, affecting local farmers. * Local farmers highlight the need for subsidies, tax exemptions, and land tenure security to increase competitiveness. * Ghana's rice production has increased from 302,000 to 987,000 metric tonnes between 2010 and 2023, but imports remain over one million metric tonnes annually. * A new project by CARP Ghana, funded by AGRA and the Bill &amp; Melinda Gates Foundation, aims to coordinate market development and strengthen stakeholder engagement. 11. </w:t>
      </w:r>
      <w:hyperlink r:id="rId19">
        <w:r>
          <w:rPr>
            <w:color w:val="0000EE"/>
            <w:u w:val="single"/>
          </w:rPr>
          <w:t>https://www.marketing-interactive.com/how-nespresso-is-making-craft-coffee-a-one-touch-brew</w:t>
        </w:r>
      </w:hyperlink>
      <w:r>
        <w:t xml:space="preserve"> - * Nespresso partners with Blue Bottle Coffee to launch a coffee collection in Singapore, introduced in 2023. * The collection includes two Blue Bottle-inspired Vertuo blends, a limited-edition Vertuo Pop+ machine, and café-style recipes. * The launch responds to growing demand for high-quality, café-style coffee at home in Singapore. * The collection aims to complement the café experience, not compete, with a focus on consistency and flavour. * An immersive experience event is scheduled at 265 Beach Road from 3 to 12 April 2026, featuring tasting, interaction, and exploration. * The broader partnership aims to explore new innovations and future expansion in Southeast Asia. 12. </w:t>
      </w:r>
      <w:hyperlink r:id="rId20">
        <w:r>
          <w:rPr>
            <w:color w:val="0000EE"/>
            <w:u w:val="single"/>
          </w:rPr>
          <w:t>https://plewsgardendesign.co.uk/could-you-grow-your-own-coffee/</w:t>
        </w:r>
      </w:hyperlink>
      <w:r>
        <w:t xml:space="preserve"> - * Coffee plants can be grown domestically in the UK with suitable conditions, such as warmth and humidity. * The plant needs to be kept frost-free, in bright but not direct sunlight, and watered with rainwater. * The plant produces flowers and berries, which can be harvested, dried, roasted, ground, and brewed into coffee. * It takes around 5 years for a coffee plant to produce enough fruit for home use. * Challenges include ripening synchronisation, limited crop size, and climate requirements. * Growing your own coffee has environmental and genetic diversity considerations, especially for wild Arabica. * The article suggests that growing your own coffee is feasible on a small scale for personal use, not commercial production. 13. </w:t>
      </w:r>
      <w:hyperlink r:id="rId21">
        <w:r>
          <w:rPr>
            <w:color w:val="0000EE"/>
            <w:u w:val="single"/>
          </w:rPr>
          <w:t>https://skillings.net/the-1-million-tonne-paradox-decoding-global-copper-inventory-surges/</w:t>
        </w:r>
      </w:hyperlink>
      <w:r>
        <w:t xml:space="preserve"> - * Global copper inventories crossed 1 million tonnes for the first time in over two decades. * The surge results mainly from tariff arbitrage and seasonal inventory builds, not demand strength. * Exchange stockpiles do not reflect actual supply-demand fundamentals, masking regional imbalances. * Mine production declines across major regions contrast with increased refined copper output in China. * The industry exercises capital discipline, delaying new projects despite projected deficits. * Market dynamics show a misalignment between physical copper scarcity signals and financial positioning. * The real supply shortage is at the mine level, expected to tighten further by 2026, contrary to headline inventory data. 14. </w:t>
      </w:r>
      <w:hyperlink r:id="rId22">
        <w:r>
          <w:rPr>
            <w:color w:val="0000EE"/>
            <w:u w:val="single"/>
          </w:rPr>
          <w:t>https://www.agriland.co.uk/farming-news/ufu-writes-to-pm-about-rising-costs-on-food-production/</w:t>
        </w:r>
      </w:hyperlink>
      <w:r>
        <w:t xml:space="preserve"> - * The Ulster Farmers’ Union (UFU) has written to the UK Prime Minister and Northern Ireland Secretary of State about rising input costs impacting food production. * Concerns include volatility in fertiliser, fuel, and energy prices due to geopolitical tensions and global instability. * The UFU highlights the vulnerability of Northern Ireland agriculture due to reliance on imported inputs. * The organisation warns of knock-on effects on the wider supply chain and increased food prices. * UFU calls for government action on market transparency, supply chain oversight, and policies affecting fertiliser and energy costs. 15. </w:t>
      </w:r>
      <w:hyperlink r:id="rId23">
        <w:r>
          <w:rPr>
            <w:color w:val="0000EE"/>
            <w:u w:val="single"/>
          </w:rPr>
          <w:t>https://www.9news.com.au/national/iran-israel-usa-war-farmers-food-nsw/9cdce10a-e191-417e-b117-666a273135fa</w:t>
        </w:r>
      </w:hyperlink>
      <w:r>
        <w:t xml:space="preserve"> - * Australian farmers in NSW are abandoning crops due to fuel and fertiliser shortages, risking a food crisis. * Diesel prices have doubled to over $3 per litre, impacting planting and harvesting. * Fertiliser levels, especially urea, are critically low and costly. * Fuel shortages are causing delays, order cancellations, and changes to crop types. * Farmers call for government action to prioritise fuel supplies amid soaring prices. 16. </w:t>
      </w:r>
      <w:hyperlink r:id="rId24">
        <w:r>
          <w:rPr>
            <w:color w:val="0000EE"/>
            <w:u w:val="single"/>
          </w:rPr>
          <w:t>https://europeancoffeetrip.com/barista-stories-jakub-sobota/</w:t>
        </w:r>
      </w:hyperlink>
      <w:r>
        <w:t xml:space="preserve"> - * Jakub Sobota started in gastronomy with craft beer before developing a passion for specialty coffee. * He founded Headbag Roasters in Košice in 2024, the first specialty coffee roastery in the city. * Sobota is involved in community-building, including co-founding Fest Čierny Deň, a coffee festival in Košice. * He emphasises the importance of high-quality, clean coffees and authentic stories behind them. * He advocates for better appreciation of natural and washed coffees and expresses concerns about trends like matcha and fermentation-heavy coffees. 17. </w:t>
      </w:r>
      <w:hyperlink r:id="rId25">
        <w:r>
          <w:rPr>
            <w:color w:val="0000EE"/>
            <w:u w:val="single"/>
          </w:rPr>
          <w:t>https://inews.co.uk/news/consumer/price-chocolate-coffee-olive-oil-soar-4321819</w:t>
        </w:r>
      </w:hyperlink>
      <w:r>
        <w:t xml:space="preserve"> - * Food prices will rise in 2026 due to climate change and soil degradation, affecting vulnerable foods like beef, chocolate, coffee, olive oil, grapes, and figs. * Climate events such as droughts and floods, especially in spring and summer, are primary drivers of food price increases. * Soil degradation, worsened by intensive agriculture, makes the food system more vulnerable and is costing the UK economy approximately £1.2 billion annually. * Climate conditions in the Mediterranean and geopolitical factors, such as war in Ukraine and instability in Latin America, influence prices. * Experts highlight the importance of regenerative farming and soil health to mitigate future food price rises. 18. </w:t>
      </w:r>
      <w:hyperlink r:id="rId25">
        <w:r>
          <w:rPr>
            <w:color w:val="0000EE"/>
            <w:u w:val="single"/>
          </w:rPr>
          <w:t>https://inews.co.uk/news/consumer/price-chocolate-coffee-olive-oil-soar-4321819</w:t>
        </w:r>
      </w:hyperlink>
      <w:r>
        <w:t xml:space="preserve"> - * Food prices are expected to rise in 2026 due to climate change and soil degradation, with specific increases likely for beef, chocolate, coffee, olive oil, grapes, and figs. * Extreme weather events like droughts and floods, intensified by soil degradation, are primary drivers of food price rises. * Climate conditions in the Mediterranean and geopolitical instability (e.g., Ukraine war, Latin American conflicts) impact supply and prices of key commodities. * UK soils are about 40% degraded, reducing resilience and increasing vulnerability to droughts, which could lead to higher food import costs. * Government and agricultural bodies emphasise improving soil health through regenerative practices to mitigate future price surges. 19. </w:t>
      </w:r>
      <w:hyperlink r:id="rId25">
        <w:r>
          <w:rPr>
            <w:color w:val="0000EE"/>
            <w:u w:val="single"/>
          </w:rPr>
          <w:t>https://inews.co.uk/news/consumer/price-chocolate-coffee-olive-oil-soar-4321819</w:t>
        </w:r>
      </w:hyperlink>
      <w:r>
        <w:t xml:space="preserve"> - * Food prices, including chocolate, coffee, olive oil, beef, grapes, and figs, expected to increase in 2026, driven by climate change and soil degradation. * Extreme weather events such as droughts and floods, exacerbated by poor soil health, are primary causes of price rises. * Climate impacts on regions like Ghana, Spain, and Greece have already influenced food costs, with potential future increases in the Mediterranean. * Soil degradation in the UK, caused by intensive farming, costs £1.2bn annually and reduces resilience to climate shocks. * UK government and industry stakeholders promote sustainable farming practices to improve soil health and food security. 20. </w:t>
      </w:r>
      <w:hyperlink r:id="rId26">
        <w:r>
          <w:rPr>
            <w:color w:val="0000EE"/>
            <w:u w:val="single"/>
          </w:rPr>
          <w:t>https://potatoes.news/pakistan-potato-market-update-april-2026/</w:t>
        </w:r>
      </w:hyperlink>
      <w:r>
        <w:t xml:space="preserve"> - * Global potato market faces downturn, impacting Pakistan, India, and Bangladesh. * Ongoing conflict has kept Pakistan's border with Afghanistan closed since December 2025. * Pakistani and Iranian authorities have authorised transit of potatoes to Afghanistan via Iran. * Market prices declined sharply last month; early April prices stabilised above $3 per 60 kg bag. * Industry anticipates a potential price rally within 60 days amid logistical challenges in storage facilities. * Farmers are unlikely to reduce cultivation despite economic pressures and lack of profitable alternatives. * Cold storage capacity is at maximum, causing logistical backlog. * Farmers’ financial stability remains precarious despite recent price stabilisation. 21. </w:t>
      </w:r>
      <w:hyperlink r:id="rId27">
        <w:r>
          <w:rPr>
            <w:color w:val="0000EE"/>
            <w:u w:val="single"/>
          </w:rPr>
          <w:t>https://www.agweek.com/crops/farmers-in-2026-plan-to-plant-less-corn-more-soybeans-than-in-2025-and-record-low-wheat-acres</w:t>
        </w:r>
      </w:hyperlink>
      <w:r>
        <w:t xml:space="preserve"> - * The USDA NASS Prospective Plantings report estimates 2026 wheat acreage at its lowest since 1919, at 43.8 million acres. * Wheat planting is expected to decrease by 3% from 2025. * Corn acreage is expected to decrease by 3.45 million acres from 2025, but remain above 2024 levels. * Soybean acreage is forecasted to increase by 4% in 2026. * Principal crop acreage is projected to decline slightly, lowest since 2020. * The report details specific state-level planting intentions, including declines in wheat and some increases in oilseed crops. 22. </w:t>
      </w:r>
      <w:hyperlink r:id="rId28">
        <w:r>
          <w:rPr>
            <w:color w:val="0000EE"/>
            <w:u w:val="single"/>
          </w:rPr>
          <w:t>https://www.kenyans.co.ke/news/122303-kenya-met-warns-farmers-risk-crop-failure-delay-planting-until-late-april</w:t>
        </w:r>
      </w:hyperlink>
      <w:r>
        <w:t xml:space="preserve"> - * Kenya Meteorological Department warns farmers about significantly suppressed rainfall in early April and potential crop failure if planting occurs too early. * Rains are expected to peak later in April 2026, with near-average rainfall in some regions and drought stress in others. * Soil moisture is expected to be moderate early April, improving later, with waterlogging concerns in high-rainfall areas. * Increased humidity may lead to crop pests and fungal diseases, prompting field scouting and early action. * Flooding risks persist, especially in areas affected previously; farmers advised to reinforce drainage and follow weather updates. 23. </w:t>
      </w:r>
      <w:hyperlink r:id="rId29">
        <w:r>
          <w:rPr>
            <w:color w:val="0000EE"/>
            <w:u w:val="single"/>
          </w:rPr>
          <w:t>https://www.africanfarming.com/2026/04/05/fuel-crisis-farmers-give-expert-tips-to-cut-fuel-costs/</w:t>
        </w:r>
      </w:hyperlink>
      <w:r>
        <w:t xml:space="preserve"> - * South African farmers face rising fuel costs due to geopolitical tensions and global market pressures, with potential increases of R56 320 for diesel. * Farmers like Heiko Gevers and Dwayne Kaschula discuss the challenge of reducing fuel use and adapting operations. * Agricultural experts suggest practical tips including managing offloading points, using precision technology, limiting trips, and comparing prices. * Farmers are encouraged to think creatively, such as using herbicides or postponing non-essential tasks, to manage fuel costs. * Rising fuel prices also increase risks of fuel theft and organised crime on farms. 24. </w:t>
      </w:r>
      <w:hyperlink r:id="rId28">
        <w:r>
          <w:rPr>
            <w:color w:val="0000EE"/>
            <w:u w:val="single"/>
          </w:rPr>
          <w:t>https://www.kenyans.co.ke/news/122303-kenya-met-warns-farmers-risk-crop-failure-delay-planting-until-late-april</w:t>
        </w:r>
      </w:hyperlink>
      <w:r>
        <w:t xml:space="preserve"> - * Kenya Meteorological Department warns of suppressed April rains early in the month, improving later. * Farmers advised to delay planting to avoid crop loss and waterlogging in high-rainfall areas. * Increased humidity may trigger pest and fungal outbreaks; farmers urged to scout fields. * Flooding risk persists, especially in areas affected in March. * Farmers advised to use weather forecasts to guide farm activities during the uneven long rains season. 25. </w:t>
      </w:r>
      <w:hyperlink r:id="rId30">
        <w:r>
          <w:rPr>
            <w:color w:val="0000EE"/>
            <w:u w:val="single"/>
          </w:rPr>
          <w:t>https://ekonomi.haber7.com/ekonomi/haber/3617479-fiyatlar-30-artti-market-raflari-sahteleriyle-doldu</w:t>
        </w:r>
      </w:hyperlink>
      <w:r>
        <w:t xml:space="preserve"> - * Coffee prices increased by over 30% amid economic pressures. * Unscrupulous traders mix roasted soybeans with coffee to reduce costs and increase volume. * Fake coffee products mimic real coffee in appearance but can be distinguished through aroma, colour, and water absorption tests. * Global coffee production faces uncertainty, notably in Brazil and Vietnam, contributing to higher prices. * Market influx of counterfeit products linked to economic pressures and crop uncertainties.</w:t>
      </w:r>
      <w:r/>
    </w:p>
    <w:p>
      <w:r/>
      <w:r>
        <w:t xml:space="preserve">26. </w:t>
      </w:r>
      <w:hyperlink r:id="rId30">
        <w:r>
          <w:rPr>
            <w:color w:val="0000EE"/>
            <w:u w:val="single"/>
          </w:rPr>
          <w:t>https://ekonomi.haber7.com/ekonomi/haber/3617479-fiyatlar-30-artti-market-raflari-sahteleriyle-doldu</w:t>
        </w:r>
      </w:hyperlink>
      <w:r>
        <w:t xml:space="preserve"> - * Kahve fiyatlarındaki artış, sahte kahve ürünlerinin piyasaya girmesine neden oldu. * Öğütülmüş ve hazır kahveye kavrulmuş soya fasulyesi karıştırılarak maliyet düşürülüyor ve kalite göz ardı ediliyor. * Sahteciler, tanınmış markaların ambalajlarını kopyalıyor. * Sahte kahveyi ayırtmak için kokusu, rengi ve su emme testi yapılabilir. * Son bir yılda öğütülmüş kahve fiyatları %30’dan fazla arttı, Brezilya ve Vietnam'daki üretim belirsizlikleri fiyatları destekliyor. 27. </w:t>
      </w:r>
      <w:hyperlink r:id="rId31">
        <w:r>
          <w:rPr>
            <w:color w:val="0000EE"/>
            <w:u w:val="single"/>
          </w:rPr>
          <w:t>https://www.indexbox.io/blog/global-food-prices-rise-for-second-month-due-to-middle-east-tensions/</w:t>
        </w:r>
      </w:hyperlink>
      <w:r>
        <w:t xml:space="preserve"> - * Global food prices have increased for a second month, driven by rising energy and fertiliser costs due to Middle East tensions. * The FAO's index is now 1% higher than last year, with concerns over potential supply disruptions if the Middle East conflict continues. * The conflict affects demand, supply, and trade flows of fertiliser, particularly in the Middle East urea industry. * Market analysis includes regional demand, trade flows, pricing dynamics, and future outlook to 2035. * The report highlights risks to fertiliser supply and the implications for food production costs worldwide. 28. </w:t>
      </w:r>
      <w:hyperlink r:id="rId32">
        <w:r>
          <w:rPr>
            <w:color w:val="0000EE"/>
            <w:u w:val="single"/>
          </w:rPr>
          <w:t>https://www.global-agriculture.com/global-agriculture/fao-food-price-index-signals-rising-pressure-on-cereals-amid-energy-driven-market-shifts/</w:t>
        </w:r>
      </w:hyperlink>
      <w:r>
        <w:t xml:space="preserve"> - * Global food commodity prices increased in March 2026, driven by rising energy prices due to conflicts in the Near East. * The FAO Food Price Index averaged 128.5 points, up 2.4% from February. * Wheat prices increased by 4.3% due to droughts in the US and higher fertiliser costs in Australia. * Global cereal production forecasts for 2026 show a 1.7% decline in wheat output but overall sufficient supplies. * Rising energy and fertiliser costs, along with supply chain disruptions, threaten future crop decisions by farmers. 29. </w:t>
      </w:r>
      <w:hyperlink r:id="rId33">
        <w:r>
          <w:rPr>
            <w:color w:val="0000EE"/>
            <w:u w:val="single"/>
          </w:rPr>
          <w:t>https://www.independent.co.ug/ugandan-coffee-makes-its-mark-at-melbourne-international-expo/</w:t>
        </w:r>
      </w:hyperlink>
      <w:r>
        <w:t xml:space="preserve"> - * Uganda’s coffee is being assessed by global buyers at the Melbourne International Coffee Expo. * Buyers have shifted from tasting to testing Uganda’s readiness for high-value markets. * Feedback highlights Uganda’s coffee for its depth, structure, and improving quality. * Uganda aims to meet demand for traceable supply chains, origin-specific offerings, and reliable espresso performance. * Market trust and delivery consistency are emphasised as critical for Uganda's ongoing participation. * Uganda's progress in quality assurance, post-harvest handling, and value addition is communicated. * Uganda offers a different proposition compared to Brazil and Vietnam, with strong capacity and evolving value chains. * Buyers are now asking about Uganda’s ability to deliver consistently across shipments and meet traceability standards. * Uganda’s strategy includes moving towards origin-based roasting, branded products, and deeper global participation. * The expo marks a transition from recognition of potential to evaluation of performance, requiring improved execution. 30. </w:t>
      </w:r>
      <w:hyperlink r:id="rId34">
        <w:r>
          <w:rPr>
            <w:color w:val="0000EE"/>
            <w:u w:val="single"/>
          </w:rPr>
          <w:t>https://www.euronews.com/business/2026/04/05/cocoa-shortage-why-your-easter-chocolate-costs-more-than-before</w:t>
        </w:r>
      </w:hyperlink>
      <w:r>
        <w:t xml:space="preserve"> - * Cocoa and chocolate prices in the EU increased by over 15% annually as of December 2025 due to supply chain disruptions.</w:t>
      </w:r>
      <w:r>
        <w:rPr>
          <w:i/>
        </w:rPr>
        <w:t xml:space="preserve"> * Global cocoa production fell by 12.9% in the 2023–2024 season, with major declines in Côte d’Ivoire and Ghana.</w:t>
      </w:r>
      <w:r>
        <w:t xml:space="preserve"> * Weather conditions, including drought and disease, contributed to the production shortfall.</w:t>
      </w:r>
      <w:r>
        <w:rPr>
          <w:i/>
        </w:rPr>
        <w:t xml:space="preserve"> * Inflation for cocoa and powdered chocolate exceeds 25% in several European countries, notably Denmark and Lithuania.</w:t>
      </w:r>
      <w:r>
        <w:t xml:space="preserve"> * Market deficits and low inventories have driven prices to record highs.</w:t>
      </w:r>
      <w:r>
        <w:rPr>
          <w:i/>
        </w:rPr>
        <w:t xml:space="preserve">31. </w:t>
      </w:r>
      <w:hyperlink r:id="rId35">
        <w:r>
          <w:rPr>
            <w:color w:val="0000EE"/>
            <w:u w:val="single"/>
          </w:rPr>
          <w:t>https://www.vietnamplus.vn/thi-truong-nong-san-gia-caphe-giam-sau-gao-bat-tang-nho-luc-day-xuat-khau-post1103010.vnp</w:t>
        </w:r>
      </w:hyperlink>
      <w:r>
        <w:rPr>
          <w:i/>
        </w:rPr>
        <w:t xml:space="preserve"> - * Domestic coffee prices declined sharply, with regional variations, after strong recent increases. * Coffee futures on London and New York exchanges decreased on 2 April, amid regional holidays. * Global coffee market influenced by geopolitical tensions, logistics costs, favourable weather in Brazil, and holiday closures. * Vietnam's rice prices increased due to export prospects and rising production costs, with exports up slightly in volume. * Global rice prices remained stable, with Thai rice prices rising slightly, affected by currency fluctuations. * Exports of agricultural products from Vietnam rose 5.9% in value in Q1, with a significant increase in export value despite volume slight increase. * International grain markets experienced volatility due to geopolitical tensions and rising energy costs. 32. </w:t>
      </w:r>
      <w:hyperlink r:id="rId36">
        <w:r>
          <w:rPr>
            <w:color w:val="0000EE"/>
            <w:u w:val="single"/>
          </w:rPr>
          <w:t>https://www.chosun.com/english/market-money-en/2026/04/05/K6XIK7EGI5GFVM6WSEAYIOSPNQ/</w:t>
        </w:r>
      </w:hyperlink>
      <w:r>
        <w:rPr>
          <w:i/>
        </w:rPr>
        <w:t xml:space="preserve"> - * Growing concerns that the Middle East war and Strait of Hormuz blockade may reduce fertilizer supplies and increase prices. * Expected rise in international grains futures price index by 6.4% in Q2 due to supply disruptions. * Fertilizer prices, especially nitrogen fertiliser, have surged significantly, impacting agricultural costs. * Rising energy costs related to the war have contributed to increases in global food prices. * South Korea's dependence on Middle Eastern urea fertilisers, passing through the Strait of Hormuz, is approximately 43.7%. * Domestic fertiliser supply in South Korea is currently secured until July, despite rising prices. 33. </w:t>
      </w:r>
      <w:hyperlink r:id="rId37">
        <w:r>
          <w:rPr>
            <w:color w:val="0000EE"/>
            <w:u w:val="single"/>
          </w:rPr>
          <w:t>https://www.moroccoworldnews.com/2026/03/285136/tanger-med-anticipates-shipping-boom-as-middle-east-war-shift-trade-routes/</w:t>
        </w:r>
      </w:hyperlink>
      <w:r>
        <w:rPr>
          <w:i/>
        </w:rPr>
        <w:t xml:space="preserve"> - * Morocco's Tanger Med port anticipates increased maritime traffic due to Middle East tensions causing rerouting. * Major shipping lines like Maersk, Hapag-Lloyd, and CMA CGM are bypassing traditional routes around the Cape of Good Hope. * The detour may extend transit times by up to two weeks, affecting cargo flows by mid-to-late April 2026. * Avoidance of the Suez Canal and Bab el-Mandeb Strait followed attacks and regional conflicts, positioning Tanger Med as a strategic hub. * Increased fuel costs and surcharges are raising freight rates, with Tanger Med handling 11.1 million containers in 2025, an 8.4% rise. 34. </w:t>
      </w:r>
      <w:hyperlink r:id="rId38">
        <w:r>
          <w:rPr>
            <w:color w:val="0000EE"/>
            <w:u w:val="single"/>
          </w:rPr>
          <w:t>https://www.schain24.com/2026/04/04/navigating-supply-chain-disruptions-in-2026/</w:t>
        </w:r>
      </w:hyperlink>
      <w:r>
        <w:rPr>
          <w:i/>
        </w:rPr>
        <w:t xml:space="preserve"> - * The 2026 Iran-Israel-US war has severely disrupted global energy and commodity shipments, especially via the Strait of Hormuz and Red Sea, causing surges in oil, LNG, and other commodity prices. * Disruptions include attacks on shipping, infrastructure damage, rerouting around Africa's Cape of Good Hope, port congestion, and higher freight and fuel costs. * South Asian countries like Bangladesh, India, and Pakistan face rising energy costs, shipping delays, and risks to agriculture and exports, employing mitigation strategies such as emergency imports, diversifying suppliers, and conservation. * Bangladesh relies heavily on Middle Eastern energy and fertilizers; mitigation includes emergency shipments, seeking waivers for Russian fuel, and rationing. * The crisis causes inflation, supply shortages, and economic strain, particularly on fuel-dependent sectors like Bangladesh's RMG industry. 35. </w:t>
      </w:r>
      <w:hyperlink r:id="rId39">
        <w:r>
          <w:rPr>
            <w:color w:val="0000EE"/>
            <w:u w:val="single"/>
          </w:rPr>
          <w:t>https://peopledaily.digital/business/govt-moves-to-clear-ksh6-8b-coffee-debt</w:t>
        </w:r>
      </w:hyperlink>
      <w:r>
        <w:rPr>
          <w:i/>
        </w:rPr>
        <w:t xml:space="preserve"> - * The government aims to settle Ksh6.8 billion in verified coffee debts to stabilise the sector and boost production. * Strict verification processes have been implemented, with Ksh2 billion allocated for initial payments. * Cooperative societies are prohibited from buying their own milling machines; services will be centralised under the New Kenya Planters Cooperative Union. * Farmers will access inputs and loans via the Cherry Advance Revolving Fund and Direct Settlement System, reducing reliance on commercial banks. * The government targets tripling annual coffee production from 50,000 to 155,000 metric tonnes by 2028, aiming to strengthen its role as a foreign exchange earner. 36. </w:t>
      </w:r>
      <w:hyperlink r:id="rId40">
        <w:r>
          <w:rPr>
            <w:color w:val="0000EE"/>
            <w:u w:val="single"/>
          </w:rPr>
          <w:t>https://www.birminghammail.co.uk/news/money/major-coffee-chain-confirms-500-33689508</w:t>
        </w:r>
      </w:hyperlink>
      <w:r>
        <w:rPr>
          <w:i/>
        </w:rPr>
        <w:t xml:space="preserve"> - - Starbucks announces plans to open 500 shops across the UK by 2031, with 75 opening in the next 12 months. - In 2025, Starbucks opened 92 UK locations. - 10 UK stores closed last year amid a tougher market. - A UK coffee supplier, Instant Coffee Supplies Ltd, collapsed into liquidation with over £1 million assets. - The article discusses expansion and closures within the UK coffee sector. 37. </w:t>
      </w:r>
      <w:hyperlink r:id="rId41">
        <w:r>
          <w:rPr>
            <w:color w:val="0000EE"/>
            <w:u w:val="single"/>
          </w:rPr>
          <w:t>https://creativelearningguild.co.uk/nature/the-price-of-a-degree-how-quantifying-the-financial-ruin-of-2c-is-changing-boardrooms/</w:t>
        </w:r>
      </w:hyperlink>
      <w:r>
        <w:rPr>
          <w:i/>
        </w:rPr>
        <w:t xml:space="preserve"> - * Discusses how climate change risk is integrated into financial and corporate decision-making, highlighting recent examples such as Pacific Gas &amp; Electric's bankruptcy and Mark Carney’s speech. * Describes a case where a company used geospatial tools and climate scenario modelling to assess impacts on agricultural commodities and supply chains. * Explains the development of standardised climate risk disclosure frameworks like the TCFD and ongoing regulatory proposals in the US and EU. * Highlights the challenges of modelling climate risks due to data gaps and the limitations of historical data for future predictions. * Notes the growth in green bond markets and sustainable finance assets, and the increasing trend to link executive pay to climate targets. 38. </w:t>
      </w:r>
      <w:hyperlink r:id="rId42">
        <w:r>
          <w:rPr>
            <w:color w:val="0000EE"/>
            <w:u w:val="single"/>
          </w:rPr>
          <w:t>https://www.iwacu-burundi.org/la-cafeiculture-en-difficulte-a-ruyigi/</w:t>
        </w:r>
      </w:hyperlink>
      <w:r>
        <w:rPr>
          <w:i/>
        </w:rPr>
        <w:t xml:space="preserve"> - * La filière café du Burundi traverse une période difficile, avec plusieurs défis tels que la pénurie d'insecticides, la baisse des prix, et le manque d'intrants agricoles. * Les producteurs, notamment à Ruyigi, dénoncent des faibles rémunérations, des impayés, et un désintérêt croissant des jeunes. * La production de plants de café a été partiellement distribuée, mais beaucoup restent dans les pépinières, faute de motivation. * L'Odeca et le gouvernement proposent des mesures pour soutenir la filière, notamment par la hausse du prix du café, mais rencontrent encore des difficultés logistiques et financières. 39. </w:t>
      </w:r>
      <w:hyperlink r:id="rId43">
        <w:r>
          <w:rPr>
            <w:color w:val="0000EE"/>
            <w:u w:val="single"/>
          </w:rPr>
          <w:t>https://chainstoreage.com/done-deal-starbucks-closes-4-billion-china-joint-venture-expand-footprint</w:t>
        </w:r>
      </w:hyperlink>
      <w:r>
        <w:rPr>
          <w:i/>
        </w:rPr>
        <w:t xml:space="preserve"> - * Starbucks finalised a joint venture with Boyu Capital, valuing about $4 billion, to operate its China Starbucks stores. * Boyu holds up to 60% interest; Starbucks retains a 40% interest and licensing rights. * Transitioning to a licensed operating model with a long-term growth plan of up to 20,000 locations in China. * The move aims to address increasing competition from rivals like Luckin Coffee, which operates over 20,000 stores in China. * Starbucks' CEO highlights China as a key opportunity for growth and market expansion. 40. </w:t>
      </w:r>
      <w:hyperlink r:id="rId42">
        <w:r>
          <w:rPr>
            <w:color w:val="0000EE"/>
            <w:u w:val="single"/>
          </w:rPr>
          <w:t>https://www.iwacu-burundi.org/la-cafeiculture-en-difficulte-a-ruyigi/</w:t>
        </w:r>
      </w:hyperlink>
      <w:r>
        <w:rPr>
          <w:i/>
        </w:rPr>
        <w:t xml:space="preserve"> - * The coffee sector in Burundi faces difficulties including shortages of insecticides, fertilisers, and equipment for farmers in Ruyigi. * Farmers complain about low coffee prices (less than 3,000 FBu/kg) and unpaid dues, deterring youth from continuing with coffee cultivation. * The sector relies heavily on coffee, contributing up to 80% of national foreign exchange, but struggles with declining productivity and interest. * The government and Odeca implement measures such as increasing coffee prices and distributing free plants, but obstacles like limited inputs persist. * Experts call for increased support, better access to fertilisers, and a favourable policy environment to revitalise Burundi's coffee industry. 41. </w:t>
      </w:r>
      <w:hyperlink r:id="rId42">
        <w:r>
          <w:rPr>
            <w:color w:val="0000EE"/>
            <w:u w:val="single"/>
          </w:rPr>
          <w:t>https://www.iwacu-burundi.org/la-cafeiculture-en-difficulte-a-ruyigi/</w:t>
        </w:r>
      </w:hyperlink>
      <w:r>
        <w:rPr>
          <w:i/>
        </w:rPr>
        <w:t xml:space="preserve"> - * La filière café burundaise traverse une période difficile caractérisée par une pénurie d'intrants, une baisse de l’intérêt des jeunes et des contraintes logistiques.</w:t>
      </w:r>
      <w:r>
        <w:t xml:space="preserve"> Joseph Ngogwa, caféiculteur à Ruyigi, déplore le manque d’insecticides et la rémunération faible, ce qui réduit l’attractivité de la culture.</w:t>
      </w:r>
      <w:r>
        <w:rPr>
          <w:i/>
        </w:rPr>
        <w:t xml:space="preserve"> La production est compromise par un manque de fertilisants et de produits phytosanitaires, aggravant la dégradation des sols</w:t>
      </w:r>
      <w:r>
        <w:t xml:space="preserve"> La hausse du prix du café, notamment le kg de cerise, est encourageante, avec une augmentation du prix de 1380 à 2800 FBu.</w:t>
      </w:r>
      <w:r>
        <w:rPr>
          <w:i/>
        </w:rPr>
        <w:t xml:space="preserve"> L’Odeca, agence de développement, admet une pénurie d’engrais et de produits phytosanitaires et recommande l’usage d’engrais organiques.</w:t>
      </w:r>
      <w:r>
        <w:t xml:space="preserve"> L’Etat a mobilisé 4 milliards de FBu pour la distribution de plants de café gratuits, mais la distribution reste limitée</w:t>
      </w:r>
      <w:r>
        <w:rPr>
          <w:i/>
        </w:rPr>
        <w:t xml:space="preserve"> Des efforts supplémentaires sont nécessaires pour revitaliser la filière, notamment par la mise en place d’un plan d’action et la mobilisation de ressources.</w:t>
      </w:r>
      <w:r>
        <w:t xml:space="preserve">"accuracy": "high accuracy, low bias and no paid content 42. </w:t>
      </w:r>
      <w:hyperlink r:id="rId44">
        <w:r>
          <w:rPr>
            <w:color w:val="0000EE"/>
            <w:u w:val="single"/>
          </w:rPr>
          <w:t>https://asiatimes.com/2026/03/gate-of-tears-could-soon-be-iran-wars-next-stranglehold/</w:t>
        </w:r>
      </w:hyperlink>
      <w:r>
        <w:t xml:space="preserve"> - * Iran's effective closure of the Strait of Hormuz has put pressure on the global economy. * The Bab el-Mandeb Strait, a major maritime chokepoint, could emerge as a new flashpoint amid regional tensions. * The strait is strategically important for global trade, with 14% passing through, mainly fossil fuels. * Attacks by Houthis have disrupted Red Sea shipping, raising fears of further disruptions. * The threat of attack and increased insurance costs could restrict shipping through Bab el-Mandeb. * Closure of both straits would severely impact global supply chains and the economy. 43. </w:t>
      </w:r>
      <w:hyperlink r:id="rId45">
        <w:r>
          <w:rPr>
            <w:color w:val="0000EE"/>
            <w:u w:val="single"/>
          </w:rPr>
          <w:t>https://news.ltn.com.tw/news/life/breakingnews/5393611</w:t>
        </w:r>
      </w:hyperlink>
      <w:r>
        <w:t xml:space="preserve"> - * The Taitung Agricultural Reform Institute detected early signs of rice blast disease in water rice fields in Guanshan Township. * The outbreak is linked to unstable temperatures, rainfall, and fertiliser use amid spring weather changes. * Disease symptoms include grey-green spots, elongated spindle-shaped lesions with grey-white centres, red-brown edges, and yellow halos. * Recommendations include proper fertiliser use and timely application of preventive and control chemicals. * Critical disease prevention periods are 30 days after planting and one week before heading.</w:t>
      </w:r>
      <w:r/>
    </w:p>
    <w:p>
      <w:r/>
      <w:r>
        <w:t xml:space="preserve">44. </w:t>
      </w:r>
      <w:hyperlink r:id="rId46">
        <w:r>
          <w:rPr>
            <w:color w:val="0000EE"/>
            <w:u w:val="single"/>
          </w:rPr>
          <w:t>https://www.express.co.uk/news/uk/2188540/map-date-uk-cut-off-oil</w:t>
        </w:r>
      </w:hyperlink>
      <w:r>
        <w:t xml:space="preserve"> - * A map by JP Morgan illustrates the expected cessation of Gulf oil deliveries worldwide, with the UK due to stop receiving by April 10. * Other regions in Europe, Asia, and Africa are projected to cease receiving supplies from April 1, with the US ending deliveries by April 15. * The map shows the last tanker departing the Strait of Hormuz on February 28, coinciding with the start of conflict in the Middle East. * The crisis has led to increased oil and diesel prices and economic uncertainty globally. * UK fuel prices hit 181.2p per litre, the highest since December 2022, amid rising oil market volatility. 45. </w:t>
      </w:r>
      <w:hyperlink r:id="rId47">
        <w:r>
          <w:rPr>
            <w:color w:val="0000EE"/>
            <w:u w:val="single"/>
          </w:rPr>
          <w:t>https://punchng.com/farmers-warned-over-potential-fertiliser-price-hike/?utm_source=auto-read-also&amp;utm_medium=web</w:t>
        </w:r>
      </w:hyperlink>
      <w:r>
        <w:t xml:space="preserve"> - * Fertiliser producers in Nigeria prepared for planting season but warned that prolonged Middle East crisis could raise fertiliser prices and increase production costs for farmers. * Nigerian fertiliser producers have secured local raw materials, but global market disruptions have affected prices. * Nigerian government has set up a committee, led by the Vice President, to assess the crisis impact and suggest mitigation measures. * Stakeholders urge the government to reintroduce fertiliser subsidies to reduce farmers' costs and prevent food price inflation. 46. </w:t>
      </w:r>
      <w:hyperlink r:id="rId48">
        <w:r>
          <w:rPr>
            <w:color w:val="0000EE"/>
            <w:u w:val="single"/>
          </w:rPr>
          <w:t>https://wardheernews.com/africa-is-hurting-again-from-a-global-crisis-it-had-no-part-in-starting/</w:t>
        </w:r>
      </w:hyperlink>
      <w:r>
        <w:t xml:space="preserve"> - • African economies are impacted by the Iran war and global crises, resulting in rising fuel prices and increased costs of goods and services. • The conflict, starting February 28, has caused fuel price increases and shipping disruptions across Africa. • Many African countries depend on imported fuel, making them vulnerable to global supply shocks. • The UN seeks diplomatic solutions for the Iran war to stabilise resource transit. • African industries, including Kenya’s flower sector, suffer financial losses due to shipping and demand declines. 47. </w:t>
      </w:r>
      <w:hyperlink r:id="rId49">
        <w:r>
          <w:rPr>
            <w:color w:val="0000EE"/>
            <w:u w:val="single"/>
          </w:rPr>
          <w:t>https://www.activistpost.com/global-food-supply-at-risk-the-silent-collapse-triggered-by-fertilizer-shortages/</w:t>
        </w:r>
      </w:hyperlink>
      <w:r>
        <w:t xml:space="preserve"> - * The global food system relies on fertilisers, which are threatened by recent supply chain disruptions, energy crises, and geopolitical conflicts. * Fertiliser dependence affects roughly 50% of global food production, with costs constituting up to 25% of agricultural expenses. * The conflict in the Middle East and restrictions by China and Russia have caused urea price surges and significant declines in fertilizer exports. * Farmers face reduced yields, crop switching, or abandonment, risking food shortages and increased hunger. * The crisis is slow unfolding, with projected long-term impacts including soil degradation, persistent food insecurity, and system fragmentation. 48. </w:t>
      </w:r>
      <w:hyperlink r:id="rId50">
        <w:r>
          <w:rPr>
            <w:color w:val="0000EE"/>
            <w:u w:val="single"/>
          </w:rPr>
          <w:t>https://www.elnacional.com/2026/04/venezuela-apenas-recibe-21-de-las-exportaciones-de-colombia-segun-la-corporacion-financiera-colombiana/</w:t>
        </w:r>
      </w:hyperlink>
      <w:r>
        <w:t xml:space="preserve"> - * The Colombian Financial Corporation (Corficolombiana) reports Venezuela's share in Colombia's exports as 2.1%, down from 16% in 2008. * Venezuela's export share has diminished despite a structural opportunity identified by Corficolombiana. * Between 2020 and 2025, Colombian exports to Venezuela grew by 40.5% annually, mainly from sectors like dairy, confectionery, and petroleum derivatives. * The realisation of trade growth depends on easing sanctions and political stability. * Venezuela's oil industry needs an investment of $10-12 billion for stabilisation and up to $300 billion to recover to past production levels. 49. </w:t>
      </w:r>
      <w:hyperlink r:id="rId51">
        <w:r>
          <w:rPr>
            <w:color w:val="0000EE"/>
            <w:u w:val="single"/>
          </w:rPr>
          <w:t>https://jornalf8.net/2026/custo-dos-fertilizantes-estrangula-a-agricultura/</w:t>
        </w:r>
      </w:hyperlink>
      <w:r>
        <w:t xml:space="preserve"> - * Angola depends heavily on imports for fertilisers, with 129,990 tonnes imported in 2025, according to the Ministry of Agriculture and Forests. * The conflict between the US, Israel, and Iran has affected fertiliser exports, notably affecting the supply of urea, ammonia, phosphates, and sulphur. * Prices of fertilizers and related maritime transport have increased significantly, with fertiliser prices doubling and container costs rising 50% in weeks. * Local farmers face fertiliser shortages, higher costs, and delayed deliveries, risking increased debt and reduced productivity. * Experts warn that the situation will worsen, particularly affecting small-scale farmers, despite government policies promoting agricultural self-sufficiency. 50. </w:t>
      </w:r>
      <w:hyperlink r:id="rId52">
        <w:r>
          <w:rPr>
            <w:color w:val="0000EE"/>
            <w:u w:val="single"/>
          </w:rPr>
          <w:t>https://www.thegrocer.co.uk/news/starbucks-to-open-500-more-uk-sites-despite-tougher-market/717110.article</w:t>
        </w:r>
      </w:hyperlink>
      <w:r>
        <w:t xml:space="preserve"> - * Starbucks plans to open 500 new stores across the UK over the next five years. * The move occurs despite widening losses and a challenging market environment. * The announcement reflects ongoing expansion strategies in the retail coffee sector. 51. </w:t>
      </w:r>
      <w:hyperlink r:id="rId53">
        <w:r>
          <w:rPr>
            <w:color w:val="0000EE"/>
            <w:u w:val="single"/>
          </w:rPr>
          <w:t>https://www.ad-hoc-news.de/boerse/news/ueberblick/premier-inn-breakfast-whitbread-s-unlimited-buffet-strategy-drives/69075062</w:t>
        </w:r>
      </w:hyperlink>
      <w:r>
        <w:t xml:space="preserve"> - * Premier Inn's unlimited buffet breakfast remains a key revenue driver for Whitbread, contributing over £200 million annually. * The breakfast service achieves over 60% margins and has seen a 5% year-over-year uplift in 2026. * 70% of room bookings now include breakfast add-ons, up from 55% pre-2020. * Operational improvements, such as digital pre-ordering, have reduced wait times by 25%. * Whitbread targets 1,000 UK sites by 2028, expanding breakfast offerings and digital enhancements. * Whitbread shares show an 18% 12-month return amid UK market volatility. * The company positions its breakfast service as a competitive advantage against rivals and as part of its strategic expansion. * Challenges include rising food costs and automation pilots; future innovations include AI and EV integrations. 52. </w:t>
      </w:r>
      <w:hyperlink r:id="rId54">
        <w:r>
          <w:rPr>
            <w:color w:val="0000EE"/>
            <w:u w:val="single"/>
          </w:rPr>
          <w:t>https://sana.sy/en/international/2307932/</w:t>
        </w:r>
      </w:hyperlink>
      <w:r>
        <w:t xml:space="preserve"> - * African leaders and agencies warn the Middle East conflict may cause a rise in living costs across Africa. * The joint report highlights Africa's trade dependence on the Middle East, with 16% of imports and 11% of exports involved. * Disruptions could lead to higher fuel and food prices, shipping costs, currency volatility, and pressure on budgets. * Africa’s GDP growth projected to decline by 0.2 percentage points in 2026 if conflict persists. * Currencies in 29 African nations have depreciated, increasing debt servicing costs and inflation. 53. </w:t>
      </w:r>
      <w:hyperlink r:id="rId55">
        <w:r>
          <w:rPr>
            <w:color w:val="0000EE"/>
            <w:u w:val="single"/>
          </w:rPr>
          <w:t>https://foodnservice.com/a-major-food-disruption-could-be-coming-heres-what-experts-want-you-to-know-before-it-hits/</w:t>
        </w:r>
      </w:hyperlink>
      <w:r>
        <w:t xml:space="preserve"> - * Experts warn of potential global food shortages due to climate extremes, supply chain vulnerabilities, and reliance on fragile ecosystems. * Climate change impacts like droughts and floods threaten agricultural productivity, influencing crop availability. * The global food supply chain is vulnerable to disruptions from geopolitical tensions, transportation, and labour shortages. * Vulnerable foods include coffee, chocolate, and grains, due to their dependence on stable ecosystems. * Market factors may cause quick price surges; stocking non-perishables, diversifying sources, and local sourcing are recommended strategies. 54. </w:t>
      </w:r>
      <w:hyperlink r:id="rId56">
        <w:r>
          <w:rPr>
            <w:color w:val="0000EE"/>
            <w:u w:val="single"/>
          </w:rPr>
          <w:t>https://www.fool.com/investing/2026/04/04/heres-why-oil-prices-are-surging-and-what-a-strait/</w:t>
        </w:r>
      </w:hyperlink>
      <w:r>
        <w:t xml:space="preserve"> - ['</w:t>
      </w:r>
      <w:r>
        <w:rPr>
          <w:i/>
        </w:rPr>
        <w:t>Crude oil prices have increased significantly in 2023, with WTI and Brent benchmarks rising due to the near closure of the Strait of Hormuz.', '</w:t>
      </w:r>
      <w:r>
        <w:t>Iran has attacked ships, halting ship traffic through the Strait, which previously accounted for 20% of global crude and LNG supply.', '</w:t>
      </w:r>
      <w:r>
        <w:rPr>
          <w:i/>
        </w:rPr>
        <w:t>The US and other countries are relying on emergency stockpiles and alternative routes, such as pipelines through Saudi Arabia and the UAE, to maintain supply.', '</w:t>
      </w:r>
      <w:r>
        <w:t xml:space="preserve">Prolonged closure of the Strait could lead to supply shortages, higher prices, and economic contraction, with a potential 2.9% GDP decline after 90 days of closure.'] 55. </w:t>
      </w:r>
      <w:hyperlink r:id="rId57">
        <w:r>
          <w:rPr>
            <w:color w:val="0000EE"/>
            <w:u w:val="single"/>
          </w:rPr>
          <w:t>https://www.mundonow.com/cafe-demencia-beneficios/</w:t>
        </w:r>
      </w:hyperlink>
      <w:r>
        <w:t xml:space="preserve"> - * Estudios observacionales indican que el consumo moderado de café en la mediana edad podría reducir el riesgo de deterioro cognitivo y demencia en la vejez. * Una investigación de más de 10 años muestra que quienes consumen café con regularidad presentan menor deterioro en funciones como atención y memoria. * La actividad cerebral relacionada con el Alzheimer puede verse beneficiada por sustancias en el café que ralentizan la acumulación de amiloide. * El consumo excesivo puede tener efectos negativos sobre el sueño, la ansiedad y el ritmo cardíaco. * La evidencia todavía es preliminar y el consumo de café debe considerarse junto con otros hábitos saludables. 56. </w:t>
      </w:r>
      <w:hyperlink r:id="rId58">
        <w:r>
          <w:rPr>
            <w:color w:val="0000EE"/>
            <w:u w:val="single"/>
          </w:rPr>
          <w:t>https://www.canalrural.com.br/agricultura/evento-on-line-debate-o-futuro-do-cafe-brasileiro-diante-de-desafios-globais/</w:t>
        </w:r>
      </w:hyperlink>
      <w:r>
        <w:t xml:space="preserve"> - * The Brazilian Agricultural Research Corporation (Embrapa) will hold an online debate on 7 April from 10am to 12pm, titled 'Brazilian coffee market: perspectives, challenges and opportunities'. * The event will be broadcast free on YouTube and is part of the Socioeconomic Debates series focusing on agribusiness trends. * Discussions will address climate pressures, environmental regulations, trade barriers, and changes in coffee consumption patterns affecting Brazil, a leading global producer and exporter. * The debate aims to enhance understanding of the coffee market, emphasising research and innovation to tackle climatic and market challenges. * Three main themes include market diagnosis, sector challenges and trends, and research and innovation strategies, with participation from sector representatives and government officials. 57. </w:t>
      </w:r>
      <w:hyperlink r:id="rId59">
        <w:r>
          <w:rPr>
            <w:color w:val="0000EE"/>
            <w:u w:val="single"/>
          </w:rPr>
          <w:t>https://finance.yahoo.com/markets/stocks/articles/jim-cramer-discusses-starbucks-sbux-182816273.html</w:t>
        </w:r>
      </w:hyperlink>
      <w:r>
        <w:t xml:space="preserve"> - * Jim Cramer discusses Starbucks (NASDAQ:SBUX)’s turnaround and strategic changes in January. * He highlights CEO Brian Niccol’s plan, including closing bad stores and shifting towards the Midwest. * Starbucks’s shares have increased by 2.3% over the past year and 7.6% year-to-date. * Guggenheim raised its share price target to $95 but reduced earnings projections for 2026-2028. * Cramer notes Starbucks’s efforts to improve customer service and employee rosters. * The article compares Starbucks's turnaround to Nike’s and mentions potential for investment, with some AI stocks offering higher upside potential. 58. </w:t>
      </w:r>
      <w:hyperlink r:id="rId60">
        <w:r>
          <w:rPr>
            <w:color w:val="0000EE"/>
            <w:u w:val="single"/>
          </w:rPr>
          <w:t>https://www.investing.com/news/stock-market-news/analysisairlines-face-fare-dilemma-as-fuel-spike-threatens-travel-demand-4586725</w:t>
        </w:r>
      </w:hyperlink>
      <w:r>
        <w:t xml:space="preserve"> - * Global airlines are raising fares and cutting capacity due to a surge in oil prices. * The industry’s profit forecast of $41 billion in 2026 is at risk. * Capacity cuts and fare hikes are being implemented by carriers including SAS. * Consumers' household budgets are under pressure from higher gasoline and fuel costs. * Record passenger traffic persisted post-pandemic, but higher fuel costs may reduce demand. * Fares are expected to rise significantly, with United Airlines indicating a 20% increase needed. * Low-cost carriers may struggle more due to higher price sensitivity among passengers. * The Middle East conflict is the fourth oil shock since 2000, causing fuel supply concerns. * Supply-chain shortages and delays in aircraft delivery complicate cost reductions. * Financially stronger airlines are better equipped to withstand current pressures. 59. </w:t>
      </w:r>
      <w:hyperlink r:id="rId61">
        <w:r>
          <w:rPr>
            <w:color w:val="0000EE"/>
            <w:u w:val="single"/>
          </w:rPr>
          <w:t>https://www.independent.co.ug/lango-leaders-to-push-homesteads-to-embrace-coffee-and-cocoa/</w:t>
        </w:r>
      </w:hyperlink>
      <w:r>
        <w:t xml:space="preserve"> - * Cultural and religious leaders in Lira, Uganda, support transition to coffee farming, aiming to train 8,000 farmers across five districts. * Plutus Coffee Group plans to establish a Central Processing Unit in Lira to enhance coffee value addition and market access. * Ambassador Dickson Ogwang Okul urges households to plant at least two acres of coffee to combat poverty. * Bishop Alfred Olwa of the Lango Diocese has already started planting coffee. * Former political candidate Eddy Morris Ogweng highlights profitability of coffee and cocoa over maize, citing income figures. * Regional leaders endorse the coffee initiative to encourage community adoption and economic growth. 60. </w:t>
      </w:r>
      <w:hyperlink r:id="rId62">
        <w:r>
          <w:rPr>
            <w:color w:val="0000EE"/>
            <w:u w:val="single"/>
          </w:rPr>
          <w:t>https://www.theeastafrican.co.ke/tea/business-tech/afreximbank-in-talks-with-kenya-rwanda-for-textile-funding-5413192</w:t>
        </w:r>
      </w:hyperlink>
      <w:r>
        <w:t xml:space="preserve"> - * Afreximbank is in talks with Kenya, Rwanda, and Nigeria to provide funding for their textile sectors, aiming to replicate Benin’s success with special economic zones (SIZs). * The bank seeks to reverse Africa’s $50 billion import bill for cotton products over the next 15-20 years. * The WTO Cotton Partnership initiative involves $5 billion in investments targeting cotton-to-textile value chains in West and Central Africa, aiming to create jobs and reduce imports. * Benin's textile sector has grown significantly with Afreximbank support, with export revenues increasing from $40 million to approximately $800 million. * African trade talks on cotton subsidies at the WTO concluded without a resolution, reflecting ongoing trade challenges. 61. </w:t>
      </w:r>
      <w:hyperlink r:id="rId63">
        <w:r>
          <w:rPr>
            <w:color w:val="0000EE"/>
            <w:u w:val="single"/>
          </w:rPr>
          <w:t>https://sprudge.substack.com/p/san-diego-here-we-come</w:t>
        </w:r>
      </w:hyperlink>
      <w:r>
        <w:t xml:space="preserve"> - * Two US Coffee Championships events took place in Raleigh, crowning Esther Kim from Los Angeles as US Brewers Cup champion and Mehmet Sogan from San Diego as US Cup Tasters champion. * Jeju Island in South Korea is highlighted for its thriving coffee scene due to its laid-back culture and appeal to younger generation and artists. * Onyx Coffee Lab is a finalist for a James Beard Award; Jack Benchakul of Endorffeine Coffee is also a finalist. * The World of Coffee event is scheduled to move to New Orleans in 2027, including the World Roasters Championship. * Announcements include Flair Espresso's new eWizard Milk Steamer and Klatch Coffee's spring blend, Songbird. * San Diego’s coffee culture is promoted through Peter Giuliano’s tour and Califia Farms' Passport Program. * Discussions on a Cottage Cheese Mocha on the Sprudgecast, and highlights of notable roasters and coffee gear. * Job openings at U.S.-based coffee companies are listed in Sprudge Jobs. 62. </w:t>
      </w:r>
      <w:hyperlink r:id="rId64">
        <w:r>
          <w:rPr>
            <w:color w:val="0000EE"/>
            <w:u w:val="single"/>
          </w:rPr>
          <w:t>https://www.luxurialifestyle.com/rave-coffee-supports-community-and-environmental-projects/</w:t>
        </w:r>
      </w:hyperlink>
      <w:r>
        <w:t xml:space="preserve"> - * RAVE Coffee marks four years as a member of 1% for the Planet * Supports projects run by non-profit social enterprise Raw Material * Works with coffee-growing communities across Africa, South America, and Asia * Aims to empower communities, reduce poverty, and build environmental resilience * Sources coffee from cooperatives and smallholders in 19 regions * Offers coffee subscription with educational content * Committed to fair prices and ethical sourcing 63. </w:t>
      </w:r>
      <w:hyperlink r:id="rId65">
        <w:r>
          <w:rPr>
            <w:color w:val="0000EE"/>
            <w:u w:val="single"/>
          </w:rPr>
          <w:t>https://www.ad-hoc-news.de/boerse/news/ueberblick/hapag-lloyd-container-tracking-essential-tool-for-real-time-supply-chain/69073927</w:t>
        </w:r>
      </w:hyperlink>
      <w:r>
        <w:t xml:space="preserve"> - * Hapag-Lloyd's container tracking solution provides real-time updates on container locations, supporting supply chain management during disruptions caused by oil price surges and supply chain pressures. * The platform integrates GPS, IoT sensors, and API connectivity for detailed data, including temperature and humidity for reefer containers. * It enables predictive ETA calculations, event notifications, and real-time monitoring, reducing port dwell times and operational costs. * The service supports North American imports, addresses peak season bottlenecks, and promotes route optimisation and ESG compliance. * Adoption is high, with benefits including faster decision-making, cargo claim reductions, and significant ROI for users in sectors like automotive and electronics. 64. </w:t>
      </w:r>
      <w:hyperlink r:id="rId66">
        <w:r>
          <w:rPr>
            <w:color w:val="0000EE"/>
            <w:u w:val="single"/>
          </w:rPr>
          <w:t>https://oilprice.com/Energy/Crude-Oil/The-Two-Week-Window-That-Could-Break-Global-Commodity-Markets.html</w:t>
        </w:r>
      </w:hyperlink>
      <w:r>
        <w:t xml:space="preserve"> - * The article discusses systemic risks in global commodity trade, particularly in oil, gas, LNG, fertiliser, and helium, highlighting the next two weeks as critical. * It describes chain coupling and supply chain stress, including logistics and shipping constraints, affecting commodity availability. * Influences include rising costs, insurance tightening, and supply-demand imbalances, with regional implications for Europe, Asia, and North Africa. * Market response is shifting from price-based to access-based, risking systemic shock if no stabilisation occurs. * The article warns that the upcoming fortnight is pivotal for preventing a broader market collapse. 65. </w:t>
      </w:r>
      <w:hyperlink r:id="rId67">
        <w:r>
          <w:rPr>
            <w:color w:val="0000EE"/>
            <w:u w:val="single"/>
          </w:rPr>
          <w:t>https://nypost.com/2026/03/29/us-news/the-price-of-coffee-is-skyrocketing-faster-than-all-other-groceries-and-the-reason-goes-way-beyond-tariffs/</w:t>
        </w:r>
      </w:hyperlink>
      <w:r>
        <w:t xml:space="preserve"> - * Coffee prices have increased by 18.4% in the last year, outpacing other household groceries. * Droughts in Brazil and Vietnam around 2024 contributed to crop shortages. * In July 2025, a 40% tariff was imposed on Brazilian coffee, raising costs for US importers. * Hedge funds and traders have speculated on droughts and tariffs, causing volatile prices. * The war in Iran adds uncertainty to oil and commodity markets, impacting coffee costs. * Small businesses, including coffee roasters and carts, have faced rising operational costs and price adjustments. 66. </w:t>
      </w:r>
      <w:hyperlink r:id="rId67">
        <w:r>
          <w:rPr>
            <w:color w:val="0000EE"/>
            <w:u w:val="single"/>
          </w:rPr>
          <w:t>https://nypost.com/2026/03/29/us-news/the-price-of-coffee-is-skyrocketing-faster-than-all-other-groceries-and-the-reason-goes-way-beyond-tariffs/</w:t>
        </w:r>
      </w:hyperlink>
      <w:r>
        <w:t xml:space="preserve"> - * Coffee prices have increased by 18.4% in the last year, exceeding other household commodities. * Droughts in Brazil and Vietnam, tariffs from the US, and market speculation have contributed to rising costs. * President Trump's 40% tariff on Brazilian coffee in 2025 led to further price hikes. * Small coffee businesses and consumers have faced higher costs, with prices like premium coffee reaching $18 per 12-oz. * Coffee roasters report significant cost increases, affecting their pricing and operations. 67. </w:t>
      </w:r>
      <w:hyperlink r:id="rId68">
        <w:r>
          <w:rPr>
            <w:color w:val="0000EE"/>
            <w:u w:val="single"/>
          </w:rPr>
          <w:t>https://insiderpaper.com/majority-of-commodities-crossing-hormuz-linked-to-iran-afp-analysis/</w:t>
        </w:r>
      </w:hyperlink>
      <w:r>
        <w:t xml:space="preserve"> - * Sixty percent of commodity-bearing ships crossing the Strait of Hormuz since the start of the Middle East war involve Iran, based on AFP analysis of maritime data. * From March 1 to April 3, 221 ships carried oil, gas, or other commodities through the strait, with some ships transiting multiple times. * Nearly 60% of crossings involved ships from or headed to Iran, increasing to 64% for cargo-carrying vessels. * 37 ships transporting crude oil, mainly from Iran, were leaving the Gulf, with destinations mostly unknown or largely headed to China. * Other cargo included refined petroleum products, industrial materials, chemicals, and agricultural exports, mostly originating from Iran or other Middle Eastern countries. 68. </w:t>
      </w:r>
      <w:hyperlink r:id="rId69">
        <w:r>
          <w:rPr>
            <w:color w:val="0000EE"/>
            <w:u w:val="single"/>
          </w:rPr>
          <w:t>https://www.burunditimes.com/burundi-sends-15-truck-mineral-convoy-betting-on-youth-driven-mining/?utm_source=rss&amp;utm_medium=rss&amp;utm_campaign=burundi-sends-15-truck-mineral-convoy-betting-on-youth-driven-mining</w:t>
        </w:r>
      </w:hyperlink>
      <w:r>
        <w:t xml:space="preserve"> - * Burundi exported a convoy of 15 trucks carrying gemstones and strategic minerals, including amethyst, green quartz, lithium, and beryllium. * The shipment was launched in the capital and sourced mainly from youth organised into cooperatives with government support. * The export reflects Burundi’s attempt to diversify its economy beyond coffee and tea, with a focus on resource formalisation and employment creation. * The sector remains modest in scale with a focus on artisanal mines, and Burundi currently exports raw minerals. * External partnerships, notably with Chinese investors, assess sites and support modern extraction techniques, but local processing capacity remains limited. 69. </w:t>
      </w:r>
      <w:hyperlink r:id="rId70">
        <w:r>
          <w:rPr>
            <w:color w:val="0000EE"/>
            <w:u w:val="single"/>
          </w:rPr>
          <w:t>https://www.ourdebtfreefamily.com/functional-beverages-taking-over-2026-5-drinks-youll-be-seeing-everywhere/</w:t>
        </w:r>
      </w:hyperlink>
      <w:r>
        <w:t xml:space="preserve"> - • The article discusses the growing popularity of functional beverages in the US, with predictions they will become everyday staples by 2026. • It identifies five categories: adaptogenic drinks, probiotic drinks, clean energy drinks, hydration drinks, and nootropic drinks. • These beverages support stress management, gut health, sustained energy, hydration, and mental clarity. • The focus is on the shift toward health-supporting drinks aligned with busy lifestyles and natural ingredients. • Expect to see these drinks more widely available in grocery stores, cafes, and workplaces. 70. </w:t>
      </w:r>
      <w:hyperlink r:id="rId71">
        <w:r>
          <w:rPr>
            <w:color w:val="0000EE"/>
            <w:u w:val="single"/>
          </w:rPr>
          <w:t>https://www.newsghana.com.gh/dangote-refinery-becomes-africas-fuel-lifeline-amid-middle-east-crisis/</w:t>
        </w:r>
      </w:hyperlink>
      <w:r>
        <w:t xml:space="preserve"> - * Nigeria’s Dangote Petroleum Refinery shipped 456,000 tonnes of refined petroleum products to five African countries amid Middle East conflict. * The refinery, owned by Aliko Dangote, exported its first petrol shipments since reaching full capacity in February 2026. * Disrupted oil flows through the Strait of Hormuz and higher crude prices have created supply shortages in Africa. * Nigeria’s exports of clean petroleum products increased significantly in March, with shipments to other African nations nearly doubling. * Countries like South Africa and Kenya are seeking fuel supply agreements with Nigeria amid global energy shocks. 71. </w:t>
      </w:r>
      <w:hyperlink r:id="rId72">
        <w:r>
          <w:rPr>
            <w:color w:val="0000EE"/>
            <w:u w:val="single"/>
          </w:rPr>
          <w:t>https://knnindia.co.in/news/newsdetails/global/govt-working-with-banks-insurance-firms-to-ease-trade-finance-war-risk-pressures-dgft</w:t>
        </w:r>
      </w:hyperlink>
      <w:r>
        <w:t xml:space="preserve"> - * The Indian government is implementing measures to mitigate trade finance and war risk pressures due to the Iran-Israel/US conflict. * The Directorate General of Foreign Trade (DGFT) is working with banks and insurance companies to address rising war risk premiums. * Export sectors such as petroleum, chemicals, engineering, and agriculture face logistical and financial challenges. * Logistics issues include higher freight costs, vessel rerouting, and war risk surcharges affecting perishables and manufacturing sectors. * A government inter-ministerial group monitors the situation and coordinates responses to protect exports and supply chains. 72. </w:t>
      </w:r>
      <w:hyperlink r:id="rId73">
        <w:r>
          <w:rPr>
            <w:color w:val="0000EE"/>
            <w:u w:val="single"/>
          </w:rPr>
          <w:t>https://www.logisticsinsider.in/west-asia-conflict-disrupts-bikaner-exports-bhujia-and-spice-shipments-hit/</w:t>
        </w:r>
      </w:hyperlink>
      <w:r>
        <w:t xml:space="preserve"> - * The ongoing conflict in West Asia has caused delays, higher freight rates, and container shortages affecting Bikaner's food exports. * Export shipments to Gulf and European markets, including the UK, Germany, France, Italy, and Spain, are delayed, with transit times doubling. * Rising logistics and input costs, including a 20% increase in edible oil prices, are impacting the sector. * Raw material imports such as palm oil and soybean are disrupted, and packaging costs have increased by 30 to 40%. * Traders report a large portion of trade has stalled, risking significant economic impact on Bikaner’s export sector. 73. </w:t>
      </w:r>
      <w:hyperlink r:id="rId74">
        <w:r>
          <w:rPr>
            <w:color w:val="0000EE"/>
            <w:u w:val="single"/>
          </w:rPr>
          <w:t>https://surgezirc.co.uk/french-owned-container-iran-strait-of-hormuz-route/</w:t>
        </w:r>
      </w:hyperlink>
      <w:r>
        <w:t xml:space="preserve"> - * A Malta-flagged, French-owned container vessel, Kribi, transited the Strait of Hormuz using Iran's 'safe corridor' route on 2 April. * Iran directs ships away from central shipping lanes to a monitored route near Larak Island. * The vessel's owner is CMA CGM, and it altered its destination to indicate French ownership during transit. * Analysts report that vessels may pay up to $2 million for safe passage; the Kribi’s payment status is unknown. * French President Macron warned against military intervention to reopen the waterway, emphasising diplomatic consultation. 74. </w:t>
      </w:r>
      <w:hyperlink r:id="rId75">
        <w:r>
          <w:rPr>
            <w:color w:val="0000EE"/>
            <w:u w:val="single"/>
          </w:rPr>
          <w:t>https://www.lanacion.com.ar/economia/campo/la-soja-perdio-tres-millones-de-hectareas-en-la-ultima-decada-nid04042026/</w:t>
        </w:r>
      </w:hyperlink>
      <w:r>
        <w:t xml:space="preserve"> - * La superficie de siembra de soja en Argentina se redujo en tres millones de hectáreas en la última década, de 20,5 millones en 2015/16 a 17,6 millones en 2025/26. * La producción de soja argentina mostró alta volatilidad, con una recuperación proyectada para 2024/2025 alcanzando casi 50 millones de toneladas. * Brasil incrementó su superficie de siembra de soja en 16 millones de hectáreas, y su producción aumentó en 78 millones de toneladas, con relación de producción de 3,5:1 respecto a Argentina. * Argentina mantuvo exportaciones de harina de soja, mientras Brasil aumentó significativamente sus exportaciones, especialmente en harina y poroto de soja. * La diferencia en crecimiento se atribuye a las políticas de retenciones aplicadas en Argentina, en contraste con la ausencia de cambios en Brasil. 75. </w:t>
      </w:r>
      <w:hyperlink r:id="rId76">
        <w:r>
          <w:rPr>
            <w:color w:val="0000EE"/>
            <w:u w:val="single"/>
          </w:rPr>
          <w:t>https://www.lanacion.com.ar/economia/campo/en-una-escenario-global-dificil-tambien-se-pueden-tomar-decisiones-estrategicas-nid04042026/</w:t>
        </w:r>
      </w:hyperlink>
      <w:r>
        <w:t xml:space="preserve"> - * The prolongation of conflict in the Middle East has led to increases in fuel and fertiliser costs, affecting Argentina's 2025/26 agricultural campaign. * Gasoil prices increased by 22% and urea by 42%, raising overall production costs by up to 11% depending on distance to ports. * Costs for harvest and logistics, especially for distant maize producers, are expected to rise, with specific increases tied to transport distances. * The Argentine government authorised increased bioethanol blending, a positive move for the agroindustry and bioeconomy development. * The article compares Argentina's policies unfavourably with Brazil and the USA, which have more supportive long-term policies for biofuels, impacting competitive positioning. 76. </w:t>
      </w:r>
      <w:hyperlink r:id="rId77">
        <w:r>
          <w:rPr>
            <w:color w:val="0000EE"/>
            <w:u w:val="single"/>
          </w:rPr>
          <w:t>https://www.columbian.com/news/2026/mar/28/the-war-in-iran-sparks-a-global-fertilizer-shortage-and-threatens-food-prices/</w:t>
        </w:r>
      </w:hyperlink>
      <w:r>
        <w:t xml:space="preserve"> - * Farmers worldwide affected by the Iran war. * Gas prices have increased. * Fertilizer supplies are declining due to Tehran’s near shutdown of the Strait of Hormuz. * Labouring farmers in developing countries face increased risk. * Food prices may rise globally. 77. </w:t>
      </w:r>
      <w:hyperlink r:id="rId78">
        <w:r>
          <w:rPr>
            <w:color w:val="0000EE"/>
            <w:u w:val="single"/>
          </w:rPr>
          <w:t>https://www.bostonglobe.com/2026/03/28/business/iran-war-grocery-prices/</w:t>
        </w:r>
      </w:hyperlink>
      <w:r>
        <w:t xml:space="preserve"> - * The price of raspberries has doubled since January, affected by fuel costs and supply chain issues. * The Iran war has led to increased oil and gas prices, impacting fuel prices by 35% in the US. * Food prices, especially perishable produce, are expected to rise more than 6%, with some staples like bread and ground beef increasing by 7-10%. * The war has disrupted oil flow and fertiliser supplies, contributing to higher costs. * Rising production and transportation costs are linked to broader economic factors including tariffs, inflation, and foreign labour shortages. * Raspberries face additional supply constraints from weather, border issues, and cartel-related disruptions. * Consumers are advised to buy on sale and avoid high prices for berries. 78. </w:t>
      </w:r>
      <w:hyperlink r:id="rId79">
        <w:r>
          <w:rPr>
            <w:color w:val="0000EE"/>
            <w:u w:val="single"/>
          </w:rPr>
          <w:t>https://www.akhbarona.com/last/423775.html</w:t>
        </w:r>
      </w:hyperlink>
      <w:r>
        <w:t xml:space="preserve"> - • Brazilian researchers seek to develop coffee strains resistant to drought and heat. • Ongoing studies at the Campinas Agricultural Institute test non-commercial coffee varieties. • About 15 strains, including Rasimosza, Libreica, and Stenofila, are being experimented with for climate resilience. • Climate change threatens around 20% of global Arabica land by 2050, according to Rapobank. • Varieties like Libeica show adaptability to high temperatures, tested in Indonesia and Malaysia. 79. </w:t>
      </w:r>
      <w:hyperlink r:id="rId80">
        <w:r>
          <w:rPr>
            <w:color w:val="0000EE"/>
            <w:u w:val="single"/>
          </w:rPr>
          <w:t>https://wardheernews.com/the-war-in-iran-sparks-a-global-fertilizer-shortage-and-threatens-food-prices/</w:t>
        </w:r>
      </w:hyperlink>
      <w:r>
        <w:t xml:space="preserve"> - * The war in Iran has led to increased gas prices and reduced fertilizer supplies due to the Strait of Hormuz blockade. * Fertilizer shortages impact farmers globally, particularly in developing countries, risking lower yields and higher food prices. * Iranian restrictions and conflict have restricted around 30% of global urea trade, affecting nitrogen and phosphate supplies. * Countries such as Ethiopia and India face critical shortages, with a focus on domestic fertilizer prioritisation. * The timing of shortages coincides with planting seasons in various regions, intensifying risks for crop yields. 80. </w:t>
      </w:r>
      <w:hyperlink r:id="rId81">
        <w:r>
          <w:rPr>
            <w:color w:val="0000EE"/>
            <w:u w:val="single"/>
          </w:rPr>
          <w:t>https://www.agri-mutuel.com/politique-economie/leurope-sous-pression-face-a-la-flambee-du-cout-des-engrais/</w:t>
        </w:r>
      </w:hyperlink>
      <w:r>
        <w:t xml:space="preserve"> - * The EU is under pressure from farmers and member states over rising fertiliser prices caused by the Iran war and global supply disruptions. * A high-level meeting is scheduled for 13 April to assess the situation. * The price of nitrogen fertilisers has increased by about 20% in Europe over a month, nearing €500 per tonne. * The conflict in Iran and Europe's plan to ban Russian fertiliser imports have created a "conjunction" of shocks affecting agriculture. * The European Commission promises a fertiliser action plan in May, including measures like temporary customs duty waivers and tax adjustments. 81. </w:t>
      </w:r>
      <w:hyperlink r:id="rId82">
        <w:r>
          <w:rPr>
            <w:color w:val="0000EE"/>
            <w:u w:val="single"/>
          </w:rPr>
          <w:t>https://mountkenyatimes.co.ke/agriculture-cs-launches-new-tea-regulations/</w:t>
        </w:r>
      </w:hyperlink>
      <w:r>
        <w:t xml:space="preserve"> - * Cabinet Secretary for Agriculture and Livestock Development Mutahi Kagwe announced new regulations for the tea sector, including full traceability in the value chain. * The 2025 Kenya Tea Industry Performance Report revealed a record market value of KSh218.79 billion last year. * Kenyan tea reached 100 international markets, including Oman, Japan, and Ireland. * The government plans to raise smallholder earnings to KSh100 per kilogram by next year. * Initiatives include a new e-commerce B2B marketplace and enhanced trade diplomacy through AfCFTA, supporting smallholder livelihoods and sector sustainability. 82. </w:t>
      </w:r>
      <w:hyperlink r:id="rId83">
        <w:r>
          <w:rPr>
            <w:color w:val="0000EE"/>
            <w:u w:val="single"/>
          </w:rPr>
          <w:t>https://news.google.com/rss/articles/CBMioAFBVV95cUxPSUt3MFNCRzAtLU9mQ1pnWmpCV21pTlBsbGxXaG0xQXd5SU41bmZCM3lFMEt4Z2FJQ0RZcDFlOHYxbnRwVm00WUxIRnN3Vm1ybWJsUkZxejczUE55bjY2NkN0djZUcTYxLUhSYUFaQjBQQ3ZaeF9CR1diUDRfLWJtajdCSk9oVWJZNDVHM3RRUnZROXNDcUJUVWZ6RVpjVDlU?oc=5&amp;hl=en-US&amp;gl=US&amp;ceid=US:en</w:t>
        </w:r>
      </w:hyperlink>
      <w:r>
        <w:t xml:space="preserve"> - * Wholesale prices for fruits and vegetables, including blueberries, limes, and tomatoes, increased sharply over the past month, according to USDA data. * Higher oil prices since the US and Israel's conflict with Iran in February are mainly responsible, affecting transportation and refrigeration costs. * The United Nations food price index rose in March due to energy-related pressures, with notable increases in sugar and vegetable oil. * Wholesale price increases for specific produce items in Baltimore include limes (63%), tomatoes (51%), and blueberries (44%). * Retail prices for blueberries, tomatoes, and limes increased by 20%, 12%, and 6.5%, respectively, year-over-year to March 21. * Some produce, such as avocados and raspberries, saw price decreases due to transportation and storage costs. * Grocery stores are likely to pass higher costs to consumers; however, price increases pose a trade-off with customer satisfaction and perishability issues. 83. </w:t>
      </w:r>
      <w:hyperlink r:id="rId84">
        <w:r>
          <w:rPr>
            <w:color w:val="0000EE"/>
            <w:u w:val="single"/>
          </w:rPr>
          <w:t>https://news.laodong.vn/thoi-su/quyen-bo-truong-bo-cong-thuong-co-the-kiem-soat-tot-tinh-hinh-nguon-cung-xang-dau-1680062.ldo</w:t>
        </w:r>
      </w:hyperlink>
      <w:r>
        <w:t xml:space="preserve"> - * Vietnam's government developed two response scenarios to manage energy supply and prices amidst Middle East conflicts. * Domestic energy production increased, with ethanol plants operating at full capacity and oil and gas production rising by over 11%. * Measures include flexible price management, strict distribution control, and increasing reserves. * Vietnam maintains energy supply stability and lower prices compared to regional neighbours and global averages. * Challenges include dependence on imports and external fluctuations affecting future growth. 84. </w:t>
      </w:r>
      <w:hyperlink r:id="rId85">
        <w:r>
          <w:rPr>
            <w:color w:val="0000EE"/>
            <w:u w:val="single"/>
          </w:rPr>
          <w:t>https://qazinform.com/news/strait-of-hormuz-crossings-reach-220-in-march-59cd28</w:t>
        </w:r>
      </w:hyperlink>
      <w:r>
        <w:t xml:space="preserve"> - * MarineTraffic reported 220 crossings through the Strait of Hormuz in March, with 111 liquid tankers, 82 dry bulk vessels, and 27 LPG carriers. * No LNG crossings were recorded during the month. * 68% of crossings were west-to-east, with 32% east-to-west. * Vessel movements have remained below normal levels due to the Iran conflict since Feb. 28, with gradual recovery beginning. * Japan is considering a shift to Kazakh oil amid the crisis. 85. </w:t>
      </w:r>
      <w:hyperlink r:id="rId86">
        <w:r>
          <w:rPr>
            <w:color w:val="0000EE"/>
            <w:u w:val="single"/>
          </w:rPr>
          <w:t>https://www.businesstoday.in/world/story/global-food-prices-rise-to-six-month-high-outlook-hinges-on-energy-costs-iran-conflict-fao-524036-2026-04-04?utm_source=rssfeed</w:t>
        </w:r>
      </w:hyperlink>
      <w:r>
        <w:t xml:space="preserve"> - * Global food prices increased in March to their highest since September 2025, driven by rising energy prices linked to geopolitical tensions in West Asia. * The FAO Food Price Index rose 2.4% from February, with vegetable oil prices up 13.2% year-on-year. * Wheat prices increased 4.3% due to deteriorating crop prospects in the US and expected reduced sowing in Australia. * Rice prices declined by 3%, while sugar surged 7.2%, influenced by biofuel demand and Brazil’s diversion of sugarcane. * The FAO warns that prolonged conflicts could tighten supply, affecting yields and global food costs. 86. </w:t>
      </w:r>
      <w:hyperlink r:id="rId87">
        <w:r>
          <w:rPr>
            <w:color w:val="0000EE"/>
            <w:u w:val="single"/>
          </w:rPr>
          <w:t>https://www.edp24.co.uk/news/25969542.norfolk-farm-shop-owner-charlotte-gurney-fuel-price-hikes/?ref=rss</w:t>
        </w:r>
      </w:hyperlink>
      <w:r>
        <w:t xml:space="preserve"> - * Farmers face rising fertiliser and fuel costs, with fertiliser prices up 25% in a month and diesel costs increasing by £300 for some. * Farmers are reducing machinery use to save fuel, impacting productivity. * Some farmers consider selling fertiliser and leaving parts of their farms fallow due to financial pressures. * The crisis follows poor harvests and threatens long-term food production. * Farming's vulnerability and risks to future crop yields are highlighted by industry figures. * The costs could force some farmers out of business, raising concerns for food security. * Charlotte Gurney owns White House Farm in Norwich and comments on the sector’s struggles. 87. </w:t>
      </w:r>
      <w:hyperlink r:id="rId88">
        <w:r>
          <w:rPr>
            <w:color w:val="0000EE"/>
            <w:u w:val="single"/>
          </w:rPr>
          <w:t>https://www.westhawaiitoday.com/2026/03/28/features/kona-recovers-from-kona-low/</w:t>
        </w:r>
      </w:hyperlink>
      <w:r>
        <w:t xml:space="preserve"> - * Kona low storms brought rain and wind, causing damage to farms and property in Hawaii, particularly in South Kona. * Farmers reported damage to banana, mac nut, coffee, fruit trees, and other plants; floodwaters created new stream channels. * Hawaii Department of Agriculture has announced an Emergency Farmer Relief Program and a disaster impact survey. * Property repairs included flood control measures, planting of soil erosion barriers like vetiver, and mitigation strategies. * Community events, grants, and resources from local organisations support storm recovery efforts.</w:t>
      </w:r>
      <w:r/>
    </w:p>
    <w:p>
      <w:r/>
      <w:r>
        <w:t xml:space="preserve">88. </w:t>
      </w:r>
      <w:hyperlink r:id="rId89">
        <w:r>
          <w:rPr>
            <w:color w:val="0000EE"/>
            <w:u w:val="single"/>
          </w:rPr>
          <w:t>https://ec.ltn.com.tw/article/breakingnews/5393180</w:t>
        </w:r>
      </w:hyperlink>
      <w:r>
        <w:t xml:space="preserve"> - • Iran's parliament speaker Mohammad Baqer Qalibaf posted on social platform X, questioning the proportion of global oil, LNG, wheat, rice, and fertiliser transported via the Bab-el-Mandeb Strait. • Iran has been blocking the Hormuz Strait to enemy ships, exerting pressure on opponents. • The Yemens Houthi armed group considers closing the Bab-el-Mandeb Strait, which connects the Red Sea and Arabian Sea. • The Strait is vital for global trade, with over 8 million barrels of oil and 58 LNG ships passing daily, representing significant shares of Asian and European trade. • Disruption could raise transportation costs, insurance, and prices by forcing ships to detour around the Cape of Good Hope. 89. </w:t>
      </w:r>
      <w:hyperlink r:id="rId90">
        <w:r>
          <w:rPr>
            <w:color w:val="0000EE"/>
            <w:u w:val="single"/>
          </w:rPr>
          <w:t>https://propakistani.pk/2026/04/04/transporters-raise-fares-up-to-30-after-fuel-price-surge/</w:t>
        </w:r>
      </w:hyperlink>
      <w:r>
        <w:t xml:space="preserve"> - * Fuel price increase in Pakistan leads transporters to raise fares by up to 30% and freight charges by up to 40%. * Transport operators cite rising diesel costs and insufficient government subsidies as reasons. * Consumers report significant rises in prices of vegetables, flour, rice, and other goods. * Industry leaders warn higher transport and production costs could lead to inflation and reduced export competitiveness. * The Balochistan Goods Truck Owners Association announces a 60% increase in goods transport fares due to diesel costs. * Economists warn that rising fuel prices may increase the overall cost of living and economic pressures. 90. </w:t>
      </w:r>
      <w:hyperlink r:id="rId91">
        <w:r>
          <w:rPr>
            <w:color w:val="0000EE"/>
            <w:u w:val="single"/>
          </w:rPr>
          <w:t>https://www.business-standard.com/industry/news/west-asia-conflict-disrupts-snack-exports-from-bikaner-shipments-disrupted-126040400193_1.html</w:t>
        </w:r>
      </w:hyperlink>
      <w:r>
        <w:t xml:space="preserve"> - * The ongoing conflict in West Asia impacts Bikaner exporters of snacks, spices, and other food products. * Shipments to Gulf and European countries face delays, rising freight costs, and container shortages. * Raw material prices, including edible oil, have increased, raising production costs. * Container movement has slowed, with transit times doubling from 30 to 60 days. * Much of the trade is halted, with containers stuck at ports or in transit, risking economic impact on Bikaner's export industry. 91. </w:t>
      </w:r>
      <w:hyperlink r:id="rId92">
        <w:r>
          <w:rPr>
            <w:color w:val="0000EE"/>
            <w:u w:val="single"/>
          </w:rPr>
          <w:t>https://www.maritimegateway.com/cma-cgm-kribi-becomes-first-western-linked-vessel-to-transit-hormuz/</w:t>
        </w:r>
      </w:hyperlink>
      <w:r>
        <w:t xml:space="preserve"> - * The CMA CGM Kribi, operated by French shipping company CMA CGM, transited the Strait of Hormuz, marking the first known Western European shipping vessel to do so since Iran imposed transit restrictions. * The transit occurred near Iran’s coastline through the controlled northern channel before entering the Gulf of Oman. * UNCTAD reported a 95% collapse in vessel traffic through the Strait of Hormuz, from 130 ships per day in February to six in March. * The collapse of maritime traffic is disrupting energy flows and increasing costs, impacting global logistics and trade. * The LPG tanker Pine Gas, stranded for nearly three weeks in Hormuz, exited after rerouting to Visakhapatnam, India, due to the crisis. 92. </w:t>
      </w:r>
      <w:hyperlink r:id="rId93">
        <w:r>
          <w:rPr>
            <w:color w:val="0000EE"/>
            <w:u w:val="single"/>
          </w:rPr>
          <w:t>https://www.maritimegateway.com/india-completes-chabahar-port-%E2%82%B9400-crore-commitment/</w:t>
        </w:r>
      </w:hyperlink>
      <w:r>
        <w:t xml:space="preserve"> - • India disbursed its full ₹400 crore commitment to developing Chabahar Port in Iran during FY 2025-26. • The port's development, crucial for India’s connectivity to Afghanistan and Central Asia, is scrutinised amid Iran crisis. • Nearly 60 lakh tonnes of Indian basmati rice stranded at ports and in transit due to West Asia conflict. • Basmati exporters face blockages, delayed payments, higher freight and insurance costs, and container shortages. • India’s automobile exports face headwinds as West Asia tensions threaten shipping routes and increase logistics costs. • India exported 67,719 tonnes of sugar to Maldives in FY 2026-27 to ensure regional food security during global logistics disruptions. 93. </w:t>
      </w:r>
      <w:hyperlink r:id="rId94">
        <w:r>
          <w:rPr>
            <w:color w:val="0000EE"/>
            <w:u w:val="single"/>
          </w:rPr>
          <w:t>https://www.businesstoday.in/world/story/global-food-prices-rise-to-six-month-high-outlook-hinges-on-energy-costs-iran-conflict-fao-524036-2026-04-04</w:t>
        </w:r>
      </w:hyperlink>
      <w:r>
        <w:t xml:space="preserve"> - * Food prices rose in March to their highest level since September 2025, driven by energy costs and geopolitical tensions in West Asia. * The FAO Food Price Index increased by 2.4% from February, with vegetable oil prices rising 13.2% year-on-year. * Energy and fertiliser costs impact production, with wheat prices up 4.3% due to crop prospects and fertiliser costs. * Future supply risks linked to lower wheat production and potential farmer input reductions based on conflict duration. * Prices influenced by crude oil, biofuel demand, and geopolitical disruptions affecting supply and costs. 94. </w:t>
      </w:r>
      <w:hyperlink r:id="rId95">
        <w:r>
          <w:rPr>
            <w:color w:val="0000EE"/>
            <w:u w:val="single"/>
          </w:rPr>
          <w:t>https://www.euronews.com/business/2026/04/04/egg-prices-surge-in-europe-ahead-of-easter-which-countries-saw-the-highest-rise</w:t>
        </w:r>
      </w:hyperlink>
      <w:r>
        <w:t xml:space="preserve"> - * Egg prices in Europe rose by 9.3% annually, exceeding EU inflation of 2.3% in December 2025. * Spain recorded the highest egg inflation at 31.3%, with consumer prices rising by 3% overall. * Egg market prices increased by 18.4% in the EU in February 2026, with Spain experiencing a 33.7% rise. * Egg prices vary widely across Europe, from €1.52 in Kosovo to €6.70 in Switzerland. * Producers in Ireland seek additional costs due to shortages; demand remains high amid bird flu impacts, affecting supply and costs. 95. </w:t>
      </w:r>
      <w:hyperlink r:id="rId96">
        <w:r>
          <w:rPr>
            <w:color w:val="0000EE"/>
            <w:u w:val="single"/>
          </w:rPr>
          <w:t>https://www.xaluannews.com/modules.php?name=News&amp;file=article&amp;sid=3740766</w:t>
        </w:r>
      </w:hyperlink>
      <w:r>
        <w:t xml:space="preserve"> - * Domestic coffee prices in Tây Nguyên decline due to global market trends and USD appreciation. * Prices in Tây Nguyên drop by 800–1,000 VND/kg, with a regional low of 88,700 VND/kg in Lâm Đồng. * International coffee prices decrease on both futures markets, with Robusta futures falling more sharply. * Strengthening USD and expectations of large Brazilian coffee yields exert downward pressure. * Indonesia's increasing export volume contributes to global oversupply despite short-term export declines. * Market remains cautious amid macroeconomic pressures, with short-term outlook leaning towards further price declines.</w:t>
      </w:r>
      <w:r/>
    </w:p>
    <w:p>
      <w:r/>
      <w:r>
        <w:t xml:space="preserve">96. </w:t>
      </w:r>
      <w:hyperlink r:id="rId96">
        <w:r>
          <w:rPr>
            <w:color w:val="0000EE"/>
            <w:u w:val="single"/>
          </w:rPr>
          <w:t>https://www.xaluannews.com/modules.php?name=News&amp;file=article&amp;sid=3740766</w:t>
        </w:r>
      </w:hyperlink>
      <w:r>
        <w:t xml:space="preserve"> - * Giá cà phê trong nước ở Tây Nguyên giảm mạnh, mất mốc 90.000 đồng/kg, trong bối cảnh thị trường thế giới giảm giá. * Giá Robusta và Arabica trên các sàn quốc tế đều đi xuống do USD tăng và nguồn cung cao, đặc biệt từ Brazil và Indonesia. * Thị trường chịu áp lực từ đà tăng của USD Index và dự báo sản lượng lớn từ Brazil, gây áp lực giảm giá cà phê. * Nguồn cung toàn cầu tăng do xuất khẩu từ Indonesia và dự báo sản lượng cao từ Brazil, ảnh hưởng đến giá cà phê trong ngắn hạn. * Các yếu tố như tỷ giá, nguồn cung và tiến độ thu hoạch sẽ ảnh hưởng đến xu hướng giá trong thời gian tới. 97. </w:t>
      </w:r>
      <w:hyperlink r:id="rId97">
        <w:r>
          <w:rPr>
            <w:color w:val="0000EE"/>
            <w:u w:val="single"/>
          </w:rPr>
          <w:t>https://www.theborneopost.com/2026/04/04/smart-agriculture-sows-modernization-amid-chinas-nationwide-spring-ploughing/</w:t>
        </w:r>
      </w:hyperlink>
      <w:r>
        <w:t xml:space="preserve"> - * China’s spring farming is increasingly adopting smart agriculture technologies, including satellite-guided machinery and automation, in 2025. * In Bayannur, Inner Mongolia, satellite-guided seeders covered over 3.7 million mu in 2025. * Autonomous vehicles in Yiyang, Hunan, are used for transporting seedlings and supplies, reducing labour challenges. * Over 16,000 smart farming units are operating in Qingdao, enhancing productivity by more than 15%. * Full automation has been achieved in Wangyaowan Village, Inner Mongolia, with high seedling germination rates and large-scale production. 98. </w:t>
      </w:r>
      <w:hyperlink r:id="rId98">
        <w:r>
          <w:rPr>
            <w:color w:val="0000EE"/>
            <w:u w:val="single"/>
          </w:rPr>
          <w:t>https://wtaq.com/2026/04/03/hyundai-motor-flags-export-disruptions-as-middle-east-conflict-hits-shipping/</w:t>
        </w:r>
      </w:hyperlink>
      <w:r>
        <w:t xml:space="preserve"> - - Hyundai Motor announced disruptions to exports to Europe and North Africa due to the Middle East conflict, impacting global supply chains. - The conflict is affecting key shipping routes, increasing logistics costs, delaying deliveries, and forcing cargo diversions. - Hyundai's logistics unit, Hyundai Glovis, has temporarily stored cargo at alternative locations due to restricted access to Middle East routes. - South Korea’s exports grew in March, but shipments to the Middle East dropped 49%, with auto exports remaining stable despite disruptions. - Hyundai's global vehicle sales in March declined 2.3%, with domestic and overseas sales falling slightly. 99. </w:t>
      </w:r>
      <w:hyperlink r:id="rId99">
        <w:r>
          <w:rPr>
            <w:color w:val="0000EE"/>
            <w:u w:val="single"/>
          </w:rPr>
          <w:t>https://www.newsghana.com.gh/cocoa-market-stuck-in-fragile-equilibrium-despite-brief-hormuz-driven-rally/</w:t>
        </w:r>
      </w:hyperlink>
      <w:r>
        <w:t xml:space="preserve"> - * Global cocoa prices remain under downward pressure, with brief rally triggered by Strait of Hormuz crisis fading. * StoneX forecasts a surplus of 287,000 tonnes in 2025/26, reversing a 2023/24 deficit. * Demand weakens, with Barry Callebaut reporting a 22% decline in cocoa sales, and European and Asian grindings falling. * Governance crises in Côte d’Ivoire and Ghana complicate market stability, with defaults and government interventions. * Market outlook is neutral to bearish, with weather and disease risks affecting short-term prices. 100. </w:t>
      </w:r>
      <w:hyperlink r:id="rId100">
        <w:r>
          <w:rPr>
            <w:color w:val="0000EE"/>
            <w:u w:val="single"/>
          </w:rPr>
          <w:t>https://www.kmbc.com/article/diesel-gas-costs-kansas-missouri-farms-impact/70930525</w:t>
        </w:r>
      </w:hyperlink>
      <w:r>
        <w:t xml:space="preserve"> - * Diesel prices in Kansas average $4.58 per gallon and in Missouri $4.68, approaching record highs. * Farm equipment costs, such as tractor operation, have increased from $90 to $140 per day. * Hauling cattle and other trips have become more expensive due to rising diesel prices. * Fertilizer costs have increased from $550 to $850 per ton. * Farmers are adjusting strategies to cope with higher input costs, affecting farm operations and economy. 101. </w:t>
      </w:r>
      <w:hyperlink r:id="rId101">
        <w:r>
          <w:rPr>
            <w:color w:val="0000EE"/>
            <w:u w:val="single"/>
          </w:rPr>
          <w:t>https://www.aftenposten.no/verden/i/2ppj9y/iran-krigen-truer-verdens-matproduksjon</w:t>
        </w:r>
      </w:hyperlink>
      <w:r>
        <w:t xml:space="preserve"> - * Iran-krigen har stoppet frakt av gjødsel til verdens land, påvirket av stanset skipstrafikk gjennom Hormuzstredet. * Allerede nå opplever bønder global knapphet på gjødsel og økte utgifter. * Blokaden kan føre til dårligere avlinger og press på matprisene. * Hormuzstredet er avgjørende for 30% av global urea-gjødsel, 20% av ammoniakk, og en tredjedel av fosfater. * Småbønder i India og utviklingsland rammes hardest, og kan miste levebrød, spesielt uten gjødseltilgang ved plantesesongen. 102. </w:t>
      </w:r>
      <w:hyperlink r:id="rId102">
        <w:r>
          <w:rPr>
            <w:color w:val="0000EE"/>
            <w:u w:val="single"/>
          </w:rPr>
          <w:t>https://www.freightwaves.com/news/maersk-again-turned-down-on-emergency-fuel-surcharge-waiver</w:t>
        </w:r>
      </w:hyperlink>
      <w:r>
        <w:t xml:space="preserve"> - * The Federal Maritime Commission (FMC) rejected Maersk’s request to waive the notice period for implementing an emergency fuel surcharge. * Maersk seeks to recoup rising bunker costs caused by the Iran war and Strait of Hormuz closure. * The FMC cited lack of 'good cause' and insufficient data linking costs to surcharge amount. * Maersk reported a profit of $2.73 billion in 2025 and plans temporary surcharges up to $600 per container. * The decision follows similar rejection of a request by Turkon of Turkey. 103. </w:t>
      </w:r>
      <w:hyperlink r:id="rId103">
        <w:r>
          <w:rPr>
            <w:color w:val="0000EE"/>
            <w:u w:val="single"/>
          </w:rPr>
          <w:t>https://www.newsghana.com.gh/cocoa-futures-snap-losing-run-on-technical-rebound/</w:t>
        </w:r>
      </w:hyperlink>
      <w:r>
        <w:t xml:space="preserve"> - * Cocoa futures rebound after a two and a half week decline due to technical and oversold market conditions. * The recovery was supported by reports of strong pod development in Ghana and Ivory Coast, and rising inventories. * Supply expectations are reinforced by significant crop-related price reductions in West Africa. * The closure of the Strait of Hormuz has increased shipping costs, supporting prices. * Demand concerns persist as cocoa consumption declines globally, despite modest current supply support. 104. </w:t>
      </w:r>
      <w:hyperlink r:id="rId104">
        <w:r>
          <w:rPr>
            <w:color w:val="0000EE"/>
            <w:u w:val="single"/>
          </w:rPr>
          <w:t>https://www.mdm.com/news/breaking-news-in-wholesale-distribution/amazon-joins-major-parcel-carriers-in-adding-fuel-surcharge/?utm_source=rss&amp;utm_medium=rss&amp;utm_campaign=amazon-joins-major-parcel-carriers-in-adding-fuel-surcharge</w:t>
        </w:r>
      </w:hyperlink>
      <w:r>
        <w:t xml:space="preserve"> - * Amazon will apply a 3.5% fuel and logistics surcharge on third-party sellers using Fulfillment by Amazon (FBA) in April. * Major parcel carriers like FedEx, UPS, and USPS have increased or introduced temporary fuel surcharges due to rising diesel prices. * Surcharges are linked to global energy market volatility, especially related to the Iran conflict. * The trend indicates a shift towards more dynamic, cost-plus logistics pricing influenced by fuel market fluctuations. * Cost increases are expected to impact shipping costs for distributors, particularly in eCommerce and high-volume segments. 105. </w:t>
      </w:r>
      <w:hyperlink r:id="rId105">
        <w:r>
          <w:rPr>
            <w:color w:val="0000EE"/>
            <w:u w:val="single"/>
          </w:rPr>
          <w:t>https://asiatimes.com/2026/03/will-the-energy-crisis-hit-the-global-economy-harder-than-covid/</w:t>
        </w:r>
      </w:hyperlink>
      <w:r>
        <w:t xml:space="preserve"> - * The Strait of Hormuz remains effectively closed, causing an approximate loss of 11 million barrels per day (mbd) of oil, over 10% of global supply. * This supply shock could lead to high oil prices, reduced travel, higher transport costs, and slower economic activity, similar to Covid-19 impacts. * Emergency oil stocks in developed economies cushion initial effects, but are not a long-term solution; developing countries are more vulnerable. * First shortages may occur in diesel and jet fuel, affecting logistics, food supply, and industrial production. * Protectionist measures and export restrictions by countries like China and potentially the US could exacerbate shortages and price rises. * Prolonged supply disruptions could cause global economic slowdown, inflation, and severe impacts akin to or worse than the Covid pandemic. 106. </w:t>
      </w:r>
      <w:hyperlink r:id="rId106">
        <w:r>
          <w:rPr>
            <w:color w:val="0000EE"/>
            <w:u w:val="single"/>
          </w:rPr>
          <w:t>https://www.straitstimes.com/business/from-hormuz-to-the-red-sea-new-chokepoint-puts-singapore-at-risk-of-fresh-price-surge</w:t>
        </w:r>
      </w:hyperlink>
      <w:r>
        <w:t xml:space="preserve"> - * Disruptions at the Red Sea and Bab el-Mandeb Strait could escalate energy and shipping risks in Singapore due to Yemen’s Iran-aligned Houthi movement conflicts. * Closure or escalation could lead to higher oil prices, with JPMorgan warning of a US$20 per barrel increase if Bab el-Mandeb detours occur. * Singapore’s bunker fuel imports fell sharply in March, with supply disruptions from Middle East and alternative sources, raising fuel costs. * Shipping carriers are passing higher fuel and insurance costs to consumers via emergency surcharges, increasing freight rates. * Alternative shipping routes face longer journeys and limited cost relief, risking higher global and local transport costs. 107. </w:t>
      </w:r>
      <w:hyperlink r:id="rId107">
        <w:r>
          <w:rPr>
            <w:color w:val="0000EE"/>
            <w:u w:val="single"/>
          </w:rPr>
          <w:t>https://newsmada.com/2026/03/27/consommation-un-deficit-de-800-000-tonnes-de-riz-a-combler-pour-la-campagne-2025-2026/</w:t>
        </w:r>
      </w:hyperlink>
      <w:r>
        <w:t xml:space="preserve"> - - Madagascar requires 800,000 tonnes of rice imports for the 2025–2026 campaign, up from 770,000 tonnes in June 2025. - The import needs are projected to increase by about 50% compared to the five-year average of 536,000 tonnes. - Rice production in 2025 is estimated at 2.68 million tonnes, down from 3.33 million tonnes in 2024. - Domestic rice availability is 2.96 million tonnes, resulting in an 800,000-tonne deficit to be filled by imports. - The decline in rice production impacts supply and demand balance in Madagascar. 108. </w:t>
      </w:r>
      <w:hyperlink r:id="rId108">
        <w:r>
          <w:rPr>
            <w:color w:val="0000EE"/>
            <w:u w:val="single"/>
          </w:rPr>
          <w:t>https://www.indexbox.io/blog/us-considers-revising-metal-tariff-structure-to-lower-rates-on-finished-goods/</w:t>
        </w:r>
      </w:hyperlink>
      <w:r>
        <w:t xml:space="preserve"> - * The U.S. is evaluating a revision to tariffs on steel and aluminum, potentially lowering tariffs on manufactured goods to 15-25%. * The new plan would calculate tariffs based on the total value of the imported finished or semi-finished products. * The adjustment aims to simplify rules but may increase costs for imports, especially affecting North American supply chains. * U.S. metal imports in the previous year were valued at approximately $154.9 billion, with key sources including Canada, China, Mexico, Chile, and South Korea. * The policy change may generate around $70 billion in revenue by 2036 and follows a previous expansion of tariffs last year. 109. </w:t>
      </w:r>
      <w:hyperlink r:id="rId109">
        <w:r>
          <w:rPr>
            <w:color w:val="0000EE"/>
            <w:u w:val="single"/>
          </w:rPr>
          <w:t>https://soranews24.com/2026/04/04/starbucks-japan-unveils-epic-frappuccino-hunt-with-five-to-find-in-new-star-birthday-campaign/</w:t>
        </w:r>
      </w:hyperlink>
      <w:r>
        <w:t xml:space="preserve"> - * Starbucks Japan celebrates its 30th anniversary with the return of five classic Frappuccinos, released on 8 April, with limited availability. * Each Frappuccino has been updated with modern ingredients and flavours, including Melon, Fruit Yogurt, Coffee Jelly, Kaga Bo Hojicha, and Chunky Cookie. * The campaign includes a prize draw for customers purchasing three drinks or all five, with awards such as a year's supply of Frappuccinos and a Golden Frappuccino Statue. * The new drinks are only available for a limited time, with a dedicated search site to locate them on the map. 110. </w:t>
      </w:r>
      <w:hyperlink r:id="rId110">
        <w:r>
          <w:rPr>
            <w:color w:val="0000EE"/>
            <w:u w:val="single"/>
          </w:rPr>
          <w:t>https://allafrica.com/stories/202604030012.html</w:t>
        </w:r>
      </w:hyperlink>
      <w:r>
        <w:t xml:space="preserve"> - ['</w:t>
      </w:r>
      <w:r>
        <w:rPr>
          <w:i/>
        </w:rPr>
        <w:t xml:space="preserve"> Sudanese fuel prices in army-controlled areas increase amid ongoing inflation and war since April 2023', '</w:t>
      </w:r>
      <w:r>
        <w:t xml:space="preserve"> Two ships arriving at Port Sudan in mid-March not enough to curb rising costs; fuel prices expected to reach 35,000 pounds per gallon', '</w:t>
      </w:r>
      <w:r>
        <w:rPr>
          <w:i/>
        </w:rPr>
        <w:t xml:space="preserve"> Closure of the Strait of Hormuz due to Middle East conflict causes supply disruptions, increasing fuel costs', '</w:t>
      </w:r>
      <w:r>
        <w:t xml:space="preserve"> Rising fuel prices affect agriculture, livestock, and food prices, with transportation and fertiliser costs rising sharply', '* Experts urge government intervention to remove fees on oil derivatives and form direct contracts to sustain food production'] 111. </w:t>
      </w:r>
      <w:hyperlink r:id="rId111">
        <w:r>
          <w:rPr>
            <w:color w:val="0000EE"/>
            <w:u w:val="single"/>
          </w:rPr>
          <w:t>https://www.newsghana.com.gh/ghanas-real-tomato-gap-is-448000-tonnes-not-295000/</w:t>
        </w:r>
      </w:hyperlink>
      <w:r>
        <w:t xml:space="preserve"> - * Ghana’s annual tomato deficit increased from 295,000 to 448,000 metric tonnes, accounting for post-harvest losses. * Post-harvest losses, due to poor handling and storage, amount to about 30% of production. * Ghana’s tomato yield averages 8 tonnes per hectare, compared to Burkina Faso’s 18 tonnes. * The government is implementing measures including developing higher-yield seed varieties, establishing cluster farms, drilling boreholes, and creating processing centres. * The sector faces challenges due to Burkina Faso’s export ban, affecting supply chains. 112. </w:t>
      </w:r>
      <w:hyperlink r:id="rId112">
        <w:r>
          <w:rPr>
            <w:color w:val="0000EE"/>
            <w:u w:val="single"/>
          </w:rPr>
          <w:t>https://www.brownfieldagnews.com/news/transportation-cost-increases-likely-to-trickle-down-to-the-farmer/</w:t>
        </w:r>
      </w:hyperlink>
      <w:r>
        <w:t xml:space="preserve"> - * A professor from Iowa State University states higher diesel prices will impact farmers' costs this spring. * Prices for diesel fuel have increased by nearly 40 percent since the Middle East conflict began. * A Kansas-based producer reports transportation costs are rising, with diesel prices now averaging $5.49 per gallon. * The increase in input costs is expected to affect downstream processing and overall agriculture costs. 113. </w:t>
      </w:r>
      <w:hyperlink r:id="rId113">
        <w:r>
          <w:rPr>
            <w:color w:val="0000EE"/>
            <w:u w:val="single"/>
          </w:rPr>
          <w:t>https://www.newsdakota.com/2026/04/03/wheat-acreage-falls-to-record-low-as-farmers-pivot-to-higher-returns/</w:t>
        </w:r>
      </w:hyperlink>
      <w:r>
        <w:t xml:space="preserve"> - * US farmers expected to plant the smallest wheat crop on record in the current year. * Decline driven by low prices, rising input costs, and drought conditions. * Farmers shifting to soybeans and corn for better returns. * Global competition and ample supplies keep wheat prices subdued. * Higher fertilizer and fuel costs make wheat less attractive compared to alternative crops. 114. </w:t>
      </w:r>
      <w:hyperlink r:id="rId114">
        <w:r>
          <w:rPr>
            <w:color w:val="0000EE"/>
            <w:u w:val="single"/>
          </w:rPr>
          <w:t>https://www.independent.co.uk/news/world/middle-east/global-fertiliser-shortage-iran-war-food-prices-hike-b2946742.html</w:t>
        </w:r>
      </w:hyperlink>
      <w:r>
        <w:t xml:space="preserve"> - * Farmers in India, Africa, and other developing regions face fertiliser shortages due to Iran’s blockade of the Strait of Hormuz, disrupting supplies of nitrogen and phosphate. * The disruption threatens to lower crop yields and increase food prices, with planting seasons already underway in many countries. * The conflict has restricted approximately 30% of the global urea trade, impacting nations such as Ethiopia and India. * Fertiliser prices remain below post-Ukraine invasion peaks, but margins for farmers are tighter, risking lower yields and shifts to less fertiliser-intensive crops. * India prioritises domestic urea production but still relies heavily on imports, affecting soil health and long-term farming investments. 115. </w:t>
      </w:r>
      <w:hyperlink r:id="rId115">
        <w:r>
          <w:rPr>
            <w:color w:val="0000EE"/>
            <w:u w:val="single"/>
          </w:rPr>
          <w:t>https://www.seattletimes.com/business/the-war-in-iran-sparks-a-global-fertilizer-shortage-and-threatens-food-prices/?utm_source=RSS&amp;utm_medium=Referral&amp;utm_campaign=RSS_all</w:t>
        </w:r>
      </w:hyperlink>
      <w:r>
        <w:t xml:space="preserve"> - * The war in Iran leads to restrictions on shipments through the Strait of Hormuz, impacting global fertiliser trade. * Fertiliser shortages, especially nitrogen and phosphate, threaten planting activities worldwide. * Immediate shortages affect countries like Ethiopia, India, and across Africa, risking lower yields. * Major producers such as Saudi Arabia and China prioritise domestic supplies, prolonging shortages. * Farmers and governments face challenges due to rising input costs and disrupted supply chains, impacting food security.</w:t>
      </w:r>
      <w:r/>
    </w:p>
    <w:p>
      <w:r/>
      <w:r>
        <w:t xml:space="preserve">116. </w:t>
      </w:r>
      <w:hyperlink r:id="rId116">
        <w:r>
          <w:rPr>
            <w:color w:val="0000EE"/>
            <w:u w:val="single"/>
          </w:rPr>
          <w:t>https://www.provisioneronline.com/articles/120423-us-pork-exports-trend-higher-in-key-markets</w:t>
        </w:r>
      </w:hyperlink>
      <w:r>
        <w:t xml:space="preserve"> - * US pork exports in February increased 1% in volume to 242,511 metric tons and 1% in value to $678.8 million, with growth in Japan, Mexico, South Korea, Central America, the Dominican Republic, and Taiwan. * US pork exports for January-February exceeded last year's pace by 2% in volume (493,372 mt) and value ($1.37 billion). * US beef exports in February declined 13% in volume to 85,066 mt and 10% in value to $722.7 million, mainly due to China’s export restrictions. * Beef variety meat exports in February increased 12% in volume to 24,081 mt and 40% in value to $106 million. * US beef and beef variety meat exports for January-February were 12% below last year in volume but 6% lower in value, excluding China, exports increased 2% in volume. * US pork exports to Japan rebounded 20% in February to 28,138 mt and to Mexico increased 4.5% in volume to 97,357 mt in February. * Pork exports to Taiwan nearly tripled in volume (2,735 mt, up 175%) and value ($7 million, up 162%) through February. * US beef exports to South America increased 17% in volume to 1,758 mt with a 62% rise in value to $15.2 million. * US beef exports to Saudi Arabia increased after lifting technical barriers, aiming for over $100 million annually. * US lamb muscle cut exports in February were 52% higher than last year at 326 mt, the largest since May, with increased exports to the Caribbean, Central America, Taiwan, and Japan. 117. </w:t>
      </w:r>
      <w:hyperlink r:id="rId117">
        <w:r>
          <w:rPr>
            <w:color w:val="0000EE"/>
            <w:u w:val="single"/>
          </w:rPr>
          <w:t>https://nypost.com/2026/04/03/business/how-fuel-related-surcharges-could-raise-prices-hammer-businesses-this-might-be-the-final-straw/</w:t>
        </w:r>
      </w:hyperlink>
      <w:r>
        <w:t xml:space="preserve"> - • Amazon announces a 3.5% fuel surcharge on third-party sellers utilising its fulfilment services from April 17, due to oil prices exceeding $100 a barrel. • The US Postal Service introduces an 8% temporary surcharge starting April 26; FedEx and UPS increase shipping fees by 26.5% and 27% respectively. • Experts warn these surcharges could lead to higher consumer prices and financial strain on smaller businesses, especially in competitive sectors. • Shipping carriers and airlines are contemplating or implementing additional fees amid soaring jet fuel prices. • Industry fears suggest surcharges may persist beyond supply disruptions, potentially affecting broader logistics and transportation sectors. 118. </w:t>
      </w:r>
      <w:hyperlink r:id="rId118">
        <w:r>
          <w:rPr>
            <w:color w:val="0000EE"/>
            <w:u w:val="single"/>
          </w:rPr>
          <w:t>https://www.ekathimerini.com/politics/foreign-policy/1300105/greek-uae-chinese-shipping-firms-hit-hardest-by-strait-of-hormuz-disruption/</w:t>
        </w:r>
      </w:hyperlink>
      <w:r>
        <w:t xml:space="preserve"> - * Shipping companies from Greece, UAE, and China are among those most affected by the closure of the Strait of Hormuz. * Around 670 cargo ships have been tracked waiting on the western side of the strait over the past 48 hours. * UAE companies account for the largest share with approximately 120 vessels, representing about 18%. * Greek firms manage at least 75 ships, including around 30 oil or gas tankers. * Chinese companies have 74 vessels in the area, including 25 oil and gas tankers. * The disruption has also impacted Japanese operators with at least 23 oil and gas tankers and 16 dry cargo ships. 119. </w:t>
      </w:r>
      <w:hyperlink r:id="rId119">
        <w:r>
          <w:rPr>
            <w:color w:val="0000EE"/>
            <w:u w:val="single"/>
          </w:rPr>
          <w:t>https://nation.africa/kenya/business/kra-defers-cargo-system-works-amid-mombasa-port-congestion-woes--5412444</w:t>
        </w:r>
      </w:hyperlink>
      <w:r>
        <w:t xml:space="preserve"> - * The Kenya Revenue Authority (KRA) postponed maintenance of its cargo clearance system, initially scheduled for April 4-6, 2026, to April 12, 2026, following pressure from stakeholders. * The Mombasa port has experienced congestion issues since 2025, compounded by previous system shutdowns affecting cargo flow. * KRA and Kenya Ports Authority (KPA) implemented measures such as relocating cargo to decongest the port and suspending direct loading of empty containers onto ships. * The port faces traffic gridlock caused by high container volumes and system bottlenecks, prompting operational adjustments like cargo transfers to inland depots. 120. </w:t>
      </w:r>
      <w:hyperlink r:id="rId120">
        <w:r>
          <w:rPr>
            <w:color w:val="0000EE"/>
            <w:u w:val="single"/>
          </w:rPr>
          <w:t>https://virginiabusiness.com/north-american-farmers-cut-back-farm-machinery/</w:t>
        </w:r>
      </w:hyperlink>
      <w:r>
        <w:t xml:space="preserve"> - * Farmers in North America have reduced spending on farm machinery, with sales down 30% to 40% in the US in March compared to the previous year. * High machinery, fertilizer, and fuel prices, along with a global grains glut, have led to delayed equipment purchases. * Tariffs on imported steel and aluminium are expected to cost John Deere $1.2 billion in 2026, affecting machinery costs. * The trade disputes and tariffs have negatively impacted farmer finances and crop export sales, leading to cautious purchasing behaviour. * Farmers are delaying replacement of older equipment, with fewer farmers showing interest in large machinery at farm shows. 121. </w:t>
      </w:r>
      <w:hyperlink r:id="rId121">
        <w:r>
          <w:rPr>
            <w:color w:val="0000EE"/>
            <w:u w:val="single"/>
          </w:rPr>
          <w:t>https://www.indiatoday.in/science/story/brazil-coffee-climate-change-research-arabica-liberica-drought-resistant-crops-2891326-2026-04-03?utm_source=rss</w:t>
        </w:r>
      </w:hyperlink>
      <w:r>
        <w:t xml:space="preserve"> - * Researchers in Brazil at the Campinas Agronomy Institute focus on crossbreeding Arabica with wild coffee species to combat climate change impacts. * They work with species like racemosa and liberica to introduce resilience to heat, drought, and pests. * Nearly 20 per cent of current coffee growing land could become unproductive by 2050 due to climate change. * Developing new hybrids takes 20 to 30 years of testing for environmental resilience and quality. * The effort aims to maintain coffee supply and quality in a warming world. 122. </w:t>
      </w:r>
      <w:hyperlink r:id="rId121">
        <w:r>
          <w:rPr>
            <w:color w:val="0000EE"/>
            <w:u w:val="single"/>
          </w:rPr>
          <w:t>https://www.indiatoday.in/science/story/brazil-coffee-climate-change-research-arabica-liberica-drought-resistant-crops-2891326-2026-04-03?utm_source=rss</w:t>
        </w:r>
      </w:hyperlink>
      <w:r>
        <w:t xml:space="preserve"> - * Researchers in Brazil are working with wild coffee species to develop resilient Arabica hybrids. * The focus is on species like racemosa and liberica for their drought and heat tolerance. * Climate change threatens nearly 20% of current coffee land by 2050. * Hybrid development takes 20 to 30 years due to extensive testing. * Goal is to ensure coffee crop stability and quality under climate stress. 123. </w:t>
      </w:r>
      <w:hyperlink r:id="rId121">
        <w:r>
          <w:rPr>
            <w:color w:val="0000EE"/>
            <w:u w:val="single"/>
          </w:rPr>
          <w:t>https://www.indiatoday.in/science/story/brazil-coffee-climate-change-research-arabica-liberica-drought-resistant-crops-2891326-2026-04-03?utm_source=rss</w:t>
        </w:r>
      </w:hyperlink>
      <w:r>
        <w:t xml:space="preserve"> - * Researchers at Campinas Agronomy Institute in Brazil work on remixing coffee genetics to combat climate change. * They are crossbreeding Arabica with wild species such as racemosa and liberica to improve resilience. * Climate change threatens nearly 20% of coffee growing land by 2050 due to heatwaves and erratic rain. * Wild species confer drought and pest resistance, helping future coffee plants survive extreme conditions. * Developing new hybrids takes 20 to 30 years of testing.</w:t>
      </w:r>
      <w:r/>
    </w:p>
    <w:p>
      <w:r/>
      <w:r>
        <w:t xml:space="preserve">124. </w:t>
      </w:r>
      <w:hyperlink r:id="rId122">
        <w:r>
          <w:rPr>
            <w:color w:val="0000EE"/>
            <w:u w:val="single"/>
          </w:rPr>
          <w:t>https://natlawreview.com/article/iran-war-and-international-shipping-navigating-disruption-and-legal-risk</w:t>
        </w:r>
      </w:hyperlink>
      <w:r>
        <w:t xml:space="preserve"> - * The escalation of armed conflict involving the US, Israel, Iran, and Gulf states in late February 2026 has significantly impacted international shipping and logistics. * Iran effectively closed the Strait of Hormuz, causing a 94% decline in vessel transits and drops in crude exports from Gulf ports. * Ships rerouted around Africa, increasing voyage times and costs, while energy infrastructure strikes led to haltings of LNG and oil production. * Market effects include surging fuel, freight, insurance costs, and threats to global supply chains. * Legal issues involve force majeure claims, war risk insurance, sanctions compliance, and contract adjustments amid conflict disruptions. 125. </w:t>
      </w:r>
      <w:hyperlink r:id="rId123">
        <w:r>
          <w:rPr>
            <w:color w:val="0000EE"/>
            <w:u w:val="single"/>
          </w:rPr>
          <w:t>https://gcaptain.com/french-and-japanese-owned-ships-make-first-hormuz-crossings/</w:t>
        </w:r>
      </w:hyperlink>
      <w:r>
        <w:t xml:space="preserve"> - * A French container ship and a Japanese-owned LNG tanker crossed the Strait of Hormuz, the first since the war in Iran began. * Both ships traversed the waterway during a period of halted traffic and restrictions. * The crossings may indicate a shift in maritime transit through the strait amid ongoing political tensions. * Iran has been establishing a toll system for the waterway, affecting global oil and gas exports. * The ships followed routes close to or along the Iranian coast, with one passing through near Oman. 126. </w:t>
      </w:r>
      <w:hyperlink r:id="rId124">
        <w:r>
          <w:rPr>
            <w:color w:val="0000EE"/>
            <w:u w:val="single"/>
          </w:rPr>
          <w:t>https://www.gurufocus.com/news/8770849/trump-maintains-50-metal-tariffs-while-introducing-tiered-exemptions</w:t>
        </w:r>
      </w:hyperlink>
      <w:r>
        <w:t xml:space="preserve"> - * The Trump administration keeps a 50% tariff on imported steel, aluminium, and copper products.</w:t>
      </w:r>
      <w:r>
        <w:rPr>
          <w:i/>
        </w:rPr>
        <w:t xml:space="preserve"> A revised tariff structure introduces exemptions for goods with less than 15% metal content.</w:t>
      </w:r>
      <w:r>
        <w:t xml:space="preserve"> Certain products made entirely with American metals face a 10% tariff.</w:t>
      </w:r>
      <w:r>
        <w:rPr>
          <w:i/>
        </w:rPr>
        <w:t xml:space="preserve"> Metal-intensive machinery will be taxed at 15% through 2027.</w:t>
      </w:r>
      <w:r>
        <w:t xml:space="preserve"> The changes aim to simplify compliance and address industry concerns.</w:t>
      </w:r>
      <w:r>
        <w:rPr>
          <w:i/>
        </w:rPr>
        <w:t xml:space="preserve"> Market reactions to the tariff updates were limited. 127. </w:t>
      </w:r>
      <w:hyperlink r:id="rId125">
        <w:r>
          <w:rPr>
            <w:color w:val="0000EE"/>
            <w:u w:val="single"/>
          </w:rPr>
          <w:t>https://businessday.ng/companies/article/inside-sunbeths-push-to-scale-nigerias-cocoa-exports/</w:t>
        </w:r>
      </w:hyperlink>
      <w:r>
        <w:rPr>
          <w:i/>
        </w:rPr>
        <w:t xml:space="preserve"> - * Sunbeth has expanded its cocoa export capacity from 200 metric tonnes to over 200,000 tonnes, capturing more than 16% of Nigeria's cocoa export market. * The company seeks to address global demand and supply constraints in cocoa amid rising consumption in Europe, North America, and Asia. * Nigeria contributes over a third of global cocoa production, but processes less than 10% locally, with most value captured outside Africa. * Sunbeth's growth strategy involves expanding networks, investing in aggregation, and maintaining quality standards to meet global buyer demands. * The company secured N165.73 billion in funding after oversubscription of its commercial paper issuance, with ratings supporting infrastructure and supply chain improvements. * Cocoa accounted for about 35% of Nigeria’s non-oil exports in the first half of 2025, contributing to increased non-oil export values. * Regional policies like the African Continental Free Trade Area are expected to boost intra-Africa trade, benefiting companies like Sunbeth. * Market competition is intensifying as global traders adjust supply chains, requiring exporters to focus on volume, operational efficiency, and sustainability standards. 128. </w:t>
      </w:r>
      <w:hyperlink r:id="rId126">
        <w:r>
          <w:rPr>
            <w:color w:val="0000EE"/>
            <w:u w:val="single"/>
          </w:rPr>
          <w:t>https://www.independent.co.ug/uganda-seeks-global-recognition-as-coffee-powerhouse-at-melbourne-expo/</w:t>
        </w:r>
      </w:hyperlink>
      <w:r>
        <w:rPr>
          <w:i/>
        </w:rPr>
        <w:t xml:space="preserve"> - * Uganda aims to shift from a silent supplier to a recognisable brand in the global coffee market at the Melbourne International Coffee Expo 2026. * The event attracts over 31,000 visitors, highlighting Uganda’s intention to increase visibility for its high-quality coffee. * Uganda is Africa's second-largest coffee exporter, supporting over 1.7 million households. * The government is working to meet international standards and increase value addition for local farmers. * Uganda’s coffee, including Arabica from Mount Elgon and Robusta, is gaining traction in speciality markets. * Potential exists for investment in roasting, branding, and origin-driven marketing, with much of the crop still exported as green beans. 129. </w:t>
      </w:r>
      <w:hyperlink r:id="rId127">
        <w:r>
          <w:rPr>
            <w:color w:val="0000EE"/>
            <w:u w:val="single"/>
          </w:rPr>
          <w:t>https://www.kbc.co.ke/waiguru-pushes-for-fast-tracking-of-ksh-1b-coffee-debt-waiver/</w:t>
        </w:r>
      </w:hyperlink>
      <w:r>
        <w:rPr>
          <w:i/>
        </w:rPr>
        <w:t xml:space="preserve"> - * Kirinyaga Governor Anne Waiguru calls for the quick approval of a Ksh 1.06 billion debt waiver for 14 coffee cooperatives to boost production and farmer income. * Waiguru highlights improving coffee sector metrics, including rising production from 28,000 to 48,000 metric tonnes since 2017, and increased earnings to Ksh 7.4 billion. * County investments include high-quality seedlings, processing modernisation, storage infrastructure, and promotion of value addition. * Efforts aim to enhance quality, reduce processing costs, and improve market bargaining power, with the county supporting local processing brands. * The government has received Ksh 6.8 billion in debt waiver requests countrywide, with Ksh 2 billion allocated so far. 130. </w:t>
      </w:r>
      <w:hyperlink r:id="rId125">
        <w:r>
          <w:rPr>
            <w:color w:val="0000EE"/>
            <w:u w:val="single"/>
          </w:rPr>
          <w:t>https://businessday.ng/companies/article/inside-sunbeths-push-to-scale-nigerias-cocoa-exports/</w:t>
        </w:r>
      </w:hyperlink>
      <w:r>
        <w:rPr>
          <w:i/>
        </w:rPr>
        <w:t xml:space="preserve"> - * Sunbeth Global Concepts has increased its cocoa export capacity from 200 tonnes to over 200,000 tonnes in Nigeria. * The company now accounts for more than 16% of Nigeria's cocoa export market. * Nigeria's cocoa exports are rising, with cocoa contributing about 35% of non-oil exports in early 2025. * Sunbeth received an investment-grade rating from GCR and raised N165.73 billion via commercial paper, oversubscribed by 65%. * Nigeria's government policies and regional trade agreements may further promote cocoa processing and regional integration. * The firm focuses on expanding its agent network, improving aggregation, and strengthening supply chains in response to market demands. 131. </w:t>
      </w:r>
      <w:hyperlink r:id="rId128">
        <w:r>
          <w:rPr>
            <w:color w:val="0000EE"/>
            <w:u w:val="single"/>
          </w:rPr>
          <w:t>https://bioengineer.org/voluntary-sustainability-standards-boost-tropical-agrifood-trade/</w:t>
        </w:r>
      </w:hyperlink>
      <w:r>
        <w:rPr>
          <w:i/>
        </w:rPr>
        <w:t xml:space="preserve"> - * The study examines the impact of voluntary sustainability standards (VSS) on tropical agrifood commodities, published in 2026. * VSS influence global markets by encouraging producers to adopt sustainable practices, benefiting crops such as coffee, cocoa, palm oil, and bananas. * Certification through VSS is linked to environmental, social, and economic improvements, including biodiversity conservation, labour conditions, and income growth. * Results highlight the role of market incentives, advanced digital tools, and policy integration in expanding VSS adoption. * Challenges include transparency issues, greenwashing, and barriers for smallholders, with policy recommendations to address these. * Technological innovations like blockchain and remote sensing enhance verification and traceability. * The research underscores the importance of multi-stakeholder cooperation and consumer demand in scaling sustainable trade. * Future research directions include integrating climate adaptation and social equity into standards. 132. </w:t>
      </w:r>
      <w:hyperlink r:id="rId129">
        <w:r>
          <w:rPr>
            <w:color w:val="0000EE"/>
            <w:u w:val="single"/>
          </w:rPr>
          <w:t>https://mediaindonesia.com/nusantara/876034/pakar-ugm-ingatkan-dampak-godzilla-el-nino-terhadap-padi-dan-jagung</w:t>
        </w:r>
      </w:hyperlink>
      <w:r>
        <w:rPr>
          <w:i/>
        </w:rPr>
        <w:t xml:space="preserve"> - * The emergence of 'Godzilla El Nino', a severe climate anomaly, is predicted to disrupt global weather patterns and threaten food stability, particularly in Indonesia. * Phenomenon causes prolonged droughts, risking failure of rice and maize crops due to water shortages. * Prof. Bayu Dwi Apri Nugroho from UGM explains that global warming intensifies and accelerates the unpredictability of El Nino. * Potential for crop failure impacts national food stock and farmers' income. * Mitigation strategies include improved water management, resilient crop varieties, and enhanced weather alerts by authorities. 133. </w:t>
      </w:r>
      <w:hyperlink r:id="rId130">
        <w:r>
          <w:rPr>
            <w:color w:val="0000EE"/>
            <w:u w:val="single"/>
          </w:rPr>
          <w:t>https://news.abplive.com/business/dunkin-donuts-india-closing-jubilant-foodworks-ends-franchise-deal-by-2026-1834437</w:t>
        </w:r>
      </w:hyperlink>
      <w:r>
        <w:rPr>
          <w:i/>
        </w:rPr>
        <w:t xml:space="preserve"> - * Dunkin' Donuts is set to leave India following Jubilant FoodWorks' decision not to renew its franchise agreement, with a closure date of December 31, 2026. * The move is part of Jubilant’s strategic shift to focus on core brands and key markets. * The outlets will close gradually over time, with some locations possibly sold or transferred. * Jubilant FoodWorks operates in six countries and manages brands like Domino’s and Popeyes, with over 3,500 stores worldwide. 134. </w:t>
      </w:r>
      <w:hyperlink r:id="rId131">
        <w:r>
          <w:rPr>
            <w:color w:val="0000EE"/>
            <w:u w:val="single"/>
          </w:rPr>
          <w:t>https://lardermag.co.uk/black-sheep-coffee-brings-bold-brews-and-flexible-space-to-union-street/</w:t>
        </w:r>
      </w:hyperlink>
      <w:r>
        <w:rPr>
          <w:i/>
        </w:rPr>
        <w:t xml:space="preserve"> - * Black Sheep Coffee on Union Street in Aberdeen features speciality coffee, flexible seating, and community spaces, becoming popular among students, remote workers, and residents. * The café offers a signature robusta coffee blend, creative iced drinks, and a menu with waffles and toasties to encourage longer stays. * Interior decorated with graffiti art reflecting local landmarks, with artwork commissioned from Barcelona artists. * The store runs value deals, including a £5.99 toastie and drink combo, targeting cost-conscious customers. * The upstairs community space is used for local groups and plans include expansion for events and meetings in partnership with city initiatives. 135. </w:t>
      </w:r>
      <w:hyperlink r:id="rId132">
        <w:r>
          <w:rPr>
            <w:color w:val="0000EE"/>
            <w:u w:val="single"/>
          </w:rPr>
          <w:t>https://www.fooddive.com/news/nestle-ilo-ink-partnership-to-support-labor-rights-in-coffee-supply-chains/816506/</w:t>
        </w:r>
      </w:hyperlink>
      <w:r>
        <w:rPr>
          <w:i/>
        </w:rPr>
        <w:t xml:space="preserve"> - * Nestlé partners with the International Labour Organization to launch a project supporting labour rights in coffee supply chains in Latin America. * The two-year project focuses on Brazil, Colombia, and Mexico. * Interventions aim to improve labour rights and work practices; insights will inform global knowledge sharing. * ILO will facilitate social dialogue among governments, employers’, and workers’ organisations. * The project is connected to Nestlé’s Nescafé Plan 2030, which promotes sustainable practices and social initiatives in coffee production. * Nestlé’s sourcing from regenerative agriculture surpasses its 2025 goals, with 32% sourced in 2024. * A recent benchmark rated Nestlé and other companies’ efforts to prevent forced labour, with Nestlé scoring below 40. 136. </w:t>
      </w:r>
      <w:hyperlink r:id="rId133">
        <w:r>
          <w:rPr>
            <w:color w:val="0000EE"/>
            <w:u w:val="single"/>
          </w:rPr>
          <w:t>https://focus.ua/economics/749527-voyna-na-blizhnem-vostoke-ceny-na-produkty-v-mire-vyrosli-iz-za</w:t>
        </w:r>
      </w:hyperlink>
      <w:r>
        <w:rPr>
          <w:i/>
        </w:rPr>
        <w:t xml:space="preserve"> - * The war in the Middle East has led to increased prices for energy carriers, transportation, and fertilisers in March. * The UN Food and Agriculture Organisation's food price index increased to 128.5 points in March, up by three points from February. * The index monitors raw commodity prices such as grain, sugar, meat, dairy, and vegetable oil, but not retail prices. * The conflict disrupts supply chains and raises costs for essential raw materials through the Persian Gulf. * Prices for oil, sugar, and vegetable oil have increased the most, with meat, dairy, and grains also rising. * Experts warn that prolonged conflict could lead to a surge in oil prices, affecting global inflation and economy. 137. </w:t>
      </w:r>
      <w:hyperlink r:id="rId134">
        <w:r>
          <w:rPr>
            <w:color w:val="0000EE"/>
            <w:u w:val="single"/>
          </w:rPr>
          <w:t>https://www.brownfieldagnews.com/news/purdue-economist-financial-risk-grows-for-farmers-heading-into-2026-season/</w:t>
        </w:r>
      </w:hyperlink>
      <w:r>
        <w:rPr>
          <w:i/>
        </w:rPr>
        <w:t xml:space="preserve"> - * An ag economist at Purdue University states that financial risk for farmers is increasing as they approach the 2026 season. * The conflict in the Middle East is contributing to higher operating expenses for farmers. * Operating costs, including diesel and fertilizer prices, are approximately 2% higher than the previous year. * Net returns for soybeans are slightly higher than for corn, but breakeven margins are below the cost of production. * Commodity prices have increased recently, but farmers face financial pressures due to inputs costs and margin constraints. 138. </w:t>
      </w:r>
      <w:hyperlink r:id="rId135">
        <w:r>
          <w:rPr>
            <w:color w:val="0000EE"/>
            <w:u w:val="single"/>
          </w:rPr>
          <w:t>https://www.brownfieldagnews.com/news/fertilizer-prices-surge-as-hormuz-closure-enters-fifth-week-analyst-says/</w:t>
        </w:r>
      </w:hyperlink>
      <w:r>
        <w:rPr>
          <w:i/>
        </w:rPr>
        <w:t xml:space="preserve"> - - A fertiliser market analyst reports prices remain high due to the Strait of Hormuz closure entering its fifth week. - Urea prices have increased by approximately 60% since before the attacks. - The analyst expresses concern about the impact on the 2027 growing season. - Fertiliser costs, especially for phosphate and sulphur, are affected due to trade disruptions. - Farmers are advised to maintain communication with suppliers. 139. </w:t>
      </w:r>
      <w:hyperlink r:id="rId136">
        <w:r>
          <w:rPr>
            <w:color w:val="0000EE"/>
            <w:u w:val="single"/>
          </w:rPr>
          <w:t>https://www.agri-mutuel.com/politique-economie/les-prix-alimentaires-en-hausse-en-mars-tires-par-le-cout-de-lenergie/</w:t>
        </w:r>
      </w:hyperlink>
      <w:r>
        <w:rPr>
          <w:i/>
        </w:rPr>
        <w:t xml:space="preserve"> - * Food prices increased in March for the second consecutive month, driven by energy costs linked to the Middle East war, according to FAO. * The FAO Food Price Index rose by 2.4% month-on-month, and 1% compared to March 2025. * The conflict has led to higher fertiliser costs, affecting crop yields, especially maize and wheat. * Prices for cereals increased by 1.5%, with wheat rising 4.3%, influenced by drought and fertiliser costs. * Oilseed prices increased by 5.1%, while sugar rose by 7.2%, and meat prices increased slightly. * Market trends reflect both supply disruptions and high input costs affecting global agricultural prices. 140. </w:t>
      </w:r>
      <w:hyperlink r:id="rId137">
        <w:r>
          <w:rPr>
            <w:color w:val="0000EE"/>
            <w:u w:val="single"/>
          </w:rPr>
          <w:t>https://www.eanlibya.com/%D8%A3%D8%B3%D8%B9%D8%A7%D8%B1-%D8%A7%D9%84%D8%BA%D8%B0%D8%A7%D8%A1-%D8%A7%D9%84%D8%B9%D8%A7%D9%84%D9%85%D9%8A%D8%A9-%D8%AA%D8%B1%D8%AA%D9%81%D8%B9-%D9%85%D8%AC%D8%AF%D8%AF%D8%A7%D9%8B/</w:t>
        </w:r>
      </w:hyperlink>
      <w:r>
        <w:rPr>
          <w:i/>
        </w:rPr>
        <w:t xml:space="preserve"> - * Global food prices rose in March, reaching their highest since December, reflecting increasing market pressures. * The Food and Agriculture Organization (FAO) reported a 2.4% increase in the food price index, with an average of 128.5 points. * FAO raised its forecast for global grain production in 2025 to a record 3.036 billion tonnes, up 5.8% year-on-year. * Experts cite rising oil prices and geopolitical tensions as factors influencing food costs, with concerns over sustained high input costs. * Potential reductions in crop areas or changing crop types due to high input costs could threaten future food production and prices. 141. </w:t>
      </w:r>
      <w:hyperlink r:id="rId138">
        <w:r>
          <w:rPr>
            <w:color w:val="0000EE"/>
            <w:u w:val="single"/>
          </w:rPr>
          <w:t>https://thanhnien.vn/gao-viet-nam-dang-hot-tro-lai-vi-sao-185260403171538016.htm</w:t>
        </w:r>
      </w:hyperlink>
      <w:r>
        <w:rPr>
          <w:i/>
        </w:rPr>
        <w:t xml:space="preserve"> - * In March 2023, Vietnam maintained rice export volume of 1 million tonnes, with a value of USD 516 million. * The first three months of 2023 saw Vietnam export 2.3 million tonnes of rice, up 0.2%, with a value of USD 1.1 billion, down 7.8% compared to the same period last year. * China’s rice imports from Vietnam increased 2.5 times year-on-year, driven by Chinese traders seeking to stockpile due to favourable prices. * China is the world's second-largest rice producer with substantial reserves, actively purchasing when prices are advantageous. * The Philippines, the largest rice importer, faces a reduction in stockpiles due to a four-month import ban, with demand projected to grow in 2026-2027. * Rising transportation costs and regional conflicts have driven up rice import prices in the Philippines, with measures proposed to cap rice prices. * Despite import restrictions, Philippine rice imports from Vietnam surged, with November and March showing significant purchase volumes. 142. </w:t>
      </w:r>
      <w:hyperlink r:id="rId139">
        <w:r>
          <w:rPr>
            <w:color w:val="0000EE"/>
            <w:u w:val="single"/>
          </w:rPr>
          <w:t>https://www.hortidaily.com/article/9825792/u-s-produce-market-mixed-as-tomato-and-avocado-prices-rise/</w:t>
        </w:r>
      </w:hyperlink>
      <w:r>
        <w:rPr>
          <w:i/>
        </w:rPr>
        <w:t xml:space="preserve"> - * Supply patterns across the US fresh produce market show mixed trends post-Easter.</w:t>
      </w:r>
      <w:r>
        <w:t xml:space="preserve"> Movement from Mexico for asparagus, avocado, and tomato decreases or remains stable, with prices trending higher or stable.</w:t>
      </w:r>
      <w:r>
        <w:rPr>
          <w:i/>
        </w:rPr>
        <w:t xml:space="preserve"> Prices for blueberries, green bell peppers, strawberries, and cucumbers fluctuate due to seasonal and regional factors.</w:t>
      </w:r>
      <w:r>
        <w:t xml:space="preserve"> The overall market reflects demand adjustments and tightening supply in categories like tomatoes and peppers. 143. </w:t>
      </w:r>
      <w:hyperlink r:id="rId140">
        <w:r>
          <w:rPr>
            <w:color w:val="0000EE"/>
            <w:u w:val="single"/>
          </w:rPr>
          <w:t>https://www.dnevnik.bg/biznes/2026/04/03/4899656_cenite_na_zaharta_olioto_i_pshenicata_sa_nai-visoki_ot/?ref=rss</w:t>
        </w:r>
      </w:hyperlink>
      <w:r>
        <w:t xml:space="preserve"> - * The FAO food price index increased by 2.4% in March, reaching 128.5 points. * Food prices in March are 1% higher than a year ago, but 20% below March 2022 peak. * Energy-related costs are contributing to food price increases amid ongoing conflicts in Iran and Ukraine. * The price of sugar rose by 7.2%, reaching its highest since October 2025. * Oil prices increased for the third consecutive month, influencing global food commodity prices. * There is concern that prolonged conflict and high input costs may reduce crop yields. * The FAO forecasts a record world grain production of 3.036 billion tonnes in 2025, up 5.8% year-on-year. 144. </w:t>
      </w:r>
      <w:hyperlink r:id="rId139">
        <w:r>
          <w:rPr>
            <w:color w:val="0000EE"/>
            <w:u w:val="single"/>
          </w:rPr>
          <w:t>https://www.hortidaily.com/article/9825792/u-s-produce-market-mixed-as-tomato-and-avocado-prices-rise/</w:t>
        </w:r>
      </w:hyperlink>
      <w:r>
        <w:t xml:space="preserve"> - * Supply patterns across the US fresh produce market are showing mixed trends post-Easter. * Prices for avocados and tomatoes are rising amid tightening supply. * Movement from Mexico for avocados and tomatoes is expected to decrease or remain stable. * Prices for other vegetables like asparagus, blueberries, and green peppers vary with supply changes. * Overall market reflects post-holiday demand adjustments and supply constraints in key categories. 145. </w:t>
      </w:r>
      <w:hyperlink r:id="rId141">
        <w:r>
          <w:rPr>
            <w:color w:val="0000EE"/>
            <w:u w:val="single"/>
          </w:rPr>
          <w:t>https://www.trucknews.com/business-management/economic-trucking-trends-spot-rates-surge-class-8-orders-dip-but-remain-exceptionally-strong/1003212221/</w:t>
        </w:r>
      </w:hyperlink>
      <w:r>
        <w:t xml:space="preserve"> - * Class 8 orders in March were 38,200 units, down 19% from February but up 137% year over year, indicating industry recovery according to FTR. * March preliminary data from ACT Research reported 37,200 orders, remaining strong. * Geopolitical tensions involving Iran, the U.S., and Israel disrupted energy flows, increasing diesel prices and inflationary pressures. * Fleet economics are affected by rising fuel, labour, and equipment costs, with potential support from higher freight rates. * Spot market rates rose sharply for elements like flatbed, dry van, and reefer, reaching levels since mid-2022. * Total load postings increased to their highest level since June 2022, with market demand rising. 146. </w:t>
      </w:r>
      <w:hyperlink r:id="rId142">
        <w:r>
          <w:rPr>
            <w:color w:val="0000EE"/>
            <w:u w:val="single"/>
          </w:rPr>
          <w:t>https://supplychain360.io/logistics/carrier-vetting-freight-risk-2026/</w:t>
        </w:r>
      </w:hyperlink>
      <w:r>
        <w:t xml:space="preserve"> - * Cargo theft nearly doubled between 2021 and 2024, with strategic fraud expanding over fourteenfold, affecting inland freight networks. * Criminal activities target rail and truck routes, particularly near Los Angeles, Chicago, and Memphis, exploiting weaknesses in carrier onboarding. * Logistics firms develop layered risk programmes, utilise AI tools for anomaly detection, and emphasise thorough vetting to mitigate fraud. * Increased regulation and policy shifts, such as English-language requirements and tariffs, are tightening capacity and altering sourcing patterns. * Industry pushes for carriers with verified compliance and trustworthiness, with such networks likely to attract premium rates.</w:t>
      </w:r>
      <w:r/>
      <w:r/>
    </w:p>
    <w:p>
      <w:pPr>
        <w:pStyle w:val="ListNumber"/>
        <w:numPr>
          <w:ilvl w:val="0"/>
          <w:numId w:val="14"/>
        </w:numPr>
        <w:spacing w:line="240" w:lineRule="auto"/>
        <w:ind w:left="720"/>
      </w:pPr>
      <w:r/>
      <w:hyperlink r:id="rId143">
        <w:r>
          <w:rPr>
            <w:color w:val="0000EE"/>
            <w:u w:val="single"/>
          </w:rPr>
          <w:t>https://richlittleragdolls.co.nz/global-fuel-price-surge-2026-impact-on-new-zealand-shipping-freight-costs-supply-chain-disruptions/</w:t>
        </w:r>
      </w:hyperlink>
      <w:r>
        <w:t xml:space="preserve"> - ['</w:t>
      </w:r>
      <w:r>
        <w:rPr>
          <w:i/>
        </w:rPr>
        <w:t xml:space="preserve"> In 2026, global oil and fuel markets experience a sharp, sustained spike driven by Middle East conflicts and shipping lane disruptions.', '</w:t>
      </w:r>
      <w:r>
        <w:t xml:space="preserve"> New Zealand faces increased fuel prices, with diesel rising by about 40–50 cents per litre, affecting domestic freight, shipping, and consumer prices.', '</w:t>
      </w:r>
      <w:r>
        <w:rPr>
          <w:i/>
        </w:rPr>
        <w:t xml:space="preserve"> Impact on ocean freight includes rerouting around the Middle East, higher surcharges, reduced service frequency, and increased transit times, raising costs by 20–30%.', '</w:t>
      </w:r>
      <w:r>
        <w:t xml:space="preserve"> Domestic road freight costs rise due to fuel surcharges, tighter capacity, and higher per-kilometre tariffs, pushing retail prices higher.', '* Supply chain disruptions manifest as longer lead times, port congestion, and increased costs for importers, exporters, and consumers.']</w:t>
      </w:r>
      <w:r/>
    </w:p>
    <w:p>
      <w:pPr>
        <w:pStyle w:val="ListNumber"/>
        <w:spacing w:line="240" w:lineRule="auto"/>
        <w:ind w:left="720"/>
      </w:pPr>
      <w:r/>
      <w:hyperlink r:id="rId144">
        <w:r>
          <w:rPr>
            <w:color w:val="0000EE"/>
            <w:u w:val="single"/>
          </w:rPr>
          <w:t>https://www.seanews.com.tr/article/2026-maritime-crisis-freight-rates-soar-routes-change-mnisl8vc</w:t>
        </w:r>
      </w:hyperlink>
      <w:r>
        <w:t xml:space="preserve"> - * The maritime sector experienced a surge in freight rates in 2026, driven by route shifts and operational changes. * The Baltic Dry Index doubled from January-February 2025 to January-February 2026, reaching 1,906 points. * Changes in the Strait of Hormuz transit regime and regional currencies impact logistics costs. * Supply tightness in the Capesize segment, with high demand from Brazil and Guinea, contributes to upward freight pressure. * The sector remains attractive for investment, with confidence in long-term growth and development opportunities. 149. </w:t>
      </w:r>
      <w:hyperlink r:id="rId145">
        <w:r>
          <w:rPr>
            <w:color w:val="0000EE"/>
            <w:u w:val="single"/>
          </w:rPr>
          <w:t>https://www.floraldaily.com/article/9825380/airfreight-rates-surge-up-to-95-on-capacity-and-fuel-costs/</w:t>
        </w:r>
      </w:hyperlink>
      <w:r>
        <w:t xml:space="preserve"> - * International airfreight rates increased by up to 95% between February and March, driven by reduced capacity and fuel costs. * Rates from Shanghai to Dubai rose by 95%, with potential to exceed pandemic peaks if fuel surcharges continue. * Fuel surcharges increased by up to 290% month-on-month in March; security surcharges increased by 44%. * Rates from Mumbai and Delhi to Madrid increased by 27%, including a 21% rise in fuel surcharges. * Three top global airfreight carriers reduced flight operations due to hostilities, impacting trade routes. * About half of monitored routes saw a month-over-month rate increase of 20% or more in March 2026. * Middle East routes account for 15.6% of global airfreight traffic and 18.2% of capacity, affected by ongoing conflict. * Drewry emphasises the importance of timely rate data and market insights for managing rising costs. 150. </w:t>
      </w:r>
      <w:hyperlink r:id="rId146">
        <w:r>
          <w:rPr>
            <w:color w:val="0000EE"/>
            <w:u w:val="single"/>
          </w:rPr>
          <w:t>https://www.africanews.com/2026/04/03/global-food-prices-climb-again-in-march-the-second-straight-monthly-rise/</w:t>
        </w:r>
      </w:hyperlink>
      <w:r>
        <w:t xml:space="preserve"> - * World food commodity prices rose in March for the second consecutive month, driven by higher energy prices linked to Middle East conflict escalation, according to FAO. * The FAO Food Price Index averaged 128.5 points, up 2.4% from February and 1.0% above last year. * Vegetable oil, sugar, cereal, meat, and dairy indices all increased, with specific rises due to drought, energy demand, and market expectations. * FAO warns ongoing Middle East conflict could threaten staple food supply and push prices higher. * FAO recommends strategies including alternative trade routes, infrastructure investment, and better fertiliser use for long-term resilience. 151. </w:t>
      </w:r>
      <w:hyperlink r:id="rId146">
        <w:r>
          <w:rPr>
            <w:color w:val="0000EE"/>
            <w:u w:val="single"/>
          </w:rPr>
          <w:t>https://www.africanews.com/2026/04/03/global-food-prices-climb-again-in-march-the-second-straight-monthly-rise/</w:t>
        </w:r>
      </w:hyperlink>
      <w:r>
        <w:t xml:space="preserve"> - * World food commodity prices increased in March, driven by higher energy and input costs, according to FAO. * FAO Food Price Index rose 2.4% from February; vegetable oils and sugar prices notably increased. * Crop prospects in the US affected wheat prices; global maize availability offset fertilizer concerns. * Middle East conflict risks threaten future staple supplies, potentially raising prices. * FAO recommends strategies for short- and long-term resilience, including infrastructure investment. * Meat and dairy prices also increased, with specific regional and product variations.</w:t>
      </w:r>
      <w:r/>
      <w:r/>
    </w:p>
    <w:p>
      <w:r/>
      <w:r>
        <w:t xml:space="preserve">152. </w:t>
      </w:r>
      <w:hyperlink r:id="rId147">
        <w:r>
          <w:rPr>
            <w:color w:val="0000EE"/>
            <w:u w:val="single"/>
          </w:rPr>
          <w:t>https://www.24newshd.tv/03-Apr-2026/eu-pressure-fertiliser-costs-soar-middle-east-war</w:t>
        </w:r>
      </w:hyperlink>
      <w:r>
        <w:t xml:space="preserve"> - * The war in the Middle East has caused global fertiliser prices to increase, affecting European farmers. * Fertiliser prices in Europe have risen by around 20 percent over the past month, nearing 500 euros per tonne. * The EU is under pressure from farmers and member states to take action, with discussions scheduled in Brussels. * The conflict has led to disruptions in fertiliser imports, especially from Iran and Russia. * The EU has implemented measures such as suspending duties and adjusting tariffs, with plans to boost domestic production. * Industry groups emphasise the strategic importance of maintaining strong domestic fertiliser production amid ongoing crises. 153. </w:t>
      </w:r>
      <w:hyperlink r:id="rId148">
        <w:r>
          <w:rPr>
            <w:color w:val="0000EE"/>
            <w:u w:val="single"/>
          </w:rPr>
          <w:t>https://www.volkskrant.nl/buitenland/saoedi-arabie-pompt-veel-extra-olie-naar-haven-in-rode-zee~b6b5045e/</w:t>
        </w:r>
      </w:hyperlink>
      <w:r>
        <w:t xml:space="preserve"> - * Saoedi-Arabië verhoogt dagelijks olie-export met 3,5 tot 4 miljoen vaten via Rode Zee haven Yanbu, maar dit compenseert niet volledig voor het wegvallen van de Straat van Hormuz-olie, dat 15 miljoen vaten per dag vervoert. * Brentolieprijs stijgt van 72 dollar tot meer dan 100 dollar sinds de blokkade. * Export via de olie-oost-west pijplijn in Yanbu is sinds de oorlog verdubbeld naar 4,5 miljoen vaten per dag. * Maritiem databedrijf Starboard Maritime Intelligence meldt 20 extra olieschepen bij Yanbu recentelijk. * Strategische aanleg van de pijpleiding uit de jaren tachtig wordt gezien als cruciaal, maar risico's blijven vanwege mogelijke sluiting van de zeestraat Bab el Mandeb. * Alternatieve pijpleidingen – Habshan-Fujairah en Kirkuk-Ceyhan – kunnen de druk niet volledig verlichten, vooral na Iraanse droneaanvallen en oorlogsinvalden. * Iraakse reparaties aan de Kirkuk-Ceyhan pijplijn verhogen capaciteit; vrachtwagens via Syrië leveren ongeveer 50 duizend vaten per dag. * Producenten zoals VS en Angola proberen productie te verhogen met 1-2 miljoen vaten per dag. Einde van de oorlog en heropening van de Straat van Hormuz zijn de enige structurele oplossingen. 154. </w:t>
      </w:r>
      <w:hyperlink r:id="rId146">
        <w:r>
          <w:rPr>
            <w:color w:val="0000EE"/>
            <w:u w:val="single"/>
          </w:rPr>
          <w:t>https://www.africanews.com/2026/04/03/global-food-prices-climb-again-in-march-the-second-straight-monthly-rise/</w:t>
        </w:r>
      </w:hyperlink>
      <w:r>
        <w:t xml:space="preserve"> - * World food commodity prices rose in March, driven by higher energy prices linked to conflict escalation in the Near East, according to FAO. * The FAO Food Price Index increased by 2.4% from February, with notable rises in vegetable oils, sugar, cereals, and meats. * Drought in the US and higher fertiliser costs contributed to wheat price increases. * FAO warns that ongoing conflict could disrupt supply chains and raise prices further; recommends securing trade routes and infrastructure investments. * Price increases impacted market segments including dairy, meat, and grains, with concerns over supply disruptions in key regions. 155. </w:t>
      </w:r>
      <w:hyperlink r:id="rId149">
        <w:r>
          <w:rPr>
            <w:color w:val="0000EE"/>
            <w:u w:val="single"/>
          </w:rPr>
          <w:t>https://njbiz.com/gregorys-coffee-multi-city-franchise-tour/</w:t>
        </w:r>
      </w:hyperlink>
      <w:r>
        <w:t xml:space="preserve"> - * Craveworthy Brands accelerates expansion of Gregorys Coffee after acquiring the brand in August 2025. * Franchise open house events scheduled across East Coast markets from April 7 to April 9. * Gregorys Coffee, founded in 2006, offers coffees, teas, pastries, and seasonal items, with a focus on healthier options. * The franchise programme aims to build on Gregorys’ strong operational foundation, targeting high-density markets in the US. * Craveworthy's portfolio includes multiple restaurant brands including Genghis Grill and Shaquille O’Neal’s Big Chicken. 156. </w:t>
      </w:r>
      <w:hyperlink r:id="rId150">
        <w:r>
          <w:rPr>
            <w:color w:val="0000EE"/>
            <w:u w:val="single"/>
          </w:rPr>
          <w:t>https://www.mirror.co.uk/news/uk-news/uk-supermarket-shoppers-issued-150-36926975</w:t>
        </w:r>
      </w:hyperlink>
      <w:r>
        <w:t xml:space="preserve"> - * Industry experts warn of a potential sharp rise in UK grocery prices this summer due to tensions in Iran. * Food inflation could surge beyond 8% by June, up from 3.3% in February. * The Institute of Grocery Distribution predicts a possible 6.4% inflation this year, adding over £150 annually to household bills. * Increased energy, fertiliser, and production costs linked to the Middle East situation are impacting food prices. * Farmers confirm rising costs for crops such as cucumbers, peppers, and tomatoes due to Iran-related issues. 157. </w:t>
      </w:r>
      <w:hyperlink r:id="rId151">
        <w:r>
          <w:rPr>
            <w:color w:val="0000EE"/>
            <w:u w:val="single"/>
          </w:rPr>
          <w:t>https://www.ndtvprofit.com/world/how-cocoa-shortfalls-and-fertiliser-crisis-are-driving-up-easter-costs-11306548</w:t>
        </w:r>
      </w:hyperlink>
      <w:r>
        <w:t xml:space="preserve"> - * In 2026, Easter eggs are more expensive due to cocoa supply shortfalls and fertiliser prices. * Cocoa production in Côte d'Ivoire and Ghana declined in early 2024 due to disease, weather, and ageing trees. * The global cocoa market experienced its largest deficit in over 60 years, raising prices to record highs. * Manufacturers bought cocoa in advance at higher prices, passing costs to consumers. * The fertiliser supply disruption, caused by conflict in Iran and restrictions on gas supply, threatens next year's cocoa harvest. * Higher fertiliser costs may lead to reduced harvests and further price increases for chocolate. 158. </w:t>
      </w:r>
      <w:hyperlink r:id="rId152">
        <w:r>
          <w:rPr>
            <w:color w:val="0000EE"/>
            <w:u w:val="single"/>
          </w:rPr>
          <w:t>https://www.businesstoday.com.my/2026/04/03/hyundai-flags-supply-chain-disruptions-as-middle-east-conflict-hits-key-export-routes/?utm_source=rss&amp;utm_medium=rss&amp;utm_campaign=hyundai-flags-supply-chain-disruptions-as-middle-east-conflict-hits-key-export-routes</w:t>
        </w:r>
      </w:hyperlink>
      <w:r>
        <w:t xml:space="preserve"> - * Hyundai Motor warns of mounting supply chain disruptions due to Middle East conflict. * Delays and rerouting of shipments affecting exports to Europe and North Africa. * Logistics costs rising, with cargo stored at alternative hubs like Sri Lanka. * Supply chain rebuild could take considerable time, according to Hyundai. * Export disruptions contribute to mixed South Korea export signals, with a 49% plunge to the Middle East in March. 159. </w:t>
      </w:r>
      <w:hyperlink r:id="rId153">
        <w:r>
          <w:rPr>
            <w:color w:val="0000EE"/>
            <w:u w:val="single"/>
          </w:rPr>
          <w:t>https://www.prnewswire.com/news-releases/lavazza-group-financial-results-as-at-31st-december-2025-302733355.html</w:t>
        </w:r>
      </w:hyperlink>
      <w:r>
        <w:t xml:space="preserve"> - * Lavazza's 2025 revenue reached €3.9 billion, up 15.7% from 2024. * The year was marked by complex global supply chain conditions, high coffee prices, geopolitical tensions, and regulatory uncertainties. * Coffee prices increased significantly: Arabica +230%, Robusta +325% from 2021 to early 2025. * Despite market pressures and volume declines in certain regions, Lavazza maintained financial strength and diversified its operations across channels and geographies. * The company launched the Tablì system with a 100% coffee tab, and continued ESG initiatives including a new global parental policy. 160. </w:t>
      </w:r>
      <w:hyperlink r:id="rId154">
        <w:r>
          <w:rPr>
            <w:color w:val="0000EE"/>
            <w:u w:val="single"/>
          </w:rPr>
          <w:t>https://www.theguardian.com/world/2026/apr/03/visual-guide-gulf-fertiliser-blockade</w:t>
        </w:r>
      </w:hyperlink>
      <w:r>
        <w:t xml:space="preserve"> - * The strait of Hormuz blockade threatens global fertiliser trade, impacting food security. * About 16 million tonnes of fertilisers were transported via Gulf in 2024. * Iran is the fourth-largest global exporter of urea; exports have slowed due to threats and attacks. * Fertiliser prices have risen significantly, such as Egyptian urea up over 60% since February. * Prolonged shutdown risks production curtailments and increased costs, affecting farmers worldwide. * Major importers like India, Bangladesh, African nations depend heavily on Gulf fertiliser imports. 161. </w:t>
      </w:r>
      <w:hyperlink r:id="rId155">
        <w:r>
          <w:rPr>
            <w:color w:val="0000EE"/>
            <w:u w:val="single"/>
          </w:rPr>
          <w:t>https://www.thegrocer.co.uk/news/costa-coffee-reaches-400-drive-thrus-with-plans-for-40-more-in-2026/716968.article</w:t>
        </w:r>
      </w:hyperlink>
      <w:r>
        <w:t xml:space="preserve"> - * Costa Coffee opened its 400th drive-thru store in the UK. * The company has plans to open up to 40 more drive-thru stores in 2026. * First UK drive-thru store opened in 2011. * Drive-thru format plays a key role in its retail estate evolution. 162. </w:t>
      </w:r>
      <w:hyperlink r:id="rId156">
        <w:r>
          <w:rPr>
            <w:color w:val="0000EE"/>
            <w:u w:val="single"/>
          </w:rPr>
          <w:t>https://www.theguardian.com/business/2026/mar/26/iran-war-us-gas-fuel-oil-fertilizer-prices</w:t>
        </w:r>
      </w:hyperlink>
      <w:r>
        <w:t xml:space="preserve"> - * The Iran conflict has led to the effective closure of the Strait of Hormuz, causing global oil shortages. * US gas prices have risen about 30%, and diesel by 50%, increasing transportation costs. * Higher fuel costs threaten supply chains, raising prices of goods like groceries and electronics. * Farmers face increased fertilizer costs and falling commodity prices; the US seeks alternative fertilizer sources. * Disruption in helium supply affecting aerospace and medical sectors. * Jet fuel costs have doubled, leading airlines like United to cut flights. * US mortgage rates rose to 6.22%, influenced by economic uncertainty stemming from the conflict. 163. </w:t>
      </w:r>
      <w:hyperlink r:id="rId157">
        <w:r>
          <w:rPr>
            <w:color w:val="0000EE"/>
            <w:u w:val="single"/>
          </w:rPr>
          <w:t>https://woodallscm.com/iran-war-is-creating-a-perfect-storm-for-u-s-small-businesses/?utm_source=rss&amp;utm_medium=rss&amp;utm_campaign=iran-war-is-creating-a-perfect-storm-for-u-s-small-businesses</w:t>
        </w:r>
      </w:hyperlink>
      <w:r>
        <w:t xml:space="preserve"> - * The Iran war causes shipping complications, higher costs, and supply chain disruptions for small businesses across the U.S. * Small businesses, including a shoe importer, pistachio exporter, landscaper, and electronics retailer, are affected. * Supply chain issues are worsened by rising costs, changing routes, and capacity tightening. * Small business owners express concern over prolonged conflict and its impact on trade. * Brandon Fried of the Airforwarders Association highlights a 'perfect storm' for small businesses. 164. </w:t>
      </w:r>
      <w:hyperlink r:id="rId158">
        <w:r>
          <w:rPr>
            <w:color w:val="0000EE"/>
            <w:u w:val="single"/>
          </w:rPr>
          <w:t>https://www.esmmagazine.com/retail/esms-retail-wrap-coop-norway-orkla-snacks-a-g-barr-lavazza-308880</w:t>
        </w:r>
      </w:hyperlink>
      <w:r>
        <w:t xml:space="preserve"> - * Coop Norway's discount grocery chain, Extra, increased market share to 18.0% in 2025, with a turnover of NOK 43.8 billion (€3.9 billion). * The discount sector in Norway now accounts for 66.9% of the total NOK 238 billion (€21.2 billion) grocery market. * Orkla Snacks intends to divest 100% of its shares in Nói Síríus, an Icelandic confectionery firm, in 2026 to focus on core brands. * A.G. Barr rebranded Irn-Bru Xtra to Irn-Bru Zero, emphasising its zero-sugar content, supported by extensive advertising. * Lavazza reported a 15.7% revenue increase in 2025 to €3.9 billion, with strong growth in North America and resilience in European markets, despite volume declines in some countries. 165. </w:t>
      </w:r>
      <w:hyperlink r:id="rId159">
        <w:r>
          <w:rPr>
            <w:color w:val="0000EE"/>
            <w:u w:val="single"/>
          </w:rPr>
          <w:t>https://www.newsghana.com.gh/cocoa-slides-to-two-week-low-on-bumper-crop-outlook/</w:t>
        </w:r>
      </w:hyperlink>
      <w:r>
        <w:t xml:space="preserve"> - * Cocoa futures declined sharply, hitting their lowest in two and a half weeks, on Wednesday. * Ivory Coast and Ghana farmers report bumper crop prospects due to consistent rains. * Cocoa inventories reached a 7.75-month high, suggesting ample supply. * Demand weakened, with industry reports indicating a decline in sales volume. * International forecasts predict significant global surpluses for upcoming seasons, pressuring prices. * Supply-side support comes from slower port deliveries and higher shipping costs due to Strait of Hormuz closure. 166. </w:t>
      </w:r>
      <w:hyperlink r:id="rId160">
        <w:r>
          <w:rPr>
            <w:color w:val="0000EE"/>
            <w:u w:val="single"/>
          </w:rPr>
          <w:t>https://www.zurnal24.si/slovenija/ce-bo-konflikt-trajal-vec-kot-40-dni-457054</w:t>
        </w:r>
      </w:hyperlink>
      <w:r>
        <w:t xml:space="preserve"> - ['</w:t>
      </w:r>
      <w:r>
        <w:rPr>
          <w:i/>
        </w:rPr>
        <w:t xml:space="preserve"> FAO reports that global food prices rose in March for the second consecutive month, mainly driven by higher energy prices due to conflict on the Middle East.', '</w:t>
      </w:r>
      <w:r>
        <w:t xml:space="preserve"> The food basket index increased to 128.5 points, with the cereal index rising 1.5% mainly due to higher wheat prices caused by drought and fertiliser costs in the US and Australia.', '</w:t>
      </w:r>
      <w:r>
        <w:rPr>
          <w:i/>
        </w:rPr>
        <w:t xml:space="preserve"> Cereal prices were marginally higher, while rice prices decreased by 3%.', '</w:t>
      </w:r>
      <w:r>
        <w:t xml:space="preserve"> If the conflict on the Middle East lasts over 40 days, farmers may reduce inputs, change crop types, or plant less to manage costs.', '</w:t>
      </w:r>
      <w:r>
        <w:rPr>
          <w:i/>
        </w:rPr>
        <w:t xml:space="preserve"> In March, sugar prices decreased by 7.2%, driven by Brazil’s shift to ethanol production; vegetable oils increased 5.1%, up 13.2% year-over-year due to higher crude oil prices.', '</w:t>
      </w:r>
      <w:r>
        <w:t xml:space="preserve"> Meat prices rose 1% due to increased pig meat in the EU and beef in Brazil; sheep and poultry prices fell due to market access restrictions; dairy prices increased 1.2% due to higher milk powder costs.'] 167. </w:t>
      </w:r>
      <w:hyperlink r:id="rId161">
        <w:r>
          <w:rPr>
            <w:color w:val="0000EE"/>
            <w:u w:val="single"/>
          </w:rPr>
          <w:t>https://www.straitstimes.com/asia/se-asia/malaysia-taking-steps-to-boost-fertiliser-supply-minister-says</w:t>
        </w:r>
      </w:hyperlink>
      <w:r>
        <w:t xml:space="preserve"> - ["</w:t>
      </w:r>
      <w:r>
        <w:rPr>
          <w:i/>
        </w:rPr>
        <w:t xml:space="preserve"> Malaysia's government plans to increase fertiliser imports following supply chain issues caused by the Middle East conflict and China's export restrictions.", '</w:t>
      </w:r>
      <w:r>
        <w:t xml:space="preserve"> Authorities aim to activate alternative supply channels within three to six months and keep prices competitive.', '</w:t>
      </w:r>
      <w:r>
        <w:rPr>
          <w:i/>
        </w:rPr>
        <w:t xml:space="preserve"> Fertiliser prices for Malaysian farmers have increased by over 50% due to feedstock shortages and export restrictions.', '</w:t>
      </w:r>
      <w:r>
        <w:t xml:space="preserve"> The government is engaging local producers to prioritise domestic supply and stabilise prices by increasing local capacity.'] 168. </w:t>
      </w:r>
      <w:hyperlink r:id="rId162">
        <w:r>
          <w:rPr>
            <w:color w:val="0000EE"/>
            <w:u w:val="single"/>
          </w:rPr>
          <w:t>https://www.haberler.com/guncel/tzd-genel-baskani-hidayet-muslu-tarim-petrol-19711904-haberi/</w:t>
        </w:r>
      </w:hyperlink>
      <w:r>
        <w:t xml:space="preserve"> - * Hidayet Muslu, Türkiye Ziraatçılar Derneği (TZD) General Başkanı, warns of a food security crisis due to economic and geopolitical factors. * He discusses the impact of rising input costs, such as fertilisers and fuel, and the effects of the Russia-Ukraine conflict on agriculture. * Muslu highlights labour shortages in farming, ageing farmers, and decreasing interest among youth for agricultural careers. * He anticipates a 2026 reduction in agricultural output and warns about the broader economic impacts on food affordability. * He calls for better utilisation of natural resources and technological advancements in farming practices. 169. </w:t>
      </w:r>
      <w:hyperlink r:id="rId163">
        <w:r>
          <w:rPr>
            <w:color w:val="0000EE"/>
            <w:u w:val="single"/>
          </w:rPr>
          <w:t>https://www.xaluannews.com/modules.php?name=News&amp;file=article&amp;sid=3740744</w:t>
        </w:r>
      </w:hyperlink>
      <w:r>
        <w:t xml:space="preserve"> - * Vietnam's coffee exports in March 2026 estimated at 210,000 tonnes, valued at $956.2 million. * Total exports in Jan-Mar 2026 reached 577,300 tonnes, earning $2.71 billion, up 12.6% in volume but down 6.4% in value year-on-year. * Average export price fell 16.9% to approximately $4,696.8 per tonne. * Major export markets include Germany, Italy, and Spain, with slight variations in market shares; China showed strong growth, while the Philippines declined. * Domestic coffee prices in the Central Highlands dropped due to favourable harvest prospects in Brazil and global supply increases, despite logistical costs. * International prices showed contrasting trends: Robusta prices eased due to improved global supply, while Arabica prices remained supported by quality concerns; both declined in early April 2026. * The weak US dollar, abundant Brazil and Uganda supply, and expansion of coffee cultivation globally are key factors in price declines. * Farmers face profitability pressures from high production costs; industry is pushing for quality improvement and standardisation initiatives like Robusta XXI to increase value. 170. </w:t>
      </w:r>
      <w:hyperlink r:id="rId164">
        <w:r>
          <w:rPr>
            <w:color w:val="0000EE"/>
            <w:u w:val="single"/>
          </w:rPr>
          <w:t>https://smartfarmerkenya.com/kenya-tea-earns-ksh218-79-billion-in-2025-as-exports-volumes-and-markets-grow/?v=a2e1f137298d</w:t>
        </w:r>
      </w:hyperlink>
      <w:r>
        <w:t xml:space="preserve"> - * Kenya’s tea industry reported a total marketed value of Ksh218.79 billion in 2025, reflecting export growth and increased production. * The government-backed reforms aim to raise farm-gate prices from KSh59 to KSh100 per kilogram by 2027, benefiting over 834,000 farmers. * The sector is undergoing structural reforms to boost farmer earnings, efficiency, and global competitiveness. * Growth is driven by export volume increases, diversification into new markets, and enhanced marketing efforts. * Challenges include fluctuating global prices, climate variability, and rising production costs, which threaten profitability.</w:t>
      </w:r>
      <w:r/>
    </w:p>
    <w:p>
      <w:r/>
      <w:r>
        <w:t xml:space="preserve">171. </w:t>
      </w:r>
      <w:hyperlink r:id="rId165">
        <w:r>
          <w:rPr>
            <w:color w:val="0000EE"/>
            <w:u w:val="single"/>
          </w:rPr>
          <w:t>https://dailycoffeenews.com/2026/04/03/weekly-coffee-news-record-setting-ecuador-auction-new-nkg-coffee-council/</w:t>
        </w:r>
      </w:hyperlink>
      <w:r>
        <w:t xml:space="preserve"> - * An Ecuador Farmer’s Collection auction on March 26 saw a Geisha coffee sell for $318 per kilogram, setting a national record. * The auction was hosted by Qima Coffee and ACE in Ibarra, Imbabura. * Two new fungi species, Neohelicomyces coffeae and Neohelicomyces puerensis, were identified on dead Arabica branches in Yunnan. * The British Coffee Association revised its arbitration rules and is developing an online training platform. * Lavazza reported €3.9 billion in revenue for 2025, a 15.7% increase from 2024. * Germany-based Neumann Kaffee Gruppe announced the NKG Coffee Council in 2025. * Coffee chains Blank Street and Gregorys Coffee are seeking funding and expanding its franchise program. * Alaska Airlines sued Stumptown Coffee over a coffee maker failure causing burns. * Operation ‘Cocaine and Coffee’ led to 17 arrests in North Philadelphia. * A Lao-German couple launched a Kickstarter for a coffee farm project in Lao PDR. * The SCA's World of Coffee will be in New Orleans in 2027. * Brazil’s specialty coffee sector remains small compared to its total crop. * Major traders agreed on principles to enhance coffee sector sustainability. * Keurig completed its acquisition of JDE Peet’s, with Rafael Oliveira as new leader. * Roast magazine released a city guide for San Diego ahead of 2026 coffee event. * Nestlé and ILO announced a two-year project on farm labour rights in Brazil, Colombia, and Mexico. * Coffee headlines included new product ideas and notable thefts during April 1.</w:t>
      </w:r>
      <w:r/>
    </w:p>
    <w:p>
      <w:r/>
      <w:r>
        <w:t xml:space="preserve">172. </w:t>
      </w:r>
      <w:hyperlink r:id="rId166">
        <w:r>
          <w:rPr>
            <w:color w:val="0000EE"/>
            <w:u w:val="single"/>
          </w:rPr>
          <w:t>https://container-news.com/cma-cgm-updates-peak-season-surcharges-on-key-global-trades/</w:t>
        </w:r>
      </w:hyperlink>
      <w:r>
        <w:t xml:space="preserve"> - * CMA CGM announced updates to peak season surcharges on key trade lanes, effective from May 2026 and April 2026. * Surcharges will be applied to shipments from Europe and Egypt to the Americas, including the US, Mexico, and South America. * Regions affected include North Europe, West Mediterranean, and Egypt. * Surcharge amounts vary, with USD 300–600 for Europe–US routes and USD 200 for Egypt–South America, applying to specific container types and cargoes. * Changes are part of port and shipping logistics adjustments for the upcoming peak season. 173. </w:t>
      </w:r>
      <w:hyperlink r:id="rId167">
        <w:r>
          <w:rPr>
            <w:color w:val="0000EE"/>
            <w:u w:val="single"/>
          </w:rPr>
          <w:t>https://www.kbc.co.ke/coffee-cooperatives-urged-to-explore-smart-solution-to-boost-production/</w:t>
        </w:r>
      </w:hyperlink>
      <w:r>
        <w:t xml:space="preserve"> - * Kenyan government encourages coffee farmers to modernise practices and adopt new technologies to increase yields. * Target to raise coffee production from 50,000 to 150,000 metric tons by 2028–2029. * Efforts include expanding coffee farming, improving governance in cooperatives, and investing in processing infrastructure. * Kirinyaga County leads in coffee production, with investments in eco-pulping machines, solar dryers, and storage facilities. * Stakeholders emphasise innovation, governance, and investment to revitalise Kenya's coffee sector. 174. </w:t>
      </w:r>
      <w:hyperlink r:id="rId165">
        <w:r>
          <w:rPr>
            <w:color w:val="0000EE"/>
            <w:u w:val="single"/>
          </w:rPr>
          <w:t>https://dailycoffeenews.com/2026/04/03/weekly-coffee-news-record-setting-ecuador-auction-new-nkg-coffee-council/</w:t>
        </w:r>
      </w:hyperlink>
      <w:r>
        <w:t xml:space="preserve"> - * The Ecuador Farmer’s Collection auction sold a Gesha coffee for $318 per kilogram, setting a new record for Ecuadorian coffee. * Two new fungi species affecting Arabica plants were identified in Yunnan. * Lavazza reported revenue of €3.9 billion for 2025, up 15.7%. * NKG announced the Coffee Council, an advisory body established in 2025. * Blank Street is in early talks to raise over $100 million. * Gregorys Coffee plans franchise events across the D.C., New Jersey, and Connecticut region. * A lawsuit was filed against Stumptown Coffee over burns sustained during in-flight coffee serving. * Operation ‘Cocaine and Coffee’ led to 17 arrests linked to a Philadelphia cafe used for drug activities. * A Lao-German couple launched a Kickstarter to develop a coffee farm in Lao PDR. * Upcoming industry events include the World of Coffee 2027 in New Orleans and related research and initiatives. 175. </w:t>
      </w:r>
      <w:hyperlink r:id="rId167">
        <w:r>
          <w:rPr>
            <w:color w:val="0000EE"/>
            <w:u w:val="single"/>
          </w:rPr>
          <w:t>https://www.kbc.co.ke/coffee-cooperatives-urged-to-explore-smart-solution-to-boost-production/</w:t>
        </w:r>
      </w:hyperlink>
      <w:r>
        <w:t xml:space="preserve"> - * Coffee farmers in Kirinyaga County urged to adopt modern agricultural technologies to increase yields and restore Kenya’s position as a leading coffee producer in Africa. * The government aims to raise coffee production from 50,000 to 150,000 metric tons by 2028–2029 through technology adoption, expanding land, and improving inputs. * Focus on improving cooperative management; new bills are expected to address governance issues. * Kirinyaga invests in modernising processing facilities, including solar-powered eco-pulping machines and a new warehouse to enhance quality and storage. * County supports marketing and value addition to increase farmer incomes and utilise coffee beyond raw sales. 176. </w:t>
      </w:r>
      <w:hyperlink r:id="rId163">
        <w:r>
          <w:rPr>
            <w:color w:val="0000EE"/>
            <w:u w:val="single"/>
          </w:rPr>
          <w:t>https://www.xaluannews.com/modules.php?name=News&amp;file=article&amp;sid=3740744</w:t>
        </w:r>
      </w:hyperlink>
      <w:r>
        <w:t xml:space="preserve"> - * Vietnam's coffee exports in March 2026 estimated at 210 thousand tonnes, value USD 956.2 million. * Total exports in three months reached 577.3 thousand tonnes, worth USD 2.71 billion, with a 12.6% increase in volume but a 6.4% decrease in value compared to 2025. * International coffee prices dropped due to a global surplus, notably driven by Brazil’s record crop outlook. * Domestic coffee prices in the Central Highlands decreased, affected by global supply and market conditions. * International Robusta prices declined, while Arabica prices were supported by concerns over high-quality supply shortages. * Experts highlight the need for Vietnam to focus on quality standards and value-added strategies like the 'Robusta XXI' initiative to improve competitiveness. 177. </w:t>
      </w:r>
      <w:hyperlink r:id="rId168">
        <w:r>
          <w:rPr>
            <w:color w:val="0000EE"/>
            <w:u w:val="single"/>
          </w:rPr>
          <w:t>https://perfectdailygrind.com/2026/04/coffee-news-recap-3-april-2026/</w:t>
        </w:r>
      </w:hyperlink>
      <w:r>
        <w:t xml:space="preserve"> - * The article reports on global coffee awards, competitions, and industry recognitions scheduled for 2026, including the MENA edition announced for June 2026. * It discusses market dynamics such as the growth of coffee outlets in the Middle East and the UAE's coffee market exceeding US$3.2 billion. * Major updates include logistical and supply chain challenges, such as the impact of climate change on Arabica land suitability and investments in technology to preserve coffee quality. * Industry expansion and innovation are reflected in new product launches, international market entries, and sustainability initiatives, alongside events and milestones in the coffee sector. 178. </w:t>
      </w:r>
      <w:hyperlink r:id="rId169">
        <w:r>
          <w:rPr>
            <w:color w:val="0000EE"/>
            <w:u w:val="single"/>
          </w:rPr>
          <w:t>https://www.lawnews.co.uk/blog/gen-z-women-drive-ethical-investing-trends-in-north-america/</w:t>
        </w:r>
      </w:hyperlink>
      <w:r>
        <w:t xml:space="preserve"> - * 77% of Gen Z women in the US bought equities in 2024, up six points from the previous year. * These investors allocate an average of 10.4% of their income to investments. * Their approach focuses on ESG criteria for long-term sustainability, influenced by financial crises and climate warnings. * Growth in sustainable ETFs and rebranding of portfolios reflect increasing ESG focus among investors and fund managers. * Gen Z's involvement signifies a potential market shift, with long-term implications for business behaviour and market resilience. 179. </w:t>
      </w:r>
      <w:hyperlink r:id="rId168">
        <w:r>
          <w:rPr>
            <w:color w:val="0000EE"/>
            <w:u w:val="single"/>
          </w:rPr>
          <w:t>https://perfectdailygrind.com/2026/04/coffee-news-recap-3-april-2026/</w:t>
        </w:r>
      </w:hyperlink>
      <w:r>
        <w:t xml:space="preserve"> - * The Global Coffee Awards MENA edition scheduled for June 2026, with judging at Balzac Brothers in Charleston, US. * Onyx Coffee Lab advances to James Beard Awards finals; winners to be announced in June. * Rabobank study warns 20% of arabica land may become unsuitable by 2050, with notable declines in Brazil, Colombia, Honduras, but growth in Ethiopia. * KDP appoints Rafael Oliveira as CEO of Global Coffee Co. following acquisition of Peet’s. * Industry innovations include new coffee machines, sustainability initiatives, and global expansion plans by various companies. * Events include Dublin Coffee Festival, World of Coffee North America in New Orleans, and upcoming competitions. * Major Milestones: Starbucks’ 100 million coffee trees milestone in Guatemala and ICP’s 25-year anniversary of supporting smallholders. 180. </w:t>
      </w:r>
      <w:hyperlink r:id="rId170">
        <w:r>
          <w:rPr>
            <w:color w:val="0000EE"/>
            <w:u w:val="single"/>
          </w:rPr>
          <w:t>https://www.arkansasonline.com/news/2026/apr/03/mcdonalds-mimics-rivals-simplifies-menu/</w:t>
        </w:r>
      </w:hyperlink>
      <w:r>
        <w:t xml:space="preserve"> - * McDonald's to introduce a new $3 value menu starting April 21, replacing the current McValue menu. * The menu will consist of 10 items, including breakfast and regular options. * Rivals like Taco Bell, Panera Bread, Wendy's, and KFC have also introduced or revamped their value offerings. * Fast-food companies continue targeting value during rising food inflation, with prices increasing by up to 7% in some years. * McDonald's aims to improve customer perception of value and complexity concerns. * About 95% of McDonald's US stores are franchise-operated. * Customer traffic at US fast-food restaurants increased slightly in February 2025 but faced declines later. * Experts warn overuse of 'value' may diminish its appeal and suggest focusing on product innovation and service quality. 181. </w:t>
      </w:r>
      <w:hyperlink r:id="rId168">
        <w:r>
          <w:rPr>
            <w:color w:val="0000EE"/>
            <w:u w:val="single"/>
          </w:rPr>
          <w:t>https://perfectdailygrind.com/2026/04/coffee-news-recap-3-april-2026/</w:t>
        </w:r>
      </w:hyperlink>
      <w:r>
        <w:t xml:space="preserve"> - * The Global Coffee Awards MENA edition scheduled for June 2026, judging in Charleston, South Carolina, US. * A report warns 20% of Arabica-producing land will be unsuitable by 2050, with Brazil, Colombia, and Honduras expected to see significant reductions. * The UAE's coffee market exceeds US$3.2bn, supporting a vibrant specialty coffee scene. * The region’s branded coffee shop sector grew to over 11,160 outlets in 2025. * The event aims to recognise skilled roasters in the rapidly expanding Middle East and North Africa market. 182. </w:t>
      </w:r>
      <w:hyperlink r:id="rId171">
        <w:r>
          <w:rPr>
            <w:color w:val="0000EE"/>
            <w:u w:val="single"/>
          </w:rPr>
          <w:t>https://www.esmmagazine.com/supply-chain/australian-growers-shift-to-less-fertiliser-intensive-crops-as-iran-war-costs-surge-308954</w:t>
        </w:r>
      </w:hyperlink>
      <w:r>
        <w:t xml:space="preserve"> - * Australian farmers are expected to favour less nitrogen-intensive crops such as barley over wheat and canola, due to rising fertiliser and fuel costs caused by the Iran war. * Urea prices in Australia have increased about 60% since the US-Israeli war with Iran began. * Wheat planting in Australia could decline by 10% to 12%, and cultivation of canola may also decrease, * Farmers are switching to crops like feed barley to reduce fertiliser application. * Disruption of fertiliser supplies from the Strait of Hormuz threatens global fertiliser markets. * China curbed fertiliser exports; India is sourcing alternatives, but global supply is constrained. 183. </w:t>
      </w:r>
      <w:hyperlink r:id="rId172">
        <w:r>
          <w:rPr>
            <w:color w:val="0000EE"/>
            <w:u w:val="single"/>
          </w:rPr>
          <w:t>https://www.trend.az/business/energy/4170660.html</w:t>
        </w:r>
      </w:hyperlink>
      <w:r>
        <w:t xml:space="preserve"> - * BMI raises its 2026 global diesel price forecast to USD111 per barrel due to supply disruptions from US–Iran conflict. * The forecast predicts elevated prices for the next four weeks, with a potential correction after hostilities cease. * Disruptions include restrictions on shipping, rising freight and insurance costs, and tight supply conditions, especially affecting Middle Eastern trade. * BMI expects crude prices to rise and supply shortfalls to occur, with forecasts for 2027 and beyond showing fluctuating prices influenced by refining capacity and demand shifts. * Emerging markets, including India, Iran, Mexico, and others, are expected to drive consumption growth, offsetting declines in developed regions. 184. </w:t>
      </w:r>
      <w:hyperlink r:id="rId173">
        <w:r>
          <w:rPr>
            <w:color w:val="0000EE"/>
            <w:u w:val="single"/>
          </w:rPr>
          <w:t>https://www.thehindu.com/business/Economy/ship-carrying-iranian-oil-shifts-course-midway-from-india-to-china/article70819036.ece</w:t>
        </w:r>
      </w:hyperlink>
      <w:r>
        <w:t xml:space="preserve"> - * A U.S.-sanctioned tanker, Ping Shun, changed its destination from Vadinar, India, to China during transit. * The vessel was loaded with Iranian crude oil and initially intended to deliver to India, the first since 2019. * The destination shift appears payment-related, involving tighter commercial terms and payment concerns. * India has not imported Iranian oil since 2019 due to sanctions, and U.S. waiver expires April 19. * The episode highlights how financial and logistical issues influence Iranian crude trade flows amid sanctions and payment restrictions. 185. </w:t>
      </w:r>
      <w:hyperlink r:id="rId174">
        <w:r>
          <w:rPr>
            <w:color w:val="0000EE"/>
            <w:u w:val="single"/>
          </w:rPr>
          <w:t>https://www.semissourian.com/world/louisianas-crawfish-industry-feels-the-pinch-of-limits-on-foreign-workers-41c2c70e</w:t>
        </w:r>
      </w:hyperlink>
      <w:r>
        <w:t xml:space="preserve"> - * A shortage of foreign workers in Louisiana's crawfish industry, valued at $300 million, is affecting production during peak season.</w:t>
      </w:r>
      <w:r>
        <w:rPr>
          <w:i/>
        </w:rPr>
        <w:t xml:space="preserve"> Labour struggles are linked to delays in H-2B visa releases, impacting industry operators.</w:t>
      </w:r>
      <w:r>
        <w:t xml:space="preserve"> The industry relies heavily on guest workers from Mexico and Central America for shelling and freezing crawfish.</w:t>
      </w:r>
      <w:r>
        <w:rPr>
          <w:i/>
        </w:rPr>
        <w:t xml:space="preserve"> The Trump administration's immigration policies have restricted guest worker visas, exacerbating labour shortages.</w:t>
      </w:r>
      <w:r>
        <w:t xml:space="preserve"> Crawford industry stakeholders warn of potential price hikes for consumers and ongoing supply issues. 186. </w:t>
      </w:r>
      <w:hyperlink r:id="rId175">
        <w:r>
          <w:rPr>
            <w:color w:val="0000EE"/>
            <w:u w:val="single"/>
          </w:rPr>
          <w:t>https://businessday.ng/insight-2/article/good-land-neglected-farmers-missed-ipportunity-the-case-for-nigerian-coffee/</w:t>
        </w:r>
      </w:hyperlink>
      <w:r>
        <w:t xml:space="preserve"> - * Nigeria has the land, climate, and growing global market for speciality coffee. * Nigeria's coffee export in 2024 was zero in the first nine months, contrasting with other African nations. * Small-scale coffee farmers face issues such as poor market prices, lack of knowledge, and limited credit access. * Only 5.3% of farmers know international export standards. * Nigeria’s highland areas have ideal conditions comparable to Cameroon’s coffee regions. * Investment opportunities include post-harvest processing, infrastructure, and institutional support. * The sector’s growth depends on sustained investment and policy, mimicking Cameroon’s success. 187. </w:t>
      </w:r>
      <w:hyperlink r:id="rId176">
        <w:r>
          <w:rPr>
            <w:color w:val="0000EE"/>
            <w:u w:val="single"/>
          </w:rPr>
          <w:t>https://www.seatrade-maritime.com/containers/evergreen-and-cosco-axe-asia-middle-east-services</w:t>
        </w:r>
      </w:hyperlink>
      <w:r>
        <w:t xml:space="preserve"> - • Evergreen and Cosco have halted their Asia-Middle East shipping services due to the war in Iran and regional security concerns. • The final voyage of Evergreen’s MEA4 service will be on 7 April; Cosco has discontinued MEA5 service. • Only Cosco’s Aquarius remains in service, diverted to Sohar port in Oman. • Alternative overland routes are gaining favour, linking Asia through Turkey and Saudi Arabian ports via the Cape of Good Hope. • Ongoing regional conflict and security threats impact global shipping routes and logistics in the Middle East. 188. </w:t>
      </w:r>
      <w:hyperlink r:id="rId177">
        <w:r>
          <w:rPr>
            <w:color w:val="0000EE"/>
            <w:u w:val="single"/>
          </w:rPr>
          <w:t>https://nypost.com/2026/03/25/business/american-farmers-struggle-with-higher-prices-from-iran-war-tariffs-double-whammy/</w:t>
        </w:r>
      </w:hyperlink>
      <w:r>
        <w:t xml:space="preserve"> - * American farmers struggle with higher prices from the Iran war, tariffs, and energy costs. * Fertilizer, feed, and energy prices are soaring, with nitrogen up 23.6% in a year. * Farmers face a 'double whammy' from war disruptions and tariffs, threatening planting and crop yields. * Prices for beef and veal are already 14.4% higher, with declining herd sizes. * US diesel prices have increased over 43% in a month, impacting farm operations and overall costs. 189. </w:t>
      </w:r>
      <w:hyperlink r:id="rId178">
        <w:r>
          <w:rPr>
            <w:color w:val="0000EE"/>
            <w:u w:val="single"/>
          </w:rPr>
          <w:t>https://www.universalcargo.com/ship-now-or-wait-whats-happening-with-freight-rates/</w:t>
        </w:r>
      </w:hyperlink>
      <w:r>
        <w:t xml:space="preserve"> - * Ocean freight rates increased over the last month due to geopolitical tensions, including the Iran War and closure of the Strait of Hormuz. * Significant rate jumps are seen on routes connected to the Persian Gulf, while broader capacity remains manageable. * Drewry advises shippers not to panic despite rising freight rates; rates are stabilising after recent increases. * Freight index data from Drewry’s WCI, SCFI, and Xeneta show overall upward trends since late February. * Major routes from China to US show smaller rate increases, with local capacity still sufficient. * Industry expects rates to continue rising before peak season, with carriers likely to maintain higher rates in the short term. 190. </w:t>
      </w:r>
      <w:hyperlink r:id="rId179">
        <w:r>
          <w:rPr>
            <w:color w:val="0000EE"/>
            <w:u w:val="single"/>
          </w:rPr>
          <w:t>https://www.dailymail.co.uk/news/article-15679471/Australians-warned-expect-new-surcharge-Iran-crisis-drags-you-need-know.html?ns_mchannel=rss&amp;ns_campaign=1490&amp;ito=1490</w:t>
        </w:r>
      </w:hyperlink>
      <w:r>
        <w:t xml:space="preserve"> - * Hospitality operators in Australia consider imposing a five per cent surcharge due to rising transport and delivery costs amid a fuel shortage. * The Australian Restaurant and Cafe Association (ARCA) urged a temporary levy on all meals, including takeaways. * Fuel shortages are worsening with hundreds of petrol stations out of fuel across NSW and Victoria. * Industry leaders warn that supply chain disruptions from the Iran conflict will lead to price hikes, especially in fresh produce. * Increases are expected within two to three weeks, with a gradual rise rather than a sudden spike. 191. </w:t>
      </w:r>
      <w:hyperlink r:id="rId180">
        <w:r>
          <w:rPr>
            <w:color w:val="0000EE"/>
            <w:u w:val="single"/>
          </w:rPr>
          <w:t>https://www.dailymail.co.uk/news/article-15679313/fuel-crisis-live-blog-surcharge.html?ns_mchannel=rss&amp;ns_campaign=1490&amp;ito=1490</w:t>
        </w:r>
      </w:hyperlink>
      <w:r>
        <w:t xml:space="preserve"> - * Australians could face significant food supply disruptions if global shipping issues persist, with a timeline of six-12 months if unresolved. * The crisis is linked to conflict in the Middle East, blocking key energy and trade routes, including the Strait of Hormuz. * Milk prices are expected to rise by 30 to 50 cents per litre if supply chains remain impacted, with no immediate shortages expected. * Disruptions could also affect petrochemical supply, impacting milk packaging heavily dependent on oil-based resins. * Fuel costs for dairy processing have increased by $1 million a month since the conflict began, raising costs across the sector. 192. </w:t>
      </w:r>
      <w:hyperlink r:id="rId181">
        <w:r>
          <w:rPr>
            <w:color w:val="0000EE"/>
            <w:u w:val="single"/>
          </w:rPr>
          <w:t>https://www.business-standard.com/world-news/amazon-to-slap-3-5-fuel-surcharge-on-third-party-sellers-in-us-canada-126040300095_1.html</w:t>
        </w:r>
      </w:hyperlink>
      <w:r>
        <w:t xml:space="preserve"> - * Amazon announced a 3.5 per cent fuel and logistics surcharge for third-party sellers using its platform in US and Canada, effective April 17 and May 2 respectively. * The surcharge is a response to increased fuel prices following the Iran war. * Amazon's surcharge is temporarily implemented and lower than other major carriers like UPS, FedEx, and USPS. * The US Postal Service announced an 8 per cent surcharge starting April 26, lasting until January 2027. * The surcharges are part of wider logistics and energy cost increases affecting global carriers. 193. </w:t>
      </w:r>
      <w:hyperlink r:id="rId182">
        <w:r>
          <w:rPr>
            <w:color w:val="0000EE"/>
            <w:u w:val="single"/>
          </w:rPr>
          <w:t>https://www.maritimegateway.com/freight-rates-surge-40-in-second-round-of-hikes-as-msc-maersk-and-cma-cgm-raise-india-europe-rates/</w:t>
        </w:r>
      </w:hyperlink>
      <w:r>
        <w:t xml:space="preserve"> - * Container freight rates for exports from India to Europe rose by up to USD 1,000 per container from April 1, with carriers MSC, Maersk, and CMA CGM implementing hikes. * The second rate increase reflects a structural change in the cost environment due to conflict-related disruptions, including rerouting and higher fuel costs. * The India-Europe corridor is heavily affected by Hormuz blockage and Red Sea threats, leading to longer routes and higher costs. * Indian export sectors such as pharmaceuticals, smartphones, and perishables face significant financial and logistical impacts, with some exploring barter arrangements. * The crisis has caused industry estimates of 400,000 tonnes of basmati rice stranded at ports or in transit. 194. </w:t>
      </w:r>
      <w:hyperlink r:id="rId183">
        <w:r>
          <w:rPr>
            <w:color w:val="0000EE"/>
            <w:u w:val="single"/>
          </w:rPr>
          <w:t>https://www.thenewslens.com/article/266349</w:t>
        </w:r>
      </w:hyperlink>
      <w:r>
        <w:t xml:space="preserve"> - * Trung Nguyên, established in 1996 and a leading Vietnamese coffee brand, opens its first store in Taiwan's Taoyuan Art and Cultural District. * The brand operates over 1,000 stores worldwide, including franchises and subsidiaries, and exports to more than 60 countries. * Famous product G7 instant coffee has a 20-year sales history in the US. * The company plans to expand further in the US, China, India, Japan, Canada, and Europe by 2026. * Other Vietnamese coffee brands, like Cộng Cà Phê, are also expanding into Taiwan, with a significant Vietnamese immigrant community. 195. </w:t>
      </w:r>
      <w:hyperlink r:id="rId184">
        <w:r>
          <w:rPr>
            <w:color w:val="0000EE"/>
            <w:u w:val="single"/>
          </w:rPr>
          <w:t>https://www.independent.co.uk/weather/atlantic-hurricane-gulf-coast-carolinas-b2945343.html</w:t>
        </w:r>
      </w:hyperlink>
      <w:r>
        <w:t xml:space="preserve"> - * Forecasters predict 11 to 16 named storms between June 1 and November 30, close to long-term averages. * Four to seven storms expected to become hurricanes, with two to four major hurricanes (Category 3+). * Areas most at risk include the northern and eastern Gulf Coast and the Carolinas. * Climate conditions, including warmer Atlantic waters and potential El Niño, may influence storm strength. * Impacts include threats to energy supplies, agriculture, housing, and economic stability.</w:t>
      </w:r>
      <w:r/>
    </w:p>
    <w:p>
      <w:r/>
      <w:r>
        <w:t xml:space="preserve">196. </w:t>
      </w:r>
      <w:hyperlink r:id="rId185">
        <w:r>
          <w:rPr>
            <w:color w:val="0000EE"/>
            <w:u w:val="single"/>
          </w:rPr>
          <w:t>https://www.rivieramm.com/news-content-hub/hormuz-irgc-refuses-uae-box-ships-transit-cosco-restarts-persian-gulf-bookings-88270</w:t>
        </w:r>
      </w:hyperlink>
      <w:r>
        <w:t xml:space="preserve"> - * Iran’s IRGC navy prohibits the passage of the UAE-based container ship Selen through the Strait of Hormuz due to legal and permission issues. * Iran claims the Strait remains open despite the incident, asserting vessels associated with US and Israel are not eligible for safe passage. * UK maritime security advisory considers Iran capable of damaging shipping and notes potential Iranian naval mines in the Strait. * COSCO Shipping Lines resumes container bookings to Middle Eastern countries, utilising multimodal transport solutions; routing alterations are possible due to ongoing conflicts. * Industry analysts expect continuation of circuitous routes and delayed return to pre-war shipping services in the region. 197. </w:t>
      </w:r>
      <w:hyperlink r:id="rId186">
        <w:r>
          <w:rPr>
            <w:color w:val="0000EE"/>
            <w:u w:val="single"/>
          </w:rPr>
          <w:t>https://www.independent.co.ug/africa-faces-fuel-food-price-shock-as-hormuz-disruption-deepens/</w:t>
        </w:r>
      </w:hyperlink>
      <w:r>
        <w:t xml:space="preserve"> - * The African Supply Chain Confederation warns of rising fuel and food prices due to disruptions in the Strait of Hormuz caused by the Iran conflict. * Up to 30% of global oil flows are affected, impacting prices and supply of fertiliser, petrochemicals, plastics, and liquefied natural gas. * African countries like Kenya, Tanzania, Ethiopia, and Zambia are implementing emergency measures amid fertiliser shortages. * Fertiliser prices, especially urea, have risen by 50%, with potential impacts on planting cycles, yields, and food prices. * Shipping costs for oil tankers and insurance premiums have surged, affecting trade costs and export logistics. * The logistics industry in Africa faces higher transport costs, longer transit times, and supply chain delays, increasing food insecurity. 198. </w:t>
      </w:r>
      <w:hyperlink r:id="rId187">
        <w:r>
          <w:rPr>
            <w:color w:val="0000EE"/>
            <w:u w:val="single"/>
          </w:rPr>
          <w:t>https://www.iranherald.com/news/278958537/beauty-industry-hit-by-rising-costs-amid-iran-war</w:t>
        </w:r>
      </w:hyperlink>
      <w:r>
        <w:t xml:space="preserve"> - * The Iran war is impacting the global beauty industry, increasing costs for packaging and transport. * Industry executives discussed rising energy prices, disrupted shipping routes, and longer delivery times at Cosmoprof Bologna. * Companies face increased logistics costs due to container shortages and route disruptions, with some shifting to rail and air transport. * Rising supply chain expenses are likely to be passed on to consumers, potentially affecting demand. * Italy's cosmetics sector produced 18 billion euros in 2025, including 8.4 billion euros in exports. 199. </w:t>
      </w:r>
      <w:hyperlink r:id="rId188">
        <w:r>
          <w:rPr>
            <w:color w:val="0000EE"/>
            <w:u w:val="single"/>
          </w:rPr>
          <w:t>https://www.eldiario.ec/ecuador/ecuador-ministerio-de-agricultura-establecio-el-nuevo-precio-del-maiz-para-2026-02042026/</w:t>
        </w:r>
      </w:hyperlink>
      <w:r>
        <w:t xml:space="preserve"> - * The Ministry of Agriculture in Ecuador established a maize price range between 17.45 and 19.61 USD per quintal for 2026. * The adjustment represents a minimal increase of 10 cents from previous prices. * Producers are dissatisfied due to rising input costs, including fertilisers driven by geopolitical tensions. * Increased labour costs, including a higher minimum wage, threaten producer profitability. * The government plans to regulate maize imports and hold technical discussions to support local producers. * Two technical working groups will assess the impact of imports and international trade agreements. * The government monitors price bands' implementation across national storage centres. 200. </w:t>
      </w:r>
      <w:hyperlink r:id="rId189">
        <w:r>
          <w:rPr>
            <w:color w:val="0000EE"/>
            <w:u w:val="single"/>
          </w:rPr>
          <w:t>https://www.northernag.net/fertilizer-prices-surge-amid-geopolitical-tensions/?utm_source=rss&amp;utm_medium=rss&amp;utm_campaign=fertilizer-prices-surge-amid-geopolitical-tensions</w:t>
        </w:r>
      </w:hyperlink>
      <w:r>
        <w:t xml:space="preserve"> - * Retail fertilizer prices increased significantly in March 2026, with all eight major fertilizers higher than the previous month. * Urea prices rose 35% to $826/ton; anhydrous and UAN32 increased by 20%, surpassing $1,000/ton and $500/ton respectively. * Prices for MAP and potash also increased, with MAP above $900/ton for the first time since December 2025. * All eight fertilisers are higher compared to a year earlier, with urea up 46% and UAN32 up 32%. 201. </w:t>
      </w:r>
      <w:hyperlink r:id="rId190">
        <w:r>
          <w:rPr>
            <w:color w:val="0000EE"/>
            <w:u w:val="single"/>
          </w:rPr>
          <w:t>https://www.plymouthherald.co.uk/news/uk-world-news/anyone-heading-usa-faces-hours-10885314</w:t>
        </w:r>
      </w:hyperlink>
      <w:r>
        <w:t xml:space="preserve"> - * US airports experience long delays caused by TSA staffing shortages amid the partial government shutdown. * Since February 14, 450 TSA workers have resigned, and many were unpaid during previous shutdowns. * Major airports affected include Atlanta (ATL), Houston (IAH, HOU), New Orleans (MSY), New York (JFK), and Charlotte (CLT). * Some airports report queues of up to four hours, leading travellers to arrive early. * US government funding talks are ongoing, with threats from President Trump to involve ICE officers in airport security. 202. </w:t>
      </w:r>
      <w:hyperlink r:id="rId191">
        <w:r>
          <w:rPr>
            <w:color w:val="0000EE"/>
            <w:u w:val="single"/>
          </w:rPr>
          <w:t>https://www.businessdailyafrica.com/bd/markets/commodities/cost-pressure-as-geopolitics-reshapes-tea-trade-routes-5411696</w:t>
        </w:r>
      </w:hyperlink>
      <w:r>
        <w:t xml:space="preserve"> - * Kenya’s tea exporters face increased logistics costs and longer delivery times due to disruptions along key shipping corridors, notably the Red Sea route.</w:t>
        <w:br/>
      </w:r>
      <w:r>
        <w:rPr>
          <w:i/>
        </w:rPr>
      </w:r>
      <w:r>
        <w:t xml:space="preserve"> Disruptions caused by attacks by Yemen Terrorist group led to suspension of operations, forcing rerouting around South Africa’s Cape of Good Hope.</w:t>
        <w:br/>
      </w:r>
      <w:r>
        <w:rPr>
          <w:i/>
        </w:rPr>
      </w:r>
      <w:r>
        <w:t xml:space="preserve"> Despite a 9.8% growth in export volumes to 652.8 million kg, earnings increased by only 2.87% to Sh186.91 billion due to higher costs and softer international prices.</w:t>
        <w:br/>
      </w:r>
      <w:r>
        <w:rPr>
          <w:i/>
        </w:rPr>
      </w:r>
      <w:r>
        <w:t xml:space="preserve"> The red sea route disruptions affected trade with Europe, Middle East, and parts of Asia, and caused decline in imports in Sudan by 13.56%.</w:t>
        <w:br/>
      </w:r>
      <w:r>
        <w:rPr>
          <w:i/>
        </w:rPr>
      </w:r>
      <w:r>
        <w:t xml:space="preserve"> Kenya’s exports are concentrated in top markets, with 81.5% in the top 10 destinations, and a shift to 100 global destinations from 96 in 2024.</w:t>
      </w:r>
      <w:r>
        <w:rPr>
          <w:i/>
        </w:rPr>
        <w:t xml:space="preserve">, reflecting diversification efforts. 203. </w:t>
      </w:r>
      <w:hyperlink r:id="rId192">
        <w:r>
          <w:rPr>
            <w:color w:val="0000EE"/>
            <w:u w:val="single"/>
          </w:rPr>
          <w:t>https://www.katc.com/lafayette-parish/rising-diesel-prices-put-pressure-on-local-farmers</w:t>
        </w:r>
      </w:hyperlink>
      <w:r>
        <w:rPr>
          <w:i/>
        </w:rPr>
        <w:t xml:space="preserve"> - * Diesel prices in Louisiana increased from $3.33 to $5.23 per gallon, a 57% rise, affecting farmers' costs.</w:t>
      </w:r>
      <w:r>
        <w:t xml:space="preserve"> </w:t>
      </w:r>
      <w:r>
        <w:rPr>
          <w:i/>
        </w:rPr>
        <w:t>Louisiana farmers, including sugarcane farmer Eddie Lewis, are experiencing increased operational expenses.</w:t>
      </w:r>
      <w:r>
        <w:t xml:space="preserve"> </w:t>
      </w:r>
      <w:r>
        <w:rPr>
          <w:i/>
        </w:rPr>
        <w:t>Farmers are adopting efficiency measures to mitigate rising fuel and fertiliser costs.</w:t>
      </w:r>
      <w:r>
        <w:t xml:space="preserve"> </w:t>
      </w:r>
      <w:r>
        <w:rPr>
          <w:i/>
        </w:rPr>
        <w:t>Higher diesel costs may influence crop prices and consumer costs in the future.</w:t>
      </w:r>
      <w:r>
        <w:t xml:space="preserve"> </w:t>
      </w:r>
      <w:r>
        <w:rPr>
          <w:i/>
        </w:rPr>
        <w:t>Industry tools like GasBuddy and AAA’s Fuel Price Finder are recommended for tracking fuel prices.</w:t>
      </w:r>
      <w:r>
        <w:t xml:space="preserve">204. </w:t>
      </w:r>
      <w:hyperlink r:id="rId193">
        <w:r>
          <w:rPr>
            <w:color w:val="0000EE"/>
            <w:u w:val="single"/>
          </w:rPr>
          <w:t>https://www.10tv.com/article/news/local/central-ohio-farmers-bracing-another-growing-season-diesel-fuel-fertilizer-prices/530-0969f279-8e24-4933-9b3e-1f10b5ef1605</w:t>
        </w:r>
      </w:hyperlink>
      <w:r>
        <w:t xml:space="preserve"> - * The price of diesel fuel has nearly doubled for farmers in Delaware County, Ohio, since the beginning of the year. * Fertiliser prices have increased by approximately 22% over the past month. * Farmers face higher costs for fuel and fertiliser, impacting their profitability. * Farmers cannot easily pass increased costs onto consumers due to global commodity market controls. * Farmers are uncertain about future costs if fuel and fertiliser continue to rise during planting and harvesting seasons. 205. </w:t>
      </w:r>
      <w:hyperlink r:id="rId194">
        <w:r>
          <w:rPr>
            <w:color w:val="0000EE"/>
            <w:u w:val="single"/>
          </w:rPr>
          <w:t>https://www.abc.net.au/news/2026-04-03/tasmanian-farmers-on-fuel-prices-and-abandoning-harvests/106511906</w:t>
        </w:r>
      </w:hyperlink>
      <w:r>
        <w:t xml:space="preserve"> - * The Tasmanian government halves fuel excise for three months, reducing fuel costs by 26.3 cents per litre. * Major vegetable grower Harvest Moon considers abandoning crops like broccoli and cauliflower due to high freight bills. * Harvest Moon uses about 3,000 litres of diesel daily; freight costs may increase by up to $30 per pallet. * Livestock transport company Page Transport reports a 105% increase in fuel costs, costing over $150,000 extra per month. * Many Australian vegetable growers have already reduced planting or are unviable due to rising costs. * Shipping surcharges for Bass Strait fluctuate weekly, impacted by fuel prices, affecting export and import costs. * Industry experts warn escalating costs impact the entire supply chain from production to market. 206. </w:t>
      </w:r>
      <w:hyperlink r:id="rId195">
        <w:r>
          <w:rPr>
            <w:color w:val="0000EE"/>
            <w:u w:val="single"/>
          </w:rPr>
          <w:t>https://www.theglobeandmail.com/business/article-oil-prices-continue-to-climb-and-could-surge-to-us150-if-access-to/</w:t>
        </w:r>
      </w:hyperlink>
      <w:r>
        <w:t xml:space="preserve"> - * Oil prices increased over $11 following US President Donald Trump's remarks on Iran escalation. * The Strait of Hormuz disruption has cut off approximately 20% of global oil supplies, pushing Brent crude to US$109.03 and WTI to US$111.54. * JPMorgan warns prices could reach US$150 if access remains disrupted into mid-May. * Asian countries face shortages, leading to emergency measures; the Strait may reopen mid-April. * Oil prices could stay above US$100 through April, with predictions of significant price rises if the conflict persists. 207. </w:t>
      </w:r>
      <w:hyperlink r:id="rId196">
        <w:r>
          <w:rPr>
            <w:color w:val="0000EE"/>
            <w:u w:val="single"/>
          </w:rPr>
          <w:t>https://theheraldghana.com/world-bank-injects-75m-into-ghanas-cocoa-sector-to-revive-ailing-farms/</w:t>
        </w:r>
      </w:hyperlink>
      <w:r>
        <w:t xml:space="preserve"> - * The World Bank commits about $75 million to support cocoa farm rehabilitation in Ghana. * The funding is through the West Africa Food Systems Resilience Programme (FSRP) and aims to restore approximately 25,000 hectares. * The initiative involves replacing diseased cocoa trees with high-yielding, disease-resistant varieties. * Pilot projects include developing resilient seed systems and promoting crop diversification in northern Ghana. * The programme responds to challenges like disease outbreaks, ageing trees, and climate impacts affecting Ghana’s cocoa industry. 208. </w:t>
      </w:r>
      <w:hyperlink r:id="rId197">
        <w:r>
          <w:rPr>
            <w:color w:val="0000EE"/>
            <w:u w:val="single"/>
          </w:rPr>
          <w:t>https://whatnow.com/miami/restaurants/7-brew-is-eyeing-a-miami-expansion/</w:t>
        </w:r>
      </w:hyperlink>
      <w:r>
        <w:t xml:space="preserve"> - * 7 Brew, a drive-thru coffee chain, plans to open in Miami in 2026. * The company highlighted Florida’s warm climate and tourism as reasons for expansion. * No specific locations or numbers of outlets in Miami have been announced. * 7 Brew was founded in 2017 in Arkansas and currently operates seven locations in Florida. * The chain offers seven core coffees with additional drinks such as teas, matcha, energy drinks, and sodas. 209. </w:t>
      </w:r>
      <w:hyperlink r:id="rId198">
        <w:r>
          <w:rPr>
            <w:color w:val="0000EE"/>
            <w:u w:val="single"/>
          </w:rPr>
          <w:t>https://www.cnbc.com/2026/03/25/fertilizer-price-iran-war-food-security-inflation-urea-potash-nitrogen-farmers.html</w:t>
        </w:r>
      </w:hyperlink>
      <w:r>
        <w:t xml:space="preserve"> - * The Iran war has severely disrupted the Strait of Hormuz since February 28, affecting about 30% of global fertiliser trade, mainly nitrogen products like urea. * Fertiliser prices, including FOB granular urea, have almost doubled since the war began, with prices in Egypt reaching around $700 per metric ton. * Major exporters such as Iran, Saudi Arabia, Qatar, Bahrain, and regional countries face export restrictions and supply constraints. * Fertiliser shortages threaten crop yields as nitrogen is an essential annual nutrient for farmers, with potential impacts on global food security. * Market analysts warn that this crisis may have a bigger impact than the Russia-Ukraine conflict, especially for emerging markets and major crop regions. 210. </w:t>
      </w:r>
      <w:hyperlink r:id="rId198">
        <w:r>
          <w:rPr>
            <w:color w:val="0000EE"/>
            <w:u w:val="single"/>
          </w:rPr>
          <w:t>https://www.cnbc.com/2026/03/25/fertilizer-price-iran-war-food-security-inflation-urea-potash-nitrogen-farmers.html</w:t>
        </w:r>
      </w:hyperlink>
      <w:r>
        <w:t xml:space="preserve"> - * The war between U.S. and Israel on Iran has disrupted the Strait of Hormuz since February 28, severely affecting shipping routes for fertilizers. * Prices for fertilizers, notably urea, have surged significantly, with FOB granular urea in Egypt rising from $400-$490 to around $700 per metric ton. * Approximately 30% of global urea and nitrogen fertilizer exports, mainly from Iran, Saudi Arabia, Qatar, Bahrain, and others, are affected. * The disruption risks lowering crop yields due to nitrogen shortages, which are critical for many crops. * The crisis may influence food security, especially in emerging markets and countries heavily reliant on imports like India and parts of Africa. 211. </w:t>
      </w:r>
      <w:hyperlink r:id="rId199">
        <w:r>
          <w:rPr>
            <w:color w:val="0000EE"/>
            <w:u w:val="single"/>
          </w:rPr>
          <w:t>https://www.restaurantdive.com/news/starbucks-barista-bonuses-mobile-order-pay-tips/816474/</w:t>
        </w:r>
      </w:hyperlink>
      <w:r>
        <w:t xml:space="preserve"> - - Starting in July, Starbucks will pay up to $300 quarterly performance bonuses to cafe workers meeting sales, operational, and customer satisfaction targets. - The company is expanding tipping to more channels, including mobile-order-and-pay. - The change aims to improve worker incentives and customer experience as part of the Back to Starbucks plan. - Starbucks plans to hire or promote 90% of retail leadership roles internally. - Estimated income for frontline workers could increase by 5% to 8%. - The company plans to shift to weekly pay to reduce turnover. - Changes at stores represented by Starbucks Workers United will be subject to collective bargaining. - The Back to Starbucks plan includes investments of up to $500 million in labour and store renovations. - Initial efforts focused on enhancing customer experience, which proved successful in increasing store traffic. 212. </w:t>
      </w:r>
      <w:hyperlink r:id="rId200">
        <w:r>
          <w:rPr>
            <w:color w:val="0000EE"/>
            <w:u w:val="single"/>
          </w:rPr>
          <w:t>https://www.producer.com/crops/agricultural-chemicals-latest-casualty-of-persian-gulf-war/</w:t>
        </w:r>
      </w:hyperlink>
      <w:r>
        <w:t xml:space="preserve"> - * Farm chemical prices are increasing owing to the conflict in the Middle East, affecting supply chains and costs. * Glyphosate prices could change by a full dollar per litre, with potential delays in product arrivals. * Rising costs are attributed to higher prices for inputs like yellow phosphate, natural gas, and diesel, as well as transportation costs. * Supply shortages are expected for crop protection products like Diquat due to manufacturing issues. * Farmers' margins are squeezed, risking some exiting the farming sector, with increased economic pressure impacting farm operations. 213. </w:t>
      </w:r>
      <w:hyperlink r:id="rId201">
        <w:r>
          <w:rPr>
            <w:color w:val="0000EE"/>
            <w:u w:val="single"/>
          </w:rPr>
          <w:t>https://coffeetalk.com/daily-dose/from-origin/04-2026/109723/</w:t>
        </w:r>
      </w:hyperlink>
      <w:r>
        <w:t xml:space="preserve"> - * Researchers at the Campinas Agronomy Institute in Brazil investigate diverse coffee species, including racemosa, liberica, and stenophylla. * They aim to transfer drought tolerance and disease resistance traits from these species to Arabica coffee through cross-breeding. * The research addresses climate change impacts, aiming to improve resilience against drought, pests, and diseases by 2050. * Traits such as heat tolerance and resistance to coffee rust and leaf miner moth larvae are being considered. * The work seeks to safeguard future coffee production amid environmental threats. 214. </w:t>
      </w:r>
      <w:hyperlink r:id="rId202">
        <w:r>
          <w:rPr>
            <w:color w:val="0000EE"/>
            <w:u w:val="single"/>
          </w:rPr>
          <w:t>https://coffeetalk.com/daily-dose/top-news/04-2026/109730/</w:t>
        </w:r>
      </w:hyperlink>
      <w:r>
        <w:t xml:space="preserve"> - * Researchers in Yunnan, China, identified two new fungi species, Neohelicomyces coffeae and Neohelicomyces puerensis, on dead coffee branches. * The fungi are saprophytic, decomposing organic material and recycling nutrients to nearby coffee plants. * The discovery highlights fungal diversity in Yunnan’s coffee industry and their ecological roles. * Neohelicomyces species are investigated for medicinal and agricultural applications, including potential cancer-inhibiting properties. * As of 2026, 36 Neohelicomyces species are recognised, mainly in China, Europe, and North America. 215. </w:t>
      </w:r>
      <w:hyperlink r:id="rId203">
        <w:r>
          <w:rPr>
            <w:color w:val="0000EE"/>
            <w:u w:val="single"/>
          </w:rPr>
          <w:t>https://www.prnewswire.com/news-releases/brazils-second-crop-corn-can-provide-a-low-carbon-pathway-for-sustainable-aviation-fuel-saf-302733282.html</w:t>
        </w:r>
      </w:hyperlink>
      <w:r>
        <w:t xml:space="preserve"> - * New research indicates expanding ethanol from Brazil's second crop corn supports sustainable aviation fuel (SAF) and limits land-use change. * Study conducted by Agroicone, Iowa State University, Universidad de la Republica, and Indiana University, published in Agricultural Economics. * Findings show that double-cropping system enables growth in ethanol supply primarily through intensification, reducing land expansion. * Land-use change in Brazil drops from about 40,000 to 7,000 hectares per billion litres of ethanol with double cropping. * Ethanol from second-crop corn can reach low or negative greenhouse gas emissions depending on market conditions. 216. </w:t>
      </w:r>
      <w:hyperlink r:id="rId204">
        <w:r>
          <w:rPr>
            <w:color w:val="0000EE"/>
            <w:u w:val="single"/>
          </w:rPr>
          <w:t>https://www.brownfieldagnews.com/news/economist-says-price-slump-altered-farmer-planting-decisions-for-wheat-sorghum/</w:t>
        </w:r>
      </w:hyperlink>
      <w:r>
        <w:t xml:space="preserve"> - * An ag economist from Kansas State University discusses the impact of recent price declines on farmer planting decisions for wheat and sorghum. * Planted area for all types of wheat is expected to be the lowest since 1919, with Kansas predicting a 7% decline. * Sorghum planting may reduce by 8% nationwide and 10% in Kansas due to poor demand and export challenges. * Price recovery since last year could lead farmers to change their decisions if prices are favourable now. * Issues with sorghum include slow export demand and excess stocks affecting planting prospects. 217. </w:t>
      </w:r>
      <w:hyperlink r:id="rId205">
        <w:r>
          <w:rPr>
            <w:color w:val="0000EE"/>
            <w:u w:val="single"/>
          </w:rPr>
          <w:t>https://www.observer24.com.na/middle-east-conflict-threatens-sas-food-price-outlook/</w:t>
        </w:r>
      </w:hyperlink>
      <w:r>
        <w:t xml:space="preserve"> - * The conflict in the Middle East has impacted global fertiliser prices due to supply disruption fears, but South Africa currently has no supply constraint. * Farmers are concerned about rising input costs, especially fertiliser and fuel, which could strain their finances if the conflict persists. * Fertiliser prices are rising because of global supply fears; South Africa imports about 80% of its fertiliser. * Fuel prices may increase ahead of April, affecting planting and harvesting periods, potentially increasing costs. * Consumer food inflation in South Africa is expected to slow in 2026, barring prolonged conflict-driven fuel price increases. 218. </w:t>
      </w:r>
      <w:hyperlink r:id="rId206">
        <w:r>
          <w:rPr>
            <w:color w:val="0000EE"/>
            <w:u w:val="single"/>
          </w:rPr>
          <w:t>https://revistaforum.com.br/politica/flavio-bolsonaro-e-nikolas-ferreira-atacam-lula-com-fake-news-sobre-economia/</w:t>
        </w:r>
      </w:hyperlink>
      <w:r>
        <w:t xml:space="preserve"> - * Flávio Bolsonaro and Nikolas Ferreira attack Lula with claims on the rise of food prices, criticising government response. * The article states that the causes of rising food prices are structural, involving the model of agribusiness, input costs, and international pressures. * Recent international factors, such as conflicts and rising fuel prices, have contributed to increased costs in transportation and production. * Data shows that global food prices increased in 2022 due to the Ukraine conflict but have slowed in the recent years. * The Brazilian government monitors and attempts to mitigate the impact through measures like subsidies on diesel fuel. 219. </w:t>
      </w:r>
      <w:hyperlink r:id="rId207">
        <w:r>
          <w:rPr>
            <w:color w:val="0000EE"/>
            <w:u w:val="single"/>
          </w:rPr>
          <w:t>https://www.sotaliraq.com/2026/04/02/%D8%A5%D8%BA%D9%84%D8%A7%D9%82-%D9%85%D8%B6%D9%8A%D9%82-%D9%87%D8%B1%D9%85%D8%B2-%D9%8A%D9%84%D9%82%D9%8A-%D8%A8%D8%B8%D9%84%D8%A7%D9%84%D9%87-%D8%B9%D9%84%D9%89-%D8%A7%D9%84%D8%AA%D8%B3%D9%88%D9%82/</w:t>
        </w:r>
      </w:hyperlink>
      <w:r>
        <w:t xml:space="preserve"> - * The closure of the Strait of Hormuz has caused significant delays and disruptions in Iraq's electronic shopping sector, particularly affecting shipments by sea. * The Strait's closure has led to increased transportation costs, delayed shipments, and cancellations, as reported by Iraqi e-commerce store owners. * Experts indicate that the closure affects global trade, especially the supply chains from Asia, increasing costs and reducing delivery speed. * The economic analysis suggests the closing of the Strait influences oil prices, freight costs, and inflation, impacting Iraq's import-dependent market and consumer purchasing power. * Shipping companies report longer delivery times, with some deliveries taking up to 45 days due to disruptions caused by geopolitical tensions. 220. </w:t>
      </w:r>
      <w:hyperlink r:id="rId208">
        <w:r>
          <w:rPr>
            <w:color w:val="0000EE"/>
            <w:u w:val="single"/>
          </w:rPr>
          <w:t>https://www.hellenicshippingnews.com/tankers-and-a-long-term-hormuz-strait-disruption-is-selective-access-here-to-stay/</w:t>
        </w:r>
      </w:hyperlink>
      <w:r>
        <w:t xml:space="preserve"> - ['</w:t>
      </w:r>
      <w:r>
        <w:rPr>
          <w:i/>
        </w:rPr>
        <w:t xml:space="preserve"> The Hormuz Strait situation is evolving into a controlled corridor with conditional access, influenced by geopolitical and diplomatic factors.', '</w:t>
      </w:r>
      <w:r>
        <w:t xml:space="preserve"> Vessel transits have collapsed, with remaining activity dominated by non-hostile nations, particularly Asian countries.', '</w:t>
      </w:r>
      <w:r>
        <w:rPr>
          <w:i/>
        </w:rPr>
        <w:t xml:space="preserve"> Iran is selectively reopening the strait, with countries like China, India, and Spain granted passage on a case-by-case basis.', '</w:t>
      </w:r>
      <w:r>
        <w:t xml:space="preserve"> The tanker market experienced two phases of rally, with an increase in earnings; VLCCs and smaller segments hit record highs amid supply shocks.', '* Market changes include higher risk premiums, alternative routes, and increased costs, reflecting a long-term geopolitical risk environment.'] 221. </w:t>
      </w:r>
      <w:hyperlink r:id="rId209">
        <w:r>
          <w:rPr>
            <w:color w:val="0000EE"/>
            <w:u w:val="single"/>
          </w:rPr>
          <w:t>https://foreignpolicy.com/2026/04/02/strait-hormuz-fertilizer-food-hunger-crisis-la-nina-us-iran-israel/</w:t>
        </w:r>
      </w:hyperlink>
      <w:r>
        <w:t xml:space="preserve"> - * Global food prices have moderated from their 2022 peak, but the foundation of future food supply is deteriorating. * The closure of the Strait of Hormuz affects fertiliser shipments, pushing prices for nitrogen and phosphate fertilisers up by 20-40%. * Disruptions in energy, fertiliser, and food systems are interconnected, impacting crop yields and planting decisions. * Major producers like the US, Brazil, India, and China face reduced fertiliser access, affecting global crop exports. * Climate trends such as La Niña compound planting uncertainties and drought risks, further threatening food security. 222. </w:t>
      </w:r>
      <w:hyperlink r:id="rId210">
        <w:r>
          <w:rPr>
            <w:color w:val="0000EE"/>
            <w:u w:val="single"/>
          </w:rPr>
          <w:t>https://www.rfdtv.com/afbf-economist-were-staring-down-another-down-farm-economy-and-seeing-estimates-of-more-losses-to-come</w:t>
        </w:r>
      </w:hyperlink>
      <w:r>
        <w:t xml:space="preserve"> - * Energy tensions in Iran have caused oil prices to rise above $100 per barrel, increasing fuel and fertiliser costs for farmers. * Fertiliser prices have increased by about 10%, adding approximately $12,000 to expenses for the average grain farmer. * The USDA's Prospective Plantings report indicates shifts towards more soybean planting; acreage decisions depend on weather and market conditions. * Farmers are experiencing tight margins, with some regions seeing fertiliser prices up 30-40% and diesel up 40%. * Farmer sentiment is negative, with many expecting financial decline and citing input costs and competitiveness issues. 223. </w:t>
      </w:r>
      <w:hyperlink r:id="rId211">
        <w:r>
          <w:rPr>
            <w:color w:val="0000EE"/>
            <w:u w:val="single"/>
          </w:rPr>
          <w:t>https://www.myjoyonline.com/middle-east-shock-gives-dangote-refinery-leverage-as-cheap-imports-dry-up/</w:t>
        </w:r>
      </w:hyperlink>
      <w:r>
        <w:t xml:space="preserve"> - * Nigeria's Dangote Petroleum Refinery increases gasoline exports across Africa amid disruptions due to Iran conflict. * Nigeria's petroleum product exports rose to about 214,000 bpd in March from 100,000 bpd in February. * Shipments to Africa from Nigeria increased to about 90,000 bpd from 38,000 bpd. * Dangote refinery sold 12 cargoes of motor spirit to international traders, delivered to several African countries. * Nigeria halted fuel imports last month, causing domestic pump prices to rise over 50%. * Imports of fuel into Nigeria decreased from 209,000 bpd in February to 90,000 bpd in March. * The conflict in the Middle East has elevated crude prices and disrupted fuel flows from Europe and the Gulf, creating new opportunities for shorter supply chain refiners. 224. </w:t>
      </w:r>
      <w:hyperlink r:id="rId212">
        <w:r>
          <w:rPr>
            <w:color w:val="0000EE"/>
            <w:u w:val="single"/>
          </w:rPr>
          <w:t>https://techbullion.com/met-asia-group-warns-shipping-disruption-raises-risk-in-asia-scrap-trade/</w:t>
        </w:r>
      </w:hyperlink>
      <w:r>
        <w:t xml:space="preserve"> - * MET ASIA GROUP reports increased shipping disruptions in Asia due to war-risk insurance premiums, rerouted vessels, and port security issues. * The disruption affects non-ferrous scrap supply chains from Middle East to Asia, impacting cargo movement, timing, and costs. * Major shipping lines rerouted vessels around Africa, extending routes and freight exposure. * Disrupted Middle Eastern flows have led to tighter tanker markets and increased freight earnings. * Exporters and markets such as India, China, Malaysia, and South Korea are adjusting sourcing strategies and prioritising shipment certainty. * MET ASIA GROUP emphasises the importance of route clarity, supply continuity, and transaction discipline amid ongoing market volatility. 225. </w:t>
      </w:r>
      <w:hyperlink r:id="rId213">
        <w:r>
          <w:rPr>
            <w:color w:val="0000EE"/>
            <w:u w:val="single"/>
          </w:rPr>
          <w:t>https://www.marketing-interactive.com/can-oldtown-white-coffee-bridge-generations-through-its-cold-push</w:t>
        </w:r>
      </w:hyperlink>
      <w:r>
        <w:t xml:space="preserve"> - * OldTown White Coffee introduces a 'Hot &amp; Cold' range and one of Asia’s first cold soluble white coffee mixes, across Malaysia, Singapore, Hong Kong and China. * The campaign aims to bridge generations and connect traditional and modern coffee consumption habits. * Developed in partnership with Kingdom Digital, the campaign uses storytelling across video, digital, and social platforms. * The campaign features a scene of a father and daughter enjoying coffee in different ways, targeting growing demand among Gen Z. * The move reflects the brand’s evolution from its origins in Ipoh to a global presence, adapting to changing consumer preferences for cold beverages and flavours. * Other Malaysian beverage chains like ZUS Coffee and Tealive are expanding their ready-to-drink offerings, alongside experienced kopitiam brands. * The article discusses shifts in coffee consumption trends and regional expansion strategies. 226. </w:t>
      </w:r>
      <w:hyperlink r:id="rId214">
        <w:r>
          <w:rPr>
            <w:color w:val="0000EE"/>
            <w:u w:val="single"/>
          </w:rPr>
          <w:t>https://www.cnbc.com/2026/04/02/the-tim-hortons-parent-just-made-josh-browns-best-stocks-list-and-is-breaking-out.html</w:t>
        </w:r>
      </w:hyperlink>
      <w:r>
        <w:t xml:space="preserve"> - * Restaurant Brands International (QSR), owner of Popeye's, Burger King, Tim Hortons, and Firehouse Subs, is in a breakout in progress, with the stock surpassing $75 resistance. * The company operates 33,000 restaurants in 125 markets, 95% franchised, with key brands showing growth and potential for increased royalty income. * QSR's international expansion and strategic initiatives aim for 1,800 net new restaurants annually by 2028, mainly outside North America. * Analyst's risk management advice suggests waiting for weekly closes above $75 or a decline below $68 for reassessment. 227. </w:t>
      </w:r>
      <w:hyperlink r:id="rId215">
        <w:r>
          <w:rPr>
            <w:color w:val="0000EE"/>
            <w:u w:val="single"/>
          </w:rPr>
          <w:t>https://www.business-standard.com/industry/news/fmcg-companies-to-see-limited-impact-of-west-asia-crisis-in-q4fy26-126040201268_1.html</w:t>
        </w:r>
      </w:hyperlink>
      <w:r>
        <w:t xml:space="preserve"> - * FMCG companies forecast stable margins in Q4FY26, with demand slightly improving and volumes holding up. * Nomura and Nuvama report suggest consumer staples sales to grow around 9%, supported by lower raw material costs. * Unseasonal rains and geopolitical tensions may negatively impact sales and production in Q1FY27, especially in summer-centric categories. * Shortage of commercial LPG due to geopolitical conditions may slow consumption, affecting sectors like tiles, glass, garments, and restaurants. * Increased crude oil prices are raising packaging costs for FMCG firms.</w:t>
      </w:r>
      <w:r/>
    </w:p>
    <w:p>
      <w:r/>
      <w:r>
        <w:t xml:space="preserve">228. </w:t>
      </w:r>
      <w:hyperlink r:id="rId216">
        <w:r>
          <w:rPr>
            <w:color w:val="0000EE"/>
            <w:u w:val="single"/>
          </w:rPr>
          <w:t>https://www.riotimesonline.com/record-heat-2026-summer-climate-crisis/</w:t>
        </w:r>
      </w:hyperlink>
      <w:r>
        <w:t xml:space="preserve"> - * March 2026 was the warmest on record in the United States, with over 1,500 temperature records broken, including 44.4°C (112°F) in California. * Lake Mead and Lake Powell are at their lowest point in 30 years; nearly half of the US faces drought; wildfires have already tripled the 10-year average. * The development of a super El Niño is expected to amplify the conditions, creating unprecedented weather impacts. * Global impacts include extreme heat affecting up to two billion people across Asia, with surging energy demand and health risks. * The combination of droughts, heatwaves, and climate change presents risks to agriculture, water resources, and insurance markets. 229. </w:t>
      </w:r>
      <w:hyperlink r:id="rId217">
        <w:r>
          <w:rPr>
            <w:color w:val="0000EE"/>
            <w:u w:val="single"/>
          </w:rPr>
          <w:t>https://www.mitchellrepublic.com/opinion/columns/guebert-i-dont-go-looking-for-trouble</w:t>
        </w:r>
      </w:hyperlink>
      <w:r>
        <w:t xml:space="preserve"> - * The 2025/26 winter season in the US is the second warmest and driest in 45 years, with increasing drought in corn, soybean, and winter wheat regions.</w:t>
      </w:r>
      <w:r>
        <w:rPr>
          <w:i/>
        </w:rPr>
        <w:t xml:space="preserve"> Bryce Anderson notes the potential for El Niño conditions to improve weather patterns.</w:t>
      </w:r>
      <w:r>
        <w:t xml:space="preserve"> Rising diesel and fertilizer costs, along with federal subsidies, impact farmers' finances.</w:t>
      </w:r>
      <w:r>
        <w:rPr>
          <w:i/>
        </w:rPr>
        <w:t xml:space="preserve"> The ongoing Middle East conflict drives up costs and influences US agricultural trade and policy debates.</w:t>
      </w:r>
      <w:r>
        <w:t xml:space="preserve"> The 2025 Farm Bill faces partisan disputes and potential long-term effects on farm safety nets.</w:t>
      </w:r>
      <w:r>
        <w:rPr>
          <w:i/>
        </w:rPr>
        <w:t xml:space="preserve"> Farmers request continued financial aid amid weather, political, and market uncertainties. 230. </w:t>
      </w:r>
      <w:hyperlink r:id="rId218">
        <w:r>
          <w:rPr>
            <w:color w:val="0000EE"/>
            <w:u w:val="single"/>
          </w:rPr>
          <w:t>https://www.itln.in/shipping/shipping-through-the-gulf-gets-costlier-as-risks-climb-1358649</w:t>
        </w:r>
      </w:hyperlink>
      <w:r>
        <w:rPr>
          <w:i/>
        </w:rPr>
        <w:t xml:space="preserve"> - * Sea freight rates on Gulf trade lanes have surged since early 2026 due to rising war risk costs and disrupted routes, with container rates from Shanghai to Jebel Ali exceeding $7,000. * War risk insurance premiums through the Strait of Hormuz have increased by 200–300%, with some reaching 5–7.5%, affecting shipping viability. * Disruptions cause carriers to reroute via longer alternatives, increasing operational costs and delays, and impacting logistics and supply chains. * Indian ports, particularly on the west coast, experience notable delays and shifting cargo patterns due to higher costs and operational challenges. * Industry players are adopting risk management strategies, exploring multimodal routes, and prioritising critical shipments amid ongoing tensions. 231. </w:t>
      </w:r>
      <w:hyperlink r:id="rId219">
        <w:r>
          <w:rPr>
            <w:color w:val="0000EE"/>
            <w:u w:val="single"/>
          </w:rPr>
          <w:t>https://www.gurufocus.com/news/8766916/india-buys-343000-bpd-as-venezuelan-exports-hit-890000-bpd</w:t>
        </w:r>
      </w:hyperlink>
      <w:r>
        <w:rPr>
          <w:i/>
        </w:rPr>
        <w:t xml:space="preserve"> - * India bought around 343,000 barrels per day of Venezuelan crude in March, rising fourfold from previous figures. * Venezuelan exports reached approximately 890,000 barrels per day in March, the highest since December 2019. * Major Indian refiners including Reliance Industries, Hindustan Petroleum, and Indian Oil led purchasing. * Venezuela's production supported by increased imports of diluents from traders like Vitol Group, Trafigura Group, and Chevron. * Significant volumes of Venezuelan crude stored in Caribbean hubs moved towards final destinations, including the Bahamas, Curaçao, and Italy. * US imports declined to about 312,000 barrels per day, indicating a shift toward India. * These movements suggest a reconfiguration of global crude trade routes and supply chains. 232. </w:t>
      </w:r>
      <w:hyperlink r:id="rId220">
        <w:r>
          <w:rPr>
            <w:color w:val="0000EE"/>
            <w:u w:val="single"/>
          </w:rPr>
          <w:t>https://www.whalesbook.com/news/English/international-news/India-Pushes-for-US-Market-Access-Amid-Tariff-Probe-Threat/69cebaa069ec081354e16895</w:t>
        </w:r>
      </w:hyperlink>
      <w:r>
        <w:rPr>
          <w:i/>
        </w:rPr>
        <w:t xml:space="preserve"> - * India is seeking preferential trade access to the US, with trade talks ongoing.</w:t>
      </w:r>
      <w:r>
        <w:t xml:space="preserve"> * US launched two Section 301 investigations into India’s manufacturing overcapacity and alleged use of forced labour.</w:t>
      </w:r>
      <w:r>
        <w:rPr>
          <w:i/>
        </w:rPr>
        <w:t xml:space="preserve"> * Probes could lead to new US tariffs as early as May 2026.</w:t>
      </w:r>
      <w:r>
        <w:t xml:space="preserve"> * India's $58 billion trade surplus with the US in 2025 influences investigations.</w:t>
      </w:r>
      <w:r>
        <w:rPr>
          <w:i/>
        </w:rPr>
        <w:t xml:space="preserve"> * The US-India trade relationship faces uncertainties due to investigations and changing tariffs.</w:t>
      </w:r>
      <w:r>
        <w:t xml:space="preserve">233. </w:t>
      </w:r>
      <w:hyperlink r:id="rId221">
        <w:r>
          <w:rPr>
            <w:color w:val="0000EE"/>
            <w:u w:val="single"/>
          </w:rPr>
          <w:t>https://www.nbcchicago.com/news/local/mcdonalds-launching-new-mcvalue-menu-this-month-heres-what-it-includes/3917221/</w:t>
        </w:r>
      </w:hyperlink>
      <w:r>
        <w:t xml:space="preserve"> - * McDonald’s plans to launch a simplified McValue menu with 10 items, each costing under $3, starting April 21. * The menu will include breakfast items such as hash browns and Sausage McMuffin, as well as fries and a McDouble. * The move follows similar strategies by rivals like Taco Bell, Panera Bread, Wendy’s, and KFC. * The strategy responds to higher food price inflation and customer demand for value and flexibility. * McDonald’s aims to improve perceived value and offer more breakfast options, with broad franchisee support. 234. </w:t>
      </w:r>
      <w:hyperlink r:id="rId222">
        <w:r>
          <w:rPr>
            <w:color w:val="0000EE"/>
            <w:u w:val="single"/>
          </w:rPr>
          <w:t>https://www.producer.com/crops/growers-urged-to-be-on-high-alert-for-stripe-rust/</w:t>
        </w:r>
      </w:hyperlink>
      <w:r>
        <w:t xml:space="preserve"> - * Prairie producers are being warned of a potential high risk of stripe rust in 2026, following a report from early March. * Stripe rust inoculum has been identified at high levels in Washington state, which could be transported to Canada via wind. * The fungus spores are expected to reach Alberta, Saskatchewan, and Manitoba in spring. * Researcher Xianming Chen noted unusually early and widespread stripe rust development in Washington, with potential yield loss of 40-60%. * Canadian producers are advised to scout for signs of stripe rust and prepare fungicide application accordingly. 235. </w:t>
      </w:r>
      <w:hyperlink r:id="rId223">
        <w:r>
          <w:rPr>
            <w:color w:val="0000EE"/>
            <w:u w:val="single"/>
          </w:rPr>
          <w:t>https://www.moneytimes.com.br/safra-de-cana-deve-crescer-com-clima-favoravel-mais-etanol-e-impacto-limitado-da-guerra-no-acucar-diz-plinio-nastari-pads/</w:t>
        </w:r>
      </w:hyperlink>
      <w:r>
        <w:t xml:space="preserve"> - * The 2026/27 sugarcane harvest in Centre-South Brazil is forecasted to increase, driven by good weather and productivity gains. * The Datagro projects a crush of 635 million tonnes, up from 610.5 million, with a slight area increase. * Sugar production is expected to remain stable at around 40.7 million tonnes, while ethanol output is forecast to grow by 4.6 billion litres. * Geopolitical tensions in the Middle East are influencing energy markets, leading to rising prices of sugar and ethanol. * Concerns arise over fertilizer costs, especially import-dependent urea, amid global price increases. 236. </w:t>
      </w:r>
      <w:hyperlink r:id="rId224">
        <w:r>
          <w:rPr>
            <w:color w:val="0000EE"/>
            <w:u w:val="single"/>
          </w:rPr>
          <w:t>https://www.businesstoday.in/latest/economy/story/west-asia-conflict-pushes-rs100-products-to-rs140-tier-2-3-markets-face-financial-reset-523835-2026-04-02?utm_source=rssfeed</w:t>
        </w:r>
      </w:hyperlink>
      <w:r>
        <w:t xml:space="preserve"> - * Surge in input costs driven by West Asian price volatility causes product prices to increase from ₹100 to ₹140 in India’s Tier 2 and Tier 3 markets. * Raw material prices, especially plastics linked to crude oil, have risen by nearly 70%. * Energy constraints, including a 80% curtailment of industrial natural gas supply, reduce production levels by up to 50%. * Consumer behaviour shifts as rising costs cause demand slowdown in non-essential categories. * Companies respond by redesigning products, reducing packaging, and implementing phased pricing. * The environment signifies a broader financial reset with increased cost pressures impacting margins and supply chains. 237. </w:t>
      </w:r>
      <w:hyperlink r:id="rId225">
        <w:r>
          <w:rPr>
            <w:color w:val="0000EE"/>
            <w:u w:val="single"/>
          </w:rPr>
          <w:t>https://www.agweek.com/crops/fertilizer-volatility-due-to-iran-war-squeezes-farmers-ahead-of-planting-season</w:t>
        </w:r>
      </w:hyperlink>
      <w:r>
        <w:t xml:space="preserve"> - * A surge in fertilizer prices driven by global conflict affects Midwest farmers ahead of 2026 planting season. * Farmers are delaying or reducing fertiliser purchases amid high costs and market volatility. * Global Middle East conflict, energy prices, and supply disruptions contribute to fertiliser price increases. * The US Department of Agriculture projects a decline in corn acreage and an increase in soybeans due to fertiliser costs. * Some farmers may shift crops in response to input cost pressures, with concerns about future fertiliser availability. 238. </w:t>
      </w:r>
      <w:hyperlink r:id="rId226">
        <w:r>
          <w:rPr>
            <w:color w:val="0000EE"/>
            <w:u w:val="single"/>
          </w:rPr>
          <w:t>https://payspacemagazine.com/news/energy-markets-turn-more-geopolitical-more-expensive-and-more-pragmatic/</w:t>
        </w:r>
      </w:hyperlink>
      <w:r>
        <w:t xml:space="preserve"> - * Oil prices exceeded $110 per barrel in March 2026 due to Iran war disruptions, affecting global supply. * U.S. gasoline surpassed $4 a gallon, impacting consumers, with global uneven price increases. * International Energy Agency highlighted emergency oil reserves being utilised, with some countries having limited supply buffers. * Caribbean and African regions pursue a dual strategy of fossil fuels and renewables, influenced by rising demand and supply security. * War-driven fuel prices revive demand for clean technologies, including electric vehicles and hydrogen-powered trucks. * Industry adapts through resilient energy solutions, exemplified by Volvo's hydrogen trucks, balancing decarbonisation with performance. * The energy landscape in April 2026 reflects a contest between scarcity and rapid adaptation, emphasising security and system resilience. 239. </w:t>
      </w:r>
      <w:hyperlink r:id="rId227">
        <w:r>
          <w:rPr>
            <w:color w:val="0000EE"/>
            <w:u w:val="single"/>
          </w:rPr>
          <w:t>https://www.ndtv.com/world-news/middle-east-war-countries-whose-ships-are-hit-by-hormuz-crisis-11302988#publisher=newsstand</w:t>
        </w:r>
      </w:hyperlink>
      <w:r>
        <w:t xml:space="preserve"> - * Shipping companies from Greece, the UAE, and China are most affected by the closure of the Strait of Hormuz due to the Iran conflict. * Approximately 670 commodity vessels operated near the waterway since the conflict began, with significant numbers from the UAE, Greece, China, Japan, India, Singapore, and South Korea. * Many vessels, including oil and gas tankers, dry bulk carriers, and VLCCs, are reported to be stuck or navigating the region amid the crisis. * Iranian-linked vessels and vessels under US sanctions have also crossed the strait during the conflict. * The war started on February 28, with regional retaliations affecting global shipping and trade routes. 240. </w:t>
      </w:r>
      <w:hyperlink r:id="rId228">
        <w:r>
          <w:rPr>
            <w:color w:val="0000EE"/>
            <w:u w:val="single"/>
          </w:rPr>
          <w:t>https://www.wort.lu/wirtschaft/seeverkehr-weiter-unter-druck-fracht-ueber-teure-iranische-schleichwege/145046563.html</w:t>
        </w:r>
      </w:hyperlink>
      <w:r>
        <w:t xml:space="preserve"> - * Die Eskalation in der Straße von Hormus erhöht den Druck auf globalen Schiffsverkehr und Lieferketten, mit 23 Angriffen seit Februar. * Mehr als 600 Schiffe, unter anderem Tanker und Gastransporter, sind im Persischen Golf gestrandet. * Die Zahl der Transits durch die Straße von Hormus sank im März 2025 um 94 %, während Dark Transits zunahmen. * Neue, inoffizielle Transitwege um Larak Island entstehen, kontrolliert von Iran, mit zusätzlichen Dokumentationspflichten für Schiffe. * Die Krise führt zu Verzögerungen in internationalen Lieferketten, Umschichtungen bei Frachtrouten und logistischen Herausforderungen weltweit. 241. </w:t>
      </w:r>
      <w:hyperlink r:id="rId229">
        <w:r>
          <w:rPr>
            <w:color w:val="0000EE"/>
            <w:u w:val="single"/>
          </w:rPr>
          <w:t>https://www.zawya.com/en/economy/africa/africa-faces-sharper-growth-slowdown-if-middle-east-conflict-drags-on-report-warns-fntsufz3</w:t>
        </w:r>
      </w:hyperlink>
      <w:r>
        <w:t xml:space="preserve"> - • African economies risk a sharper growth slowdown if Middle East conflict persists, with potential GDP loss of 0.2 percentage points in 2026. • Disruptions to trade, energy, and fertiliser supplies threaten to impact Africa's economic growth and cost of living. • The report highlights disrupted shipping routes and increased traffic through key ports in Mozambique, South Africa, Namibia, and Mauritius. • Countries such as Nigeria and Mozambique could benefit from higher prices due to the conflict. • It urges African governments to strengthen revenue, coordinate fuel procurement, establish food corridors, and deploy targeted social measures. 242. </w:t>
      </w:r>
      <w:hyperlink r:id="rId230">
        <w:r>
          <w:rPr>
            <w:color w:val="0000EE"/>
            <w:u w:val="single"/>
          </w:rPr>
          <w:t>https://freshcup.com/in-u-s-more-cafes-experimenting-with-savory-flavors/</w:t>
        </w:r>
      </w:hyperlink>
      <w:r>
        <w:t xml:space="preserve"> - * Cafes across the United States are experimenting with savoury ingredients in coffee drinks, such as miso, cheese, and bone broth. * Examples include Tomat in Los Angeles, Maman in New York City, and Discourse Coffee in Milwaukee. * Coffee shops aim to attract new customers and refresh offerings beyond traditional sweet flavours. * Companies like Luckin Coffee and Starbucks have previously launched savoury coffee products in China and during Lunar New Year. * Industry professionals see savoury ingredients as a new trend replacing traditional sweet syrups.</w:t>
      </w:r>
      <w:r/>
    </w:p>
    <w:p>
      <w:r/>
      <w:r>
        <w:t xml:space="preserve">243. </w:t>
      </w:r>
      <w:hyperlink r:id="rId231">
        <w:r>
          <w:rPr>
            <w:color w:val="0000EE"/>
            <w:u w:val="single"/>
          </w:rPr>
          <w:t>https://foodinstitute.com/focus/rtd-coffee-war-the-next-margin-battle/</w:t>
        </w:r>
      </w:hyperlink>
      <w:r>
        <w:t xml:space="preserve"> - • The RTD coffee market size is expected to reach nearly $26.2 billion in 2026, growing at a CAGR of 5.5% through 2031. • Specialty coffee consumption hit a 14-year high, with increased out-of-home coffee preferences. • New entrants like 7-Brew, La Colombe, and Coffee Project NY are expanding in retail, competing with legacy brands. • Cold brew sales grew by 9.5% YoY, with RTD shelf-stable coffee increasing by 18.5%. • The market trend emphasises cold beverages, unique flavours, and health-conscious products. 244. </w:t>
      </w:r>
      <w:hyperlink r:id="rId232">
        <w:r>
          <w:rPr>
            <w:color w:val="0000EE"/>
            <w:u w:val="single"/>
          </w:rPr>
          <w:t>https://www.morningagclips.com/usda-reopens-acreage-reporting-period-for-specialty-crop-farmers-impacted-by-unfair-market-disruptions/</w:t>
        </w:r>
      </w:hyperlink>
      <w:r>
        <w:t xml:space="preserve"> - </w:t>
      </w:r>
      <w:r>
        <w:rPr>
          <w:i/>
        </w:rPr>
        <w:t>The USDA Farm Service Agency (FSA) reopens the 2025 crop acreage reporting period for specialty crop producers to apply for the Assistance for Specialty Crop Farmers (ASCF) program.</w:t>
      </w:r>
      <w:r/>
      <w:r>
        <w:rPr>
          <w:i/>
        </w:rPr>
        <w:t>The reopening is aimed at addressing market disruptions, high input costs, inflation, and foreign competition affecting exports.</w:t>
      </w:r>
      <w:r/>
      <w:r>
        <w:rPr>
          <w:i/>
        </w:rPr>
        <w:t>Producers have until April 24, 2026, to report 2025 acres.</w:t>
      </w:r>
      <w:r/>
      <w:r>
        <w:rPr>
          <w:i/>
        </w:rPr>
        <w:t>Eligible crops include almonds, apples, coffee, grapes, and many others.</w:t>
      </w:r>
      <w:r/>
      <w:r>
        <w:rPr>
          <w:i/>
        </w:rPr>
        <w:t>The ASCF program is authorised under the Commodity Credit Corporation Charter Act.</w:t>
      </w:r>
      <w:r>
        <w:t xml:space="preserve">245. </w:t>
      </w:r>
      <w:hyperlink r:id="rId226">
        <w:r>
          <w:rPr>
            <w:color w:val="0000EE"/>
            <w:u w:val="single"/>
          </w:rPr>
          <w:t>https://payspacemagazine.com/news/energy-markets-turn-more-geopolitical-more-expensive-and-more-pragmatic/</w:t>
        </w:r>
      </w:hyperlink>
      <w:r>
        <w:t xml:space="preserve"> - * Oil prices surpassed $110 per barrel in March 2026 due to Iran war disruptions, impacting global supply. * US gasoline prices rose above $4 per gallon, affecting consumers; global fuel prices vary widely. * International Energy Agency reported countries releasing emergency oil reserves amid supply losses. * Caribbean and African regions pursue combined fossil fuel and renewable energy investments, considering supply security. * Rising fuel costs revive demand for clean technologies like electric vehicles and solar, driven by energy security needs. * Companies such as Volvo test hydrogen-powered trucks as part of decarbonization and resilience efforts. * Markets are characterised by a focus on security, flexibility, and rapid adaptation amid disruptions. 246. </w:t>
      </w:r>
      <w:hyperlink r:id="rId233">
        <w:r>
          <w:rPr>
            <w:color w:val="0000EE"/>
            <w:u w:val="single"/>
          </w:rPr>
          <w:t>https://www.rfdtv.com/fertilizer-costs-continue-to-pressure-u-s-wheat-growers-new-report-finds</w:t>
        </w:r>
      </w:hyperlink>
      <w:r>
        <w:t xml:space="preserve"> - * New analysis highlights rising input costs, especially fertilizer, impacting US wheat growers. * Tariffs on phosphate fertilizer have contributed to higher costs since 2021. * Elevated costs tighten margins and may influence future planting decisions. * Industry warns of pressure to remain competitive globally. * Concerns raised about long-term sustainability if prices persist. 247. </w:t>
      </w:r>
      <w:hyperlink r:id="rId231">
        <w:r>
          <w:rPr>
            <w:color w:val="0000EE"/>
            <w:u w:val="single"/>
          </w:rPr>
          <w:t>https://foodinstitute.com/focus/rtd-coffee-war-the-next-margin-battle/</w:t>
        </w:r>
      </w:hyperlink>
      <w:r>
        <w:t xml:space="preserve"> - * The ready-to-drink (RTD) coffee market is projected to reach $26.2 billion by 2026, growing at a CAGR of 5.5% through 2031. * Specialty coffee consumption hit a 14-year high, with 43% of Americans enjoying espresso-based drinks and 28% drinking non-espresso beverages. * 7-Brew launched RTD flavored coffee in Walmart with new variants, competing with legacy brands like Dunkin’ and Costa Coffee. * The refrigerated coffee store count increased by 4.7% in the US, with cold brew dollar sales rising 9.5% year-over-year and RTD canned coffee declining slightly. * Cold brew sales grew 18.5% in RTD shelf-stable space, driven by brands offering bulk formats at lower prices. * The market trend favours specialty, cold beverages, and unique flavours, with a focus on health and wellness benefits, including the potential for protein-infused coffees.</w:t>
      </w:r>
      <w:r/>
    </w:p>
    <w:p>
      <w:r/>
      <w:r>
        <w:t xml:space="preserve">248. </w:t>
      </w:r>
      <w:hyperlink r:id="rId234">
        <w:r>
          <w:rPr>
            <w:color w:val="0000EE"/>
            <w:u w:val="single"/>
          </w:rPr>
          <w:t>https://www.seatrade-maritime.com/containers/cosco-shipping-reports-6-rise-in-container-shipping-volume</w:t>
        </w:r>
      </w:hyperlink>
      <w:r>
        <w:t xml:space="preserve"> - • Cosco Shipping Holdings' container shipping volume increased by 5.76% in 2025, reaching 27.4 million TEU. • Container shipping revenue declined by 6.74% to RMB 210.7 billion amid falling freight rates. • Total fleet capacity was 3.6 million TEU with delivery of twelve new vessels. • Terminal revenue grew by 11.4% in 2025, and throughput reached 153 million TEU, up 6.2%. • The company focused on green transformation, expanding its fleet of green vessels, and global service network expansion. • Digitalisation and AI strategy were accelerated for future growth. • Industry outlook for 2026 anticipates continued high complexity and uncertainties due to geopolitical tensions and trade pattern shifts. 249. </w:t>
      </w:r>
      <w:hyperlink r:id="rId235">
        <w:r>
          <w:rPr>
            <w:color w:val="0000EE"/>
            <w:u w:val="single"/>
          </w:rPr>
          <w:t>https://dailycoffeenews.com/2026/04/02/major-ag-lender-warns-of-arabica-land-losses-from-climate-change/</w:t>
        </w:r>
      </w:hyperlink>
      <w:r>
        <w:t xml:space="preserve"> - * Rabobank warns that climate change could render 20% of current arabica growing areas unsuitable by 2050. * The report highlights declines in suitability in Honduras, Brazil, Colombia, and Ethiopia. * The next decade is critical for coffee resilience, as climate factors affect flavour and terroir. * Specialty coffees and brand origins may suffer due to climate-induced landscape shifts. * The analysis builds on previous studies projecting significant declines in arabica suitability globally. 250. </w:t>
      </w:r>
      <w:hyperlink r:id="rId236">
        <w:r>
          <w:rPr>
            <w:color w:val="0000EE"/>
            <w:u w:val="single"/>
          </w:rPr>
          <w:t>https://iol.co.za/business-report/economy/2026-04-02-diesel-price-shock-to-ripple-through-economy-despite-fuel-levy-relief/</w:t>
        </w:r>
      </w:hyperlink>
      <w:r>
        <w:t xml:space="preserve"> - * A more than R7 increase in diesel price came into effect in South Africa, raising concerns across transport, logistics, and agriculture sectors. * The government reduced the fuel levy by R3, but experts say this relief is insufficient to offset the cost increase. * Industry leaders warn that the price hike will lead to higher transport and logistics costs, impacting businesses and consumers. * The increase in diesel costs will affect domestic and maritime transport, with shipping costs rising due to global tensions. * Sector representatives highlight potential declines in demand, profitability, and competitiveness due to rising fuel costs. 251. </w:t>
      </w:r>
      <w:hyperlink r:id="rId237">
        <w:r>
          <w:rPr>
            <w:color w:val="0000EE"/>
            <w:u w:val="single"/>
          </w:rPr>
          <w:t>https://www.volkskrant.nl/economie/supermarkten-doen-te-weinig-tegen-uitbuiting-bij-hun-toeleveranciers~b6d053c4b/</w:t>
        </w:r>
      </w:hyperlink>
      <w:r>
        <w:t xml:space="preserve"> - * Questionmark, Oxfam Novib, and Solidaridad examine efforts of six Dutch supermarket chains to prevent human rights violations in their supply chains. * The report finds progress in cacao and banana sectors but limited action on coffee, tea, and tomatoes. * All six supermarkets are relatively transparent about risks and supplier details, yet no supermarket fully complies with fair payment standards. * Lidl scores highest for risk analysis and action plans, while others, including Albert Heijn and Jumbo, follow behind. * Plus commits to Fairtrade premiums but cites collaboration with Fairtrade as a factor in its approach. 252. </w:t>
      </w:r>
      <w:hyperlink r:id="rId238">
        <w:r>
          <w:rPr>
            <w:color w:val="0000EE"/>
            <w:u w:val="single"/>
          </w:rPr>
          <w:t>https://www.baristamagazine.com/is-fruit-rot-threatening-yunnan-coffee-production/?utm_source=rss&amp;utm_medium=rss&amp;utm_campaign=is-fruit-rot-threatening-yunnan-coffee-production</w:t>
        </w:r>
      </w:hyperlink>
      <w:r>
        <w:t xml:space="preserve"> - * First confirmed report of Fusarium coffeibaccae causing fruit rot in Yunnan, China, in November 2024. * The pathogen was scientifically identified through morphological and genetic analysis, confirming its presence in China. * Yunnan's coffee sector, covering over 80,000 hectares with 146,000 tonnes of production in 2024, faces potential threats from the disease. * Affected farms showed a 15% disease incidence rate, with risks of significant crop losses. * Industry response includes the need for enhanced disease surveillance, diagnostic tools, and pathogen awareness in green coffee protocols. * Fusarium pathogens are known in other coffee-producing regions, with recent reports in Puerto Rico, indicating a global pattern of emerging threats. 253. </w:t>
      </w:r>
      <w:hyperlink r:id="rId235">
        <w:r>
          <w:rPr>
            <w:color w:val="0000EE"/>
            <w:u w:val="single"/>
          </w:rPr>
          <w:t>https://dailycoffeenews.com/2026/04/02/major-ag-lender-warns-of-arabica-land-losses-from-climate-change/</w:t>
        </w:r>
      </w:hyperlink>
      <w:r>
        <w:t xml:space="preserve"> - * Rabobank warns that global arabica production areas could become climatically unsuitable by 2050 due to climate change. * Current suitable zones may decline from 8% to 20% over the next 25 years; Honduras faces the steepest loss. * Ethiopia could see expansion of suitable zones, while Brazil and Colombia face reductions. * Specialty coffees may suffer as climate change alters flavour profiles and terroir. * The report highlights the critical importance of decisions by producers, buyers, and investors in the next decade. 254. </w:t>
      </w:r>
      <w:hyperlink r:id="rId239">
        <w:r>
          <w:rPr>
            <w:color w:val="0000EE"/>
            <w:u w:val="single"/>
          </w:rPr>
          <w:t>https://www.amazoniaimpactventures.com/post/100-women-cooperative-from-peruvian-amazon-exports-organic-coffee-to-europe</w:t>
        </w:r>
      </w:hyperlink>
      <w:r>
        <w:t xml:space="preserve"> - * The Cooperativa Ecológica de Mujeres de Villa Rica (CEMCAVIR), based in Peru, completed its first export shipment to France in April 2026. * The all-women cooperative shipped a 19-tonne container of organic coffee to Malongo, a French coffee company. * The cooperative has been supported by Amazonia Impact Ventures (AIV) since 2022, facilitating exports to Germany and France. * The coffee is sourced from 70 women producers in the Pasco region, at the meeting point of the Peruvian Andes and Amazon. * The cooperative presented their coffee in Vienna, sharing stories of women coffee growers globally. 255. </w:t>
      </w:r>
      <w:hyperlink r:id="rId240">
        <w:r>
          <w:rPr>
            <w:color w:val="0000EE"/>
            <w:u w:val="single"/>
          </w:rPr>
          <w:t>https://www.elfinanciero.com.mx/opinion/enrique-quintana/2026/03/24/el-eslabon-invisible-fertilizantes-guerra-y-alimentos/</w:t>
        </w:r>
      </w:hyperlink>
      <w:r>
        <w:t xml:space="preserve"> - * Global fertiliser prices, especially for nitrogen-based fertilisers like urea and ammonia, increase due to geopolitical and logistical factors. * Factors include crisis in Middle East, rising oil prices, and global logistical fragmentation caused by the pandemic. * These pressures impact agricultural costs, potentially reducing crop planting and yields, affecting food supply. * Mexico imports about 70% of its fertilisers, mainly from Russia, China, and US, making it vulnerable to supply disruptions. * Small Mexican farmers face risks of reduced fertilisation, lower production, and increased food inflation. * Policy responses suggested include diversifying suppliers, strategic reserves, subsidies, and dialogues on food sovereignty. 256. </w:t>
      </w:r>
      <w:hyperlink r:id="rId238">
        <w:r>
          <w:rPr>
            <w:color w:val="0000EE"/>
            <w:u w:val="single"/>
          </w:rPr>
          <w:t>https://www.baristamagazine.com/is-fruit-rot-threatening-yunnan-coffee-production/?utm_source=rss&amp;utm_medium=rss&amp;utm_campaign=is-fruit-rot-threatening-yunnan-coffee-production</w:t>
        </w:r>
      </w:hyperlink>
      <w:r>
        <w:t xml:space="preserve"> - * In November 2024, Fusarium coffeibaccae was reported on coffee plants in Yunnan, China. * The pathogen causes premature ripening and fruit rot, with a 15% incidence rate. * The pathogen was scientifically confirmed through molecular and morphological analyses. * Yunnan's coffee sector includes over 80,000 hectares, producing 146,000 tons annually in 2024. * The outbreak risk has implications for regional coffee exports and quality, especially for Arabica. * The study suggests the need for farm-level disease surveillance and pathogen awareness. * Fusarium has previously affected coffee crops in other countries such as Brazil, Ethiopia, and Puerto Rico. 257. </w:t>
      </w:r>
      <w:hyperlink r:id="rId235">
        <w:r>
          <w:rPr>
            <w:color w:val="0000EE"/>
            <w:u w:val="single"/>
          </w:rPr>
          <w:t>https://dailycoffeenews.com/2026/04/02/major-ag-lender-warns-of-arabica-land-losses-from-climate-change/</w:t>
        </w:r>
      </w:hyperlink>
      <w:r>
        <w:t xml:space="preserve"> - * Rabobank analysis warns climate change could render 20% of current arabica growing areas unsuitable by 2050. * Appropriate zones in Honduras, Ethiopia, Brazil, and Colombia are projected to decline or expand, affecting output. * The report highlights risks to specialty coffees and origin-specific flavour profiles. * Major coffee-producing countries, including Brazil and Honduras, face significant reductions in suitable land. * The report underscores the importance of industry adaptation in the face of climate change. 258. </w:t>
      </w:r>
      <w:hyperlink r:id="rId241">
        <w:r>
          <w:rPr>
            <w:color w:val="0000EE"/>
            <w:u w:val="single"/>
          </w:rPr>
          <w:t>https://www.opb.org/article/2026/04/02/trump-administration-push-to-bring-more-guest-farmworkers/</w:t>
        </w:r>
      </w:hyperlink>
      <w:r>
        <w:t xml:space="preserve"> - * The Trump administration made it cheaper and easier for farmers to employ foreign farmworkers, but Oregon has seen no increase in visas. * Federal policy changes, including wage reductions under the H-2A programme, aim to address farm labour shortages. * Rising fuel, fertilizer, and labour costs, along with enforcement campaigns, have affected local farm workers. * The United Farm Workers are suing over the pay cut, calling it a significant wealth transfer from workers to employers. * Farmers find costs of H-2A programme (housing, processing fees) outweigh savings, leading to little uptake. * Federal certified 4,081 H-2A visas for Oregon in 2025, a 4.2% decrease from 2024. * Advocates express concern that wage cuts may undermine local workers' rights and wages. 259. </w:t>
      </w:r>
      <w:hyperlink r:id="rId240">
        <w:r>
          <w:rPr>
            <w:color w:val="0000EE"/>
            <w:u w:val="single"/>
          </w:rPr>
          <w:t>https://www.elfinanciero.com.mx/opinion/enrique-quintana/2026/03/24/el-eslabon-invisible-fertilizantes-guerra-y-alimentos/</w:t>
        </w:r>
      </w:hyperlink>
      <w:r>
        <w:t xml:space="preserve"> - * Global fertiliser prices, especially nitrogenous fertilisers, have increased by 15-30% since the start of conflict, linked to natural gas prices. * Multiple factors are influencing the supply chain, including Middle East crises, geopolitics affecting oil, and global logistics fragmentation post-pandemic. * These pressures threaten fertiliser availability and affordability, impacting crop planting and production timelines spanning 6 to 18 months. * The impact is evident in historical food price spikes during 2021-2022 and the risk of recurring food insecurity. * Mexico, importing 70% of fertilisers mainly from Russia, China, and the US, faces vulnerabilities affecting small farmers and potentially reducing domestic food supply and increasing inflation. 260. </w:t>
      </w:r>
      <w:hyperlink r:id="rId242">
        <w:r>
          <w:rPr>
            <w:color w:val="0000EE"/>
            <w:u w:val="single"/>
          </w:rPr>
          <w:t>https://www.agdaily.com/insights/brazil-rivals-us-in-commodity-diplomacy-but-global-input-costs-hinder-competitiveness/</w:t>
        </w:r>
      </w:hyperlink>
      <w:r>
        <w:t xml:space="preserve"> - • Brazil has become the world’s largest soybean exporter (2018) and overtook beef production in 2026. • The country is leveraging diplomacy to support global peace and maintain trade relationships during geopolitical conflicts. • Brazil’s agricultural sector benefits from increased land conversion, high yields, and multiple cropping. • High input costs due to global conflicts, particularly fertilizer and fuel prices, challenge producers in Brazil and the US. • Logistical issues and rising freight costs affect soybean exports from Brazil, with potential impacts from China’s import policies. 261. </w:t>
      </w:r>
      <w:hyperlink r:id="rId243">
        <w:r>
          <w:rPr>
            <w:color w:val="0000EE"/>
            <w:u w:val="single"/>
          </w:rPr>
          <w:t>https://afnews.com.br/cafe-fecha-1o-de-abril-com-robusta-em-alta-e-arabica-pressionado-por-projecoes-de-safra-maior-no-brasil/</w:t>
        </w:r>
      </w:hyperlink>
      <w:r>
        <w:t xml:space="preserve"> - * O mercado futuro do café encerrou a sessão de 1º de abril de 2026 com movimentos mistos nas bolsas internacionais. * O arábica mostrou leve pressão, enquanto o robusta valorizou, refletindo ajustes técnicos e perspectivas de aumento na safra brasileira. * As projeções indicam crescimento na produção brasileira de café em 2026, limitando altas nas cotações. * A análise de consultorias aponta crescimento relevante da safra brasileira 2026/27 por condições climáticas favoráveis. * Movimentos técnicos refletiram na recomposição de posições, com impacto na oferta e comercialização de café. 262. </w:t>
      </w:r>
      <w:hyperlink r:id="rId244">
        <w:r>
          <w:rPr>
            <w:color w:val="0000EE"/>
            <w:u w:val="single"/>
          </w:rPr>
          <w:t>https://www.zawya.com/en/economy/north-africa/tanger-med-port-eyes-higher-traffic-as-middle-east-tensions-reroute-shipping-rebhoaw0</w:t>
        </w:r>
      </w:hyperlink>
      <w:r>
        <w:t xml:space="preserve"> - * Morocco’s Tanger Med port anticipates higher vessel calls as Middle East tensions cause rerouting around Africa. * Major carriers, including Maersk, Hapag-Lloyd, and CMA CGM, reroute vessels via the Cape of Good Hope. * Rerouting adds 10 to 14 days transit time, with impact on cargo flows not visible until mid-to-late April 2026. * Ships avoid the Suez Canal and Bab el-Mandeb Strait due to attacks and conflict-related closures, increasing fuel costs and freight surcharges. * Tanger Med handled 11.1 million containers in 2025, an 8.4% increase from 2024, maintaining connections to over 180 ports. 263. </w:t>
      </w:r>
      <w:hyperlink r:id="rId242">
        <w:r>
          <w:rPr>
            <w:color w:val="0000EE"/>
            <w:u w:val="single"/>
          </w:rPr>
          <w:t>https://www.agdaily.com/insights/brazil-rivals-us-in-commodity-diplomacy-but-global-input-costs-hinder-competitiveness/</w:t>
        </w:r>
      </w:hyperlink>
      <w:r>
        <w:t xml:space="preserve"> - * Brazil became the world's largest soybean exporter in 2018 and surpassed U.S. beef production in 2026. * Brazil's agricultural growth driven by land conversion, high yields, and export strategy. * The U.S.-China trade war benefited Brazilian soy exports; China is Brazil's main soybean importer. * High global fertiliser prices, logistical challenges, and port congestion impact Brazilian and U.S. farmers. * Fuel price surges and strike threats hinder Brazilian soybean logistics amid geopolitical strains. 264. </w:t>
      </w:r>
      <w:hyperlink r:id="rId245">
        <w:r>
          <w:rPr>
            <w:color w:val="0000EE"/>
            <w:u w:val="single"/>
          </w:rPr>
          <w:t>https://www.ceotodaymagazine.com/2026/04/the-lean-cafe-launch-a-guide-to-prioritizing-essential-kitchen-investments/</w:t>
        </w:r>
      </w:hyperlink>
      <w:r>
        <w:t xml:space="preserve"> - * The global cafe market reached USD 298.72 billion in 2023 and is projected to grow to USD 430.02 billion by 2030 at 5.4% CAGR. * The coffee market is expected to hit USD 161.66 billion by 2030. * Cafe startup capital costs range from USD 40,000 to USD 200,000. * Rising operational costs and supply chain volatility influence equipment investment strategies. * Industry experts recommend prioritising energy-efficient, adaptable, and multi-functional kitchen equipment. * Strategic sourcing and curated checklists help optimise capital expenditure. * Energy-efficient appliances can reduce energy costs by 10-30%. * Technological innovations include IoT-connected refrigeration, reverse osmosis systems, automated dishwashers, induction cooktops, and AI point-of-sale systems. * 44% of food and beverage operators plan to increase equipment investment for efficiency and resilience. 265. </w:t>
      </w:r>
      <w:hyperlink r:id="rId246">
        <w:r>
          <w:rPr>
            <w:color w:val="0000EE"/>
            <w:u w:val="single"/>
          </w:rPr>
          <w:t>https://www.dailysquib.co.uk/business/66392-young-britons-are-leaving-the-uk-earlier-than-ever-as-uk-prospects-fall.html</w:t>
        </w:r>
      </w:hyperlink>
      <w:r>
        <w:t xml:space="preserve"> - * The Great Gen Z Exodus report shows record numbers of young Britons leaving the UK in their 20s, driven by economic pressures and career opportunities abroad. * Emigration among those aged 20–29 reached 130,000–140,000 in June 2025, surpassing pre-pandemic levels, while departures among early 30s decreased. * Migration data indicates a post-pandemic acceleration with Gen Z leading this trend. * Survey data reveals over 86% of young respondents feel UK wages do not match living costs; many view international mobility as a strategic career move. * Asia, Europe, Australia/New Zealand, Middle East, and Africa are top destination regions for these young professionals. 266. </w:t>
      </w:r>
      <w:hyperlink r:id="rId243">
        <w:r>
          <w:rPr>
            <w:color w:val="0000EE"/>
            <w:u w:val="single"/>
          </w:rPr>
          <w:t>https://afnews.com.br/cafe-fecha-1o-de-abril-com-robusta-em-alta-e-arabica-pressionado-por-projecoes-de-safra-maior-no-brasil/</w:t>
        </w:r>
      </w:hyperlink>
      <w:r>
        <w:t xml:space="preserve"> - * O mercado futuro do café encerrou a sessão de 1º de abril de 2026 com movimentos mistos nas bolsas internacionais. * O arábica apresentou leve pressão, enquanto o robusta valorizou-se, refletindo ajustes técnicos e melhora no potencial produtivo brasileiro. * Projeções indicam aumento da safra brasileira de 2026, ampliando a oferta global e limitando altas de preços. * Analistas de StoneX e Pine Agronegócios avaliam crescimento relevante da safra brasileira 2026/27 com condições climáticas favoráveis. * Mercado monitora o ritmo de comercialização e disponibilidade imediata, influenciando as cotações de curto prazo. 267. </w:t>
      </w:r>
      <w:hyperlink r:id="rId243">
        <w:r>
          <w:rPr>
            <w:color w:val="0000EE"/>
            <w:u w:val="single"/>
          </w:rPr>
          <w:t>https://afnews.com.br/cafe-fecha-1o-de-abril-com-robusta-em-alta-e-arabica-pressionado-por-projecoes-de-safra-maior-no-brasil/</w:t>
        </w:r>
      </w:hyperlink>
      <w:r>
        <w:t xml:space="preserve"> - * O mercado futuro do café encerrou a sessão de 1º de abril de 2026, com comportamento misto nas bolsas internacionais.</w:t>
      </w:r>
      <w:r>
        <w:rPr>
          <w:i/>
        </w:rPr>
        <w:t xml:space="preserve"> O arábica registrou leve pressão, enquanto o robusta avançou devido a ajustes técnicos e expectativas de melhora na produção brasileira.</w:t>
      </w:r>
      <w:r>
        <w:t xml:space="preserve"> Projeções indicam aumento da safra brasileira de café em 2026, com recuperação após ciclo de bemalidade negativa.</w:t>
      </w:r>
      <w:r>
        <w:rPr>
          <w:i/>
        </w:rPr>
        <w:t xml:space="preserve"> Analistas avaliam crescimento relevante na safra brasileira 2026/27, sustentado por condições climáticas mais favoráveis.</w:t>
      </w:r>
      <w:r>
        <w:t xml:space="preserve"> O mercado monitora a disponibilidade e ritmo de comercialização da safra brasileira, influenciando as cotações no curto prazo. 268. </w:t>
      </w:r>
      <w:hyperlink r:id="rId247">
        <w:r>
          <w:rPr>
            <w:color w:val="0000EE"/>
            <w:u w:val="single"/>
          </w:rPr>
          <w:t>https://vocal.media/trader/why-the-united-states-sea-freight-forwarding-market-is-set-to-reach-nearly-us-35-billion-by-2034</w:t>
        </w:r>
      </w:hyperlink>
      <w:r>
        <w:t xml:space="preserve"> - * The United States sea freight forwarding market is expected to grow from US$ 22.68 billion in 2025 to US$ 34.85 billion by 2034, at a CAGR of 4.89%. * The growth reflects an increasing importance of sea freight in the US supply chain, driven by US trade volumes. * Sea freight forwarding involves management of documentation, customs, warehousing, and inland transportation. * Major growth drivers include retail, e-commerce, FMCG, manufacturing, healthcare, and textiles. * Industry challenges include port congestion and freight rate volatility. * Segments like FCL and integrated warehousing are central to future growth. * Key geographic hubs are California, New York, Washington, and New Jersey. 269. </w:t>
      </w:r>
      <w:hyperlink r:id="rId248">
        <w:r>
          <w:rPr>
            <w:color w:val="0000EE"/>
            <w:u w:val="single"/>
          </w:rPr>
          <w:t>https://www.kiro7.com/news/local/surge-ice-arrests-among-farmworkers-alarms-wa-farmers-ahead-harvest-season/UXDMNR537JH3LPXMAEDXGLAZBA/</w:t>
        </w:r>
      </w:hyperlink>
      <w:r>
        <w:t xml:space="preserve"> - • Increased ICE arrests of farmworkers in Washington raises concerns among farmers. • Detentions include workers with legal documentation, impacting agricultural operations. • Enforcement surge linked to disruptions in past harvests, causing crop losses and farm closures. • Data shows arrests increased significantly in 2025, especially during traffic stops. • Farmers call for immigration reform to prevent further workforce and economic issues. 270. </w:t>
      </w:r>
      <w:hyperlink r:id="rId249">
        <w:r>
          <w:rPr>
            <w:color w:val="0000EE"/>
            <w:u w:val="single"/>
          </w:rPr>
          <w:t>https://www.bloomberg.com/news/articles/2026-03-24/australia-to-plant-less-wheat-as-global-fertilizer-woes-deepen</w:t>
        </w:r>
      </w:hyperlink>
      <w:r>
        <w:t xml:space="preserve"> - * Australian wheat farmers reduce plantings amid fertiliser supply concerns in response to global supply disruptions. * The article discusses the impact of the war in Iran on fertiliser availability and prices. * Fertiliser shortages and higher costs are affecting farm operations worldwide, including Australia. * Wheat is a nitrogen-intensive crop, and fertiliser use is critical for yields. * Disrupted exports through the Strait of Hormuz contribute to fertiliser supply issues. 271. </w:t>
      </w:r>
      <w:hyperlink r:id="rId243">
        <w:r>
          <w:rPr>
            <w:color w:val="0000EE"/>
            <w:u w:val="single"/>
          </w:rPr>
          <w:t>https://afnews.com.br/cafe-fecha-1o-de-abril-com-robusta-em-alta-e-arabica-pressionado-por-projecoes-de-safra-maior-no-brasil/</w:t>
        </w:r>
      </w:hyperlink>
      <w:r>
        <w:t xml:space="preserve"> - * O mercado futuro do café encerrou a sessão de 1º de abril de 2026 com comportamento misto nas bolsas internacionais.</w:t>
      </w:r>
      <w:r>
        <w:rPr>
          <w:i/>
        </w:rPr>
        <w:t xml:space="preserve"> O arábica apresentou leve pressão, enquanto o robusta valorizou-se, refletindo ajustes técnicos e melhora no potencial produtivo brasileiro.</w:t>
      </w:r>
      <w:r>
        <w:t xml:space="preserve"> Projeções indicam aumento na produção brasileira de café em 2026, devido à recuperação após ciclo de bienalidade negativa.</w:t>
      </w:r>
      <w:r>
        <w:rPr>
          <w:i/>
        </w:rPr>
        <w:t xml:space="preserve"> As condições climáticas favoráveis sustentam crescimento da safra brasileira 2026/27.</w:t>
      </w:r>
      <w:r>
        <w:t xml:space="preserve"> O mercado monitora o ritmo de comercialização e disponibilidade imediata, influenciando as cotações.</w:t>
      </w:r>
      <w:r>
        <w:rPr>
          <w:i/>
        </w:rPr>
        <w:t xml:space="preserve"> O fechamento misto destaca a necessidade de acompanhamento constante para produtores. 272. </w:t>
      </w:r>
      <w:hyperlink r:id="rId250">
        <w:r>
          <w:rPr>
            <w:color w:val="0000EE"/>
            <w:u w:val="single"/>
          </w:rPr>
          <w:t>https://www.marketbeat.com/instant-alerts/filing-hf-advisory-group-llc-increases-position-in-starbucks-corporation-sbux-2026-04-02/</w:t>
        </w:r>
      </w:hyperlink>
      <w:r>
        <w:rPr>
          <w:i/>
        </w:rPr>
        <w:t xml:space="preserve"> - * HF Advisory Group LLC significantly increased its position in Starbucks during Q4, owning 102,514 shares valued at $8.63 million. * Several other large investors also increased or initiated positions in Starbucks in Q3 and Q2. * Starbucks stock opened at $90.43, with a market cap of $103.03 billion, and a PE ratio of 74.74. * The company reported Q1 revenue of $9.92 billion, with a net margin of 3.63% and EPS of $0.56, missing analyst estimates. * Analyst forecasts predict a FY 2026 EPS of 2.15-2.40, with an average estimate of 2.99 EPS for the current year. 273. </w:t>
      </w:r>
      <w:hyperlink r:id="rId251">
        <w:r>
          <w:rPr>
            <w:color w:val="0000EE"/>
            <w:u w:val="single"/>
          </w:rPr>
          <w:t>https://www.business-standard.com/industry/news/early-mill-closures-push-india-toward-second-year-of-sugar-deficit-126040200883_1.html</w:t>
        </w:r>
      </w:hyperlink>
      <w:r>
        <w:rPr>
          <w:i/>
        </w:rPr>
        <w:t xml:space="preserve"> - * India's sugar production is expected to fall below domestic consumption for a second consecutive year due to lower cane yields and mill closures. * Most mills have already shut, with only a few remaining operational before closing soon. * Production is unlikely to exceed 28 million metric tons this season, compared to forecasts of 31 million. * Lower output has reduced domestic stocks and may support local prices. * The industry expected to increase stocks and exports, but reduced output will lower opening stocks for the next season. 274. </w:t>
      </w:r>
      <w:hyperlink r:id="rId252">
        <w:r>
          <w:rPr>
            <w:color w:val="0000EE"/>
            <w:u w:val="single"/>
          </w:rPr>
          <w:t>https://perfectdailygrind.com/2026/04/why-coffee-roasters-are-explaining-price-increases/</w:t>
        </w:r>
      </w:hyperlink>
      <w:r>
        <w:rPr>
          <w:i/>
        </w:rPr>
        <w:t xml:space="preserve"> - * Coffee roasters faced rising green coffee prices and tariffs in 2025, prompting price hikes. * Some roasters increased transparency around pricing decisions to build loyalty. * Market volatility and geopolitical conflicts contributed to increased costs. * The median FOB price for green specialty coffee in 2024/25 was US$4.39/lb. * Roasters face challenges in communicating price increases and maintaining consumer trust. 275. </w:t>
      </w:r>
      <w:hyperlink r:id="rId253">
        <w:r>
          <w:rPr>
            <w:color w:val="0000EE"/>
            <w:u w:val="single"/>
          </w:rPr>
          <w:t>https://mickeyvisit.com/disney-world-menu-changes-april-2-2026/</w:t>
        </w:r>
      </w:hyperlink>
      <w:r>
        <w:rPr>
          <w:i/>
        </w:rPr>
        <w:t xml:space="preserve"> - * Disney World made 104 menu changes, including 42 additions and 62 removals, across its parks and resorts. * Nomad Lounge at Disney’s Animal Kingdom received a menu refresh with new small plates and allergen-friendly options. * Tiffins Restaurant also underwent a large menu overhaul. * Several other Disney restaurants, including Tusker House and Sanaa, introduced new items and beverage updates. * Menu overhauls included new globally inspired dishes, desserts, and drinks, with some older items removed. * Changes occurred across Disney resort hotels, theme parks, Disney Springs, and cafes, impacting menus and beverage offerings. 276. </w:t>
      </w:r>
      <w:hyperlink r:id="rId250">
        <w:r>
          <w:rPr>
            <w:color w:val="0000EE"/>
            <w:u w:val="single"/>
          </w:rPr>
          <w:t>https://www.marketbeat.com/instant-alerts/filing-hf-advisory-group-llc-increases-position-in-starbucks-corporation-sbux-2026-04-02/</w:t>
        </w:r>
      </w:hyperlink>
      <w:r>
        <w:rPr>
          <w:i/>
        </w:rPr>
        <w:t xml:space="preserve"> - * HF Advisory Group LLC increased its position in Starbucks Corporation by 610.9% during the fourth quarter, owning 102,514 shares valued at $8,633,000. * Several other investors also bought new positions or increased holdings in Starbucks in the third quarter. * Starbucks stock opened at $90.43, with a 52-week low of $75.50 and high of $104.82. * The company's quarterly revenue was $9.92 billion, slightly above analyst expectations, but EPS was $0.56 compared to an estimate of $0.59. * Multiple research analysts issued varied ratings and target prices, with some setting a "buy" rating or a target above current levels. 277. </w:t>
      </w:r>
      <w:hyperlink r:id="rId254">
        <w:r>
          <w:rPr>
            <w:color w:val="0000EE"/>
            <w:u w:val="single"/>
          </w:rPr>
          <w:t>https://www.ilsole24ore.com/art/coldiretti-2026-tre-nubifragi-quattro-sud-agricoltura-crisi-AIdE0PJC</w:t>
        </w:r>
      </w:hyperlink>
      <w:r>
        <w:rPr>
          <w:i/>
        </w:rPr>
        <w:t xml:space="preserve"> - • The abnormal weather of early 2026 caused heavy damage in southern Italy, with three out of four extreme events occurring in the region. • Extensive flooding affected Abruzzo, Molise, Puglia, and Basilicata, damaging crops such as vegetables, cereals, and forage. • The incident caused thousands of hectares of crops to be flooded, with significant damage to agriculture. • Cold and snowfall threaten to affect already advanced crop growth, risking crop failure. • There are concerns over reduced pollination sources and impacts on vineyards and fruit cultivation. 278. </w:t>
      </w:r>
      <w:hyperlink r:id="rId255">
        <w:r>
          <w:rPr>
            <w:color w:val="0000EE"/>
            <w:u w:val="single"/>
          </w:rPr>
          <w:t>https://natlawreview.com/article/geopolitics-energy-markets-and-fertilizer-why-us-farmers-are-feeling-pressure</w:t>
        </w:r>
      </w:hyperlink>
      <w:r>
        <w:rPr>
          <w:i/>
        </w:rPr>
        <w:t xml:space="preserve"> - * Geopolitical developments in the Middle East are disrupting fertilizer supply chains and increasing natural gas prices, impacting global markets. * U.S. fertilizer prices have risen by approximately 30 percent, affecting farmers' preparations for spring planting. * Farmers are adjusting planting decisions, shifting acreage from corn to soybeans, or reducing fertiliser applications to manage costs. * Elevated energy prices may increase biofuel demand, influencing crop markets, though overall effects remain uncertain. * US-based fertilizer companies are benefitting from lower domestic natural gas costs amidst rising global prices. * Disruptions highlight vulnerabilities in global supply chains and the interconnectedness of energy, agriculture, and chemical sectors. 279. </w:t>
      </w:r>
      <w:hyperlink r:id="rId252">
        <w:r>
          <w:rPr>
            <w:color w:val="0000EE"/>
            <w:u w:val="single"/>
          </w:rPr>
          <w:t>https://perfectdailygrind.com/2026/04/why-coffee-roasters-are-explaining-price-increases/</w:t>
        </w:r>
      </w:hyperlink>
      <w:r>
        <w:rPr>
          <w:i/>
        </w:rPr>
        <w:t xml:space="preserve"> - * Coffee roasters raised retail prices in 2025 because of soaring green coffee prices and US tariffs. * Market volatility, rising operational costs, and geopolitical tensions prompted price communications to consumers. * US tariffs, especially a 50% levy on Brazil, and coffee market price spikes contributed to increased costs. * Some roasters explained price increases through transparency about farmgate and FOB prices. * The share of consumer prices reaching farmers remains limited, despite industry efforts to promote fair pay. * Roasters employ transparent strategies to maintain customer trust amid rising costs. * The industry faces ongoing pressure from market, environmental, and geopolitical challenges. 280. </w:t>
      </w:r>
      <w:hyperlink r:id="rId256">
        <w:r>
          <w:rPr>
            <w:color w:val="0000EE"/>
            <w:u w:val="single"/>
          </w:rPr>
          <w:t>https://www.prnewswire.com/news-releases/mcdonalds-usa-introduces-new-under-3-menu-and-4-breakfast-meal-deal-to-the-mcvalue-menu-302732196.html</w:t>
        </w:r>
      </w:hyperlink>
      <w:r>
        <w:rPr>
          <w:i/>
        </w:rPr>
        <w:t xml:space="preserve"> - * McDonald's USA introduces a new Under $3 Menu and a $4 Breakfast Meal Deal, starting April 21, 2026. * The expansion includes more choices at lower prices, with selected items spotlighted at better prices temporarily. * Items available all day include Sausage McMuffin, Sausage Biscuit, McChicken, McDouble, and others. * The breakfast meal deal features a Sausage McMuffin or Biscuit, Hash Browns, and a small McCafé coffee for $4. * Lunch and dinner meal deals start at $5, with options like McChicken and McDouble meal deals. 281. </w:t>
      </w:r>
      <w:hyperlink r:id="rId257">
        <w:r>
          <w:rPr>
            <w:color w:val="0000EE"/>
            <w:u w:val="single"/>
          </w:rPr>
          <w:t>https://www.al-monitor.com/originals/2026/04/australian-growers-shift-less-fertiliser-intensive-crops-iran-war-costs-surge</w:t>
        </w:r>
      </w:hyperlink>
      <w:r>
        <w:rPr>
          <w:i/>
        </w:rPr>
        <w:t xml:space="preserve"> - * Australian farmers are expected to favour less nitrogen-intensive crops such as barley over wheat and canola due to surging fertiliser and fuel costs caused by the Iran war. * Fertiliser prices, particularly urea, have increased by about 60% since the start of the Iran conflict, with diesel prices up 88%. * Planting of wheat could decline by 10% to 12%, while canola cultivation is also likely to decrease, despite higher returns. * Disruption of fertiliser supplies through the Strait of Hormuz threatens global urea availability, with prices up 30% to 40%. * Australia, a major exporter of wheat and canola, relies heavily on imports from China and Indonesia for fertiliser supplies, which are constrained due to export curbs and war-related disruptions. 282. </w:t>
      </w:r>
      <w:hyperlink r:id="rId258">
        <w:r>
          <w:rPr>
            <w:color w:val="0000EE"/>
            <w:u w:val="single"/>
          </w:rPr>
          <w:t>https://www.business-standard.com/world-news/trump-liberation-day-tariffs-one-year-impact-global-trade-126040200608_1.html</w:t>
        </w:r>
      </w:hyperlink>
      <w:r>
        <w:rPr>
          <w:i/>
        </w:rPr>
        <w:t xml:space="preserve"> - * The tariffs imposed by the Trump administration on April 2, 2025, included a 10% baseline duty and additional country-specific tariffs, reaching up to 145% on Chinese goods. * Europe initially threatened retaliation but moved towards sector-specific negotiations, reducing tensions and adjusting trade flows. * The US-China trade relationship remained volatile, with tariffs causing a significant decrease in US imports from China and China maintaining a large trade surplus. * India adopted a calibrated approach, engaging in negotiations and reaching a trade agreement with the US to reduce tariffs and manage sector vulnerabilities. * Southeast Asian countries benefited from supply chain shifts, increasing exports to the US as companies rerouted sourcing away from China. 283. </w:t>
      </w:r>
      <w:hyperlink r:id="rId259">
        <w:r>
          <w:rPr>
            <w:color w:val="0000EE"/>
            <w:u w:val="single"/>
          </w:rPr>
          <w:t>https://shoesandaccessories.in/footwear-industry-feels-the-heat-of-iran-us-war-disruptions/</w:t>
        </w:r>
      </w:hyperlink>
      <w:r>
        <w:rPr>
          <w:i/>
        </w:rPr>
        <w:t xml:space="preserve"> - * The ongoing Iran–Israel conflict has disrupted India's footwear supply chains, increasing input and logistics costs. * Raw material shortages and price hikes of up to 50 percent have significantly raised production costs. * Production drops of 40 to 60 percent have been reported in key hubs like Bahadurgarh and Agra. * Export segments, especially leather footwear to Middle Eastern markets, face delays and logistical challenges. * Transportation costs, including freight rates, have increased by 7 to 10 percent. * MSMEs are most affected due to limited buffers and rising costs, threatening production and export capacity. 284. </w:t>
      </w:r>
      <w:hyperlink r:id="rId260">
        <w:r>
          <w:rPr>
            <w:color w:val="0000EE"/>
            <w:u w:val="single"/>
          </w:rPr>
          <w:t>https://www.24-7pressrelease.com/press-release/533335/jillian-hishaw-highlights-global-fertilizer-crisis-amid-iran-war-and-rising-farm-costs</w:t>
        </w:r>
      </w:hyperlink>
      <w:r>
        <w:rPr>
          <w:i/>
        </w:rPr>
        <w:t xml:space="preserve"> - * Jillian Hishaw discusses how the war in Iran impacts global and US agricultural input costs, especially fertiliser prices, in April 2026. * Disruptions to shipping routes, particularly the Strait of Hormuz, have increased fertiliser prices by up to 40% globally and 71% for urea in the US. * Rising costs of fuel and packaging materials are increasing farm production expenses. * Farmers face decisions to reduce fertiliser use, switch crops, or reconsider planting, potentially lowering yields and increasing food prices. * Experts warn ongoing conflicts threaten long-term food security and supply chain stability. 285. </w:t>
      </w:r>
      <w:hyperlink r:id="rId261">
        <w:r>
          <w:rPr>
            <w:color w:val="0000EE"/>
            <w:u w:val="single"/>
          </w:rPr>
          <w:t>https://www.thehindubusinessline.com/economy/fmcg-firms-eye-3-4-price-hikes-in-q1-fy27-amid-rising-input-costs-nuvama/article70814663.ece</w:t>
        </w:r>
      </w:hyperlink>
      <w:r>
        <w:rPr>
          <w:i/>
        </w:rPr>
        <w:t xml:space="preserve"> - - Indian FMCG companies expect price increases of 3 to 4 per cent in Q1 FY27 due to higher crude oil prices and weakening Rupee, impacting input costs. - Price hikes are forecasted if raw material inflation persists, with sectors like paints, edible oils, soaps, and detergents most affected. - Costs of petrochemical derivatives like polypropylene and polyethylene, linked to crude oil, have increased, prompting companies such as Asian Paints and Berger Paints to raise prices. - Middle East conflict and rising shipping and insurance costs pose additional pressures; unseasonal rains reduce demand in some categories. - Market share dynamics and regulatory reforms in liquor taxation are also influencing sector outlooks for FY27. 286. </w:t>
      </w:r>
      <w:hyperlink r:id="rId262">
        <w:r>
          <w:rPr>
            <w:color w:val="0000EE"/>
            <w:u w:val="single"/>
          </w:rPr>
          <w:t>https://vutivibusiness.co.za/agriculture/new-market-opens-up-for-sa-grapes-in-philippines/</w:t>
        </w:r>
      </w:hyperlink>
      <w:r>
        <w:rPr>
          <w:i/>
        </w:rPr>
        <w:t xml:space="preserve"> - * The first official shipment of South African table grapes arrived in the Philippines after market access was approved in 2025. * The shipment marks the start of a new trade link between South Africa and the Philippines. * The move provides opportunities for farmers and SMEs in packaging, logistics, transport, farming, and supply services. * Exporters and farmers highlight benefits for growth and market diversification. * The Philippine market imported about 74,000 tonnes of grapes in 2024, offering long-term opportunities. * Challenges include phytosanitary standards, transport costs, and food safety regulations. * Industry plans to expand volumes and varieties over the next 3-5 years. 287. </w:t>
      </w:r>
      <w:hyperlink r:id="rId263">
        <w:r>
          <w:rPr>
            <w:color w:val="0000EE"/>
            <w:u w:val="single"/>
          </w:rPr>
          <w:t>https://timeskuwait.com/us-tariffs-one-year-on-who-gained-who-lost-and-whos-paying-the-price/</w:t>
        </w:r>
      </w:hyperlink>
      <w:r>
        <w:rPr>
          <w:i/>
        </w:rPr>
        <w:t xml:space="preserve"> - ['</w:t>
      </w:r>
      <w:r>
        <w:t xml:space="preserve"> One year after tariff implementation, US trade flows have shifted, with winners, losers, and increased costs for American consumers.', '</w:t>
      </w:r>
      <w:r>
        <w:rPr>
          <w:i/>
        </w:rPr>
        <w:t xml:space="preserve"> US imposed a 10% baseline tariff on imports from nearly every country in April 2025, with higher rates up to 50%.', '</w:t>
      </w:r>
      <w:r>
        <w:t xml:space="preserve"> US imports surged before tariffs, notably in commodities like gold from Switzerland and commodities from Asia.', '</w:t>
      </w:r>
      <w:r>
        <w:rPr>
          <w:i/>
        </w:rPr>
        <w:t xml:space="preserve"> China experienced a $66 billion decline in US imports, while other countries like Australia and Latin American nations benefited.', '</w:t>
      </w:r>
      <w:r>
        <w:t xml:space="preserve"> US customs duties doubled in 2025 to $287 billion, mostly paid by importers, passing costs to consumers.'] 288. </w:t>
      </w:r>
      <w:hyperlink r:id="rId264">
        <w:r>
          <w:rPr>
            <w:color w:val="0000EE"/>
            <w:u w:val="single"/>
          </w:rPr>
          <w:t>https://www.beveragedaily.com/Article/2026/04/02/strait-of-hormuz-beverage-impact-on-tea-coffee-sugar/?utm_source=RSS_Feed&amp;utm_medium=RSS&amp;utm_campaign=RSS</w:t>
        </w:r>
      </w:hyperlink>
      <w:r>
        <w:t xml:space="preserve"> - * Countries are expected to meet virtually to discuss the escalating crisis in the Strait of Hormuz. * The crisis impacts global supply chains, including food and beverage commodities, via key waterways. * Tea is currently most affected by the closure; regions like the UAE, Iraq, Iran, and Saudi Arabia heavily import tea. * Oil passage disruption affects plastic packaging production. * Coffee prices decline due to bumper crops, but logistics and fuel costs pose risks. * Fertiliser costs and supply disruptions threaten critical planting seasons in major agricultural countries. * Supply chain strategist highlights strain in sourcing and movement of commodities, increased transit times, higher freight, fuel, and insurance costs. * Planning for beverage companies is complicated by potential disruptions, longer routes, slower supply chains, and rising costs. 289. </w:t>
      </w:r>
      <w:hyperlink r:id="rId265">
        <w:r>
          <w:rPr>
            <w:color w:val="0000EE"/>
            <w:u w:val="single"/>
          </w:rPr>
          <w:t>https://mndaily.com/city/coffee-shop-two-for-tripping-hopes-to-revitalize-dinkytown/04/01/2026/eicmndaily-com/</w:t>
        </w:r>
      </w:hyperlink>
      <w:r>
        <w:t xml:space="preserve"> - * Two for Tripping opened in Dinkytown on March 26, in a building formerly housing Annie’s Parlour. * The coffee shop aims to rejuvenate Dinkytown and attract both students and local residents. * It features a hockey-themed exterior and offers in-house products like syrups and food items. * The owner, Latif Kamara, has experience in the coffee industry and promotes employment opportunities in specialty coffee. * The business seeks to stimulate local economic activity and community engagement. 290. </w:t>
      </w:r>
      <w:hyperlink r:id="rId266">
        <w:r>
          <w:rPr>
            <w:color w:val="0000EE"/>
            <w:u w:val="single"/>
          </w:rPr>
          <w:t>https://www.beveragedaily.com/Article/2026/04/02/keurig-dr-pepper-names-rafael-oliveira-as-coffee-ceo/?utm_source=RSS_Feed&amp;utm_medium=RSS&amp;utm_campaign=RSS</w:t>
        </w:r>
      </w:hyperlink>
      <w:r>
        <w:t xml:space="preserve"> - * Keurig Dr Pepper completed its $18 billion acquisition of JDE Peet's, creating the world's largest pure-play coffee company with around $16 billion in annual sales. * Rafael Oliveira, previous CEO of JDE Peet’s, assumed leadership of the new coffee entity on April 1. * Oliveira’s background includes roles at Kraft Heinz and Goldman Sachs, with a focus on international markets. * The new company features brands such as Keurig, Jacobs, L’OR, and Peet’s, with plans to spin off the soft drink business. * Oliveira aims to streamline operations and focus on key brands amid positive sales performance despite high coffee inflation. 291. </w:t>
      </w:r>
      <w:hyperlink r:id="rId267">
        <w:r>
          <w:rPr>
            <w:color w:val="0000EE"/>
            <w:u w:val="single"/>
          </w:rPr>
          <w:t>https://lmd.lk/from-gas-to-grain-fertilizer-disruptions-raise-risks-for-food-security-and-trade/</w:t>
        </w:r>
      </w:hyperlink>
      <w:r>
        <w:t xml:space="preserve"> - * The conflict affecting the Strait of Hormuz disrupts energy and fertilizer flows, impacting costs and food systems. * Shipping transits through Hormuz have fallen by over 95%, affecting trade routes. * Energy prices, including oil and gas, have surged across regions. * The region is a key global producer and trade route for fertilizers. * Rising energy, fertilizer, and transport costs increase risks for food production and prices. * Disruptions in energy and shipping link to agricultural markets and future food supply. * Shipping activity through Hormuz dropped from 103 vessels in late February to single digits, close to a standstill. 292. </w:t>
      </w:r>
      <w:hyperlink r:id="rId268">
        <w:r>
          <w:rPr>
            <w:color w:val="0000EE"/>
            <w:u w:val="single"/>
          </w:rPr>
          <w:t>https://www.retailnews.asia/malaysias-food-prices-set-to-skyrocket-by-50-in-wake-of-fuel-crisis-trade-associations-warn/</w:t>
        </w:r>
      </w:hyperlink>
      <w:r>
        <w:t xml:space="preserve"> - * Trade associations in Malaysia warn food prices could surge by up to 50% due to an energy crisis linked to the Iran conflict. * Fuel costs increase has led to a 20-30% rise in raw material prices, impacting traders and consumers. * Micro, small traders, and hawkers are most affected, with some seeing cost increases up to 30%. * Malaysians' expenditure on dining out increased by 17% in 2024, influencing the food service sector. * Rising global crude oil prices, fertiliser shortages, and higher logistics costs threaten sector growth and economic stability. 293. </w:t>
      </w:r>
      <w:hyperlink r:id="rId267">
        <w:r>
          <w:rPr>
            <w:color w:val="0000EE"/>
            <w:u w:val="single"/>
          </w:rPr>
          <w:t>https://lmd.lk/from-gas-to-grain-fertilizer-disruptions-raise-risks-for-food-security-and-trade/</w:t>
        </w:r>
      </w:hyperlink>
      <w:r>
        <w:t xml:space="preserve"> - * The conflict affecting the Strait of Hormuz disrupts energy and fertilizer flows, impacting costs and risks for food systems, trade, and vulnerable economies. * Shipping through Hormuz has collapsed, with transits down by over 95%, affecting energy and fertilizer trade. * Energy prices have surged across regions, with oil and gas rising sharply. * The region is a key global producer and trade route for fertiliser. * Rising energy, fertilizer, and transport costs increase risks to food production, supply, and prices. * The conflict escalation links energy and shipping disruptions to agricultural markets and future food supply. 294. </w:t>
      </w:r>
      <w:hyperlink r:id="rId269">
        <w:r>
          <w:rPr>
            <w:color w:val="0000EE"/>
            <w:u w:val="single"/>
          </w:rPr>
          <w:t>https://www.altitudesmagazine.com/twelve-months-after-liberation-day-importers-are-still-absorbing-the/</w:t>
        </w:r>
      </w:hyperlink>
      <w:r>
        <w:t xml:space="preserve"> - * April 2, 2025, marked the enactment of 'Liberation Day' tariffs by US President Donald Trump, affecting over 185 countries. * The tariffs included a 10% baseline rate, with higher rates on nations accused of unfair trade practices, notably China. * Immediate market reactions included significant drops in US stock indices. * Tariff escalation involved China retaliating with tariffs up to 34% and the US responding with increased tariffs, reaching approximately 125% on Chinese goods. * One year later, US importers are adopting various strategies, including sourcing from lower-rate countries, absorbing costs, or passing costs to consumers, with ongoing trade negotiations and retaliations. 295. </w:t>
      </w:r>
      <w:hyperlink r:id="rId270">
        <w:r>
          <w:rPr>
            <w:color w:val="0000EE"/>
            <w:u w:val="single"/>
          </w:rPr>
          <w:t>https://www.express.co.uk/news/politics/2185460/iran-war-red-diesel-soaring-price</w:t>
        </w:r>
      </w:hyperlink>
      <w:r>
        <w:t xml:space="preserve"> - * Red diesel prices have increased from 67p to up to 135p a litre following Iran conflict. * Prices have surged about 55% since February, affecting agricultural machinery costs. * Fertiliser prices, especially ammonia and sulphur, have risen due to disruptions in trade routes. * The shutdown of the Strait of Hormuz has impacted fertiliser exports, raising production costs. * Farmers face higher costs, with fertiliser and fuel contributing significantly to increased production expenses, risking food inflation. 296. </w:t>
      </w:r>
      <w:hyperlink r:id="rId271">
        <w:r>
          <w:rPr>
            <w:color w:val="0000EE"/>
            <w:u w:val="single"/>
          </w:rPr>
          <w:t>https://cedirates.com/news/all-that-could-go-wrong-in-africa-should-the-closure-of-the-hormuz-continue-in-the-next-30-days/</w:t>
        </w:r>
      </w:hyperlink>
      <w:r>
        <w:t xml:space="preserve"> - * Africa could experience immediate and widespread disruptions if the Strait of Hormuz remains closed for another 30 days, according to Ronald Mlalazi of ASCON. * The disruptions are expected to impact fuel supply, increasing transport costs and prices at the pump and on store shelves. * Shipping delays and rerouting are increasing delivery times, raising risks of stockouts and uncertain manufacturing inputs. * Fertiliser shortages could lower crop yields months ahead, exacerbating food inflation and currency instability. * Secondary shortages in packaging, chemicals, and pharmaceuticals may cascade, affecting multiple sectors. * Africa's dependence on global routes and imports makes it highly vulnerable to such disruptions, with limited control over outcomes. * Business and government responses within the next 30 days will be crucial in mitigating impacts. 297. </w:t>
      </w:r>
      <w:hyperlink r:id="rId272">
        <w:r>
          <w:rPr>
            <w:color w:val="0000EE"/>
            <w:u w:val="single"/>
          </w:rPr>
          <w:t>https://www.nzz.ch/wirtschaft/die-globale-schifffahrt-droht-am-iran-krieg-aufzulaufen-ld.1931644</w:t>
        </w:r>
      </w:hyperlink>
      <w:r>
        <w:t xml:space="preserve"> - * Experten warnen vor einer Versorgungskrise bei Bunkertreibstoff infolge der Blockade der Straße von Hormuz während des Iran-Kriegs. * Die Preise für Schiffstreibstoffe in Singapur haben sich mehr als verdoppelt, Schiffe verzögern sich, und die Versorgung ist bedroht. * Asien ist besonders betroffen, da dort ein Grossteil des Erdöls und Bunkertreibstoffs aus der Golfregion kommt. * Raffinerien in Singapur sind auf saures Öl aus der Golfregion ausgelegt, eine Umstellung würde Zeit und Kosten verursachen. * Die Krise könnte Auswirkungen auf den globalen Handel und die Lieferketten haben, mit möglichen Preissteigerungen und Verzögerungen. 298. </w:t>
      </w:r>
      <w:hyperlink r:id="rId273">
        <w:r>
          <w:rPr>
            <w:color w:val="0000EE"/>
            <w:u w:val="single"/>
          </w:rPr>
          <w:t>https://www.kbc.co.ke/importers-risk-losing-goods-worth-millions-as-kra-issues-notice/</w:t>
        </w:r>
      </w:hyperlink>
      <w:r>
        <w:t xml:space="preserve"> - * Kenya Revenue Authority (KRA) has issued a notice regarding overstayed goods at Nairobi inland container depots. * Owners have 30 days to clear the goods or face disposal through auction. * The goods include 26 40ft containers and 13 20ft containers with various items such as packaging materials, sugar, motorcycle parts, medicine, fibre optic accessories, and ethanol. * Majority of the cargo was destined for Kenya, with one container headed for Uganda. * If not cleared, KRA plans to auction the goods next month to recover duties and charges.</w:t>
      </w:r>
      <w:r/>
    </w:p>
    <w:p>
      <w:r/>
      <w:r>
        <w:t xml:space="preserve">299. </w:t>
      </w:r>
      <w:hyperlink r:id="rId274">
        <w:r>
          <w:rPr>
            <w:color w:val="0000EE"/>
            <w:u w:val="single"/>
          </w:rPr>
          <w:t>https://www.whalesbook.com/news/English/economy/Hormuz-Blockade-Cuts-Global-Trade-Outlook-Tests-Supply-Chains/69cdf3c969ec081354dc2566</w:t>
        </w:r>
      </w:hyperlink>
      <w:r>
        <w:t xml:space="preserve"> - * Strait of Hormuz nearly shut down, causing a 95% decline in ship traffic between February and March. * Global trade growth forecast for 2026 lowered to 1.5-2.5%, down from 4.7% in 2025. * Freight rates for oil tankers increased over 90%, bunker fuel prices nearly doubled. * Disruptions affect energy markets, commodity prices, and inflation, especially in developing nations. * Developing economies face currency depreciation and slower GDP growth; developed economies forecast at 1.5%, developing at 4.1% in 2026. * Companies initiate supply chain realignment, focusing on energy diversification and regional self-sufficiency. * Geopolitical tensions drive trade and investment shifts, increasing supply chain vulnerabilities and market volatility. 300. </w:t>
      </w:r>
      <w:hyperlink r:id="rId275">
        <w:r>
          <w:rPr>
            <w:color w:val="0000EE"/>
            <w:u w:val="single"/>
          </w:rPr>
          <w:t>https://cyprus-mail.com/2026/04/02/airfreight-rates-jump-95-per-cent-as-iran-war-hits-global-supply-chains</w:t>
        </w:r>
      </w:hyperlink>
      <w:r>
        <w:t xml:space="preserve"> - * International airfreight rates increased by up to 95 per cent between February and March, driven by Iran-related conflict. * Rates from Shanghai to Dubai rose 95 per cent to $8.60 per kg, nearing pandemic record levels. * Fuel surcharges increased up to 290 per cent month-on-month, while security surcharges rose 44 per cent. * Rates from Mumbai and Delhi to Madrid increased by an average of 27 per cent in March. * Reduced capacity and rising fuel prices have significantly affected the airfreight market, with airlines like Qatar Airways, Emirates, and Etihad reducing flights. * The conflict affects routes beyond the Middle East, impacting global trade lanes and capacity. * Drewry highlights the importance of market intelligence for managing rising airfreight costs. 301. </w:t>
      </w:r>
      <w:hyperlink r:id="rId276">
        <w:r>
          <w:rPr>
            <w:color w:val="0000EE"/>
            <w:u w:val="single"/>
          </w:rPr>
          <w:t>https://www.seatrade-maritime.com/security/top-maritime-news-stories-for-week-ended-20-march</w:t>
        </w:r>
      </w:hyperlink>
      <w:r>
        <w:t xml:space="preserve"> - * The IMO Council met to discuss the crisis affecting ships and 20,000 seafarers stranded in the Gulf due to the Iran conflict. * The IMO called for essential supplies to be provided and the establishment of a safe evacuation framework. * A vessel was struck by an unknown projectile off UAE, with 15 crew rescued and the master missing. * MSC is expanding its tanker holdings by acquiring a 50% stake in Sinokor, aiming to control 20% of the VLCC fleet. * The conflict has led to increased security concerns and market activity in the maritime tanker sector. 302. </w:t>
      </w:r>
      <w:hyperlink r:id="rId277">
        <w:r>
          <w:rPr>
            <w:color w:val="0000EE"/>
            <w:u w:val="single"/>
          </w:rPr>
          <w:t>https://cbn.co.za/industry-news/transport-logistics-freight-news/safla-fuel-shock-underscores-urgent-need-to-fix-south-africas-logistics-friction-points/</w:t>
        </w:r>
      </w:hyperlink>
      <w:r>
        <w:t xml:space="preserve"> - ['</w:t>
      </w:r>
      <w:r>
        <w:rPr>
          <w:i/>
        </w:rPr>
        <w:t xml:space="preserve"> The South African Freight and Logistics Association (SAFLA) reports significant fuel price increases effective 1 April 2026, driven by global oil prices and a weaker rand.', '</w:t>
      </w:r>
      <w:r>
        <w:t xml:space="preserve"> The government introduced a temporary R3.00/litre reduction in the fuel levy from 1 April to 5 May 2026 as relief.', '</w:t>
      </w:r>
      <w:r>
        <w:rPr>
          <w:i/>
        </w:rPr>
        <w:t xml:space="preserve"> Fuel increases are impacting transport costs, trade competitiveness, and delays in freight movement.', '</w:t>
      </w:r>
      <w:r>
        <w:t xml:space="preserve"> SAFLA calls for data-driven interventions at ports and corridors to reduce dwell times and lower fuel burn.', '</w:t>
      </w:r>
      <w:r>
        <w:rPr>
          <w:i/>
        </w:rPr>
        <w:t xml:space="preserve"> Engagement with authorities like SARS, Transnet, and Border Management Authority is planned to address logistical challenges.'] 303. </w:t>
      </w:r>
      <w:hyperlink r:id="rId278">
        <w:r>
          <w:rPr>
            <w:color w:val="0000EE"/>
            <w:u w:val="single"/>
          </w:rPr>
          <w:t>https://nomadlawyer.org/iran-strait-hormuz-blockade-april-2026</w:t>
        </w:r>
      </w:hyperlink>
      <w:r>
        <w:rPr>
          <w:i/>
        </w:rPr>
        <w:t xml:space="preserve"> - * Iran's control of the Strait of Hormuz has led to a shipping restriction affecting approximately 20% of global oil and liquefied natural gas supply, beginning on 31 March 2026. * The blockade involves selective vessel interference, causing unpredictable delays and security risks. * Crude oil prices surged by 40-50%, with projections of $150-200 per barrel if disruption persists. * U.S. fuel prices increased, with gasoline exceeding $4 per gallon; Europe and Asia face significant energy security challenges. * Supply chain disruptions, vessel delays, and shipping costs are escalating globally, impacting transportation, manufacturing, and travel. 304. </w:t>
      </w:r>
      <w:hyperlink r:id="rId279">
        <w:r>
          <w:rPr>
            <w:color w:val="0000EE"/>
            <w:u w:val="single"/>
          </w:rPr>
          <w:t>https://informante.web.na/?p=391893</w:t>
        </w:r>
      </w:hyperlink>
      <w:r>
        <w:rPr>
          <w:i/>
        </w:rPr>
        <w:t xml:space="preserve"> - * Global geopolitical tensions are affecting Namibia's agricultural sector, raising input costs, supply chain disruptions, and food prices. * Namibia relies heavily on imported inputs, making it vulnerable to international conflicts such as the Russia–Ukraine war and tensions in the Middle East. * Fertiliser prices surged during the Russia–Ukraine war, contributing to nearly 30% agricultural inflation in Namibia between 2021-2022. * Disruptions in export regions like the Black Sea increased global wheat prices, and rising oil prices affected transport costs. * Namibia's livestock sector, especially sheep farming, is affected by regional demand shifts, impacting export prices and slaughter rates. 305. </w:t>
      </w:r>
      <w:hyperlink r:id="rId279">
        <w:r>
          <w:rPr>
            <w:color w:val="0000EE"/>
            <w:u w:val="single"/>
          </w:rPr>
          <w:t>https://informante.web.na/?p=391893</w:t>
        </w:r>
      </w:hyperlink>
      <w:r>
        <w:rPr>
          <w:i/>
        </w:rPr>
        <w:t xml:space="preserve"> - * Global geopolitical tensions are affecting Namibia’s agricultural sector, increasing input costs, disrupting supply chains, and influencing local food prices. * Namibia relies heavily on imported agricultural inputs, making its sector vulnerable to international conflicts. * Fertiliser, fuel, and animal feed prices increased during the Russia–Ukraine war, with Namibia experiencing nearly 30% inflation between 2021 and 2022. * Tensions in the Middle East and disruptions in the Black Sea region push up global wheat and oil prices, impacting Namibia. * Namibia’s livestock sector, especially sheep farming, depends on regional demand, which can be affected by international demand fluctuations. * Farmers are advised to prepare for ongoing market volatility, including fluctuating input costs and logistics delays. 306. </w:t>
      </w:r>
      <w:hyperlink r:id="rId280">
        <w:r>
          <w:rPr>
            <w:color w:val="0000EE"/>
            <w:u w:val="single"/>
          </w:rPr>
          <w:t>https://www.straitstimes.com/asia/se-asia/fruit-prices-in-malaysia-set-to-rise-as-fertiliser-supplies-dry-up-amid-middle-east-war</w:t>
        </w:r>
      </w:hyperlink>
      <w:r>
        <w:rPr>
          <w:i/>
        </w:rPr>
        <w:t xml:space="preserve"> - * Fruit prices in Malaysia are expected to increase by 20 per cent or more due to disrupted fertiliser supplies amid the Middle East war. * Shipping disruptions through the Suez Canal and Red Sea have led Malaysian fertiliser raw material prices to surge by 100 to 150 per cent. * Fertiliser supply delays threaten fruit production, potentially reducing yields by 15 to 20 per cent and causing shortages. * Production costs are rising by at least 30 per cent due to higher fertiliser and fuel prices, impacting local farmers. * Malaysian authorities are discussing responses to these supply shocks, including measures following upcoming Hari Raya Aidilfitri. 307. </w:t>
      </w:r>
      <w:hyperlink r:id="rId281">
        <w:r>
          <w:rPr>
            <w:color w:val="0000EE"/>
            <w:u w:val="single"/>
          </w:rPr>
          <w:t>https://talkbusiness.net/2026/04/record-low-cotton-and-rice-acres-projected-in-arkansas-soybeans-surge/</w:t>
        </w:r>
      </w:hyperlink>
      <w:r>
        <w:rPr>
          <w:i/>
        </w:rPr>
        <w:t xml:space="preserve"> - * The USDA’s ‘Prospective Plantings’ report forecasts historically low cotton and rice acres in Arkansas, with a surge in soybean planting. * Cotton acres are expected to decline by 10%, rice by 30%, while soybeans will increase by 20%. * Farmers face high input costs, with nitrogen prices rising 30% and fuel costs impacting planting decisions. * Drought conditions and water shortages threaten crop yields, with some experts predicting the lowest rice and cotton acres since 1977 and 1983 respectively. * The report highlights continued concern over rising fertiliser and fuel prices, and weather-related challenges impacting Arkansas agriculture. 308. </w:t>
      </w:r>
      <w:hyperlink r:id="rId282">
        <w:r>
          <w:rPr>
            <w:color w:val="0000EE"/>
            <w:u w:val="single"/>
          </w:rPr>
          <w:t>https://punchng.com/exporters-raise-the-alarm-over-container-shortage-at-lagos-ports/?utm_source=rss.punchng.com&amp;utm_medium=web</w:t>
        </w:r>
      </w:hyperlink>
      <w:r>
        <w:rPr>
          <w:i/>
        </w:rPr>
        <w:t xml:space="preserve"> - * The Association of West African Exporters and Marine Professionals warns of container scarcity at Lagos ports affecting Nigerian exports valued at $44.06 billion in 2025. * Shipping lines are refusing to pick up export cargoes, preferring ports like Cotonou, with vessels often sailing empty. * Export cargoes, including perishable items, are piling up inside terminals, with containers unavailable to load or evacuate. * The shortage is worsened by a lack of space at terminals and the ongoing Middle East conflict affecting shipping routes. * Exporters and port operators report delays and container scarcity caused by cancellation of routes and vessel shortages, further impacting Nigeria’s export sector. 309. </w:t>
      </w:r>
      <w:hyperlink r:id="rId283">
        <w:r>
          <w:rPr>
            <w:color w:val="0000EE"/>
            <w:u w:val="single"/>
          </w:rPr>
          <w:t>https://www.dailymail.co.uk/news/article-15669799/Australia-price-hike-DHL-fuel-crisis-middle-east-letter.html?ns_mchannel=rss&amp;ns_campaign=1490&amp;ito=1490</w:t>
        </w:r>
      </w:hyperlink>
      <w:r>
        <w:rPr>
          <w:i/>
        </w:rPr>
        <w:t xml:space="preserve"> - * Australians receive a letter warning of upcoming brutal price hikes due to the Middle East conflict's impact on supply chains. * DHL reports 'significant volatility' in global oil markets following increased fuel costs. * Strait of Hormuz closure causes delays and higher insurance costs, affecting fuel imports to Australia. * Fuel prices in Australia increased by 30-50% in the second week of the Iran war. * Logistics companies like Way2Go Transport and manufacturers like Ant Packaging face rising costs, with some delaying passing them to customers. * Australian government warns inflation could exceed 5%, with petrol prices high for up to three years, and plans a food security summit. 310. </w:t>
      </w:r>
      <w:hyperlink r:id="rId284">
        <w:r>
          <w:rPr>
            <w:color w:val="0000EE"/>
            <w:u w:val="single"/>
          </w:rPr>
          <w:t>https://retail-insider.com/retail-insider/2026/04/study-20-international-retailers-entered-canada-in-2025-led-by-toronto/</w:t>
        </w:r>
      </w:hyperlink>
      <w:r>
        <w:rPr>
          <w:i/>
        </w:rPr>
        <w:t xml:space="preserve"> - * In 2025, 20 international retail brands opened their first stores in Canada, an increase from 15 in 2024. * Toronto was the primary gateway, with 14 brands (70%) choosing it for their first Canadian location. * Key retail hubs included Yorkdale Shopping Centre and Bloor-Yorkville. * Vancouver accounted for five entries, focusing on luxury and lifestyle brands. * Montreal recorded one entry, La Maison Générale, with a community-oriented concept. * Premium and experiential retail grew, with brands like Tom Ford, Gentle Monster, and Smeg expanding. * The decade has seen fluctuating international store entries, with 2025 reflecting a modest rebound. 311. </w:t>
      </w:r>
      <w:hyperlink r:id="rId285">
        <w:r>
          <w:rPr>
            <w:color w:val="0000EE"/>
            <w:u w:val="single"/>
          </w:rPr>
          <w:t>https://www.myjoyonline.com/despite-price-cut-ghana-cocoa-buyers-lack-funds-to-buy-beans-from-farmers-sources-say/</w:t>
        </w:r>
      </w:hyperlink>
      <w:r>
        <w:rPr>
          <w:i/>
        </w:rPr>
        <w:t xml:space="preserve"> - * Ghana's licensed cocoa buyers cannot purchase beans due to funding shortages, despite a recent price reduction. * The Ghanaian government reduced the fixed farmer price by nearly 30%, but it remains above global prices. * Funds disbursed by Cocobod have yet to reach farmers, causing payment delays. * Farmers and clerks are refusing more beans due to liquidity issues and high prices. * Opposition lawmakers warn of possible further price cuts, which farmers oppose. 312. </w:t>
      </w:r>
      <w:hyperlink r:id="rId286">
        <w:r>
          <w:rPr>
            <w:color w:val="0000EE"/>
            <w:u w:val="single"/>
          </w:rPr>
          <w:t>https://www.eastidahonews.com/2026/03/iran-war-has-us-farmers-worried-about-the-cost-and-availability-of-fertilizer/</w:t>
        </w:r>
      </w:hyperlink>
      <w:r>
        <w:rPr>
          <w:i/>
        </w:rPr>
        <w:t xml:space="preserve"> - * Farmers across the U.S. expect to pay significantly more for fertiliser due to the Iran conflict, causing supply concerns. * The war has disrupted shipping and limited exports from the Middle East, affecting key fertiliser ingredients. * Experts warn that fertiliser prices may remain high and shortages could occur, impacting planting season. * Domestic fertiliser production helps alleviate some supply issues, but increased energy costs elevate prices. * The U.S. government has taken measures to support farmers, but costs remain a challenge for profitability. 313. </w:t>
      </w:r>
      <w:hyperlink r:id="rId287">
        <w:r>
          <w:rPr>
            <w:color w:val="0000EE"/>
            <w:u w:val="single"/>
          </w:rPr>
          <w:t>https://wwd.com/sourcing-journal/logistics/pakistan-ports-port-of-karachi-bin-qasim-iran-war-strait-of-hormuz-transshipment-container-shipping-south-asia-1238870910/</w:t>
        </w:r>
      </w:hyperlink>
      <w:r>
        <w:rPr>
          <w:i/>
        </w:rPr>
        <w:t xml:space="preserve"> - * The war in Iran has caused shifts in regional shipping, with Pakistani ports handling more cargo and becoming a transit hub. * Karachi Port processed over 8,300 TEUs in March, surpassing last year's total and handling 75% of redirected cargo. * Pakistan offers significant discounts to incentivise shipping lines to use Karachi ports. * New shipping services connect Karachi with UAE ports, and the Port of Salalah resumed operations after a drone strike. * Shipping companies are rerouting cargo via Pakistan due to delays in the Strait of Hormuz, impacting global trade growth forecasts. 314. </w:t>
      </w:r>
      <w:hyperlink r:id="rId288">
        <w:r>
          <w:rPr>
            <w:color w:val="0000EE"/>
            <w:u w:val="single"/>
          </w:rPr>
          <w:t>https://www.foodsecurityportal.org/node/3839</w:t>
        </w:r>
      </w:hyperlink>
      <w:r>
        <w:rPr>
          <w:i/>
        </w:rPr>
        <w:t xml:space="preserve"> - * Shipping restrictions in the Strait of Hormuz have driven sharp increases in fertilizer and energy prices. * Disruption threatens global fertilizer supply, affecting agricultural productivity and food security. * Up to 30% of global fertilizer trade passes through the Strait, with significant exports of natural gas, oil, and LNG impacted by Iran's restrictions. * The Gulf region is a major exporter of nitrogen and phosphate fertilisers; disruption could reduce supplies and increase prices. * Higher fertilizer and energy costs risk lowering crop yields, especially in heavily reliant regions such as Africa and South Asia. 315. </w:t>
      </w:r>
      <w:hyperlink r:id="rId289">
        <w:r>
          <w:rPr>
            <w:color w:val="0000EE"/>
            <w:u w:val="single"/>
          </w:rPr>
          <w:t>https://www.lex18.com/news/covering-kentucky/kentucky-organic-farm-avoids-high-fertilizer-costs-but-battles-skyrocketing-diesel-prices-amid-iran-war</w:t>
        </w:r>
      </w:hyperlink>
      <w:r>
        <w:rPr>
          <w:i/>
        </w:rPr>
        <w:t xml:space="preserve"> - * An organic farm in Clark County, Kentucky, is shielding itself from fertiliser price increases due to the war in Iran by using compost and green manures.</w:t>
      </w:r>
      <w:r>
        <w:t>* The farm faces rising diesel costs, with diesel now costing over $5 a gallon, affecting crop transport and farm operations.</w:t>
      </w:r>
      <w:r>
        <w:rPr>
          <w:i/>
        </w:rPr>
        <w:t>* The farm owner is considering alternative fuels, including building a soybean-powered diesel station.</w:t>
      </w:r>
      <w:r>
        <w:t xml:space="preserve">* Fertiliser costs are not as burdensome for this organic farm as they are for conventional farms, but diesel costs significantly impact its transportation and farm activities.* * The war in Iran is cited as the cause of rising fertiliser and diesel prices impacting farmers globally. 316. </w:t>
      </w:r>
      <w:hyperlink r:id="rId290">
        <w:r>
          <w:rPr>
            <w:color w:val="0000EE"/>
            <w:u w:val="single"/>
          </w:rPr>
          <w:t>https://timothyrenshaw.substack.com/p/fuel-availability-uncertainty-trumps</w:t>
        </w:r>
      </w:hyperlink>
      <w:r>
        <w:t xml:space="preserve"> - * Fuel availability in maritime shipping is under duress due to geopolitical tensions in the Middle East, particularly the Iran-Strait of Hormuz crisis. * Disruptions threaten bunker fuel supplies, which power 90-95% of the global shipping fleet, risking systemic logistical disruptions. * The crisis also impacts other transport sectors, with air freight rates increasing significantly, especially on Middle East routes. * The crisis is compounded by damage to Russian oil infrastructure and sanctions affecting oil flows. * These issues threaten global trade and import/export logistics, highlighting a broader energy and geopolitical challenge.</w:t>
      </w:r>
      <w:r/>
    </w:p>
    <w:p>
      <w:r/>
      <w:r>
        <w:t xml:space="preserve">317. </w:t>
      </w:r>
      <w:hyperlink r:id="rId291">
        <w:r>
          <w:rPr>
            <w:color w:val="0000EE"/>
            <w:u w:val="single"/>
          </w:rPr>
          <w:t>https://www.esmmagazine.com/a-brands/keurig-dr-pepper-acquires-jde-peets-names-rafael-oliveira-as-ceo-of-global-coffee-unit-308859</w:t>
        </w:r>
      </w:hyperlink>
      <w:r>
        <w:t xml:space="preserve"> - * Keurig Dr Pepper (KDP) completes acquisition of JDE Peet's after securing 96.22% of shares. * Rafael Oliveira appointed CEO of the future Global Coffee Co. following separation. * Oliveira continues as CEO at JDE Peet's since November 2024 and will join KDP's leadership. * The separation depends on key milestones, aiming for operational readiness by the end of 2026. * The acquisition signifies a strategic move for growth within the coffee sector. 318. </w:t>
      </w:r>
      <w:hyperlink r:id="rId292">
        <w:r>
          <w:rPr>
            <w:color w:val="0000EE"/>
            <w:u w:val="single"/>
          </w:rPr>
          <w:t>https://keyt.com/news/top-stories/2026/04/01/peak-season-low-profits-ventura-county-strawberry-farmers-face-fuel-cost-crisis/</w:t>
        </w:r>
      </w:hyperlink>
      <w:r>
        <w:t xml:space="preserve"> - * Farmers in Oxnard, California, report increased fuel costs during peak strawberry harvest season.</w:t>
      </w:r>
      <w:r>
        <w:rPr>
          <w:i/>
        </w:rPr>
        <w:t xml:space="preserve"> * Diesel prices have risen from around $3 per gallon in December to $11.50, a 40% increase.</w:t>
      </w:r>
      <w:r>
        <w:t xml:space="preserve"> * Rising fuel costs are linked to global tensions, including the Iran war.</w:t>
      </w:r>
      <w:r>
        <w:rPr>
          <w:i/>
        </w:rPr>
        <w:t xml:space="preserve"> * Farmers highlight diesel as essential for transportation and supply chain logistics.</w:t>
      </w:r>
      <w:r>
        <w:t xml:space="preserve"> * Farmers are seeking ways to improve efficiency amid rising operating costs.</w:t>
      </w:r>
      <w:r>
        <w:rPr>
          <w:i/>
        </w:rPr>
        <w:t xml:space="preserve">319. </w:t>
      </w:r>
      <w:hyperlink r:id="rId293">
        <w:r>
          <w:rPr>
            <w:color w:val="0000EE"/>
            <w:u w:val="single"/>
          </w:rPr>
          <w:t>https://coffeetalk.com/daily-dose/top-news/04-2026/109720/</w:t>
        </w:r>
      </w:hyperlink>
      <w:r>
        <w:rPr>
          <w:i/>
        </w:rPr>
        <w:t xml:space="preserve"> - * The EU will enforce a regulation requiring deforestation-free coffee, with rules delayed to December 2025 and June 2026. * The regulation mandates supply chain documentation, geolocation data, and land forest status since December 2020. * Small farms face exclusion or need to comply via cooperatives, with increased demand for sustainability certifications. * Agroforestry may be adopted to help meet new regulations. * Compliance costs may increase prices for European consumers and impact global coffee supply and trade outside Europe. 320. </w:t>
      </w:r>
      <w:hyperlink r:id="rId294">
        <w:r>
          <w:rPr>
            <w:color w:val="0000EE"/>
            <w:u w:val="single"/>
          </w:rPr>
          <w:t>https://www.ccjdigital.com/business/article/15821031/diesel-prices-hit-carriers-hard-even-as-freight-demand-surges</w:t>
        </w:r>
      </w:hyperlink>
      <w:r>
        <w:rPr>
          <w:i/>
        </w:rPr>
        <w:t xml:space="preserve"> - * Diesel prices approached $5.401 per gallon during the week ending March 31, impacting freight costs. * Freight demand remained high, with load activity surging 4.1% week over week and volume 35% higher than in 2025. * Rate gains were partly driven by fuel costs, which increased, but some analysts see this as a temporary effect. * Carriers are adjusting by reducing deadhead miles, seeking lighter loads, and slowing down to conserve fuel. * Flatbed loads increased, while dry van faces headwinds due to a sluggish housing market. 321. </w:t>
      </w:r>
      <w:hyperlink r:id="rId295">
        <w:r>
          <w:rPr>
            <w:color w:val="0000EE"/>
            <w:u w:val="single"/>
          </w:rPr>
          <w:t>https://packagingrevolution.net/timcon-meeting-ppwr-wood-pallet-market-outlook/</w:t>
        </w:r>
      </w:hyperlink>
      <w:r>
        <w:rPr>
          <w:i/>
        </w:rPr>
        <w:t xml:space="preserve"> - • The TIMCON meeting in Manchester highlighted regulatory change, supply pressures, and economic uncertainty affecting the wood pallet and packaging sector. • Focus was on the EU’s Packaging and Packaging Waste Regulation (PPWR), with enforcement expected from August and design-for-recycling aims by 2030. • The regulation's impact on wooden pallets depends on definitions of recyclability and reuse, emphasising industry involvement. • The market outlook reflects sluggish demand, supply constraints, and global trade interconnections, with potential timber supply shifts from Canada and storm-damaged wood entering circulation. • The sector faces overlapping challenges, highlighting the importance of industry collaboration and regulatory engagement. 322. </w:t>
      </w:r>
      <w:hyperlink r:id="rId296">
        <w:r>
          <w:rPr>
            <w:color w:val="0000EE"/>
            <w:u w:val="single"/>
          </w:rPr>
          <w:t>https://www.northernminer.com/news/iran-war-threatens-aluminium-supply-as-outages-deepen-prices-surge/1003889586/</w:t>
        </w:r>
      </w:hyperlink>
      <w:r>
        <w:rPr>
          <w:i/>
        </w:rPr>
        <w:t xml:space="preserve"> - * The Middle East conflict disrupts aluminium production, potentially removing up to 3.5 million tonnes of output, about 5% of global supply. * Disruptions in the Strait of Hormuz impact around 18% of global aluminium exports outside China, with risks of supply deficits. * Aluminium prices have increased from about $3,100–$3,300 to near $3,500 per tonne due to supply fears. * Operations in the Gulf, including Emirates Global Aluminium and Aluminium Bahrain, have been damaged or shut, affecting capacity. * The crisis impacts markets in Japan, South Korea, Turkey, and Mexico, especially sectors like automotive, construction, and packaging. 323. </w:t>
      </w:r>
      <w:hyperlink r:id="rId297">
        <w:r>
          <w:rPr>
            <w:color w:val="0000EE"/>
            <w:u w:val="single"/>
          </w:rPr>
          <w:t>https://sna.agr.br/cafe-arabica-reage-em-marco-mas-o-robusta-cai/</w:t>
        </w:r>
      </w:hyperlink>
      <w:r>
        <w:rPr>
          <w:i/>
        </w:rPr>
        <w:t xml:space="preserve"> - * Março terminou com aumento nos preços do Arábica, devido à oferta limitada e preocupações geopolíticas. * O Robusta seguiu enfraquecido em março, com oferta maior e proximidade da colheita. * A alta do Arábica em março superou as boas estimativas da safra brasileira para 2026/27. * A safra de Arábica no Brasil deve ganhar ritmo entre maio e junho, podendo alcançar uma produção recorde. * Expectativa de colheita de Robusta entre abril e maio, pressionando as cotações. 324. </w:t>
      </w:r>
      <w:hyperlink r:id="rId298">
        <w:r>
          <w:rPr>
            <w:color w:val="0000EE"/>
            <w:u w:val="single"/>
          </w:rPr>
          <w:t>https://coffeetalk.com/daily-dose/from-origin/04-2026/109711/</w:t>
        </w:r>
      </w:hyperlink>
      <w:r>
        <w:rPr>
          <w:i/>
        </w:rPr>
        <w:t xml:space="preserve"> - </w:t>
      </w:r>
      <w:r>
        <w:t>In China, Arabica coffee grown at low altitudes beneath eucalyptus forests in Zhanjiang now meets SCA standards.</w:t>
      </w:r>
      <w:r>
        <w:rPr>
          <w:i/>
        </w:rPr>
      </w:r>
      <w:r>
        <w:t>Eight years of research by the Chinese Academy of Forestry’s Institute of Fast-growing Trees developed a multi-layered ecosystem for coffee cultivation.</w:t>
      </w:r>
      <w:r>
        <w:rPr>
          <w:i/>
        </w:rPr>
      </w:r>
      <w:r>
        <w:t>The new system yields 650 kg of coffee per mu, generating additional income of 6,000 yuan annually per area.</w:t>
      </w:r>
      <w:r>
        <w:rPr>
          <w:i/>
        </w:rPr>
      </w:r>
      <w:r>
        <w:t>The project enhances ecological benefits such as soil quality, water conservation, and carbon sequestration.</w:t>
      </w:r>
      <w:r>
        <w:rPr>
          <w:i/>
        </w:rPr>
      </w:r>
      <w:r>
        <w:t xml:space="preserve">Over 90% of local workers have been engaged, with plans for further diversification into value-added products. 325. </w:t>
      </w:r>
      <w:hyperlink r:id="rId299">
        <w:r>
          <w:rPr>
            <w:color w:val="0000EE"/>
            <w:u w:val="single"/>
          </w:rPr>
          <w:t>https://www.gcrmag.com/regions-on-the-rise-panama/</w:t>
        </w:r>
      </w:hyperlink>
      <w:r>
        <w:t xml:space="preserve"> - * Panama has gained recognition for its Geisha coffee and auction success, including a record price of over US$30,000 per kilogram in 2025. * Panama's uniqueness in terroir, volcanic soil, and microclimates in regions like Boquete and Volcán supports high-quality coffee production. * The country’s coffee, responsible for about 0.1% of global output, has become a specialty industry with international competition success. * Savages Coffees and local producers advocate cooperation, community investment, and value addition through partnership programmes. * The first World of Coffee event held in Panama in 2026 will showcase its industry and community strength. 326. </w:t>
      </w:r>
      <w:hyperlink r:id="rId300">
        <w:r>
          <w:rPr>
            <w:color w:val="0000EE"/>
            <w:u w:val="single"/>
          </w:rPr>
          <w:t>https://www.the-journal.com/articles/freeze-watch-issued-for-cortez-and-surrounding-areas-threatening-crops/</w:t>
        </w:r>
      </w:hyperlink>
      <w:r>
        <w:t xml:space="preserve"> - * The National Weather Service has issued a freeze watch for Wednesday night and Thursday morning in Southwest Colorado, warning of adverse impacts to crops. * Temperatures are projected to reach 27 degrees in Cortez, with colder temperatures expected later. * The region has experienced unusual warm and dry weather that has caused crops to come out of dormancy early. * Drought conditions are severe in Montezuma County, which may affect crop resilience. * Rain and weather mitigation methods may help, but significant cold snaps could severely damage crops. 327. </w:t>
      </w:r>
      <w:hyperlink r:id="rId301">
        <w:r>
          <w:rPr>
            <w:color w:val="0000EE"/>
            <w:u w:val="single"/>
          </w:rPr>
          <w:t>https://www.newsghana.com.gh/coffee-prices-hit-monthly-highs-as-hormuz-closure-squeezes-supply-chains/</w:t>
        </w:r>
      </w:hyperlink>
      <w:r>
        <w:t xml:space="preserve"> - ['</w:t>
      </w:r>
      <w:r>
        <w:rPr>
          <w:i/>
        </w:rPr>
        <w:t xml:space="preserve"> Global coffee prices surged to their highest levels in weeks, driven by the closure of the Strait of Hormuz and rising shipping costs.', '</w:t>
      </w:r>
      <w:r>
        <w:t xml:space="preserve"> Arabica coffee reached a one-month high, while robusta hit a one-week high, amid geopolitical supply shocks and production outlooks.', '</w:t>
      </w:r>
      <w:r>
        <w:rPr>
          <w:i/>
        </w:rPr>
        <w:t xml:space="preserve"> ICE robusta stocks fell to a two-month low, supporting robusta prices; arabica inventories climbed to a near six-month high, supported by good crop prospects in Brazil.', '</w:t>
      </w:r>
      <w:r>
        <w:t xml:space="preserve"> Brazil’s coffee export volumes declined 27 percent year on year in February, indicating supply tightness despite optimistic production estimates.', '</w:t>
      </w:r>
      <w:r>
        <w:rPr>
          <w:i/>
        </w:rPr>
        <w:t xml:space="preserve"> Longer-term demand forecasts predict record global coffee production in 2025/26, with a notable increase in robusta output driven by Vietnam.', '</w:t>
      </w:r>
      <w:r>
        <w:t xml:space="preserve"> Ghana’s coffee sector could benefit from rising robusta prices, enhancing opportunities for local coffee farmers if infrastructure supports are developed.'] 328. </w:t>
      </w:r>
      <w:hyperlink r:id="rId302">
        <w:r>
          <w:rPr>
            <w:color w:val="0000EE"/>
            <w:u w:val="single"/>
          </w:rPr>
          <w:t>https://www.canadiancattlemen.ca/daily/food-and-beverage-sales-growth-volume-decline-predicted-for-2026/</w:t>
        </w:r>
      </w:hyperlink>
      <w:r>
        <w:t xml:space="preserve"> - * Canada’s food and beverage sector forecasts a 0.8% increase in sales but a 0.7% decline in volume for 2026, driven by higher prices. * Costs of goods increased by 2% in 2025, mainly due to raw material disruptions and tariffs. * Trade tensions and energy prices due to conflict in the Middle East may affect input costs further. * Prices for canola are expected to fall by 3.1% in 2026; demand for maple syrup and honey increases globally. * Food processing subsectors, including dairy and meat, show mixed positive sales and declining volumes in 2026. 329. </w:t>
      </w:r>
      <w:hyperlink r:id="rId303">
        <w:r>
          <w:rPr>
            <w:color w:val="0000EE"/>
            <w:u w:val="single"/>
          </w:rPr>
          <w:t>https://www.theheritagetimes.com/kenya-eight-million-kilograms-of-tea-trapped-as-iran-war-hits-export/</w:t>
        </w:r>
      </w:hyperlink>
      <w:r>
        <w:t xml:space="preserve"> - * Disruption to shipping over the Iran war has left about eight million kilograms of tea trapped in warehouses in Mombasa, Kenya, for weeks. * The head of the East Africa Tea Traders Association reported losses estimated at $8 million per week since March 1. * No tea is currently leaving for the Middle East, which accounts for 20-25% of Kenya's tea exports. * Shipping disruptions have led to increased costs and delayed exports, with some routes only available via the Cape of Good Hope. * Kenyan President William Ruto stated tea exports are performing well, but industry insiders say the situation is worsening. 330. </w:t>
      </w:r>
      <w:hyperlink r:id="rId304">
        <w:r>
          <w:rPr>
            <w:color w:val="0000EE"/>
            <w:u w:val="single"/>
          </w:rPr>
          <w:t>https://www.philstar.com/headlines/2026/04/02/2518491/da-fertilizer-prices-may-rise</w:t>
        </w:r>
      </w:hyperlink>
      <w:r>
        <w:t xml:space="preserve"> - * Agriculture chief in the Philippines states that fertiliser prices may rise due to global supply route disruptions caused by Middle East tensions in Manila. * Increased costs are driven by logistics and market uncertainty; supply remains sufficient. * Farmers could reduce fertiliser use without yield loss thanks to field tests with bio-based and nanotechnology solutions. * Global fertilizer prices forecasted to rise 15-20% in the first half of 2026 if crisis persists. * FAO reports a 90% drop in tanker traffic impacting global food security. 331. </w:t>
      </w:r>
      <w:hyperlink r:id="rId305">
        <w:r>
          <w:rPr>
            <w:color w:val="0000EE"/>
            <w:u w:val="single"/>
          </w:rPr>
          <w:t>https://lafarmbureaunews.com/news/2026/4/1/ag-secretary-working-with-companies-to-lower-input-prices</w:t>
        </w:r>
      </w:hyperlink>
      <w:r>
        <w:t xml:space="preserve"> - * USDA Secretary Brooke Rollins is collaborating with ag input companies to address rising costs of farmers' inputs in the US. * The White House is concerned about high prices for diesel and fertilizer, which have increased sharply since the Iran war began. * Prices for diesel and fertilisers, including urea, have reached or are approaching record-high levels from previous years. * The rise in input costs is expected to persist into the fall, impacting farmers' production costs. * University of Illinois reports significant spike in on-farm diesel prices, similar to March 2022 levels. 332. </w:t>
      </w:r>
      <w:hyperlink r:id="rId306">
        <w:r>
          <w:rPr>
            <w:color w:val="0000EE"/>
            <w:u w:val="single"/>
          </w:rPr>
          <w:t>https://www.krem.com/article/news/local/washington/record-fuel-prices-tariffs-washington-farmers-running-on-empty/281-201ae6d0-7e5f-4269-aa57-f54baacb0a2c</w:t>
        </w:r>
      </w:hyperlink>
      <w:r>
        <w:t xml:space="preserve"> - * Washington farmers face record-high diesel prices, reaching up to $7.29 a gallon, up 35% since last year. * Fertiliser costs have increased by 30%, intensifying financial pressures. * Tariffs from the Trump administration are further impacting farm profitability. * Washington ranks last in farm profitability nationally, with decreasing farm numbers. * Farmers threaten to pass rising costs onto consumers amid declining profitability. 333. </w:t>
      </w:r>
      <w:hyperlink r:id="rId307">
        <w:r>
          <w:rPr>
            <w:color w:val="0000EE"/>
            <w:u w:val="single"/>
          </w:rPr>
          <w:t>https://easternherald.com/2026/04/01/india-iran-oil-shipment-2026-us-waiver/</w:t>
        </w:r>
      </w:hyperlink>
      <w:r>
        <w:t xml:space="preserve"> - * India is set to receive its first Iranian crude in nearly seven years, with shipment expected on April 4 to Vadinar port, Gujarat. * The move is linked to disruptions caused by conflict in the Middle East and temporary US sanctions waivers. * The re-entry of Iranian oil into India’s supply chain signals a potential reopening of a long-frozen trade route. * Disruptions in the Strait of Hormuz due to conflict have affected global oil trade flows and pricing. * The shipment highlights geopolitical shifts and possible wider changes in global energy security and trade flows. 334. </w:t>
      </w:r>
      <w:hyperlink r:id="rId308">
        <w:r>
          <w:rPr>
            <w:color w:val="0000EE"/>
            <w:u w:val="single"/>
          </w:rPr>
          <w:t>https://www.cnbctv18.com/economy/global-goods-trade-growth-may-slow-to-1-5-2-5-in-2026-due-to-uncertainty-ws-el-19879276.htm</w:t>
        </w:r>
      </w:hyperlink>
      <w:r>
        <w:t xml:space="preserve"> - * UNCTAD forecasts a slowdown in global goods trade growth, from 4.7% in 2025 to 1.5%-2.5% in 2026, citing rising uncertainty. * Risks include the closure of the Strait of Hormuz and damage to energy infrastructure, which could raise inflation in Europe and South Asia. * Global growth is expected to decrease from 2.9% in 2025 to 2.6% in 2026, assuming no further conflict escalation. * Energy-exporting countries face higher import costs and volatility, with shipping activities for oil and LNG impacted. * Rising energy prices are likely to increase import costs, especially with weaker currencies. 335. </w:t>
      </w:r>
      <w:hyperlink r:id="rId309">
        <w:r>
          <w:rPr>
            <w:color w:val="0000EE"/>
            <w:u w:val="single"/>
          </w:rPr>
          <w:t>https://maritimemag.com/en/drewry-says-shippers-should-not-panic-despite-surge-in-middle-east-ocean-spot-rates/?utm_source=rss&amp;utm_medium=rss&amp;utm_campaign=drewry-says-shippers-should-not-panic-despite-surge-in-middle-east-ocean-spot-rates</w:t>
        </w:r>
      </w:hyperlink>
      <w:r>
        <w:t xml:space="preserve"> - * Drewry states that the recent volatility in freight rates due to the Iran conflict is less severe than the Covid period, encouraging shippers not to panic. * Drewry Container Freight Rate Insight data shows higher rates and volatility only on Middle East-connected routes. * Rates on non-Middle East routes are expected to be manageable, with potential softening. * Drewry recommends beneficial cargo owners use rate data and market insight to manage rising bunker surcharges. * Drewry offers a BAF forecasting service to help shippers budget and negotiate freight costs. 336. </w:t>
      </w:r>
      <w:hyperlink r:id="rId301">
        <w:r>
          <w:rPr>
            <w:color w:val="0000EE"/>
            <w:u w:val="single"/>
          </w:rPr>
          <w:t>https://www.newsghana.com.gh/coffee-prices-hit-monthly-highs-as-hormuz-closure-squeezes-supply-chains/</w:t>
        </w:r>
      </w:hyperlink>
      <w:r>
        <w:t xml:space="preserve"> - * Global coffee prices surged to their highest levels in weeks on Friday, driven by the closure of the Strait of Hormuz and rising freight costs. * Strait of Hormuz, carrying around 20% of global oil and LNG, has been effectively closed since February 28, increasing shipping, insurance, and fuel costs. * ICE robusta stocks fell to a two-month low, supporting robusta prices, while arabica inventories rose to a near six-month high due to improved harvest prospects in Brazil. * Brazil’s coffee export volumes declined 27% year on year in February, indicating supply tightness despite good crop prospects. * Longer-term projections show global coffee production increasing, with Vietnam leading robusta growth. * Rising robusta prices may benefit Ghana’s coffee sector, which is underexploited but has significant growth potential if investment in infrastructure occurs. 337. </w:t>
      </w:r>
      <w:hyperlink r:id="rId310">
        <w:r>
          <w:rPr>
            <w:color w:val="0000EE"/>
            <w:u w:val="single"/>
          </w:rPr>
          <w:t>https://energynow.com/2026/04/us-lng-exports-break-record-high-as-middle-east-war-disrupts-global-supply/</w:t>
        </w:r>
      </w:hyperlink>
      <w:r>
        <w:t xml:space="preserve"> - * US LNG exports in March reached an all-time high of 11.7 million metric tons, surpassing previous records.</w:t>
      </w:r>
      <w:r>
        <w:rPr>
          <w:i/>
        </w:rPr>
        <w:t xml:space="preserve"> The increase was driven by plants operating above capacity and new production units starting.</w:t>
      </w:r>
      <w:r>
        <w:t xml:space="preserve"> Shipments to Asia more than doubled in March due to Middle East conflict and tightened global supply.</w:t>
      </w:r>
      <w:r>
        <w:rPr>
          <w:i/>
        </w:rPr>
        <w:t xml:space="preserve"> Europe was the largest buyer of US LNG last month, with 7.49 million tons.</w:t>
      </w:r>
      <w:r>
        <w:t xml:space="preserve"> QatarEnergy halted LNG production after Iranian strikes damaged facilities, affecting global supply.</w:t>
      </w:r>
      <w:r>
        <w:rPr>
          <w:i/>
        </w:rPr>
        <w:t xml:space="preserve"> US production capacity is increasing with new projects from companies like QatarEnergy, Exxon Mobil, and Cheniere.</w:t>
      </w:r>
      <w:r>
        <w:t xml:space="preserve"> Some US LNG vessels are currently waiting near the Suez Canal for destinations. 338. </w:t>
      </w:r>
      <w:hyperlink r:id="rId311">
        <w:r>
          <w:rPr>
            <w:color w:val="0000EE"/>
            <w:u w:val="single"/>
          </w:rPr>
          <w:t>https://www.hespress.com/%D8%B3%D9%84%D8%B9-%D8%A8%D8%B1%D8%A7%D8%B2%D9%8A%D9%84%D9%8A%D8%A9-%D8%AA%D8%B1%D8%A7%D9%87%D9%86-%D8%B9%D9%84%D9%89-%D8%A7%D9%84%D9%85%D8%BA%D8%B1%D8%A8-1724284.html</w:t>
        </w:r>
      </w:hyperlink>
      <w:r>
        <w:t xml:space="preserve"> - * Brazilian agricultural exports to Morocco increased significantly in January, with over 10 billion USD exported despite price drops. * Brazil aims to expand exports through projects like 'Agriculture Insight' and 'Exporters', supported by the government. * The appointment of a Brazilian agricultural attaché in Morocco highlights efforts to boost competitiveness and market access. * Brazil's trade with Arab countries, especially agricultural and livestock products, remains substantial, with exports worth billions of dollars. * Recent negotiations include exports of straw for animal feed, with more than 500 markets open for Brazilian agricultural products worldwide. 339. </w:t>
      </w:r>
      <w:hyperlink r:id="rId312">
        <w:r>
          <w:rPr>
            <w:color w:val="0000EE"/>
            <w:u w:val="single"/>
          </w:rPr>
          <w:t>https://www.cryptobreaking.com/gen-z-embraces-bitcoin-as/</w:t>
        </w:r>
      </w:hyperlink>
      <w:r>
        <w:t xml:space="preserve"> - * A significant portion of Gen Z and millennials are willing to accept higher investment risk, including investing in cryptocurrencies like Bitcoin. * Nearly two-thirds of Gen Z plan to invest in cryptocurrencies in 2025. * 84% of Gen Z acknowledge crypto risks but continue to invest, driven by risk appetite and FOMO. * Social media influences, especially TikTok, shape Gen Z investment decisions, including crypto and memecoins. * The analysis discusses crypto’s role in diversification and highlights concerns about transparency, regulation, and risk management. 340. </w:t>
      </w:r>
      <w:hyperlink r:id="rId313">
        <w:r>
          <w:rPr>
            <w:color w:val="0000EE"/>
            <w:u w:val="single"/>
          </w:rPr>
          <w:t>https://www.prnewswire.com/news-releases/gregorys-coffee-takes-the-daily-grind-on-the-road-with-multi-city-franchise-tour-302731796.html</w:t>
        </w:r>
      </w:hyperlink>
      <w:r>
        <w:t xml:space="preserve"> - • Gregorys Coffee, founded in New York in 2006, begins franchise open house events from April 7-10, 2026, in Washington, D.C., Old Bridge, Paramus, and Darien. • The tour aims to attract entrepreneurs and investors interested in high-density markets where coffee is a daily habit. • Gregorys' franchise programme, supported by Craveworthy Brands, offers industry expertise and scalable growth opportunities. • Gregorys focuses on convenience, community, and specialty coffee, with over 50 locations in the US. • The company emphasises its 20-year experience in market competition and its community-oriented approach. 341. </w:t>
      </w:r>
      <w:hyperlink r:id="rId314">
        <w:r>
          <w:rPr>
            <w:color w:val="0000EE"/>
            <w:u w:val="single"/>
          </w:rPr>
          <w:t>https://scroll.in/article/1091621/from-arakus-coffee-farmers-a-model-to-tackle-climate-change?utm_source=rss&amp;utm_medium=public</w:t>
        </w:r>
      </w:hyperlink>
      <w:r>
        <w:t xml:space="preserve"> - * Climate change has affected coffee harvests globally, including in India, causing declining yields and quality. * A Climate Central analysis reports increased heat days in 25 coffee-producing countries, with Kerala experiencing the highest increase. * The area suitable for coffee farming in India could decrease by 50% by 2050 without adaptation. * Naandi Foundation has implemented climate-resilient farming techniques in Araku, improving quality and pest resistance. * Farmers adopt organic practices, diversify income sources with fruit trees, and participate in cooperative marketing efforts. * The government plans to expand coffee cultivation and establish processing units and a coffee park to support local farmers. * Experts highlight the importance of creating markets and value addition for tribal coffee farmers to sustain and scale benefits. 342. </w:t>
      </w:r>
      <w:hyperlink r:id="rId315">
        <w:r>
          <w:rPr>
            <w:color w:val="0000EE"/>
            <w:u w:val="single"/>
          </w:rPr>
          <w:t>https://www.foodbusinessmea.com/kenya-to-settle-us129-2m-coffee-debts-as-reforms-target-production-growth/</w:t>
        </w:r>
      </w:hyperlink>
      <w:r>
        <w:t xml:space="preserve"> - * Kenya plans to settle US$129.16 million in verified coffee debts as part of sector reforms. * The government allocated US$15.38 million for initial payments and introduced structural changes. * Coffee production target increased from 50,000 to 155,000 metric tonnes by 2028. * Reforms include centralising milling services under the New Kenya Planters Cooperative Union and promoting alternative financing. * Regional interest in coffee farming grows in counties such as Kirinyaga, Kakamega, Uasin Gishu, and Trans Nzoia. 343. </w:t>
      </w:r>
      <w:hyperlink r:id="rId314">
        <w:r>
          <w:rPr>
            <w:color w:val="0000EE"/>
            <w:u w:val="single"/>
          </w:rPr>
          <w:t>https://scroll.in/article/1091621/from-arakus-coffee-farmers-a-model-to-tackle-climate-change?utm_source=rss&amp;utm_medium=public</w:t>
        </w:r>
      </w:hyperlink>
      <w:r>
        <w:t xml:space="preserve"> - * Climate change is affecting coffee harvests worldwide, leading to declining yields and quality. * An analysis by Climate Central shows increased heat days in 25 coffee-producing countries, including India. * India, the sixth largest coffee exporter, faces risks of decreased suitable cultivation area by 2050 without adaptation. * Indigenous community farmer Vanthala Raju experiences climate impacts on his coffee farm in Araku, India. * Naandi Foundation’s regenerative agriculture practices support climate resilience and organic farming among local farmers. * Initiatives include diversified planting, organic methods, and community engagement, which help maintain quality and prevent pests. * The region is expanding coffee cultivation, aiming to improve yields and market access, but faces challenges related to market creation and value addition. 344. </w:t>
      </w:r>
      <w:hyperlink r:id="rId301">
        <w:r>
          <w:rPr>
            <w:color w:val="0000EE"/>
            <w:u w:val="single"/>
          </w:rPr>
          <w:t>https://www.newsghana.com.gh/coffee-prices-hit-monthly-highs-as-hormuz-closure-squeezes-supply-chains/</w:t>
        </w:r>
      </w:hyperlink>
      <w:r>
        <w:t xml:space="preserve"> - * Global coffee prices surged to their highest in weeks due to Hormuz Strait closure and rising freight costs. * Arabica reached a one-month high, robusta hit a one-week high, influenced by geopolitical supply shocks and production outlooks. * ICE robusta stocks fell to a two-month low, supporting robusta prices; arabica inventories rose to a near six-month high. * Brazil’s rainfall improved crop prospects, with increased production estimates, despite export declines in February. * US demand forecasts anticipate a 2 percent rise in global coffee production for 2025/26, mainly driven by Vietnam. * Ghana’s robusta sector identified as a potential growth opportunity for local farmers with rising prices. 345. </w:t>
      </w:r>
      <w:hyperlink r:id="rId316">
        <w:r>
          <w:rPr>
            <w:color w:val="0000EE"/>
            <w:u w:val="single"/>
          </w:rPr>
          <w:t>https://www.whalesbook.com/news/English/agriculture/Iran-War-Sparks-India-Agri-Packaging-Crisis-Costs-Jump-80percent/69cd731669ec081354db97c4</w:t>
        </w:r>
      </w:hyperlink>
      <w:r>
        <w:t xml:space="preserve"> - * Indian fertiliser and seed companies face severe packaging material shortages due to Iran conflict disrupting global supply chains. * Plastic packaging costs increase by 70-80%, paper costs increase by 15-20%, affecting costs of lower-value fertilisers. * The crisis impacts crop viability, especially for rice, millets, and corn, risking the upcoming sowing season. * India’s reliance on imported raw materials makes its agri-input sector vulnerable amidst geopolitical instability. * Industry calls for sustainable and domestic packaging solutions to boost supply chain resilience and protect food security. 346. </w:t>
      </w:r>
      <w:hyperlink r:id="rId317">
        <w:r>
          <w:rPr>
            <w:color w:val="0000EE"/>
            <w:u w:val="single"/>
          </w:rPr>
          <w:t>https://www.foodbusinessmea.com/lavazza-reports-15-7-revenue-growth-to-us4-52b-in-2025-despite-global-coffee-market-decline/</w:t>
        </w:r>
      </w:hyperlink>
      <w:r>
        <w:t xml:space="preserve"> - * Lavazza reports a 15.7% increase in revenue for 2025, reaching US$4.52 billion. * The global coffee market contracted by 3.5% over 2023–2024, with a further 2.4% decline in 2025. * North American sales rose by 27%, driven by retail and e-commerce channels. * Challenges across the coffee value chain include volatile green bean prices, climate change, disruptions, and geopolitical uncertainty. * Lavazza maintains focus on quality, long-term investment, and diversification across channels and geographies. 347. </w:t>
      </w:r>
      <w:hyperlink r:id="rId318">
        <w:r>
          <w:rPr>
            <w:color w:val="0000EE"/>
            <w:u w:val="single"/>
          </w:rPr>
          <w:t>https://vietnaminsiders.com/vietnam-heatwave-intensifies-across-key-economic-zones/</w:t>
        </w:r>
      </w:hyperlink>
      <w:r>
        <w:t xml:space="preserve"> - * A heatwave across Vietnam is raising concerns for energy demand, urban safety, and economic activity. * Temperatures exceed 38°C in parts of Vietnam; real-feel temperatures may be 2–4°C higher. * The heatwave is increasing pressure on Vietnam’s power grid due to surging electricity use. * Authorities warn of fire and explosion risks from dry conditions and high energy consumption. * The heatwave persists across northern, central, and southern regions, with regional weather variability. * The event highlights climate volatility as a factor in Southeast Asia’s economic growth and infrastructure resilience. 348. </w:t>
      </w:r>
      <w:hyperlink r:id="rId319">
        <w:r>
          <w:rPr>
            <w:color w:val="0000EE"/>
            <w:u w:val="single"/>
          </w:rPr>
          <w:t>https://www.oxfordeconomics.com/resource/how-the-iran-war-is-reshaping-commodity-markets-in-2026/</w:t>
        </w:r>
      </w:hyperlink>
      <w:r>
        <w:t xml:space="preserve"> - * Commodity markets in 2026 have shifted sharply due to the Iran war and geopolitical shock in the Middle East. * The closure of the Strait of Hormuz has disrupted global supply chains, leading to price increases across energy, metals, and agricultural commodities. * Oil prices have risen above $100 per barrel amid supply tightening, with natural gas and fertiliser prices also significantly affected. * Aluminium prices are approaching record levels due to supply disruptions and rising energy costs. * Agricultural commodity prices are forecast to rise, influenced by higher fertiliser costs and lower yields. * Gold remains supported but volatile, influenced by geopolitical stress and monetary policy expectations. * Three interconnected forces—supply disruption, cost transmission, and investor behaviour—are shaping prices in 2026. 349. </w:t>
      </w:r>
      <w:hyperlink r:id="rId314">
        <w:r>
          <w:rPr>
            <w:color w:val="0000EE"/>
            <w:u w:val="single"/>
          </w:rPr>
          <w:t>https://scroll.in/article/1091621/from-arakus-coffee-farmers-a-model-to-tackle-climate-change?utm_source=rss&amp;utm_medium=public</w:t>
        </w:r>
      </w:hyperlink>
      <w:r>
        <w:t xml:space="preserve"> - - Climate change has affected coffee harvests across the world, including India, causing declining yields and quality. - An analysis by Climate Central highlights increased 'coffee-harming heat' days in 25 coffee-producing countries over the past five years. - In India, temperatures above 30°C exceed 257 days, impacting Arabica coffee which is sensitive to heat. - The area suitable for coffee farming in India may decrease by 50% by 2050 without adaptation. - Naandi Foundation has implemented regenerative farming practices in Araku, improving resilience and quality amid climate challenges. 350. </w:t>
      </w:r>
      <w:hyperlink r:id="rId301">
        <w:r>
          <w:rPr>
            <w:color w:val="0000EE"/>
            <w:u w:val="single"/>
          </w:rPr>
          <w:t>https://www.newsghana.com.gh/coffee-prices-hit-monthly-highs-as-hormuz-closure-squeezes-supply-chains/</w:t>
        </w:r>
      </w:hyperlink>
      <w:r>
        <w:t xml:space="preserve"> - * Global coffee prices surged to their highest in weeks due to the closure of the Strait of Hormuz and rising freight costs.</w:t>
      </w:r>
      <w:r>
        <w:rPr>
          <w:i/>
        </w:rPr>
        <w:t xml:space="preserve"> Arabica futures reached a one-month high; robusta hit a one-week high amid tightening inventories.</w:t>
      </w:r>
      <w:r>
        <w:t xml:space="preserve"> The Strait of Hormuz’s effective closure since February 28 has increased shipping costs, impacting coffee importers and roasters.</w:t>
      </w:r>
      <w:r>
        <w:rPr>
          <w:i/>
        </w:rPr>
        <w:t xml:space="preserve"> Brazilian arabica crop prospects improved due to abundant rainfall, with exports declining 27% in February.</w:t>
      </w:r>
      <w:r>
        <w:t xml:space="preserve"> ICE robusta stocks fell to a two-month low, supporting robusta prices.</w:t>
      </w:r>
      <w:r>
        <w:rPr>
          <w:i/>
        </w:rPr>
        <w:t xml:space="preserve"> Longer-term projections indicate record global coffee production in 2025/26, driven by Vietnam.</w:t>
      </w:r>
      <w:r>
        <w:t xml:space="preserve"> Ghana’s robusta sector presents a revenue opportunity if investments are made to support its growth. 351. </w:t>
      </w:r>
      <w:hyperlink r:id="rId320">
        <w:r>
          <w:rPr>
            <w:color w:val="0000EE"/>
            <w:u w:val="single"/>
          </w:rPr>
          <w:t>https://www.dhnet.be/actu/belgique/2026/04/01/la-crise-energetique-va-t-elle-se-transformer-en-crise-alimentaire-les-agriculteurs-inquiets-face-a-lenvolee-des-prix-des-carburants-et-des-engrais-LUG4MGVMHRF7RDYWLTHDZSTFCE/</w:t>
        </w:r>
      </w:hyperlink>
      <w:r>
        <w:t xml:space="preserve"> - * Farmers face increased costs due to a significant rise in fuel and fertiliser prices, impacting their operations. * Prices for diesel non-routier have nearly doubled, adding substantial expenses for farmers' machinery. * Fertiliser costs have increased by over 50%, with a particular rise in nitrogen prices. * Farmers are unable to fully transfer these costs to consumers, as market prices for products like milk and cereals are declining or already at a loss. * The escalation in input costs risks affecting food production and supplies if energy crisis persists, with concerns over broader agricultural and economic impacts. 352. </w:t>
      </w:r>
      <w:hyperlink r:id="rId321">
        <w:r>
          <w:rPr>
            <w:color w:val="0000EE"/>
            <w:u w:val="single"/>
          </w:rPr>
          <w:t>https://www.paloaltoonline.com/calmatters/2026/03/20/gobierno-de-trump-reconoce-que-necesita-trabajadores-agricolas-inmigrantes-pero-toma-medidas-para-recortar-sus-salarios/</w:t>
        </w:r>
      </w:hyperlink>
      <w:r>
        <w:t xml:space="preserve"> - * The Biden administration proposed a policy to cut wages for H-2A visa workers, causing a lawsuit from the United Farm Workers. * The norm would classify 92% of H-2A workers as 'not qualified', lowering their pay to the 17th percentile. * The source estimates wages could drop to USD 13.70 per hour, compared to the USD 17.43 last year. * The Department of Labour argues this will not impact US workers, citing labour shortages. * The case is pending a court decision in Fresno, California, amid a broader debate on immigration and farm labour in the US. 353. </w:t>
      </w:r>
      <w:hyperlink r:id="rId315">
        <w:r>
          <w:rPr>
            <w:color w:val="0000EE"/>
            <w:u w:val="single"/>
          </w:rPr>
          <w:t>https://www.foodbusinessmea.com/kenya-to-settle-us129-2m-coffee-debts-as-reforms-target-production-growth/</w:t>
        </w:r>
      </w:hyperlink>
      <w:r>
        <w:t xml:space="preserve"> - * Kenya announced plans to settle US$129.16 million in verified coffee debts. * The reforms aim to stabilise the sector and increase annual production from 50,000 to 155,000 metric tonnes by 2028. * Structural changes include centralising milling services under the New Kenya Planters Cooperative Union. * The government promotes alternative financing mechanisms like CCARF and DSS for farmers. * Regional production trends show growth in Kirinyaga, Kakamega, Uasin Gishu, and Trans Nzoia. * Sector reform efforts focus on improving productivity, processing, and marketing of coffee. 354. </w:t>
      </w:r>
      <w:hyperlink r:id="rId317">
        <w:r>
          <w:rPr>
            <w:color w:val="0000EE"/>
            <w:u w:val="single"/>
          </w:rPr>
          <w:t>https://www.foodbusinessmea.com/lavazza-reports-15-7-revenue-growth-to-us4-52b-in-2025-despite-global-coffee-market-decline/</w:t>
        </w:r>
      </w:hyperlink>
      <w:r>
        <w:t xml:space="preserve"> - * Lavazza's revenue increased by 15.7% to €3.9 billion (US$4.52 billion) in 2025. * The growth was driven by strong performance in North America, with a 27% sales increase. * The global coffee market contracted by 3.5% over 2023–2024, with volume falling 2.4% in 2025. * Lavazza faced challenges including rising green bean costs, climate change, and geopolitical issues. * The company's net profit rose to €92 million (US$106 million) and core profit to €340 million (US$393 million). 355. </w:t>
      </w:r>
      <w:hyperlink r:id="rId322">
        <w:r>
          <w:rPr>
            <w:color w:val="0000EE"/>
            <w:u w:val="single"/>
          </w:rPr>
          <w:t>https://www.foodbusinessmea.com/nestle-and-ilo-launch-new-project-to-improve-labour-rights-in-coffee-supply-chains/</w:t>
        </w:r>
      </w:hyperlink>
      <w:r>
        <w:t xml:space="preserve"> - * Nestlé and the International Labour Organization (ILO) expand their partnership with a new two-year project in Brazil, Colombia, and Mexico. * The initiative, titled ‘From fair recruitment to worker protection in coffee supply chains,’ aims to promote decent work and address labour risks, especially among seasonal and migrant workers. * The ILO will facilitate dialogue among governments, employers, and workers’ organisations to identify labour condition challenges. * The project seeks to enhance recruitment practices, safeguard workers’ rights, and share best practices across the coffee sector. * It supports the ILO Fair Recruitment Initiative, Safety + Health for All, and aligns with Nestlé’s Nescafé Plan. 356. </w:t>
      </w:r>
      <w:hyperlink r:id="rId319">
        <w:r>
          <w:rPr>
            <w:color w:val="0000EE"/>
            <w:u w:val="single"/>
          </w:rPr>
          <w:t>https://www.oxfordeconomics.com/resource/how-the-iran-war-is-reshaping-commodity-markets-in-2026/</w:t>
        </w:r>
      </w:hyperlink>
      <w:r>
        <w:t xml:space="preserve"> - * Commodity markets in 2026 have been sharply impacted by the Iran war and geopolitical shock in the Middle East. * Disruption of the Strait of Hormuz has led to significant supply shocks, especially in energy and agriculture. * Oil prices have increased with Brent crude surpassing $100 per barrel amid market tightening. * Gas markets, particularly in Europe and Asia, face higher prices due to loss of Qatari LNG exports. * Aluminium prices are approaching record levels due to regional supply disruptions and energy costs. * Other metals like copper show weaker demand fundamentals, influenced by financial tightening. * Agricultural input costs, especially fertiliser, have risen by nearly 20%, affecting crop yields. * Global food prices are forecast to rise by 6%, with longer-term impacts likely. * Gold remains supported but is volatile, influenced by geopolitical stress and monetary policy expectations. * The overall outlook for 2026 is characterised by supply disruptions, cost pressures, and financial market reactions. 357. </w:t>
      </w:r>
      <w:hyperlink r:id="rId323">
        <w:r>
          <w:rPr>
            <w:color w:val="0000EE"/>
            <w:u w:val="single"/>
          </w:rPr>
          <w:t>https://www.moneytimes.com.br/quando-o-brasil-e-price-maker-no-acucar-e-quando-perde-esse-poder-pads/</w:t>
        </w:r>
      </w:hyperlink>
      <w:r>
        <w:t xml:space="preserve"> - - O Brasil responde por cerca de 56% do comércio global de açúcar e 75% das exportações de açúcar bruto. - O país funciona como base do sistema de precificação do mercado mundial de açúcar. - A formação de preços é influenciada pela 'tonelada marginal', a última unidade necessária para atender à demanda global. - O Brasil é geralmente o principal formador de preços devido à sua flexibilidade produtiva. - Essa influência depende da capacidade do Brasil de ajustar sua produção; ela diminui quando a margem de ajuste é atingida, e outros países passam a determinar o preço. 358. </w:t>
      </w:r>
      <w:hyperlink r:id="rId324">
        <w:r>
          <w:rPr>
            <w:color w:val="0000EE"/>
            <w:u w:val="single"/>
          </w:rPr>
          <w:t>https://leadership.ng/gulf-war-fuel-price-hike-may-trigger-food-inflation-farmers-warn/</w:t>
        </w:r>
      </w:hyperlink>
      <w:r>
        <w:t xml:space="preserve"> - * As the Middle East conflict worsens, fuel prices in Nigeria surged from N774 to over N1,000 per litre, reaching up to N1,300 in some areas. * Farmers and stakeholders report increased transportation, labour, and input costs, leading to concerns over rising food prices and potential food shortages. * Farmers advocate for government intervention, improved infrastructure, and renewable energy adoption to mitigate impacts. * Several states, including Plateau, Kwara, Kaduna, Kogi, Cross River, Bayelsa, Imo, Enugu, Delta, Bauchi, and Ekiti, report similar issues linked to fuel price increases. * Increased costs threaten food affordability, with farmers reducing output and shifting to local markets amid inflation pressures. 359. </w:t>
      </w:r>
      <w:hyperlink r:id="rId325">
        <w:r>
          <w:rPr>
            <w:color w:val="0000EE"/>
            <w:u w:val="single"/>
          </w:rPr>
          <w:t>https://www.morningagclips.com/ag-secretary-rollins-working-directly-with-input-companies-to-lower-prices/</w:t>
        </w:r>
      </w:hyperlink>
      <w:r>
        <w:t xml:space="preserve"> - * Agriculture Secretary Brooke Rollins is engaging with ag input companies to address rising fertiliser and fuel prices in the US, amid concerns over supply disruptions caused by geopolitical conflict. * Discussions are focused on providing economic relief to farmers, with current issues linked to the Iran war and rising global fuel and fertiliser prices. * Fertiliser and diesel prices in the US have increased significantly, impacting profit margins and supply chains. * US fuel prices have exceeded $4 a gallon, partly due to the Iran conflict, with global supply concerns exacerbating the situation. * The US administration's efforts so far, including lifting sanctions on Venezuela, are seen as insufficient by industry groups. 360. </w:t>
      </w:r>
      <w:hyperlink r:id="rId326">
        <w:r>
          <w:rPr>
            <w:color w:val="0000EE"/>
            <w:u w:val="single"/>
          </w:rPr>
          <w:t>https://www.sacvalleyorchards.com/walnuts/cost-and-expense-considerations/cost-drivers-of-walnut-production-in-the-sacramento-valley/</w:t>
        </w:r>
      </w:hyperlink>
      <w:r>
        <w:t xml:space="preserve"> - * Walnut production costs in the Sacramento Valley increased from $4,805 per acre in 2007 to $8,081 in 2022, a 68% rise.</w:t>
      </w:r>
      <w:r>
        <w:rPr>
          <w:i/>
        </w:rPr>
        <w:t>* Between 2018 and 2022, total costs increased by 25%, driven mainly by higher operating and non-cash overhead costs.</w:t>
      </w:r>
      <w:r>
        <w:t>* Main cost increases include fertiliser, irrigation, machinery, interest on loans, and labour costs, with fertiliser and irrigation costs doubling.</w:t>
      </w:r>
      <w:r>
        <w:rPr>
          <w:i/>
        </w:rPr>
        <w:t>* Rising costs are influenced by factors such as interest rate hikes, drought, increased natural gas prices, and labour wage increases.</w:t>
      </w:r>
      <w:r>
        <w:t xml:space="preserve">* The article emphasises management strategies to reduce costs amid rising production expenses and market price uncertainties. 361. </w:t>
      </w:r>
      <w:hyperlink r:id="rId327">
        <w:r>
          <w:rPr>
            <w:color w:val="0000EE"/>
            <w:u w:val="single"/>
          </w:rPr>
          <w:t>https://www.edp24.co.uk/news/25952962.holkham-farming-co-faces-seismic-economic-challenges/?ref=rss</w:t>
        </w:r>
      </w:hyperlink>
      <w:r>
        <w:t xml:space="preserve"> - * James Beamish of Holkham Farming Co reports the current financial landscape as the most difficult in ten years, with a projected surplus one-eighth of two years ago.</w:t>
      </w:r>
      <w:r>
        <w:rPr>
          <w:i/>
        </w:rPr>
        <w:t xml:space="preserve"> * Cost pressures, market volatility, and subsidy withdrawals impact profitability.</w:t>
      </w:r>
      <w:r>
        <w:t xml:space="preserve"> * The UK government’s £100,000 cap on the Sustainable Farming Incentive (SFI) and rising fuel and fertiliser prices driven by geopolitical events are key issues.</w:t>
      </w:r>
      <w:r>
        <w:rPr>
          <w:i/>
        </w:rPr>
        <w:t xml:space="preserve"> * Loss of Basic Payment Scheme (BPS) payments and environmental funding limits add financial pressures.</w:t>
      </w:r>
      <w:r>
        <w:t xml:space="preserve"> * The company adopts risk mitigation strategies including crop diversity, water investments, and data-driven optimisation. 362. </w:t>
      </w:r>
      <w:hyperlink r:id="rId328">
        <w:r>
          <w:rPr>
            <w:color w:val="0000EE"/>
            <w:u w:val="single"/>
          </w:rPr>
          <w:t>https://www.eenews.net/articles/farmers-set-to-plant-less-corn-wheat-and-rice-this-year/</w:t>
        </w:r>
      </w:hyperlink>
      <w:r>
        <w:t xml:space="preserve"> - * US farmers are set to reduce planting of corn, wheat, and rice in the year, according to Agriculture Department survey data. * The survey was released Tuesday and aligns with forecasts from February. * Farmers anticipate planting 3.5% less corn and wheat, and 4.3% more soybeans and 3.9% more cotton. * The results do not reflect potential impacts of fertiliser price spikes and economic challenges. * The report highlights shifts in crop production plans amidst economic headwinds. 363. </w:t>
      </w:r>
      <w:hyperlink r:id="rId329">
        <w:r>
          <w:rPr>
            <w:color w:val="0000EE"/>
            <w:u w:val="single"/>
          </w:rPr>
          <w:t>https://www.zeebiz.com/economy-infra/news-iea-issues-big-warning-to-europe-as-middle-east-oil-disruption-set-to-hit-from-april-393010</w:t>
        </w:r>
      </w:hyperlink>
      <w:r>
        <w:t xml:space="preserve"> - * The International Energy Agency (IEA) warns of rising oil supply disruptions from the Middle East starting in April, affecting Europe’s economy. * Disruptions linked to damage to energy infrastructure and Strait of Hormuz shipping restrictions have already caused over 12 million barrels of oil loss. * April losses are projected to be twice March's levels due to lag in shipping and uncontracted supplies. * Nearly 40 energy assets in the Middle East damaged, prolonging supply constraints. * Diesel and jet fuel shortages are impacting Asia and may reach Europe by April or May, raising transport costs. * The IEA considers releasing additional emergency oil reserves if disruptions persist, with a record 400 million barrels released earlier. * The crisis is deemed more severe than past shocks, including 1973, 1979, and 2022 Russia-Ukraine crisis, with persistent risk to European inflation and growth. 364. </w:t>
      </w:r>
      <w:hyperlink r:id="rId317">
        <w:r>
          <w:rPr>
            <w:color w:val="0000EE"/>
            <w:u w:val="single"/>
          </w:rPr>
          <w:t>https://www.foodbusinessmea.com/lavazza-reports-15-7-revenue-growth-to-us4-52b-in-2025-despite-global-coffee-market-decline/</w:t>
        </w:r>
      </w:hyperlink>
      <w:r>
        <w:t xml:space="preserve"> - * Lavazza increased annual revenue by 15.7% to US$4.52 billion in 2025, despite a decline in the global coffee market. * The company highlighted challenges such as volatile green bean prices, climate change, logistical disruptions, and geopolitical uncertainty. * Growth was led by North America, where sales rose 27%, amid import tariffs. * Profit margins improved, with core profit, net profit, and operating profit all increasing. * Analysts cited diversification across channels and geographies as key to resilience. * The outlook notes ongoing geopolitical tensions and market uncertainty for 2026 and beyond. 365. </w:t>
      </w:r>
      <w:hyperlink r:id="rId319">
        <w:r>
          <w:rPr>
            <w:color w:val="0000EE"/>
            <w:u w:val="single"/>
          </w:rPr>
          <w:t>https://www.oxfordeconomics.com/resource/how-the-iran-war-is-reshaping-commodity-markets-in-2026/</w:t>
        </w:r>
      </w:hyperlink>
      <w:r>
        <w:t xml:space="preserve"> - * The Iran war and Strait of Hormuz closure have disrupted global supply chains, causing significant shifts in commodity markets in 2026. * Energy prices, especially oil, have increased due to supply constraints, with Brent crude rising above $100 per barrel. * Natural gas markets in Europe and Asia experienced sharp price increases due to Qatar LNG export shutdowns. * Aluminium prices have approached record levels, driven by regional supply disruptions and rising energy costs. * Agricultural markets face higher fertiliser and food prices, with forecasted increases of around 20% and 6%, respectively. * Gold remains supported but is highly volatile amid geopolitical stress and policy expectations. 366. </w:t>
      </w:r>
      <w:hyperlink r:id="rId330">
        <w:r>
          <w:rPr>
            <w:color w:val="0000EE"/>
            <w:u w:val="single"/>
          </w:rPr>
          <w:t>https://blog.shoonya.com/iran-war-oil-supply-disruption/</w:t>
        </w:r>
      </w:hyperlink>
      <w:r>
        <w:t xml:space="preserve"> - * The Iran war disrupted key global oil supply routes, particularly the Strait of Hormuz, affecting supply and increasing freight costs. * India increased its imports of Russian crude oil in March 2026, reaching 55.5 million barrels, the highest in nine months. * India reduced its Middle Eastern oil imports significantly, with decreases from Saudi Arabia, Iraq, and UAE. * To compensate, India diversified its sourcing, increasing imports from Angola, Oman, Ecuador, Gabon, and Sudan. * Diesel exports from India rose by 20% in March 2026, reaching 12.9 million barrels, driven by improved refining margins amid supply shortages. * Global oil market impacts include increased price volatility, activity in futures markets, and margin opportunities in refined products. * Risks include potential further disruptions in key shipping routes like Bab-al-Mandeb Strait, which could influence supply and prices. 367. </w:t>
      </w:r>
      <w:hyperlink r:id="rId331">
        <w:r>
          <w:rPr>
            <w:color w:val="0000EE"/>
            <w:u w:val="single"/>
          </w:rPr>
          <w:t>https://ghananewsprime.com/kenya-tea-exports-hit-by-iran-conflict-as-stocks-pile-up/</w:t>
        </w:r>
      </w:hyperlink>
      <w:r>
        <w:t xml:space="preserve"> - * Disruption to shipping routes linked to the Iran war has left about eight million kilograms of tea in Kenyan warehouses, threatening exports and incomes. * Losses are accumulating at a rate of $8 million per week since March 1. * No tea is leaving for the Middle East, which accounts for 20-25% of Kenya's tea exports, while buyers are scaling back. * Shipping disruptions include suspension through the Strait of Hormuz and Bab el-Mandeb Strait, rerouting vessels around Africa. * Despite government statements of resilience, logistics bottlenecks are worsening the situation. 368. </w:t>
      </w:r>
      <w:hyperlink r:id="rId332">
        <w:r>
          <w:rPr>
            <w:color w:val="0000EE"/>
            <w:u w:val="single"/>
          </w:rPr>
          <w:t>https://dailycoffeenews.com/2026/04/01/keurig-taps-jde-peets-ceo-rafael-rafael-oliveira-to-lead-coffee-company/</w:t>
        </w:r>
      </w:hyperlink>
      <w:r>
        <w:t xml:space="preserve"> - * Keurig Dr Pepper completes acquisition of JDE Peet’s with a deal valued at approximately $18 billion. * Rafael Oliveira, CEO of JDE Peet’s since November 2024, is appointed to lead the combined coffee business and the planned spinoff, Global Coffee Co. * The deal was announced in August 2025, with KDP acquiring 96.22% of JDE Peet’s shares. * Oliveira will remain CEO of JDE Peet’s and join KDP’s leadership during integration. * The new coffee entity will include KDP’s Keurig platform and JDE Peet’s brands such as Jacobs, Douwe Egberts, Peet’s Coffee, and others, with sales of €9.9 billion in 2025. 369. </w:t>
      </w:r>
      <w:hyperlink r:id="rId317">
        <w:r>
          <w:rPr>
            <w:color w:val="0000EE"/>
            <w:u w:val="single"/>
          </w:rPr>
          <w:t>https://www.foodbusinessmea.com/lavazza-reports-15-7-revenue-growth-to-us4-52b-in-2025-despite-global-coffee-market-decline/</w:t>
        </w:r>
      </w:hyperlink>
      <w:r>
        <w:t xml:space="preserve"> - * Lavazza reports a 15.7% increase in revenue to US$4.52 billion for 2025. * Growth supported by strong performance in North America, with a 27% sales rise. * Global coffee demand contracted by 3.5% over 2023–2024, with volumes down 2.4% in 2025. * Company highlights challenges such as volatile green bean prices, climate change, and geopolitical issues. * Core profit increased by 8.8% to US$393 million; net profit rose to US$106 million; EBITDA grew by 8.8%. 370. </w:t>
      </w:r>
      <w:hyperlink r:id="rId333">
        <w:r>
          <w:rPr>
            <w:color w:val="0000EE"/>
            <w:u w:val="single"/>
          </w:rPr>
          <w:t>https://afnews.com.br/cafe-cepea-arabica-reage-em-marco-mas-robusta-se-desvaloriza/</w:t>
        </w:r>
      </w:hyperlink>
      <w:r>
        <w:t xml:space="preserve"> - * March ended with rising prices for Arabica and declining prices for Robusta, according to Cepea researchers. * Arabica's appreciation was driven by limited supply and geopolitical concerns. * Robusta's price weakened due to greater supply and proximity to harvest. * Arabica's valuation in March exceeded positive outlooks for Brazil's 2026/27 harvest. * Expected record crop in Brazil for 2026/27 may occur after five seasons of below-potential production. 371. </w:t>
      </w:r>
      <w:hyperlink r:id="rId334">
        <w:r>
          <w:rPr>
            <w:color w:val="0000EE"/>
            <w:u w:val="single"/>
          </w:rPr>
          <w:t>https://esgnews.com/nestle-ilo-advance-sustainable-coffee-supply-chains-through-labour-rights-initiative/</w:t>
        </w:r>
      </w:hyperlink>
      <w:r>
        <w:t xml:space="preserve"> - * Nestlé and the International Labour Organization launched a two-year project targeting labour risks in coffee supply chains in Brazil, Colombia, and Mexico. * The initiative aims to improve labour rights for migrant and seasonal workers affecting 20–25 million families worldwide. * Focuses on aligning national policies with international labour standards through social dialogue and structured engagement. * Reinforces Nestlé’s Nescafé Plan and aligns corporate sourcing with global governance frameworks like ILO Fair Recruitment. * Highlights operational risks like reputational damage and regulatory penalties linked to labour practices and safety standards.</w:t>
      </w:r>
      <w:r/>
    </w:p>
    <w:p>
      <w:r/>
      <w:r>
        <w:t xml:space="preserve">372. </w:t>
      </w:r>
      <w:hyperlink r:id="rId335">
        <w:r>
          <w:rPr>
            <w:color w:val="0000EE"/>
            <w:u w:val="single"/>
          </w:rPr>
          <w:t>https://www.newswire.com/news/jde-peets-goes-live-with-omps-unison-planning-tm-accelerating-supply-22750535</w:t>
        </w:r>
      </w:hyperlink>
      <w:r>
        <w:t xml:space="preserve"> - * JDE Peet's partners with OMP to implement Unison Planning™, now live, as part of the IRIS supply chain transformation program. * The rollout aims to improve planning accuracy, reduce inventory, lower costs, and enhance agility across global markets. * The project involves developing demand and supply planning in EU markets over an eighteen-month period. * The program will expand to include integrated business planning, AI-driven optimisation, and decision intelligence by 2026. * JDE Peet's is a leading coffee company operating in over 100 markets, with 2025 sales of EUR 9.9 billion and over 21,000 employees. 373. </w:t>
      </w:r>
      <w:hyperlink r:id="rId336">
        <w:r>
          <w:rPr>
            <w:color w:val="0000EE"/>
            <w:u w:val="single"/>
          </w:rPr>
          <w:t>https://www.provisioneronline.com/articles/120405-resilience-the-defining-priority-for-food-supply-chain-executives-in-2026</w:t>
        </w:r>
      </w:hyperlink>
      <w:r>
        <w:t xml:space="preserve"> - * Lineage Inc. releases Cold Chain Insights Survey highlighting food and beverage companies' focus on resilience for 2026. * Companies are increasing investments in data, automation, and collaboration with logistics partners amid geopolitical and market instability. * 73% expect tariffs to negatively impact finances in 2026; demand for refrigerated and frozen foods continues to rise. * 60% of respondents cite data and AI as top transformation forces, with notable ROI achievements. * Companies seek third-party logistics providers offering resilience, flexible storage, and analytics to support supply chains. 374. </w:t>
      </w:r>
      <w:hyperlink r:id="rId337">
        <w:r>
          <w:rPr>
            <w:color w:val="0000EE"/>
            <w:u w:val="single"/>
          </w:rPr>
          <w:t>https://www.indiatoday.in/newsmo/video/the-bitter-side-of-chocolate-unsold-cocoa-and-rising-losses-2890310-2026-04-01?utm_source=rss</w:t>
        </w:r>
      </w:hyperlink>
      <w:r>
        <w:t xml:space="preserve"> - ['</w:t>
      </w:r>
      <w:r>
        <w:rPr>
          <w:i/>
        </w:rPr>
        <w:t>In Ivory Coast, large quantities of cocoa beans remain unsold and deteriorating in warehouses.', '</w:t>
      </w:r>
      <w:r>
        <w:t>A price surge occurred in 2024 due to poor harvests, followed by a decline in global demand, while production recovered.', '</w:t>
      </w:r>
      <w:r>
        <w:rPr>
          <w:i/>
        </w:rPr>
        <w:t>Farmers are locked into government-set prices fixed months in advance, causing a mismatch with international market prices.', '</w:t>
      </w:r>
      <w:r>
        <w:t xml:space="preserve">Cocoa cannot be sold profitably or stored safely, leading to financial losses for farmers dependent on cocoa income.'] 375. </w:t>
      </w:r>
      <w:hyperlink r:id="rId338">
        <w:r>
          <w:rPr>
            <w:color w:val="0000EE"/>
            <w:u w:val="single"/>
          </w:rPr>
          <w:t>https://blogs.cornell.edu/whatscroppingup/2026/04/01/in-a-weather-challenged-season-manure-offset-nitrogen-fertilizer-needs-and-increased-corn-silage-and-grain-yields-value-of-manure-project-2025-update/</w:t>
        </w:r>
      </w:hyperlink>
      <w:r>
        <w:t xml:space="preserve"> - * Trials across New York in 2025 show manure increases crop yields beyond fertiliser alone, even in weather-challenged conditions.</w:t>
      </w:r>
      <w:r>
        <w:rPr>
          <w:i/>
        </w:rPr>
        <w:t xml:space="preserve"> </w:t>
      </w:r>
      <w:r>
        <w:t>Manure application reduced sidedress nitrogen needs by 4 to 66 pounds per acre.</w:t>
      </w:r>
      <w:r>
        <w:rPr>
          <w:i/>
        </w:rPr>
        <w:t xml:space="preserve"> </w:t>
      </w:r>
      <w:r>
        <w:t>Yields in some trials were improved by manure, including carry-over benefits three years after application.</w:t>
      </w:r>
      <w:r>
        <w:rPr>
          <w:i/>
        </w:rPr>
        <w:t xml:space="preserve"> </w:t>
      </w:r>
      <w:r>
        <w:t>Soil tests indicated manure supplied crop-available nitrogen but inconsistent carry-over effects.</w:t>
      </w:r>
      <w:r>
        <w:rPr>
          <w:i/>
        </w:rPr>
        <w:t xml:space="preserve"> </w:t>
      </w:r>
      <w:r>
        <w:t xml:space="preserve">The project plans to test additional manure types and application methods in 2026.* 376. </w:t>
      </w:r>
      <w:hyperlink r:id="rId339">
        <w:r>
          <w:rPr>
            <w:color w:val="0000EE"/>
            <w:u w:val="single"/>
          </w:rPr>
          <w:t>https://www.livescience.com/planet-earth/climate-change/extreme-wildfires-droughts-and-storms-could-happen-even-under-moderate-global-warming-study-finds</w:t>
        </w:r>
      </w:hyperlink>
      <w:r>
        <w:t xml:space="preserve"> - * A new study shows that dangerous weather events associated with extreme global warming could become more frequent under moderate warming of 2°C. * The study, published in Nature, highlights impacts on highly populated areas, breadbaskets, and forests. * Results indicate wide uncertainty in climate impacts under 3.6 F (2 C) warming, with risks potentially as severe as higher warming scenarios. * Precipitation increase in urban areas could lead to disastrous floods, especially in India and West Central Africa. * Droughts and wildfires may be more severe or occur more often in regions such as the Indian subcontinent, East Asia, southeast South America, southeast Australia, and parts of North America and Africa. 377. </w:t>
      </w:r>
      <w:hyperlink r:id="rId340">
        <w:r>
          <w:rPr>
            <w:color w:val="0000EE"/>
            <w:u w:val="single"/>
          </w:rPr>
          <w:t>https://www.independent.co.ug/how-morocco-is-redrawing-africas-avocado-trade-map/</w:t>
        </w:r>
      </w:hyperlink>
      <w:r>
        <w:t xml:space="preserve"> - * In 2025, Africa's avocado exports increased by 16.7%, reaching approximately 430,000 tonnes. * Morocco's export volumes grew by around 90% to about 141,000 tonnes, overtaking Kenya, which fell 19% to 105,164 tonnes. * Logistics constraints, including disruptions along shipping routes, affected Kenya's export volume. * Morocco's geographic position and production growth, supported by irrigation and new orchards, contributed to its export success. * European Union (EU) remains the largest market, with EU consumption reaching 1.07 million tonnes in 2025. 378. </w:t>
      </w:r>
      <w:hyperlink r:id="rId341">
        <w:r>
          <w:rPr>
            <w:color w:val="0000EE"/>
            <w:u w:val="single"/>
          </w:rPr>
          <w:t>https://en.antaranews.com/news/410693/global-markets-turn-to-indonesian-fertilizer-amid-disruptions-govt</w:t>
        </w:r>
      </w:hyperlink>
      <w:r>
        <w:t xml:space="preserve"> - * Multiple countries are interested in Indonesian fertilizer due to disruptions in Middle East supply caused by geopolitical crisis. * Six countries, including India, Brazil, Australia, and the Philippines, are considering importing fertilizer from Indonesia. * The Middle East conflict has disrupted global trade routes, increasing fertiliser prices from around US$350–380 to US$690 per ton. * Indonesia has a fertiliser production capacity of 14.5 to 15 million tons annually, with PT Pupuk Indonesia as a major exporter. * Pupuk Indonesia exports 1.5 to 2 million tons of fertiliser a year; domestic demand is about seven million tons, with a broad international market. 379. </w:t>
      </w:r>
      <w:hyperlink r:id="rId342">
        <w:r>
          <w:rPr>
            <w:color w:val="0000EE"/>
            <w:u w:val="single"/>
          </w:rPr>
          <w:t>https://www.esmmagazine.com/supply-chain/from-plastic-jars-to-transport-iran-war-drives-up-beauty-industry-costs-308807</w:t>
        </w:r>
      </w:hyperlink>
      <w:r>
        <w:t xml:space="preserve"> - * The Iran war affects the cosmetics supply chain by increasing costs for packaging and transport. * Cost pressures rise due to energy price inflation and disrupted shipping routes, notably the Strait of Hormuz. * Cosmetics firms face higher raw material and logistics costs, with longer lead times for shipments. * Industry executives report increased costs and longer delivery times, with some shipping by air or alternative routes. * Italy's cosmetics production and export figures highlight the sector's significance amid supply chain challenges. 380. </w:t>
      </w:r>
      <w:hyperlink r:id="rId343">
        <w:r>
          <w:rPr>
            <w:color w:val="0000EE"/>
            <w:u w:val="single"/>
          </w:rPr>
          <w:t>https://www.sdnewswatch.org/sd-farm-revenues-iran-war-markets-tariffs-agriculture/</w:t>
        </w:r>
      </w:hyperlink>
      <w:r>
        <w:t xml:space="preserve"> - * Farmers in South Dakota face low crop prices and increased input costs due to trade tensions and the Iran war. * The trade war with China and US-Iran conflict have disrupted markets and increased fuel and fertiliser prices. * Farmers are seeking new export markets and diversifying operations amid ongoing economic challenges. * Economic pressures may lead to farm consolidations and threaten food security. * South Dakota farms had relatively better profitability in 2025, but outlook for 2026 remains uncertain. 381. </w:t>
      </w:r>
      <w:hyperlink r:id="rId344">
        <w:r>
          <w:rPr>
            <w:color w:val="0000EE"/>
            <w:u w:val="single"/>
          </w:rPr>
          <w:t>https://www.zawya.com/en/economy/africa/south-african-farmers-grapple-with-rising-diesel-costs-as-harvest-season-approaches-jhnwxqph</w:t>
        </w:r>
      </w:hyperlink>
      <w:r>
        <w:t xml:space="preserve"> - * South African farmers, including Derek Mathews in North West Province, struggle with increasing diesel prices. * Diesel prices rose from 18 rand per litre in February to 24 rand in March, with supply disruptions reported. * South African government plans to reduce fuel levy in April to mitigate price hikes. * Farmers are concerned about profit margins if fuel costs remain high, potentially affecting cropping decisions. * National crop supplies are currently sufficient, but prolonged fuel price increases pose risks to future production. 382. </w:t>
      </w:r>
      <w:hyperlink r:id="rId340">
        <w:r>
          <w:rPr>
            <w:color w:val="0000EE"/>
            <w:u w:val="single"/>
          </w:rPr>
          <w:t>https://www.independent.co.ug/how-morocco-is-redrawing-africas-avocado-trade-map/</w:t>
        </w:r>
      </w:hyperlink>
      <w:r>
        <w:t xml:space="preserve"> - * Morocco's avocado exports increased by around 90% in 2025, reaching approximately 141,000 tonnes, taking the lead in Africa. * Kenya's exports fell 19% to about 105,164 tonnes due to logistics constraints and quality concerns. * Africa's total avocado exports rose by 16.7% to 430,000 tonnes in 2025, driven by demand from Europe, the Middle East, and Asia. * Morocco's geographic position, production growth, and infrastructure investments contributed to its advantageous trade position. * Industry trends highlight route reliability, quality standards, and policy measures as critical factors shaping future trade flows. 383. </w:t>
      </w:r>
      <w:hyperlink r:id="rId345">
        <w:r>
          <w:rPr>
            <w:color w:val="0000EE"/>
            <w:u w:val="single"/>
          </w:rPr>
          <w:t>https://knnindia.co.in/news/newsdetails/sectors/exportimports/govt-extends-rodtep-scheme-by-6-months-till-sep-to-cushion-exporters</w:t>
        </w:r>
      </w:hyperlink>
      <w:r>
        <w:t xml:space="preserve"> - * The government extended the RoDTEP scheme until September 30, 2026, to assist exporters affected by West Asia crisis disruptions. * The scheme provides refunds of taxes and levies on exported goods, with rates ranging from 0.3% to 3.9%. * Rising logistics costs and maritime disruptions due to the West Asia conflict have impacted export shipments, especially through the Gulf. * India’s merchandise exports declined marginally by 0.81% in February, with the full impact of the conflict expected in March data. * The government launched the RELIEF scheme with a Rs 487 crore budget to address freight costs and supply chain issues. 384. </w:t>
      </w:r>
      <w:hyperlink r:id="rId346">
        <w:r>
          <w:rPr>
            <w:color w:val="0000EE"/>
            <w:u w:val="single"/>
          </w:rPr>
          <w:t>https://www.thecambodianews.net/news/278957658/vietnam-warns-of-up-to-80-pct-surge-in-intl-shipping-rates</w:t>
        </w:r>
      </w:hyperlink>
      <w:r>
        <w:t xml:space="preserve"> - * Vietnam reports a potential increase of 50 to 80 percent in international shipping rates due to Middle East tensions disrupting supply chains. * Marine fuel prices have risen significantly, affecting shipping costs. * Vietnam's maritime authority suggests measures to stabilise transport capacity and prevent unreasonable price hikes. * Domestic container prices have increased by 7 to 12 percent since mid-March, with specific rates provided for routes including Hai Phong-Ho Chi Minh City. 385. </w:t>
      </w:r>
      <w:hyperlink r:id="rId347">
        <w:r>
          <w:rPr>
            <w:color w:val="0000EE"/>
            <w:u w:val="single"/>
          </w:rPr>
          <w:t>https://www.gtreview.com/news/mena/hormuz-disruption-redirects-trade-to-oman-and-saudi-ports-but-fragilities-remain/</w:t>
        </w:r>
      </w:hyperlink>
      <w:r>
        <w:t xml:space="preserve"> - • Conflict in the Middle East has increased crude oil exports from Saudi Arabia’s Yanbu port and repositioned Oman as a key rerouting hub.</w:t>
        <w:br/>
      </w:r>
      <w:r>
        <w:t>• Iran is selectively allowing vessels through the Strait of Hormuz, prioritising certain shipments.</w:t>
        <w:br/>
      </w:r>
      <w:r>
        <w:t>• Trade routes are reorganising with increased activity at Oman’s port of Salalah, supported by regional authorities.</w:t>
        <w:br/>
      </w:r>
      <w:r>
        <w:t>• Energy exports from Oman and Saudi Arabia have risen, with exports diverted from traditional markets to new destinations.</w:t>
        <w:br/>
      </w:r>
      <w:r>
        <w:t xml:space="preserve">• Despite reorganisations, regional security remains fragile, with attacks and potential escalation risks posing threats to global trade flows. 386. </w:t>
      </w:r>
      <w:hyperlink r:id="rId348">
        <w:r>
          <w:rPr>
            <w:color w:val="0000EE"/>
            <w:u w:val="single"/>
          </w:rPr>
          <w:t>https://www.citizen.co.za/news/south-africa-benefiting-rerouting-shipping-middle-east-conflict/</w:t>
        </w:r>
      </w:hyperlink>
      <w:r>
        <w:t xml:space="preserve"> - * The Department of Transport reports increased maritime traffic along South Africa's coast, but no significant rise in port calls as of late March. * Ships passing South Africa do not largely require docking, with cargo mainly destined for other regions. * The conflict between the US, Israel, and Iran has influenced global shipping routes, impacting Gulf energy markets. * South Africa faces heightened maritime monitoring but has not yet benefited from rerouted ships, with infrastructure needs highlighted. * Industry experts call for infrastructural investment to improve port efficiency and handle increased maritime traffic.</w:t>
      </w:r>
      <w:r/>
    </w:p>
    <w:p>
      <w:r/>
      <w:r>
        <w:t xml:space="preserve">387. </w:t>
      </w:r>
      <w:hyperlink r:id="rId349">
        <w:r>
          <w:rPr>
            <w:color w:val="0000EE"/>
            <w:u w:val="single"/>
          </w:rPr>
          <w:t>https://www.vox.com/future-perfect/484383/iran-war-coal-strait-hormuz-oil-tankers-climate-change</w:t>
        </w:r>
      </w:hyperlink>
      <w:r>
        <w:t xml:space="preserve"> - * The closure of the Strait of Hormuz due to US-Israeli strikes on Iran has caused a crisis affecting over 3.2 billion people, with fuel rationing, power cuts, and energy restrictions. * In India, LPG prices have nearly tripled, causing restaurants to reduce menus and face closures; food and fertiliser supplies are also disrupted. * The crisis has led to increased reliance on coal in Asia and Europe, intensifying environmental pollution. * Despite some shifts towards renewable energy, the short-term impacts threaten food security and worsen global inequality. * The crisis highlights the broader consequences of geopolitical conflicts on global commodity trade and energy security. 388. </w:t>
      </w:r>
      <w:hyperlink r:id="rId350">
        <w:r>
          <w:rPr>
            <w:color w:val="0000EE"/>
            <w:u w:val="single"/>
          </w:rPr>
          <w:t>https://peopledaily.digital/news/iran-develops-a-vetting-system-for-strait-of-hormuz-transit-amid-oil-supply-crisis</w:t>
        </w:r>
      </w:hyperlink>
      <w:r>
        <w:t xml:space="preserve"> - - Iran is creating a new vetting and registration system for ships transiting the Strait of Hormuz, according to Lloyd’s List. - Several countries, including India, Pakistan, Iraq, Malaysia, and China, are in talks with Iran to transit through the waterway. - The system requires ships to communicate extensive ownership and cargo details in advance, managed by Iran’s IRGC. - Traffic through the Strait has decreased by 95% since the US and Israel launched a war on Iran three weeks ago, affecting global energy markets. - Some ships have turned off AIS or broadcast Chinese credentials to Iranian authorities; at least nine ships have passed through a new safe corridor. 389. </w:t>
      </w:r>
      <w:hyperlink r:id="rId351">
        <w:r>
          <w:rPr>
            <w:color w:val="0000EE"/>
            <w:u w:val="single"/>
          </w:rPr>
          <w:t>https://energynews.biz/strait-of-hormuz-disruption-cuts-lng-capacity-by-up-to-87-bcm-driving-price-shock-scenarios-across-global-gas-markets/?utm_source=rss&amp;utm_medium=rss&amp;utm_campaign=strait-of-hormuz-disruption-cuts-lng-capacity-by-up-to-87-bcm-driving-price-shock-scenarios-across-global-gas-markets</w:t>
        </w:r>
      </w:hyperlink>
      <w:r>
        <w:t xml:space="preserve"> - * Global LNG tanker traffic through the Strait of Hormuz drops from 94 to just over 5 vessels per day in early March 2026, causing supply losses and price volatility. * Modelling outlines three disruption scenarios, with capacity losses varying from 38 bcm to 87 bcm, depending on duration, impacting global gas markets. * Supply shocks result in declining global LNG imports, with reductions of 27 bcm to 74 bcm, primarily affecting Europe, South Asia, and China. * Price projections show an increase from baseline $11.50 per MMBtu to $34 per MMBtu under severe disruption, with spot prices exceeding $40 during peaks. * European inventories face lower refill rates, risking winter shortages and increased price volatility, with demand reductions occurring in power and industry sectors. 390. </w:t>
      </w:r>
      <w:hyperlink r:id="rId352">
        <w:r>
          <w:rPr>
            <w:color w:val="0000EE"/>
            <w:u w:val="single"/>
          </w:rPr>
          <w:t>https://www.oxfordmail.co.uk/news/25953447.warns-shoppers-easter-chocolate-shrinkflation/?ref=rss</w:t>
        </w:r>
      </w:hyperlink>
      <w:r>
        <w:t xml:space="preserve"> - * Which? reports that grocery prices are rising while products are shrinking, affecting 25,000 items in UK supermarkets. * Overall food inflation slowed to 3.9% in the year to February, with chocolate prices up by 9.7% annually, driven by global supply issues. * Shrinkflation is common in the seasonal aisle, with premium products experiencing higher inflation than budget or branded items. * Which? advises checking unit prices to find the best deals, noting Aldi and Lidl as cost-effective options. * Global cocoa shortages, high demand, energy, transportation costs, and climate challenges are reasons for rising chocolate prices. 391. </w:t>
      </w:r>
      <w:hyperlink r:id="rId353">
        <w:r>
          <w:rPr>
            <w:color w:val="0000EE"/>
            <w:u w:val="single"/>
          </w:rPr>
          <w:t>https://www.theguardian.com/us-news/2026/mar/20/iran-war-us-farming-impact</w:t>
        </w:r>
      </w:hyperlink>
      <w:r>
        <w:t xml:space="preserve"> - * US farmers, including Rodney Bushmeyer in Illinois, report significant increases in fertilizer costs over five to six years, with recent spikes linked to geopolitical conflict. * Iran’s closure of the Strait of Hormuz has halted key fertilizer trade routes, causing fertiliser prices to nearly double since late 2025. * Fertiliser prices, vital for crops like corn which account for 20% of production costs in the US, are now highly volatile. * Farmers are experiencing financial strain due to high input costs and declining grain prices, risking long-term sustainability. * Experts warn that ongoing price and supply disruptions could reduce crop yields and increase food prices, impacting US food security. 392. </w:t>
      </w:r>
      <w:hyperlink r:id="rId354">
        <w:r>
          <w:rPr>
            <w:color w:val="0000EE"/>
            <w:u w:val="single"/>
          </w:rPr>
          <w:t>https://www.cbnme.com/logistics-news/ontegoscloud-report-reveals-mounting-liquidity-risks-amid-middle-east-tensions/</w:t>
        </w:r>
      </w:hyperlink>
      <w:r>
        <w:t xml:space="preserve"> - * OntegosCloud report warns 2026 will be peak year for liquidity stress in freight forwarding sector * Escalating Middle East tensions are disrupting shipping routes, increasing transit times and delays * The report introduces the Cash Flow Stress Matrix™ to identify liquidity pressures * Disruptions extend transit by up to two weeks, raise shipping costs, and tighten insurance premiums * Geopolitical tensions are causing structural, long-term impacts on cash flows and revenue realization * Internal receivable discipline can mitigate cash flow risks and improve resilience</w:t>
      </w:r>
      <w:r/>
    </w:p>
    <w:p>
      <w:r/>
      <w:r>
        <w:t xml:space="preserve">393. </w:t>
      </w:r>
      <w:hyperlink r:id="rId355">
        <w:r>
          <w:rPr>
            <w:color w:val="0000EE"/>
            <w:u w:val="single"/>
          </w:rPr>
          <w:t>https://www.autoserviceworld.com/how-tariffs-reshape-trade-flow-as-shipping-disruptions-ease/</w:t>
        </w:r>
      </w:hyperlink>
      <w:r>
        <w:t xml:space="preserve"> - * A report from project44 states tariff-driven trade disruptions in the US are stabilising, with sailings peaking in April 2025 and decreasing by January. * Tariffs imposed by the US in April 2025 included a 10 per cent tariff on most imports and higher duties on specific sectors. * Despite shipping stability improvements, trade between the US and China continues to decline, with imports and exports falling significantly. * US importers are shifting sourcing towards Southeast Asia, with increases in imports from Thailand and Indonesia. * Companies are adapting supply chains and carrier schedules amid ongoing trade uncertainty, despite tariffs remaining on many goods. 394. </w:t>
      </w:r>
      <w:hyperlink r:id="rId356">
        <w:r>
          <w:rPr>
            <w:color w:val="0000EE"/>
            <w:u w:val="single"/>
          </w:rPr>
          <w:t>https://www.fzine.com/culture/nespresso-blue-bottle-coffee-singapore-pop-up</w:t>
        </w:r>
      </w:hyperlink>
      <w:r>
        <w:t xml:space="preserve"> - * Nespresso and Blue Bottle Coffee launch a collaboration with a new collection on April 1, 2026. * A pop-up experience in Singapore at 265 Beach Road runs from April 3 to 12, 2026. * The collection includes co-branded tumblers, coffee capsules, and a limited-edition coffee machine. * The pop-up features activities such as charm creation, vinyl listening station, stamp-collecting, and photo booth. * The collection and experience are available online, at boutiques, and during the pop-up event.</w:t>
      </w:r>
      <w:r/>
    </w:p>
    <w:p>
      <w:r/>
      <w:r>
        <w:t xml:space="preserve">395. </w:t>
      </w:r>
      <w:hyperlink r:id="rId357">
        <w:r>
          <w:rPr>
            <w:color w:val="0000EE"/>
            <w:u w:val="single"/>
          </w:rPr>
          <w:t>https://freshcup.com/how-to-have-the-best-booth-at-any-coffee-festival-in-2026/</w:t>
        </w:r>
      </w:hyperlink>
      <w:r>
        <w:t xml:space="preserve"> - * Coffee festivals attract large attendance, with examples from Glasgow, Houston, and Geneva. * Danish Coffee Festival hosted over 6,500 attendees, emphasising community-building activities. * Exhibitors at the Danish Coffee Festival used interactive tastings, decaf options, and diverse beverage offerings to attract visitors. * Bellas Coffee Lab offered a sensory tasting journey, engaging visitors with the flavour nuances of different coffees. * Wilden Herbals showcased herbal infusions via innovative espresso machine attachments, appealing to coffee professionals. * Rocket Bean and Prolog Coffee diversified their beverage menus, including tea, kombucha, and lower-caffeine drinks. * Successful exhibitors differentiated themselves by creating memorable experiences and offering varied product choices. 396. </w:t>
      </w:r>
      <w:hyperlink r:id="rId358">
        <w:r>
          <w:rPr>
            <w:color w:val="0000EE"/>
            <w:u w:val="single"/>
          </w:rPr>
          <w:t>https://vitaminretailer.com/chris-kilham-medicine-hunter/</w:t>
        </w:r>
      </w:hyperlink>
      <w:r>
        <w:t xml:space="preserve"> - * Chris Kilham travels worldwide exploring medicinal plants, recently including hops in France, grape harvests in France, Vietnamese coffee plantations, and coca leaf in Peru. * He highlights coca leaf as nutritionally rich and FDA approved, with potential market significance. * Kilham has contributed to HerbalGram, HerbTV, Kew Gardens, and published books on coffee and OPCs. * Emphasises sustainability as the only viable path in the natural products industry, addressing issues like exploitation, toxins, and adulteration. * Wrote 'The Way Of Coffee', exploring coffee's global impact on civilization and health. * Prefers to make coffee with fresh-ground beans from Ethiopia, Sumatra, Bali, and Yemen. * Plans include returning to Peru, possibly South Africa, and Southeast Asia for future projects and media work. 397. </w:t>
      </w:r>
      <w:hyperlink r:id="rId359">
        <w:r>
          <w:rPr>
            <w:color w:val="0000EE"/>
            <w:u w:val="single"/>
          </w:rPr>
          <w:t>https://www.semissourian.com/world/early-southwest-heat-is-latest-in-parade-of-weather-extremes-as-earth-warms-c7e9cb7e</w:t>
        </w:r>
      </w:hyperlink>
      <w:r>
        <w:t xml:space="preserve"> - * The U.S. Southwest experienced unprecedented March heat records, with temperatures reaching 112°F in Arizona and Southern California. * Experts link the event to human-caused climate change, describing it as an example of extreme weather becoming more frequent. * The NOAA Climate Extremes Index indicates the area affected by wild weather has doubled in five years. * The U.S. is breaking more hot weather records and experiencing more billion-dollar weather disasters than in past decades. * Climate scientists assert that such heat events would have been impossible without climate change. 398. </w:t>
      </w:r>
      <w:hyperlink r:id="rId360">
        <w:r>
          <w:rPr>
            <w:color w:val="0000EE"/>
            <w:u w:val="single"/>
          </w:rPr>
          <w:t>https://www.elnorte.com/sufre-agro-sube-55-fertilizante-por-guerra/ar3179445</w:t>
        </w:r>
      </w:hyperlink>
      <w:r>
        <w:t xml:space="preserve"> - * Fertilizer distributors in Mexico have to pay 850 USD per tonne of imported urea, a 55% increase due to the Iran conflict. * Prices for fertilizers like N32 and ammonium sulfate have risen significantly since early March. * Crops such as maize, vegetables, and berries in regions like Chihuahua, Sinaloa, Guanajuato, and Nuevo León are expected to be most affected. * The escalation is driven by increased international gas prices and logistical risks in key routes. * Over 70% of Mexico's fertiliser demand relies on imports, with rising costs impacting producers and consumers. 399. </w:t>
      </w:r>
      <w:hyperlink r:id="rId361">
        <w:r>
          <w:rPr>
            <w:color w:val="0000EE"/>
            <w:u w:val="single"/>
          </w:rPr>
          <w:t>https://theprint.in/economy/how-russian-oil-makes-its-way-to-india-two-key-routes-a-backup-a-sanctions-hack/2893853/</w:t>
        </w:r>
      </w:hyperlink>
      <w:r>
        <w:t xml:space="preserve"> - * Russian crude oil continues to flow into India through two main maritime corridors from Russia's Baltic and Black Sea ports, despite sanctions and logistical challenges. 400. </w:t>
      </w:r>
      <w:hyperlink r:id="rId362">
        <w:r>
          <w:rPr>
            <w:color w:val="0000EE"/>
            <w:u w:val="single"/>
          </w:rPr>
          <w:t>https://www.businessinsider.com/iran-war-fertilizer-shortage-grocery-inflation-long-after-fighting-stops-2026-4</w:t>
        </w:r>
      </w:hyperlink>
      <w:r>
        <w:t xml:space="preserve"> - • The conflict in Iran has disrupted key fertiliser supplies and increased fuel costs, affecting agriculture. • Prices for fertiliser ingredients like urea have surged, influencing planting decisions. • Disruptions in the Strait of Hormuz have limited fertiliser shipping, risking lower crop yields. • Higher input costs and energy prices may raise global food prices by 12% to 18%. • Supply chain delays could take four to six months to stabilise, with risks of export restrictions. 401. </w:t>
      </w:r>
      <w:hyperlink r:id="rId363">
        <w:r>
          <w:rPr>
            <w:color w:val="0000EE"/>
            <w:u w:val="single"/>
          </w:rPr>
          <w:t>https://www.azernews.az/analysis/256415.html</w:t>
        </w:r>
      </w:hyperlink>
      <w:r>
        <w:t xml:space="preserve"> - * The Iran-US-Israel conflict, erupting on February 28, has expanded beyond the Strait of Hormuz, impacting global energy markets and economic stability. * Attacks and the partial closure of the Strait have driven up oil prices and disrupted supply, affecting energy-dependent regions. * The IMF reports negative short-term growth prospects globally, especially in energy-importing and low-income countries. * Disruptions in supply chains, increased transportation costs, and high energy and food prices threaten global inflation and economic stability. * Financial markets are volatile, with rising bond yields and increased debt service costs in affected regions. * The conflict poses a multidimensional crisis, affecting commodity prices, supply chains, and financial systems worldwide. 402. </w:t>
      </w:r>
      <w:hyperlink r:id="rId364">
        <w:r>
          <w:rPr>
            <w:color w:val="0000EE"/>
            <w:u w:val="single"/>
          </w:rPr>
          <w:t>https://www.independent.co.ug/global-trade-growth-to-slow-in-2026-with-further-pressure-from-middle-east-conflict/</w:t>
        </w:r>
      </w:hyperlink>
      <w:r>
        <w:t xml:space="preserve"> - * The WTO forecasts global merchandise trade growth will slow to 1.9% in 2026, down from 4.6% in 2025. * The report highlights that ongoing Middle East conflict could further reduce trade growth and disrupt energy markets. * Energy prices, including European gas and oil, surged following attacks on Iran, affecting trade forecasts. * Elevated oil and gas prices could decrease merchandise trade growth to 1.4%, with services trade growing at 4.1%. * Disruptions to global transport and trade patterns are expected if the crisis persists. 403. </w:t>
      </w:r>
      <w:hyperlink r:id="rId365">
        <w:r>
          <w:rPr>
            <w:color w:val="0000EE"/>
            <w:u w:val="single"/>
          </w:rPr>
          <w:t>https://ricenewstoday.com/vietnam-seeks-to-expand-rice-export-markets/</w:t>
        </w:r>
      </w:hyperlink>
      <w:r>
        <w:t xml:space="preserve"> - * Vietnam exported approximately 1.74 million tonnes of rice worth 826.2 million USD from the beginning of the year to mid-March, down 10.7% year-on-year. * Global and domestic supply increases, along with weakened demand from traditional import markets, have contributed to declining export prices. * Major importers such as Indonesia, Malaysia, and the Philippines have reduced imports; Indonesia is considering re-entering regional markets. * Geopolitical disruptions in the Middle East have impacted shipping routes and logistics costs. * The government is coordinating procurement during harvest and encouraging enterprises to increase purchases and storage. * Long-term strategies include restructuring rice production towards higher-quality varieties and utilising free trade agreements to access new markets. 404. </w:t>
      </w:r>
      <w:hyperlink r:id="rId366">
        <w:r>
          <w:rPr>
            <w:color w:val="0000EE"/>
            <w:u w:val="single"/>
          </w:rPr>
          <w:t>https://fulcrum.sg/chokepoint-in-the-gulf-what-the-us-israeli-war-on-iran-means-for-southeast-asias-food-security/</w:t>
        </w:r>
      </w:hyperlink>
      <w:r>
        <w:t xml:space="preserve"> - * The US-Israel attacks on Iran and subsequent Gulf conflict disrupt energy and fertiliser supply chains, raising food insecurity globally and in Southeast Asia. * Southeast Asian countries are heavily reliant on imported energy and fertilisers, especially nitrogen and phosphates. * Rising fertiliser and energy prices are expected to impact crop yields, particularly for vegetables, oil palm, cocoa, and coffee. * ASEAN advocates for regional strategies like pooled procurement, supply chain diversification, and adoption of regenerative agricultural techniques. * Long-term recommendations include developing circular fertiliser systems and reducing dependence on fragile supply chains, with some damage lasting up to five years. * The crisis underscores the region’s vulnerability and the need for resilient, sustainable food systems amid potential weather shocks like El Nino. 405. </w:t>
      </w:r>
      <w:hyperlink r:id="rId367">
        <w:r>
          <w:rPr>
            <w:color w:val="0000EE"/>
            <w:u w:val="single"/>
          </w:rPr>
          <w:t>https://www.seattletimes.com/business/energy-fallout-from-iran-war-signals-a-global-wake-up-call-for-renewable-energy/?utm_source=RSS&amp;utm_medium=Referral&amp;utm_campaign=RSS_all</w:t>
        </w:r>
      </w:hyperlink>
      <w:r>
        <w:t xml:space="preserve"> - * The war in Iran has disrupted oil exports through the Strait of Hormuz, affecting global energy markets and pushing up prices. * Most of the world's new renewable power projects in 2024 are cheaper than fossil-fuel options, according to the International Renewable Energy Agency. * China leads the world in renewables, reducing reliance on imports through domestic energy sources. India has expanded renewable energy but more slowly. * Europe and Asia remain heavily dependent on fossil fuels, with countries like Germany and Japan focusing on fossil fuel diversification. * Poor countries in Africa and Asia face the highest impact, with some investing more in renewables to increase energy security, while others consider new gas projects. * Countries like Pakistan and Vietnam use renewables to reduce fossil fuel imports, whereas Bangladesh and Thailand manage shortages through rationing and reserves. 406. </w:t>
      </w:r>
      <w:hyperlink r:id="rId368">
        <w:r>
          <w:rPr>
            <w:color w:val="0000EE"/>
            <w:u w:val="single"/>
          </w:rPr>
          <w:t>https://www.freemalaysiatoday.com/category/world/2026/04/01/diesel-price-doubles-in-cambodia-on-middle-east-war-fallout</w:t>
        </w:r>
      </w:hyperlink>
      <w:r>
        <w:t xml:space="preserve"> - * Cambodia’s diesel price reached 7,500 riel (US$1.88) per litre following government increase, more than doubled since February. * The price surge is linked to the regional conflict originating from US and Israel strikes against Iran, resulting in global oil price increases. * Cambodia relies solely on imports for fuel, and prices are capped by the government. * Fuel price hike concerns farmers, with tractor rental costs nearly doubling. * Farmers expect to start ploughing season in May, affected by rising fuel costs and water pump expenses. 407. </w:t>
      </w:r>
      <w:hyperlink r:id="rId369">
        <w:r>
          <w:rPr>
            <w:color w:val="0000EE"/>
            <w:u w:val="single"/>
          </w:rPr>
          <w:t>https://startupfortune.com/iran-conflict-is-already-inflating-global-food-prices-experts-warn/</w:t>
        </w:r>
      </w:hyperlink>
      <w:r>
        <w:t xml:space="preserve"> - * The Iran conflict has disrupted fertilizer shipments through the Strait of Hormuz, increasing fertiliser costs. * Fertiliser prices, such as urea, have surged from around $350 to over $600 per ton. * The disruption impacts spring planting, leading to potential lower yields and higher food prices. * Farmers face supply shortages during critical planting windows, with long-term effects on global grain stocks. * Food inflation is expected to push grocery bills higher in the US and developing nations. * Commodity markets, supply chain, and innovative agricultural businesses are likely to experience volatility and increased demand. * Digital asset markets may be affected indirectly through inflation and monetary policy considerations. 408. </w:t>
      </w:r>
      <w:hyperlink r:id="rId370">
        <w:r>
          <w:rPr>
            <w:color w:val="0000EE"/>
            <w:u w:val="single"/>
          </w:rPr>
          <w:t>https://www.sondakika.com/ekonomi/haber-martta-market-fiyatlarinda-artis-gozlemlendi-19705457/</w:t>
        </w:r>
      </w:hyperlink>
      <w:r>
        <w:t xml:space="preserve"> - * In March, 33 out of 41 products saw price increases in Turkish markets, with 8 experiencing decreases, according to TZOB. * The gap between producer and market prices was most significant for cauliflower, with a maximum of 275.8%. Various produce experienced notable price differences. * The most significant market price increase was 119.1% for cauliflower; the biggest decline was 50.4% for zucchini. * Producer prices rose for products like chilli and plum, while prices for vegetables such as cucumber, egg, and green onion declined. * Factors influencing prices included weather events, supply constraints, export incentives, and market regulations, alongside rising input costs such as fertilisers, fuel, and pesticides. 409. </w:t>
      </w:r>
      <w:hyperlink r:id="rId371">
        <w:r>
          <w:rPr>
            <w:color w:val="0000EE"/>
            <w:u w:val="single"/>
          </w:rPr>
          <w:t>https://www.24ur.com/novice/tujina/tudi-ce-se-hormuska-ozina-odpre-danes-motenj-se-ne-bo-konec.html</w:t>
        </w:r>
      </w:hyperlink>
      <w:r>
        <w:t xml:space="preserve"> - * Approximately 2000 ships are stranded in the region due to partial blockade of Hormuška ožina by Iran, affecting global trade. * Some vessels are redirected via the Suez Canal or around South Africa to deliver goods. * Energy infrastructure damages have complicated logistics, with over 40 energy facilities seriously damaged. * The blockade has disrupted over 20% of global crude oil and LNG supplies, raising energy prices. * Shipping delays and infrastructure damages are expected to last several months, impacting energy, petrochemicals, and raw material exports. 410. </w:t>
      </w:r>
      <w:hyperlink r:id="rId372">
        <w:r>
          <w:rPr>
            <w:color w:val="0000EE"/>
            <w:u w:val="single"/>
          </w:rPr>
          <w:t>https://caribbeannewsglobal.com/from-gas-to-grain-fertiliser-disruptions-raise-risks-for-food-security-and-trade/</w:t>
        </w:r>
      </w:hyperlink>
      <w:r>
        <w:t xml:space="preserve"> - * The conflict affecting the Strait of Hormuz has caused a collapse in shipping transits by over 95%, disrupting energy and fertiliser flows. * Energy and fertiliser prices, especially natural gas, have surged, raising costs for fertiliser production. * The region is a key hub for global fertiliser trade, with around one third of seaborne fertiliser volumes passing through the Strait. * Disruptions have increased fertiliser and trade costs significantly, impacting production and prices worldwide. * The conflict raises risks for food security, trade, and development, especially in fertiliser-dependent developing countries. 411. </w:t>
      </w:r>
      <w:hyperlink r:id="rId373">
        <w:r>
          <w:rPr>
            <w:color w:val="0000EE"/>
            <w:u w:val="single"/>
          </w:rPr>
          <w:t>https://non-gmoreport.com/pressures-reshape-ingredient-sourcing-strategies/</w:t>
        </w:r>
      </w:hyperlink>
      <w:r>
        <w:t xml:space="preserve"> - * Food companies reassess sourcing strategies across various ingredients due to escalating tariffs, climate volatility, and geopolitical instability. * Coffee production pressures in Brazil and new tariffs drive price volatility and impact demand flows. * Ingredients such as cocoa, coconut derivatives, tapioca, garlic, and onion are affected, prompting reformulation and supply chain evaluations. * Sourcing diversification, supplier relationships, and transparency are identified as key risk mitigation tools. * Resilience investments and supply chain redundancy are becoming critical in organic and specialty food markets.</w:t>
      </w:r>
      <w:r/>
    </w:p>
    <w:p>
      <w:r/>
      <w:r>
        <w:t xml:space="preserve">412. </w:t>
      </w:r>
      <w:hyperlink r:id="rId374">
        <w:r>
          <w:rPr>
            <w:color w:val="0000EE"/>
            <w:u w:val="single"/>
          </w:rPr>
          <w:t>https://www.growertalks.com/Article/?articleid=27921</w:t>
        </w:r>
      </w:hyperlink>
      <w:r>
        <w:t xml:space="preserve"> - * The USDA/NASS released 2024 Census data on horticultural specialties, reporting total sales of $18.307 billion, up from $13.779 billion in 2019. * Sales include new categories: cultivated mushrooms and hemp grown under protection. * The number of firms reporting sales increased across several segments, notably a 14.2% rise in floriculture growers. * Floriculture sales reached $6.795 billion in 2024, with significant growth in bedding plants, potted flowering plants, foliage plants, and cut flowers. * Some segments, such as cut cultivated greens, experienced declines in grower numbers and sales. * Overall, sales growth has kept pace with inflation, sustaining industry stability. 413. </w:t>
      </w:r>
      <w:hyperlink r:id="rId373">
        <w:r>
          <w:rPr>
            <w:color w:val="0000EE"/>
            <w:u w:val="single"/>
          </w:rPr>
          <w:t>https://non-gmoreport.com/pressures-reshape-ingredient-sourcing-strategies/</w:t>
        </w:r>
      </w:hyperlink>
      <w:r>
        <w:t xml:space="preserve"> - * Escalating tariffs, climate volatility, and geopolitical instability influence food ingredient sourcing. * Climate-related production pressures in Brazil impact coffee prices and supply. * Tariff and demand flow changes affect cocoa, coconut derivatives, tapioca, garlic, and onion supply chains. * Diversified sourcing, supplier relationships, and transparency are critical risk mitigation strategies. * Resilience investments and supply chain redundancy are increasingly vital amid ongoing disruptions. 414. </w:t>
      </w:r>
      <w:hyperlink r:id="rId375">
        <w:r>
          <w:rPr>
            <w:color w:val="0000EE"/>
            <w:u w:val="single"/>
          </w:rPr>
          <w:t>https://www.paloaltoonline.com/calmatters/2026/03/19/trump-administration-acknowledges-it-needs-immigrant-farmworkers-as-it-moves-to-cut-their-pay/</w:t>
        </w:r>
      </w:hyperlink>
      <w:r>
        <w:t xml:space="preserve"> - * The Trump administration defended a policy to lower wages for H-2A immigrant farmworkers, citing labour shortages. * The policy divides H-2A workers into two tiers, with 92% earning at the 17th income percentile, estimated at $13.70 per hour. * The case was discussed in Fresno court; a written ruling is pending. * The policy risks undercutting American workers' wages and depends on immigrant labour, often from Mexico. * The article details historical context, current legal debates, and the impact on California farms. 415. </w:t>
      </w:r>
      <w:hyperlink r:id="rId376">
        <w:r>
          <w:rPr>
            <w:color w:val="0000EE"/>
            <w:u w:val="single"/>
          </w:rPr>
          <w:t>https://sustainabilityonline.net/news/nestle-announces-expanded-partnership-to-support-labour-rights-in-coffee-chains/</w:t>
        </w:r>
      </w:hyperlink>
      <w:r>
        <w:t xml:space="preserve"> - * Nestlé announces a two-year expansion of its partnership with the International Labour Organization (ILO) to promote labour rights in coffee supply chains, focusing on Brazil, Colombia, and Mexico. 416. </w:t>
      </w:r>
      <w:hyperlink r:id="rId377">
        <w:r>
          <w:rPr>
            <w:color w:val="0000EE"/>
            <w:u w:val="single"/>
          </w:rPr>
          <w:t>https://www.agbi.com/opinion/logistics/2026/04/a-houthi-red-sea-return-would-deepen-the-strain-on-gulf-logistics/</w:t>
        </w:r>
      </w:hyperlink>
      <w:r>
        <w:t xml:space="preserve"> - * The US-Iran conflict has increased pressure on Gulf supply chains with ongoing missile strikes and regional disruptions. * Red Sea ports like Yanbu, Jeddah, and King Abdullah are experiencing record shipping volumes amid full capacity of Saudi Arabia's East-West pipeline. * Oil exports through the Red Sea are surging, affecting global markets and boosting the Saudi economy. * Disruptions at Red Sea ports cause congestion, delays, and volatility in global shipping routes, particularly affecting vessel movements and supply of key commodities. * The conflict threatens supply of helium, fertiliser, and other critical goods, with potential long-term industry impacts, especially if attacks intensify. 417. </w:t>
      </w:r>
      <w:hyperlink r:id="rId378">
        <w:r>
          <w:rPr>
            <w:color w:val="0000EE"/>
            <w:u w:val="single"/>
          </w:rPr>
          <w:t>https://container-news.com/cma-cgm-announces-peak-season-surcharges-pss-for-key-trade-lanes/</w:t>
        </w:r>
      </w:hyperlink>
      <w:r>
        <w:t xml:space="preserve"> - * CMA CGM Group announced new Peak Season Surcharges (PSS) for specific trade lanes to ensure service reliability during high demand periods. * From 9 April 2026, a PSS of USD 250 / EUR 200 / GBP 175 per container applies from all origins to Kribi, Cameroon. * From 1 April 2026, a PSS of USD 250 per TEU applies from Türkiye to Veracruz, Altamira, and inland destinations in Mexico. * Also starting 1 April 2026, a PSS of USD 250 per TEU applies from Türkiye to Montreal, Halifax, and inland destinations in Canada. * The surcharges aim to manage peak-season pressures while maintaining operational dependability. 418. </w:t>
      </w:r>
      <w:hyperlink r:id="rId373">
        <w:r>
          <w:rPr>
            <w:color w:val="0000EE"/>
            <w:u w:val="single"/>
          </w:rPr>
          <w:t>https://non-gmoreport.com/pressures-reshape-ingredient-sourcing-strategies/</w:t>
        </w:r>
      </w:hyperlink>
      <w:r>
        <w:t xml:space="preserve"> - * Food companies are rethinking ingredient sourcing due to tariffs, climate volatility, and geopolitical instability. * Climate-related pressures in Brazil and trade shifts are causing price volatility in coffee and other ingredients. * Ingredients like cocoa, coconut derivatives, garlic, and onion are heavily affected, prompting reformulation and supply chain adjustments. * Diversified sourcing, stronger relationships, and transparency are seen as key risk mitigation strategies. * Long-term resilience investments, including regenerative practices and supply chain redundancy, are increasingly important. Source: Panel Discussion: Sustainable Supply of Food Ingredients, Sustainable Foods Summit, San Francisco, CA, January 28, 2026. 419. </w:t>
      </w:r>
      <w:hyperlink r:id="rId379">
        <w:r>
          <w:rPr>
            <w:color w:val="0000EE"/>
            <w:u w:val="single"/>
          </w:rPr>
          <w:t>https://iol.co.za/business-report/economy/2026-04-01-farming-sector-welcomes-fuel-levy-reduction-but-warns-diesel-surge-will-drive-costs-higher/</w:t>
        </w:r>
      </w:hyperlink>
      <w:r>
        <w:t xml:space="preserve"> - * South Africa’s agricultural sector welcomed government’s R3 per litre fuel levy reduction as a relief amid rising energy prices. * The reduction is aimed at cushioning consumers and producers from global oil price volatility. * Fuel costs are expected to rise sharply from 1 April, impacting on-farm costs, irrigation, harvesting, processing, and logistics. * Agricultural organisations highlight that fuel accounts for 12% to 18% of production costs. * They called for additional measures including flexible fuel pricing, transparency on stock levels, a reduction in the RAF levy, and extending the diesel rebate to 100%. 420. </w:t>
      </w:r>
      <w:hyperlink r:id="rId380">
        <w:r>
          <w:rPr>
            <w:color w:val="0000EE"/>
            <w:u w:val="single"/>
          </w:rPr>
          <w:t>https://tribune.net.ph/2026/04/01/da-pushes-fertilizer-alternatives-amid-price-risks</w:t>
        </w:r>
      </w:hyperlink>
      <w:r>
        <w:t xml:space="preserve"> - * The Department of Agriculture (DA) in the Philippines promotes biofertilizer as a cost-efficient alternative to conventional fertilisers. * University of the Philippines Los Baños researchers developed the biofertilizer, which can reduce fertiliser input costs for farmers. * Concerns over fertilizer supply disruptions arose after Iran restricted trade through the Strait of Hormuz. * The Philippines primarily sources fertiliser from Asian countries, limiting exposure to Middle Eastern supply issues. * Senator Francis Pangilinan warned that energy shocks could impact food security, calling for a budget reassessment.</w:t>
      </w:r>
      <w:r/>
    </w:p>
    <w:p>
      <w:r/>
      <w:r>
        <w:t xml:space="preserve">421. </w:t>
      </w:r>
      <w:hyperlink r:id="rId381">
        <w:r>
          <w:rPr>
            <w:color w:val="0000EE"/>
            <w:u w:val="single"/>
          </w:rPr>
          <w:t>https://www.skynewsarabia.com/business/1861737-%D8%AA%D8%A4%D8%AB%D8%B1-%D8%A7%D9%84%D8%AD%D8%B1%D8%A8-%D8%B4%D8%B1%D9%83%D8%A7%D8%AA-%D8%A7%D9%84%D8%A3%D8%BA%D8%B0%D9%8A%D8%A9-%D8%A7%D9%84%D8%B9%D9%85%D9%84%D8%A7%D9%82%D8%A9</w:t>
        </w:r>
      </w:hyperlink>
      <w:r>
        <w:t xml:space="preserve"> - * The article discusses how current war conflicts, particularly involving Iran and the broader geopolitical tensions, impact global food companies. * Rising energy costs, supply chain disruptions, and inflation are eroding profit margins and complicating price management for companies like PepsiCo and Kraft Heinz. * Disruptions at the Strait of Hormuz threaten energy and fertiliser supplies, potentially causing a new wave of food inflation. * The article states that energy and fertiliser costs have increased, affecting production and transportation, with a risk of food shortages. * Analysts warn that consumer reluctance to pay higher prices and political factors could adversely affect food company profits. 422. </w:t>
      </w:r>
      <w:hyperlink r:id="rId382">
        <w:r>
          <w:rPr>
            <w:color w:val="0000EE"/>
            <w:u w:val="single"/>
          </w:rPr>
          <w:t>https://e.vnexpress.net/news/business/economy/malaysia-s-food-prices-may-spike-50-amid-fuel-surge-5057011.html</w:t>
        </w:r>
      </w:hyperlink>
      <w:r>
        <w:t xml:space="preserve"> - * Food prices in Malaysia could rise by as much as 50% due to the energy crisis linked to the Iran war and rising fuel costs. * Traders report cost increases of 20% to 30% before the fuel price rise, affecting raw materials used in food preparation. * Small traders, hawkers, and consumers are most affected by the rising costs. * The Malaysian food and beverage industry faces challenges if global crude oil prices remain high. * Rising energy, transportation, fertiliser shortages, and logistics costs could lead to sustained inflation and slower growth. 423. </w:t>
      </w:r>
      <w:hyperlink r:id="rId383">
        <w:r>
          <w:rPr>
            <w:color w:val="0000EE"/>
            <w:u w:val="single"/>
          </w:rPr>
          <w:t>https://www.publimetro.co/estilo-vida/2026/04/01/100-millones-de-arboles-para-salvar-el-cafe-la-carrera-contra-el-cambio-climatico-ya-comenzo-en-colombia/</w:t>
        </w:r>
      </w:hyperlink>
      <w:r>
        <w:t xml:space="preserve"> - * An international initiative aims to donate 100 million climate-resistant coffee trees to strengthen agricultural resilience in Latin America, Africa, and Asia. * Since 2017, Starbucks has led efforts by distributing improved seedlings in countries including El Salvador, Guatemala, and Mexico. * These new varieties are developed through scientific research at Hacienda Alsacia in Costa Rica, focusing on soil health, plant nutrition, and disease tolerance. * The initiative includes sustainable practices such as forest protection, shading management, and farmers' rights advocacy, in partnership with Conservation International. * Future plans involve distributing an additional 50 million trees to expand sustainability and resilience efforts across coffee-producing regions. 424. </w:t>
      </w:r>
      <w:hyperlink r:id="rId384">
        <w:r>
          <w:rPr>
            <w:color w:val="0000EE"/>
            <w:u w:val="single"/>
          </w:rPr>
          <w:t>https://express-press-release.net/news/2026/04/01/1744977</w:t>
        </w:r>
      </w:hyperlink>
      <w:r>
        <w:t xml:space="preserve"> - * The global coffee substitute market is projected to reach USD 17.88 billion by 2033, with a CAGR of 3.8% from 2025 to 2033.</w:t>
      </w:r>
      <w:r>
        <w:rPr>
          <w:i/>
        </w:rPr>
        <w:t xml:space="preserve"> Growing consumer awareness of caffeine-related side effects and health benefits of alternatives like chicory, herbal, and grain coffee drive market expansion.</w:t>
      </w:r>
      <w:r>
        <w:t xml:space="preserve"> Chicory coffee, herbal blends, and grain beverages are gaining popularity due to their taste, nutritional, and sustainability benefits.</w:t>
      </w:r>
      <w:r>
        <w:rPr>
          <w:i/>
        </w:rPr>
        <w:t xml:space="preserve"> Asia-Pacific is expected to see the fastest growth due to urbanisation and wellness awareness.</w:t>
      </w:r>
      <w:r>
        <w:t xml:space="preserve"> Continuous innovation and consumer education are key to overcoming taste barriers and market challenges. 425. </w:t>
      </w:r>
      <w:hyperlink r:id="rId383">
        <w:r>
          <w:rPr>
            <w:color w:val="0000EE"/>
            <w:u w:val="single"/>
          </w:rPr>
          <w:t>https://www.publimetro.co/estilo-vida/2026/04/01/100-millones-de-arboles-para-salvar-el-cafe-la-carrera-contra-el-cambio-climatico-ya-comenzo-en-colombia/</w:t>
        </w:r>
      </w:hyperlink>
      <w:r>
        <w:t xml:space="preserve"> - * La iniciativa internacional busca donar 100 millones de árboles de café resistentes al cambio climático para fortalecer la resiliencia agrícola en América Latina, África y Asia. * Desde 2017, Starbucks ha liderado este esfuerzo en países como El Salvador, Guatemala, México, Colombia, Honduras, Etiopía, Tanzania e Indonesia. * Las plantas provienen de desarrollos en Hacienda Alsacia, Costa Rica, para mejorar la tolerancia a enfermedades y el impacto climático. * Se han implementado prácticas sostenibles en alianza con Conservation International, incluyendo protección forestal y manejo de sombra. * La iniciativa también incluye financiamiento, asistencia técnica y capacitación para agricultores, con el objetivo de mejorar la productividad y reducir la vulnerabilidad. * Se proyecta una entrega adicional de 50 millones de árboles para ampliar la sostenibilidad del café globalmente. 426. </w:t>
      </w:r>
      <w:hyperlink r:id="rId383">
        <w:r>
          <w:rPr>
            <w:color w:val="0000EE"/>
            <w:u w:val="single"/>
          </w:rPr>
          <w:t>https://www.publimetro.co/estilo-vida/2026/04/01/100-millones-de-arboles-para-salvar-el-cafe-la-carrera-contra-el-cambio-climatico-ya-comenzo-en-colombia/</w:t>
        </w:r>
      </w:hyperlink>
      <w:r>
        <w:t xml:space="preserve"> - * La crisis climática amenaza la producción de café debido a temperaturas, lluvias y plagas variables. * Una iniciativa internacional dona 100 millones de árboles de café resistentes por parte de Starbucks y aliados. * La estrategia incluye investigación en Costa Rica y alianzas con Conservation International para prácticas sostenibles. * La renovación de cultivos fortalece la resiliencia, productividad y sostenibilidad del café en América Latina, África y Asia. * Se proyecta entregar 50 millones de árboles adicionales para ampliar el impacto. 427. </w:t>
      </w:r>
      <w:hyperlink r:id="rId385">
        <w:r>
          <w:rPr>
            <w:color w:val="0000EE"/>
            <w:u w:val="single"/>
          </w:rPr>
          <w:t>https://www.agroberichtenbuitenland.nl/actueel/nieuws/2026/03/27/ivory-coast-a-roadmap-to-revolutionise-the-organic-compost-sector-in-the-cocoa-industry</w:t>
        </w:r>
      </w:hyperlink>
      <w:r>
        <w:t xml:space="preserve"> - - Climate change threatens cocoa production in Côte d'Ivoire, leading to a strategic shift towards organic compost. - A five-year action plan aims for 35% adoption among cocoa farmers, improving productivity and soil health. - Stakeholders from public, research, NGOs, private sector, and cooperatives collaborated from 2025 to 2026. - Obstacles include regulatory vacuum, lack of standards, economic constraints, and logistics. - Phases include experimentation, scaling, and institutionalisation with targets for compost units, certification, and policy. - Integration of biochar as an innovative carbon sequestration measure. - The project aims for social benefits: gender inclusion, climate resilience, job creation, and income improvement. - Potential model for West Africa, with Ghana monitoring closely. 428. </w:t>
      </w:r>
      <w:hyperlink r:id="rId385">
        <w:r>
          <w:rPr>
            <w:color w:val="0000EE"/>
            <w:u w:val="single"/>
          </w:rPr>
          <w:t>https://www.agroberichtenbuitenland.nl/actueel/nieuws/2026/03/27/ivory-coast-a-roadmap-to-revolutionise-the-organic-compost-sector-in-the-cocoa-industry</w:t>
        </w:r>
      </w:hyperlink>
      <w:r>
        <w:t xml:space="preserve"> - * Climate change affects cocoa production in Côte d'Ivoire, with a production drop from 2.3 million tonnes in 2022/2023 to around 1.75-1.8 million tonnes in 2024/2025. * An ambitious five-year plan aims to increase compost adoption to 35% of cocoa farmers by 2030, supporting soil regeneration and productivity. * The roadmap includes phases of experimentation, scaling, and institutionalisation, with activities such as establishing composting units, developing quality standards, and integrating compost into certification schemes. * The initiative incorporates biochar to enhance carbon sequestration and market potential in carbon credit markets. * The project is driven by multiple stakeholders, including the Dutch Embassy in Côte d’Ivoire, research centres, NGOs, and private sector actors, and could serve as a model for West Africa. 429. </w:t>
      </w:r>
      <w:hyperlink r:id="rId386">
        <w:r>
          <w:rPr>
            <w:color w:val="0000EE"/>
            <w:u w:val="single"/>
          </w:rPr>
          <w:t>https://dailythepatriot.com/the-real-challenge-begins/</w:t>
        </w:r>
      </w:hyperlink>
      <w:r>
        <w:t xml:space="preserve"> - * Pakistan's Federal Minister for National Food Security and Research Rana Tanveer Hussain states there is no shortage of urea or DAP fertilizers, with projected carryover stocks. * The government emphasises measures to ensure smooth distribution and prevent hoarding and price manipulation. * The approach includes monitoring mechanisms, digital tracking, and regulatory oversight, amid global market volatility affecting prices. * Attention is directed towards boosting domestic production and promoting efficient fertiliser use to sustain crops during the upcoming Kharif season. * The focus on fertiliser supply ties directly to Pakistan's major crops—cotton, rice, sugarcane, and maize—impacting food security and economic stability. 430. </w:t>
      </w:r>
      <w:hyperlink r:id="rId387">
        <w:r>
          <w:rPr>
            <w:color w:val="0000EE"/>
            <w:u w:val="single"/>
          </w:rPr>
          <w:t>https://www.thehindubusinessline.com/economy/agri-business/india-faces-fertilizer-risk-the-most-if-iran-war-prolongs-say-analysts/article70808165.ece</w:t>
        </w:r>
      </w:hyperlink>
      <w:r>
        <w:t xml:space="preserve"> - * A prolonged US-Israel and Iran conflict threatens global fertilizer markets, with India at highest risk, as fertilizer demand peaks in late March to April. * Indian fertilizer firms have shut down due to natural gas shortages, affecting production. * The Strait of Hormuz closure impacts fertilizer shipments, causing urea and phosphate prices to increase significantly. * The benchmark price of urea has risen about 30% in a month, with Russian fertilizer prices reaching levels not seen since 2022. * The crisis could reduce fertiliser application rates and impact crop yields, especially in fertilizer-dependent crops like corn in May. 431. </w:t>
      </w:r>
      <w:hyperlink r:id="rId388">
        <w:r>
          <w:rPr>
            <w:color w:val="0000EE"/>
            <w:u w:val="single"/>
          </w:rPr>
          <w:t>https://thefrontierpost.com/china-reportedly-restricts-fertilizer-exports-further-straining-supplies/</w:t>
        </w:r>
      </w:hyperlink>
      <w:r>
        <w:t xml:space="preserve"> - * China reportedly enforces export restrictions on fertilisers, including nitrogen-potassium blends and phosphates, which could restrict up to 40 million metric tons of exports. * The export ban aims to prioritise domestic food security and insulating the internal market from price shocks. * The restrictions come as global fertiliser supplies face disruptions due to the U.S.-Israeli conflict on Iran and war-related blockades. * International prices of urea have increased by about 40%, with China’s futures near a 10-month high. * Export restrictions will likely keep bans in place until at least August, pending government signals and spring planting needs. 432. </w:t>
      </w:r>
      <w:hyperlink r:id="rId389">
        <w:r>
          <w:rPr>
            <w:color w:val="0000EE"/>
            <w:u w:val="single"/>
          </w:rPr>
          <w:t>https://stir-tea-coffee.com/tea-coffee-news/iran-conflict-severely-disrupts-tea-production-and-trade/</w:t>
        </w:r>
      </w:hyperlink>
      <w:r>
        <w:t xml:space="preserve"> - * The conflict in Iran continues to disrupt tea exports from Kenya, Sri Lanka, India, and Vietnam. * Kenyan tea shipments at Mombasa port are blocked, with 267 containers stuck, affecting exports valued at $32.8 million to Iran. * Sri Lanka faces congestion and weekly industry losses of $10-15 million; Iran is a major importer via barter arrangements. * Indian tea producers in Darjeeling face LPG shortages, impacting production during the harvest season, with 43% of exports sent to the Middle East. * Vietnam reports logistical issues and fuel shortages, with tea shipments to Afghanistan being returned, affecting 1,400 tons in Lao Cai Province. * Both Vietnam and Sri Lanka are impacted by US sanctions and conflict-related trade barriers, affecting key markets and supply chains. 433. </w:t>
      </w:r>
      <w:hyperlink r:id="rId390">
        <w:r>
          <w:rPr>
            <w:color w:val="0000EE"/>
            <w:u w:val="single"/>
          </w:rPr>
          <w:t>https://www.latimes.com/california/story/2026-03-19/port-of-long-beach-containers-lost-damaged</w:t>
        </w:r>
      </w:hyperlink>
      <w:r>
        <w:t xml:space="preserve"> - * Dozens of shipping containers on the OOCL Sunflower were lost or damaged while en route to the Port of Long Beach during a storm, according to the Coast Guard. * The ship, travelling from Kaohsiung, Taiwan, experienced weather-related container losses, with 32 containers falling overboard and 57 damaged upon arrival. * Heavy weather in the North Pacific, including near the Aleutian Islands, contributed to the incident. * Emergency operations have been conducted to secure damaged containers, with no reports of hazardous releases or pollution. * The vessel is a Hong Kong-flagged, ultra-large container ship measuring about 1,200 feet. 434. </w:t>
      </w:r>
      <w:hyperlink r:id="rId388">
        <w:r>
          <w:rPr>
            <w:color w:val="0000EE"/>
            <w:u w:val="single"/>
          </w:rPr>
          <w:t>https://thefrontierpost.com/china-reportedly-restricts-fertilizer-exports-further-straining-supplies/</w:t>
        </w:r>
      </w:hyperlink>
      <w:r>
        <w:t xml:space="preserve"> - * China is reportedly restricting fertiliser exports to protect its domestic market, affecting global supply, according to Reuters. * The ban includes nitrogen-potassium fertiliser blends and certain phosphates, with exports potentially restricted by up to 75%, amounting to 40 million metric tons. * The export restrictions come as global markets face shortages due to the U.S.-Israeli war on Iran and war-related disruptions. * Prices for urea, a key fertiliser, have increased by around 40%, with futures near a 10-month high. * Several countries, including India and Brazil, depend heavily on China’s fertiliser exports, with some requesting export quotas. 435. </w:t>
      </w:r>
      <w:hyperlink r:id="rId391">
        <w:r>
          <w:rPr>
            <w:color w:val="0000EE"/>
            <w:u w:val="single"/>
          </w:rPr>
          <w:t>https://www.threethousandthieves.com/blogs/news/clandestino-coffee-the-secret-s-out</w:t>
        </w:r>
      </w:hyperlink>
      <w:r>
        <w:t xml:space="preserve"> - * Clandestino Coffee, founded by Jaxon Taylor in Noosa, Queensland, emphasises its heritage from Papua New Guinea and adventures in coffee sourcing. * The brand's Magneto blend features Papua New Guinea beans and reflects a legacy of covert flights and lime-flavoured coffee rituals. * Clandestino advocates for direct origin connections, highlighting visits to coffee farms in Ethiopia, Uganda, and Burundi. * The company offers various coffee varieties, including organic espresso, filter coffee from Uganda, dark roast Stealth, and Burundi's Gahahe. * The brand values adventure, origin stories, and quality, drawing inspiration from flying and exploration. 436. </w:t>
      </w:r>
      <w:hyperlink r:id="rId392">
        <w:r>
          <w:rPr>
            <w:color w:val="0000EE"/>
            <w:u w:val="single"/>
          </w:rPr>
          <w:t>https://www.gcrmag.com/auntea-jenny-reports-significant-growth-in-2025/</w:t>
        </w:r>
      </w:hyperlink>
      <w:r>
        <w:t xml:space="preserve"> - * Chinese beverage chain Auntea Jenny reports a 52.4% increase in profit in 2025, reaching RMB501.32 million. * Total store count exceeds 11,000, with a 36% revenue increase to RMB4,465.64 million. * Coffee becomes a core product category with upgraded equipment and beans. * Auntea Jenny expands internationally with 45 stores in the US, South Korea, and Malaysia. * Focus on tea and coffee integration to meet diverse consumer demands in China. 437. </w:t>
      </w:r>
      <w:hyperlink r:id="rId393">
        <w:r>
          <w:rPr>
            <w:color w:val="0000EE"/>
            <w:u w:val="single"/>
          </w:rPr>
          <w:t>https://fromcoffeewithlove.com/2026/03/31/i-was-at-subko-specialty-coffee-roasters-and-bakehouse-dubai/</w:t>
        </w:r>
      </w:hyperlink>
      <w:r>
        <w:t xml:space="preserve"> - * In 2025, India’s Subko brand launched its first outlet in Dubai, located at Alserkal Avenue. * The establishment offers coffee, chocolate, baked goods, and a café with roasting and manufacturing facilities. * The venue features a dedicated coffee brewing bar, a roasting area, chocolate making, baking, and a sit-down café upstairs. * The menu includes coffee drinks, sandwiches, pastries, and desserts, with an emphasis on speciality and meticulously sourced coffee. * The brand develops direct trade relationships, sourcing beans for high-quality, cupped coffees, and aims for SCA 85+ points scoring. * The owner indicated plans for further developments and expansion. 438. </w:t>
      </w:r>
      <w:hyperlink r:id="rId394">
        <w:r>
          <w:rPr>
            <w:color w:val="0000EE"/>
            <w:u w:val="single"/>
          </w:rPr>
          <w:t>https://insideretail.asia/2026/04/01/kopi-kenangan-the-indonesian-coffee-chain-lands-in-taiwan/</w:t>
        </w:r>
      </w:hyperlink>
      <w:r>
        <w:t xml:space="preserve"> - * Indonesian coffee chain Kopi Kenangan opens its first store in Taipei, Taiwan, at Shin Kong Mitsukoshi A11. * The expansion follows recent international entries into Australia and India. * Kopi Kenangan was founded in 2017 and is known for affordable grab-and-go coffee using Indonesian beans. * The company has over 1000 outlets across Indonesia, Malaysia, Singapore, India, and the Philippines. * The launch marks an expansion beyond its home market. 439. </w:t>
      </w:r>
      <w:hyperlink r:id="rId395">
        <w:r>
          <w:rPr>
            <w:color w:val="0000EE"/>
            <w:u w:val="single"/>
          </w:rPr>
          <w:t>https://stir-tea-coffee.com/tea-coffee-news/fusarium-in-china-s-coffee-belt/</w:t>
        </w:r>
      </w:hyperlink>
      <w:r>
        <w:t xml:space="preserve"> - * In November 2024, researchers in Yunnan, China, found fruit rot affecting 15% of surveyed Coffea arabica trees. * The pathogen identified as Fusarium coffeibaccae, marking its first recorded incidence in China. * Fusarium is among the most destructive fungal genera, affecting coffee yields and quality globally. * The coffee berry borer pest acts as a vector for Fusarium, complicating containment. * The outbreak poses risks to China's coffee sector and global supply stability due to disease spread and climate pressures. 440. </w:t>
      </w:r>
      <w:hyperlink r:id="rId389">
        <w:r>
          <w:rPr>
            <w:color w:val="0000EE"/>
            <w:u w:val="single"/>
          </w:rPr>
          <w:t>https://stir-tea-coffee.com/tea-coffee-news/iran-conflict-severely-disrupts-tea-production-and-trade/</w:t>
        </w:r>
      </w:hyperlink>
      <w:r>
        <w:t xml:space="preserve"> - * The ongoing conflict in Iran causes disruptions in tea production and exports in Kenya, Sri Lanka, India, and Vietnam, impacting economies and livelihoods. * Kenyan tea exports are delayed with containers stuck at Mombasa port; Iran is a top importer. * Sri Lankan exports face congestion; Iran's barter arrangement affects payments. * Indian tea producers, especially in Darjeeling, face LPG shortages impacting production amid high export volumes. * Vietnam's tea industry experiences shipment delays and reduced harvests; dependence on Iranian and Afghan markets creates vulnerabilities. * Overall, the conflict impacts major tea-exporting nations, causing logistical issues, revenue losses, and market vulnerabilities. 441. </w:t>
      </w:r>
      <w:hyperlink r:id="rId396">
        <w:r>
          <w:rPr>
            <w:color w:val="0000EE"/>
            <w:u w:val="single"/>
          </w:rPr>
          <w:t>https://www.legit.ng/business-economy/industry/1701895-cocoa-farmers-lament-price-crash-seek-governments-intervention/</w:t>
        </w:r>
      </w:hyperlink>
      <w:r>
        <w:t xml:space="preserve"> - * Cocoa prices in Nigeria dropped by about 70% from late 2024 to early 2025, affecting farmers' incomes. * Farmers and stakeholders in Oyo, Ogun, and Kwara states call for a national cocoa regulatory body. * The sector faces challenges due to lack of coordination and market shocks, with calls for government support. * Rising input costs and climate issues exacerbate farmers' struggles, with many now in debt. * An attack on the Cocoa Research Institute in Ibadan was reported, involving abduction by bandits. 442. </w:t>
      </w:r>
      <w:hyperlink r:id="rId389">
        <w:r>
          <w:rPr>
            <w:color w:val="0000EE"/>
            <w:u w:val="single"/>
          </w:rPr>
          <w:t>https://stir-tea-coffee.com/tea-coffee-news/iran-conflict-severely-disrupts-tea-production-and-trade/</w:t>
        </w:r>
      </w:hyperlink>
      <w:r>
        <w:t xml:space="preserve"> - * The conflict in Iran leads to shipping delays and market blockades affecting top tea-exporting countries. * Kenyan tea shipments are blocked, with 267 containers stuck at Mombasa port; exports to Iran and Pakistan are significant. * Sri Lanka faces congestion, warehouse fill, and weekly losses estimated at $10-15 million; Iran is a key destination. * India's Darjeeling region experiences LPG shortages during harvest; exports reached 281 million kg valued at $1 billion, with Middle East as a major market. * Vietnam's tea and coffee industries face fuel shortages, shipment delays, and reduced quality; large quantities are destined for Iran, Pakistan, and Afghanistan, with export concerns raised. 443. </w:t>
      </w:r>
      <w:hyperlink r:id="rId395">
        <w:r>
          <w:rPr>
            <w:color w:val="0000EE"/>
            <w:u w:val="single"/>
          </w:rPr>
          <w:t>https://stir-tea-coffee.com/tea-coffee-news/fusarium-in-china-s-coffee-belt/</w:t>
        </w:r>
      </w:hyperlink>
      <w:r>
        <w:t xml:space="preserve"> - • Researchers discovered fruit rot affecting 15% of surveyed coffee trees in Menglian, Yunnan, in November 2024. • The outbreak was caused by Fusarium coffeibaccae, first recorded on Chinese soil. • The study highlights Fusarium's destructive impact on coffee and its spread via pests like the coffee berry borer. • The discovery poses short- and long-term risks to China's coffee yield, quality, and supply chain stability. • The finding underscores the need for monitoring, resistant varieties, and pest management strategies. 444. </w:t>
      </w:r>
      <w:hyperlink r:id="rId397">
        <w:r>
          <w:rPr>
            <w:color w:val="0000EE"/>
            <w:u w:val="single"/>
          </w:rPr>
          <w:t>https://stir-tea-coffee.com/tea-coffee-news/identifying-income-drivers-for-east-african-coffee-producers/</w:t>
        </w:r>
      </w:hyperlink>
      <w:r>
        <w:t xml:space="preserve"> - * A study by Scaled Impact indicates market operations significantly influence income for East African coffee farmers. * Uganda's liberalised sector allows direct sales and immediate payments, increasing share of export value. * Kenyan farmers, organised into cooperatives, face delayed payments and lower profit shares despite higher prices. * Ownership and sale route differences impact farmer income more than agricultural practices. * Recommendations include developing financing tools, direct buying channels, and improving market information access.</w:t>
      </w:r>
      <w:r/>
    </w:p>
    <w:p>
      <w:r/>
      <w:r>
        <w:t xml:space="preserve">445. </w:t>
      </w:r>
      <w:hyperlink r:id="rId398">
        <w:r>
          <w:rPr>
            <w:color w:val="0000EE"/>
            <w:u w:val="single"/>
          </w:rPr>
          <w:t>https://tech.eu/2026/03/19/eternalag-raises-eur8m-to-automate-greenhouse-harvesting-with-ai-powered-robots/</w:t>
        </w:r>
      </w:hyperlink>
      <w:r>
        <w:t xml:space="preserve"> - * Eternal.ag raises €8 million in funding from multiple investors. * The startup develops autonomous robots for greenhouse crop harvesting. * Labour shortages in Europe are reducing greenhouse labour availability by up to 30% since 2010. * The company's first product, Harvester, is designed for tomato greenhouses. * The new funding will support product development and expansion across Europe. 446. </w:t>
      </w:r>
      <w:hyperlink r:id="rId399">
        <w:r>
          <w:rPr>
            <w:color w:val="0000EE"/>
            <w:u w:val="single"/>
          </w:rPr>
          <w:t>https://container-news.com/freightos-weekly-update-still-no-ocean-rate-spike-though-more-increases-set-for-april/</w:t>
        </w:r>
      </w:hyperlink>
      <w:r>
        <w:t xml:space="preserve"> - * Iran permits some vessel transits through the Strait of Hormuz for countries paying tolls, including resumed COSCO bookings. * Attacks by Houthis escalate tension, with drone strikes affecting ports like Salalah, causing delays and port closures. * Alternative ports face vessel bunching and infrastructure shortages, limiting their effectiveness as full substitutes. * Broader container market remains operational despite Strait closure; carriers face increased fuel costs, prompting surcharge hikes. * Transpacific rates increase modestly; Asia-Europe rates rise slightly, with overall market in low season, limiting price increases. * US-China trade tensions escalate with probes into US trade practices amid evolving tariff refunds. * Gulf air cargo capacity stabilises, but global capacity remains constrained, leading to higher rates driven by rerouted volumes and fuel surcharges. * Freightos Air Index shows higher rates compared to last year, but some lanes are stabilising as schedules recover. 447. </w:t>
      </w:r>
      <w:hyperlink r:id="rId400">
        <w:r>
          <w:rPr>
            <w:color w:val="0000EE"/>
            <w:u w:val="single"/>
          </w:rPr>
          <w:t>https://www.lavieeco.com/affaires/ports-a-conteneurs-tanger-med-consolide-son-17e-rang-mondial/</w:t>
        </w:r>
      </w:hyperlink>
      <w:r>
        <w:t xml:space="preserve"> - * Tanger Med a traité 11.106.164 EVP en 2025, en hausse de 8,4% par rapport à 2024. * Le port marocain est classé 17e mondial en termes de ports à conteneurs selon Alphaliner. * Depuis 2019, le trafic de Tanger Med a augmenté de 131,3%, passant de 4,8 à plus de 11 millions EVP. * La croissance de Tanger Med sur six ans est la plus élevée parmi les 30 plus grands ports mondiaux. * En 2025, le trafic mondial de conteneurs a subi des perturbations liées à la fermeture de la mer Rouge et à des tensions douanières américaines. 448. </w:t>
      </w:r>
      <w:hyperlink r:id="rId401">
        <w:r>
          <w:rPr>
            <w:color w:val="0000EE"/>
            <w:u w:val="single"/>
          </w:rPr>
          <w:t>https://honestcooking.com/vanilla-raspberry-iced-coffee-recipe/</w:t>
        </w:r>
      </w:hyperlink>
      <w:r>
        <w:t xml:space="preserve"> - * Iced coffee made with espresso ice cubes melting into vanilla and raspberry-flavoured whole milk. * Recipe involves freezing espresso or strong coffee, then adding vanilla syrup, raspberry syrup, and fresh raspberries. * The drink starts sweet and fruity, ending with strong coffee flavour, taking about 10 minutes to prepare. * Uses ingredients like espresso, whole milk, vanilla and raspberry syrup, garnished with raspberries. * Suitable for coffee lovers, with options for alternative milks and cold brew. 449. </w:t>
      </w:r>
      <w:hyperlink r:id="rId402">
        <w:r>
          <w:rPr>
            <w:color w:val="0000EE"/>
            <w:u w:val="single"/>
          </w:rPr>
          <w:t>https://www.gcrmag.com/nestle-ilo-further-expanding-partnership/</w:t>
        </w:r>
      </w:hyperlink>
      <w:r>
        <w:t xml:space="preserve"> - * A new two-year project focuses on promoting labour rights in coffee supply chains in Brazil, Colombia, and Mexico. * The project is called ‘From fair recruitment to worker protection in coffee supply chains’. * The collaboration between Nestlé and the ILO aims to facilitate social dialogue among stakeholders. * The project is supported by the Nescafé Plan and contributes to the ILO Fair Recruitment Initiative. * The initiative seeks to address labour-related risks and promote decent work, especially among seasonal and migrant workers. 450. </w:t>
      </w:r>
      <w:hyperlink r:id="rId403">
        <w:r>
          <w:rPr>
            <w:color w:val="0000EE"/>
            <w:u w:val="single"/>
          </w:rPr>
          <w:t>https://dollarcollapse.com/the-fertilizer-supercycle-is-back-the-most-important-supply-chain-youve-never-thought-about/</w:t>
        </w:r>
      </w:hyperlink>
      <w:r>
        <w:t xml:space="preserve"> - * The article discusses the historical importance of the Haber-Bosch process in feeding the global population. * It highlights a pattern of fertilizer crises following energy shocks, with recent events linked to Russia-Ukraine conflict and geopolitical instability. * The current crisis is worsened by industry consolidation into an oligopoly and disruptions caused by the Iran war. * Fertilizer prices have surged, leading to increased production costs and shifts in crop planting by US farmers. * These developments are expected to cause higher food prices and contribute to a future food price crisis by late 2026 and into 2027. 451. </w:t>
      </w:r>
      <w:hyperlink r:id="rId404">
        <w:r>
          <w:rPr>
            <w:color w:val="0000EE"/>
            <w:u w:val="single"/>
          </w:rPr>
          <w:t>https://www.thegrocer.co.uk/news/starbucks-uk-rolls-out-signature-bakery-collection-nationwide/716652.article</w:t>
        </w:r>
      </w:hyperlink>
      <w:r>
        <w:t xml:space="preserve"> - * Starbucks UK rolls out its new Signature Bakery Collection nationwide after successful trial. * The collection features high-quality ingredients, improved recipes, and enhanced visual presentation. * Includes products such as Pistachio Scroll, Raspberry Jam &amp; Custard Doughnut, Triple Chocolate Brownie, Cinnamon Bun, Victoria Sponge, and Carrot Cake. * Launch responds to growing demand for premium bakery products in the food-to-go sector. * Starbucks UK aims to provide high-quality bakery options to complement beverage orders, enhancing customer experience. 452. </w:t>
      </w:r>
      <w:hyperlink r:id="rId405">
        <w:r>
          <w:rPr>
            <w:color w:val="0000EE"/>
            <w:u w:val="single"/>
          </w:rPr>
          <w:t>https://www.hawaiitribune-herald.com/2026/03/19/nation-world-news/is-coffee-the-new-cocoa-some-expect-coffee-prices-to-also-crash/</w:t>
        </w:r>
      </w:hyperlink>
      <w:r>
        <w:t xml:space="preserve"> - * Coffee prices reached a record high in February 2025 due to weather issues and tariffs in producing countries. * Cocoa prices hit an all-time high in December 2024, then dropped over 70% within a year. * Experts forecast coffee prices declining to around $2 per pound by year-end, citing decreased demand. * An NCA poll shows 61% of US consumers reduced coffee spending in January. * Discussions happened at the National Coffee Association convention in Tampa, Florida. 453. </w:t>
      </w:r>
      <w:hyperlink r:id="rId406">
        <w:r>
          <w:rPr>
            <w:color w:val="0000EE"/>
            <w:u w:val="single"/>
          </w:rPr>
          <w:t>https://wtmj.com/shows/wisconsins-afternoon-news/2026/03/31/how-iran-war-could-impact-farming-grocery-prices/</w:t>
        </w:r>
      </w:hyperlink>
      <w:r>
        <w:t xml:space="preserve"> - * Rising tensions involving Iran and shipping through the Strait of Hormuz could disrupt global fertilizer deliveries. * Disruptions could occur at a critical point in the U.S. planting season, potentially increasing costs for farmers in Wisconsin. * International trade attorney Marina Mekheil discussed possible effects on fertilizer supply and crop plans. * Countries, including China, may protect domestic needs by halting exports, impacting supply chains. 454. </w:t>
      </w:r>
      <w:hyperlink r:id="rId407">
        <w:r>
          <w:rPr>
            <w:color w:val="0000EE"/>
            <w:u w:val="single"/>
          </w:rPr>
          <w:t>https://www.universalcargo.com/how-seasonal-demand-affects-moving-and-freight-availability-worldwide/</w:t>
        </w:r>
      </w:hyperlink>
      <w:r>
        <w:t xml:space="preserve"> - * Seasonal demand causes fluctuations in freight availability and shipping capacity worldwide, with peaks in summer in the Northern Hemisphere and in December-February in the Southern Hemisphere. * Peak moving seasons in the US and Europe occur from May to September; in Australia and South America, from December to February. * Retail, manufacturing, and agriculture contribute to critical congestion periods, especially before major holidays and harvests. * Port congestion, vessel overbooking, and container imbalances worsen during peak periods, leading to higher spot rates and longer transit times. * Geographic variations include disruptions during Ramadan, Golden Week holidays in Japan and China, and European summer holidays. * Early booking, planning, and working with freight forwarders help mitigate seasonal impacts on logistics. 455. </w:t>
      </w:r>
      <w:hyperlink r:id="rId408">
        <w:r>
          <w:rPr>
            <w:color w:val="0000EE"/>
            <w:u w:val="single"/>
          </w:rPr>
          <w:t>https://coffeetalk.com/daily-dose/from-origin/03-2026/109699/</w:t>
        </w:r>
      </w:hyperlink>
      <w:r>
        <w:t xml:space="preserve"> - * India’s coffee culture shifts beyond traditional perceptions, with consumers in metropolitan and smaller cities seeking experience-driven, ethical, and wellness-oriented coffee. * Tier 2 and tier 3 cities such as Nagpur, Ahmedabad, and Jaipur emerge as key markets, with rising domestic coffee production. * Demand for manual brews, home workshops, and educational initiatives increases, reflecting a focus on quality and knowledge. * Consumers seek experiences, wellness, and sustainability, with functional and plant-based coffees gaining popularity. * Cafés transform into community hubs, offering customised, luxury, and indulgent coffee experiences. * Trends point towards greater informality, experimentation, and meaningful engagement with coffee culture in India. 456. </w:t>
      </w:r>
      <w:hyperlink r:id="rId409">
        <w:r>
          <w:rPr>
            <w:color w:val="0000EE"/>
            <w:u w:val="single"/>
          </w:rPr>
          <w:t>https://coffeetalk.com/daily-dose/for-roasters-retailers/03-2026/109701/</w:t>
        </w:r>
      </w:hyperlink>
      <w:r>
        <w:t xml:space="preserve"> - * Starbucks closed five stores in Seattle, affecting locations in First Hill, University District, Seattle Center Armory, Seattle Children’s Hospital, and Metropolitan Park East, with closures by April 5. * The company laid off 69 employees on March 29, citing strategic realignment and not union status. * The layoffs impacted mainly baristas and shift supervisors, with some employees offered severance packages. * Four affected stores are represented by the union Starbucks Workers United, which opposed the closures. * The developments follow recent store closures and layoffs across North America and coincide with CEO Brian Niccol’s plans for a Tennessee office, while confirming no headquarters relocation. 457. </w:t>
      </w:r>
      <w:hyperlink r:id="rId410">
        <w:r>
          <w:rPr>
            <w:color w:val="0000EE"/>
            <w:u w:val="single"/>
          </w:rPr>
          <w:t>https://agfundernews.com/nc-farmer-weighs-in-as-persian-gulf-fertilizer-crisis-widens-you-will-see-a-massive-decline-in-yield-and-acres</w:t>
        </w:r>
      </w:hyperlink>
      <w:r>
        <w:t xml:space="preserve"> - * A North Carolina farmer, Russell Hedrick, reports rising fertilizer costs and shortages affecting planting decisions, with a 40% potential reduction in corn acreage. * The crisis is linked to global factors, including war in the Persian Gulf, impacting fertiliser supply and prices. * Experts warn that disruptions may cause global food prices to rise 12–18% by 2026. * US stakeholders are urging policy actions to mitigate supply issues and reduce reliance on imports. * The crisis could lead to significant crop yield declines and shift planting patterns. 458. </w:t>
      </w:r>
      <w:hyperlink r:id="rId411">
        <w:r>
          <w:rPr>
            <w:color w:val="0000EE"/>
            <w:u w:val="single"/>
          </w:rPr>
          <w:t>https://www.gcrmag.com/lavazza-posts-increased-revenue-profit-despite-headwinds/</w:t>
        </w:r>
      </w:hyperlink>
      <w:r>
        <w:t xml:space="preserve"> - * Lavazza Group reports an annual turnover of €3.9 billion in 2025, a 15.7% increase from the previous year. * Sales in North America up 27% despite import tariffs. * Global coffee market contracted by 3.5% over 2023-2024 and volumes declined 2.4% in 2025. * Overall coffee market faces challenges from green bean prices, climate change, logistics crises, geopolitical risks, and commodities market speculation. * Lavazza’s core profit increased 8.8% to €340 million in 2025. 459. </w:t>
      </w:r>
      <w:hyperlink r:id="rId412">
        <w:r>
          <w:rPr>
            <w:color w:val="0000EE"/>
            <w:u w:val="single"/>
          </w:rPr>
          <w:t>https://www.wwbl.com/2026/03/31/less-corn-more-soybean-acres-usda-report-highlights-changing-crop-trends-for-2026/</w:t>
        </w:r>
      </w:hyperlink>
      <w:r>
        <w:t xml:space="preserve"> - * USDA released the Quarterly Stocks Report and the Planting Intentions Report. * Corn acres estimated at 95.3 million, down 3% from last year, slightly above expectations. * Soybean acres at 84.7 million, up 4% from last year but below expectations. * Data collection was shortly after US-Iran conflict began, affecting current figures. * Input prices and inventory concerns may lead to revisions of planting data. * Market focus shifts to weather conditions as a key driver. * Corn prices rose slightly, soybeans increased more significantly, wheat also gained. 460. </w:t>
      </w:r>
      <w:hyperlink r:id="rId410">
        <w:r>
          <w:rPr>
            <w:color w:val="0000EE"/>
            <w:u w:val="single"/>
          </w:rPr>
          <w:t>https://agfundernews.com/nc-farmer-weighs-in-as-persian-gulf-fertilizer-crisis-widens-you-will-see-a-massive-decline-in-yield-and-acres</w:t>
        </w:r>
      </w:hyperlink>
      <w:r>
        <w:t xml:space="preserve"> - * Rising costs and fertilizer shortages, intensified by war in the Persian Gulf, affect US planting decisions, according to North Carolina farmer Russell Hedrick. * Fertilizer prices have increased sharply, leading farmers to purchase minimal inputs, plan mid-season top dressing, and consider crop switching. * Experts warn that global fertilizer supply disruptions could lower application rates and reduce yields worldwide, with prices potentially increasing by 12–18% by 2026. * US domestic energy output offers some insulation, but global price shocks impact fertiliser markets, especially affecting countries like India. * US farmer organisations petition for removal of duties on phosphate imports; policymakers are urged to take comprehensive measures to mitigate supply crises. 461. </w:t>
      </w:r>
      <w:hyperlink r:id="rId413">
        <w:r>
          <w:rPr>
            <w:color w:val="0000EE"/>
            <w:u w:val="single"/>
          </w:rPr>
          <w:t>https://www.brownfieldagnews.com/news/market-analyst-says-high-input-costs-driving-long-term-shift-toward-more-u-s-soybean-acreage/</w:t>
        </w:r>
      </w:hyperlink>
      <w:r>
        <w:t xml:space="preserve"> - * The president of AgResource Company states higher production costs for corn could lead to increased soybean planting in the U.S. * Soybean futures rose following the USDA’s March Prospective Plantings Report. * Rising fertilizer and corn production costs make soybeans a cheaper crop to plant. * U.S. farmers plan to plant 84.7 million acres of soybeans this season. * Record high input prices and market uncertainty are expected to influence future planting decisions. 462. </w:t>
      </w:r>
      <w:hyperlink r:id="rId414">
        <w:r>
          <w:rPr>
            <w:color w:val="0000EE"/>
            <w:u w:val="single"/>
          </w:rPr>
          <w:t>https://www.moneytimes.com.br/cacau-sobe-e-termina-o-mes-com-ganhos-de-dois-digitos-acucar-bruto-cai-pads/</w:t>
        </w:r>
      </w:hyperlink>
      <w:r>
        <w:t xml:space="preserve"> - • Os futuros do cacau subiram 5,5% na sessão de 31 de março, com alta de 129 libras, encerrando o mês com 23% de ganhos. • O preço do cacau em Londres atingiu um pico de 2.494 libras em 17 de março. • Os contratos de cacau em Nova York aumentaram 4,6%, fechando a US$ 3.300 por tonelada. • O açúcar bruto recuou 0,2%, fechando a 15,52 centavos de dólar por libra-peso, após máxima de cinco meses. • Laços de mercado influenciaram preços, como as projeções de produção global de açúcar próximas ao recorde de 2025/26. • O café robusta cresceram 2%, e o arábica subiu 2%, com preços em US$ 3.493 e US$ 2,9835 por libra-peso, respectivamente. 463. </w:t>
      </w:r>
      <w:hyperlink r:id="rId415">
        <w:r>
          <w:rPr>
            <w:color w:val="0000EE"/>
            <w:u w:val="single"/>
          </w:rPr>
          <w:t>https://lanacion.com.ec/de-colombia-a-china-la-travesia-de-un-grano-de-cafe-impulsada-por-el-puerto-de-libre-comercio-de-hainan/</w:t>
        </w:r>
      </w:hyperlink>
      <w:r>
        <w:t xml:space="preserve"> - * A Colombian Arabica coffee bean travelled from Bolivia to Beijing via Hainan's Free Trade Port (PLC). * The transportation started after the launch of special customs operations on December 18, 2025. * Coffee processed in Hainan's industrial park achieved over 30% value added, qualifying for duty-free sales within China. * The PLC's policies facilitated rapid customs clearance and increased trading activities, including exports to Beijing. * First batch of coffee beans with enhanced value was exported, reducing costs by 1.5-2%. * During the first 100 days, trade surpassed 80 billion yuan, with significant growth in international visitors and foreign investment. 464. </w:t>
      </w:r>
      <w:hyperlink r:id="rId414">
        <w:r>
          <w:rPr>
            <w:color w:val="0000EE"/>
            <w:u w:val="single"/>
          </w:rPr>
          <w:t>https://www.moneytimes.com.br/cacau-sobe-e-termina-o-mes-com-ganhos-de-dois-digitos-acucar-bruto-cai-pads/</w:t>
        </w:r>
      </w:hyperlink>
      <w:r>
        <w:t xml:space="preserve"> - * Futures of cocoa in London rose 5.5% to £2,487 per tonne, with a 23% increase in March. * Cocoa prices reached a peak of £2,494 on 17 March; focus next on Q1 grinding data. * Cocoa in New York increased 4.6% to US$3,300 per tonne, with an 18% rise in March. * Raw sugar fell 0.2% to 15.52 cents per pound after hitting a five-month high of 16.10 cents. * Sugar prices rose 8.5% in March; Thailand’s increased production and energy prices linked to Middle East conflict impact markets. * Coffee robusta increased 2% to US$3,493 per tonne, with a 6% monthly decline; arabica up 4.8% in March, at US$2.9835 per pound, despite bearish fundamentals. 465. </w:t>
      </w:r>
      <w:hyperlink r:id="rId416">
        <w:r>
          <w:rPr>
            <w:color w:val="0000EE"/>
            <w:u w:val="single"/>
          </w:rPr>
          <w:t>https://www.newsghana.com.gh/ghana-wants-to-process-half-its-cocoa-locally-the-numbers-say-it-will-not-be-easy/</w:t>
        </w:r>
      </w:hyperlink>
      <w:r>
        <w:t xml:space="preserve"> - * Ghana’s government mandates 50% of cocoa beans processed locally from 2026-2027. * Actual processing capacity is underutilised; existing factories operate at less than 50% capacity. * Major processors include Barry Callebaut, Cargill, and Olam Processing Ghana Limited. * Supply disruptions, smuggling, and sector instability have halted operations and restricted supply. * Global demand for cocoa products is declining, impacting processing revenue. * Processing value addition offers higher profits and job creation prospects. * Success depends on stable supply, affordable working capital, and global demand recovery. 466. </w:t>
      </w:r>
      <w:hyperlink r:id="rId417">
        <w:r>
          <w:rPr>
            <w:color w:val="0000EE"/>
            <w:u w:val="single"/>
          </w:rPr>
          <w:t>https://punchng.com/current-cocoa-pricing-models-fail-to-protect-farmers-says-group/?utm_source=rss.punchng.com&amp;utm_medium=web</w:t>
        </w:r>
      </w:hyperlink>
      <w:r>
        <w:t xml:space="preserve"> - * The Cocoa Farmers Alliance Association of Africa criticises existing cocoa pricing models for not safeguarding farmers. * The statement was made available to PUNCH Online on Thursday. * The organisation notes prices fluctuate with global market changes, leaving farmers vulnerable. * Despite the 2024 cocoa price boom, many African farmers did not benefit fully. * The downturn in prices has affected all African cocoa-producing countries. * African cocoa farmers face low incomes, child labour risks, limited access to services, and illegal mining threats. * COFAAA has established the Global Members Assembly and Empowerment Forum to support farmers. * The forum aims to develop a continental position on cocoa pricing and explore support measures. * Africa produces 70% of the world’s cocoa, with Côte d’Ivoire and Ghana producing 60%, but captures less than 6% of the global market. * The forum will unite representatives from African cocoa-producing countries to promote sustainable growth. 467. </w:t>
      </w:r>
      <w:hyperlink r:id="rId418">
        <w:r>
          <w:rPr>
            <w:color w:val="0000EE"/>
            <w:u w:val="single"/>
          </w:rPr>
          <w:t>https://tribune.net.ph/2026/03/31/senators-sound-alarm-on-looming-agri-crisis</w:t>
        </w:r>
      </w:hyperlink>
      <w:r>
        <w:t xml:space="preserve"> - * Philippine senators warn of food insecurity if supply is not regulated and farmers’ expenses are not reduced. * Promoting biofertilizer use is suggested to lower production costs, yet efforts are blocked by government interests profiting from imported fertiliser. * Concerns over rising costs of fertilisers and fuel affecting crop production and prices, with projections of increased rice prices by August. * Government plans include a P52.8 billion supplemental budget for farmers and fisherfolk subsidies. * Oil price spikes impact fertiliser and fuel costs, risking fishing and food supply shortages. 468. </w:t>
      </w:r>
      <w:hyperlink r:id="rId419">
        <w:r>
          <w:rPr>
            <w:color w:val="0000EE"/>
            <w:u w:val="single"/>
          </w:rPr>
          <w:t>https://thechronicle.com.gh/akufo-addo-didnt-reduce-cocoa-price-even-during-covid-farmers-tell-minority/</w:t>
        </w:r>
      </w:hyperlink>
      <w:r>
        <w:t xml:space="preserve"> - * Farmers in the Ashanti Region protest recent 28.6% reduction in cocoa producer prices from GH¢3,625 to GH¢2,587 per bag. * Farmers claim prices were maintained during COVID-19 under Akufo-Addo amid economic challenges. * Delays in payments for supplied cocoa cause severe financial distress; some farmers consider illegal mining or abandoning cocoa. * Minority MPs criticise the price cut and call for government support measures; warnings of protests and exit from cocoa farming. * Concerns raised over global market pressures, rising input costs, and unmet campaign promises. 469. </w:t>
      </w:r>
      <w:hyperlink r:id="rId420">
        <w:r>
          <w:rPr>
            <w:color w:val="0000EE"/>
            <w:u w:val="single"/>
          </w:rPr>
          <w:t>https://www.moneytimes.com.br/milho-e-soja-sobem-em-chicago-com-estimativas-de-plantio-e-dados-de-estoques-do-usda-pads/</w:t>
        </w:r>
      </w:hyperlink>
      <w:r>
        <w:t xml:space="preserve"> - * Os futuros de soja e milho na bolsa de Chicago subiram após publicação de relatórios governamentais. * USDA estimou plantio de milho em 95,338 milhões de acres, abaixo do ano anterior. * Plantio de soja previsto em 84,7 milhões de acres, maior que no ano passado, porém abaixo das expectativas. * Dados refletem impactos da guerra dos EUA e Israel contra o Irã, elevando preços de fertilizantes e combustíveis. * Os preços do trigo também subiram devido à seca nas planícies dos EUA e conflitos no Oriente Médio. 470. </w:t>
      </w:r>
      <w:hyperlink r:id="rId414">
        <w:r>
          <w:rPr>
            <w:color w:val="0000EE"/>
            <w:u w:val="single"/>
          </w:rPr>
          <w:t>https://www.moneytimes.com.br/cacau-sobe-e-termina-o-mes-com-ganhos-de-dois-digitos-acucar-bruto-cai-pads/</w:t>
        </w:r>
      </w:hyperlink>
      <w:r>
        <w:t xml:space="preserve"> - * Cacao futures in London surged 5.5%, ending March with 23% increase, reaching a high of 2,494 pounds on 17 March. * New York cacao increased 4.6% to US$ 3,300 per tonne, with an 18% rise in March. * Raw sugar fell 0.2% to 15.52 cents/lb, after a five-month high; March saw an 8.5% increase. * Global sugar production projects remain near record levels despite Indian losses, with supply influenced by energy prices from Middle East conflicts. * Robusta coffee rose 2% to US$ 3,493 per tonne; Arabica coffee increased 4.8% in March, despite market concerns over supply and demand fundamentals. 471. </w:t>
      </w:r>
      <w:hyperlink r:id="rId421">
        <w:r>
          <w:rPr>
            <w:color w:val="0000EE"/>
            <w:u w:val="single"/>
          </w:rPr>
          <w:t>https://thekenyatimes.com/business/kenyan-businesses-hit-as-shipping-charges-soar-amid-middle-east-tensions/</w:t>
        </w:r>
      </w:hyperlink>
      <w:r>
        <w:t xml:space="preserve"> - * Shipping charges in Kenya have risen significantly, with charter fees increasing from about $100,000 to $400,000.</w:t>
      </w:r>
      <w:r>
        <w:rPr>
          <w:i/>
        </w:rPr>
        <w:t xml:space="preserve"> * The Strait of Hormuz crisis has led to delays, rerouting, and halts, impacting global trade routes.</w:t>
      </w:r>
      <w:r>
        <w:t xml:space="preserve"> * Thousands of vessels are stranded, affecting oil and cargo shipments.</w:t>
      </w:r>
      <w:r>
        <w:rPr>
          <w:i/>
        </w:rPr>
        <w:t xml:space="preserve"> * Kenyan tea and coffee exporters face disruptions, with exports dropping below 15% of normal levels.</w:t>
      </w:r>
      <w:r>
        <w:t xml:space="preserve"> * Airlines have reduced operations, causing freight costs to surge from $1-$1.50 to $3-$3.50 per kilogram.</w:t>
      </w:r>
      <w:r>
        <w:rPr>
          <w:i/>
        </w:rPr>
        <w:t xml:space="preserve">472. </w:t>
      </w:r>
      <w:hyperlink r:id="rId422">
        <w:r>
          <w:rPr>
            <w:color w:val="0000EE"/>
            <w:u w:val="single"/>
          </w:rPr>
          <w:t>https://www.seanews.com.tr/article/cosco-shipping-lines-resumes-mideast-bookings-mnf3qu7f</w:t>
        </w:r>
      </w:hyperlink>
      <w:r>
        <w:rPr>
          <w:i/>
        </w:rPr>
        <w:t xml:space="preserve"> - * Cosco Shipping Lines has restarted cargo bookings from the Far East to seven Middle Eastern countries.</w:t>
      </w:r>
      <w:r>
        <w:t xml:space="preserve"> The resumed bookings follow Iran’s confirmation of safe passage for non-belligerent vessels through the Strait of Hormuz.</w:t>
      </w:r>
      <w:r>
        <w:rPr>
          <w:i/>
        </w:rPr>
        <w:t xml:space="preserve"> The company clarified that bookings accepted before March 25 are unaffected.</w:t>
      </w:r>
      <w:r>
        <w:t xml:space="preserve"> Disruptions earlier occurred when Iran closed the Strait of Hormuz, impacting global energy flows.</w:t>
      </w:r>
      <w:r>
        <w:rPr>
          <w:i/>
        </w:rPr>
        <w:t xml:space="preserve"> The development reflects regional tensions and shipping security considerations.</w:t>
      </w:r>
      <w:r>
        <w:t xml:space="preserve">473. </w:t>
      </w:r>
      <w:hyperlink r:id="rId423">
        <w:r>
          <w:rPr>
            <w:color w:val="0000EE"/>
            <w:u w:val="single"/>
          </w:rPr>
          <w:t>https://www.alsumaria.tv/news/miscellaneous/560376/%D8%A7%D9%84%D9%82%D9%87%D9%88%D8%A9-%D8%AA%D8%BA%D9%84%D9%8A-%D8%B9%D8%A7%D9%84%D9%85%D9%8A%D8%A7-%D8%A7%D9%84%D8%A3%D8%B3%D8%B9%D8%A7%D8%B1-%D8%AA%D8%AF%D9%81%D8%B9-%D8%A7%D9%84%D9%85%D8%AD%D8%A8%D9%8A%D9%86-%D9%84%D9%84%D8%AA%D8%AE%D9%84%D9%8A?src=rss&amp;utm_source=thewall360&amp;utm_medium=rss-articles&amp;utm_campaign=rss&amp;utm_term=Rss</w:t>
        </w:r>
      </w:hyperlink>
      <w:r>
        <w:t xml:space="preserve"> - * Prices for specialised coffee blends in Kansas rose from $15 to $17, with plans to increase to $18. * Rising costs are driven by tariffs, crop failures, higher rents, and increased labour costs. * Market fears and geopolitical tensions, including war-related disruptions, contribute to price increases. * Coffee supplier 'Rivière' in Kansas faced higher green coffee beans costs, notably from Vietnam and Brazil. * Global political and climatic instability, such as the Iran conflict and the closure of strategic maritime routes, affect coffee supply and prices. 474. </w:t>
      </w:r>
      <w:hyperlink r:id="rId424">
        <w:r>
          <w:rPr>
            <w:color w:val="0000EE"/>
            <w:u w:val="single"/>
          </w:rPr>
          <w:t>https://dailycoffeenews.com/2026/03/31/major-traders-agree-on-two-principles-of-procurement-to-improve-coffee-sector-sustainability/</w:t>
        </w:r>
      </w:hyperlink>
      <w:r>
        <w:t xml:space="preserve"> - * A group of 14 coffee traders and roasters has agreed on two procurement principles aimed at improving the economic viability of coffee farmers. * The principles, published by GCP, IDH, and Solidaridad, focus on long-term partnerships and supporting farmers through pricing, technical assistance, and finance. * The publication follows a report highlighting value distribution issues favouring roasters over farmers and the risks faced by small farms. * The aim is to create resilient supply chains and address imbalances in value sharing. * The initiative underscores ongoing efforts to embed farm-level sustainability and farmer prosperity into buying practices. 475. </w:t>
      </w:r>
      <w:hyperlink r:id="rId425">
        <w:r>
          <w:rPr>
            <w:color w:val="0000EE"/>
            <w:u w:val="single"/>
          </w:rPr>
          <w:t>https://www.country-guide.ca/daily/cbot-weekly-usda-predicts-declines-in-planting-intentions/</w:t>
        </w:r>
      </w:hyperlink>
      <w:r>
        <w:t xml:space="preserve"> - * USDA forecasts lower planting intentions for corn, soybeans, and wheat in 2026/27, with specifics released on March 31. * Corn planting estimates are 95.34 million acres, down from 98.79 million acres last year, amid market expectations of 94.37 million. * Soybean acres are projected at 84.70 million, up from 81.22 million but below the expected 85.55 million. * Wheat acres are forecast at 43.78 million, slightly below actual 45.33 million acres planted last year. * Grain stocks as of March 1 show gains, with total corn stocks at 9.02 billion bushels, driven by a large harvest in 2025/26. 476. </w:t>
      </w:r>
      <w:hyperlink r:id="rId424">
        <w:r>
          <w:rPr>
            <w:color w:val="0000EE"/>
            <w:u w:val="single"/>
          </w:rPr>
          <w:t>https://dailycoffeenews.com/2026/03/31/major-traders-agree-on-two-principles-of-procurement-to-improve-coffee-sector-sustainability/</w:t>
        </w:r>
      </w:hyperlink>
      <w:r>
        <w:t xml:space="preserve"> - * A group of 14 coffee traders and roasters jointly endorsed two procurement principles aimed at improving coffee sector sustainability. * The principles, published by GCP, IDH, and Solidaridad, promote long-term partnerships and support for sustainable coffee production. * The initiative responds to issues identified in a 2024 study highlighting unequal value distribution favouring roasters and sellers. * The efforts seek to ensure fair pricing, technical assistance, and access to finance to help farmers meet sustainability expectations. * The publication emphasises the need for industry-wide responsibility to enhance farm-level impact and farmer prosperity. 477. </w:t>
      </w:r>
      <w:hyperlink r:id="rId425">
        <w:r>
          <w:rPr>
            <w:color w:val="0000EE"/>
            <w:u w:val="single"/>
          </w:rPr>
          <w:t>https://www.country-guide.ca/daily/cbot-weekly-usda-predicts-declines-in-planting-intentions/</w:t>
        </w:r>
      </w:hyperlink>
      <w:r>
        <w:t xml:space="preserve"> - * The USDA released its planting intentions and grain stocks estimates on March 31, 2026, for the US. * Corn planting intentions are forecasted at 95.34 million acres, down from 98.79 million acres last year. * Soybean acres are projected at 84.70 million, up from 81.22 million last year. * Wheat acres are forecasted at 43.78 million, slightly lower than last year. * Rising fertilizer prices are discussed as a potential factor affecting planting decisions, with concerns about future impacts due to geopolitical issues. * Grain stocks as of March 1 were consistent with market expectations, with large corn stocks expected. 478. </w:t>
      </w:r>
      <w:hyperlink r:id="rId426">
        <w:r>
          <w:rPr>
            <w:color w:val="0000EE"/>
            <w:u w:val="single"/>
          </w:rPr>
          <w:t>https://cargoinsights.co/gulf-crisis-has-put-indian-cargo-into-freefall/</w:t>
        </w:r>
      </w:hyperlink>
      <w:r>
        <w:t xml:space="preserve"> - - India’s logistics and supply chain face significant disruption due to escalating conflict in the Gulf region, described as a Force Majeure event. - Container rail sector shows over 50 idle rakes in March, up from 4-5, with increased empty wagon movements and scaled-back cargo operations. - EXIM volumes decline by approximately 40% in March; domestic transport in tile and steel industries drops by around 10%. - Customs circular allows return of export cargo; shipping lines directed to maintain pricing transparency. - Indian Railways has yet to announce relief measures amid ongoing industry concerns. 479. </w:t>
      </w:r>
      <w:hyperlink r:id="rId423">
        <w:r>
          <w:rPr>
            <w:color w:val="0000EE"/>
            <w:u w:val="single"/>
          </w:rPr>
          <w:t>https://www.alsumaria.tv/news/miscellaneous/560376/%D8%A7%D9%84%D9%82%D9%87%D9%88%D8%A9-%D8%AA%D8%BA%D9%84%D9%8A-%D8%B9%D8%A7%D9%84%D9%85%D9%8A%D8%A7-%D8%A7%D9%84%D8%A3%D8%B3%D8%B9%D8%A7%D8%B1-%D8%AA%D8%AF%D9%81%D8%B9-%D8%A7%D9%84%D9%85%D8%AD%D8%A8%D9%8A%D9%86-%D9%84%D9%84%D8%AA%D8%AE%D9%84%D9%8A?src=rss&amp;utm_source=thewall360&amp;utm_medium=rss-articles&amp;utm_campaign=rss&amp;utm_term=Rss</w:t>
        </w:r>
      </w:hyperlink>
      <w:r>
        <w:t xml:space="preserve"> - * The price of a 12-ounce coffee bag increased from $15 to $17, with plans to raise it to $18. * Factors contributing to rising costs include tariffs, crop failures, rising rents, and labour costs. * Market disruptions are influenced by geopolitical tensions, notably in Iran and Sudan. * The veteran coffee roaster 'Reverie' in Wichita, Kansas, faces increased costs of green coffee, up from $2.41 to $4.30 per pound. * The conflict and port closures in the Gulf of Oman further impact coffee trade and prices. 480. </w:t>
      </w:r>
      <w:hyperlink r:id="rId427">
        <w:r>
          <w:rPr>
            <w:color w:val="0000EE"/>
            <w:u w:val="single"/>
          </w:rPr>
          <w:t>https://theloadstar.com/saudis-folk-maritime-shifts-india-gulf-service-to-red-sea-as-hormuz-disruption-bites/</w:t>
        </w:r>
      </w:hyperlink>
      <w:r>
        <w:t xml:space="preserve"> - * Folk Maritime reorients its shipping routes from the Arabian Gulf to the Red Sea, with a focus on Jeddah Port, amid the closure of Strait of Hormuz. * The company has launched Red Sea feeder services from Jeddah and has adjusted its India-Gulf (IGS) service, which now calls at Aqaba and Jeddah. * The IGS service operates with two vessels, Folk Jeddah and Folk Dammam, each with 1,900 teu capacity. * Maritime analysts suggest that global shipping could recover when conflict eases, with potential partial passage through Hormuz resuming by Q2, but prolonged conflict might severely disrupt global container demand and rates. 481. </w:t>
      </w:r>
      <w:hyperlink r:id="rId428">
        <w:r>
          <w:rPr>
            <w:color w:val="0000EE"/>
            <w:u w:val="single"/>
          </w:rPr>
          <w:t>https://www.dailymail.co.uk/news/article-15659045/Nei-Perry-cafe-coffee-warning.html?ns_mchannel=rss&amp;ns_campaign=1490&amp;ito=1490</w:t>
        </w:r>
      </w:hyperlink>
      <w:r>
        <w:t xml:space="preserve"> - * Neil Perry predicts coffee prices in Australia could reach $12 within five to six years due to wage increases and inflation. * The current average coffee price is $5.50, up $1.50 since pre-pandemic. * Weather extremes in coffee-growing regions like Brazil and Vietnam have pushed global bean prices to a 47-year high. * Rising costs for beans, milk, and operational expenses threaten coffee affordability. * Australians have already witnessed price hikes, including a $10.80 iced coffee in Melbourne. * Wages and wholesale coffee prices have increased significantly in recent months. 482. </w:t>
      </w:r>
      <w:hyperlink r:id="rId429">
        <w:r>
          <w:rPr>
            <w:color w:val="0000EE"/>
            <w:u w:val="single"/>
          </w:rPr>
          <w:t>https://www.thescottishsun.co.uk/money/16105253/sole-traders-brink-soaring-diesel-prices/</w:t>
        </w:r>
      </w:hyperlink>
      <w:r>
        <w:t xml:space="preserve"> - * A third of sole traders warn that rising fuel prices could force them out of business. * Tradespeople and hauliers report significant increases in fuel costs since the war began. * Some firms have had to raise prices or consider local work to mitigate costs. * Fuel prices at UK service stations have surged above £2 per litre, affecting businesses and fuel supplies. * Fishermen, farmers, and haulage firms face increased operational costs, risking job losses and supply shortages. 483. </w:t>
      </w:r>
      <w:hyperlink r:id="rId430">
        <w:r>
          <w:rPr>
            <w:color w:val="0000EE"/>
            <w:u w:val="single"/>
          </w:rPr>
          <w:t>https://www.techjuice.pk/engro-fertilizers-raises-urea-price-by-rs-150-per-bag/</w:t>
        </w:r>
      </w:hyperlink>
      <w:r>
        <w:t xml:space="preserve"> - * Engro Fertilizers Limited announced a Rs. 150 increase in urea price, effective 4 April 2026. * The price increase follows the withdrawal of discounts and is expected to be adopted by other fertiliser producers. * Rising input costs and global urea price hikes, including regional tensions, influence the price adjustment. * Domestic demand for urea in Pakistan weakened, with a 41% year-on-year decline in sales for the first two months of 2026. * The price move indicates a shift towards margin protection for manufacturers, impacting farmers' input costs. 484. </w:t>
      </w:r>
      <w:hyperlink r:id="rId428">
        <w:r>
          <w:rPr>
            <w:color w:val="0000EE"/>
            <w:u w:val="single"/>
          </w:rPr>
          <w:t>https://www.dailymail.co.uk/news/article-15659045/Nei-Perry-cafe-coffee-warning.html?ns_mchannel=rss&amp;ns_campaign=1490&amp;ito=1490</w:t>
        </w:r>
      </w:hyperlink>
      <w:r>
        <w:t xml:space="preserve"> - </w:t>
      </w:r>
      <w:r>
        <w:rPr>
          <w:i/>
        </w:rPr>
        <w:t>A celebrity chef, Neil Perry, warns Australians may pay $12 for a cup of coffee in five to six years due to rising costs.</w:t>
        <w:br/>
      </w:r>
      <w:r/>
      <w:r>
        <w:rPr>
          <w:i/>
        </w:rPr>
        <w:t>The current average coffee price in Australia is $5.50, up $1.50 since before the Covid pandemic.</w:t>
        <w:br/>
      </w:r>
      <w:r/>
      <w:r>
        <w:rPr>
          <w:i/>
        </w:rPr>
        <w:t>Costs are driven by wage increases, inflation, and rising operational expenses, including energy and logistics.</w:t>
        <w:br/>
      </w:r>
      <w:r/>
      <w:r>
        <w:rPr>
          <w:i/>
        </w:rPr>
        <w:t>Global coffee bean prices have hit a 47-year high, with Australia's major supplier facing a 119% rise in wholesale coffee prices since November 2023.</w:t>
        <w:br/>
      </w:r>
      <w:r/>
      <w:r>
        <w:rPr>
          <w:i/>
        </w:rPr>
        <w:t>Consumers and cafes are experiencing higher prices and operational pressures, affecting coffee affordability and supply.</w:t>
      </w:r>
      <w:r>
        <w:t xml:space="preserve">485. </w:t>
      </w:r>
      <w:hyperlink r:id="rId431">
        <w:r>
          <w:rPr>
            <w:color w:val="0000EE"/>
            <w:u w:val="single"/>
          </w:rPr>
          <w:t>https://www.brownfieldagnews.com/market-news/soybeans-see-gains-after-lower-than-expected-acreage-estimate/</w:t>
        </w:r>
      </w:hyperlink>
      <w:r>
        <w:t xml:space="preserve"> - * Soybeans increased on short covering and technical buying, with dollar weakness during the session. * USDA expects soybean planted area to increase 4% year-on-year, which was at the low end of analyst estimates. * Soybean stocks were slightly larger than expected, but demand and market factors supported prices. * Market watchers monitor Brazil's harvest and Argentina's development conditions, awaiting China’s influence. * The USDA’s supply and demand report is scheduled for April 9th. * Soybean meal and oil futures rose. * Corn acreage in the US could fall 3% from 2025, with March stocks reaching record highs. * Wheat futures rose on fund and technical buying, with US wheat acreage at a 100-year low, and global supplies high. 486. </w:t>
      </w:r>
      <w:hyperlink r:id="rId432">
        <w:r>
          <w:rPr>
            <w:color w:val="0000EE"/>
            <w:u w:val="single"/>
          </w:rPr>
          <w:t>https://news.italianfood.net/2026/03/31/lavazza-hits-e3-9b-revenue-amid-perfect-storm-in-coffee-markets/</w:t>
        </w:r>
      </w:hyperlink>
      <w:r>
        <w:t xml:space="preserve"> - * Lavazza's 2025 financial statements show €3.9 billion revenue, a 15.7% increase over 2024. * The company faced a "perfect storm" of market volatility driven by climate change, geopolitical tensions, and logistics issues. * Coffee prices, Arabica and Robusta, surged by 230% and 325% respectively since early 2021. * Performance was supported by diversification; North American revenues grew by 26.9%. * Challenges in European markets included decreased sales in Poland (-26%) and France (-16.3%), leading to supply chain optimisation and product rationalisation. * Launched environmentally sustainable product Tablì, and implemented a global parental policy, securing Top Employer 2026 awards. 487. </w:t>
      </w:r>
      <w:hyperlink r:id="rId433">
        <w:r>
          <w:rPr>
            <w:color w:val="0000EE"/>
            <w:u w:val="single"/>
          </w:rPr>
          <w:t>https://www.campograndenews.com.br/economia/fretes-sobem-com-avanco-da-safra-e-ms-registra-altas-acima-de-30-em-rotas</w:t>
        </w:r>
      </w:hyperlink>
      <w:r>
        <w:t xml:space="preserve"> - * Os preços do transporte rodoviário de grãos aumentaram em fevereiro de 2026 devido ao avanço da colheita da soja, aumento das exportações e condições climáticas adversas. * Mato Grosso do Sul registrou altas acima de 30% em várias rotas, como Chapadão do Sul – Guarujá (+36%) e São Gabriel do Oeste – Maringá (+28%). * A produção recorde de 353,4 milhões de toneladas de grãos foi projectada, mantendo a pressão sobre os fretes. * A demanda por transporte elevou-se pela elevada produção, crescimento das exportações, e a chegada da colheita, especialmente na região Centro-Oeste. * Mudanças regulatórias, como a nova resolução da ANTT, e fatores externos, como oscilações cambiais e preço do petróleo, influenciaram os custos do transporte. 488. </w:t>
      </w:r>
      <w:hyperlink r:id="rId434">
        <w:r>
          <w:rPr>
            <w:color w:val="0000EE"/>
            <w:u w:val="single"/>
          </w:rPr>
          <w:t>https://www.news18.com/india/bab-el-mandeb-houthi-threat-tensions-other-key-strait-affect-your-grocery-bill-india-impact-ws-l-10007964.html</w:t>
        </w:r>
      </w:hyperlink>
      <w:r>
        <w:t xml:space="preserve"> - * The Houthi threat to Bab el-Mandeb can disrupt global shipping routes, affecting Indian trade. * A potential blockage or attack could lead to rerouting around the Cape of Good Hope, increasing voyage distance and time. * Shipping delays may cause higher freight rates, impacting Indian exporters in textiles, chemicals, and auto parts sectors. * Disruptions could elevate costs for essential goods like cooking oils and fertilisers affecting Indian consumers and agriculture. * India has previously responded with military and economic measures to similar crises in West Asia.</w:t>
      </w:r>
      <w:r/>
      <w:r/>
    </w:p>
    <w:p>
      <w:pPr>
        <w:pStyle w:val="ListNumber"/>
        <w:numPr>
          <w:ilvl w:val="0"/>
          <w:numId w:val="15"/>
        </w:numPr>
        <w:spacing w:line="240" w:lineRule="auto"/>
        <w:ind w:left="720"/>
      </w:pPr>
      <w:r/>
      <w:hyperlink r:id="rId432">
        <w:r>
          <w:rPr>
            <w:color w:val="0000EE"/>
            <w:u w:val="single"/>
          </w:rPr>
          <w:t>https://news.italianfood.net/2026/03/31/lavazza-hits-e3-9b-revenue-amid-perfect-storm-in-coffee-markets/</w:t>
        </w:r>
      </w:hyperlink>
      <w:r>
        <w:t xml:space="preserve"> - * Lavazza's 2025 financial statements show €3.9 billion revenue, up 15.7% from 2024, despite global market challenges. * The company experienced growth in North America, while European markets faced declines due to rising costs. * Coffee prices surged significantly since early 2021, driven by climate change, geopolitical tensions, and logistics issues. * Lavazza launched a new single-serve system and implemented social policies, receiving Top Employer awards. * The outlook for 2026 remains uncertain due to geopolitical tensions, with a focus on agility and digital transformation.</w:t>
      </w:r>
      <w:r/>
    </w:p>
    <w:p>
      <w:pPr>
        <w:pStyle w:val="ListNumber"/>
        <w:spacing w:line="240" w:lineRule="auto"/>
        <w:ind w:left="720"/>
      </w:pPr>
      <w:r/>
      <w:r>
        <w:t>https://news.italianfood.net/2026/03/31/lavazza-hits-e3-9b-revenue-amid-perfect-storm-in-coffee-markets/ - * Lavazza reported a €3.9 billion revenue for 2025, a 15.7% increase over 2024. * The company faced a challenging global coffee supply chain affected by climate change, geopolitical tensions, and logistics crises. * Arabica prices surged by 230%, Robusta by 325% since early 2021. * Lavazza expanded in North America with a 26.9% revenue increase, but faced sales declines in Poland and France. * The company launched a sustainable single-serve system, Tablì, and introduced a global parental policy. * CEO Antonio Baravalle highlighted ongoing market volatility and the need for digital agility. 491. https://www.campograndenews.com.br/economia/fretes-sobem-com-avanco-da-safra-e-ms-registra-altas-acima-de-30-em-rotas - * The rise in grain harvest, exports, and adverse weather conditions increased freight costs in February 2026, especially in Mato Grosso do Sul. * Some routes in MS saw freight price increases exceeding 30% compared to January. * Conab projects a record grain harvest of 353.4 million tonnes for 2025/26, sustaining freight pressure. * The demand is driven by continued harvest progression and export activity, with external factors like exchange rates affecting costs. * Various routes in MS experienced significant freight price hikes, with some up by over 36% in February.</w:t>
      </w:r>
      <w:r/>
    </w:p>
    <w:p>
      <w:pPr>
        <w:pStyle w:val="ListNumber"/>
        <w:spacing w:line="240" w:lineRule="auto"/>
        <w:ind w:left="720"/>
      </w:pPr>
      <w:r/>
      <w:r>
        <w:t>https://www.deccanchronicle.com/southern-states/telangana/unseasonal-rains-flatten-crops-across-karimnagar-region-thousands-of-acres-hit-1947649 - * Heavy unseasonal rains, strong winds, and thunderstorms hit Karimnagar district, damaging crops in Jagtial and Peddapalli. * Crops affected include paddy, maize, and mango at harvest stage. * Around 3,000 acres of paddy and similar maize damage in Jagtial; over 4,000 acres of mango suffered premature fruit drop. * Maize stocks in market yards were soaked, reducing their value. * Farmers called for immediate damage assessments and compensation. * Damage estimates are yet to be finalised.</w:t>
      </w:r>
      <w:r/>
    </w:p>
    <w:p>
      <w:pPr>
        <w:pStyle w:val="ListNumber"/>
        <w:spacing w:line="240" w:lineRule="auto"/>
        <w:ind w:left="720"/>
      </w:pPr>
      <w:r/>
      <w:hyperlink r:id="rId435">
        <w:r>
          <w:rPr>
            <w:color w:val="0000EE"/>
            <w:u w:val="single"/>
          </w:rPr>
          <w:t>https://foodnservice.com/the-10-foods-that-could-disappear-from-us-shelves-because-of-trumps-tariffs/</w:t>
        </w:r>
      </w:hyperlink>
      <w:r>
        <w:t xml:space="preserve"> - ['</w:t>
      </w:r>
      <w:r>
        <w:rPr>
          <w:i/>
        </w:rPr>
        <w:t xml:space="preserve"> The article discusses how tariffs may impact the availability and prices of foods such as avocados, olive oil, imported cheeses, seafood, chocolate, coffee, wine, pasta, spices, and nuts in the US.', '</w:t>
      </w:r>
      <w:r>
        <w:t xml:space="preserve"> It provides strategies for consumers to adapt, including alternative ingredients and storage tips, in response to potential shortages and price increases.', '</w:t>
      </w:r>
      <w:r>
        <w:rPr>
          <w:i/>
        </w:rPr>
        <w:t xml:space="preserve"> The article highlights regional and substitution options to maintain culinary practices amid import restrictions.', '</w:t>
      </w:r>
      <w:r>
        <w:t xml:space="preserve"> It covers the potential effects on the supply chain of these foods due to tariffs and suggests consumer responses to mitigate impact.']</w:t>
      </w:r>
      <w:r/>
    </w:p>
    <w:p>
      <w:pPr>
        <w:pStyle w:val="ListNumber"/>
        <w:spacing w:line="240" w:lineRule="auto"/>
        <w:ind w:left="720"/>
      </w:pPr>
      <w:r/>
      <w:hyperlink r:id="rId436">
        <w:r>
          <w:rPr>
            <w:color w:val="0000EE"/>
            <w:u w:val="single"/>
          </w:rPr>
          <w:t>https://www.luxtimes.lu/luxembourg/luxembourg-farmers-so-far-weathering-war-driven-higher-fertiliser-costs/144909435.html</w:t>
        </w:r>
      </w:hyperlink>
      <w:r>
        <w:t xml:space="preserve"> - * Luxembourg farmers have so far kept impact of rising fertiliser prices limited, with most purchases made before price hikes. * Fertiliser prices in Luxembourg increased by 30-35% due to conflict in the Middle East, affecting fertiliser costs. * The conflict caused a blockade of the Strait of Hormuz, impacting global fertiliser trade. * Luxembourg government has not yet introduced special measures, but is monitoring the situation. * Farmers face potential future impact from rising diesel costs, though currently minimal for most. * Spain and France announced aid packages for farmers, but Luxembourg has no active measures yet. 495. </w:t>
      </w:r>
      <w:hyperlink r:id="rId437">
        <w:r>
          <w:rPr>
            <w:color w:val="0000EE"/>
            <w:u w:val="single"/>
          </w:rPr>
          <w:t>https://dailycoffeenews.com/2026/03/31/nestle-and-ilo-launch-two-year-project-addressing-farm-labor-in-three-key-countries/</w:t>
        </w:r>
      </w:hyperlink>
      <w:r>
        <w:t xml:space="preserve"> - * Nestlé and the ILO announced a two-year project focused on labour rights in coffee supply chains in Brazil, Colombia, and Mexico. * The project aims to promote decent work and improve labour rights among seasonal and migrant coffee workers. * The initiative supports existing ILO frameworks: the Fair Recruitment Initiative and the Safety + Health for All program. * This development follows previous incidents of labour violations and child labour in the coffee sector, including cases in Guatemala and China. * The project is part of broader efforts to address labour issues linked to coffee production globally. 496. </w:t>
      </w:r>
      <w:hyperlink r:id="rId438">
        <w:r>
          <w:rPr>
            <w:color w:val="0000EE"/>
            <w:u w:val="single"/>
          </w:rPr>
          <w:t>https://www.brownfieldagnews.com/news/usda-sees-higher-soybean-acreage-in-2026-lower-corn-wheat/</w:t>
        </w:r>
      </w:hyperlink>
      <w:r>
        <w:t xml:space="preserve"> - * The USDA projects soybean planting at 84.7 million acres in 2026, a 4% increase from 2025. * Corn planted area is expected at 95.338 million acres, 3% below last year. * Wheat planted area is forecast at 43.775 million acres, the lowest since 1919. * Variations in regional crop acreage, with some states showing increases in soybeans and reductions in corn. * Numbers may change due to weather and financial factors, with weekly crop reports resuming in April. 497. </w:t>
      </w:r>
      <w:hyperlink r:id="rId439">
        <w:r>
          <w:rPr>
            <w:color w:val="0000EE"/>
            <w:u w:val="single"/>
          </w:rPr>
          <w:t>https://www.agri-mutuel.com/cultures/trois-agriculteurs-francais-face-a-la-guerre-au-moyen-orient/</w:t>
        </w:r>
      </w:hyperlink>
      <w:r>
        <w:t xml:space="preserve"> - * In 2026, the war in the Middle East affects French farmers, impacting their expenses and operations. * Conventional farmers face increased costs due to rising fuel and fertiliser prices, threatening their crop harvests. * Thomas Brébion, a conventional farmer, struggles with rising fuel prices, which prevent him from completing his harvest. * Sébastien Méry, another conventional farmer, has only 80% fertiliser coverage, risking reduced yields. * Organic farmers like Guillaume Riou report minimal impact, citing lower costs and no fertiliser or pesticide use. * Organic practices include crop rotation and nitrogen fixation, reducing reliance on external inputs and costs. 498. </w:t>
      </w:r>
      <w:hyperlink r:id="rId440">
        <w:r>
          <w:rPr>
            <w:color w:val="0000EE"/>
            <w:u w:val="single"/>
          </w:rPr>
          <w:t>https://www.indiatoday.in/india/story/middle-east-conflict-disrupts-fertiliser-pesticide-supply-india-food-security-2889834-2026-04-01?utm_source=rss</w:t>
        </w:r>
      </w:hyperlink>
      <w:r>
        <w:t xml:space="preserve"> - * The Iran conflict and geopolitical tensions have disrupted global fertiliser and pesticide supply chains, affecting India. * Farmers in Madhya Pradesh face shortages and rising costs, with fertiliser prices sharply increasing. * India depends significantly on imports from Gulf nations, with supply chain issues caused by geopolitical tensions. * Pesticide prices have increased by 15–25%, adding to farm input costs. * Small farmers are most vulnerable; the crisis threatens Kharif crop production amid high input costs and supply shortages. 499. </w:t>
      </w:r>
      <w:hyperlink r:id="rId441">
        <w:r>
          <w:rPr>
            <w:color w:val="0000EE"/>
            <w:u w:val="single"/>
          </w:rPr>
          <w:t>https://econlife.com/2026/03/coffee-prices/</w:t>
        </w:r>
      </w:hyperlink>
      <w:r>
        <w:t xml:space="preserve"> - * Reverie Roasters increased its prices from $15 to $18 due to rising costs of unroasted beans, influenced by tariffs, drought, and freight costs. * The wholesale price of unroasted coffee rose from $2.41 to $4.30 per pound, adding significant costs for small roasters. * The 40% tariff levied by President Trump and droughts in Vietnam and Brazil contributed to the price increase. * Coffee prices experienced volatility, impacted by land, labour, capital costs, and global events such as the Strait of Hormuz closure. * Coffee prices during inflation increased 22% from 2020 to 2025, with restaurant chain prices rising more sharply, affecting consumer choices and competition strategies. 500. </w:t>
      </w:r>
      <w:hyperlink r:id="rId442">
        <w:r>
          <w:rPr>
            <w:color w:val="0000EE"/>
            <w:u w:val="single"/>
          </w:rPr>
          <w:t>https://www.xataka.com/ecologia-y-naturaleza/estamos-vigilando-material-equivocado-mundo-tiembla-petroleo-ormuz-ignora-que-alimenta-al-50-planeta</w:t>
        </w:r>
      </w:hyperlink>
      <w:r>
        <w:t xml:space="preserve"> - * The geopolitical tension in the Strait of Hormuz has shifted focus from oil to fertiliser prices. * Over half of global food production relies on fertilisers, particularly nitrogenous synthetic fertilisers. * Disruption in fertiliser supply could halve global harvests, threatening food security for 8 billion people. * A third of global fertiliser trade passes through Hormuz; logistics disruptions could lead to increased food prices. * Unlike oil, fertiliser stockpiling is limited, with few reserves and concentrated production by Russia, China, India, and the US. * Experts warn that interruptions could cause immediate food price hikes and poor harvests, with government aid measures implemented in Spain.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alesonline.co.uk/whats-on/shopping/mogu-mushroom-coffee-lions-mane-33695782" TargetMode="External"/><Relationship Id="rId10" Type="http://schemas.openxmlformats.org/officeDocument/2006/relationships/hyperlink" Target="https://www.thegrocer.co.uk/news/blank-street-in-talks-to-raise-over-100m-to-drive-expansion/717208.article" TargetMode="External"/><Relationship Id="rId11" Type="http://schemas.openxmlformats.org/officeDocument/2006/relationships/hyperlink" Target="https://www.grocerygazette.co.uk/2026/04/01/food-inflation-set-to-soar-past-9-by-the-end-of-the-year/" TargetMode="External"/><Relationship Id="rId12" Type="http://schemas.openxmlformats.org/officeDocument/2006/relationships/hyperlink" Target="https://www.independent.co.uk/news/world/middle-east/iran-bab-al-mandab-strait-of-hormuz-saudi-houthis-b2949724.html" TargetMode="External"/><Relationship Id="rId13" Type="http://schemas.openxmlformats.org/officeDocument/2006/relationships/hyperlink" Target="https://www.theguardian.com/business/2026/apr/01/chancellor-meets-uk-supermarket-bosses-discuss-cost-living" TargetMode="External"/><Relationship Id="rId14" Type="http://schemas.openxmlformats.org/officeDocument/2006/relationships/hyperlink" Target="https://www.thecourier.co.uk/fp/business-environment/farming/5462364/fertiliser-arrives-methil/" TargetMode="External"/><Relationship Id="rId15" Type="http://schemas.openxmlformats.org/officeDocument/2006/relationships/hyperlink" Target="https://www.gccbusinessnews.com/fiata-middle-east-crisis-impact-shipping/" TargetMode="External"/><Relationship Id="rId16" Type="http://schemas.openxmlformats.org/officeDocument/2006/relationships/hyperlink" Target="https://www.thetraveler.org/more-than-500-flights-cancelled-across-asia-in-single-day/" TargetMode="External"/><Relationship Id="rId17" Type="http://schemas.openxmlformats.org/officeDocument/2006/relationships/hyperlink" Target="https://www.straitstimes.com/asia/se-asia/vietnam-braces-for-thunderstorms-strong-winds-hail-during-seasonal-transition" TargetMode="External"/><Relationship Id="rId18" Type="http://schemas.openxmlformats.org/officeDocument/2006/relationships/hyperlink" Target="https://www.newsghana.com.gh/agra-pushes-quality-fix-to-win-ghanas-rice-market/" TargetMode="External"/><Relationship Id="rId19" Type="http://schemas.openxmlformats.org/officeDocument/2006/relationships/hyperlink" Target="https://www.marketing-interactive.com/how-nespresso-is-making-craft-coffee-a-one-touch-brew" TargetMode="External"/><Relationship Id="rId20" Type="http://schemas.openxmlformats.org/officeDocument/2006/relationships/hyperlink" Target="https://plewsgardendesign.co.uk/could-you-grow-your-own-coffee/" TargetMode="External"/><Relationship Id="rId21" Type="http://schemas.openxmlformats.org/officeDocument/2006/relationships/hyperlink" Target="https://skillings.net/the-1-million-tonne-paradox-decoding-global-copper-inventory-surges/" TargetMode="External"/><Relationship Id="rId22" Type="http://schemas.openxmlformats.org/officeDocument/2006/relationships/hyperlink" Target="https://www.agriland.co.uk/farming-news/ufu-writes-to-pm-about-rising-costs-on-food-production/" TargetMode="External"/><Relationship Id="rId23" Type="http://schemas.openxmlformats.org/officeDocument/2006/relationships/hyperlink" Target="https://www.9news.com.au/national/iran-israel-usa-war-farmers-food-nsw/9cdce10a-e191-417e-b117-666a273135fa" TargetMode="External"/><Relationship Id="rId24" Type="http://schemas.openxmlformats.org/officeDocument/2006/relationships/hyperlink" Target="https://europeancoffeetrip.com/barista-stories-jakub-sobota/" TargetMode="External"/><Relationship Id="rId25" Type="http://schemas.openxmlformats.org/officeDocument/2006/relationships/hyperlink" Target="https://inews.co.uk/news/consumer/price-chocolate-coffee-olive-oil-soar-4321819" TargetMode="External"/><Relationship Id="rId26" Type="http://schemas.openxmlformats.org/officeDocument/2006/relationships/hyperlink" Target="https://potatoes.news/pakistan-potato-market-update-april-2026/" TargetMode="External"/><Relationship Id="rId27" Type="http://schemas.openxmlformats.org/officeDocument/2006/relationships/hyperlink" Target="https://www.agweek.com/crops/farmers-in-2026-plan-to-plant-less-corn-more-soybeans-than-in-2025-and-record-low-wheat-acres" TargetMode="External"/><Relationship Id="rId28" Type="http://schemas.openxmlformats.org/officeDocument/2006/relationships/hyperlink" Target="https://www.kenyans.co.ke/news/122303-kenya-met-warns-farmers-risk-crop-failure-delay-planting-until-late-april" TargetMode="External"/><Relationship Id="rId29" Type="http://schemas.openxmlformats.org/officeDocument/2006/relationships/hyperlink" Target="https://www.africanfarming.com/2026/04/05/fuel-crisis-farmers-give-expert-tips-to-cut-fuel-costs/" TargetMode="External"/><Relationship Id="rId30" Type="http://schemas.openxmlformats.org/officeDocument/2006/relationships/hyperlink" Target="https://ekonomi.haber7.com/ekonomi/haber/3617479-fiyatlar-30-artti-market-raflari-sahteleriyle-doldu" TargetMode="External"/><Relationship Id="rId31" Type="http://schemas.openxmlformats.org/officeDocument/2006/relationships/hyperlink" Target="https://www.indexbox.io/blog/global-food-prices-rise-for-second-month-due-to-middle-east-tensions/" TargetMode="External"/><Relationship Id="rId32" Type="http://schemas.openxmlformats.org/officeDocument/2006/relationships/hyperlink" Target="https://www.global-agriculture.com/global-agriculture/fao-food-price-index-signals-rising-pressure-on-cereals-amid-energy-driven-market-shifts/" TargetMode="External"/><Relationship Id="rId33" Type="http://schemas.openxmlformats.org/officeDocument/2006/relationships/hyperlink" Target="https://www.independent.co.ug/ugandan-coffee-makes-its-mark-at-melbourne-international-expo/" TargetMode="External"/><Relationship Id="rId34" Type="http://schemas.openxmlformats.org/officeDocument/2006/relationships/hyperlink" Target="https://www.euronews.com/business/2026/04/05/cocoa-shortage-why-your-easter-chocolate-costs-more-than-before" TargetMode="External"/><Relationship Id="rId35" Type="http://schemas.openxmlformats.org/officeDocument/2006/relationships/hyperlink" Target="https://www.vietnamplus.vn/thi-truong-nong-san-gia-caphe-giam-sau-gao-bat-tang-nho-luc-day-xuat-khau-post1103010.vnp" TargetMode="External"/><Relationship Id="rId36" Type="http://schemas.openxmlformats.org/officeDocument/2006/relationships/hyperlink" Target="https://www.chosun.com/english/market-money-en/2026/04/05/K6XIK7EGI5GFVM6WSEAYIOSPNQ/" TargetMode="External"/><Relationship Id="rId37" Type="http://schemas.openxmlformats.org/officeDocument/2006/relationships/hyperlink" Target="https://www.moroccoworldnews.com/2026/03/285136/tanger-med-anticipates-shipping-boom-as-middle-east-war-shift-trade-routes/" TargetMode="External"/><Relationship Id="rId38" Type="http://schemas.openxmlformats.org/officeDocument/2006/relationships/hyperlink" Target="https://www.schain24.com/2026/04/04/navigating-supply-chain-disruptions-in-2026/" TargetMode="External"/><Relationship Id="rId39" Type="http://schemas.openxmlformats.org/officeDocument/2006/relationships/hyperlink" Target="https://peopledaily.digital/business/govt-moves-to-clear-ksh6-8b-coffee-debt" TargetMode="External"/><Relationship Id="rId40" Type="http://schemas.openxmlformats.org/officeDocument/2006/relationships/hyperlink" Target="https://www.birminghammail.co.uk/news/money/major-coffee-chain-confirms-500-33689508" TargetMode="External"/><Relationship Id="rId41" Type="http://schemas.openxmlformats.org/officeDocument/2006/relationships/hyperlink" Target="https://creativelearningguild.co.uk/nature/the-price-of-a-degree-how-quantifying-the-financial-ruin-of-2c-is-changing-boardrooms/" TargetMode="External"/><Relationship Id="rId42" Type="http://schemas.openxmlformats.org/officeDocument/2006/relationships/hyperlink" Target="https://www.iwacu-burundi.org/la-cafeiculture-en-difficulte-a-ruyigi/" TargetMode="External"/><Relationship Id="rId43" Type="http://schemas.openxmlformats.org/officeDocument/2006/relationships/hyperlink" Target="https://chainstoreage.com/done-deal-starbucks-closes-4-billion-china-joint-venture-expand-footprint" TargetMode="External"/><Relationship Id="rId44" Type="http://schemas.openxmlformats.org/officeDocument/2006/relationships/hyperlink" Target="https://asiatimes.com/2026/03/gate-of-tears-could-soon-be-iran-wars-next-stranglehold/" TargetMode="External"/><Relationship Id="rId45" Type="http://schemas.openxmlformats.org/officeDocument/2006/relationships/hyperlink" Target="https://news.ltn.com.tw/news/life/breakingnews/5393611" TargetMode="External"/><Relationship Id="rId46" Type="http://schemas.openxmlformats.org/officeDocument/2006/relationships/hyperlink" Target="https://www.express.co.uk/news/uk/2188540/map-date-uk-cut-off-oil" TargetMode="External"/><Relationship Id="rId47" Type="http://schemas.openxmlformats.org/officeDocument/2006/relationships/hyperlink" Target="https://punchng.com/farmers-warned-over-potential-fertiliser-price-hike/?utm_source=auto-read-also&amp;utm_medium=web" TargetMode="External"/><Relationship Id="rId48" Type="http://schemas.openxmlformats.org/officeDocument/2006/relationships/hyperlink" Target="https://wardheernews.com/africa-is-hurting-again-from-a-global-crisis-it-had-no-part-in-starting/" TargetMode="External"/><Relationship Id="rId49" Type="http://schemas.openxmlformats.org/officeDocument/2006/relationships/hyperlink" Target="https://www.activistpost.com/global-food-supply-at-risk-the-silent-collapse-triggered-by-fertilizer-shortages/" TargetMode="External"/><Relationship Id="rId50" Type="http://schemas.openxmlformats.org/officeDocument/2006/relationships/hyperlink" Target="https://www.elnacional.com/2026/04/venezuela-apenas-recibe-21-de-las-exportaciones-de-colombia-segun-la-corporacion-financiera-colombiana/" TargetMode="External"/><Relationship Id="rId51" Type="http://schemas.openxmlformats.org/officeDocument/2006/relationships/hyperlink" Target="https://jornalf8.net/2026/custo-dos-fertilizantes-estrangula-a-agricultura/" TargetMode="External"/><Relationship Id="rId52" Type="http://schemas.openxmlformats.org/officeDocument/2006/relationships/hyperlink" Target="https://www.thegrocer.co.uk/news/starbucks-to-open-500-more-uk-sites-despite-tougher-market/717110.article" TargetMode="External"/><Relationship Id="rId53" Type="http://schemas.openxmlformats.org/officeDocument/2006/relationships/hyperlink" Target="https://www.ad-hoc-news.de/boerse/news/ueberblick/premier-inn-breakfast-whitbread-s-unlimited-buffet-strategy-drives/69075062" TargetMode="External"/><Relationship Id="rId54" Type="http://schemas.openxmlformats.org/officeDocument/2006/relationships/hyperlink" Target="https://sana.sy/en/international/2307932/" TargetMode="External"/><Relationship Id="rId55" Type="http://schemas.openxmlformats.org/officeDocument/2006/relationships/hyperlink" Target="https://foodnservice.com/a-major-food-disruption-could-be-coming-heres-what-experts-want-you-to-know-before-it-hits/" TargetMode="External"/><Relationship Id="rId56" Type="http://schemas.openxmlformats.org/officeDocument/2006/relationships/hyperlink" Target="https://www.fool.com/investing/2026/04/04/heres-why-oil-prices-are-surging-and-what-a-strait/" TargetMode="External"/><Relationship Id="rId57" Type="http://schemas.openxmlformats.org/officeDocument/2006/relationships/hyperlink" Target="https://www.mundonow.com/cafe-demencia-beneficios/" TargetMode="External"/><Relationship Id="rId58" Type="http://schemas.openxmlformats.org/officeDocument/2006/relationships/hyperlink" Target="https://www.canalrural.com.br/agricultura/evento-on-line-debate-o-futuro-do-cafe-brasileiro-diante-de-desafios-globais/" TargetMode="External"/><Relationship Id="rId59" Type="http://schemas.openxmlformats.org/officeDocument/2006/relationships/hyperlink" Target="https://finance.yahoo.com/markets/stocks/articles/jim-cramer-discusses-starbucks-sbux-182816273.html" TargetMode="External"/><Relationship Id="rId60" Type="http://schemas.openxmlformats.org/officeDocument/2006/relationships/hyperlink" Target="https://www.investing.com/news/stock-market-news/analysisairlines-face-fare-dilemma-as-fuel-spike-threatens-travel-demand-4586725" TargetMode="External"/><Relationship Id="rId61" Type="http://schemas.openxmlformats.org/officeDocument/2006/relationships/hyperlink" Target="https://www.independent.co.ug/lango-leaders-to-push-homesteads-to-embrace-coffee-and-cocoa/" TargetMode="External"/><Relationship Id="rId62" Type="http://schemas.openxmlformats.org/officeDocument/2006/relationships/hyperlink" Target="https://www.theeastafrican.co.ke/tea/business-tech/afreximbank-in-talks-with-kenya-rwanda-for-textile-funding-5413192" TargetMode="External"/><Relationship Id="rId63" Type="http://schemas.openxmlformats.org/officeDocument/2006/relationships/hyperlink" Target="https://sprudge.substack.com/p/san-diego-here-we-come" TargetMode="External"/><Relationship Id="rId64" Type="http://schemas.openxmlformats.org/officeDocument/2006/relationships/hyperlink" Target="https://www.luxurialifestyle.com/rave-coffee-supports-community-and-environmental-projects/" TargetMode="External"/><Relationship Id="rId65" Type="http://schemas.openxmlformats.org/officeDocument/2006/relationships/hyperlink" Target="https://www.ad-hoc-news.de/boerse/news/ueberblick/hapag-lloyd-container-tracking-essential-tool-for-real-time-supply-chain/69073927" TargetMode="External"/><Relationship Id="rId66" Type="http://schemas.openxmlformats.org/officeDocument/2006/relationships/hyperlink" Target="https://oilprice.com/Energy/Crude-Oil/The-Two-Week-Window-That-Could-Break-Global-Commodity-Markets.html" TargetMode="External"/><Relationship Id="rId67" Type="http://schemas.openxmlformats.org/officeDocument/2006/relationships/hyperlink" Target="https://nypost.com/2026/03/29/us-news/the-price-of-coffee-is-skyrocketing-faster-than-all-other-groceries-and-the-reason-goes-way-beyond-tariffs/" TargetMode="External"/><Relationship Id="rId68" Type="http://schemas.openxmlformats.org/officeDocument/2006/relationships/hyperlink" Target="https://insiderpaper.com/majority-of-commodities-crossing-hormuz-linked-to-iran-afp-analysis/" TargetMode="External"/><Relationship Id="rId69" Type="http://schemas.openxmlformats.org/officeDocument/2006/relationships/hyperlink" Target="https://www.burunditimes.com/burundi-sends-15-truck-mineral-convoy-betting-on-youth-driven-mining/?utm_source=rss&amp;utm_medium=rss&amp;utm_campaign=burundi-sends-15-truck-mineral-convoy-betting-on-youth-driven-mining" TargetMode="External"/><Relationship Id="rId70" Type="http://schemas.openxmlformats.org/officeDocument/2006/relationships/hyperlink" Target="https://www.ourdebtfreefamily.com/functional-beverages-taking-over-2026-5-drinks-youll-be-seeing-everywhere/" TargetMode="External"/><Relationship Id="rId71" Type="http://schemas.openxmlformats.org/officeDocument/2006/relationships/hyperlink" Target="https://www.newsghana.com.gh/dangote-refinery-becomes-africas-fuel-lifeline-amid-middle-east-crisis/" TargetMode="External"/><Relationship Id="rId72" Type="http://schemas.openxmlformats.org/officeDocument/2006/relationships/hyperlink" Target="https://knnindia.co.in/news/newsdetails/global/govt-working-with-banks-insurance-firms-to-ease-trade-finance-war-risk-pressures-dgft" TargetMode="External"/><Relationship Id="rId73" Type="http://schemas.openxmlformats.org/officeDocument/2006/relationships/hyperlink" Target="https://www.logisticsinsider.in/west-asia-conflict-disrupts-bikaner-exports-bhujia-and-spice-shipments-hit/" TargetMode="External"/><Relationship Id="rId74" Type="http://schemas.openxmlformats.org/officeDocument/2006/relationships/hyperlink" Target="https://surgezirc.co.uk/french-owned-container-iran-strait-of-hormuz-route/" TargetMode="External"/><Relationship Id="rId75" Type="http://schemas.openxmlformats.org/officeDocument/2006/relationships/hyperlink" Target="https://www.lanacion.com.ar/economia/campo/la-soja-perdio-tres-millones-de-hectareas-en-la-ultima-decada-nid04042026/" TargetMode="External"/><Relationship Id="rId76" Type="http://schemas.openxmlformats.org/officeDocument/2006/relationships/hyperlink" Target="https://www.lanacion.com.ar/economia/campo/en-una-escenario-global-dificil-tambien-se-pueden-tomar-decisiones-estrategicas-nid04042026/" TargetMode="External"/><Relationship Id="rId77" Type="http://schemas.openxmlformats.org/officeDocument/2006/relationships/hyperlink" Target="https://www.columbian.com/news/2026/mar/28/the-war-in-iran-sparks-a-global-fertilizer-shortage-and-threatens-food-prices/" TargetMode="External"/><Relationship Id="rId78" Type="http://schemas.openxmlformats.org/officeDocument/2006/relationships/hyperlink" Target="https://www.bostonglobe.com/2026/03/28/business/iran-war-grocery-prices/" TargetMode="External"/><Relationship Id="rId79" Type="http://schemas.openxmlformats.org/officeDocument/2006/relationships/hyperlink" Target="https://www.akhbarona.com/last/423775.html" TargetMode="External"/><Relationship Id="rId80" Type="http://schemas.openxmlformats.org/officeDocument/2006/relationships/hyperlink" Target="https://wardheernews.com/the-war-in-iran-sparks-a-global-fertilizer-shortage-and-threatens-food-prices/" TargetMode="External"/><Relationship Id="rId81" Type="http://schemas.openxmlformats.org/officeDocument/2006/relationships/hyperlink" Target="https://www.agri-mutuel.com/politique-economie/leurope-sous-pression-face-a-la-flambee-du-cout-des-engrais/" TargetMode="External"/><Relationship Id="rId82" Type="http://schemas.openxmlformats.org/officeDocument/2006/relationships/hyperlink" Target="https://mountkenyatimes.co.ke/agriculture-cs-launches-new-tea-regulations/" TargetMode="External"/><Relationship Id="rId83" Type="http://schemas.openxmlformats.org/officeDocument/2006/relationships/hyperlink" Target="https://news.google.com/rss/articles/CBMioAFBVV95cUxPSUt3MFNCRzAtLU9mQ1pnWmpCV21pTlBsbGxXaG0xQXd5SU41bmZCM3lFMEt4Z2FJQ0RZcDFlOHYxbnRwVm00WUxIRnN3Vm1ybWJsUkZxejczUE55bjY2NkN0djZUcTYxLUhSYUFaQjBQQ3ZaeF9CR1diUDRfLWJtajdCSk9oVWJZNDVHM3RRUnZROXNDcUJUVWZ6RVpjVDlU?oc=5&amp;hl=en-US&amp;gl=US&amp;ceid=US:en" TargetMode="External"/><Relationship Id="rId84" Type="http://schemas.openxmlformats.org/officeDocument/2006/relationships/hyperlink" Target="https://news.laodong.vn/thoi-su/quyen-bo-truong-bo-cong-thuong-co-the-kiem-soat-tot-tinh-hinh-nguon-cung-xang-dau-1680062.ldo" TargetMode="External"/><Relationship Id="rId85" Type="http://schemas.openxmlformats.org/officeDocument/2006/relationships/hyperlink" Target="https://qazinform.com/news/strait-of-hormuz-crossings-reach-220-in-march-59cd28" TargetMode="External"/><Relationship Id="rId86" Type="http://schemas.openxmlformats.org/officeDocument/2006/relationships/hyperlink" Target="https://www.businesstoday.in/world/story/global-food-prices-rise-to-six-month-high-outlook-hinges-on-energy-costs-iran-conflict-fao-524036-2026-04-04?utm_source=rssfeed" TargetMode="External"/><Relationship Id="rId87" Type="http://schemas.openxmlformats.org/officeDocument/2006/relationships/hyperlink" Target="https://www.edp24.co.uk/news/25969542.norfolk-farm-shop-owner-charlotte-gurney-fuel-price-hikes/?ref=rss" TargetMode="External"/><Relationship Id="rId88" Type="http://schemas.openxmlformats.org/officeDocument/2006/relationships/hyperlink" Target="https://www.westhawaiitoday.com/2026/03/28/features/kona-recovers-from-kona-low/" TargetMode="External"/><Relationship Id="rId89" Type="http://schemas.openxmlformats.org/officeDocument/2006/relationships/hyperlink" Target="https://ec.ltn.com.tw/article/breakingnews/5393180" TargetMode="External"/><Relationship Id="rId90" Type="http://schemas.openxmlformats.org/officeDocument/2006/relationships/hyperlink" Target="https://propakistani.pk/2026/04/04/transporters-raise-fares-up-to-30-after-fuel-price-surge/" TargetMode="External"/><Relationship Id="rId91" Type="http://schemas.openxmlformats.org/officeDocument/2006/relationships/hyperlink" Target="https://www.business-standard.com/industry/news/west-asia-conflict-disrupts-snack-exports-from-bikaner-shipments-disrupted-126040400193_1.html" TargetMode="External"/><Relationship Id="rId92" Type="http://schemas.openxmlformats.org/officeDocument/2006/relationships/hyperlink" Target="https://www.maritimegateway.com/cma-cgm-kribi-becomes-first-western-linked-vessel-to-transit-hormuz/" TargetMode="External"/><Relationship Id="rId93" Type="http://schemas.openxmlformats.org/officeDocument/2006/relationships/hyperlink" Target="https://www.maritimegateway.com/india-completes-chabahar-port-%E2%82%B9400-crore-commitment/" TargetMode="External"/><Relationship Id="rId94" Type="http://schemas.openxmlformats.org/officeDocument/2006/relationships/hyperlink" Target="https://www.businesstoday.in/world/story/global-food-prices-rise-to-six-month-high-outlook-hinges-on-energy-costs-iran-conflict-fao-524036-2026-04-04" TargetMode="External"/><Relationship Id="rId95" Type="http://schemas.openxmlformats.org/officeDocument/2006/relationships/hyperlink" Target="https://www.euronews.com/business/2026/04/04/egg-prices-surge-in-europe-ahead-of-easter-which-countries-saw-the-highest-rise" TargetMode="External"/><Relationship Id="rId96" Type="http://schemas.openxmlformats.org/officeDocument/2006/relationships/hyperlink" Target="https://www.xaluannews.com/modules.php?name=News&amp;file=article&amp;sid=3740766" TargetMode="External"/><Relationship Id="rId97" Type="http://schemas.openxmlformats.org/officeDocument/2006/relationships/hyperlink" Target="https://www.theborneopost.com/2026/04/04/smart-agriculture-sows-modernization-amid-chinas-nationwide-spring-ploughing/" TargetMode="External"/><Relationship Id="rId98" Type="http://schemas.openxmlformats.org/officeDocument/2006/relationships/hyperlink" Target="https://wtaq.com/2026/04/03/hyundai-motor-flags-export-disruptions-as-middle-east-conflict-hits-shipping/" TargetMode="External"/><Relationship Id="rId99" Type="http://schemas.openxmlformats.org/officeDocument/2006/relationships/hyperlink" Target="https://www.newsghana.com.gh/cocoa-market-stuck-in-fragile-equilibrium-despite-brief-hormuz-driven-rally/" TargetMode="External"/><Relationship Id="rId100" Type="http://schemas.openxmlformats.org/officeDocument/2006/relationships/hyperlink" Target="https://www.kmbc.com/article/diesel-gas-costs-kansas-missouri-farms-impact/70930525" TargetMode="External"/><Relationship Id="rId101" Type="http://schemas.openxmlformats.org/officeDocument/2006/relationships/hyperlink" Target="https://www.aftenposten.no/verden/i/2ppj9y/iran-krigen-truer-verdens-matproduksjon" TargetMode="External"/><Relationship Id="rId102" Type="http://schemas.openxmlformats.org/officeDocument/2006/relationships/hyperlink" Target="https://www.freightwaves.com/news/maersk-again-turned-down-on-emergency-fuel-surcharge-waiver" TargetMode="External"/><Relationship Id="rId103" Type="http://schemas.openxmlformats.org/officeDocument/2006/relationships/hyperlink" Target="https://www.newsghana.com.gh/cocoa-futures-snap-losing-run-on-technical-rebound/" TargetMode="External"/><Relationship Id="rId104" Type="http://schemas.openxmlformats.org/officeDocument/2006/relationships/hyperlink" Target="https://www.mdm.com/news/breaking-news-in-wholesale-distribution/amazon-joins-major-parcel-carriers-in-adding-fuel-surcharge/?utm_source=rss&amp;utm_medium=rss&amp;utm_campaign=amazon-joins-major-parcel-carriers-in-adding-fuel-surcharge" TargetMode="External"/><Relationship Id="rId105" Type="http://schemas.openxmlformats.org/officeDocument/2006/relationships/hyperlink" Target="https://asiatimes.com/2026/03/will-the-energy-crisis-hit-the-global-economy-harder-than-covid/" TargetMode="External"/><Relationship Id="rId106" Type="http://schemas.openxmlformats.org/officeDocument/2006/relationships/hyperlink" Target="https://www.straitstimes.com/business/from-hormuz-to-the-red-sea-new-chokepoint-puts-singapore-at-risk-of-fresh-price-surge" TargetMode="External"/><Relationship Id="rId107" Type="http://schemas.openxmlformats.org/officeDocument/2006/relationships/hyperlink" Target="https://newsmada.com/2026/03/27/consommation-un-deficit-de-800-000-tonnes-de-riz-a-combler-pour-la-campagne-2025-2026/" TargetMode="External"/><Relationship Id="rId108" Type="http://schemas.openxmlformats.org/officeDocument/2006/relationships/hyperlink" Target="https://www.indexbox.io/blog/us-considers-revising-metal-tariff-structure-to-lower-rates-on-finished-goods/" TargetMode="External"/><Relationship Id="rId109" Type="http://schemas.openxmlformats.org/officeDocument/2006/relationships/hyperlink" Target="https://soranews24.com/2026/04/04/starbucks-japan-unveils-epic-frappuccino-hunt-with-five-to-find-in-new-star-birthday-campaign/" TargetMode="External"/><Relationship Id="rId110" Type="http://schemas.openxmlformats.org/officeDocument/2006/relationships/hyperlink" Target="https://allafrica.com/stories/202604030012.html" TargetMode="External"/><Relationship Id="rId111" Type="http://schemas.openxmlformats.org/officeDocument/2006/relationships/hyperlink" Target="https://www.newsghana.com.gh/ghanas-real-tomato-gap-is-448000-tonnes-not-295000/" TargetMode="External"/><Relationship Id="rId112" Type="http://schemas.openxmlformats.org/officeDocument/2006/relationships/hyperlink" Target="https://www.brownfieldagnews.com/news/transportation-cost-increases-likely-to-trickle-down-to-the-farmer/" TargetMode="External"/><Relationship Id="rId113" Type="http://schemas.openxmlformats.org/officeDocument/2006/relationships/hyperlink" Target="https://www.newsdakota.com/2026/04/03/wheat-acreage-falls-to-record-low-as-farmers-pivot-to-higher-returns/" TargetMode="External"/><Relationship Id="rId114" Type="http://schemas.openxmlformats.org/officeDocument/2006/relationships/hyperlink" Target="https://www.independent.co.uk/news/world/middle-east/global-fertiliser-shortage-iran-war-food-prices-hike-b2946742.html" TargetMode="External"/><Relationship Id="rId115" Type="http://schemas.openxmlformats.org/officeDocument/2006/relationships/hyperlink" Target="https://www.seattletimes.com/business/the-war-in-iran-sparks-a-global-fertilizer-shortage-and-threatens-food-prices/?utm_source=RSS&amp;utm_medium=Referral&amp;utm_campaign=RSS_all" TargetMode="External"/><Relationship Id="rId116" Type="http://schemas.openxmlformats.org/officeDocument/2006/relationships/hyperlink" Target="https://www.provisioneronline.com/articles/120423-us-pork-exports-trend-higher-in-key-markets" TargetMode="External"/><Relationship Id="rId117" Type="http://schemas.openxmlformats.org/officeDocument/2006/relationships/hyperlink" Target="https://nypost.com/2026/04/03/business/how-fuel-related-surcharges-could-raise-prices-hammer-businesses-this-might-be-the-final-straw/" TargetMode="External"/><Relationship Id="rId118" Type="http://schemas.openxmlformats.org/officeDocument/2006/relationships/hyperlink" Target="https://www.ekathimerini.com/politics/foreign-policy/1300105/greek-uae-chinese-shipping-firms-hit-hardest-by-strait-of-hormuz-disruption/" TargetMode="External"/><Relationship Id="rId119" Type="http://schemas.openxmlformats.org/officeDocument/2006/relationships/hyperlink" Target="https://nation.africa/kenya/business/kra-defers-cargo-system-works-amid-mombasa-port-congestion-woes--5412444" TargetMode="External"/><Relationship Id="rId120" Type="http://schemas.openxmlformats.org/officeDocument/2006/relationships/hyperlink" Target="https://virginiabusiness.com/north-american-farmers-cut-back-farm-machinery/" TargetMode="External"/><Relationship Id="rId121" Type="http://schemas.openxmlformats.org/officeDocument/2006/relationships/hyperlink" Target="https://www.indiatoday.in/science/story/brazil-coffee-climate-change-research-arabica-liberica-drought-resistant-crops-2891326-2026-04-03?utm_source=rss" TargetMode="External"/><Relationship Id="rId122" Type="http://schemas.openxmlformats.org/officeDocument/2006/relationships/hyperlink" Target="https://natlawreview.com/article/iran-war-and-international-shipping-navigating-disruption-and-legal-risk" TargetMode="External"/><Relationship Id="rId123" Type="http://schemas.openxmlformats.org/officeDocument/2006/relationships/hyperlink" Target="https://gcaptain.com/french-and-japanese-owned-ships-make-first-hormuz-crossings/" TargetMode="External"/><Relationship Id="rId124" Type="http://schemas.openxmlformats.org/officeDocument/2006/relationships/hyperlink" Target="https://www.gurufocus.com/news/8770849/trump-maintains-50-metal-tariffs-while-introducing-tiered-exemptions" TargetMode="External"/><Relationship Id="rId125" Type="http://schemas.openxmlformats.org/officeDocument/2006/relationships/hyperlink" Target="https://businessday.ng/companies/article/inside-sunbeths-push-to-scale-nigerias-cocoa-exports/" TargetMode="External"/><Relationship Id="rId126" Type="http://schemas.openxmlformats.org/officeDocument/2006/relationships/hyperlink" Target="https://www.independent.co.ug/uganda-seeks-global-recognition-as-coffee-powerhouse-at-melbourne-expo/" TargetMode="External"/><Relationship Id="rId127" Type="http://schemas.openxmlformats.org/officeDocument/2006/relationships/hyperlink" Target="https://www.kbc.co.ke/waiguru-pushes-for-fast-tracking-of-ksh-1b-coffee-debt-waiver/" TargetMode="External"/><Relationship Id="rId128" Type="http://schemas.openxmlformats.org/officeDocument/2006/relationships/hyperlink" Target="https://bioengineer.org/voluntary-sustainability-standards-boost-tropical-agrifood-trade/" TargetMode="External"/><Relationship Id="rId129" Type="http://schemas.openxmlformats.org/officeDocument/2006/relationships/hyperlink" Target="https://mediaindonesia.com/nusantara/876034/pakar-ugm-ingatkan-dampak-godzilla-el-nino-terhadap-padi-dan-jagung" TargetMode="External"/><Relationship Id="rId130" Type="http://schemas.openxmlformats.org/officeDocument/2006/relationships/hyperlink" Target="https://news.abplive.com/business/dunkin-donuts-india-closing-jubilant-foodworks-ends-franchise-deal-by-2026-1834437" TargetMode="External"/><Relationship Id="rId131" Type="http://schemas.openxmlformats.org/officeDocument/2006/relationships/hyperlink" Target="https://lardermag.co.uk/black-sheep-coffee-brings-bold-brews-and-flexible-space-to-union-street/" TargetMode="External"/><Relationship Id="rId132" Type="http://schemas.openxmlformats.org/officeDocument/2006/relationships/hyperlink" Target="https://www.fooddive.com/news/nestle-ilo-ink-partnership-to-support-labor-rights-in-coffee-supply-chains/816506/" TargetMode="External"/><Relationship Id="rId133" Type="http://schemas.openxmlformats.org/officeDocument/2006/relationships/hyperlink" Target="https://focus.ua/economics/749527-voyna-na-blizhnem-vostoke-ceny-na-produkty-v-mire-vyrosli-iz-za" TargetMode="External"/><Relationship Id="rId134" Type="http://schemas.openxmlformats.org/officeDocument/2006/relationships/hyperlink" Target="https://www.brownfieldagnews.com/news/purdue-economist-financial-risk-grows-for-farmers-heading-into-2026-season/" TargetMode="External"/><Relationship Id="rId135" Type="http://schemas.openxmlformats.org/officeDocument/2006/relationships/hyperlink" Target="https://www.brownfieldagnews.com/news/fertilizer-prices-surge-as-hormuz-closure-enters-fifth-week-analyst-says/" TargetMode="External"/><Relationship Id="rId136" Type="http://schemas.openxmlformats.org/officeDocument/2006/relationships/hyperlink" Target="https://www.agri-mutuel.com/politique-economie/les-prix-alimentaires-en-hausse-en-mars-tires-par-le-cout-de-lenergie/" TargetMode="External"/><Relationship Id="rId137" Type="http://schemas.openxmlformats.org/officeDocument/2006/relationships/hyperlink" Target="https://www.eanlibya.com/%D8%A3%D8%B3%D8%B9%D8%A7%D8%B1-%D8%A7%D9%84%D8%BA%D8%B0%D8%A7%D8%A1-%D8%A7%D9%84%D8%B9%D8%A7%D9%84%D9%85%D9%8A%D8%A9-%D8%AA%D8%B1%D8%AA%D9%81%D8%B9-%D9%85%D8%AC%D8%AF%D8%AF%D8%A7%D9%8B/" TargetMode="External"/><Relationship Id="rId138" Type="http://schemas.openxmlformats.org/officeDocument/2006/relationships/hyperlink" Target="https://thanhnien.vn/gao-viet-nam-dang-hot-tro-lai-vi-sao-185260403171538016.htm" TargetMode="External"/><Relationship Id="rId139" Type="http://schemas.openxmlformats.org/officeDocument/2006/relationships/hyperlink" Target="https://www.hortidaily.com/article/9825792/u-s-produce-market-mixed-as-tomato-and-avocado-prices-rise/" TargetMode="External"/><Relationship Id="rId140" Type="http://schemas.openxmlformats.org/officeDocument/2006/relationships/hyperlink" Target="https://www.dnevnik.bg/biznes/2026/04/03/4899656_cenite_na_zaharta_olioto_i_pshenicata_sa_nai-visoki_ot/?ref=rss" TargetMode="External"/><Relationship Id="rId141" Type="http://schemas.openxmlformats.org/officeDocument/2006/relationships/hyperlink" Target="https://www.trucknews.com/business-management/economic-trucking-trends-spot-rates-surge-class-8-orders-dip-but-remain-exceptionally-strong/1003212221/" TargetMode="External"/><Relationship Id="rId142" Type="http://schemas.openxmlformats.org/officeDocument/2006/relationships/hyperlink" Target="https://supplychain360.io/logistics/carrier-vetting-freight-risk-2026/" TargetMode="External"/><Relationship Id="rId143" Type="http://schemas.openxmlformats.org/officeDocument/2006/relationships/hyperlink" Target="https://richlittleragdolls.co.nz/global-fuel-price-surge-2026-impact-on-new-zealand-shipping-freight-costs-supply-chain-disruptions/" TargetMode="External"/><Relationship Id="rId144" Type="http://schemas.openxmlformats.org/officeDocument/2006/relationships/hyperlink" Target="https://www.seanews.com.tr/article/2026-maritime-crisis-freight-rates-soar-routes-change-mnisl8vc" TargetMode="External"/><Relationship Id="rId145" Type="http://schemas.openxmlformats.org/officeDocument/2006/relationships/hyperlink" Target="https://www.floraldaily.com/article/9825380/airfreight-rates-surge-up-to-95-on-capacity-and-fuel-costs/" TargetMode="External"/><Relationship Id="rId146" Type="http://schemas.openxmlformats.org/officeDocument/2006/relationships/hyperlink" Target="https://www.africanews.com/2026/04/03/global-food-prices-climb-again-in-march-the-second-straight-monthly-rise/" TargetMode="External"/><Relationship Id="rId147" Type="http://schemas.openxmlformats.org/officeDocument/2006/relationships/hyperlink" Target="https://www.24newshd.tv/03-Apr-2026/eu-pressure-fertiliser-costs-soar-middle-east-war" TargetMode="External"/><Relationship Id="rId148" Type="http://schemas.openxmlformats.org/officeDocument/2006/relationships/hyperlink" Target="https://www.volkskrant.nl/buitenland/saoedi-arabie-pompt-veel-extra-olie-naar-haven-in-rode-zee~b6b5045e/" TargetMode="External"/><Relationship Id="rId149" Type="http://schemas.openxmlformats.org/officeDocument/2006/relationships/hyperlink" Target="https://njbiz.com/gregorys-coffee-multi-city-franchise-tour/" TargetMode="External"/><Relationship Id="rId150" Type="http://schemas.openxmlformats.org/officeDocument/2006/relationships/hyperlink" Target="https://www.mirror.co.uk/news/uk-news/uk-supermarket-shoppers-issued-150-36926975" TargetMode="External"/><Relationship Id="rId151" Type="http://schemas.openxmlformats.org/officeDocument/2006/relationships/hyperlink" Target="https://www.ndtvprofit.com/world/how-cocoa-shortfalls-and-fertiliser-crisis-are-driving-up-easter-costs-11306548" TargetMode="External"/><Relationship Id="rId152" Type="http://schemas.openxmlformats.org/officeDocument/2006/relationships/hyperlink" Target="https://www.businesstoday.com.my/2026/04/03/hyundai-flags-supply-chain-disruptions-as-middle-east-conflict-hits-key-export-routes/?utm_source=rss&amp;utm_medium=rss&amp;utm_campaign=hyundai-flags-supply-chain-disruptions-as-middle-east-conflict-hits-key-export-routes" TargetMode="External"/><Relationship Id="rId153" Type="http://schemas.openxmlformats.org/officeDocument/2006/relationships/hyperlink" Target="https://www.prnewswire.com/news-releases/lavazza-group-financial-results-as-at-31st-december-2025-302733355.html" TargetMode="External"/><Relationship Id="rId154" Type="http://schemas.openxmlformats.org/officeDocument/2006/relationships/hyperlink" Target="https://www.theguardian.com/world/2026/apr/03/visual-guide-gulf-fertiliser-blockade" TargetMode="External"/><Relationship Id="rId155" Type="http://schemas.openxmlformats.org/officeDocument/2006/relationships/hyperlink" Target="https://www.thegrocer.co.uk/news/costa-coffee-reaches-400-drive-thrus-with-plans-for-40-more-in-2026/716968.article" TargetMode="External"/><Relationship Id="rId156" Type="http://schemas.openxmlformats.org/officeDocument/2006/relationships/hyperlink" Target="https://www.theguardian.com/business/2026/mar/26/iran-war-us-gas-fuel-oil-fertilizer-prices" TargetMode="External"/><Relationship Id="rId157" Type="http://schemas.openxmlformats.org/officeDocument/2006/relationships/hyperlink" Target="https://woodallscm.com/iran-war-is-creating-a-perfect-storm-for-u-s-small-businesses/?utm_source=rss&amp;utm_medium=rss&amp;utm_campaign=iran-war-is-creating-a-perfect-storm-for-u-s-small-businesses" TargetMode="External"/><Relationship Id="rId158" Type="http://schemas.openxmlformats.org/officeDocument/2006/relationships/hyperlink" Target="https://www.esmmagazine.com/retail/esms-retail-wrap-coop-norway-orkla-snacks-a-g-barr-lavazza-308880" TargetMode="External"/><Relationship Id="rId159" Type="http://schemas.openxmlformats.org/officeDocument/2006/relationships/hyperlink" Target="https://www.newsghana.com.gh/cocoa-slides-to-two-week-low-on-bumper-crop-outlook/" TargetMode="External"/><Relationship Id="rId160" Type="http://schemas.openxmlformats.org/officeDocument/2006/relationships/hyperlink" Target="https://www.zurnal24.si/slovenija/ce-bo-konflikt-trajal-vec-kot-40-dni-457054" TargetMode="External"/><Relationship Id="rId161" Type="http://schemas.openxmlformats.org/officeDocument/2006/relationships/hyperlink" Target="https://www.straitstimes.com/asia/se-asia/malaysia-taking-steps-to-boost-fertiliser-supply-minister-says" TargetMode="External"/><Relationship Id="rId162" Type="http://schemas.openxmlformats.org/officeDocument/2006/relationships/hyperlink" Target="https://www.haberler.com/guncel/tzd-genel-baskani-hidayet-muslu-tarim-petrol-19711904-haberi/" TargetMode="External"/><Relationship Id="rId163" Type="http://schemas.openxmlformats.org/officeDocument/2006/relationships/hyperlink" Target="https://www.xaluannews.com/modules.php?name=News&amp;file=article&amp;sid=3740744" TargetMode="External"/><Relationship Id="rId164" Type="http://schemas.openxmlformats.org/officeDocument/2006/relationships/hyperlink" Target="https://smartfarmerkenya.com/kenya-tea-earns-ksh218-79-billion-in-2025-as-exports-volumes-and-markets-grow/?v=a2e1f137298d" TargetMode="External"/><Relationship Id="rId165" Type="http://schemas.openxmlformats.org/officeDocument/2006/relationships/hyperlink" Target="https://dailycoffeenews.com/2026/04/03/weekly-coffee-news-record-setting-ecuador-auction-new-nkg-coffee-council/" TargetMode="External"/><Relationship Id="rId166" Type="http://schemas.openxmlformats.org/officeDocument/2006/relationships/hyperlink" Target="https://container-news.com/cma-cgm-updates-peak-season-surcharges-on-key-global-trades/" TargetMode="External"/><Relationship Id="rId167" Type="http://schemas.openxmlformats.org/officeDocument/2006/relationships/hyperlink" Target="https://www.kbc.co.ke/coffee-cooperatives-urged-to-explore-smart-solution-to-boost-production/" TargetMode="External"/><Relationship Id="rId168" Type="http://schemas.openxmlformats.org/officeDocument/2006/relationships/hyperlink" Target="https://perfectdailygrind.com/2026/04/coffee-news-recap-3-april-2026/" TargetMode="External"/><Relationship Id="rId169" Type="http://schemas.openxmlformats.org/officeDocument/2006/relationships/hyperlink" Target="https://www.lawnews.co.uk/blog/gen-z-women-drive-ethical-investing-trends-in-north-america/" TargetMode="External"/><Relationship Id="rId170" Type="http://schemas.openxmlformats.org/officeDocument/2006/relationships/hyperlink" Target="https://www.arkansasonline.com/news/2026/apr/03/mcdonalds-mimics-rivals-simplifies-menu/" TargetMode="External"/><Relationship Id="rId171" Type="http://schemas.openxmlformats.org/officeDocument/2006/relationships/hyperlink" Target="https://www.esmmagazine.com/supply-chain/australian-growers-shift-to-less-fertiliser-intensive-crops-as-iran-war-costs-surge-308954" TargetMode="External"/><Relationship Id="rId172" Type="http://schemas.openxmlformats.org/officeDocument/2006/relationships/hyperlink" Target="https://www.trend.az/business/energy/4170660.html" TargetMode="External"/><Relationship Id="rId173" Type="http://schemas.openxmlformats.org/officeDocument/2006/relationships/hyperlink" Target="https://www.thehindu.com/business/Economy/ship-carrying-iranian-oil-shifts-course-midway-from-india-to-china/article70819036.ece" TargetMode="External"/><Relationship Id="rId174" Type="http://schemas.openxmlformats.org/officeDocument/2006/relationships/hyperlink" Target="https://www.semissourian.com/world/louisianas-crawfish-industry-feels-the-pinch-of-limits-on-foreign-workers-41c2c70e" TargetMode="External"/><Relationship Id="rId175" Type="http://schemas.openxmlformats.org/officeDocument/2006/relationships/hyperlink" Target="https://businessday.ng/insight-2/article/good-land-neglected-farmers-missed-ipportunity-the-case-for-nigerian-coffee/" TargetMode="External"/><Relationship Id="rId176" Type="http://schemas.openxmlformats.org/officeDocument/2006/relationships/hyperlink" Target="https://www.seatrade-maritime.com/containers/evergreen-and-cosco-axe-asia-middle-east-services" TargetMode="External"/><Relationship Id="rId177" Type="http://schemas.openxmlformats.org/officeDocument/2006/relationships/hyperlink" Target="https://nypost.com/2026/03/25/business/american-farmers-struggle-with-higher-prices-from-iran-war-tariffs-double-whammy/" TargetMode="External"/><Relationship Id="rId178" Type="http://schemas.openxmlformats.org/officeDocument/2006/relationships/hyperlink" Target="https://www.universalcargo.com/ship-now-or-wait-whats-happening-with-freight-rates/" TargetMode="External"/><Relationship Id="rId179" Type="http://schemas.openxmlformats.org/officeDocument/2006/relationships/hyperlink" Target="https://www.dailymail.co.uk/news/article-15679471/Australians-warned-expect-new-surcharge-Iran-crisis-drags-you-need-know.html?ns_mchannel=rss&amp;ns_campaign=1490&amp;ito=1490" TargetMode="External"/><Relationship Id="rId180" Type="http://schemas.openxmlformats.org/officeDocument/2006/relationships/hyperlink" Target="https://www.dailymail.co.uk/news/article-15679313/fuel-crisis-live-blog-surcharge.html?ns_mchannel=rss&amp;ns_campaign=1490&amp;ito=1490" TargetMode="External"/><Relationship Id="rId181" Type="http://schemas.openxmlformats.org/officeDocument/2006/relationships/hyperlink" Target="https://www.business-standard.com/world-news/amazon-to-slap-3-5-fuel-surcharge-on-third-party-sellers-in-us-canada-126040300095_1.html" TargetMode="External"/><Relationship Id="rId182" Type="http://schemas.openxmlformats.org/officeDocument/2006/relationships/hyperlink" Target="https://www.maritimegateway.com/freight-rates-surge-40-in-second-round-of-hikes-as-msc-maersk-and-cma-cgm-raise-india-europe-rates/" TargetMode="External"/><Relationship Id="rId183" Type="http://schemas.openxmlformats.org/officeDocument/2006/relationships/hyperlink" Target="https://www.thenewslens.com/article/266349" TargetMode="External"/><Relationship Id="rId184" Type="http://schemas.openxmlformats.org/officeDocument/2006/relationships/hyperlink" Target="https://www.independent.co.uk/weather/atlantic-hurricane-gulf-coast-carolinas-b2945343.html" TargetMode="External"/><Relationship Id="rId185" Type="http://schemas.openxmlformats.org/officeDocument/2006/relationships/hyperlink" Target="https://www.rivieramm.com/news-content-hub/hormuz-irgc-refuses-uae-box-ships-transit-cosco-restarts-persian-gulf-bookings-88270" TargetMode="External"/><Relationship Id="rId186" Type="http://schemas.openxmlformats.org/officeDocument/2006/relationships/hyperlink" Target="https://www.independent.co.ug/africa-faces-fuel-food-price-shock-as-hormuz-disruption-deepens/" TargetMode="External"/><Relationship Id="rId187" Type="http://schemas.openxmlformats.org/officeDocument/2006/relationships/hyperlink" Target="https://www.iranherald.com/news/278958537/beauty-industry-hit-by-rising-costs-amid-iran-war" TargetMode="External"/><Relationship Id="rId188" Type="http://schemas.openxmlformats.org/officeDocument/2006/relationships/hyperlink" Target="https://www.eldiario.ec/ecuador/ecuador-ministerio-de-agricultura-establecio-el-nuevo-precio-del-maiz-para-2026-02042026/" TargetMode="External"/><Relationship Id="rId189" Type="http://schemas.openxmlformats.org/officeDocument/2006/relationships/hyperlink" Target="https://www.northernag.net/fertilizer-prices-surge-amid-geopolitical-tensions/?utm_source=rss&amp;utm_medium=rss&amp;utm_campaign=fertilizer-prices-surge-amid-geopolitical-tensions" TargetMode="External"/><Relationship Id="rId190" Type="http://schemas.openxmlformats.org/officeDocument/2006/relationships/hyperlink" Target="https://www.plymouthherald.co.uk/news/uk-world-news/anyone-heading-usa-faces-hours-10885314" TargetMode="External"/><Relationship Id="rId191" Type="http://schemas.openxmlformats.org/officeDocument/2006/relationships/hyperlink" Target="https://www.businessdailyafrica.com/bd/markets/commodities/cost-pressure-as-geopolitics-reshapes-tea-trade-routes-5411696" TargetMode="External"/><Relationship Id="rId192" Type="http://schemas.openxmlformats.org/officeDocument/2006/relationships/hyperlink" Target="https://www.katc.com/lafayette-parish/rising-diesel-prices-put-pressure-on-local-farmers" TargetMode="External"/><Relationship Id="rId193" Type="http://schemas.openxmlformats.org/officeDocument/2006/relationships/hyperlink" Target="https://www.10tv.com/article/news/local/central-ohio-farmers-bracing-another-growing-season-diesel-fuel-fertilizer-prices/530-0969f279-8e24-4933-9b3e-1f10b5ef1605" TargetMode="External"/><Relationship Id="rId194" Type="http://schemas.openxmlformats.org/officeDocument/2006/relationships/hyperlink" Target="https://www.abc.net.au/news/2026-04-03/tasmanian-farmers-on-fuel-prices-and-abandoning-harvests/106511906" TargetMode="External"/><Relationship Id="rId195" Type="http://schemas.openxmlformats.org/officeDocument/2006/relationships/hyperlink" Target="https://www.theglobeandmail.com/business/article-oil-prices-continue-to-climb-and-could-surge-to-us150-if-access-to/" TargetMode="External"/><Relationship Id="rId196" Type="http://schemas.openxmlformats.org/officeDocument/2006/relationships/hyperlink" Target="https://theheraldghana.com/world-bank-injects-75m-into-ghanas-cocoa-sector-to-revive-ailing-farms/" TargetMode="External"/><Relationship Id="rId197" Type="http://schemas.openxmlformats.org/officeDocument/2006/relationships/hyperlink" Target="https://whatnow.com/miami/restaurants/7-brew-is-eyeing-a-miami-expansion/" TargetMode="External"/><Relationship Id="rId198" Type="http://schemas.openxmlformats.org/officeDocument/2006/relationships/hyperlink" Target="https://www.cnbc.com/2026/03/25/fertilizer-price-iran-war-food-security-inflation-urea-potash-nitrogen-farmers.html" TargetMode="External"/><Relationship Id="rId199" Type="http://schemas.openxmlformats.org/officeDocument/2006/relationships/hyperlink" Target="https://www.restaurantdive.com/news/starbucks-barista-bonuses-mobile-order-pay-tips/816474/" TargetMode="External"/><Relationship Id="rId200" Type="http://schemas.openxmlformats.org/officeDocument/2006/relationships/hyperlink" Target="https://www.producer.com/crops/agricultural-chemicals-latest-casualty-of-persian-gulf-war/" TargetMode="External"/><Relationship Id="rId201" Type="http://schemas.openxmlformats.org/officeDocument/2006/relationships/hyperlink" Target="https://coffeetalk.com/daily-dose/from-origin/04-2026/109723/" TargetMode="External"/><Relationship Id="rId202" Type="http://schemas.openxmlformats.org/officeDocument/2006/relationships/hyperlink" Target="https://coffeetalk.com/daily-dose/top-news/04-2026/109730/" TargetMode="External"/><Relationship Id="rId203" Type="http://schemas.openxmlformats.org/officeDocument/2006/relationships/hyperlink" Target="https://www.prnewswire.com/news-releases/brazils-second-crop-corn-can-provide-a-low-carbon-pathway-for-sustainable-aviation-fuel-saf-302733282.html" TargetMode="External"/><Relationship Id="rId204" Type="http://schemas.openxmlformats.org/officeDocument/2006/relationships/hyperlink" Target="https://www.brownfieldagnews.com/news/economist-says-price-slump-altered-farmer-planting-decisions-for-wheat-sorghum/" TargetMode="External"/><Relationship Id="rId205" Type="http://schemas.openxmlformats.org/officeDocument/2006/relationships/hyperlink" Target="https://www.observer24.com.na/middle-east-conflict-threatens-sas-food-price-outlook/" TargetMode="External"/><Relationship Id="rId206" Type="http://schemas.openxmlformats.org/officeDocument/2006/relationships/hyperlink" Target="https://revistaforum.com.br/politica/flavio-bolsonaro-e-nikolas-ferreira-atacam-lula-com-fake-news-sobre-economia/" TargetMode="External"/><Relationship Id="rId207" Type="http://schemas.openxmlformats.org/officeDocument/2006/relationships/hyperlink" Target="https://www.sotaliraq.com/2026/04/02/%D8%A5%D8%BA%D9%84%D8%A7%D9%82-%D9%85%D8%B6%D9%8A%D9%82-%D9%87%D8%B1%D9%85%D8%B2-%D9%8A%D9%84%D9%82%D9%8A-%D8%A8%D8%B8%D9%84%D8%A7%D9%84%D9%87-%D8%B9%D9%84%D9%89-%D8%A7%D9%84%D8%AA%D8%B3%D9%88%D9%82/" TargetMode="External"/><Relationship Id="rId208" Type="http://schemas.openxmlformats.org/officeDocument/2006/relationships/hyperlink" Target="https://www.hellenicshippingnews.com/tankers-and-a-long-term-hormuz-strait-disruption-is-selective-access-here-to-stay/" TargetMode="External"/><Relationship Id="rId209" Type="http://schemas.openxmlformats.org/officeDocument/2006/relationships/hyperlink" Target="https://foreignpolicy.com/2026/04/02/strait-hormuz-fertilizer-food-hunger-crisis-la-nina-us-iran-israel/" TargetMode="External"/><Relationship Id="rId210" Type="http://schemas.openxmlformats.org/officeDocument/2006/relationships/hyperlink" Target="https://www.rfdtv.com/afbf-economist-were-staring-down-another-down-farm-economy-and-seeing-estimates-of-more-losses-to-come" TargetMode="External"/><Relationship Id="rId211" Type="http://schemas.openxmlformats.org/officeDocument/2006/relationships/hyperlink" Target="https://www.myjoyonline.com/middle-east-shock-gives-dangote-refinery-leverage-as-cheap-imports-dry-up/" TargetMode="External"/><Relationship Id="rId212" Type="http://schemas.openxmlformats.org/officeDocument/2006/relationships/hyperlink" Target="https://techbullion.com/met-asia-group-warns-shipping-disruption-raises-risk-in-asia-scrap-trade/" TargetMode="External"/><Relationship Id="rId213" Type="http://schemas.openxmlformats.org/officeDocument/2006/relationships/hyperlink" Target="https://www.marketing-interactive.com/can-oldtown-white-coffee-bridge-generations-through-its-cold-push" TargetMode="External"/><Relationship Id="rId214" Type="http://schemas.openxmlformats.org/officeDocument/2006/relationships/hyperlink" Target="https://www.cnbc.com/2026/04/02/the-tim-hortons-parent-just-made-josh-browns-best-stocks-list-and-is-breaking-out.html" TargetMode="External"/><Relationship Id="rId215" Type="http://schemas.openxmlformats.org/officeDocument/2006/relationships/hyperlink" Target="https://www.business-standard.com/industry/news/fmcg-companies-to-see-limited-impact-of-west-asia-crisis-in-q4fy26-126040201268_1.html" TargetMode="External"/><Relationship Id="rId216" Type="http://schemas.openxmlformats.org/officeDocument/2006/relationships/hyperlink" Target="https://www.riotimesonline.com/record-heat-2026-summer-climate-crisis/" TargetMode="External"/><Relationship Id="rId217" Type="http://schemas.openxmlformats.org/officeDocument/2006/relationships/hyperlink" Target="https://www.mitchellrepublic.com/opinion/columns/guebert-i-dont-go-looking-for-trouble" TargetMode="External"/><Relationship Id="rId218" Type="http://schemas.openxmlformats.org/officeDocument/2006/relationships/hyperlink" Target="https://www.itln.in/shipping/shipping-through-the-gulf-gets-costlier-as-risks-climb-1358649" TargetMode="External"/><Relationship Id="rId219" Type="http://schemas.openxmlformats.org/officeDocument/2006/relationships/hyperlink" Target="https://www.gurufocus.com/news/8766916/india-buys-343000-bpd-as-venezuelan-exports-hit-890000-bpd" TargetMode="External"/><Relationship Id="rId220" Type="http://schemas.openxmlformats.org/officeDocument/2006/relationships/hyperlink" Target="https://www.whalesbook.com/news/English/international-news/India-Pushes-for-US-Market-Access-Amid-Tariff-Probe-Threat/69cebaa069ec081354e16895" TargetMode="External"/><Relationship Id="rId221" Type="http://schemas.openxmlformats.org/officeDocument/2006/relationships/hyperlink" Target="https://www.nbcchicago.com/news/local/mcdonalds-launching-new-mcvalue-menu-this-month-heres-what-it-includes/3917221/" TargetMode="External"/><Relationship Id="rId222" Type="http://schemas.openxmlformats.org/officeDocument/2006/relationships/hyperlink" Target="https://www.producer.com/crops/growers-urged-to-be-on-high-alert-for-stripe-rust/" TargetMode="External"/><Relationship Id="rId223" Type="http://schemas.openxmlformats.org/officeDocument/2006/relationships/hyperlink" Target="https://www.moneytimes.com.br/safra-de-cana-deve-crescer-com-clima-favoravel-mais-etanol-e-impacto-limitado-da-guerra-no-acucar-diz-plinio-nastari-pads/" TargetMode="External"/><Relationship Id="rId224" Type="http://schemas.openxmlformats.org/officeDocument/2006/relationships/hyperlink" Target="https://www.businesstoday.in/latest/economy/story/west-asia-conflict-pushes-rs100-products-to-rs140-tier-2-3-markets-face-financial-reset-523835-2026-04-02?utm_source=rssfeed" TargetMode="External"/><Relationship Id="rId225" Type="http://schemas.openxmlformats.org/officeDocument/2006/relationships/hyperlink" Target="https://www.agweek.com/crops/fertilizer-volatility-due-to-iran-war-squeezes-farmers-ahead-of-planting-season" TargetMode="External"/><Relationship Id="rId226" Type="http://schemas.openxmlformats.org/officeDocument/2006/relationships/hyperlink" Target="https://payspacemagazine.com/news/energy-markets-turn-more-geopolitical-more-expensive-and-more-pragmatic/" TargetMode="External"/><Relationship Id="rId227" Type="http://schemas.openxmlformats.org/officeDocument/2006/relationships/hyperlink" Target="https://www.ndtv.com/world-news/middle-east-war-countries-whose-ships-are-hit-by-hormuz-crisis-11302988#publisher=newsstand" TargetMode="External"/><Relationship Id="rId228" Type="http://schemas.openxmlformats.org/officeDocument/2006/relationships/hyperlink" Target="https://www.wort.lu/wirtschaft/seeverkehr-weiter-unter-druck-fracht-ueber-teure-iranische-schleichwege/145046563.html" TargetMode="External"/><Relationship Id="rId229" Type="http://schemas.openxmlformats.org/officeDocument/2006/relationships/hyperlink" Target="https://www.zawya.com/en/economy/africa/africa-faces-sharper-growth-slowdown-if-middle-east-conflict-drags-on-report-warns-fntsufz3" TargetMode="External"/><Relationship Id="rId230" Type="http://schemas.openxmlformats.org/officeDocument/2006/relationships/hyperlink" Target="https://freshcup.com/in-u-s-more-cafes-experimenting-with-savory-flavors/" TargetMode="External"/><Relationship Id="rId231" Type="http://schemas.openxmlformats.org/officeDocument/2006/relationships/hyperlink" Target="https://foodinstitute.com/focus/rtd-coffee-war-the-next-margin-battle/" TargetMode="External"/><Relationship Id="rId232" Type="http://schemas.openxmlformats.org/officeDocument/2006/relationships/hyperlink" Target="https://www.morningagclips.com/usda-reopens-acreage-reporting-period-for-specialty-crop-farmers-impacted-by-unfair-market-disruptions/" TargetMode="External"/><Relationship Id="rId233" Type="http://schemas.openxmlformats.org/officeDocument/2006/relationships/hyperlink" Target="https://www.rfdtv.com/fertilizer-costs-continue-to-pressure-u-s-wheat-growers-new-report-finds" TargetMode="External"/><Relationship Id="rId234" Type="http://schemas.openxmlformats.org/officeDocument/2006/relationships/hyperlink" Target="https://www.seatrade-maritime.com/containers/cosco-shipping-reports-6-rise-in-container-shipping-volume" TargetMode="External"/><Relationship Id="rId235" Type="http://schemas.openxmlformats.org/officeDocument/2006/relationships/hyperlink" Target="https://dailycoffeenews.com/2026/04/02/major-ag-lender-warns-of-arabica-land-losses-from-climate-change/" TargetMode="External"/><Relationship Id="rId236" Type="http://schemas.openxmlformats.org/officeDocument/2006/relationships/hyperlink" Target="https://iol.co.za/business-report/economy/2026-04-02-diesel-price-shock-to-ripple-through-economy-despite-fuel-levy-relief/" TargetMode="External"/><Relationship Id="rId237" Type="http://schemas.openxmlformats.org/officeDocument/2006/relationships/hyperlink" Target="https://www.volkskrant.nl/economie/supermarkten-doen-te-weinig-tegen-uitbuiting-bij-hun-toeleveranciers~b6d053c4b/" TargetMode="External"/><Relationship Id="rId238" Type="http://schemas.openxmlformats.org/officeDocument/2006/relationships/hyperlink" Target="https://www.baristamagazine.com/is-fruit-rot-threatening-yunnan-coffee-production/?utm_source=rss&amp;utm_medium=rss&amp;utm_campaign=is-fruit-rot-threatening-yunnan-coffee-production" TargetMode="External"/><Relationship Id="rId239" Type="http://schemas.openxmlformats.org/officeDocument/2006/relationships/hyperlink" Target="https://www.amazoniaimpactventures.com/post/100-women-cooperative-from-peruvian-amazon-exports-organic-coffee-to-europe" TargetMode="External"/><Relationship Id="rId240" Type="http://schemas.openxmlformats.org/officeDocument/2006/relationships/hyperlink" Target="https://www.elfinanciero.com.mx/opinion/enrique-quintana/2026/03/24/el-eslabon-invisible-fertilizantes-guerra-y-alimentos/" TargetMode="External"/><Relationship Id="rId241" Type="http://schemas.openxmlformats.org/officeDocument/2006/relationships/hyperlink" Target="https://www.opb.org/article/2026/04/02/trump-administration-push-to-bring-more-guest-farmworkers/" TargetMode="External"/><Relationship Id="rId242" Type="http://schemas.openxmlformats.org/officeDocument/2006/relationships/hyperlink" Target="https://www.agdaily.com/insights/brazil-rivals-us-in-commodity-diplomacy-but-global-input-costs-hinder-competitiveness/" TargetMode="External"/><Relationship Id="rId243" Type="http://schemas.openxmlformats.org/officeDocument/2006/relationships/hyperlink" Target="https://afnews.com.br/cafe-fecha-1o-de-abril-com-robusta-em-alta-e-arabica-pressionado-por-projecoes-de-safra-maior-no-brasil/" TargetMode="External"/><Relationship Id="rId244" Type="http://schemas.openxmlformats.org/officeDocument/2006/relationships/hyperlink" Target="https://www.zawya.com/en/economy/north-africa/tanger-med-port-eyes-higher-traffic-as-middle-east-tensions-reroute-shipping-rebhoaw0" TargetMode="External"/><Relationship Id="rId245" Type="http://schemas.openxmlformats.org/officeDocument/2006/relationships/hyperlink" Target="https://www.ceotodaymagazine.com/2026/04/the-lean-cafe-launch-a-guide-to-prioritizing-essential-kitchen-investments/" TargetMode="External"/><Relationship Id="rId246" Type="http://schemas.openxmlformats.org/officeDocument/2006/relationships/hyperlink" Target="https://www.dailysquib.co.uk/business/66392-young-britons-are-leaving-the-uk-earlier-than-ever-as-uk-prospects-fall.html" TargetMode="External"/><Relationship Id="rId247" Type="http://schemas.openxmlformats.org/officeDocument/2006/relationships/hyperlink" Target="https://vocal.media/trader/why-the-united-states-sea-freight-forwarding-market-is-set-to-reach-nearly-us-35-billion-by-2034" TargetMode="External"/><Relationship Id="rId248" Type="http://schemas.openxmlformats.org/officeDocument/2006/relationships/hyperlink" Target="https://www.kiro7.com/news/local/surge-ice-arrests-among-farmworkers-alarms-wa-farmers-ahead-harvest-season/UXDMNR537JH3LPXMAEDXGLAZBA/" TargetMode="External"/><Relationship Id="rId249" Type="http://schemas.openxmlformats.org/officeDocument/2006/relationships/hyperlink" Target="https://www.bloomberg.com/news/articles/2026-03-24/australia-to-plant-less-wheat-as-global-fertilizer-woes-deepen" TargetMode="External"/><Relationship Id="rId250" Type="http://schemas.openxmlformats.org/officeDocument/2006/relationships/hyperlink" Target="https://www.marketbeat.com/instant-alerts/filing-hf-advisory-group-llc-increases-position-in-starbucks-corporation-sbux-2026-04-02/" TargetMode="External"/><Relationship Id="rId251" Type="http://schemas.openxmlformats.org/officeDocument/2006/relationships/hyperlink" Target="https://www.business-standard.com/industry/news/early-mill-closures-push-india-toward-second-year-of-sugar-deficit-126040200883_1.html" TargetMode="External"/><Relationship Id="rId252" Type="http://schemas.openxmlformats.org/officeDocument/2006/relationships/hyperlink" Target="https://perfectdailygrind.com/2026/04/why-coffee-roasters-are-explaining-price-increases/" TargetMode="External"/><Relationship Id="rId253" Type="http://schemas.openxmlformats.org/officeDocument/2006/relationships/hyperlink" Target="https://mickeyvisit.com/disney-world-menu-changes-april-2-2026/" TargetMode="External"/><Relationship Id="rId254" Type="http://schemas.openxmlformats.org/officeDocument/2006/relationships/hyperlink" Target="https://www.ilsole24ore.com/art/coldiretti-2026-tre-nubifragi-quattro-sud-agricoltura-crisi-AIdE0PJC" TargetMode="External"/><Relationship Id="rId255" Type="http://schemas.openxmlformats.org/officeDocument/2006/relationships/hyperlink" Target="https://natlawreview.com/article/geopolitics-energy-markets-and-fertilizer-why-us-farmers-are-feeling-pressure" TargetMode="External"/><Relationship Id="rId256" Type="http://schemas.openxmlformats.org/officeDocument/2006/relationships/hyperlink" Target="https://www.prnewswire.com/news-releases/mcdonalds-usa-introduces-new-under-3-menu-and-4-breakfast-meal-deal-to-the-mcvalue-menu-302732196.html" TargetMode="External"/><Relationship Id="rId257" Type="http://schemas.openxmlformats.org/officeDocument/2006/relationships/hyperlink" Target="https://www.al-monitor.com/originals/2026/04/australian-growers-shift-less-fertiliser-intensive-crops-iran-war-costs-surge" TargetMode="External"/><Relationship Id="rId258" Type="http://schemas.openxmlformats.org/officeDocument/2006/relationships/hyperlink" Target="https://www.business-standard.com/world-news/trump-liberation-day-tariffs-one-year-impact-global-trade-126040200608_1.html" TargetMode="External"/><Relationship Id="rId259" Type="http://schemas.openxmlformats.org/officeDocument/2006/relationships/hyperlink" Target="https://shoesandaccessories.in/footwear-industry-feels-the-heat-of-iran-us-war-disruptions/" TargetMode="External"/><Relationship Id="rId260" Type="http://schemas.openxmlformats.org/officeDocument/2006/relationships/hyperlink" Target="https://www.24-7pressrelease.com/press-release/533335/jillian-hishaw-highlights-global-fertilizer-crisis-amid-iran-war-and-rising-farm-costs" TargetMode="External"/><Relationship Id="rId261" Type="http://schemas.openxmlformats.org/officeDocument/2006/relationships/hyperlink" Target="https://www.thehindubusinessline.com/economy/fmcg-firms-eye-3-4-price-hikes-in-q1-fy27-amid-rising-input-costs-nuvama/article70814663.ece" TargetMode="External"/><Relationship Id="rId262" Type="http://schemas.openxmlformats.org/officeDocument/2006/relationships/hyperlink" Target="https://vutivibusiness.co.za/agriculture/new-market-opens-up-for-sa-grapes-in-philippines/" TargetMode="External"/><Relationship Id="rId263" Type="http://schemas.openxmlformats.org/officeDocument/2006/relationships/hyperlink" Target="https://timeskuwait.com/us-tariffs-one-year-on-who-gained-who-lost-and-whos-paying-the-price/" TargetMode="External"/><Relationship Id="rId264" Type="http://schemas.openxmlformats.org/officeDocument/2006/relationships/hyperlink" Target="https://www.beveragedaily.com/Article/2026/04/02/strait-of-hormuz-beverage-impact-on-tea-coffee-sugar/?utm_source=RSS_Feed&amp;utm_medium=RSS&amp;utm_campaign=RSS" TargetMode="External"/><Relationship Id="rId265" Type="http://schemas.openxmlformats.org/officeDocument/2006/relationships/hyperlink" Target="https://mndaily.com/city/coffee-shop-two-for-tripping-hopes-to-revitalize-dinkytown/04/01/2026/eicmndaily-com/" TargetMode="External"/><Relationship Id="rId266" Type="http://schemas.openxmlformats.org/officeDocument/2006/relationships/hyperlink" Target="https://www.beveragedaily.com/Article/2026/04/02/keurig-dr-pepper-names-rafael-oliveira-as-coffee-ceo/?utm_source=RSS_Feed&amp;utm_medium=RSS&amp;utm_campaign=RSS" TargetMode="External"/><Relationship Id="rId267" Type="http://schemas.openxmlformats.org/officeDocument/2006/relationships/hyperlink" Target="https://lmd.lk/from-gas-to-grain-fertilizer-disruptions-raise-risks-for-food-security-and-trade/" TargetMode="External"/><Relationship Id="rId268" Type="http://schemas.openxmlformats.org/officeDocument/2006/relationships/hyperlink" Target="https://www.retailnews.asia/malaysias-food-prices-set-to-skyrocket-by-50-in-wake-of-fuel-crisis-trade-associations-warn/" TargetMode="External"/><Relationship Id="rId269" Type="http://schemas.openxmlformats.org/officeDocument/2006/relationships/hyperlink" Target="https://www.altitudesmagazine.com/twelve-months-after-liberation-day-importers-are-still-absorbing-the/" TargetMode="External"/><Relationship Id="rId270" Type="http://schemas.openxmlformats.org/officeDocument/2006/relationships/hyperlink" Target="https://www.express.co.uk/news/politics/2185460/iran-war-red-diesel-soaring-price" TargetMode="External"/><Relationship Id="rId271" Type="http://schemas.openxmlformats.org/officeDocument/2006/relationships/hyperlink" Target="https://cedirates.com/news/all-that-could-go-wrong-in-africa-should-the-closure-of-the-hormuz-continue-in-the-next-30-days/" TargetMode="External"/><Relationship Id="rId272" Type="http://schemas.openxmlformats.org/officeDocument/2006/relationships/hyperlink" Target="https://www.nzz.ch/wirtschaft/die-globale-schifffahrt-droht-am-iran-krieg-aufzulaufen-ld.1931644" TargetMode="External"/><Relationship Id="rId273" Type="http://schemas.openxmlformats.org/officeDocument/2006/relationships/hyperlink" Target="https://www.kbc.co.ke/importers-risk-losing-goods-worth-millions-as-kra-issues-notice/" TargetMode="External"/><Relationship Id="rId274" Type="http://schemas.openxmlformats.org/officeDocument/2006/relationships/hyperlink" Target="https://www.whalesbook.com/news/English/economy/Hormuz-Blockade-Cuts-Global-Trade-Outlook-Tests-Supply-Chains/69cdf3c969ec081354dc2566" TargetMode="External"/><Relationship Id="rId275" Type="http://schemas.openxmlformats.org/officeDocument/2006/relationships/hyperlink" Target="https://cyprus-mail.com/2026/04/02/airfreight-rates-jump-95-per-cent-as-iran-war-hits-global-supply-chains" TargetMode="External"/><Relationship Id="rId276" Type="http://schemas.openxmlformats.org/officeDocument/2006/relationships/hyperlink" Target="https://www.seatrade-maritime.com/security/top-maritime-news-stories-for-week-ended-20-march" TargetMode="External"/><Relationship Id="rId277" Type="http://schemas.openxmlformats.org/officeDocument/2006/relationships/hyperlink" Target="https://cbn.co.za/industry-news/transport-logistics-freight-news/safla-fuel-shock-underscores-urgent-need-to-fix-south-africas-logistics-friction-points/" TargetMode="External"/><Relationship Id="rId278" Type="http://schemas.openxmlformats.org/officeDocument/2006/relationships/hyperlink" Target="https://nomadlawyer.org/iran-strait-hormuz-blockade-april-2026" TargetMode="External"/><Relationship Id="rId279" Type="http://schemas.openxmlformats.org/officeDocument/2006/relationships/hyperlink" Target="https://informante.web.na/?p=391893" TargetMode="External"/><Relationship Id="rId280" Type="http://schemas.openxmlformats.org/officeDocument/2006/relationships/hyperlink" Target="https://www.straitstimes.com/asia/se-asia/fruit-prices-in-malaysia-set-to-rise-as-fertiliser-supplies-dry-up-amid-middle-east-war" TargetMode="External"/><Relationship Id="rId281" Type="http://schemas.openxmlformats.org/officeDocument/2006/relationships/hyperlink" Target="https://talkbusiness.net/2026/04/record-low-cotton-and-rice-acres-projected-in-arkansas-soybeans-surge/" TargetMode="External"/><Relationship Id="rId282" Type="http://schemas.openxmlformats.org/officeDocument/2006/relationships/hyperlink" Target="https://punchng.com/exporters-raise-the-alarm-over-container-shortage-at-lagos-ports/?utm_source=rss.punchng.com&amp;utm_medium=web" TargetMode="External"/><Relationship Id="rId283" Type="http://schemas.openxmlformats.org/officeDocument/2006/relationships/hyperlink" Target="https://www.dailymail.co.uk/news/article-15669799/Australia-price-hike-DHL-fuel-crisis-middle-east-letter.html?ns_mchannel=rss&amp;ns_campaign=1490&amp;ito=1490" TargetMode="External"/><Relationship Id="rId284" Type="http://schemas.openxmlformats.org/officeDocument/2006/relationships/hyperlink" Target="https://retail-insider.com/retail-insider/2026/04/study-20-international-retailers-entered-canada-in-2025-led-by-toronto/" TargetMode="External"/><Relationship Id="rId285" Type="http://schemas.openxmlformats.org/officeDocument/2006/relationships/hyperlink" Target="https://www.myjoyonline.com/despite-price-cut-ghana-cocoa-buyers-lack-funds-to-buy-beans-from-farmers-sources-say/" TargetMode="External"/><Relationship Id="rId286" Type="http://schemas.openxmlformats.org/officeDocument/2006/relationships/hyperlink" Target="https://www.eastidahonews.com/2026/03/iran-war-has-us-farmers-worried-about-the-cost-and-availability-of-fertilizer/" TargetMode="External"/><Relationship Id="rId287" Type="http://schemas.openxmlformats.org/officeDocument/2006/relationships/hyperlink" Target="https://wwd.com/sourcing-journal/logistics/pakistan-ports-port-of-karachi-bin-qasim-iran-war-strait-of-hormuz-transshipment-container-shipping-south-asia-1238870910/" TargetMode="External"/><Relationship Id="rId288" Type="http://schemas.openxmlformats.org/officeDocument/2006/relationships/hyperlink" Target="https://www.foodsecurityportal.org/node/3839" TargetMode="External"/><Relationship Id="rId289" Type="http://schemas.openxmlformats.org/officeDocument/2006/relationships/hyperlink" Target="https://www.lex18.com/news/covering-kentucky/kentucky-organic-farm-avoids-high-fertilizer-costs-but-battles-skyrocketing-diesel-prices-amid-iran-war" TargetMode="External"/><Relationship Id="rId290" Type="http://schemas.openxmlformats.org/officeDocument/2006/relationships/hyperlink" Target="https://timothyrenshaw.substack.com/p/fuel-availability-uncertainty-trumps" TargetMode="External"/><Relationship Id="rId291" Type="http://schemas.openxmlformats.org/officeDocument/2006/relationships/hyperlink" Target="https://www.esmmagazine.com/a-brands/keurig-dr-pepper-acquires-jde-peets-names-rafael-oliveira-as-ceo-of-global-coffee-unit-308859" TargetMode="External"/><Relationship Id="rId292" Type="http://schemas.openxmlformats.org/officeDocument/2006/relationships/hyperlink" Target="https://keyt.com/news/top-stories/2026/04/01/peak-season-low-profits-ventura-county-strawberry-farmers-face-fuel-cost-crisis/" TargetMode="External"/><Relationship Id="rId293" Type="http://schemas.openxmlformats.org/officeDocument/2006/relationships/hyperlink" Target="https://coffeetalk.com/daily-dose/top-news/04-2026/109720/" TargetMode="External"/><Relationship Id="rId294" Type="http://schemas.openxmlformats.org/officeDocument/2006/relationships/hyperlink" Target="https://www.ccjdigital.com/business/article/15821031/diesel-prices-hit-carriers-hard-even-as-freight-demand-surges" TargetMode="External"/><Relationship Id="rId295" Type="http://schemas.openxmlformats.org/officeDocument/2006/relationships/hyperlink" Target="https://packagingrevolution.net/timcon-meeting-ppwr-wood-pallet-market-outlook/" TargetMode="External"/><Relationship Id="rId296" Type="http://schemas.openxmlformats.org/officeDocument/2006/relationships/hyperlink" Target="https://www.northernminer.com/news/iran-war-threatens-aluminium-supply-as-outages-deepen-prices-surge/1003889586/" TargetMode="External"/><Relationship Id="rId297" Type="http://schemas.openxmlformats.org/officeDocument/2006/relationships/hyperlink" Target="https://sna.agr.br/cafe-arabica-reage-em-marco-mas-o-robusta-cai/" TargetMode="External"/><Relationship Id="rId298" Type="http://schemas.openxmlformats.org/officeDocument/2006/relationships/hyperlink" Target="https://coffeetalk.com/daily-dose/from-origin/04-2026/109711/" TargetMode="External"/><Relationship Id="rId299" Type="http://schemas.openxmlformats.org/officeDocument/2006/relationships/hyperlink" Target="https://www.gcrmag.com/regions-on-the-rise-panama/" TargetMode="External"/><Relationship Id="rId300" Type="http://schemas.openxmlformats.org/officeDocument/2006/relationships/hyperlink" Target="https://www.the-journal.com/articles/freeze-watch-issued-for-cortez-and-surrounding-areas-threatening-crops/" TargetMode="External"/><Relationship Id="rId301" Type="http://schemas.openxmlformats.org/officeDocument/2006/relationships/hyperlink" Target="https://www.newsghana.com.gh/coffee-prices-hit-monthly-highs-as-hormuz-closure-squeezes-supply-chains/" TargetMode="External"/><Relationship Id="rId302" Type="http://schemas.openxmlformats.org/officeDocument/2006/relationships/hyperlink" Target="https://www.canadiancattlemen.ca/daily/food-and-beverage-sales-growth-volume-decline-predicted-for-2026/" TargetMode="External"/><Relationship Id="rId303" Type="http://schemas.openxmlformats.org/officeDocument/2006/relationships/hyperlink" Target="https://www.theheritagetimes.com/kenya-eight-million-kilograms-of-tea-trapped-as-iran-war-hits-export/" TargetMode="External"/><Relationship Id="rId304" Type="http://schemas.openxmlformats.org/officeDocument/2006/relationships/hyperlink" Target="https://www.philstar.com/headlines/2026/04/02/2518491/da-fertilizer-prices-may-rise" TargetMode="External"/><Relationship Id="rId305" Type="http://schemas.openxmlformats.org/officeDocument/2006/relationships/hyperlink" Target="https://lafarmbureaunews.com/news/2026/4/1/ag-secretary-working-with-companies-to-lower-input-prices" TargetMode="External"/><Relationship Id="rId306" Type="http://schemas.openxmlformats.org/officeDocument/2006/relationships/hyperlink" Target="https://www.krem.com/article/news/local/washington/record-fuel-prices-tariffs-washington-farmers-running-on-empty/281-201ae6d0-7e5f-4269-aa57-f54baacb0a2c" TargetMode="External"/><Relationship Id="rId307" Type="http://schemas.openxmlformats.org/officeDocument/2006/relationships/hyperlink" Target="https://easternherald.com/2026/04/01/india-iran-oil-shipment-2026-us-waiver/" TargetMode="External"/><Relationship Id="rId308" Type="http://schemas.openxmlformats.org/officeDocument/2006/relationships/hyperlink" Target="https://www.cnbctv18.com/economy/global-goods-trade-growth-may-slow-to-1-5-2-5-in-2026-due-to-uncertainty-ws-el-19879276.htm" TargetMode="External"/><Relationship Id="rId309" Type="http://schemas.openxmlformats.org/officeDocument/2006/relationships/hyperlink" Target="https://maritimemag.com/en/drewry-says-shippers-should-not-panic-despite-surge-in-middle-east-ocean-spot-rates/?utm_source=rss&amp;utm_medium=rss&amp;utm_campaign=drewry-says-shippers-should-not-panic-despite-surge-in-middle-east-ocean-spot-rates" TargetMode="External"/><Relationship Id="rId310" Type="http://schemas.openxmlformats.org/officeDocument/2006/relationships/hyperlink" Target="https://energynow.com/2026/04/us-lng-exports-break-record-high-as-middle-east-war-disrupts-global-supply/" TargetMode="External"/><Relationship Id="rId311" Type="http://schemas.openxmlformats.org/officeDocument/2006/relationships/hyperlink" Target="https://www.hespress.com/%D8%B3%D9%84%D8%B9-%D8%A8%D8%B1%D8%A7%D8%B2%D9%8A%D9%84%D9%8A%D8%A9-%D8%AA%D8%B1%D8%A7%D9%87%D9%86-%D8%B9%D9%84%D9%89-%D8%A7%D9%84%D9%85%D8%BA%D8%B1%D8%A8-1724284.html" TargetMode="External"/><Relationship Id="rId312" Type="http://schemas.openxmlformats.org/officeDocument/2006/relationships/hyperlink" Target="https://www.cryptobreaking.com/gen-z-embraces-bitcoin-as/" TargetMode="External"/><Relationship Id="rId313" Type="http://schemas.openxmlformats.org/officeDocument/2006/relationships/hyperlink" Target="https://www.prnewswire.com/news-releases/gregorys-coffee-takes-the-daily-grind-on-the-road-with-multi-city-franchise-tour-302731796.html" TargetMode="External"/><Relationship Id="rId314" Type="http://schemas.openxmlformats.org/officeDocument/2006/relationships/hyperlink" Target="https://scroll.in/article/1091621/from-arakus-coffee-farmers-a-model-to-tackle-climate-change?utm_source=rss&amp;utm_medium=public" TargetMode="External"/><Relationship Id="rId315" Type="http://schemas.openxmlformats.org/officeDocument/2006/relationships/hyperlink" Target="https://www.foodbusinessmea.com/kenya-to-settle-us129-2m-coffee-debts-as-reforms-target-production-growth/" TargetMode="External"/><Relationship Id="rId316" Type="http://schemas.openxmlformats.org/officeDocument/2006/relationships/hyperlink" Target="https://www.whalesbook.com/news/English/agriculture/Iran-War-Sparks-India-Agri-Packaging-Crisis-Costs-Jump-80percent/69cd731669ec081354db97c4" TargetMode="External"/><Relationship Id="rId317" Type="http://schemas.openxmlformats.org/officeDocument/2006/relationships/hyperlink" Target="https://www.foodbusinessmea.com/lavazza-reports-15-7-revenue-growth-to-us4-52b-in-2025-despite-global-coffee-market-decline/" TargetMode="External"/><Relationship Id="rId318" Type="http://schemas.openxmlformats.org/officeDocument/2006/relationships/hyperlink" Target="https://vietnaminsiders.com/vietnam-heatwave-intensifies-across-key-economic-zones/" TargetMode="External"/><Relationship Id="rId319" Type="http://schemas.openxmlformats.org/officeDocument/2006/relationships/hyperlink" Target="https://www.oxfordeconomics.com/resource/how-the-iran-war-is-reshaping-commodity-markets-in-2026/" TargetMode="External"/><Relationship Id="rId320" Type="http://schemas.openxmlformats.org/officeDocument/2006/relationships/hyperlink" Target="https://www.dhnet.be/actu/belgique/2026/04/01/la-crise-energetique-va-t-elle-se-transformer-en-crise-alimentaire-les-agriculteurs-inquiets-face-a-lenvolee-des-prix-des-carburants-et-des-engrais-LUG4MGVMHRF7RDYWLTHDZSTFCE/" TargetMode="External"/><Relationship Id="rId321" Type="http://schemas.openxmlformats.org/officeDocument/2006/relationships/hyperlink" Target="https://www.paloaltoonline.com/calmatters/2026/03/20/gobierno-de-trump-reconoce-que-necesita-trabajadores-agricolas-inmigrantes-pero-toma-medidas-para-recortar-sus-salarios/" TargetMode="External"/><Relationship Id="rId322" Type="http://schemas.openxmlformats.org/officeDocument/2006/relationships/hyperlink" Target="https://www.foodbusinessmea.com/nestle-and-ilo-launch-new-project-to-improve-labour-rights-in-coffee-supply-chains/" TargetMode="External"/><Relationship Id="rId323" Type="http://schemas.openxmlformats.org/officeDocument/2006/relationships/hyperlink" Target="https://www.moneytimes.com.br/quando-o-brasil-e-price-maker-no-acucar-e-quando-perde-esse-poder-pads/" TargetMode="External"/><Relationship Id="rId324" Type="http://schemas.openxmlformats.org/officeDocument/2006/relationships/hyperlink" Target="https://leadership.ng/gulf-war-fuel-price-hike-may-trigger-food-inflation-farmers-warn/" TargetMode="External"/><Relationship Id="rId325" Type="http://schemas.openxmlformats.org/officeDocument/2006/relationships/hyperlink" Target="https://www.morningagclips.com/ag-secretary-rollins-working-directly-with-input-companies-to-lower-prices/" TargetMode="External"/><Relationship Id="rId326" Type="http://schemas.openxmlformats.org/officeDocument/2006/relationships/hyperlink" Target="https://www.sacvalleyorchards.com/walnuts/cost-and-expense-considerations/cost-drivers-of-walnut-production-in-the-sacramento-valley/" TargetMode="External"/><Relationship Id="rId327" Type="http://schemas.openxmlformats.org/officeDocument/2006/relationships/hyperlink" Target="https://www.edp24.co.uk/news/25952962.holkham-farming-co-faces-seismic-economic-challenges/?ref=rss" TargetMode="External"/><Relationship Id="rId328" Type="http://schemas.openxmlformats.org/officeDocument/2006/relationships/hyperlink" Target="https://www.eenews.net/articles/farmers-set-to-plant-less-corn-wheat-and-rice-this-year/" TargetMode="External"/><Relationship Id="rId329" Type="http://schemas.openxmlformats.org/officeDocument/2006/relationships/hyperlink" Target="https://www.zeebiz.com/economy-infra/news-iea-issues-big-warning-to-europe-as-middle-east-oil-disruption-set-to-hit-from-april-393010" TargetMode="External"/><Relationship Id="rId330" Type="http://schemas.openxmlformats.org/officeDocument/2006/relationships/hyperlink" Target="https://blog.shoonya.com/iran-war-oil-supply-disruption/" TargetMode="External"/><Relationship Id="rId331" Type="http://schemas.openxmlformats.org/officeDocument/2006/relationships/hyperlink" Target="https://ghananewsprime.com/kenya-tea-exports-hit-by-iran-conflict-as-stocks-pile-up/" TargetMode="External"/><Relationship Id="rId332" Type="http://schemas.openxmlformats.org/officeDocument/2006/relationships/hyperlink" Target="https://dailycoffeenews.com/2026/04/01/keurig-taps-jde-peets-ceo-rafael-rafael-oliveira-to-lead-coffee-company/" TargetMode="External"/><Relationship Id="rId333" Type="http://schemas.openxmlformats.org/officeDocument/2006/relationships/hyperlink" Target="https://afnews.com.br/cafe-cepea-arabica-reage-em-marco-mas-robusta-se-desvaloriza/" TargetMode="External"/><Relationship Id="rId334" Type="http://schemas.openxmlformats.org/officeDocument/2006/relationships/hyperlink" Target="https://esgnews.com/nestle-ilo-advance-sustainable-coffee-supply-chains-through-labour-rights-initiative/" TargetMode="External"/><Relationship Id="rId335" Type="http://schemas.openxmlformats.org/officeDocument/2006/relationships/hyperlink" Target="https://www.newswire.com/news/jde-peets-goes-live-with-omps-unison-planning-tm-accelerating-supply-22750535" TargetMode="External"/><Relationship Id="rId336" Type="http://schemas.openxmlformats.org/officeDocument/2006/relationships/hyperlink" Target="https://www.provisioneronline.com/articles/120405-resilience-the-defining-priority-for-food-supply-chain-executives-in-2026" TargetMode="External"/><Relationship Id="rId337" Type="http://schemas.openxmlformats.org/officeDocument/2006/relationships/hyperlink" Target="https://www.indiatoday.in/newsmo/video/the-bitter-side-of-chocolate-unsold-cocoa-and-rising-losses-2890310-2026-04-01?utm_source=rss" TargetMode="External"/><Relationship Id="rId338" Type="http://schemas.openxmlformats.org/officeDocument/2006/relationships/hyperlink" Target="https://blogs.cornell.edu/whatscroppingup/2026/04/01/in-a-weather-challenged-season-manure-offset-nitrogen-fertilizer-needs-and-increased-corn-silage-and-grain-yields-value-of-manure-project-2025-update/" TargetMode="External"/><Relationship Id="rId339" Type="http://schemas.openxmlformats.org/officeDocument/2006/relationships/hyperlink" Target="https://www.livescience.com/planet-earth/climate-change/extreme-wildfires-droughts-and-storms-could-happen-even-under-moderate-global-warming-study-finds" TargetMode="External"/><Relationship Id="rId340" Type="http://schemas.openxmlformats.org/officeDocument/2006/relationships/hyperlink" Target="https://www.independent.co.ug/how-morocco-is-redrawing-africas-avocado-trade-map/" TargetMode="External"/><Relationship Id="rId341" Type="http://schemas.openxmlformats.org/officeDocument/2006/relationships/hyperlink" Target="https://en.antaranews.com/news/410693/global-markets-turn-to-indonesian-fertilizer-amid-disruptions-govt" TargetMode="External"/><Relationship Id="rId342" Type="http://schemas.openxmlformats.org/officeDocument/2006/relationships/hyperlink" Target="https://www.esmmagazine.com/supply-chain/from-plastic-jars-to-transport-iran-war-drives-up-beauty-industry-costs-308807" TargetMode="External"/><Relationship Id="rId343" Type="http://schemas.openxmlformats.org/officeDocument/2006/relationships/hyperlink" Target="https://www.sdnewswatch.org/sd-farm-revenues-iran-war-markets-tariffs-agriculture/" TargetMode="External"/><Relationship Id="rId344" Type="http://schemas.openxmlformats.org/officeDocument/2006/relationships/hyperlink" Target="https://www.zawya.com/en/economy/africa/south-african-farmers-grapple-with-rising-diesel-costs-as-harvest-season-approaches-jhnwxqph" TargetMode="External"/><Relationship Id="rId345" Type="http://schemas.openxmlformats.org/officeDocument/2006/relationships/hyperlink" Target="https://knnindia.co.in/news/newsdetails/sectors/exportimports/govt-extends-rodtep-scheme-by-6-months-till-sep-to-cushion-exporters" TargetMode="External"/><Relationship Id="rId346" Type="http://schemas.openxmlformats.org/officeDocument/2006/relationships/hyperlink" Target="https://www.thecambodianews.net/news/278957658/vietnam-warns-of-up-to-80-pct-surge-in-intl-shipping-rates" TargetMode="External"/><Relationship Id="rId347" Type="http://schemas.openxmlformats.org/officeDocument/2006/relationships/hyperlink" Target="https://www.gtreview.com/news/mena/hormuz-disruption-redirects-trade-to-oman-and-saudi-ports-but-fragilities-remain/" TargetMode="External"/><Relationship Id="rId348" Type="http://schemas.openxmlformats.org/officeDocument/2006/relationships/hyperlink" Target="https://www.citizen.co.za/news/south-africa-benefiting-rerouting-shipping-middle-east-conflict/" TargetMode="External"/><Relationship Id="rId349" Type="http://schemas.openxmlformats.org/officeDocument/2006/relationships/hyperlink" Target="https://www.vox.com/future-perfect/484383/iran-war-coal-strait-hormuz-oil-tankers-climate-change" TargetMode="External"/><Relationship Id="rId350" Type="http://schemas.openxmlformats.org/officeDocument/2006/relationships/hyperlink" Target="https://peopledaily.digital/news/iran-develops-a-vetting-system-for-strait-of-hormuz-transit-amid-oil-supply-crisis" TargetMode="External"/><Relationship Id="rId351" Type="http://schemas.openxmlformats.org/officeDocument/2006/relationships/hyperlink" Target="https://energynews.biz/strait-of-hormuz-disruption-cuts-lng-capacity-by-up-to-87-bcm-driving-price-shock-scenarios-across-global-gas-markets/?utm_source=rss&amp;utm_medium=rss&amp;utm_campaign=strait-of-hormuz-disruption-cuts-lng-capacity-by-up-to-87-bcm-driving-price-shock-scenarios-across-global-gas-markets" TargetMode="External"/><Relationship Id="rId352" Type="http://schemas.openxmlformats.org/officeDocument/2006/relationships/hyperlink" Target="https://www.oxfordmail.co.uk/news/25953447.warns-shoppers-easter-chocolate-shrinkflation/?ref=rss" TargetMode="External"/><Relationship Id="rId353" Type="http://schemas.openxmlformats.org/officeDocument/2006/relationships/hyperlink" Target="https://www.theguardian.com/us-news/2026/mar/20/iran-war-us-farming-impact" TargetMode="External"/><Relationship Id="rId354" Type="http://schemas.openxmlformats.org/officeDocument/2006/relationships/hyperlink" Target="https://www.cbnme.com/logistics-news/ontegoscloud-report-reveals-mounting-liquidity-risks-amid-middle-east-tensions/" TargetMode="External"/><Relationship Id="rId355" Type="http://schemas.openxmlformats.org/officeDocument/2006/relationships/hyperlink" Target="https://www.autoserviceworld.com/how-tariffs-reshape-trade-flow-as-shipping-disruptions-ease/" TargetMode="External"/><Relationship Id="rId356" Type="http://schemas.openxmlformats.org/officeDocument/2006/relationships/hyperlink" Target="https://www.fzine.com/culture/nespresso-blue-bottle-coffee-singapore-pop-up" TargetMode="External"/><Relationship Id="rId357" Type="http://schemas.openxmlformats.org/officeDocument/2006/relationships/hyperlink" Target="https://freshcup.com/how-to-have-the-best-booth-at-any-coffee-festival-in-2026/" TargetMode="External"/><Relationship Id="rId358" Type="http://schemas.openxmlformats.org/officeDocument/2006/relationships/hyperlink" Target="https://vitaminretailer.com/chris-kilham-medicine-hunter/" TargetMode="External"/><Relationship Id="rId359" Type="http://schemas.openxmlformats.org/officeDocument/2006/relationships/hyperlink" Target="https://www.semissourian.com/world/early-southwest-heat-is-latest-in-parade-of-weather-extremes-as-earth-warms-c7e9cb7e" TargetMode="External"/><Relationship Id="rId360" Type="http://schemas.openxmlformats.org/officeDocument/2006/relationships/hyperlink" Target="https://www.elnorte.com/sufre-agro-sube-55-fertilizante-por-guerra/ar3179445" TargetMode="External"/><Relationship Id="rId361" Type="http://schemas.openxmlformats.org/officeDocument/2006/relationships/hyperlink" Target="https://theprint.in/economy/how-russian-oil-makes-its-way-to-india-two-key-routes-a-backup-a-sanctions-hack/2893853/" TargetMode="External"/><Relationship Id="rId362" Type="http://schemas.openxmlformats.org/officeDocument/2006/relationships/hyperlink" Target="https://www.businessinsider.com/iran-war-fertilizer-shortage-grocery-inflation-long-after-fighting-stops-2026-4" TargetMode="External"/><Relationship Id="rId363" Type="http://schemas.openxmlformats.org/officeDocument/2006/relationships/hyperlink" Target="https://www.azernews.az/analysis/256415.html" TargetMode="External"/><Relationship Id="rId364" Type="http://schemas.openxmlformats.org/officeDocument/2006/relationships/hyperlink" Target="https://www.independent.co.ug/global-trade-growth-to-slow-in-2026-with-further-pressure-from-middle-east-conflict/" TargetMode="External"/><Relationship Id="rId365" Type="http://schemas.openxmlformats.org/officeDocument/2006/relationships/hyperlink" Target="https://ricenewstoday.com/vietnam-seeks-to-expand-rice-export-markets/" TargetMode="External"/><Relationship Id="rId366" Type="http://schemas.openxmlformats.org/officeDocument/2006/relationships/hyperlink" Target="https://fulcrum.sg/chokepoint-in-the-gulf-what-the-us-israeli-war-on-iran-means-for-southeast-asias-food-security/" TargetMode="External"/><Relationship Id="rId367" Type="http://schemas.openxmlformats.org/officeDocument/2006/relationships/hyperlink" Target="https://www.seattletimes.com/business/energy-fallout-from-iran-war-signals-a-global-wake-up-call-for-renewable-energy/?utm_source=RSS&amp;utm_medium=Referral&amp;utm_campaign=RSS_all" TargetMode="External"/><Relationship Id="rId368" Type="http://schemas.openxmlformats.org/officeDocument/2006/relationships/hyperlink" Target="https://www.freemalaysiatoday.com/category/world/2026/04/01/diesel-price-doubles-in-cambodia-on-middle-east-war-fallout" TargetMode="External"/><Relationship Id="rId369" Type="http://schemas.openxmlformats.org/officeDocument/2006/relationships/hyperlink" Target="https://startupfortune.com/iran-conflict-is-already-inflating-global-food-prices-experts-warn/" TargetMode="External"/><Relationship Id="rId370" Type="http://schemas.openxmlformats.org/officeDocument/2006/relationships/hyperlink" Target="https://www.sondakika.com/ekonomi/haber-martta-market-fiyatlarinda-artis-gozlemlendi-19705457/" TargetMode="External"/><Relationship Id="rId371" Type="http://schemas.openxmlformats.org/officeDocument/2006/relationships/hyperlink" Target="https://www.24ur.com/novice/tujina/tudi-ce-se-hormuska-ozina-odpre-danes-motenj-se-ne-bo-konec.html" TargetMode="External"/><Relationship Id="rId372" Type="http://schemas.openxmlformats.org/officeDocument/2006/relationships/hyperlink" Target="https://caribbeannewsglobal.com/from-gas-to-grain-fertiliser-disruptions-raise-risks-for-food-security-and-trade/" TargetMode="External"/><Relationship Id="rId373" Type="http://schemas.openxmlformats.org/officeDocument/2006/relationships/hyperlink" Target="https://non-gmoreport.com/pressures-reshape-ingredient-sourcing-strategies/" TargetMode="External"/><Relationship Id="rId374" Type="http://schemas.openxmlformats.org/officeDocument/2006/relationships/hyperlink" Target="https://www.growertalks.com/Article/?articleid=27921" TargetMode="External"/><Relationship Id="rId375" Type="http://schemas.openxmlformats.org/officeDocument/2006/relationships/hyperlink" Target="https://www.paloaltoonline.com/calmatters/2026/03/19/trump-administration-acknowledges-it-needs-immigrant-farmworkers-as-it-moves-to-cut-their-pay/" TargetMode="External"/><Relationship Id="rId376" Type="http://schemas.openxmlformats.org/officeDocument/2006/relationships/hyperlink" Target="https://sustainabilityonline.net/news/nestle-announces-expanded-partnership-to-support-labour-rights-in-coffee-chains/" TargetMode="External"/><Relationship Id="rId377" Type="http://schemas.openxmlformats.org/officeDocument/2006/relationships/hyperlink" Target="https://www.agbi.com/opinion/logistics/2026/04/a-houthi-red-sea-return-would-deepen-the-strain-on-gulf-logistics/" TargetMode="External"/><Relationship Id="rId378" Type="http://schemas.openxmlformats.org/officeDocument/2006/relationships/hyperlink" Target="https://container-news.com/cma-cgm-announces-peak-season-surcharges-pss-for-key-trade-lanes/" TargetMode="External"/><Relationship Id="rId379" Type="http://schemas.openxmlformats.org/officeDocument/2006/relationships/hyperlink" Target="https://iol.co.za/business-report/economy/2026-04-01-farming-sector-welcomes-fuel-levy-reduction-but-warns-diesel-surge-will-drive-costs-higher/" TargetMode="External"/><Relationship Id="rId380" Type="http://schemas.openxmlformats.org/officeDocument/2006/relationships/hyperlink" Target="https://tribune.net.ph/2026/04/01/da-pushes-fertilizer-alternatives-amid-price-risks" TargetMode="External"/><Relationship Id="rId381" Type="http://schemas.openxmlformats.org/officeDocument/2006/relationships/hyperlink" Target="https://www.skynewsarabia.com/business/1861737-%D8%AA%D8%A4%D8%AB%D8%B1-%D8%A7%D9%84%D8%AD%D8%B1%D8%A8-%D8%B4%D8%B1%D9%83%D8%A7%D8%AA-%D8%A7%D9%84%D8%A3%D8%BA%D8%B0%D9%8A%D8%A9-%D8%A7%D9%84%D8%B9%D9%85%D9%84%D8%A7%D9%82%D8%A9" TargetMode="External"/><Relationship Id="rId382" Type="http://schemas.openxmlformats.org/officeDocument/2006/relationships/hyperlink" Target="https://e.vnexpress.net/news/business/economy/malaysia-s-food-prices-may-spike-50-amid-fuel-surge-5057011.html" TargetMode="External"/><Relationship Id="rId383" Type="http://schemas.openxmlformats.org/officeDocument/2006/relationships/hyperlink" Target="https://www.publimetro.co/estilo-vida/2026/04/01/100-millones-de-arboles-para-salvar-el-cafe-la-carrera-contra-el-cambio-climatico-ya-comenzo-en-colombia/" TargetMode="External"/><Relationship Id="rId384" Type="http://schemas.openxmlformats.org/officeDocument/2006/relationships/hyperlink" Target="https://express-press-release.net/news/2026/04/01/1744977" TargetMode="External"/><Relationship Id="rId385" Type="http://schemas.openxmlformats.org/officeDocument/2006/relationships/hyperlink" Target="https://www.agroberichtenbuitenland.nl/actueel/nieuws/2026/03/27/ivory-coast-a-roadmap-to-revolutionise-the-organic-compost-sector-in-the-cocoa-industry" TargetMode="External"/><Relationship Id="rId386" Type="http://schemas.openxmlformats.org/officeDocument/2006/relationships/hyperlink" Target="https://dailythepatriot.com/the-real-challenge-begins/" TargetMode="External"/><Relationship Id="rId387" Type="http://schemas.openxmlformats.org/officeDocument/2006/relationships/hyperlink" Target="https://www.thehindubusinessline.com/economy/agri-business/india-faces-fertilizer-risk-the-most-if-iran-war-prolongs-say-analysts/article70808165.ece" TargetMode="External"/><Relationship Id="rId388" Type="http://schemas.openxmlformats.org/officeDocument/2006/relationships/hyperlink" Target="https://thefrontierpost.com/china-reportedly-restricts-fertilizer-exports-further-straining-supplies/" TargetMode="External"/><Relationship Id="rId389" Type="http://schemas.openxmlformats.org/officeDocument/2006/relationships/hyperlink" Target="https://stir-tea-coffee.com/tea-coffee-news/iran-conflict-severely-disrupts-tea-production-and-trade/" TargetMode="External"/><Relationship Id="rId390" Type="http://schemas.openxmlformats.org/officeDocument/2006/relationships/hyperlink" Target="https://www.latimes.com/california/story/2026-03-19/port-of-long-beach-containers-lost-damaged" TargetMode="External"/><Relationship Id="rId391" Type="http://schemas.openxmlformats.org/officeDocument/2006/relationships/hyperlink" Target="https://www.threethousandthieves.com/blogs/news/clandestino-coffee-the-secret-s-out" TargetMode="External"/><Relationship Id="rId392" Type="http://schemas.openxmlformats.org/officeDocument/2006/relationships/hyperlink" Target="https://www.gcrmag.com/auntea-jenny-reports-significant-growth-in-2025/" TargetMode="External"/><Relationship Id="rId393" Type="http://schemas.openxmlformats.org/officeDocument/2006/relationships/hyperlink" Target="https://fromcoffeewithlove.com/2026/03/31/i-was-at-subko-specialty-coffee-roasters-and-bakehouse-dubai/" TargetMode="External"/><Relationship Id="rId394" Type="http://schemas.openxmlformats.org/officeDocument/2006/relationships/hyperlink" Target="https://insideretail.asia/2026/04/01/kopi-kenangan-the-indonesian-coffee-chain-lands-in-taiwan/" TargetMode="External"/><Relationship Id="rId395" Type="http://schemas.openxmlformats.org/officeDocument/2006/relationships/hyperlink" Target="https://stir-tea-coffee.com/tea-coffee-news/fusarium-in-china-s-coffee-belt/" TargetMode="External"/><Relationship Id="rId396" Type="http://schemas.openxmlformats.org/officeDocument/2006/relationships/hyperlink" Target="https://www.legit.ng/business-economy/industry/1701895-cocoa-farmers-lament-price-crash-seek-governments-intervention/" TargetMode="External"/><Relationship Id="rId397" Type="http://schemas.openxmlformats.org/officeDocument/2006/relationships/hyperlink" Target="https://stir-tea-coffee.com/tea-coffee-news/identifying-income-drivers-for-east-african-coffee-producers/" TargetMode="External"/><Relationship Id="rId398" Type="http://schemas.openxmlformats.org/officeDocument/2006/relationships/hyperlink" Target="https://tech.eu/2026/03/19/eternalag-raises-eur8m-to-automate-greenhouse-harvesting-with-ai-powered-robots/" TargetMode="External"/><Relationship Id="rId399" Type="http://schemas.openxmlformats.org/officeDocument/2006/relationships/hyperlink" Target="https://container-news.com/freightos-weekly-update-still-no-ocean-rate-spike-though-more-increases-set-for-april/" TargetMode="External"/><Relationship Id="rId400" Type="http://schemas.openxmlformats.org/officeDocument/2006/relationships/hyperlink" Target="https://www.lavieeco.com/affaires/ports-a-conteneurs-tanger-med-consolide-son-17e-rang-mondial/" TargetMode="External"/><Relationship Id="rId401" Type="http://schemas.openxmlformats.org/officeDocument/2006/relationships/hyperlink" Target="https://honestcooking.com/vanilla-raspberry-iced-coffee-recipe/" TargetMode="External"/><Relationship Id="rId402" Type="http://schemas.openxmlformats.org/officeDocument/2006/relationships/hyperlink" Target="https://www.gcrmag.com/nestle-ilo-further-expanding-partnership/" TargetMode="External"/><Relationship Id="rId403" Type="http://schemas.openxmlformats.org/officeDocument/2006/relationships/hyperlink" Target="https://dollarcollapse.com/the-fertilizer-supercycle-is-back-the-most-important-supply-chain-youve-never-thought-about/" TargetMode="External"/><Relationship Id="rId404" Type="http://schemas.openxmlformats.org/officeDocument/2006/relationships/hyperlink" Target="https://www.thegrocer.co.uk/news/starbucks-uk-rolls-out-signature-bakery-collection-nationwide/716652.article" TargetMode="External"/><Relationship Id="rId405" Type="http://schemas.openxmlformats.org/officeDocument/2006/relationships/hyperlink" Target="https://www.hawaiitribune-herald.com/2026/03/19/nation-world-news/is-coffee-the-new-cocoa-some-expect-coffee-prices-to-also-crash/" TargetMode="External"/><Relationship Id="rId406" Type="http://schemas.openxmlformats.org/officeDocument/2006/relationships/hyperlink" Target="https://wtmj.com/shows/wisconsins-afternoon-news/2026/03/31/how-iran-war-could-impact-farming-grocery-prices/" TargetMode="External"/><Relationship Id="rId407" Type="http://schemas.openxmlformats.org/officeDocument/2006/relationships/hyperlink" Target="https://www.universalcargo.com/how-seasonal-demand-affects-moving-and-freight-availability-worldwide/" TargetMode="External"/><Relationship Id="rId408" Type="http://schemas.openxmlformats.org/officeDocument/2006/relationships/hyperlink" Target="https://coffeetalk.com/daily-dose/from-origin/03-2026/109699/" TargetMode="External"/><Relationship Id="rId409" Type="http://schemas.openxmlformats.org/officeDocument/2006/relationships/hyperlink" Target="https://coffeetalk.com/daily-dose/for-roasters-retailers/03-2026/109701/" TargetMode="External"/><Relationship Id="rId410" Type="http://schemas.openxmlformats.org/officeDocument/2006/relationships/hyperlink" Target="https://agfundernews.com/nc-farmer-weighs-in-as-persian-gulf-fertilizer-crisis-widens-you-will-see-a-massive-decline-in-yield-and-acres" TargetMode="External"/><Relationship Id="rId411" Type="http://schemas.openxmlformats.org/officeDocument/2006/relationships/hyperlink" Target="https://www.gcrmag.com/lavazza-posts-increased-revenue-profit-despite-headwinds/" TargetMode="External"/><Relationship Id="rId412" Type="http://schemas.openxmlformats.org/officeDocument/2006/relationships/hyperlink" Target="https://www.wwbl.com/2026/03/31/less-corn-more-soybean-acres-usda-report-highlights-changing-crop-trends-for-2026/" TargetMode="External"/><Relationship Id="rId413" Type="http://schemas.openxmlformats.org/officeDocument/2006/relationships/hyperlink" Target="https://www.brownfieldagnews.com/news/market-analyst-says-high-input-costs-driving-long-term-shift-toward-more-u-s-soybean-acreage/" TargetMode="External"/><Relationship Id="rId414" Type="http://schemas.openxmlformats.org/officeDocument/2006/relationships/hyperlink" Target="https://www.moneytimes.com.br/cacau-sobe-e-termina-o-mes-com-ganhos-de-dois-digitos-acucar-bruto-cai-pads/" TargetMode="External"/><Relationship Id="rId415" Type="http://schemas.openxmlformats.org/officeDocument/2006/relationships/hyperlink" Target="https://lanacion.com.ec/de-colombia-a-china-la-travesia-de-un-grano-de-cafe-impulsada-por-el-puerto-de-libre-comercio-de-hainan/" TargetMode="External"/><Relationship Id="rId416" Type="http://schemas.openxmlformats.org/officeDocument/2006/relationships/hyperlink" Target="https://www.newsghana.com.gh/ghana-wants-to-process-half-its-cocoa-locally-the-numbers-say-it-will-not-be-easy/" TargetMode="External"/><Relationship Id="rId417" Type="http://schemas.openxmlformats.org/officeDocument/2006/relationships/hyperlink" Target="https://punchng.com/current-cocoa-pricing-models-fail-to-protect-farmers-says-group/?utm_source=rss.punchng.com&amp;utm_medium=web" TargetMode="External"/><Relationship Id="rId418" Type="http://schemas.openxmlformats.org/officeDocument/2006/relationships/hyperlink" Target="https://tribune.net.ph/2026/03/31/senators-sound-alarm-on-looming-agri-crisis" TargetMode="External"/><Relationship Id="rId419" Type="http://schemas.openxmlformats.org/officeDocument/2006/relationships/hyperlink" Target="https://thechronicle.com.gh/akufo-addo-didnt-reduce-cocoa-price-even-during-covid-farmers-tell-minority/" TargetMode="External"/><Relationship Id="rId420" Type="http://schemas.openxmlformats.org/officeDocument/2006/relationships/hyperlink" Target="https://www.moneytimes.com.br/milho-e-soja-sobem-em-chicago-com-estimativas-de-plantio-e-dados-de-estoques-do-usda-pads/" TargetMode="External"/><Relationship Id="rId421" Type="http://schemas.openxmlformats.org/officeDocument/2006/relationships/hyperlink" Target="https://thekenyatimes.com/business/kenyan-businesses-hit-as-shipping-charges-soar-amid-middle-east-tensions/" TargetMode="External"/><Relationship Id="rId422" Type="http://schemas.openxmlformats.org/officeDocument/2006/relationships/hyperlink" Target="https://www.seanews.com.tr/article/cosco-shipping-lines-resumes-mideast-bookings-mnf3qu7f" TargetMode="External"/><Relationship Id="rId423" Type="http://schemas.openxmlformats.org/officeDocument/2006/relationships/hyperlink" Target="https://www.alsumaria.tv/news/miscellaneous/560376/%D8%A7%D9%84%D9%82%D9%87%D9%88%D8%A9-%D8%AA%D8%BA%D9%84%D9%8A-%D8%B9%D8%A7%D9%84%D9%85%D9%8A%D8%A7-%D8%A7%D9%84%D8%A3%D8%B3%D8%B9%D8%A7%D8%B1-%D8%AA%D8%AF%D9%81%D8%B9-%D8%A7%D9%84%D9%85%D8%AD%D8%A8%D9%8A%D9%86-%D9%84%D9%84%D8%AA%D8%AE%D9%84%D9%8A?src=rss&amp;utm_source=thewall360&amp;utm_medium=rss-articles&amp;utm_campaign=rss&amp;utm_term=Rss" TargetMode="External"/><Relationship Id="rId424" Type="http://schemas.openxmlformats.org/officeDocument/2006/relationships/hyperlink" Target="https://dailycoffeenews.com/2026/03/31/major-traders-agree-on-two-principles-of-procurement-to-improve-coffee-sector-sustainability/" TargetMode="External"/><Relationship Id="rId425" Type="http://schemas.openxmlformats.org/officeDocument/2006/relationships/hyperlink" Target="https://www.country-guide.ca/daily/cbot-weekly-usda-predicts-declines-in-planting-intentions/" TargetMode="External"/><Relationship Id="rId426" Type="http://schemas.openxmlformats.org/officeDocument/2006/relationships/hyperlink" Target="https://cargoinsights.co/gulf-crisis-has-put-indian-cargo-into-freefall/" TargetMode="External"/><Relationship Id="rId427" Type="http://schemas.openxmlformats.org/officeDocument/2006/relationships/hyperlink" Target="https://theloadstar.com/saudis-folk-maritime-shifts-india-gulf-service-to-red-sea-as-hormuz-disruption-bites/" TargetMode="External"/><Relationship Id="rId428" Type="http://schemas.openxmlformats.org/officeDocument/2006/relationships/hyperlink" Target="https://www.dailymail.co.uk/news/article-15659045/Nei-Perry-cafe-coffee-warning.html?ns_mchannel=rss&amp;ns_campaign=1490&amp;ito=1490" TargetMode="External"/><Relationship Id="rId429" Type="http://schemas.openxmlformats.org/officeDocument/2006/relationships/hyperlink" Target="https://www.thescottishsun.co.uk/money/16105253/sole-traders-brink-soaring-diesel-prices/" TargetMode="External"/><Relationship Id="rId430" Type="http://schemas.openxmlformats.org/officeDocument/2006/relationships/hyperlink" Target="https://www.techjuice.pk/engro-fertilizers-raises-urea-price-by-rs-150-per-bag/" TargetMode="External"/><Relationship Id="rId431" Type="http://schemas.openxmlformats.org/officeDocument/2006/relationships/hyperlink" Target="https://www.brownfieldagnews.com/market-news/soybeans-see-gains-after-lower-than-expected-acreage-estimate/" TargetMode="External"/><Relationship Id="rId432" Type="http://schemas.openxmlformats.org/officeDocument/2006/relationships/hyperlink" Target="https://news.italianfood.net/2026/03/31/lavazza-hits-e3-9b-revenue-amid-perfect-storm-in-coffee-markets/" TargetMode="External"/><Relationship Id="rId433" Type="http://schemas.openxmlformats.org/officeDocument/2006/relationships/hyperlink" Target="https://www.campograndenews.com.br/economia/fretes-sobem-com-avanco-da-safra-e-ms-registra-altas-acima-de-30-em-rotas" TargetMode="External"/><Relationship Id="rId434" Type="http://schemas.openxmlformats.org/officeDocument/2006/relationships/hyperlink" Target="https://www.news18.com/india/bab-el-mandeb-houthi-threat-tensions-other-key-strait-affect-your-grocery-bill-india-impact-ws-l-10007964.html" TargetMode="External"/><Relationship Id="rId435" Type="http://schemas.openxmlformats.org/officeDocument/2006/relationships/hyperlink" Target="https://foodnservice.com/the-10-foods-that-could-disappear-from-us-shelves-because-of-trumps-tariffs/" TargetMode="External"/><Relationship Id="rId436" Type="http://schemas.openxmlformats.org/officeDocument/2006/relationships/hyperlink" Target="https://www.luxtimes.lu/luxembourg/luxembourg-farmers-so-far-weathering-war-driven-higher-fertiliser-costs/144909435.html" TargetMode="External"/><Relationship Id="rId437" Type="http://schemas.openxmlformats.org/officeDocument/2006/relationships/hyperlink" Target="https://dailycoffeenews.com/2026/03/31/nestle-and-ilo-launch-two-year-project-addressing-farm-labor-in-three-key-countries/" TargetMode="External"/><Relationship Id="rId438" Type="http://schemas.openxmlformats.org/officeDocument/2006/relationships/hyperlink" Target="https://www.brownfieldagnews.com/news/usda-sees-higher-soybean-acreage-in-2026-lower-corn-wheat/" TargetMode="External"/><Relationship Id="rId439" Type="http://schemas.openxmlformats.org/officeDocument/2006/relationships/hyperlink" Target="https://www.agri-mutuel.com/cultures/trois-agriculteurs-francais-face-a-la-guerre-au-moyen-orient/" TargetMode="External"/><Relationship Id="rId440" Type="http://schemas.openxmlformats.org/officeDocument/2006/relationships/hyperlink" Target="https://www.indiatoday.in/india/story/middle-east-conflict-disrupts-fertiliser-pesticide-supply-india-food-security-2889834-2026-04-01?utm_source=rss" TargetMode="External"/><Relationship Id="rId441" Type="http://schemas.openxmlformats.org/officeDocument/2006/relationships/hyperlink" Target="https://econlife.com/2026/03/coffee-prices/" TargetMode="External"/><Relationship Id="rId442" Type="http://schemas.openxmlformats.org/officeDocument/2006/relationships/hyperlink" Target="https://www.xataka.com/ecologia-y-naturaleza/estamos-vigilando-material-equivocado-mundo-tiembla-petroleo-ormuz-ignora-que-alimenta-al-50-planet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