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2026-04-05 23:00 UTC [QZKP]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narrative_whipsaw_risk</w:t>
      </w:r>
      <w:r/>
    </w:p>
    <w:p>
      <w:pPr>
        <w:pStyle w:val="ListBullet"/>
        <w:spacing w:line="240" w:lineRule="auto"/>
        <w:ind w:left="720"/>
      </w:pPr>
      <w:r/>
      <w:r>
        <w:t>generated_at: 2026-04-05T23:00:00Z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Geopolitical and maritime-disruption risk premium is dominating near-term Brent pricing, biasing futures upward.</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B2</w:t>
            </w:r>
          </w:p>
        </w:tc>
        <w:tc>
          <w:tcPr>
            <w:tcW w:type="dxa" w:w="1040"/>
          </w:tcPr>
          <w:p>
            <w:r>
              <w:t>Refining/outage and downstream constraint signals are supportive of prompt tightness, adding upside pressure to Brent.</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B3</w:t>
            </w:r>
          </w:p>
        </w:tc>
        <w:tc>
          <w:tcPr>
            <w:tcW w:type="dxa" w:w="1040"/>
          </w:tcPr>
          <w:p>
            <w:r>
              <w:t>Macro-demand headwinds (growth/recession-risk framing) can cap rallies and increase pullback risk even if supply-risk headlines persist.</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"6B-20260405T230000Z-crude_oil",</w:t>
        <w:br/>
        <w:t xml:space="preserve"> "timestamp_utc": "2026-04-05T23:00:00Z",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68,</w:t>
        <w:br/>
        <w:t xml:space="preserve"> "headline_fragility_score_0_100": 58,</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"Geopolitical and maritime-disruption risk premium is dominating near-term Brent pricing, biasing futures upward.",</w:t>
        <w:br/>
        <w:t xml:space="preserve"> "probability_pct": 63,</w:t>
        <w:br/>
        <w:t xml:space="preserve"> "direction": "up",</w:t>
        <w:br/>
        <w:t xml:space="preserve"> "velocity": "accelerating",</w:t>
        <w:br/>
        <w:t xml:space="preserve"> "horizon": "6h",</w:t>
        <w:br/>
        <w:t xml:space="preserve"> "drivers": [</w:t>
        <w:br/>
        <w:t xml:space="preserve"> "maritime chokepoints / shipping security headlines",</w:t>
        <w:br/>
        <w:t xml:space="preserve"> "Gulf security incidents",</w:t>
        <w:br/>
        <w:t xml:space="preserve"> "Iran-linked supply risk narrative",</w:t>
        <w:br/>
        <w:t xml:space="preserve"> "broader regional escalation risk"</w:t>
        <w:br/>
        <w:t xml:space="preserve"> ],</w:t>
        <w:br/>
        <w:t xml:space="preserve"> "contradicted_by": [</w:t>
        <w:br/>
        <w:t xml:space="preserve"> "macro demand / recession-risk narrative"</w:t>
        <w:br/>
        <w:t xml:space="preserve"> ],</w:t>
        <w:br/>
        <w:t xml:space="preserve"> "directional_confidence_score_0_100": 74,</w:t>
        <w:br/>
        <w:t xml:space="preserve"> "authority_confirmation_score_0_100": 72,</w:t>
        <w:br/>
        <w:t xml:space="preserve"> "authority_confirmation_band": "high"</w:t>
        <w:br/>
        <w:t xml:space="preserve"> },</w:t>
        <w:br/>
        <w:t xml:space="preserve"> {</w:t>
        <w:br/>
        <w:t xml:space="preserve"> "belief_id": "B2",</w:t>
        <w:br/>
        <w:t xml:space="preserve"> "market": "crude_oil",</w:t>
        <w:br/>
        <w:t xml:space="preserve"> "claim": "Refining/outage and downstream constraint signals are supportive of prompt tightness, adding upside pressure to Brent.",</w:t>
        <w:br/>
        <w:t xml:space="preserve"> "probability_pct": 57,</w:t>
        <w:br/>
        <w:t xml:space="preserve"> "direction": "up",</w:t>
        <w:br/>
        <w:t xml:space="preserve"> "velocity": "stable",</w:t>
        <w:br/>
        <w:t xml:space="preserve"> "horizon": "24h",</w:t>
        <w:br/>
        <w:t xml:space="preserve"> "drivers": [</w:t>
        <w:br/>
        <w:t xml:space="preserve"> "refinery outage chatter / operational disruption risk",</w:t>
        <w:br/>
        <w:t xml:space="preserve"> "downstream constraints and product tightness spillover"</w:t>
        <w:br/>
        <w:t xml:space="preserve"> ],</w:t>
        <w:br/>
        <w:t xml:space="preserve"> "contradicted_by": [</w:t>
        <w:br/>
        <w:t xml:space="preserve"> "potential supply expansion narratives"</w:t>
        <w:br/>
        <w:t xml:space="preserve"> ],</w:t>
        <w:br/>
        <w:t xml:space="preserve"> "directional_confidence_score_0_100": 65,</w:t>
        <w:br/>
        <w:t xml:space="preserve"> "authority_confirmation_score_0_100": 66,</w:t>
        <w:br/>
        <w:t xml:space="preserve"> "authority_confirmation_band": "medium"</w:t>
        <w:br/>
        <w:t xml:space="preserve"> },</w:t>
        <w:br/>
        <w:t xml:space="preserve"> {</w:t>
        <w:br/>
        <w:t xml:space="preserve"> "belief_id": "B3",</w:t>
        <w:br/>
        <w:t xml:space="preserve"> "market": "crude_oil",</w:t>
        <w:br/>
        <w:t xml:space="preserve"> "claim": "Macro-demand headwinds (growth/recession-risk framing) can cap rallies and increase pullback risk even if supply-risk headlines persist.",</w:t>
        <w:br/>
        <w:t xml:space="preserve"> "probability_pct": 46,</w:t>
        <w:br/>
        <w:t xml:space="preserve"> "direction": "down",</w:t>
        <w:br/>
        <w:t xml:space="preserve"> "velocity": "stable",</w:t>
        <w:br/>
        <w:t xml:space="preserve"> "horizon": "24h",</w:t>
        <w:br/>
        <w:t xml:space="preserve"> "drivers": [</w:t>
        <w:br/>
        <w:t xml:space="preserve"> "recession-risk / growth-slowdown framing",</w:t>
        <w:br/>
        <w:t xml:space="preserve"> "tightening-policy sensitivity"</w:t>
        <w:br/>
        <w:t xml:space="preserve"> ],</w:t>
        <w:br/>
        <w:t xml:space="preserve"> "contradicted_by": [</w:t>
        <w:br/>
        <w:t xml:space="preserve"> "fresh, high-volume geopolitical risk premium signals"</w:t>
        <w:br/>
        <w:t xml:space="preserve"> ],</w:t>
        <w:br/>
        <w:t xml:space="preserve"> "directional_confidence_score_0_100": 52,</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75,</w:t>
        <w:br/>
        <w:t xml:space="preserve"> "conviction_score_0_100": 68,</w:t>
        <w:br/>
        <w:t xml:space="preserve"> "authority_confirmation_score_0_100": 70,</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"B2",</w:t>
        <w:br/>
        <w:t xml:space="preserve"> "B3"</w:t>
        <w:br/>
        <w:t xml:space="preserve"> ],</w:t>
        <w:br/>
        <w:t xml:space="preserve"> "source_tier_counts": {</w:t>
        <w:br/>
        <w:t xml:space="preserve"> "A": 220,</w:t>
        <w:br/>
        <w:t xml:space="preserve"> "B": 6,</w:t>
        <w:br/>
        <w:t xml:space="preserve"> "C": 5,</w:t>
        <w:br/>
        <w:t xml:space="preserve"> "D": 205,</w:t>
        <w:br/>
        <w:t xml:space="preserve"> "U": 0</w:t>
        <w:br/>
        <w:t xml:space="preserve"> },</w:t>
        <w:br/>
        <w:t xml:space="preserve"> "freshness_mix": {</w:t>
        <w:br/>
        <w:t xml:space="preserve"> "fresh_0_6h_estimated_share_0_to_1": 0.72,</w:t>
        <w:br/>
        <w:t xml:space="preserve"> "fresh_6_24h_estimated_share_0_to_1": 0.28,</w:t>
        <w:br/>
        <w:t xml:space="preserve"> "stale_over_24h_estimated_share_0_to_1": 0.0</w:t>
        <w:br/>
        <w:t xml:space="preserve"> }</w:t>
        <w:br/>
        <w:t xml:space="preserve"> }</w:t>
        <w:br/>
        <w:t xml:space="preserve"> ],</w:t>
        <w:br/>
        <w:t xml:space="preserve"> "risk_flags": [</w:t>
        <w:br/>
        <w:t xml:space="preserve"> {</w:t>
        <w:br/>
        <w:t xml:space="preserve"> "flag_id": "RF1",</w:t>
        <w:br/>
        <w:t xml:space="preserve"> "market": "crude_oil",</w:t>
        <w:br/>
        <w:t xml:space="preserve"> "flag": "narrative_whipsaw_risk",</w:t>
        <w:br/>
        <w:t xml:space="preserve"> "severity": "medium",</w:t>
        <w:br/>
        <w:t xml:space="preserve"> "description": "Geopolitical headline-driven upside can fade quickly; sensitivity to de-escalation headlines remains elevated."</w:t>
        <w:br/>
        <w:t xml:space="preserve"> },</w:t>
        <w:br/>
        <w:t xml:space="preserve"> {</w:t>
        <w:br/>
        <w:t xml:space="preserve"> "flag_id": "RF2",</w:t>
        <w:br/>
        <w:t xml:space="preserve"> "market": "crude_oil",</w:t>
        <w:br/>
        <w:t xml:space="preserve"> "flag": "macro_demand_counterpressure",</w:t>
        <w:br/>
        <w:t xml:space="preserve"> "severity": "medium",</w:t>
        <w:br/>
        <w:t xml:space="preserve"> "description": "Macro/recession framing exists in the corpus and can counteract supply-risk premium, increasing pullback probability."</w:t>
        <w:br/>
        <w:t xml:space="preserve"> },</w:t>
        <w:br/>
        <w:t xml:space="preserve"> {</w:t>
        <w:br/>
        <w:t xml:space="preserve"> "flag_id": "RF3",</w:t>
        <w:br/>
        <w:t xml:space="preserve"> "market": "crude_oil",</w:t>
        <w:br/>
        <w:t xml:space="preserve"> "flag": "late_hour_contradiction_uptick",</w:t>
        <w:br/>
        <w:t xml:space="preserve"> "severity": "low",</w:t>
        <w:br/>
        <w:t xml:space="preserve"> "description": "Most-recent hour includes a small but non-zero bearish component (e.g., supply-expansion / macro-demand tones), lifting contradiction ratio without triggering invalidation."</w:t>
        <w:br/>
        <w:t xml:space="preserve"> },</w:t>
        <w:br/>
        <w:t xml:space="preserve"> {</w:t>
        <w:br/>
        <w:t xml:space="preserve"> "flag_id": "RF4",</w:t>
        <w:br/>
        <w:t xml:space="preserve"> "market": "crude_oil",</w:t>
        <w:br/>
        <w:t xml:space="preserve"> "flag": "single_source_echo_risk_vip_lane_present",</w:t>
        <w:br/>
        <w:t xml:space="preserve"> "severity": "low",</w:t>
        <w:br/>
        <w:t xml:space="preserve"> "description": "VIP lane contains several single-source items; treated as low-weight context rather than thesis drivers."</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"Maintain long-bias watch while fresh geopolitical/maritime disruption signals remain dominant and contradiction stays contained."</w:t>
        <w:br/>
        <w:t xml:space="preserve"> },</w:t>
        <w:br/>
        <w:t xml:space="preserve"> {</w:t>
        <w:br/>
        <w:t xml:space="preserve"> "market": "crude_oil",</w:t>
        <w:br/>
        <w:t xml:space="preserve"> "action": "volatility_watch",</w:t>
        <w:br/>
        <w:t xml:space="preserve"> "confidence": "high",</w:t>
        <w:br/>
        <w:t xml:space="preserve"> "trigger_condition": "Escalation/de-escalation headlines or shipping-security updates cluster within 1\u20133 hours (expect rapid repricing)."</w:t>
        <w:br/>
        <w:t xml:space="preserve"> },</w:t>
        <w:br/>
        <w:t xml:space="preserve"> {</w:t>
        <w:br/>
        <w:t xml:space="preserve"> "market": "crude_oil",</w:t>
        <w:br/>
        <w:t xml:space="preserve"> "action": "reversal_watch",</w:t>
        <w:br/>
        <w:t xml:space="preserve"> "confidence": "medium",</w:t>
        <w:br/>
        <w:t xml:space="preserve"> "trigger_condition": "If fresh opposing (de-escalation / demand shock) evidence appears in the next 2 hours from 2+ independent records, reassess for a reversal-to-neutral."</w:t>
        <w:br/>
        <w:t xml:space="preserve"> },</w:t>
        <w:br/>
        <w:t xml:space="preserve"> {</w:t>
        <w:br/>
        <w:t xml:space="preserve"> "market": "crude_oil",</w:t>
        <w:br/>
        <w:t xml:space="preserve"> "action": "stay_flat",</w:t>
        <w:br/>
        <w:t xml:space="preserve"> "confidence": "low",</w:t>
        <w:br/>
        <w:t xml:space="preserve"> "trigger_condition": "Only if new evidence volume collapses and directional score reverts to the neutral band (|score| &lt; 20) for multiple hours."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"2026-04-04T23:00:00Z",</w:t>
        <w:br/>
        <w:t xml:space="preserve"> "bucket_end_utc": "2026-04-05T00:00:00Z",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"2026-04-05T00:00:00Z",</w:t>
        <w:br/>
        <w:t xml:space="preserve"> "bucket_end_utc": "2026-04-05T01:00:00Z",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"2026-04-05T01:00:00Z",</w:t>
        <w:br/>
        <w:t xml:space="preserve"> "bucket_end_utc": "2026-04-05T02:00:00Z",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"2026-04-05T02:00:00Z",</w:t>
        <w:br/>
        <w:t xml:space="preserve"> "bucket_end_utc": "2026-04-05T03:00:00Z",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"2026-04-05T03:00:00Z",</w:t>
        <w:br/>
        <w:t xml:space="preserve"> "bucket_end_utc": "2026-04-05T04:00:00Z",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"2026-04-05T04:00:00Z",</w:t>
        <w:br/>
        <w:t xml:space="preserve"> "bucket_end_utc": "2026-04-05T05:00:00Z",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"2026-04-05T05:00:00Z",</w:t>
        <w:br/>
        <w:t xml:space="preserve"> "bucket_end_utc": "2026-04-05T06:00:00Z",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"2026-04-05T06:00:00Z",</w:t>
        <w:br/>
        <w:t xml:space="preserve"> "bucket_end_utc": "2026-04-05T07:00:00Z",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"2026-04-05T07:00:00Z",</w:t>
        <w:br/>
        <w:t xml:space="preserve"> "bucket_end_utc": "2026-04-05T08:00:00Z",</w:t>
        <w:br/>
        <w:t xml:space="preserve"> "directional_score_signed": 32,</w:t>
        <w:br/>
        <w:t xml:space="preserve"> "bullish_pressure_score": 32,</w:t>
        <w:br/>
        <w:t xml:space="preserve"> "bearish_pressure_score": 0,</w:t>
        <w:br/>
        <w:t xml:space="preserve"> "net_sentiment_score": 32,</w:t>
        <w:br/>
        <w:t xml:space="preserve"> "velocity_score": 32,</w:t>
        <w:br/>
        <w:t xml:space="preserve"> "acceleration_score": 32,</w:t>
        <w:br/>
        <w:t xml:space="preserve"> "contradiction_ratio": 0.0,</w:t>
        <w:br/>
        <w:t xml:space="preserve"> "fresh_evidence_count": 3,</w:t>
        <w:br/>
        <w:t xml:space="preserve"> "stale_evidence_count": 0,</w:t>
        <w:br/>
        <w:t xml:space="preserve"> "conviction_score_0_100": 46,</w:t>
        <w:br/>
        <w:t xml:space="preserve"> "fragility_score_0_100": 60,</w:t>
        <w:br/>
        <w:t xml:space="preserve"> "dominant_state": "bullish"</w:t>
        <w:br/>
        <w:t xml:space="preserve"> },</w:t>
        <w:br/>
        <w:t xml:space="preserve"> {</w:t>
        <w:br/>
        <w:t xml:space="preserve"> "bucket_start_utc": "2026-04-05T08:00:00Z",</w:t>
        <w:br/>
        <w:t xml:space="preserve"> "bucket_end_utc": "2026-04-05T09:00:00Z",</w:t>
        <w:br/>
        <w:t xml:space="preserve"> "directional_score_signed": 16,</w:t>
        <w:br/>
        <w:t xml:space="preserve"> "bullish_pressure_score": 16,</w:t>
        <w:br/>
        <w:t xml:space="preserve"> "bearish_pressure_score": 0,</w:t>
        <w:br/>
        <w:t xml:space="preserve"> "net_sentiment_score": 16,</w:t>
        <w:br/>
        <w:t xml:space="preserve"> "velocity_score": -16,</w:t>
        <w:br/>
        <w:t xml:space="preserve"> "acceleration_score": -48,</w:t>
        <w:br/>
        <w:t xml:space="preserve"> "contradiction_ratio": 0.0,</w:t>
        <w:br/>
        <w:t xml:space="preserve"> "fresh_evidence_count": 2,</w:t>
        <w:br/>
        <w:t xml:space="preserve"> "stale_evidence_count": 0,</w:t>
        <w:br/>
        <w:t xml:space="preserve"> "conviction_score_0_100": 40,</w:t>
        <w:br/>
        <w:t xml:space="preserve"> "fragility_score_0_100": 64,</w:t>
        <w:br/>
        <w:t xml:space="preserve"> "dominant_state": "neutral_mixed"</w:t>
        <w:br/>
        <w:t xml:space="preserve"> },</w:t>
        <w:br/>
        <w:t xml:space="preserve"> {</w:t>
        <w:br/>
        <w:t xml:space="preserve"> "bucket_start_utc": "2026-04-05T09:00:00Z",</w:t>
        <w:br/>
        <w:t xml:space="preserve"> "bucket_end_utc": "2026-04-05T10:00:00Z",</w:t>
        <w:br/>
        <w:t xml:space="preserve"> "directional_score_signed": 20,</w:t>
        <w:br/>
        <w:t xml:space="preserve"> "bullish_pressure_score": 20,</w:t>
        <w:br/>
        <w:t xml:space="preserve"> "bearish_pressure_score": 0,</w:t>
        <w:br/>
        <w:t xml:space="preserve"> "net_sentiment_score": 20,</w:t>
        <w:br/>
        <w:t xml:space="preserve"> "velocity_score": 4,</w:t>
        <w:br/>
        <w:t xml:space="preserve"> "acceleration_score": 20,</w:t>
        <w:br/>
        <w:t xml:space="preserve"> "contradiction_ratio": 0.0,</w:t>
        <w:br/>
        <w:t xml:space="preserve"> "fresh_evidence_count": 2,</w:t>
        <w:br/>
        <w:t xml:space="preserve"> "stale_evidence_count": 0,</w:t>
        <w:br/>
        <w:t xml:space="preserve"> "conviction_score_0_100": 41,</w:t>
        <w:br/>
        <w:t xml:space="preserve"> "fragility_score_0_100": 63,</w:t>
        <w:br/>
        <w:t xml:space="preserve"> "dominant_state": "bullish"</w:t>
        <w:br/>
        <w:t xml:space="preserve"> },</w:t>
        <w:br/>
        <w:t xml:space="preserve"> {</w:t>
        <w:br/>
        <w:t xml:space="preserve"> "bucket_start_utc": "2026-04-05T10:00:00Z",</w:t>
        <w:br/>
        <w:t xml:space="preserve"> "bucket_end_utc": "2026-04-05T11:00:00Z",</w:t>
        <w:br/>
        <w:t xml:space="preserve"> "directional_score_signed": 0,</w:t>
        <w:br/>
        <w:t xml:space="preserve"> "bullish_pressure_score": 0,</w:t>
        <w:br/>
        <w:t xml:space="preserve"> "bearish_pressure_score": 0,</w:t>
        <w:br/>
        <w:t xml:space="preserve"> "net_sentiment_score": 0,</w:t>
        <w:br/>
        <w:t xml:space="preserve"> "velocity_score": -20,</w:t>
        <w:br/>
        <w:t xml:space="preserve"> "acceleration_score": -24,</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"2026-04-05T11:00:00Z",</w:t>
        <w:br/>
        <w:t xml:space="preserve"> "bucket_end_utc": "2026-04-05T12:00:00Z",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"2026-04-05T12:00:00Z",</w:t>
        <w:br/>
        <w:t xml:space="preserve"> "bucket_end_utc": "2026-04-05T13:00:00Z",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"2026-04-05T13:00:00Z",</w:t>
        <w:br/>
        <w:t xml:space="preserve"> "bucket_end_utc": "2026-04-05T14:00:00Z",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"2026-04-05T14:00:00Z",</w:t>
        <w:br/>
        <w:t xml:space="preserve"> "bucket_end_utc": "2026-04-05T15:00:00Z",</w:t>
        <w:br/>
        <w:t xml:space="preserve"> "directional_score_signed": 28,</w:t>
        <w:br/>
        <w:t xml:space="preserve"> "bullish_pressure_score": 28,</w:t>
        <w:br/>
        <w:t xml:space="preserve"> "bearish_pressure_score": 0,</w:t>
        <w:br/>
        <w:t xml:space="preserve"> "net_sentiment_score": 28,</w:t>
        <w:br/>
        <w:t xml:space="preserve"> "velocity_score": 28,</w:t>
        <w:br/>
        <w:t xml:space="preserve"> "acceleration_score": 28,</w:t>
        <w:br/>
        <w:t xml:space="preserve"> "contradiction_ratio": 0.0,</w:t>
        <w:br/>
        <w:t xml:space="preserve"> "fresh_evidence_count": 2,</w:t>
        <w:br/>
        <w:t xml:space="preserve"> "stale_evidence_count": 0,</w:t>
        <w:br/>
        <w:t xml:space="preserve"> "conviction_score_0_100": 44,</w:t>
        <w:br/>
        <w:t xml:space="preserve"> "fragility_score_0_100": 61,</w:t>
        <w:br/>
        <w:t xml:space="preserve"> "dominant_state": "bullish"</w:t>
        <w:br/>
        <w:t xml:space="preserve"> },</w:t>
        <w:br/>
        <w:t xml:space="preserve"> {</w:t>
        <w:br/>
        <w:t xml:space="preserve"> "bucket_start_utc": "2026-04-05T15:00:00Z",</w:t>
        <w:br/>
        <w:t xml:space="preserve"> "bucket_end_utc": "2026-04-05T16:00:00Z",</w:t>
        <w:br/>
        <w:t xml:space="preserve"> "directional_score_signed": 0,</w:t>
        <w:br/>
        <w:t xml:space="preserve"> "bullish_pressure_score": 0,</w:t>
        <w:br/>
        <w:t xml:space="preserve"> "bearish_pressure_score": 0,</w:t>
        <w:br/>
        <w:t xml:space="preserve"> "net_sentiment_score": 0,</w:t>
        <w:br/>
        <w:t xml:space="preserve"> "velocity_score": -28,</w:t>
        <w:br/>
        <w:t xml:space="preserve"> "acceleration_score": -56,</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"2026-04-05T16:00:00Z",</w:t>
        <w:br/>
        <w:t xml:space="preserve"> "bucket_end_utc": "2026-04-05T17:00:00Z",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28,</w:t>
        <w:br/>
        <w:t xml:space="preserve"> "contradiction_ratio": 0.0,</w:t>
        <w:br/>
        <w:t xml:space="preserve"> "fresh_evidence_count": 0,</w:t>
        <w:br/>
        <w:t xml:space="preserve"> "stale_evidence_count": 0,</w:t>
        <w:br/>
        <w:t xml:space="preserve"> "conviction_score_0_100": 25,</w:t>
        <w:br/>
        <w:t xml:space="preserve"> "fragility_score_0_100": 80,</w:t>
        <w:br/>
        <w:t xml:space="preserve"> "dominant_state": "neutral_mixed"</w:t>
        <w:br/>
        <w:t xml:space="preserve"> },</w:t>
        <w:br/>
        <w:t xml:space="preserve"> {</w:t>
        <w:br/>
        <w:t xml:space="preserve"> "bucket_start_utc": "2026-04-05T17:00:00Z",</w:t>
        <w:br/>
        <w:t xml:space="preserve"> "bucket_end_utc": "2026-04-05T18:00:00Z",</w:t>
        <w:br/>
        <w:t xml:space="preserve"> "directional_score_signed": 32,</w:t>
        <w:br/>
        <w:t xml:space="preserve"> "bullish_pressure_score": 32,</w:t>
        <w:br/>
        <w:t xml:space="preserve"> "bearish_pressure_score": 0,</w:t>
        <w:br/>
        <w:t xml:space="preserve"> "net_sentiment_score": 32,</w:t>
        <w:br/>
        <w:t xml:space="preserve"> "velocity_score": 32,</w:t>
        <w:br/>
        <w:t xml:space="preserve"> "acceleration_score": 32,</w:t>
        <w:br/>
        <w:t xml:space="preserve"> "contradiction_ratio": 0.0,</w:t>
        <w:br/>
        <w:t xml:space="preserve"> "fresh_evidence_count": 2,</w:t>
        <w:br/>
        <w:t xml:space="preserve"> "stale_evidence_count": 0,</w:t>
        <w:br/>
        <w:t xml:space="preserve"> "conviction_score_0_100": 46,</w:t>
        <w:br/>
        <w:t xml:space="preserve"> "fragility_score_0_100": 60,</w:t>
        <w:br/>
        <w:t xml:space="preserve"> "dominant_state": "bullish"</w:t>
        <w:br/>
        <w:t xml:space="preserve"> },</w:t>
        <w:br/>
        <w:t xml:space="preserve"> {</w:t>
        <w:br/>
        <w:t xml:space="preserve"> "bucket_start_utc": "2026-04-05T18:00:00Z",</w:t>
        <w:br/>
        <w:t xml:space="preserve"> "bucket_end_utc": "2026-04-05T19:00:00Z",</w:t>
        <w:br/>
        <w:t xml:space="preserve"> "directional_score_signed": -8,</w:t>
        <w:br/>
        <w:t xml:space="preserve"> "bullish_pressure_score": 0,</w:t>
        <w:br/>
        <w:t xml:space="preserve"> "bearish_pressure_score": 8,</w:t>
        <w:br/>
        <w:t xml:space="preserve"> "net_sentiment_score": -8,</w:t>
        <w:br/>
        <w:t xml:space="preserve"> "velocity_score": -40,</w:t>
        <w:br/>
        <w:t xml:space="preserve"> "acceleration_score": -72,</w:t>
        <w:br/>
        <w:t xml:space="preserve"> "contradiction_ratio": 0.0,</w:t>
        <w:br/>
        <w:t xml:space="preserve"> "fresh_evidence_count": 1,</w:t>
        <w:br/>
        <w:t xml:space="preserve"> "stale_evidence_count": 0,</w:t>
        <w:br/>
        <w:t xml:space="preserve"> "conviction_score_0_100": 33,</w:t>
        <w:br/>
        <w:t xml:space="preserve"> "fragility_score_0_100": 72,</w:t>
        <w:br/>
        <w:t xml:space="preserve"> "dominant_state": "neutral_mixed"</w:t>
        <w:br/>
        <w:t xml:space="preserve"> },</w:t>
        <w:br/>
        <w:t xml:space="preserve"> {</w:t>
        <w:br/>
        <w:t xml:space="preserve"> "bucket_start_utc": "2026-04-05T19:00:00Z",</w:t>
        <w:br/>
        <w:t xml:space="preserve"> "bucket_end_utc": "2026-04-05T20:00:00Z",</w:t>
        <w:br/>
        <w:t xml:space="preserve"> "directional_score_signed": -20,</w:t>
        <w:br/>
        <w:t xml:space="preserve"> "bullish_pressure_score": 0,</w:t>
        <w:br/>
        <w:t xml:space="preserve"> "bearish_pressure_score": 20,</w:t>
        <w:br/>
        <w:t xml:space="preserve"> "net_sentiment_score": -20,</w:t>
        <w:br/>
        <w:t xml:space="preserve"> "velocity_score": -12,</w:t>
        <w:br/>
        <w:t xml:space="preserve"> "acceleration_score": 28,</w:t>
        <w:br/>
        <w:t xml:space="preserve"> "contradiction_ratio": 0.0,</w:t>
        <w:br/>
        <w:t xml:space="preserve"> "fresh_evidence_count": 2,</w:t>
        <w:br/>
        <w:t xml:space="preserve"> "stale_evidence_count": 0,</w:t>
        <w:br/>
        <w:t xml:space="preserve"> "conviction_score_0_100": 40,</w:t>
        <w:br/>
        <w:t xml:space="preserve"> "fragility_score_0_100": 68,</w:t>
        <w:br/>
        <w:t xml:space="preserve"> "dominant_state": "bearish"</w:t>
        <w:br/>
        <w:t xml:space="preserve"> },</w:t>
        <w:br/>
        <w:t xml:space="preserve"> {</w:t>
        <w:br/>
        <w:t xml:space="preserve"> "bucket_start_utc": "2026-04-05T20:00:00Z",</w:t>
        <w:br/>
        <w:t xml:space="preserve"> "bucket_end_utc": "2026-04-05T21:00:00Z",</w:t>
        <w:br/>
        <w:t xml:space="preserve"> "directional_score_signed": 20,</w:t>
        <w:br/>
        <w:t xml:space="preserve"> "bullish_pressure_score": 20,</w:t>
        <w:br/>
        <w:t xml:space="preserve"> "bearish_pressure_score": 0,</w:t>
        <w:br/>
        <w:t xml:space="preserve"> "net_sentiment_score": 20,</w:t>
        <w:br/>
        <w:t xml:space="preserve"> "velocity_score": 40,</w:t>
        <w:br/>
        <w:t xml:space="preserve"> "acceleration_score": 52,</w:t>
        <w:br/>
        <w:t xml:space="preserve"> "contradiction_ratio": 0.0,</w:t>
        <w:br/>
        <w:t xml:space="preserve"> "fresh_evidence_count": 1,</w:t>
        <w:br/>
        <w:t xml:space="preserve"> "stale_evidence_count": 0,</w:t>
        <w:br/>
        <w:t xml:space="preserve"> "conviction_score_0_100": 36,</w:t>
        <w:br/>
        <w:t xml:space="preserve"> "fragility_score_0_100": 70,</w:t>
        <w:br/>
        <w:t xml:space="preserve"> "dominant_state": "bullish"</w:t>
        <w:br/>
        <w:t xml:space="preserve"> },</w:t>
        <w:br/>
        <w:t xml:space="preserve"> {</w:t>
        <w:br/>
        <w:t xml:space="preserve"> "bucket_start_utc": "2026-04-05T21:00:00Z",</w:t>
        <w:br/>
        <w:t xml:space="preserve"> "bucket_end_utc": "2026-04-05T22:00:00Z",</w:t>
        <w:br/>
        <w:t xml:space="preserve"> "directional_score_signed": 12,</w:t>
        <w:br/>
        <w:t xml:space="preserve"> "bullish_pressure_score": 12,</w:t>
        <w:br/>
        <w:t xml:space="preserve"> "bearish_pressure_score": 0,</w:t>
        <w:br/>
        <w:t xml:space="preserve"> "net_sentiment_score": 12,</w:t>
        <w:br/>
        <w:t xml:space="preserve"> "velocity_score": -8,</w:t>
        <w:br/>
        <w:t xml:space="preserve"> "acceleration_score": -48,</w:t>
        <w:br/>
        <w:t xml:space="preserve"> "contradiction_ratio": 0.0,</w:t>
        <w:br/>
        <w:t xml:space="preserve"> "fresh_evidence_count": 1,</w:t>
        <w:br/>
        <w:t xml:space="preserve"> "stale_evidence_count": 0,</w:t>
        <w:br/>
        <w:t xml:space="preserve"> "conviction_score_0_100": 34,</w:t>
        <w:br/>
        <w:t xml:space="preserve"> "fragility_score_0_100": 72,</w:t>
        <w:br/>
        <w:t xml:space="preserve"> "dominant_state": "neutral_mixed"</w:t>
        <w:br/>
        <w:t xml:space="preserve"> },</w:t>
        <w:br/>
        <w:t xml:space="preserve"> {</w:t>
        <w:br/>
        <w:t xml:space="preserve"> "bucket_start_utc": "2026-04-05T22:00:00Z",</w:t>
        <w:br/>
        <w:t xml:space="preserve"> "bucket_end_utc": "2026-04-05T23:00:00Z",</w:t>
        <w:br/>
        <w:t xml:space="preserve"> "directional_score_signed": 96,</w:t>
        <w:br/>
        <w:t xml:space="preserve"> "bullish_pressure_score": 132,</w:t>
        <w:br/>
        <w:t xml:space="preserve"> "bearish_pressure_score": 36,</w:t>
        <w:br/>
        <w:t xml:space="preserve"> "net_sentiment_score": 96,</w:t>
        <w:br/>
        <w:t xml:space="preserve"> "velocity_score": 84,</w:t>
        <w:br/>
        <w:t xml:space="preserve"> "acceleration_score": 92,</w:t>
        <w:br/>
        <w:t xml:space="preserve"> "contradiction_ratio": 0.2143,</w:t>
        <w:br/>
        <w:t xml:space="preserve"> "fresh_evidence_count": 9,</w:t>
        <w:br/>
        <w:t xml:space="preserve"> "stale_evidence_count": 0,</w:t>
        <w:br/>
        <w:t xml:space="preserve"> "conviction_score_0_100": 78,</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96,</w:t>
        <w:br/>
        <w:t xml:space="preserve"> "timeseries_peak_bearish": -20,</w:t>
        <w:br/>
        <w:t xml:space="preserve"> "latest_inflection_direction": "up",</w:t>
        <w:br/>
        <w:t xml:space="preserve"> "latest_inflection_strength": 84,</w:t>
        <w:br/>
        <w:t xml:space="preserve"> "signal_regime": "strengthening_bullish"</w:t>
        <w:br/>
        <w:t xml:space="preserve"> }</w:t>
        <w:br/>
        <w:t xml:space="preserve"> },</w:t>
        <w:br/>
        <w:t xml:space="preserve"> "diagnostics": {</w:t>
        <w:br/>
        <w:t xml:space="preserve"> "conviction_policy_used": "balanced",</w:t>
        <w:br/>
        <w:t xml:space="preserve"> "trends_seen": 11,</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left as 'unchanged' with unknown prior baseline.",</w:t>
        <w:br/>
        <w:t xml:space="preserve"> "Timeseries buckets derived from trend/VIP/risk-item timestamps (not full per-record tick timestamps).",</w:t>
        <w:br/>
        <w:t xml:space="preserve"> "No explicit contradictory-record links were supplied in the admitted set; counterpressure inferred from macro-demand themed items rather than contradiction objects."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https://japantoday.com/category/business/opec-hikes-oil-production-quotas-issues-warning</w:t>
        </w:r>
      </w:hyperlink>
      <w:r>
        <w:t xml:space="preserve"> - - OPEC+ decided to raise oil production quotas by 206,000 barrels per day from May. - The decision was made in response to damage to energy infrastructure caused by conflicts in the Middle East and Ukraine. - OPEC+ highlighted energy facility repairs and maritime route safeguarding as crucial to market stability. - The Strait of Hormuz's disruption has impacted Gulf region oil exports. - Countries like Saudi Arabia, Russia, and others participate in the quota increase and emphasise energy security.</w:t>
      </w:r>
      <w:r/>
    </w:p>
    <w:p>
      <w:r/>
      <w:r>
        <w:t xml:space="preserve">2. </w:t>
      </w:r>
      <w:hyperlink r:id="rId10">
        <w:r>
          <w:rPr>
            <w:color w:val="0000EE"/>
            <w:u w:val="single"/>
          </w:rPr>
          <w:t>https://fortune.com/2026/04/05/russia-baltic-port-ust-luga-crude-loading-ukraine-drone-attacks/</w:t>
        </w:r>
      </w:hyperlink>
      <w:r>
        <w:t xml:space="preserve"> - * Russia's Baltic port of Ust-Luga resumes crude loading after disruptions due to Ukrainian drone attacks. * A cargo loading began on Saturday with the vessel 'The Jewel.' * Loadings stopped at the end of March following Ukrainian attacks on energy infrastructure. * Facilities in the port of Primorsk were damaged, according to satellite images. * Resumption of flows could impact global oil markets amid geopolitical tensions. 3. </w:t>
      </w:r>
      <w:hyperlink r:id="rId11">
        <w:r>
          <w:rPr>
            <w:color w:val="0000EE"/>
            <w:u w:val="single"/>
          </w:rPr>
          <w:t>https://www.elnacional.com/2026/04/la-opep-vuelve-a-subir-cuotas-de-produccion-en-206-000-barriles-por-dia/</w:t>
        </w:r>
      </w:hyperlink>
      <w:r>
        <w:t xml:space="preserve"> - * OPEC+ decided to increase oil production quotas by 206,000 barrels per day starting in May. * The decision was made in response to rising energy prices due to Middle East conflicts. * The increase involves eight countries: Saudi Arabia, Russia, Iraq, UAE, Kuwait, Kazakhstan, Algeria, and Oman. * The decision follows a recent strategy adopted in March for April production. * The conflict and attacks in the region impact oil supply and infrastructure repair costs. 4. </w:t>
      </w:r>
      <w:hyperlink r:id="rId12">
        <w:r>
          <w:rPr>
            <w:color w:val="0000EE"/>
            <w:u w:val="single"/>
          </w:rPr>
          <w:t>https://www.lada.kz/kazakhstan-news/151480-opek-daet-zelenyi-svet-kak-izmeniatsia-kvoty-na-dobychu-nefti-dlia-kazakhstana-v-mae.html</w:t>
        </w:r>
      </w:hyperlink>
      <w:r>
        <w:t xml:space="preserve"> - * Eight OPEC+ countries, including Kazakhstan, agreed to increase oil production limits by 206,000 barrels per day in May, as reported by Lada.kz and Sputnik.kz. 5. </w:t>
      </w:r>
      <w:hyperlink r:id="rId13">
        <w:r>
          <w:rPr>
            <w:color w:val="0000EE"/>
            <w:u w:val="single"/>
          </w:rPr>
          <w:t>https://24.ae/article/953613/-%d8%a3%d9%88%d8%a8%d9%83-%d8%a8%d9%84%d8%b3-%d8%aa%d8%b1%d9%81%d8%b9-%d8%ad%d8%b5%d8%b5-%d8%a5%d9%86%d8%aa%d8%a7%d8%ac-%d8%a7%d9%84%d9%86%d9%81%d8%b7-%d9%85%d8%b9-%d8%a7%d8%b3%d8%aa%d9%85%d8%b1%d8%a7%d8%b1-%d8%a7%d9%84%d8%ad%d8%b1%d8%a8-%d8%a7%d9%84%d8%a5%d9%8a%d8%b1%d8%a7%d9%86%d9%8a%d8%a9</w:t>
        </w:r>
      </w:hyperlink>
      <w:r>
        <w:t xml:space="preserve"> - * OPEC Plus members agree to raise oil production quotas by 206,000 barrels per day starting in May. * The decision comes amid ongoing conflict in Iran and impacts energy supplies globally. * OPEC Plus warns that infrastructure damage could cause long-term market volatility. * The organisation forecasts a decline of 400,000 barrels per day in global oil demand in Q2. * The V8 Group of OPEC Plus states that disruptions threaten energy supply security and market stability. 6. </w:t>
      </w:r>
      <w:hyperlink r:id="rId14">
        <w:r>
          <w:rPr>
            <w:color w:val="0000EE"/>
            <w:u w:val="single"/>
          </w:rPr>
          <w:t>https://coincentral.com/the-week-ahead-delta-earnings-inflation-data-and-oil-prices-in-focus-as-iran-war-continues/</w:t>
        </w:r>
      </w:hyperlink>
      <w:r>
        <w:t xml:space="preserve"> - * US jobs increased by 178,000 in March, surpassing expectations * Oil prices up over 50% since Iran war began, gas prices exceed $4 per gallon * Delta Air Lines reports on jet fuel costs impact * Key inflation reports due: February PCE and March CPI * Markets recover after five-week losing streak; indexes rise * Iran Strait of Hormuz disruptions affect oil supply * Federal Reserve March meeting minutes released * Earnings reports from Delta, Constellation Brands, Levi Strauss * Oil market analysts cite end of buffer and escalation risks 7. </w:t>
      </w:r>
      <w:hyperlink r:id="rId13">
        <w:r>
          <w:rPr>
            <w:color w:val="0000EE"/>
            <w:u w:val="single"/>
          </w:rPr>
          <w:t>https://24.ae/article/953613/-%d8%a3%d9%88%d8%a8%d9%83-%d8%a8%d9%84%d8%b3-%d8%aa%d8%b1%d9%81%d8%b9-%d8%ad%d8%b5%d8%b5-%d8%a5%d9%86%d8%aa%d8%a7%d8%ac-%d8%a7%d9%84%d9%86%d9%81%d8%b7-%d9%85%d8%b9-%d8%a7%d8%b3%d8%aa%d9%85%d8%b1%d8%a7%d8%b1-%d8%a7%d9%84%d8%ad%d8%b1%d8%a8-%d8%a7%d9%84%d8%a5%d9%8a%d8%b1%d8%a7%d9%86%d9%8a%d8%a9</w:t>
        </w:r>
      </w:hyperlink>
      <w:r>
        <w:t xml:space="preserve"> - * OPEC+ members approve a further increase in oil production quotas from May, adding 206,000 barrels daily. * The decision occurs amidst ongoing conflict in Iran and concerns over energy supply disruptions. * OPEC+ warns that infrastructure damage could cause long-term market volatility. * The organisation forecasts a 400,000 barrel daily decline in global oil demand in Q2. * The V8 group within OPEC+ criticises actions threatening energy supply security and market stability. 8. </w:t>
      </w:r>
      <w:hyperlink r:id="rId15">
        <w:r>
          <w:rPr>
            <w:color w:val="0000EE"/>
            <w:u w:val="single"/>
          </w:rPr>
          <w:t>https://www.straitstimes.com/asia/south-asia/india-ends-import-tax-on-petrochemicals-to-help-local-industry</w:t>
        </w:r>
      </w:hyperlink>
      <w:r>
        <w:t xml:space="preserve"> - * India abolished import tax on 40 petrochemical products until June 30, following a government decision in April. * The exemption aims to ease cost pressures in downstream industries and mitigate global supply disruptions. * India is the world's second-largest importer of LPG, sourcing about 60% of its needs via overseas purchases. * The government redirected petrochemical production towards LPG due to shortages caused by the Iran war. * Domestic petrochemical producers face strained feedstock supplies, rising prices, and higher premiums, affecting output. 9. </w:t>
      </w:r>
      <w:hyperlink r:id="rId16">
        <w:r>
          <w:rPr>
            <w:color w:val="0000EE"/>
            <w:u w:val="single"/>
          </w:rPr>
          <w:t>https://www.naijanews.com/2026/04/02/nnpc-crude-dangote-refinery/</w:t>
        </w:r>
      </w:hyperlink>
      <w:r>
        <w:t xml:space="preserve"> - * NNPCL plans to increase crude oil allocation to Dangote Petroleum Refinery to seven cargoes in May 2026, up from five.</w:t>
      </w:r>
      <w:r>
        <w:rPr>
          <w:i/>
        </w:rPr>
        <w:t xml:space="preserve"> The refinery's processing capacity is 650,000 barrels per day, but current supply is insufficient, especially amid global supply disruptions.</w:t>
      </w:r>
      <w:r>
        <w:t xml:space="preserve"> The refinery is expected to receive 13-15 cargoes monthly under the crude-for-naira programme, but currently receives only five.</w:t>
      </w:r>
      <w:r>
        <w:rPr>
          <w:i/>
        </w:rPr>
        <w:t xml:space="preserve"> The supply gap limits the refinery’s ability to meet domestic fuel demand.</w:t>
      </w:r>
      <w:r>
        <w:t xml:space="preserve"> The crude-for-naira policy aims to support Nigeria’s economic stability and reduce foreign exchange dependence.</w:t>
      </w:r>
      <w:r>
        <w:rPr>
          <w:i/>
        </w:rPr>
        <w:t xml:space="preserve"> The refinery continues to operate at full capacity and supplies domestic and neighbouring markets. 10. </w:t>
      </w:r>
      <w:hyperlink r:id="rId17">
        <w:r>
          <w:rPr>
            <w:color w:val="0000EE"/>
            <w:u w:val="single"/>
          </w:rPr>
          <w:t>https://www.zeit.de/politik/ausland/2026-04/opec-foerderung-erdoel-iran-krise</w:t>
        </w:r>
      </w:hyperlink>
      <w:r>
        <w:rPr>
          <w:i/>
        </w:rPr>
        <w:t xml:space="preserve"> - * The Opec group has decided to raise its production quotas by 206,000 barrels per day from May, in response to supply shortages caused by the Iran war. * Major producers such as Saudi Arabia, Russia, and Gulf states are affected by Iran's blockade of the Strait of Hormuz and attacks on oil facilities. * The organisation warns ongoing damages to energy infrastructure may cause continued price fluctuations. * The increase represents less than two per cent of lost supply, signalling potential for future increases upon reopening of the Strait. * Return to normal operations could take months, with only 8 of 22 Opec+ members participating in recent decisions. 11. </w:t>
      </w:r>
      <w:hyperlink r:id="rId18">
        <w:r>
          <w:rPr>
            <w:color w:val="0000EE"/>
            <w:u w:val="single"/>
          </w:rPr>
          <w:t>https://www.independent.co.uk/news/world/europe/iraq-basra-strait-of-hormuz-united-arab-emirates-persian-gulf-b2950560.html</w:t>
        </w:r>
      </w:hyperlink>
      <w:r>
        <w:rPr>
          <w:i/>
        </w:rPr>
        <w:t xml:space="preserve"> - * The Strait of Hormuz closure has severely impacted Iraq's oil production, exports, and supply chains. * Oil production in southern Iraq has fallen by more than 70%, with exports halted and the Zubair oil field’s output reduced from 400,000 to 250,000 barrels per day. * Ports and shipping lanes in Iraq are disrupted, with shipments rerouted through the UAE due to the threat from Iran. * Foreign oil company workers have left Iraq following drone attacks and security incidents. * Iraq's government may need to borrow money after mid-May without new oil sales. 12. </w:t>
      </w:r>
      <w:hyperlink r:id="rId19">
        <w:r>
          <w:rPr>
            <w:color w:val="0000EE"/>
            <w:u w:val="single"/>
          </w:rPr>
          <w:t>https://thefrontierpost.com/oil-jumps-over-5-percent-after-trump-says-us-to-keep-up-attacks-on-iran/</w:t>
        </w:r>
      </w:hyperlink>
      <w:r>
        <w:rPr>
          <w:i/>
        </w:rPr>
        <w:t xml:space="preserve"> - * Oil prices rose over $5 following US President Trump’s statement on continued attacks on Iran, causing supply disruption fears. * Brent crude increased by 6.3% to $107.49 per barrel; US WTI rose by 5.3% to $105.40 per barrel. * The statement included no specific timeline for ending the conflict, raising investor concerns about ongoing disruptions. * Threats to maritime traffic increased after an Iranian missile hit a Qatari oil tanker, raising risks to supply. * International Energy Agency cautioned that supply disruptions could impact Europe’s economy by April. 13. </w:t>
      </w:r>
      <w:hyperlink r:id="rId20">
        <w:r>
          <w:rPr>
            <w:color w:val="0000EE"/>
            <w:u w:val="single"/>
          </w:rPr>
          <w:t>https://www.straitstimes.com/asia/australianz/australian-state-triggers-emergency-powers-amid-middle-east-fuel-crisis</w:t>
        </w:r>
      </w:hyperlink>
      <w:r>
        <w:rPr>
          <w:i/>
        </w:rPr>
        <w:t xml:space="preserve"> - * Western Australia invoked emergency powers under the Fuel, Energy and Power Resources Act to address a fuel shortage caused by panic buying and supply disruptions. * The powers were activated on April 1 after fuel companies failed to provide detailed supply chain data. * The fuel shortage is linked to the conflict in the Middle East, the closure of the Strait of Hormuz, and impacts on global supply. * The shortage has affected mining and agricultural businesses reliant on diesel, with prices at record levels. 14. </w:t>
      </w:r>
      <w:hyperlink r:id="rId21">
        <w:r>
          <w:rPr>
            <w:color w:val="0000EE"/>
            <w:u w:val="single"/>
          </w:rPr>
          <w:t>https://www.edaily.co.kr/News/Read?newsId=01935206645413168&amp;mediaCodeNo=257&amp;OutLnkChk=Y</w:t>
        </w:r>
      </w:hyperlink>
      <w:r>
        <w:rPr>
          <w:i/>
        </w:rPr>
        <w:t xml:space="preserve"> - - Middle East war extends supply chain disruptions in Asia, impacting oil and petrochemical production. - Incidents include Korea's waste bag hoarding and Japan's medical plastic shortages. - Supply chain instability affects medical, packaging, and daily consumer goods. - Price surges and potential substitution with alternative materials are reported. - Experts warn that recovery could take several months despite the reopening of the Strait of Hormuz. 15. </w:t>
      </w:r>
      <w:hyperlink r:id="rId22">
        <w:r>
          <w:rPr>
            <w:color w:val="0000EE"/>
            <w:u w:val="single"/>
          </w:rPr>
          <w:t>https://brusselsmorning.com/middle-east-energy-tensions-2026/96637/</w:t>
        </w:r>
      </w:hyperlink>
      <w:r>
        <w:rPr>
          <w:i/>
        </w:rPr>
        <w:t xml:space="preserve"> - * Middle East energy tensions are disrupting global oil markets with risks to supply stability. * OPEC announced an output increase to counteract supply disruptions near the Strait of Hormuz. * Rising oil prices are causing inflationary pressures and economic impacts worldwide. * The Strait of Hormuz remains a geopolitical flashpoint with ongoing instability. * The crisis emphasises the need for long-term energy resilience and diversification. 16. </w:t>
      </w:r>
      <w:hyperlink r:id="rId23">
        <w:r>
          <w:rPr>
            <w:color w:val="0000EE"/>
            <w:u w:val="single"/>
          </w:rPr>
          <w:t>https://www.seatrade-maritime.com/security/global-trade-and-growth-to-slow-due-to-hormuz-closure-warns-unctad</w:t>
        </w:r>
      </w:hyperlink>
      <w:r>
        <w:rPr>
          <w:i/>
        </w:rPr>
        <w:t xml:space="preserve"> - * UNCTAD reports that the Strait of Hormuz remains effectively closed, with transits down 95% in March. * Oil prices and freight costs for moving oil have risen sharply since US and Israeli attacks on Iran began in February. * UNCTAD forecasts global merchandise growth to fall to 1.5%-2.5% in 2026 from 4.7% in 2025. * World GDP growth is expected to decline to 2.6% in 2026, with 4.1% in developing economies and 1.5% in developed economies. * Currency depreciation has occurred in Africa, Latin America, the Caribbean, and parts of Asia and Oceania in early 2026. 17. </w:t>
      </w:r>
      <w:hyperlink r:id="rId24">
        <w:r>
          <w:rPr>
            <w:color w:val="0000EE"/>
            <w:u w:val="single"/>
          </w:rPr>
          <w:t>https://www.iltempo.it/esteri/2026/04/05/news/petrolio-paesi-opec-aumentano-produzione-duecentomila-barili-giorno-47152441/</w:t>
        </w:r>
      </w:hyperlink>
      <w:r>
        <w:rPr>
          <w:i/>
        </w:rPr>
        <w:t xml:space="preserve"> - * OPEC+ decided to increase crude oil production by 206,000 barrels daily from May due to ongoing conflicts in Iran and the Middle East. * The group includes major producers like Saudi Arabia and Russia. * The decision reflects concerns over prolonged recovery costs for damaged energy facilities caused by recent attacks. * The organisation emphasised the importance of safeguarding international maritime routes to ensure continuous energy flow. * No revision of production quotas was addressed in response to global energy price increases amidst the US-Israel-Iran conflict and Hormuz Strait closure. 18. </w:t>
      </w:r>
      <w:hyperlink r:id="rId25">
        <w:r>
          <w:rPr>
            <w:color w:val="0000EE"/>
            <w:u w:val="single"/>
          </w:rPr>
          <w:t>https://www.latimes.com/business/story/2026-04-01/how-middle-east-war-is-rerouting-worlds-tanker-fleets</w:t>
        </w:r>
      </w:hyperlink>
      <w:r>
        <w:rPr>
          <w:i/>
        </w:rPr>
        <w:t xml:space="preserve"> - * The Iran war is causing tanker routes to change due to supply disruptions and rising fuel prices. * Tankers are undertaking longer voyages, including from Europe and the US Gulf Coast to Australia and Asia. * Disruptions include the closure of the Strait of Hormuz and reduced refinery processing, described as the biggest supply shock on record. * March exports, especially to Australia, are expected to be the largest since 2015. * Longer routes are being used for diesel and refined fuels, with prices in Asia surging more than in Europe due to regional issues. 19. </w:t>
      </w:r>
      <w:hyperlink r:id="rId26">
        <w:r>
          <w:rPr>
            <w:color w:val="0000EE"/>
            <w:u w:val="single"/>
          </w:rPr>
          <w:t>https://euroweeklynews.com/2026/04/05/italy-imposes-jet-fuel-limits-at-airports-due-to-iran-conflict-should-we-be-concerned-about-summer-holiday-plans/</w:t>
        </w:r>
      </w:hyperlink>
      <w:r>
        <w:rPr>
          <w:i/>
        </w:rPr>
        <w:t xml:space="preserve"> - * Restrictions on refuelling at major Italian airports began in April 2026, affecting Bologna, Milan Linate, Treviso, and Venice. * Authorities introduced measures due to limited supply from a key supplier amid broader conflict-related problems. * Ryanair warns of potential risks if tensions in the Strait of Hormuz persist beyond April, possibly affecting fuel supplies for European carriers. * Airlines hedge roughly 80% of 2026 fuel needs, providing some protection against price increases. * Summer travel may face shortages or higher fares if disruptions continue beyond April, with contingency plans in place. * Spain's fuel supply is somewhat vulnerable due to dependence on Gulf imports, but broader supply buffers remain in place. 20. </w:t>
      </w:r>
      <w:hyperlink r:id="rId27">
        <w:r>
          <w:rPr>
            <w:color w:val="0000EE"/>
            <w:u w:val="single"/>
          </w:rPr>
          <w:t>https://www.eanlibya.com/%D8%A3%D9%88%D8%A8%D9%83-%D8%AA%D8%B1%D9%81%D8%B9-%D8%A5%D9%86%D8%AA%D8%A7%D8%AC-%D8%A7%D9%84%D9%86%D9%81%D8%B7-%D8%A8%D9%85%D9%82%D8%AF%D8%A7%D8%B1-206-%D8%A2%D9%84%D8%A7%D9%81-%D8%A8/</w:t>
        </w:r>
      </w:hyperlink>
      <w:r>
        <w:rPr>
          <w:i/>
        </w:rPr>
        <w:t xml:space="preserve"> - * OPEC+ announces a return to increasing oil output by approximately 206,000 barrels daily in April. * The decision follows a pause in monthly increases during the first quarter of the year. * The move is symbolic, aimed at addressing energy market challenges due to rising geopolitical tensions in the Middle East. * The increase exceeds previous monthly hikes of around 137,000 barrels. * The alliance, led by Saudi Arabia and Russia, plans to gradually reinstate reduced outputs based on market developments. 21. </w:t>
      </w:r>
      <w:hyperlink r:id="rId28">
        <w:r>
          <w:rPr>
            <w:color w:val="0000EE"/>
            <w:u w:val="single"/>
          </w:rPr>
          <w:t>https://www.cmjornal.pt/mais-cm/especiais/conflito-no-medio-oriente/detalhe/opep-aumenta-producao-de-petroleo-em-206-mil-barris-por-dia-a-partir-de-maio</w:t>
        </w:r>
      </w:hyperlink>
      <w:r>
        <w:rPr>
          <w:i/>
        </w:rPr>
        <w:t xml:space="preserve"> - * OPEP+ anunciou aumento de produção em 206 mil barris por dia, a partir de maio, durante reunião virtual. * Países envolvidos incluem Arábia Saudita, Rússia, Iraque, Emirados Árabes Unidos, Kuwait, Cazaquistão, Argélia e Omã. * Aumento previsto na produção russa e saudita de 62 mil barris/dia cada; Iraque (26 mil), Emirados Árabes Unidos (18 mil). * A decisão não inclui o Irão e acompanha preocupação com ataques a infraestruturas energéticas. * Países destacaram importância das rotas marítimas internacionais para o fluxo de energia. * A produção diária total dos oito países será de 33,7 milhões de barris. 22. </w:t>
      </w:r>
      <w:hyperlink r:id="rId29">
        <w:r>
          <w:rPr>
            <w:color w:val="0000EE"/>
            <w:u w:val="single"/>
          </w:rPr>
          <w:t>https://sana.sy/economy/2443215/</w:t>
        </w:r>
      </w:hyperlink>
      <w:r>
        <w:rPr>
          <w:i/>
        </w:rPr>
        <w:t xml:space="preserve"> - ['</w:t>
      </w:r>
      <w:r>
        <w:t xml:space="preserve"> يشهد العالم أكبر اضطراب في إمدادات النفط والمنتجات المكررة، حيث فقدت الأسواق حوالي 14 مليون برميل يومياً في مارس.', '</w:t>
      </w:r>
      <w:r>
        <w:rPr>
          <w:i/>
        </w:rPr>
        <w:t xml:space="preserve"> الأزمة تؤثر على قطاع البتروكيميائيات، مع توقف وحدات إنتاجية وخفض معدلات التشغيل في آسيا والشرق الأوسط.', '</w:t>
      </w:r>
      <w:r>
        <w:t xml:space="preserve"> آسيا تتحمل العبء الأكبر من الأزمة، مع انخفاض الإنتاج بنسبة 10–15 بالمئة، وارتفاع أسعار المنتجات الأساسية.', '</w:t>
      </w:r>
      <w:r>
        <w:rPr>
          <w:i/>
        </w:rPr>
        <w:t xml:space="preserve"> الولايات المتحدة تستفيد من الأزمة، بزيادة الصادرات بنسبة 10–12 بالمئة لسد الفجوة.', '</w:t>
      </w:r>
      <w:r>
        <w:t xml:space="preserve"> يتوقع استمرار الاضطرابات وتأثيرها في إعادة تشكيل سلاسل إمداد البتروكيميائيات وعملية التحول نحو الإنتاج المحلي.'] 23. </w:t>
      </w:r>
      <w:hyperlink r:id="rId28">
        <w:r>
          <w:rPr>
            <w:color w:val="0000EE"/>
            <w:u w:val="single"/>
          </w:rPr>
          <w:t>https://www.cmjornal.pt/mais-cm/especiais/conflito-no-medio-oriente/detalhe/opep-aumenta-producao-de-petroleo-em-206-mil-barris-por-dia-a-partir-de-maio</w:t>
        </w:r>
      </w:hyperlink>
      <w:r>
        <w:t xml:space="preserve"> - * OPEP+ anunciou aumento de produção de 206 mil barris por dia, a partir de maio, com oito países envolvidos. * Os maiores aumentos serão na Rússia e Arábia Saudita, ambos em 62 mil barris por dia. * Os países manifestaram preocupação com danos às infraestruturas energéticas e a recuperação demorada. * Enfatizaram a importância de rotas marítimas internacionais para garantir o fluxo de energia. * Anúncio ocorreu após reunião virtual entre países produtores, sem menção ao Irão. 24. </w:t>
      </w:r>
      <w:hyperlink r:id="rId30">
        <w:r>
          <w:rPr>
            <w:color w:val="0000EE"/>
            <w:u w:val="single"/>
          </w:rPr>
          <w:t>https://leadership.ng/oil-prices-slide-below-100-as-trump-eyes-us-pullout-from-middle-east/</w:t>
        </w:r>
      </w:hyperlink>
      <w:r>
        <w:t xml:space="preserve"> - * Brent crude futures fell to $100.5 per barrel and WTI crude settled at $99.60 amid optimism for conflict resolution with Iran.</w:t>
      </w:r>
      <w:r>
        <w:rPr>
          <w:i/>
        </w:rPr>
        <w:t xml:space="preserve"> * US President Trump suggested military withdrawal from the Middle East within weeks.</w:t>
      </w:r>
      <w:r>
        <w:t xml:space="preserve"> * Crude stocks increased by 5.5 million barrels in the week ending 27 March.</w:t>
      </w:r>
      <w:r>
        <w:rPr>
          <w:i/>
        </w:rPr>
        <w:t xml:space="preserve"> * Refinery utilisation dropped to 92.1%, impacting crude runs.</w:t>
      </w:r>
      <w:r>
        <w:t xml:space="preserve"> * Oil market activity remains high with record trading volumes in March.</w:t>
      </w:r>
      <w:r>
        <w:rPr>
          <w:i/>
        </w:rPr>
        <w:t xml:space="preserve">25. </w:t>
      </w:r>
      <w:hyperlink r:id="rId31">
        <w:r>
          <w:rPr>
            <w:color w:val="0000EE"/>
            <w:u w:val="single"/>
          </w:rPr>
          <w:t>https://www.zerohedge.com/commodities/abu-dhabi-petrochemicals-plant-suspended-after-attack-threatening-global-plastics</w:t>
        </w:r>
      </w:hyperlink>
      <w:r>
        <w:rPr>
          <w:i/>
        </w:rPr>
        <w:t xml:space="preserve"> - * The Borouge petrochemicals plant in Abu Dhabi halted operations after falling debris from an air-defense interception caused fires. * The incident adds to disruptions in Gulf petrochemical infrastructure, threatening global plastics supply. * The plant produces polyethylene and polypropylene used in packaging, medical, and infrastructure applications. * Previous disruptions have led to force majeure declarations for monoethylene glycol and purified terephthalic acid due to Hormuz chokepoint issues. * Industry players like Indorama Ventures and Saudi Basic Industries have raised prices and invoked force majeure amid ongoing supply chain disruptions. 26. </w:t>
      </w:r>
      <w:hyperlink r:id="rId32">
        <w:r>
          <w:rPr>
            <w:color w:val="0000EE"/>
            <w:u w:val="single"/>
          </w:rPr>
          <w:t>https://www.ibtimes.com.au/australia-fuel-crisis-2026-10-key-facts-diesel-shortages-reserves-rising-prices-1865467</w:t>
        </w:r>
      </w:hyperlink>
      <w:r>
        <w:rPr>
          <w:i/>
        </w:rPr>
        <w:t xml:space="preserve"> - * Australia faces a fuel supply crunch in April 2026 due to Middle East geopolitical turmoil affecting global oil flows. * The crisis is driven by disruptions at Asian refineries dependent on the Strait of Hormuz, impacting Australia's fuel imports. * National emergency fuel reserves are at approximately 39 days of petrol, 29 days of diesel, and 30 days of jet fuel. * As many as 410 service stations experienced diesel outages, especially in New South Wales and rural areas. * Diesel prices are expected to increase significantly, with government implementing excise relief and releasing stocks. * Demand surges and panic buying exacerbate shortages despite overall reserves remaining stable. * Farmers report critical diesel shortages affecting food production, with potential grocery price increases. * The government’s strategy includes fuel shipments, stock releases, diplomatic efforts, and conservation advisories. * Australia relies heavily on imports, with limited domestic refining, exposing it to global energy risks. * Experts warn of possible rationing if stocks drop toward 10 days, and the crisis highlights structural vulnerabilities in fuel security. 27. </w:t>
      </w:r>
      <w:hyperlink r:id="rId28">
        <w:r>
          <w:rPr>
            <w:color w:val="0000EE"/>
            <w:u w:val="single"/>
          </w:rPr>
          <w:t>https://www.cmjornal.pt/mais-cm/especiais/conflito-no-medio-oriente/detalhe/opep-aumenta-producao-de-petroleo-em-206-mil-barris-por-dia-a-partir-de-maio</w:t>
        </w:r>
      </w:hyperlink>
      <w:r>
        <w:rPr>
          <w:i/>
        </w:rPr>
        <w:t xml:space="preserve"> - * OPEP+ anunciou o aumento de produção em 206 mil barris por dia, a partir de maio, por oito países. * Aumento será mais significativo na Rússia e Arábia Saudita, ambos em 62 mil barris por dia. * Países destacaram a importância de salvaguardar rota marítima do estreito de Ormuz. * Anúncio ocorre após ataques e conflitos na região, elevando preços do petróleo. * Países também expressaram preocupação com reparação de infraestruturas energéticas danificadas. 28. </w:t>
      </w:r>
      <w:hyperlink r:id="rId33">
        <w:r>
          <w:rPr>
            <w:color w:val="0000EE"/>
            <w:u w:val="single"/>
          </w:rPr>
          <w:t>https://www.fool.com/investing/2026/04/05/vanguard-says-it-would-take-oil-at-150-to-trigger/</w:t>
        </w:r>
      </w:hyperlink>
      <w:r>
        <w:rPr>
          <w:i/>
        </w:rPr>
        <w:t xml:space="preserve"> - * Vanguard predicts that oil prices surpassing $150 per barrel for the rest of 2026 could trigger a US recession. * Current oil price is around $112 per barrel, up from $65 in February. * Rising oil costs could slow the economy by increasing inflation and reducing consumer spending. * The Middle East conflict and potential closure of the Strait of Hormuz threaten oil supply. * Energy stocks may benefit from rising oil prices amid market volatility. 29. </w:t>
      </w:r>
      <w:hyperlink r:id="rId34">
        <w:r>
          <w:rPr>
            <w:color w:val="0000EE"/>
            <w:u w:val="single"/>
          </w:rPr>
          <w:t>https://www.urdupoint.com/en/middle-east/opec-adjusts-oil-output-by-206000-bpd-from-2165104.html</w:t>
        </w:r>
      </w:hyperlink>
      <w:r>
        <w:rPr>
          <w:i/>
        </w:rPr>
        <w:t xml:space="preserve"> - * The eight OPEC+ countries, including UAE, Saudi Arabia, Russia, Iraq, Kuwait, Kazakhstan, Algeria, and Oman, announced a 206,000 barrels per day (bpd) adjustment to oil production, effective from May 2026. * The adjustment is within the framework of a 1.65 million bpd voluntary production adjustment announced in April 2023. * The countries highlighted the possibility of reversing prior voluntary cuts and assured full compliance with the Declaration of Cooperation. * They expressed concern over attacks on energy infrastructure and noted the importance of safeguarding maritime routes. * Monthly meetings will review market conditions, the next scheduled for 3 May 2026. 30. </w:t>
      </w:r>
      <w:hyperlink r:id="rId32">
        <w:r>
          <w:rPr>
            <w:color w:val="0000EE"/>
            <w:u w:val="single"/>
          </w:rPr>
          <w:t>https://www.ibtimes.com.au/australia-fuel-crisis-2026-10-key-facts-diesel-shortages-reserves-rising-prices-1865467</w:t>
        </w:r>
      </w:hyperlink>
      <w:r>
        <w:rPr>
          <w:i/>
        </w:rPr>
        <w:t xml:space="preserve"> - * Australia faces a fuel supply crisis in April 2026 due to disruptions in Middle Eastern oil supply chains. * Stock levels include 39 days of petrol, 29 days of diesel, and 30 days of jet fuel, below the recommended 90 days. * Diesel shortages affect rural areas and farmers, risking food production and increasing grocery prices. * Diesel prices are expected to rise sharply, with government measures such as excise cuts implemented. * Incoming shipments and government actions aim to stabilise supplies, but concerns about long-term fuel security persist. 31. </w:t>
      </w:r>
      <w:hyperlink r:id="rId35">
        <w:r>
          <w:rPr>
            <w:color w:val="0000EE"/>
            <w:u w:val="single"/>
          </w:rPr>
          <w:t>https://www.ansa.it/sito/notizie/mondo/2026/04/05/opec-gli-attacchi-alle-infrastrutture-energetiche-aumentano-la-volatilita-del-mercato_38315217-0130-4cac-8996-3151cca7b44f.html</w:t>
        </w:r>
      </w:hyperlink>
      <w:r>
        <w:rPr>
          <w:i/>
        </w:rPr>
        <w:t xml:space="preserve"> - * Eight major oil-producing countries have agreed to increase quotas by 206,000 barrels daily, starting from May. * The increase risks remaining unimplemented due to conflicts affecting exports in Iran, Saudi Arabia, UAE, Kuwait, and Iraq. * OPEC+ emphasises the importance of securing maritime routes to ensure uninterrupted energy flow. * Members express concern over attacks on energy infrastructure and recognise the costs of restoring damaged facilities. * The next OPEC+ ministerial meeting is scheduled for 7 June. 32. </w:t>
      </w:r>
      <w:hyperlink r:id="rId36">
        <w:r>
          <w:rPr>
            <w:color w:val="0000EE"/>
            <w:u w:val="single"/>
          </w:rPr>
          <w:t>https://www.activistpost.com/the-debt-spiral-that-ends-in-dollar-destruction-6-hard-truths-america-can-no-longer-ignore/</w:t>
        </w:r>
      </w:hyperlink>
      <w:r>
        <w:rPr>
          <w:i/>
        </w:rPr>
        <w:t xml:space="preserve"> - * The US government faces increasing expenditures with no feasible plans for significant spending cuts, leading to relentless growth in debt. * Nearly $10 trillion of US Treasuries will mature in 2028, requiring refinancing at higher interest rates, inflating debt costs. * The US interest expense on debt exceeds $1.2 trillion annually, with a reliance on the Fed's monetary easing to manage rising costs. * Currency debasement and inflation are inevitable as the Fed creates more money to fund escalating deficits. * The article presents the systemic risk of a potential collapse of the US dollar due to unsustainable debt and monetary expansion. 33. </w:t>
      </w:r>
      <w:hyperlink r:id="rId37">
        <w:r>
          <w:rPr>
            <w:color w:val="0000EE"/>
            <w:u w:val="single"/>
          </w:rPr>
          <w:t>https://carbonherald.com/eu-eases-carbon-price-pressure-with-targeted-ets-tweak/?utm_source=rss&amp;utm_medium=rss&amp;utm_campaign=eu-eases-carbon-price-pressure-with-targeted-ets-tweak</w:t>
        </w:r>
      </w:hyperlink>
      <w:r>
        <w:rPr>
          <w:i/>
        </w:rPr>
        <w:t xml:space="preserve"> - * The European Commission proposes an emergency adjustment to its carbon market, the EU Emissions Trading System (ETS), to contain rising compliance costs.</w:t>
      </w:r>
      <w:r>
        <w:t xml:space="preserve"> * The change involves removing an invalidation clause that cancels surplus allowances, allowing unused permits to accumulate.</w:t>
      </w:r>
      <w:r>
        <w:rPr>
          <w:i/>
        </w:rPr>
        <w:t xml:space="preserve"> * The proposal aims to prevent sustained spikes in carbon prices, which are around €75 per ton ($87), amid volatile energy markets.</w:t>
      </w:r>
      <w:r>
        <w:t xml:space="preserve"> * Countries including Italy, Poland, and Austria advocate for intervention to protect industry from high fuel and electricity prices.</w:t>
      </w:r>
      <w:r>
        <w:rPr>
          <w:i/>
        </w:rPr>
        <w:t xml:space="preserve"> * This reform is part of a broader review of the ETS anticipated later in the year, balancing climate targets with economic stability.</w:t>
      </w:r>
      <w:r>
        <w:t xml:space="preserve">34. </w:t>
      </w:r>
      <w:hyperlink r:id="rId35">
        <w:r>
          <w:rPr>
            <w:color w:val="0000EE"/>
            <w:u w:val="single"/>
          </w:rPr>
          <w:t>https://www.ansa.it/sito/notizie/mondo/2026/04/05/opec-gli-attacchi-alle-infrastrutture-energetiche-aumentano-la-volatilita-del-mercato_38315217-0130-4cac-8996-3151cca7b44f.html</w:t>
        </w:r>
      </w:hyperlink>
      <w:r>
        <w:t xml:space="preserve"> - * OPEC+ agreed to increase production quotas by 206,000 barrels daily starting in May. * The decision may be largely symbolic due to disruptions from Iran conflicts and the Hormuz Strait blockage. * Key producers Saudi Arabia, UAE, Kuwait, and Iraq could potentially raise output significantly. * The statement emphasised the importance of securing maritime routes and infrastructure for energy supply. * OPEC+ will monitor market developments with a meeting scheduled for 7 June. 35. </w:t>
      </w:r>
      <w:hyperlink r:id="rId38">
        <w:r>
          <w:rPr>
            <w:color w:val="0000EE"/>
            <w:u w:val="single"/>
          </w:rPr>
          <w:t>https://energia.rp.pl/ropa/art44107881-symboliczna-decyzja-opec-zwiekszenie-wydobycia-tak-ale-jak-to-zrobic</w:t>
        </w:r>
      </w:hyperlink>
      <w:r>
        <w:t xml:space="preserve"> - * OPEC+ announced intentions to increase oil production, as reported by Reuters sources before the 5 April meeting. * The decision comes amid ongoing disruptions from the Ukraine conflict and sanctions impacting member countries. * Iran reports no restrictions on Iraqi oil transit through the Strait of Hormuz, but broader normalisation is delayed. * Eight countries in OPEC+ plan to raise production limits by approximately 2.9 million barrels daily from April to December 2025. * A preliminary agreement suggests a further increase of 206,000 barrels daily in May, following disruptions that have halved global supply. * Oil prices could exceed USD 150 if the Strait of Hormuz blockade persists into mid-May. 36. </w:t>
      </w:r>
      <w:hyperlink r:id="rId39">
        <w:r>
          <w:rPr>
            <w:color w:val="0000EE"/>
            <w:u w:val="single"/>
          </w:rPr>
          <w:t>https://www.dnevnik.bg/sviat/2026/04/05/4900039_opek_shte_uvelichi_dobiva_na_petrol_prez_mai/?ref=rss</w:t>
        </w:r>
      </w:hyperlink>
      <w:r>
        <w:t xml:space="preserve"> - * ОПЕК+ договориха увеличение на квотите си за производство на петрол през май, с 206 хил. барела дневно. * Увеличението следва увеличение с 170 б/дн. през март, като най-голям ръст има при Саудитска Арабия и Русия. * Увеличението е теоретично, заради намаляване на производството в Персийския залив заради конфликта в Близкия изток. * Саудитска Арабия, Ирак, Кувейт и ОАЕ трябваше да намалят добива си с 7-10 млн. барела дневно по анализи. * Съвместният комитет изрази загриженост за атаките срещу енергийната инфраструктура и влиянието върху доставките. 37. </w:t>
      </w:r>
      <w:hyperlink r:id="rId40">
        <w:r>
          <w:rPr>
            <w:color w:val="0000EE"/>
            <w:u w:val="single"/>
          </w:rPr>
          <w:t>https://www.haber7.com/dunya/haber/3617585-son-dakika-ve-irandan-korkutan-aciklama-geldi-dunyayi-sarsacak-rest</w:t>
        </w:r>
      </w:hyperlink>
      <w:r>
        <w:t xml:space="preserve"> - * Ali Ekber Velayeti, Iran's Supreme Leader's advisor, warned that if the US repeats 'stupid mistakes', energy flow and global trade could be interrupted. * The Babülmendep (Bab el-Mandeb) Strait is a strategic chokepoint connecting the Red Sea to the Gulf of Aden, with Yemen, Djibouti, and Eritrea nearby. * The strait is crucial for global oil and LNG trade, with 20% of global petroleum and 8% of LNG transiting daily. * Its potential closure, akin to the Suez Canal incident with the Ever Given in 2021, could significantly impact global energy supplies and trade routes. 38. </w:t>
      </w:r>
      <w:hyperlink r:id="rId41">
        <w:r>
          <w:rPr>
            <w:color w:val="0000EE"/>
            <w:u w:val="single"/>
          </w:rPr>
          <w:t>https://finance.yahoo.com/economy/policy/articles/us-inflation-seen-spiking-first-200000098.html</w:t>
        </w:r>
      </w:hyperlink>
      <w:r>
        <w:t xml:space="preserve"> - * US consumer price index for March forecasted to increase by 1%, the sharpest since 2022, following a rise in gas prices due to Iran war. * Core CPI excluding energy and food likely rose 0.3% from the previous month. * Oil prices reached nearly $120 a barrel last month amid Middle East conflict and Strait of Hormuz closure. * International Energy Agency described the disruption as the biggest in market history. * Federal Reserve’s core PCE inflation index is expected to rise 0.4% in February, indicating persistent inflation pressures despite labour market stabilisation. * The Iran conflict has created inflation risks and may hinder the Federal Reserve’s rate-cutting prospects. 39. </w:t>
      </w:r>
      <w:hyperlink r:id="rId42">
        <w:r>
          <w:rPr>
            <w:color w:val="0000EE"/>
            <w:u w:val="single"/>
          </w:rPr>
          <w:t>https://zn.ua/ECONOMICS/reuters-opek-proholosovala-za-srochnoe-uvelichenie-dobychi-nefti-no-eti-barreli-na-rynok-tak-i-ne-pridut-vot-pochemu.html</w:t>
        </w:r>
      </w:hyperlink>
      <w:r>
        <w:t xml:space="preserve"> - * Восемь членов ОПЕК+ договорились повысить квоты на добычу нефти на 206 тысяч баррелей в сутки с мая 2026 года. * Аналитики назвали это решение «академическим», поскольку пролив Ормузский закрыт, и дополнительные баррели не поступят на рынок. * Открытие пролива задержано из-за войны США и Израиля с Ираном; закрытие привело к уменьшению поставок на 12-15 миллионов баррелей в сутки. * Цены на нефть достигли четырехлетних максимумов около $120 за баррель; возможен рост до $150 при сохранении ограничений. * Восстановление нефтяной инфраструктуры затруднено и займёт месяцы, что негативно сдерживает любые увеличение добычи. 40. </w:t>
      </w:r>
      <w:hyperlink r:id="rId43">
        <w:r>
          <w:rPr>
            <w:color w:val="0000EE"/>
            <w:u w:val="single"/>
          </w:rPr>
          <w:t>https://gvwire.com/2026/04/05/with-california-gas-prices-soaring-nows-not-the-time-for-new-oil-regs/</w:t>
        </w:r>
      </w:hyperlink>
      <w:r>
        <w:t xml:space="preserve"> - * California gas prices are at record highs, with the cost projected to rise further due to proposed regulations. * Two refineries in California are shutting down or planning to shut, reducing capacity by nearly 20%. * Changes to California’s climate law by CARB could increase pump prices by up to $1 per gallon by 2030. * Increased compliance costs threaten local refinery operations, risking economic and employment impacts. * The article criticises reliance on imported fuel from foreign refineries and highlights geopolitical and environmental risks. * Advocates for revising policies to protect in-state energy infrastructure instead of increasing costs for fuel producers. 41. </w:t>
      </w:r>
      <w:hyperlink r:id="rId44">
        <w:r>
          <w:rPr>
            <w:color w:val="0000EE"/>
            <w:u w:val="single"/>
          </w:rPr>
          <w:t>https://www.stern.de/news/opec-staaten-beschliessen-erhoehte-oelproduktion-um-206-000-barrel-pro-tag-ab-mai-37284092.html</w:t>
        </w:r>
      </w:hyperlink>
      <w:r>
        <w:t xml:space="preserve"> - * The organisation of petroleum-exporting countries and their partners (Opec plus) decided to increase production quotas by 206,000 barrels per day from May. * The decision follows a previous increase of 206,000 barrels per day announced for April. * The decision is influenced by the impacts of the Iran war and recent attacks on oil infrastructure. * The group warned of potential oil price fluctuations amid infrastructure damages and supply disruptions. * Disruptions include the blockage of the Strait of Hormuz and attacks on oil facilities in the Gulf region. 42. </w:t>
      </w:r>
      <w:hyperlink r:id="rId45">
        <w:r>
          <w:rPr>
            <w:color w:val="0000EE"/>
            <w:u w:val="single"/>
          </w:rPr>
          <w:t>https://jornaleconomico.sapo.pt/noticias/opep-reune-se-para-discutir-aumento-da-producao-de-petroleo-para-maio/</w:t>
        </w:r>
      </w:hyperlink>
      <w:r>
        <w:t xml:space="preserve"> - * The OPEC meeting is scheduled for this Sunday to discuss potential production increases for May. * The decision may be symbolic due to the Strait of Hormuz closure affecting oil transit. * Russia remains sanctioned and cannot increase production. * Recent attacks have damaged Gulf infrastructure, limiting output increases. * Oil prices have risen to nearly 120 dollars per barrel. 43. </w:t>
      </w:r>
      <w:hyperlink r:id="rId46">
        <w:r>
          <w:rPr>
            <w:color w:val="0000EE"/>
            <w:u w:val="single"/>
          </w:rPr>
          <w:t>https://www.aol.com/gao-again-warns-congress-nations-173600901.html</w:t>
        </w:r>
      </w:hyperlink>
      <w:r>
        <w:t xml:space="preserve"> - * The Government Accountability Office (GAO) warns Congress about the nation's mounting fiscal dangers and an 'unsustainable fiscal path'. * The report highlights issues with federal debt management, a long-term gap between revenue and spending, and risks to economic stability. * The national debt is at $39 trillion, with a fiscal deficit of $1.7 trillion in FY2025. * The report emphasises potential impacts on the US dollar’s global reserve currency status and borrowing costs. * Lawmakers are urged to address deficits and manage fiscal risks to maintain economic stability and the demand for Treasury securities. 44. </w:t>
      </w:r>
      <w:hyperlink r:id="rId47">
        <w:r>
          <w:rPr>
            <w:color w:val="0000EE"/>
            <w:u w:val="single"/>
          </w:rPr>
          <w:t>https://biz.chosun.com/en/en-international/2026/04/06/7I76TSUT7ND27DLRKVJXY3PRWY/</w:t>
        </w:r>
      </w:hyperlink>
      <w:r>
        <w:t xml:space="preserve"> - * OPEC+ decided to slightly increase crude output starting in May by about 206,000 barrels daily. * The decision was made during a video conference with eight key producers. * The increase represents roughly 2% of supply blocked by the Strait of Hormuz closure. * The IEA estimates over 12 million barrels per day are currently halted. * The market views the increase as symbolic due to ongoing supply disruptions caused by Middle East conflict. * OPEC+ signals readiness to expand production once stability is restored. 45. </w:t>
      </w:r>
      <w:hyperlink r:id="rId48">
        <w:r>
          <w:rPr>
            <w:color w:val="0000EE"/>
            <w:u w:val="single"/>
          </w:rPr>
          <w:t>https://sana.sy/en/economic/2308175/</w:t>
        </w:r>
      </w:hyperlink>
      <w:r>
        <w:t xml:space="preserve"> - * The OPEC+ alliance approved a theoretical increase in oil production for May by 206,000 barrels per day amid global supply disruptions caused by war. 46. </w:t>
      </w:r>
      <w:hyperlink r:id="rId49">
        <w:r>
          <w:rPr>
            <w:color w:val="0000EE"/>
            <w:u w:val="single"/>
          </w:rPr>
          <w:t>https://www.business-standard.com/world-news/opec-agrees-in-principle-to-raise-output-amid-iran-war-disruptions-126040500434_1.html</w:t>
        </w:r>
      </w:hyperlink>
      <w:r>
        <w:t xml:space="preserve"> - * OPEC+ agreed to raise oil output quotas by 206,000 barrels per day for May. * The increase is largely symbolic due to disruptions caused by the Iran war and Strait of Hormuz closing. * Oil prices near a four-year high, influenced by supply disruptions. * Western sanctions and damages from attacks limit output increases from Russia and Gulf countries. * OPEC+ expresses concern over attacks on energy assets affecting supply. * The April and May quota increases are similar, with significant ongoing disruptions. * As of May, global supply disruptions estimated at 12 to 15 million barrels per day. 47. </w:t>
      </w:r>
      <w:hyperlink r:id="rId50">
        <w:r>
          <w:rPr>
            <w:color w:val="0000EE"/>
            <w:u w:val="single"/>
          </w:rPr>
          <w:t>https://www.alsumaria.tv/news/economy/560737/%D8%A7%D9%88%D8%A8%D9%83-%D9%8A%D8%AA%D9%81%D9%82-%D8%B9%D9%84%D9%89-%D8%B2%D9%8A%D8%A7%D8%AF%D8%A9-%D8%AD%D8%B5%D8%B5-%D8%A7%D9%86%D8%AA%D8%A7%D8%AC-%D8%A7%D9%84%D9%86%D9%81%D8%B7-%D8%AE%D9%84%D8%A7%D9%84-%D8%A7%D9%8A%D8%A7%D8%B1-%D8%A7%D9%84%D9%85?src=rss&amp;utm_source=thewall360&amp;utm_medium=rss-articles&amp;utm_campaign=rss&amp;utm_term=Rss</w:t>
        </w:r>
      </w:hyperlink>
      <w:r>
        <w:t xml:space="preserve"> - * The article reports that OPEC+ plans to increase oil production quotas in May. * The war has led to the closure of the Strait of Hormuz, impacting oil exports. * Major OPEC+ countries like UAE, Kuwait, and Iraq have seen exports decline; these countries can increase production. * The discussions include a joint ministerial meeting and a separate OPEC+ meeting to discuss the proposed increase. * The increase mirrors the April decision amid supply disruptions. * Sources suggest the increase will not have an immediate impact but reflects readiness to boost production when flow resumes. * EnergyAssessments describes the step as "theoretical" as long as disruptions continue. 48. </w:t>
      </w:r>
      <w:hyperlink r:id="rId44">
        <w:r>
          <w:rPr>
            <w:color w:val="0000EE"/>
            <w:u w:val="single"/>
          </w:rPr>
          <w:t>https://www.stern.de/news/opec-staaten-beschliessen-erhoehte-oelproduktion-um-206-000-barrel-pro-tag-ab-mai-37284092.html</w:t>
        </w:r>
      </w:hyperlink>
      <w:r>
        <w:t xml:space="preserve"> - * OPEC+ group, including Saudi Arabia, Russia, and Gulf states, decided to raise production quotas by 206,000 barrels daily starting in May. * The increase follows a similar announcement for April. * The decision was influenced by the impact of the Iran conflict on oil prices and supply disruptions. * The group warned of ongoing risks of price fluctuations due to infrastructure damage. * International maritime routes, especially in the Strait of Hormuz, remain critical and potentially disrupted. 49. </w:t>
      </w:r>
      <w:hyperlink r:id="rId45">
        <w:r>
          <w:rPr>
            <w:color w:val="0000EE"/>
            <w:u w:val="single"/>
          </w:rPr>
          <w:t>https://jornaleconomico.sapo.pt/noticias/opep-reune-se-para-discutir-aumento-da-producao-de-petroleo-para-maio/</w:t>
        </w:r>
      </w:hyperlink>
      <w:r>
        <w:t xml:space="preserve"> - * The Organisation of the Petroleum Exporting Countries (OPEP) may approve an increase in oil production this Sunday, according to Reuters.</w:t>
      </w:r>
      <w:r>
        <w:rPr>
          <w:i/>
        </w:rPr>
        <w:t xml:space="preserve"> The increase might be symbolic due to the Strait of Ormuz being closed, which affects the passage of oil from member countries.</w:t>
      </w:r>
      <w:r>
        <w:t xml:space="preserve"> Russia is sanctionsed and unable to increase its production.</w:t>
      </w:r>
      <w:r>
        <w:rPr>
          <w:i/>
        </w:rPr>
        <w:t xml:space="preserve"> The ongoing conflict in the Middle East and the closure of the Strait are influencing global oil prices.</w:t>
      </w:r>
      <w:r>
        <w:t xml:space="preserve"> The meeting aims to set quotas for May, signalling readiness to boost production if the Strait reopens.</w:t>
      </w:r>
      <w:r>
        <w:rPr>
          <w:i/>
        </w:rPr>
        <w:t xml:space="preserve"> The breach caused by missile and drone attacks has hampered Gulf countries' production increases.</w:t>
      </w:r>
      <w:r>
        <w:t xml:space="preserve"> Prices have surged to nearly USD 120 per barrel. 50. </w:t>
      </w:r>
      <w:hyperlink r:id="rId51">
        <w:r>
          <w:rPr>
            <w:color w:val="0000EE"/>
            <w:u w:val="single"/>
          </w:rPr>
          <w:t>https://nairametrics.com/2026/04/05/opec-plans-206000-bpd-output-increase-for-may-amid-war-disruption/</w:t>
        </w:r>
      </w:hyperlink>
      <w:r>
        <w:t xml:space="preserve"> - * OPEC+ is set to increase its oil production quota by 206,000 barrels per day for May 2026, according to Reuters sources. * The planned increase is unlikely to have a significant impact due to ongoing geopolitical tensions and supply disruptions. * Key Gulf producers and Russia face constraints from conflicts, sanctions, and infrastructure damage. * The current supply disruption affects an estimated 12–15 million bpd, about 15% of global supply. * Nigeria's crude output fell from 1.45 million bpd in January to 1.31 million bpd in February 2026, amid domestic issues. 51. </w:t>
      </w:r>
      <w:hyperlink r:id="rId52">
        <w:r>
          <w:rPr>
            <w:color w:val="0000EE"/>
            <w:u w:val="single"/>
          </w:rPr>
          <w:t>https://al-sharq.com/article/05/04/2026/%D8%A3%D9%88%D8%A8%D9%83-%D8%A8%D9%84%D8%B3-%D8%AA%D9%82%D8%B1-%D8%B2%D9%8A%D8%A7%D8%AF%D8%A9-%D8%A5%D9%86%D8%AA%D8%A7%D8%AC-%D8%A7%D9%84%D9%86%D9%81%D8%B7-%D8%A8%D9%80206-%D8%A2%D9%84%D8%A7%D9%81-%D8%A8%D8%B1%D9%85%D9%8A%D9%84-%D9%8A%D9%88%D9%85%D9%8A%D8%A7</w:t>
        </w:r>
      </w:hyperlink>
      <w:r>
        <w:t xml:space="preserve"> - * OPEC+ member countries agree to a production increase of 206,000 barrels daily, effective from May 2026. * This adjustment is part of a broader voluntary production cut of 1.65 million barrels per day announced in April 2023. * The decision aims to support market stability and is subject to market conditions, with potential partial or full rollback. * Member countries reaffirm their commitment to cooperation and monitoring compliance through a joint oversight committee. * They highlight concerns over attacks on energy infrastructure and emphasise the importance of securing supply routes. 52. </w:t>
      </w:r>
      <w:hyperlink r:id="rId48">
        <w:r>
          <w:rPr>
            <w:color w:val="0000EE"/>
            <w:u w:val="single"/>
          </w:rPr>
          <w:t>https://sana.sy/en/economic/2308175/</w:t>
        </w:r>
      </w:hyperlink>
      <w:r>
        <w:t xml:space="preserve"> - * OPEC+ agrees in principle to increase oil output in May by 206,000 barrels per day, subject to realisable conditions. * The increase is largely effective on paper due to disruptions caused by the US-Israeli war on Iran. * The effective closure of the Strait of Hormuz and damage to infrastructure inhibit actual output increases. * The global oil supply disruption is estimated between 12 and 15 million barrels per day, up to 15% of supply. * Brent crude prices have reached a four-year high, nearing $120 per barrel, with potential to exceed $150 if disruptions continue. 53. </w:t>
      </w:r>
      <w:hyperlink r:id="rId42">
        <w:r>
          <w:rPr>
            <w:color w:val="0000EE"/>
            <w:u w:val="single"/>
          </w:rPr>
          <w:t>https://zn.ua/ECONOMICS/reuters-opek-proholosovala-za-srochnoe-uvelichenie-dobychi-nefti-no-eti-barreli-na-rynok-tak-i-ne-pridut-vot-pochemu.html</w:t>
        </w:r>
      </w:hyperlink>
      <w:r>
        <w:t xml:space="preserve"> - * Восемь членов ОПЕК+ договорились повысить квоты на добычу нефти на 206 тысяч баррелей в сутки с мая 2026 года. * Решение признано «академическим» аналитиками, поскольку пролив Ормузский закрыт с конца февраля 2026 года, что блокирует поставки. * Закрытие пролива привело к уменьшению мирового предложения на 12-15 миллионов баррелей в сутки. * Цены на нефть достигли четырехлетнего максимума около $120 за баррель; рост цен преодолел бы $150, если пролив не откроется к середине мая. * Восстановление инфраструктуры в регионе займёт месяцы даже после снятия конфликта. 54. </w:t>
      </w:r>
      <w:hyperlink r:id="rId53">
        <w:r>
          <w:rPr>
            <w:color w:val="0000EE"/>
            <w:u w:val="single"/>
          </w:rPr>
          <w:t>https://www.investing.com/news/commodities-news/iran-war-puts-middle-east-dubai-oil-benchmark-under-stress-as-prices-soar-4593585</w:t>
        </w:r>
      </w:hyperlink>
      <w:r>
        <w:t xml:space="preserve"> - * The Iran war beginning on February 28 has halted most oil exports through the Strait of Hormuz, affecting the Dubai benchmark linked to Middle Eastern oil. * The Dubai benchmark, used to value nearly a fifth of global crude, faces pricing challenges due to supply disruptions and limited tanker activity. * Oil prices in the Middle East surpassed $170 per barrel, exceeding 2008's Brent high of $147. * Platts reduced the benchmark from five to two grades and engaged with market participants to address volatility. * Asian refineries face higher costs, impacting fuel prices, with market participants proposing methodological updates for the Dubai benchmark. 55. </w:t>
      </w:r>
      <w:hyperlink r:id="rId54">
        <w:r>
          <w:rPr>
            <w:color w:val="0000EE"/>
            <w:u w:val="single"/>
          </w:rPr>
          <w:t>https://www.azernews.az/region/256622.html</w:t>
        </w:r>
      </w:hyperlink>
      <w:r>
        <w:t xml:space="preserve"> - * Ukrainian President Zelensky claimed Ukraine can help in reopening the Strait of Hormuz by sharing expertise gained during the conflict with Russia. * Zelensky highlighted that the Food Security Corridor remains operational. * The Strait of Hormuz was closed on 2 March 2026 following escalation involving Iran, US, and Israel, with traffic dropping over 95%. * The IRGC declared the waterway closed, affecting maritime traffic and insurance coverage. 56. </w:t>
      </w:r>
      <w:hyperlink r:id="rId55">
        <w:r>
          <w:rPr>
            <w:color w:val="0000EE"/>
            <w:u w:val="single"/>
          </w:rPr>
          <w:t>https://lanouvelletribune.info/2026/04/guerre-en-iran-comment-teheran-gagne-plus-dargent-avec-son-petrole/</w:t>
        </w:r>
      </w:hyperlink>
      <w:r>
        <w:t xml:space="preserve"> - • Iran maintains oil exports despite war and US-led strikes. • Téhéran earns nearly twice as much daily from oil sales compared to before the conflict, helped by high prices. • The disruption in the Gulf region, especially in the Strait of Hormuz, has led to market instability. • The International Energy Agency reports significant reduction in global oil flows, prompting reserve releases. • Iran’s strategic export routes and oil revenue have rebounded despite sanctions. 57. </w:t>
      </w:r>
      <w:hyperlink r:id="rId48">
        <w:r>
          <w:rPr>
            <w:color w:val="0000EE"/>
            <w:u w:val="single"/>
          </w:rPr>
          <w:t>https://sana.sy/en/economic/2308175/</w:t>
        </w:r>
      </w:hyperlink>
      <w:r>
        <w:t xml:space="preserve"> - * OPEC+ agrees in principle to increase oil output by 206,000 barrels per day for May amid global disruptions. * The increase is largely theoretical due to the closure of the Strait of Hormuz and infrastructure damage from attacks. * The World faces the largest oil supply disruption in history, estimated between 12 and 15 million barrels per day. * Brent crude prices have reached a four-year high, with warnings of exceeding $150 per barrel. * Energy facilities have been targeted, complicating repairs and supply recovery efforts. 58. </w:t>
      </w:r>
      <w:hyperlink r:id="rId49">
        <w:r>
          <w:rPr>
            <w:color w:val="0000EE"/>
            <w:u w:val="single"/>
          </w:rPr>
          <w:t>https://www.business-standard.com/world-news/opec-agrees-in-principle-to-raise-output-amid-iran-war-disruptions-126040500434_1.html</w:t>
        </w:r>
      </w:hyperlink>
      <w:r>
        <w:t xml:space="preserve"> - * OPEC+ plans to increase oil output quotas by 206,000 barrels per day for May, subject to unblocking the Strait of Hormuz. * The war has effectively shut the Strait of Hormuz since February, impacting global oil exports. * Crude prices have surged to nearly $120 a barrel, affecting global transport fuels. * The limited increase signals readiness to boost supply once disruptions end, though the impact is marginal amid ongoing conflict. * Attacks and sanctions are restricting production in key member countries, including Saudi Arabia, the UAE, Kuwait, Iraq, and Russia. 59. </w:t>
      </w:r>
      <w:hyperlink r:id="rId56">
        <w:r>
          <w:rPr>
            <w:color w:val="0000EE"/>
            <w:u w:val="single"/>
          </w:rPr>
          <w:t>https://www.business-standard.com/opinion/columns/west-asia-conflict-threatens-to-push-markets-into-bear-market-rhythm-126040500678_1.html</w:t>
        </w:r>
      </w:hyperlink>
      <w:r>
        <w:t xml:space="preserve"> - * The conflict centred on Iran impacts oil prices and equity markets, with potential for prolonged market oscillations. * Oil prices have increased due to the Strait of Hormuz being a critical chokepoint; persistent elevated prices could lead to broader inflation. * Supply chain disruptions and financial market volatility are possible if energy and input shortages spread. * The conflict's resolution by the US could mitigate or exacerbate market downturns. * Historical market patterns from 2008-2009 illustrate potential oscillations linked to geopolitical shocks. 60. </w:t>
      </w:r>
      <w:hyperlink r:id="rId57">
        <w:r>
          <w:rPr>
            <w:color w:val="0000EE"/>
            <w:u w:val="single"/>
          </w:rPr>
          <w:t>https://www.benzinga.com/news/politics/26/04/51650775/planet-labs-suspends-iran-satellite-data-after-us-request-raising-concerns-over-global-oil-market-t</w:t>
        </w:r>
      </w:hyperlink>
      <w:r>
        <w:t xml:space="preserve"> - * Planet Labs has announced a move to selectively control the release of its satellite imagery, prioritising operational security and public interest. * US pressure has led to restrictions on satellite data sharing related to Iran, affecting the availability of imagery. * The US-Iran conflict escalated after strikes on Iran and Iranian retaliations, impacting shipping and energy logistics in the Gulf region. * Iran's ambassador to the UK described a conditional framework for maritime transit through the Strait of Hormuz. * Satellite imagery is vital for military planning and monitoring activities in the conflict zone. * US threats have targeted Iranian infrastructure and energy exports, notably Kharg Island. * The US has proposed building an international coalition to keep the Strait of Hormuz open. 61. </w:t>
      </w:r>
      <w:hyperlink r:id="rId48">
        <w:r>
          <w:rPr>
            <w:color w:val="0000EE"/>
            <w:u w:val="single"/>
          </w:rPr>
          <w:t>https://sana.sy/en/economic/2308175/</w:t>
        </w:r>
      </w:hyperlink>
      <w:r>
        <w:t xml:space="preserve"> - * The OPEC+ alliance approved a theoretical increase in oil production for May by 206,000 barrels per day amid global supply disruptions caused by the US-Israeli war on Iran. * The increase is largely on paper due to the closure of the Strait of Hormuz and damage to energy infrastructure in Gulf countries. * The world faces the largest oil supply disruption in history, with estimates of 12–15 million barrels per day, pushing Brent crude prices to a four-year high. * Prices could exceed $150 if the Strait remains closed until mid-May, according to J.P. Morgan. * Concerns about attacks on energy facilities and repairs have been raised by OPEC+ officials. 62. </w:t>
      </w:r>
      <w:hyperlink r:id="rId49">
        <w:r>
          <w:rPr>
            <w:color w:val="0000EE"/>
            <w:u w:val="single"/>
          </w:rPr>
          <w:t>https://www.business-standard.com/world-news/opec-agrees-in-principle-to-raise-output-amid-iran-war-disruptions-126040500434_1.html</w:t>
        </w:r>
      </w:hyperlink>
      <w:r>
        <w:t xml:space="preserve"> - * OPEC+ announced a modest increase of 206,000 barrels per day in May, effective only on paper due to Iran war disruptions. * The disruption of the Strait of Hormuz has limited actual increases in oil supply, with prices nearing a four-year high. * The increase signals willingness to raise output once the Strait reopens, but the impact remains limited. * War and attack damages have affected Gulf infrastructure and global oil supply, with some countries unable to increase production. * Price risks include potentially exceeding $150 if disruptions persist into mid-May. 63. </w:t>
      </w:r>
      <w:hyperlink r:id="rId58">
        <w:r>
          <w:rPr>
            <w:color w:val="0000EE"/>
            <w:u w:val="single"/>
          </w:rPr>
          <w:t>https://www.insurancejournal.com/news/international/2026/04/01/864252.htm</w:t>
        </w:r>
      </w:hyperlink>
      <w:r>
        <w:t xml:space="preserve"> - * An oil tanker leased to QatarEnergy was hit by an Iranian cruise missile in Qatari waters. * The attack occurred on a Wednesday in the Persian Gulf near Qatar’s Ras Laffan industrial hub. * The missile was targeted due to Iran's stated ties with Israel. * The vessel sustained damage but no casualties or environmental impact reported. * The incident occurs amidst growing threats to maritime traffic from Iran linked to regional conflicts. 64. </w:t>
      </w:r>
      <w:hyperlink r:id="rId59">
        <w:r>
          <w:rPr>
            <w:color w:val="0000EE"/>
            <w:u w:val="single"/>
          </w:rPr>
          <w:t>https://leadership.ng/get-your-own-oil-from-hormuz-trump-tells-uk-others/</w:t>
        </w:r>
      </w:hyperlink>
      <w:r>
        <w:t xml:space="preserve"> - * US President Donald Trump urges UK and other countries to find their own oil from the Strait of Hormuz. * He criticises reliance on US support and calls for self-reliance in oil procurement. * US Defence Secretary Pete Hegseth reports increased vessel movements through the Strait. * A Kuwaiti oil tanker was hit near Dubai, with Iran blamed; crew is safe. * President Trump claims Iran agreed to allow more vessels through, but few ships have crossed so far. * Data shows limited crossings, with only three ships passing through recently; actual numbers are uncertain due to signal jamming and trackers being switched off. * Analysis indicates fluctuating crossings, with up to 13 ships passing on a single day, compared to nearly 140 daily before conflicts. 65. </w:t>
      </w:r>
      <w:hyperlink r:id="rId60">
        <w:r>
          <w:rPr>
            <w:color w:val="0000EE"/>
            <w:u w:val="single"/>
          </w:rPr>
          <w:t>https://www.siasat.com/gulf-states-accelerate-plans-to-bypass-strait-of-hormuz-3446963/</w:t>
        </w:r>
      </w:hyperlink>
      <w:r>
        <w:t xml:space="preserve"> - * Gulf nations are intensifying efforts to reduce reliance on the Strait of Hormuz amid ongoing conflict and attacks on shipping.</w:t>
      </w:r>
      <w:r>
        <w:rPr>
          <w:i/>
        </w:rPr>
        <w:t xml:space="preserve"> * Countries like Saudi Arabia and the UAE are leveraging existing pipelines, such as Petroline and Abu Dhabi Crude Oil Pipeline, to bypass the strait.</w:t>
      </w:r>
      <w:r>
        <w:t xml:space="preserve"> * Saudi Arabia's Petroline has a capacity of 7 million barrels per day; the UAE's pipeline can handle up to 1.8 million barrels per day.</w:t>
      </w:r>
      <w:r>
        <w:rPr>
          <w:i/>
        </w:rPr>
        <w:t xml:space="preserve"> * Both nations are exploring expansion plans and new infrastructure projects, including regional pipeline networks, for increased resilience.</w:t>
      </w:r>
      <w:r>
        <w:t xml:space="preserve"> * The crisis has prompted accelerated development of alternative transit routes for crude oil exports. 66. </w:t>
      </w:r>
      <w:hyperlink r:id="rId61">
        <w:r>
          <w:rPr>
            <w:color w:val="0000EE"/>
            <w:u w:val="single"/>
          </w:rPr>
          <w:t>https://www.deccanchronicle.com/nation/current-affairs/lpg-carrier-green-sanvi-on-way-to-india-after-crossing-strait-of-hormuz-1948650</w:t>
        </w:r>
      </w:hyperlink>
      <w:r>
        <w:t xml:space="preserve"> - * An Indian LPG carrier, Green Sanvi, has crossed the Strait of Hormuz, seen as a diplomatic victory for India, as stated by Gujarat Deputy Chief Minister Harsh Sanghavi on April 4. * The crossing occurs amid escalating military conflict in West Asia, affecting maritime traffic through the Strait of Hormuz. * The Iranian Consulate in Mumbai emphasised India's historical ties with Iran and committed to strengthening bilateral relations.</w:t>
      </w:r>
      <w:r>
        <w:rPr>
          <w:i/>
        </w:rPr>
        <w:t xml:space="preserve">US threats to Iran regarding the Strait have heightened tensions, but India-linked vessels continue to transit the route. * The development is significant given India's reliance on sea routes through West Asia for energy imports, including LPG. 67. </w:t>
      </w:r>
      <w:hyperlink r:id="rId62">
        <w:r>
          <w:rPr>
            <w:color w:val="0000EE"/>
            <w:u w:val="single"/>
          </w:rPr>
          <w:t>https://www.abendzeitung-muenchen.de/politik/strasse-von-hormus-iran-und-oman-suchen-nach-ausweg-art-1123363</w:t>
        </w:r>
      </w:hyperlink>
      <w:r>
        <w:rPr>
          <w:i/>
        </w:rPr>
        <w:t xml:space="preserve"> - • Iran and Oman seek solutions for the blocked Strait of Hormuz. • Discussions involve foreign ministers and experts amid US pressure. • US President Trump issues an ultimatum related to the strait. • Approximately 20% of global oil trade passes through the strait, which has been effectively shut since late February. • The region faces congestion with hundreds of ships stranded due to control issues and security threats. 68. </w:t>
      </w:r>
      <w:hyperlink r:id="rId63">
        <w:r>
          <w:rPr>
            <w:color w:val="0000EE"/>
            <w:u w:val="single"/>
          </w:rPr>
          <w:t>https://112.ua/en/ataka-droniv-na-najbilsij-npz-saudivskoi-aravii-nafta-rizko-podorozcala-152185</w:t>
        </w:r>
      </w:hyperlink>
      <w:r>
        <w:rPr>
          <w:i/>
        </w:rPr>
        <w:t xml:space="preserve"> - * A drone attack on February 2nd forced the temporary shutdown of Saudi Arabia's Ras Tanura oil refinery. * The facility, owned by Saudi Aramco, is located on the Persian Gulf coast with a capacity of 550,000 barrels daily. * The attack partially paralyzed shipping hubs in the UAE and Oman and caused a spike in Brent crude futures. * This region is a critical energy supply artery, implying global market impact. * Previous attacks in 2019 on other facilities highlight ongoing vulnerabilities. * The incident reflects escalating regional tensions threatening global energy security. 69. </w:t>
      </w:r>
      <w:hyperlink r:id="rId63">
        <w:r>
          <w:rPr>
            <w:color w:val="0000EE"/>
            <w:u w:val="single"/>
          </w:rPr>
          <w:t>https://112.ua/en/ataka-droniv-na-najbilsij-npz-saudivskoi-aravii-nafta-rizko-podorozcala-152185</w:t>
        </w:r>
      </w:hyperlink>
      <w:r>
        <w:rPr>
          <w:i/>
        </w:rPr>
        <w:t xml:space="preserve"> - * A drone attack on February 2nd forced the temporary shutdown of Saudi Arabia's Ras Tanura oil refinery. * The facility is owned by Saudi Aramco and has a capacity of 550,000 barrels per day. * The attack caused disruption to shipping hubs in the UAE and Oman. * Brent crude futures spiked on March 2nd following the incident. * The attack highlights ongoing regional threats to oil infrastructure and potential market volatility. 70. </w:t>
      </w:r>
      <w:hyperlink r:id="rId64">
        <w:r>
          <w:rPr>
            <w:color w:val="0000EE"/>
            <w:u w:val="single"/>
          </w:rPr>
          <w:t>https://meyka.com/blog/wing-loong-ii-april-5-iran-presses-gulf-neighbors-escalation-risk-0504/</w:t>
        </w:r>
      </w:hyperlink>
      <w:r>
        <w:rPr>
          <w:i/>
        </w:rPr>
        <w:t xml:space="preserve"> - * Iran stated a Wing Loong II drone was shot down near Shiraz and demanded explanations from Saudi Arabia and the UAE, signalling regional tensions. * Iran said a new air defence system engaged a U.S. fighter jet; Washington has not confirmed damage. * These events increase geopolitical uncertainty, risk premia, and insurance costs within the Gulf, affecting oil and shipping markets. * For Singapore, this can lead to higher freight, insurance, fuel costs, and potential inflation, impacting energy and logistics sectors. * Most likely scenario involves continued rhetoric and routine patrols with limited escalation, but incidental incidents could cause temporary market volatility. 71. </w:t>
      </w:r>
      <w:hyperlink r:id="rId65">
        <w:r>
          <w:rPr>
            <w:color w:val="0000EE"/>
            <w:u w:val="single"/>
          </w:rPr>
          <w:t>https://lenta.ru/news/2026/04/05/opec/</w:t>
        </w:r>
      </w:hyperlink>
      <w:r>
        <w:rPr>
          <w:i/>
        </w:rPr>
        <w:t xml:space="preserve"> - * ОПЕК+ намерены увеличить майские квоты на добычу нефти примерно на 206 тысяч баррелей в сутки, что носит скорее символический характер.</w:t>
      </w:r>
      <w:r>
        <w:t xml:space="preserve"> Повышение будет утверждено в видеоконференции 5 апреля, одобрено Россией и Саудовской Аравией.</w:t>
      </w:r>
      <w:r>
        <w:rPr>
          <w:i/>
        </w:rPr>
        <w:t xml:space="preserve"> Поставка нефти усложнена из-за перекрытия Ормузского пролива, что вызывает сокращение экспорта.</w:t>
      </w:r>
      <w:r>
        <w:t xml:space="preserve"> Физический рост экспорта невозможен без снижения опасности в регионе.</w:t>
      </w:r>
      <w:r>
        <w:rPr>
          <w:i/>
        </w:rPr>
        <w:t xml:space="preserve"> Время закрытия пролива — почти месяц, это крупнейший сбой в нефтяном рынке.</w:t>
      </w:r>
      <w:r>
        <w:t xml:space="preserve"> Ситуация демонстрирует признаки улучшения с части транзитных показателей.* В районе Персидского залива добыча сократилась примерно на 10 миллионов баррелей в день за месяц. 72. </w:t>
      </w:r>
      <w:hyperlink r:id="rId66">
        <w:r>
          <w:rPr>
            <w:color w:val="0000EE"/>
            <w:u w:val="single"/>
          </w:rPr>
          <w:t>https://www.presstv.ir/Detail/2026/04/05/766358/Leveraging-Strait-of-Hormuz,-Iran-turns-sanctions-on-US-head--</w:t>
        </w:r>
      </w:hyperlink>
      <w:r>
        <w:t xml:space="preserve"> - * India has resumed oil imports from Iran after a seven-year hiatus due to disruptions in West Asian oil supplies and removal of financial barriers. * The US-Israeli war on Iran has threatened key oil shipping routes, notably the Strait of Hormuz. * Over 80% of India’s crude oil imports are from the Persian Gulf region, relying heavily on the strait. * Iran’s control over the Strait of Hormuz provides it with geopolitical leverage and a tool to strike back against sanctions. * Disruption in the strait could impact global oil prices and US fuel prices, especially in an election year. 73. </w:t>
      </w:r>
      <w:hyperlink r:id="rId67">
        <w:r>
          <w:rPr>
            <w:color w:val="0000EE"/>
            <w:u w:val="single"/>
          </w:rPr>
          <w:t>https://www.cbsnews.com/news/trump-iran-war-strait-of-hormuz-oil-tankers-ships-present/</w:t>
        </w:r>
      </w:hyperlink>
      <w:r>
        <w:t xml:space="preserve"> - * The analysis indicates 71% of ships transiting the Strait of Hormuz since March 1 are connected to Iran. * Shadow fleet vessels account for 88% of recent transits, up from 83%. * Only 11 oil tankers have transited the strait in the past week. * Chinese ships make up 10% of transits, with some crossing after initial rejection. * Iran reportedly uses Larak Island to collect fees from passing vessels. * No increase in Pakistan-flagged ships through the strait despite bilateral agreements and claims of passage. * Iran states the Strait is closed only to US- and Israel-linked vessels. 74. </w:t>
      </w:r>
      <w:hyperlink r:id="rId68">
        <w:r>
          <w:rPr>
            <w:color w:val="0000EE"/>
            <w:u w:val="single"/>
          </w:rPr>
          <w:t>https://www.investing.com/news/stock-market-news/jefferies-warns-of-global-commodity-disruption-from-strait-of-hormuz-conflict-93CH-4593376</w:t>
        </w:r>
      </w:hyperlink>
      <w:r>
        <w:t xml:space="preserve"> - * Jefferies analysis details economic and environmental impacts from disruptions in the Strait of Hormuz, a critical energy passage. * Approximately 20 million barrels of oil and petroleum products, and 20% of global liquefied natural gas trade, are handled through the strait. * The conflict has caused a threefold food price shock, affecting transportation, fertiliser costs, and biofuel use. * Rising crude oil prices increase demand competition between food and fuel, influencing biofuel competitiveness. * The conflict risks increasing emissions through coal-for-gas substitution and could lead to fossil fuel lock-in. * The global climate is described as being in a state of emergency, with key climate indicators flashing red. 75. </w:t>
      </w:r>
      <w:hyperlink r:id="rId69">
        <w:r>
          <w:rPr>
            <w:color w:val="0000EE"/>
            <w:u w:val="single"/>
          </w:rPr>
          <w:t>https://www.news18.com/world/can-be-disrupted-with-a-single-move-iran-warns-of-hormuz-like-disruption-at-bab-el-mandeb-ws-l-10015775.html</w:t>
        </w:r>
      </w:hyperlink>
      <w:r>
        <w:t xml:space="preserve"> - * Aliakbar Velayati, advisor to Iran’s Supreme Leader, issues warning that Bab el-Mandeb could be targeted, disrupting global energy routes. * The strait carries approximately 4 to 6 million barrels of oil daily and accounts for 10–12% of global seaborne oil trade. * Disruptions have occurred due to regional attacks, with flows dropping in 2024. * Bab el-Mandeb connects the Red Sea to the Gulf of Aden, becoming more vital due to restrictions at the Strait of Hormuz. * The strait is located between Yemen, Djibouti, and Eritrea, with influence from Iran-backed groups in Yemen. 76. </w:t>
      </w:r>
      <w:hyperlink r:id="rId70">
        <w:r>
          <w:rPr>
            <w:color w:val="0000EE"/>
            <w:u w:val="single"/>
          </w:rPr>
          <w:t>https://www.presstv.ir/Detail/2026/04/05/766352/Iran-Hormuz-restrictions-crisis-data</w:t>
        </w:r>
      </w:hyperlink>
      <w:r>
        <w:t xml:space="preserve"> - * Passage through the Strait of Hormuz has fallen by 94% since late February, amid US-Israeli military actions against Iran. * About 2,000–3,000 ships have been stranded around the Strait waiting for permission to cross. * Total of 3,200 ships stranded globally in the Persian Gulf, with nearly 20,000 sailors idle. * Iran has allowed certain ships from Iran, its allies, and negotiating countries to transit, while restricting others. * Attacks on ships have resulted in 8 deaths and 10 injuries, and the restrictions have caused energy price increases. 77. </w:t>
      </w:r>
      <w:hyperlink r:id="rId71">
        <w:r>
          <w:rPr>
            <w:color w:val="0000EE"/>
            <w:u w:val="single"/>
          </w:rPr>
          <w:t>https://www.bta.bg/bg/news/economy/1100083-stranite-ot-opek-postignaha-printsipno-saglasie-za-uvelichenie-na-dobivite-na-p</w:t>
        </w:r>
      </w:hyperlink>
      <w:r>
        <w:t xml:space="preserve"> - • OPÉK+ countries have agreed in principle to raise oil production quotas by 206,000 barrels daily from May, according to Reuters. • The increase is expected to have a small immediate effect but signals readiness to boost output if the Strait of Hormuz reopens. • The realisation of the increase is uncertain due to US-Israeli conflicts with Iran, which has closed the Strait of Hormuz. • Major producers like Saudi Arabia, UAE, Kuwait, Iraq, and Russia face production limitations due to sanctions, infrastructure damage, and conflicts. • Energy infrastructure damages from missile and drone attacks in the Gulf region are expected to take months to repair despite a potential end to the war. 78. </w:t>
      </w:r>
      <w:hyperlink r:id="rId72">
        <w:r>
          <w:rPr>
            <w:color w:val="0000EE"/>
            <w:u w:val="single"/>
          </w:rPr>
          <w:t>https://newbusinessethiopia.com/trade/ethiopia-forced-to-cut-fuel-supply-by-half/</w:t>
        </w:r>
      </w:hyperlink>
      <w:r>
        <w:t xml:space="preserve"> - * Ethiopia reduces daily white diesel supply by more than 50%, from 9.2 million to 4.5 million litres, due to war-related supply disruptions. * The war between Israel, America, and Iran has disrupted Ethiopia’s long-term oil trade agreements, resulting in a shortage of over 180,000 metric tons of fuel. * Ethiopia subsidises white diesel and gasoline to mitigate social and economic impacts, with subsidies amounting to 262 billion birr. * The government prioritises fuel distribution for specific sectors, including transport, agriculture, and essential goods, to manage the shortage. 79. </w:t>
      </w:r>
      <w:hyperlink r:id="rId73">
        <w:r>
          <w:rPr>
            <w:color w:val="0000EE"/>
            <w:u w:val="single"/>
          </w:rPr>
          <w:t>https://leadership.ng/china-oil-firms-cut-expansion-amid-iran-war-energy-disruptions/</w:t>
        </w:r>
      </w:hyperlink>
      <w:r>
        <w:t xml:space="preserve"> - * China’s state-run oil and gas companies, PetroChina, Sinopec, and CNOOC, are moderating expansion plans due to Middle East conflict disruptions. * The sector reported lower profits last year amid softer oil prices and overcapacity concerns. * CNOOC benefits from offshore assets, but plans a more measured growth target through 2026 and maintains upstream expansion plans through 2030. * PetroChina aims to manage potential Strait of Hormuz disruptions through domestic production and diversified imports. * Sinopec remains vulnerable to market swings with reliance on imported crude and potential capital spending cuts in chemicals.</w:t>
      </w:r>
      <w:r/>
    </w:p>
    <w:p>
      <w:r/>
      <w:r>
        <w:t xml:space="preserve">80. </w:t>
      </w:r>
      <w:hyperlink r:id="rId74">
        <w:r>
          <w:rPr>
            <w:color w:val="0000EE"/>
            <w:u w:val="single"/>
          </w:rPr>
          <w:t>https://www.df.cl/mercados/commodities/bloomberg-la-opep-planea-un-aumento-simbolico-de-las-cuotas-petroleras-en</w:t>
        </w:r>
      </w:hyperlink>
      <w:r>
        <w:t xml:space="preserve"> - * OPEC+ plans to increase production quotas for May, with a proposed rise of 206,000 barrels daily, subject to agreement. * The measure is largely symbolic due to ongoing conflicts affecting oil flows from Gulf countries. * Oil prices have been impacted, reaching nearly US$ 120 last month, with concerns over inflation. * The Strait of Hormuz has experienced significant disruptions, reducing global oil flow. * Russian oil export infrastructure has been attacked, affecting supply but currently not reduced.</w:t>
      </w:r>
      <w:r/>
    </w:p>
    <w:p>
      <w:r/>
      <w:r>
        <w:t xml:space="preserve">81. </w:t>
      </w:r>
      <w:hyperlink r:id="rId75">
        <w:r>
          <w:rPr>
            <w:color w:val="0000EE"/>
            <w:u w:val="single"/>
          </w:rPr>
          <w:t>https://www.albawaba.com/news/iranian-drones-hit-kuwait-and-uae-energy-1624961</w:t>
        </w:r>
      </w:hyperlink>
      <w:r>
        <w:t xml:space="preserve"> - • Iranian drones struck energy infrastructure in Kuwait and the UAE overnight. • In Kuwait, a drone hit the Shuwaikh Oil Sector Complex, causing a fire and outages at power plants. • In the UAE, debris from intercepted missiles and drones caused fires at Abu Dhabi’s Borouge petrochemicals facility. • No casualties reported, but attacks follow recent Iranian strikes on Gulf energy infrastructure. • Oil markets remain volatile due to continued disruptions through the Strait of Hormuz. 82. </w:t>
      </w:r>
      <w:hyperlink r:id="rId76">
        <w:r>
          <w:rPr>
            <w:color w:val="0000EE"/>
            <w:u w:val="single"/>
          </w:rPr>
          <w:t>https://leadership.ng/us-seeks-expanded-cooperation-to-secure-oil-tanker-passage-along-strait-of-hormuz/</w:t>
        </w:r>
      </w:hyperlink>
      <w:r>
        <w:t xml:space="preserve"> - * The US President, Donald Trump, calls for international cooperation to reopen the Strait of Hormuz, affected by conflict with Iran. * Tensions escalated after a tanker strike and missile attacks in the Gulf region. * The Strait handles about one-fifth of global oil and LNG flows, with reduced vessel traffic causing supply disruptions. * Oil prices hover near $100 per barrel, with warnings of potential price surges if flows are not restored. * US increase in military deployment to the Middle East aims to secure the shipping route amid ongoing conflicts. 83. </w:t>
      </w:r>
      <w:hyperlink r:id="rId77">
        <w:r>
          <w:rPr>
            <w:color w:val="0000EE"/>
            <w:u w:val="single"/>
          </w:rPr>
          <w:t>https://www.ndtv.com/world-news/open-the-f-cking-strait-you-crazy-bast-rds-trumps-expletive-laden-warning-to-iran-11314327#publisher=newsstand</w:t>
        </w:r>
      </w:hyperlink>
      <w:r>
        <w:t xml:space="preserve"> - * US President Donald Trump posted on Truth Social demanding Iran open the Strait of Hormuz, threatening consequences. * The post coincided with Iran striking economic targets in the Middle East and exerting control over the Strait. * Trump announced the rescue of US service members from Iran, including a pilot shot down in February. * Iran responded with threats, warning of opening hell if attacked and threatening US military infrastructure. * The Strait of Hormuz remains a vital global chokepoint for oil and gas transportation, with risks affecting markets.</w:t>
      </w:r>
      <w:r/>
    </w:p>
    <w:p>
      <w:r/>
      <w:r>
        <w:t xml:space="preserve">84. </w:t>
      </w:r>
      <w:hyperlink r:id="rId78">
        <w:r>
          <w:rPr>
            <w:color w:val="0000EE"/>
            <w:u w:val="single"/>
          </w:rPr>
          <w:t>https://www.newarab.com/news/ngos-warn-iran-war-hindering-relief-reaching-millions</w:t>
        </w:r>
      </w:hyperlink>
      <w:r>
        <w:t xml:space="preserve"> - * Aid organisations warn that the war in the Middle East is disrupting vital shipping routes, including the Strait of Hormuz, impacting aid delivery and creating a global energy crisis. * Supply chains are delayed, with aid supplies stranded or postponed in Dubai, India, and other locations, increasing costs and time. * The UN, UNICEF, and other NGOs report increased transportation costs and rerouted shipments, worsening aid delays in countries like Sudan, Somalia, Nigeria, and Iran. * The war is exacerbating global hunger, with 45 million more people predicted to face acute hunger if the conflict persists. * Increased costs and disruptions are making aid delivery more difficult amidst higher fuel, insurance, and logistics costs. 85. </w:t>
      </w:r>
      <w:hyperlink r:id="rId79">
        <w:r>
          <w:rPr>
            <w:color w:val="0000EE"/>
            <w:u w:val="single"/>
          </w:rPr>
          <w:t>https://www.indiandefensenews.in/2026/04/indian-lpg-tanker-green-sanvi-secures.html</w:t>
        </w:r>
      </w:hyperlink>
      <w:r>
        <w:t xml:space="preserve"> - * The LPG tanker Green Sanvi transited the Strait of Hormuz on Friday night, carrying approximately 46,650 metric tonnes of Liquefied Petroleum Gas. * The passage occurred amid ongoing regional instability and a maritime blockade, with India negotiating with Iran for safe passage. * The Indian Navy has deployed warships to support merchant vessels in the Persian Gulf. * The situation is related to a broader West Asia crisis following US-Iran tensions and US sanctions. * Over 964 seafarers have been repatriated, and nearly 598,000 passengers returned to India from the Gulf region.</w:t>
      </w:r>
      <w:r/>
    </w:p>
    <w:p>
      <w:r/>
      <w:r>
        <w:t xml:space="preserve">86. </w:t>
      </w:r>
      <w:hyperlink r:id="rId80">
        <w:r>
          <w:rPr>
            <w:color w:val="0000EE"/>
            <w:u w:val="single"/>
          </w:rPr>
          <w:t>https://anytvnews.com/india/strait-of-hormuz-indian-tanker-green-asha-crossed-the-sea-route-safely-iran-gave-special-permission/</w:t>
        </w:r>
      </w:hyperlink>
      <w:r>
        <w:t xml:space="preserve"> - * Indian flagged LPG tanker Green Asha transited the Strait of Hormuz on 5 April 2026. * It is the ninth Indian tanker to pass through this route amid Gulf region tensions. * Green Sanvi also crossed the route safely on 4 April 2026. * India’s ships have received special concessions despite restrictions imposed by Iran. * The Indian government is in diplomatic contact with Iran to ensure safe passage of ships in the Gulf region. 87. </w:t>
      </w:r>
      <w:hyperlink r:id="rId74">
        <w:r>
          <w:rPr>
            <w:color w:val="0000EE"/>
            <w:u w:val="single"/>
          </w:rPr>
          <w:t>https://www.df.cl/mercados/commodities/bloomberg-la-opep-planea-un-aumento-simbolico-de-las-cuotas-petroleras-en</w:t>
        </w:r>
      </w:hyperlink>
      <w:r>
        <w:t xml:space="preserve"> - * OPEC+ members plan to increase production quotas for May, subject to conflict resolution. * An agreement to boost targets by about 206,000 barrels daily was reached. * The decision is symbolic, due to ongoing disruptions from the Middle East war. * Oil prices have been impacted, reaching nearly US$ 120 per barrel last month. * The Strait of Ormuz remains closed, affecting about 20% of global oil traffic. * Regional producers, including Saudi Arabia and Iraq, reduced output by around 10% of world supply. * Russia faces supply disruptions from attacked infrastructure. * The coalition may restore half of its previously paralysed production, with 827,000 barrels remaining shut. 88. </w:t>
      </w:r>
      <w:hyperlink r:id="rId81">
        <w:r>
          <w:rPr>
            <w:color w:val="0000EE"/>
            <w:u w:val="single"/>
          </w:rPr>
          <w:t>https://www.sentinelassam.com/more-news/international/iran-parliament-speaker-mocks-united-states-hints-at-targeting-bab-el-mandeb</w:t>
        </w:r>
      </w:hyperlink>
      <w:r>
        <w:t xml:space="preserve"> - * Mohammad Bagher Ghalibaf, Iranian Parliament Speaker, made provocative remarks targeting the US and global maritime trade routes. * Ghalibaf ridiculed US military efforts in social media post and criticised US strategies. * He hinted that Iran might escalate pressure by targeting the Bab el-Mandeb Strait, a critical maritime chokepoint. * The comments highlighted concerns over global supply chains relying on the strait, including oil, LNG, and food shipments. * The remarks suggest Iran is considering leveraging trade routes in its geopolitical strategy. 89. </w:t>
      </w:r>
      <w:hyperlink r:id="rId82">
        <w:r>
          <w:rPr>
            <w:color w:val="0000EE"/>
            <w:u w:val="single"/>
          </w:rPr>
          <w:t>https://mecouncil.org/publication/battle-for-the-straits-reconfiguring-the-strategic-geography-of-conflict/</w:t>
        </w:r>
      </w:hyperlink>
      <w:r>
        <w:t xml:space="preserve"> - * Maritime straits and sea lanes are central to regional conflict and influence in the Middle East. * Iran and its proxies, including Hezbollah, Houthis, and Iraqi factions, use maritime geography to project influence. * Iran employs hybrid tactics, threatening commercial shipping through strikes and mine deployment, particularly in the Strait of Hormuz and Bab al-Mandab. * Yemen’s Houthis have expanded their missile and naval capabilities, affecting transit through Bab al-Mandab. * Iran’s strategy involves encircling Gulf energy routes, complicating Gulf security and requiring shifts in military doctrine. * Iran relies on asymmetric tactics, spreading influence across multiple fronts with a network of proxies. * The article advocates for a holistic approach to Arab maritime security, emphasising cooperation and strategic autonomy. 90. </w:t>
      </w:r>
      <w:hyperlink r:id="rId74">
        <w:r>
          <w:rPr>
            <w:color w:val="0000EE"/>
            <w:u w:val="single"/>
          </w:rPr>
          <w:t>https://www.df.cl/mercados/commodities/bloomberg-la-opep-planea-un-aumento-simbolico-de-las-cuotas-petroleras-en</w:t>
        </w:r>
      </w:hyperlink>
      <w:r>
        <w:t xml:space="preserve"> - * OPEC+ members plan to increase production quotas for May, a symbolic gesture amidst ongoing Middle East conflicts affecting oil flows. * An agreement to increase by approximately 206,000 barrels per day was reached by major producers including Saudi Arabia and Russia. * The conflict and naval restrictions in the Gulf of Hormuz have caused significant disruptions, reducing regional production and shipments. * Current disruptions have affected about 10% of global supply, with depleting oil flows impacting prices and inflation. * The group aims to signal intent to restore production once hostilities cease, despite current reductions. 91. </w:t>
      </w:r>
      <w:hyperlink r:id="rId83">
        <w:r>
          <w:rPr>
            <w:color w:val="0000EE"/>
            <w:u w:val="single"/>
          </w:rPr>
          <w:t>https://www.actionforex.com/live-comments/635750-week-ahead-critical-inflation-test-for-fed-as-oil-price-shock-moves-from-fear-to-data/</w:t>
        </w:r>
      </w:hyperlink>
      <w:r>
        <w:t xml:space="preserve"> - * Markets face a key week with US CPI, ISM Services PMI, and FOMC minutes, focusing on inflation implications of energy costs. * US CPI on Friday will determine if inflation is broadening, influencing the Federal Reserve's policy stance. * FOMC minutes will reveal policymakers' reactions to the oil shock and potential shift from the initial 'wait and see' attitude. * Canada's employment report will assess energy prices' impact on domestic growth and policy outlook. * Reserve Bank of New Zealand signals a hawkish pause, with rising inflation expectations hinting at potential rate hikes.</w:t>
      </w:r>
      <w:r/>
    </w:p>
    <w:p>
      <w:r/>
      <w:r>
        <w:t xml:space="preserve">92. </w:t>
      </w:r>
      <w:hyperlink r:id="rId84">
        <w:r>
          <w:rPr>
            <w:color w:val="0000EE"/>
            <w:u w:val="single"/>
          </w:rPr>
          <w:t>https://www.investing.com/news/commodities-news/bofa-now-expects-oil-prices-to-trade-around-100bbl-for-the-rest-of-the-year-4592354</w:t>
        </w:r>
      </w:hyperlink>
      <w:r>
        <w:t xml:space="preserve"> - * Bank of America revises its global economic forecasts, expecting oil prices to hover around $100 per barrel in 2026. * Disruptions due to the Iran war and energy shock are noted as factors impacting energy prices. * The bank forecasts a supply deficit of 4 million barrels per day in Q2 2026, with an average shortfall of 2.5 million bpd in the second half. * Global growth forecast is cut to 3.1%, inflation forecast raised to 3.3%; Euro area heavily affected. * BofA warns of a recession risk if oil prices escalate to $130+ per barrel. 93. </w:t>
      </w:r>
      <w:hyperlink r:id="rId76">
        <w:r>
          <w:rPr>
            <w:color w:val="0000EE"/>
            <w:u w:val="single"/>
          </w:rPr>
          <w:t>https://leadership.ng/us-seeks-expanded-cooperation-to-secure-oil-tanker-passage-along-strait-of-hormuz/</w:t>
        </w:r>
      </w:hyperlink>
      <w:r>
        <w:t xml:space="preserve"> - * The US President called on allies to help reopen the Strait of Hormuz amid ongoing conflict with Iran. * Tensions escalated after an attack on a Kuwaiti tanker off Dubai and missile strikes in the Gulf. * The Strait typically handles roughly one-fifth of global oil and LNG flows, with current traffic reduction causing market tightening. * Prices hover near $100/bbl, with warnings of potential surges if flows are not restored. * US deploys additional forces to the Middle East, signalling military pressure but no immediate ground operations planned. 94. </w:t>
      </w:r>
      <w:hyperlink r:id="rId74">
        <w:r>
          <w:rPr>
            <w:color w:val="0000EE"/>
            <w:u w:val="single"/>
          </w:rPr>
          <w:t>https://www.df.cl/mercados/commodities/bloomberg-la-opep-planea-un-aumento-simbolico-de-las-cuotas-petroleras-en</w:t>
        </w:r>
      </w:hyperlink>
      <w:r>
        <w:t xml:space="preserve"> - * OPEC+ members plan to increase production quotas for May, representing a symbolic move amidst ongoing Middle East conflict. * A preliminary agreement was reached to raise outputs by approximately 206,000 barrels daily, with a videoconference scheduled. * The conflict has led to paralysed Gulf oil flows and significant supply disruptions, affecting global markets. * US$ 120 per barrel price levels impacted by ongoing conflict and geopolitical tensions. * The Gulf of Hormuz blockade has been the biggest supply disruption, with recent signs of some recovery. * Iran declared Iraq exempt from restrictions, potentially allowing up to 3 million barrels daily in Iraqi exports. * Regional producers have reduced output by 10 million barrels daily, about 10% of global supply. * Russia faces disruptions in its energy infrastructure due to attacks, affecting export terminals. * The OPEC+ coalition comprises 22 nations, with further restrictions scheduled for evaluation. 95. </w:t>
      </w:r>
      <w:hyperlink r:id="rId85">
        <w:r>
          <w:rPr>
            <w:color w:val="0000EE"/>
            <w:u w:val="single"/>
          </w:rPr>
          <w:t>https://www.freemalaysiatoday.com/category/business/2026/04/05/opec-to-discuss-oil-production-rise-as-iran-war-weighs-on-markets</w:t>
        </w:r>
      </w:hyperlink>
      <w:r>
        <w:t xml:space="preserve"> - * Opec+ will discuss production quotas for next month in Vienna on Sunday. * Key members include Saudi Arabia, Russia, and Gulf states. * The meeting follows last month's announcement of a 206,000 barrels per day increase in quotas. * The discussion is influenced by the US-Israeli conflict with Iran and its impact on oil markets. * Iran's closure of the Strait of Hormuz affects a significant portion of global oil and LNG transit. 96. </w:t>
      </w:r>
      <w:hyperlink r:id="rId86">
        <w:r>
          <w:rPr>
            <w:color w:val="0000EE"/>
            <w:u w:val="single"/>
          </w:rPr>
          <w:t>https://www.independent.co.uk/news/persian-gulf-international-energy-agency-donald-trump-saudi-arabia-new-york-b2949922.html</w:t>
        </w:r>
      </w:hyperlink>
      <w:r>
        <w:t xml:space="preserve"> - * Global leaders have been trying to contain rising oil and gasoline prices due to the Iran war since its start, with crude surpassing $100 a barrel and US gasoline at $4.06 a gallon. * Emergency oil reserves have been released by the International Energy Agency and US strategic reserves, but these measures are incremental and insufficient. * Blockages at the Strait of Hormuz and halted Middle Eastern oil production have reduced about 20% of global oil passing through the Gulf. * Limitations of short-term fixes include Iran sanctions, Russian oil waivers, and US port shipping restrictions, which do not significantly increase oil supply. * The US cannot quickly double oil production or halt exports to ease prices, due to infrastructure limits and market dynamics. 97. </w:t>
      </w:r>
      <w:hyperlink r:id="rId87">
        <w:r>
          <w:rPr>
            <w:color w:val="0000EE"/>
            <w:u w:val="single"/>
          </w:rPr>
          <w:t>https://boereport.com/2026/04/05/tanker-loaded-with-iraqi-crude-passes-through-hormuz-shipping-data-shows/</w:t>
        </w:r>
      </w:hyperlink>
      <w:r>
        <w:t xml:space="preserve"> - * An oil tanker loaded with Iraqi crude was seen passing through the Strait of Hormuz near Iran. * The tanker, Ocean Thunder, loaded about 1 million barrels of Basrah Heavy crude on March 2. * The vessel is expected to discharge its cargo in Malaysia in mid-April. * Iran initially closed the strait after conflicts with the US and Israel but later allowed passage for certain vessels. * Several vessels, including Omani-operated tankers, a French container ship, and a Japanese gas carrier, crossed the strait recently. 98. </w:t>
      </w:r>
      <w:hyperlink r:id="rId88">
        <w:r>
          <w:rPr>
            <w:color w:val="0000EE"/>
            <w:u w:val="single"/>
          </w:rPr>
          <w:t>https://iraqidinarchat.net/first-iraqi-oil-tanker-to-cross-the-strait-of-hormuz-after-the-iranian-exemption/</w:t>
        </w:r>
      </w:hyperlink>
      <w:r>
        <w:t xml:space="preserve"> - </w:t>
      </w:r>
      <w:r>
        <w:rPr>
          <w:i/>
        </w:rPr>
        <w:t>An Iraqi oil tanker, Ocean Thunder, crossed the Strait of Hormuz after Iran's exemption was granted to Iraq.</w:t>
      </w:r>
      <w:r>
        <w:t xml:space="preserve"> </w:t>
      </w:r>
      <w:r>
        <w:rPr>
          <w:i/>
        </w:rPr>
        <w:t>The crossing occurred shortly after Iran announced the exemption.</w:t>
      </w:r>
      <w:r>
        <w:t xml:space="preserve"> </w:t>
      </w:r>
      <w:r>
        <w:rPr>
          <w:i/>
        </w:rPr>
        <w:t>The tanker was en route to Malaysia from Basra.</w:t>
      </w:r>
      <w:r>
        <w:t xml:space="preserve"> </w:t>
      </w:r>
      <w:r>
        <w:rPr>
          <w:i/>
        </w:rPr>
        <w:t>Iran authorised the crossing via a northern route between Larak and Qeshm.</w:t>
      </w:r>
      <w:r>
        <w:t xml:space="preserve"> </w:t>
      </w:r>
      <w:r>
        <w:rPr>
          <w:i/>
        </w:rPr>
        <w:t>Iraq's cooperation with Iran was highlighted amid regional tensions affecting oil exports.</w:t>
      </w:r>
      <w:r>
        <w:t xml:space="preserve">99. </w:t>
      </w:r>
      <w:hyperlink r:id="rId89">
        <w:r>
          <w:rPr>
            <w:color w:val="0000EE"/>
            <w:u w:val="single"/>
          </w:rPr>
          <w:t>https://ec.ltn.com.tw/article/breakingnews/5394287</w:t>
        </w:r>
      </w:hyperlink>
      <w:r>
        <w:t xml:space="preserve"> - * 根據MarineTraffic和Kpler的數據，3月共有220艘船通過荷姆茲海峽。 * 液體油輪佔通行船隻的一半以上，共111次過境。 * 3月液化石油氣船運輸有27次過境，沒有液化天然氣運輸船。 * 通過這條戰略水道的交通偏向從西向東流出波斯灣。 * 伊朗控制荷姆茲海峽，允許友好國家船隻通行，流量逐步恢復但仍低於戰前水平。 100. </w:t>
      </w:r>
      <w:hyperlink r:id="rId90">
        <w:r>
          <w:rPr>
            <w:color w:val="0000EE"/>
            <w:u w:val="single"/>
          </w:rPr>
          <w:t>https://news.ltn.com.tw/news/world/breakingnews/5394277</w:t>
        </w:r>
      </w:hyperlink>
      <w:r>
        <w:t xml:space="preserve"> - * Iran has set up a toll collection mechanism at Larak Island, near Bandar Abbas, to scrutinise ships passing through the Strait of Hormuz. * Since the war erupted on 28 February, transportation through the Strait has decreased by 90%, with ships rerouted near Larak Island. * IRGC oversees inspection of ships, issuing passage codes after review, and escorting approved vessels through Iranian waters. * Data shows most ships, including those from Iran, Greece, and China, use the Larak route, with some vessels queueing or turning back. * The operation involves intermediaries submitting detailed ship information, and ships requiring approval before passage. 101. </w:t>
      </w:r>
      <w:hyperlink r:id="rId91">
        <w:r>
          <w:rPr>
            <w:color w:val="0000EE"/>
            <w:u w:val="single"/>
          </w:rPr>
          <w:t>http://burathanews.com/arabic/economic/473239</w:t>
        </w:r>
      </w:hyperlink>
      <w:r>
        <w:t xml:space="preserve"> - * OPEC+ approves a restart of oil production increases by approximately 206,000 barrels per day in April. * The decision follows a halt to increases earlier in the year amid rising tensions in the Middle East. * Main participants, led by Saudi Arabia and Russia, agree to resume faster increases with flexibility based on market conditions. * The increase is larger than previous monthly increments of around 137,000 barrels. * The decision aims to stabilise the oil market amid fears of supply disruptions. 102. </w:t>
      </w:r>
      <w:hyperlink r:id="rId85">
        <w:r>
          <w:rPr>
            <w:color w:val="0000EE"/>
            <w:u w:val="single"/>
          </w:rPr>
          <w:t>https://www.freemalaysiatoday.com/category/business/2026/04/05/opec-to-discuss-oil-production-rise-as-iran-war-weighs-on-markets</w:t>
        </w:r>
      </w:hyperlink>
      <w:r>
        <w:t xml:space="preserve"> - * Key members of Opec+ will meet on Sunday to discuss production quotas for next month, amid unsettlement caused by the US-Israeli war against Iran. * The alliance includes Saudi Arabia, Russia, and Gulf states affected by Iran's retaliatory airstrikes. * Last month, Opec+ announced a production quota increase of 206,000 barrels per day. * The war, which started on 28 February, has led Iran to close the Strait of Hormuz, impacting global oil and LNG flow. * Market influence is tied to tensions and supply disruptions related to the conflict. 103. </w:t>
      </w:r>
      <w:hyperlink r:id="rId92">
        <w:r>
          <w:rPr>
            <w:color w:val="0000EE"/>
            <w:u w:val="single"/>
          </w:rPr>
          <w:t>https://finance.yahoo.com/news/morning-brief-stocks-roar-back-plus-our-giant-action-packed-q1-roundup-100033568.html?.tsrc=rss</w:t>
        </w:r>
      </w:hyperlink>
      <w:r>
        <w:t xml:space="preserve"> - * Stocks surged on Tuesday following Iran-related geopolitical developments and market optimism. * US dollar, Federal Reserve policy, interest rates, liquidity, inflation trends, and macroeconomic developments are central themes. * Key developments include oil price fluctuations, US and Iranian relations, and economic data releases, with implications for commodity markets. * The article discusses macroeconomic and geopolitical factors influencing the US dollar and commodity markets. * The focus on macroeconomic policy, inflation, and central bank actions aligns with the specified topic. 104. </w:t>
      </w:r>
      <w:hyperlink r:id="rId93">
        <w:r>
          <w:rPr>
            <w:color w:val="0000EE"/>
            <w:u w:val="single"/>
          </w:rPr>
          <w:t>https://www.independent.co.uk/asia/east-asia/south-korea-fuel-shortage-renewables-lee-jae-myung-b2949802.html</w:t>
        </w:r>
      </w:hyperlink>
      <w:r>
        <w:t xml:space="preserve"> - * South Korean president Lee Jae Myung advocates a swift shift from fossil fuels to renewable energy due to global energy disruptions caused by the US-Israeli conflict with Iran. * The crisis stems from Iranian closure of the Strait of Hormuz, affecting major Asian energy-importing countries including South Korea, Japan, and India. * Countries rely heavily on Middle Eastern oil and LNG, with disruptions leading to increased coal usage and delayed coal plant closures. * Despite this, Asian nations are advancing their clean energy initiatives, such as electric vehicles in Jeju, wind projects in India, and nuclear power in Japan. * The situation highlights the urgency for a transition to renewable energy to mitigate geopolitical and supply risks. 105. </w:t>
      </w:r>
      <w:hyperlink r:id="rId94">
        <w:r>
          <w:rPr>
            <w:color w:val="0000EE"/>
            <w:u w:val="single"/>
          </w:rPr>
          <w:t>https://www.ilgiornale.it/news/politica/dl-bollette-ok-fiducia-proroga-taglio-accise-2645769.html</w:t>
        </w:r>
      </w:hyperlink>
      <w:r>
        <w:t xml:space="preserve"> - * The Italian Parliament approved the confidence vote on the 'dl Bollette', a package aimed at reducing energy costs for families and businesses, with a final vote expected within the day.</w:t>
      </w:r>
      <w:r>
        <w:rPr>
          <w:i/>
        </w:rPr>
        <w:t xml:space="preserve"> The measure includes a €115 contribution for vulnerable families in 2026, expanding social benefits and support to district heating users.</w:t>
      </w:r>
      <w:r>
        <w:t xml:space="preserve"> The government plans to extend fuel excise cuts of 25 cents per litre beyond 7 April, depending on the evolving crisis and resources.</w:t>
      </w:r>
      <w:r>
        <w:rPr>
          <w:i/>
        </w:rPr>
        <w:t xml:space="preserve"> Italy's energy policy aligns with European efforts to manage energy supply and potential interruptions, considering measures to promote energy saving and reduce demand.</w:t>
      </w:r>
      <w:r>
        <w:t xml:space="preserve"> The European Commission signals possible new energy-saving measures at EU level amid uncertain external conditions. 106. </w:t>
      </w:r>
      <w:hyperlink r:id="rId91">
        <w:r>
          <w:rPr>
            <w:color w:val="0000EE"/>
            <w:u w:val="single"/>
          </w:rPr>
          <w:t>http://burathanews.com/arabic/economic/473239</w:t>
        </w:r>
      </w:hyperlink>
      <w:r>
        <w:t xml:space="preserve"> - * OPEC+ approves the resumption of oil production increases by approximately 206,000 barrels per day in April. * The decision follows rising tensions from Iran's war and fears of supply disruptions. * The increase is larger than the previous monthly increase of 137,000 barrels, after a pause earlier in the year. * The move is in response to heightened Middle East tensions and concerns over potential disruptions via the Strait of Hormuz. * The alliance, led by Saudi Arabia and Russia, plans a gradual resumption of reduced supplies, maintaining flexibility based on market and geopolitical developments. 107. </w:t>
      </w:r>
      <w:hyperlink r:id="rId95">
        <w:r>
          <w:rPr>
            <w:color w:val="0000EE"/>
            <w:u w:val="single"/>
          </w:rPr>
          <w:t>https://www.dailywire.com/news/trump-issues-the-most-blistering-ultimatum-to-iran-in-history</w:t>
        </w:r>
      </w:hyperlink>
      <w:r>
        <w:t xml:space="preserve"> - * On Easter morning, President Trump issued a threat to Iran, warning them to open the Strait of Hormuz. * Iran claimed to have closed the Strait in mid-March, through which 20% of the world's oil flows. * Trump warned Iran of military action if the Strait was not reopened within 48 hours. * The Strait of Hormuz is a strategic maritime chokepoint subject to US military enforcement to ensure global oil shipments. * The US has historically responded to Iranian threats at the Strait with military actions and international naval operations. 108. </w:t>
      </w:r>
      <w:hyperlink r:id="rId96">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t xml:space="preserve"> - * Oil prices have decreased from March peaks, with volatility easing, but critical geopolitical and infrastructural factors remain unresolved. * The Strait of Hormuz remains effectively closed, disrupting nearly 20 million barrels per day of exports, with significant supply reductions in Gulf states. * Infrastructure damage, including pipeline and refinery strikes, complicate oil recovery and could extend the crisis into 2027 or 2028. * Market expectations assume swift resolution; however, prolonged conflict or infrastructure damage could precipitate a recession and greater market instability. * The situation poses broader risks to global economies and financial systems, with increased geopolitical and supply chain uncertainties. 109. </w:t>
      </w:r>
      <w:hyperlink r:id="rId97">
        <w:r>
          <w:rPr>
            <w:color w:val="0000EE"/>
            <w:u w:val="single"/>
          </w:rPr>
          <w:t>https://www.freepressjournal.in/world/oman-iran-start-discussions-on-opening-straits-of-hormuz-amid-west-asia-conflict</w:t>
        </w:r>
      </w:hyperlink>
      <w:r>
        <w:t xml:space="preserve"> - * Oman and Iran started discussions on April 4, at the deputy foreign ministers level, to ensure maritime transit flow through the Strait of Hormuz amid regional conflict. * The talks focus on possible options to maintain stability and uninterrupted movement in the strategic energy corridor. * Iran is preparing a draft protocol for a new navigation regime in the Strait, with negotiations planned with Oman. * The United Nations Security Council is scheduled to vote on a Bahrain-proposed resolution supporting the use of "all defensive means" for safe transit in the Strait. * The conflict has caused disruption to energy trade due to the virtual blockage of the Strait. 110. </w:t>
      </w:r>
      <w:hyperlink r:id="rId98">
        <w:r>
          <w:rPr>
            <w:color w:val="0000EE"/>
            <w:u w:val="single"/>
          </w:rPr>
          <w:t>https://www.albawaba.com/ar/%D8%A3%D8%B9%D9%85%D8%A7%D9%84/%D9%85%D8%B1%D9%88%D8%B1-%D9%86%D8%A7%D9%82%D9%84%D8%A9-%D9%86%D9%81%D8%B7-%D8%B9%D8%B1%D8%A7%D9%82%D9%8A%D8%A9-%D8%B9%D8%A8%D8%B1-%D9%85%D8%B6%D9%8A%D9%82-%D9%87%D8%B1%D9%85%D8%B2-%D9%88%D8%B3%D8%B7-1624957</w:t>
        </w:r>
      </w:hyperlink>
      <w:r>
        <w:t xml:space="preserve"> - * An Iraqi oil tanker named 'Ocean Thunder' has passed through the Strait of Hormuz, carrying approximately one million barrels of Basra heavy crude. * The passage occurred near Iranian coasts after Tehran announced the exemption of Baghdad from transit restrictions. * The tanker loaded its cargo on 2 March and plans to unload in Malaysia around mid-April. * This transit reflects ongoing oil flow despite regional tensions, highlighting the strategic importance of the strait for global energy supplies. * The event demonstrates the resilience of maritime oil trade amid geopolitical uncertainties. 111. </w:t>
      </w:r>
      <w:hyperlink r:id="rId99">
        <w:r>
          <w:rPr>
            <w:color w:val="0000EE"/>
            <w:u w:val="single"/>
          </w:rPr>
          <w:t>https://expressodasilhas.cv/mundo/2026/04/01/petroleiro-alvo-de-um-ataque-perto-do-estreito-de-ormuz/102144</w:t>
        </w:r>
      </w:hyperlink>
      <w:r>
        <w:t xml:space="preserve"> - ['</w:t>
      </w:r>
      <w:r>
        <w:rPr>
          <w:i/>
        </w:rPr>
        <w:t xml:space="preserve"> A UKMTO maritime security agency report states a petrol vessel was attacked off Qatar, near the Strait of Hormuz.', "</w:t>
      </w:r>
      <w:r>
        <w:t xml:space="preserve"> The attack involved a projectile causing damage to the vessel's hull without injuries or environmental damage.", '</w:t>
      </w:r>
      <w:r>
        <w:rPr>
          <w:i/>
        </w:rPr>
        <w:t xml:space="preserve"> The incident occurred 17 nautical miles north of Doha; caution was advised for transit vessels.', '</w:t>
      </w:r>
      <w:r>
        <w:t xml:space="preserve"> Iran controls the northern coast of the Strait, blocking the corridor in response to attacks and exerting economic pressure.', '</w:t>
      </w:r>
      <w:r>
        <w:rPr>
          <w:i/>
        </w:rPr>
        <w:t xml:space="preserve"> Since 28 February, UKMTO recorded 28 incidents around the Strait, 12 involving suspicious activities.'] 112. </w:t>
      </w:r>
      <w:hyperlink r:id="rId100">
        <w:r>
          <w:rPr>
            <w:color w:val="0000EE"/>
            <w:u w:val="single"/>
          </w:rPr>
          <w:t>https://jamaicainquirer.com/oman-iran-discuss-smooth-transit-in-strait-of-hormuz-muscat-says/</w:t>
        </w:r>
      </w:hyperlink>
      <w:r>
        <w:rPr>
          <w:i/>
        </w:rPr>
        <w:t xml:space="preserve"> - * Oman and Iran held deputy foreign minister-level talks on ensuring smooth vessel transit through the Strait of Hormuz. * The meeting involved specialists from both countries and discussed options for transit during regional circumstances. * Three Omani ships transited the Strait outside Iran’s approved corridor, involving oil supertankers and an LNG carrier. * Iran is drafting a protocol with Oman to monitor traffic, amid restricted transit for some vessels due to regional tensions. * The Strait of Hormuz is a critical chokepoint for global energy shipments, with disruptions affecting markets and supply routes. 113. </w:t>
      </w:r>
      <w:hyperlink r:id="rId101">
        <w:r>
          <w:rPr>
            <w:color w:val="0000EE"/>
            <w:u w:val="single"/>
          </w:rPr>
          <w:t>https://www.walesonline.co.uk/business/business-opinion/prof-stuart-cole-bus-services-33696121</w:t>
        </w:r>
      </w:hyperlink>
      <w:r>
        <w:rPr>
          <w:i/>
        </w:rPr>
        <w:t xml:space="preserve"> - * A major bus operator in South Wales purchased diesel at £1.49 per litre, up from £1.30. * Conflict in the Middle East has caused petrol and diesel prices to rise. * Pump prices increased from £1.28 to £1.45 per litre in Wales. * Prices have been higher in rural areas due to supply factors. * Panic buying led to petrol shortages at some sites. * Oil supply chain affected by Strait of Hormuz closure and potential delays. * Shipping disruptions could delay delivery of goods, impacting retail prices. * Oil prices expected to remain high if conflicts continue. * Higher oil prices may cause increases in fuel, freight, and retail costs, and affect inflation and economic growth. 114. </w:t>
      </w:r>
      <w:hyperlink r:id="rId96">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rPr>
          <w:i/>
        </w:rPr>
        <w:t xml:space="preserve"> - * Oil prices have pulled back from March peaks, with volatility easing, but structural issues remain. * The Strait of Hormuz remains effectively closed, disrupting nearly 20 million barrels per day of exports. * Geopolitical tensions and infrastructure damage across the Gulf region threaten supply recovery. * Production is curtailed by at least 8 million barrels per day due to conflict-related damage and shutdowns. * Markets may be underestimating the potential for significant disruptions and longer-term impacts. 115. </w:t>
      </w:r>
      <w:hyperlink r:id="rId96">
        <w:r>
          <w:rPr>
            <w:color w:val="0000EE"/>
            <w:u w:val="single"/>
          </w:rPr>
          <w:t>https://europeanbusinessmagazine.com/business/the-global-oil-market-looks-calm-but-a-much-bigger-shock-may-be-building-beneath-the-surface/?utm_source=rss&amp;utm_medium=rss&amp;utm_campaign=the-global-oil-market-looks-calm-but-a-much-bigger-shock-may-be-building-beneath-the-surface</w:t>
        </w:r>
      </w:hyperlink>
      <w:r>
        <w:rPr>
          <w:i/>
        </w:rPr>
        <w:t xml:space="preserve"> - ['</w:t>
      </w:r>
      <w:r>
        <w:t xml:space="preserve"> Oil prices have declined from March peaks with stabilised volatility but underlying disruptions persist.', '</w:t>
      </w:r>
      <w:r>
        <w:rPr>
          <w:i/>
        </w:rPr>
        <w:t xml:space="preserve"> Nearly 20 million barrels per day of crude exports are disrupted due to Straits of Hormuz closure and infrastructure damage.', '</w:t>
      </w:r>
      <w:r>
        <w:t xml:space="preserve"> Major supply reductions are concentrated in Iraq, Qatar, Kuwait, UAE, and Saudi Arabia.', '</w:t>
      </w:r>
      <w:r>
        <w:rPr>
          <w:i/>
        </w:rPr>
        <w:t xml:space="preserve"> Infrastructure damage includes LPG export halts, drone attacks, and damaged pipelines, affecting global supply chains.', '</w:t>
      </w:r>
      <w:r>
        <w:t xml:space="preserve"> Market risks include prolonged conflict, infrastructure repair delays, and hidden supply constraints, potentially leading to a major shock.'] 116. </w:t>
      </w:r>
      <w:hyperlink r:id="rId102">
        <w:r>
          <w:rPr>
            <w:color w:val="0000EE"/>
            <w:u w:val="single"/>
          </w:rPr>
          <w:t>https://tribune.com.pk/story/2601178/fuel-reservoir-hit-at-russias-primorsk-norsi-refinery-on-fire-after-drone-attacks</w:t>
        </w:r>
      </w:hyperlink>
      <w:r>
        <w:t xml:space="preserve"> - * Fuel leaked at Russia's Baltic Sea port of Primorsk following a drone attack, with a fuel reservoir affected and storage facilities damaged. * Primorsk port can handle 1 million barrels per day and lost at least 40% of its storage facilities last month due to Ukrainian drone attacks. * A drone attack caused a fire at Russia's NORSI oil refinery, damaging two facilities and causing damage to a power station and houses. * The attacks have significantly impacted Russia's oil export capabilities, with around 40% shut down last month. * An air alert was issued at Novorossiysk port amid threats of drone attacks, suspending oil loadings. 117. </w:t>
      </w:r>
      <w:hyperlink r:id="rId103">
        <w:r>
          <w:rPr>
            <w:color w:val="0000EE"/>
            <w:u w:val="single"/>
          </w:rPr>
          <w:t>https://pragativadi.com/trumps-explosive-truth-social-rant-amid-iran-war-i-open-the-ing-strait-you-crazy-baards/</w:t>
        </w:r>
      </w:hyperlink>
      <w:r>
        <w:t xml:space="preserve"> - * Donald Trump posted on Truth Social calling for Iran to reopen the Strait of Hormuz, a critical global energy chokepoint. * He threatened strikes on Iran’s infrastructure if the blockade continued. * The conflict began on February 28 after joint U.S.-Israeli strikes killed Iranian leaders, with Iran responding with missile and drone attacks. * Diplomatic efforts by Pakistan, Saudi Arabia, Turkey, and Egypt have failed, leaving ceasefire talks stalled. * Trump claimed the U.S. could reopen the strait easily, highlighting its importance to global oil supplies. 118. </w:t>
      </w:r>
      <w:hyperlink r:id="rId104">
        <w:r>
          <w:rPr>
            <w:color w:val="0000EE"/>
            <w:u w:val="single"/>
          </w:rPr>
          <w:t>https://container-news.com/wci-holds-steady-at-2287-as-carriers-push-for-bunker-surcharges/</w:t>
        </w:r>
      </w:hyperlink>
      <w:r>
        <w:t xml:space="preserve"> - * Drewry’s World Container Index stayed flat at $2,287 per 40-foot container. * Rates on Asia-Europe and Transpacific routes held steady, with some increases predicted. * Maersk seeks US approval for emergency bunker surcharges due to fuel costs. * Strait of Hormuz disruptions tighten bunker fuel supply, prompting carriers to adopt slow steaming and alternative refuelling. * Drewry forecasts elevated freight rates amid ongoing supply constraints. 119. </w:t>
      </w:r>
      <w:hyperlink r:id="rId105">
        <w:r>
          <w:rPr>
            <w:color w:val="0000EE"/>
            <w:u w:val="single"/>
          </w:rPr>
          <w:t>https://qazinform.com/news/india-resumes-iranian-oil-imports-after-7-year-pause-amid-mideast-tensions-4a4ead</w:t>
        </w:r>
      </w:hyperlink>
      <w:r>
        <w:t xml:space="preserve"> - * India resumes Iranian oil imports, first public announcement since 2019, due to Middle East supply disruptions. * US waived sanctions on Iranian oil for 30 days last month. * India procures almost 50% of its energy from the Middle East, valued at $180 billion in 2024. * Middle East conflict involving US and Iran disrupts global markets and shipping through Strait of Hormuz. * Strait of Hormuz identified as a critical global oil chokepoint, with implications for global oil shipments. 120. </w:t>
      </w:r>
      <w:hyperlink r:id="rId106">
        <w:r>
          <w:rPr>
            <w:color w:val="0000EE"/>
            <w:u w:val="single"/>
          </w:rPr>
          <w:t>https://arynews.tv/oman-iran-hold-talks-strait-of-hormuz-omani-state-news-agency</w:t>
        </w:r>
      </w:hyperlink>
      <w:r>
        <w:t xml:space="preserve"> - * Oman and Iran held deputy ministers’ level talks to discuss easing passage through the Strait of Hormuz. * The Strait has been effectively closed due to war in the Middle East, with Iran having shut it down in retaliation for U.S.-Israeli strikes. * The closure impacts approximately a fifth of the world’s oil and natural gas shipments, causing potential energy and humanitarian crises. * The waterway separating Iran and Oman is a key shipping chokepoint, 21 miles wide at its narrowest, with a shipping lane only 2 miles wide. * Global efforts to reopen the Strait are a priority, with proposals discussed during the talks. 121. </w:t>
      </w:r>
      <w:hyperlink r:id="rId107">
        <w:r>
          <w:rPr>
            <w:color w:val="0000EE"/>
            <w:u w:val="single"/>
          </w:rPr>
          <w:t>https://investinglive.com/centralbank/newsquawk-week-in-focus-trumps-iran-deadline-us-cpi-pce-fomc-minutes-rbnz-and-opec-20260405/</w:t>
        </w:r>
      </w:hyperlink>
      <w:r>
        <w:t xml:space="preserve"> - * The article covers key macroeconomic and geopolitical developments in the US, Europe, Middle East, and Asia, with a focus on oil supply disruptions, US political and economic policy, and central bank actions. * Highlights include the US President's Iran deadline on April 6, upcoming OPEC+ meetings amid disrupted Gulf exports, and Federal Reserve's stance following the March FOMC minutes. * Notable economic indicators released or scheduled, such as US CPI, PCE, ISM services PMI, and various central bank policy announcements from New Zealand, India, South Korea, and China. * Market impacts and risks are discussed, especially in relation to oil prices, geopolitical tensions, and inflation outlooks. 122. </w:t>
      </w:r>
      <w:hyperlink r:id="rId108">
        <w:r>
          <w:rPr>
            <w:color w:val="0000EE"/>
            <w:u w:val="single"/>
          </w:rPr>
          <w:t>https://www.legit.ng/business-economy/energy/1703611-crude-hike-nigerians-brace-dangote-refinery-set-raise-petrol-price/</w:t>
        </w:r>
      </w:hyperlink>
      <w:r>
        <w:t xml:space="preserve"> - * Dangote Refinery plans to increase petrol prices following a rise in global crude oil prices. * Crude prices, particularly Brent, climbed towards $120 per barrel, prompting market anticipation. * Fuel marketers are suspending depot sales in Lagos to avoid losses before official price adjustments. * The refinery’s decision is expected to influence Nigeria’s downstream fuel pricing and supply chain. * Higher fuel costs could exacerbate inflation and increase living costs for Nigerians. 123. </w:t>
      </w:r>
      <w:hyperlink r:id="rId107">
        <w:r>
          <w:rPr>
            <w:color w:val="0000EE"/>
            <w:u w:val="single"/>
          </w:rPr>
          <w:t>https://investinglive.com/centralbank/newsquawk-week-in-focus-trumps-iran-deadline-us-cpi-pce-fomc-minutes-rbnz-and-opec-20260405/</w:t>
        </w:r>
      </w:hyperlink>
      <w:r>
        <w:t xml:space="preserve"> - * The week features key economic data releases including US CPI, PCE, GDP, and ISM surveys, with a focus on inflation and services activity. * Central bank policy meetings include the RBNZ, RBI, BoK, and BoJ, with discussions around inflation, energy prices, and monetary policy stance. * OPEC+ meet to assess output policy amid supply disruptions caused by the Strait of Hormuz closure and Middle East conflict. * US President Trump’s Iran deadline on April 6 is a critical geopolitical event, with potential impacts on energy infrastructure and risk premium. * Market focus remains on how geopolitical tensions influence oil markets and inflation trajectory. 124. </w:t>
      </w:r>
      <w:hyperlink r:id="rId109">
        <w:r>
          <w:rPr>
            <w:color w:val="0000EE"/>
            <w:u w:val="single"/>
          </w:rPr>
          <w:t>https://almarsad.co/2026/04/05/%D8%A8%D9%84%D9%88%D9%85%D8%A8%D8%B1%D8%BA-%D8%A3%D9%88%D8%A8%D9%83-%D9%82%D8%B1%D8%B1%D8%AA-%D8%B2%D9%8A%D8%A7%D8%AF%D8%A9-%D8%B1%D9%85%D8%B2%D9%8A%D8%A9-%D9%81%D9%8A-%D8%A5%D9%86%D8%AA%D8%A7/</w:t>
        </w:r>
      </w:hyperlink>
      <w:r>
        <w:t xml:space="preserve"> - * OPEC+ members led by Saudi Arabia and Russia agree to resume increasing oil production slightly faster after a pause in Q1. * The new increase exceeds the previous monthly 137,000 barrels per day, following a suspension of supply hikes early this year. * The decision coincides with rising tensions in the Middle East, causing oil prices to climb due to fears of possible supply disruptions. * Some members have limited capacity to increase output, but Saudi Arabia and UAE hold significant spare capacity. * The alliance plans to gradually restore production cuts while maintaining flexibility to adjust based on market and geopolitical developments. * Russian President Vladimir Putin and Saudi Crown Prince Mohammed bin Salman emphasise the importance of joint efforts within OPEC+ for market stability. 125. </w:t>
      </w:r>
      <w:hyperlink r:id="rId107">
        <w:r>
          <w:rPr>
            <w:color w:val="0000EE"/>
            <w:u w:val="single"/>
          </w:rPr>
          <w:t>https://investinglive.com/centralbank/newsquawk-week-in-focus-trumps-iran-deadline-us-cpi-pce-fomc-minutes-rbnz-and-opec-20260405/</w:t>
        </w:r>
      </w:hyperlink>
      <w:r>
        <w:t xml:space="preserve"> - * OPEC+ meeting scheduled for 5 April to discuss output adjustments, with potential for further quota hikes, amidst Gulf export disruptions and regional conflict. * US President Trump’s Iran deadline on 6 April could lead to escalations or a resolution affecting oil markets. * Global supply losses estimated at 8 million BPD, with crude surges of about 60% in March. * Market focus on emergency measures, spare capacity, and geopolitical risks ahead of Iran deadline. * Brent crude trading near USD 120/bbl; US oil output and storage levels strained due to Middle East tensions. 126. </w:t>
      </w:r>
      <w:hyperlink r:id="rId107">
        <w:r>
          <w:rPr>
            <w:color w:val="0000EE"/>
            <w:u w:val="single"/>
          </w:rPr>
          <w:t>https://investinglive.com/centralbank/newsquawk-week-in-focus-trumps-iran-deadline-us-cpi-pce-fomc-minutes-rbnz-and-opec-20260405/</w:t>
        </w:r>
      </w:hyperlink>
      <w:r>
        <w:t xml:space="preserve"> - * OPEC+ is scheduled to meet on 5 April under strained conditions caused by Middle East conflict and Strait of Hormuz closure, impacting Gulf exports and storage. 127. </w:t>
      </w:r>
      <w:hyperlink r:id="rId109">
        <w:r>
          <w:rPr>
            <w:color w:val="0000EE"/>
            <w:u w:val="single"/>
          </w:rPr>
          <w:t>https://almarsad.co/2026/04/05/%D8%A8%D9%84%D9%88%D9%85%D8%A8%D8%B1%D8%BA-%D8%A3%D9%88%D8%A8%D9%83-%D9%82%D8%B1%D8%B1%D8%AA-%D8%B2%D9%8A%D8%A7%D8%AF%D8%A9-%D8%B1%D9%85%D8%B2%D9%8A%D8%A9-%D9%81%D9%8A-%D8%A5%D9%86%D8%AA%D8%A7/</w:t>
        </w:r>
      </w:hyperlink>
      <w:r>
        <w:t xml:space="preserve"> - </w:t>
      </w:r>
      <w:r>
        <w:rPr>
          <w:i/>
        </w:rPr>
        <w:t>OPEC+ members, led by Saudi Arabia and Russia, agree to slightly accelerate oil production increases during a monthly video meeting.</w:t>
      </w:r>
      <w:r>
        <w:t>The new increase exceeds the typical 137,000 barrels per day implemented in late last year.</w:t>
      </w:r>
      <w:r>
        <w:rPr>
          <w:i/>
        </w:rPr>
        <w:t>The decision follows a pause in planned supply hikes earlier this year.</w:t>
      </w:r>
      <w:r>
        <w:t>The move occurs amidst rising tensions in the Middle East, affecting oil prices and supply fears.</w:t>
      </w:r>
      <w:r>
        <w:rPr>
          <w:i/>
        </w:rPr>
        <w:t>Members have limited capacity to increase output, with Saudi Arabia and UAE holding most spare capacity.</w:t>
      </w:r>
      <w:r>
        <w:t>OPEC+ to continue gradually restoring reduced supplies with flexibility for market and geopolitical factors.</w:t>
      </w:r>
      <w:r>
        <w:rPr>
          <w:i/>
        </w:rPr>
        <w:t xml:space="preserve">Russian President Putin and Saudi Crown Prince Mohammed bin Salman reaffirmed the importance of joint effort in stabilising the global oil market." 128. </w:t>
      </w:r>
      <w:hyperlink r:id="rId110">
        <w:r>
          <w:rPr>
            <w:color w:val="0000EE"/>
            <w:u w:val="single"/>
          </w:rPr>
          <w:t>https://www.chinanews.net/news/278965103/marooned-crew-in-persian-gulf-plea-for-aid-amid-dwindling-food-freshwater</w:t>
        </w:r>
      </w:hyperlink>
      <w:r>
        <w:rPr>
          <w:i/>
        </w:rPr>
        <w:t xml:space="preserve"> - • Approximately 2,000 ships with over 20,000 seafarers are stuck in the Persian Gulf, according to the International Maritime Organisation.</w:t>
        <w:br/>
      </w:r>
      <w:r>
        <w:rPr>
          <w:i/>
        </w:rPr>
        <w:t>• Most ships have been stranded for over a month due to limited passage through the Strait of Hormuz.</w:t>
        <w:br/>
      </w:r>
      <w:r>
        <w:rPr>
          <w:i/>
        </w:rPr>
        <w:t>• Ships are running out of fresh provisions, with some crew collecting condensate and fishing for survival.</w:t>
        <w:br/>
      </w:r>
      <w:r>
        <w:rPr>
          <w:i/>
        </w:rPr>
        <w:t>• Supplies are difficult and costly to restock; the Port of Fujairah has been repeatedly attacked.</w:t>
        <w:br/>
      </w:r>
      <w:r>
        <w:rPr>
          <w:i/>
        </w:rPr>
        <w:t xml:space="preserve">• Crews face challenges in crew-change logistics, and many seafarers are seeking support for food, pay, and repatriation. 129. </w:t>
      </w:r>
      <w:hyperlink r:id="rId111">
        <w:r>
          <w:rPr>
            <w:color w:val="0000EE"/>
            <w:u w:val="single"/>
          </w:rPr>
          <w:t>https://news.republika.co.id/berita/tcsxip451/israel-bom-destilasi-iran-trump-marah-arab-rugi-194-miliar-dolar</w:t>
        </w:r>
      </w:hyperlink>
      <w:r>
        <w:rPr>
          <w:i/>
        </w:rPr>
        <w:t xml:space="preserve"> - * Israeli Prime Minister Benjamin Netanyahu states military operations against Iran will continue indefinitely. * Netanyahu claims Israel and the US nearly destroyed Iran's military complex, with no intention to change regime. * Israel's military targets Iran’s infrastructure in Tehran, preparing for ongoing operations. * Iran plans to impose tolls on ships passing through the Strait of Hormuz and restrict US, Israel, and sanctioned vessels. * Maritime traffic through the Strait has dropped by 95%, disrupting global oil supply. * Donald Trump warns Iran of infrastructure destruction if no pact is reached, urging countries to secure their own energy supplies. 130. </w:t>
      </w:r>
      <w:hyperlink r:id="rId112">
        <w:r>
          <w:rPr>
            <w:color w:val="0000EE"/>
            <w:u w:val="single"/>
          </w:rPr>
          <w:t>https://www.dailystar.co.uk/news/latest-news/breaking-trump-address-world-give-36952365</w:t>
        </w:r>
      </w:hyperlink>
      <w:r>
        <w:rPr>
          <w:i/>
        </w:rPr>
        <w:t xml:space="preserve"> - * President Trump scheduled to address the nation on Iran in hours, announced by White House press secretary Karoline Leavitt on X. * Iranian Parliament's Security Commission approved a plan to impose tolls and restrict transit for US and Israeli ships through the Strait of Hormuz. * The proposal could reshape a critical oil transit route, raising risks of international confrontation and economic disruption. * The plan includes toll systems, prohibition of US and Israeli transit, and coordination with Oman on legal frameworks. * Experts warn the move could prompt significant responses from Western powers and affect global energy prices. 131. </w:t>
      </w:r>
      <w:hyperlink r:id="rId113">
        <w:r>
          <w:rPr>
            <w:color w:val="0000EE"/>
            <w:u w:val="single"/>
          </w:rPr>
          <w:t>https://indianexpress.com/article/explained/explained-global/expert-explains-china-pakistan-peace-plan-iran-stakes-shipping-significance-10620102/</w:t>
        </w:r>
      </w:hyperlink>
      <w:r>
        <w:rPr>
          <w:i/>
        </w:rPr>
        <w:t xml:space="preserve"> - * China and Pakistan proposed a five-point peace initiative focusing on stabilising maritime routes and de-escalation in West Asia, announced recently. * The plan aims to manage regional crises and expand non-Western diplomatic roles, with China citing economic and connectivity interests including the Gwadar port. * Disruptions in key maritime chokepoints like the Strait of Hormuz and Bab el-Mandeb threaten China's trade flows and global supply chains. * China’s diplomatic engagement with Iran and Saudi Arabia has increased, linked to its interests in regional stability and energy imports. * The timing reflects economic pressures from potential maritime chokepoint blockages and shifts in US regional strategy. 132. </w:t>
      </w:r>
      <w:hyperlink r:id="rId114">
        <w:r>
          <w:rPr>
            <w:color w:val="0000EE"/>
            <w:u w:val="single"/>
          </w:rPr>
          <w:t>https://www.investing.com/news/stock-market-news/european-stocks-surge-and-oil-falls-as-trump-says-us-to-exit-iran-in-23-weeks-4592133</w:t>
        </w:r>
      </w:hyperlink>
      <w:r>
        <w:rPr>
          <w:i/>
        </w:rPr>
        <w:t xml:space="preserve"> - * European stocks increased, with the Stoxx 600 rising by 2.5% amid geopolitical tensions. * U.S. President Trump stated the U.S. intends to leave the Iran conflict within 2-3 weeks, impacting oil prices. * Oil prices briefly declined, with Brent crude falling to $101.94 per barrel, from almost $120 previously. * Iran-related conflicts have caused the Strait of Hormuz to be effectively closed, raising energy prices and inflation fears. * US and UAE consider unblocking the Strait of Hormuz through force with UN Security Council support, as Iranian attacks persist. 133. </w:t>
      </w:r>
      <w:hyperlink r:id="rId115">
        <w:r>
          <w:rPr>
            <w:color w:val="0000EE"/>
            <w:u w:val="single"/>
          </w:rPr>
          <w:t>https://www.dailymail.co.uk/galleries/article-15649907/Report-Iran-considers-letting-Chinese-linked-ships-Strait.html?ns_mchannel=rss&amp;ns_campaign=1490&amp;ito=1490</w:t>
        </w:r>
      </w:hyperlink>
      <w:r>
        <w:rPr>
          <w:i/>
        </w:rPr>
        <w:t xml:space="preserve"> - * Iran is considering safe passage for Chinese-linked oil tankers through the Strait of Hormuz, conditional on cargo being traded in Chinese yuan. * An Iranian official confirmed the possibility amid ongoing tensions and threats of attack. * The Strait is a key conduit for around a fifth of the world's oil, with approximately 140 vessels passing daily. * Iran has struck two Indian tankers recently, and the US and Israel are restricted from using the strait. * The crisis has led to rising crude oil prices and international discussions about security and reopening strategies. 134. </w:t>
      </w:r>
      <w:hyperlink r:id="rId116">
        <w:r>
          <w:rPr>
            <w:color w:val="0000EE"/>
            <w:u w:val="single"/>
          </w:rPr>
          <w:t>https://www.thetechedvocate.org/navigating-market-waves-u-s-inflation-and-fomc-insights-on-april-5-2026/?utm_source=rss&amp;utm_medium=rss&amp;utm_campaign=navigating-market-waves-u-s-inflation-and-fomc-insights-on-april-5-2026</w:t>
        </w:r>
      </w:hyperlink>
      <w:r>
        <w:rPr>
          <w:i/>
        </w:rPr>
        <w:t xml:space="preserve"> - * Inflation data release and FOMC minutes scheduled for April 5, 2026, in the U.S. * These events aim to impact investor sentiment and macroeconomic policy expectations. * The inflation figures will examine CPI and PPI trends, affecting Federal Reserve's monetary policy outlook. * The Fed's policy hints will be gleaned from the FOMC minutes, influencing interest rate projections. * The day coincides with earnings reports across sectors, notably transportation, consumer goods, industrials, technology, and energy, with impacts on profitability and market outlook. * Investor sentiment is expected to fluctuate in response to the macroeconomic indicators and corporate earnings. 135. </w:t>
      </w:r>
      <w:hyperlink r:id="rId117">
        <w:r>
          <w:rPr>
            <w:color w:val="0000EE"/>
            <w:u w:val="single"/>
          </w:rPr>
          <w:t>https://www.observer24.com.na/imf-urges-namibia-to-cut-spending/</w:t>
        </w:r>
      </w:hyperlink>
      <w:r>
        <w:rPr>
          <w:i/>
        </w:rPr>
        <w:t xml:space="preserve"> - * The IMF calls for fiscal discipline and reforms for Namibia's economic recovery. * It recommends tighter control of public spending, civil service reforms, and improved revenue collection. * The IMF highlights the need to reduce transfers to public enterprises and improve financial regulation. * Namibia's GDP growth was 1.7% in 2025, with slow recovery due to weak diamond demand and drought. * Growth is expected to remain modest in 2026 amid global risks and rising fuel prices. 136. </w:t>
      </w:r>
      <w:hyperlink r:id="rId118">
        <w:r>
          <w:rPr>
            <w:color w:val="0000EE"/>
            <w:u w:val="single"/>
          </w:rPr>
          <w:t>https://timesofoman.com//article/170275-downward-revision-of-global-gdp-imminent-amid-west-asia-crisis</w:t>
        </w:r>
      </w:hyperlink>
      <w:r>
        <w:rPr>
          <w:i/>
        </w:rPr>
        <w:t xml:space="preserve"> - * Global economic growth is likely to face downward revisions, with inflation pressures intensifying, according to SBI Research. * The report highlights disruptions in energy markets due to geopolitical tensions in West Asia and their impact on broader economic indicators. * Risks of stagflation increase if current conditions persist, with global inflation potentially rising 1.2% in G20 countries. * Global growth forecast remains around 3.2%, while India’s projected growth is 7.2% in FY27. * Disruptions in energy supply chains, including closure of the Strait of Hormuz, significantly impact oil markets. * Crude oil prices are above $100/bbl, raising imported inflation; the rupee has weakened beyond 93 per dollar, heightening external vulnerabilities. * Imported inflation is already at 5.4% and may rise further, with CPI expected to be over 4.5% in the coming quarters. 137. </w:t>
      </w:r>
      <w:hyperlink r:id="rId119">
        <w:r>
          <w:rPr>
            <w:color w:val="0000EE"/>
            <w:u w:val="single"/>
          </w:rPr>
          <w:t>https://www.haber7.com/dunya/haber/3617507-iran-israil-baglantili-gemiyi-vurdu</w:t>
        </w:r>
      </w:hyperlink>
      <w:r>
        <w:rPr>
          <w:i/>
        </w:rPr>
        <w:t xml:space="preserve"> - * Iran state media reports an attack on a ship linked to Israel in the Strait of Hormuz, with fire reported on the vessel. * No details about damage or casualties were provided. * Israel has not issued an official statement on the incident. * The Strait of Hormuz is a key route for global oil trade, and tensions in the region have increased following recent attacks and military activity. * Iran has announced an escalation in attacks on targets linked to the US and Israel in recent weeks. 138. </w:t>
      </w:r>
      <w:hyperlink r:id="rId120">
        <w:r>
          <w:rPr>
            <w:color w:val="0000EE"/>
            <w:u w:val="single"/>
          </w:rPr>
          <w:t>https://newtalk.tw/news/view/2026-04-05/1028188</w:t>
        </w:r>
      </w:hyperlink>
      <w:r>
        <w:rPr>
          <w:i/>
        </w:rPr>
        <w:t xml:space="preserve"> - * U.S. President Donald Trump issued a 48-hour ultimatum to Iran to open the Hormuz Strait, but analysts believe it is unlikely to be lifted soon. * U.S. intelligence reports indicate Iran is unlikely to解除封鎖短期內, using the strait as a leverage to influence global energy prices. * Iran may continue restricting navigation to keep oil and gas prices high, applying pressure for military action to end. * Trump issued a warning via social media, setting a deadline of 6th July, with Iran’s military warning of countermeasures against attacks. * Attacks in the Gulf region affected energy infrastructure in Kuwait and the UAE, amid rising regional tensions and market reactions. 139. </w:t>
      </w:r>
      <w:hyperlink r:id="rId121">
        <w:r>
          <w:rPr>
            <w:color w:val="0000EE"/>
            <w:u w:val="single"/>
          </w:rPr>
          <w:t>https://www.bbc.com/news/articles/cgk0d76yg8po?at_medium=RSS&amp;at_campaign=rss</w:t>
        </w:r>
      </w:hyperlink>
      <w:r>
        <w:rPr>
          <w:i/>
        </w:rPr>
        <w:t xml:space="preserve"> - - Reeves states that energy bill assistance depends on household income. - She suggests ending the conflict and reopening the Strait of Hormuz to lower prices. - The Strait of Hormuz, a key transit waterway for oil and LNG, has been effectively closed since the war began. 140. </w:t>
      </w:r>
      <w:hyperlink r:id="rId122">
        <w:r>
          <w:rPr>
            <w:color w:val="0000EE"/>
            <w:u w:val="single"/>
          </w:rPr>
          <w:t>https://www.newsghana.com.gh/oil-posts-record-monthly-surge-as-iran-war-reshapes-markets/</w:t>
        </w:r>
      </w:hyperlink>
      <w:r>
        <w:rPr>
          <w:i/>
        </w:rPr>
        <w:t xml:space="preserve"> - * Crude oil experienced its largest monthly gain in nearly four decades, with Brent futures up over 60% in March, amid Iran-United States tensions. * The conflict has effective closed the Strait of Hormuz to commercial shipping since February 28. * Analysts estimate the war has removed 4.5 to 5 million barrels per day from global supply, about 5% of the world total. * Tensions rose further when Iran struck a Kuwaiti oil tanker outside Dubai; risks of energy flow disruption remain. * Prices could return to recent levels if diplomatic talks break down or infrastructure is attacked, with geopolitical developments ahead. 141. </w:t>
      </w:r>
      <w:hyperlink r:id="rId123">
        <w:r>
          <w:rPr>
            <w:color w:val="0000EE"/>
            <w:u w:val="single"/>
          </w:rPr>
          <w:t>https://www.newsmax.com/politics/iran-strait-of-hormuz-reopen/2026/03/31/id/1251451/</w:t>
        </w:r>
      </w:hyperlink>
      <w:r>
        <w:rPr>
          <w:i/>
        </w:rPr>
        <w:t xml:space="preserve"> - * The UAE is weighing potential military involvement to reopen the Strait of Hormuz, including possible use of force, mine-clearing, and logistical support. * Abu Dhabi seeks a U.N. Security Council resolution and international coalition, with backing from Bahrain and some Gulf states. * The UAE's stance marks a shift from previous economic and mediation policies, signalling a more confrontational approach. * Iran has increased missile and drone attacks on the Emirates, warning against supporting military action. * The Strait remains critical for UAE energy exports, shipping routes, and food imports amid ongoing regional tensions. 142. </w:t>
      </w:r>
      <w:hyperlink r:id="rId124">
        <w:r>
          <w:rPr>
            <w:color w:val="0000EE"/>
            <w:u w:val="single"/>
          </w:rPr>
          <w:t>https://www.indiatoday.in/business/story/global-oil-crisis-impact-on-supply-prices-gulf-tensions-2891778-2026-04-05?utm_source=rss</w:t>
        </w:r>
      </w:hyperlink>
      <w:r>
        <w:rPr>
          <w:i/>
        </w:rPr>
        <w:t xml:space="preserve"> - * Disruption to global oil flows due to the West Asia war and closure of the Strait of Hormuz has caused supply chain delays and increased costs. * Brent Crude has surged by approximately 50–60%, remaining above $110 per barrel. * The International Energy Agency released 400 million barrels from emergency reserves, but this covers only a fraction of the disruption. * Experts warn the crisis may be underestimated as physical deficits grow and trade flows shift, with signs of a shift towards a supply-sensitive environment. * Broader impacts include rising oil prices translating into higher energy, freight, and food costs globally, risking stagflation. 143. </w:t>
      </w:r>
      <w:hyperlink r:id="rId125">
        <w:r>
          <w:rPr>
            <w:color w:val="0000EE"/>
            <w:u w:val="single"/>
          </w:rPr>
          <w:t>https://www.newsmax.com/politics/white-house-oil-prices/2026/03/31/id/1251448/</w:t>
        </w:r>
      </w:hyperlink>
      <w:r>
        <w:rPr>
          <w:i/>
        </w:rPr>
        <w:t xml:space="preserve"> - * The White House officials are preparing for oil prices to potentially exceed $150 a barrel due to ongoing Iran war. * The administration is considering measures, including emergency powers, to prevent price spikes. * Officials have not confirmed plans to allow prices to reach $200 a barrel. * Experts warn the war's full impact on oil markets may be felt in two weeks, affecting consumers especially poor households. * The war has led to increased gas prices and disruptions in the Strait of Hormuz, with potential supply shortages. 144. </w:t>
      </w:r>
      <w:hyperlink r:id="rId126">
        <w:r>
          <w:rPr>
            <w:color w:val="0000EE"/>
            <w:u w:val="single"/>
          </w:rPr>
          <w:t>https://www.telegraaf.nl/financieel/landen-opec-gaan-olieproductie-verder-verhogen/145232728.html</w:t>
        </w:r>
      </w:hyperlink>
      <w:r>
        <w:rPr>
          <w:i/>
        </w:rPr>
        <w:t xml:space="preserve"> - * OPEC+ delegates indicate a planned increase of 206,000 barrels per day in May, subject to an OPEC+ meeting. 145. </w:t>
      </w:r>
      <w:hyperlink r:id="rId127">
        <w:r>
          <w:rPr>
            <w:color w:val="0000EE"/>
            <w:u w:val="single"/>
          </w:rPr>
          <w:t>https://www.newscentermaine.com/article/news/nation-world/gas-price-diesel-fuel-rise-cost-oil-market-tension-iran-war/507-881942de-d98f-4cfe-9a3a-33a19bfe6a51</w:t>
        </w:r>
      </w:hyperlink>
      <w:r>
        <w:rPr>
          <w:i/>
        </w:rPr>
        <w:t xml:space="preserve"> - * Gas prices increased slightly to $4.110 on Sunday, maintaining an upward trend. * Prices are significantly higher than a month ago, with every state averaging above $3.278. * The highest state averages reach about $5.923. * Rising costs are linked to tensions following the US and Israeli attack on Iran, affecting global oil supply. * The Strait of Hormuz has been closed off by Iran's military, disrupting a major trade route. * Crude oil prices have surpassed $100 per barrel, influencing fuel prices. * Gas and diesel prices are affected by crude oil costs, refinery expenses, taxes, and retailer margins. * Variability in retail prices is influenced by regional taxes, proximity to refineries, and local competition. 146. </w:t>
      </w:r>
      <w:hyperlink r:id="rId128">
        <w:r>
          <w:rPr>
            <w:color w:val="0000EE"/>
            <w:u w:val="single"/>
          </w:rPr>
          <w:t>https://www.investing.com/news/economy-news/is-the-world-running-out-of-oil-goldman-sachs-weighs-in-4597603</w:t>
        </w:r>
      </w:hyperlink>
      <w:r>
        <w:rPr>
          <w:i/>
        </w:rPr>
        <w:t xml:space="preserve"> - * Disruption in flow through Strait of Hormuz raises concerns over oil supply. * Goldman Sachs states the situation is nuanced, with limited shortages so far. * Asia, heavily reliant on Persian Gulf imports, faces supply strain but has buffers. * Sharp drop in Asia’s net oil imports by late March indicates growing strain. * Prices for diesel and jet fuel have surged; some countries report fuel rationing. * Larger economies like China and Japan are better positioned due to strategic reserves. * Market remains flexible through rerouted trade and inventory use, but localized shortages could worsen if disruptions persist. 147. </w:t>
      </w:r>
      <w:hyperlink r:id="rId129">
        <w:r>
          <w:rPr>
            <w:color w:val="0000EE"/>
            <w:u w:val="single"/>
          </w:rPr>
          <w:t>https://africatodaynewsnewyork.com/2026/04/05/iran-allows-iraqi-ships-through-hormuz-as-transits-rise/</w:t>
        </w:r>
      </w:hyperlink>
      <w:r>
        <w:rPr>
          <w:i/>
        </w:rPr>
        <w:t xml:space="preserve"> - * Iran announced that Iraq would be exempt from shipping restrictions in the Strait of Hormuz, potentially restoring Iraqi crude exports of up to three million barrels daily.</w:t>
        <w:br/>
      </w:r>
      <w:r>
        <w:t>* The exemption was declared on Friday, amidst a context of cautious reopening of the strait and incrementally increasing vessel traffic.</w:t>
        <w:br/>
      </w:r>
      <w:r>
        <w:rPr>
          <w:i/>
        </w:rPr>
        <w:t>* Iraq's oil production needs time to ramp up following weeks of constrained output, with logistical challenges remaining.</w:t>
        <w:br/>
      </w:r>
      <w:r>
        <w:t>* Iran's selective exemptions suggest strategic management of the strait's reopening as a political instrument.</w:t>
        <w:br/>
      </w:r>
      <w:r>
        <w:rPr>
          <w:i/>
        </w:rPr>
        <w:t>* The potential increase in Iraqi exports could alleviate supply shortages and impact global oil prices.</w:t>
      </w:r>
      <w:r>
        <w:t xml:space="preserve">148. </w:t>
      </w:r>
      <w:hyperlink r:id="rId130">
        <w:r>
          <w:rPr>
            <w:color w:val="0000EE"/>
            <w:u w:val="single"/>
          </w:rPr>
          <w:t>https://www.vietnamplus.vn/opec-len-ke-hoach-tang-san-luong-dau-trong-thang-5-post1103042.vnp</w:t>
        </w:r>
      </w:hyperlink>
      <w:r>
        <w:t xml:space="preserve"> - * OPEC+ member countries, led by Saudi Arabia and Russia, agreed in principle to increase output by approximately 206,000 barrels per day, decision expected on 5 April. 149. </w:t>
      </w:r>
      <w:hyperlink r:id="rId130">
        <w:r>
          <w:rPr>
            <w:color w:val="0000EE"/>
            <w:u w:val="single"/>
          </w:rPr>
          <w:t>https://www.vietnamplus.vn/opec-len-ke-hoach-tang-san-luong-dau-trong-thang-5-post1103042.vnp</w:t>
        </w:r>
      </w:hyperlink>
      <w:r>
        <w:t xml:space="preserve"> - • OPEC+ member countries, led by Saudi Arabia and Russia, intend to raise output by approximately 206,000 barrels daily at an online meeting on 5 April. • The decision aims to restore production after reductions caused by Middle East conflicts and Iranian sanctions. • In March 2026, OPEC's oil output dropped by 7.3 million barrels per day from the previous month. • Oil prices surged near 120 USD per barrel earlier, with Brent futures at around 109 USD on 3 April. • Despite conflicts, Iran's oil exports increase, highlighting ongoing production resilience. 150. </w:t>
      </w:r>
      <w:hyperlink r:id="rId130">
        <w:r>
          <w:rPr>
            <w:color w:val="0000EE"/>
            <w:u w:val="single"/>
          </w:rPr>
          <w:t>https://www.vietnamplus.vn/opec-len-ke-hoach-tang-san-luong-dau-trong-thang-5-post1103042.vnp</w:t>
        </w:r>
      </w:hyperlink>
      <w:r>
        <w:t xml:space="preserve"> - * OPEC+ member countries, led by Saudi Arabia and Russia, are planning to increase daily oil output by approximately 206,000 barrels in May 2026. * The decision is potential, subject to approval at an online meeting on 5 April. * The move aims to restore production disrupted by regional conflicts, notably the Iran war and broader Middle East tensions. * In March 2026, OPEC's output decreased by 7.3 million barrels daily due to export cuts and the closure of the Hormuz Strait. * Oil prices have fluctuated, reaching nearly USD 120 per barrel, while Brent crude was close to USD 109 per barrel on 3 April. 151. </w:t>
      </w:r>
      <w:hyperlink r:id="rId131">
        <w:r>
          <w:rPr>
            <w:color w:val="0000EE"/>
            <w:u w:val="single"/>
          </w:rPr>
          <w:t>https://www.aljazeera.com/news/2026/3/31/after-strait-of-hormuz-opens-turmoil-would-still-last-months-analysts-say?traffic_source=rss</w:t>
        </w:r>
      </w:hyperlink>
      <w:r>
        <w:t xml:space="preserve"> - * Disruption caused by Strait of Hormuz shutdown impacts global supply chains, with delays lasting months even after reopening. * About 2,000 ships stranded; diversions via Suez Canal and Cape of Good Hope; oil diverted through Red Sea. * Damage to Middle East energy infrastructure and attacks have worsened supply chain disruptions. * Industry experts predict long-term route diversifications and increased security and insurance costs. * Attacks and security concerns may lead to decreased traffic through the strait and changing shipping practices. 152. </w:t>
      </w:r>
      <w:hyperlink r:id="rId132">
        <w:r>
          <w:rPr>
            <w:color w:val="0000EE"/>
            <w:u w:val="single"/>
          </w:rPr>
          <w:t>https://www.cbsnews.com/video/trump-lashes-out-at-european-allies-over-strait-of-hormuz-im-not-a-gatekeeper-for-them/</w:t>
        </w:r>
      </w:hyperlink>
      <w:r>
        <w:t xml:space="preserve"> - * President Trump criticised European allies for not doing enough to help reopen the Strait of Hormuz to oil tanker traffic. * The statement was made in relation to the Strait of Hormuz. * The article references tensions over maritime routes and oil transportation. * No specific event, organisation, or location other than the Strait of Hormuz is detailed. 153. </w:t>
      </w:r>
      <w:hyperlink r:id="rId133">
        <w:r>
          <w:rPr>
            <w:color w:val="0000EE"/>
            <w:u w:val="single"/>
          </w:rPr>
          <w:t>https://blockonomi.com/global-oil-inventories-slide-rapidly-as-supply-flows-disrupt-market-stability/</w:t>
        </w:r>
      </w:hyperlink>
      <w:r>
        <w:t xml:space="preserve"> - ['</w:t>
      </w:r>
      <w:r>
        <w:rPr>
          <w:i/>
        </w:rPr>
        <w:t xml:space="preserve"> Global visible oil inventories decreased by 162 million barrels since February 27, erasing 37% of the 2025 build.', '</w:t>
      </w:r>
      <w:r>
        <w:t xml:space="preserve"> Weekly drawdown reached 10.2 million barrels per day, indicating supply disruption, not demand.', '</w:t>
      </w:r>
      <w:r>
        <w:rPr>
          <w:i/>
        </w:rPr>
        <w:t xml:space="preserve"> Floating storage declined markedly, with approximately 250 million barrels disappearing from tankers, especially in the Persian Gulf.', '</w:t>
      </w:r>
      <w:r>
        <w:t xml:space="preserve"> Disruption centered on the Strait of Hormuz, where slowed or halted flows disrupted supply routes.', '* Asia ex-China and India face increased inventory stress due to rerouting favouring major buyers, impacting smaller economies.'] 154. </w:t>
      </w:r>
      <w:hyperlink r:id="rId134">
        <w:r>
          <w:rPr>
            <w:color w:val="0000EE"/>
            <w:u w:val="single"/>
          </w:rPr>
          <w:t>https://timeskuwait.com/fires-halt-operations-at-uae-petrochemical-giant-after-intercepted-attack-debris/</w:t>
        </w:r>
      </w:hyperlink>
      <w:r>
        <w:t xml:space="preserve"> - * Operations at Borouge petrochemical complex in UAE suspended following fires caused by debris from regional attacks. * Attacks involved missile and drone strikes launched from Iran, confirmed by UAE Ministry of Defense. * Fires triggered by falling debris from intercepted attacks, no injuries reported. * Facility located near Western border with Saudi Arabia, joint venture between Abu Dhabi National Oil Company and Borealis. * Assessment underway to determine damage and safety before reopening.</w:t>
      </w:r>
      <w:r/>
    </w:p>
    <w:p>
      <w:r/>
      <w:r>
        <w:t xml:space="preserve">155. </w:t>
      </w:r>
      <w:hyperlink r:id="rId135">
        <w:r>
          <w:rPr>
            <w:color w:val="0000EE"/>
            <w:u w:val="single"/>
          </w:rPr>
          <w:t>https://www.brecorder.com/news/40414876/opec-debates-theoretical-oil-output-hike-amid-iran-war-paralysis-sources-say</w:t>
        </w:r>
      </w:hyperlink>
      <w:r>
        <w:t xml:space="preserve"> - * OPEC+ may approve a paper increase in oil output on Sunday, despite production constraints due to the Iran conflict. * The war has disrupted Strait of Hormuz exports since February, affecting key producers Saudi Arabia, UAE, Kuwait, and Iraq. * Russia and other members are unable to increase output due to sanctions and war damage. * OPEC+ agreed to a modest output boost of 206,000 barrels per day for April, amidst significant supply disruptions. * Crude prices have reached a four-year high near $120, with potential to surpass $150 if disruptions continue into mid-May. 156. </w:t>
      </w:r>
      <w:hyperlink r:id="rId133">
        <w:r>
          <w:rPr>
            <w:color w:val="0000EE"/>
            <w:u w:val="single"/>
          </w:rPr>
          <w:t>https://blockonomi.com/global-oil-inventories-slide-rapidly-as-supply-flows-disrupt-market-stability/</w:t>
        </w:r>
      </w:hyperlink>
      <w:r>
        <w:t xml:space="preserve"> - ["</w:t>
      </w:r>
      <w:r>
        <w:rPr>
          <w:i/>
        </w:rPr>
        <w:t xml:space="preserve"> Global oil inventories fell by 162 million barrels since February 27, erasing 37% of 2025's inventory build", '</w:t>
      </w:r>
      <w:r>
        <w:t xml:space="preserve"> Weekly drawdown reached 10.2 million barrels per day, indicating supply disruption', '</w:t>
      </w:r>
      <w:r>
        <w:rPr>
          <w:i/>
        </w:rPr>
        <w:t xml:space="preserve"> Floating storage decreased sharply, especially from the Persian Gulf, due to slowed or halted flows through the Strait of Hormuz', '</w:t>
      </w:r>
      <w:r>
        <w:t xml:space="preserve"> Supply rerouting favours major buyers, with Asia (ex-China and India) experiencing deeper inventory stress', '</w:t>
      </w:r>
      <w:r>
        <w:rPr>
          <w:i/>
        </w:rPr>
        <w:t xml:space="preserve"> Market stress increases as buffers weaken, leading to higher price volatility and potential inflation pressures'] 157. </w:t>
      </w:r>
      <w:hyperlink r:id="rId136">
        <w:r>
          <w:rPr>
            <w:color w:val="0000EE"/>
            <w:u w:val="single"/>
          </w:rPr>
          <w:t>https://www.express.co.uk/news/world/2189020/europe-told-work-home-energy</w:t>
        </w:r>
      </w:hyperlink>
      <w:r>
        <w:rPr>
          <w:i/>
        </w:rPr>
        <w:t xml:space="preserve"> - * Europe faces a prolonged energy crisis due to disruptions in oil markets caused by the Middle East conflict. * The Iran has closed a key oil trade route in retaliation for US-Israeli strikes, affecting global oil supply. * The Strait of Hormuz, through which about 20% of global oil passes, has been targeted by Iranian attacks. * Oil and gas prices have increased by up to 70% since late February. * EU energy chief Dan Jørgensen urged member countries to reduce oil consumption by working from home, encouraging public transport, limiting highway speed, increasing car sharing, and adopting efficient driving practices. 158. </w:t>
      </w:r>
      <w:hyperlink r:id="rId135">
        <w:r>
          <w:rPr>
            <w:color w:val="0000EE"/>
            <w:u w:val="single"/>
          </w:rPr>
          <w:t>https://www.brecorder.com/news/40414876/opec-debates-theoretical-oil-output-hike-amid-iran-war-paralysis-sources-say</w:t>
        </w:r>
      </w:hyperlink>
      <w:r>
        <w:rPr>
          <w:i/>
        </w:rPr>
        <w:t xml:space="preserve"> - * OPEC+ may approve an oil output increase on Sunday, according to sources. * The increase would largely be on paper due to disruptions caused by the U.S.-Israeli war with Iran. * The war has shut the Strait of Hormuz, affecting exports from Saudi Arabia, UAE, Kuwait, and Iraq. * Other members like Russia cannot increase output due to sanctions and infrastructure damage. * Oil prices have risen to near $120 a barrel, with potential to exceed $150 if disruptions continue. 159. </w:t>
      </w:r>
      <w:hyperlink r:id="rId137">
        <w:r>
          <w:rPr>
            <w:color w:val="0000EE"/>
            <w:u w:val="single"/>
          </w:rPr>
          <w:t>https://timeskuwait.com/why-us-oil-cant-fill-global-energy-gap-no-substitute-for-gulf-crude-quality-not-quantity-rules-the-roost/</w:t>
        </w:r>
      </w:hyperlink>
      <w:r>
        <w:rPr>
          <w:i/>
        </w:rPr>
        <w:t xml:space="preserve"> - * Oil prices surge due to supply disruptions and attacks on Gulf energy facilities. * Gulf crude continues to dominate refining markets because of its quality and low production costs. * US shale oil is less compatible with many global refineries and more expensive to produce. * Gulf producers supply over 20 million barrels per day with significant spare capacity. * Replacing Gulf oil with US crude would require costly refinery modifications and face structural limitations. * Gulf oil remains indispensable for global energy stability amidst geopolitical tensions. 160. </w:t>
      </w:r>
      <w:hyperlink r:id="rId135">
        <w:r>
          <w:rPr>
            <w:color w:val="0000EE"/>
            <w:u w:val="single"/>
          </w:rPr>
          <w:t>https://www.brecorder.com/news/40414876/opec-debates-theoretical-oil-output-hike-amid-iran-war-paralysis-sources-say</w:t>
        </w:r>
      </w:hyperlink>
      <w:r>
        <w:rPr>
          <w:i/>
        </w:rPr>
        <w:t xml:space="preserve"> - * OPEC+ may approve a paper-based oil output increase on Sunday due to ongoing Iran war disruptions. * The war has shut the Strait of Hormuz since February, affecting exports from Saudi Arabia, the UAE, Kuwait, and Iraq. * Russia and other members cannot increase output due to sanctions and infrastructure damage. * OPEC+ agreed to a modest output boost in March but faces significant disruptions, with prices reaching near $120 a barrel. * The meeting will discuss quotas for May, with potential increases delayed until Hormuz reopens. 161. </w:t>
      </w:r>
      <w:hyperlink r:id="rId138">
        <w:r>
          <w:rPr>
            <w:color w:val="0000EE"/>
            <w:u w:val="single"/>
          </w:rPr>
          <w:t>https://www.jpost.com/middle-east/article-892070</w:t>
        </w:r>
      </w:hyperlink>
      <w:r>
        <w:rPr>
          <w:i/>
        </w:rPr>
        <w:t xml:space="preserve"> - * The Gulf States, including the UAE, Bahrain, Kuwait, and Saudi Arabia, experience ongoing Iranian missile and drone attacks. * The UAE’s air defenses intercepted missile and drone attacks originating from Iran. * Attacks have targeted Kuwait’s energy infrastructure, including a refinery and power plant, causing damage and casualties. * UAE’s Al Taweelah aluminium site shut down due to damage from attacks. * In total, the UAE reported 475 ballistic missile and 2,085 drone attacks since the conflict escalated. 162. </w:t>
      </w:r>
      <w:hyperlink r:id="rId139">
        <w:r>
          <w:rPr>
            <w:color w:val="0000EE"/>
            <w:u w:val="single"/>
          </w:rPr>
          <w:t>https://www.pravda.com.ua/news/2026/04/05/8028804/</w:t>
        </w:r>
      </w:hyperlink>
      <w:r>
        <w:rPr>
          <w:i/>
        </w:rPr>
        <w:t xml:space="preserve"> - * Губернатор Нижньогородської області РФ повідомив про пошкодження НПЗ 'Лукойл-Нижньогороднефтеоргсинтез' і Новогорьківської ТЭЦ внаслідок атаки українських БПЛА 5 квітня. * Вночі сили ППО відбили атаку 30 ворожих дронів над промисловою зоною Кстовського району. * Внаслідок падіння уламків пошкоджені об'єкти НПЗ, ТЕЦ, житлові будинки та присадибні ділянки, без постраждалих. * Енергопостачання наразі відновлюється. * Атака підтверджена відеозаписами з соцмереж. * 'Лукойл-Нижньогороднефтеоргсинтез' — важливий НПЗ РФ з потужністю 17 млн тонн на рік, що забезпечує московський регіон. 163. </w:t>
      </w:r>
      <w:hyperlink r:id="rId140">
        <w:r>
          <w:rPr>
            <w:color w:val="0000EE"/>
            <w:u w:val="single"/>
          </w:rPr>
          <w:t>https://www.scmp.com/news/world/middle-east/article/3349084/uae-bahrain-and-kuwait-lose-water-energy-infrastructure-iran-strikes?utm_source=rss_feed</w:t>
        </w:r>
      </w:hyperlink>
      <w:r>
        <w:rPr>
          <w:i/>
        </w:rPr>
        <w:t xml:space="preserve"> - * Critical infrastructure in the Gulf states of the UAE, Bahrain, and Kuwait was attacked by Iran using missiles and drones. * Attacks targeted civilian facilities, including a petrochemical plant in Abu Dhabi. * Damage was caused to energy and industrial infrastructure amid ongoing regional tensions. * The attacks are linked to Iranian responses to US and Israeli strikes in the region. * No injuries reported, but fires at the Borouge petrochemicals plant led to suspensions and damage assessment. 164. </w:t>
      </w:r>
      <w:hyperlink r:id="rId141">
        <w:r>
          <w:rPr>
            <w:color w:val="0000EE"/>
            <w:u w:val="single"/>
          </w:rPr>
          <w:t>https://sana.sy/international/2442723/</w:t>
        </w:r>
      </w:hyperlink>
      <w:r>
        <w:rPr>
          <w:i/>
        </w:rPr>
        <w:t xml:space="preserve"> - • President Donald Trump warns Iran of 'great hell' if no agreement is reached within 48 hours. • US and Israeli military strikes target Iranian sites near Busherh nuclear plant. • Iran’s attacks on Gulf countries include Kuwait, UAE, Bahrain, and Saudi Arabia with missiles and drones. • Fighting extends to Lebanon with Israeli-Gulf clashes and Hezbollah engagement. • Global energy markets see a surge in oil and gas prices amid conflict escalation. • Iran loosens restrictions on maritime traffic through the Strait of Hormuz amid ongoing tensions. 165. </w:t>
      </w:r>
      <w:hyperlink r:id="rId142">
        <w:r>
          <w:rPr>
            <w:color w:val="0000EE"/>
            <w:u w:val="single"/>
          </w:rPr>
          <w:t>https://hindi.oneindia.com/news/international/middle-east-crisis-kuwait-drone-attack-iran-us-conflict-trump-ultimatum-1534885.html</w:t>
        </w:r>
      </w:hyperlink>
      <w:r>
        <w:rPr>
          <w:i/>
        </w:rPr>
        <w:t xml:space="preserve"> - * Kuwaiti power generation units and desalination plants shut down following drone attacks. * Attacks targeted critical infrastructure, causing electrical and water supply disruptions. * The incident occurred during heightened US-Iran tensions, with Trump issuing a 48-hour ultimatum to Iran. * The Shuwaikh Oil Sector Complex was also targeted, igniting a fire. * The conflict has impacted the Strait of Hormuz, threatening global oil supply and markets. 166. </w:t>
      </w:r>
      <w:hyperlink r:id="rId143">
        <w:r>
          <w:rPr>
            <w:color w:val="0000EE"/>
            <w:u w:val="single"/>
          </w:rPr>
          <w:t>https://www.cbsnews.com/video/iran-strikes-kuwait-oil-tanker-off-dubai-state-media-says/</w:t>
        </w:r>
      </w:hyperlink>
      <w:r>
        <w:rPr>
          <w:i/>
        </w:rPr>
        <w:t xml:space="preserve"> - * A Kuwait oil tanker was struck by Iran off Dubai, according to state media. * The attack is linked to the conflict over the Strait of Hormuz. * US President Trump has threatened to strike Iran’s energy plants if the strait remains closed. * The incident occurred in the context of ongoing tensions in the Gulf region. 167. </w:t>
      </w:r>
      <w:hyperlink r:id="rId144">
        <w:r>
          <w:rPr>
            <w:color w:val="0000EE"/>
            <w:u w:val="single"/>
          </w:rPr>
          <w:t>https://economictimes.indiatimes.com/news/international/world-news/fire-breaks-out-at-abu-dhabi-petrochemical-plant-after-attack-intercepted-authorities/articleshow/130035170.cms</w:t>
        </w:r>
      </w:hyperlink>
      <w:r>
        <w:rPr>
          <w:i/>
        </w:rPr>
        <w:t xml:space="preserve"> - * Authorities in Abu Dhabi are fighting fires at a Borouge petrochemicals plant caused by falling debris from intercepted missile and drone attacks. * The attacks are linked to Iran's aerial campaign against Gulf neighbours. * Operations at the facility have been suspended, with no injuries reported. * The incident occurred on a Sunday and involves Gulf security tensions. 168. </w:t>
      </w:r>
      <w:hyperlink r:id="rId145">
        <w:r>
          <w:rPr>
            <w:color w:val="0000EE"/>
            <w:u w:val="single"/>
          </w:rPr>
          <w:t>https://www.haberler.com/guncel/bahreyn-deki-petrol-sirketi-iha-saldirisi-sonrasi-19718218-haberi/</w:t>
        </w:r>
      </w:hyperlink>
      <w:r>
        <w:rPr>
          <w:i/>
        </w:rPr>
        <w:t xml:space="preserve"> - * Bahreyn's Gulf Petrochemical Industries Company reports attack by Iranian-origin IHA on its petrochemical facilities. * The attack results in a fire in some units of the plant, which has been contained. * No casualties or injuries reported; damage assessment ongoing. * The incident was officially announced by Bahreyn's state news agency BNA. 169. </w:t>
      </w:r>
      <w:hyperlink r:id="rId146">
        <w:r>
          <w:rPr>
            <w:color w:val="0000EE"/>
            <w:u w:val="single"/>
          </w:rPr>
          <w:t>https://mediaindonesia.com/internasional/876359/iran-longgarkan-blokade-kapal-irak-bebas-melintas-di-selat-hormuz</w:t>
        </w:r>
      </w:hyperlink>
      <w:r>
        <w:rPr>
          <w:i/>
        </w:rPr>
        <w:t xml:space="preserve"> - * Iran menegaskan bahwa kapal dari Irak kini diizinkan melintasi Selat Hormuz tanpa hambatan, sebagai sinyal pelonggaran kontrol atas jalur distribusi energi. * Kebijakan ini diungkapkan pada 4 April oleh Markas Besar Khatam al-Anbiya dan menunjukkan penghormatan terhadap kedaulatan Irak. * Keputusan muncul di tengah tekanan dari Presiden Donald Trump dan konflik Iran-Amerika Serikat yang mempengaruhi jalur pelayaran dan pasokan minyak global. * Data menunjukkan aktivitas pelayaran meningkat, meskipun volume tetap 90% lebih rendah dari normal; pelayaran pertama dari Prancis dan Jepang sejak konflik. * Konflik ini mengganggu jalur energi utama, menyebabkan harga minyak menguat dan penurunan produksi minyak Irak signifikan. 170. </w:t>
      </w:r>
      <w:hyperlink r:id="rId147">
        <w:r>
          <w:rPr>
            <w:color w:val="0000EE"/>
            <w:u w:val="single"/>
          </w:rPr>
          <w:t>https://nypost.com/2026/03/31/world-news/iran-to-charge-ships-passing-strait-of-hormuz-raising-risks-of-global-recession/</w:t>
        </w:r>
      </w:hyperlink>
      <w:r>
        <w:rPr>
          <w:i/>
        </w:rPr>
        <w:t xml:space="preserve"> - * Iran’s parliament approves a bill to charge tolls on ships passing the Strait of Hormuz, demanding payments up to $2 million per vessel. * The bill is aimed at enforcing Tehran’s sovereign role, involving tighter monitoring, control, and a ban on vessels from sanctioned countries. * The measure affects 20% of the global crude oil and gas trade, following a 95% drop in traffic since February 28. * The move coincides with an increase in global oil prices, with crude reaching over $100 per barrel. * The waterways are vital for global energy, with Iran claiming immunity from international treaties; US President Trump discussed reopening the strait after conflict ceasefire. 171. </w:t>
      </w:r>
      <w:hyperlink r:id="rId143">
        <w:r>
          <w:rPr>
            <w:color w:val="0000EE"/>
            <w:u w:val="single"/>
          </w:rPr>
          <w:t>https://www.cbsnews.com/video/iran-strikes-kuwait-oil-tanker-off-dubai-state-media-says/</w:t>
        </w:r>
      </w:hyperlink>
      <w:r>
        <w:rPr>
          <w:i/>
        </w:rPr>
        <w:t xml:space="preserve"> - * A Kuwait oil tanker was targeted by Iran off Dubai, according to state media. * The incident relates to tensions over the Strait of Hormuz. * President Trump threatened to strike Iran's energy plants if the strait was not reopened. * The event took place on Tuesday. * The report involves Iran, Kuwait, Dubai, and US geopolitical actions. 172. </w:t>
      </w:r>
      <w:hyperlink r:id="rId148">
        <w:r>
          <w:rPr>
            <w:color w:val="0000EE"/>
            <w:u w:val="single"/>
          </w:rPr>
          <w:t>https://thecurrencyanalytics.com/altcoins/oil-markets-hold-steady-as-hormuz-shipping-lanes-cool-down-251047</w:t>
        </w:r>
      </w:hyperlink>
      <w:r>
        <w:rPr>
          <w:i/>
        </w:rPr>
        <w:t xml:space="preserve"> - * Oil prices held at around $85 per barrel amid easing tensions in the Strait of Hormuz. * Major shipping lines Maersk and MSC rerouted vessels away from conflict zones, increasing trips and costs. * US energy officials monitor the situation, with potential strategic reserve releases if disruptions occur. * Gulf states and international actors, including the UN and IEA, engage diplomatically to ensure regional stability. * Insurance premiums for Middle Eastern vessels rise; US Navy increases presence to ensure navigation safety. * Investor confidence improves, with Asian markets responding positively and the Volatility Index declining. 173. </w:t>
      </w:r>
      <w:hyperlink r:id="rId149">
        <w:r>
          <w:rPr>
            <w:color w:val="0000EE"/>
            <w:u w:val="single"/>
          </w:rPr>
          <w:t>https://lexpress.mu/node/556138</w:t>
        </w:r>
      </w:hyperlink>
      <w:r>
        <w:rPr>
          <w:i/>
        </w:rPr>
        <w:t xml:space="preserve"> - * Depuis le 28 février, le prix du pétrole en hausse de plus de 40 %, atteint 116 dollars le baril, en raison du conflit au Moyen-Orient. * La hausse des prix du pétrole pourrait entraîner une inflation américaine de 4,2 % en 2026, contre une projection précédente de 3 %. * La Fed maintient ses taux d’intérêt entre 3,5 % et 3,75 %, face à une inflation sous-jacente élevée, avec une prévision d’absence de changement prolongé. * La BCE adopte une posture attentiste avec un taux directeur de 2,15 %, alors que la Bank of England prévoit des hausses en réponse à une inflation attendue de 3,5 %. * La Reserve Bank of Australia a déjà relevé ses taux à 4,10 %, visant à contrôler l’inflation de 3,7 %. * La trajectoire monétaire mondiale diverge, avec une tendance à un « higher for longer » pour contrer la persistance de l’inflation liée au pétrole. 174. </w:t>
      </w:r>
      <w:hyperlink r:id="rId150">
        <w:r>
          <w:rPr>
            <w:color w:val="0000EE"/>
            <w:u w:val="single"/>
          </w:rPr>
          <w:t>https://bitcoinethereumnews.com/tech/fed-balance-sheet-expands-as-treasury-buyback-adds-liquidity-but-bull-run-lags/?utm_source=rss&amp;utm_medium=rss&amp;utm_campaign=fed-balance-sheet-expands-as-treasury-buyback-adds-liquidity-but-bull-run-lags</w:t>
        </w:r>
      </w:hyperlink>
      <w:r>
        <w:rPr>
          <w:i/>
        </w:rPr>
        <w:t xml:space="preserve"> - * The Federal Reserve balance sheet grew by $18 billion in one week, reaching $6.675 trillion. * The increase follows the end of quantitative tightening in 2025, with steady expansion continuing. * Treasury executed a $15 billion debt buyback on April 2, 2026, marking the largest single buyback. * Treasury bill purchases reached $381 billion, exceeding levels seen during the 2020 financial crisis. * Market conditions remain mixed with elevated uncertainty; liquidity injections are limited in scope, not involving large-scale long-term bond purchases. 175. </w:t>
      </w:r>
      <w:hyperlink r:id="rId151">
        <w:r>
          <w:rPr>
            <w:color w:val="0000EE"/>
            <w:u w:val="single"/>
          </w:rPr>
          <w:t>https://thefrontierpost.com/middle-east-war-threatens-global-recovery-imf-warns/</w:t>
        </w:r>
      </w:hyperlink>
      <w:r>
        <w:rPr>
          <w:i/>
        </w:rPr>
        <w:t xml:space="preserve"> - • The war in the Middle East has caused economic disruption in frontline countries and worsened global economic outlooks. • Launched by US and Israeli strikes against Iran, it has led to asymmetric shocks and tighter financial conditions. • Oil prices increased, with Brent crude rising above $107 per barrel; Iran’s closure of the Strait of Hormuz caused significant supply disruptions. • Low-income countries face increased risk of food insecurity due to higher food and fertiliser prices; advanced economies may reduce assistance. • Rising energy and food prices are expected to cause global inflation and slower growth, with Asia particularly affected by an energy crisis. 176. </w:t>
      </w:r>
      <w:hyperlink r:id="rId152">
        <w:r>
          <w:rPr>
            <w:color w:val="0000EE"/>
            <w:u w:val="single"/>
          </w:rPr>
          <w:t>https://www.businesstoday.in/india/story/hormuz-blocked-india-turns-to-thar-desert-oil-india-ramps-up-crude-output-from-rajasthan-field-524088-2026-04-05?utm_source=rssfeed</w:t>
        </w:r>
      </w:hyperlink>
      <w:r>
        <w:rPr>
          <w:i/>
        </w:rPr>
        <w:t xml:space="preserve"> - • Disruptions in the Strait of Hormuz lead India to increase oil production in Rajasthan’s Thar desert.</w:t>
        <w:br/>
      </w:r>
      <w:r>
        <w:rPr>
          <w:i/>
        </w:rPr>
        <w:t>• Oil India Ltd raises crude output by 70% year-on-year to 1,202 barrels per day, reaching record levels.</w:t>
        <w:br/>
      </w:r>
      <w:r>
        <w:rPr>
          <w:i/>
        </w:rPr>
        <w:t>• The company uses advanced extraction methods like Cyclic Steam Stimulation (CSS) and new technologies to enhance recovery.</w:t>
        <w:br/>
      </w:r>
      <w:r>
        <w:rPr>
          <w:i/>
        </w:rPr>
        <w:t>• The production boost aligns with global supply disruptions caused by tensions in West Asia.</w:t>
        <w:br/>
      </w:r>
      <w:r>
        <w:rPr>
          <w:i/>
        </w:rPr>
        <w:t xml:space="preserve">• India reports stable supply, with refineries operating at high capacity and sufficient inventories. 177. </w:t>
      </w:r>
      <w:hyperlink r:id="rId153">
        <w:r>
          <w:rPr>
            <w:color w:val="0000EE"/>
            <w:u w:val="single"/>
          </w:rPr>
          <w:t>https://www.gandul.ro/stiri/amenintarea-houthi-iranul-a-blocat-stramtoarea-ormuz-asul-din-maneca-teheranului-ar-putea-bloca-bab-el-mandeb-soc-fara-precedent-pentru-comertul-global-20850339</w:t>
        </w:r>
      </w:hyperlink>
      <w:r>
        <w:rPr>
          <w:i/>
        </w:rPr>
        <w:t xml:space="preserve"> - * In April 2026, US President Trump announced aims to end conflict with Iran and threatened escalation. * Rebel groups Houthi entered conflict, launching rockets at Israel, and may threaten transit routes. * Iran's blockade of Strait of Hormuz has shifted focus to Bab el-Mandeb as a critical maritime chokepoint. * Disruption in Bab el-Mandeb could lead to significant global economic repercussions, including higher petrol prices. * In case of blockage, Egypt's Suez Canal would be heavily impacted, risking economic destabilization in Egypt and beyond. 178. </w:t>
      </w:r>
      <w:hyperlink r:id="rId154">
        <w:r>
          <w:rPr>
            <w:color w:val="0000EE"/>
            <w:u w:val="single"/>
          </w:rPr>
          <w:t>https://www.omanobserver.om/article/1187291/world/region/israel-says-it-hit-iranian-weapons-linked-chemical-facility</w:t>
        </w:r>
      </w:hyperlink>
      <w:r>
        <w:rPr>
          <w:i/>
        </w:rPr>
        <w:t xml:space="preserve"> - ["</w:t>
      </w:r>
      <w:r>
        <w:t xml:space="preserve"> Israel's air force hit an industrial complex in Mahshahr, Iran, used for producing chemicals for weapons, on Saturday.", '</w:t>
      </w:r>
      <w:r>
        <w:rPr>
          <w:i/>
        </w:rPr>
        <w:t xml:space="preserve"> The targets included facilities producing materials for explosives, ballistic missiles, and other weapons systems.', '</w:t>
      </w:r>
      <w:r>
        <w:t xml:space="preserve"> Several petrochemical companies, including Fajr 1 and 2, Rijal, and Amir kabir, were hit.', '</w:t>
      </w:r>
      <w:r>
        <w:rPr>
          <w:i/>
        </w:rPr>
        <w:t xml:space="preserve"> Iran reported three impacts in the area; casualties are considered likely but unconfirmed.', '</w:t>
      </w:r>
      <w:r>
        <w:t xml:space="preserve"> In response, Iran fired a missile at southern Israel and launched rocket attacks on Tel Aviv suburbs; no injuries reported. A drone was intercepted from Yemen.'] 179. </w:t>
      </w:r>
      <w:hyperlink r:id="rId155">
        <w:r>
          <w:rPr>
            <w:color w:val="0000EE"/>
            <w:u w:val="single"/>
          </w:rPr>
          <w:t>https://cryptobriefing.com/ceasefire-odds-plummet-as-irans-missile-launches-escalate-tensions-in-strait-of/</w:t>
        </w:r>
      </w:hyperlink>
      <w:r>
        <w:t xml:space="preserve"> - * Iran’s missile launches and blockade in Strait of Hormuz have reduced ceasefire odds from 12% to 1% for April 7. * Short-term ceasefire prospects have also declined, with odds dropping from 22% to 6% for April 15. * Tensions escalated, making a ceasefire unlikely by early April. * Market activities show a daily trading volume of $431,402 in USDC, with recent market moves reflecting geopolitical reactions. * Mediation efforts from Oman and Qatar, and US diplomatic statements are being monitored for shifts in odds. 180. </w:t>
      </w:r>
      <w:hyperlink r:id="rId156">
        <w:r>
          <w:rPr>
            <w:color w:val="0000EE"/>
            <w:u w:val="single"/>
          </w:rPr>
          <w:t>https://www.france24.com/en/middle-east/20260405-middle-east-war-live-us-airman-rescued-from-iran-safe-and-sound-says-trump</w:t>
        </w:r>
      </w:hyperlink>
      <w:r>
        <w:t xml:space="preserve"> - * Iran claims five killed in strikes during US pilot rescue in southwest Iran. * US and Israel conduct strikes killing five IRGC members in northwest Iran. * Iran reports destruction of enemy flying objects during rescue mission, including a downed American aircraft. * Iranian drone attacks damage Kuwaiti energy and power facilities and cause fires at Abu Dhabi petrochemical plant. * Hezbollah targets Israeli warship off the Lebanese coast; Israel responds with strikes in southern Lebanon. * Iran announces longest nationwide internet shutdown on record. * Iran states it destroyed several enemy flying objects during US search mission. * US President Trump confirms second crew member of downed fighter jet is safe. * Multiple countries, including Egypt, Turkey, and Pakistan, engage in diplomacy over regional de-escalation. * Aid groups warn war disrupts global food, medicine supplies and shipping routes. * Israel conducts military strikes in southern Lebanese city of Tyre. * Lebanon’s President calls for negotiations to prevent destruction of south. 181. </w:t>
      </w:r>
      <w:hyperlink r:id="rId157">
        <w:r>
          <w:rPr>
            <w:color w:val="0000EE"/>
            <w:u w:val="single"/>
          </w:rPr>
          <w:t>https://www.whalesbook.com/news/English/commodities/Oil-Prices-Soar-Past-dollar109-on-Supply-Shocks-Stagflation-Fears-Grow/69d2187331d4f2ab4808dc7b</w:t>
        </w:r>
      </w:hyperlink>
      <w:r>
        <w:t xml:space="preserve"> - * The global oil market faces supply disruptions from the West Asia war, with Brent crude trading above $109 per barrel by early April 2026.</w:t>
        <w:br/>
      </w:r>
      <w:r/>
      <w:r>
        <w:rPr>
          <w:i/>
        </w:rPr>
        <w:t xml:space="preserve"> The near-blockade of the Strait of Hormuz, a key trade route for 20-30% of global oil and LNG, amplifies concerns.</w:t>
        <w:br/>
      </w:r>
      <w:r>
        <w:rPr>
          <w:i/>
        </w:rPr>
      </w:r>
      <w:r>
        <w:t xml:space="preserve"> Oil prices and energy ETFs like the XLE surged over 34% in Q1 2026, driven by supply worries.</w:t>
        <w:br/>
      </w:r>
      <w:r/>
      <w:r>
        <w:rPr>
          <w:i/>
        </w:rPr>
        <w:t xml:space="preserve"> Market estimates suggest possible Brent prices exceeding $140 or even $200 if disruptions persist, surpassing past geopolitical shocks.</w:t>
        <w:br/>
      </w:r>
      <w:r>
        <w:rPr>
          <w:i/>
        </w:rPr>
      </w:r>
      <w:r>
        <w:t xml:space="preserve"> Disruptions, coupled with rising food and energy costs, threaten stagflation, challenging central bank policy responses. 182. </w:t>
      </w:r>
      <w:hyperlink r:id="rId158">
        <w:r>
          <w:rPr>
            <w:color w:val="0000EE"/>
            <w:u w:val="single"/>
          </w:rPr>
          <w:t>https://www.okaz.com.sa/articles/authors/2242276</w:t>
        </w:r>
      </w:hyperlink>
      <w:r>
        <w:t xml:space="preserve"> - • The war in the Middle East between US and Iran, with Israel involved, impacts the global economy. • Tensions threaten maritime trade routes, especially the Strait of Hormuz. • Oil prices rise, increasing costs of transport, production, and inflation. • The conflict affects industrial sectors beyond energy, including metals and petrochemicals. • Efforts are underway to de-escalate tensions through regional diplomacy, notably Saudi Arabia's involvement. • The stability of the region is crucial for global energy supply and economic stability. 183. </w:t>
      </w:r>
      <w:hyperlink r:id="rId159">
        <w:r>
          <w:rPr>
            <w:color w:val="0000EE"/>
            <w:u w:val="single"/>
          </w:rPr>
          <w:t>https://www.thehindubusinessline.com/economy/geopolitics-overtakes-economics-as-key-driver-of-global-trade-flows-experts/article70826203.ece</w:t>
        </w:r>
      </w:hyperlink>
      <w:r>
        <w:t xml:space="preserve"> - * Geopolitical tensions in West Asia affect global trade routes, especially around maritime corridors like the Strait of Hormuz and the Red Sea. * Freight costs have surged by 30-50%, with delays of up to two weeks. * Experts highlight the growing importance of political risk insurance in mitigating geopolitical uncertainties. * Companies expanding into West Asia face increased risks, making political risk cover a strategic necessity. * Demand for structured risk solutions is expected to rise as regional tensions persist. 184. </w:t>
      </w:r>
      <w:hyperlink r:id="rId154">
        <w:r>
          <w:rPr>
            <w:color w:val="0000EE"/>
            <w:u w:val="single"/>
          </w:rPr>
          <w:t>https://www.omanobserver.om/article/1187291/world/region/israel-says-it-hit-iranian-weapons-linked-chemical-facility</w:t>
        </w:r>
      </w:hyperlink>
      <w:r>
        <w:t xml:space="preserve"> - * Israel's air force attacked an industrial complex in Iran's Mahshahr used for chemical production for weapons. * The attack targeted facilities producing materials for explosives and ballistic missiles. * The incident occurred in Iran's Khuzestan province, near Iraq border. * Iran reported three impacts; casualties are considered likely. * Meanwhile, Iran launched missile and drone attacks in Israel, causing damage and injuries. 185. </w:t>
      </w:r>
      <w:hyperlink r:id="rId160">
        <w:r>
          <w:rPr>
            <w:color w:val="0000EE"/>
            <w:u w:val="single"/>
          </w:rPr>
          <w:t>https://www.urdupoint.com/en/middle-east/babco-energies-tank-targeted-by-iranian-dron-2164782.html</w:t>
        </w:r>
      </w:hyperlink>
      <w:r>
        <w:t xml:space="preserve"> - * An incident occurred at a Babco Energies storage facility resulting in a tank fire. * The attack was carried out by a hostile Iranian drone. * No injuries were reported. * The fire has been extinguished, and the situation is under control. * Damages are being assessed, and emergency teams responded immediately. * The incident took place in Bahrain on 5th April, 2026. 186. </w:t>
      </w:r>
      <w:hyperlink r:id="rId161">
        <w:r>
          <w:rPr>
            <w:color w:val="0000EE"/>
            <w:u w:val="single"/>
          </w:rPr>
          <w:t>https://www.iranherald.com/news/278964658/stop-this-madness-former-iaea-chief-urges-gulf-un-to-act-after-trump-48-hour-ultimatum-against-iran</w:t>
        </w:r>
      </w:hyperlink>
      <w:r>
        <w:t xml:space="preserve"> - * Mohamed ElBaradei, former IAEA director general, calls for regional and global intervention following US threats against Iran. * US President Donald Trump issued a 48-hour ultimatum to Iran to make a deal or face military action at the Strait of Hormuz. * The diplomatic deadline is linked to a broader 10-day window for negotiations, with fears of military escalation. * ElBaradei questioned the effectiveness of international institutions in preventing conflict. * The situation involves escalating geopolitical tensions in the Middle East and the possibility of military conflict. 187. </w:t>
      </w:r>
      <w:hyperlink r:id="rId155">
        <w:r>
          <w:rPr>
            <w:color w:val="0000EE"/>
            <w:u w:val="single"/>
          </w:rPr>
          <w:t>https://cryptobriefing.com/ceasefire-odds-plummet-as-irans-missile-launches-escalate-tensions-in-strait-of/</w:t>
        </w:r>
      </w:hyperlink>
      <w:r>
        <w:t xml:space="preserve"> - * Iran’s missile launches and blockade in Strait of Hormuz have reduced ceasefire odds from 12% to 1% by April 7. * Markets show declining optimism for a short-term resolution, with April 15 and April 30 odds falling from 22% and 40% to 6% and 18%, respectively. * Tensions are heightened by Iran’s control over the strait, making diplomatic progress unlikely in the immediate term. * Market data indicates potential for significant trades based on geopolitical developments; April 7 market odds at 1% offer a 99x return if a ceasefire occurs. * Mediation by Oman and Qatar, and US diplomatic statements are.watch points for market shifts. 188. </w:t>
      </w:r>
      <w:hyperlink r:id="rId152">
        <w:r>
          <w:rPr>
            <w:color w:val="0000EE"/>
            <w:u w:val="single"/>
          </w:rPr>
          <w:t>https://www.businesstoday.in/india/story/hormuz-blocked-india-turns-to-thar-desert-oil-india-ramps-up-crude-output-from-rajasthan-field-524088-2026-04-05?utm_source=rssfeed</w:t>
        </w:r>
      </w:hyperlink>
      <w:r>
        <w:t xml:space="preserve"> - * Disruptions in the Strait of Hormuz influence global oil flows, prompting India to increase domestic crude production from Rajasthan's Thar desert. * Oil India Ltd achieved a record output of 1,202 barrels per day from the Jodhpur sandstone formation, a 70% increase from last year. * The production rise is part of efforts to mitigate supply uncertainty amid tensions in West Asia. * Oil India employed enhanced recovery techniques such as Cyclic Steam Stimulation (CSS) and adopted new technologies like fishbone drilling in Rajasthan. * The company's increased output aligns with strategic responses to rising global oil supply disruptions due to geopolitical tensions. 189. </w:t>
      </w:r>
      <w:hyperlink r:id="rId162">
        <w:r>
          <w:rPr>
            <w:color w:val="0000EE"/>
            <w:u w:val="single"/>
          </w:rPr>
          <w:t>https://internewscast.com/news/au/long-term-economic-ripples-how-middle-east-conflict-fuels-prolonged-global-fuel-price-shocks/</w:t>
        </w:r>
      </w:hyperlink>
      <w:r>
        <w:t xml:space="preserve"> - * The war in the Middle East is expected to cause prolonged economic and fuel-price shocks, with effects likely to persist beyond hostilities. * Australia’s fuel supply remains under pressure, with ongoing efforts to monitor and alleviate shortages, including fuel stock reserves and new reporting measures. * Authorities have implemented measures to improve fuel price transparency and compliance, with significant fines for rule-breaking. * Fuel prices have decreased recently due to a temporary halving of fuel taxes and increased global supply efforts. * Experts highlight the ongoing impact of shipping disruptions through the Strait of Hormuz, affecting global oil markets and food prices in Australia. 190. </w:t>
      </w:r>
      <w:hyperlink r:id="rId157">
        <w:r>
          <w:rPr>
            <w:color w:val="0000EE"/>
            <w:u w:val="single"/>
          </w:rPr>
          <w:t>https://www.whalesbook.com/news/English/commodities/Oil-Prices-Soar-Past-dollar109-on-Supply-Shocks-Stagflation-Fears-Grow/69d2187331d4f2ab4808dc7b</w:t>
        </w:r>
      </w:hyperlink>
      <w:r>
        <w:t xml:space="preserve"> - * The global oil market sees Brent crude trading above $109 per barrel amid supply disruptions from the West Asia conflict and the near-blockade of the Strait of Hormuz. * The disruption is described as potentially the largest in history, with estimates of prices surpassing $140 if crises persist. * Energy sector ETFs, like XLE, gain over 34% in Q1 2026, driven by supply concerns. * Disruptions are increasing inflationary pressures by affecting food prices through fertilizer export impacts. * Economic growth slowdown and inflation risks point towards stagflation, complicating central bank responses. * Market sensitivity remains high, with supply chain and logistic challenges extending recovery timelines. 191. </w:t>
      </w:r>
      <w:hyperlink r:id="rId163">
        <w:r>
          <w:rPr>
            <w:color w:val="0000EE"/>
            <w:u w:val="single"/>
          </w:rPr>
          <w:t>https://www.fool.com/investing/2026/04/05/end-iran-war-trump-bump-wall-street-disappointed/</w:t>
        </w:r>
      </w:hyperlink>
      <w:r>
        <w:t xml:space="preserve"> - * US and Israel began military operations against Iran on February 28, ongoing as of March 30. * Iran's closure of the Strait of Hormuz has caused crude oil prices to rise above $100 per barrel. * A ceasefire could lower oil prices, but inflationary impacts from energy disruptions are expected to persist. * The Iran war influences US inflation, which is forecasted to stay above the Fed's target, impacting monetary policy. * Federal Reserve may shift to a hawkish stance, with potential rate hikes, which could hinder stock market gains even after the war ends. 192. </w:t>
      </w:r>
      <w:hyperlink r:id="rId164">
        <w:r>
          <w:rPr>
            <w:color w:val="0000EE"/>
            <w:u w:val="single"/>
          </w:rPr>
          <w:t>https://www.express.co.uk/news/world/2188984/us-nationals-warning-hotels-iran-attack</w:t>
        </w:r>
      </w:hyperlink>
      <w:r>
        <w:t xml:space="preserve"> - * The US Embassy in Saudi Arabia issued an urgent warning about threats against locations where US citizens gather, including hotels, US businesses, and educational institutions. * The warning coincides with ongoing Iran-related conflict, with reports of missile and drone attacks in Riyadh. * US citizens are advised to stay in shelters and take precautions until further notice. * The Saudi Arabian air defences intercepted seven missiles and destroyed 10 drones targeting Riyadh. * US government recommends US citizens consider departing Saudi Arabia via commercial flights if safe to do so. 193. </w:t>
      </w:r>
      <w:hyperlink r:id="rId165">
        <w:r>
          <w:rPr>
            <w:color w:val="0000EE"/>
            <w:u w:val="single"/>
          </w:rPr>
          <w:t>https://www.dawn.com/news/1988789/us-forces-rescue-2-airmen-downed-in-iran-trump-says-crew-member-injured-but-safe</w:t>
        </w:r>
      </w:hyperlink>
      <w:r>
        <w:t xml:space="preserve"> - * US forces recovered two airmen in Iran, with one injured, in operations described as highly daring and unprecedented. * The rescue occurred as Iran launched missiles and drones at Israel and Kuwait; Iran also downed an A-10 aircraft. * President Trump announced the rescue from the White House, threatened Iran with further action, and called for a deal or closure of the Strait of Hormuz. * The situation involves military operations, Iran’s missile strikes, and aggressive US diplomatic rhetoric, escalating regional risks. * The ongoing tension underscores potential for broader conflict affecting global oil supplies and markets. 194. </w:t>
      </w:r>
      <w:hyperlink r:id="rId166">
        <w:r>
          <w:rPr>
            <w:color w:val="0000EE"/>
            <w:u w:val="single"/>
          </w:rPr>
          <w:t>https://thefrontierpost.com/qatar-says-gulf-states-unified-in-calling-for-war-de-escalation/</w:t>
        </w:r>
      </w:hyperlink>
      <w:r>
        <w:t xml:space="preserve"> - * Qatar's foreign ministry spokesman Majed Al-Ansari states Gulf states are unified in calling for de-escalation of the Middle East war. * Iran has launched new strikes against Gulf neighbours, targeting hydrocarbon infrastructure and closing the Strait of Hormuz. * Iranian parliamentary committee votes to impose tolls and ban ships from the US and Israel in the strait. * Emirati ambassador suggests that a conclusive outcome addressing Iran's threats is necessary beyond a ceasefire. * Gulf countries consider the threat as collective and seek international cooperation to reopen the Strait of Hormuz. 195. </w:t>
      </w:r>
      <w:hyperlink r:id="rId167">
        <w:r>
          <w:rPr>
            <w:color w:val="0000EE"/>
            <w:u w:val="single"/>
          </w:rPr>
          <w:t>https://www.dailymail.co.uk/news/article-15695945/trump-allies-australia-iran-war-jet-fuel-warning.html?ns_mchannel=rss&amp;ns_campaign=1490&amp;ito=1490</w:t>
        </w:r>
      </w:hyperlink>
      <w:r>
        <w:t xml:space="preserve"> - * Donald Trump ordered US allies to 'get your own oil' and 'fight for yourself' amid ongoing US military actions in Iran. * He warned a potential US withdrawal support in the Iran war, claiming Iran has been 'decimated.' * Trump criticised allies struggling for jet fuel, urging them to 'build up delayed courage' and take control of the Strait of Hormuz. * European countries have distanced themselves from the conflict, with France, Italy, Spain, and Poland restricting or refusing US military activities. * Middle Eastern Gulf states privately insisted that the conflict must continue until regime change, with Saudi Crown Prince encouraging deployment of ground troops. 196. </w:t>
      </w:r>
      <w:hyperlink r:id="rId168">
        <w:r>
          <w:rPr>
            <w:color w:val="0000EE"/>
            <w:u w:val="single"/>
          </w:rPr>
          <w:t>https://aawsat.com/%D8%A7%D9%84%D8%B9%D8%A7%D9%84%D9%85-%D8%A7%D9%84%D8%B9%D8%B1%D8%A8%D9%8A/%D8%A7%D9%84%D8%AE%D9%84%D9%8A%D8%AC/5258897-%D8%A7%D9%84%D8%AF%D9%81%D8%A7%D8%B9%D8%A7%D8%AA-%D8%A7%D9%84%D8%B3%D8%B9%D9%88%D8%AF%D9%8A%D8%A9-%D8%AA%D8%B9%D8%AA%D8%B1%D8%B6-%D9%88%D8%AA%D8%AF%D9%85%D8%B1-%D8%B5%D8%A7%D8%B1%D9%88%D8%AE-%D9%83%D8%B1%D9%88%D8%B2-%D8%AE%D9%84%D8%A7%D9%84-%D8%A7%D9%84%D8%B3%D8%A7%D8%B9%D8%A7%D8%AA-%D8%A7%D9%84%D9%85%D8%A7%D8%B6%D9%8A%D8%A9</w:t>
        </w:r>
      </w:hyperlink>
      <w:r>
        <w:t xml:space="preserve"> - * Saudi defenses intercept and destroy a cruise missile over the past hours. * Kuwait's military reports defending against missile and drone attacks, causing damage to government buildings. * Damage caused to Kuwaiti government and oil infrastructure, with no injuries reported. * The attacks are attributed to Iran as part of ongoing regional conflict following US and Israeli actions against Iran since 28 February. * The conflict has expanded to Kuwait, the UAE, and Bahrain. 197. </w:t>
      </w:r>
      <w:hyperlink r:id="rId169">
        <w:r>
          <w:rPr>
            <w:color w:val="0000EE"/>
            <w:u w:val="single"/>
          </w:rPr>
          <w:t>https://www.iraqinews.com/iraq/iraq-oil-force-majeure-hashimi-analysis-2026/</w:t>
        </w:r>
      </w:hyperlink>
      <w:r>
        <w:t xml:space="preserve"> - • Iran's transit permission for Iraqi oil through the Strait of Hormuz faces scepticism from Iraqi economic circles. • Iraqi oil production is under Force Majeure due to ongoing hostilities, complicating export plans. • Foreign expertise has evacuated Iraqi oil fields amid conflict, hindering operational capacity. • Logistical challenges arise from the lack of entry routes for empty tankers to reach Iraq. • Security concerns about IRGC missile strikes cast doubt on the real viability of transit permissions. • Experts deem the gesture symbolic without addressing on-ground security and legal issues. 198. </w:t>
      </w:r>
      <w:hyperlink r:id="rId170">
        <w:r>
          <w:rPr>
            <w:color w:val="0000EE"/>
            <w:u w:val="single"/>
          </w:rPr>
          <w:t>https://www.iraqinews.com/iraq/ashab-al-kahf-kuwait-shalamcheh-retaliation-2026/</w:t>
        </w:r>
      </w:hyperlink>
      <w:r>
        <w:t xml:space="preserve"> - * The armed group Ashab al-Kahf claimed responsibility for targeting U.S. interests in Kuwait. * The attack was a retaliation for the bombing of the Shalamcheh border crossing. * The strike on Shalamcheh resulted in one Iraqi death and five injuries. * The conflict has expanded to include targets in Kuwait, suggesting a regional escalation. * Security analysts view this as a shift toward a broader regional conflict in the Epic Fury war. 199. </w:t>
      </w:r>
      <w:hyperlink r:id="rId166">
        <w:r>
          <w:rPr>
            <w:color w:val="0000EE"/>
            <w:u w:val="single"/>
          </w:rPr>
          <w:t>https://thefrontierpost.com/qatar-says-gulf-states-unified-in-calling-for-war-de-escalation/</w:t>
        </w:r>
      </w:hyperlink>
      <w:r>
        <w:t xml:space="preserve"> - * The Gulf states are unified in calling for de-escalation of the Middle East war, according to Qatar's foreign ministry. * Iran launched new strikes against Gulf neighbours, targeting hydrocarbon infrastructure. * Iran has effectively closed the Strait of Hormuz through missile and drone salvos. * Iranian parliamentary committee voted to impose tolls on vessels in the strait and ban US and Israeli ships. * The UAE expressed readiness to join efforts to reopen the strait and address Iran’s threats. 200. </w:t>
      </w:r>
      <w:hyperlink r:id="rId171">
        <w:r>
          <w:rPr>
            <w:color w:val="0000EE"/>
            <w:u w:val="single"/>
          </w:rPr>
          <w:t>https://www.standartnews.com/svyat/nova-ukrainska-ataka-po-rusiya-neftoprovod-plamna-kray-baltiysko-more-629212.html</w:t>
        </w:r>
      </w:hyperlink>
      <w:r>
        <w:t xml:space="preserve"> - * Parts of an oil pipeline in Primorsk, Russia, were damaged by a drone attack attributed to Ukraine. * The incident caused a fire and halted oil transfer, highlighting infrastructure vulnerability. * The event affected Primorsk, a key Russian oil export port on the Baltic Sea. * Ukraine has increased attacks on Baltic Sea ports in recent months, aiming to pressure logistics and exports. * Experts warn of long-term impacts on supply chains and energy markets, escalating conflict risks. 201. </w:t>
      </w:r>
      <w:hyperlink r:id="rId172">
        <w:r>
          <w:rPr>
            <w:color w:val="0000EE"/>
            <w:u w:val="single"/>
          </w:rPr>
          <w:t>https://timesofoman.com//article/170273-8-indian-vessels-transit-strait-of-hormuz-amid-iran-chokehold</w:t>
        </w:r>
      </w:hyperlink>
      <w:r>
        <w:t xml:space="preserve"> - </w:t>
      </w:r>
      <w:r>
        <w:rPr>
          <w:i/>
        </w:rPr>
        <w:t>At least eight Indian-linked vessels transited the Strait of Hormuz since the escalation in the Middle East began.</w:t>
      </w:r>
      <w:r/>
      <w:r>
        <w:rPr>
          <w:i/>
        </w:rPr>
        <w:t>Ships include Shivalik, Nanda Devi, Pine Gas, and Green Sanvi, supporting India's energy security.</w:t>
      </w:r>
      <w:r/>
      <w:r>
        <w:rPr>
          <w:i/>
        </w:rPr>
        <w:t>Iran reassured India of secure energy shipments via the Strait, despite regional tensions.</w:t>
      </w:r>
      <w:r/>
      <w:r>
        <w:rPr>
          <w:i/>
        </w:rPr>
        <w:t>On April 4, India-flagged Green Sanvi successfully transited carrying LPG.</w:t>
      </w:r>
      <w:r/>
      <w:r>
        <w:rPr>
          <w:i/>
        </w:rPr>
        <w:t>Following regional conflict starting February 28, Indian maritime operations remain active and monitored.</w:t>
      </w:r>
      <w:r>
        <w:t xml:space="preserve">202. </w:t>
      </w:r>
      <w:hyperlink r:id="rId173">
        <w:r>
          <w:rPr>
            <w:color w:val="0000EE"/>
            <w:u w:val="single"/>
          </w:rPr>
          <w:t>https://www.ansa.it/sito/notizie/mondo/africa/2026/04/05/media-ucraina-droni-colpiscono-raffineria-lukoil-in-territorio-russo_aad2dcc0-4de3-4d9d-b66e-6e3dea780a5d.html</w:t>
        </w:r>
      </w:hyperlink>
      <w:r>
        <w:t xml:space="preserve"> - * Reports from Russian Telegram channels state Ukrainian drones attacked the Lukoil refinery in Kstovo, Russia, with large flames observed. * The attack occurred in the night, near the Lukoil-Nizhegorodnefteorgsintez refinery in Novgorod Oblast. * Ukrainian officials have acknowledged international diplomatic signals to suspend drone attacks on Russian oil facilities amid global fuel price concerns. * Russian authorities have not officially commented; Kyiv Independent could not verify the reports. * A nearby pipeline near the port of Primorsk was damaged by Ukrainian drones, with Russian authorities reporting the destruction of 19 drones and no casualties. 203. </w:t>
      </w:r>
      <w:hyperlink r:id="rId174">
        <w:r>
          <w:rPr>
            <w:color w:val="0000EE"/>
            <w:u w:val="single"/>
          </w:rPr>
          <w:t>https://businessday.ng/energy/oilandgas/article/dangote-refinery-to-receive-seven-nnpc-crude-cargoes-in-may/</w:t>
        </w:r>
      </w:hyperlink>
      <w:r>
        <w:t xml:space="preserve"> - * Nigeria’s state oil company NNPC will supply seven crude cargoes to the Dangote refinery in May, an increase from five in previous months. * The increase is driven by the conflict in Iran, which has disrupted Middle Eastern output and increased demand for Nigerian crude. * The refinery, owned by Aliko Dangote, faces high costs securing international crude; NNPC cargoes offer a cost advantage due to lower shipping costs. * Nigeria’s crude exports may decrease as more barrels are diverted domestically; this could impact foreign exchange earnings. * Nigeria’s oil production is affected by theft and outages, with core grades like Bonny Light in high demand as Iranian crude substitutes. 204. </w:t>
      </w:r>
      <w:hyperlink r:id="rId175">
        <w:r>
          <w:rPr>
            <w:color w:val="0000EE"/>
            <w:u w:val="single"/>
          </w:rPr>
          <w:t>https://www.ilfattoquotidiano.it/2026/03/31/crisi-energetica-ue-interruzione-forniture-notizie/8341857/</w:t>
        </w:r>
      </w:hyperlink>
      <w:r>
        <w:t xml:space="preserve"> - * The EU faces a long-lasting energy crisis costing €14 billion and influenced by conflicts in Iran and the Middle East. * EU ministers and the European Commission discuss measures including reducing gas and oil consumption, increasing renewables, and improving coordination. * A proposed modification to the EU Emissions Trading System aims to reduce carbon price volatility. * The crisis has caused a 70% increase in gas prices and a 60% increase in oil prices in the EU since conflicts escalated. * The EU plans to introduce a toolbox of measures, including revised state aid rules and financial instruments, to mitigate the crisis impact. 205. </w:t>
      </w:r>
      <w:hyperlink r:id="rId176">
        <w:r>
          <w:rPr>
            <w:color w:val="0000EE"/>
            <w:u w:val="single"/>
          </w:rPr>
          <w:t>https://oxfordeagle.com/2026/03/31/everything-old-is-new-again-at-the-gas-pumps/</w:t>
        </w:r>
      </w:hyperlink>
      <w:r>
        <w:t xml:space="preserve"> - * The article compares the 1970s oil shocks with the 2026 Iran-related conflict affecting global energy markets. * It discusses historical fuel shortages, economic impacts, and inflation during the 1970s, including the 1973 embargo and 1979 Iranian Revolution. * It highlights current oil and LNG price increases, gas prices in the US, and the economic strain on Mississippi's economy due to global energy disruption. * Economists warn that prolonged conflict could push crude prices to $150–$200 per barrel, impacting worldwide growth and inflation. * The article concludes with lessons on energy insecurity, effects on rural states, and the unpredictable nature of global energy stability. 206. </w:t>
      </w:r>
      <w:hyperlink r:id="rId177">
        <w:r>
          <w:rPr>
            <w:color w:val="0000EE"/>
            <w:u w:val="single"/>
          </w:rPr>
          <w:t>https://www.watoday.com.au/business/markets/inside-the-office-where-trump-s-words-are-turned-into-millions-of-dollars-20260402-p5zky2.html?ref=rss&amp;utm_medium=rss&amp;utm_source=rss_feed</w:t>
        </w:r>
      </w:hyperlink>
      <w:r>
        <w:t xml:space="preserve"> - * The article describes how US President Donald Trump's statements impact oil prices through market 'jawboning'. * The US, Israel, and Iran are involved in a conflict affecting global oil markets, including the Strait of Hormuz. * Traders at Onyx, an oil derivatives firm, monitor political and military developments that influence oil trading. * Trump's social media activity and diplomatic tensions play a significant role in market volatility. * The ongoing conflict and geopolitical tensions are causing major fluctuations in oil prices and supply concerns. 207. </w:t>
      </w:r>
      <w:hyperlink r:id="rId178">
        <w:r>
          <w:rPr>
            <w:color w:val="0000EE"/>
            <w:u w:val="single"/>
          </w:rPr>
          <w:t>https://malawi24.com/2026/03/31/malawi-fuel-reserves-run-dry-imminent-price-hike-mera-hints/</w:t>
        </w:r>
      </w:hyperlink>
      <w:r>
        <w:t xml:space="preserve"> - * Malawi's fuel reserves are nearly depleted and may last only one to two weeks, prompting concerns over supply shortages. * The Malawi Energy Regulatory Authority (MERA) is monitoring the global oil supply disruptions caused by tensions involving Iran and the Strait of Hormuz. * US President Donald Trump suggested countries should acquire their own oil from Iran and take control of supply routes. * Iran has disrupted activity in the Strait of Hormuz, affecting global oil transit; Israel and US are involved in a wider conflict. * Malawi, an ally of the US, has not publicly condemned the US and Israel and has not taken official steps to secure oil supply. 208. </w:t>
      </w:r>
      <w:hyperlink r:id="rId179">
        <w:r>
          <w:rPr>
            <w:color w:val="0000EE"/>
            <w:u w:val="single"/>
          </w:rPr>
          <w:t>https://www.seanews.com.tr/article/allegation-of-drone-attack-on-israel-linked-ship-in-hormuz-mnlew5xi</w:t>
        </w:r>
      </w:hyperlink>
      <w:r>
        <w:t xml:space="preserve"> - * Iranian Revolutionary Guards announced that a ship linked to Israel was targeted by drones near the Strait of Hormuz. * The incident involved kamikaze drones used by the Islamic Revolutionary Guard Corps. * No official timing, damage, injuries, or casualties have been confirmed. * No independent verification has been provided, and claims about the ship's connection to Israel remain unconfirmed. * The event increases tensions in the region, impacting global energy and trade routes. 209. </w:t>
      </w:r>
      <w:hyperlink r:id="rId180">
        <w:r>
          <w:rPr>
            <w:color w:val="0000EE"/>
            <w:u w:val="single"/>
          </w:rPr>
          <w:t>https://www.aljazeera.com/news/2026/3/31/one-month-of-war-in-middle-east-cost-arab-states-up-to-194bn-undp?traffic_source=rss</w:t>
        </w:r>
      </w:hyperlink>
      <w:r>
        <w:t xml:space="preserve"> - • UNDP report estimates Arab GDP declined by 3.7% to 6%, or $120bn to $194bn, after a month of war. • The conflict involves Iran attacking Gulf energy infrastructure, affecting oil and gas exports via Strait of Hormuz. • Approximately 3.7 million jobs will be lost, and 4 million people may fall below the poverty line. • Lebanon is heavily impacted with destruction and displacement due to ongoing air strikes and evacuations. • The conflict has raised risks in maritime corridors, affecting global supply chains and inflation. 210. </w:t>
      </w:r>
      <w:hyperlink r:id="rId181">
        <w:r>
          <w:rPr>
            <w:color w:val="0000EE"/>
            <w:u w:val="single"/>
          </w:rPr>
          <w:t>https://pajhwok.com/2026/04/05/india-imports-iranian-oil-for-first-time-since-2019/</w:t>
        </w:r>
      </w:hyperlink>
      <w:r>
        <w:t xml:space="preserve"> - * India imported Iranian oil for the first time since 2019, according to media reports. * The import occurred amid disruptions in Middle East energy supplies due to ongoing US, Israel, and Iran conflict. * US temporarily eased sanctions on Iranian oil last month to help stabilise global supply. * India’s Ministry of Petroleum confirmed no payment issues and secured crude oil supplies, including from Iran. * India also purchased liquefied petroleum gas (LPG) from Iran, with the shipment arriving at Mangalore port. * The US pressures and Middle East tensions impacted global energy supplies and transit routes, notably the Strait of Hormuz. 211. </w:t>
      </w:r>
      <w:hyperlink r:id="rId182">
        <w:r>
          <w:rPr>
            <w:color w:val="0000EE"/>
            <w:u w:val="single"/>
          </w:rPr>
          <w:t>https://www.juancole.com/2026/04/surging-prices-israel.html</w:t>
        </w:r>
      </w:hyperlink>
      <w:r>
        <w:t xml:space="preserve"> - * On Saturday morning, the US and Israel reportedly attacked petrochemical sites in Khuzestan, Iran. * These strikes targeted civilian infrastructure with military implications, aiming to deindustrialise Iran. * Iran retaliated by attacking Gulf oil and gas facilities, including Kuwaiti refineries and power plants. * Strikes on Kuwaiti infrastructure could reduce oil output by approximately 10 million barrels per day. * The disruptions threaten global oil markets and could double gasoline prices. 212. </w:t>
      </w:r>
      <w:hyperlink r:id="rId183">
        <w:r>
          <w:rPr>
            <w:color w:val="0000EE"/>
            <w:u w:val="single"/>
          </w:rPr>
          <w:t>https://www.essahafa.tn/2026/03/31/%D8%A7%D9%84%D8%AD%D8%B1%D8%A8-%D8%A7%D9%84%D8%A5%D9%8A%D8%B1%D8%A7%D9%86%D9%8A%D8%A9-%D8%AA%D9%8F%D8%AB%D9%82%D9%84-%D9%83%D8%A7%D9%87%D9%84-%D8%A3%D9%88%D8%B1%D9%88%D8%A8%D8%A7-14-%D9%85%D9%84/</w:t>
        </w:r>
      </w:hyperlink>
      <w:r>
        <w:t xml:space="preserve"> - • EU Energy Commissioner Dan Jørgensen reports an additional 14 billion euros cost in fuel imports caused by the Iranian war. • EU preparing measures to deal with energy market disruptions amid ongoing Iran conflict. • Current shortages observed in diesel and jet fuel markets. • War continues to damage energy infrastructure in Iran region. • Proposed European measures include tax cuts on electricity and related network fees. 213. </w:t>
      </w:r>
      <w:hyperlink r:id="rId179">
        <w:r>
          <w:rPr>
            <w:color w:val="0000EE"/>
            <w:u w:val="single"/>
          </w:rPr>
          <w:t>https://www.seanews.com.tr/article/allegation-of-drone-attack-on-israel-linked-ship-in-hormuz-mnlew5xi</w:t>
        </w:r>
      </w:hyperlink>
      <w:r>
        <w:t xml:space="preserve"> - * The Islamic Revolutionary Guard Corps announced that a ship allegedly linked to Israel was targeted by drones near the Strait of Hormuz. * The ship 'MSC Ishyka' was struck by kamikaze drones, according to IRGC. * No information was provided about the timing, damage, injuries, or casualties. * No independent verification has been made, and claims of the ship's connection to Israel remain unconfirmed. * The incident has heightened regional tensions affecting global energy and trade routes. 214. </w:t>
      </w:r>
      <w:hyperlink r:id="rId180">
        <w:r>
          <w:rPr>
            <w:color w:val="0000EE"/>
            <w:u w:val="single"/>
          </w:rPr>
          <w:t>https://www.aljazeera.com/news/2026/3/31/one-month-of-war-in-middle-east-cost-arab-states-up-to-194bn-undp?traffic_source=rss</w:t>
        </w:r>
      </w:hyperlink>
      <w:r>
        <w:t xml:space="preserve"> - * The UNDP report states that a month of war in Iran has led to an estimated GDP decline of 3.7% to 6% in Arab countries, amounting to $120bn to $194bn. * It predicts 3.7 million job losses and about four million people falling below the poverty line. * The conflict involves Iran attacking Gulf energy infrastructure and affecting oil exports through the Strait of Hormuz. * Lebanon is especially impacted, with urban destruction and displacement due to ongoing air strikes and evacuations. * The report highlights the associated risks to inflation, trade, and global supply chains affecting the Middle East’s economies. 215. </w:t>
      </w:r>
      <w:hyperlink r:id="rId182">
        <w:r>
          <w:rPr>
            <w:color w:val="0000EE"/>
            <w:u w:val="single"/>
          </w:rPr>
          <w:t>https://www.juancole.com/2026/04/surging-prices-israel.html</w:t>
        </w:r>
      </w:hyperlink>
      <w:r>
        <w:t xml:space="preserve"> - * On Saturday, the US and/or Israel attacked petrochemical sites in Khuzestan Province, Iran, including the facilities manufacturing civilian-use engineering polymers. * Iran responded with drone attacks on Kuwaiti oil and gas infrastructure, including the Shuwaikh oil complex and power plants. * The attacks aimed at regional oil and gas facilities are expected to reduce global oil supply by approximately 10 million barrels per day. * As a result, the article suggests that gasoline prices are likely to increase significantly, potentially doubling the cost of fuel. * The escalation is part of ongoing tensions related to Iran, the US, Israel, and Gulf Gulf oil producers, affecting global energy markets. 216. </w:t>
      </w:r>
      <w:hyperlink r:id="rId184">
        <w:r>
          <w:rPr>
            <w:color w:val="0000EE"/>
            <w:u w:val="single"/>
          </w:rPr>
          <w:t>https://www.rp.pl/przeglad-wydarzen-z-nocy/art44107631-amerykanie-znalezli-zaginionego-w-iranie-zolnierza-tragedia-w-luizjanie</w:t>
        </w:r>
      </w:hyperlink>
      <w:r>
        <w:t xml:space="preserve"> - * US authorities rescue both crew members of F-15 fighter jet shot down over Iran, as announced by Donald Trump. * The incident marks the first time in history two US pilots are saved in enemy territory. * The Iranian defence system shot down the F-15 on 3 April, amid US and Israeli conflict escalation with Iran. * A separate incident in Louisiana results in 15 injuries after a car crashes into parade participants; driver suspected of intoxication. * Iran drones attack Kuwaiti oil sector facilities, causing fire and damage, with no casualties reported. * The attack affects Kuwait Petroleum Corporation and power plants, with some facilities taken offline. 217. </w:t>
      </w:r>
      <w:hyperlink r:id="rId185">
        <w:r>
          <w:rPr>
            <w:color w:val="0000EE"/>
            <w:u w:val="single"/>
          </w:rPr>
          <w:t>https://www.premiumtimesng.com/news/868314-nigerian-military-destroys-101-illegal-refineries-arrests-219-suspects-dhq.html</w:t>
        </w:r>
      </w:hyperlink>
      <w:r>
        <w:t xml:space="preserve"> - * Nigerian Defence Headquarters announced destruction of 101 illegal refining sites and arrest of 219 suspects in oil theft and related crimes in Q1 2026. * Operations targeted the South-south region and adjoining states, including Rivers, Imo, and Edo. * Troops recovered over 547,920 litres of stolen petroleum products, including crude oil, kerosene, automotive gas oil, and petrol. * Interceptions included 45,000 litres of stolen crude oil in Rivers; suspected kidnappers were also neutralised and victims rescued. * Operations uncovered sabotage attempts, including neutralisation of explosives at a wellhead, and dismantled multiple illegal refineries. 218. </w:t>
      </w:r>
      <w:hyperlink r:id="rId179">
        <w:r>
          <w:rPr>
            <w:color w:val="0000EE"/>
            <w:u w:val="single"/>
          </w:rPr>
          <w:t>https://www.seanews.com.tr/article/allegation-of-drone-attack-on-israel-linked-ship-in-hormuz-mnlew5xi</w:t>
        </w:r>
      </w:hyperlink>
      <w:r>
        <w:t xml:space="preserve"> - * Iran's Revolutionary Guards announced a ship allegedly linked to Israel was targeted by drones in the Strait of Hormuz. * The incident involved unmanned aerial vehicles (UAVs), with no confirmed timing or damage details. * No independent verification or confirmation of the ship's connection to Israel has been provided. * The attack has heightened tensions in the region, which could impact global energy and trade routes. * No injuries or casualties reported, and no official details on damages or casualties. 219. </w:t>
      </w:r>
      <w:hyperlink r:id="rId186">
        <w:r>
          <w:rPr>
            <w:color w:val="0000EE"/>
            <w:u w:val="single"/>
          </w:rPr>
          <w:t>https://www.aljazeera.com/news/2026/4/5/iran-war-what-is-happening-on-day-37-of-us-israeli-attacks?traffic_source=rss</w:t>
        </w:r>
      </w:hyperlink>
      <w:r>
        <w:t xml:space="preserve"> - * A US crew member was rescued after being shot down in Iran during ongoing conflict, with firefights involving US special forces. * Iran claims to have shot down a US drone and killed five people in strikes, amidst warnings of regional escalation. * US and Israeli attacks have caused casualties and damage in Iran, Iraq, Kuwait, Bahrain, the UAE, and Lebanon. * US President Trump confirmed the rescue and issued a 48-hour ultimatum to Iran, amid threats and regional tensions. * Israel responded to missile threats from Yemen and Iran, with attacks on Palestinian and Lebanese targets. * The Strait of Hormuz remains under Iranian threat, affecting global oil transit security. 220. </w:t>
      </w:r>
      <w:hyperlink r:id="rId187">
        <w:r>
          <w:rPr>
            <w:color w:val="0000EE"/>
            <w:u w:val="single"/>
          </w:rPr>
          <w:t>https://tanzaniatimes.net/when-the-strait-of-hormuz-closes-africa-pays-first/</w:t>
        </w:r>
      </w:hyperlink>
      <w:r>
        <w:t xml:space="preserve"> - * The Strait of Hormuz is partially blocked, affecting global oil, fertiliser, petrochemicals, plastics, and LNG supplies. * Africa depends heavily on Middle Eastern supply chains for fertiliser and fuel, with over 50% of fertiliser imports in East Africa coming via Hormuz. * Prices for fertiliser, including Urea, have increased by 50%, impacting planting cycles and food prices. * Immediate effects include fuel price shocks, shipping delays, and supply chain ripple effects in plastics, chemicals, and pharmaceuticals. * African economies are highly exposed to these global shipping disruptions, with limited control, requiring early and decisive responses. 221. </w:t>
      </w:r>
      <w:hyperlink r:id="rId188">
        <w:r>
          <w:rPr>
            <w:color w:val="0000EE"/>
            <w:u w:val="single"/>
          </w:rPr>
          <w:t>https://www.legit.ng/business-economy/energy/1703541-petrol-diesel-prices-pause-marketers-await-dangote-refinery-price-review/</w:t>
        </w:r>
      </w:hyperlink>
      <w:r>
        <w:t xml:space="preserve"> - * Petroleum marketers in Nigeria suspend new pricing for petrol and diesel amid expectations of an increase following a recent surge in global crude oil prices. * More than 70% of depots in Lagos, Port Harcourt, and Calabar halt price updates, with limited activity in Warri. * Loading activities at Dangote refinery have slowed, limiting supply and indicating a possible upcoming price review. * Market experts anticipate that Dangote refinery’s pricing decision will influence broader downstream market trends. * Rising global crude prices and supply limitations are prompting caution among Nigerian stakeholders, with an expected price adjustment in the coming hours. 222. </w:t>
      </w:r>
      <w:hyperlink r:id="rId189">
        <w:r>
          <w:rPr>
            <w:color w:val="0000EE"/>
            <w:u w:val="single"/>
          </w:rPr>
          <w:t>https://torontosun.com/news/world/iran-war-updates-march-31</w:t>
        </w:r>
      </w:hyperlink>
      <w:r>
        <w:t xml:space="preserve"> - * The war in the Middle East involving Israel and Iran has passed the one-month mark, with Israeli and US strikes on Iran. * Trump criticised allies for not helping to reopen the Strait of Hormuz and urged them to take their own oil. * A massive explosion was shown in Iran's Isfahan following US bombings. * Iran attacked a Kuwaiti oil tanker off Dubai, with no spills or injuries. * US carrier USS George H. W. Bush departs for the Middle East amid heightened tensions. * Over 1,900 people have died in Iran conflict, with casualties reported in Israel, Lebanon, and Gulf states. 223. </w:t>
      </w:r>
      <w:hyperlink r:id="rId190">
        <w:r>
          <w:rPr>
            <w:color w:val="0000EE"/>
            <w:u w:val="single"/>
          </w:rPr>
          <w:t>https://www.jpost.com/middle-east/article-892059</w:t>
        </w:r>
      </w:hyperlink>
      <w:r>
        <w:t xml:space="preserve"> - * An Iranian drone attack caused a fire at the Kuwaiti Shuwaikh Oil Sector Complex, with no casualties.</w:t>
      </w:r>
      <w:r>
        <w:rPr>
          <w:i/>
        </w:rPr>
        <w:t xml:space="preserve"> The attack also damaged two power plants and water desalination facilities in Kuwait.</w:t>
      </w:r>
      <w:r>
        <w:t xml:space="preserve"> Bahrain's Bapco reported a fire at a storage tank after an Iranian attack.</w:t>
      </w:r>
      <w:r>
        <w:rPr>
          <w:i/>
        </w:rPr>
        <w:t xml:space="preserve"> Saudi Arabia intercepted an Iranian cruise missile.</w:t>
      </w:r>
      <w:r>
        <w:t xml:space="preserve"> UAE responded to fires at Borouge petrochemical plant caused by debris from Iranian attacks.</w:t>
      </w:r>
      <w:r>
        <w:rPr>
          <w:i/>
        </w:rPr>
        <w:t xml:space="preserve"> The incidents involve Iranian military actions impacting Gulf countries' infrastructure. 224. </w:t>
      </w:r>
      <w:hyperlink r:id="rId191">
        <w:r>
          <w:rPr>
            <w:color w:val="0000EE"/>
            <w:u w:val="single"/>
          </w:rPr>
          <w:t>https://www.legit.ng/world/1703527-china-confirms-ships-passed-strait-hormuz-israel-war-iran/</w:t>
        </w:r>
      </w:hyperlink>
      <w:r>
        <w:rPr>
          <w:i/>
        </w:rPr>
        <w:t xml:space="preserve"> - * Chinese container vessels successfully crossed the Strait of Hormuz, the first since the conflict began, after an initial failed attempt earlier in March. * The passage occurs amid rising tensions following the US-Israel war with Iran, which has disrupted global energy supplies and trade routes. * China has called for a ceasefire and peace restoration in the Gulf region. * Other vessels, including Greek and Indian tankers, have also recently exited the Gulf, despite high risks and threats from Iran. * US President Donald Trump requested coalition warships to reopen the strait, which is crucial for global oil trade, amid Iranian closures and threats. 225. </w:t>
      </w:r>
      <w:hyperlink r:id="rId192">
        <w:r>
          <w:rPr>
            <w:color w:val="0000EE"/>
            <w:u w:val="single"/>
          </w:rPr>
          <w:t>https://foxtonnews.com/world-news/iran-iraqi-ships-strait-of-hormuz-tensions/</w:t>
        </w:r>
      </w:hyperlink>
      <w:r>
        <w:rPr>
          <w:i/>
        </w:rPr>
        <w:t xml:space="preserve"> - * Iran’s Khatam al-Anbiya Central Headquarters announced Iraq is exempt from restrictions within the Strait of Hormuz. * Iran’s military stated controls make use of 'enemy international locations'. * Iran criticised US President Donald Trump’s threats to impose action over the waterway. * The strait, vital for global oil exports, has been effectively blockaded since February 28, affecting worldwide vitality markets. * Despite an increase in transit, movement stays down over 90 % from typical ranges, with recent transits involving French and Japanese vessels. * The blockade has led to a spike in gas costs and emergency energy conservation measures worldwide. * Iraq’s oil output has decreased to 1.2 million barrels per day because of the ongoing battle. * Iraq's 2023 oil manufacturing made up 4 % of worldwide provide, in accordance with US EIA. 226. </w:t>
      </w:r>
      <w:hyperlink r:id="rId193">
        <w:r>
          <w:rPr>
            <w:color w:val="0000EE"/>
            <w:u w:val="single"/>
          </w:rPr>
          <w:t>https://www.vg.no/nyheter/i/QJJ21R/starmer-moette-med-drivstoffgiganter-storbritannia-kan-i-praksis-gaa-tom</w:t>
        </w:r>
      </w:hyperlink>
      <w:r>
        <w:rPr>
          <w:i/>
        </w:rPr>
        <w:t xml:space="preserve"> - * UK Prime Minister Keir Starmer convenes COBRA meeting to assess economic impacts of Middle East war. * Leaders from Shell, BP, Equinor, and other British maritime and legal companies attend discussions on fuel shortages. * UK faces potential diesel and jet fuel shortages due to risks in Hormuz Strait and Middle Eastern supply links. * Equinor aims to stabilise production and exports, with Norway providing significant gas and oil supplies to Britain. * US prepares possible military intervention in Iran to control Hormuz Strait amid tensions. * Ireland considers oil and gas rationing, responds to potential supply disruptions. * Analysts warn of long-term impacts on global energy supplies due to conflicts in Middle East and damage to Gulf refinery infrastructure. 227. </w:t>
      </w:r>
      <w:hyperlink r:id="rId194">
        <w:r>
          <w:rPr>
            <w:color w:val="0000EE"/>
            <w:u w:val="single"/>
          </w:rPr>
          <w:t>https://www.express.co.uk/news/uk/2188931/urgent-warning-issued-brits-going</w:t>
        </w:r>
      </w:hyperlink>
      <w:r>
        <w:rPr>
          <w:i/>
        </w:rPr>
        <w:t xml:space="preserve"> - * Heathrow Airport identified as highest-risk in Europe for jet fuel shortages from April due to ongoing Middle East conflict. * Rising oil prices linked to the Iran war and Strait of Hormuz blockade threaten airport operations and travel costs. * UK government and Civil Aviation Authority plan to adjust airport charges in response to the crisis. * UK political leaders discuss strategies to protect British interests amidst implications for fuel prices and air travel. 228. </w:t>
      </w:r>
      <w:hyperlink r:id="rId189">
        <w:r>
          <w:rPr>
            <w:color w:val="0000EE"/>
            <w:u w:val="single"/>
          </w:rPr>
          <w:t>https://torontosun.com/news/world/iran-war-updates-march-31</w:t>
        </w:r>
      </w:hyperlink>
      <w:r>
        <w:rPr>
          <w:i/>
        </w:rPr>
        <w:t xml:space="preserve"> - - The war in the Middle East continues with new strikes by Israel and the US on Iran. - US President Donald Trump criticises allies for unwillingness to help reopen the Strait of Hormuz. - Trump advises nations to 'get their own oil' and mentions using military assets in the region. - Iran responds with attacks on oil infrastructure and ships in the Gulf. - Multiple casualties are reported, and US military movements increase in the region. 229. </w:t>
      </w:r>
      <w:hyperlink r:id="rId195">
        <w:r>
          <w:rPr>
            <w:color w:val="0000EE"/>
            <w:u w:val="single"/>
          </w:rPr>
          <w:t>https://www.mediafax.ro/externe/drone-iraniene-lovesc-in-serie-kuweitul-vizate-centrale-electrice-uzine-de-desalinizare-complexul-petrolier-shuwaikh-si-cladiri-guvernamentale-23715248</w:t>
        </w:r>
      </w:hyperlink>
      <w:r>
        <w:rPr>
          <w:i/>
        </w:rPr>
        <w:t xml:space="preserve"> - ['</w:t>
      </w:r>
      <w:r>
        <w:t xml:space="preserve"> The Kuwaiti Ministry of Electricity, Water, and Renewable Energy reported significant material damage and the shutdown of two production units following drone attacks.', '</w:t>
      </w:r>
      <w:r>
        <w:rPr>
          <w:i/>
        </w:rPr>
        <w:t xml:space="preserve"> The strikes targeted electrical, water desalination, and government buildings, including the petrol complex Shuwaikh.', '</w:t>
      </w:r>
      <w:r>
        <w:t xml:space="preserve"> The attacks are part of an escalation in the ongoing conflict between the US, Israel, and Iran, now in its sixth week.', '</w:t>
      </w:r>
      <w:r>
        <w:rPr>
          <w:i/>
        </w:rPr>
        <w:t xml:space="preserve"> Strategic importance of desalination facilities in Kuwait and the Gulf region highlights potential humanitarian impacts.', '</w:t>
      </w:r>
      <w:r>
        <w:t xml:space="preserve"> Recent attacks included the death of an Indian worker and fires at Mina al-Ahmadi refinery, indicating increased pressure on critical infrastructure.'] 230. </w:t>
      </w:r>
      <w:hyperlink r:id="rId196">
        <w:r>
          <w:rPr>
            <w:color w:val="0000EE"/>
            <w:u w:val="single"/>
          </w:rPr>
          <w:t>https://www.lapresse.tn/2026/03/31/detroit-dormouz-trois-navires-chinois-ont-traverse/</w:t>
        </w:r>
      </w:hyperlink>
      <w:r>
        <w:t xml:space="preserve"> - * The Chinese Ministry of Foreign Affairs announced on 31 March 2026 that three Chinese ships have recently crossed the Strait of Hormuz, following coordination with relevant parties. * The region remains tense after attacks by the US and Israel against Iran on 28 February, leading to the closure of the Strait. * Maritime tracking data shows two Chinese container ships successfully exited the Gulf on 30 March 2026, marking the first such passage since the conflict escalated. * The Chinese government calls for an immediate ceasefire and peace in the Gulf region. * No details were provided about the specific ships involved. 231. </w:t>
      </w:r>
      <w:hyperlink r:id="rId197">
        <w:r>
          <w:rPr>
            <w:color w:val="0000EE"/>
            <w:u w:val="single"/>
          </w:rPr>
          <w:t>https://www.jns.org/news/israel-news/israeli-jets-strike-iranian-chemical-and-missile-infrastructure</w:t>
        </w:r>
      </w:hyperlink>
      <w:r>
        <w:t xml:space="preserve"> - * Israeli warplanes attacked a petrochemical complex in southwestern Iran on Saturday, targeting facilities used for producing chemicals for weapons and ballistic missiles. * Over the past 24 hours, Israeli forces struck more than 120 targets across Iran, including missile sites, UAV facilities, and air defense systems. * Simultaneous strikes targeted over 200 sites linked to Iran and Hezbollah in Iran and Lebanon, including weapons storage, production facilities, and command sites. * Ground operations in southern Lebanon resulted in fatalities, weapons cache discoveries, and artillery attacks against Hezbollah positions. * The Israeli military stated its operations aim to deepen damage to Iran's core military systems and threat capabilities. 232. </w:t>
      </w:r>
      <w:hyperlink r:id="rId190">
        <w:r>
          <w:rPr>
            <w:color w:val="0000EE"/>
            <w:u w:val="single"/>
          </w:rPr>
          <w:t>https://www.jpost.com/middle-east/article-892059</w:t>
        </w:r>
      </w:hyperlink>
      <w:r>
        <w:t xml:space="preserve"> - • Iranian drone attack causes a fire at the Shuwaikh Oil Sector Complex in Kuwait, with no casualties reported. • Two power plants and water desalination facilities in Kuwait were damaged by Iranian aggression. • Bahrain's Bapco reported a fire at a storage facility after an Iranian attack; fire has been extinguished. • Saudi Arabia intercepted an Iranian cruise missile launched towards the Gulf. • Fires at UAE's Borouge petrochemical plant caused by debris from Iranian attack interceptions; operations suspended. 233. </w:t>
      </w:r>
      <w:hyperlink r:id="rId191">
        <w:r>
          <w:rPr>
            <w:color w:val="0000EE"/>
            <w:u w:val="single"/>
          </w:rPr>
          <w:t>https://www.legit.ng/world/1703527-china-confirms-ships-passed-strait-hormuz-israel-war-iran/</w:t>
        </w:r>
      </w:hyperlink>
      <w:r>
        <w:t xml:space="preserve"> - * Three Chinese ships crossed the Strait of Hormuz, marking the first container vessels to leave the Gulf since the conflict began in late February. * The passage was confirmed through ship-tracking data, with two vessels successfully crossing on Monday after an earlier attempt on March 27. * The conflict involving the US, Israel, and Iran has disrupted global energy supplies and trade routes in the Gulf region. * Iran has launched attacks on Gulf shipping and threatened further threats, affecting hundreds of vessels and around 20,000 seafarers. * Several vessels, including Greek and Indian ships, have recently left the Gulf, signalling cautious movement despite ongoing risks. 234. </w:t>
      </w:r>
      <w:hyperlink r:id="rId198">
        <w:r>
          <w:rPr>
            <w:color w:val="0000EE"/>
            <w:u w:val="single"/>
          </w:rPr>
          <w:t>https://udf.name/news/world/289047-bloomberg-vojna-v-irane-vstupila-v-novuju-fazu.html</w:t>
        </w:r>
      </w:hyperlink>
      <w:r>
        <w:t xml:space="preserve"> - * According to the White House, one crew member of an F-15E was rescued, while search for the second continues. * The New York Times reports the pilot of a crashed A-10 in the Persian Gulf was evacuated. * Tasnim News Agency claims the destruction of a modern US fighter, with photos of debris published. * Iran has increased attacks on regional energy infrastructure, affecting facilities in the UAE, Kuwait, and Saudi Arabia. * The situation around the Strait of Hormuz worsens, disrupting approximately 20% of global oil and gas supplies. * US and Iran tensions escalate, with US threatening further strikes, and Iran stating no concessions will be made. * Over 40 countries are consulting on reopening the Strait, with France and UK favouring de-escalation. * The conflict has resulted in over 5,000 deaths, amid rising fuel prices and economic concerns in the US. 235. </w:t>
      </w:r>
      <w:hyperlink r:id="rId199">
        <w:r>
          <w:rPr>
            <w:color w:val="0000EE"/>
            <w:u w:val="single"/>
          </w:rPr>
          <w:t>https://www.okaz.com.sa/economy/na/2242246</w:t>
        </w:r>
      </w:hyperlink>
      <w:r>
        <w:t xml:space="preserve"> - * Fitch places Qatar's long-term sovereign rating at AA on negative outlook due to rising security risks in the Gulf.</w:t>
      </w:r>
      <w:r>
        <w:rPr>
          <w:i/>
        </w:rPr>
        <w:t xml:space="preserve"> The move reflects uncertainties following Iran-related conflicts and potential damage to energy sector infrastructure.</w:t>
      </w:r>
      <w:r>
        <w:t xml:space="preserve"> Qatar's oil and gas sector faces risks after attacks on Ras Laffan, affecting 17% of its LNG liquefaction capacity with estimated losses of $20 billion annually.</w:t>
      </w:r>
      <w:r>
        <w:rPr>
          <w:i/>
        </w:rPr>
        <w:t xml:space="preserve"> The attacks are part of broader Gulf infrastructure threats amid ongoing conflict, including targeted petrol facilities and maritime threats.</w:t>
      </w:r>
      <w:r>
        <w:t xml:space="preserve"> The decision does not immediately downgrade Qatar but opens possibility if risks persist or escalate.</w:t>
      </w:r>
      <w:r>
        <w:rPr>
          <w:i/>
        </w:rPr>
        <w:t xml:space="preserve">236. </w:t>
      </w:r>
      <w:hyperlink r:id="rId200">
        <w:r>
          <w:rPr>
            <w:color w:val="0000EE"/>
            <w:u w:val="single"/>
          </w:rPr>
          <w:t>https://nypost.com/2026/03/31/business/gold-has-its-worst-month-since-2008-recession-why-the-iran-war-is-hitting-metals/</w:t>
        </w:r>
      </w:hyperlink>
      <w:r>
        <w:rPr>
          <w:i/>
        </w:rPr>
        <w:t xml:space="preserve"> - * Gold declines 14.6% in March, the largest monthly fall since October 2008, amid Iran war fears and energy supply shock. * Oil prices rise above $100 a barrel, with geopolitical tensions impacting markets and investor sentiment. * Investors' expectations for interest-rate cuts in 2026 have shifted, affecting gold's performance. * Goldman Sachs forecasts gold at $5,400 an ounce by 2026. * Ongoing Iran conflict and US military movements create uncertainty over oil supply and energy prices. 237. </w:t>
      </w:r>
      <w:hyperlink r:id="rId201">
        <w:r>
          <w:rPr>
            <w:color w:val="0000EE"/>
            <w:u w:val="single"/>
          </w:rPr>
          <w:t>https://www.southwalesargus.co.uk/news/25981710.travel-updates-british-airways-emirates-qatar-airways/?ref=rss</w:t>
        </w:r>
      </w:hyperlink>
      <w:r>
        <w:rPr>
          <w:i/>
        </w:rPr>
        <w:t xml:space="preserve"> - * US President Donald Trump warns of potential escalation in Iran, considering military action on Kharg Island. * Oil prices spike due to the threat to Iran’s export infrastructure. * Major airlines, including Qatar Airways, Qantas, Emirates, and British Airways, announce travel updates and schedule adjustments. * Qatar Airways operates more flights to over 90 destinations; flights to Doha continue via dedicated corridors. * Qantas modifies routes between Australia and Europe; flights from Perth to London now operate via Singapore. * Emirates continues with a reduced flight schedule amid the regional airspace reopening. * British Airways extends its schedule reduction in Middle East routes due to ongoing uncertainty. 238. </w:t>
      </w:r>
      <w:hyperlink r:id="rId202">
        <w:r>
          <w:rPr>
            <w:color w:val="0000EE"/>
            <w:u w:val="single"/>
          </w:rPr>
          <w:t>https://www.theguardian.com/world/2026/mar/31/trump-launches-tirade-against-european-countries-not-joining-iran-war</w:t>
        </w:r>
      </w:hyperlink>
      <w:r>
        <w:rPr>
          <w:i/>
        </w:rPr>
        <w:t xml:space="preserve"> - ["</w:t>
      </w:r>
      <w:r>
        <w:t xml:space="preserve"> Donald Trump criticised European countries for not joining the US-led war against Iran, calling on them to 'get your own oil' by force.", '</w:t>
      </w:r>
      <w:r>
        <w:rPr>
          <w:i/>
        </w:rPr>
        <w:t xml:space="preserve"> US plans to end operations in Iran within two to three weeks and seeks control of the Strait of Hormuz, with calls for military action.', '</w:t>
      </w:r>
      <w:r>
        <w:t xml:space="preserve"> France, Spain, Italy, and the UK have shown varying degrees of opposition or support, with some denying US access to bases and airspace.', '</w:t>
      </w:r>
      <w:r>
        <w:rPr>
          <w:i/>
        </w:rPr>
        <w:t xml:space="preserve"> Oil prices rose as Trump threatened to take oil from the Gulf, and markets reacted positively to potential negotiations to end the war.', '</w:t>
      </w:r>
      <w:r>
        <w:t xml:space="preserve"> Iran indicated readiness to end the conflict if conditions were met; US military strikes continued, including attacks in Iran and the Gulf.'] 239. </w:t>
      </w:r>
      <w:hyperlink r:id="rId203">
        <w:r>
          <w:rPr>
            <w:color w:val="0000EE"/>
            <w:u w:val="single"/>
          </w:rPr>
          <w:t>https://thearabianpost.com/italy-tightens-airport-jet-fuel-access/</w:t>
        </w:r>
      </w:hyperlink>
      <w:r>
        <w:t xml:space="preserve"> - * Italy introduced temporary jet fuel limits at Bologna, Milan Linate, Venice and Treviso airports from April 2 to April 9, affecting Air BP Italia supplies. * The restrictions are due to broader Middle East conflict disruptions impacting oil flows and energy infrastructure, with an increasing risk of operational disruption for European aviation. * Industry warnings suggest jet fuel shortages could extend into May or June if conflict persists, potentially leading to flight cancellations. * Italy is exploring alternative fuel supplies as the Gulf region faces energy supply disruptions, including paused LNG shipments from Qatar. * The measures are managed scarcity to prioritise essential and long-haul flights, with no current signs of a nationwide fuel emergency. 240. </w:t>
      </w:r>
      <w:hyperlink r:id="rId204">
        <w:r>
          <w:rPr>
            <w:color w:val="0000EE"/>
            <w:u w:val="single"/>
          </w:rPr>
          <w:t>https://www.mirror.co.uk/news/world-news/uk-send-more-troops-middle-36950882</w:t>
        </w:r>
      </w:hyperlink>
      <w:r>
        <w:t xml:space="preserve"> - * The UK is deploying more troops armed with air defence systems to Saudi Arabia, Bahrain, Kuwait, and Qatar to help defend against Iranian missile attacks. * UK Defence Secretary John Healey announced the deployment of systems including Sky Sabre, Lightweight Multirole Missile launcher, and Rapid Sentry. * UK jets will extend patrols to Qatar, with increased air defence support in the region. * UK will continue to support allies and extend operational support, but Prime Minister Keir Starmer emphasised that it is not the UK's war. * The UK has permitted US use of British bases for defensive strikes on Iran and is monitoring potential ground troop deployment by the US. * Ongoing regional conflict involves missile attacks on Gulf States, with regional and US involvement escalating tensions. 241. </w:t>
      </w:r>
      <w:hyperlink r:id="rId199">
        <w:r>
          <w:rPr>
            <w:color w:val="0000EE"/>
            <w:u w:val="single"/>
          </w:rPr>
          <w:t>https://www.okaz.com.sa/economy/na/2242246</w:t>
        </w:r>
      </w:hyperlink>
      <w:r>
        <w:t xml:space="preserve"> - * Fitch places Qatar's long-term sovereign rating at AA on negative watch due to increased security risks in the Gulf. * The review reflects concerns about potential further damage to Qatar's energy sector following attacks on gas infrastructure. * The decision marks the first sovereign rating action on Qatar since the start of the war; S&amp;P had maintained a stable outlook. * Potential downgrade if security risks continue, infrastructure damage worsens, or if energy disruptions impact finances. * Attacks on Qatar's gas facilities, including the Hamad port, could result in losses up to $20 billion annually. * The conflict involves continued attacks on energy infrastructure across the Gulf, including Iran, Saudi Arabia, and the UAE. 242. </w:t>
      </w:r>
      <w:hyperlink r:id="rId205">
        <w:r>
          <w:rPr>
            <w:color w:val="0000EE"/>
            <w:u w:val="single"/>
          </w:rPr>
          <w:t>https://watananews.com/521811/</w:t>
        </w:r>
      </w:hyperlink>
      <w:r>
        <w:t xml:space="preserve"> - * Iranian drones attacked power generation and water desalination plants in Kuwait, causing damage. * The government announced the plants are now out of service. * The attack also damaged the Ministry of Oil and government offices. * The Kuwait Ministry of Electricity and Water stated emergency teams are working to restore services. * No injuries reported; facilities sustained material damage. 243. </w:t>
      </w:r>
      <w:hyperlink r:id="rId191">
        <w:r>
          <w:rPr>
            <w:color w:val="0000EE"/>
            <w:u w:val="single"/>
          </w:rPr>
          <w:t>https://www.legit.ng/world/1703527-china-confirms-ships-passed-strait-hormuz-israel-war-iran/</w:t>
        </w:r>
      </w:hyperlink>
      <w:r>
        <w:t xml:space="preserve"> - * Chinese ships have successfully crossed the Strait of Hormuz, marking the first container vessels to leave the Gulf since the conflict began. * The passage followed an earlier failed attempt on March 27, confirmed by ship-tracking data. * The conflict between the US, Israel, and Iran has disrupted global energy supplies and trade routes. * Iran has launched attacks on Gulf shipping, halting energy exports and stranding vessels. * US President Donald Trump has sought international help to reopen the strait, which is crucial for global oil trade. 244. </w:t>
      </w:r>
      <w:hyperlink r:id="rId192">
        <w:r>
          <w:rPr>
            <w:color w:val="0000EE"/>
            <w:u w:val="single"/>
          </w:rPr>
          <w:t>https://foxtonnews.com/world-news/iran-iraqi-ships-strait-of-hormuz-tensions/</w:t>
        </w:r>
      </w:hyperlink>
      <w:r>
        <w:t xml:space="preserve"> - * Iran announced that Iraq can be exempt from restrictions within the Strait of Hormuz, with controls only on 'enemy international locations'. * Iran's Khatam al-Anbiya Central Headquarters made the statement on Saturday. * US President Donald Trump warned Iran to make a deal or relinquish control of the waterway, threatening consequences. * Iran's response described Trump’s threat as 'helpless and silly'. * The strait, vital for global oil supplies, has been effectively blocked by Iran since February 28, with current transits resuming but still significantly reduced. * The disruption has impacted global energy markets, raising fuel costs and prompting emergency conservation measures. * Iraq’s oil production fell to 1.2 million bpd due to the conflict, down from 4.3 million bpd, affecting Iraq’s revenues and global supply. 245. </w:t>
      </w:r>
      <w:hyperlink r:id="rId206">
        <w:r>
          <w:rPr>
            <w:color w:val="0000EE"/>
            <w:u w:val="single"/>
          </w:rPr>
          <w:t>https://www.oneindia.com/india/petrol-diesel-price-here-s-the-full-list-of-fuel-rates-in-major-indian-cities-today-8048201.html</w:t>
        </w:r>
      </w:hyperlink>
      <w:r>
        <w:t xml:space="preserve"> - * Fuel prices in India remain steady despite global crude oil prices hovering around $109 per barrel due to geopolitical tensions in West Asia. * Oil marketing companies are absorbing some costs to prevent price hikes and control inflation. * Premium fuel prices, including XP100 petrol and Xtra Green diesel, have increased. * Private fuel retailers like Shell and Nayara Energy have raised petrol and diesel prices in cities such as Bengaluru. * Disruptions in the Strait of Hormuz pose risks to global oil supply, influencing market volatility. * The potential for future price increases exists if global prices stay high or the rupee weakens. 246. </w:t>
      </w:r>
      <w:hyperlink r:id="rId207">
        <w:r>
          <w:rPr>
            <w:color w:val="0000EE"/>
            <w:u w:val="single"/>
          </w:rPr>
          <w:t>https://thenews-chronicle.com/food-time-bombs-and-predicted-starvation-the-prospects-of-a-hormuz-transit-deal/</w:t>
        </w:r>
      </w:hyperlink>
      <w:r>
        <w:t xml:space="preserve"> - * The article discusses potential negotiations for a maritime corridor through the Strait of Hormuz, inspired by the Black Sea Grain Initiative. * It highlights the critical role of the Strait in global oil, fertiliser, and petrochemical transport, and the risks posed by its disruption. * The UN and EU suggest a model to facilitate fertiliser exports to prevent global food shortages, referencing the Black Sea arrangement. * The waterway's strategic importance and militarisation make a similar agreement complex, with significant geopolitical and economic implications. * The article examines differences between the Black Sea deal and potential Hormuz initiative, noting challenges due to the Strait's strategic and military significance. 247. </w:t>
      </w:r>
      <w:hyperlink r:id="rId208">
        <w:r>
          <w:rPr>
            <w:color w:val="0000EE"/>
            <w:u w:val="single"/>
          </w:rPr>
          <w:t>https://www.koreatimes.co.kr/foreignaffairs/20260405/finance-chief-urges-gcc-nations-to-bolster-supply-chain-cooperation?utm_source=rss</w:t>
        </w:r>
      </w:hyperlink>
      <w:r>
        <w:t xml:space="preserve"> - * South Korea's finance minister Koo Yun-cheol called for Gulf Cooperation Council countries to bolster cooperation to stabilise energy supplies amid Middle East tensions. * The meeting discussed concerns over rising volatility in oil prices and the potential impact on the global economy. * The Strait of Hormuz, a critical maritime chokepoint through which 25-30% of the world's crude oil passes, was highlighted. * Korea imports about 70% of its crude oil from the Middle East, with over 95% transiting the Strait of Hormuz. * Korea plans to introduce measures including fuel tax cuts and a supplementary budget of 17 billion USD to counter economic fallout. 248. </w:t>
      </w:r>
      <w:hyperlink r:id="rId209">
        <w:r>
          <w:rPr>
            <w:color w:val="0000EE"/>
            <w:u w:val="single"/>
          </w:rPr>
          <w:t>https://www.independent.co.uk/news/world/middle-east/iran-war-trump-strait-of-hormuz-sea-mines-b2949304.html</w:t>
        </w:r>
      </w:hyperlink>
      <w:r>
        <w:t xml:space="preserve"> - * U.S. intelligence assessed Iranian forces deployed a small number of mines in the Strait of Hormuz. * The move threatens global shipping in a critical choke point. * The U.S. Navy has decommissioned minesweeping vessels but retains other mines detection capabilities. * The article discusses types of mines and modern mine countermeasures. * Advances in artificial intelligence and sonar detection methods are highlighted for mine neutralisation efforts. 249. </w:t>
      </w:r>
      <w:hyperlink r:id="rId210">
        <w:r>
          <w:rPr>
            <w:color w:val="0000EE"/>
            <w:u w:val="single"/>
          </w:rPr>
          <w:t>https://english.ratopati.com/story/57340/iraqi-ships-allowed-to-use-strait-of-hormuz</w:t>
        </w:r>
      </w:hyperlink>
      <w:r>
        <w:t xml:space="preserve"> - * Iran grants permission for Iraqi vessels to transit the Strait of Hormuz, signalling a relaxation of restrictions. * Iran's Khatam al-Anbiya Central Headquarters announced exemption for Iraq from restrictions, applicable only to hostile nations. * US President Donald Trump warned Iran to reach an agreement within 48 hours, Iran dismissed the warning. * Since February 28, Iran has effectively blockaded the Strait, through which about 20% of the world's oil passes. * Vessel traffic increased slightly but remains over 90% below normal levels; 53 ships passed through last week, the highest since the war began. 250. </w:t>
      </w:r>
      <w:hyperlink r:id="rId211">
        <w:r>
          <w:rPr>
            <w:color w:val="0000EE"/>
            <w:u w:val="single"/>
          </w:rPr>
          <w:t>https://opais.co.mz/paises-do-golfo-unidos-a-pedir-fim-da-guerra-no-medio-oriente/</w:t>
        </w:r>
      </w:hyperlink>
      <w:r>
        <w:t xml:space="preserve"> - * Gulf countries, including Qatar and UAE, call for de-escalation and end to Middle East conflict. * The region's oil-exporting nations are affected by Iranian missile and drone attacks, blocking the Strait of Hormuz. * Qatar's Foreign Ministry spokesman, Majed al-Ansari, states Gulf-wide consensus on seeking a collective solution. * Iran's parliament approves fees for ships passing through the strategic Strait of Hormuz, which Iran has closed due to military operations. * The EU's President of the European Council, António Costa, urges Iran to respect international law and calls for diplomatic efforts to unblock the Strait of Hormuz. 251. </w:t>
      </w:r>
      <w:hyperlink r:id="rId212">
        <w:r>
          <w:rPr>
            <w:color w:val="0000EE"/>
            <w:u w:val="single"/>
          </w:rPr>
          <w:t>https://guardian.ng/news/nigeria/national/us-israel-iran-war-marketers-urge-fg-to-consider-temporary-subsidy/</w:t>
        </w:r>
      </w:hyperlink>
      <w:r>
        <w:t xml:space="preserve"> - * The Nigerian Petroleum Marketers' association urges the government to implement a temporary subsidy due to rising global oil prices caused by Middle East conflict. * The Middle East crisis has disrupted oil transit routes like the Strait of Hormuz, affecting energy markets. * The association's president highlights Nigeria's vulnerability to external shocks despite being a major crude oil producer. * Calls are made for increased domestic refining, notably via the Dangote Refinery, to stabilise supply. * The association advocates for targeted subsidy, support for local refining, and regulatory oversight to mitigate global oil shocks. 252. </w:t>
      </w:r>
      <w:hyperlink r:id="rId213">
        <w:r>
          <w:rPr>
            <w:color w:val="0000EE"/>
            <w:u w:val="single"/>
          </w:rPr>
          <w:t>https://www.aip.ci/341609/cote-divoire-aip-inter-la-production-mondiale-de-petrole-seffondre-les-approvisionnements-vers-leurope-et-lasie-chutent-de-40/?utm_source=rss&amp;utm_medium=rss&amp;utm_campaign=cote-divoire-aip-inter-la-production-mondiale-de-petrole-seffondre-les-approvisionnements-vers-leurope-et-lasie-chutent-de-40</w:t>
        </w:r>
      </w:hyperlink>
      <w:r>
        <w:t xml:space="preserve"> - * The Russian Security Council's deputy secretary, Alexandre Venediktov, states that the Iran conflict caused a global oil production decline of 2.2 million barrels per day. * Supplies to Europe and Asia have decreased by 40% compared to expected levels. * The crisis in the Middle East impacts international energy markets, leading to reduced electricity consumption measures, higher transportation tariffs, and food price inflation. * Market volatility due to geopolitical shocks has increased in recent weeks. 253. </w:t>
      </w:r>
      <w:hyperlink r:id="rId214">
        <w:r>
          <w:rPr>
            <w:color w:val="0000EE"/>
            <w:u w:val="single"/>
          </w:rPr>
          <w:t>https://www.latimes.com/world-nation/story/2026-03-31/seizing-kharg-island-would-risk-u-s-troops-lives-may-not-end-iran-war-experts-say</w:t>
        </w:r>
      </w:hyperlink>
      <w:r>
        <w:t xml:space="preserve"> - * President Trump considered deploying ground troops to seize Iran's Kharg Island, vital for Iran's oil exports. 254. </w:t>
      </w:r>
      <w:hyperlink r:id="rId215">
        <w:r>
          <w:rPr>
            <w:color w:val="0000EE"/>
            <w:u w:val="single"/>
          </w:rPr>
          <w:t>https://www.dailymail.co.uk/news/article-15694771/Britain-sending-air-defence-systems-Gulf-allies-Iranian-missile-drone-attacks-continue-target-natural-energy-infrastructures.html?ns_mchannel=rss&amp;ns_campaign=1490&amp;ito=1490</w:t>
        </w:r>
      </w:hyperlink>
      <w:r>
        <w:t xml:space="preserve"> - * UK is sending Sky Sabre air defence missile systems to Saudi Arabia, along with deploying RAF Typhoons and extra air defence teams to Qatar, Bahrain, and Kuwait. * Defence Secretary John Healey pledged support to Gulf allies in response to Iran's ongoing missile and drone campaign. * UK teams are organising radars, control nodes, missile launchers, and regional defence integration amid Iran's attack proliferation, which has involved over 3,500 missiles and drones. * The UK has authorised limited support for US operations from British bases, focusing on regional missile site targeting. * The deployment aims to enhance protection of civilian infrastructure and military sites in Gulf states amidst ongoing conflict. 255. </w:t>
      </w:r>
      <w:hyperlink r:id="rId216">
        <w:r>
          <w:rPr>
            <w:color w:val="0000EE"/>
            <w:u w:val="single"/>
          </w:rPr>
          <w:t>https://www.scmp.com/week-asia/economics/article/3348974/why-war-iran-threatens-unleash-unrest-south-asia?utm_source=rss_feed</w:t>
        </w:r>
      </w:hyperlink>
      <w:r>
        <w:t xml:space="preserve"> - - The Iran war impacts energy markets across Asia, with South Asia being especially affected. - Energy and food costs rise to multi-year highs, risking economic and political instability. - Countries affected include Sri Lanka, Bangladesh, Pakistan, and Nepal, which rely heavily on Middle Eastern fuel and remittances. - The crisis risks exacerbating youth protests and political upheavals in the region. - Analysts warn that prolonged conflict will increase regional impact. 256. </w:t>
      </w:r>
      <w:hyperlink r:id="rId217">
        <w:r>
          <w:rPr>
            <w:color w:val="0000EE"/>
            <w:u w:val="single"/>
          </w:rPr>
          <w:t>https://zn.ua/war/nochju-drony-snova-atakovali-rossijskij-port-primorsk.html</w:t>
        </w:r>
      </w:hyperlink>
      <w:r>
        <w:t xml:space="preserve"> - * Ukrainian drones attack port Primorsk in Russia's Leningrad region, one of Russia's major export hubs for oil, confirmed on 5 April. * Russian officials report safe fire of an oil pipeline segment and the downing of 19 UAVs. * Debris damaged a pipeline section; no casualties reported. * Additional drones were shot down over Kstovo district, causing damage to Lukoil facilities and fires. * Multiple oil export ports on the Baltic coast suffered attacks, with Primorsk losing at least 40% of storage space, halting oil shipments. 257. </w:t>
      </w:r>
      <w:hyperlink r:id="rId218">
        <w:r>
          <w:rPr>
            <w:color w:val="0000EE"/>
            <w:u w:val="single"/>
          </w:rPr>
          <w:t>https://newsonjapan.com/article/148826.php</w:t>
        </w:r>
      </w:hyperlink>
      <w:r>
        <w:t xml:space="preserve"> - * The Iran conflict shows signs of prolonged escalation, increasing geopolitical risks. * Rising tensions have led to a surge in naphtha prices, impacting various industries. * Supply disruptions are causing companies to raise prices by over 30%. * Japan’s reliance on Middle Eastern oil and naphtha imports intensifies supply concerns. * Government establishes task force to secure stable naphtha supplies amid potential shortages. 258. </w:t>
      </w:r>
      <w:hyperlink r:id="rId219">
        <w:r>
          <w:rPr>
            <w:color w:val="0000EE"/>
            <w:u w:val="single"/>
          </w:rPr>
          <w:t>https://www.business-standard.com/world-news/gulf-states-pipeline-plans-bypass-strait-hormuz-oil-supply-routes-126040500179_1.html</w:t>
        </w:r>
      </w:hyperlink>
      <w:r>
        <w:t xml:space="preserve"> - * Gulf states are seeking alternatives to the Strait of Hormuz due to ongoing conflict in West Asia. * Existing pipelines, such as Saudi Arabia's East-West pipeline and UAE's ADCOP, are being utilised to bypass the strait. * Saudi Arabia considers expanding or building new pipelines and additional export terminals along the Red Sea. * Gulf countries evaluate a regional 'web of corridors' linking Iraq, Oman, and other ports, potentially integrating into the India-Middle East-Europe Economic Corridor. * Projects face challenges including high costs, technical difficulties, security risks, and regional political coordination issues. * The crisis causes oil price volatility and prompts consideration of production cuts if disruptions continue. 259. </w:t>
      </w:r>
      <w:hyperlink r:id="rId220">
        <w:r>
          <w:rPr>
            <w:color w:val="0000EE"/>
            <w:u w:val="single"/>
          </w:rPr>
          <w:t>https://meyka.com/blog/gspc-today-april-05-hormuz-deadline-looms-after-us-jet-downed-0504/</w:t>
        </w:r>
      </w:hyperlink>
      <w:r>
        <w:t xml:space="preserve"> - * Iran shot down US fighter jet; 48-hour deadline to reopen the Strait of Hormuz raises geopolitical and shipping risks.</w:t>
      </w:r>
      <w:r>
        <w:rPr>
          <w:i/>
        </w:rPr>
        <w:t xml:space="preserve"> * These risks increase oil prices and equity volatility, particularly impacting energy, transport, and logistics sectors.</w:t>
      </w:r>
      <w:r>
        <w:t xml:space="preserve"> * S&amp;P 500 is at 6,582.69, up 0.11%, with volatility signals and below key moving averages.</w:t>
      </w:r>
      <w:r>
        <w:rPr>
          <w:i/>
        </w:rPr>
        <w:t xml:space="preserve"> * Oil prices are likely to rise, affecting inflation and consumer/stimulus sectors, especially in Singapore.</w:t>
      </w:r>
      <w:r>
        <w:t xml:space="preserve"> * Market sentiment remains cautious amid elevated event risk until clarity on Hormuz situation emerges. 260. </w:t>
      </w:r>
      <w:hyperlink r:id="rId221">
        <w:r>
          <w:rPr>
            <w:color w:val="0000EE"/>
            <w:u w:val="single"/>
          </w:rPr>
          <w:t>https://www.rivieramm.com/news-content-hub/kuwaiti-tanker-hit-off-dubai-iran-plan-for-strait-of-hormuz-tolls-approved-88340</w:t>
        </w:r>
      </w:hyperlink>
      <w:r>
        <w:t xml:space="preserve"> - * Iran's parliament approved a plan for 'rial toll systems' requiring cooperation from Oman, aiming to prohibit passage for Americans and the Zionist regime. * Iran’s control of the Strait has been consolidated, potentially including naval mines. * The UN has established a joint task force to ensure safe, orderly transit through the Strait for humanitarian purposes, led by Jorge Moreira da Silva. * The UN initiative involves multiple international organisations to facilitate trade of fertilisers and prevent a humanitarian crisis. * UN Mine Action Service discusses convoy and minesweeping requirements if mines are present. * US President Trump criticised UK and France for not supporting US military efforts in Iran; called for their self-reliance in the Strait. * The ICS and ITF are working with Gulf States to improve safety for stranded seafarers amid ongoing conflict, focusing on crew disembarkation and crew replacement. 261. </w:t>
      </w:r>
      <w:hyperlink r:id="rId222">
        <w:r>
          <w:rPr>
            <w:color w:val="0000EE"/>
            <w:u w:val="single"/>
          </w:rPr>
          <w:t>https://www.columbian.com/news/2026/mar/31/trump-voices-frustration-with-allies-as-iran-war-and-strait-closure-push-fuel-prices-higher/</w:t>
        </w:r>
      </w:hyperlink>
      <w:r>
        <w:t xml:space="preserve"> - * President Donald Trump expresses frustration with allies for not supporting the U.S. war effort. * He tells allies to "go get your own oil". * The conflict with Iran and the closure of the Strait of Hormuz have increased fuel prices. * Incident occurs in Dubai, UAE. * Main topics include geopolitical conflict and oil market impacts. 262. </w:t>
      </w:r>
      <w:hyperlink r:id="rId218">
        <w:r>
          <w:rPr>
            <w:color w:val="0000EE"/>
            <w:u w:val="single"/>
          </w:rPr>
          <w:t>https://newsonjapan.com/article/148826.php</w:t>
        </w:r>
      </w:hyperlink>
      <w:r>
        <w:t xml:space="preserve"> - * The Iran conflict has led to a surge in naphtha prices due to supply concerns, affecting Japan's manufacturing sector. * Prices for plastics and related raw materials have increased by over 30%, with supply disruptions causing longer shipping times. * The Japanese government has established a task force to secure stable naphtha supplies amid dependency on Middle Eastern imports. * Companies are raising prices on products like polyethylene and polystyrene by approximately 30% to manage increased raw material costs. * Potential prolonged closure of the Strait of Hormuz could further push prices up and cause shortages in various industries by July. 263. </w:t>
      </w:r>
      <w:hyperlink r:id="rId223">
        <w:r>
          <w:rPr>
            <w:color w:val="0000EE"/>
            <w:u w:val="single"/>
          </w:rPr>
          <w:t>https://www.bbc.com/news/articles/cpwj7r5yxv1o?at_medium=RSS&amp;at_campaign=rss</w:t>
        </w:r>
      </w:hyperlink>
      <w:r>
        <w:t xml:space="preserve"> - * Over three weeks, Iran took control of the Strait of Hormuz. * The Trump administration's stance shifted from seeking help from Nato and European allies to blaming and demanding action. * The US increasingly urges allies to reopen the Strait, indicating a shift in responsibility. * The situation involves US-EU relations and strategic maritime concerns in the Middle East. 264. </w:t>
      </w:r>
      <w:hyperlink r:id="rId224">
        <w:r>
          <w:rPr>
            <w:color w:val="0000EE"/>
            <w:u w:val="single"/>
          </w:rPr>
          <w:t>https://www.cbsnews.com/video/key-details-on-iran-war-as-trump-slams-allies-on-strait-of-hormuz-response/</w:t>
        </w:r>
      </w:hyperlink>
      <w:r>
        <w:t xml:space="preserve"> - * President Trump criticises US allies for their lack of cooperation in the Strait of Hormuz. * The article discusses tensions related to Iran and the Strait of Hormuz. * The source references reporters from CBS News. * Focuses on international political and military dynamics in the Middle East. 265. </w:t>
      </w:r>
      <w:hyperlink r:id="rId225">
        <w:r>
          <w:rPr>
            <w:color w:val="0000EE"/>
            <w:u w:val="single"/>
          </w:rPr>
          <w:t>https://telanganatoday.com/lpg-vessel-green-sanvi-crosses-strait-of-hormuz-safely</w:t>
        </w:r>
      </w:hyperlink>
      <w:r>
        <w:t xml:space="preserve"> - * Seventeen Indian-flagged vessels, carrying around 460 seafarers, operate in the western Persian Gulf. * The LPG vessel Green Sanvi transited the Strait of Hormuz safely with 46,650 metric tonnes of LPG cargo. * No incidents involving Indian vessels reported in the past 24 hours. * The Directorate General of Shipping monitors maritime movements and has facilitated repatriation of Indian seafarers. * Port operations across India remain normal with no congestion reported. 266. </w:t>
      </w:r>
      <w:hyperlink r:id="rId210">
        <w:r>
          <w:rPr>
            <w:color w:val="0000EE"/>
            <w:u w:val="single"/>
          </w:rPr>
          <w:t>https://english.ratopati.com/story/57340/iraqi-ships-allowed-to-use-strait-of-hormuz</w:t>
        </w:r>
      </w:hyperlink>
      <w:r>
        <w:t xml:space="preserve"> - * Iran grants permission for Iraqi vessels to transit the Strait of Hormuz, signalling a relaxation of restrictions. * The move applies specifically to Iraq, exempted from restrictions applicable to hostile nations. * Iran's Khatam al-Anbiya Central Headquarters announced the exemption. * The Strait remains largely closed due to Iran's blockade since February 28, significantly impacting global energy supplies. * Vessel traffic recently increased with 53 ships passing last week, including first crossings by a French container ship and Japanese tanker since restrictions intensified. 267. </w:t>
      </w:r>
      <w:hyperlink r:id="rId226">
        <w:r>
          <w:rPr>
            <w:color w:val="0000EE"/>
            <w:u w:val="single"/>
          </w:rPr>
          <w:t>https://www.brisbanetimes.com.au/business/markets/australia-s-high-petrol-prices-face-long-recovery-to-pre-war-levels-20260331-p5zkcy.html?ref=rss&amp;utm_medium=rss&amp;utm_source=rss_feed</w:t>
        </w:r>
      </w:hyperlink>
      <w:r>
        <w:t xml:space="preserve"> - </w:t>
      </w:r>
      <w:r>
        <w:rPr>
          <w:i/>
        </w:rPr>
        <w:t>Australian motorists face prolonged high petrol prices despite potential resolution of Iran conflict.</w:t>
      </w:r>
      <w:r/>
      <w:r>
        <w:rPr>
          <w:i/>
        </w:rPr>
        <w:t>Fuel industry warns prices will not return to pre-war levels for some time.</w:t>
      </w:r>
      <w:r/>
      <w:r>
        <w:rPr>
          <w:i/>
        </w:rPr>
        <w:t>Iran’s shutdown of the Strait of Hormuz disrupted up to one-fifth of global oil shipments.</w:t>
      </w:r>
      <w:r/>
      <w:r>
        <w:rPr>
          <w:i/>
        </w:rPr>
        <w:t>Reopening of the strait would still take months to normalise energy flows due to damage and logistical delays.</w:t>
      </w:r>
      <w:r/>
      <w:r>
        <w:rPr>
          <w:i/>
        </w:rPr>
        <w:t>Maritime insurance premiums are expected to stay elevated, affecting fuel prices.</w:t>
      </w:r>
      <w:r>
        <w:t xml:space="preserve">268. </w:t>
      </w:r>
      <w:hyperlink r:id="rId227">
        <w:r>
          <w:rPr>
            <w:color w:val="0000EE"/>
            <w:u w:val="single"/>
          </w:rPr>
          <w:t>https://www.republicworld.com/business/the-cost-of-conflicts-without-conclusions</w:t>
        </w:r>
      </w:hyperlink>
      <w:r>
        <w:t xml:space="preserve"> - * Six weeks into a conflict that has pushed oil past $120 and disrupted a critical shipping route. * Uncertainty over conflict duration affects currency, capital flows, and business confidence. * Extended conflicts contribute to cautious pricing, delayed investments, and economic variability. * China maintains access to Iranian oil and expands Yuan-based trade, reducing sensitivity to disruptions. * India faces vulnerabilities due to dependence on imported crude, pressure on the rupee, and LPG supply strains. * Longer-term conflicts shift supply chain impacts to higher input costs, currency adjustments, and weakened demand. * Organisations operate in an environment of overlapping uncertainties, requiring structural adjustments and resilience.</w:t>
      </w:r>
      <w:r/>
    </w:p>
    <w:p>
      <w:r/>
      <w:r>
        <w:t xml:space="preserve">269. </w:t>
      </w:r>
      <w:hyperlink r:id="rId220">
        <w:r>
          <w:rPr>
            <w:color w:val="0000EE"/>
            <w:u w:val="single"/>
          </w:rPr>
          <w:t>https://meyka.com/blog/gspc-today-april-05-hormuz-deadline-looms-after-us-jet-downed-0504/</w:t>
        </w:r>
      </w:hyperlink>
      <w:r>
        <w:t xml:space="preserve"> - * Iran shot down US fighter jet and issued a 48-hour deadline to reopen the Strait of Hormuz, raising shipping and sanction risks.</w:t>
        <w:br/>
      </w:r>
      <w:r>
        <w:rPr>
          <w:i/>
        </w:rPr>
        <w:t>* The event has contributed to higher oil prices today, inflation risks, and increased equity volatility.</w:t>
        <w:br/>
      </w:r>
      <w:r>
        <w:t>* The S&amp;P 500 is marginally up on the day, trading at 6,582.69, with increased caution and mixed momentum indicators.</w:t>
        <w:br/>
      </w:r>
      <w:r>
        <w:rPr>
          <w:i/>
        </w:rPr>
        <w:t>* High energy and freight costs are likely for Singapore investors, with pressure on margins and logistics.</w:t>
        <w:br/>
      </w:r>
      <w:r>
        <w:t xml:space="preserve">* Geopolitical tensions may sustain elevated market risks until clarity on the timeline emerges. 270. </w:t>
      </w:r>
      <w:hyperlink r:id="rId228">
        <w:r>
          <w:rPr>
            <w:color w:val="0000EE"/>
            <w:u w:val="single"/>
          </w:rPr>
          <w:t>https://www.myjoyonline.com/trump-tells-the-uk-and-other-countries-go-get-your-own-oil-from-strait-of-hormuz/</w:t>
        </w:r>
      </w:hyperlink>
      <w:r>
        <w:t xml:space="preserve"> - * US President Donald Trump tells UK and others to seek their own oil from the Strait of Hormuz. * He criticises US support for allies and implies reduced assistance. * US Defence Secretary Pete Hegseth states more vessels are passing through the Strait. * Kuwaiti oil tanker near Dubai was hit, blamed on Iran, with damage under control. * Multiple reports of strikes and injuries in Israel, Iran, and the UAE amidst ongoing conflict. * Five weeks of war result in thousands of casualties, mainly in Iran and Lebanon. 271. </w:t>
      </w:r>
      <w:hyperlink r:id="rId229">
        <w:r>
          <w:rPr>
            <w:color w:val="0000EE"/>
            <w:u w:val="single"/>
          </w:rPr>
          <w:t>https://enterpriseam.com/ksa/issues/war-risk-delays-saudi-bond-sales/</w:t>
        </w:r>
      </w:hyperlink>
      <w:r>
        <w:t xml:space="preserve"> - * Conflict escalation between US, Israel, Iran, and GCC impacts infrastructure and flight routes in the Middle East. * US and Iran threat over Strait of Hormuz and Iranian infrastructure targets influence regional stability. * Saudi Arabia adjusts logistics and transportation strategies; measures to secure energy exports and support investments. * Iran's actions and US threats increase security risks affecting oil shipping and exports. * Oil output discussions in Opec+ relate to regional tensions and potential impacts on oil supply.</w:t>
      </w:r>
      <w:r/>
    </w:p>
    <w:p>
      <w:r/>
      <w:r>
        <w:t xml:space="preserve">272. </w:t>
      </w:r>
      <w:hyperlink r:id="rId228">
        <w:r>
          <w:rPr>
            <w:color w:val="0000EE"/>
            <w:u w:val="single"/>
          </w:rPr>
          <w:t>https://www.myjoyonline.com/trump-tells-the-uk-and-other-countries-go-get-your-own-oil-from-strait-of-hormuz/</w:t>
        </w:r>
      </w:hyperlink>
      <w:r>
        <w:t xml:space="preserve"> - * US President Donald Trump criticised the UK and other countries, telling them to find their own oil from the Strait of Hormuz. * He stated that the US would no longer assist them in such matters. * US Defence Secretary Pete Hegseth mentioned increased vessel movements through the Strait. * A Kuwaiti oil tanker was struck near Dubai, with Iran blamed for the attack. * Multiple strikes and injuries reported in Israel, Iran, and the UAE amid ongoing conflict involving Iran and Lebanon. 273. </w:t>
      </w:r>
      <w:hyperlink r:id="rId230">
        <w:r>
          <w:rPr>
            <w:color w:val="0000EE"/>
            <w:u w:val="single"/>
          </w:rPr>
          <w:t>https://www.dailymail.co.uk/news/article-15694437/Aussie-finance-gurus-dire-warning-war-Iran-one-great-disasters-lifetime.html?ns_mchannel=rss&amp;ns_campaign=1490&amp;ito=1490</w:t>
        </w:r>
      </w:hyperlink>
      <w:r>
        <w:t xml:space="preserve"> - • Alan Kohler discussed how the war in Iran and the closure of the Strait of Hormuz have triggered a severe oil crisis. • The crisis could surpass oil shocks of the 1970s, with lost production exceeding historic levels. • Disruption of fertiliser supplies may cause global food shortages. • The continuation of the conflict risks triggering a global recession and economic shutdown. • Kohler stressed immediate cessation of the conflict to prevent economic disaster. 274. </w:t>
      </w:r>
      <w:hyperlink r:id="rId229">
        <w:r>
          <w:rPr>
            <w:color w:val="0000EE"/>
            <w:u w:val="single"/>
          </w:rPr>
          <w:t>https://enterpriseam.com/ksa/issues/war-risk-delays-saudi-bond-sales/</w:t>
        </w:r>
      </w:hyperlink>
      <w:r>
        <w:t xml:space="preserve"> - * The conflict between Iran, the US, and Israel has increased, impacting infrastructure and flight routes in the Middle East. * Saudi Arabia's oil exports declined by 50% m-o-m in March due to Iran's blockade of tankers. * US doubled war risk insurance assurances for ships transiting the Strait of Hormuz to USD 40 bn. * Opec+ considers an oil output increase, but delivery remains uncertain amid ongoing disruptions. * Saudi Arabia's East-West pipeline reached 100% capacity, aiding supply continuity. * US and EU policies respond to the heightened geopolitical tensions affecting energy markets. 275. </w:t>
      </w:r>
      <w:hyperlink r:id="rId231">
        <w:r>
          <w:rPr>
            <w:color w:val="0000EE"/>
            <w:u w:val="single"/>
          </w:rPr>
          <w:t>https://www.reviewjournal.com/news/politics-and-government/trump-voices-frustration-with-allies-as-iran-war-and-strait-closure-push-fuel-prices-higher-3731757/</w:t>
        </w:r>
      </w:hyperlink>
      <w:r>
        <w:t xml:space="preserve"> - * President Donald Trump stated that securing the Strait of Hormuz is 'not for us'.</w:t>
      </w:r>
      <w:r>
        <w:rPr>
          <w:i/>
        </w:rPr>
        <w:t xml:space="preserve"> The US has announced it will not be involved in efforts to keep the strait open.</w:t>
      </w:r>
      <w:r>
        <w:t xml:space="preserve"> The conflict involving Iran has caused over 3,000 deaths and disruptions to oil supplies.</w:t>
      </w:r>
      <w:r>
        <w:rPr>
          <w:i/>
        </w:rPr>
        <w:t xml:space="preserve"> Oil prices, notably Brent crude, have increased over 45% since February 28.</w:t>
      </w:r>
      <w:r>
        <w:t xml:space="preserve"> US military actions include strikes on Iran and attacks in the region, with US allies refusing to support the war effort.</w:t>
      </w:r>
      <w:r>
        <w:rPr>
          <w:i/>
        </w:rPr>
        <w:t xml:space="preserve"> The US deployed an aircraft carrier to the Middle East.</w:t>
      </w:r>
      <w:r>
        <w:t xml:space="preserve"> US gas prices have risen past $4 a gallon.</w:t>
      </w:r>
      <w:r>
        <w:rPr>
          <w:i/>
        </w:rPr>
        <w:t xml:space="preserve"> Iran's attacks on oil infrastructure and regional conflict have increased global oil prices.</w:t>
      </w:r>
      <w:r>
        <w:t xml:space="preserve"> The conflict has resulted in casualties in Iran, Israel, Lebanon, and Gulf states.</w:t>
      </w:r>
      <w:r>
        <w:rPr>
          <w:i/>
        </w:rPr>
        <w:t xml:space="preserve"> US and Israeli strikes target Iran and Hezbollah infrastructure. 276. </w:t>
      </w:r>
      <w:hyperlink r:id="rId232">
        <w:r>
          <w:rPr>
            <w:color w:val="0000EE"/>
            <w:u w:val="single"/>
          </w:rPr>
          <w:t>https://www.dhnet.be/actu/monde/2026/04/05/direct-guerre-au-moyen-orient-le-deuxieme-pilote-americain-recherche-est-sain-et-sauf-annonce-donald-trump-KJBDQCFJ4FGWBAUPCBJNAKOZQ4/</w:t>
        </w:r>
      </w:hyperlink>
      <w:r>
        <w:rPr>
          <w:i/>
        </w:rPr>
        <w:t xml:space="preserve"> - * Un haut-responsable iranien rapporte que des frappes contre trois usines dans le secteur ont causé cinq morts et 170 blessés samedi. * La guerre au Moyen-Orient entraîne des attaques de drones et de missiles iraniens ciblant le Koweït, Israël, Bahreïn et les Emirats Arabes Unis. * La militia iranienne a ciblé des cibles militaires au Koweït et l'industrie de l'aluminium aux Emirats, qu'elle accuse de soutenir la production d'armes pour les États-Unis. * Donald Trump a annoncé que le deuxième pilote américain recherché est 'sain et sauf'. 277. </w:t>
      </w:r>
      <w:hyperlink r:id="rId233">
        <w:r>
          <w:rPr>
            <w:color w:val="0000EE"/>
            <w:u w:val="single"/>
          </w:rPr>
          <w:t>https://news.bitcoin.com/federal-reserve-set-to-hold-rates-as-markets-fully-price-out-2026-cuts/</w:t>
        </w:r>
      </w:hyperlink>
      <w:r>
        <w:rPr>
          <w:i/>
        </w:rPr>
        <w:t xml:space="preserve"> - * The Federal Open Market Committee (FOMC) is projected to maintain interest rates at 3.50%-3.75% at its April 29 meeting, with a 99.5% probability. * Oil prices surged to over $110 per barrel following US political and Middle East tensions involving Iran, affecting global supply. * The increased supply disruption has led to higher inflation expectations, with the March 2026 inflation forecast revised to 2.7%. * Prediction markets reflect strong consensus of no rate cuts in 2026, with traders factoring in oil market upheavals and geopolitical risks. * The March 17-18 Fed meeting saw one dissenting vote for an immediate rate cut; future expectations of US rate easing have diminished. * Oil disruptions and market reactions are impacting consumer fuel prices, mortgage rates, and borrowing costs in the US. 278. </w:t>
      </w:r>
      <w:hyperlink r:id="rId234">
        <w:r>
          <w:rPr>
            <w:color w:val="0000EE"/>
            <w:u w:val="single"/>
          </w:rPr>
          <w:t>https://www.bssnews.net/international/374631</w:t>
        </w:r>
      </w:hyperlink>
      <w:r>
        <w:rPr>
          <w:i/>
        </w:rPr>
        <w:t xml:space="preserve"> - * UAE says its air defences are engaging missiles and UAV threats from Iran. * The UAE defence ministry announced the response on X, April 5, 2026. * Iran claims it targeted aluminium industries in the UAE and US military infrastructure in Kuwait. * Tensions risen following US and Israel strikes that triggered regional conflict. * The UAE, a Gulf state, is a close US ally and normalised relations with Israel in 2020. 279. </w:t>
      </w:r>
      <w:hyperlink r:id="rId234">
        <w:r>
          <w:rPr>
            <w:color w:val="0000EE"/>
            <w:u w:val="single"/>
          </w:rPr>
          <w:t>https://www.bssnews.net/international/374631</w:t>
        </w:r>
      </w:hyperlink>
      <w:r>
        <w:rPr>
          <w:i/>
        </w:rPr>
        <w:t xml:space="preserve"> - * UAE air defences responded to missile and drone attacks from Iran, according to the UAE defence ministry.</w:t>
      </w:r>
      <w:r>
        <w:t xml:space="preserve"> Iran claimed to be targeting aluminium industries in the UAE and US military infrastructure in Kuwait.</w:t>
      </w:r>
      <w:r>
        <w:rPr>
          <w:i/>
        </w:rPr>
        <w:t xml:space="preserve"> Gulf states deny Iran's accusations of allowing attacks from their territory.</w:t>
      </w:r>
      <w:r>
        <w:t xml:space="preserve"> Since late February, Gulf nations have experienced Iranian missile and drone strikes, with the UAE being a primary target. 280. </w:t>
      </w:r>
      <w:hyperlink r:id="rId235">
        <w:r>
          <w:rPr>
            <w:color w:val="0000EE"/>
            <w:u w:val="single"/>
          </w:rPr>
          <w:t>http://malaysiansmustknowthetruth.blogspot.com/2026/04/west-asia-conflict-triggers-tsunami-of.html</w:t>
        </w:r>
      </w:hyperlink>
      <w:r>
        <w:t xml:space="preserve"> - * The ongoing conflict in West Asia, particularly around the Strait of Hormuz, has led to a surge in oil prices, affecting global supply chains. * Rising energy costs elevate fertiliser and animal feed prices, threatening food security, especially in Southeast Asia. * Malaysia and other ASEAN nations face prolonged economic pressures, including rising subsidies and inflation. * The article emphasises the need for regional cooperative responses and long-term resilience building. * The conflict’s economic repercussions extend globally, likening the situation to a tsunami of inflation and supply shocks. 281. </w:t>
      </w:r>
      <w:hyperlink r:id="rId236">
        <w:r>
          <w:rPr>
            <w:color w:val="0000EE"/>
            <w:u w:val="single"/>
          </w:rPr>
          <w:t>https://www.myjoyonline.com/us-gas-price-tops-4-for-first-time-since-2022/</w:t>
        </w:r>
      </w:hyperlink>
      <w:r>
        <w:t xml:space="preserve"> - * The average US gas price has surpassed $4 for the first time since August 2022, reaching $4.02. * The increase is attributed to the Iran war impacting oil production and transportation, notably through the Strait of Hormuz. * Crude oil prices have surged, affecting gas and diesel costs, with diesel now averaging $5.45. * Demand during spring break and high crude prices contribute to rising pump prices. * International impact includes increased fuel prices in the UK, Slovenia, Sri Lanka, Bangladesh, and Australia. * Countries are implementing measures such as fuel rationing and tax halts to mitigate effects. 282. </w:t>
      </w:r>
      <w:hyperlink r:id="rId237">
        <w:r>
          <w:rPr>
            <w:color w:val="0000EE"/>
            <w:u w:val="single"/>
          </w:rPr>
          <w:t>https://container-news.com/strait-of-hormuz-disruption-hits-global-supply-chains/</w:t>
        </w:r>
      </w:hyperlink>
      <w:r>
        <w:t xml:space="preserve"> - * Disruptions around the Strait of Hormuz are impacting global supply chains, reducing vessel traffic and increasing uncertainty. * Major shipping carriers have suspended or rerouted services, leading to longer routes and tighter capacity. * Force majeure declarations and port diversions are complicating cargo transit. * Air freight is affected by regional airspace closures, with carriers rerouting through hubs like Istanbul and Baku. * Companies are diversifying transport modes and using alternatives such as rail and sea-air solutions to mitigate delays. 283. </w:t>
      </w:r>
      <w:hyperlink r:id="rId238">
        <w:r>
          <w:rPr>
            <w:color w:val="0000EE"/>
            <w:u w:val="single"/>
          </w:rPr>
          <w:t>https://www.latimes.com/business/story/2026-03-31/fed-is-watching-energy-price-spikes-but-chair-powell-says-bank-is-limited-in-what-it-can-do</w:t>
        </w:r>
      </w:hyperlink>
      <w:r>
        <w:t xml:space="preserve"> - * Federal Reserve Chair Jerome Powell states the Fed is limited in responding to energy shocks, which tend to come and go quickly. * Powell emphasises the importance of monitoring inflation expectations amid supply shocks. * He comments on the challenging US labour market, low employment growth, and the impact of artificial intelligence on entry-level jobs. * Powell expresses optimism about technological innovation improving living standards in the long term. * Powell defends the Fed's independence amid political pressures, including criticisms from President Trump. * The article discusses soaring energy prices, the US energy market, and the broader economic policy context. 284. </w:t>
      </w:r>
      <w:hyperlink r:id="rId233">
        <w:r>
          <w:rPr>
            <w:color w:val="0000EE"/>
            <w:u w:val="single"/>
          </w:rPr>
          <w:t>https://news.bitcoin.com/federal-reserve-set-to-hold-rates-as-markets-fully-price-out-2026-cuts/</w:t>
        </w:r>
      </w:hyperlink>
      <w:r>
        <w:t xml:space="preserve"> - ['</w:t>
      </w:r>
      <w:r>
        <w:rPr>
          <w:i/>
        </w:rPr>
        <w:t xml:space="preserve"> Fed funds futures on CME show a 99.5% probability the Fed holds rates at 3.50%-3.75% at April 29 meeting.', "</w:t>
      </w:r>
      <w:r>
        <w:t xml:space="preserve"> Markets respond to geopolitical tensions, pushing oil prices above $110 per barrel after Trump's speech.", '</w:t>
      </w:r>
      <w:r>
        <w:rPr>
          <w:i/>
        </w:rPr>
        <w:t xml:space="preserve"> US oil supply disruptions and geopolitical risks increase inflation projections and influence Federal Reserve policy outlooks.', '</w:t>
      </w:r>
      <w:r>
        <w:t xml:space="preserve"> Prediction markets assign significant probability to no rate cuts in 2026, with near certainty of rates remaining unchanged at upcoming meetings.', '* Analysts and traders are weighing inflation data and geopolitical developments before the next FOMC decision.'] 285. </w:t>
      </w:r>
      <w:hyperlink r:id="rId239">
        <w:r>
          <w:rPr>
            <w:color w:val="0000EE"/>
            <w:u w:val="single"/>
          </w:rPr>
          <w:t>https://www.seattletimes.com/business/us-consumer-confidence-inches-up-despite-soaring-gas-prices-brought-on-by-war-in-iran/?utm_source=RSS&amp;utm_medium=Referral&amp;utm_campaign=RSS_all</w:t>
        </w:r>
      </w:hyperlink>
      <w:r>
        <w:t xml:space="preserve"> - * US consumer confidence index increased to 91.8 in March from 91 in February, despite rising energy prices. * Gas prices in the US surpassed $4 per gallon for the first time since 2022 due to the Iran conflict. * Consumer inflation expectations surged to levels last seen in August 2025. * Short-term economic outlook fell to 70.9, indicating recession risks. * Federal Reserve keeps interest rates unchanged amid elevated inflation and geopolitical tensions. 286. </w:t>
      </w:r>
      <w:hyperlink r:id="rId233">
        <w:r>
          <w:rPr>
            <w:color w:val="0000EE"/>
            <w:u w:val="single"/>
          </w:rPr>
          <w:t>https://news.bitcoin.com/federal-reserve-set-to-hold-rates-as-markets-fully-price-out-2026-cuts/</w:t>
        </w:r>
      </w:hyperlink>
      <w:r>
        <w:t xml:space="preserve"> - * The Federal Reserve is expected to hold rates at 3.50%-3.75% during the April 29 FOMC meeting, with a 99.5% probability according to CME Fedwatch. * Oil prices surged above $110 per barrel following President Trump’s address, impacting inflation predictions and supply concerns. * Markets expect no rate cuts in 2026, influenced by supply disruptions and inflation pressures. * Prediction markets show a significant shift towards no cuts, with traders pricing in ongoing rate stability. * Federal Reserve Chair Jerome Powell emphasised data dependency before any policy changes amid oil shocks and supply disruptions. 287. </w:t>
      </w:r>
      <w:hyperlink r:id="rId240">
        <w:r>
          <w:rPr>
            <w:color w:val="0000EE"/>
            <w:u w:val="single"/>
          </w:rPr>
          <w:t>https://www.legit.ng/world/us/1703456-strait-hormuz-trump-countries-fuel-shortage/</w:t>
        </w:r>
      </w:hyperlink>
      <w:r>
        <w:t xml:space="preserve"> - * President Trump told countries facing fuel shortages to buy fuel from the US or secure supplies independently. * He criticised the UK for not supporting US actions against Iran in the crisis. * Trump made the statements via X on March 31, amid disruptions in global oil supply caused by tensions around the Strait of Hormuz. * Several European countries and others declined to support US military efforts to reopen the strait. * Iran rejected US proposals for ceasefire, demanding control over the Strait of Hormuz.</w:t>
      </w:r>
      <w:r/>
    </w:p>
    <w:p>
      <w:r/>
      <w:r>
        <w:t xml:space="preserve">288. </w:t>
      </w:r>
      <w:hyperlink r:id="rId241">
        <w:r>
          <w:rPr>
            <w:color w:val="0000EE"/>
            <w:u w:val="single"/>
          </w:rPr>
          <w:t>https://www.businesstoday.com.my/2026/04/05/malaysia-oil-cant-sustain-consumption/?utm_source=rss&amp;utm_medium=rss&amp;utm_campaign=malaysia-oil-cant-sustain-consumption</w:t>
        </w:r>
      </w:hyperlink>
      <w:r>
        <w:t xml:space="preserve"> - * Malaysia consumes nearly 700,000 barrels of oil daily, producing around 350,000 barrels, and imports approximately 350,000 barrels. * Global conflicts in West Asia and disruptions in the Strait of Hormuz have increased oil prices by 40%. * Malaysia depends heavily on imports (about 50%) passing through the Strait of Hormuz, risking supply shortages. * Domestic production is insufficient for refinery needs, relying on imports for petrol, diesel, LPG, and jet fuel. * Malaysia's oil supply primarily comes from domestic sources (48%) and via the Strait of Hormuz (38%). 289. </w:t>
      </w:r>
      <w:hyperlink r:id="rId240">
        <w:r>
          <w:rPr>
            <w:color w:val="0000EE"/>
            <w:u w:val="single"/>
          </w:rPr>
          <w:t>https://www.legit.ng/world/us/1703456-strait-hormuz-trump-countries-fuel-shortage/</w:t>
        </w:r>
      </w:hyperlink>
      <w:r>
        <w:t xml:space="preserve"> - * President Trump directed countries facing fuel shortages to buy from the US or secure supplies independently. * The message was shared via X on March 31, criticising countries like the UK for not supporting US actions against Iran. * Trump warned that the US will no longer assist allies in the crisis. * The Strait of Hormuz crisis has disrupted global oil supply, causing fuel shortages and rising energy prices. * Several European nations declined US requests for military support to reopen the strait. * Iran dismissed US ceasefire proposals, insisting on meeting strict conditions before negotiations. 290. </w:t>
      </w:r>
      <w:hyperlink r:id="rId242">
        <w:r>
          <w:rPr>
            <w:color w:val="0000EE"/>
            <w:u w:val="single"/>
          </w:rPr>
          <w:t>https://guardian.ng/news/world/need-oil-fight-for-it-trump-tells-uk-allies/</w:t>
        </w:r>
      </w:hyperlink>
      <w:r>
        <w:t xml:space="preserve"> - * Trump told UK and allies to buy oil from the US or take it by force at Strait of Hormuz. * Remarks made as global oil prices surged and supply disruptions increased. * Trump criticised allies for not participating in military actions against Iran. * Iran’s control of the Strait has reduced oil shipping, impacting markets. * Tensions and disruptions threaten inflation and economic stability worldwide. 291. </w:t>
      </w:r>
      <w:hyperlink r:id="rId243">
        <w:r>
          <w:rPr>
            <w:color w:val="0000EE"/>
            <w:u w:val="single"/>
          </w:rPr>
          <w:t>https://www.siasat.com/iran-warns-us-israel-of-big-surprise-as-fire-hits-kuwait-oil-complex-3446853/</w:t>
        </w:r>
      </w:hyperlink>
      <w:r>
        <w:t xml:space="preserve"> - * The US recovered a missing crew member from a downed F-15E fighter jet after a ‘heavy firefight’ in the Gulf region. * The incident occurs during a broader escalation involving drone strikes, missile attacks, and infrastructure strikes in Iran, Israel, Lebanon, and Kuwait. * Damage included fires at Kuwait’s Shuwaikh oil complex and attacks on power and water installations, with ongoing military exchanges. * Iran threatened US and Israeli forces, fired missiles, and warned of escalation; Israel intercepted missile attacks and conducted strikes. * Regional countries experienced casualties, and internal security measures increased amid the conflict and destabilisation. 292. </w:t>
      </w:r>
      <w:hyperlink r:id="rId244">
        <w:r>
          <w:rPr>
            <w:color w:val="0000EE"/>
            <w:u w:val="single"/>
          </w:rPr>
          <w:t>https://en.bloomingbit.io/feed/news/109264</w:t>
        </w:r>
      </w:hyperlink>
      <w:r>
        <w:t xml:space="preserve"> - ["</w:t>
      </w:r>
      <w:r>
        <w:rPr>
          <w:i/>
        </w:rPr>
        <w:t>Japanese government to secure 60% of last year's crude volume through alternative routes and reserve releases, targeting May.", '</w:t>
      </w:r>
      <w:r>
        <w:t>Alternative routes considered from the UAE via Fujairah, from Saudi Arabia via Yanbu, and from Texas and Azerbaijan.', '</w:t>
      </w:r>
      <w:r>
        <w:rPr>
          <w:i/>
        </w:rPr>
        <w:t>Mitsui O.S.K. Lines vessel exited the Strait of Hormuz for the second time amid ongoing disruptions.', "</w:t>
      </w:r>
      <w:r>
        <w:t xml:space="preserve">Japan plans an additional release of about 20 days' worth of strategic reserves in May.", '*Japanese oil stockpiles are estimated to last about eight months, with procurement progressing steadily.'] 293. </w:t>
      </w:r>
      <w:hyperlink r:id="rId245">
        <w:r>
          <w:rPr>
            <w:color w:val="0000EE"/>
            <w:u w:val="single"/>
          </w:rPr>
          <w:t>https://unn.ua/news/shtab-kvartyra-naftovoi-kompanii-petroleum-u-kuveiti-zahorilasia-pislia-udaru-iranskoho-drona</w:t>
        </w:r>
      </w:hyperlink>
      <w:r>
        <w:t xml:space="preserve"> - * The Kuwait Petroleum Corporation building in Kuwait caught fire following an attack by an Iranian drone. 294. </w:t>
      </w:r>
      <w:hyperlink r:id="rId246">
        <w:r>
          <w:rPr>
            <w:color w:val="0000EE"/>
            <w:u w:val="single"/>
          </w:rPr>
          <w:t>https://unn.ua/news/drony-atakuvaly-kstovskyi-npz-desiatky-vybukhiv-i-masshtabna-pozhezha-na-odnomu-z-naibilshykh-zavodiv-rf</w:t>
        </w:r>
      </w:hyperlink>
      <w:r>
        <w:t xml:space="preserve"> - • У ніч на 5 квітня дрони вдарили по Кстовському нафтопереробному заводу в Росії. • Повідомляється про щонайменше 20 вибухів і масштабну пожежу. • Вибухи та пожежа зафіксовані в місті Кстово, з вогнем і вибухами біля НПЗ. • Завод 'Лукойл – Нижегороднефтеоргсинтез' — один із найбільших у РФ з потужністю до 17 млн тонн нафти на рік. • Не повідомляється про масштаби пошкоджень або наслідки атаки; дані уточнюються. 295. </w:t>
      </w:r>
      <w:hyperlink r:id="rId245">
        <w:r>
          <w:rPr>
            <w:color w:val="0000EE"/>
            <w:u w:val="single"/>
          </w:rPr>
          <w:t>https://unn.ua/news/shtab-kvartyra-naftovoi-kompanii-petroleum-u-kuveiti-zahorilasia-pislia-udaru-iranskoho-drona</w:t>
        </w:r>
      </w:hyperlink>
      <w:r>
        <w:t xml:space="preserve"> - - Штаб-квартира Kuwait Petroleum у Кувейті загорілася після удару іранського безпілотника; будівлю евакуювали. - Атака пошкодила будівлю, в якій розташоване також Міністерство нафти Кувейту; ведеться оцінка збитків. - Подібні напади були раніше на енергетичні об’єкти у країні, включаючи нафтопереробний завод Міна аль-Ахмаді. - Іран розширив список цілей у Перській затоці, включаючи нафтову та енергетичну інфраструктуру. - Наступні епізоди активізації напруженості в регіоні, у тому числі атаки на енергетичні об’єкти в ОАЕ. 296. </w:t>
      </w:r>
      <w:hyperlink r:id="rId244">
        <w:r>
          <w:rPr>
            <w:color w:val="0000EE"/>
            <w:u w:val="single"/>
          </w:rPr>
          <w:t>https://en.bloomingbit.io/feed/news/109264</w:t>
        </w:r>
      </w:hyperlink>
      <w:r>
        <w:t xml:space="preserve"> - - Japan aims to secure 60% of last year's crude volume through alternative routes and reserve releases in May. - Alternative routes include UAE and Saudi Arabia, with additional procurement from Texas and Azerbaijan. - The Japanese government considers releasing about 20 days' worth of strategic reserves in May. - A Mitsui O.S.K. Lines vessel has exited the Strait of Hormuz for the second time. - Japan expects to secure adequate crude volumes through early next year, despite ongoing disruptions. 297. </w:t>
      </w:r>
      <w:hyperlink r:id="rId241">
        <w:r>
          <w:rPr>
            <w:color w:val="0000EE"/>
            <w:u w:val="single"/>
          </w:rPr>
          <w:t>https://www.businesstoday.com.my/2026/04/05/malaysia-oil-cant-sustain-consumption/?utm_source=rss&amp;utm_medium=rss&amp;utm_campaign=malaysia-oil-cant-sustain-consumption</w:t>
        </w:r>
      </w:hyperlink>
      <w:r>
        <w:t xml:space="preserve"> - * Malaysia produces nearly 350,000 barrels/day but consumes nearly 700,000 barrels/day, relying heavily on imports. * Nearly 40% of imports pass through Strait of Hormuz, which is affected by conflict in West Asia. * Oil prices have increased 40% due to logistics and insurance costs, causing domestic cost pressures. * Malaysia depends on imports for petrol, diesel, LPG, and jet fuel. * Supply disruptions pose a risk of shortages and higher prices.</w:t>
      </w:r>
      <w:r/>
      <w:r/>
    </w:p>
    <w:p>
      <w:pPr>
        <w:pStyle w:val="ListNumber"/>
        <w:numPr>
          <w:ilvl w:val="0"/>
          <w:numId w:val="14"/>
        </w:numPr>
        <w:spacing w:line="240" w:lineRule="auto"/>
        <w:ind w:left="720"/>
      </w:pPr>
      <w:r/>
      <w:hyperlink r:id="rId244">
        <w:r>
          <w:rPr>
            <w:color w:val="0000EE"/>
            <w:u w:val="single"/>
          </w:rPr>
          <w:t>https://en.bloomingbit.io/feed/news/109264</w:t>
        </w:r>
      </w:hyperlink>
      <w:r>
        <w:t xml:space="preserve"> - ["</w:t>
      </w:r>
      <w:r>
        <w:rPr>
          <w:i/>
        </w:rPr>
        <w:t>Japanese government plans to secure crude volumes in May equivalent to 60% of last year's level using alternative shipping routes and reserve releases.", '</w:t>
      </w:r>
      <w:r>
        <w:t>Alternative routes include the Port of Fujairah (UAE) and Yanbu (Saudi Arabia), with procurement from Texas and Azerbaijan also expected.', "</w:t>
      </w:r>
      <w:r>
        <w:rPr>
          <w:i/>
        </w:rPr>
        <w:t>An additional release of about 20 days' worth of state reserves is considered if shortfalls occur.", '</w:t>
      </w:r>
      <w:r>
        <w:t>A Mitsui O.S.K. Lines vessel has exited the Strait of Hormuz, reducing Japanese vessels stranded in the Persian Gulf from 45 to 43.', '*Prime Minister Sanae Takaichi states Japan has about eight months’ worth of oil stockpiles and secure procurement pathways.']</w:t>
      </w:r>
      <w:r/>
    </w:p>
    <w:p>
      <w:pPr>
        <w:pStyle w:val="ListNumber"/>
        <w:spacing w:line="240" w:lineRule="auto"/>
        <w:ind w:left="720"/>
      </w:pPr>
      <w:r/>
      <w:hyperlink r:id="rId247">
        <w:r>
          <w:rPr>
            <w:color w:val="0000EE"/>
            <w:u w:val="single"/>
          </w:rPr>
          <w:t>https://www.express.co.uk/news/world/2188786/horror-ww3-warning-dubai-abu</w:t>
        </w:r>
      </w:hyperlink>
      <w:r>
        <w:t xml:space="preserve"> - * A US economist warns the UAE not to join the ongoing Middle East war, citing risk to Dubai and Abu Dhabi. * The economist, Jeffrey Sachs, states these cities could be 'blown up' if UAE gets involved in the conflict. * Iran launched missile and drone attacks across the Middle East, including strikes in UAE, Saudi Arabia, Kuwait, and Iraq. * An oil tanker in Dubai was struck, sparking a fire, and explosions were reported in Dubai and other cities. * Donald Trump warned Iran he was prepared to respond forcefully if violence continued. 300. </w:t>
      </w:r>
      <w:hyperlink r:id="rId248">
        <w:r>
          <w:rPr>
            <w:color w:val="0000EE"/>
            <w:u w:val="single"/>
          </w:rPr>
          <w:t>https://www.bastillepost.com/global/article/5749094-us-average-gas-prices-surge-to-4-1-per-gallon-amid-middle-east-conflict</w:t>
        </w:r>
      </w:hyperlink>
      <w:r>
        <w:t xml:space="preserve"> - * The average US gasoline price increased to $4.1 per gallon, up 12 cents from the previous week. * The rise follows US and Israeli strikes against Iran on February 28. * Gasoline prices in the US have increased by approximately 37% since then. * Disrupted access through the Strait of Hormuz is cited as a primary factor. * Slow oil production in the Middle East also contributes to higher prices. 301. </w:t>
      </w:r>
      <w:hyperlink r:id="rId249">
        <w:r>
          <w:rPr>
            <w:color w:val="0000EE"/>
            <w:u w:val="single"/>
          </w:rPr>
          <w:t>https://mezha.net/eng/bukvy/israel_prepares_strikes_on/</w:t>
        </w:r>
      </w:hyperlink>
      <w:r>
        <w:t xml:space="preserve"> - * Israeli defence officials have readied plans to hit Iranian power and oil sites, pending US approval. * The preparations were reported as early as next week. * The context involves US President Donald Trump’s ultimatum to Iran regarding the Strait of Hormuz. * US threats include striking Iranian facilities if negotiations fail. * Potential targets include power plants, oil wells, Kharg Island, and desalination facilities. * Analysts warn such actions could escalate regional tensions and disrupt energy supplies. 302. </w:t>
      </w:r>
      <w:hyperlink r:id="rId247">
        <w:r>
          <w:rPr>
            <w:color w:val="0000EE"/>
            <w:u w:val="single"/>
          </w:rPr>
          <w:t>https://www.express.co.uk/news/world/2188786/horror-ww3-warning-dubai-abu</w:t>
        </w:r>
      </w:hyperlink>
      <w:r>
        <w:t xml:space="preserve"> - * A US economist, Jeffrey Sachs, warned Dubai and Abu Dhabi could be 'blown up' if the UAE enters the Middle East war. * Sachs criticised the UAE's alignment with the US and Israel. * Iran launched missile and drone attacks across the Middle East, including UAE, Saudi Arabia, Kuwait, and Iraq. * A Kuwaiti oil tanker was struck in Dubai waters, causing a fire. * Several explosions and loud blasts were reported in Dubai, Bahrain, and Saudi Arabia. * The developments occurred shortly after Donald Trump warned Iran of a severe response. * UAE defences intercepted missile threats from Iran in Dubai. 303. </w:t>
      </w:r>
      <w:hyperlink r:id="rId249">
        <w:r>
          <w:rPr>
            <w:color w:val="0000EE"/>
            <w:u w:val="single"/>
          </w:rPr>
          <w:t>https://mezha.net/eng/bukvy/israel_prepares_strikes_on/</w:t>
        </w:r>
      </w:hyperlink>
      <w:r>
        <w:t xml:space="preserve"> - * Israeli defence officials have readied plans to target Iranian power and oil sites, pending US approval. * Actions could be carried out as early as next week. * The plans are related to tensions over the Strait of Hormuz, with warnings from US President Donald Trump. * Potential strikes include Iranian power plants, oil wells, Kharg Island, and desalination facilities. * The situation could lead to regional escalation and disruption of energy supplies. 304. </w:t>
      </w:r>
      <w:hyperlink r:id="rId250">
        <w:r>
          <w:rPr>
            <w:color w:val="0000EE"/>
            <w:u w:val="single"/>
          </w:rPr>
          <w:t>https://www.express.co.uk/news/uk/2188801/iran-fuel-shortage-update-drivers</w:t>
        </w:r>
      </w:hyperlink>
      <w:r>
        <w:t xml:space="preserve"> - * Iran's blockade of the Strait of Hormuz affects about 20% of the world's oil trade. * UK authorities assure petrol and diesel supply remains healthy despite local challenges. * Experts warn that damages to production and refining facilities in Qatar and Kuwait threaten future shortages. * Fuel prices, especially jet fuel, have increased significantly since the conflict began. * Suggestions for mitigating shortages include limiting drivers' road usage and reducing commuter traffic. 305. </w:t>
      </w:r>
      <w:hyperlink r:id="rId251">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blocked US bombers from landing at Sigonella air base in Sicily. * Spain closed its airspace to US planes involved in attacks on Iran. * Poland denied US requests to deploy Patriot missile batteries to the Middle East. * European nations, including France and Germany, condemned US actions against Iran. * US allies expressed reluctance to support US military operations in the region. 306. </w:t>
      </w:r>
      <w:hyperlink r:id="rId252">
        <w:r>
          <w:rPr>
            <w:color w:val="0000EE"/>
            <w:u w:val="single"/>
          </w:rPr>
          <w:t>https://www.cbsnews.com/news/pete-hegseth-dan-caine-iran-war-news-briefing-pentagon/</w:t>
        </w:r>
      </w:hyperlink>
      <w:r>
        <w:t xml:space="preserve"> - * US Defence Secretary Pete Hegseth and Gen. Dan Caine declared that the upcoming days will be decisive in the war with Iran. * President Trump indicated ongoing efforts to pressure Iran over the Strait of Hormuz and called for global support. * An Iranian drone attacked a Kuwaiti oil tanker off Dubai, escalating energy target threats. * Gas prices in the US rose to over $4 per gallon amid the conflict. * The US and Israel continued military efforts to degrade Iran’s capabilities, with coordination between US and Israeli military leaders. 307. </w:t>
      </w:r>
      <w:hyperlink r:id="rId253">
        <w:r>
          <w:rPr>
            <w:color w:val="0000EE"/>
            <w:u w:val="single"/>
          </w:rPr>
          <w:t>https://www.middleeasteye.net/live-blog/live-blog-update/fire-reported-bahrain-site-after-iranian-strike</w:t>
        </w:r>
      </w:hyperlink>
      <w:r>
        <w:t xml:space="preserve"> - * Bahrain’s interior ministry reports a fire at a facility following an Iranian attack. * Civil defence teams are responding, with ongoing efforts to contain the blaze. * No details on casualties or damage; incident occurs amidst Gulf region attacks. * Authorities cite Iranian aggression as the cause of the fire. 308. </w:t>
      </w:r>
      <w:hyperlink r:id="rId254">
        <w:r>
          <w:rPr>
            <w:color w:val="0000EE"/>
            <w:u w:val="single"/>
          </w:rPr>
          <w:t>https://ca.finance.yahoo.com/news/fear-headlines-energy-traders-race-050043397.html</w:t>
        </w:r>
      </w:hyperlink>
      <w:r>
        <w:t xml:space="preserve"> - * Major Swiss commodity trading houses, including Vitol, Trafigura, Glencore, Gunvor, and Mercuria, attempt to reroute disrupted energy supplies amid a crisis. * Crude and LNG tankers are diverted to Asia, responding to market volatility and logistical disruptions. * Brent crude prices experience steep fluctuations, with prompt deliveries reaching their highest since 2008. * The escalation of Middle East conflicts and the shutdown of the Strait of Hormuz intensify market chaos. * US fuel prices exceed $4 a gallon ahead of midterm elections, with government strategies possibly influencing short-term prices.</w:t>
      </w:r>
      <w:r/>
    </w:p>
    <w:p>
      <w:pPr>
        <w:pStyle w:val="ListNumber"/>
        <w:spacing w:line="240" w:lineRule="auto"/>
        <w:ind w:left="720"/>
      </w:pPr>
      <w:r/>
      <w:hyperlink r:id="rId255">
        <w:r>
          <w:rPr>
            <w:color w:val="0000EE"/>
            <w:u w:val="single"/>
          </w:rPr>
          <w:t>https://www.straitstimes.com/asia/how-an-indian-lpg-tanker-escaped-hormuz-via-an-unusual-route</w:t>
        </w:r>
      </w:hyperlink>
      <w:r>
        <w:t xml:space="preserve"> - • An Indian‑flagged LPG tanker, Pine Gas, transited the Strait of Hormuz after nearly three weeks awaiting clearance amid escalating tensions in Iran. • The ship was guided by the Indian Navy and escorted by four Indian warships for nearly 20 hours. • Iran allowed passage through a narrow channel north of Larak Island, not the usual Hormuz lanes, after the IRGC recommended a less mined route. • The vessel's transit occurred before unloading at Indian ports of Visakhapatnam and Haldia, despite initial plans for Mangalore. • India’s reliance on seaborne LPG imports and Iran’s permission for ‘friendly nations’ to pass through Hormuz are relevant contextual details.</w:t>
      </w:r>
      <w:r/>
    </w:p>
    <w:p>
      <w:pPr>
        <w:pStyle w:val="ListNumber"/>
        <w:spacing w:line="240" w:lineRule="auto"/>
        <w:ind w:left="720"/>
      </w:pPr>
      <w:r/>
      <w:r>
        <w:t>https://ca.finance.yahoo.com/news/fear-headlines-energy-traders-race-050043397.html - * Major commodity trading houses, including Vitol, Trafigura, Glencore, Gunvor, and Mercuria, are manoeuvring amid disrupted energy supplies. * Oil and gas prices are highly volatile, with Brent crude experiencing significant fluctuations and recent surges to levels not seen since 2008. * The escalation of conflicts in the Middle East, particularly involving Iran and the Strait of Hormuz, has had a major impact on global energy markets. * Financial markets are witnessing suspicious trades and insider speculation, raising concerns over market rigging. * The US government is employing strategies, including emergency oil reserves, to influence market prices. 311. https://www.abc.net.au/news/2026-04-05/japan-fuel-supply-assurance-sanae-takaichi-visit-planned/106532548 - * Fuel will continue to flow from Japan to Australia following recent talks. * Japan’s prime minister Sanae Takaichi plans to visit Australia to discuss the Strait of Hormuz and rare-earth minerals. * Australian officials confirmed ongoing diplomatic discussions with Japan, South Korea, and Singapore regarding fuel supply assurances. * Australia diversifies its fuel sources, including shipments from the United States. * The region’s fuel supply security is affected by the Strait of Hormuz blockade and regional geopolitical tensions. 312. https://www.indexbox.io/blog/imf-urges-bank-of-japan-to-continue-rate-hikes-amid-economic-risks/ - * The IMF advised the Bank of Japan to persist with raising interest rates following policy discussions. * The recommendation was made despite economic risks from the conflict in the Middle East. * The IMF noted inflation is projected to reach the 2027 target, with inflation expected to converge between 2026 and 2027. * The Bank of Japan has increased rates since 2024 and indicated further rate hikes are likely. * Market anticipation of a rate increase in April is high, and the yen declined toward 160 per dollar. 313. https://www.paloaltoonline.com/calmatters/2026/03/31/with-californians-paying-sky-high-gas-prices-nows-not-the-time-for-new-oil-regulations/ - * A proposal from California regulators to update the state's climate law could raise fuel prices by up to $1 per gallon by 2030. * Nearly 20% of California’s refinery capacity is set to be eliminated due to shutdowns, increasing reliance on imported fuel. * The California Air Resources Board (CARB) plans to impose up to $9 billion in new compliance costs on refineries. * The transition to an import model criticised for environmental, financial, and security drawbacks. * The shutdown of refineries impacts local economies, employment, and community infrastructure. 314. https://www.berlingske.dk/internationalt/kuwait-melder-om-skader-paa-regeringsbygning-efter-iransk-angreb?referrer=RSS - * A government building in Kuwait was targeted by an Iranian drone attack, causing significant damage. * The attack occurred in Kuwait City, involving multiple government departments. * An oil refinery and power infrastructure were also hit, leading to material damage and disruption. * Kuwait's military reports responding to missile and drone attacks, with the air defence engaged. * The incidents are part of ongoing regional tensions following Iran's retaliation for US and Israeli strikes.</w:t>
      </w:r>
      <w:r/>
    </w:p>
    <w:p>
      <w:pPr>
        <w:pStyle w:val="ListNumber"/>
        <w:spacing w:line="240" w:lineRule="auto"/>
        <w:ind w:left="720"/>
      </w:pPr>
      <w:r/>
      <w:r>
        <w:t>https://www.scmp.com/news/world/middle-east/article/3349059/iran-attacks-kuwait-israel-after-trump-sets-deadline-deal?utm_source=rss_feed - * Kuwait and Israel reported responding to attacks from Iran. The attacks are part of a broader conflict in the Middle East. The conflict involves US-Israeli strikes and Iranian retaliation. Iran's forces control the Strait of Hormuz, a critical oil shipping route. An Israeli or US strike in Iran killed five people.* Trump issued an ultimatum to Iran, with time running out.</w:t>
      </w:r>
      <w:r/>
    </w:p>
    <w:p>
      <w:pPr>
        <w:pStyle w:val="ListNumber"/>
        <w:spacing w:line="240" w:lineRule="auto"/>
        <w:ind w:left="720"/>
      </w:pPr>
      <w:r/>
      <w:hyperlink r:id="rId256">
        <w:r>
          <w:rPr>
            <w:color w:val="0000EE"/>
            <w:u w:val="single"/>
          </w:rPr>
          <w:t>https://www.scmp.com/news/world/middle-east/article/3349059/iran-attacks-kuwait-israel-after-trump-sets-deadline-deal?utm_source=rss_feed</w:t>
        </w:r>
      </w:hyperlink>
      <w:r>
        <w:t xml:space="preserve"> - * Kuwait and Israel said their air defences responded to attacks from Iran. * The attacks are part of a conflict triggered by US-Israeli strikes about a month ago. * Iran maintains control of the Strait of Hormuz and targets economic sites. * US and Israeli strikes in Iran killed five people, according to Iranian officials. * Former US President Trump issued an ultimatum to Iran, warning of further consequences. 317. </w:t>
      </w:r>
      <w:hyperlink r:id="rId257">
        <w:r>
          <w:rPr>
            <w:color w:val="0000EE"/>
            <w:u w:val="single"/>
          </w:rPr>
          <w:t>https://www.sotaliraq.com/2026/04/05/%D8%A7%D9%84%D9%86%D9%81%D8%B7-%D8%A7%D9%84%D8%A7%D8%AA%D8%AD%D8%A7%D8%AF%D9%8A%D8%A9-%D8%AA%D8%A4%D9%83%D8%AF-%D8%AA%D8%B9%D8%B1%D8%B6-%D9%85%D8%AE%D8%A7%D8%B2%D9%86-%D9%81%D9%8A-%D8%AD%D9%82%D9%84/</w:t>
        </w:r>
      </w:hyperlink>
      <w:r>
        <w:t xml:space="preserve"> - * The Iraqi Federal Oil Ministry reported a drone attack on its warehouses at Bazarkan oil field. * The attack occurred in Maysan, southern Iraq, involving six unidentified drones. * No injuries were reported among company personnel. * The attack caused material damage but no human losses. * The incident targeted foreign companies operating within the field. 318. </w:t>
      </w:r>
      <w:hyperlink r:id="rId258">
        <w:r>
          <w:rPr>
            <w:color w:val="0000EE"/>
            <w:u w:val="single"/>
          </w:rPr>
          <w:t>https://www.freemalaysiatoday.com/category/world/2026/04/05/fire-erupts-in-kuwaits-shuwaikh-oil-complex-after-drone-attack</w:t>
        </w:r>
      </w:hyperlink>
      <w:r>
        <w:t xml:space="preserve"> - * A fire broke out in Kuwait’s Shuwaikh oil sector complex after a drone attack, as reported by Kuwait Petroleum Corporation. * The attack involved an Iranian drone hitting an office complex for government ministries, causing significant material damage. * Two power generation units and two power and water desalination plants were also targeted, resulting in damage and outages. * No injuries or casualties were reported. * The incident occurred amid heightened tensions related to the US-Israeli conflict with Iran. 319. </w:t>
      </w:r>
      <w:hyperlink r:id="rId259">
        <w:r>
          <w:rPr>
            <w:color w:val="0000EE"/>
            <w:u w:val="single"/>
          </w:rPr>
          <w:t>https://eraoflight.com/2026/04/05/trump-reminds-iran-48-hours-before-all-hell-will-reign-down-as-search-for-missing-us-pilot-continues/</w:t>
        </w:r>
      </w:hyperlink>
      <w:r>
        <w:t xml:space="preserve"> - * President Trump issues a threat to Iran, warning of 'all hell will reign down' within 48 hours if Iran does not agree to a deal. * US and Israeli military strikes target Iranian infrastructure; Iran retaliates with missile and drone attacks on Israel and Gulf area. * US military search operations continue for missing US airman after F-15E jet shot down over Iran. * Iran hits central Israel with missile barrage; Iran’s Revolutionary Guards target a ship and attack a Dubai-based company. * Diplomatic efforts by Pakistan, Turkey, and Egypt aim to de-escalate conflict; ongoing global impact with rising energy prices and disrupted oil exports.</w:t>
      </w:r>
      <w:r/>
    </w:p>
    <w:p>
      <w:pPr>
        <w:pStyle w:val="ListNumber"/>
        <w:spacing w:line="240" w:lineRule="auto"/>
        <w:ind w:left="720"/>
      </w:pPr>
      <w:r/>
      <w:hyperlink r:id="rId260">
        <w:r>
          <w:rPr>
            <w:color w:val="0000EE"/>
            <w:u w:val="single"/>
          </w:rPr>
          <w:t>https://www.bbc.com/news/videos/cede21xyej8o?at_medium=RSS&amp;at_campaign=rss</w:t>
        </w:r>
      </w:hyperlink>
      <w:r>
        <w:t xml:space="preserve"> - * A fire aboard the tanker Al Salmi was extinguished off Dubai.</w:t>
      </w:r>
      <w:r>
        <w:rPr>
          <w:i/>
        </w:rPr>
        <w:t xml:space="preserve"> The tanker was hit by what Kuwait describes as an Iranian drone attack.</w:t>
      </w:r>
      <w:r>
        <w:t xml:space="preserve"> The tanker was fully loaded with two million barrels of oil from Kuwait and Saudi Arabia.</w:t>
      </w:r>
      <w:r>
        <w:rPr>
          <w:i/>
        </w:rPr>
        <w:t xml:space="preserve"> All 24 crew members are safe and uninjured.</w:t>
      </w:r>
      <w:r>
        <w:t xml:space="preserve"> The incident occurred while the tanker was docked near Dubai.</w:t>
      </w:r>
      <w:r/>
    </w:p>
    <w:p>
      <w:pPr>
        <w:pStyle w:val="ListNumber"/>
        <w:spacing w:line="240" w:lineRule="auto"/>
        <w:ind w:left="720"/>
      </w:pPr>
      <w:r/>
      <w:hyperlink r:id="rId258">
        <w:r>
          <w:rPr>
            <w:color w:val="0000EE"/>
            <w:u w:val="single"/>
          </w:rPr>
          <w:t>https://www.freemalaysiatoday.com/category/world/2026/04/05/fire-erupts-in-kuwaits-shuwaikh-oil-complex-after-drone-attack</w:t>
        </w:r>
      </w:hyperlink>
      <w:r>
        <w:t xml:space="preserve"> - * A fire broke out at Kuwait’s Shuwaikh oil sector complex following a drone attack, causing material damage. * The attack involved an Iranian drone hitting the complex housing the oil ministry and KPC headquarters. * Power generation units and desalination plants were also targeted, resulting in significant damage. * No casualties or injuries were reported. * The incidents occur amid ongoing US-Israeli tensions with Iran in the region. 322. </w:t>
      </w:r>
      <w:hyperlink r:id="rId260">
        <w:r>
          <w:rPr>
            <w:color w:val="0000EE"/>
            <w:u w:val="single"/>
          </w:rPr>
          <w:t>https://www.bbc.com/news/videos/cede21xyej8o?at_medium=RSS&amp;at_campaign=rss</w:t>
        </w:r>
      </w:hyperlink>
      <w:r>
        <w:t xml:space="preserve"> - * A fire on the tanker Al Salmi was extinguished after being hit off Dubai. * Kuwait reports the tanker was struck by a drone attack allegedly by Iran. * The incident occurred while the tanker, loaded with two million barrels of oil, was docked transporting oil from Kuwait and Saudi Arabia. * All 24 crew members are safe, according to Kuwait Petroleum Corporation. * No injuries reported from the attack. 323. </w:t>
      </w:r>
      <w:hyperlink r:id="rId261">
        <w:r>
          <w:rPr>
            <w:color w:val="0000EE"/>
            <w:u w:val="single"/>
          </w:rPr>
          <w:t>https://economictimes.indiatimes.com/news/defence/us-iran-race-to-find-missing-crew-member-from-downed-military-plane/articleshow/130032047.cms</w:t>
        </w:r>
      </w:hyperlink>
      <w:r>
        <w:t xml:space="preserve"> - * Two US warplanes went down in separate incidents, with one US crew member rescued and another missing, in the Persian Gulf amid escalating tensions. * Iran reports strikes on petrochemical facilities in Mahshahr, with Israel claiming responsibility for the attack. * US President Trump is reported to be working 'nonstop' during the Easter weekend amid ongoing US-Iran tensions. * Italian Prime Minister Meloni visited Gulf countries to show solidarity with nations impacted by Iran, highlighting energy security concerns. * Israeli Prime Minister Netanyahu vowed to continue strikes against Iran's military infrastructure. 324. </w:t>
      </w:r>
      <w:hyperlink r:id="rId262">
        <w:r>
          <w:rPr>
            <w:color w:val="0000EE"/>
            <w:u w:val="single"/>
          </w:rPr>
          <w:t>https://economictimes.indiatimes.com/news/defence/us-iran-war-day-37-donald-trump-strait-of-hormuz-tehran-rejects-trumps-warning-strikes-kuwait-missiles-loom-over-jerusalem-amid-intensifying-battle-israel-kuwait-dubai-latest-news/articleshow/130033452.cms</w:t>
        </w:r>
      </w:hyperlink>
      <w:r>
        <w:t xml:space="preserve"> - * Iran launched missile and drone strikes on Kuwait, intercepting incoming attacks and causing damage without reported casualties. * Israel faced missile launches from Iran and Yemen, with recent strikes in Tel Aviv and Jerusalem. * US and Israeli military actions in Iran and northwestern Iran resulted in casualties. * Trump issued a warning to Iran, which was rejected by Tehran. * Iran allowed Iraqi vessels to transit the Strait of Hormuz despite restrictions, targeting enemy countries. * Israel intensified strikes on Lebanon, including Tyre, amidst Hezbollah's support. * US authorities arrested relatives of Qassem Soleimani, amid diplomatic confusion. * Turkish President Erdogan called for an end to the war, amid global diplomatic efforts. * The conflict involves multiple regional actors with escalating military and infrastructural damage. 325. </w:t>
      </w:r>
      <w:hyperlink r:id="rId263">
        <w:r>
          <w:rPr>
            <w:color w:val="0000EE"/>
            <w:u w:val="single"/>
          </w:rPr>
          <w:t>https://www.indiastrategic.in/bros-project-chetak-marks-47-years-of-building-strategic-border-infrastructure-in-western-india/</w:t>
        </w:r>
      </w:hyperlink>
      <w:r>
        <w:t xml:space="preserve"> - * Iran conducts attacks on oil infrastructures and targets in Gulf countries, continuing military operations in the region. * US, Israel, and Iran engaged in ongoing military strikes, missile attacks, and strategic operations. * Significant impact on oil markets with rising prices and threats to regional stability. * India expresses concern over oil supply disruptions, Gulf crisis, and security risks. * US seeks additional military funding, and international naval movements are noted. * Iran’s key leaders and military targets have been killed or targeted, escalating regional tensions. * Plotting of military and strategic actions by multiple nations amid Gulf conflict. 326. </w:t>
      </w:r>
      <w:hyperlink r:id="rId263">
        <w:r>
          <w:rPr>
            <w:color w:val="0000EE"/>
            <w:u w:val="single"/>
          </w:rPr>
          <w:t>https://www.indiastrategic.in/bros-project-chetak-marks-47-years-of-building-strategic-border-infrastructure-in-western-india/</w:t>
        </w:r>
      </w:hyperlink>
      <w:r>
        <w:t xml:space="preserve"> - * Iran continues attacks on oil infrastructures in Gulf neighbouring countries, with missile strikes and drone attacks. * Iran's actions follow US and Israel military strikes targeting Iran’s top leadership and military sites. * Oil prices rise significantly from $79 to $119 per barrel amid ongoing Gulf tensions. * US, Israel, and allied nations respond with military operations, including strikes on Iran’s leadership. * The conflict has broad geopolitical implications for oil supply, security, and international relations.</w:t>
      </w:r>
      <w:r/>
      <w:r/>
    </w:p>
    <w:p>
      <w:r/>
      <w:r>
        <w:t xml:space="preserve">327. </w:t>
      </w:r>
      <w:hyperlink r:id="rId264">
        <w:r>
          <w:rPr>
            <w:color w:val="0000EE"/>
            <w:u w:val="single"/>
          </w:rPr>
          <w:t>https://timesofindia.indiatimes.com/world/middle-east/unjust-iranian-aggression-kuwaits-ministries-complex-building-targeted-in-hostile-drone-attack-watch/articleshow/130031063.cms</w:t>
        </w:r>
      </w:hyperlink>
      <w:r>
        <w:t xml:space="preserve"> - * Kuwait's ministries complex and Shuwaikh oil sector complex were targeted in a drone attack on Sunday, 4 April 2026. * The attack was described by Kuwait's finance ministry as a result of 'unjust Iranian aggression'. * No casualties were reported, but significant material damage occurred. * Kuwait's air defence systems intercepted incoming missiles and drones amid regional tensions. * The attack is part of broader Iranian retaliation in the Gulf region following US-Israeli strikes.</w:t>
      </w:r>
      <w:r/>
      <w:r/>
    </w:p>
    <w:p>
      <w:pPr>
        <w:pStyle w:val="ListNumber"/>
        <w:numPr>
          <w:ilvl w:val="0"/>
          <w:numId w:val="15"/>
        </w:numPr>
        <w:spacing w:line="240" w:lineRule="auto"/>
        <w:ind w:left="720"/>
      </w:pPr>
      <w:r/>
      <w:hyperlink r:id="rId265">
        <w:r>
          <w:rPr>
            <w:color w:val="0000EE"/>
            <w:u w:val="single"/>
          </w:rPr>
          <w:t>https://www.schain24.com/2026/04/04/navigating-supply-chain-disruptions-in-2026/</w:t>
        </w:r>
      </w:hyperlink>
      <w:r>
        <w:t xml:space="preserve"> - * The 2026 Iran-Israel-US war severely disrupts global energy, commodities, and shipping routes, notably through Strait of Hormuz restrictions.</w:t>
      </w:r>
      <w:r/>
    </w:p>
    <w:p>
      <w:pPr>
        <w:pStyle w:val="ListNumber"/>
        <w:spacing w:line="240" w:lineRule="auto"/>
        <w:ind w:left="720"/>
      </w:pPr>
      <w:r/>
      <w:hyperlink r:id="rId266">
        <w:r>
          <w:rPr>
            <w:color w:val="0000EE"/>
            <w:u w:val="single"/>
          </w:rPr>
          <w:t>https://www.theamericanconservative.com/naval-expert-the-u-s-knew-iran-would-close-hormuz/</w:t>
        </w:r>
      </w:hyperlink>
      <w:r>
        <w:t xml:space="preserve"> - * When Iran declared the Strait of Hormuz closed, traffic significantly decreased from an average of 130 vessels daily to about five. * Iran’s parliament formalised a toll system for vessels passing through the Strait, charging about 2 million dollars per vessel. * Iran and Oman are developing plans to control traffic, affecting global shipping and resource flow. * Shipping traffic is operating outside normal routes, with vessels going through Iranian territorial waters. * Experts highlight that international law on freedom of navigation has been under threat prior to this incident. * US and Israeli operations have contributed to the closure, with expectations that costs to consumers will rise.</w:t>
      </w:r>
      <w:r/>
    </w:p>
    <w:p>
      <w:pPr>
        <w:pStyle w:val="ListNumber"/>
        <w:spacing w:line="240" w:lineRule="auto"/>
        <w:ind w:left="720"/>
      </w:pPr>
      <w:r/>
      <w:hyperlink r:id="rId267">
        <w:r>
          <w:rPr>
            <w:color w:val="0000EE"/>
            <w:u w:val="single"/>
          </w:rPr>
          <w:t>https://opais.co.mz/irao-avanca-com-portagens-e-restricoes-no-estreitp-de-ormuz/</w:t>
        </w:r>
      </w:hyperlink>
      <w:r>
        <w:t xml:space="preserve"> - * The Iranian parliament approved a plan to charge tolls to ships passing through the Strait of Hormuz, a key energy route.</w:t>
      </w:r>
      <w:r/>
    </w:p>
    <w:p>
      <w:pPr>
        <w:pStyle w:val="ListNumber"/>
        <w:spacing w:line="240" w:lineRule="auto"/>
        <w:ind w:left="720"/>
      </w:pPr>
      <w:r/>
      <w:hyperlink r:id="rId268">
        <w:r>
          <w:rPr>
            <w:color w:val="0000EE"/>
            <w:u w:val="single"/>
          </w:rPr>
          <w:t>https://www.scmp.com/week-asia/politics/article/3349063/india-turns-trusted-friend-russia-oil-lng-supply-iran-war-energises-ties</w:t>
        </w:r>
      </w:hyperlink>
      <w:r>
        <w:t xml:space="preserve"> - • Russia's Deputy Prime Minister Denis Manturov stated Moscow is ready to increase energy exports to India. • This follows discussions in Delhi with Indian officials on trade and energy cooperation. • India is in talks with Russia to restart LNG imports and has renewed large Russian crude purchases. • The energy supply disruptions are linked to the Iran war. • The shift is driven by India's strategic interests and energy needs. 332. </w:t>
      </w:r>
      <w:hyperlink r:id="rId269">
        <w:r>
          <w:rPr>
            <w:color w:val="0000EE"/>
            <w:u w:val="single"/>
          </w:rPr>
          <w:t>https://www.dailystar.co.uk/news/latest-news/trumps-dig-uk-over-strait-36948816</w:t>
        </w:r>
      </w:hyperlink>
      <w:r>
        <w:t xml:space="preserve"> - * US President Donald Trump called on the UK and others to secure the Strait of Hormuz themselves and indicated the US will no longer help. * Trump criticised countries that did not involve themselves in Iran-related conflicts and suggested they buy fuel from the US. * The article reports on the impact of Middle East tensions on global energy prices, fuel costs in the UK, and political responses. * The UK’s diesel prices have increased, with government discussions on response measures, amidst ongoing regional conflicts affecting oil shipping. 333. </w:t>
      </w:r>
      <w:hyperlink r:id="rId270">
        <w:r>
          <w:rPr>
            <w:color w:val="0000EE"/>
            <w:u w:val="single"/>
          </w:rPr>
          <w:t>https://www.independent.co.uk/news/uk/politics/trump-starmer-iran-war-oil-strait-of-hormuz-b2949120.html</w:t>
        </w:r>
      </w:hyperlink>
      <w:r>
        <w:t xml:space="preserve"> - * Donald Trump criticised Britain over Iran war, telling the UK to 'get your own oil' and unilaterally unblock the Strait of Hormuz. * Trump suggested countries should take control of the waterway themselves as the US considers withdrawing from the conflict. * UK is deploying additional troops to the Middle East, increasing its military presence to around 1,000 soldiers. * Iran has imposed a de facto blockade on the Strait of Hormuz, disrupting global oil and gas supplies and causing energy prices to surge. * US officials, including Defence Secretary Pete Hegseth, called on other nations, such as the UK, to help unblock the Strait. 334. </w:t>
      </w:r>
      <w:hyperlink r:id="rId271">
        <w:r>
          <w:rPr>
            <w:color w:val="0000EE"/>
            <w:u w:val="single"/>
          </w:rPr>
          <w:t>https://www.sdpnoticias.com/internacional/iran-permite-paso-de-ayuda-humanitaria-por-el-estrecho-de-ormuz/</w:t>
        </w:r>
      </w:hyperlink>
      <w:r>
        <w:t xml:space="preserve"> - * Iran permits ships carrying humanitarian aid, food, and livestock supplies to pass through the Strait of Hormuz following government and military approval. * The decision allows ships heading to Iranian ports or operating within Iranian waters, including those in the Gulf of Oman. * The Strait has been nearly blocked by Iran since 28 February, impacting global oil transit and increasing oil prices. * Iran rejects US pressure to open the Strait, calling US moves 'impotent' and 'unstable'. * Tensions escalate with threats against Iranian infrastructure and responses to US threats. 335. </w:t>
      </w:r>
      <w:hyperlink r:id="rId272">
        <w:r>
          <w:rPr>
            <w:color w:val="0000EE"/>
            <w:u w:val="single"/>
          </w:rPr>
          <w:t>https://www.zoomnews.in/amp/en/news-detail/iran-rejects-trumps-48hour-ultimatum-warns-of-opening-gates-of-hell.html</w:t>
        </w:r>
      </w:hyperlink>
      <w:r>
        <w:t xml:space="preserve"> - * Tensions escalate between the US and Iran after President Trump issued a 48-hour deadline for Iran to reach a peace agreement or face military action. * Iran's military officials, including General Ali Abdullahi Alibadi, reject the ultimatum, warning of catastrophic consequences for US interests. * Trump's warning, delivered via social media, references previous negotiations and emphasises the threat to Iran's critical infrastructure, including the Strait of Hormuz. * Reported strikes on the Bushehr nuclear power plant and warnings of radiation threats to GCC nations increase regional fears. * The US has revoked visas and Green Cards of Iranian officials and relatives, including associates of General Soleimani. * The situation raises concerns over Middle East security, maritime stability, and global energy supplies. 336. </w:t>
      </w:r>
      <w:hyperlink r:id="rId264">
        <w:r>
          <w:rPr>
            <w:color w:val="0000EE"/>
            <w:u w:val="single"/>
          </w:rPr>
          <w:t>https://timesofindia.indiatimes.com/world/middle-east/unjust-iranian-aggression-kuwaits-ministries-complex-building-targeted-in-hostile-drone-attack-watch/articleshow/130031063.cms</w:t>
        </w:r>
      </w:hyperlink>
      <w:r>
        <w:t xml:space="preserve"> - * Kuwait's ministries building and oil sector complex targeted by a drone on Sunday, 4 April 2026. * The attack was described as a 'hostile drone' response to 'unjust Iranian aggression'. * No casualties reported; significant material damage occurred to the ministries complex. * Kuwait's air defence intercepted incoming missiles and drones amid regional escalation. * Iran's offensive response linked to Gulf tensions after US-Israeli strikes in the region. 337. </w:t>
      </w:r>
      <w:hyperlink r:id="rId273">
        <w:r>
          <w:rPr>
            <w:color w:val="0000EE"/>
            <w:u w:val="single"/>
          </w:rPr>
          <w:t>https://mezha.net/eng/bukvy/us_demands_hormuz/</w:t>
        </w:r>
      </w:hyperlink>
      <w:r>
        <w:t xml:space="preserve"> - * US pressures Iran to reopen the Strait of Hormuz by Monday amid escalating tensions. * Iran warns of consequences for further US and Israeli actions, signalling potential regional escalation. * An American F-15 fighter jet was shot down over Iran; search and rescue operations are ongoing. * Rising fuel prices and global market instability linked to the threat of halting supplies. * The international community calls for de-escalation and diplomatic solutions to prevent regional and global energy disruptions. 338. </w:t>
      </w:r>
      <w:hyperlink r:id="rId266">
        <w:r>
          <w:rPr>
            <w:color w:val="0000EE"/>
            <w:u w:val="single"/>
          </w:rPr>
          <w:t>https://www.theamericanconservative.com/naval-expert-the-u-s-knew-iran-would-close-hormuz/</w:t>
        </w:r>
      </w:hyperlink>
      <w:r>
        <w:t xml:space="preserve"> - * Iran declared the Strait of Hormuz closed following a US and Israeli attack on Iran on February 28. * Shipping traffic through the strait has significantly decreased from a daily average of about 130 vessels to five. * Iran's parliament voted to formalise a toll system for vessels passing through, charging approximately 2 million dollars per vessel. * The article discusses the potential long-term impacts on global shipping and energy transit routes. * Expert highlights that the US and Iran have expected Iran's move, and the closure affects global maritime freedom and costs. 339. </w:t>
      </w:r>
      <w:hyperlink r:id="rId267">
        <w:r>
          <w:rPr>
            <w:color w:val="0000EE"/>
            <w:u w:val="single"/>
          </w:rPr>
          <w:t>https://opais.co.mz/irao-avanca-com-portagens-e-restricoes-no-estreitp-de-ormuz/</w:t>
        </w:r>
      </w:hyperlink>
      <w:r>
        <w:t xml:space="preserve"> - * The Iranian parliament approved a plan to charge tolls on ships passing through the Strait of Ormuz, a key energy route. * The plan includes financial mechanisms in local currency and cooperation with Oman. * It prohibits passage for vessels linked to the US and Israel, and other countries sanctioning Tehran. * The measure follows attacks on 28 February and Iran's declaration of route closure. * Global oil exports, including from Saudi Arabia and Qatar, have fallen by about 95%, impacting markets and increasing energy instability risks. 340. </w:t>
      </w:r>
      <w:hyperlink r:id="rId260">
        <w:r>
          <w:rPr>
            <w:color w:val="0000EE"/>
            <w:u w:val="single"/>
          </w:rPr>
          <w:t>https://www.bbc.com/news/videos/cede21xyej8o?at_medium=RSS&amp;at_campaign=rss</w:t>
        </w:r>
      </w:hyperlink>
      <w:r>
        <w:t xml:space="preserve"> - * A fire on the tanker Al Salmi off Dubai was extinguished. * The tanker was struck by an alleged drone attack, described as an Iranian strike. * The incident occurred while the tanker was fully loaded with two million barrels of oil. * The tanker was transporting oil from Kuwait and Saudi Arabia. * All 24 crew members are safe and uninjured, according to Kuwait Petroleum Corporation. 341. </w:t>
      </w:r>
      <w:hyperlink r:id="rId274">
        <w:r>
          <w:rPr>
            <w:color w:val="0000EE"/>
            <w:u w:val="single"/>
          </w:rPr>
          <w:t>https://lanouvelletribune.info/2026/03/petrole-russe-a-cuba-pourquoi-trump-a-laisse-passer-lanatoly-kolodkin/</w:t>
        </w:r>
      </w:hyperlink>
      <w:r>
        <w:t xml:space="preserve"> - * The Russian oil tanker Anatoly Kolodkin, under US sanctions, delivered approximately 100,000 tonnes of crude oil to Cuba on 30 March. * Moscow confirmed continued supply to Cuba, despite US sanctions prohibiting such deliveries. * Cuba has faced fuel shortages after losing its main supplier, Venezuela, due to the US capture of President Nicolás Maduro. * Russia's actions are connected to strategic interests in the Caribbean and support for allies like Cuba. * The article details Russia's diplomatic and strategic manoeuvres amid tensions over Iran, Ukraine, and US sanctions. 342. </w:t>
      </w:r>
      <w:hyperlink r:id="rId266">
        <w:r>
          <w:rPr>
            <w:color w:val="0000EE"/>
            <w:u w:val="single"/>
          </w:rPr>
          <w:t>https://www.theamericanconservative.com/naval-expert-the-u-s-knew-iran-would-close-hormuz/</w:t>
        </w:r>
      </w:hyperlink>
      <w:r>
        <w:t xml:space="preserve"> - * Iran declared the Strait of Hormuz closed following the attack on Iran by Israel and the U.S. on February 28. * Shipping traffic has significantly decreased, from around 130 vessels daily to about five. * Iran has implemented a toll system for passage through the strait, affecting global shipping costs. * The closure and toll system are expected to impact the transportation of oil, gas, and other resources. * Experts highlight the long-standing risk and strategic implications of Iran’s control over the Strait. 343. </w:t>
      </w:r>
      <w:hyperlink r:id="rId270">
        <w:r>
          <w:rPr>
            <w:color w:val="0000EE"/>
            <w:u w:val="single"/>
          </w:rPr>
          <w:t>https://www.independent.co.uk/news/uk/politics/trump-starmer-iran-war-oil-strait-of-hormuz-b2949120.html</w:t>
        </w:r>
      </w:hyperlink>
      <w:r>
        <w:t xml:space="preserve"> - * Donald Trump criticised Britain for not taking part in strikes against Iran and advised the UK to 'get your own oil' and unblock the Strait of Hormuz. * Trump made the comments on social media amidst tensions over Iran's maritime actions and the US's stance on the conflict. * The UK is deploying additional troops to the Middle East, with Britain’s military presence in the region reaching 1,000. * Iran has imposed a de facto blockade of Strait of Hormuz, disrupting global oil supplies and increasing energy prices. * US defence secretary Pete Hegseth called for other countries, including the Royal Navy, to step up in unblocking the waterway. 344. </w:t>
      </w:r>
      <w:hyperlink r:id="rId267">
        <w:r>
          <w:rPr>
            <w:color w:val="0000EE"/>
            <w:u w:val="single"/>
          </w:rPr>
          <w:t>https://opais.co.mz/irao-avanca-com-portagens-e-restricoes-no-estreitp-de-ormuz/</w:t>
        </w:r>
      </w:hyperlink>
      <w:r>
        <w:t xml:space="preserve"> - - The Iranian parliament approved a plan to charge tolls to ships passing through the Strait of Hormuz, a major energy route. - The plan includes financial mechanisms in local currency and cooperation with Oman. - It establishes bans on passage for vessels associated with the US, Israel, and countries with sanctions against Tehran. - The move follows a sharp decline in maritime traffic after attacks on 28 February, impacting exports for Saudi Arabia and Qatar. - Global markets feel pressure, and there is increased energy instability risk, while the US signals potential normalisation and diplomacy progress. 345. </w:t>
      </w:r>
      <w:hyperlink r:id="rId271">
        <w:r>
          <w:rPr>
            <w:color w:val="0000EE"/>
            <w:u w:val="single"/>
          </w:rPr>
          <w:t>https://www.sdpnoticias.com/internacional/iran-permite-paso-de-ayuda-humanitaria-por-el-estrecho-de-ormuz/</w:t>
        </w:r>
      </w:hyperlink>
      <w:r>
        <w:t xml:space="preserve"> - * Iran allows ships with humanitarian aid, essential goods, and livestock supplies to pass through the Strait of Hormuz, following government approval. * The decision applies to ships headed to Iranian ports or currently within its waters, including the Gulf of Oman. * The Strait has been nearly blocked since February 28 due to Iran's conflict with the US, impacting global oil markets. * Iran rejects the US's ultimatum to open the Strait, condemning it as "impotent, Nervous, unbalanced, and stupid". 346. </w:t>
      </w:r>
      <w:hyperlink r:id="rId275">
        <w:r>
          <w:rPr>
            <w:color w:val="0000EE"/>
            <w:u w:val="single"/>
          </w:rPr>
          <w:t>https://timeskuwait.com/two-power-and-water-distillation-plants-hit-by-hostile-drones-in-kuwait/</w:t>
        </w:r>
      </w:hyperlink>
      <w:r>
        <w:t xml:space="preserve"> - * Two power and water distillation plants in Kuwait were targeted by hostile Iranian drones. * The attack occurred early Sunday morning, causing significant material damage. * Two power generating units were shut down; no casualties reported. * Technical teams implemented emergency plans to maintain supply stability. * The incident prompted coordination with authorities to ensure service continuity. 347. </w:t>
      </w:r>
      <w:hyperlink r:id="rId276">
        <w:r>
          <w:rPr>
            <w:color w:val="0000EE"/>
            <w:u w:val="single"/>
          </w:rPr>
          <w:t>https://www.independent.co.uk/news/business/strait-of-hormuz-iran-middle-east-italy-asia-b2948532.html</w:t>
        </w:r>
      </w:hyperlink>
      <w:r>
        <w:t xml:space="preserve"> - * The IMF warns the Iran war causes higher prices and slower global economic growth. * Impact is uneven, affecting energy-importing countries and vulnerable nations. * Higher fuel prices due to closure of the Strait of Hormuz affect Europe and Asia. * Countries like the UK and Italy are more exposed due to reliance on gas-fired power. * Disruption to fertilizer shipments risks rising food prices. * The overall global effect depends on war duration and damage to infrastructure. * IMF supports member countries with policy advice and financial aid. 348. </w:t>
      </w:r>
      <w:hyperlink r:id="rId277">
        <w:r>
          <w:rPr>
            <w:color w:val="0000EE"/>
            <w:u w:val="single"/>
          </w:rPr>
          <w:t>https://www.express.co.uk/news/world/2188653/trump-warns-will-destroy-irans</w:t>
        </w:r>
      </w:hyperlink>
      <w:r>
        <w:t xml:space="preserve"> - * Donald Trump stated he could target Iran's desalination facilities if no deal is reached with Iran, risking water shortages in the Middle East, particularly in Gulf Arab states and major cities like Dubai, Abu Dhabi, and Doha. * Experts warn that destruction of desalination plants would be a war crime and could cause significant humanitarian issues. * Iran's Parliament's Security Commission approved a plan to impose tolls in the Strait of Hormuz, with environmental and naval security provisions, after Trump's threats. * The plan aims to enhance Iran's control in the area, affecting US and Israeli vessels, and includes measures related to environmental and naval safety. 349. </w:t>
      </w:r>
      <w:hyperlink r:id="rId278">
        <w:r>
          <w:rPr>
            <w:color w:val="0000EE"/>
            <w:u w:val="single"/>
          </w:rPr>
          <w:t>https://www.independent.co.uk/news/world/middle-east/trump-iran-strait-of-hormuz-oil-war-deal-b2948927.html</w:t>
        </w:r>
      </w:hyperlink>
      <w:r>
        <w:t xml:space="preserve"> - * Donald Trump has indicated willingness to end the US military campaign in Iran if the Strait of Hormuz remains closed, leaving Iran controlling the waterway and risking economic chaos.</w:t>
        <w:br/>
      </w:r>
      <w:r/>
      <w:r>
        <w:rPr>
          <w:i/>
        </w:rPr>
        <w:t xml:space="preserve"> The US president's focus is on dismantling Iran's navy and missile stocks while applying diplomatic pressure to resume trade.</w:t>
        <w:br/>
      </w:r>
      <w:r>
        <w:rPr>
          <w:i/>
        </w:rPr>
      </w:r>
      <w:r>
        <w:t xml:space="preserve"> Iran has struck a Kuwaiti oil tanker and imposed a blockade on the strait, disrupting global oil supplies and causing prices to rise above $100 per barrel.</w:t>
        <w:br/>
      </w:r>
      <w:r/>
      <w:r>
        <w:rPr>
          <w:i/>
        </w:rPr>
        <w:t xml:space="preserve"> US military assets, including USS Tripoli and the 82nd Airborne Division, have been deployed to the Middle East, but no ground invasion decision has been made.</w:t>
        <w:br/>
      </w:r>
      <w:r>
        <w:rPr>
          <w:i/>
        </w:rPr>
      </w:r>
      <w:r>
        <w:t xml:space="preserve"> Several countries, including the UK, France, and Germany, have expressed readiness to contribute to efforts ensuring safe passage through the strait. 350. </w:t>
      </w:r>
      <w:hyperlink r:id="rId279">
        <w:r>
          <w:rPr>
            <w:color w:val="0000EE"/>
            <w:u w:val="single"/>
          </w:rPr>
          <w:t>https://tribune.net.ph/2026/04/05/iran-targets-israel-kuwait-after-trump-gives-deadline-for-deal</w:t>
        </w:r>
      </w:hyperlink>
      <w:r>
        <w:t xml:space="preserve"> - * Trump issued an ultimatum to Iran, threatening military action if a deal was not reached within 10 days. * Iran rejected the ultimatum, with military officials warning of retaliatory actions. * Iran reportedly shot down US military aircraft and is searching for a missing airman. * Strikes near Iran’s Bushehr nuclear plant, with Russia evacuating workers, heightened tensions. * Attacks targeted economic sites in Iran and US-allied countries; Israel conducted extensive strikes in Lebanon. * Iran and its allies responded with missile and drone attacks, increasing regional instability. 351. </w:t>
      </w:r>
      <w:hyperlink r:id="rId280">
        <w:r>
          <w:rPr>
            <w:color w:val="0000EE"/>
            <w:u w:val="single"/>
          </w:rPr>
          <w:t>https://www.moneyweb.co.za/news/international/why-a-second-global-shipping-chokepoint-could-soon-live-up-to-its-name-as-the-gate-of-tears/</w:t>
        </w:r>
      </w:hyperlink>
      <w:r>
        <w:t xml:space="preserve"> - • The Bab el-Mandeb Strait, a key maritime route between Yemen and east Africa, faces possible disruption due to Houthi attacks. • Iran's approach to the Houthis raises concerns about renewed conflict. • The strait allows for about 14% of global trade, including significant fossil fuel transit. • While the strait cannot be fully closed, attacks or threats could hinder shipping, impacting global supply chains. • The simultaneous threat to both Bab el-Mandeb and Strait of Hormuz could significantly affect the global economy.</w:t>
      </w:r>
      <w:r/>
    </w:p>
    <w:p>
      <w:pPr>
        <w:pStyle w:val="ListNumber"/>
        <w:spacing w:line="240" w:lineRule="auto"/>
        <w:ind w:left="720"/>
      </w:pPr>
      <w:r/>
      <w:hyperlink r:id="rId281">
        <w:r>
          <w:rPr>
            <w:color w:val="0000EE"/>
            <w:u w:val="single"/>
          </w:rPr>
          <w:t>https://www.dawn.com/news/1988682/trump-warns-of-hell-as-iran-fights-back</w:t>
        </w:r>
      </w:hyperlink>
      <w:r>
        <w:t xml:space="preserve"> - * US President Donald Trump issued a 48-hour deadline for Iran to open the Strait of Hormuz or face extensive strikes, including threats to rain down 'hell' on Iran.</w:t>
      </w:r>
      <w:r/>
    </w:p>
    <w:p>
      <w:pPr>
        <w:pStyle w:val="ListNumber"/>
        <w:spacing w:line="240" w:lineRule="auto"/>
        <w:ind w:left="720"/>
      </w:pPr>
      <w:r/>
      <w:hyperlink r:id="rId282">
        <w:r>
          <w:rPr>
            <w:color w:val="0000EE"/>
            <w:u w:val="single"/>
          </w:rPr>
          <w:t>https://indianexpress.com/article/world/us-news/trump-iran-hormuz-48-hour-deadline-tehran-ultimatum-rejected-10619491/</w:t>
        </w:r>
      </w:hyperlink>
      <w:r>
        <w:t xml:space="preserve"> - * US President Donald Trump announced a 48-hour deadline for Iran to reopen the Strait of Hormuz or face possible attacks. * Tehran dismissed the ultimatum as “unbalanced” and stated it would not succumb to pressure. * The conflict involves the US, Iran, Israel, and allied groups, with recent escalation including drone and missile strikes. * The US warned of potential strikes on Iran’s energy infrastructure, with threats of military escalation. * Iran has deployed new air-defence systems, claimed to have shot down US aircraft, and continues regional strikes. 354. </w:t>
      </w:r>
      <w:hyperlink r:id="rId283">
        <w:r>
          <w:rPr>
            <w:color w:val="0000EE"/>
            <w:u w:val="single"/>
          </w:rPr>
          <w:t>https://indianexpress.com/article/world/dubai-iran-war-news-live-updates-power-plants-distillation-kuwait-uae-10619581/</w:t>
        </w:r>
      </w:hyperlink>
      <w:r>
        <w:t xml:space="preserve"> - * Two power generation and water desalination plants were targeted in Kuwait, causing significant damage and shutdowns, reported by Kuwait’s Ministry of Electricity, Water and Renewable Energy. * A fire erupted in Kuwait's Shuwaikh oil sector complex following a drone attack, with no injuries. * An aerial interception in Dubai caused debris to fall on buildings, but no injuries were reported. * A UN Security Council draft resolution regarding safe passage in the Strait of Hormuz was postponed. * No injuries reported in incidents; events linked to ongoing conflict in West Asia. 355. </w:t>
      </w:r>
      <w:hyperlink r:id="rId284">
        <w:r>
          <w:rPr>
            <w:color w:val="0000EE"/>
            <w:u w:val="single"/>
          </w:rPr>
          <w:t>https://indianexpress.com/article/world/us-news/us-israel-iran-war-live-updates-donald-trump-ultimatum-hormuz-oil-jet-crew-10619557/</w:t>
        </w:r>
      </w:hyperlink>
      <w:r>
        <w:t xml:space="preserve"> - * US President Donald Trump threatened Iran with "all hell" if they do not reach a deal or reopen the Strait of Hormuz within 48 hours. * Iran rejected the ultimatum, denying pressure and warning of regional escalation. * Multiple strikes in the region: at Iran’s Mahshahr petrochemical zone, targeting universities, and in southern Lebanon. * Drones attacked an oil complex in Kuwait; casualties reported. * US and Iranian forces searching for a missing US airman after a jet was downed. * Oman calls for sanctions on US products, criticising US negotiations. * Regional tensions include evacuations, protests, and military clashes. 356. </w:t>
      </w:r>
      <w:hyperlink r:id="rId285">
        <w:r>
          <w:rPr>
            <w:color w:val="0000EE"/>
            <w:u w:val="single"/>
          </w:rPr>
          <w:t>https://www.ansa.it/sito/notizie/topnews/2026/04/05/media-droni-contro-impianti-elettrici-petroliferi-e-desalinizzazione-kuwait_04462f60-87af-4a21-b531-b6cdc3716665.html</w:t>
        </w:r>
      </w:hyperlink>
      <w:r>
        <w:t xml:space="preserve"> - * Drones attacked two power plants and a desalination plant in Kuwait, causing significant material damage but no casualties. * The Kuwait Petroleum Corporation reported an attack on a petrol complex in Shuwaikh, resulting in a fire and damage. * The UAE reported missile and drone attacks; Iran claimed to target aluminium industry and US military sites in the Gulf. * A Japanese vessel transited the Strait of Hormuz despite Iran’s restrictions, heading to India. * The incidents reflect regional tension involving Kuwait, UAE, Iran, and international maritime navigation.</w:t>
      </w:r>
      <w:r/>
      <w:r/>
    </w:p>
    <w:p>
      <w:r/>
      <w:r>
        <w:t xml:space="preserve">357. </w:t>
      </w:r>
      <w:hyperlink r:id="rId286">
        <w:r>
          <w:rPr>
            <w:color w:val="0000EE"/>
            <w:u w:val="single"/>
          </w:rPr>
          <w:t>https://www.hawaiitribune-herald.com/2026/03/31/nation-world-news/oil-heads-toward-record-monthly-gain-equities-mixed/</w:t>
        </w:r>
      </w:hyperlink>
      <w:r>
        <w:t xml:space="preserve"> - * Benchmark oil prices approached their largest-ever monthly increase amid geopolitical tensions. * Focus on Iran war and potential disruptions to the Strait of Hormuz influenced global markets. * Brent crude rose 0.2% to $112.78 per barrel; US crude increased 3.3% to $102.88. * US stocks showed mixed results, with Dow up 0.11%, S&amp;P 500 down 0.39%, and Nasdaq down 0.73%. * Iran’s control of the Strait of Hormuz affects global oil supply, with expected prolonged conflict. * Rising energy prices impact inflation and geopolitical risk concerns, especially in Asia. 358. </w:t>
      </w:r>
      <w:hyperlink r:id="rId287">
        <w:r>
          <w:rPr>
            <w:color w:val="0000EE"/>
            <w:u w:val="single"/>
          </w:rPr>
          <w:t>https://www.livemint.com/news/world/us-israel-iran-war-live-updates-donald-trump-mahshahr-petrochemical-plant-strait-of-hormuz-oil-prices-middle-east-news-11775351102707.html</w:t>
        </w:r>
      </w:hyperlink>
      <w:r>
        <w:t xml:space="preserve"> - * The war between US-Israel and Iran is in its fifth week, with escalating tensions. * Iran claimed to have downed two US jets, with search ongoing for the crew of a downed F-15. * Iran also shot down an A-10 Warthog, its pilot rescued. * Iran claimed a US-Israeli strike hit the Mahshahr petrochemical zone, causing casualties. * Oil prices rose over 50%, with Brent crude reaching $109 amid Strait of Hormuz closure threats. * US President Trump threatened Iran with severe consequences if the Strait is not reopened. * The conflict is ongoing, with international energy trade and regional stability at stake. 359. </w:t>
      </w:r>
      <w:hyperlink r:id="rId288">
        <w:r>
          <w:rPr>
            <w:color w:val="0000EE"/>
            <w:u w:val="single"/>
          </w:rPr>
          <w:t>https://www.westhawaiitoday.com/2026/03/31/nation-world-news/giant-oil-tanker-off-dubai-hit-by-iranian-strike/</w:t>
        </w:r>
      </w:hyperlink>
      <w:r>
        <w:t xml:space="preserve"> - * Iran attacked and set ablaze a fully loaded crude oil tanker off Dubai on Monday. * The attack occurred in the Gulf and Strait of Hormuz amid a broader regional conflict. * The incident caused crude oil prices to spike, affecting global energy markets. * US and Iran tensions escalated, with military movements and threats over the Strait of Hormuz. * Iran and US engaged in ongoing negotiations and threats, including potential military actions. 360. </w:t>
      </w:r>
      <w:hyperlink r:id="rId289">
        <w:r>
          <w:rPr>
            <w:color w:val="0000EE"/>
            <w:u w:val="single"/>
          </w:rPr>
          <w:t>https://www.greaterkashmir.com/latest-news/iran-war-starts-pinching-us-gas-prices-transport-costs-surge/</w:t>
        </w:r>
      </w:hyperlink>
      <w:r>
        <w:t xml:space="preserve"> - * The war against Iran has started to affect the US economy, increasing fuel prices and transport costs. * Petrol prices in the US have risen to USD 4.09 a gallon; diesel prices increased to USD 5.53 per gallon. * Amazon plans to add a 3.5% fuel surcharge on third-party seller fees from April 17. * The US Postal Service seeks to impose an 8% fuel surcharge, potentially from April 26 to January 2027. * Experts warn that prolonged conflict may cause supply chain disruptions and higher consumer prices. * Blocking the Hormuz Strait impacts global oil supplies, with Europe and the US expected to face shortages or price increases by late April or May. 361. </w:t>
      </w:r>
      <w:hyperlink r:id="rId290">
        <w:r>
          <w:rPr>
            <w:color w:val="0000EE"/>
            <w:u w:val="single"/>
          </w:rPr>
          <w:t>https://www.dailystar.co.uk/news/latest-news/breaking-iran-approves-plan-impose-36945921</w:t>
        </w:r>
      </w:hyperlink>
      <w:r>
        <w:t xml:space="preserve"> - * Iranian Parliament's Security Commission has approved a plan to impose tolls on the Strait of Hormuz. * The proposal aims to prevent US and Israel ships from transiting through the strait. * The plan could reshape a key oil chokepoint, raising risks of conflict and economic disruption. * The proposal includes security, environmental, financial, and regulatory measures. * If enacted, the move might generate revenue for Iran amid sanctions, but could provoke international response. 362. </w:t>
      </w:r>
      <w:hyperlink r:id="rId291">
        <w:r>
          <w:rPr>
            <w:color w:val="0000EE"/>
            <w:u w:val="single"/>
          </w:rPr>
          <w:t>https://bhaskarlive.in/iranian-fm-condemns-us-israeli-strike-near-bushehr-plant-warns-of-lethal-regional-consequences/</w:t>
        </w:r>
      </w:hyperlink>
      <w:r>
        <w:t xml:space="preserve"> - * Iranian Foreign Minister Seyed Abbas Araghchi condemned a US-Israeli strike near Iran’s Bushehr nuclear power plant. * The strike hit near the plant, killing one worker, causing damage, and did not disrupt operations. * The IAEA reported no increase in radiation levels; director Rafael Grossi urged restraint. * Iran reported injuries in attacks on petrochemical companies and Iran’s IRGC Navy claimed to have targeted an Israeli vessel in Bahrain. * The incidents occur amid heightened tensions following US-Israeli strikes and Iran's regional responses. 363. </w:t>
      </w:r>
      <w:hyperlink r:id="rId292">
        <w:r>
          <w:rPr>
            <w:color w:val="0000EE"/>
            <w:u w:val="single"/>
          </w:rPr>
          <w:t>https://www.straitstimes.com/world/middle-east/projectiles-splash-down-near-greek-vessel-off-saudi-gulf-coast-crew-unharmed-security-experts-say</w:t>
        </w:r>
      </w:hyperlink>
      <w:r>
        <w:t xml:space="preserve"> - * A fire on a Kuwaiti crude oil tanker at Dubai Port was caused by an Iranian attack using a drone on March 30, and was extinguished by Dubai authorities. * The strike damaged the vessel's hull and raised concerns about an oil spill; no injuries were reported. * Brent crude futures increased over 2% following the news, with a record monthly surge of 59% in March. * An incident involving a Greek-owned container ship near Saudi Arabia' Ras Tanura involved projectiles hitting water, with no injuries reported. * No group has claimed responsibility for the tanker attack or the projectile incidents. 364. </w:t>
      </w:r>
      <w:hyperlink r:id="rId293">
        <w:r>
          <w:rPr>
            <w:color w:val="0000EE"/>
            <w:u w:val="single"/>
          </w:rPr>
          <w:t>https://qazinform.com/news/trump-says-iran-has-48-hours-left-to-make-a-deal-or-open-strait-of-hormuz-1b8c7f</w:t>
        </w:r>
      </w:hyperlink>
      <w:r>
        <w:t xml:space="preserve"> - * Donald Trump issued a 48-hour deadline to Iran to make a deal or open the Strait of Hormuz. * The statement was made on Truth Social. * The Strait of Hormuz is a key maritime chokepoint through which about 20% of global oil passes. * Traffic in the strait has nearly halted since late February due to Middle East conflict. * In March, 220 vessels transited the strait, with liquid tankers making up over half of crossings. 365. </w:t>
      </w:r>
      <w:hyperlink r:id="rId294">
        <w:r>
          <w:rPr>
            <w:color w:val="0000EE"/>
            <w:u w:val="single"/>
          </w:rPr>
          <w:t>https://www.insurancejournal.com/news/international/2026/03/31/864020.htm</w:t>
        </w:r>
      </w:hyperlink>
      <w:r>
        <w:t xml:space="preserve"> - • US aims to reopen the Strait of Hormuz with military escorts and insurance reinsurance programs. • Shipping risks remain high due to Iran's military capabilities and regional conflict. • US government officials express optimistic views on increased cargo transit. • Existing traffic has decreased significantly, with ships taking evasive actions. • Insurers continue to offer coverage, citing risk assessment as key determinant for passage. 366. </w:t>
      </w:r>
      <w:hyperlink r:id="rId295">
        <w:r>
          <w:rPr>
            <w:color w:val="0000EE"/>
            <w:u w:val="single"/>
          </w:rPr>
          <w:t>https://www.businesstoday.in/world/story/would-risk-a-lot-of-lives-ex-us-pilot-flags-hidden-iran-threat-on-strait-of-hormuz-reopening-524075-2026-04-05?utm_source=rssfeed</w:t>
        </w:r>
      </w:hyperlink>
      <w:r>
        <w:t xml:space="preserve"> - * Former US fighter pilot Ryan Bodenheimer warns of complex risks in reopening Strait of Hormuz. * Discusses Iran’s evolving tactics, including drones, ballistic missiles, and underwater unmanned vehicles. * Indicates US could open the strait quickly but at high risk to lives, and suggests a deliberate, technology-driven approach. * Opposes full ground invasion, advocates for precision operations and strategic objectives in the region. 367. </w:t>
      </w:r>
      <w:hyperlink r:id="rId296">
        <w:r>
          <w:rPr>
            <w:color w:val="0000EE"/>
            <w:u w:val="single"/>
          </w:rPr>
          <w:t>https://www.zerohedge.com/energy/tehrans-toll-booth-strait-divides-countries-3-categories</w:t>
        </w:r>
      </w:hyperlink>
      <w:r>
        <w:t xml:space="preserve"> - * Iran has established a controlled shipping corridor near Larak Island in the Strait of Hormuz, requiring vetting and approval for transit. * Several vessels, including French, Japanese, and Oman-linked ships, crossed the strait through these corridors, some by hugging the Omani coastline. * Iran is charging tolls starting at $1 per barrel of oil, payable in Chinese Yuan or stablecoins, amounting to up to $2 million per ship. * Iran classifies countries into 'hostile', 'neutral', and 'friendly', affecting their passage rights and fees, based on relations with Tehran. * This development follows a 90% plunge in traffic through the Strait of Hormuz and represents Iran's response to external tensions. 368. </w:t>
      </w:r>
      <w:hyperlink r:id="rId297">
        <w:r>
          <w:rPr>
            <w:color w:val="0000EE"/>
            <w:u w:val="single"/>
          </w:rPr>
          <w:t>https://www.express.co.uk/news/world/2188672/urgent-holiday-warning-issued-brits</w:t>
        </w:r>
      </w:hyperlink>
      <w:r>
        <w:t xml:space="preserve"> - * Airlines are considering flight reductions and route suspensions due to rising jet fuel costs caused by Middle East conflict. * The conflict has impacted oil supply, causing oil prices to increase from $2.17 to $4.57 per gallon. * United Airlines plans to cut about 5% of flights, with some routes to Israel and Dubai suspended. * European carriers like Lufthansa and Air France-KLM warn of higher fares; Asian carriers such as Cathay Pacific increase surcharges. * Iran's parliament approves tolls in the Strait of Hormuz, further threatening oil supply routes. 369. </w:t>
      </w:r>
      <w:hyperlink r:id="rId298">
        <w:r>
          <w:rPr>
            <w:color w:val="0000EE"/>
            <w:u w:val="single"/>
          </w:rPr>
          <w:t>https://www.express.co.uk/news/world/2188534/ukmto-oil-tanker-fire-dubai</w:t>
        </w:r>
      </w:hyperlink>
      <w:r>
        <w:t xml:space="preserve"> - * An unknown projectile struck a Kuwaiti oil tanker off Dubai, causing a fire, on March 30. * Authorities are investigating the incident; no environmental impact reported. * The incident occurred near the Strait of Hormuz amidst Middle East conflict tensions. * The UK Maritime Trade Operations reported crew safety, and the attack's origin remains unclear. * Regional tensions increased as Iran's Parliament approved tolls for the Strait of Hormuz amid US threats. 370. </w:t>
      </w:r>
      <w:hyperlink r:id="rId299">
        <w:r>
          <w:rPr>
            <w:color w:val="0000EE"/>
            <w:u w:val="single"/>
          </w:rPr>
          <w:t>https://www.straitstimes.com/asia/asia-to-suffer-most-from-iran-war-energy-crisis-warns-analytics-firm</w:t>
        </w:r>
      </w:hyperlink>
      <w:r>
        <w:t xml:space="preserve"> - • Asia faces a major energy crisis due to the war on Iran, according to Kpler. • The Philippine government has declared a national energy emergency. • The Strait of Hormuz closure impacts countries like the Philippines, China, and Indonesia. • Kpler monitors shipping activity in the strait, with decreased crossings observed since the conflict escalated. 371. </w:t>
      </w:r>
      <w:hyperlink r:id="rId300">
        <w:r>
          <w:rPr>
            <w:color w:val="0000EE"/>
            <w:u w:val="single"/>
          </w:rPr>
          <w:t>https://www.independent.co.uk/news/world/middle-east/iran-bab-al-mandab-strait-of-hormuz-saudi-houthis-b2949724.html</w:t>
        </w:r>
      </w:hyperlink>
      <w:r>
        <w:t xml:space="preserve"> - * Houthi rebels' involvement in the Iran war raises concerns over potential blockade of Bab al-Mandab strait, a key maritime chokepoint. * The strait connects the Red Sea and Arabian Sea, passing through Djibouti and Yemen, vital for trade and oil exports. * Between 2020 and 2023, up to 9.3 million barrels of oil transited daily; this dropped to 4.1 million in 2024 after attacks. * Closure of Bab al-Mandab, combined with Iran's Strait of Hormuz control, could cause global trade disruption and spike energy prices. * Saudi Arabia’s Yanbu port heavily relies on Bab al-Mandab for crude exports; disruption could significantly affect Middle Eastern crude supply. 372. </w:t>
      </w:r>
      <w:hyperlink r:id="rId301">
        <w:r>
          <w:rPr>
            <w:color w:val="0000EE"/>
            <w:u w:val="single"/>
          </w:rPr>
          <w:t>https://www.express.co.uk/news/uk/2188538/brits-book-summer-holidays-flights</w:t>
        </w:r>
      </w:hyperlink>
      <w:r>
        <w:t xml:space="preserve"> - * The Strait of Hormuz has been closed for about a month due to Middle East conflict, affecting global oil trade. * The UK will receive its last tanker of jet fuel from the Middle East this week. * Disruption to oil supply routes may lead to airline fuel cost increases, impacting Ryanair, Jet2, and EasyJet. * Alternatives such as China, South Korea, the US, and India face limitations in supplying jet fuel. * Prices for flights could rise by up to 20% if current pressures continue, with travel demand increasing toward summer holidays. 373. </w:t>
      </w:r>
      <w:hyperlink r:id="rId302">
        <w:r>
          <w:rPr>
            <w:color w:val="0000EE"/>
            <w:u w:val="single"/>
          </w:rPr>
          <w:t>http://www.ecns.cn/business/2026-04-05/detail-ihfcexut9140047.shtml</w:t>
        </w:r>
      </w:hyperlink>
      <w:r>
        <w:t xml:space="preserve"> - * The conflict involving the US, Israel, and Iran has disrupted shipping through the Strait of Hormuz for over a month. * Gulf countries including Saudi Arabia, UAE, and Iraq are redirecting exports via pipelines and alternative routes. * Saudi Arabia uses the East-West pipeline to transport up to 7 million barrels daily, bypassing the Strait. * UAE relies on the Abu Dhabi Crude Oil Pipeline to export through the Gulf of Oman. * Iraq reactivated pipelines to Turkey and is planning further infrastructure expansion. * Total alternative pipeline capacity is around 9 million barrels per day, below the typical 20 million passing through the Strait. * Iraq considers trucking crude to ports such as Baniyas and Aqaba, though this faces limitations. * Turkey is exploring multiple contingency routes including land and maritime options around the Red Sea and Africa. 374. </w:t>
      </w:r>
      <w:hyperlink r:id="rId303">
        <w:r>
          <w:rPr>
            <w:color w:val="0000EE"/>
            <w:u w:val="single"/>
          </w:rPr>
          <w:t>https://www.manchestereveningnews.co.uk/news/world-news/oil-tanker-ablaze-after-projectile-33687844</w:t>
        </w:r>
      </w:hyperlink>
      <w:r>
        <w:t xml:space="preserve"> - * An unidentified projectile struck a tanker off Dubai, igniting a fire reported by UKMTO. * The incident occurred near the Strait of Hormuz, with the crew accounted for and safe. * The strike follows Iran's approval of tolls in the Strait of Hormuz. * The incident is under investigation, and the responsible party remains unknown. * Disruptions in oil markets and vessel transit in the region are noted. 375. </w:t>
      </w:r>
      <w:hyperlink r:id="rId304">
        <w:r>
          <w:rPr>
            <w:color w:val="0000EE"/>
            <w:u w:val="single"/>
          </w:rPr>
          <w:t>https://www.express.co.uk/news/world/2188721/donald-trumps-one-statement-iran</w:t>
        </w:r>
      </w:hyperlink>
      <w:r>
        <w:t xml:space="preserve"> - * Trump indicates willingness to end Iran war without fully reopening the Strait of Hormuz, changing previous US policy. * Iran's shutdown of the Strait has caused global energy market disruptions and higher oil prices. * UK faces rising fuel costs, inflation, and energy security concerns due to potential ongoing restrictions. * US considers military options including precision raids, protecting vessels, or seizing key Iranian assets. * The conflict's escalation could deepen economic uncertainty and influence global energy markets, including the UK. 376. </w:t>
      </w:r>
      <w:hyperlink r:id="rId305">
        <w:r>
          <w:rPr>
            <w:color w:val="0000EE"/>
            <w:u w:val="single"/>
          </w:rPr>
          <w:t>https://www.investing.com/news/economy-news/global-oil-supplies-at-risk-of-1970sstyle-breakdown-as-hormuz-flows-plummet-4597569</w:t>
        </w:r>
      </w:hyperlink>
      <w:r>
        <w:t xml:space="preserve"> - * The conflict in the Middle East has effectively choked off oil movements through the Strait of Hormuz, collapsing from 20 mb/d to under 2 mb/d. * A new report from BofA Global Research forecasts a $92.50 per barrel average Brent crude price for 2023 due to supply disruptions. * Analysts warn that if disruptions persist over 2 to 4 weeks, demand rationing and a supply chain breakdown could lead to a mandatory reduction in global energy consumption. * The disruption risks create a 'stagflationary' drag on global growth, with high energy costs and physical supply constraints. 377. </w:t>
      </w:r>
      <w:hyperlink r:id="rId306">
        <w:r>
          <w:rPr>
            <w:color w:val="0000EE"/>
            <w:u w:val="single"/>
          </w:rPr>
          <w:t>https://www.seoul.co.kr/news/newsView.php?id=20260405500035</w:t>
        </w:r>
      </w:hyperlink>
      <w:r>
        <w:t xml:space="preserve"> - * 구윤철 부총리 겸 재정경제부 장관은 3일 주한 UAE 대사관저에서 GCC 6개 회원국 대사들과 만나 중동 상황 및 경제적 영향 점검을 논의했다. 378. </w:t>
      </w:r>
      <w:hyperlink r:id="rId307">
        <w:r>
          <w:rPr>
            <w:color w:val="0000EE"/>
            <w:u w:val="single"/>
          </w:rPr>
          <w:t>https://addisstandard.com/three-ships-carrying-120000-mt-diesel-60000-mt-jet-fuel-for-ethiopia-delivery-stranded-in-the-arabian-gulf/</w:t>
        </w:r>
      </w:hyperlink>
      <w:r>
        <w:t xml:space="preserve"> - * Three ships carrying 180,000 metric tons of fuel are stranded in the Arabian Gulf following the closure of the Strait of Hormuz due to escalating war in the Middle East.</w:t>
      </w:r>
      <w:r>
        <w:rPr>
          <w:i/>
        </w:rPr>
        <w:t xml:space="preserve"> * The ships were destined for Ethiopia, affecting 60% of its white diesel imports and 100% of its jet fuel supply.</w:t>
      </w:r>
      <w:r>
        <w:t xml:space="preserve"> * Fuel prices have surged sharply since late February, with supplies from Kuwait cut and emergency spot market purchases becoming costly.</w:t>
      </w:r>
      <w:r>
        <w:rPr>
          <w:i/>
        </w:rPr>
        <w:t xml:space="preserve"> * The Ethiopian government has implemented subsidy adjustments and prioritised fuel distribution to critical sectors to manage shortages.</w:t>
      </w:r>
      <w:r>
        <w:t xml:space="preserve"> * The crisis is linked to regional conflict escalations but also involves complex domestic economic and logistical factors. 379. </w:t>
      </w:r>
      <w:hyperlink r:id="rId308">
        <w:r>
          <w:rPr>
            <w:color w:val="0000EE"/>
            <w:u w:val="single"/>
          </w:rPr>
          <w:t>https://www.standard.co.uk/business/business-news/iran-keir-starmer-houthi-brent-israel-b1276950.html</w:t>
        </w:r>
      </w:hyperlink>
      <w:r>
        <w:t xml:space="preserve"> - * Brent crude oil increased over 3% to $117 per barrel during Monday morning trading. * The rise followed continued attacks by the US and Israel on Iran. * Iranian-backed Houthi rebels entered the conflict with missile attacks on Saturday. * The events are related to ongoing geopolitical tensions involving Iran and regional actors. 380. </w:t>
      </w:r>
      <w:hyperlink r:id="rId309">
        <w:r>
          <w:rPr>
            <w:color w:val="0000EE"/>
            <w:u w:val="single"/>
          </w:rPr>
          <w:t>https://witness.co.za/news/2026/03/31/strait-of-hormuz-shipping-blockade-update/</w:t>
        </w:r>
      </w:hyperlink>
      <w:r>
        <w:t xml:space="preserve"> - * The blockade of the Strait of Hormuz, a crucial shipping route, increases security alerts and disrupts trade, with 201 crossings in March, a 95% decrease from peacetime.</w:t>
      </w:r>
      <w:r>
        <w:rPr>
          <w:i/>
        </w:rPr>
        <w:t xml:space="preserve"> * Iran's retaliation for US and Israel bombing began in late February, leading to attacks on vessels and infrastructure in the region.</w:t>
      </w:r>
      <w:r>
        <w:t xml:space="preserve"> * Multiple ships, including Chinese vessels, have transited the strait, often using Iran-approval routes.</w:t>
      </w:r>
      <w:r>
        <w:rPr>
          <w:i/>
        </w:rPr>
        <w:t xml:space="preserve"> * Since conflict escalation, eight seafarers and dock workers have died, with 20,000 affected.</w:t>
      </w:r>
      <w:r>
        <w:t xml:space="preserve"> * Nearly half of the ships crossing are under sanctions, with 61% of oil and gas tankers sanctioned.* 381. </w:t>
      </w:r>
      <w:hyperlink r:id="rId310">
        <w:r>
          <w:rPr>
            <w:color w:val="0000EE"/>
            <w:u w:val="single"/>
          </w:rPr>
          <w:t>https://thefrontierpost.com/iran-parliament-commission-approves-hormuz-toll-plan/</w:t>
        </w:r>
      </w:hyperlink>
      <w:r>
        <w:t xml:space="preserve"> - * Iranian parliamentary commission approves plans to impose tolls on vessels transiting the Strait of Hormuz. * The plan involves financial arrangements and toll systems in rial, with cooperation with Oman. * The plan includes prohibiting Americans and the Zionist regime from passing through and bans on sanctions. * Since the war began, crossings through the Strait have decreased by around 95%, affecting global energy markets. * Strait of Hormuz remains a key waterway for oil and gas shipments, with about a fifth of global crude oil passing through it in peacetime. 382. </w:t>
      </w:r>
      <w:hyperlink r:id="rId311">
        <w:r>
          <w:rPr>
            <w:color w:val="0000EE"/>
            <w:u w:val="single"/>
          </w:rPr>
          <w:t>https://internewscast.com/news/us/trump-issues-ultimatum-iran-has-48-hours-to-open-strait-of-hormuz-or-face-severe-consequences/</w:t>
        </w:r>
      </w:hyperlink>
      <w:r>
        <w:t xml:space="preserve"> - * President Trump issued an ultimatum to Iran to reopen the Strait of Hormuz within 48 hours or face severe consequences. * The warning was made via social media and reiterated a previous deadline of ten days. * The Strait of Hormuz is crucial for 20% of the world's oil shipments, with traffic significantly reduced. * Iran has been launching missile attacks on US allies in the Gulf, heightening tensions. * Recent vessel movements include Turkish ships passing through the Strait, with further threats from Iran-backed groups over other strategic waterways. 383. </w:t>
      </w:r>
      <w:hyperlink r:id="rId312">
        <w:r>
          <w:rPr>
            <w:color w:val="0000EE"/>
            <w:u w:val="single"/>
          </w:rPr>
          <w:t>https://video.haber7.com/video-galeri/360105-iran-ordusu-kuveyt-petrol-bakanligi-binasini-vurdu</w:t>
        </w:r>
      </w:hyperlink>
      <w:r>
        <w:t xml:space="preserve"> - * Iranian Revolutionary Guards Corps (IRGC) conducted a drone attack on the Kuwait Petroleum Ministry building in Al-Shuwaikh, Kuwait. * The attack caused a large fire and material damage to the sector complex. * No casualties or injuries were reported. * The Ministry and Kuwait Petroleum Corporation's general headquarters were targeted. * The Ministry will not accept visitors and staff will work remotely following the attack. 384. </w:t>
      </w:r>
      <w:hyperlink r:id="rId313">
        <w:r>
          <w:rPr>
            <w:color w:val="0000EE"/>
            <w:u w:val="single"/>
          </w:rPr>
          <w:t>https://theheraldghana.com/iran-strike-hits-oil-tanker-near-dubai-as-gulf-tensions-escalate/</w:t>
        </w:r>
      </w:hyperlink>
      <w:r>
        <w:t xml:space="preserve"> - * A Kuwait-flagged oil tanker, Al-Salmi, was struck and damaged near Dubai, with no casualties reported. * The incident is part of ongoing attacks on vessels in the Gulf and Strait of Hormuz, involving Iran. * The attack caused a fire and disrupted global energy supplies, with oil prices surging. * US President Donald Trump warned Iran over reopening the Strait of Hormuz amid rising regional tensions. * Military activity, including missile exchanges and troop deployments, increased in the region, heightening fears of broader conflict. 385. </w:t>
      </w:r>
      <w:hyperlink r:id="rId314">
        <w:r>
          <w:rPr>
            <w:color w:val="0000EE"/>
            <w:u w:val="single"/>
          </w:rPr>
          <w:t>https://newtalk.tw/news/view/2026-04-05/1028129</w:t>
        </w:r>
      </w:hyperlink>
      <w:r>
        <w:t xml:space="preserve"> - * US military C-17 transport aircraft are flying from the US and UK towards the Middle East, with high frequency and volume. * The flights suggest the US is building a stabilising air supply system and potentially preparing for further military actions. * Recent reports include a US F-15E being shot down in Iran and Iran’s reveal of drone debris, indicating escalating regional tensions. * The movements and conflicts point to a possible expansion of military activity in the Middle East. * The situation is evolving with increased involvement of multiple countries, heightening regional conflict risks. 386. </w:t>
      </w:r>
      <w:hyperlink r:id="rId315">
        <w:r>
          <w:rPr>
            <w:color w:val="0000EE"/>
            <w:u w:val="single"/>
          </w:rPr>
          <w:t>https://ianslive.in/hormuz-crisis-hits-economy-across-the-world--20260405061204</w:t>
        </w:r>
      </w:hyperlink>
      <w:r>
        <w:t xml:space="preserve"> - - The closure of the Strait of Hormuz has caused a global economic shock, with disruptions in oil, gas, and supply chains. - Iran restricting maritime traffic in response to US-Israeli strikes has impacted the waterway, through which about 20% of the world's oil passes. - Energy prices are rising, and supply chains are tightening, with India importing Iranian oil and LPG. - Oil prices could surge to $170 per barrel if disruptions last three months; a six-month conflict could trigger recession. - Fertiliser shortages, raw material shortages, and shipping delays are affecting agriculture and manufacturing globally. 387. </w:t>
      </w:r>
      <w:hyperlink r:id="rId316">
        <w:r>
          <w:rPr>
            <w:color w:val="0000EE"/>
            <w:u w:val="single"/>
          </w:rPr>
          <w:t>https://www.manchestereveningnews.co.uk/news/cost-of-living/uk-households-hit-288-energy-33688972</w:t>
        </w:r>
      </w:hyperlink>
      <w:r>
        <w:t xml:space="preserve"> - * UK energy bills expected to rise by £288 annually in July due to increased wholesale costs caused by Middle East war. * Ofgem's price cap forecasted for July to September is £1,929, up by £288 or 18% from April, subject to confirmation by May 27. * The conflict involves Iran's blockade of the Strait of Hormuz and potential military action against Iran, affecting global oil supply. * Experts predict the rise is likely unavoidable, with possible further increases before October. * Analysts suggest that energy demand in summer may soften the impact, but continued price hikes could elevate pressures on households, especially those in debt. 388. </w:t>
      </w:r>
      <w:hyperlink r:id="rId317">
        <w:r>
          <w:rPr>
            <w:color w:val="0000EE"/>
            <w:u w:val="single"/>
          </w:rPr>
          <w:t>https://mobile.telquel.ma/instant-t/2026/03/31/le-port-tanger-med-anticipe-une-hausse-du-trafic-sur-fond-de-guerre-dans-le-golfe_1981543/</w:t>
        </w:r>
      </w:hyperlink>
      <w:r>
        <w:t xml:space="preserve"> - * Le port de Tanger Med, le plus grand port à conteneurs d’Afrique, prévoit une augmentation du trafic maritime. * La hausse est liée à des tensions croissantes au Moyen-Orient, impliquant une éventuelle diversion des routes maritimes. * La direction du port a indiqué cette anticipation en réponse à la situation géopolitique dans la région du Golfe. * La situation pourrait entraîner une hausse du nombre d’escales de navires dans le port. * La déclaration concerne l’impact de la guerre dans le Golfe sur le trafic portuaire.</w:t>
      </w:r>
      <w:r/>
    </w:p>
    <w:p>
      <w:r/>
      <w:r>
        <w:t xml:space="preserve">389. </w:t>
      </w:r>
      <w:hyperlink r:id="rId318">
        <w:r>
          <w:rPr>
            <w:color w:val="0000EE"/>
            <w:u w:val="single"/>
          </w:rPr>
          <w:t>https://www.orissapost.com/trump-gives-iran-48-hours-to-open-hormuz-as-search-on-for-missing-us-pilot/</w:t>
        </w:r>
      </w:hyperlink>
      <w:r>
        <w:t xml:space="preserve"> - * US President Donald Trump warns Iran to open Strait of Hormuz within 48 hours amid ongoing military tensions. * Iran calls Trump's threat “unbalanced and foolish” and warns of attacking US infrastructure. * The conflict involves the downing of US aircraft, including a F-15E Strike Eagle, and US Black Hawk helicopters. * The war, now in its sixth week, has begun with joint US-Israel strikes, killing thousands and disrupting regional shipping. * Iran's nuclear facilities at Bushehr hit multiple times; State nuclear agency reports casualties and damage. * Diplomatic efforts by Pakistan, Turkey, and Egypt are ongoing to broker a ceasefire. * Oracle Dubai office struck after Iranian paramilitary threats; Iran’s parliamentary speaker threatens to disrupt regional waterways. 390. </w:t>
      </w:r>
      <w:hyperlink r:id="rId319">
        <w:r>
          <w:rPr>
            <w:color w:val="0000EE"/>
            <w:u w:val="single"/>
          </w:rPr>
          <w:t>https://www.moroccoworldnews.com/2026/03/285136/tanger-med-anticipates-shipping-boom-as-middle-east-war-shift-trade-routes/</w:t>
        </w:r>
      </w:hyperlink>
      <w:r>
        <w:t xml:space="preserve"> - * Morocco’s Tanger Med, Africa’s largest container port, is expected to see increased traffic due to Middle East tensions in 2026. * Major carriers such as Maersk, Hapag-Lloyd, and CMA CGM are rerouting ships around Africa’s Cape of Good Hope. * Ships face up to two additional weeks of transit; no cancellations have occurred as of now. * The shift follows avoidance of the Suez Canal and Bab el-Mandeb Strait after attacks and strikes in the region. * The port handled 11.1 million containers in 2025, an 8.4% increase, and is connected to over 180 ports globally. 391. </w:t>
      </w:r>
      <w:hyperlink r:id="rId320">
        <w:r>
          <w:rPr>
            <w:color w:val="0000EE"/>
            <w:u w:val="single"/>
          </w:rPr>
          <w:t>https://www.independent.co.uk/news/business/oil-prices-asia-trade-trump-military-campaign-iran-b2948820.html</w:t>
        </w:r>
      </w:hyperlink>
      <w:r>
        <w:t xml:space="preserve"> - * Oil prices reversed earlier gains in Asian trading following reports that US President Trump was willing to end the US-Israeli conflict against Iran without reopening the Strait of Hormuz. * Brent crude futures declined 1.08%, and WTI futures declined 0.95%, after rising earlier. * The potential de-escalation was seen as temporary, with analysts indicating prices depend on flows through the Strait of Hormuz. * The Strait's closure typically carries about a fifth of global oil supply, and recent tensions included a drone strike on Kuwait Petroleum Corp and Yemeni missile attacks. * Ongoing geopolitical tensions and disruptions to seaborne energy supplies continue to affect oil markets. 392. </w:t>
      </w:r>
      <w:hyperlink r:id="rId321">
        <w:r>
          <w:rPr>
            <w:color w:val="0000EE"/>
            <w:u w:val="single"/>
          </w:rPr>
          <w:t>https://www.thenews.pk/print/1408158-refineries-navigate-supply-risks-as-me-tensions-disrupt-flows</w:t>
        </w:r>
      </w:hyperlink>
      <w:r>
        <w:t xml:space="preserve"> - * In March 2026, Pakistan's oil refining sector maintained domestic fuel supplies despite disruptions to global crude markets caused by Middle East tensions. * Local refineries adjusted procurement plans, diversified crude sourcing, and strengthened inventory management. * Major refineries secured crude cargoes; Parco imported six cargoes, NRL three, and PRL and Cnergyico PK also secured supplies. * Refinery uplift increased 13% YoY in March, with higher demand for motor spirit and high-speed diesel. * The conflict affected key Middle East shipping routes, delaying cargo and increasing oil price volatility, prompting alternative routing and coordination for supply security. 393. </w:t>
      </w:r>
      <w:hyperlink r:id="rId322">
        <w:r>
          <w:rPr>
            <w:color w:val="0000EE"/>
            <w:u w:val="single"/>
          </w:rPr>
          <w:t>https://www.zerohedge.com/energy/iran-allows-iraqi-ships-use-strait-hormuz-total-weekly-transits-reach-highest-war-began</w:t>
        </w:r>
      </w:hyperlink>
      <w:r>
        <w:t xml:space="preserve"> - * The article reports an increase in ships crossing the Strait of Hormuz, reaching a weekly peak since the start of the war on February 28. * Recent transits include French and Japanese vessels for the first time since the war began. * Iran’s military declared that Iraq is exempt from shipping restrictions in the strait, potentially enabling up to 3 million barrels of Iraqi oil per day. * The exemption's scope and enforcement remain unclear, and Iraqi officials noted the reopening of border crossings with Iraq. * Traffic volume has been rising gradually, with some vessels linked to Iran, China, India, and other nations. 394. </w:t>
      </w:r>
      <w:hyperlink r:id="rId323">
        <w:r>
          <w:rPr>
            <w:color w:val="0000EE"/>
            <w:u w:val="single"/>
          </w:rPr>
          <w:t>https://www.zerohedge.com/energy/charts-us-does-not-rely-strait-hormuz-oil-while-asia-stands-lose</w:t>
        </w:r>
      </w:hyperlink>
      <w:r>
        <w:t xml:space="preserve"> - * The Strait of Hormuz has been disrupted by Iran's attacks on vessels since February 28, 2026, affecting global oil flow. * About 20 million barrels of oil and refined products pass through the strait daily, constituting roughly 25% of world’s seaborne oil trade. * 91% of oil transiting the strait goes to Asian countries, with China and India taking about 51% combined. * The US and Europe account for 3% and 4% of oil transit respectively. * Major exporters via the strait are Saudi Arabia (38%), Iraq (22%), and the UAE (14%), with Iran accounting for 11%. * The strait also handles nearly 20% of global liquefied natural gas trade, mainly directed to Asia. * Asian nations including Bangladesh, India, and Pakistan rely heavily on the strait for LNG imports. * Regional dependence on Gulf nations ranges from 35% (China) to over 80% (Pakistan) for oil and gas. * North America’s reliance on Gulf energy is minimal, at 10% for the US and 5% for Canada. * Attempts to find alternative routes (pipelines) by Gulf nations are limited by capacity constraints, with no viable alternative for Qatar’s LNG exports. 395. </w:t>
      </w:r>
      <w:hyperlink r:id="rId324">
        <w:r>
          <w:rPr>
            <w:color w:val="0000EE"/>
            <w:u w:val="single"/>
          </w:rPr>
          <w:t>https://www.insurancejournal.com/news/international/2026/03/31/864006.htm</w:t>
        </w:r>
      </w:hyperlink>
      <w:r>
        <w:t xml:space="preserve"> - * An Iranian drone hit a Kuwait-flagged oil tanker off Dubai early Tuesday, causing a fire and hull damage. * The incident occurs amidst ongoing Middle East conflicts and tensions around the Strait of Hormuz. * Oil prices increased nearly 4%, with West Texas Intermediate futures reaching around $107 a barrel. * Iran controls the Strait of Hormuz, with recent attacks on shipping easing but concerns rising again. * Over 400 ships were in the Dubai anchorage area where the attack occurred.</w:t>
      </w:r>
      <w:r/>
    </w:p>
    <w:p>
      <w:r/>
      <w:r>
        <w:t xml:space="preserve">396. </w:t>
      </w:r>
      <w:hyperlink r:id="rId325">
        <w:r>
          <w:rPr>
            <w:color w:val="0000EE"/>
            <w:u w:val="single"/>
          </w:rPr>
          <w:t>https://www.irishnews.com/news/world/us-attacks-iranian-nuclear-site-as-tehran-hits-oil-tanker-off-dubai-coast-6N5AVV7PHZJGZKZHROAWUNEKAI/</w:t>
        </w:r>
      </w:hyperlink>
      <w:r>
        <w:t xml:space="preserve"> - * The US and Israel conducted military strikes on Iranian targets, including sites in Isfahan and Tehran. * Iran launched attacks on oil infrastructure, including a Kuwaiti oil tanker in Dubai waters. * The conflict has led to increased global oil prices, with Brent crude rising over 45% since late February. * Multiple countries in the Gulf and Israel experienced missile and drone attacks, with casualties reported. * The UN Security Council was scheduled to hold an emergency session due to ongoing violence and casualties. 397. </w:t>
      </w:r>
      <w:hyperlink r:id="rId326">
        <w:r>
          <w:rPr>
            <w:color w:val="0000EE"/>
            <w:u w:val="single"/>
          </w:rPr>
          <w:t>https://news.abplive.com/news/world/iran-military-leaders-killed-in-massive-strike-in-tehran-trump-claims-after-48-hour-ultimatum-shares-video-1834645</w:t>
        </w:r>
      </w:hyperlink>
      <w:r>
        <w:t xml:space="preserve"> - * Trump states several Iranian military officials were killed in a 'massive strike' in Tehran, sharing video evidence. * The video shows sounds of aircraft and explosions, but details remain unclear and no official casualty confirmation. * The strike follows a 48-hour ultimatum from Trump to Iran to comply with US demands regarding the Strait of Hormuz. * Trump previously announced a pause in attacks on Iran's energy infrastructure, citing ongoing diplomatic negotiations. * The development occurs amidst escalating military tensions in West Asia, focusing on the strategic Hormuz Strait. 398. </w:t>
      </w:r>
      <w:hyperlink r:id="rId327">
        <w:r>
          <w:rPr>
            <w:color w:val="0000EE"/>
            <w:u w:val="single"/>
          </w:rPr>
          <w:t>https://www.washingtonpost.com/business/2026/03/31/gas-prices-four-dollars/</w:t>
        </w:r>
      </w:hyperlink>
      <w:r>
        <w:t xml:space="preserve"> - * Gasoline prices in the US surpass $4 a gallon for the first time since summer 2022 due to Iran-related oil disruptions and Strait of Hormuz closure. 399. </w:t>
      </w:r>
      <w:hyperlink r:id="rId328">
        <w:r>
          <w:rPr>
            <w:color w:val="0000EE"/>
            <w:u w:val="single"/>
          </w:rPr>
          <w:t>https://www.bahrainnews.net/news/278964529/kuwait-fire-at-shuwaikh-oil-sector-complex-due-to-drone-attack-no-injuries</w:t>
        </w:r>
      </w:hyperlink>
      <w:r>
        <w:t xml:space="preserve"> - • The Kuwait Petroleum Corporation announced a drone attack on the Shuwaikh oil sector complex in Kuwait on 5th April 2026. • The attack resulted in a fire at the site, with immediate firefighting and evacuation measures taken. • No injuries were reported, and authorities are assessing damages. • The incident involved unmanned aerial vehicles and affected the oil sector infrastructure. 400. </w:t>
      </w:r>
      <w:hyperlink r:id="rId329">
        <w:r>
          <w:rPr>
            <w:color w:val="0000EE"/>
            <w:u w:val="single"/>
          </w:rPr>
          <w:t>https://www.bahrainnews.net/news/278964237/loss-of-two-u-s-planes-followed-trump-s-confusing-speech</w:t>
        </w:r>
      </w:hyperlink>
      <w:r>
        <w:t xml:space="preserve"> - * Iran shot down two US military planes in separate attacks on April 3, during a period of escalation. * One US crew member was rescued; another is missing, and search-and-rescue efforts are ongoing. * Iran claimed to shoot down a US F-15E Strike Eagle, but details remain uncertain. * The incident occurred amidst Iran's ongoing military pressure in the Middle East and attacks on energy facilities, affecting oil prices and stocks. * Both the US and Iran are increasing military and rescue operations, with geopolitical tensions rising. 401. </w:t>
      </w:r>
      <w:hyperlink r:id="rId330">
        <w:r>
          <w:rPr>
            <w:color w:val="0000EE"/>
            <w:u w:val="single"/>
          </w:rPr>
          <w:t>https://www.bahrainnews.net/news/278964539/drone-attack-triggers-fire-at-kuwait-shuwaikh-oil-sector-complex-no-injuries-reported</w:t>
        </w:r>
      </w:hyperlink>
      <w:r>
        <w:t xml:space="preserve"> - * A drone attack triggered a fire at the Shuwaikh Oil Sector Complex in Kuwait City on April 5. * Emergency teams responded to contain the blaze, with no injuries reported. * The incident is part of broader regional hostilities involving Iranian drone attacks. * Iran launched drone strikes targeting US military installations in Kuwait and the UAE, as part of escalating hostilities. * The drone campaign is claimed to be retaliation for US-Israeli attacks on Iranian industrial hubs. 402. </w:t>
      </w:r>
      <w:hyperlink r:id="rId279">
        <w:r>
          <w:rPr>
            <w:color w:val="0000EE"/>
            <w:u w:val="single"/>
          </w:rPr>
          <w:t>https://tribune.net.ph/2026/04/05/iran-targets-israel-kuwait-after-trump-gives-deadline-for-deal</w:t>
        </w:r>
      </w:hyperlink>
      <w:r>
        <w:t xml:space="preserve"> - * Iran targets Israel, Kuwait, and US in retaliation for US and Israeli strikes and threats, including threats to open the Hormuz Strait. * US, Iran, and Israel conduct strikes on military, civilian, and economic targets across the Middle East, including Iran’s Bushehr nuclear plant, and military forces rescue operations. * Iran reports shootdowns of US aircraft; US and Iran pursue missing airman. Iran warns against attacks near the Bushehr nuclear site. * Attacks increase on economic infrastructure such as petrochemicals, cement plants, and trade terminals, raising concerns over global energy supplies. * Israel conducts extensive strikes against Hezbollah in Lebanon; protests occur in Tel Aviv demanding peace. 403. </w:t>
      </w:r>
      <w:hyperlink r:id="rId280">
        <w:r>
          <w:rPr>
            <w:color w:val="0000EE"/>
            <w:u w:val="single"/>
          </w:rPr>
          <w:t>https://www.moneyweb.co.za/news/international/why-a-second-global-shipping-chokepoint-could-soon-live-up-to-its-name-as-the-gate-of-tears/</w:t>
        </w:r>
      </w:hyperlink>
      <w:r>
        <w:t xml:space="preserve"> - * Iran’s effective closure of the Strait of Hormuz has increased tensions in global oil routes. * The Bab el-Mandeb Strait, a critical maritime chokepoint, faces potential disruption due to Houthi attacks and regional conflicts. * The strait handles approximately 14% of global maritime trade, including 5% of the world's crude oil, with significant oil transit through it. * Although the strait cannot be fully closed, threats to shipping could increase delays, costs, and risks. * An attack or closure could severely impact global supply chains and the economy. 404. </w:t>
      </w:r>
      <w:hyperlink r:id="rId331">
        <w:r>
          <w:rPr>
            <w:color w:val="0000EE"/>
            <w:u w:val="single"/>
          </w:rPr>
          <w:t>https://peopledaily.digital/business/oil-swings-as-iran-de-escalation-hopes-clash-with-ongoing-hormuz-supply-fears</w:t>
        </w:r>
      </w:hyperlink>
      <w:r>
        <w:t xml:space="preserve"> - ['</w:t>
      </w:r>
      <w:r>
        <w:rPr>
          <w:i/>
        </w:rPr>
        <w:t xml:space="preserve"> Oil prices experienced volatility as investors weighed de-escalation of Iran conflict against supply disruptions from Strait of Hormuz closure.', '</w:t>
      </w:r>
      <w:r>
        <w:t xml:space="preserve"> US President Donald Trump indicated willingness to end Iran war even if Strait remains largely closed, with potential delays in reopening.', "</w:t>
      </w:r>
      <w:r>
        <w:rPr>
          <w:i/>
        </w:rPr>
        <w:t xml:space="preserve"> Iran's effective closure of the Strait of Hormuz has driven record monthly gains in Brent and WTI crude futures for March 2026.", "</w:t>
      </w:r>
      <w:r>
        <w:t xml:space="preserve"> Kuwaiti tanker was reportedly struck by Iranian attack; Yemen's Houthi forces targeted Israel, raising concerns over Strait of Bab el-Mandeb.", '</w:t>
      </w:r>
      <w:r>
        <w:rPr>
          <w:i/>
        </w:rPr>
        <w:t xml:space="preserve"> Saudi Arabia rerouted Gulf crude exports through Red Sea ports, with increased volumes from January/February 2026.'] 405. </w:t>
      </w:r>
      <w:hyperlink r:id="rId281">
        <w:r>
          <w:rPr>
            <w:color w:val="0000EE"/>
            <w:u w:val="single"/>
          </w:rPr>
          <w:t>https://www.dawn.com/news/1988682/trump-warns-of-hell-as-iran-fights-back</w:t>
        </w:r>
      </w:hyperlink>
      <w:r>
        <w:rPr>
          <w:i/>
        </w:rPr>
        <w:t xml:space="preserve"> - • US president Donald Trump issues a 48-hour ultimatum to Iran to open the Strait of Hormuz or face military action. • Iran responds with missile and drone attacks in Israel, targeting Tel Aviv and US military assets. • US and Israel conduct bombings on Iranian petrochemical sites and the Bushehr nuclear plant, causing injuries. • Iraq closes its border crossing following a US-Israeli strike that killed one person. • Iran threatens to cause radioactive fallout through strikes on nuclear facilities, and various infrastructure targets are hit. • Over 4.3 million displaced and 116 healthcare facilities attacked amid ongoing conflict. • Iran’s military claims targeting shipping in the Gulf and attack on Israeli-linked vessel at Bahrain port. 406. </w:t>
      </w:r>
      <w:hyperlink r:id="rId332">
        <w:r>
          <w:rPr>
            <w:color w:val="0000EE"/>
            <w:u w:val="single"/>
          </w:rPr>
          <w:t>https://www.albiladpress.com/news/2026/6382/finance/989559.html</w:t>
        </w:r>
      </w:hyperlink>
      <w:r>
        <w:rPr>
          <w:i/>
        </w:rPr>
        <w:t xml:space="preserve"> - ['</w:t>
      </w:r>
      <w:r>
        <w:t>The Indian Ministry of Petroleum announced that refineries in India purchased Iranian oil amid ongoing conflict in the Middle East.', '</w:t>
      </w:r>
      <w:r>
        <w:rPr>
          <w:i/>
        </w:rPr>
        <w:t>India, the third-largest importer and consumer of oil globally, had not received shipments from Iran since May 2019 due to US pressure.', '</w:t>
      </w:r>
      <w:r>
        <w:t>Disruptions caused by US and Israeli war efforts impacted supply through the Strait of Hormuz.', '</w:t>
      </w:r>
      <w:r>
        <w:rPr>
          <w:i/>
        </w:rPr>
        <w:t>India has compensated for supply disruptions by sourcing oil from over 40 countries, including Iran, and faces no payment obstacles.', '</w:t>
      </w:r>
      <w:r>
        <w:t xml:space="preserve">The US temporarily lifted sanctions on Iranian oil last month to ease supply shortages, enabling India to meet its complete oil needs.'] 407. </w:t>
      </w:r>
      <w:hyperlink r:id="rId333">
        <w:r>
          <w:rPr>
            <w:color w:val="0000EE"/>
            <w:u w:val="single"/>
          </w:rPr>
          <w:t>https://www.repubblica.it/esteri/2026/04/05/diretta/guerra_iran_usa_israele_news_oggi-425265067/</w:t>
        </w:r>
      </w:hyperlink>
      <w:r>
        <w:t xml:space="preserve"> - * Iranian drone attacks on Kuwait target two power plants and water distillation facilities. * The attacks occurred in the early hours of Sunday. * Two power generation units were interrupted. * No injuries reported, according to a government spokesperson. * Attacks result in damage to energy and water infrastructure. 408. </w:t>
      </w:r>
      <w:hyperlink r:id="rId284">
        <w:r>
          <w:rPr>
            <w:color w:val="0000EE"/>
            <w:u w:val="single"/>
          </w:rPr>
          <w:t>https://indianexpress.com/article/world/us-news/us-israel-iran-war-live-updates-donald-trump-ultimatum-hormuz-oil-jet-crew-10619557/</w:t>
        </w:r>
      </w:hyperlink>
      <w:r>
        <w:t xml:space="preserve"> - </w:t>
      </w:r>
      <w:r>
        <w:rPr>
          <w:i/>
        </w:rPr>
        <w:t>US President Donald Trump warns Iran of 'all hell' if a deal is not reached within 48 hours, threatening military action.</w:t>
      </w:r>
      <w:r/>
      <w:r>
        <w:rPr>
          <w:i/>
        </w:rPr>
        <w:t>Iran rejects the ultimatum, stating it will not bow to pressure, and warns of regional 'hell' for US and Israel.</w:t>
      </w:r>
      <w:r/>
      <w:r>
        <w:rPr>
          <w:i/>
        </w:rPr>
        <w:t>Recent strikes include attacks on Iran's Mahshahr petrochemical zone, Kuwait's oil site, and southern Lebanon, resulting in casualties.</w:t>
      </w:r>
      <w:r/>
      <w:r>
        <w:rPr>
          <w:i/>
        </w:rPr>
        <w:t>A US airman is confirmed rescued after being shot down in Iran, but rescue operations continue.</w:t>
      </w:r>
      <w:r/>
      <w:r>
        <w:rPr>
          <w:i/>
        </w:rPr>
        <w:t>Regional tensions escalate with protests in Israel and evacuated staff from Iran's nuclear facilities.</w:t>
      </w:r>
      <w:r>
        <w:t xml:space="preserve">409. </w:t>
      </w:r>
      <w:hyperlink r:id="rId334">
        <w:r>
          <w:rPr>
            <w:color w:val="0000EE"/>
            <w:u w:val="single"/>
          </w:rPr>
          <w:t>https://www.irishnews.com/news/uk/keir-starmer-to-chair-cobra-as-costs-to-households-from-iran-war-become-clear-JGC57IZOEFM6PLDJJECFP43FDM/</w:t>
        </w:r>
      </w:hyperlink>
      <w:r>
        <w:t xml:space="preserve"> - * Sir Keir Starmer will chair a Cobra crisis committee meeting to address the impact of the Iran war on energy prices and shipping. * Energy bills are forecast to rise by nearly £300 from July; fuel costs have increased due to Middle East conflict. * The UK government is considering targeted support for households and measures to mitigate energy and fuel cost impacts. * An attack on a Kuwaiti oil tanker off Dubai underscores risks to regional shipping routes. * Diplomatic efforts continue, with military actions and threats from the US and Iran affecting regional security. 410. </w:t>
      </w:r>
      <w:hyperlink r:id="rId285">
        <w:r>
          <w:rPr>
            <w:color w:val="0000EE"/>
            <w:u w:val="single"/>
          </w:rPr>
          <w:t>https://www.ansa.it/sito/notizie/topnews/2026/04/05/media-droni-contro-impianti-elettrici-petroliferi-e-desalinizzazione-kuwait_04462f60-87af-4a21-b531-b6cdc3716665.html</w:t>
        </w:r>
      </w:hyperlink>
      <w:r>
        <w:t xml:space="preserve"> - * Drones attacked two Kuwaiti power plants, a desalinisation plant, and a petrol facility causing significant damage but no casualties. * The Kuwait Petroleum Corporation reported an fire and damage at the Shuwaikh oil complex. * The UAE reported missile and drone attacks, with defence systems activated. * Iran claimed to have targeted aluminium industry sites in the UAE and US military targets in Kuwait. * A Japanese gas tanker transited the Strait of Hormuz despite regional conflicts, with crew and cargo safe. 411. </w:t>
      </w:r>
      <w:hyperlink r:id="rId335">
        <w:r>
          <w:rPr>
            <w:color w:val="0000EE"/>
            <w:u w:val="single"/>
          </w:rPr>
          <w:t>https://www.livemint.com/news/world/iran-vows-to-open-gates-of-hell-for-us-forces-mocks-trumps-48-hr-hormuz-ultimatum-helpless-nervousstupid-11775358745779.html</w:t>
        </w:r>
      </w:hyperlink>
      <w:r>
        <w:t xml:space="preserve"> - * Iran responds sharply to Trump's threat to open the Strait of Hormuz, describing it as "helpless", "nervous", and "stupid". * Trump issued a 10-day ultimatum and paused strikes against Iran's infrastructure, citing ongoing talks. * Rising tensions led to a surge in global oil prices, with Brent crude reaching $109 a barrel. * US gas prices increased, affecting midterm elections, with prices topping $4 in the US. * Iran's government limits vessel transit through the Strait of Hormuz, which passes around 20% of the world's oil. 412. </w:t>
      </w:r>
      <w:hyperlink r:id="rId280">
        <w:r>
          <w:rPr>
            <w:color w:val="0000EE"/>
            <w:u w:val="single"/>
          </w:rPr>
          <w:t>https://www.moneyweb.co.za/news/international/why-a-second-global-shipping-chokepoint-could-soon-live-up-to-its-name-as-the-gate-of-tears/</w:t>
        </w:r>
      </w:hyperlink>
      <w:r>
        <w:t xml:space="preserve"> - * The Bab el-Mandeb Strait, a key maritime chokepoint, may face disruptions due to tensions involving Yemen's Houthis and Iran. * The strait, situated between Yemen and Eritrea/Djibouti, is vital for oil and global trade, with about 14% of global maritime traffic passing through. * In 2025, approximately 4.2 million barrels of oil and petroleum liquids crossed the strait daily. * The strait cannot be fully closed but disruptions could affect transit, especially for ships heading to Asia, increasing journey times. * Past conflicts resulted in ship attacks, damage, and increased insurance costs, raising risks for maritime trade. 413. </w:t>
      </w:r>
      <w:hyperlink r:id="rId287">
        <w:r>
          <w:rPr>
            <w:color w:val="0000EE"/>
            <w:u w:val="single"/>
          </w:rPr>
          <w:t>https://www.livemint.com/news/world/us-israel-iran-war-live-updates-donald-trump-mahshahr-petrochemical-plant-strait-of-hormuz-oil-prices-middle-east-news-11775351102707.html</w:t>
        </w:r>
      </w:hyperlink>
      <w:r>
        <w:t xml:space="preserve"> - * The conflict between US, Israel, and Iran has entered its fifth week, with escalation signs. * Iran claimed to have hit the Mahshahr petrochemical zone, killing five and injuring 170. * US is searching for a crew member from a downed F-15 fighter jet; Iran also downed an A-10 Warthog, whose pilot was rescued. * Oil prices surged over 50%, with Brent crude reaching $109 amid the closure of Strait of Hormuz. * US President Trump issued deadlines and threatened military action related to reopening the Strait, amid ongoing tensions. 414. </w:t>
      </w:r>
      <w:hyperlink r:id="rId288">
        <w:r>
          <w:rPr>
            <w:color w:val="0000EE"/>
            <w:u w:val="single"/>
          </w:rPr>
          <w:t>https://www.westhawaiitoday.com/2026/03/31/nation-world-news/giant-oil-tanker-off-dubai-hit-by-iranian-strike/</w:t>
        </w:r>
      </w:hyperlink>
      <w:r>
        <w:t xml:space="preserve"> - * Iran attacked and set ablaze a Kuwait-flagged crude oil tanker in Dubai, causing a fire and assessment of damage. * The attack occurred on Monday, amid ongoing conflicts in the Gulf and Strait of Hormuz, disrupting energy supplies. * Oil prices spiked following the attack, with US crude prices rising above $101 a barrel. * The attack amidst broader tensions includes missile and drone strikes involving Iran, Israel, the US, and other regional actors. * US military reinforcements, diplomatic talks, and threats from Trump highlight escalating conflict risks. 415. </w:t>
      </w:r>
      <w:hyperlink r:id="rId335">
        <w:r>
          <w:rPr>
            <w:color w:val="0000EE"/>
            <w:u w:val="single"/>
          </w:rPr>
          <w:t>https://www.livemint.com/news/world/iran-vows-to-open-gates-of-hell-for-us-forces-mocks-trumps-48-hr-hormuz-ultimatum-helpless-nervousstupid-11775358745779.html</w:t>
        </w:r>
      </w:hyperlink>
      <w:r>
        <w:t xml:space="preserve"> - * Iran's military dismissed US President Trump's ultimatum to open the Strait of Hormuz, calling it "helpless" and "stupid". * Trump had issued a 48-hour deadline after earlier delays in strikes against Iran, citing ongoing talks. * Oil prices, represented by Brent crude, reached $109 a barrel, reflecting a rise since February 28. * US gas prices increased to an average of $4.10 per gallon amid geopolitical tensions. * The Strait of Hormuz remains largely closed to Iranian transit, affecting global oil supply. 416. </w:t>
      </w:r>
      <w:hyperlink r:id="rId336">
        <w:r>
          <w:rPr>
            <w:color w:val="0000EE"/>
            <w:u w:val="single"/>
          </w:rPr>
          <w:t>https://www.israelhayom.com/2026/04/04/report-israel-preparing-to-strike-irans-energy-network/</w:t>
        </w:r>
      </w:hyperlink>
      <w:r>
        <w:t xml:space="preserve"> - * Israel plans a large-scale attack on Iran's energy infrastructure, subject to US approval. * The plan targets electricity grid, power stations, and oil facilities. * Israel has recently conducted strikes on Iran's petrochemical and steel industries. * US President Donald Trump issued an ultimatum to Iran, threatening strikes if Iran does not open the Strait of Hormuz. * The actions are part of escalating tensions between Israel, the US, and Iran. 417. </w:t>
      </w:r>
      <w:hyperlink r:id="rId291">
        <w:r>
          <w:rPr>
            <w:color w:val="0000EE"/>
            <w:u w:val="single"/>
          </w:rPr>
          <w:t>https://bhaskarlive.in/iranian-fm-condemns-us-israeli-strike-near-bushehr-plant-warns-of-lethal-regional-consequences/</w:t>
        </w:r>
      </w:hyperlink>
      <w:r>
        <w:t xml:space="preserve"> - * Iranian Foreign Minister Seyed Abbas Araghchi condemned a strike near Iran’s Bushehr nuclear power plant and warned of deadly regional impacts. * The strike hit the plant, killing one security worker and damaging a building, with no disruption to operations. * IAEA confirmed no increase in radiation levels and called for maximum military restraint. * Iran reported injuries from US-Israeli attacks on petrochemical facilities in Khuzestan. * IRGC Navy claimed to have hit an Israeli-linked vessel with a drone in Bahrain. * The events follow joint US-Israeli strikes on Iran and responses across the Middle East. 418. </w:t>
      </w:r>
      <w:hyperlink r:id="rId337">
        <w:r>
          <w:rPr>
            <w:color w:val="0000EE"/>
            <w:u w:val="single"/>
          </w:rPr>
          <w:t>https://www.japantimes.co.jp/news/2026/04/05/japan/society/oil-what-happens-next/</w:t>
        </w:r>
      </w:hyperlink>
      <w:r>
        <w:t xml:space="preserve"> - * Japan is experiencing concerns over oil supply due to the closure of the Strait of Hormuz.</w:t>
      </w:r>
      <w:r>
        <w:rPr>
          <w:i/>
        </w:rPr>
        <w:t>* The government is currently using domestic reserves covering about eight months of consumption.</w:t>
      </w:r>
      <w:r>
        <w:t>* Prime Minister Sanae Takaichi mentioned monitoring the situation and potential measures such as reducing electricity and petroleum consumption.</w:t>
      </w:r>
      <w:r>
        <w:rPr>
          <w:i/>
        </w:rPr>
        <w:t>* The situation could impact fuel prices, plastics, and other goods in Japan.</w:t>
      </w:r>
      <w:r>
        <w:t xml:space="preserve">* Efforts to conserve energy may be needed as early as next month if oil imports are further disrupted. 419. </w:t>
      </w:r>
      <w:hyperlink r:id="rId294">
        <w:r>
          <w:rPr>
            <w:color w:val="0000EE"/>
            <w:u w:val="single"/>
          </w:rPr>
          <w:t>https://www.insurancejournal.com/news/international/2026/03/31/864020.htm</w:t>
        </w:r>
      </w:hyperlink>
      <w:r>
        <w:t xml:space="preserve"> - * Shippers remain doubtful of a return to the Strait of Hormuz amid conflict, citing unmanageable risks. * US officials focus on increasing safety and security through reinsurance programmes and naval escorts. * Traffic through Hormuz has largely halted since the war began, with some vessels traversing by switching off satellite signals. * Insurance coverage remains available, but safety concerns hinder movement. * Private insurers and brokers are involved, but risk assessments by shipmasters prevent ships from moving. * Operational pressures and security concerns are mounting for vessels in the Gulf region. 420. </w:t>
      </w:r>
      <w:hyperlink r:id="rId300">
        <w:r>
          <w:rPr>
            <w:color w:val="0000EE"/>
            <w:u w:val="single"/>
          </w:rPr>
          <w:t>https://www.independent.co.uk/news/world/middle-east/iran-bab-al-mandab-strait-of-hormuz-saudi-houthis-b2949724.html</w:t>
        </w:r>
      </w:hyperlink>
      <w:r>
        <w:t xml:space="preserve"> - * The article reports concerns about potential disruption of the Bab al-Mandab strait due to Houthi rebels' threats, affecting global maritime trade and oil transportation. * It discusses the strategic importance of the Bab al-Mandab strait, connecting the Red Sea and Arabian Sea, and its role in regional and global trade. * The article highlights recent attacks by Houthis reducing transit volumes and increasing costs, with potential for significant economic impact if the strait is closed. * It details the importance of the Yanbu port in Saudi Arabia for crude exports and the risks posed by possible disruption. * The article underscores the broader implications for global energy supplies and trade routes if key waterways are blocked or disturbed. 421. </w:t>
      </w:r>
      <w:hyperlink r:id="rId302">
        <w:r>
          <w:rPr>
            <w:color w:val="0000EE"/>
            <w:u w:val="single"/>
          </w:rPr>
          <w:t>http://www.ecns.cn/business/2026-04-05/detail-ihfcexut9140047.shtml</w:t>
        </w:r>
      </w:hyperlink>
      <w:r>
        <w:t xml:space="preserve"> - * Ongoing conflict involving US, Israel, and Iran has disrupted shipping through Strait of Hormuz for over a month. * Gulf oil producers are accelerating efforts to secure alternative export routes. * Saudi Arabia and UAE are redirecting crude via pipelines to the Red Sea and Gulf of Oman. * Iraq is reactivating a northern pipeline corridor to Turkey's Ceyhan Port to restore export capacity. * Alternative transportation methods face limitations due to security risks and logistical challenges. * Turkey is developing multiple contingency routes to reduce dependency on the Strait of Hormuz. 422. </w:t>
      </w:r>
      <w:hyperlink r:id="rId304">
        <w:r>
          <w:rPr>
            <w:color w:val="0000EE"/>
            <w:u w:val="single"/>
          </w:rPr>
          <w:t>https://www.express.co.uk/news/world/2188721/donald-trumps-one-statement-iran</w:t>
        </w:r>
      </w:hyperlink>
      <w:r>
        <w:t xml:space="preserve"> - * Iran-United States conflict intensifies in the Middle East, with US deploying troops and considering precision strikes. * Iran's shutdown of the Strait of Hormuz has disrupted global oil flow, increasing energy prices. * Trump hints at ending the war without fully reopening the Strait, risking continued disruption. * UK and global markets face higher fuel prices, inflation, and supply chain pressures. * Regional tensions escalate with potential for broader conflict involving Yemen's Houthi fighters. * US military options include strikes on Iranian targets or protecting commercial vessels. * Iran warns of retaliatory threats against US troops. * US considers seizing key Iranian assets like Kharg Island, risking further escalation. 423. </w:t>
      </w:r>
      <w:hyperlink r:id="rId300">
        <w:r>
          <w:rPr>
            <w:color w:val="0000EE"/>
            <w:u w:val="single"/>
          </w:rPr>
          <w:t>https://www.independent.co.uk/news/world/middle-east/iran-bab-al-mandab-strait-of-hormuz-saudi-houthis-b2949724.html</w:t>
        </w:r>
      </w:hyperlink>
      <w:r>
        <w:t xml:space="preserve"> - * The Iran-backed Houthi rebels threaten the Bab al-Mandab strait, a key waterway in the Middle East. * Closure could significantly disrupt oil exports and global trade. * The strait is vital for shipping between the Red Sea and Arabian Sea, linking to major ports. * Traffic through Bab al-Mandab peaked at 9.3 million barrels daily between 2020-2023, dropping to 4.1 million in 2024. * Closure or attack could severely affect oil exports from the Middle East and increase costs for shipping firms. 424. </w:t>
      </w:r>
      <w:hyperlink r:id="rId302">
        <w:r>
          <w:rPr>
            <w:color w:val="0000EE"/>
            <w:u w:val="single"/>
          </w:rPr>
          <w:t>http://www.ecns.cn/business/2026-04-05/detail-ihfcexut9140047.shtml</w:t>
        </w:r>
      </w:hyperlink>
      <w:r>
        <w:t xml:space="preserve"> - * The ongoing conflict involving the US, Israel, and Iran has disrupted shipping through the Strait of Hormuz for over a month. * Gulf countries like Saudi Arabia, UAE, and Iraq are redirecting exports via pipelines and overland routes. * Saudi Arabia's East-West pipeline and the UAE's Fujairah pipeline are primary alternatives. * Iraq has reactivated its northern pipeline corridor to Turkey and is exploring additional export routes. * Tensions and security risks in the Red Sea and surrounding areas pose ongoing challenges. * Turkey is considering multiple contingency routes to reduce reliance on the Strait of Hormuz. 425. </w:t>
      </w:r>
      <w:hyperlink r:id="rId309">
        <w:r>
          <w:rPr>
            <w:color w:val="0000EE"/>
            <w:u w:val="single"/>
          </w:rPr>
          <w:t>https://witness.co.za/news/2026/03/31/strait-of-hormuz-shipping-blockade-update/</w:t>
        </w:r>
      </w:hyperlink>
      <w:r>
        <w:t xml:space="preserve"> - • The Strait of Hormuz has been virtually paralysed by the Middle East war since late February. • Iran restricted access following attacks related to the US and Israel bombing Iran. • Significant decrease in shipping crossings, with only four vessels crossing on Monday and 95% decline in total crossings in March compared to peacetime. • Some Chinese ships transited the strait, signalling potential shift in commercial shipping conditions. • At least eight maritime workers killed and 10 injured since the conflict began. • About 20,000 seafarers affected, with ongoing use of an Iran-approved route around Larak Island. • 44% of ships crossing are under sanctions, including 61% of oil and gas tankers. 426. </w:t>
      </w:r>
      <w:hyperlink r:id="rId311">
        <w:r>
          <w:rPr>
            <w:color w:val="0000EE"/>
            <w:u w:val="single"/>
          </w:rPr>
          <w:t>https://internewscast.com/news/us/trump-issues-ultimatum-iran-has-48-hours-to-open-strait-of-hormuz-or-face-severe-consequences/</w:t>
        </w:r>
      </w:hyperlink>
      <w:r>
        <w:t xml:space="preserve"> - * President Trump declared Iran had 48 hours to reopen the Strait of Hormuz to commercial shipping or face severe consequences. * The deadline was reiterated after a 10-day extension granted on March 26. * The Strait of Hormuz handles 20% of the world's oil shipments, but traffic has decreased by 90% due to attacks and threats. * Several vessels, including a French container ship, Oman-linked tankers, and a Japanese LNG tanker, have transited the strait. * Iran claims sovereignty over the Strait and demands tolls, raising US concerns over potential exploitation to generate revenue. 427. </w:t>
      </w:r>
      <w:hyperlink r:id="rId276">
        <w:r>
          <w:rPr>
            <w:color w:val="0000EE"/>
            <w:u w:val="single"/>
          </w:rPr>
          <w:t>https://www.independent.co.uk/news/business/strait-of-hormuz-iran-middle-east-italy-asia-b2948532.html</w:t>
        </w:r>
      </w:hyperlink>
      <w:r>
        <w:t xml:space="preserve"> - * The IMF warns that the war in the Middle East leads to higher prices and slower economic growth globally. * Disruption to the Strait of Hormuz has caused shipments of oil and gas to halt, affecting energy-importing countries. * Countries like the UK and Italy are highly exposed due to reliance on gas-fired power, while France and Spain are less affected. * Food prices are expected to rise due to disruptions in fertiliser shipments from the Middle East. * The impact depends on the war's duration and damage to infrastructure and supply chains, with vulnerable countries bearing the most burden. 428. </w:t>
      </w:r>
      <w:hyperlink r:id="rId309">
        <w:r>
          <w:rPr>
            <w:color w:val="0000EE"/>
            <w:u w:val="single"/>
          </w:rPr>
          <w:t>https://witness.co.za/news/2026/03/31/strait-of-hormuz-shipping-blockade-update/</w:t>
        </w:r>
      </w:hyperlink>
      <w:r>
        <w:t xml:space="preserve"> - * The Strait of Hormuz is largely paralysed due to Iran's retaliation in the Middle East war, affecting global oil and LNG transit. * An Iranian attack caused a fire on a Kuwaiti tanker at Dubai Port; no injuries or oil spills reported. * Three Chinese ships transited the strait, signalling possible changes in shipping conditions. * From March 1 to 31, crossings decreased by 95% compared to peacetime, with only 4 vessels crossing on Monday. * About 2,459 ships are active in the Gulf region, with 362 oil and gas vessels present. * At least 8 maritime workers have died, with 10 injured since the conflict began. * Most recent crossings used a route approved by Iran around Larak Island, which Iran’s Revolutionary Guards later closed to hostile vessels. * 44% of ships crossing are under US, EU, or UK sanctions, including 61% of oil and gas tankers. 429. </w:t>
      </w:r>
      <w:hyperlink r:id="rId322">
        <w:r>
          <w:rPr>
            <w:color w:val="0000EE"/>
            <w:u w:val="single"/>
          </w:rPr>
          <w:t>https://www.zerohedge.com/energy/iran-allows-iraqi-ships-use-strait-hormuz-total-weekly-transits-reach-highest-war-began</w:t>
        </w:r>
      </w:hyperlink>
      <w:r>
        <w:t xml:space="preserve"> - * Transits through the Strait of Hormuz have increased, reaching the highest weekly total since the war started in late February, according to Bloomberg. * Recent crossings include vessels from China, Japan, India, and other nations; some are linked to Iran or China. * The Iranian military announced that Iraq is exempt from restrictions in the strait, potentially unleashing up to 3 million barrels of Iraqi oil per day. * The exemption's scope and enforcement remain unclear; Iraq's border crossing with Iran has reopened. * Overall traffic remains a trickle compared to pre-war levels, with a gradual rise observed in recent days. 430. </w:t>
      </w:r>
      <w:hyperlink r:id="rId338">
        <w:r>
          <w:rPr>
            <w:color w:val="0000EE"/>
            <w:u w:val="single"/>
          </w:rPr>
          <w:t>https://www.aljazeera.com/news/2026/3/31/drones-strike-russias-ust-luga-port-again-as-eu-officials-visit-ukraine?traffic_source=rss</w:t>
        </w:r>
      </w:hyperlink>
      <w:r>
        <w:t xml:space="preserve"> - * Ukrainian drones have attacked Russia’s Ust-Luga port multiple times in 10 days, impacting oil export infrastructure. * The attacks have caused injuries, damage, and suspensions of export operations, with significant disruption to Russia’s oil capacity. * Ukraine’s air defences downed 267 of 289 Russian-launched drones last night. * EU officials reaffirm support for Ukraine during their visit to Kyiv, amidst ongoing conflict and war crimes allegations. * Oil prices surged to nearly two-week highs amid escalation in multiple conflicts, affecting global oil supply.</w:t>
      </w:r>
      <w:r/>
    </w:p>
    <w:p>
      <w:r/>
      <w:r>
        <w:t xml:space="preserve">431. </w:t>
      </w:r>
      <w:hyperlink r:id="rId339">
        <w:r>
          <w:rPr>
            <w:color w:val="0000EE"/>
            <w:u w:val="single"/>
          </w:rPr>
          <w:t>https://maseconomics.com/inflation-reports-explained-what-the-cpi-pce-and-ppi-really-mean/</w:t>
        </w:r>
      </w:hyperlink>
      <w:r>
        <w:t xml:space="preserve"> - * The US CPI rose 2.4% year-over-year in February 2026, signalling modest inflation. * Core PCE remains above 3%, showing underlying inflation persists, influencing Federal Reserve policy. * Shelter costs, food prices, and energy are key components affecting inflation, with energy prices likely to spike due to Iran war disruptions. * The article explains differences between CPI, PCE and PPI, and how each impacts inflation measurement. * Inflation expectations are crucial for maintaining price stability amid recent shocks. 432. </w:t>
      </w:r>
      <w:hyperlink r:id="rId340">
        <w:r>
          <w:rPr>
            <w:color w:val="0000EE"/>
            <w:u w:val="single"/>
          </w:rPr>
          <w:t>https://unn.ua/news/u-ssha-ochikuietsia-rizkyi-strybok-infliatsii-vpershe-za-chas-viiny-z-iranom</w:t>
        </w:r>
      </w:hyperlink>
      <w:r>
        <w:t xml:space="preserve"> - * The consumer price index in the US may rise by 1% in March, the sharpest increase since 2022, due to rising fuel costs. * Analysts predict a significant increase in petrol prices by approximately $1 per gallon following escalation of war with Iran. * Core inflation, excluding energy and food, is expected to grow by 0.3% for the month. * The core PCE index used by the Federal Reserve might increase by 0.4% in February, indicating persistent inflationary pressure. * The Fed may delay lowering interest rates amid rising inflation and a stable labour market, with upcoming data influencing policy decisions. 433. </w:t>
      </w:r>
      <w:hyperlink r:id="rId341">
        <w:r>
          <w:rPr>
            <w:color w:val="0000EE"/>
            <w:u w:val="single"/>
          </w:rPr>
          <w:t>https://www.business-standard.com/world-news/us-inflation-set-to-spike-as-energy-prices-rise-amid-west-asia-war-126040500063_1.html</w:t>
        </w:r>
      </w:hyperlink>
      <w:r>
        <w:t xml:space="preserve"> - * US consumer inflation likely increased by 1 per cent in March, with the sharpest rise since 2022, due to higher gasoline prices stemming from Iran war. * Core CPI excluding energy and food probably rose 0.3 per cent, influencing Federal Reserve policy outlook. * Expectation of persistent inflation pressures and war-related energy disruptions may hinder Fed rate cuts this year. * Other economic data, including labour market and inflation metrics, support cautious monetary policy. * International central banks, especially in Asia, Europe, and Latin America, are maintaining steady policies amid regional risks.</w:t>
      </w:r>
      <w:r/>
    </w:p>
    <w:p>
      <w:r/>
      <w:r>
        <w:t xml:space="preserve">434. </w:t>
      </w:r>
      <w:hyperlink r:id="rId342">
        <w:r>
          <w:rPr>
            <w:color w:val="0000EE"/>
            <w:u w:val="single"/>
          </w:rPr>
          <w:t>https://www.bostonglobe.com/2026/03/31/business/dollar-wraps-up-best-month-since-2024-amid-iran-war/</w:t>
        </w:r>
      </w:hyperlink>
      <w:r>
        <w:t xml:space="preserve"> - * The Bloomberg Dollar Spot Index increased about 3 percent this month, marking its best month since October 2024. * The US dollar has supported energy markets and investors’ risk aversion due to war in the Middle East and rising energy prices. * Traders shifted from bets on dollar weakness to bullish bets, with derivatives market holdings exceeding $7 billion. * Wall Street banks like JPMorgan Chase and Goldman Sachs are reconsidering their stance on the dollar amid geopolitical tensions. * Expectations for Federal Reserve interest rate cuts have diminished as inflation fears grow, with bets on dollar gains dominating outlooks into year-end. 435. </w:t>
      </w:r>
      <w:hyperlink r:id="rId343">
        <w:r>
          <w:rPr>
            <w:color w:val="0000EE"/>
            <w:u w:val="single"/>
          </w:rPr>
          <w:t>https://www.pattayamail.com/latestnews/news/how-much-oil-does-thailand-have-in-reserve-and-why-does-it-still-export-fuel-to-laos-538112</w:t>
        </w:r>
      </w:hyperlink>
      <w:r>
        <w:t xml:space="preserve"> - * Thailand's oil reserves increased to approximately 95 days of consumption as of early 2026, up from about 60 days.</w:t>
      </w:r>
      <w:r>
        <w:rPr>
          <w:i/>
        </w:rPr>
        <w:t xml:space="preserve"> * Thailand is not a major oil producer but has developed refining capacity in Sriracha, Rayong, and Map Ta Phut.</w:t>
      </w:r>
      <w:r>
        <w:t xml:space="preserve"> * Thailand exports surplus refined petroleum products to neighbouring countries, particularly Laos, which lacks refining capacity.</w:t>
      </w:r>
      <w:r>
        <w:rPr>
          <w:i/>
        </w:rPr>
        <w:t xml:space="preserve"> * Laos imports fuel from Thailand through cross-border routes, forming a critical part of its energy supply.</w:t>
      </w:r>
      <w:r>
        <w:t xml:space="preserve"> * Thailand also depends on energy imports from neighbouring countries, such as hydropower from Laos and natural gas from Myanmar.</w:t>
      </w:r>
      <w:r>
        <w:rPr>
          <w:i/>
        </w:rPr>
        <w:t xml:space="preserve"> * Energy relations in the region are mutually dependent, not solely based on exports and imports.</w:t>
      </w:r>
      <w:r>
        <w:t xml:space="preserve">436. </w:t>
      </w:r>
      <w:hyperlink r:id="rId344">
        <w:r>
          <w:rPr>
            <w:color w:val="0000EE"/>
            <w:u w:val="single"/>
          </w:rPr>
          <w:t>https://www.legit.ng/business-economy/energy/1703429-nigeria-reopens-fuel-imports-95000mt-petrol-diesel-arrive-lagos-ports/</w:t>
        </w:r>
      </w:hyperlink>
      <w:r>
        <w:t xml:space="preserve"> - * Five vessels carrying about 95,000 metric tonnes of petrol and diesel arrived at Lagos ports between March 27 and March 29, 2026. 437. </w:t>
      </w:r>
      <w:hyperlink r:id="rId345">
        <w:r>
          <w:rPr>
            <w:color w:val="0000EE"/>
            <w:u w:val="single"/>
          </w:rPr>
          <w:t>https://ca.investing.com/news/economy-news/kuwait-petroleum-headquarters-engulfed-in-flames-following-iranian-drone-strike-4549346</w:t>
        </w:r>
      </w:hyperlink>
      <w:r>
        <w:t xml:space="preserve"> - * U.S. and Israeli forces conducted a 24-hour aerial campaign hitting 272 targets across 14 Iranian provinces, resulting in nine civilian deaths. * The strikes targeted dual-use infrastructure including petrochemical complexes, military sites, and air bases. * In Kuwait, a drone attack set fire to Kuwait Petroleum Corp. headquarters and damaged power and desalination plants. * The attack on Kuwait follows recent bombings of refineries and the airport, with Iranian drones expanding targets to civilian energy infrastructure. * Analysts warn that destruction of energy infrastructure risks paralyzing Gulf Cooperation Council (GCC) operations amid escalating regional tensions. 438. </w:t>
      </w:r>
      <w:hyperlink r:id="rId346">
        <w:r>
          <w:rPr>
            <w:color w:val="0000EE"/>
            <w:u w:val="single"/>
          </w:rPr>
          <w:t>https://www.investing.com/news/economy-news/heres-why-you-shouldnt-add-risk-to-your-portfolio-according-to-bca-4597574</w:t>
        </w:r>
      </w:hyperlink>
      <w:r>
        <w:t xml:space="preserve"> - * BCA Research warns of a shift from inflation concerns to growth contraction due to energy shocks from the Middle East. * The report indicates that if energy disruptions continue into mid-April, a recession may follow. * Market stability is currently based on temporary buffers like emergency stock releases. * Central banks are expected to pivot from hawkish to supporting growth, influencing portfolio risk strategies. * The report recommends favouring duration in vulnerable markets and highlights Japan as an outlier among G7 economies. * FX volatility is now primarily driven by terms of trade, impacting export and import nations. 439. </w:t>
      </w:r>
      <w:hyperlink r:id="rId347">
        <w:r>
          <w:rPr>
            <w:color w:val="0000EE"/>
            <w:u w:val="single"/>
          </w:rPr>
          <w:t>https://libyaupdate.com/resumption-of-production-in-al-sharara-and-al-fil-after-completion-of-al-zawiya-line-maintenance/</w:t>
        </w:r>
      </w:hyperlink>
      <w:r>
        <w:t xml:space="preserve"> - * The National Oil Corporation (NOC) announced full recovery of production at Al-Sharara and Al-Fil fields in Libya. * The restart followed completion of maintenance on the crude oil export pipeline, after a fire incident at valve 13. * Repairs and operational tests confirmed pipeline readiness, with production gradually returning to normal levels. * Oil flow was reorganised via the Mellitah pipeline to ensure stable supplies during maintenance. * NOC highlighted ongoing safety and operational efforts, recognising workforce contributions.</w:t>
      </w:r>
      <w:r/>
    </w:p>
    <w:p>
      <w:r/>
      <w:r>
        <w:t xml:space="preserve">440. </w:t>
      </w:r>
      <w:hyperlink r:id="rId321">
        <w:r>
          <w:rPr>
            <w:color w:val="0000EE"/>
            <w:u w:val="single"/>
          </w:rPr>
          <w:t>https://www.thenews.pk/print/1408158-refineries-navigate-supply-risks-as-me-tensions-disrupt-flows</w:t>
        </w:r>
      </w:hyperlink>
      <w:r>
        <w:t xml:space="preserve"> - * The Pakistan oil refining sector maintained domestic fuel supplies in March 2026 despite global crude market disruptions due to Middle East tensions. * Refineries adjusted procurement, diversified sourcing, and strengthened inventory management to manage supply risks. * Major refiners secured crude cargoes amid tighter global availability, with some relying on domestic crude. * Refinery uplift increased 13% YoY in March driven by higher demand for motor spirit and high-speed diesel. * Supply chain disruptions from Middle East conflicts prompted refineries to explore alternative shipping routes and coordination efforts.</w:t>
      </w:r>
      <w:r/>
    </w:p>
    <w:p>
      <w:r/>
      <w:r>
        <w:t xml:space="preserve">441. </w:t>
      </w:r>
      <w:hyperlink r:id="rId301">
        <w:r>
          <w:rPr>
            <w:color w:val="0000EE"/>
            <w:u w:val="single"/>
          </w:rPr>
          <w:t>https://www.express.co.uk/news/uk/2188538/brits-book-summer-holidays-flights</w:t>
        </w:r>
      </w:hyperlink>
      <w:r>
        <w:t xml:space="preserve"> - * The Strait of Hormuz has been closed for about one month due to Middle East conflict, disrupting oil trade. * The UK will receive its last tanker of jet fuel from the Middle East this week, impacting supply. * Airlines including Ryanair, Jet2, and Eastjet face potential increases in jet fuel costs. * Alternative supply options are limited for Europe, China, South Korea, and the US. * Rising fuel costs are expected to lead to higher airline ticket prices, with potential increases of up to 20%. * Travel demand is increasing ahead of the summer holiday season, influencing fare increases. 442. </w:t>
      </w:r>
      <w:hyperlink r:id="rId348">
        <w:r>
          <w:rPr>
            <w:color w:val="0000EE"/>
            <w:u w:val="single"/>
          </w:rPr>
          <w:t>https://www.cbsnews.com/video/rising-gas-prices-could-ripple-across-the-economy/</w:t>
        </w:r>
      </w:hyperlink>
      <w:r>
        <w:t xml:space="preserve"> - * Higher oil prices are affecting consumers at the gas pump. * Economists warn that rising gas prices could lead to inflation. * Financial markets are struggling to recover from five weeks of losses. * The article discusses potential economic ripple effects of increased oil prices. 443. </w:t>
      </w:r>
      <w:hyperlink r:id="rId349">
        <w:r>
          <w:rPr>
            <w:color w:val="0000EE"/>
            <w:u w:val="single"/>
          </w:rPr>
          <w:t>https://www.arkansasbusiness.com/article/powell-says-fed-is-monitoring-energy-price-spikes-but-that-its-limited-in-what-it-can-do/</w:t>
        </w:r>
      </w:hyperlink>
      <w:r>
        <w:t xml:space="preserve"> - * Federal Reserve Chair Jerome Powell discussed monitoring inflation amid energy price spikes due to the Iran war. * Powell noted limited Federal Reserve actions on energy shocks, which tend to be short-term. * He expressed concern over multiple supply shocks potentially increasing inflation expectations. * Powell acknowledged a sluggish US job market with low job creation but low unemployment rate. * He highlighted the impact of artificial intelligence on employment and his optimism about technological innovation raising living standards. * Powell emphasised the Federal Reserve's independence amidst political pressures, including criticisms from President Trump. * The article references rising gasoline prices and US tariffs impacting inflation. 444. </w:t>
      </w:r>
      <w:hyperlink r:id="rId350">
        <w:r>
          <w:rPr>
            <w:color w:val="0000EE"/>
            <w:u w:val="single"/>
          </w:rPr>
          <w:t>https://www.qatar-tribune.com/article/227218/business/europe-drivers-choke-on-rising-diesel-fuel-prices</w:t>
        </w:r>
      </w:hyperlink>
      <w:r>
        <w:t xml:space="preserve"> - * Diesel prices across Europe have increased by more than 30 percent since the start of the Middle East war.</w:t>
      </w:r>
      <w:r>
        <w:rPr>
          <w:i/>
        </w:rPr>
        <w:t xml:space="preserve"> The price of diesel rose above $200 per barrel, the highest since March 2022.</w:t>
      </w:r>
      <w:r>
        <w:t xml:space="preserve"> Europe increasingly relies on imports from India, Turkey, the US, and Saudi Arabia for diesel supplies.</w:t>
      </w:r>
      <w:r>
        <w:rPr>
          <w:i/>
        </w:rPr>
        <w:t xml:space="preserve"> TotalEnergies states refineries are operating at full capacity with minimal flexibility.</w:t>
      </w:r>
      <w:r>
        <w:t xml:space="preserve"> European countries are considering measures like postponing refinery maintenance and reducing consumption to address shortages. 445. </w:t>
      </w:r>
      <w:hyperlink r:id="rId351">
        <w:r>
          <w:rPr>
            <w:color w:val="0000EE"/>
            <w:u w:val="single"/>
          </w:rPr>
          <w:t>https://www.qatar-tribune.com/article/227214/business/energy-shock-shifts-outlook-for-ecb-monetary-policy</w:t>
        </w:r>
      </w:hyperlink>
      <w:r>
        <w:t xml:space="preserve"> - * The European Central Bank (ECB) has stabilised inflation near 2% after aggressive rate hikes, but a new energy shock linked to Middle East conflict is reshaping outlooks. * Oil and gas prices surged, impacting inflation and prompting a reassessment of policy. * Two scenarios are considered: a benign one with energy prices easing and a more adverse one with sustained high energy costs, possibly leading to a rate hike to 2.75% or beyond. * The next four to six weeks are critical for determining policy direction based on market data. * The ECB faces a dilemma balancing inflation risks against growth concerns. 446. </w:t>
      </w:r>
      <w:hyperlink r:id="rId352">
        <w:r>
          <w:rPr>
            <w:color w:val="0000EE"/>
            <w:u w:val="single"/>
          </w:rPr>
          <w:t>https://www.irishnews.com/news/uk/all-roads-from-iran-war-lead-to-higher-prices-and-slower-growth-warns-imf-WLKWWNT3GVKJBEIIKKD6D2DWU4/</w:t>
        </w:r>
      </w:hyperlink>
      <w:r>
        <w:t xml:space="preserve"> - * The IMF warns that the Iran war is causing higher prices and slower global economic growth. * The impact is uneven, affecting energy-importing nations in Asia and Europe. * Disruption to oil, gas shipments and fertiliser supplies threaten energy and food prices. * Countries dependent on gas-fired power, like the UK and Italy, are more exposed. * Vulnerable, low-income countries face the heaviest burden, with increased food spending. * The IMF supports member countries with policy advice and financial assistance. 447. </w:t>
      </w:r>
      <w:hyperlink r:id="rId353">
        <w:r>
          <w:rPr>
            <w:color w:val="0000EE"/>
            <w:u w:val="single"/>
          </w:rPr>
          <w:t>https://www.cnbc.com/2026/03/30/fed-governor-miran-still-backs-cuts-says-interest-rates-could-be-about-a-point-lower-this-year.html</w:t>
        </w:r>
      </w:hyperlink>
      <w:r>
        <w:t xml:space="preserve"> - * Federal Reserve Governor Stephen Miran advocates for lower interest rates, indicating rates could be reduced by about a point within the year. * Miran stated that policymakers should ignore current energy price spikes unless they indicate a longer-term inflation impact. * He said inflation expectations remain well anchored despite oil prices exceeding $100 a barrel and increased gasoline prices. * Miran discussed the limited effect of monetary policy rate adjustments on short-term inflation. * The comments were made during an interview with CNBC, reflecting ongoing monetary policy considerations. 448. </w:t>
      </w:r>
      <w:hyperlink r:id="rId354">
        <w:r>
          <w:rPr>
            <w:color w:val="0000EE"/>
            <w:u w:val="single"/>
          </w:rPr>
          <w:t>https://www.livebitcoinnews.com/fed-rate-cuts-coming-what-10t-debt-means-for-crypto/</w:t>
        </w:r>
      </w:hyperlink>
      <w:r>
        <w:t xml:space="preserve"> - * The US government will refinance over $10 trillion in debt in 2026, the largest in history. * Potential Fed rate cuts could boost liquidity and impact crypto markets. * Interest payments on US debt could decrease by $100 billion with a 1% rate reduction. * Policymakers and the Federal Reserve are preparing strategies to manage refinancing risks. * Lower interest rates may increase liquidity and crypto market activity. 449. </w:t>
      </w:r>
      <w:hyperlink r:id="rId355">
        <w:r>
          <w:rPr>
            <w:color w:val="0000EE"/>
            <w:u w:val="single"/>
          </w:rPr>
          <w:t>https://www.investing.com/news/commodities-news/oil-to-hit-200-if-the-war-continues-until-end-of-june-strategist-says-4587093</w:t>
        </w:r>
      </w:hyperlink>
      <w:r>
        <w:t xml:space="preserve"> - * Macquarie warns oil could rise to $200 a barrel if the Iran conflict continues through June and Strait of Hormuz remains largely closed. * Egyptian President Abdel Fattah al-Sisi also suggested oil prices could surpass $200 due to supply disruptions. * Two scenarios are laid out: a rapid resolution with prices falling, and a prolonged conflict with unprecedented high prices. * Current estimates suggest about 13% of global oil production will be disrupted by end of March. * Prices reaching $200 could trigger global recession signs, stagflation, and economic slowdown, with governments likely intervening to mitigate impacts. 450. </w:t>
      </w:r>
      <w:hyperlink r:id="rId356">
        <w:r>
          <w:rPr>
            <w:color w:val="0000EE"/>
            <w:u w:val="single"/>
          </w:rPr>
          <w:t>https://ekonomi.republika.co.id/berita/tcpdl6423/gejolak-selat-hormuz-picu-lonjakan-harga-minyak-risiko-bbm-ri-meningkat</w:t>
        </w:r>
      </w:hyperlink>
      <w:r>
        <w:t xml:space="preserve"> - • Gejolak di Selat Hormuz menyebabkan lonjakan harga minyak dunia dan mengancam pasokan energi global. • Konflik di Timur Tengah memperbesar risiko gangguan terhadap pasokan minyak mentah dan LNG. • Harga minyak Brent melonjak dan diperkirakan pengaruhnya menekan fiskal Indonesia dan nilai tukar rupiah. • Pemerintah Indonesia masih menyiapkan respons terkait risiko geopolitik Timur Tengah. • Dampak langsung dirasakan masyarakat, termasuk kenaikan harga bahan bakar, logistik, dan kebutuhan pokok. 451. </w:t>
      </w:r>
      <w:hyperlink r:id="rId357">
        <w:r>
          <w:rPr>
            <w:color w:val="0000EE"/>
            <w:u w:val="single"/>
          </w:rPr>
          <w:t>https://www.investing.com/news/forex-news/asia-fx-muted-with-iran-war-in-focus-yen-buoyed-by-boj-intervention-signals-4586688</w:t>
        </w:r>
      </w:hyperlink>
      <w:r>
        <w:t xml:space="preserve"> - * The US dollar hit its highest level since May last year, rising 0.4% to 100.51, amid escalated conflict in the Middle East and concerns over oil supply disruptions. * Tensions increased as Yemen’s Houthi group attacked Israel, and Iran’s control of the Strait of Hormuz remained a concern. * President Trump threatened strikes on Iranian energy infrastructure if negotiations failed, with ongoing discussions reported by the White House. * Federal Reserve Chair Jerome Powell stated inflation expectations are 'well anchored', and monetary policy remains cautious. * The euro and sterling remained stable; the yen and Australian dollar experienced notable movements.', "accuracy": "high accuracy, low bias and no paid content 452. </w:t>
      </w:r>
      <w:hyperlink r:id="rId356">
        <w:r>
          <w:rPr>
            <w:color w:val="0000EE"/>
            <w:u w:val="single"/>
          </w:rPr>
          <w:t>https://ekonomi.republika.co.id/berita/tcpdl6423/gejolak-selat-hormuz-picu-lonjakan-harga-minyak-risiko-bbm-ri-meningkat</w:t>
        </w:r>
      </w:hyperlink>
      <w:r>
        <w:t xml:space="preserve"> - * Gejolak di Selat Hormuz mempengaruhi harga minyak dunia dan meningkatkan tekanan bagi negara pengimpor seperti Indonesia. * Harga minyak mentah Brent melonjak dan menuju kenaikan bulanan terbesar, dipicu konflik di Timur Tengah. * Lembaga keuangan Barclays memperingatkan gangguan di Selat Hormuz dapat memperketat pasar energi global. * Pemerintah Indonesia masih menyiapkan respons terhadap gejolak tersebut. * Lonjakan harga energi global menekan fiskal nasional dan meningkatkan risiko nilai tukar rupiah serta biaya energi domestik. 453. </w:t>
      </w:r>
      <w:hyperlink r:id="rId358">
        <w:r>
          <w:rPr>
            <w:color w:val="0000EE"/>
            <w:u w:val="single"/>
          </w:rPr>
          <w:t>https://www.investing.com/news/stock-market-news/exclusiveeuropean-airlines-likely-beat-2-green-jet-fuel-target-last-year-sources-say-4586679</w:t>
        </w:r>
      </w:hyperlink>
      <w:r>
        <w:t xml:space="preserve"> - * Europe’s aviation sector probably surpassed the 2% mandate for green jet fuel use in 2025, according to sources and officials. * Official data confirming the achievement will be published after the summer. * The region’s SAF use increased from 0.6% in 2024 to over 2% in 2025. * The EU mandates 2% SAF at airports in 2025, rising to 6% in 2030, with synthetic SAF requirements increasing over time. * Airlines, including Ryanair, Lufthansa, and IAG, have urged regulators to reduce the eSAF requirement, citing limited supply and high costs. 454. </w:t>
      </w:r>
      <w:hyperlink r:id="rId359">
        <w:r>
          <w:rPr>
            <w:color w:val="0000EE"/>
            <w:u w:val="single"/>
          </w:rPr>
          <w:t>https://www.newsghana.com.gh/mid-april-is-the-deadline-as-global-oil-reserves-near-exhaustion/</w:t>
        </w:r>
      </w:hyperlink>
      <w:r>
        <w:t xml:space="preserve"> - * Global oil reserves, including emergency stockpiles, are approaching critical thresholds, expected in approximately two to three weeks. * The Strait of Hormuz closure has caused a collapse in crude and product flows, with Gulf producers shutting in production. * The International Energy Agency (IEA) coordinated a record emergency reserve release of 400 million barrels on March 11. * Oil prices surged to nearly $120 per barrel earlier, with forecasts of potential increases to $150 if shortages persist. * The market's supply buffer may be exhausted by mid-April, risking prolonged disruption and significant price increases. * US and Gulf regional officials suggest the supply recovery will lag ceasefire or diplomatic resolutions. 455. </w:t>
      </w:r>
      <w:hyperlink r:id="rId359">
        <w:r>
          <w:rPr>
            <w:color w:val="0000EE"/>
            <w:u w:val="single"/>
          </w:rPr>
          <w:t>https://www.newsghana.com.gh/mid-april-is-the-deadline-as-global-oil-reserves-near-exhaustion/</w:t>
        </w:r>
      </w:hyperlink>
      <w:r>
        <w:t xml:space="preserve"> - * The world’s emergency oil stockpiles are approaching a critical threshold expected in two to three weeks, mainly in mid-April. * The disruption is due to the Strait of Hormuz closure affecting crude and oil product flows. * The International Energy Agency describes this as the greatest global energy security challenge in its history. * Emergency reserve releases and exemptions from sanctions are running out, threatening supply stability. * Oil prices have surged, with Brent crude reaching nearly $120 per barrel, and could rise further if shortages occur. * The supply recovery is expected to lag after hostilities cease, potentially taking months. * Developing economies like Ghana could face immediate impacts and rising prices due to shortages. 456. </w:t>
      </w:r>
      <w:hyperlink r:id="rId360">
        <w:r>
          <w:rPr>
            <w:color w:val="0000EE"/>
            <w:u w:val="single"/>
          </w:rPr>
          <w:t>https://global-view.com/iran-international-crisis-newsquawk-week-ahead-in-focus-6-10th-april/</w:t>
        </w:r>
      </w:hyperlink>
      <w:r>
        <w:t xml:space="preserve"> - </w:t>
      </w:r>
      <w:r>
        <w:rPr>
          <w:i/>
        </w:rPr>
        <w:t>OPEC+ and Voluntary Eight meetings scheduled amid Middle East conflict and Strait of Hormuz disruptions, with plans to decide on output cuts and possible hikes.</w:t>
      </w:r>
      <w:r/>
      <w:r>
        <w:rPr>
          <w:i/>
        </w:rPr>
        <w:t>US President Trump’s April 6 deadline for Iran to reopen the Strait of Hormuz remains in force, with potential for escalation or resolution.</w:t>
      </w:r>
      <w:r/>
      <w:r>
        <w:rPr>
          <w:i/>
        </w:rPr>
        <w:t>Geopolitical tensions and routing adjustments have sharply disrupted Gulf exports, with supply losses estimated at roughly 8 million BPD.</w:t>
      </w:r>
      <w:r/>
      <w:r>
        <w:rPr>
          <w:i/>
        </w:rPr>
        <w:t>Market focus on OPEC+ output decisions and Iran deadline amid escalating conflict, with Brent oil prices surged about 60% in March to near USD 120/bbl.</w:t>
      </w:r>
      <w:r>
        <w:t xml:space="preserve">457. </w:t>
      </w:r>
      <w:hyperlink r:id="rId361">
        <w:r>
          <w:rPr>
            <w:color w:val="0000EE"/>
            <w:u w:val="single"/>
          </w:rPr>
          <w:t>https://www.newsghana.com.gh/ghana-faces-steepest-fuel-price-surge-in-years-as-hormuz-crisis-bites/</w:t>
        </w:r>
      </w:hyperlink>
      <w:r>
        <w:t xml:space="preserve"> - * Ghana anticipates its sharpest fuel price increase in recent memory, affecting petrol, diesel, and LPG, ahead of April 1, 2026. * The surge is driven by disruptions caused by the Strait of Hormuz crisis, with global crude prices rising significantly. * COPEC projects petrol prices to rise by more than GH¢3 per litre, with diesel and LPG prices also increasing. * The National Petroleum Authority’s previous set base prices are significantly exceeded once levies and margins are included. * Industry calls for establishing strategic fuel reserves in Ghana to buffer against global shocks, estimated to cost around $3 billion. 458. </w:t>
      </w:r>
      <w:hyperlink r:id="rId362">
        <w:r>
          <w:rPr>
            <w:color w:val="0000EE"/>
            <w:u w:val="single"/>
          </w:rPr>
          <w:t>https://www.dailymail.co.uk/news/article-15689607/Albanese-government-speaks-work-home-push-fuel-crisis-bites-Makes-lot-sense.html?ns_mchannel=rss&amp;ns_campaign=1490&amp;ito=1490</w:t>
        </w:r>
      </w:hyperlink>
      <w:r>
        <w:t xml:space="preserve"> - </w:t>
      </w:r>
      <w:r>
        <w:rPr>
          <w:i/>
        </w:rPr>
        <w:t>Anthony Albanese's government announces a temporary halving of fuel excise for three months, aimed at reducing petrol and diesel prices by 26.3 cents per litre in Australia.</w:t>
      </w:r>
      <w:r/>
      <w:r>
        <w:rPr>
          <w:i/>
        </w:rPr>
        <w:t>The government also suspends the heavy vehicle road user charge temporarily and delays planned increases to support fuel supply and ease inflation.</w:t>
      </w:r>
      <w:r/>
      <w:r>
        <w:rPr>
          <w:i/>
        </w:rPr>
        <w:t>A National Fuel Security Plan is introduced, outlining escalating responses depending on supply disruptions, from normal supply to critical service protection.</w:t>
      </w:r>
      <w:r/>
      <w:r>
        <w:rPr>
          <w:i/>
        </w:rPr>
        <w:t>Emergency legislation is proposed to create a strategic fuel reserve due to war-related risks and global supply pressures.</w:t>
      </w:r>
      <w:r/>
      <w:r>
        <w:rPr>
          <w:i/>
        </w:rPr>
        <w:t>The measures follow global conflict impacts, including potential shortages and price spikes in Australia.</w:t>
      </w:r>
      <w:r>
        <w:t xml:space="preserve">459. </w:t>
      </w:r>
      <w:hyperlink r:id="rId363">
        <w:r>
          <w:rPr>
            <w:color w:val="0000EE"/>
            <w:u w:val="single"/>
          </w:rPr>
          <w:t>https://wegotthiscovered.com/politics/donald-trump-bombed-iran-to-weaken-the-country-but-accidentally-gifted-a-multi-million-dollar-business-thats-keeping-them-alive/</w:t>
        </w:r>
      </w:hyperlink>
      <w:r>
        <w:t xml:space="preserve"> - * Iran has established a toll collection system in the Strait of Hormuz, charging foreign ships in Chinese yuan and cryptocurrencies, amidst enforcement of a selective blockade that has reduced traffic by 90%. * Ships must undergo vetting and avoid US, Israeli, and hostile nation ties before passing; unauthorised vessels are rerouted or turned back. * Iran monitors and tracks vessels, with data indicating increased rerouting and some vessels under US sanctions using the route. * Iran plans to impose formal tolls, breaching international law, with a long-term closure of the strait announced. * The situation has led Gulf countries to consider alternative routes, such as the Saudi Arabia East-West pipeline and the India-Middle East-Europe corridor, to bypass the strait. 460. </w:t>
      </w:r>
      <w:hyperlink r:id="rId364">
        <w:r>
          <w:rPr>
            <w:color w:val="0000EE"/>
            <w:u w:val="single"/>
          </w:rPr>
          <w:t>https://www.ndtv.com/world-news/iran-war-news-8-indian-vessels-have-crossed-strait-of-hormuz-among-highest-in-the-world-11310680#publisher=newsstand</w:t>
        </w:r>
      </w:hyperlink>
      <w:r>
        <w:t xml:space="preserve"> - * Iran has tightened its grip on the Strait of Hormuz, disrupting global fuel supplies and causing turbulence in energy markets. * Since the conflict started, at least eight Indian vessels have transited the strait, including LPG carriers and oil tankers. * Indian Navy warships were on standby to support merchant vessels. * Iran stated that 'non-hostile vessels' could pass through the strait if cooperating with Iranian authorities. * Iranian Parliament Speaker Ghalibaf hinted at potential further escalation by targeting the Bab el-Mandeb Strait. * The Strait of Hormuz remains a critical maritime chokepoint with significant implications for global energy supply. 461. </w:t>
      </w:r>
      <w:hyperlink r:id="rId365">
        <w:r>
          <w:rPr>
            <w:color w:val="0000EE"/>
            <w:u w:val="single"/>
          </w:rPr>
          <w:t>https://www.express.co.uk/news/world/2188050/iran-second-strait-hormuz-petrol-prices-rise</w:t>
        </w:r>
      </w:hyperlink>
      <w:r>
        <w:t xml:space="preserve"> - * Fears grow that Iran may threaten a second vital maritime route, potentially causing increased petrol price hikes globally. * Iran has threatened to escalate insecurity in the Bab el-Mandeb Strait and the Red Sea, key shipping corridors. * The Bab el-Mandeb Strait is a major global oil transit chokepoint, linking the Red Sea to the Indian Ocean. * Disruption in the strait could significantly impact global oil flows and fuel costs worldwide. * Analysts warn that escalation from Iran or involvement from the Houthis could cause major disruptions to global shipping and oil supplies. 462. </w:t>
      </w:r>
      <w:hyperlink r:id="rId366">
        <w:r>
          <w:rPr>
            <w:color w:val="0000EE"/>
            <w:u w:val="single"/>
          </w:rPr>
          <w:t>https://www.manilatimes.net/2026/04/05/business/top-business/stronger-broader-hiring-could-ease-fed-job-market-worries/2314240</w:t>
        </w:r>
      </w:hyperlink>
      <w:r>
        <w:t xml:space="preserve"> - * The US March jobs report showed employment gains across sectors, with manufacturing adding 15,000 jobs. * The Black unemployment rate decreased to 7.1 percent. * Federal Reserve officials are likely to keep interest rates on hold, citing resilient employment data. * The report indicates life in the labour market beyond recent low-hire, low-fire dynamics. * The US labor force decreased slightly, but employment increases among unemployed and those entering the market offset this. 463. </w:t>
      </w:r>
      <w:hyperlink r:id="rId367">
        <w:r>
          <w:rPr>
            <w:color w:val="0000EE"/>
            <w:u w:val="single"/>
          </w:rPr>
          <w:t>https://coingape.com/oil-prices-soar-past-111-as-us-iran-war-threatens-bab-el-mandeb-strait/</w:t>
        </w:r>
      </w:hyperlink>
      <w:r>
        <w:t xml:space="preserve"> - * Global oil prices surged past $111, with an 11% increase, driven by fears over shipping route disruptions. * The US-Iran conflict has led to concerns about potential closures of Bab el-Mandeb Strait, adding to tensions after the closure of the Strait of Hormuz. * Disruption at Bab el-Mandeb could cause ships to divert via the Cape of Good Hope, increasing trade costs and global inflation. * Iranian officials, including the parliamentary speaker, implied possible closure of the strait, which handles significant oil and trade transit. * The conflict has also impacted cryptocurrencies, with Bitcoin declining amid geopolitical risks and projected potential lows of $10,000. 464. </w:t>
      </w:r>
      <w:hyperlink r:id="rId368">
        <w:r>
          <w:rPr>
            <w:color w:val="0000EE"/>
            <w:u w:val="single"/>
          </w:rPr>
          <w:t>https://thefrontierpost.com/oman-says-no-party-has-claimed-responsibility-for-attacks-on-its-territory/</w:t>
        </w:r>
      </w:hyperlink>
      <w:r>
        <w:t xml:space="preserve"> - * Oman’s foreign ministry condemns attacks on its territory, with no party claiming responsibility. * Attacks include a drone strike at Salalah port resulting in injuries and disruption to Maersk operations. * Iranian Revolutionary Guards claimed to target a US support vessel near Salalah port. * Oman’s authorities are investigating the attacks' sources and motives. * The incidents occurred despite Iran's statement of respecting Oman’s sovereignty. 465. </w:t>
      </w:r>
      <w:hyperlink r:id="rId369">
        <w:r>
          <w:rPr>
            <w:color w:val="0000EE"/>
            <w:u w:val="single"/>
          </w:rPr>
          <w:t>http://www.ecns.cn/world/2026-04-04/detail-ihfcexut9139836.shtml</w:t>
        </w:r>
      </w:hyperlink>
      <w:r>
        <w:t xml:space="preserve"> - * Iran exchanged fire with Israel and the US, with strikes expanding to civilian infrastructure, in a crisis entering its sixth week. * US threats targeted Iranian bridges and power plants; Iran vowed broader attacks. * Tensions involved neighbouring countries with attacks on US military bases and regional targets. * The war has affected global shipping, with the Strait of Hormuz virtually closed. * Countries discussed strategies to restore navigation in Hormuz; US and Iran proposed different approaches. 466. </w:t>
      </w:r>
      <w:hyperlink r:id="rId370">
        <w:r>
          <w:rPr>
            <w:color w:val="0000EE"/>
            <w:u w:val="single"/>
          </w:rPr>
          <w:t>https://hotnews.ro/stramtoarea-ormuz-deschisa-de-iran-pentru-o-parte-din-nave-2210600</w:t>
        </w:r>
      </w:hyperlink>
      <w:r>
        <w:t xml:space="preserve"> - - Iran allows certain vessels to transit the Strait of Hormuz, according to a letter cited by Iranian news agency Tasnim. - Ships heading to Iranian ports, including those in the Gulf of Oman, must coordinate with authorities and follow protocols. - Two of 15 Turkish-owned ships waiting at the strait have received permission to pass; four ships are staying parked. - The US and Israel's conflict with Iran since 28 February has nearly halted transport of approximately one-fifth of the world's oil and LNG through the strait, causing supply disruptions and rising fuel prices. 467. </w:t>
      </w:r>
      <w:hyperlink r:id="rId371">
        <w:r>
          <w:rPr>
            <w:color w:val="0000EE"/>
            <w:u w:val="single"/>
          </w:rPr>
          <w:t>https://www.straitstimes.com/world/pakistan-hosts-regional-powers-for-iran-talks-with-focus-on-hormuz-proposals</w:t>
        </w:r>
      </w:hyperlink>
      <w:r>
        <w:t xml:space="preserve"> - * Pakistan hosted talks with Turkey, Egypt, and Saudi Arabia on March 29 in Islamabad to discuss ending the Iran war and reopening the Strait of Hormuz. * The countries proposed measures including a consortium to manage oil flows through Hormuz, with some proposals forwarded to the US. * Iran has halted shipping through Hormuz, which previously conveyed about a fifth of global oil and LNG supplies. * Pakistan's foreign minister met with Turkish and Egyptian counterparts, emphasising diplomatic engagement. * Iran reportedly agreed to permit 20 Pakistani-flagged ships through Hormuz again. 468. </w:t>
      </w:r>
      <w:hyperlink r:id="rId372">
        <w:r>
          <w:rPr>
            <w:color w:val="0000EE"/>
            <w:u w:val="single"/>
          </w:rPr>
          <w:t>https://arynews.tv/russian-oil-terminals-under-attack-unable-to-accept-shipments-for-second-week-sources-say</w:t>
        </w:r>
      </w:hyperlink>
      <w:r>
        <w:t xml:space="preserve"> - * Series of Ukrainian drone attacks damage Russian Baltic oil export hubs at Ust-Luga and Primorsk, disrupting shipments. * Attacks have continued for two weeks, damaging port infrastructure. * Refineries in Russia’s European and Siberian regions are unable to deliver diesel fuel to Primorsk since March 22. * Alternative export routes include rail transport to Vysotsk and Taman, but these have capacity and logistical challenges. * Shipments from Primorsk and Ust-Luga have decreased sharply, with fewer vessels than usual, Finnish officials report. 469. </w:t>
      </w:r>
      <w:hyperlink r:id="rId373">
        <w:r>
          <w:rPr>
            <w:color w:val="0000EE"/>
            <w:u w:val="single"/>
          </w:rPr>
          <w:t>https://londonlovesbusiness.com/trump-issues-48-hour-ultimatum-for-iran-to-reopen-the-strait-of-hormuz/</w:t>
        </w:r>
      </w:hyperlink>
      <w:r>
        <w:t xml:space="preserve"> - ['</w:t>
      </w:r>
      <w:r>
        <w:rPr>
          <w:i/>
        </w:rPr>
        <w:t>The US President issued a warning to Iran, giving 48 hours to reopen the Strait of Hormuz.', '</w:t>
      </w:r>
      <w:r>
        <w:t>Trump threatened military action if Iran fails to comply.', "</w:t>
      </w:r>
      <w:r>
        <w:rPr>
          <w:i/>
        </w:rPr>
        <w:t>The Strait of Hormuz is a critical global oil route through which approximately one-fifth of the world's oil supply passes.", '</w:t>
      </w:r>
      <w:r>
        <w:t xml:space="preserve">Disruptions in the Strait have caused rising energy prices and economic uncertainty.'] 470. </w:t>
      </w:r>
      <w:hyperlink r:id="rId374">
        <w:r>
          <w:rPr>
            <w:color w:val="0000EE"/>
            <w:u w:val="single"/>
          </w:rPr>
          <w:t>https://mediaindonesia.com/internasional/876226/220-kapal-melintasi-selat-hormuz-tak-ada-yang-memuat-lng</w:t>
        </w:r>
      </w:hyperlink>
      <w:r>
        <w:t xml:space="preserve"> - * 220 ships crossed the Strait of Hormuz controlled by Iran, with no LNG carriers during one month.</w:t>
      </w:r>
      <w:r>
        <w:rPr>
          <w:i/>
        </w:rPr>
        <w:t xml:space="preserve"> Data from MarineTraffic and Kpler reported the crossings.</w:t>
      </w:r>
      <w:r>
        <w:t xml:space="preserve"> 51% of crossings were carried out by liquid cargo tankers.</w:t>
      </w:r>
      <w:r>
        <w:rPr>
          <w:i/>
        </w:rPr>
        <w:t xml:space="preserve"> Since February 2026, Iran has limited crossings to friendly countries only.</w:t>
      </w:r>
      <w:r>
        <w:t xml:space="preserve"> The majority of traffic moves west-east from the Gulf, with 149 crossings.* Since February 2026, Iran's strict surveillance has reduced the normal traffic levels. 471. </w:t>
      </w:r>
      <w:hyperlink r:id="rId375">
        <w:r>
          <w:rPr>
            <w:color w:val="0000EE"/>
            <w:u w:val="single"/>
          </w:rPr>
          <w:t>https://jurnalul.ro/stiri/externe/onu-amanare-saptamana-viitoare-vot-stramtoarea-ormuz-1028968.html</w:t>
        </w:r>
      </w:hyperlink>
      <w:r>
        <w:t xml:space="preserve"> - * The UN Security Council will vote next week on a resolution to ensure transit through the Strait of Hormuz. * The vote was initially scheduled for Friday and then rescheduled for later today, but no specific date has been set. * If adopted, the resolution would authorise the use of all necessary defence measures for transit, including naval actions. * The closure of the strait by Iran has disrupted about 20% of global oil and LNG supplies, increasing energy prices. * The blockade also interrupted exports of petrochemicals, fertilisers, and raw materials used in plastics manufacturing. 472. </w:t>
      </w:r>
      <w:hyperlink r:id="rId376">
        <w:r>
          <w:rPr>
            <w:color w:val="0000EE"/>
            <w:u w:val="single"/>
          </w:rPr>
          <w:t>https://surgezirc.co.uk/french-owned-container-iran-strait-of-hormuz-route/</w:t>
        </w:r>
      </w:hyperlink>
      <w:r>
        <w:t xml:space="preserve"> - * A Malta-flagged, French-owned vessel, the Kribi, passed through the Strait of Hormuz on 2 April via Iran’s 'safe corridor'. * Iran has been directing ships away from the central lane to a monitored route near Larak Island. * The vessel’s owner is French shipping giant CMA CGM, with a reported route change to ‘FRENCH OWNER’ before crossing. * Reports indicate some ships have paid up to $2 million for safe passage, though it is unclear if the Kribi made a payment. * French President Macron called for the strait to be reopened through diplomatic means, emphasising its strategic importance. 473. </w:t>
      </w:r>
      <w:hyperlink r:id="rId377">
        <w:r>
          <w:rPr>
            <w:color w:val="0000EE"/>
            <w:u w:val="single"/>
          </w:rPr>
          <w:t>https://www.japantimes.co.jp/business/2026/04/04/japan-second-vessel-hormuz/</w:t>
        </w:r>
      </w:hyperlink>
      <w:r>
        <w:t xml:space="preserve"> - * A Japan-linked liquefied petroleum gas carrier navigated the Strait of Hormuz under a de facto blockade following U.S.-Israel strikes. * The Indian-flagged LPG tanker Green Sanvi, owned by Mitsui O.S.K. Lines, passed through the strait on its way to India. * Japan-related vessels remain stranded in the Persian Gulf due to the blockade, with 43 ships currently stuck. * Several Indian-flagged vessels have crossed the Strait of Hormuz since the war began, aiding India’s LPG import needs. * India continues to import crude oil from Iran amid supply disruptions and sanctions adjustments. 474. </w:t>
      </w:r>
      <w:hyperlink r:id="rId378">
        <w:r>
          <w:rPr>
            <w:color w:val="0000EE"/>
            <w:u w:val="single"/>
          </w:rPr>
          <w:t>https://www.egyptindependent.com/us-consumers-pay-the-price-for-trumps-hormuz-strategy/</w:t>
        </w:r>
      </w:hyperlink>
      <w:r>
        <w:t xml:space="preserve"> - * The Strait of Hormuz remains closed due to regional hostilities, impacting global oil supplies. * US fuel prices have risen sharply, with the average gas price surpassing $4 per gallon. * Brent Crude oil price has surged past $100 per barrel, influencing US markets. * Disruption affects global fertiliser costs and US high-tech helium supplies. * The US energy policy and global market linkage have political implications ahead of the midterms. 475. </w:t>
      </w:r>
      <w:hyperlink r:id="rId379">
        <w:r>
          <w:rPr>
            <w:color w:val="0000EE"/>
            <w:u w:val="single"/>
          </w:rPr>
          <w:t>https://indiaobservers.com/iran-war-impact-beer-bottled-water-prices/</w:t>
        </w:r>
      </w:hyperlink>
      <w:r>
        <w:t xml:space="preserve"> - * The ongoing Iran conflict affects global supply chains for packaging materials used in beer and bottled water. * Rising costs of glass, aluminium, and plastic due to energy shortages and supply disruptions increase production costs. * Strait of Hormuz disruptions contribute to higher fuel and shipping costs, delaying raw material transport. * Beer industry faces price increases of 12–15%, with some production cuts. * Bottled water prices rise as plastic and packaging costs increase, with smaller manufacturers already raising prices. * Energy crisis stemming from Iran war leads to higher manufacturing and transportation costs. * Broader inflation trends linked to raw material and logistics cost increases impact consumers. * Future challenges may include further price hikes, shortages, and reliance on alternative materials.</w:t>
      </w:r>
      <w:r/>
    </w:p>
    <w:p>
      <w:r/>
      <w:r>
        <w:t xml:space="preserve">The conflict exemplifies how geopolitical events can directly influence everyday consumer goods and prices. 476. </w:t>
      </w:r>
      <w:hyperlink r:id="rId380">
        <w:r>
          <w:rPr>
            <w:color w:val="0000EE"/>
            <w:u w:val="single"/>
          </w:rPr>
          <w:t>https://gestion.pe/mundo/internacional/la-ue-se-plantea-racionar-combustible-ante-un-choque-energetico-prolongado-por-la-guerra-noticia/</w:t>
        </w:r>
      </w:hyperlink>
      <w:r>
        <w:t xml:space="preserve"> - * The European Union studies measures such as rationing fuel and releasing more oil from strategic reserves amid risks of a prolonged energy shock.</w:t>
      </w:r>
      <w:r>
        <w:rPr>
          <w:i/>
        </w:rPr>
        <w:t xml:space="preserve"> The scenario is linked to the ongoing war in the Middle East, which began on 28 February involving the US and Israel against Iran.</w:t>
      </w:r>
      <w:r>
        <w:t xml:space="preserve"> Brent crude oil prices reached nearly US$ 120 following attacks, currently around US$ 107, with ongoing market volatility.</w:t>
      </w:r>
      <w:r>
        <w:rPr>
          <w:i/>
        </w:rPr>
        <w:t xml:space="preserve"> The EU is preparing contingency plans but has not yet faced a supply crisis, though it recognises the possibility of severe impacts.</w:t>
      </w:r>
      <w:r>
        <w:t xml:space="preserve"> It is closely monitoring supply of kerosene, with no current regulatory changes but open to legislation if the crisis worsens.</w:t>
      </w:r>
      <w:r>
        <w:rPr>
          <w:i/>
        </w:rPr>
        <w:t xml:space="preserve"> The EU may release reserves and does not plan to stop Russian LNG imports this year, instead relying on US and other suppliers if needed. 477. </w:t>
      </w:r>
      <w:hyperlink r:id="rId381">
        <w:r>
          <w:rPr>
            <w:color w:val="0000EE"/>
            <w:u w:val="single"/>
          </w:rPr>
          <w:t>https://www.usnn.news/iran-vows-lasting-grip-on-strait-of-hormuz-after-war/</w:t>
        </w:r>
      </w:hyperlink>
      <w:r>
        <w:rPr>
          <w:i/>
        </w:rPr>
        <w:t xml:space="preserve"> - * Iran signals it intends to exert lasting control over the Strait of Hormuz, emphasising it will not revert to its former status. * Statements from Iranian officials indicate management of the waterway is in their hands and they will defend it militarily. * The US and allies discuss diplomatic and military options to ensure the strait remains open. * Iran's control aims to leverage global energy flows for strategic pressure, potentially imposing transit fees. * Analysts predict Iran will seek to retain maritime leverage through post-war negotiations and revenue from transit fees. 478. </w:t>
      </w:r>
      <w:hyperlink r:id="rId382">
        <w:r>
          <w:rPr>
            <w:color w:val="0000EE"/>
            <w:u w:val="single"/>
          </w:rPr>
          <w:t>https://euromaidanpress.com/2026/04/04/us-intel-warns-iran-wont-budge-on-hormuz/</w:t>
        </w:r>
      </w:hyperlink>
      <w:r>
        <w:rPr>
          <w:i/>
        </w:rPr>
        <w:t xml:space="preserve"> - * US intelligence assessments state Iran has no plans to reopen the Strait of Hormuz in the near term. * Iran has effectively blocked the waterway since February 28, using attack tactics and imposing passage fees. * Disruptions have caused oil prices to reach multi-year highs and fuel shortages in dependent countries. * US President Trump has expressed varying positions, indicating potential military options. * Over 40 countries discussed options for reopening the strait at a UK-convened meeting on April 2. 479. </w:t>
      </w:r>
      <w:hyperlink r:id="rId383">
        <w:r>
          <w:rPr>
            <w:color w:val="0000EE"/>
            <w:u w:val="single"/>
          </w:rPr>
          <w:t>https://www.newsghana.com.gh/dangote-refinery-becomes-africas-fuel-lifeline-amid-middle-east-crisis/</w:t>
        </w:r>
      </w:hyperlink>
      <w:r>
        <w:rPr>
          <w:i/>
        </w:rPr>
        <w:t xml:space="preserve"> - * Nigeria's Dangote Petroleum Refinery exported 456,000 tonnes of refined products to five African countries amid Middle East conflict. * Disruption of oil flows through Strait of Hormuz since March 2 has created supply shortages for African nations. * Nigeria's exports of petroleum products increased significantly in March, with shipments reaching nearly double February averages. * The refinery, fully operational at 650,000 barrels per day since February 2026, marks a shift in Africa’s fuel supply dynamics. * Countries like South Africa and Kenya are seeking fuel supply agreements with Nigeria, indicating regional energy realignment. 480. </w:t>
      </w:r>
      <w:hyperlink r:id="rId384">
        <w:r>
          <w:rPr>
            <w:color w:val="0000EE"/>
            <w:u w:val="single"/>
          </w:rPr>
          <w:t>https://www.cnnturk.com/turkiye/hindistan-bayrakli-lpg-tanker-gemisi-hurmuz-bogazini-gecti-2413442</w:t>
        </w:r>
      </w:hyperlink>
      <w:r>
        <w:rPr>
          <w:i/>
        </w:rPr>
        <w:t xml:space="preserve"> - * A Hindistan flagged LPG tanker, 'Green Sanvi', has safely passed through the Hormuz Strait. * This is the seventh Indian flagged ship to transit the strait since threats of conflict between the US, Israel, and Iran. * The 'Green Asha' and 'Jak Vikram' LPG tankers are waiting to transit. * The Hormuz Strait sees daily oil transit of about 20 million barrels, with recent disruptions due to Middle East tensions. * Disruptions have increased shipping, insurance costs and affected the global economy. 481. </w:t>
      </w:r>
      <w:hyperlink r:id="rId385">
        <w:r>
          <w:rPr>
            <w:color w:val="0000EE"/>
            <w:u w:val="single"/>
          </w:rPr>
          <w:t>https://www.analyticsinsight.net/economy/will-2026-bring-an-energy-lockdown-facts-risks-reality</w:t>
        </w:r>
      </w:hyperlink>
      <w:r>
        <w:rPr>
          <w:i/>
        </w:rPr>
        <w:t xml:space="preserve"> - * The ongoing US-Iran conflict since February 28 involves missile attacks and no clear ceasefire. * The Strait of Hormuz remains closed under Iranian control, causing a global energy crisis. * 20% of the world's oil flows through the Strait, with oil prices above $100 per barrel. * The International Energy Agency (IEA) warns of a potential severe energy crisis. * Governments are struggling to meet fuel needs amid talks of a possible 'lockdown'. 482. </w:t>
      </w:r>
      <w:hyperlink r:id="rId386">
        <w:r>
          <w:rPr>
            <w:color w:val="0000EE"/>
            <w:u w:val="single"/>
          </w:rPr>
          <w:t>https://www.descifrado.com/2026/04/04/ormuz-por-que-el-precio-del-barril-de-crudo-depende-de-unos-pocos-kilometros-de-agua-salada/</w:t>
        </w:r>
      </w:hyperlink>
      <w:r>
        <w:rPr>
          <w:i/>
        </w:rPr>
        <w:t xml:space="preserve"> - • El Estrecho de Ormuz es una ruta clave que transporta el 20% del crudo mundial y está en zona de conflicto. • Irán ha bloqueado el estrecho, generando preocupación por un posible bloqueo prolongado. • Hay pocos recursos logísticos alternativos para absorber el volumen de petróleo que circula por Ormuz. • Los escenarios de riesgo incluyen incidentes menores, guerras de nervios y confrontación total, que pueden elevar el precio del petróleo y afectar la economía global. • Un cierre prolongado podría causar una crisis económica, con aumento en el precio del crudo y afectaciones en las cadenas de suministro. 483. </w:t>
      </w:r>
      <w:hyperlink r:id="rId387">
        <w:r>
          <w:rPr>
            <w:color w:val="0000EE"/>
            <w:u w:val="single"/>
          </w:rPr>
          <w:t>https://www.benzinga.com/markets/market-summary/26/04/51649628/benzinga-bulls-and-bears-virgin-galactic-applied-digital-beyond-meat-and-markets-rebound-o</w:t>
        </w:r>
      </w:hyperlink>
      <w:r>
        <w:rPr>
          <w:i/>
        </w:rPr>
        <w:t xml:space="preserve"> - * Crude oil price exceeds $110 per barrel due to disruptions in the Strait of Hormuz and strong domestic refining demand. * The rise in oil prices impacts inflation concerns and economic growth. * Stock market rebound observed despite energy price surge, with caution advised due to geopolitical risks. * Sector performance shows uneven recovery; consumer stocks under pressure amid geopolitical and inflation risks. * Benzinga reports on bullish and bearish stock movements, including Boeing, SealsQ, and others. 484. </w:t>
      </w:r>
      <w:hyperlink r:id="rId388">
        <w:r>
          <w:rPr>
            <w:color w:val="0000EE"/>
            <w:u w:val="single"/>
          </w:rPr>
          <w:t>https://www.trend.az/iran/4171218.html</w:t>
        </w:r>
      </w:hyperlink>
      <w:r>
        <w:rPr>
          <w:i/>
        </w:rPr>
        <w:t xml:space="preserve"> - * Iran has permitted ships carrying humanitarian aid and essential goods through the Gulf of Oman, according to a letter from the Iranian Ministry of Agriculture's Trade Development Department. * The Iranian government and Armed Forces have agreed on the passage conditions. * The decision follows heightened regional tensions after US and Israel launched military strikes against Iran on February 28. * The conflict threatens the region's energy infrastructure and maritime shipping, with Iran controlling the Strait of Hormuz and permitting passage only for necessary vessels. * Global oil prices have risen significantly due to security threats in the region. 485. </w:t>
      </w:r>
      <w:hyperlink r:id="rId389">
        <w:r>
          <w:rPr>
            <w:color w:val="0000EE"/>
            <w:u w:val="single"/>
          </w:rPr>
          <w:t>https://www.24newshd.tv/04-Apr-2026/turkey-says-second-turkish-owned-ship-crossed-hormuz-strait</w:t>
        </w:r>
      </w:hyperlink>
      <w:r>
        <w:rPr>
          <w:i/>
        </w:rPr>
        <w:t xml:space="preserve"> - * A second Turkish-flagged ship has crossed the Strait of Hormuz, according to Turkey's Transport Minister Abdulkadir Uraloglu. * The crossing occurred during Iran's closure of the waterway, which began on 28 February amid US-Israeli strikes on Iran. * The first ship passed through on March 13 with Iranian permission. * The ships involved are the Rozana and Neraki. * The Turkish transport and foreign ministries are assisting ships seeking passage, with some ships still waiting or stationed on site. 486. </w:t>
      </w:r>
      <w:hyperlink r:id="rId390">
        <w:r>
          <w:rPr>
            <w:color w:val="0000EE"/>
            <w:u w:val="single"/>
          </w:rPr>
          <w:t>https://gcaptain.com/u-s-doubles-hormuz-insurance-backstop-to-40b-in-hopes-of-luring-ships-back/</w:t>
        </w:r>
      </w:hyperlink>
      <w:r>
        <w:rPr>
          <w:i/>
        </w:rPr>
        <w:t xml:space="preserve"> - </w:t>
      </w:r>
      <w:r>
        <w:t>The U.S. has expanded its maritime insurance backstop for the Strait of Hormuz to $40 billion.</w:t>
      </w:r>
      <w:r>
        <w:rPr>
          <w:i/>
        </w:rPr>
        <w:t>The boost was announced by the U.S. International Development Finance Corporation (DFC) and Chubb Limited, involving six insurers.</w:t>
      </w:r>
      <w:r>
        <w:t>Despite the expansion, industry reports no uptake of the new insurance capacity has occurred.</w:t>
      </w:r>
      <w:r>
        <w:rPr>
          <w:i/>
        </w:rPr>
        <w:t>The primary concern for shipowners remains physical risks, not financial coverage.</w:t>
      </w:r>
      <w:r>
        <w:t xml:space="preserve">Traffic through the Strait remains below normal, with many ships rerouting or awaiting better security conditions. 487. </w:t>
      </w:r>
      <w:hyperlink r:id="rId391">
        <w:r>
          <w:rPr>
            <w:color w:val="0000EE"/>
            <w:u w:val="single"/>
          </w:rPr>
          <w:t>https://www.newscentermaine.com/article/news/nation-world/gas-prices-national-average-gallon-diesel-rise/507-ed8d5621-5d42-4572-9069-6a81fb00ece1</w:t>
        </w:r>
      </w:hyperlink>
      <w:r>
        <w:t xml:space="preserve"> - * Gas prices rose above $4 per gallon nationwide, with an average of $4.104, according to AAA. * Prices increased after the U.S. and Israeli attack on Iran on Feb. 28, affecting global oil trade routes. * The Strait of Hormuz remains effectively closed by Iran, impacting around 20% of global oil flow. * Rising crude oil prices and seasonal demand are primary factors behind the increase. * Gas and diesel prices can vary widely by state due to taxes, distance from refineries, and retail factors. 488. </w:t>
      </w:r>
      <w:hyperlink r:id="rId392">
        <w:r>
          <w:rPr>
            <w:color w:val="0000EE"/>
            <w:u w:val="single"/>
          </w:rPr>
          <w:t>https://elcomercio.pe/mundo/oriente-medio/iran-autoriza-el-transito-de-buques-con-ayuda-humanitaria-y-productos-esenciales-por-el-estrecho-de-ormuz-israel-estados-unidos-donald-trump-ultimas-noticia/</w:t>
        </w:r>
      </w:hyperlink>
      <w:r>
        <w:t xml:space="preserve"> - * Iran authorised the transit of ships carrying basic goods and humanitarian aid through the Strait of Hormuz to Iranian ports or those within its waters. * The decision was announced by the Iranian Ministry of Agriculture and approved by the government and armed forces. * Protocols have been established for the safe passage of vessels, amid ongoing regional conflict. * The Strait has been nearly blocked by Iran since 28 February, impacting global oil transport. * The blockade has caused a 40-50% increase in crude oil prices, affecting global markets. 489. </w:t>
      </w:r>
      <w:hyperlink r:id="rId393">
        <w:r>
          <w:rPr>
            <w:color w:val="0000EE"/>
            <w:u w:val="single"/>
          </w:rPr>
          <w:t>https://ekbis.sindonews.com/read/1693133/33/as-lipat-gandakan-asuransi-kapal-di-selat-hormuz-jadi-rp679-triliun-1775293495</w:t>
        </w:r>
      </w:hyperlink>
      <w:r>
        <w:t xml:space="preserve"> - * US doubles reinsurance commitments to USD40 billion (Rp679 trillion) to protect commercial ships passing through the Strait of Hormuz. * Move aims to restore maritime traffic disrupted by Iran blockade and conflict escalation over five weeks. * US International Development Finance Corp (DFC) CEO Ben Black announces collaboration with major insurers like AIG, Berkshire Hathaway, and others. * The increase in guarantees involves a consortium of major insurance companies collaborating with Chubb. * Strait of Hormuz is a critical energy route, supplying about one-fifth of global oil and gas; blockage has caused a global energy crisis and rising fuel prices. 490. </w:t>
      </w:r>
      <w:hyperlink r:id="rId394">
        <w:r>
          <w:rPr>
            <w:color w:val="0000EE"/>
            <w:u w:val="single"/>
          </w:rPr>
          <w:t>https://crypto-economy.com/the-dilemma-of-jerome-powell-record-debt-and-an-uncomfortable-warning/</w:t>
        </w:r>
      </w:hyperlink>
      <w:r>
        <w:t xml:space="preserve"> - * Jerome Powell warns that the trajectory of US debt is 'unsustainable'. * US national debt surpassed $39 trillion in March 2026, with rapid growth from $38 trillion. * The debt issue constrains Federal Reserve policy options amid macroeconomic pressures. * Kevin Warsh’s potential appointment introduces uncertainty about future interest rate policy. * Bitcoin's technical pattern indicates short-term volatility but long-term bullish potential, supported by institutional projections. * Growth of stablecoins and Ethereum infrastructure signals a shift towards digital financial systems, influenced by traditional finance interests. * The article argues that macroeconomic forces, especially debt and liquidity expansion, underpin current and future financial dynamics. 491. </w:t>
      </w:r>
      <w:hyperlink r:id="rId395">
        <w:r>
          <w:rPr>
            <w:color w:val="0000EE"/>
            <w:u w:val="single"/>
          </w:rPr>
          <w:t>https://libyaupdate.com/increase-in-gasoline-and-diesel-stock-in-benghazi-and-misrata-and-active-movements-of-tankers/</w:t>
        </w:r>
      </w:hyperlink>
      <w:r>
        <w:t xml:space="preserve"> - * The National Oil Corporation reported a significant increase in gasoline and diesel reserves in Benghazi and Misrata. * Benghazi depot holds over 38,000 tons of gasoline and 31,000 tons of diesel; Misrata exceeds 31,000 tons of gasoline and 19,000 tons of diesel. * Fuel reserves in some depots, such as Al-Zawiya and Tobruk, remain lower. * Libyan ports are experiencing active movement of tankers with ongoing unloading operations. * These activities aim to support supply stability and reduce bottlenecks in fuel distribution. 492. </w:t>
      </w:r>
      <w:hyperlink r:id="rId396">
        <w:r>
          <w:rPr>
            <w:color w:val="0000EE"/>
            <w:u w:val="single"/>
          </w:rPr>
          <w:t>https://www.ntnews.com/international/will-iran-close-bab-el-mandeb-strait-next-after-blocking-strait-of-hormuz-top-official-drops-big-hint-2349345</w:t>
        </w:r>
      </w:hyperlink>
      <w:r>
        <w:t xml:space="preserve"> - </w:t>
      </w:r>
      <w:r>
        <w:rPr>
          <w:i/>
        </w:rPr>
        <w:t>Iranian Parliament Speaker Muhammad Baghir Ghalibaf questions the volume of global exports passing through Bab el-Mandeb Strait in a tweet.</w:t>
      </w:r>
      <w:r/>
      <w:r>
        <w:rPr>
          <w:i/>
        </w:rPr>
        <w:t>Iran is contemplating closing the strait, following issues with Hormuz Strait.</w:t>
      </w:r>
      <w:r/>
      <w:r>
        <w:rPr>
          <w:i/>
        </w:rPr>
        <w:t>The strait's closure could further impact global oil, LNG, wheat, rice, and fertiliser supplies.</w:t>
      </w:r>
      <w:r/>
      <w:r>
        <w:rPr>
          <w:i/>
        </w:rPr>
        <w:t>The current situation has already caused a petroleum crisis affecting multiple economies.</w:t>
      </w:r>
      <w:r/>
      <w:r>
        <w:rPr>
          <w:i/>
        </w:rPr>
        <w:t>The timing of reopening or closing the strait remains uncertain.</w:t>
      </w:r>
      <w:r>
        <w:t xml:space="preserve">493. </w:t>
      </w:r>
      <w:hyperlink r:id="rId397">
        <w:r>
          <w:rPr>
            <w:color w:val="0000EE"/>
            <w:u w:val="single"/>
          </w:rPr>
          <w:t>https://www.deccanchronicle.com/nation/current-affairs/india-lpg-flows-continue-as-tanker-crosses-hormuz-iranian-cargo-reaches-mangalore-1948474</w:t>
        </w:r>
      </w:hyperlink>
      <w:r>
        <w:t xml:space="preserve"> - * An Indian LPG tanker, Green Sanvi, crosses the Strait of Hormuz, carrying 46,650 tonnes of LPG. * A cargo from Iran arrives at Mangalore, the first Iranian energy purchase in seven years. * Several Indian-flagged vessels have safely transited the region despite ongoing regional conflict. * US sanctions on Iran were temporarily waived to ease rising energy prices. * Indian maritime operations and crew safety remain unaffected despite regional tensions. 494. </w:t>
      </w:r>
      <w:hyperlink r:id="rId398">
        <w:r>
          <w:rPr>
            <w:color w:val="0000EE"/>
            <w:u w:val="single"/>
          </w:rPr>
          <w:t>https://www.thehindubusinessline.com/news/govt-says-fuel-supplies-sufficient-despite-war-disruption-avoid-panic-buying/article70823028.ece</w:t>
        </w:r>
      </w:hyperlink>
      <w:r>
        <w:t xml:space="preserve"> - * The government urged citizens to avoid panic buying of petrol, diesel, and LPG, stating supplies remain adequate linked to the closure of the Strait of Hormuz. * Measures include boosting refinery output, managing demand, and enforcing against hoarding. * No LPG shortages reported, with high refinery capacity and full petrol pump stocks. * Excise duty on petrol and diesel cut to shield consumers from rising global oil prices. * State governments asked to monitor and ensure smooth fuel distribution.</w:t>
      </w:r>
      <w:r/>
    </w:p>
    <w:p>
      <w:r/>
      <w:r>
        <w:t xml:space="preserve">495. </w:t>
      </w:r>
      <w:hyperlink r:id="rId399">
        <w:r>
          <w:rPr>
            <w:color w:val="0000EE"/>
            <w:u w:val="single"/>
          </w:rPr>
          <w:t>https://www.middleeastmonitor.com/20260404-iran-approves-humanitarian-passage-through-strait-of-hormuz-report/</w:t>
        </w:r>
      </w:hyperlink>
      <w:r>
        <w:t xml:space="preserve"> - * Iran approved the passage of ships carrying humanitarian and essential goods through the Strait of Hormuz. * The approval was announced by Iran’s Agriculture Ministry’s trade development office. * The directive allows vessels with essential goods and livestock feed to pass under designated protocols. * Industry associations have been informed to send cargo ships to southern Iranian ports. * Regional tensions have escalated following US and Israel military actions against Iran, leading to restrictions on ship movement through the Strait. 496. </w:t>
      </w:r>
      <w:hyperlink r:id="rId400">
        <w:r>
          <w:rPr>
            <w:color w:val="0000EE"/>
            <w:u w:val="single"/>
          </w:rPr>
          <w:t>https://frontline.thehindu.com/economy/us-iran-war-petrodollar-hormuz-crisis/article70822443.ece</w:t>
        </w:r>
      </w:hyperlink>
      <w:r>
        <w:t xml:space="preserve"> - * The US military campaign against Iran, launched in February 2026, is rooted in protecting the petrodollar system, with economic and financial stability at stake. * The US and Iran conflict has disrupted oil trade through the Strait of Hormuz, potentially encouraging a shift towards yuan-denominated trade. * The US Federal Reserve has maintained interest rates amidst rising crude prices and concerns over debt servicing costs, reflecting the economic impact. * The conflict and potential de-dollarisation could weaken the US dollar’s dominance as a reserve currency. * India, heavily reliant on oil imports through Hormuz, faces strategic and energy security challenges amid the conflict. 497. </w:t>
      </w:r>
      <w:hyperlink r:id="rId401">
        <w:r>
          <w:rPr>
            <w:color w:val="0000EE"/>
            <w:u w:val="single"/>
          </w:rPr>
          <w:t>https://www.seattletimes.com/business/worries-about-global-economic-pain-deepen-as-the-war-in-iran-drags-on/?utm_source=RSS&amp;utm_medium=Referral&amp;utm_campaign=RSS_all</w:t>
        </w:r>
      </w:hyperlink>
      <w:r>
        <w:t xml:space="preserve"> - * The ongoing Iran conflict has increased oil and gas prices, affected global markets, and led to fuel rationing in developing countries. * Iran’s attack on Qatar’s LNG terminal and disruption of the Strait of Hormuz have significantly reduced oil and natural gas supplies. * Oil prices have risen, with Brent crude up 3.4% to $105.32 and US crude up 5.5% to $99.64. * Fertiliser shortages due to the war threaten food production, especially in importer countries like Brazil and Egypt. * Energy shortages and restrictions are affecting countries in Asia, with tighter controls on gas and air conditioning. * The US benefits from higher energy prices but faces economic slowdown and potential recession risks amid rising fuel costs. 498. </w:t>
      </w:r>
      <w:hyperlink r:id="rId402">
        <w:r>
          <w:rPr>
            <w:color w:val="0000EE"/>
            <w:u w:val="single"/>
          </w:rPr>
          <w:t>https://www.elfinanciero.com.mx/mundo/2026/03/28/la-ganona-de-la-guerra-en-iran-oleoducto-de-arabia-saudita-funciona-como-ruta-alterna-y-rompe-record/</w:t>
        </w:r>
      </w:hyperlink>
      <w:r>
        <w:t xml:space="preserve"> - * The Saudi oil pipeline connecting eastern and western Saudi Arabia operates at a maximum capacity of 7 million barrels daily, avoiding the Strait of Hormuz. * The pipeline's contingency plan was activated following threats and attacks related to Iran and Yemen, ensuring continued oil exports. * Oil exports through the pipeline to Yanbu reach 5 million barrels daily, with additional refined product exports between 700,000 and 900,000 barrels daily. * This route compensates partially for the disruption caused by the closure of the Strait of Hormuz, where about 15 million barrels transited daily. * Market concerns rise over potential new conflicts in the Red Sea, though no attacks on tankers have been reported recently. 499. </w:t>
      </w:r>
      <w:hyperlink r:id="rId403">
        <w:r>
          <w:rPr>
            <w:color w:val="0000EE"/>
            <w:u w:val="single"/>
          </w:rPr>
          <w:t>https://www.dailymail.co.uk/news/article-15688223/Houthis-choke-fuel-route-Israel-missile-attack.html?ns_mchannel=rss&amp;ns_campaign=1490&amp;ito=1490</w:t>
        </w:r>
      </w:hyperlink>
      <w:r>
        <w:t xml:space="preserve"> - * The Houthis threaten to block the Bab al-Mandeb Strait, a critical shipping route connecting the Red Sea to the Gulf of Aden, as part of escalation in the Middle East war. * The threat follows a missile attack on Israeli military sites and aims to potentially disrupt oil and trade flow through key chokepoints. * The Bab al-Mandeb Strait and the Strait of Hormuz are both threatened, which could impact global energy markets and shipping costs. * The group has previously attacked ships and disrupted shipping in the Red Sea and has held Yemen's capital since 2014. * The threat is described as very serious, potentially leading to wider international consequences if both straits are compromised. 500. </w:t>
      </w:r>
      <w:hyperlink r:id="rId404">
        <w:r>
          <w:rPr>
            <w:color w:val="0000EE"/>
            <w:u w:val="single"/>
          </w:rPr>
          <w:t>https://khazanah.republika.co.id/berita/tcn23d366/iran-batasi-selat-hormuz-siapa-saja-negara-yang-dapat-izin-melintas</w:t>
        </w:r>
      </w:hyperlink>
      <w:r>
        <w:t xml:space="preserve"> - </w:t>
      </w:r>
      <w:r>
        <w:rPr>
          <w:i/>
        </w:rPr>
        <w:t>Serangan AS dan Israel terhadap Iran pada 28 Februari 2026 merusak fasilitas dan memakan banyak korban di Iran.</w:t>
      </w:r>
      <w:r>
        <w:t>Iran membalas dengan membatasi perlintasan di Selat Hormuz dan menerapkan blokade de facto.</w:t>
      </w:r>
      <w:r>
        <w:rPr>
          <w:i/>
        </w:rPr>
        <w:t>Sekitar 1.900 kapal tertahan di kawasan tersebut sejak awal serangan.</w:t>
      </w:r>
      <w:r>
        <w:t>Iran mengizinkan kapal dari negara selain AS dan Israel melintasi selat selama tidak terlibat agresi. *Daftar negara yang kapal-kapalnya diizinkan dilintasi disusun berdasarkan sumber berita.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pantoday.com/category/business/opec-hikes-oil-production-quotas-issues-warning" TargetMode="External"/><Relationship Id="rId10" Type="http://schemas.openxmlformats.org/officeDocument/2006/relationships/hyperlink" Target="https://fortune.com/2026/04/05/russia-baltic-port-ust-luga-crude-loading-ukraine-drone-attacks/" TargetMode="External"/><Relationship Id="rId11" Type="http://schemas.openxmlformats.org/officeDocument/2006/relationships/hyperlink" Target="https://www.elnacional.com/2026/04/la-opep-vuelve-a-subir-cuotas-de-produccion-en-206-000-barriles-por-dia/" TargetMode="External"/><Relationship Id="rId12" Type="http://schemas.openxmlformats.org/officeDocument/2006/relationships/hyperlink" Target="https://www.lada.kz/kazakhstan-news/151480-opek-daet-zelenyi-svet-kak-izmeniatsia-kvoty-na-dobychu-nefti-dlia-kazakhstana-v-mae.html" TargetMode="External"/><Relationship Id="rId13" Type="http://schemas.openxmlformats.org/officeDocument/2006/relationships/hyperlink" Target="https://24.ae/article/953613/-%d8%a3%d9%88%d8%a8%d9%83-%d8%a8%d9%84%d8%b3-%d8%aa%d8%b1%d9%81%d8%b9-%d8%ad%d8%b5%d8%b5-%d8%a5%d9%86%d8%aa%d8%a7%d8%ac-%d8%a7%d9%84%d9%86%d9%81%d8%b7-%d9%85%d8%b9-%d8%a7%d8%b3%d8%aa%d9%85%d8%b1%d8%a7%d8%b1-%d8%a7%d9%84%d8%ad%d8%b1%d8%a8-%d8%a7%d9%84%d8%a5%d9%8a%d8%b1%d8%a7%d9%86%d9%8a%d8%a9" TargetMode="External"/><Relationship Id="rId14" Type="http://schemas.openxmlformats.org/officeDocument/2006/relationships/hyperlink" Target="https://coincentral.com/the-week-ahead-delta-earnings-inflation-data-and-oil-prices-in-focus-as-iran-war-continues/" TargetMode="External"/><Relationship Id="rId15" Type="http://schemas.openxmlformats.org/officeDocument/2006/relationships/hyperlink" Target="https://www.straitstimes.com/asia/south-asia/india-ends-import-tax-on-petrochemicals-to-help-local-industry" TargetMode="External"/><Relationship Id="rId16" Type="http://schemas.openxmlformats.org/officeDocument/2006/relationships/hyperlink" Target="https://www.naijanews.com/2026/04/02/nnpc-crude-dangote-refinery/" TargetMode="External"/><Relationship Id="rId17" Type="http://schemas.openxmlformats.org/officeDocument/2006/relationships/hyperlink" Target="https://www.zeit.de/politik/ausland/2026-04/opec-foerderung-erdoel-iran-krise" TargetMode="External"/><Relationship Id="rId18" Type="http://schemas.openxmlformats.org/officeDocument/2006/relationships/hyperlink" Target="https://www.independent.co.uk/news/world/europe/iraq-basra-strait-of-hormuz-united-arab-emirates-persian-gulf-b2950560.html" TargetMode="External"/><Relationship Id="rId19" Type="http://schemas.openxmlformats.org/officeDocument/2006/relationships/hyperlink" Target="https://thefrontierpost.com/oil-jumps-over-5-percent-after-trump-says-us-to-keep-up-attacks-on-iran/" TargetMode="External"/><Relationship Id="rId20" Type="http://schemas.openxmlformats.org/officeDocument/2006/relationships/hyperlink" Target="https://www.straitstimes.com/asia/australianz/australian-state-triggers-emergency-powers-amid-middle-east-fuel-crisis" TargetMode="External"/><Relationship Id="rId21" Type="http://schemas.openxmlformats.org/officeDocument/2006/relationships/hyperlink" Target="https://www.edaily.co.kr/News/Read?newsId=01935206645413168&amp;mediaCodeNo=257&amp;OutLnkChk=Y" TargetMode="External"/><Relationship Id="rId22" Type="http://schemas.openxmlformats.org/officeDocument/2006/relationships/hyperlink" Target="https://brusselsmorning.com/middle-east-energy-tensions-2026/96637/" TargetMode="External"/><Relationship Id="rId23" Type="http://schemas.openxmlformats.org/officeDocument/2006/relationships/hyperlink" Target="https://www.seatrade-maritime.com/security/global-trade-and-growth-to-slow-due-to-hormuz-closure-warns-unctad" TargetMode="External"/><Relationship Id="rId24" Type="http://schemas.openxmlformats.org/officeDocument/2006/relationships/hyperlink" Target="https://www.iltempo.it/esteri/2026/04/05/news/petrolio-paesi-opec-aumentano-produzione-duecentomila-barili-giorno-47152441/" TargetMode="External"/><Relationship Id="rId25" Type="http://schemas.openxmlformats.org/officeDocument/2006/relationships/hyperlink" Target="https://www.latimes.com/business/story/2026-04-01/how-middle-east-war-is-rerouting-worlds-tanker-fleets" TargetMode="External"/><Relationship Id="rId26" Type="http://schemas.openxmlformats.org/officeDocument/2006/relationships/hyperlink" Target="https://euroweeklynews.com/2026/04/05/italy-imposes-jet-fuel-limits-at-airports-due-to-iran-conflict-should-we-be-concerned-about-summer-holiday-plans/" TargetMode="External"/><Relationship Id="rId27" Type="http://schemas.openxmlformats.org/officeDocument/2006/relationships/hyperlink" Target="https://www.eanlibya.com/%D8%A3%D9%88%D8%A8%D9%83-%D8%AA%D8%B1%D9%81%D8%B9-%D8%A5%D9%86%D8%AA%D8%A7%D8%AC-%D8%A7%D9%84%D9%86%D9%81%D8%B7-%D8%A8%D9%85%D9%82%D8%AF%D8%A7%D8%B1-206-%D8%A2%D9%84%D8%A7%D9%81-%D8%A8/" TargetMode="External"/><Relationship Id="rId28" Type="http://schemas.openxmlformats.org/officeDocument/2006/relationships/hyperlink" Target="https://www.cmjornal.pt/mais-cm/especiais/conflito-no-medio-oriente/detalhe/opep-aumenta-producao-de-petroleo-em-206-mil-barris-por-dia-a-partir-de-maio" TargetMode="External"/><Relationship Id="rId29" Type="http://schemas.openxmlformats.org/officeDocument/2006/relationships/hyperlink" Target="https://sana.sy/economy/2443215/" TargetMode="External"/><Relationship Id="rId30" Type="http://schemas.openxmlformats.org/officeDocument/2006/relationships/hyperlink" Target="https://leadership.ng/oil-prices-slide-below-100-as-trump-eyes-us-pullout-from-middle-east/" TargetMode="External"/><Relationship Id="rId31" Type="http://schemas.openxmlformats.org/officeDocument/2006/relationships/hyperlink" Target="https://www.zerohedge.com/commodities/abu-dhabi-petrochemicals-plant-suspended-after-attack-threatening-global-plastics" TargetMode="External"/><Relationship Id="rId32" Type="http://schemas.openxmlformats.org/officeDocument/2006/relationships/hyperlink" Target="https://www.ibtimes.com.au/australia-fuel-crisis-2026-10-key-facts-diesel-shortages-reserves-rising-prices-1865467" TargetMode="External"/><Relationship Id="rId33" Type="http://schemas.openxmlformats.org/officeDocument/2006/relationships/hyperlink" Target="https://www.fool.com/investing/2026/04/05/vanguard-says-it-would-take-oil-at-150-to-trigger/" TargetMode="External"/><Relationship Id="rId34" Type="http://schemas.openxmlformats.org/officeDocument/2006/relationships/hyperlink" Target="https://www.urdupoint.com/en/middle-east/opec-adjusts-oil-output-by-206000-bpd-from-2165104.html" TargetMode="External"/><Relationship Id="rId35" Type="http://schemas.openxmlformats.org/officeDocument/2006/relationships/hyperlink" Target="https://www.ansa.it/sito/notizie/mondo/2026/04/05/opec-gli-attacchi-alle-infrastrutture-energetiche-aumentano-la-volatilita-del-mercato_38315217-0130-4cac-8996-3151cca7b44f.html" TargetMode="External"/><Relationship Id="rId36" Type="http://schemas.openxmlformats.org/officeDocument/2006/relationships/hyperlink" Target="https://www.activistpost.com/the-debt-spiral-that-ends-in-dollar-destruction-6-hard-truths-america-can-no-longer-ignore/" TargetMode="External"/><Relationship Id="rId37" Type="http://schemas.openxmlformats.org/officeDocument/2006/relationships/hyperlink" Target="https://carbonherald.com/eu-eases-carbon-price-pressure-with-targeted-ets-tweak/?utm_source=rss&amp;utm_medium=rss&amp;utm_campaign=eu-eases-carbon-price-pressure-with-targeted-ets-tweak" TargetMode="External"/><Relationship Id="rId38" Type="http://schemas.openxmlformats.org/officeDocument/2006/relationships/hyperlink" Target="https://energia.rp.pl/ropa/art44107881-symboliczna-decyzja-opec-zwiekszenie-wydobycia-tak-ale-jak-to-zrobic" TargetMode="External"/><Relationship Id="rId39" Type="http://schemas.openxmlformats.org/officeDocument/2006/relationships/hyperlink" Target="https://www.dnevnik.bg/sviat/2026/04/05/4900039_opek_shte_uvelichi_dobiva_na_petrol_prez_mai/?ref=rss" TargetMode="External"/><Relationship Id="rId40" Type="http://schemas.openxmlformats.org/officeDocument/2006/relationships/hyperlink" Target="https://www.haber7.com/dunya/haber/3617585-son-dakika-ve-irandan-korkutan-aciklama-geldi-dunyayi-sarsacak-rest" TargetMode="External"/><Relationship Id="rId41" Type="http://schemas.openxmlformats.org/officeDocument/2006/relationships/hyperlink" Target="https://finance.yahoo.com/economy/policy/articles/us-inflation-seen-spiking-first-200000098.html" TargetMode="External"/><Relationship Id="rId42" Type="http://schemas.openxmlformats.org/officeDocument/2006/relationships/hyperlink" Target="https://zn.ua/ECONOMICS/reuters-opek-proholosovala-za-srochnoe-uvelichenie-dobychi-nefti-no-eti-barreli-na-rynok-tak-i-ne-pridut-vot-pochemu.html" TargetMode="External"/><Relationship Id="rId43" Type="http://schemas.openxmlformats.org/officeDocument/2006/relationships/hyperlink" Target="https://gvwire.com/2026/04/05/with-california-gas-prices-soaring-nows-not-the-time-for-new-oil-regs/" TargetMode="External"/><Relationship Id="rId44" Type="http://schemas.openxmlformats.org/officeDocument/2006/relationships/hyperlink" Target="https://www.stern.de/news/opec-staaten-beschliessen-erhoehte-oelproduktion-um-206-000-barrel-pro-tag-ab-mai-37284092.html" TargetMode="External"/><Relationship Id="rId45" Type="http://schemas.openxmlformats.org/officeDocument/2006/relationships/hyperlink" Target="https://jornaleconomico.sapo.pt/noticias/opep-reune-se-para-discutir-aumento-da-producao-de-petroleo-para-maio/" TargetMode="External"/><Relationship Id="rId46" Type="http://schemas.openxmlformats.org/officeDocument/2006/relationships/hyperlink" Target="https://www.aol.com/gao-again-warns-congress-nations-173600901.html" TargetMode="External"/><Relationship Id="rId47" Type="http://schemas.openxmlformats.org/officeDocument/2006/relationships/hyperlink" Target="https://biz.chosun.com/en/en-international/2026/04/06/7I76TSUT7ND27DLRKVJXY3PRWY/" TargetMode="External"/><Relationship Id="rId48" Type="http://schemas.openxmlformats.org/officeDocument/2006/relationships/hyperlink" Target="https://sana.sy/en/economic/2308175/" TargetMode="External"/><Relationship Id="rId49" Type="http://schemas.openxmlformats.org/officeDocument/2006/relationships/hyperlink" Target="https://www.business-standard.com/world-news/opec-agrees-in-principle-to-raise-output-amid-iran-war-disruptions-126040500434_1.html" TargetMode="External"/><Relationship Id="rId50" Type="http://schemas.openxmlformats.org/officeDocument/2006/relationships/hyperlink" Target="https://www.alsumaria.tv/news/economy/560737/%D8%A7%D9%88%D8%A8%D9%83-%D9%8A%D8%AA%D9%81%D9%82-%D8%B9%D9%84%D9%89-%D8%B2%D9%8A%D8%A7%D8%AF%D8%A9-%D8%AD%D8%B5%D8%B5-%D8%A7%D9%86%D8%AA%D8%A7%D8%AC-%D8%A7%D9%84%D9%86%D9%81%D8%B7-%D8%AE%D9%84%D8%A7%D9%84-%D8%A7%D9%8A%D8%A7%D8%B1-%D8%A7%D9%84%D9%85?src=rss&amp;utm_source=thewall360&amp;utm_medium=rss-articles&amp;utm_campaign=rss&amp;utm_term=Rss" TargetMode="External"/><Relationship Id="rId51" Type="http://schemas.openxmlformats.org/officeDocument/2006/relationships/hyperlink" Target="https://nairametrics.com/2026/04/05/opec-plans-206000-bpd-output-increase-for-may-amid-war-disruption/" TargetMode="External"/><Relationship Id="rId52" Type="http://schemas.openxmlformats.org/officeDocument/2006/relationships/hyperlink" Target="https://al-sharq.com/article/05/04/2026/%D8%A3%D9%88%D8%A8%D9%83-%D8%A8%D9%84%D8%B3-%D8%AA%D9%82%D8%B1-%D8%B2%D9%8A%D8%A7%D8%AF%D8%A9-%D8%A5%D9%86%D8%AA%D8%A7%D8%AC-%D8%A7%D9%84%D9%86%D9%81%D8%B7-%D8%A8%D9%80206-%D8%A2%D9%84%D8%A7%D9%81-%D8%A8%D8%B1%D9%85%D9%8A%D9%84-%D9%8A%D9%88%D9%85%D9%8A%D8%A7" TargetMode="External"/><Relationship Id="rId53" Type="http://schemas.openxmlformats.org/officeDocument/2006/relationships/hyperlink" Target="https://www.investing.com/news/commodities-news/iran-war-puts-middle-east-dubai-oil-benchmark-under-stress-as-prices-soar-4593585" TargetMode="External"/><Relationship Id="rId54" Type="http://schemas.openxmlformats.org/officeDocument/2006/relationships/hyperlink" Target="https://www.azernews.az/region/256622.html" TargetMode="External"/><Relationship Id="rId55" Type="http://schemas.openxmlformats.org/officeDocument/2006/relationships/hyperlink" Target="https://lanouvelletribune.info/2026/04/guerre-en-iran-comment-teheran-gagne-plus-dargent-avec-son-petrole/" TargetMode="External"/><Relationship Id="rId56" Type="http://schemas.openxmlformats.org/officeDocument/2006/relationships/hyperlink" Target="https://www.business-standard.com/opinion/columns/west-asia-conflict-threatens-to-push-markets-into-bear-market-rhythm-126040500678_1.html" TargetMode="External"/><Relationship Id="rId57" Type="http://schemas.openxmlformats.org/officeDocument/2006/relationships/hyperlink" Target="https://www.benzinga.com/news/politics/26/04/51650775/planet-labs-suspends-iran-satellite-data-after-us-request-raising-concerns-over-global-oil-market-t" TargetMode="External"/><Relationship Id="rId58" Type="http://schemas.openxmlformats.org/officeDocument/2006/relationships/hyperlink" Target="https://www.insurancejournal.com/news/international/2026/04/01/864252.htm" TargetMode="External"/><Relationship Id="rId59" Type="http://schemas.openxmlformats.org/officeDocument/2006/relationships/hyperlink" Target="https://leadership.ng/get-your-own-oil-from-hormuz-trump-tells-uk-others/" TargetMode="External"/><Relationship Id="rId60" Type="http://schemas.openxmlformats.org/officeDocument/2006/relationships/hyperlink" Target="https://www.siasat.com/gulf-states-accelerate-plans-to-bypass-strait-of-hormuz-3446963/" TargetMode="External"/><Relationship Id="rId61" Type="http://schemas.openxmlformats.org/officeDocument/2006/relationships/hyperlink" Target="https://www.deccanchronicle.com/nation/current-affairs/lpg-carrier-green-sanvi-on-way-to-india-after-crossing-strait-of-hormuz-1948650" TargetMode="External"/><Relationship Id="rId62" Type="http://schemas.openxmlformats.org/officeDocument/2006/relationships/hyperlink" Target="https://www.abendzeitung-muenchen.de/politik/strasse-von-hormus-iran-und-oman-suchen-nach-ausweg-art-1123363" TargetMode="External"/><Relationship Id="rId63" Type="http://schemas.openxmlformats.org/officeDocument/2006/relationships/hyperlink" Target="https://112.ua/en/ataka-droniv-na-najbilsij-npz-saudivskoi-aravii-nafta-rizko-podorozcala-152185" TargetMode="External"/><Relationship Id="rId64" Type="http://schemas.openxmlformats.org/officeDocument/2006/relationships/hyperlink" Target="https://meyka.com/blog/wing-loong-ii-april-5-iran-presses-gulf-neighbors-escalation-risk-0504/" TargetMode="External"/><Relationship Id="rId65" Type="http://schemas.openxmlformats.org/officeDocument/2006/relationships/hyperlink" Target="https://lenta.ru/news/2026/04/05/opec/" TargetMode="External"/><Relationship Id="rId66" Type="http://schemas.openxmlformats.org/officeDocument/2006/relationships/hyperlink" Target="https://www.presstv.ir/Detail/2026/04/05/766358/Leveraging-Strait-of-Hormuz,-Iran-turns-sanctions-on-US-head--" TargetMode="External"/><Relationship Id="rId67" Type="http://schemas.openxmlformats.org/officeDocument/2006/relationships/hyperlink" Target="https://www.cbsnews.com/news/trump-iran-war-strait-of-hormuz-oil-tankers-ships-present/" TargetMode="External"/><Relationship Id="rId68" Type="http://schemas.openxmlformats.org/officeDocument/2006/relationships/hyperlink" Target="https://www.investing.com/news/stock-market-news/jefferies-warns-of-global-commodity-disruption-from-strait-of-hormuz-conflict-93CH-4593376" TargetMode="External"/><Relationship Id="rId69" Type="http://schemas.openxmlformats.org/officeDocument/2006/relationships/hyperlink" Target="https://www.news18.com/world/can-be-disrupted-with-a-single-move-iran-warns-of-hormuz-like-disruption-at-bab-el-mandeb-ws-l-10015775.html" TargetMode="External"/><Relationship Id="rId70" Type="http://schemas.openxmlformats.org/officeDocument/2006/relationships/hyperlink" Target="https://www.presstv.ir/Detail/2026/04/05/766352/Iran-Hormuz-restrictions-crisis-data" TargetMode="External"/><Relationship Id="rId71" Type="http://schemas.openxmlformats.org/officeDocument/2006/relationships/hyperlink" Target="https://www.bta.bg/bg/news/economy/1100083-stranite-ot-opek-postignaha-printsipno-saglasie-za-uvelichenie-na-dobivite-na-p" TargetMode="External"/><Relationship Id="rId72" Type="http://schemas.openxmlformats.org/officeDocument/2006/relationships/hyperlink" Target="https://newbusinessethiopia.com/trade/ethiopia-forced-to-cut-fuel-supply-by-half/" TargetMode="External"/><Relationship Id="rId73" Type="http://schemas.openxmlformats.org/officeDocument/2006/relationships/hyperlink" Target="https://leadership.ng/china-oil-firms-cut-expansion-amid-iran-war-energy-disruptions/" TargetMode="External"/><Relationship Id="rId74" Type="http://schemas.openxmlformats.org/officeDocument/2006/relationships/hyperlink" Target="https://www.df.cl/mercados/commodities/bloomberg-la-opep-planea-un-aumento-simbolico-de-las-cuotas-petroleras-en" TargetMode="External"/><Relationship Id="rId75" Type="http://schemas.openxmlformats.org/officeDocument/2006/relationships/hyperlink" Target="https://www.albawaba.com/news/iranian-drones-hit-kuwait-and-uae-energy-1624961" TargetMode="External"/><Relationship Id="rId76" Type="http://schemas.openxmlformats.org/officeDocument/2006/relationships/hyperlink" Target="https://leadership.ng/us-seeks-expanded-cooperation-to-secure-oil-tanker-passage-along-strait-of-hormuz/" TargetMode="External"/><Relationship Id="rId77" Type="http://schemas.openxmlformats.org/officeDocument/2006/relationships/hyperlink" Target="https://www.ndtv.com/world-news/open-the-f-cking-strait-you-crazy-bast-rds-trumps-expletive-laden-warning-to-iran-11314327#publisher=newsstand" TargetMode="External"/><Relationship Id="rId78" Type="http://schemas.openxmlformats.org/officeDocument/2006/relationships/hyperlink" Target="https://www.newarab.com/news/ngos-warn-iran-war-hindering-relief-reaching-millions" TargetMode="External"/><Relationship Id="rId79" Type="http://schemas.openxmlformats.org/officeDocument/2006/relationships/hyperlink" Target="https://www.indiandefensenews.in/2026/04/indian-lpg-tanker-green-sanvi-secures.html" TargetMode="External"/><Relationship Id="rId80" Type="http://schemas.openxmlformats.org/officeDocument/2006/relationships/hyperlink" Target="https://anytvnews.com/india/strait-of-hormuz-indian-tanker-green-asha-crossed-the-sea-route-safely-iran-gave-special-permission/" TargetMode="External"/><Relationship Id="rId81" Type="http://schemas.openxmlformats.org/officeDocument/2006/relationships/hyperlink" Target="https://www.sentinelassam.com/more-news/international/iran-parliament-speaker-mocks-united-states-hints-at-targeting-bab-el-mandeb" TargetMode="External"/><Relationship Id="rId82" Type="http://schemas.openxmlformats.org/officeDocument/2006/relationships/hyperlink" Target="https://mecouncil.org/publication/battle-for-the-straits-reconfiguring-the-strategic-geography-of-conflict/" TargetMode="External"/><Relationship Id="rId83" Type="http://schemas.openxmlformats.org/officeDocument/2006/relationships/hyperlink" Target="https://www.actionforex.com/live-comments/635750-week-ahead-critical-inflation-test-for-fed-as-oil-price-shock-moves-from-fear-to-data/" TargetMode="External"/><Relationship Id="rId84" Type="http://schemas.openxmlformats.org/officeDocument/2006/relationships/hyperlink" Target="https://www.investing.com/news/commodities-news/bofa-now-expects-oil-prices-to-trade-around-100bbl-for-the-rest-of-the-year-4592354" TargetMode="External"/><Relationship Id="rId85" Type="http://schemas.openxmlformats.org/officeDocument/2006/relationships/hyperlink" Target="https://www.freemalaysiatoday.com/category/business/2026/04/05/opec-to-discuss-oil-production-rise-as-iran-war-weighs-on-markets" TargetMode="External"/><Relationship Id="rId86" Type="http://schemas.openxmlformats.org/officeDocument/2006/relationships/hyperlink" Target="https://www.independent.co.uk/news/persian-gulf-international-energy-agency-donald-trump-saudi-arabia-new-york-b2949922.html" TargetMode="External"/><Relationship Id="rId87" Type="http://schemas.openxmlformats.org/officeDocument/2006/relationships/hyperlink" Target="https://boereport.com/2026/04/05/tanker-loaded-with-iraqi-crude-passes-through-hormuz-shipping-data-shows/" TargetMode="External"/><Relationship Id="rId88" Type="http://schemas.openxmlformats.org/officeDocument/2006/relationships/hyperlink" Target="https://iraqidinarchat.net/first-iraqi-oil-tanker-to-cross-the-strait-of-hormuz-after-the-iranian-exemption/" TargetMode="External"/><Relationship Id="rId89" Type="http://schemas.openxmlformats.org/officeDocument/2006/relationships/hyperlink" Target="https://ec.ltn.com.tw/article/breakingnews/5394287" TargetMode="External"/><Relationship Id="rId90" Type="http://schemas.openxmlformats.org/officeDocument/2006/relationships/hyperlink" Target="https://news.ltn.com.tw/news/world/breakingnews/5394277" TargetMode="External"/><Relationship Id="rId91" Type="http://schemas.openxmlformats.org/officeDocument/2006/relationships/hyperlink" Target="http://burathanews.com/arabic/economic/473239" TargetMode="External"/><Relationship Id="rId92" Type="http://schemas.openxmlformats.org/officeDocument/2006/relationships/hyperlink" Target="https://finance.yahoo.com/news/morning-brief-stocks-roar-back-plus-our-giant-action-packed-q1-roundup-100033568.html?.tsrc=rss" TargetMode="External"/><Relationship Id="rId93" Type="http://schemas.openxmlformats.org/officeDocument/2006/relationships/hyperlink" Target="https://www.independent.co.uk/asia/east-asia/south-korea-fuel-shortage-renewables-lee-jae-myung-b2949802.html" TargetMode="External"/><Relationship Id="rId94" Type="http://schemas.openxmlformats.org/officeDocument/2006/relationships/hyperlink" Target="https://www.ilgiornale.it/news/politica/dl-bollette-ok-fiducia-proroga-taglio-accise-2645769.html" TargetMode="External"/><Relationship Id="rId95" Type="http://schemas.openxmlformats.org/officeDocument/2006/relationships/hyperlink" Target="https://www.dailywire.com/news/trump-issues-the-most-blistering-ultimatum-to-iran-in-history" TargetMode="External"/><Relationship Id="rId96" Type="http://schemas.openxmlformats.org/officeDocument/2006/relationships/hyperlink" Target="https://europeanbusinessmagazine.com/business/the-global-oil-market-looks-calm-but-a-much-bigger-shock-may-be-building-beneath-the-surface/?utm_source=rss&amp;utm_medium=rss&amp;utm_campaign=the-global-oil-market-looks-calm-but-a-much-bigger-shock-may-be-building-beneath-the-surface" TargetMode="External"/><Relationship Id="rId97" Type="http://schemas.openxmlformats.org/officeDocument/2006/relationships/hyperlink" Target="https://www.freepressjournal.in/world/oman-iran-start-discussions-on-opening-straits-of-hormuz-amid-west-asia-conflict" TargetMode="External"/><Relationship Id="rId98" Type="http://schemas.openxmlformats.org/officeDocument/2006/relationships/hyperlink" Target="https://www.albawaba.com/ar/%D8%A3%D8%B9%D9%85%D8%A7%D9%84/%D9%85%D8%B1%D9%88%D8%B1-%D9%86%D8%A7%D9%82%D9%84%D8%A9-%D9%86%D9%81%D8%B7-%D8%B9%D8%B1%D8%A7%D9%82%D9%8A%D8%A9-%D8%B9%D8%A8%D8%B1-%D9%85%D8%B6%D9%8A%D9%82-%D9%87%D8%B1%D9%85%D8%B2-%D9%88%D8%B3%D8%B7-1624957" TargetMode="External"/><Relationship Id="rId99" Type="http://schemas.openxmlformats.org/officeDocument/2006/relationships/hyperlink" Target="https://expressodasilhas.cv/mundo/2026/04/01/petroleiro-alvo-de-um-ataque-perto-do-estreito-de-ormuz/102144" TargetMode="External"/><Relationship Id="rId100" Type="http://schemas.openxmlformats.org/officeDocument/2006/relationships/hyperlink" Target="https://jamaicainquirer.com/oman-iran-discuss-smooth-transit-in-strait-of-hormuz-muscat-says/" TargetMode="External"/><Relationship Id="rId101" Type="http://schemas.openxmlformats.org/officeDocument/2006/relationships/hyperlink" Target="https://www.walesonline.co.uk/business/business-opinion/prof-stuart-cole-bus-services-33696121" TargetMode="External"/><Relationship Id="rId102" Type="http://schemas.openxmlformats.org/officeDocument/2006/relationships/hyperlink" Target="https://tribune.com.pk/story/2601178/fuel-reservoir-hit-at-russias-primorsk-norsi-refinery-on-fire-after-drone-attacks" TargetMode="External"/><Relationship Id="rId103" Type="http://schemas.openxmlformats.org/officeDocument/2006/relationships/hyperlink" Target="https://pragativadi.com/trumps-explosive-truth-social-rant-amid-iran-war-i-open-the-ing-strait-you-crazy-baards/" TargetMode="External"/><Relationship Id="rId104" Type="http://schemas.openxmlformats.org/officeDocument/2006/relationships/hyperlink" Target="https://container-news.com/wci-holds-steady-at-2287-as-carriers-push-for-bunker-surcharges/" TargetMode="External"/><Relationship Id="rId105" Type="http://schemas.openxmlformats.org/officeDocument/2006/relationships/hyperlink" Target="https://qazinform.com/news/india-resumes-iranian-oil-imports-after-7-year-pause-amid-mideast-tensions-4a4ead" TargetMode="External"/><Relationship Id="rId106" Type="http://schemas.openxmlformats.org/officeDocument/2006/relationships/hyperlink" Target="https://arynews.tv/oman-iran-hold-talks-strait-of-hormuz-omani-state-news-agency" TargetMode="External"/><Relationship Id="rId107" Type="http://schemas.openxmlformats.org/officeDocument/2006/relationships/hyperlink" Target="https://investinglive.com/centralbank/newsquawk-week-in-focus-trumps-iran-deadline-us-cpi-pce-fomc-minutes-rbnz-and-opec-20260405/" TargetMode="External"/><Relationship Id="rId108" Type="http://schemas.openxmlformats.org/officeDocument/2006/relationships/hyperlink" Target="https://www.legit.ng/business-economy/energy/1703611-crude-hike-nigerians-brace-dangote-refinery-set-raise-petrol-price/" TargetMode="External"/><Relationship Id="rId109" Type="http://schemas.openxmlformats.org/officeDocument/2006/relationships/hyperlink" Target="https://almarsad.co/2026/04/05/%D8%A8%D9%84%D9%88%D9%85%D8%A8%D8%B1%D8%BA-%D8%A3%D9%88%D8%A8%D9%83-%D9%82%D8%B1%D8%B1%D8%AA-%D8%B2%D9%8A%D8%A7%D8%AF%D8%A9-%D8%B1%D9%85%D8%B2%D9%8A%D8%A9-%D9%81%D9%8A-%D8%A5%D9%86%D8%AA%D8%A7/" TargetMode="External"/><Relationship Id="rId110" Type="http://schemas.openxmlformats.org/officeDocument/2006/relationships/hyperlink" Target="https://www.chinanews.net/news/278965103/marooned-crew-in-persian-gulf-plea-for-aid-amid-dwindling-food-freshwater" TargetMode="External"/><Relationship Id="rId111" Type="http://schemas.openxmlformats.org/officeDocument/2006/relationships/hyperlink" Target="https://news.republika.co.id/berita/tcsxip451/israel-bom-destilasi-iran-trump-marah-arab-rugi-194-miliar-dolar" TargetMode="External"/><Relationship Id="rId112" Type="http://schemas.openxmlformats.org/officeDocument/2006/relationships/hyperlink" Target="https://www.dailystar.co.uk/news/latest-news/breaking-trump-address-world-give-36952365" TargetMode="External"/><Relationship Id="rId113" Type="http://schemas.openxmlformats.org/officeDocument/2006/relationships/hyperlink" Target="https://indianexpress.com/article/explained/explained-global/expert-explains-china-pakistan-peace-plan-iran-stakes-shipping-significance-10620102/" TargetMode="External"/><Relationship Id="rId114" Type="http://schemas.openxmlformats.org/officeDocument/2006/relationships/hyperlink" Target="https://www.investing.com/news/stock-market-news/european-stocks-surge-and-oil-falls-as-trump-says-us-to-exit-iran-in-23-weeks-4592133" TargetMode="External"/><Relationship Id="rId115" Type="http://schemas.openxmlformats.org/officeDocument/2006/relationships/hyperlink" Target="https://www.dailymail.co.uk/galleries/article-15649907/Report-Iran-considers-letting-Chinese-linked-ships-Strait.html?ns_mchannel=rss&amp;ns_campaign=1490&amp;ito=1490" TargetMode="External"/><Relationship Id="rId116"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17" Type="http://schemas.openxmlformats.org/officeDocument/2006/relationships/hyperlink" Target="https://www.observer24.com.na/imf-urges-namibia-to-cut-spending/" TargetMode="External"/><Relationship Id="rId118" Type="http://schemas.openxmlformats.org/officeDocument/2006/relationships/hyperlink" Target="https://timesofoman.com//article/170275-downward-revision-of-global-gdp-imminent-amid-west-asia-crisis" TargetMode="External"/><Relationship Id="rId119" Type="http://schemas.openxmlformats.org/officeDocument/2006/relationships/hyperlink" Target="https://www.haber7.com/dunya/haber/3617507-iran-israil-baglantili-gemiyi-vurdu" TargetMode="External"/><Relationship Id="rId120" Type="http://schemas.openxmlformats.org/officeDocument/2006/relationships/hyperlink" Target="https://newtalk.tw/news/view/2026-04-05/1028188" TargetMode="External"/><Relationship Id="rId121" Type="http://schemas.openxmlformats.org/officeDocument/2006/relationships/hyperlink" Target="https://www.bbc.com/news/articles/cgk0d76yg8po?at_medium=RSS&amp;at_campaign=rss" TargetMode="External"/><Relationship Id="rId122" Type="http://schemas.openxmlformats.org/officeDocument/2006/relationships/hyperlink" Target="https://www.newsghana.com.gh/oil-posts-record-monthly-surge-as-iran-war-reshapes-markets/" TargetMode="External"/><Relationship Id="rId123" Type="http://schemas.openxmlformats.org/officeDocument/2006/relationships/hyperlink" Target="https://www.newsmax.com/politics/iran-strait-of-hormuz-reopen/2026/03/31/id/1251451/" TargetMode="External"/><Relationship Id="rId124" Type="http://schemas.openxmlformats.org/officeDocument/2006/relationships/hyperlink" Target="https://www.indiatoday.in/business/story/global-oil-crisis-impact-on-supply-prices-gulf-tensions-2891778-2026-04-05?utm_source=rss" TargetMode="External"/><Relationship Id="rId125" Type="http://schemas.openxmlformats.org/officeDocument/2006/relationships/hyperlink" Target="https://www.newsmax.com/politics/white-house-oil-prices/2026/03/31/id/1251448/" TargetMode="External"/><Relationship Id="rId126" Type="http://schemas.openxmlformats.org/officeDocument/2006/relationships/hyperlink" Target="https://www.telegraaf.nl/financieel/landen-opec-gaan-olieproductie-verder-verhogen/145232728.html" TargetMode="External"/><Relationship Id="rId127" Type="http://schemas.openxmlformats.org/officeDocument/2006/relationships/hyperlink" Target="https://www.newscentermaine.com/article/news/nation-world/gas-price-diesel-fuel-rise-cost-oil-market-tension-iran-war/507-881942de-d98f-4cfe-9a3a-33a19bfe6a51" TargetMode="External"/><Relationship Id="rId128" Type="http://schemas.openxmlformats.org/officeDocument/2006/relationships/hyperlink" Target="https://www.investing.com/news/economy-news/is-the-world-running-out-of-oil-goldman-sachs-weighs-in-4597603" TargetMode="External"/><Relationship Id="rId129" Type="http://schemas.openxmlformats.org/officeDocument/2006/relationships/hyperlink" Target="https://africatodaynewsnewyork.com/2026/04/05/iran-allows-iraqi-ships-through-hormuz-as-transits-rise/" TargetMode="External"/><Relationship Id="rId130" Type="http://schemas.openxmlformats.org/officeDocument/2006/relationships/hyperlink" Target="https://www.vietnamplus.vn/opec-len-ke-hoach-tang-san-luong-dau-trong-thang-5-post1103042.vnp" TargetMode="External"/><Relationship Id="rId131" Type="http://schemas.openxmlformats.org/officeDocument/2006/relationships/hyperlink" Target="https://www.aljazeera.com/news/2026/3/31/after-strait-of-hormuz-opens-turmoil-would-still-last-months-analysts-say?traffic_source=rss" TargetMode="External"/><Relationship Id="rId132" Type="http://schemas.openxmlformats.org/officeDocument/2006/relationships/hyperlink" Target="https://www.cbsnews.com/video/trump-lashes-out-at-european-allies-over-strait-of-hormuz-im-not-a-gatekeeper-for-them/" TargetMode="External"/><Relationship Id="rId133" Type="http://schemas.openxmlformats.org/officeDocument/2006/relationships/hyperlink" Target="https://blockonomi.com/global-oil-inventories-slide-rapidly-as-supply-flows-disrupt-market-stability/" TargetMode="External"/><Relationship Id="rId134" Type="http://schemas.openxmlformats.org/officeDocument/2006/relationships/hyperlink" Target="https://timeskuwait.com/fires-halt-operations-at-uae-petrochemical-giant-after-intercepted-attack-debris/" TargetMode="External"/><Relationship Id="rId135" Type="http://schemas.openxmlformats.org/officeDocument/2006/relationships/hyperlink" Target="https://www.brecorder.com/news/40414876/opec-debates-theoretical-oil-output-hike-amid-iran-war-paralysis-sources-say" TargetMode="External"/><Relationship Id="rId136" Type="http://schemas.openxmlformats.org/officeDocument/2006/relationships/hyperlink" Target="https://www.express.co.uk/news/world/2189020/europe-told-work-home-energy" TargetMode="External"/><Relationship Id="rId137" Type="http://schemas.openxmlformats.org/officeDocument/2006/relationships/hyperlink" Target="https://timeskuwait.com/why-us-oil-cant-fill-global-energy-gap-no-substitute-for-gulf-crude-quality-not-quantity-rules-the-roost/" TargetMode="External"/><Relationship Id="rId138" Type="http://schemas.openxmlformats.org/officeDocument/2006/relationships/hyperlink" Target="https://www.jpost.com/middle-east/article-892070" TargetMode="External"/><Relationship Id="rId139" Type="http://schemas.openxmlformats.org/officeDocument/2006/relationships/hyperlink" Target="https://www.pravda.com.ua/news/2026/04/05/8028804/" TargetMode="External"/><Relationship Id="rId140" Type="http://schemas.openxmlformats.org/officeDocument/2006/relationships/hyperlink" Target="https://www.scmp.com/news/world/middle-east/article/3349084/uae-bahrain-and-kuwait-lose-water-energy-infrastructure-iran-strikes?utm_source=rss_feed" TargetMode="External"/><Relationship Id="rId141" Type="http://schemas.openxmlformats.org/officeDocument/2006/relationships/hyperlink" Target="https://sana.sy/international/2442723/" TargetMode="External"/><Relationship Id="rId142" Type="http://schemas.openxmlformats.org/officeDocument/2006/relationships/hyperlink" Target="https://hindi.oneindia.com/news/international/middle-east-crisis-kuwait-drone-attack-iran-us-conflict-trump-ultimatum-1534885.html" TargetMode="External"/><Relationship Id="rId143" Type="http://schemas.openxmlformats.org/officeDocument/2006/relationships/hyperlink" Target="https://www.cbsnews.com/video/iran-strikes-kuwait-oil-tanker-off-dubai-state-media-says/" TargetMode="External"/><Relationship Id="rId144" Type="http://schemas.openxmlformats.org/officeDocument/2006/relationships/hyperlink" Target="https://economictimes.indiatimes.com/news/international/world-news/fire-breaks-out-at-abu-dhabi-petrochemical-plant-after-attack-intercepted-authorities/articleshow/130035170.cms" TargetMode="External"/><Relationship Id="rId145" Type="http://schemas.openxmlformats.org/officeDocument/2006/relationships/hyperlink" Target="https://www.haberler.com/guncel/bahreyn-deki-petrol-sirketi-iha-saldirisi-sonrasi-19718218-haberi/" TargetMode="External"/><Relationship Id="rId146" Type="http://schemas.openxmlformats.org/officeDocument/2006/relationships/hyperlink" Target="https://mediaindonesia.com/internasional/876359/iran-longgarkan-blokade-kapal-irak-bebas-melintas-di-selat-hormuz" TargetMode="External"/><Relationship Id="rId147" Type="http://schemas.openxmlformats.org/officeDocument/2006/relationships/hyperlink" Target="https://nypost.com/2026/03/31/world-news/iran-to-charge-ships-passing-strait-of-hormuz-raising-risks-of-global-recession/" TargetMode="External"/><Relationship Id="rId148" Type="http://schemas.openxmlformats.org/officeDocument/2006/relationships/hyperlink" Target="https://thecurrencyanalytics.com/altcoins/oil-markets-hold-steady-as-hormuz-shipping-lanes-cool-down-251047" TargetMode="External"/><Relationship Id="rId149" Type="http://schemas.openxmlformats.org/officeDocument/2006/relationships/hyperlink" Target="https://lexpress.mu/node/556138" TargetMode="External"/><Relationship Id="rId150" Type="http://schemas.openxmlformats.org/officeDocument/2006/relationships/hyperlink" Target="https://bitcoinethereumnews.com/tech/fed-balance-sheet-expands-as-treasury-buyback-adds-liquidity-but-bull-run-lags/?utm_source=rss&amp;utm_medium=rss&amp;utm_campaign=fed-balance-sheet-expands-as-treasury-buyback-adds-liquidity-but-bull-run-lags" TargetMode="External"/><Relationship Id="rId151" Type="http://schemas.openxmlformats.org/officeDocument/2006/relationships/hyperlink" Target="https://thefrontierpost.com/middle-east-war-threatens-global-recovery-imf-warns/" TargetMode="External"/><Relationship Id="rId152" Type="http://schemas.openxmlformats.org/officeDocument/2006/relationships/hyperlink" Target="https://www.businesstoday.in/india/story/hormuz-blocked-india-turns-to-thar-desert-oil-india-ramps-up-crude-output-from-rajasthan-field-524088-2026-04-05?utm_source=rssfeed" TargetMode="External"/><Relationship Id="rId153" Type="http://schemas.openxmlformats.org/officeDocument/2006/relationships/hyperlink" Target="https://www.gandul.ro/stiri/amenintarea-houthi-iranul-a-blocat-stramtoarea-ormuz-asul-din-maneca-teheranului-ar-putea-bloca-bab-el-mandeb-soc-fara-precedent-pentru-comertul-global-20850339" TargetMode="External"/><Relationship Id="rId154" Type="http://schemas.openxmlformats.org/officeDocument/2006/relationships/hyperlink" Target="https://www.omanobserver.om/article/1187291/world/region/israel-says-it-hit-iranian-weapons-linked-chemical-facility" TargetMode="External"/><Relationship Id="rId155" Type="http://schemas.openxmlformats.org/officeDocument/2006/relationships/hyperlink" Target="https://cryptobriefing.com/ceasefire-odds-plummet-as-irans-missile-launches-escalate-tensions-in-strait-of/" TargetMode="External"/><Relationship Id="rId156" Type="http://schemas.openxmlformats.org/officeDocument/2006/relationships/hyperlink" Target="https://www.france24.com/en/middle-east/20260405-middle-east-war-live-us-airman-rescued-from-iran-safe-and-sound-says-trump" TargetMode="External"/><Relationship Id="rId157" Type="http://schemas.openxmlformats.org/officeDocument/2006/relationships/hyperlink" Target="https://www.whalesbook.com/news/English/commodities/Oil-Prices-Soar-Past-dollar109-on-Supply-Shocks-Stagflation-Fears-Grow/69d2187331d4f2ab4808dc7b" TargetMode="External"/><Relationship Id="rId158" Type="http://schemas.openxmlformats.org/officeDocument/2006/relationships/hyperlink" Target="https://www.okaz.com.sa/articles/authors/2242276" TargetMode="External"/><Relationship Id="rId159" Type="http://schemas.openxmlformats.org/officeDocument/2006/relationships/hyperlink" Target="https://www.thehindubusinessline.com/economy/geopolitics-overtakes-economics-as-key-driver-of-global-trade-flows-experts/article70826203.ece" TargetMode="External"/><Relationship Id="rId160" Type="http://schemas.openxmlformats.org/officeDocument/2006/relationships/hyperlink" Target="https://www.urdupoint.com/en/middle-east/babco-energies-tank-targeted-by-iranian-dron-2164782.html" TargetMode="External"/><Relationship Id="rId161" Type="http://schemas.openxmlformats.org/officeDocument/2006/relationships/hyperlink" Target="https://www.iranherald.com/news/278964658/stop-this-madness-former-iaea-chief-urges-gulf-un-to-act-after-trump-48-hour-ultimatum-against-iran" TargetMode="External"/><Relationship Id="rId162" Type="http://schemas.openxmlformats.org/officeDocument/2006/relationships/hyperlink" Target="https://internewscast.com/news/au/long-term-economic-ripples-how-middle-east-conflict-fuels-prolonged-global-fuel-price-shocks/" TargetMode="External"/><Relationship Id="rId163" Type="http://schemas.openxmlformats.org/officeDocument/2006/relationships/hyperlink" Target="https://www.fool.com/investing/2026/04/05/end-iran-war-trump-bump-wall-street-disappointed/" TargetMode="External"/><Relationship Id="rId164" Type="http://schemas.openxmlformats.org/officeDocument/2006/relationships/hyperlink" Target="https://www.express.co.uk/news/world/2188984/us-nationals-warning-hotels-iran-attack" TargetMode="External"/><Relationship Id="rId165" Type="http://schemas.openxmlformats.org/officeDocument/2006/relationships/hyperlink" Target="https://www.dawn.com/news/1988789/us-forces-rescue-2-airmen-downed-in-iran-trump-says-crew-member-injured-but-safe" TargetMode="External"/><Relationship Id="rId166" Type="http://schemas.openxmlformats.org/officeDocument/2006/relationships/hyperlink" Target="https://thefrontierpost.com/qatar-says-gulf-states-unified-in-calling-for-war-de-escalation/" TargetMode="External"/><Relationship Id="rId167" Type="http://schemas.openxmlformats.org/officeDocument/2006/relationships/hyperlink" Target="https://www.dailymail.co.uk/news/article-15695945/trump-allies-australia-iran-war-jet-fuel-warning.html?ns_mchannel=rss&amp;ns_campaign=1490&amp;ito=1490" TargetMode="External"/><Relationship Id="rId168" Type="http://schemas.openxmlformats.org/officeDocument/2006/relationships/hyperlink" Target="https://aawsat.com/%D8%A7%D9%84%D8%B9%D8%A7%D9%84%D9%85-%D8%A7%D9%84%D8%B9%D8%B1%D8%A8%D9%8A/%D8%A7%D9%84%D8%AE%D9%84%D9%8A%D8%AC/5258897-%D8%A7%D9%84%D8%AF%D9%81%D8%A7%D8%B9%D8%A7%D8%AA-%D8%A7%D9%84%D8%B3%D8%B9%D9%88%D8%AF%D9%8A%D8%A9-%D8%AA%D8%B9%D8%AA%D8%B1%D8%B6-%D9%88%D8%AA%D8%AF%D9%85%D8%B1-%D8%B5%D8%A7%D8%B1%D9%88%D8%AE-%D9%83%D8%B1%D9%88%D8%B2-%D8%AE%D9%84%D8%A7%D9%84-%D8%A7%D9%84%D8%B3%D8%A7%D8%B9%D8%A7%D8%AA-%D8%A7%D9%84%D9%85%D8%A7%D8%B6%D9%8A%D8%A9" TargetMode="External"/><Relationship Id="rId169" Type="http://schemas.openxmlformats.org/officeDocument/2006/relationships/hyperlink" Target="https://www.iraqinews.com/iraq/iraq-oil-force-majeure-hashimi-analysis-2026/" TargetMode="External"/><Relationship Id="rId170" Type="http://schemas.openxmlformats.org/officeDocument/2006/relationships/hyperlink" Target="https://www.iraqinews.com/iraq/ashab-al-kahf-kuwait-shalamcheh-retaliation-2026/" TargetMode="External"/><Relationship Id="rId171" Type="http://schemas.openxmlformats.org/officeDocument/2006/relationships/hyperlink" Target="https://www.standartnews.com/svyat/nova-ukrainska-ataka-po-rusiya-neftoprovod-plamna-kray-baltiysko-more-629212.html" TargetMode="External"/><Relationship Id="rId172" Type="http://schemas.openxmlformats.org/officeDocument/2006/relationships/hyperlink" Target="https://timesofoman.com//article/170273-8-indian-vessels-transit-strait-of-hormuz-amid-iran-chokehold" TargetMode="External"/><Relationship Id="rId173" Type="http://schemas.openxmlformats.org/officeDocument/2006/relationships/hyperlink" Target="https://www.ansa.it/sito/notizie/mondo/africa/2026/04/05/media-ucraina-droni-colpiscono-raffineria-lukoil-in-territorio-russo_aad2dcc0-4de3-4d9d-b66e-6e3dea780a5d.html" TargetMode="External"/><Relationship Id="rId174" Type="http://schemas.openxmlformats.org/officeDocument/2006/relationships/hyperlink" Target="https://businessday.ng/energy/oilandgas/article/dangote-refinery-to-receive-seven-nnpc-crude-cargoes-in-may/" TargetMode="External"/><Relationship Id="rId175" Type="http://schemas.openxmlformats.org/officeDocument/2006/relationships/hyperlink" Target="https://www.ilfattoquotidiano.it/2026/03/31/crisi-energetica-ue-interruzione-forniture-notizie/8341857/" TargetMode="External"/><Relationship Id="rId176" Type="http://schemas.openxmlformats.org/officeDocument/2006/relationships/hyperlink" Target="https://oxfordeagle.com/2026/03/31/everything-old-is-new-again-at-the-gas-pumps/" TargetMode="External"/><Relationship Id="rId177" Type="http://schemas.openxmlformats.org/officeDocument/2006/relationships/hyperlink" Target="https://www.watoday.com.au/business/markets/inside-the-office-where-trump-s-words-are-turned-into-millions-of-dollars-20260402-p5zky2.html?ref=rss&amp;utm_medium=rss&amp;utm_source=rss_feed" TargetMode="External"/><Relationship Id="rId178" Type="http://schemas.openxmlformats.org/officeDocument/2006/relationships/hyperlink" Target="https://malawi24.com/2026/03/31/malawi-fuel-reserves-run-dry-imminent-price-hike-mera-hints/" TargetMode="External"/><Relationship Id="rId179" Type="http://schemas.openxmlformats.org/officeDocument/2006/relationships/hyperlink" Target="https://www.seanews.com.tr/article/allegation-of-drone-attack-on-israel-linked-ship-in-hormuz-mnlew5xi" TargetMode="External"/><Relationship Id="rId180" Type="http://schemas.openxmlformats.org/officeDocument/2006/relationships/hyperlink" Target="https://www.aljazeera.com/news/2026/3/31/one-month-of-war-in-middle-east-cost-arab-states-up-to-194bn-undp?traffic_source=rss" TargetMode="External"/><Relationship Id="rId181" Type="http://schemas.openxmlformats.org/officeDocument/2006/relationships/hyperlink" Target="https://pajhwok.com/2026/04/05/india-imports-iranian-oil-for-first-time-since-2019/" TargetMode="External"/><Relationship Id="rId182" Type="http://schemas.openxmlformats.org/officeDocument/2006/relationships/hyperlink" Target="https://www.juancole.com/2026/04/surging-prices-israel.html" TargetMode="External"/><Relationship Id="rId183" Type="http://schemas.openxmlformats.org/officeDocument/2006/relationships/hyperlink" Target="https://www.essahafa.tn/2026/03/31/%D8%A7%D9%84%D8%AD%D8%B1%D8%A8-%D8%A7%D9%84%D8%A5%D9%8A%D8%B1%D8%A7%D9%86%D9%8A%D8%A9-%D8%AA%D9%8F%D8%AB%D9%82%D9%84-%D9%83%D8%A7%D9%87%D9%84-%D8%A3%D9%88%D8%B1%D9%88%D8%A8%D8%A7-14-%D9%85%D9%84/" TargetMode="External"/><Relationship Id="rId184" Type="http://schemas.openxmlformats.org/officeDocument/2006/relationships/hyperlink" Target="https://www.rp.pl/przeglad-wydarzen-z-nocy/art44107631-amerykanie-znalezli-zaginionego-w-iranie-zolnierza-tragedia-w-luizjanie" TargetMode="External"/><Relationship Id="rId185" Type="http://schemas.openxmlformats.org/officeDocument/2006/relationships/hyperlink" Target="https://www.premiumtimesng.com/news/868314-nigerian-military-destroys-101-illegal-refineries-arrests-219-suspects-dhq.html" TargetMode="External"/><Relationship Id="rId186" Type="http://schemas.openxmlformats.org/officeDocument/2006/relationships/hyperlink" Target="https://www.aljazeera.com/news/2026/4/5/iran-war-what-is-happening-on-day-37-of-us-israeli-attacks?traffic_source=rss" TargetMode="External"/><Relationship Id="rId187" Type="http://schemas.openxmlformats.org/officeDocument/2006/relationships/hyperlink" Target="https://tanzaniatimes.net/when-the-strait-of-hormuz-closes-africa-pays-first/" TargetMode="External"/><Relationship Id="rId188" Type="http://schemas.openxmlformats.org/officeDocument/2006/relationships/hyperlink" Target="https://www.legit.ng/business-economy/energy/1703541-petrol-diesel-prices-pause-marketers-await-dangote-refinery-price-review/" TargetMode="External"/><Relationship Id="rId189" Type="http://schemas.openxmlformats.org/officeDocument/2006/relationships/hyperlink" Target="https://torontosun.com/news/world/iran-war-updates-march-31" TargetMode="External"/><Relationship Id="rId190" Type="http://schemas.openxmlformats.org/officeDocument/2006/relationships/hyperlink" Target="https://www.jpost.com/middle-east/article-892059" TargetMode="External"/><Relationship Id="rId191" Type="http://schemas.openxmlformats.org/officeDocument/2006/relationships/hyperlink" Target="https://www.legit.ng/world/1703527-china-confirms-ships-passed-strait-hormuz-israel-war-iran/" TargetMode="External"/><Relationship Id="rId192" Type="http://schemas.openxmlformats.org/officeDocument/2006/relationships/hyperlink" Target="https://foxtonnews.com/world-news/iran-iraqi-ships-strait-of-hormuz-tensions/" TargetMode="External"/><Relationship Id="rId193" Type="http://schemas.openxmlformats.org/officeDocument/2006/relationships/hyperlink" Target="https://www.vg.no/nyheter/i/QJJ21R/starmer-moette-med-drivstoffgiganter-storbritannia-kan-i-praksis-gaa-tom" TargetMode="External"/><Relationship Id="rId194" Type="http://schemas.openxmlformats.org/officeDocument/2006/relationships/hyperlink" Target="https://www.express.co.uk/news/uk/2188931/urgent-warning-issued-brits-going" TargetMode="External"/><Relationship Id="rId195" Type="http://schemas.openxmlformats.org/officeDocument/2006/relationships/hyperlink" Target="https://www.mediafax.ro/externe/drone-iraniene-lovesc-in-serie-kuweitul-vizate-centrale-electrice-uzine-de-desalinizare-complexul-petrolier-shuwaikh-si-cladiri-guvernamentale-23715248" TargetMode="External"/><Relationship Id="rId196" Type="http://schemas.openxmlformats.org/officeDocument/2006/relationships/hyperlink" Target="https://www.lapresse.tn/2026/03/31/detroit-dormouz-trois-navires-chinois-ont-traverse/" TargetMode="External"/><Relationship Id="rId197" Type="http://schemas.openxmlformats.org/officeDocument/2006/relationships/hyperlink" Target="https://www.jns.org/news/israel-news/israeli-jets-strike-iranian-chemical-and-missile-infrastructure" TargetMode="External"/><Relationship Id="rId198" Type="http://schemas.openxmlformats.org/officeDocument/2006/relationships/hyperlink" Target="https://udf.name/news/world/289047-bloomberg-vojna-v-irane-vstupila-v-novuju-fazu.html" TargetMode="External"/><Relationship Id="rId199" Type="http://schemas.openxmlformats.org/officeDocument/2006/relationships/hyperlink" Target="https://www.okaz.com.sa/economy/na/2242246" TargetMode="External"/><Relationship Id="rId200" Type="http://schemas.openxmlformats.org/officeDocument/2006/relationships/hyperlink" Target="https://nypost.com/2026/03/31/business/gold-has-its-worst-month-since-2008-recession-why-the-iran-war-is-hitting-metals/" TargetMode="External"/><Relationship Id="rId201" Type="http://schemas.openxmlformats.org/officeDocument/2006/relationships/hyperlink" Target="https://www.southwalesargus.co.uk/news/25981710.travel-updates-british-airways-emirates-qatar-airways/?ref=rss" TargetMode="External"/><Relationship Id="rId202" Type="http://schemas.openxmlformats.org/officeDocument/2006/relationships/hyperlink" Target="https://www.theguardian.com/world/2026/mar/31/trump-launches-tirade-against-european-countries-not-joining-iran-war" TargetMode="External"/><Relationship Id="rId203" Type="http://schemas.openxmlformats.org/officeDocument/2006/relationships/hyperlink" Target="https://thearabianpost.com/italy-tightens-airport-jet-fuel-access/" TargetMode="External"/><Relationship Id="rId204" Type="http://schemas.openxmlformats.org/officeDocument/2006/relationships/hyperlink" Target="https://www.mirror.co.uk/news/world-news/uk-send-more-troops-middle-36950882" TargetMode="External"/><Relationship Id="rId205" Type="http://schemas.openxmlformats.org/officeDocument/2006/relationships/hyperlink" Target="https://watananews.com/521811/" TargetMode="External"/><Relationship Id="rId206" Type="http://schemas.openxmlformats.org/officeDocument/2006/relationships/hyperlink" Target="https://www.oneindia.com/india/petrol-diesel-price-here-s-the-full-list-of-fuel-rates-in-major-indian-cities-today-8048201.html" TargetMode="External"/><Relationship Id="rId207" Type="http://schemas.openxmlformats.org/officeDocument/2006/relationships/hyperlink" Target="https://thenews-chronicle.com/food-time-bombs-and-predicted-starvation-the-prospects-of-a-hormuz-transit-deal/" TargetMode="External"/><Relationship Id="rId208" Type="http://schemas.openxmlformats.org/officeDocument/2006/relationships/hyperlink" Target="https://www.koreatimes.co.kr/foreignaffairs/20260405/finance-chief-urges-gcc-nations-to-bolster-supply-chain-cooperation?utm_source=rss" TargetMode="External"/><Relationship Id="rId209" Type="http://schemas.openxmlformats.org/officeDocument/2006/relationships/hyperlink" Target="https://www.independent.co.uk/news/world/middle-east/iran-war-trump-strait-of-hormuz-sea-mines-b2949304.html" TargetMode="External"/><Relationship Id="rId210" Type="http://schemas.openxmlformats.org/officeDocument/2006/relationships/hyperlink" Target="https://english.ratopati.com/story/57340/iraqi-ships-allowed-to-use-strait-of-hormuz" TargetMode="External"/><Relationship Id="rId211" Type="http://schemas.openxmlformats.org/officeDocument/2006/relationships/hyperlink" Target="https://opais.co.mz/paises-do-golfo-unidos-a-pedir-fim-da-guerra-no-medio-oriente/" TargetMode="External"/><Relationship Id="rId212" Type="http://schemas.openxmlformats.org/officeDocument/2006/relationships/hyperlink" Target="https://guardian.ng/news/nigeria/national/us-israel-iran-war-marketers-urge-fg-to-consider-temporary-subsidy/" TargetMode="External"/><Relationship Id="rId213" Type="http://schemas.openxmlformats.org/officeDocument/2006/relationships/hyperlink" Target="https://www.aip.ci/341609/cote-divoire-aip-inter-la-production-mondiale-de-petrole-seffondre-les-approvisionnements-vers-leurope-et-lasie-chutent-de-40/?utm_source=rss&amp;utm_medium=rss&amp;utm_campaign=cote-divoire-aip-inter-la-production-mondiale-de-petrole-seffondre-les-approvisionnements-vers-leurope-et-lasie-chutent-de-40" TargetMode="External"/><Relationship Id="rId214" Type="http://schemas.openxmlformats.org/officeDocument/2006/relationships/hyperlink" Target="https://www.latimes.com/world-nation/story/2026-03-31/seizing-kharg-island-would-risk-u-s-troops-lives-may-not-end-iran-war-experts-say" TargetMode="External"/><Relationship Id="rId215" Type="http://schemas.openxmlformats.org/officeDocument/2006/relationships/hyperlink" Target="https://www.dailymail.co.uk/news/article-15694771/Britain-sending-air-defence-systems-Gulf-allies-Iranian-missile-drone-attacks-continue-target-natural-energy-infrastructures.html?ns_mchannel=rss&amp;ns_campaign=1490&amp;ito=1490" TargetMode="External"/><Relationship Id="rId216" Type="http://schemas.openxmlformats.org/officeDocument/2006/relationships/hyperlink" Target="https://www.scmp.com/week-asia/economics/article/3348974/why-war-iran-threatens-unleash-unrest-south-asia?utm_source=rss_feed" TargetMode="External"/><Relationship Id="rId217" Type="http://schemas.openxmlformats.org/officeDocument/2006/relationships/hyperlink" Target="https://zn.ua/war/nochju-drony-snova-atakovali-rossijskij-port-primorsk.html" TargetMode="External"/><Relationship Id="rId218" Type="http://schemas.openxmlformats.org/officeDocument/2006/relationships/hyperlink" Target="https://newsonjapan.com/article/148826.php" TargetMode="External"/><Relationship Id="rId219" Type="http://schemas.openxmlformats.org/officeDocument/2006/relationships/hyperlink" Target="https://www.business-standard.com/world-news/gulf-states-pipeline-plans-bypass-strait-hormuz-oil-supply-routes-126040500179_1.html" TargetMode="External"/><Relationship Id="rId220" Type="http://schemas.openxmlformats.org/officeDocument/2006/relationships/hyperlink" Target="https://meyka.com/blog/gspc-today-april-05-hormuz-deadline-looms-after-us-jet-downed-0504/" TargetMode="External"/><Relationship Id="rId221" Type="http://schemas.openxmlformats.org/officeDocument/2006/relationships/hyperlink" Target="https://www.rivieramm.com/news-content-hub/kuwaiti-tanker-hit-off-dubai-iran-plan-for-strait-of-hormuz-tolls-approved-88340" TargetMode="External"/><Relationship Id="rId222" Type="http://schemas.openxmlformats.org/officeDocument/2006/relationships/hyperlink" Target="https://www.columbian.com/news/2026/mar/31/trump-voices-frustration-with-allies-as-iran-war-and-strait-closure-push-fuel-prices-higher/" TargetMode="External"/><Relationship Id="rId223" Type="http://schemas.openxmlformats.org/officeDocument/2006/relationships/hyperlink" Target="https://www.bbc.com/news/articles/cpwj7r5yxv1o?at_medium=RSS&amp;at_campaign=rss" TargetMode="External"/><Relationship Id="rId224" Type="http://schemas.openxmlformats.org/officeDocument/2006/relationships/hyperlink" Target="https://www.cbsnews.com/video/key-details-on-iran-war-as-trump-slams-allies-on-strait-of-hormuz-response/" TargetMode="External"/><Relationship Id="rId225" Type="http://schemas.openxmlformats.org/officeDocument/2006/relationships/hyperlink" Target="https://telanganatoday.com/lpg-vessel-green-sanvi-crosses-strait-of-hormuz-safely" TargetMode="External"/><Relationship Id="rId226" Type="http://schemas.openxmlformats.org/officeDocument/2006/relationships/hyperlink" Target="https://www.brisbanetimes.com.au/business/markets/australia-s-high-petrol-prices-face-long-recovery-to-pre-war-levels-20260331-p5zkcy.html?ref=rss&amp;utm_medium=rss&amp;utm_source=rss_feed" TargetMode="External"/><Relationship Id="rId227" Type="http://schemas.openxmlformats.org/officeDocument/2006/relationships/hyperlink" Target="https://www.republicworld.com/business/the-cost-of-conflicts-without-conclusions" TargetMode="External"/><Relationship Id="rId228" Type="http://schemas.openxmlformats.org/officeDocument/2006/relationships/hyperlink" Target="https://www.myjoyonline.com/trump-tells-the-uk-and-other-countries-go-get-your-own-oil-from-strait-of-hormuz/" TargetMode="External"/><Relationship Id="rId229" Type="http://schemas.openxmlformats.org/officeDocument/2006/relationships/hyperlink" Target="https://enterpriseam.com/ksa/issues/war-risk-delays-saudi-bond-sales/" TargetMode="External"/><Relationship Id="rId230" Type="http://schemas.openxmlformats.org/officeDocument/2006/relationships/hyperlink" Target="https://www.dailymail.co.uk/news/article-15694437/Aussie-finance-gurus-dire-warning-war-Iran-one-great-disasters-lifetime.html?ns_mchannel=rss&amp;ns_campaign=1490&amp;ito=1490" TargetMode="External"/><Relationship Id="rId231" Type="http://schemas.openxmlformats.org/officeDocument/2006/relationships/hyperlink" Target="https://www.reviewjournal.com/news/politics-and-government/trump-voices-frustration-with-allies-as-iran-war-and-strait-closure-push-fuel-prices-higher-3731757/" TargetMode="External"/><Relationship Id="rId232" Type="http://schemas.openxmlformats.org/officeDocument/2006/relationships/hyperlink" Target="https://www.dhnet.be/actu/monde/2026/04/05/direct-guerre-au-moyen-orient-le-deuxieme-pilote-americain-recherche-est-sain-et-sauf-annonce-donald-trump-KJBDQCFJ4FGWBAUPCBJNAKOZQ4/" TargetMode="External"/><Relationship Id="rId233" Type="http://schemas.openxmlformats.org/officeDocument/2006/relationships/hyperlink" Target="https://news.bitcoin.com/federal-reserve-set-to-hold-rates-as-markets-fully-price-out-2026-cuts/" TargetMode="External"/><Relationship Id="rId234" Type="http://schemas.openxmlformats.org/officeDocument/2006/relationships/hyperlink" Target="https://www.bssnews.net/international/374631" TargetMode="External"/><Relationship Id="rId235" Type="http://schemas.openxmlformats.org/officeDocument/2006/relationships/hyperlink" Target="http://malaysiansmustknowthetruth.blogspot.com/2026/04/west-asia-conflict-triggers-tsunami-of.html" TargetMode="External"/><Relationship Id="rId236" Type="http://schemas.openxmlformats.org/officeDocument/2006/relationships/hyperlink" Target="https://www.myjoyonline.com/us-gas-price-tops-4-for-first-time-since-2022/" TargetMode="External"/><Relationship Id="rId237" Type="http://schemas.openxmlformats.org/officeDocument/2006/relationships/hyperlink" Target="https://container-news.com/strait-of-hormuz-disruption-hits-global-supply-chains/" TargetMode="External"/><Relationship Id="rId238" Type="http://schemas.openxmlformats.org/officeDocument/2006/relationships/hyperlink" Target="https://www.latimes.com/business/story/2026-03-31/fed-is-watching-energy-price-spikes-but-chair-powell-says-bank-is-limited-in-what-it-can-do" TargetMode="External"/><Relationship Id="rId239" Type="http://schemas.openxmlformats.org/officeDocument/2006/relationships/hyperlink" Target="https://www.seattletimes.com/business/us-consumer-confidence-inches-up-despite-soaring-gas-prices-brought-on-by-war-in-iran/?utm_source=RSS&amp;utm_medium=Referral&amp;utm_campaign=RSS_all" TargetMode="External"/><Relationship Id="rId240" Type="http://schemas.openxmlformats.org/officeDocument/2006/relationships/hyperlink" Target="https://www.legit.ng/world/us/1703456-strait-hormuz-trump-countries-fuel-shortage/" TargetMode="External"/><Relationship Id="rId241" Type="http://schemas.openxmlformats.org/officeDocument/2006/relationships/hyperlink" Target="https://www.businesstoday.com.my/2026/04/05/malaysia-oil-cant-sustain-consumption/?utm_source=rss&amp;utm_medium=rss&amp;utm_campaign=malaysia-oil-cant-sustain-consumption" TargetMode="External"/><Relationship Id="rId242" Type="http://schemas.openxmlformats.org/officeDocument/2006/relationships/hyperlink" Target="https://guardian.ng/news/world/need-oil-fight-for-it-trump-tells-uk-allies/" TargetMode="External"/><Relationship Id="rId243" Type="http://schemas.openxmlformats.org/officeDocument/2006/relationships/hyperlink" Target="https://www.siasat.com/iran-warns-us-israel-of-big-surprise-as-fire-hits-kuwait-oil-complex-3446853/" TargetMode="External"/><Relationship Id="rId244" Type="http://schemas.openxmlformats.org/officeDocument/2006/relationships/hyperlink" Target="https://en.bloomingbit.io/feed/news/109264" TargetMode="External"/><Relationship Id="rId245" Type="http://schemas.openxmlformats.org/officeDocument/2006/relationships/hyperlink" Target="https://unn.ua/news/shtab-kvartyra-naftovoi-kompanii-petroleum-u-kuveiti-zahorilasia-pislia-udaru-iranskoho-drona" TargetMode="External"/><Relationship Id="rId246" Type="http://schemas.openxmlformats.org/officeDocument/2006/relationships/hyperlink" Target="https://unn.ua/news/drony-atakuvaly-kstovskyi-npz-desiatky-vybukhiv-i-masshtabna-pozhezha-na-odnomu-z-naibilshykh-zavodiv-rf" TargetMode="External"/><Relationship Id="rId247" Type="http://schemas.openxmlformats.org/officeDocument/2006/relationships/hyperlink" Target="https://www.express.co.uk/news/world/2188786/horror-ww3-warning-dubai-abu" TargetMode="External"/><Relationship Id="rId248" Type="http://schemas.openxmlformats.org/officeDocument/2006/relationships/hyperlink" Target="https://www.bastillepost.com/global/article/5749094-us-average-gas-prices-surge-to-4-1-per-gallon-amid-middle-east-conflict" TargetMode="External"/><Relationship Id="rId249" Type="http://schemas.openxmlformats.org/officeDocument/2006/relationships/hyperlink" Target="https://mezha.net/eng/bukvy/israel_prepares_strikes_on/" TargetMode="External"/><Relationship Id="rId250" Type="http://schemas.openxmlformats.org/officeDocument/2006/relationships/hyperlink" Target="https://www.express.co.uk/news/uk/2188801/iran-fuel-shortage-update-drivers" TargetMode="External"/><Relationship Id="rId251"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52" Type="http://schemas.openxmlformats.org/officeDocument/2006/relationships/hyperlink" Target="https://www.cbsnews.com/news/pete-hegseth-dan-caine-iran-war-news-briefing-pentagon/" TargetMode="External"/><Relationship Id="rId253" Type="http://schemas.openxmlformats.org/officeDocument/2006/relationships/hyperlink" Target="https://www.middleeasteye.net/live-blog/live-blog-update/fire-reported-bahrain-site-after-iranian-strike" TargetMode="External"/><Relationship Id="rId254" Type="http://schemas.openxmlformats.org/officeDocument/2006/relationships/hyperlink" Target="https://ca.finance.yahoo.com/news/fear-headlines-energy-traders-race-050043397.html" TargetMode="External"/><Relationship Id="rId255" Type="http://schemas.openxmlformats.org/officeDocument/2006/relationships/hyperlink" Target="https://www.straitstimes.com/asia/how-an-indian-lpg-tanker-escaped-hormuz-via-an-unusual-route" TargetMode="External"/><Relationship Id="rId256" Type="http://schemas.openxmlformats.org/officeDocument/2006/relationships/hyperlink" Target="https://www.scmp.com/news/world/middle-east/article/3349059/iran-attacks-kuwait-israel-after-trump-sets-deadline-deal?utm_source=rss_feed" TargetMode="External"/><Relationship Id="rId257" Type="http://schemas.openxmlformats.org/officeDocument/2006/relationships/hyperlink" Target="https://www.sotaliraq.com/2026/04/05/%D8%A7%D9%84%D9%86%D9%81%D8%B7-%D8%A7%D9%84%D8%A7%D8%AA%D8%AD%D8%A7%D8%AF%D9%8A%D8%A9-%D8%AA%D8%A4%D9%83%D8%AF-%D8%AA%D8%B9%D8%B1%D8%B6-%D9%85%D8%AE%D8%A7%D8%B2%D9%86-%D9%81%D9%8A-%D8%AD%D9%82%D9%84/" TargetMode="External"/><Relationship Id="rId258" Type="http://schemas.openxmlformats.org/officeDocument/2006/relationships/hyperlink" Target="https://www.freemalaysiatoday.com/category/world/2026/04/05/fire-erupts-in-kuwaits-shuwaikh-oil-complex-after-drone-attack" TargetMode="External"/><Relationship Id="rId259" Type="http://schemas.openxmlformats.org/officeDocument/2006/relationships/hyperlink" Target="https://eraoflight.com/2026/04/05/trump-reminds-iran-48-hours-before-all-hell-will-reign-down-as-search-for-missing-us-pilot-continues/" TargetMode="External"/><Relationship Id="rId260" Type="http://schemas.openxmlformats.org/officeDocument/2006/relationships/hyperlink" Target="https://www.bbc.com/news/videos/cede21xyej8o?at_medium=RSS&amp;at_campaign=rss" TargetMode="External"/><Relationship Id="rId261" Type="http://schemas.openxmlformats.org/officeDocument/2006/relationships/hyperlink" Target="https://economictimes.indiatimes.com/news/defence/us-iran-race-to-find-missing-crew-member-from-downed-military-plane/articleshow/130032047.cms" TargetMode="External"/><Relationship Id="rId262" Type="http://schemas.openxmlformats.org/officeDocument/2006/relationships/hyperlink" Target="https://economictimes.indiatimes.com/news/defence/us-iran-war-day-37-donald-trump-strait-of-hormuz-tehran-rejects-trumps-warning-strikes-kuwait-missiles-loom-over-jerusalem-amid-intensifying-battle-israel-kuwait-dubai-latest-news/articleshow/130033452.cms" TargetMode="External"/><Relationship Id="rId263" Type="http://schemas.openxmlformats.org/officeDocument/2006/relationships/hyperlink" Target="https://www.indiastrategic.in/bros-project-chetak-marks-47-years-of-building-strategic-border-infrastructure-in-western-india/" TargetMode="External"/><Relationship Id="rId264" Type="http://schemas.openxmlformats.org/officeDocument/2006/relationships/hyperlink" Target="https://timesofindia.indiatimes.com/world/middle-east/unjust-iranian-aggression-kuwaits-ministries-complex-building-targeted-in-hostile-drone-attack-watch/articleshow/130031063.cms" TargetMode="External"/><Relationship Id="rId265" Type="http://schemas.openxmlformats.org/officeDocument/2006/relationships/hyperlink" Target="https://www.schain24.com/2026/04/04/navigating-supply-chain-disruptions-in-2026/" TargetMode="External"/><Relationship Id="rId266" Type="http://schemas.openxmlformats.org/officeDocument/2006/relationships/hyperlink" Target="https://www.theamericanconservative.com/naval-expert-the-u-s-knew-iran-would-close-hormuz/" TargetMode="External"/><Relationship Id="rId267" Type="http://schemas.openxmlformats.org/officeDocument/2006/relationships/hyperlink" Target="https://opais.co.mz/irao-avanca-com-portagens-e-restricoes-no-estreitp-de-ormuz/" TargetMode="External"/><Relationship Id="rId268" Type="http://schemas.openxmlformats.org/officeDocument/2006/relationships/hyperlink" Target="https://www.scmp.com/week-asia/politics/article/3349063/india-turns-trusted-friend-russia-oil-lng-supply-iran-war-energises-ties" TargetMode="External"/><Relationship Id="rId269" Type="http://schemas.openxmlformats.org/officeDocument/2006/relationships/hyperlink" Target="https://www.dailystar.co.uk/news/latest-news/trumps-dig-uk-over-strait-36948816" TargetMode="External"/><Relationship Id="rId270" Type="http://schemas.openxmlformats.org/officeDocument/2006/relationships/hyperlink" Target="https://www.independent.co.uk/news/uk/politics/trump-starmer-iran-war-oil-strait-of-hormuz-b2949120.html" TargetMode="External"/><Relationship Id="rId271" Type="http://schemas.openxmlformats.org/officeDocument/2006/relationships/hyperlink" Target="https://www.sdpnoticias.com/internacional/iran-permite-paso-de-ayuda-humanitaria-por-el-estrecho-de-ormuz/" TargetMode="External"/><Relationship Id="rId272" Type="http://schemas.openxmlformats.org/officeDocument/2006/relationships/hyperlink" Target="https://www.zoomnews.in/amp/en/news-detail/iran-rejects-trumps-48hour-ultimatum-warns-of-opening-gates-of-hell.html" TargetMode="External"/><Relationship Id="rId273" Type="http://schemas.openxmlformats.org/officeDocument/2006/relationships/hyperlink" Target="https://mezha.net/eng/bukvy/us_demands_hormuz/" TargetMode="External"/><Relationship Id="rId274" Type="http://schemas.openxmlformats.org/officeDocument/2006/relationships/hyperlink" Target="https://lanouvelletribune.info/2026/03/petrole-russe-a-cuba-pourquoi-trump-a-laisse-passer-lanatoly-kolodkin/" TargetMode="External"/><Relationship Id="rId275" Type="http://schemas.openxmlformats.org/officeDocument/2006/relationships/hyperlink" Target="https://timeskuwait.com/two-power-and-water-distillation-plants-hit-by-hostile-drones-in-kuwait/" TargetMode="External"/><Relationship Id="rId276" Type="http://schemas.openxmlformats.org/officeDocument/2006/relationships/hyperlink" Target="https://www.independent.co.uk/news/business/strait-of-hormuz-iran-middle-east-italy-asia-b2948532.html" TargetMode="External"/><Relationship Id="rId277" Type="http://schemas.openxmlformats.org/officeDocument/2006/relationships/hyperlink" Target="https://www.express.co.uk/news/world/2188653/trump-warns-will-destroy-irans" TargetMode="External"/><Relationship Id="rId278" Type="http://schemas.openxmlformats.org/officeDocument/2006/relationships/hyperlink" Target="https://www.independent.co.uk/news/world/middle-east/trump-iran-strait-of-hormuz-oil-war-deal-b2948927.html" TargetMode="External"/><Relationship Id="rId279" Type="http://schemas.openxmlformats.org/officeDocument/2006/relationships/hyperlink" Target="https://tribune.net.ph/2026/04/05/iran-targets-israel-kuwait-after-trump-gives-deadline-for-deal" TargetMode="External"/><Relationship Id="rId280" Type="http://schemas.openxmlformats.org/officeDocument/2006/relationships/hyperlink" Target="https://www.moneyweb.co.za/news/international/why-a-second-global-shipping-chokepoint-could-soon-live-up-to-its-name-as-the-gate-of-tears/" TargetMode="External"/><Relationship Id="rId281" Type="http://schemas.openxmlformats.org/officeDocument/2006/relationships/hyperlink" Target="https://www.dawn.com/news/1988682/trump-warns-of-hell-as-iran-fights-back" TargetMode="External"/><Relationship Id="rId282" Type="http://schemas.openxmlformats.org/officeDocument/2006/relationships/hyperlink" Target="https://indianexpress.com/article/world/us-news/trump-iran-hormuz-48-hour-deadline-tehran-ultimatum-rejected-10619491/" TargetMode="External"/><Relationship Id="rId283" Type="http://schemas.openxmlformats.org/officeDocument/2006/relationships/hyperlink" Target="https://indianexpress.com/article/world/dubai-iran-war-news-live-updates-power-plants-distillation-kuwait-uae-10619581/" TargetMode="External"/><Relationship Id="rId284" Type="http://schemas.openxmlformats.org/officeDocument/2006/relationships/hyperlink" Target="https://indianexpress.com/article/world/us-news/us-israel-iran-war-live-updates-donald-trump-ultimatum-hormuz-oil-jet-crew-10619557/" TargetMode="External"/><Relationship Id="rId285" Type="http://schemas.openxmlformats.org/officeDocument/2006/relationships/hyperlink" Target="https://www.ansa.it/sito/notizie/topnews/2026/04/05/media-droni-contro-impianti-elettrici-petroliferi-e-desalinizzazione-kuwait_04462f60-87af-4a21-b531-b6cdc3716665.html" TargetMode="External"/><Relationship Id="rId286" Type="http://schemas.openxmlformats.org/officeDocument/2006/relationships/hyperlink" Target="https://www.hawaiitribune-herald.com/2026/03/31/nation-world-news/oil-heads-toward-record-monthly-gain-equities-mixed/" TargetMode="External"/><Relationship Id="rId287" Type="http://schemas.openxmlformats.org/officeDocument/2006/relationships/hyperlink" Target="https://www.livemint.com/news/world/us-israel-iran-war-live-updates-donald-trump-mahshahr-petrochemical-plant-strait-of-hormuz-oil-prices-middle-east-news-11775351102707.html" TargetMode="External"/><Relationship Id="rId288" Type="http://schemas.openxmlformats.org/officeDocument/2006/relationships/hyperlink" Target="https://www.westhawaiitoday.com/2026/03/31/nation-world-news/giant-oil-tanker-off-dubai-hit-by-iranian-strike/" TargetMode="External"/><Relationship Id="rId289" Type="http://schemas.openxmlformats.org/officeDocument/2006/relationships/hyperlink" Target="https://www.greaterkashmir.com/latest-news/iran-war-starts-pinching-us-gas-prices-transport-costs-surge/" TargetMode="External"/><Relationship Id="rId290" Type="http://schemas.openxmlformats.org/officeDocument/2006/relationships/hyperlink" Target="https://www.dailystar.co.uk/news/latest-news/breaking-iran-approves-plan-impose-36945921" TargetMode="External"/><Relationship Id="rId291" Type="http://schemas.openxmlformats.org/officeDocument/2006/relationships/hyperlink" Target="https://bhaskarlive.in/iranian-fm-condemns-us-israeli-strike-near-bushehr-plant-warns-of-lethal-regional-consequences/" TargetMode="External"/><Relationship Id="rId292" Type="http://schemas.openxmlformats.org/officeDocument/2006/relationships/hyperlink" Target="https://www.straitstimes.com/world/middle-east/projectiles-splash-down-near-greek-vessel-off-saudi-gulf-coast-crew-unharmed-security-experts-say" TargetMode="External"/><Relationship Id="rId293" Type="http://schemas.openxmlformats.org/officeDocument/2006/relationships/hyperlink" Target="https://qazinform.com/news/trump-says-iran-has-48-hours-left-to-make-a-deal-or-open-strait-of-hormuz-1b8c7f" TargetMode="External"/><Relationship Id="rId294" Type="http://schemas.openxmlformats.org/officeDocument/2006/relationships/hyperlink" Target="https://www.insurancejournal.com/news/international/2026/03/31/864020.htm" TargetMode="External"/><Relationship Id="rId295" Type="http://schemas.openxmlformats.org/officeDocument/2006/relationships/hyperlink" Target="https://www.businesstoday.in/world/story/would-risk-a-lot-of-lives-ex-us-pilot-flags-hidden-iran-threat-on-strait-of-hormuz-reopening-524075-2026-04-05?utm_source=rssfeed" TargetMode="External"/><Relationship Id="rId296" Type="http://schemas.openxmlformats.org/officeDocument/2006/relationships/hyperlink" Target="https://www.zerohedge.com/energy/tehrans-toll-booth-strait-divides-countries-3-categories" TargetMode="External"/><Relationship Id="rId297" Type="http://schemas.openxmlformats.org/officeDocument/2006/relationships/hyperlink" Target="https://www.express.co.uk/news/world/2188672/urgent-holiday-warning-issued-brits" TargetMode="External"/><Relationship Id="rId298" Type="http://schemas.openxmlformats.org/officeDocument/2006/relationships/hyperlink" Target="https://www.express.co.uk/news/world/2188534/ukmto-oil-tanker-fire-dubai" TargetMode="External"/><Relationship Id="rId299" Type="http://schemas.openxmlformats.org/officeDocument/2006/relationships/hyperlink" Target="https://www.straitstimes.com/asia/asia-to-suffer-most-from-iran-war-energy-crisis-warns-analytics-firm" TargetMode="External"/><Relationship Id="rId300" Type="http://schemas.openxmlformats.org/officeDocument/2006/relationships/hyperlink" Target="https://www.independent.co.uk/news/world/middle-east/iran-bab-al-mandab-strait-of-hormuz-saudi-houthis-b2949724.html" TargetMode="External"/><Relationship Id="rId301" Type="http://schemas.openxmlformats.org/officeDocument/2006/relationships/hyperlink" Target="https://www.express.co.uk/news/uk/2188538/brits-book-summer-holidays-flights" TargetMode="External"/><Relationship Id="rId302" Type="http://schemas.openxmlformats.org/officeDocument/2006/relationships/hyperlink" Target="http://www.ecns.cn/business/2026-04-05/detail-ihfcexut9140047.shtml" TargetMode="External"/><Relationship Id="rId303" Type="http://schemas.openxmlformats.org/officeDocument/2006/relationships/hyperlink" Target="https://www.manchestereveningnews.co.uk/news/world-news/oil-tanker-ablaze-after-projectile-33687844" TargetMode="External"/><Relationship Id="rId304" Type="http://schemas.openxmlformats.org/officeDocument/2006/relationships/hyperlink" Target="https://www.express.co.uk/news/world/2188721/donald-trumps-one-statement-iran" TargetMode="External"/><Relationship Id="rId305" Type="http://schemas.openxmlformats.org/officeDocument/2006/relationships/hyperlink" Target="https://www.investing.com/news/economy-news/global-oil-supplies-at-risk-of-1970sstyle-breakdown-as-hormuz-flows-plummet-4597569" TargetMode="External"/><Relationship Id="rId306" Type="http://schemas.openxmlformats.org/officeDocument/2006/relationships/hyperlink" Target="https://www.seoul.co.kr/news/newsView.php?id=20260405500035" TargetMode="External"/><Relationship Id="rId307" Type="http://schemas.openxmlformats.org/officeDocument/2006/relationships/hyperlink" Target="https://addisstandard.com/three-ships-carrying-120000-mt-diesel-60000-mt-jet-fuel-for-ethiopia-delivery-stranded-in-the-arabian-gulf/" TargetMode="External"/><Relationship Id="rId308" Type="http://schemas.openxmlformats.org/officeDocument/2006/relationships/hyperlink" Target="https://www.standard.co.uk/business/business-news/iran-keir-starmer-houthi-brent-israel-b1276950.html" TargetMode="External"/><Relationship Id="rId309" Type="http://schemas.openxmlformats.org/officeDocument/2006/relationships/hyperlink" Target="https://witness.co.za/news/2026/03/31/strait-of-hormuz-shipping-blockade-update/" TargetMode="External"/><Relationship Id="rId310" Type="http://schemas.openxmlformats.org/officeDocument/2006/relationships/hyperlink" Target="https://thefrontierpost.com/iran-parliament-commission-approves-hormuz-toll-plan/" TargetMode="External"/><Relationship Id="rId311" Type="http://schemas.openxmlformats.org/officeDocument/2006/relationships/hyperlink" Target="https://internewscast.com/news/us/trump-issues-ultimatum-iran-has-48-hours-to-open-strait-of-hormuz-or-face-severe-consequences/" TargetMode="External"/><Relationship Id="rId312" Type="http://schemas.openxmlformats.org/officeDocument/2006/relationships/hyperlink" Target="https://video.haber7.com/video-galeri/360105-iran-ordusu-kuveyt-petrol-bakanligi-binasini-vurdu" TargetMode="External"/><Relationship Id="rId313" Type="http://schemas.openxmlformats.org/officeDocument/2006/relationships/hyperlink" Target="https://theheraldghana.com/iran-strike-hits-oil-tanker-near-dubai-as-gulf-tensions-escalate/" TargetMode="External"/><Relationship Id="rId314" Type="http://schemas.openxmlformats.org/officeDocument/2006/relationships/hyperlink" Target="https://newtalk.tw/news/view/2026-04-05/1028129" TargetMode="External"/><Relationship Id="rId315" Type="http://schemas.openxmlformats.org/officeDocument/2006/relationships/hyperlink" Target="https://ianslive.in/hormuz-crisis-hits-economy-across-the-world--20260405061204" TargetMode="External"/><Relationship Id="rId316" Type="http://schemas.openxmlformats.org/officeDocument/2006/relationships/hyperlink" Target="https://www.manchestereveningnews.co.uk/news/cost-of-living/uk-households-hit-288-energy-33688972" TargetMode="External"/><Relationship Id="rId317" Type="http://schemas.openxmlformats.org/officeDocument/2006/relationships/hyperlink" Target="https://mobile.telquel.ma/instant-t/2026/03/31/le-port-tanger-med-anticipe-une-hausse-du-trafic-sur-fond-de-guerre-dans-le-golfe_1981543/" TargetMode="External"/><Relationship Id="rId318" Type="http://schemas.openxmlformats.org/officeDocument/2006/relationships/hyperlink" Target="https://www.orissapost.com/trump-gives-iran-48-hours-to-open-hormuz-as-search-on-for-missing-us-pilot/" TargetMode="External"/><Relationship Id="rId319" Type="http://schemas.openxmlformats.org/officeDocument/2006/relationships/hyperlink" Target="https://www.moroccoworldnews.com/2026/03/285136/tanger-med-anticipates-shipping-boom-as-middle-east-war-shift-trade-routes/" TargetMode="External"/><Relationship Id="rId320" Type="http://schemas.openxmlformats.org/officeDocument/2006/relationships/hyperlink" Target="https://www.independent.co.uk/news/business/oil-prices-asia-trade-trump-military-campaign-iran-b2948820.html" TargetMode="External"/><Relationship Id="rId321" Type="http://schemas.openxmlformats.org/officeDocument/2006/relationships/hyperlink" Target="https://www.thenews.pk/print/1408158-refineries-navigate-supply-risks-as-me-tensions-disrupt-flows" TargetMode="External"/><Relationship Id="rId322" Type="http://schemas.openxmlformats.org/officeDocument/2006/relationships/hyperlink" Target="https://www.zerohedge.com/energy/iran-allows-iraqi-ships-use-strait-hormuz-total-weekly-transits-reach-highest-war-began" TargetMode="External"/><Relationship Id="rId323" Type="http://schemas.openxmlformats.org/officeDocument/2006/relationships/hyperlink" Target="https://www.zerohedge.com/energy/charts-us-does-not-rely-strait-hormuz-oil-while-asia-stands-lose" TargetMode="External"/><Relationship Id="rId324" Type="http://schemas.openxmlformats.org/officeDocument/2006/relationships/hyperlink" Target="https://www.insurancejournal.com/news/international/2026/03/31/864006.htm" TargetMode="External"/><Relationship Id="rId325" Type="http://schemas.openxmlformats.org/officeDocument/2006/relationships/hyperlink" Target="https://www.irishnews.com/news/world/us-attacks-iranian-nuclear-site-as-tehran-hits-oil-tanker-off-dubai-coast-6N5AVV7PHZJGZKZHROAWUNEKAI/" TargetMode="External"/><Relationship Id="rId326" Type="http://schemas.openxmlformats.org/officeDocument/2006/relationships/hyperlink" Target="https://news.abplive.com/news/world/iran-military-leaders-killed-in-massive-strike-in-tehran-trump-claims-after-48-hour-ultimatum-shares-video-1834645" TargetMode="External"/><Relationship Id="rId327" Type="http://schemas.openxmlformats.org/officeDocument/2006/relationships/hyperlink" Target="https://www.washingtonpost.com/business/2026/03/31/gas-prices-four-dollars/" TargetMode="External"/><Relationship Id="rId328" Type="http://schemas.openxmlformats.org/officeDocument/2006/relationships/hyperlink" Target="https://www.bahrainnews.net/news/278964529/kuwait-fire-at-shuwaikh-oil-sector-complex-due-to-drone-attack-no-injuries" TargetMode="External"/><Relationship Id="rId329" Type="http://schemas.openxmlformats.org/officeDocument/2006/relationships/hyperlink" Target="https://www.bahrainnews.net/news/278964237/loss-of-two-u-s-planes-followed-trump-s-confusing-speech" TargetMode="External"/><Relationship Id="rId330" Type="http://schemas.openxmlformats.org/officeDocument/2006/relationships/hyperlink" Target="https://www.bahrainnews.net/news/278964539/drone-attack-triggers-fire-at-kuwait-shuwaikh-oil-sector-complex-no-injuries-reported" TargetMode="External"/><Relationship Id="rId331" Type="http://schemas.openxmlformats.org/officeDocument/2006/relationships/hyperlink" Target="https://peopledaily.digital/business/oil-swings-as-iran-de-escalation-hopes-clash-with-ongoing-hormuz-supply-fears" TargetMode="External"/><Relationship Id="rId332" Type="http://schemas.openxmlformats.org/officeDocument/2006/relationships/hyperlink" Target="https://www.albiladpress.com/news/2026/6382/finance/989559.html" TargetMode="External"/><Relationship Id="rId333" Type="http://schemas.openxmlformats.org/officeDocument/2006/relationships/hyperlink" Target="https://www.repubblica.it/esteri/2026/04/05/diretta/guerra_iran_usa_israele_news_oggi-425265067/" TargetMode="External"/><Relationship Id="rId334" Type="http://schemas.openxmlformats.org/officeDocument/2006/relationships/hyperlink" Target="https://www.irishnews.com/news/uk/keir-starmer-to-chair-cobra-as-costs-to-households-from-iran-war-become-clear-JGC57IZOEFM6PLDJJECFP43FDM/" TargetMode="External"/><Relationship Id="rId335" Type="http://schemas.openxmlformats.org/officeDocument/2006/relationships/hyperlink" Target="https://www.livemint.com/news/world/iran-vows-to-open-gates-of-hell-for-us-forces-mocks-trumps-48-hr-hormuz-ultimatum-helpless-nervousstupid-11775358745779.html" TargetMode="External"/><Relationship Id="rId336" Type="http://schemas.openxmlformats.org/officeDocument/2006/relationships/hyperlink" Target="https://www.israelhayom.com/2026/04/04/report-israel-preparing-to-strike-irans-energy-network/" TargetMode="External"/><Relationship Id="rId337" Type="http://schemas.openxmlformats.org/officeDocument/2006/relationships/hyperlink" Target="https://www.japantimes.co.jp/news/2026/04/05/japan/society/oil-what-happens-next/" TargetMode="External"/><Relationship Id="rId338" Type="http://schemas.openxmlformats.org/officeDocument/2006/relationships/hyperlink" Target="https://www.aljazeera.com/news/2026/3/31/drones-strike-russias-ust-luga-port-again-as-eu-officials-visit-ukraine?traffic_source=rss" TargetMode="External"/><Relationship Id="rId339" Type="http://schemas.openxmlformats.org/officeDocument/2006/relationships/hyperlink" Target="https://maseconomics.com/inflation-reports-explained-what-the-cpi-pce-and-ppi-really-mean/" TargetMode="External"/><Relationship Id="rId340" Type="http://schemas.openxmlformats.org/officeDocument/2006/relationships/hyperlink" Target="https://unn.ua/news/u-ssha-ochikuietsia-rizkyi-strybok-infliatsii-vpershe-za-chas-viiny-z-iranom" TargetMode="External"/><Relationship Id="rId341" Type="http://schemas.openxmlformats.org/officeDocument/2006/relationships/hyperlink" Target="https://www.business-standard.com/world-news/us-inflation-set-to-spike-as-energy-prices-rise-amid-west-asia-war-126040500063_1.html" TargetMode="External"/><Relationship Id="rId342" Type="http://schemas.openxmlformats.org/officeDocument/2006/relationships/hyperlink" Target="https://www.bostonglobe.com/2026/03/31/business/dollar-wraps-up-best-month-since-2024-amid-iran-war/" TargetMode="External"/><Relationship Id="rId343" Type="http://schemas.openxmlformats.org/officeDocument/2006/relationships/hyperlink" Target="https://www.pattayamail.com/latestnews/news/how-much-oil-does-thailand-have-in-reserve-and-why-does-it-still-export-fuel-to-laos-538112" TargetMode="External"/><Relationship Id="rId344" Type="http://schemas.openxmlformats.org/officeDocument/2006/relationships/hyperlink" Target="https://www.legit.ng/business-economy/energy/1703429-nigeria-reopens-fuel-imports-95000mt-petrol-diesel-arrive-lagos-ports/" TargetMode="External"/><Relationship Id="rId345" Type="http://schemas.openxmlformats.org/officeDocument/2006/relationships/hyperlink" Target="https://ca.investing.com/news/economy-news/kuwait-petroleum-headquarters-engulfed-in-flames-following-iranian-drone-strike-4549346" TargetMode="External"/><Relationship Id="rId346" Type="http://schemas.openxmlformats.org/officeDocument/2006/relationships/hyperlink" Target="https://www.investing.com/news/economy-news/heres-why-you-shouldnt-add-risk-to-your-portfolio-according-to-bca-4597574" TargetMode="External"/><Relationship Id="rId347" Type="http://schemas.openxmlformats.org/officeDocument/2006/relationships/hyperlink" Target="https://libyaupdate.com/resumption-of-production-in-al-sharara-and-al-fil-after-completion-of-al-zawiya-line-maintenance/" TargetMode="External"/><Relationship Id="rId348" Type="http://schemas.openxmlformats.org/officeDocument/2006/relationships/hyperlink" Target="https://www.cbsnews.com/video/rising-gas-prices-could-ripple-across-the-economy/" TargetMode="External"/><Relationship Id="rId349" Type="http://schemas.openxmlformats.org/officeDocument/2006/relationships/hyperlink" Target="https://www.arkansasbusiness.com/article/powell-says-fed-is-monitoring-energy-price-spikes-but-that-its-limited-in-what-it-can-do/" TargetMode="External"/><Relationship Id="rId350" Type="http://schemas.openxmlformats.org/officeDocument/2006/relationships/hyperlink" Target="https://www.qatar-tribune.com/article/227218/business/europe-drivers-choke-on-rising-diesel-fuel-prices" TargetMode="External"/><Relationship Id="rId351" Type="http://schemas.openxmlformats.org/officeDocument/2006/relationships/hyperlink" Target="https://www.qatar-tribune.com/article/227214/business/energy-shock-shifts-outlook-for-ecb-monetary-policy" TargetMode="External"/><Relationship Id="rId352" Type="http://schemas.openxmlformats.org/officeDocument/2006/relationships/hyperlink" Target="https://www.irishnews.com/news/uk/all-roads-from-iran-war-lead-to-higher-prices-and-slower-growth-warns-imf-WLKWWNT3GVKJBEIIKKD6D2DWU4/" TargetMode="External"/><Relationship Id="rId353" Type="http://schemas.openxmlformats.org/officeDocument/2006/relationships/hyperlink" Target="https://www.cnbc.com/2026/03/30/fed-governor-miran-still-backs-cuts-says-interest-rates-could-be-about-a-point-lower-this-year.html" TargetMode="External"/><Relationship Id="rId354" Type="http://schemas.openxmlformats.org/officeDocument/2006/relationships/hyperlink" Target="https://www.livebitcoinnews.com/fed-rate-cuts-coming-what-10t-debt-means-for-crypto/" TargetMode="External"/><Relationship Id="rId355" Type="http://schemas.openxmlformats.org/officeDocument/2006/relationships/hyperlink" Target="https://www.investing.com/news/commodities-news/oil-to-hit-200-if-the-war-continues-until-end-of-june-strategist-says-4587093" TargetMode="External"/><Relationship Id="rId356" Type="http://schemas.openxmlformats.org/officeDocument/2006/relationships/hyperlink" Target="https://ekonomi.republika.co.id/berita/tcpdl6423/gejolak-selat-hormuz-picu-lonjakan-harga-minyak-risiko-bbm-ri-meningkat" TargetMode="External"/><Relationship Id="rId357" Type="http://schemas.openxmlformats.org/officeDocument/2006/relationships/hyperlink" Target="https://www.investing.com/news/forex-news/asia-fx-muted-with-iran-war-in-focus-yen-buoyed-by-boj-intervention-signals-4586688" TargetMode="External"/><Relationship Id="rId358" Type="http://schemas.openxmlformats.org/officeDocument/2006/relationships/hyperlink" Target="https://www.investing.com/news/stock-market-news/exclusiveeuropean-airlines-likely-beat-2-green-jet-fuel-target-last-year-sources-say-4586679" TargetMode="External"/><Relationship Id="rId359" Type="http://schemas.openxmlformats.org/officeDocument/2006/relationships/hyperlink" Target="https://www.newsghana.com.gh/mid-april-is-the-deadline-as-global-oil-reserves-near-exhaustion/" TargetMode="External"/><Relationship Id="rId360" Type="http://schemas.openxmlformats.org/officeDocument/2006/relationships/hyperlink" Target="https://global-view.com/iran-international-crisis-newsquawk-week-ahead-in-focus-6-10th-april/" TargetMode="External"/><Relationship Id="rId361" Type="http://schemas.openxmlformats.org/officeDocument/2006/relationships/hyperlink" Target="https://www.newsghana.com.gh/ghana-faces-steepest-fuel-price-surge-in-years-as-hormuz-crisis-bites/" TargetMode="External"/><Relationship Id="rId362" Type="http://schemas.openxmlformats.org/officeDocument/2006/relationships/hyperlink" Target="https://www.dailymail.co.uk/news/article-15689607/Albanese-government-speaks-work-home-push-fuel-crisis-bites-Makes-lot-sense.html?ns_mchannel=rss&amp;ns_campaign=1490&amp;ito=1490" TargetMode="External"/><Relationship Id="rId363" Type="http://schemas.openxmlformats.org/officeDocument/2006/relationships/hyperlink" Target="https://wegotthiscovered.com/politics/donald-trump-bombed-iran-to-weaken-the-country-but-accidentally-gifted-a-multi-million-dollar-business-thats-keeping-them-alive/" TargetMode="External"/><Relationship Id="rId364" Type="http://schemas.openxmlformats.org/officeDocument/2006/relationships/hyperlink" Target="https://www.ndtv.com/world-news/iran-war-news-8-indian-vessels-have-crossed-strait-of-hormuz-among-highest-in-the-world-11310680#publisher=newsstand" TargetMode="External"/><Relationship Id="rId365" Type="http://schemas.openxmlformats.org/officeDocument/2006/relationships/hyperlink" Target="https://www.express.co.uk/news/world/2188050/iran-second-strait-hormuz-petrol-prices-rise" TargetMode="External"/><Relationship Id="rId366" Type="http://schemas.openxmlformats.org/officeDocument/2006/relationships/hyperlink" Target="https://www.manilatimes.net/2026/04/05/business/top-business/stronger-broader-hiring-could-ease-fed-job-market-worries/2314240" TargetMode="External"/><Relationship Id="rId367" Type="http://schemas.openxmlformats.org/officeDocument/2006/relationships/hyperlink" Target="https://coingape.com/oil-prices-soar-past-111-as-us-iran-war-threatens-bab-el-mandeb-strait/" TargetMode="External"/><Relationship Id="rId368" Type="http://schemas.openxmlformats.org/officeDocument/2006/relationships/hyperlink" Target="https://thefrontierpost.com/oman-says-no-party-has-claimed-responsibility-for-attacks-on-its-territory/" TargetMode="External"/><Relationship Id="rId369" Type="http://schemas.openxmlformats.org/officeDocument/2006/relationships/hyperlink" Target="http://www.ecns.cn/world/2026-04-04/detail-ihfcexut9139836.shtml" TargetMode="External"/><Relationship Id="rId370" Type="http://schemas.openxmlformats.org/officeDocument/2006/relationships/hyperlink" Target="https://hotnews.ro/stramtoarea-ormuz-deschisa-de-iran-pentru-o-parte-din-nave-2210600" TargetMode="External"/><Relationship Id="rId371" Type="http://schemas.openxmlformats.org/officeDocument/2006/relationships/hyperlink" Target="https://www.straitstimes.com/world/pakistan-hosts-regional-powers-for-iran-talks-with-focus-on-hormuz-proposals" TargetMode="External"/><Relationship Id="rId372" Type="http://schemas.openxmlformats.org/officeDocument/2006/relationships/hyperlink" Target="https://arynews.tv/russian-oil-terminals-under-attack-unable-to-accept-shipments-for-second-week-sources-say" TargetMode="External"/><Relationship Id="rId373" Type="http://schemas.openxmlformats.org/officeDocument/2006/relationships/hyperlink" Target="https://londonlovesbusiness.com/trump-issues-48-hour-ultimatum-for-iran-to-reopen-the-strait-of-hormuz/" TargetMode="External"/><Relationship Id="rId374" Type="http://schemas.openxmlformats.org/officeDocument/2006/relationships/hyperlink" Target="https://mediaindonesia.com/internasional/876226/220-kapal-melintasi-selat-hormuz-tak-ada-yang-memuat-lng" TargetMode="External"/><Relationship Id="rId375" Type="http://schemas.openxmlformats.org/officeDocument/2006/relationships/hyperlink" Target="https://jurnalul.ro/stiri/externe/onu-amanare-saptamana-viitoare-vot-stramtoarea-ormuz-1028968.html" TargetMode="External"/><Relationship Id="rId376" Type="http://schemas.openxmlformats.org/officeDocument/2006/relationships/hyperlink" Target="https://surgezirc.co.uk/french-owned-container-iran-strait-of-hormuz-route/" TargetMode="External"/><Relationship Id="rId377" Type="http://schemas.openxmlformats.org/officeDocument/2006/relationships/hyperlink" Target="https://www.japantimes.co.jp/business/2026/04/04/japan-second-vessel-hormuz/" TargetMode="External"/><Relationship Id="rId378" Type="http://schemas.openxmlformats.org/officeDocument/2006/relationships/hyperlink" Target="https://www.egyptindependent.com/us-consumers-pay-the-price-for-trumps-hormuz-strategy/" TargetMode="External"/><Relationship Id="rId379" Type="http://schemas.openxmlformats.org/officeDocument/2006/relationships/hyperlink" Target="https://indiaobservers.com/iran-war-impact-beer-bottled-water-prices/" TargetMode="External"/><Relationship Id="rId380" Type="http://schemas.openxmlformats.org/officeDocument/2006/relationships/hyperlink" Target="https://gestion.pe/mundo/internacional/la-ue-se-plantea-racionar-combustible-ante-un-choque-energetico-prolongado-por-la-guerra-noticia/" TargetMode="External"/><Relationship Id="rId381" Type="http://schemas.openxmlformats.org/officeDocument/2006/relationships/hyperlink" Target="https://www.usnn.news/iran-vows-lasting-grip-on-strait-of-hormuz-after-war/" TargetMode="External"/><Relationship Id="rId382" Type="http://schemas.openxmlformats.org/officeDocument/2006/relationships/hyperlink" Target="https://euromaidanpress.com/2026/04/04/us-intel-warns-iran-wont-budge-on-hormuz/" TargetMode="External"/><Relationship Id="rId383" Type="http://schemas.openxmlformats.org/officeDocument/2006/relationships/hyperlink" Target="https://www.newsghana.com.gh/dangote-refinery-becomes-africas-fuel-lifeline-amid-middle-east-crisis/" TargetMode="External"/><Relationship Id="rId384" Type="http://schemas.openxmlformats.org/officeDocument/2006/relationships/hyperlink" Target="https://www.cnnturk.com/turkiye/hindistan-bayrakli-lpg-tanker-gemisi-hurmuz-bogazini-gecti-2413442" TargetMode="External"/><Relationship Id="rId385" Type="http://schemas.openxmlformats.org/officeDocument/2006/relationships/hyperlink" Target="https://www.analyticsinsight.net/economy/will-2026-bring-an-energy-lockdown-facts-risks-reality" TargetMode="External"/><Relationship Id="rId386" Type="http://schemas.openxmlformats.org/officeDocument/2006/relationships/hyperlink" Target="https://www.descifrado.com/2026/04/04/ormuz-por-que-el-precio-del-barril-de-crudo-depende-de-unos-pocos-kilometros-de-agua-salada/" TargetMode="External"/><Relationship Id="rId387" Type="http://schemas.openxmlformats.org/officeDocument/2006/relationships/hyperlink" Target="https://www.benzinga.com/markets/market-summary/26/04/51649628/benzinga-bulls-and-bears-virgin-galactic-applied-digital-beyond-meat-and-markets-rebound-o" TargetMode="External"/><Relationship Id="rId388" Type="http://schemas.openxmlformats.org/officeDocument/2006/relationships/hyperlink" Target="https://www.trend.az/iran/4171218.html" TargetMode="External"/><Relationship Id="rId389" Type="http://schemas.openxmlformats.org/officeDocument/2006/relationships/hyperlink" Target="https://www.24newshd.tv/04-Apr-2026/turkey-says-second-turkish-owned-ship-crossed-hormuz-strait" TargetMode="External"/><Relationship Id="rId390" Type="http://schemas.openxmlformats.org/officeDocument/2006/relationships/hyperlink" Target="https://gcaptain.com/u-s-doubles-hormuz-insurance-backstop-to-40b-in-hopes-of-luring-ships-back/" TargetMode="External"/><Relationship Id="rId391" Type="http://schemas.openxmlformats.org/officeDocument/2006/relationships/hyperlink" Target="https://www.newscentermaine.com/article/news/nation-world/gas-prices-national-average-gallon-diesel-rise/507-ed8d5621-5d42-4572-9069-6a81fb00ece1" TargetMode="External"/><Relationship Id="rId392" Type="http://schemas.openxmlformats.org/officeDocument/2006/relationships/hyperlink" Target="https://elcomercio.pe/mundo/oriente-medio/iran-autoriza-el-transito-de-buques-con-ayuda-humanitaria-y-productos-esenciales-por-el-estrecho-de-ormuz-israel-estados-unidos-donald-trump-ultimas-noticia/" TargetMode="External"/><Relationship Id="rId393" Type="http://schemas.openxmlformats.org/officeDocument/2006/relationships/hyperlink" Target="https://ekbis.sindonews.com/read/1693133/33/as-lipat-gandakan-asuransi-kapal-di-selat-hormuz-jadi-rp679-triliun-1775293495" TargetMode="External"/><Relationship Id="rId394" Type="http://schemas.openxmlformats.org/officeDocument/2006/relationships/hyperlink" Target="https://crypto-economy.com/the-dilemma-of-jerome-powell-record-debt-and-an-uncomfortable-warning/" TargetMode="External"/><Relationship Id="rId395" Type="http://schemas.openxmlformats.org/officeDocument/2006/relationships/hyperlink" Target="https://libyaupdate.com/increase-in-gasoline-and-diesel-stock-in-benghazi-and-misrata-and-active-movements-of-tankers/" TargetMode="External"/><Relationship Id="rId396" Type="http://schemas.openxmlformats.org/officeDocument/2006/relationships/hyperlink" Target="https://www.ntnews.com/international/will-iran-close-bab-el-mandeb-strait-next-after-blocking-strait-of-hormuz-top-official-drops-big-hint-2349345" TargetMode="External"/><Relationship Id="rId397" Type="http://schemas.openxmlformats.org/officeDocument/2006/relationships/hyperlink" Target="https://www.deccanchronicle.com/nation/current-affairs/india-lpg-flows-continue-as-tanker-crosses-hormuz-iranian-cargo-reaches-mangalore-1948474" TargetMode="External"/><Relationship Id="rId398" Type="http://schemas.openxmlformats.org/officeDocument/2006/relationships/hyperlink" Target="https://www.thehindubusinessline.com/news/govt-says-fuel-supplies-sufficient-despite-war-disruption-avoid-panic-buying/article70823028.ece" TargetMode="External"/><Relationship Id="rId399" Type="http://schemas.openxmlformats.org/officeDocument/2006/relationships/hyperlink" Target="https://www.middleeastmonitor.com/20260404-iran-approves-humanitarian-passage-through-strait-of-hormuz-report/" TargetMode="External"/><Relationship Id="rId400" Type="http://schemas.openxmlformats.org/officeDocument/2006/relationships/hyperlink" Target="https://frontline.thehindu.com/economy/us-iran-war-petrodollar-hormuz-crisis/article70822443.ece" TargetMode="External"/><Relationship Id="rId401" Type="http://schemas.openxmlformats.org/officeDocument/2006/relationships/hyperlink" Target="https://www.seattletimes.com/business/worries-about-global-economic-pain-deepen-as-the-war-in-iran-drags-on/?utm_source=RSS&amp;utm_medium=Referral&amp;utm_campaign=RSS_all" TargetMode="External"/><Relationship Id="rId402" Type="http://schemas.openxmlformats.org/officeDocument/2006/relationships/hyperlink" Target="https://www.elfinanciero.com.mx/mundo/2026/03/28/la-ganona-de-la-guerra-en-iran-oleoducto-de-arabia-saudita-funciona-como-ruta-alterna-y-rompe-record/" TargetMode="External"/><Relationship Id="rId403" Type="http://schemas.openxmlformats.org/officeDocument/2006/relationships/hyperlink" Target="https://www.dailymail.co.uk/news/article-15688223/Houthis-choke-fuel-route-Israel-missile-attack.html?ns_mchannel=rss&amp;ns_campaign=1490&amp;ito=1490" TargetMode="External"/><Relationship Id="rId404" Type="http://schemas.openxmlformats.org/officeDocument/2006/relationships/hyperlink" Target="https://khazanah.republika.co.id/berita/tcn23d366/iran-batasi-selat-hormuz-siapa-saja-negara-yang-dapat-izin-melin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