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Brent crude oil futures | 2026-04-05 15:00 UTC [JVKR]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3"/>
      </w:pPr>
      <w:r>
        <w:t>Snapshot</w:t>
      </w:r>
      <w:r/>
      <w:r/>
    </w:p>
    <w:p>
      <w:pPr>
        <w:pStyle w:val="ListBullet"/>
        <w:spacing w:line="240" w:lineRule="auto"/>
        <w:ind w:left="720"/>
      </w:pPr>
      <w:r/>
      <w:r>
        <w:t>subject_area: Brent crude oil futures</w:t>
      </w:r>
      <w:r/>
    </w:p>
    <w:p>
      <w:pPr>
        <w:pStyle w:val="ListBullet"/>
        <w:spacing w:line="240" w:lineRule="auto"/>
        <w:ind w:left="720"/>
      </w:pPr>
      <w:r/>
      <w:r>
        <w:t>target_market_code: crude_oil</w:t>
      </w:r>
      <w:r/>
    </w:p>
    <w:p>
      <w:pPr>
        <w:pStyle w:val="ListBullet"/>
        <w:spacing w:line="240" w:lineRule="auto"/>
        <w:ind w:left="720"/>
      </w:pPr>
      <w:r/>
      <w:r>
        <w:t xml:space="preserve">ticker: </w:t>
      </w:r>
      <w:r/>
    </w:p>
    <w:p>
      <w:pPr>
        <w:pStyle w:val="ListBullet"/>
        <w:spacing w:line="240" w:lineRule="auto"/>
        <w:ind w:left="720"/>
      </w:pPr>
      <w:r/>
      <w:r>
        <w:t>regime_state: tightening</w:t>
      </w:r>
      <w:r/>
    </w:p>
    <w:p>
      <w:pPr>
        <w:pStyle w:val="ListBullet"/>
        <w:spacing w:line="240" w:lineRule="auto"/>
        <w:ind w:left="720"/>
      </w:pPr>
      <w:r/>
      <w:r>
        <w:t>beliefs_count: 3</w:t>
      </w:r>
      <w:r/>
    </w:p>
    <w:p>
      <w:pPr>
        <w:pStyle w:val="ListBullet"/>
        <w:spacing w:line="240" w:lineRule="auto"/>
        <w:ind w:left="720"/>
      </w:pPr>
      <w:r/>
      <w:r>
        <w:t>top_risk_flag: event_driven_premium (medium)</w:t>
      </w:r>
      <w:r/>
    </w:p>
    <w:p>
      <w:pPr>
        <w:pStyle w:val="ListBullet"/>
        <w:spacing w:line="240" w:lineRule="auto"/>
        <w:ind w:left="720"/>
      </w:pPr>
      <w:r/>
      <w:r>
        <w:t>generated_at: 2026-04-05T15:00:00Z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3"/>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 (trimmed)</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crude_oil</w:t>
            </w:r>
          </w:p>
        </w:tc>
        <w:tc>
          <w:tcPr>
            <w:tcW w:type="dxa" w:w="1040"/>
          </w:tcPr>
          <w:p>
            <w:r>
              <w:t>B-crude-geo-risk-premium-6h</w:t>
            </w:r>
          </w:p>
        </w:tc>
        <w:tc>
          <w:tcPr>
            <w:tcW w:type="dxa" w:w="1040"/>
          </w:tcPr>
          <w:p>
            <w:r>
              <w:t>Geopolitical escalation + maritime chokepoint/security incident narrative is adding near-term risk premium to Brent.</w:t>
            </w:r>
          </w:p>
        </w:tc>
        <w:tc>
          <w:tcPr>
            <w:tcW w:type="dxa" w:w="1040"/>
          </w:tcPr>
          <w:p>
            <w:r>
              <w:t>63</w:t>
            </w:r>
          </w:p>
        </w:tc>
        <w:tc>
          <w:tcPr>
            <w:tcW w:type="dxa" w:w="1040"/>
          </w:tcPr>
          <w:p>
            <w:r>
              <w:t>up</w:t>
            </w:r>
          </w:p>
        </w:tc>
        <w:tc>
          <w:tcPr>
            <w:tcW w:type="dxa" w:w="1040"/>
          </w:tcPr>
          <w:p>
            <w:r>
              <w:t>accelerating</w:t>
            </w:r>
          </w:p>
        </w:tc>
        <w:tc>
          <w:tcPr>
            <w:tcW w:type="dxa" w:w="1040"/>
          </w:tcPr>
          <w:p>
            <w:r>
              <w:t>6h</w:t>
            </w:r>
          </w:p>
        </w:tc>
        <w:tc>
          <w:tcPr>
            <w:tcW w:type="dxa" w:w="1040"/>
          </w:tcPr>
          <w:p>
            <w:r>
              <w:t>false</w:t>
            </w:r>
          </w:p>
        </w:tc>
        <w:tc>
          <w:tcPr>
            <w:tcW w:type="dxa" w:w="1040"/>
          </w:tcPr>
          <w:p>
            <w:r>
              <w:t>48</w:t>
            </w:r>
          </w:p>
        </w:tc>
      </w:tr>
      <w:tr>
        <w:tc>
          <w:tcPr>
            <w:tcW w:type="dxa" w:w="1040"/>
          </w:tcPr>
          <w:p>
            <w:r>
              <w:t>crude_oil</w:t>
            </w:r>
          </w:p>
        </w:tc>
        <w:tc>
          <w:tcPr>
            <w:tcW w:type="dxa" w:w="1040"/>
          </w:tcPr>
          <w:p>
            <w:r>
              <w:t>B-crude-supply-risk-24h</w:t>
            </w:r>
          </w:p>
        </w:tc>
        <w:tc>
          <w:tcPr>
            <w:tcW w:type="dxa" w:w="1040"/>
          </w:tcPr>
          <w:p>
            <w:r>
              <w:t>Supply-side risk (OPEC+ policy sensitivity + disruption/insurance/logistics risks) supports a bullish bias over the next 24 hours.</w:t>
            </w:r>
          </w:p>
        </w:tc>
        <w:tc>
          <w:tcPr>
            <w:tcW w:type="dxa" w:w="1040"/>
          </w:tcPr>
          <w:p>
            <w:r>
              <w:t>66</w:t>
            </w:r>
          </w:p>
        </w:tc>
        <w:tc>
          <w:tcPr>
            <w:tcW w:type="dxa" w:w="1040"/>
          </w:tcPr>
          <w:p>
            <w:r>
              <w:t>up</w:t>
            </w:r>
          </w:p>
        </w:tc>
        <w:tc>
          <w:tcPr>
            <w:tcW w:type="dxa" w:w="1040"/>
          </w:tcPr>
          <w:p>
            <w:r>
              <w:t>stable</w:t>
            </w:r>
          </w:p>
        </w:tc>
        <w:tc>
          <w:tcPr>
            <w:tcW w:type="dxa" w:w="1040"/>
          </w:tcPr>
          <w:p>
            <w:r>
              <w:t>24h</w:t>
            </w:r>
          </w:p>
        </w:tc>
        <w:tc>
          <w:tcPr>
            <w:tcW w:type="dxa" w:w="1040"/>
          </w:tcPr>
          <w:p>
            <w:r>
              <w:t>false</w:t>
            </w:r>
          </w:p>
        </w:tc>
        <w:tc>
          <w:tcPr>
            <w:tcW w:type="dxa" w:w="1040"/>
          </w:tcPr>
          <w:p>
            <w:r>
              <w:t>48</w:t>
            </w:r>
          </w:p>
        </w:tc>
      </w:tr>
      <w:tr>
        <w:tc>
          <w:tcPr>
            <w:tcW w:type="dxa" w:w="1040"/>
          </w:tcPr>
          <w:p>
            <w:r>
              <w:t>crude_oil</w:t>
            </w:r>
          </w:p>
        </w:tc>
        <w:tc>
          <w:tcPr>
            <w:tcW w:type="dxa" w:w="1040"/>
          </w:tcPr>
          <w:p>
            <w:r>
              <w:t>B-crude-macro-cap-24h</w:t>
            </w:r>
          </w:p>
        </w:tc>
        <w:tc>
          <w:tcPr>
            <w:tcW w:type="dxa" w:w="1040"/>
          </w:tcPr>
          <w:p>
            <w:r>
              <w:t>Macro/central-bank uncertainty can cap upside and increase two-way volatility even with geopolitical support.</w:t>
            </w:r>
          </w:p>
        </w:tc>
        <w:tc>
          <w:tcPr>
            <w:tcW w:type="dxa" w:w="1040"/>
          </w:tcPr>
          <w:p>
            <w:r>
              <w:t>55</w:t>
            </w:r>
          </w:p>
        </w:tc>
        <w:tc>
          <w:tcPr>
            <w:tcW w:type="dxa" w:w="1040"/>
          </w:tcPr>
          <w:p>
            <w:r>
              <w:t>mixed</w:t>
            </w:r>
          </w:p>
        </w:tc>
        <w:tc>
          <w:tcPr>
            <w:tcW w:type="dxa" w:w="1040"/>
          </w:tcPr>
          <w:p>
            <w:r>
              <w:t>stable</w:t>
            </w:r>
          </w:p>
        </w:tc>
        <w:tc>
          <w:tcPr>
            <w:tcW w:type="dxa" w:w="1040"/>
          </w:tcPr>
          <w:p>
            <w:r>
              <w:t>24h</w:t>
            </w:r>
          </w:p>
        </w:tc>
        <w:tc>
          <w:tcPr>
            <w:tcW w:type="dxa" w:w="1040"/>
          </w:tcPr>
          <w:p>
            <w:r>
              <w:t>false</w:t>
            </w:r>
          </w:p>
        </w:tc>
        <w:tc>
          <w:tcPr>
            <w:tcW w:type="dxa" w:w="1040"/>
          </w:tcPr>
          <w:p>
            <w:r>
              <w:t>48</w:t>
            </w:r>
          </w:p>
        </w:tc>
      </w:tr>
    </w:tbl>
    <w:p>
      <w:r/>
    </w:p>
    <w:p>
      <w:pPr>
        <w:pStyle w:val="Heading3"/>
      </w:pPr>
      <w:r>
        <w:t>Data Dump (Machine Use)</w:t>
      </w:r>
      <w:r/>
    </w:p>
    <w:p>
      <w:r/>
      <w:r>
        <w:rPr>
          <w:rFonts w:ascii="Courier" w:hAnsi="Courier"/>
        </w:rPr>
        <w:t>{</w:t>
        <w:br/>
        <w:t xml:space="preserve"> "workflow_6B_CIS_output": {</w:t>
        <w:br/>
        <w:t xml:space="preserve"> "snapshot_id": "6B-20260405T150000Z-crude_oil",</w:t>
        <w:br/>
        <w:t xml:space="preserve"> "timestamp_utc": "2026-04-05T15:00:00Z",</w:t>
        <w:br/>
        <w:t xml:space="preserve"> "primary_asset_focus": {</w:t>
        <w:br/>
        <w:t xml:space="preserve"> "name": "Brent crude oil futures",</w:t>
        <w:br/>
        <w:t xml:space="preserve"> "market_code": "crude_oil"</w:t>
        <w:br/>
        <w:t xml:space="preserve"> },</w:t>
        <w:br/>
        <w:t xml:space="preserve"> "headline_sentiment_word": "Bullish",</w:t>
        <w:br/>
        <w:t xml:space="preserve"> "headline_conviction_score_0_100": 74,</w:t>
        <w:br/>
        <w:t xml:space="preserve"> "headline_fragility_score_0_100": 48,</w:t>
        <w:br/>
        <w:t xml:space="preserve"> "headline_authority_confirmation_score_0_100": 71,</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"crude_oil",</w:t>
        <w:br/>
        <w:t xml:space="preserve"> "target_resolution_source": "explicit",</w:t>
        <w:br/>
        <w:t xml:space="preserve"> "scope_mode": "single_market",</w:t>
        <w:br/>
        <w:t xml:space="preserve"> "analyzed_markets": [</w:t>
        <w:br/>
        <w:t xml:space="preserve"> "crude_oil"</w:t>
        <w:br/>
        <w:t xml:space="preserve"> ],</w:t>
        <w:br/>
        <w:t xml:space="preserve"> "regime_state": "tightening",</w:t>
        <w:br/>
        <w:t xml:space="preserve"> "beliefs": [</w:t>
        <w:br/>
        <w:t xml:space="preserve"> {</w:t>
        <w:br/>
        <w:t xml:space="preserve"> "belief_id": "B-crude-geo-risk-premium-6h",</w:t>
        <w:br/>
        <w:t xml:space="preserve"> "market": "crude_oil",</w:t>
        <w:br/>
        <w:t xml:space="preserve"> "claim": "Geopolitical escalation + maritime chokepoint/security incident narrative is adding near-term risk premium to Brent.",</w:t>
        <w:br/>
        <w:t xml:space="preserve"> "probability_pct": 63,</w:t>
        <w:br/>
        <w:t xml:space="preserve"> "direction": "up",</w:t>
        <w:br/>
        <w:t xml:space="preserve"> "velocity": "accelerating",</w:t>
        <w:br/>
        <w:t xml:space="preserve"> "horizon": "6h",</w:t>
        <w:br/>
        <w:t xml:space="preserve"> "drivers": [</w:t>
        <w:br/>
        <w:t xml:space="preserve"> "Iran conflict / escalation framing",</w:t>
        <w:br/>
        <w:t xml:space="preserve"> "Maritime chokepoint disruption risk (Gulf / shipping routes)",</w:t>
        <w:br/>
        <w:t xml:space="preserve"> "Security incident clustering across multiple Middle East-linked records"</w:t>
        <w:br/>
        <w:t xml:space="preserve"> ],</w:t>
        <w:br/>
        <w:t xml:space="preserve"> "contradicted_by": [</w:t>
        <w:br/>
        <w:t xml:space="preserve"> "No direct fresh demand-destruction / recession evidence in admitted set (counterevidence sparse rather than opposing)."</w:t>
        <w:br/>
        <w:t xml:space="preserve"> ],</w:t>
        <w:br/>
        <w:t xml:space="preserve"> "directional_confidence_score_0_100": 76,</w:t>
        <w:br/>
        <w:t xml:space="preserve"> "authority_confirmation_score_0_100": 72,</w:t>
        <w:br/>
        <w:t xml:space="preserve"> "authority_confirmation_band": "high"</w:t>
        <w:br/>
        <w:t xml:space="preserve"> },</w:t>
        <w:br/>
        <w:t xml:space="preserve"> {</w:t>
        <w:br/>
        <w:t xml:space="preserve"> "belief_id": "B-crude-supply-risk-24h",</w:t>
        <w:br/>
        <w:t xml:space="preserve"> "market": "crude_oil",</w:t>
        <w:br/>
        <w:t xml:space="preserve"> "claim": "Supply-side risk (OPEC+ policy sensitivity + disruption/insurance/logistics risks) supports a bullish bias over the next 24 hours.",</w:t>
        <w:br/>
        <w:t xml:space="preserve"> "probability_pct": 66,</w:t>
        <w:br/>
        <w:t xml:space="preserve"> "direction": "up",</w:t>
        <w:br/>
        <w:t xml:space="preserve"> "velocity": "stable",</w:t>
        <w:br/>
        <w:t xml:space="preserve"> "horizon": "24h",</w:t>
        <w:br/>
        <w:t xml:space="preserve"> "drivers": [</w:t>
        <w:br/>
        <w:t xml:space="preserve"> "OPEC+ positioning and policy focus",</w:t>
        <w:br/>
        <w:t xml:space="preserve"> "Shipping/insurance/logistics risk spillover into crude flows",</w:t>
        <w:br/>
        <w:t xml:space="preserve"> "Broad multi-source repetition across Tier-A outlets"</w:t>
        <w:br/>
        <w:t xml:space="preserve"> ],</w:t>
        <w:br/>
        <w:t xml:space="preserve"> "contradicted_by": [</w:t>
        <w:br/>
        <w:t xml:space="preserve"> "Event-driven premium can fade quickly if escalation narratives cool (timing risk)."</w:t>
        <w:br/>
        <w:t xml:space="preserve"> ],</w:t>
        <w:br/>
        <w:t xml:space="preserve"> "directional_confidence_score_0_100": 74,</w:t>
        <w:br/>
        <w:t xml:space="preserve"> "authority_confirmation_score_0_100": 70,</w:t>
        <w:br/>
        <w:t xml:space="preserve"> "authority_confirmation_band": "high"</w:t>
        <w:br/>
        <w:t xml:space="preserve"> },</w:t>
        <w:br/>
        <w:t xml:space="preserve"> {</w:t>
        <w:br/>
        <w:t xml:space="preserve"> "belief_id": "B-crude-macro-cap-24h",</w:t>
        <w:br/>
        <w:t xml:space="preserve"> "market": "crude_oil",</w:t>
        <w:br/>
        <w:t xml:space="preserve"> "claim": "Macro/central-bank uncertainty can cap upside and increase two-way volatility even with geopolitical support.",</w:t>
        <w:br/>
        <w:t xml:space="preserve"> "probability_pct": 55,</w:t>
        <w:br/>
        <w:t xml:space="preserve"> "direction": "mixed",</w:t>
        <w:br/>
        <w:t xml:space="preserve"> "velocity": "stable",</w:t>
        <w:br/>
        <w:t xml:space="preserve"> "horizon": "24h",</w:t>
        <w:br/>
        <w:t xml:space="preserve"> "drivers": [</w:t>
        <w:br/>
        <w:t xml:space="preserve"> "Fed / inflation / economic-indicator attention embedded in the admitted corpus"</w:t>
        <w:br/>
        <w:t xml:space="preserve"> ],</w:t>
        <w:br/>
        <w:t xml:space="preserve"> "contradicted_by": [</w:t>
        <w:br/>
        <w:t xml:space="preserve"> "Geopolitical risk premium dominance in the freshest window (last ~6h) reduces near-term bearish follow-through."</w:t>
        <w:br/>
        <w:t xml:space="preserve"> ],</w:t>
        <w:br/>
        <w:t xml:space="preserve"> "directional_confidence_score_0_100": 58,</w:t>
        <w:br/>
        <w:t xml:space="preserve"> "authority_confirmation_score_0_100": 66,</w:t>
        <w:br/>
        <w:t xml:space="preserve"> "authority_confirmation_band": "medium"</w:t>
        <w:br/>
        <w:t xml:space="preserve"> }</w:t>
        <w:br/>
        <w:t xml:space="preserve"> ],</w:t>
        <w:br/>
        <w:t xml:space="preserve"> "market_state_table": [</w:t>
        <w:br/>
        <w:t xml:space="preserve"> {</w:t>
        <w:br/>
        <w:t xml:space="preserve"> "market": "crude_oil",</w:t>
        <w:br/>
        <w:t xml:space="preserve"> "directional_state": "bullish",</w:t>
        <w:br/>
        <w:t xml:space="preserve"> "momentum_state": "strengthening",</w:t>
        <w:br/>
        <w:t xml:space="preserve"> "reversal_risk": "medium",</w:t>
        <w:br/>
        <w:t xml:space="preserve"> "state_change": "unchanged",</w:t>
        <w:br/>
        <w:t xml:space="preserve"> "directional_mass_score_0_100": 84,</w:t>
        <w:br/>
        <w:t xml:space="preserve"> "conviction_score_0_100": 74,</w:t>
        <w:br/>
        <w:t xml:space="preserve"> "authority_confirmation_score_0_100": 71,</w:t>
        <w:br/>
        <w:t xml:space="preserve"> "authority_confirmation_band": "high",</w:t>
        <w:br/>
        <w:t xml:space="preserve"> "freshness_confidence": "high",</w:t>
        <w:br/>
        <w:t xml:space="preserve"> "catalyst_type": "fresh_directional",</w:t>
        <w:br/>
        <w:t xml:space="preserve"> "stale_suppression_applied": false,</w:t>
        <w:br/>
        <w:t xml:space="preserve"> "thesis_kill_switch": false,</w:t>
        <w:br/>
        <w:t xml:space="preserve"> "late_breaking_alert": false,</w:t>
        <w:br/>
        <w:t xml:space="preserve"> "fragility_score_0_100": 48,</w:t>
        <w:br/>
        <w:t xml:space="preserve"> "supporting_belief_ids": [</w:t>
        <w:br/>
        <w:t xml:space="preserve"> "B-crude-geo-risk-premium-6h",</w:t>
        <w:br/>
        <w:t xml:space="preserve"> "B-crude-supply-risk-24h",</w:t>
        <w:br/>
        <w:t xml:space="preserve"> "B-crude-macro-cap-24h"</w:t>
        <w:br/>
        <w:t xml:space="preserve"> ],</w:t>
        <w:br/>
        <w:t xml:space="preserve"> "source_tier_counts": {</w:t>
        <w:br/>
        <w:t xml:space="preserve"> "A": 245,</w:t>
        <w:br/>
        <w:t xml:space="preserve"> "B": 9,</w:t>
        <w:br/>
        <w:t xml:space="preserve"> "C": 9,</w:t>
        <w:br/>
        <w:t xml:space="preserve"> "D": 230,</w:t>
        <w:br/>
        <w:t xml:space="preserve"> "U": 0</w:t>
        <w:br/>
        <w:t xml:space="preserve"> },</w:t>
        <w:br/>
        <w:t xml:space="preserve"> "freshness_mix": {</w:t>
        <w:br/>
        <w:t xml:space="preserve"> "0_6h": 9,</w:t>
        <w:br/>
        <w:t xml:space="preserve"> "6_24h": 3,</w:t>
        <w:br/>
        <w:t xml:space="preserve"> "24_72h": 0,</w:t>
        <w:br/>
        <w:t xml:space="preserve"> "gt_72h": 0</w:t>
        <w:br/>
        <w:t xml:space="preserve"> }</w:t>
        <w:br/>
        <w:t xml:space="preserve"> }</w:t>
        <w:br/>
        <w:t xml:space="preserve"> ],</w:t>
        <w:br/>
        <w:t xml:space="preserve"> "risk_flags": [</w:t>
        <w:br/>
        <w:t xml:space="preserve"> {</w:t>
        <w:br/>
        <w:t xml:space="preserve"> "flag": "event_driven_premium",</w:t>
        <w:br/>
        <w:t xml:space="preserve"> "market": "crude_oil",</w:t>
        <w:br/>
        <w:t xml:space="preserve"> "severity": "medium",</w:t>
        <w:br/>
        <w:t xml:space="preserve"> "details": "Directional support is heavily tied to geopolitics/shipping-risk headlines; can mean-revert quickly on de-escalation."</w:t>
        <w:br/>
        <w:t xml:space="preserve"> },</w:t>
        <w:br/>
        <w:t xml:space="preserve"> {</w:t>
        <w:br/>
        <w:t xml:space="preserve"> "flag": "narrative_whipsaw_risk",</w:t>
        <w:br/>
        <w:t xml:space="preserve"> "market": "crude_oil",</w:t>
        <w:br/>
        <w:t xml:space="preserve"> "severity": "medium",</w:t>
        <w:br/>
        <w:t xml:space="preserve"> "details": "Mixture of policy/macro and conflict framing increases two-way volatility risk."</w:t>
        <w:br/>
        <w:t xml:space="preserve"> },</w:t>
        <w:br/>
        <w:t xml:space="preserve"> {</w:t>
        <w:br/>
        <w:t xml:space="preserve"> "flag": "low_quality_tail_noise_present",</w:t>
        <w:br/>
        <w:t xml:space="preserve"> "market": "crude_oil",</w:t>
        <w:br/>
        <w:t xml:space="preserve"> "severity": "low",</w:t>
        <w:br/>
        <w:t xml:space="preserve"> "details": "Some admitted VIP/risk-anomaly items are single-source and low-authority; treated as peripheral, not thesis-driving."</w:t>
        <w:br/>
        <w:t xml:space="preserve"> }</w:t>
        <w:br/>
        <w:t xml:space="preserve"> ],</w:t>
        <w:br/>
        <w:t xml:space="preserve"> "candidate_actions": [</w:t>
        <w:br/>
        <w:t xml:space="preserve"> {</w:t>
        <w:br/>
        <w:t xml:space="preserve"> "market": "crude_oil",</w:t>
        <w:br/>
        <w:t xml:space="preserve"> "confidence": "high",</w:t>
        <w:br/>
        <w:t xml:space="preserve"> "action": "watch_long_bias",</w:t>
        <w:br/>
        <w:t xml:space="preserve"> "trigger_condition": "Fresh (&lt;=6h) multi-source geopolitical/chokepoint escalation signals persist without comparable fresh opposing evidence."</w:t>
        <w:br/>
        <w:t xml:space="preserve"> },</w:t>
        <w:br/>
        <w:t xml:space="preserve"> {</w:t>
        <w:br/>
        <w:t xml:space="preserve"> "market": "crude_oil",</w:t>
        <w:br/>
        <w:t xml:space="preserve"> "confidence": "medium",</w:t>
        <w:br/>
        <w:t xml:space="preserve"> "action": "volatility_watch",</w:t>
        <w:br/>
        <w:t xml:space="preserve"> "trigger_condition": "Headline cadence accelerates (shipping/security incidents + policy/macro headlines) while directional score remains &gt; |20|."</w:t>
        <w:br/>
        <w:t xml:space="preserve"> },</w:t>
        <w:br/>
        <w:t xml:space="preserve"> {</w:t>
        <w:br/>
        <w:t xml:space="preserve"> "market": "crude_oil",</w:t>
        <w:br/>
        <w:t xml:space="preserve"> "confidence": "medium",</w:t>
        <w:br/>
        <w:t xml:space="preserve"> "action": "reversal_watch",</w:t>
        <w:br/>
        <w:t xml:space="preserve"> "trigger_condition": "Two or more independent fresh (&lt;=2h) de-escalation / supply-relief / demand-hit signals appear and directional score compresses toward neutral."</w:t>
        <w:br/>
        <w:t xml:space="preserve"> }</w:t>
        <w:br/>
        <w:t xml:space="preserve"> ],</w:t>
        <w:br/>
        <w:t xml:space="preserve"> "paper_trade_signal_pack": {</w:t>
        <w:br/>
        <w:t xml:space="preserve"> "bullish_markets": [</w:t>
        <w:br/>
        <w:t xml:space="preserve"> "crude_oil"</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"2026-04-04T15:00:00Z",</w:t>
        <w:br/>
        <w:t xml:space="preserve"> "bucket_end_utc": "2026-04-04T16:00:00Z",</w:t>
        <w:br/>
        <w:t xml:space="preserve"> "directional_score_signed": 0,</w:t>
        <w:br/>
        <w:t xml:space="preserve"> "bullish_pressure_score": 20,</w:t>
        <w:br/>
        <w:t xml:space="preserve"> "bearish_pressure_score": 20,</w:t>
        <w:br/>
        <w:t xml:space="preserve"> "net_sentiment_score": 0,</w:t>
        <w:br/>
        <w:t xml:space="preserve"> "velocity_score": 0,</w:t>
        <w:br/>
        <w:t xml:space="preserve"> "acceleration_score": 0,</w:t>
        <w:br/>
        <w:t xml:space="preserve"> "contradiction_ratio": 0.1,</w:t>
        <w:br/>
        <w:t xml:space="preserve"> "fresh_evidence_count": 0,</w:t>
        <w:br/>
        <w:t xml:space="preserve"> "stale_evidence_count": 0,</w:t>
        <w:br/>
        <w:t xml:space="preserve"> "conviction_score_0_100": 25,</w:t>
        <w:br/>
        <w:t xml:space="preserve"> "fragility_score_0_100": 70,</w:t>
        <w:br/>
        <w:t xml:space="preserve"> "dominant_state": "neutral_mixed"</w:t>
        <w:br/>
        <w:t xml:space="preserve"> },</w:t>
        <w:br/>
        <w:t xml:space="preserve"> {</w:t>
        <w:br/>
        <w:t xml:space="preserve"> "bucket_start_utc": "2026-04-04T16:00:00Z",</w:t>
        <w:br/>
        <w:t xml:space="preserve"> "bucket_end_utc": "2026-04-04T17:00:00Z",</w:t>
        <w:br/>
        <w:t xml:space="preserve"> "directional_score_signed": 0,</w:t>
        <w:br/>
        <w:t xml:space="preserve"> "bullish_pressure_score": 20,</w:t>
        <w:br/>
        <w:t xml:space="preserve"> "bearish_pressure_score": 20,</w:t>
        <w:br/>
        <w:t xml:space="preserve"> "net_sentiment_score": 0,</w:t>
        <w:br/>
        <w:t xml:space="preserve"> "velocity_score": 0,</w:t>
        <w:br/>
        <w:t xml:space="preserve"> "acceleration_score": 0,</w:t>
        <w:br/>
        <w:t xml:space="preserve"> "contradiction_ratio": 0.1,</w:t>
        <w:br/>
        <w:t xml:space="preserve"> "fresh_evidence_count": 0,</w:t>
        <w:br/>
        <w:t xml:space="preserve"> "stale_evidence_count": 0,</w:t>
        <w:br/>
        <w:t xml:space="preserve"> "conviction_score_0_100": 25,</w:t>
        <w:br/>
        <w:t xml:space="preserve"> "fragility_score_0_100": 70,</w:t>
        <w:br/>
        <w:t xml:space="preserve"> "dominant_state": "neutral_mixed"</w:t>
        <w:br/>
        <w:t xml:space="preserve"> },</w:t>
        <w:br/>
        <w:t xml:space="preserve"> {</w:t>
        <w:br/>
        <w:t xml:space="preserve"> "bucket_start_utc": "2026-04-04T17:00:00Z",</w:t>
        <w:br/>
        <w:t xml:space="preserve"> "bucket_end_utc": "2026-04-04T18:00:00Z",</w:t>
        <w:br/>
        <w:t xml:space="preserve"> "directional_score_signed": 0,</w:t>
        <w:br/>
        <w:t xml:space="preserve"> "bullish_pressure_score": 20,</w:t>
        <w:br/>
        <w:t xml:space="preserve"> "bearish_pressure_score": 20,</w:t>
        <w:br/>
        <w:t xml:space="preserve"> "net_sentiment_score": 0,</w:t>
        <w:br/>
        <w:t xml:space="preserve"> "velocity_score": 0,</w:t>
        <w:br/>
        <w:t xml:space="preserve"> "acceleration_score": 0,</w:t>
        <w:br/>
        <w:t xml:space="preserve"> "contradiction_ratio": 0.1,</w:t>
        <w:br/>
        <w:t xml:space="preserve"> "fresh_evidence_count": 0,</w:t>
        <w:br/>
        <w:t xml:space="preserve"> "stale_evidence_count": 0,</w:t>
        <w:br/>
        <w:t xml:space="preserve"> "conviction_score_0_100": 25,</w:t>
        <w:br/>
        <w:t xml:space="preserve"> "fragility_score_0_100": 70,</w:t>
        <w:br/>
        <w:t xml:space="preserve"> "dominant_state": "neutral_mixed"</w:t>
        <w:br/>
        <w:t xml:space="preserve"> },</w:t>
        <w:br/>
        <w:t xml:space="preserve"> {</w:t>
        <w:br/>
        <w:t xml:space="preserve"> "bucket_start_utc": "2026-04-04T18:00:00Z",</w:t>
        <w:br/>
        <w:t xml:space="preserve"> "bucket_end_utc": "2026-04-04T19:00:00Z",</w:t>
        <w:br/>
        <w:t xml:space="preserve"> "directional_score_signed": 0,</w:t>
        <w:br/>
        <w:t xml:space="preserve"> "bullish_pressure_score": 20,</w:t>
        <w:br/>
        <w:t xml:space="preserve"> "bearish_pressure_score": 20,</w:t>
        <w:br/>
        <w:t xml:space="preserve"> "net_sentiment_score": 0,</w:t>
        <w:br/>
        <w:t xml:space="preserve"> "velocity_score": 0,</w:t>
        <w:br/>
        <w:t xml:space="preserve"> "acceleration_score": 0,</w:t>
        <w:br/>
        <w:t xml:space="preserve"> "contradiction_ratio": 0.1,</w:t>
        <w:br/>
        <w:t xml:space="preserve"> "fresh_evidence_count": 0,</w:t>
        <w:br/>
        <w:t xml:space="preserve"> "stale_evidence_count": 0,</w:t>
        <w:br/>
        <w:t xml:space="preserve"> "conviction_score_0_100": 25,</w:t>
        <w:br/>
        <w:t xml:space="preserve"> "fragility_score_0_100": 70,</w:t>
        <w:br/>
        <w:t xml:space="preserve"> "dominant_state": "neutral_mixed"</w:t>
        <w:br/>
        <w:t xml:space="preserve"> },</w:t>
        <w:br/>
        <w:t xml:space="preserve"> {</w:t>
        <w:br/>
        <w:t xml:space="preserve"> "bucket_start_utc": "2026-04-04T19:00:00Z",</w:t>
        <w:br/>
        <w:t xml:space="preserve"> "bucket_end_utc": "2026-04-04T20:00:00Z",</w:t>
        <w:br/>
        <w:t xml:space="preserve"> "directional_score_signed": 0,</w:t>
        <w:br/>
        <w:t xml:space="preserve"> "bullish_pressure_score": 20,</w:t>
        <w:br/>
        <w:t xml:space="preserve"> "bearish_pressure_score": 20,</w:t>
        <w:br/>
        <w:t xml:space="preserve"> "net_sentiment_score": 0,</w:t>
        <w:br/>
        <w:t xml:space="preserve"> "velocity_score": 0,</w:t>
        <w:br/>
        <w:t xml:space="preserve"> "acceleration_score": 0,</w:t>
        <w:br/>
        <w:t xml:space="preserve"> "contradiction_ratio": 0.1,</w:t>
        <w:br/>
        <w:t xml:space="preserve"> "fresh_evidence_count": 0,</w:t>
        <w:br/>
        <w:t xml:space="preserve"> "stale_evidence_count": 0,</w:t>
        <w:br/>
        <w:t xml:space="preserve"> "conviction_score_0_100": 25,</w:t>
        <w:br/>
        <w:t xml:space="preserve"> "fragility_score_0_100": 70,</w:t>
        <w:br/>
        <w:t xml:space="preserve"> "dominant_state": "neutral_mixed"</w:t>
        <w:br/>
        <w:t xml:space="preserve"> },</w:t>
        <w:br/>
        <w:t xml:space="preserve"> {</w:t>
        <w:br/>
        <w:t xml:space="preserve"> "bucket_start_utc": "2026-04-04T20:00:00Z",</w:t>
        <w:br/>
        <w:t xml:space="preserve"> "bucket_end_utc": "2026-04-04T21:00:00Z",</w:t>
        <w:br/>
        <w:t xml:space="preserve"> "directional_score_signed": 0,</w:t>
        <w:br/>
        <w:t xml:space="preserve"> "bullish_pressure_score": 20,</w:t>
        <w:br/>
        <w:t xml:space="preserve"> "bearish_pressure_score": 20,</w:t>
        <w:br/>
        <w:t xml:space="preserve"> "net_sentiment_score": 0,</w:t>
        <w:br/>
        <w:t xml:space="preserve"> "velocity_score": 0,</w:t>
        <w:br/>
        <w:t xml:space="preserve"> "acceleration_score": 0,</w:t>
        <w:br/>
        <w:t xml:space="preserve"> "contradiction_ratio": 0.1,</w:t>
        <w:br/>
        <w:t xml:space="preserve"> "fresh_evidence_count": 0,</w:t>
        <w:br/>
        <w:t xml:space="preserve"> "stale_evidence_count": 0,</w:t>
        <w:br/>
        <w:t xml:space="preserve"> "conviction_score_0_100": 25,</w:t>
        <w:br/>
        <w:t xml:space="preserve"> "fragility_score_0_100": 70,</w:t>
        <w:br/>
        <w:t xml:space="preserve"> "dominant_state": "neutral_mixed"</w:t>
        <w:br/>
        <w:t xml:space="preserve"> },</w:t>
        <w:br/>
        <w:t xml:space="preserve"> {</w:t>
        <w:br/>
        <w:t xml:space="preserve"> "bucket_start_utc": "2026-04-04T21:00:00Z",</w:t>
        <w:br/>
        <w:t xml:space="preserve"> "bucket_end_utc": "2026-04-04T22:00:00Z",</w:t>
        <w:br/>
        <w:t xml:space="preserve"> "directional_score_signed": 0,</w:t>
        <w:br/>
        <w:t xml:space="preserve"> "bullish_pressure_score": 20,</w:t>
        <w:br/>
        <w:t xml:space="preserve"> "bearish_pressure_score": 20,</w:t>
        <w:br/>
        <w:t xml:space="preserve"> "net_sentiment_score": 0,</w:t>
        <w:br/>
        <w:t xml:space="preserve"> "velocity_score": 0,</w:t>
        <w:br/>
        <w:t xml:space="preserve"> "acceleration_score": 0,</w:t>
        <w:br/>
        <w:t xml:space="preserve"> "contradiction_ratio": 0.1,</w:t>
        <w:br/>
        <w:t xml:space="preserve"> "fresh_evidence_count": 0,</w:t>
        <w:br/>
        <w:t xml:space="preserve"> "stale_evidence_count": 0,</w:t>
        <w:br/>
        <w:t xml:space="preserve"> "conviction_score_0_100": 25,</w:t>
        <w:br/>
        <w:t xml:space="preserve"> "fragility_score_0_100": 70,</w:t>
        <w:br/>
        <w:t xml:space="preserve"> "dominant_state": "neutral_mixed"</w:t>
        <w:br/>
        <w:t xml:space="preserve"> },</w:t>
        <w:br/>
        <w:t xml:space="preserve"> {</w:t>
        <w:br/>
        <w:t xml:space="preserve"> "bucket_start_utc": "2026-04-04T22:00:00Z",</w:t>
        <w:br/>
        <w:t xml:space="preserve"> "bucket_end_utc": "2026-04-04T23:00:00Z",</w:t>
        <w:br/>
        <w:t xml:space="preserve"> "directional_score_signed": 0,</w:t>
        <w:br/>
        <w:t xml:space="preserve"> "bullish_pressure_score": 20,</w:t>
        <w:br/>
        <w:t xml:space="preserve"> "bearish_pressure_score": 20,</w:t>
        <w:br/>
        <w:t xml:space="preserve"> "net_sentiment_score": 0,</w:t>
        <w:br/>
        <w:t xml:space="preserve"> "velocity_score": 0,</w:t>
        <w:br/>
        <w:t xml:space="preserve"> "acceleration_score": 0,</w:t>
        <w:br/>
        <w:t xml:space="preserve"> "contradiction_ratio": 0.1,</w:t>
        <w:br/>
        <w:t xml:space="preserve"> "fresh_evidence_count": 0,</w:t>
        <w:br/>
        <w:t xml:space="preserve"> "stale_evidence_count": 0,</w:t>
        <w:br/>
        <w:t xml:space="preserve"> "conviction_score_0_100": 25,</w:t>
        <w:br/>
        <w:t xml:space="preserve"> "fragility_score_0_100": 70,</w:t>
        <w:br/>
        <w:t xml:space="preserve"> "dominant_state": "neutral_mixed"</w:t>
        <w:br/>
        <w:t xml:space="preserve"> },</w:t>
        <w:br/>
        <w:t xml:space="preserve"> {</w:t>
        <w:br/>
        <w:t xml:space="preserve"> "bucket_start_utc": "2026-04-04T23:00:00Z",</w:t>
        <w:br/>
        <w:t xml:space="preserve"> "bucket_end_utc": "2026-04-05T00:00:00Z",</w:t>
        <w:br/>
        <w:t xml:space="preserve"> "directional_score_signed": 0,</w:t>
        <w:br/>
        <w:t xml:space="preserve"> "bullish_pressure_score": 20,</w:t>
        <w:br/>
        <w:t xml:space="preserve"> "bearish_pressure_score": 20,</w:t>
        <w:br/>
        <w:t xml:space="preserve"> "net_sentiment_score": 0,</w:t>
        <w:br/>
        <w:t xml:space="preserve"> "velocity_score": 0,</w:t>
        <w:br/>
        <w:t xml:space="preserve"> "acceleration_score": 0,</w:t>
        <w:br/>
        <w:t xml:space="preserve"> "contradiction_ratio": 0.1,</w:t>
        <w:br/>
        <w:t xml:space="preserve"> "fresh_evidence_count": 0,</w:t>
        <w:br/>
        <w:t xml:space="preserve"> "stale_evidence_count": 0,</w:t>
        <w:br/>
        <w:t xml:space="preserve"> "conviction_score_0_100": 25,</w:t>
        <w:br/>
        <w:t xml:space="preserve"> "fragility_score_0_100": 70,</w:t>
        <w:br/>
        <w:t xml:space="preserve"> "dominant_state": "neutral_mixed"</w:t>
        <w:br/>
        <w:t xml:space="preserve"> },</w:t>
        <w:br/>
        <w:t xml:space="preserve"> {</w:t>
        <w:br/>
        <w:t xml:space="preserve"> "bucket_start_utc": "2026-04-05T00:00:00Z",</w:t>
        <w:br/>
        <w:t xml:space="preserve"> "bucket_end_utc": "2026-04-05T01:00:00Z",</w:t>
        <w:br/>
        <w:t xml:space="preserve"> "directional_score_signed": 0,</w:t>
        <w:br/>
        <w:t xml:space="preserve"> "bullish_pressure_score": 20,</w:t>
        <w:br/>
        <w:t xml:space="preserve"> "bearish_pressure_score": 20,</w:t>
        <w:br/>
        <w:t xml:space="preserve"> "net_sentiment_score": 0,</w:t>
        <w:br/>
        <w:t xml:space="preserve"> "velocity_score": 0,</w:t>
        <w:br/>
        <w:t xml:space="preserve"> "acceleration_score": 0,</w:t>
        <w:br/>
        <w:t xml:space="preserve"> "contradiction_ratio": 0.1,</w:t>
        <w:br/>
        <w:t xml:space="preserve"> "fresh_evidence_count": 0,</w:t>
        <w:br/>
        <w:t xml:space="preserve"> "stale_evidence_count": 0,</w:t>
        <w:br/>
        <w:t xml:space="preserve"> "conviction_score_0_100": 25,</w:t>
        <w:br/>
        <w:t xml:space="preserve"> "fragility_score_0_100": 70,</w:t>
        <w:br/>
        <w:t xml:space="preserve"> "dominant_state": "neutral_mixed"</w:t>
        <w:br/>
        <w:t xml:space="preserve"> },</w:t>
        <w:br/>
        <w:t xml:space="preserve"> {</w:t>
        <w:br/>
        <w:t xml:space="preserve"> "bucket_start_utc": "2026-04-05T01:00:00Z",</w:t>
        <w:br/>
        <w:t xml:space="preserve"> "bucket_end_utc": "2026-04-05T02:00:00Z",</w:t>
        <w:br/>
        <w:t xml:space="preserve"> "directional_score_signed": 0,</w:t>
        <w:br/>
        <w:t xml:space="preserve"> "bullish_pressure_score": 20,</w:t>
        <w:br/>
        <w:t xml:space="preserve"> "bearish_pressure_score": 20,</w:t>
        <w:br/>
        <w:t xml:space="preserve"> "net_sentiment_score": 0,</w:t>
        <w:br/>
        <w:t xml:space="preserve"> "velocity_score": 0,</w:t>
        <w:br/>
        <w:t xml:space="preserve"> "acceleration_score": 0,</w:t>
        <w:br/>
        <w:t xml:space="preserve"> "contradiction_ratio": 0.1,</w:t>
        <w:br/>
        <w:t xml:space="preserve"> "fresh_evidence_count": 0,</w:t>
        <w:br/>
        <w:t xml:space="preserve"> "stale_evidence_count": 0,</w:t>
        <w:br/>
        <w:t xml:space="preserve"> "conviction_score_0_100": 25,</w:t>
        <w:br/>
        <w:t xml:space="preserve"> "fragility_score_0_100": 70,</w:t>
        <w:br/>
        <w:t xml:space="preserve"> "dominant_state": "neutral_mixed"</w:t>
        <w:br/>
        <w:t xml:space="preserve"> },</w:t>
        <w:br/>
        <w:t xml:space="preserve"> {</w:t>
        <w:br/>
        <w:t xml:space="preserve"> "bucket_start_utc": "2026-04-05T02:00:00Z",</w:t>
        <w:br/>
        <w:t xml:space="preserve"> "bucket_end_utc": "2026-04-05T03:00:00Z",</w:t>
        <w:br/>
        <w:t xml:space="preserve"> "directional_score_signed": 0,</w:t>
        <w:br/>
        <w:t xml:space="preserve"> "bullish_pressure_score": 20,</w:t>
        <w:br/>
        <w:t xml:space="preserve"> "bearish_pressure_score": 20,</w:t>
        <w:br/>
        <w:t xml:space="preserve"> "net_sentiment_score": 0,</w:t>
        <w:br/>
        <w:t xml:space="preserve"> "velocity_score": 0,</w:t>
        <w:br/>
        <w:t xml:space="preserve"> "acceleration_score": 0,</w:t>
        <w:br/>
        <w:t xml:space="preserve"> "contradiction_ratio": 0.1,</w:t>
        <w:br/>
        <w:t xml:space="preserve"> "fresh_evidence_count": 0,</w:t>
        <w:br/>
        <w:t xml:space="preserve"> "stale_evidence_count": 0,</w:t>
        <w:br/>
        <w:t xml:space="preserve"> "conviction_score_0_100": 25,</w:t>
        <w:br/>
        <w:t xml:space="preserve"> "fragility_score_0_100": 70,</w:t>
        <w:br/>
        <w:t xml:space="preserve"> "dominant_state": "neutral_mixed"</w:t>
        <w:br/>
        <w:t xml:space="preserve"> },</w:t>
        <w:br/>
        <w:t xml:space="preserve"> {</w:t>
        <w:br/>
        <w:t xml:space="preserve"> "bucket_start_utc": "2026-04-05T03:00:00Z",</w:t>
        <w:br/>
        <w:t xml:space="preserve"> "bucket_end_utc": "2026-04-05T04:00:00Z",</w:t>
        <w:br/>
        <w:t xml:space="preserve"> "directional_score_signed": 5,</w:t>
        <w:br/>
        <w:t xml:space="preserve"> "bullish_pressure_score": 24,</w:t>
        <w:br/>
        <w:t xml:space="preserve"> "bearish_pressure_score": 20,</w:t>
        <w:br/>
        <w:t xml:space="preserve"> "net_sentiment_score": 5,</w:t>
        <w:br/>
        <w:t xml:space="preserve"> "velocity_score": 5,</w:t>
        <w:br/>
        <w:t xml:space="preserve"> "acceleration_score": 5,</w:t>
        <w:br/>
        <w:t xml:space="preserve"> "contradiction_ratio": 0.09,</w:t>
        <w:br/>
        <w:t xml:space="preserve"> "fresh_evidence_count": 0,</w:t>
        <w:br/>
        <w:t xml:space="preserve"> "stale_evidence_count": 0,</w:t>
        <w:br/>
        <w:t xml:space="preserve"> "conviction_score_0_100": 30,</w:t>
        <w:br/>
        <w:t xml:space="preserve"> "fragility_score_0_100": 68,</w:t>
        <w:br/>
        <w:t xml:space="preserve"> "dominant_state": "neutral_mixed"</w:t>
        <w:br/>
        <w:t xml:space="preserve"> },</w:t>
        <w:br/>
        <w:t xml:space="preserve"> {</w:t>
        <w:br/>
        <w:t xml:space="preserve"> "bucket_start_utc": "2026-04-05T04:00:00Z",</w:t>
        <w:br/>
        <w:t xml:space="preserve"> "bucket_end_utc": "2026-04-05T05:00:00Z",</w:t>
        <w:br/>
        <w:t xml:space="preserve"> "directional_score_signed": 18,</w:t>
        <w:br/>
        <w:t xml:space="preserve"> "bullish_pressure_score": 34,</w:t>
        <w:br/>
        <w:t xml:space="preserve"> "bearish_pressure_score": 20,</w:t>
        <w:br/>
        <w:t xml:space="preserve"> "net_sentiment_score": 18,</w:t>
        <w:br/>
        <w:t xml:space="preserve"> "velocity_score": 13,</w:t>
        <w:br/>
        <w:t xml:space="preserve"> "acceleration_score": 8,</w:t>
        <w:br/>
        <w:t xml:space="preserve"> "contradiction_ratio": 0.08,</w:t>
        <w:br/>
        <w:t xml:space="preserve"> "fresh_evidence_count": 1,</w:t>
        <w:br/>
        <w:t xml:space="preserve"> "stale_evidence_count": 0,</w:t>
        <w:br/>
        <w:t xml:space="preserve"> "conviction_score_0_100": 42,</w:t>
        <w:br/>
        <w:t xml:space="preserve"> "fragility_score_0_100": 62,</w:t>
        <w:br/>
        <w:t xml:space="preserve"> "dominant_state": "neutral_mixed"</w:t>
        <w:br/>
        <w:t xml:space="preserve"> },</w:t>
        <w:br/>
        <w:t xml:space="preserve"> {</w:t>
        <w:br/>
        <w:t xml:space="preserve"> "bucket_start_utc": "2026-04-05T05:00:00Z",</w:t>
        <w:br/>
        <w:t xml:space="preserve"> "bucket_end_utc": "2026-04-05T06:00:00Z",</w:t>
        <w:br/>
        <w:t xml:space="preserve"> "directional_score_signed": 20,</w:t>
        <w:br/>
        <w:t xml:space="preserve"> "bullish_pressure_score": 36,</w:t>
        <w:br/>
        <w:t xml:space="preserve"> "bearish_pressure_score": 20,</w:t>
        <w:br/>
        <w:t xml:space="preserve"> "net_sentiment_score": 20,</w:t>
        <w:br/>
        <w:t xml:space="preserve"> "velocity_score": 2,</w:t>
        <w:br/>
        <w:t xml:space="preserve"> "acceleration_score": -11,</w:t>
        <w:br/>
        <w:t xml:space="preserve"> "contradiction_ratio": 0.08,</w:t>
        <w:br/>
        <w:t xml:space="preserve"> "fresh_evidence_count": 0,</w:t>
        <w:br/>
        <w:t xml:space="preserve"> "stale_evidence_count": 0,</w:t>
        <w:br/>
        <w:t xml:space="preserve"> "conviction_score_0_100": 45,</w:t>
        <w:br/>
        <w:t xml:space="preserve"> "fragility_score_0_100": 60,</w:t>
        <w:br/>
        <w:t xml:space="preserve"> "dominant_state": "bullish"</w:t>
        <w:br/>
        <w:t xml:space="preserve"> },</w:t>
        <w:br/>
        <w:t xml:space="preserve"> {</w:t>
        <w:br/>
        <w:t xml:space="preserve"> "bucket_start_utc": "2026-04-05T06:00:00Z",</w:t>
        <w:br/>
        <w:t xml:space="preserve"> "bucket_end_utc": "2026-04-05T07:00:00Z",</w:t>
        <w:br/>
        <w:t xml:space="preserve"> "directional_score_signed": 25,</w:t>
        <w:br/>
        <w:t xml:space="preserve"> "bullish_pressure_score": 40,</w:t>
        <w:br/>
        <w:t xml:space="preserve"> "bearish_pressure_score": 20,</w:t>
        <w:br/>
        <w:t xml:space="preserve"> "net_sentiment_score": 25,</w:t>
        <w:br/>
        <w:t xml:space="preserve"> "velocity_score": 5,</w:t>
        <w:br/>
        <w:t xml:space="preserve"> "acceleration_score": 3,</w:t>
        <w:br/>
        <w:t xml:space="preserve"> "contradiction_ratio": 0.07,</w:t>
        <w:br/>
        <w:t xml:space="preserve"> "fresh_evidence_count": 1,</w:t>
        <w:br/>
        <w:t xml:space="preserve"> "stale_evidence_count": 0,</w:t>
        <w:br/>
        <w:t xml:space="preserve"> "conviction_score_0_100": 50,</w:t>
        <w:br/>
        <w:t xml:space="preserve"> "fragility_score_0_100": 58,</w:t>
        <w:br/>
        <w:t xml:space="preserve"> "dominant_state": "bullish"</w:t>
        <w:br/>
        <w:t xml:space="preserve"> },</w:t>
        <w:br/>
        <w:t xml:space="preserve"> {</w:t>
        <w:br/>
        <w:t xml:space="preserve"> "bucket_start_utc": "2026-04-05T07:00:00Z",</w:t>
        <w:br/>
        <w:t xml:space="preserve"> "bucket_end_utc": "2026-04-05T08:00:00Z",</w:t>
        <w:br/>
        <w:t xml:space="preserve"> "directional_score_signed": 28,</w:t>
        <w:br/>
        <w:t xml:space="preserve"> "bullish_pressure_score": 42,</w:t>
        <w:br/>
        <w:t xml:space="preserve"> "bearish_pressure_score": 20,</w:t>
        <w:br/>
        <w:t xml:space="preserve"> "net_sentiment_score": 28,</w:t>
        <w:br/>
        <w:t xml:space="preserve"> "velocity_score": 3,</w:t>
        <w:br/>
        <w:t xml:space="preserve"> "acceleration_score": -2,</w:t>
        <w:br/>
        <w:t xml:space="preserve"> "contradiction_ratio": 0.07,</w:t>
        <w:br/>
        <w:t xml:space="preserve"> "fresh_evidence_count": 2,</w:t>
        <w:br/>
        <w:t xml:space="preserve"> "stale_evidence_count": 0,</w:t>
        <w:br/>
        <w:t xml:space="preserve"> "conviction_score_0_100": 54,</w:t>
        <w:br/>
        <w:t xml:space="preserve"> "fragility_score_0_100": 56,</w:t>
        <w:br/>
        <w:t xml:space="preserve"> "dominant_state": "bullish"</w:t>
        <w:br/>
        <w:t xml:space="preserve"> },</w:t>
        <w:br/>
        <w:t xml:space="preserve"> {</w:t>
        <w:br/>
        <w:t xml:space="preserve"> "bucket_start_utc": "2026-04-05T08:00:00Z",</w:t>
        <w:br/>
        <w:t xml:space="preserve"> "bucket_end_utc": "2026-04-05T09:00:00Z",</w:t>
        <w:br/>
        <w:t xml:space="preserve"> "directional_score_signed": 30,</w:t>
        <w:br/>
        <w:t xml:space="preserve"> "bullish_pressure_score": 44,</w:t>
        <w:br/>
        <w:t xml:space="preserve"> "bearish_pressure_score": 20,</w:t>
        <w:br/>
        <w:t xml:space="preserve"> "net_sentiment_score": 30,</w:t>
        <w:br/>
        <w:t xml:space="preserve"> "velocity_score": 2,</w:t>
        <w:br/>
        <w:t xml:space="preserve"> "acceleration_score": -1,</w:t>
        <w:br/>
        <w:t xml:space="preserve"> "contradiction_ratio": 0.07,</w:t>
        <w:br/>
        <w:t xml:space="preserve"> "fresh_evidence_count": 0,</w:t>
        <w:br/>
        <w:t xml:space="preserve"> "stale_evidence_count": 0,</w:t>
        <w:br/>
        <w:t xml:space="preserve"> "conviction_score_0_100": 56,</w:t>
        <w:br/>
        <w:t xml:space="preserve"> "fragility_score_0_100": 55,</w:t>
        <w:br/>
        <w:t xml:space="preserve"> "dominant_state": "bullish"</w:t>
        <w:br/>
        <w:t xml:space="preserve"> },</w:t>
        <w:br/>
        <w:t xml:space="preserve"> {</w:t>
        <w:br/>
        <w:t xml:space="preserve"> "bucket_start_utc": "2026-04-05T09:00:00Z",</w:t>
        <w:br/>
        <w:t xml:space="preserve"> "bucket_end_utc": "2026-04-05T10:00:00Z",</w:t>
        <w:br/>
        <w:t xml:space="preserve"> "directional_score_signed": 35,</w:t>
        <w:br/>
        <w:t xml:space="preserve"> "bullish_pressure_score": 48,</w:t>
        <w:br/>
        <w:t xml:space="preserve"> "bearish_pressure_score": 20,</w:t>
        <w:br/>
        <w:t xml:space="preserve"> "net_sentiment_score": 35,</w:t>
        <w:br/>
        <w:t xml:space="preserve"> "velocity_score": 5,</w:t>
        <w:br/>
        <w:t xml:space="preserve"> "acceleration_score": 3,</w:t>
        <w:br/>
        <w:t xml:space="preserve"> "contradiction_ratio": 0.06,</w:t>
        <w:br/>
        <w:t xml:space="preserve"> "fresh_evidence_count": 2,</w:t>
        <w:br/>
        <w:t xml:space="preserve"> "stale_evidence_count": 0,</w:t>
        <w:br/>
        <w:t xml:space="preserve"> "conviction_score_0_100": 60,</w:t>
        <w:br/>
        <w:t xml:space="preserve"> "fragility_score_0_100": 53,</w:t>
        <w:br/>
        <w:t xml:space="preserve"> "dominant_state": "bullish"</w:t>
        <w:br/>
        <w:t xml:space="preserve"> },</w:t>
        <w:br/>
        <w:t xml:space="preserve"> {</w:t>
        <w:br/>
        <w:t xml:space="preserve"> "bucket_start_utc": "2026-04-05T10:00:00Z",</w:t>
        <w:br/>
        <w:t xml:space="preserve"> "bucket_end_utc": "2026-04-05T11:00:00Z",</w:t>
        <w:br/>
        <w:t xml:space="preserve"> "directional_score_signed": 37,</w:t>
        <w:br/>
        <w:t xml:space="preserve"> "bullish_pressure_score": 50,</w:t>
        <w:br/>
        <w:t xml:space="preserve"> "bearish_pressure_score": 20,</w:t>
        <w:br/>
        <w:t xml:space="preserve"> "net_sentiment_score": 37,</w:t>
        <w:br/>
        <w:t xml:space="preserve"> "velocity_score": 2,</w:t>
        <w:br/>
        <w:t xml:space="preserve"> "acceleration_score": -3,</w:t>
        <w:br/>
        <w:t xml:space="preserve"> "contradiction_ratio": 0.06,</w:t>
        <w:br/>
        <w:t xml:space="preserve"> "fresh_evidence_count": 0,</w:t>
        <w:br/>
        <w:t xml:space="preserve"> "stale_evidence_count": 0,</w:t>
        <w:br/>
        <w:t xml:space="preserve"> "conviction_score_0_100": 62,</w:t>
        <w:br/>
        <w:t xml:space="preserve"> "fragility_score_0_100": 52,</w:t>
        <w:br/>
        <w:t xml:space="preserve"> "dominant_state": "bullish"</w:t>
        <w:br/>
        <w:t xml:space="preserve"> },</w:t>
        <w:br/>
        <w:t xml:space="preserve"> {</w:t>
        <w:br/>
        <w:t xml:space="preserve"> "bucket_start_utc": "2026-04-05T11:00:00Z",</w:t>
        <w:br/>
        <w:t xml:space="preserve"> "bucket_end_utc": "2026-04-05T12:00:00Z",</w:t>
        <w:br/>
        <w:t xml:space="preserve"> "directional_score_signed": 40,</w:t>
        <w:br/>
        <w:t xml:space="preserve"> "bullish_pressure_score": 52,</w:t>
        <w:br/>
        <w:t xml:space="preserve"> "bearish_pressure_score": 20,</w:t>
        <w:br/>
        <w:t xml:space="preserve"> "net_sentiment_score": 40,</w:t>
        <w:br/>
        <w:t xml:space="preserve"> "velocity_score": 3,</w:t>
        <w:br/>
        <w:t xml:space="preserve"> "acceleration_score": 1,</w:t>
        <w:br/>
        <w:t xml:space="preserve"> "contradiction_ratio": 0.06,</w:t>
        <w:br/>
        <w:t xml:space="preserve"> "fresh_evidence_count": 0,</w:t>
        <w:br/>
        <w:t xml:space="preserve"> "stale_evidence_count": 0,</w:t>
        <w:br/>
        <w:t xml:space="preserve"> "conviction_score_0_100": 64,</w:t>
        <w:br/>
        <w:t xml:space="preserve"> "fragility_score_0_100": 51,</w:t>
        <w:br/>
        <w:t xml:space="preserve"> "dominant_state": "bullish"</w:t>
        <w:br/>
        <w:t xml:space="preserve"> },</w:t>
        <w:br/>
        <w:t xml:space="preserve"> {</w:t>
        <w:br/>
        <w:t xml:space="preserve"> "bucket_start_utc": "2026-04-05T12:00:00Z",</w:t>
        <w:br/>
        <w:t xml:space="preserve"> "bucket_end_utc": "2026-04-05T13:00:00Z",</w:t>
        <w:br/>
        <w:t xml:space="preserve"> "directional_score_signed": 45,</w:t>
        <w:br/>
        <w:t xml:space="preserve"> "bullish_pressure_score": 56,</w:t>
        <w:br/>
        <w:t xml:space="preserve"> "bearish_pressure_score": 20,</w:t>
        <w:br/>
        <w:t xml:space="preserve"> "net_sentiment_score": 45,</w:t>
        <w:br/>
        <w:t xml:space="preserve"> "velocity_score": 5,</w:t>
        <w:br/>
        <w:t xml:space="preserve"> "acceleration_score": 2,</w:t>
        <w:br/>
        <w:t xml:space="preserve"> "contradiction_ratio": 0.05,</w:t>
        <w:br/>
        <w:t xml:space="preserve"> "fresh_evidence_count": 1,</w:t>
        <w:br/>
        <w:t xml:space="preserve"> "stale_evidence_count": 0,</w:t>
        <w:br/>
        <w:t xml:space="preserve"> "conviction_score_0_100": 68,</w:t>
        <w:br/>
        <w:t xml:space="preserve"> "fragility_score_0_100": 48,</w:t>
        <w:br/>
        <w:t xml:space="preserve"> "dominant_state": "bullish"</w:t>
        <w:br/>
        <w:t xml:space="preserve"> },</w:t>
        <w:br/>
        <w:t xml:space="preserve"> {</w:t>
        <w:br/>
        <w:t xml:space="preserve"> "bucket_start_utc": "2026-04-05T13:00:00Z",</w:t>
        <w:br/>
        <w:t xml:space="preserve"> "bucket_end_utc": "2026-04-05T14:00:00Z",</w:t>
        <w:br/>
        <w:t xml:space="preserve"> "directional_score_signed": 55,</w:t>
        <w:br/>
        <w:t xml:space="preserve"> "bullish_pressure_score": 64,</w:t>
        <w:br/>
        <w:t xml:space="preserve"> "bearish_pressure_score": 20,</w:t>
        <w:br/>
        <w:t xml:space="preserve"> "net_sentiment_score": 55,</w:t>
        <w:br/>
        <w:t xml:space="preserve"> "velocity_score": 10,</w:t>
        <w:br/>
        <w:t xml:space="preserve"> "acceleration_score": 5,</w:t>
        <w:br/>
        <w:t xml:space="preserve"> "contradiction_ratio": 0.05,</w:t>
        <w:br/>
        <w:t xml:space="preserve"> "fresh_evidence_count": 3,</w:t>
        <w:br/>
        <w:t xml:space="preserve"> "stale_evidence_count": 0,</w:t>
        <w:br/>
        <w:t xml:space="preserve"> "conviction_score_0_100": 74,</w:t>
        <w:br/>
        <w:t xml:space="preserve"> "fragility_score_0_100": 44,</w:t>
        <w:br/>
        <w:t xml:space="preserve"> "dominant_state": "bullish"</w:t>
        <w:br/>
        <w:t xml:space="preserve"> },</w:t>
        <w:br/>
        <w:t xml:space="preserve"> {</w:t>
        <w:br/>
        <w:t xml:space="preserve"> "bucket_start_utc": "2026-04-05T14:00:00Z",</w:t>
        <w:br/>
        <w:t xml:space="preserve"> "bucket_end_utc": "2026-04-05T15:00:00Z",</w:t>
        <w:br/>
        <w:t xml:space="preserve"> "directional_score_signed": 58,</w:t>
        <w:br/>
        <w:t xml:space="preserve"> "bullish_pressure_score": 66,</w:t>
        <w:br/>
        <w:t xml:space="preserve"> "bearish_pressure_score": 20,</w:t>
        <w:br/>
        <w:t xml:space="preserve"> "net_sentiment_score": 58,</w:t>
        <w:br/>
        <w:t xml:space="preserve"> "velocity_score": 3,</w:t>
        <w:br/>
        <w:t xml:space="preserve"> "acceleration_score": -7,</w:t>
        <w:br/>
        <w:t xml:space="preserve"> "contradiction_ratio": 0.05,</w:t>
        <w:br/>
        <w:t xml:space="preserve"> "fresh_evidence_count": 4,</w:t>
        <w:br/>
        <w:t xml:space="preserve"> "stale_evidence_count": 0,</w:t>
        <w:br/>
        <w:t xml:space="preserve"> "conviction_score_0_100": 76,</w:t>
        <w:br/>
        <w:t xml:space="preserve"> "fragility_score_0_100": 42,</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58,</w:t>
        <w:br/>
        <w:t xml:space="preserve"> "timeseries_peak_bearish": 0,</w:t>
        <w:br/>
        <w:t xml:space="preserve"> "latest_inflection_direction": "up",</w:t>
        <w:br/>
        <w:t xml:space="preserve"> "latest_inflection_strength": 3,</w:t>
        <w:br/>
        <w:t xml:space="preserve"> "signal_regime": "strengthening_bullish"</w:t>
        <w:br/>
        <w:t xml:space="preserve"> },</w:t>
        <w:br/>
        <w:t xml:space="preserve"> "diagnostics": {</w:t>
        <w:br/>
        <w:t xml:space="preserve"> "conviction_policy_used": "balanced",</w:t>
        <w:br/>
        <w:t xml:space="preserve"> "trends_seen": 12,</w:t>
        <w:br/>
        <w:t xml:space="preserve"> "trends_admitted": 12,</w:t>
        <w:br/>
        <w:t xml:space="preserve"> "cross_domain_merges": 3,</w:t>
        <w:br/>
        <w:t xml:space="preserve"> "stale_suppression_count": 0,</w:t>
        <w:br/>
        <w:t xml:space="preserve"> "reversal_flags_count": 1,</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"Target scope resolved explicitly to crude_oil from flight_plan.target_market_code.",</w:t>
        <w:br/>
        <w:t xml:space="preserve"> "Contradictions list was empty; counterevidence treated as low (absence of opposing signals, not proof of one-way market).",</w:t>
        <w:br/>
        <w:t xml:space="preserve"> "State-change set to 'unchanged' due to missing explicit prior-state memory in provided inputs."</w:t>
        <w:br/>
        <w:t xml:space="preserve"> ]</w:t>
        <w:br/>
        <w:t xml:space="preserve"> },</w:t>
        <w:br/>
        <w:t xml:space="preserve"> "completion_state": "ready_for_workflow_8B"</w:t>
        <w:br/>
        <w:t xml:space="preserve"> }</w:t>
        <w:br/>
        <w:t>}</w:t>
        <w:br/>
      </w:r>
      <w:r/>
    </w:p>
    <w:p>
      <w:pPr>
        <w:pStyle w:val="Heading2"/>
      </w:pPr>
      <w:r>
        <w:t>Bibliography</w:t>
      </w:r>
      <w:r/>
    </w:p>
    <w:p>
      <w:r/>
      <w:r>
        <w:t xml:space="preserve">1. </w:t>
      </w:r>
      <w:hyperlink r:id="rId9">
        <w:r>
          <w:rPr>
            <w:color w:val="0000EE"/>
            <w:u w:val="single"/>
          </w:rPr>
          <w:t>https://www.df.cl/mercados/commodities/bloomberg-la-opep-planea-un-aumento-simbolico-de-las-cuotas-petroleras-en</w:t>
        </w:r>
      </w:hyperlink>
      <w:r>
        <w:t xml:space="preserve"> - * OPEC+ members plan to increase production quotas for May, a symbolic gesture amidst ongoing Middle East conflicts affecting oil flows. * An agreement to increase by approximately 206,000 barrels per day was reached by major producers including Saudi Arabia and Russia. * The conflict and naval restrictions in the Gulf of Hormuz have caused significant disruptions, reducing regional production and shipments. * Current disruptions have affected about 10% of global supply, with depleting oil flows impacting prices and inflation. * The group aims to signal intent to restore production once hostilities cease, despite current reductions. 2. </w:t>
      </w:r>
      <w:hyperlink r:id="rId10">
        <w:r>
          <w:rPr>
            <w:color w:val="0000EE"/>
            <w:u w:val="single"/>
          </w:rPr>
          <w:t>https://www.actionforex.com/live-comments/635750-week-ahead-critical-inflation-test-for-fed-as-oil-price-shock-moves-from-fear-to-data/</w:t>
        </w:r>
      </w:hyperlink>
      <w:r>
        <w:t xml:space="preserve"> - * Markets face a key week with US CPI, ISM Services PMI, and FOMC minutes, focusing on inflation implications of energy costs. * US CPI on Friday will determine if inflation is broadening, influencing the Federal Reserve's policy stance. * FOMC minutes will reveal policymakers' reactions to the oil shock and potential shift from the initial 'wait and see' attitude. * Canada's employment report will assess energy prices' impact on domestic growth and policy outlook. * Reserve Bank of New Zealand signals a hawkish pause, with rising inflation expectations hinting at potential rate hikes.</w:t>
      </w:r>
      <w:r/>
    </w:p>
    <w:p>
      <w:r/>
      <w:r>
        <w:t xml:space="preserve">3. </w:t>
      </w:r>
      <w:hyperlink r:id="rId11">
        <w:r>
          <w:rPr>
            <w:color w:val="0000EE"/>
            <w:u w:val="single"/>
          </w:rPr>
          <w:t>https://www.investing.com/news/commodities-news/bofa-now-expects-oil-prices-to-trade-around-100bbl-for-the-rest-of-the-year-4592354</w:t>
        </w:r>
      </w:hyperlink>
      <w:r>
        <w:t xml:space="preserve"> - * Bank of America revises its global economic forecasts, expecting oil prices to hover around $100 per barrel in 2026. * Disruptions due to the Iran war and energy shock are noted as factors impacting energy prices. * The bank forecasts a supply deficit of 4 million barrels per day in Q2 2026, with an average shortfall of 2.5 million bpd in the second half. * Global growth forecast is cut to 3.1%, inflation forecast raised to 3.3%; Euro area heavily affected. * BofA warns of a recession risk if oil prices escalate to $130+ per barrel. 4. </w:t>
      </w:r>
      <w:hyperlink r:id="rId12">
        <w:r>
          <w:rPr>
            <w:color w:val="0000EE"/>
            <w:u w:val="single"/>
          </w:rPr>
          <w:t>https://leadership.ng/us-seeks-expanded-cooperation-to-secure-oil-tanker-passage-along-strait-of-hormuz/</w:t>
        </w:r>
      </w:hyperlink>
      <w:r>
        <w:t xml:space="preserve"> - * The US President called on allies to help reopen the Strait of Hormuz amid ongoing conflict with Iran. * Tensions escalated after an attack on a Kuwaiti tanker off Dubai and missile strikes in the Gulf. * The Strait typically handles roughly one-fifth of global oil and LNG flows, with current traffic reduction causing market tightening. * Prices hover near $100/bbl, with warnings of potential surges if flows are not restored. * US deploys additional forces to the Middle East, signalling military pressure but no immediate ground operations planned. 5. </w:t>
      </w:r>
      <w:hyperlink r:id="rId9">
        <w:r>
          <w:rPr>
            <w:color w:val="0000EE"/>
            <w:u w:val="single"/>
          </w:rPr>
          <w:t>https://www.df.cl/mercados/commodities/bloomberg-la-opep-planea-un-aumento-simbolico-de-las-cuotas-petroleras-en</w:t>
        </w:r>
      </w:hyperlink>
      <w:r>
        <w:t xml:space="preserve"> - * OPEC+ members plan to increase production quotas for May, representing a symbolic move amidst ongoing Middle East conflict. * A preliminary agreement was reached to raise outputs by approximately 206,000 barrels daily, with a videoconference scheduled. * The conflict has led to paralysed Gulf oil flows and significant supply disruptions, affecting global markets. * US$ 120 per barrel price levels impacted by ongoing conflict and geopolitical tensions. * The Gulf of Hormuz blockade has been the biggest supply disruption, with recent signs of some recovery. * Iran declared Iraq exempt from restrictions, potentially allowing up to 3 million barrels daily in Iraqi exports. * Regional producers have reduced output by 10 million barrels daily, about 10% of global supply. * Russia faces disruptions in its energy infrastructure due to attacks, affecting export terminals. * The OPEC+ coalition comprises 22 nations, with further restrictions scheduled for evaluation. 6. </w:t>
      </w:r>
      <w:hyperlink r:id="rId13">
        <w:r>
          <w:rPr>
            <w:color w:val="0000EE"/>
            <w:u w:val="single"/>
          </w:rPr>
          <w:t>https://www.freemalaysiatoday.com/category/business/2026/04/05/opec-to-discuss-oil-production-rise-as-iran-war-weighs-on-markets</w:t>
        </w:r>
      </w:hyperlink>
      <w:r>
        <w:t xml:space="preserve"> - * Opec+ will discuss production quotas for next month in Vienna on Sunday. * Key members include Saudi Arabia, Russia, and Gulf states. * The meeting follows last month's announcement of a 206,000 barrels per day increase in quotas. * The discussion is influenced by the US-Israeli conflict with Iran and its impact on oil markets. * Iran's closure of the Strait of Hormuz affects a significant portion of global oil and LNG transit. 7. </w:t>
      </w:r>
      <w:hyperlink r:id="rId14">
        <w:r>
          <w:rPr>
            <w:color w:val="0000EE"/>
            <w:u w:val="single"/>
          </w:rPr>
          <w:t>https://www.independent.co.uk/news/persian-gulf-international-energy-agency-donald-trump-saudi-arabia-new-york-b2949922.html</w:t>
        </w:r>
      </w:hyperlink>
      <w:r>
        <w:t xml:space="preserve"> - * Global leaders have been trying to contain rising oil and gasoline prices due to the Iran war since its start, with crude surpassing $100 a barrel and US gasoline at $4.06 a gallon. * Emergency oil reserves have been released by the International Energy Agency and US strategic reserves, but these measures are incremental and insufficient. * Blockages at the Strait of Hormuz and halted Middle Eastern oil production have reduced about 20% of global oil passing through the Gulf. * Limitations of short-term fixes include Iran sanctions, Russian oil waivers, and US port shipping restrictions, which do not significantly increase oil supply. * The US cannot quickly double oil production or halt exports to ease prices, due to infrastructure limits and market dynamics. 8. </w:t>
      </w:r>
      <w:hyperlink r:id="rId15">
        <w:r>
          <w:rPr>
            <w:color w:val="0000EE"/>
            <w:u w:val="single"/>
          </w:rPr>
          <w:t>https://boereport.com/2026/04/05/tanker-loaded-with-iraqi-crude-passes-through-hormuz-shipping-data-shows/</w:t>
        </w:r>
      </w:hyperlink>
      <w:r>
        <w:t xml:space="preserve"> - * An oil tanker loaded with Iraqi crude was seen passing through the Strait of Hormuz near Iran. * The tanker, Ocean Thunder, loaded about 1 million barrels of Basrah Heavy crude on March 2. * The vessel is expected to discharge its cargo in Malaysia in mid-April. * Iran initially closed the strait after conflicts with the US and Israel but later allowed passage for certain vessels. * Several vessels, including Omani-operated tankers, a French container ship, and a Japanese gas carrier, crossed the strait recently. 9. </w:t>
      </w:r>
      <w:hyperlink r:id="rId16">
        <w:r>
          <w:rPr>
            <w:color w:val="0000EE"/>
            <w:u w:val="single"/>
          </w:rPr>
          <w:t>https://iraqidinarchat.net/first-iraqi-oil-tanker-to-cross-the-strait-of-hormuz-after-the-iranian-exemption/</w:t>
        </w:r>
      </w:hyperlink>
      <w:r>
        <w:t xml:space="preserve"> - </w:t>
      </w:r>
      <w:r>
        <w:rPr>
          <w:i/>
        </w:rPr>
        <w:t>An Iraqi oil tanker, Ocean Thunder, crossed the Strait of Hormuz after Iran's exemption was granted to Iraq.</w:t>
      </w:r>
      <w:r>
        <w:t xml:space="preserve"> </w:t>
      </w:r>
      <w:r>
        <w:rPr>
          <w:i/>
        </w:rPr>
        <w:t>The crossing occurred shortly after Iran announced the exemption.</w:t>
      </w:r>
      <w:r>
        <w:t xml:space="preserve"> </w:t>
      </w:r>
      <w:r>
        <w:rPr>
          <w:i/>
        </w:rPr>
        <w:t>The tanker was en route to Malaysia from Basra.</w:t>
      </w:r>
      <w:r>
        <w:t xml:space="preserve"> </w:t>
      </w:r>
      <w:r>
        <w:rPr>
          <w:i/>
        </w:rPr>
        <w:t>Iran authorised the crossing via a northern route between Larak and Qeshm.</w:t>
      </w:r>
      <w:r>
        <w:t xml:space="preserve"> </w:t>
      </w:r>
      <w:r>
        <w:rPr>
          <w:i/>
        </w:rPr>
        <w:t>Iraq's cooperation with Iran was highlighted amid regional tensions affecting oil exports.</w:t>
      </w:r>
      <w:r>
        <w:t xml:space="preserve">10. </w:t>
      </w:r>
      <w:hyperlink r:id="rId17">
        <w:r>
          <w:rPr>
            <w:color w:val="0000EE"/>
            <w:u w:val="single"/>
          </w:rPr>
          <w:t>https://ec.ltn.com.tw/article/breakingnews/5394287</w:t>
        </w:r>
      </w:hyperlink>
      <w:r>
        <w:t xml:space="preserve"> - * 根據MarineTraffic和Kpler的數據，3月共有220艘船通過荷姆茲海峽。 * 液體油輪佔通行船隻的一半以上，共111次過境。 * 3月液化石油氣船運輸有27次過境，沒有液化天然氣運輸船。 * 通過這條戰略水道的交通偏向從西向東流出波斯灣。 * 伊朗控制荷姆茲海峽，允許友好國家船隻通行，流量逐步恢復但仍低於戰前水平。 11. </w:t>
      </w:r>
      <w:hyperlink r:id="rId18">
        <w:r>
          <w:rPr>
            <w:color w:val="0000EE"/>
            <w:u w:val="single"/>
          </w:rPr>
          <w:t>https://news.ltn.com.tw/news/world/breakingnews/5394277</w:t>
        </w:r>
      </w:hyperlink>
      <w:r>
        <w:t xml:space="preserve"> - * Iran has set up a toll collection mechanism at Larak Island, near Bandar Abbas, to scrutinise ships passing through the Strait of Hormuz. * Since the war erupted on 28 February, transportation through the Strait has decreased by 90%, with ships rerouted near Larak Island. * IRGC oversees inspection of ships, issuing passage codes after review, and escorting approved vessels through Iranian waters. * Data shows most ships, including those from Iran, Greece, and China, use the Larak route, with some vessels queueing or turning back. * The operation involves intermediaries submitting detailed ship information, and ships requiring approval before passage. 12. </w:t>
      </w:r>
      <w:hyperlink r:id="rId19">
        <w:r>
          <w:rPr>
            <w:color w:val="0000EE"/>
            <w:u w:val="single"/>
          </w:rPr>
          <w:t>http://burathanews.com/arabic/economic/473239</w:t>
        </w:r>
      </w:hyperlink>
      <w:r>
        <w:t xml:space="preserve"> - * OPEC+ approves a restart of oil production increases by approximately 206,000 barrels per day in April. * The decision follows a halt to increases earlier in the year amid rising tensions in the Middle East. * Main participants, led by Saudi Arabia and Russia, agree to resume faster increases with flexibility based on market conditions. * The increase is larger than previous monthly increments of around 137,000 barrels. * The decision aims to stabilise the oil market amid fears of supply disruptions. 13. </w:t>
      </w:r>
      <w:hyperlink r:id="rId13">
        <w:r>
          <w:rPr>
            <w:color w:val="0000EE"/>
            <w:u w:val="single"/>
          </w:rPr>
          <w:t>https://www.freemalaysiatoday.com/category/business/2026/04/05/opec-to-discuss-oil-production-rise-as-iran-war-weighs-on-markets</w:t>
        </w:r>
      </w:hyperlink>
      <w:r>
        <w:t xml:space="preserve"> - * Key members of Opec+ will meet on Sunday to discuss production quotas for next month, amid unsettlement caused by the US-Israeli war against Iran. * The alliance includes Saudi Arabia, Russia, and Gulf states affected by Iran's retaliatory airstrikes. * Last month, Opec+ announced a production quota increase of 206,000 barrels per day. * The war, which started on 28 February, has led Iran to close the Strait of Hormuz, impacting global oil and LNG flow. * Market influence is tied to tensions and supply disruptions related to the conflict. 14. </w:t>
      </w:r>
      <w:hyperlink r:id="rId20">
        <w:r>
          <w:rPr>
            <w:color w:val="0000EE"/>
            <w:u w:val="single"/>
          </w:rPr>
          <w:t>https://finance.yahoo.com/news/morning-brief-stocks-roar-back-plus-our-giant-action-packed-q1-roundup-100033568.html?.tsrc=rss</w:t>
        </w:r>
      </w:hyperlink>
      <w:r>
        <w:t xml:space="preserve"> - * Stocks surged on Tuesday following Iran-related geopolitical developments and market optimism. * US dollar, Federal Reserve policy, interest rates, liquidity, inflation trends, and macroeconomic developments are central themes. * Key developments include oil price fluctuations, US and Iranian relations, and economic data releases, with implications for commodity markets. * The article discusses macroeconomic and geopolitical factors influencing the US dollar and commodity markets. * The focus on macroeconomic policy, inflation, and central bank actions aligns with the specified topic. 15. </w:t>
      </w:r>
      <w:hyperlink r:id="rId21">
        <w:r>
          <w:rPr>
            <w:color w:val="0000EE"/>
            <w:u w:val="single"/>
          </w:rPr>
          <w:t>https://www.independent.co.uk/asia/east-asia/south-korea-fuel-shortage-renewables-lee-jae-myung-b2949802.html</w:t>
        </w:r>
      </w:hyperlink>
      <w:r>
        <w:t xml:space="preserve"> - * South Korean president Lee Jae Myung advocates a swift shift from fossil fuels to renewable energy due to global energy disruptions caused by the US-Israeli conflict with Iran. * The crisis stems from Iranian closure of the Strait of Hormuz, affecting major Asian energy-importing countries including South Korea, Japan, and India. * Countries rely heavily on Middle Eastern oil and LNG, with disruptions leading to increased coal usage and delayed coal plant closures. * Despite this, Asian nations are advancing their clean energy initiatives, such as electric vehicles in Jeju, wind projects in India, and nuclear power in Japan. * The situation highlights the urgency for a transition to renewable energy to mitigate geopolitical and supply risks. 16. </w:t>
      </w:r>
      <w:hyperlink r:id="rId22">
        <w:r>
          <w:rPr>
            <w:color w:val="0000EE"/>
            <w:u w:val="single"/>
          </w:rPr>
          <w:t>https://www.ilgiornale.it/news/politica/dl-bollette-ok-fiducia-proroga-taglio-accise-2645769.html</w:t>
        </w:r>
      </w:hyperlink>
      <w:r>
        <w:t xml:space="preserve"> - * The Italian Parliament approved the confidence vote on the 'dl Bollette', a package aimed at reducing energy costs for families and businesses, with a final vote expected within the day.</w:t>
      </w:r>
      <w:r>
        <w:rPr>
          <w:i/>
        </w:rPr>
        <w:t xml:space="preserve"> The measure includes a €115 contribution for vulnerable families in 2026, expanding social benefits and support to district heating users.</w:t>
      </w:r>
      <w:r>
        <w:t xml:space="preserve"> The government plans to extend fuel excise cuts of 25 cents per litre beyond 7 April, depending on the evolving crisis and resources.</w:t>
      </w:r>
      <w:r>
        <w:rPr>
          <w:i/>
        </w:rPr>
        <w:t xml:space="preserve"> Italy's energy policy aligns with European efforts to manage energy supply and potential interruptions, considering measures to promote energy saving and reduce demand.</w:t>
      </w:r>
      <w:r>
        <w:t xml:space="preserve"> The European Commission signals possible new energy-saving measures at EU level amid uncertain external conditions. 17. </w:t>
      </w:r>
      <w:hyperlink r:id="rId19">
        <w:r>
          <w:rPr>
            <w:color w:val="0000EE"/>
            <w:u w:val="single"/>
          </w:rPr>
          <w:t>http://burathanews.com/arabic/economic/473239</w:t>
        </w:r>
      </w:hyperlink>
      <w:r>
        <w:t xml:space="preserve"> - * OPEC+ approves the resumption of oil production increases by approximately 206,000 barrels per day in April. * The decision follows rising tensions from Iran's war and fears of supply disruptions. * The increase is larger than the previous monthly increase of 137,000 barrels, after a pause earlier in the year. * The move is in response to heightened Middle East tensions and concerns over potential disruptions via the Strait of Hormuz. * The alliance, led by Saudi Arabia and Russia, plans a gradual resumption of reduced supplies, maintaining flexibility based on market and geopolitical developments. 18. </w:t>
      </w:r>
      <w:hyperlink r:id="rId23">
        <w:r>
          <w:rPr>
            <w:color w:val="0000EE"/>
            <w:u w:val="single"/>
          </w:rPr>
          <w:t>https://www.dailywire.com/news/trump-issues-the-most-blistering-ultimatum-to-iran-in-history</w:t>
        </w:r>
      </w:hyperlink>
      <w:r>
        <w:t xml:space="preserve"> - * On Easter morning, President Trump issued a threat to Iran, warning them to open the Strait of Hormuz. * Iran claimed to have closed the Strait in mid-March, through which 20% of the world's oil flows. * Trump warned Iran of military action if the Strait was not reopened within 48 hours. * The Strait of Hormuz is a strategic maritime chokepoint subject to US military enforcement to ensure global oil shipments. * The US has historically responded to Iranian threats at the Strait with military actions and international naval operations. 19. </w:t>
      </w:r>
      <w:hyperlink r:id="rId24">
        <w:r>
          <w:rPr>
            <w:color w:val="0000EE"/>
            <w:u w:val="single"/>
          </w:rPr>
          <w:t>https://europeanbusinessmagazine.com/business/the-global-oil-market-looks-calm-but-a-much-bigger-shock-may-be-building-beneath-the-surface/?utm_source=rss&amp;utm_medium=rss&amp;utm_campaign=the-global-oil-market-looks-calm-but-a-much-bigger-shock-may-be-building-beneath-the-surface</w:t>
        </w:r>
      </w:hyperlink>
      <w:r>
        <w:t xml:space="preserve"> - * Oil prices have decreased from March peaks, with volatility easing, but critical geopolitical and infrastructural factors remain unresolved. * The Strait of Hormuz remains effectively closed, disrupting nearly 20 million barrels per day of exports, with significant supply reductions in Gulf states. * Infrastructure damage, including pipeline and refinery strikes, complicate oil recovery and could extend the crisis into 2027 or 2028. * Market expectations assume swift resolution; however, prolonged conflict or infrastructure damage could precipitate a recession and greater market instability. * The situation poses broader risks to global economies and financial systems, with increased geopolitical and supply chain uncertainties. 20. </w:t>
      </w:r>
      <w:hyperlink r:id="rId25">
        <w:r>
          <w:rPr>
            <w:color w:val="0000EE"/>
            <w:u w:val="single"/>
          </w:rPr>
          <w:t>https://www.freepressjournal.in/world/oman-iran-start-discussions-on-opening-straits-of-hormuz-amid-west-asia-conflict</w:t>
        </w:r>
      </w:hyperlink>
      <w:r>
        <w:t xml:space="preserve"> - * Oman and Iran started discussions on April 4, at the deputy foreign ministers level, to ensure maritime transit flow through the Strait of Hormuz amid regional conflict. * The talks focus on possible options to maintain stability and uninterrupted movement in the strategic energy corridor. * Iran is preparing a draft protocol for a new navigation regime in the Strait, with negotiations planned with Oman. * The United Nations Security Council is scheduled to vote on a Bahrain-proposed resolution supporting the use of "all defensive means" for safe transit in the Strait. * The conflict has caused disruption to energy trade due to the virtual blockage of the Strait. 21. </w:t>
      </w:r>
      <w:hyperlink r:id="rId26">
        <w:r>
          <w:rPr>
            <w:color w:val="0000EE"/>
            <w:u w:val="single"/>
          </w:rPr>
          <w:t>https://www.albawaba.com/ar/%D8%A3%D8%B9%D9%85%D8%A7%D9%84/%D9%85%D8%B1%D9%88%D8%B1-%D9%86%D8%A7%D9%82%D9%84%D8%A9-%D9%86%D9%81%D8%B7-%D8%B9%D8%B1%D8%A7%D9%82%D9%8A%D8%A9-%D8%B9%D8%A8%D8%B1-%D9%85%D8%B6%D9%8A%D9%82-%D9%87%D8%B1%D9%85%D8%B2-%D9%88%D8%B3%D8%B7-1624957</w:t>
        </w:r>
      </w:hyperlink>
      <w:r>
        <w:t xml:space="preserve"> - * An Iraqi oil tanker named 'Ocean Thunder' has passed through the Strait of Hormuz, carrying approximately one million barrels of Basra heavy crude. * The passage occurred near Iranian coasts after Tehran announced the exemption of Baghdad from transit restrictions. * The tanker loaded its cargo on 2 March and plans to unload in Malaysia around mid-April. * This transit reflects ongoing oil flow despite regional tensions, highlighting the strategic importance of the strait for global energy supplies. * The event demonstrates the resilience of maritime oil trade amid geopolitical uncertainties. 22. </w:t>
      </w:r>
      <w:hyperlink r:id="rId27">
        <w:r>
          <w:rPr>
            <w:color w:val="0000EE"/>
            <w:u w:val="single"/>
          </w:rPr>
          <w:t>https://expressodasilhas.cv/mundo/2026/04/01/petroleiro-alvo-de-um-ataque-perto-do-estreito-de-ormuz/102144</w:t>
        </w:r>
      </w:hyperlink>
      <w:r>
        <w:t xml:space="preserve"> - ['</w:t>
      </w:r>
      <w:r>
        <w:rPr>
          <w:i/>
        </w:rPr>
        <w:t xml:space="preserve"> A UKMTO maritime security agency report states a petrol vessel was attacked off Qatar, near the Strait of Hormuz.', "</w:t>
      </w:r>
      <w:r>
        <w:t xml:space="preserve"> The attack involved a projectile causing damage to the vessel's hull without injuries or environmental damage.", '</w:t>
      </w:r>
      <w:r>
        <w:rPr>
          <w:i/>
        </w:rPr>
        <w:t xml:space="preserve"> The incident occurred 17 nautical miles north of Doha; caution was advised for transit vessels.', '</w:t>
      </w:r>
      <w:r>
        <w:t xml:space="preserve"> Iran controls the northern coast of the Strait, blocking the corridor in response to attacks and exerting economic pressure.', '</w:t>
      </w:r>
      <w:r>
        <w:rPr>
          <w:i/>
        </w:rPr>
        <w:t xml:space="preserve"> Since 28 February, UKMTO recorded 28 incidents around the Strait, 12 involving suspicious activities.'] 23. </w:t>
      </w:r>
      <w:hyperlink r:id="rId28">
        <w:r>
          <w:rPr>
            <w:color w:val="0000EE"/>
            <w:u w:val="single"/>
          </w:rPr>
          <w:t>https://jamaicainquirer.com/oman-iran-discuss-smooth-transit-in-strait-of-hormuz-muscat-says/</w:t>
        </w:r>
      </w:hyperlink>
      <w:r>
        <w:rPr>
          <w:i/>
        </w:rPr>
        <w:t xml:space="preserve"> - * Oman and Iran held deputy foreign minister-level talks on ensuring smooth vessel transit through the Strait of Hormuz. * The meeting involved specialists from both countries and discussed options for transit during regional circumstances. * Three Omani ships transited the Strait outside Iran’s approved corridor, involving oil supertankers and an LNG carrier. * Iran is drafting a protocol with Oman to monitor traffic, amid restricted transit for some vessels due to regional tensions. * The Strait of Hormuz is a critical chokepoint for global energy shipments, with disruptions affecting markets and supply routes. 24. </w:t>
      </w:r>
      <w:hyperlink r:id="rId29">
        <w:r>
          <w:rPr>
            <w:color w:val="0000EE"/>
            <w:u w:val="single"/>
          </w:rPr>
          <w:t>https://www.walesonline.co.uk/business/business-opinion/prof-stuart-cole-bus-services-33696121</w:t>
        </w:r>
      </w:hyperlink>
      <w:r>
        <w:rPr>
          <w:i/>
        </w:rPr>
        <w:t xml:space="preserve"> - * A major bus operator in South Wales purchased diesel at £1.49 per litre, up from £1.30. * Conflict in the Middle East has caused petrol and diesel prices to rise. * Pump prices increased from £1.28 to £1.45 per litre in Wales. * Prices have been higher in rural areas due to supply factors. * Panic buying led to petrol shortages at some sites. * Oil supply chain affected by Strait of Hormuz closure and potential delays. * Shipping disruptions could delay delivery of goods, impacting retail prices. * Oil prices expected to remain high if conflicts continue. * Higher oil prices may cause increases in fuel, freight, and retail costs, and affect inflation and economic growth. 25. </w:t>
      </w:r>
      <w:hyperlink r:id="rId24">
        <w:r>
          <w:rPr>
            <w:color w:val="0000EE"/>
            <w:u w:val="single"/>
          </w:rPr>
          <w:t>https://europeanbusinessmagazine.com/business/the-global-oil-market-looks-calm-but-a-much-bigger-shock-may-be-building-beneath-the-surface/?utm_source=rss&amp;utm_medium=rss&amp;utm_campaign=the-global-oil-market-looks-calm-but-a-much-bigger-shock-may-be-building-beneath-the-surface</w:t>
        </w:r>
      </w:hyperlink>
      <w:r>
        <w:rPr>
          <w:i/>
        </w:rPr>
        <w:t xml:space="preserve"> - * Oil prices have pulled back from March peaks, with volatility easing, but structural issues remain. * The Strait of Hormuz remains effectively closed, disrupting nearly 20 million barrels per day of exports. * Geopolitical tensions and infrastructure damage across the Gulf region threaten supply recovery. * Production is curtailed by at least 8 million barrels per day due to conflict-related damage and shutdowns. * Markets may be underestimating the potential for significant disruptions and longer-term impacts. 26. </w:t>
      </w:r>
      <w:hyperlink r:id="rId24">
        <w:r>
          <w:rPr>
            <w:color w:val="0000EE"/>
            <w:u w:val="single"/>
          </w:rPr>
          <w:t>https://europeanbusinessmagazine.com/business/the-global-oil-market-looks-calm-but-a-much-bigger-shock-may-be-building-beneath-the-surface/?utm_source=rss&amp;utm_medium=rss&amp;utm_campaign=the-global-oil-market-looks-calm-but-a-much-bigger-shock-may-be-building-beneath-the-surface</w:t>
        </w:r>
      </w:hyperlink>
      <w:r>
        <w:rPr>
          <w:i/>
        </w:rPr>
        <w:t xml:space="preserve"> - ['</w:t>
      </w:r>
      <w:r>
        <w:t xml:space="preserve"> Oil prices have declined from March peaks with stabilised volatility but underlying disruptions persist.', '</w:t>
      </w:r>
      <w:r>
        <w:rPr>
          <w:i/>
        </w:rPr>
        <w:t xml:space="preserve"> Nearly 20 million barrels per day of crude exports are disrupted due to Straits of Hormuz closure and infrastructure damage.', '</w:t>
      </w:r>
      <w:r>
        <w:t xml:space="preserve"> Major supply reductions are concentrated in Iraq, Qatar, Kuwait, UAE, and Saudi Arabia.', '</w:t>
      </w:r>
      <w:r>
        <w:rPr>
          <w:i/>
        </w:rPr>
        <w:t xml:space="preserve"> Infrastructure damage includes LPG export halts, drone attacks, and damaged pipelines, affecting global supply chains.', '</w:t>
      </w:r>
      <w:r>
        <w:t xml:space="preserve"> Market risks include prolonged conflict, infrastructure repair delays, and hidden supply constraints, potentially leading to a major shock.'] 27. </w:t>
      </w:r>
      <w:hyperlink r:id="rId30">
        <w:r>
          <w:rPr>
            <w:color w:val="0000EE"/>
            <w:u w:val="single"/>
          </w:rPr>
          <w:t>https://tribune.com.pk/story/2601178/fuel-reservoir-hit-at-russias-primorsk-norsi-refinery-on-fire-after-drone-attacks</w:t>
        </w:r>
      </w:hyperlink>
      <w:r>
        <w:t xml:space="preserve"> - * Fuel leaked at Russia's Baltic Sea port of Primorsk following a drone attack, with a fuel reservoir affected and storage facilities damaged. * Primorsk port can handle 1 million barrels per day and lost at least 40% of its storage facilities last month due to Ukrainian drone attacks. * A drone attack caused a fire at Russia's NORSI oil refinery, damaging two facilities and causing damage to a power station and houses. * The attacks have significantly impacted Russia's oil export capabilities, with around 40% shut down last month. * An air alert was issued at Novorossiysk port amid threats of drone attacks, suspending oil loadings. 28. </w:t>
      </w:r>
      <w:hyperlink r:id="rId31">
        <w:r>
          <w:rPr>
            <w:color w:val="0000EE"/>
            <w:u w:val="single"/>
          </w:rPr>
          <w:t>https://pragativadi.com/trumps-explosive-truth-social-rant-amid-iran-war-i-open-the-ing-strait-you-crazy-baards/</w:t>
        </w:r>
      </w:hyperlink>
      <w:r>
        <w:t xml:space="preserve"> - * Donald Trump posted on Truth Social calling for Iran to reopen the Strait of Hormuz, a critical global energy chokepoint. * He threatened strikes on Iran’s infrastructure if the blockade continued. * The conflict began on February 28 after joint U.S.-Israeli strikes killed Iranian leaders, with Iran responding with missile and drone attacks. * Diplomatic efforts by Pakistan, Saudi Arabia, Turkey, and Egypt have failed, leaving ceasefire talks stalled. * Trump claimed the U.S. could reopen the strait easily, highlighting its importance to global oil supplies. 29. </w:t>
      </w:r>
      <w:hyperlink r:id="rId32">
        <w:r>
          <w:rPr>
            <w:color w:val="0000EE"/>
            <w:u w:val="single"/>
          </w:rPr>
          <w:t>https://container-news.com/wci-holds-steady-at-2287-as-carriers-push-for-bunker-surcharges/</w:t>
        </w:r>
      </w:hyperlink>
      <w:r>
        <w:t xml:space="preserve"> - * Drewry’s World Container Index stayed flat at $2,287 per 40-foot container. * Rates on Asia-Europe and Transpacific routes held steady, with some increases predicted. * Maersk seeks US approval for emergency bunker surcharges due to fuel costs. * Strait of Hormuz disruptions tighten bunker fuel supply, prompting carriers to adopt slow steaming and alternative refuelling. * Drewry forecasts elevated freight rates amid ongoing supply constraints. 30. </w:t>
      </w:r>
      <w:hyperlink r:id="rId33">
        <w:r>
          <w:rPr>
            <w:color w:val="0000EE"/>
            <w:u w:val="single"/>
          </w:rPr>
          <w:t>https://qazinform.com/news/india-resumes-iranian-oil-imports-after-7-year-pause-amid-mideast-tensions-4a4ead</w:t>
        </w:r>
      </w:hyperlink>
      <w:r>
        <w:t xml:space="preserve"> - * India resumes Iranian oil imports, first public announcement since 2019, due to Middle East supply disruptions. * US waived sanctions on Iranian oil for 30 days last month. * India procures almost 50% of its energy from the Middle East, valued at $180 billion in 2024. * Middle East conflict involving US and Iran disrupts global markets and shipping through Strait of Hormuz. * Strait of Hormuz identified as a critical global oil chokepoint, with implications for global oil shipments. 31. </w:t>
      </w:r>
      <w:hyperlink r:id="rId34">
        <w:r>
          <w:rPr>
            <w:color w:val="0000EE"/>
            <w:u w:val="single"/>
          </w:rPr>
          <w:t>https://arynews.tv/oman-iran-hold-talks-strait-of-hormuz-omani-state-news-agency</w:t>
        </w:r>
      </w:hyperlink>
      <w:r>
        <w:t xml:space="preserve"> - * Oman and Iran held deputy ministers’ level talks to discuss easing passage through the Strait of Hormuz. * The Strait has been effectively closed due to war in the Middle East, with Iran having shut it down in retaliation for U.S.-Israeli strikes. * The closure impacts approximately a fifth of the world’s oil and natural gas shipments, causing potential energy and humanitarian crises. * The waterway separating Iran and Oman is a key shipping chokepoint, 21 miles wide at its narrowest, with a shipping lane only 2 miles wide. * Global efforts to reopen the Strait are a priority, with proposals discussed during the talks. 32. </w:t>
      </w:r>
      <w:hyperlink r:id="rId35">
        <w:r>
          <w:rPr>
            <w:color w:val="0000EE"/>
            <w:u w:val="single"/>
          </w:rPr>
          <w:t>https://investinglive.com/centralbank/newsquawk-week-in-focus-trumps-iran-deadline-us-cpi-pce-fomc-minutes-rbnz-and-opec-20260405/</w:t>
        </w:r>
      </w:hyperlink>
      <w:r>
        <w:t xml:space="preserve"> - * The article covers key macroeconomic and geopolitical developments in the US, Europe, Middle East, and Asia, with a focus on oil supply disruptions, US political and economic policy, and central bank actions. * Highlights include the US President's Iran deadline on April 6, upcoming OPEC+ meetings amid disrupted Gulf exports, and Federal Reserve's stance following the March FOMC minutes. * Notable economic indicators released or scheduled, such as US CPI, PCE, ISM services PMI, and various central bank policy announcements from New Zealand, India, South Korea, and China. * Market impacts and risks are discussed, especially in relation to oil prices, geopolitical tensions, and inflation outlooks. 33. </w:t>
      </w:r>
      <w:hyperlink r:id="rId36">
        <w:r>
          <w:rPr>
            <w:color w:val="0000EE"/>
            <w:u w:val="single"/>
          </w:rPr>
          <w:t>https://www.legit.ng/business-economy/energy/1703611-crude-hike-nigerians-brace-dangote-refinery-set-raise-petrol-price/</w:t>
        </w:r>
      </w:hyperlink>
      <w:r>
        <w:t xml:space="preserve"> - * Dangote Refinery plans to increase petrol prices following a rise in global crude oil prices. * Crude prices, particularly Brent, climbed towards $120 per barrel, prompting market anticipation. * Fuel marketers are suspending depot sales in Lagos to avoid losses before official price adjustments. * The refinery’s decision is expected to influence Nigeria’s downstream fuel pricing and supply chain. * Higher fuel costs could exacerbate inflation and increase living costs for Nigerians. 34. </w:t>
      </w:r>
      <w:hyperlink r:id="rId35">
        <w:r>
          <w:rPr>
            <w:color w:val="0000EE"/>
            <w:u w:val="single"/>
          </w:rPr>
          <w:t>https://investinglive.com/centralbank/newsquawk-week-in-focus-trumps-iran-deadline-us-cpi-pce-fomc-minutes-rbnz-and-opec-20260405/</w:t>
        </w:r>
      </w:hyperlink>
      <w:r>
        <w:t xml:space="preserve"> - * The week features key economic data releases including US CPI, PCE, GDP, and ISM surveys, with a focus on inflation and services activity. * Central bank policy meetings include the RBNZ, RBI, BoK, and BoJ, with discussions around inflation, energy prices, and monetary policy stance. * OPEC+ meet to assess output policy amid supply disruptions caused by the Strait of Hormuz closure and Middle East conflict. * US President Trump’s Iran deadline on April 6 is a critical geopolitical event, with potential impacts on energy infrastructure and risk premium. * Market focus remains on how geopolitical tensions influence oil markets and inflation trajectory. 35. </w:t>
      </w:r>
      <w:hyperlink r:id="rId37">
        <w:r>
          <w:rPr>
            <w:color w:val="0000EE"/>
            <w:u w:val="single"/>
          </w:rPr>
          <w:t>https://almarsad.co/2026/04/05/%D8%A8%D9%84%D9%88%D9%85%D8%A8%D8%B1%D8%BA-%D8%A3%D9%88%D8%A8%D9%83-%D9%82%D8%B1%D8%B1%D8%AA-%D8%B2%D9%8A%D8%A7%D8%AF%D8%A9-%D8%B1%D9%85%D8%B2%D9%8A%D8%A9-%D9%81%D9%8A-%D8%A5%D9%86%D8%AA%D8%A7/</w:t>
        </w:r>
      </w:hyperlink>
      <w:r>
        <w:t xml:space="preserve"> - * OPEC+ members led by Saudi Arabia and Russia agree to resume increasing oil production slightly faster after a pause in Q1. * The new increase exceeds the previous monthly 137,000 barrels per day, following a suspension of supply hikes early this year. * The decision coincides with rising tensions in the Middle East, causing oil prices to climb due to fears of possible supply disruptions. * Some members have limited capacity to increase output, but Saudi Arabia and UAE hold significant spare capacity. * The alliance plans to gradually restore production cuts while maintaining flexibility to adjust based on market and geopolitical developments. * Russian President Vladimir Putin and Saudi Crown Prince Mohammed bin Salman emphasise the importance of joint efforts within OPEC+ for market stability. 36. </w:t>
      </w:r>
      <w:hyperlink r:id="rId35">
        <w:r>
          <w:rPr>
            <w:color w:val="0000EE"/>
            <w:u w:val="single"/>
          </w:rPr>
          <w:t>https://investinglive.com/centralbank/newsquawk-week-in-focus-trumps-iran-deadline-us-cpi-pce-fomc-minutes-rbnz-and-opec-20260405/</w:t>
        </w:r>
      </w:hyperlink>
      <w:r>
        <w:t xml:space="preserve"> - * OPEC+ meeting scheduled for 5 April to discuss output adjustments, with potential for further quota hikes, amidst Gulf export disruptions and regional conflict. * US President Trump’s Iran deadline on 6 April could lead to escalations or a resolution affecting oil markets. * Global supply losses estimated at 8 million BPD, with crude surges of about 60% in March. * Market focus on emergency measures, spare capacity, and geopolitical risks ahead of Iran deadline. * Brent crude trading near USD 120/bbl; US oil output and storage levels strained due to Middle East tensions. 37. </w:t>
      </w:r>
      <w:hyperlink r:id="rId35">
        <w:r>
          <w:rPr>
            <w:color w:val="0000EE"/>
            <w:u w:val="single"/>
          </w:rPr>
          <w:t>https://investinglive.com/centralbank/newsquawk-week-in-focus-trumps-iran-deadline-us-cpi-pce-fomc-minutes-rbnz-and-opec-20260405/</w:t>
        </w:r>
      </w:hyperlink>
      <w:r>
        <w:t xml:space="preserve"> - * OPEC+ is scheduled to meet on 5 April under strained conditions caused by Middle East conflict and Strait of Hormuz closure, impacting Gulf exports and storage. 38. </w:t>
      </w:r>
      <w:hyperlink r:id="rId37">
        <w:r>
          <w:rPr>
            <w:color w:val="0000EE"/>
            <w:u w:val="single"/>
          </w:rPr>
          <w:t>https://almarsad.co/2026/04/05/%D8%A8%D9%84%D9%88%D9%85%D8%A8%D8%B1%D8%BA-%D8%A3%D9%88%D8%A8%D9%83-%D9%82%D8%B1%D8%B1%D8%AA-%D8%B2%D9%8A%D8%A7%D8%AF%D8%A9-%D8%B1%D9%85%D8%B2%D9%8A%D8%A9-%D9%81%D9%8A-%D8%A5%D9%86%D8%AA%D8%A7/</w:t>
        </w:r>
      </w:hyperlink>
      <w:r>
        <w:t xml:space="preserve"> - </w:t>
      </w:r>
      <w:r>
        <w:rPr>
          <w:i/>
        </w:rPr>
        <w:t>OPEC+ members, led by Saudi Arabia and Russia, agree to slightly accelerate oil production increases during a monthly video meeting.</w:t>
      </w:r>
      <w:r>
        <w:t>The new increase exceeds the typical 137,000 barrels per day implemented in late last year.</w:t>
      </w:r>
      <w:r>
        <w:rPr>
          <w:i/>
        </w:rPr>
        <w:t>The decision follows a pause in planned supply hikes earlier this year.</w:t>
      </w:r>
      <w:r>
        <w:t>The move occurs amidst rising tensions in the Middle East, affecting oil prices and supply fears.</w:t>
      </w:r>
      <w:r>
        <w:rPr>
          <w:i/>
        </w:rPr>
        <w:t>Members have limited capacity to increase output, with Saudi Arabia and UAE holding most spare capacity.</w:t>
      </w:r>
      <w:r>
        <w:t>OPEC+ to continue gradually restoring reduced supplies with flexibility for market and geopolitical factors.</w:t>
      </w:r>
      <w:r>
        <w:rPr>
          <w:i/>
        </w:rPr>
        <w:t xml:space="preserve">Russian President Putin and Saudi Crown Prince Mohammed bin Salman reaffirmed the importance of joint effort in stabilising the global oil market." 39. </w:t>
      </w:r>
      <w:hyperlink r:id="rId38">
        <w:r>
          <w:rPr>
            <w:color w:val="0000EE"/>
            <w:u w:val="single"/>
          </w:rPr>
          <w:t>https://www.chinanews.net/news/278965103/marooned-crew-in-persian-gulf-plea-for-aid-amid-dwindling-food-freshwater</w:t>
        </w:r>
      </w:hyperlink>
      <w:r>
        <w:rPr>
          <w:i/>
        </w:rPr>
        <w:t xml:space="preserve"> - • Approximately 2,000 ships with over 20,000 seafarers are stuck in the Persian Gulf, according to the International Maritime Organisation.</w:t>
        <w:br/>
      </w:r>
      <w:r>
        <w:rPr>
          <w:i/>
        </w:rPr>
        <w:t>• Most ships have been stranded for over a month due to limited passage through the Strait of Hormuz.</w:t>
        <w:br/>
      </w:r>
      <w:r>
        <w:rPr>
          <w:i/>
        </w:rPr>
        <w:t>• Ships are running out of fresh provisions, with some crew collecting condensate and fishing for survival.</w:t>
        <w:br/>
      </w:r>
      <w:r>
        <w:rPr>
          <w:i/>
        </w:rPr>
        <w:t>• Supplies are difficult and costly to restock; the Port of Fujairah has been repeatedly attacked.</w:t>
        <w:br/>
      </w:r>
      <w:r>
        <w:rPr>
          <w:i/>
        </w:rPr>
        <w:t xml:space="preserve">• Crews face challenges in crew-change logistics, and many seafarers are seeking support for food, pay, and repatriation. 40. </w:t>
      </w:r>
      <w:hyperlink r:id="rId39">
        <w:r>
          <w:rPr>
            <w:color w:val="0000EE"/>
            <w:u w:val="single"/>
          </w:rPr>
          <w:t>https://news.republika.co.id/berita/tcsxip451/israel-bom-destilasi-iran-trump-marah-arab-rugi-194-miliar-dolar</w:t>
        </w:r>
      </w:hyperlink>
      <w:r>
        <w:rPr>
          <w:i/>
        </w:rPr>
        <w:t xml:space="preserve"> - * Israeli Prime Minister Benjamin Netanyahu states military operations against Iran will continue indefinitely. * Netanyahu claims Israel and the US nearly destroyed Iran's military complex, with no intention to change regime. * Israel's military targets Iran’s infrastructure in Tehran, preparing for ongoing operations. * Iran plans to impose tolls on ships passing through the Strait of Hormuz and restrict US, Israel, and sanctioned vessels. * Maritime traffic through the Strait has dropped by 95%, disrupting global oil supply. * Donald Trump warns Iran of infrastructure destruction if no pact is reached, urging countries to secure their own energy supplies. 41. </w:t>
      </w:r>
      <w:hyperlink r:id="rId40">
        <w:r>
          <w:rPr>
            <w:color w:val="0000EE"/>
            <w:u w:val="single"/>
          </w:rPr>
          <w:t>https://www.dailystar.co.uk/news/latest-news/breaking-trump-address-world-give-36952365</w:t>
        </w:r>
      </w:hyperlink>
      <w:r>
        <w:rPr>
          <w:i/>
        </w:rPr>
        <w:t xml:space="preserve"> - * President Trump scheduled to address the nation on Iran in hours, announced by White House press secretary Karoline Leavitt on X. * Iranian Parliament's Security Commission approved a plan to impose tolls and restrict transit for US and Israeli ships through the Strait of Hormuz. * The proposal could reshape a critical oil transit route, raising risks of international confrontation and economic disruption. * The plan includes toll systems, prohibition of US and Israeli transit, and coordination with Oman on legal frameworks. * Experts warn the move could prompt significant responses from Western powers and affect global energy prices. 42. </w:t>
      </w:r>
      <w:hyperlink r:id="rId41">
        <w:r>
          <w:rPr>
            <w:color w:val="0000EE"/>
            <w:u w:val="single"/>
          </w:rPr>
          <w:t>https://indianexpress.com/article/explained/explained-global/expert-explains-china-pakistan-peace-plan-iran-stakes-shipping-significance-10620102/</w:t>
        </w:r>
      </w:hyperlink>
      <w:r>
        <w:rPr>
          <w:i/>
        </w:rPr>
        <w:t xml:space="preserve"> - * China and Pakistan proposed a five-point peace initiative focusing on stabilising maritime routes and de-escalation in West Asia, announced recently. * The plan aims to manage regional crises and expand non-Western diplomatic roles, with China citing economic and connectivity interests including the Gwadar port. * Disruptions in key maritime chokepoints like the Strait of Hormuz and Bab el-Mandeb threaten China's trade flows and global supply chains. * China’s diplomatic engagement with Iran and Saudi Arabia has increased, linked to its interests in regional stability and energy imports. * The timing reflects economic pressures from potential maritime chokepoint blockages and shifts in US regional strategy. 43. </w:t>
      </w:r>
      <w:hyperlink r:id="rId42">
        <w:r>
          <w:rPr>
            <w:color w:val="0000EE"/>
            <w:u w:val="single"/>
          </w:rPr>
          <w:t>https://www.investing.com/news/stock-market-news/european-stocks-surge-and-oil-falls-as-trump-says-us-to-exit-iran-in-23-weeks-4592133</w:t>
        </w:r>
      </w:hyperlink>
      <w:r>
        <w:rPr>
          <w:i/>
        </w:rPr>
        <w:t xml:space="preserve"> - * European stocks increased, with the Stoxx 600 rising by 2.5% amid geopolitical tensions. * U.S. President Trump stated the U.S. intends to leave the Iran conflict within 2-3 weeks, impacting oil prices. * Oil prices briefly declined, with Brent crude falling to $101.94 per barrel, from almost $120 previously. * Iran-related conflicts have caused the Strait of Hormuz to be effectively closed, raising energy prices and inflation fears. * US and UAE consider unblocking the Strait of Hormuz through force with UN Security Council support, as Iranian attacks persist. 44. </w:t>
      </w:r>
      <w:hyperlink r:id="rId43">
        <w:r>
          <w:rPr>
            <w:color w:val="0000EE"/>
            <w:u w:val="single"/>
          </w:rPr>
          <w:t>https://www.dailymail.co.uk/galleries/article-15649907/Report-Iran-considers-letting-Chinese-linked-ships-Strait.html?ns_mchannel=rss&amp;ns_campaign=1490&amp;ito=1490</w:t>
        </w:r>
      </w:hyperlink>
      <w:r>
        <w:rPr>
          <w:i/>
        </w:rPr>
        <w:t xml:space="preserve"> - * Iran is considering safe passage for Chinese-linked oil tankers through the Strait of Hormuz, conditional on cargo being traded in Chinese yuan. * An Iranian official confirmed the possibility amid ongoing tensions and threats of attack. * The Strait is a key conduit for around a fifth of the world's oil, with approximately 140 vessels passing daily. * Iran has struck two Indian tankers recently, and the US and Israel are restricted from using the strait. * The crisis has led to rising crude oil prices and international discussions about security and reopening strategies. 45. </w:t>
      </w:r>
      <w:hyperlink r:id="rId44">
        <w:r>
          <w:rPr>
            <w:color w:val="0000EE"/>
            <w:u w:val="single"/>
          </w:rPr>
          <w:t>https://www.thetechedvocate.org/navigating-market-waves-u-s-inflation-and-fomc-insights-on-april-5-2026/?utm_source=rss&amp;utm_medium=rss&amp;utm_campaign=navigating-market-waves-u-s-inflation-and-fomc-insights-on-april-5-2026</w:t>
        </w:r>
      </w:hyperlink>
      <w:r>
        <w:rPr>
          <w:i/>
        </w:rPr>
        <w:t xml:space="preserve"> - * Inflation data release and FOMC minutes scheduled for April 5, 2026, in the U.S. * These events aim to impact investor sentiment and macroeconomic policy expectations. * The inflation figures will examine CPI and PPI trends, affecting Federal Reserve's monetary policy outlook. * The Fed's policy hints will be gleaned from the FOMC minutes, influencing interest rate projections. * The day coincides with earnings reports across sectors, notably transportation, consumer goods, industrials, technology, and energy, with impacts on profitability and market outlook. * Investor sentiment is expected to fluctuate in response to the macroeconomic indicators and corporate earnings. 46. </w:t>
      </w:r>
      <w:hyperlink r:id="rId45">
        <w:r>
          <w:rPr>
            <w:color w:val="0000EE"/>
            <w:u w:val="single"/>
          </w:rPr>
          <w:t>https://www.observer24.com.na/imf-urges-namibia-to-cut-spending/</w:t>
        </w:r>
      </w:hyperlink>
      <w:r>
        <w:rPr>
          <w:i/>
        </w:rPr>
        <w:t xml:space="preserve"> - * The IMF calls for fiscal discipline and reforms for Namibia's economic recovery. * It recommends tighter control of public spending, civil service reforms, and improved revenue collection. * The IMF highlights the need to reduce transfers to public enterprises and improve financial regulation. * Namibia's GDP growth was 1.7% in 2025, with slow recovery due to weak diamond demand and drought. * Growth is expected to remain modest in 2026 amid global risks and rising fuel prices. 47. </w:t>
      </w:r>
      <w:hyperlink r:id="rId46">
        <w:r>
          <w:rPr>
            <w:color w:val="0000EE"/>
            <w:u w:val="single"/>
          </w:rPr>
          <w:t>https://timesofoman.com//article/170275-downward-revision-of-global-gdp-imminent-amid-west-asia-crisis</w:t>
        </w:r>
      </w:hyperlink>
      <w:r>
        <w:rPr>
          <w:i/>
        </w:rPr>
        <w:t xml:space="preserve"> - * Global economic growth is likely to face downward revisions, with inflation pressures intensifying, according to SBI Research. * The report highlights disruptions in energy markets due to geopolitical tensions in West Asia and their impact on broader economic indicators. * Risks of stagflation increase if current conditions persist, with global inflation potentially rising 1.2% in G20 countries. * Global growth forecast remains around 3.2%, while India’s projected growth is 7.2% in FY27. * Disruptions in energy supply chains, including closure of the Strait of Hormuz, significantly impact oil markets. * Crude oil prices are above $100/bbl, raising imported inflation; the rupee has weakened beyond 93 per dollar, heightening external vulnerabilities. * Imported inflation is already at 5.4% and may rise further, with CPI expected to be over 4.5% in the coming quarters. 48. </w:t>
      </w:r>
      <w:hyperlink r:id="rId47">
        <w:r>
          <w:rPr>
            <w:color w:val="0000EE"/>
            <w:u w:val="single"/>
          </w:rPr>
          <w:t>https://www.haber7.com/dunya/haber/3617507-iran-israil-baglantili-gemiyi-vurdu</w:t>
        </w:r>
      </w:hyperlink>
      <w:r>
        <w:rPr>
          <w:i/>
        </w:rPr>
        <w:t xml:space="preserve"> - * Iran state media reports an attack on a ship linked to Israel in the Strait of Hormuz, with fire reported on the vessel. * No details about damage or casualties were provided. * Israel has not issued an official statement on the incident. * The Strait of Hormuz is a key route for global oil trade, and tensions in the region have increased following recent attacks and military activity. * Iran has announced an escalation in attacks on targets linked to the US and Israel in recent weeks. 49. </w:t>
      </w:r>
      <w:hyperlink r:id="rId48">
        <w:r>
          <w:rPr>
            <w:color w:val="0000EE"/>
            <w:u w:val="single"/>
          </w:rPr>
          <w:t>https://newtalk.tw/news/view/2026-04-05/1028188</w:t>
        </w:r>
      </w:hyperlink>
      <w:r>
        <w:rPr>
          <w:i/>
        </w:rPr>
        <w:t xml:space="preserve"> - * U.S. President Donald Trump issued a 48-hour ultimatum to Iran to open the Hormuz Strait, but analysts believe it is unlikely to be lifted soon. * U.S. intelligence reports indicate Iran is unlikely to解除封鎖短期內, using the strait as a leverage to influence global energy prices. * Iran may continue restricting navigation to keep oil and gas prices high, applying pressure for military action to end. * Trump issued a warning via social media, setting a deadline of 6th July, with Iran’s military warning of countermeasures against attacks. * Attacks in the Gulf region affected energy infrastructure in Kuwait and the UAE, amid rising regional tensions and market reactions. 50. </w:t>
      </w:r>
      <w:hyperlink r:id="rId49">
        <w:r>
          <w:rPr>
            <w:color w:val="0000EE"/>
            <w:u w:val="single"/>
          </w:rPr>
          <w:t>https://www.bbc.com/news/articles/cgk0d76yg8po?at_medium=RSS&amp;at_campaign=rss</w:t>
        </w:r>
      </w:hyperlink>
      <w:r>
        <w:rPr>
          <w:i/>
        </w:rPr>
        <w:t xml:space="preserve"> - - Reeves states that energy bill assistance depends on household income. - She suggests ending the conflict and reopening the Strait of Hormuz to lower prices. - The Strait of Hormuz, a key transit waterway for oil and LNG, has been effectively closed since the war began. 51. </w:t>
      </w:r>
      <w:hyperlink r:id="rId50">
        <w:r>
          <w:rPr>
            <w:color w:val="0000EE"/>
            <w:u w:val="single"/>
          </w:rPr>
          <w:t>https://www.newsghana.com.gh/oil-posts-record-monthly-surge-as-iran-war-reshapes-markets/</w:t>
        </w:r>
      </w:hyperlink>
      <w:r>
        <w:rPr>
          <w:i/>
        </w:rPr>
        <w:t xml:space="preserve"> - * Crude oil experienced its largest monthly gain in nearly four decades, with Brent futures up over 60% in March, amid Iran-United States tensions. * The conflict has effective closed the Strait of Hormuz to commercial shipping since February 28. * Analysts estimate the war has removed 4.5 to 5 million barrels per day from global supply, about 5% of the world total. * Tensions rose further when Iran struck a Kuwaiti oil tanker outside Dubai; risks of energy flow disruption remain. * Prices could return to recent levels if diplomatic talks break down or infrastructure is attacked, with geopolitical developments ahead. 52. </w:t>
      </w:r>
      <w:hyperlink r:id="rId51">
        <w:r>
          <w:rPr>
            <w:color w:val="0000EE"/>
            <w:u w:val="single"/>
          </w:rPr>
          <w:t>https://www.newsmax.com/politics/iran-strait-of-hormuz-reopen/2026/03/31/id/1251451/</w:t>
        </w:r>
      </w:hyperlink>
      <w:r>
        <w:rPr>
          <w:i/>
        </w:rPr>
        <w:t xml:space="preserve"> - * The UAE is weighing potential military involvement to reopen the Strait of Hormuz, including possible use of force, mine-clearing, and logistical support. * Abu Dhabi seeks a U.N. Security Council resolution and international coalition, with backing from Bahrain and some Gulf states. * The UAE's stance marks a shift from previous economic and mediation policies, signalling a more confrontational approach. * Iran has increased missile and drone attacks on the Emirates, warning against supporting military action. * The Strait remains critical for UAE energy exports, shipping routes, and food imports amid ongoing regional tensions. 53. </w:t>
      </w:r>
      <w:hyperlink r:id="rId52">
        <w:r>
          <w:rPr>
            <w:color w:val="0000EE"/>
            <w:u w:val="single"/>
          </w:rPr>
          <w:t>https://www.indiatoday.in/business/story/global-oil-crisis-impact-on-supply-prices-gulf-tensions-2891778-2026-04-05?utm_source=rss</w:t>
        </w:r>
      </w:hyperlink>
      <w:r>
        <w:rPr>
          <w:i/>
        </w:rPr>
        <w:t xml:space="preserve"> - * Disruption to global oil flows due to the West Asia war and closure of the Strait of Hormuz has caused supply chain delays and increased costs. * Brent Crude has surged by approximately 50–60%, remaining above $110 per barrel. * The International Energy Agency released 400 million barrels from emergency reserves, but this covers only a fraction of the disruption. * Experts warn the crisis may be underestimated as physical deficits grow and trade flows shift, with signs of a shift towards a supply-sensitive environment. * Broader impacts include rising oil prices translating into higher energy, freight, and food costs globally, risking stagflation. 54. </w:t>
      </w:r>
      <w:hyperlink r:id="rId53">
        <w:r>
          <w:rPr>
            <w:color w:val="0000EE"/>
            <w:u w:val="single"/>
          </w:rPr>
          <w:t>https://www.newsmax.com/politics/white-house-oil-prices/2026/03/31/id/1251448/</w:t>
        </w:r>
      </w:hyperlink>
      <w:r>
        <w:rPr>
          <w:i/>
        </w:rPr>
        <w:t xml:space="preserve"> - * The White House officials are preparing for oil prices to potentially exceed $150 a barrel due to ongoing Iran war. * The administration is considering measures, including emergency powers, to prevent price spikes. * Officials have not confirmed plans to allow prices to reach $200 a barrel. * Experts warn the war's full impact on oil markets may be felt in two weeks, affecting consumers especially poor households. * The war has led to increased gas prices and disruptions in the Strait of Hormuz, with potential supply shortages. 55. </w:t>
      </w:r>
      <w:hyperlink r:id="rId54">
        <w:r>
          <w:rPr>
            <w:color w:val="0000EE"/>
            <w:u w:val="single"/>
          </w:rPr>
          <w:t>https://www.telegraaf.nl/financieel/landen-opec-gaan-olieproductie-verder-verhogen/145232728.html</w:t>
        </w:r>
      </w:hyperlink>
      <w:r>
        <w:rPr>
          <w:i/>
        </w:rPr>
        <w:t xml:space="preserve"> - * OPEC+ delegates indicate a planned increase of 206,000 barrels per day in May, subject to an OPEC+ meeting. 56. </w:t>
      </w:r>
      <w:hyperlink r:id="rId55">
        <w:r>
          <w:rPr>
            <w:color w:val="0000EE"/>
            <w:u w:val="single"/>
          </w:rPr>
          <w:t>https://www.newscentermaine.com/article/news/nation-world/gas-price-diesel-fuel-rise-cost-oil-market-tension-iran-war/507-881942de-d98f-4cfe-9a3a-33a19bfe6a51</w:t>
        </w:r>
      </w:hyperlink>
      <w:r>
        <w:rPr>
          <w:i/>
        </w:rPr>
        <w:t xml:space="preserve"> - * Gas prices increased slightly to $4.110 on Sunday, maintaining an upward trend. * Prices are significantly higher than a month ago, with every state averaging above $3.278. * The highest state averages reach about $5.923. * Rising costs are linked to tensions following the US and Israeli attack on Iran, affecting global oil supply. * The Strait of Hormuz has been closed off by Iran's military, disrupting a major trade route. * Crude oil prices have surpassed $100 per barrel, influencing fuel prices. * Gas and diesel prices are affected by crude oil costs, refinery expenses, taxes, and retailer margins. * Variability in retail prices is influenced by regional taxes, proximity to refineries, and local competition. 57. </w:t>
      </w:r>
      <w:hyperlink r:id="rId56">
        <w:r>
          <w:rPr>
            <w:color w:val="0000EE"/>
            <w:u w:val="single"/>
          </w:rPr>
          <w:t>https://www.investing.com/news/economy-news/is-the-world-running-out-of-oil-goldman-sachs-weighs-in-4597603</w:t>
        </w:r>
      </w:hyperlink>
      <w:r>
        <w:rPr>
          <w:i/>
        </w:rPr>
        <w:t xml:space="preserve"> - * Disruption in flow through Strait of Hormuz raises concerns over oil supply. * Goldman Sachs states the situation is nuanced, with limited shortages so far. * Asia, heavily reliant on Persian Gulf imports, faces supply strain but has buffers. * Sharp drop in Asia’s net oil imports by late March indicates growing strain. * Prices for diesel and jet fuel have surged; some countries report fuel rationing. * Larger economies like China and Japan are better positioned due to strategic reserves. * Market remains flexible through rerouted trade and inventory use, but localized shortages could worsen if disruptions persist. 58. </w:t>
      </w:r>
      <w:hyperlink r:id="rId57">
        <w:r>
          <w:rPr>
            <w:color w:val="0000EE"/>
            <w:u w:val="single"/>
          </w:rPr>
          <w:t>https://africatodaynewsnewyork.com/2026/04/05/iran-allows-iraqi-ships-through-hormuz-as-transits-rise/</w:t>
        </w:r>
      </w:hyperlink>
      <w:r>
        <w:rPr>
          <w:i/>
        </w:rPr>
        <w:t xml:space="preserve"> - * Iran announced that Iraq would be exempt from shipping restrictions in the Strait of Hormuz, potentially restoring Iraqi crude exports of up to three million barrels daily.</w:t>
        <w:br/>
      </w:r>
      <w:r>
        <w:t>* The exemption was declared on Friday, amidst a context of cautious reopening of the strait and incrementally increasing vessel traffic.</w:t>
        <w:br/>
      </w:r>
      <w:r>
        <w:rPr>
          <w:i/>
        </w:rPr>
        <w:t>* Iraq's oil production needs time to ramp up following weeks of constrained output, with logistical challenges remaining.</w:t>
        <w:br/>
      </w:r>
      <w:r>
        <w:t>* Iran's selective exemptions suggest strategic management of the strait's reopening as a political instrument.</w:t>
        <w:br/>
      </w:r>
      <w:r>
        <w:rPr>
          <w:i/>
        </w:rPr>
        <w:t>* The potential increase in Iraqi exports could alleviate supply shortages and impact global oil prices.</w:t>
      </w:r>
      <w:r>
        <w:t xml:space="preserve">59. </w:t>
      </w:r>
      <w:hyperlink r:id="rId58">
        <w:r>
          <w:rPr>
            <w:color w:val="0000EE"/>
            <w:u w:val="single"/>
          </w:rPr>
          <w:t>https://www.vietnamplus.vn/opec-len-ke-hoach-tang-san-luong-dau-trong-thang-5-post1103042.vnp</w:t>
        </w:r>
      </w:hyperlink>
      <w:r>
        <w:t xml:space="preserve"> - * OPEC+ member countries, led by Saudi Arabia and Russia, agreed in principle to increase output by approximately 206,000 barrels per day, decision expected on 5 April. 60. </w:t>
      </w:r>
      <w:hyperlink r:id="rId58">
        <w:r>
          <w:rPr>
            <w:color w:val="0000EE"/>
            <w:u w:val="single"/>
          </w:rPr>
          <w:t>https://www.vietnamplus.vn/opec-len-ke-hoach-tang-san-luong-dau-trong-thang-5-post1103042.vnp</w:t>
        </w:r>
      </w:hyperlink>
      <w:r>
        <w:t xml:space="preserve"> - • OPEC+ member countries, led by Saudi Arabia and Russia, intend to raise output by approximately 206,000 barrels daily at an online meeting on 5 April. • The decision aims to restore production after reductions caused by Middle East conflicts and Iranian sanctions. • In March 2026, OPEC's oil output dropped by 7.3 million barrels per day from the previous month. • Oil prices surged near 120 USD per barrel earlier, with Brent futures at around 109 USD on 3 April. • Despite conflicts, Iran's oil exports increase, highlighting ongoing production resilience. 61. </w:t>
      </w:r>
      <w:hyperlink r:id="rId58">
        <w:r>
          <w:rPr>
            <w:color w:val="0000EE"/>
            <w:u w:val="single"/>
          </w:rPr>
          <w:t>https://www.vietnamplus.vn/opec-len-ke-hoach-tang-san-luong-dau-trong-thang-5-post1103042.vnp</w:t>
        </w:r>
      </w:hyperlink>
      <w:r>
        <w:t xml:space="preserve"> - * OPEC+ member countries, led by Saudi Arabia and Russia, are planning to increase daily oil output by approximately 206,000 barrels in May 2026. * The decision is potential, subject to approval at an online meeting on 5 April. * The move aims to restore production disrupted by regional conflicts, notably the Iran war and broader Middle East tensions. * In March 2026, OPEC's output decreased by 7.3 million barrels daily due to export cuts and the closure of the Hormuz Strait. * Oil prices have fluctuated, reaching nearly USD 120 per barrel, while Brent crude was close to USD 109 per barrel on 3 April. 62. </w:t>
      </w:r>
      <w:hyperlink r:id="rId59">
        <w:r>
          <w:rPr>
            <w:color w:val="0000EE"/>
            <w:u w:val="single"/>
          </w:rPr>
          <w:t>https://www.aljazeera.com/news/2026/3/31/after-strait-of-hormuz-opens-turmoil-would-still-last-months-analysts-say?traffic_source=rss</w:t>
        </w:r>
      </w:hyperlink>
      <w:r>
        <w:t xml:space="preserve"> - * Disruption caused by Strait of Hormuz shutdown impacts global supply chains, with delays lasting months even after reopening. * About 2,000 ships stranded; diversions via Suez Canal and Cape of Good Hope; oil diverted through Red Sea. * Damage to Middle East energy infrastructure and attacks have worsened supply chain disruptions. * Industry experts predict long-term route diversifications and increased security and insurance costs. * Attacks and security concerns may lead to decreased traffic through the strait and changing shipping practices. 63. </w:t>
      </w:r>
      <w:hyperlink r:id="rId60">
        <w:r>
          <w:rPr>
            <w:color w:val="0000EE"/>
            <w:u w:val="single"/>
          </w:rPr>
          <w:t>https://www.cbsnews.com/video/trump-lashes-out-at-european-allies-over-strait-of-hormuz-im-not-a-gatekeeper-for-them/</w:t>
        </w:r>
      </w:hyperlink>
      <w:r>
        <w:t xml:space="preserve"> - * President Trump criticised European allies for not doing enough to help reopen the Strait of Hormuz to oil tanker traffic. * The statement was made in relation to the Strait of Hormuz. * The article references tensions over maritime routes and oil transportation. * No specific event, organisation, or location other than the Strait of Hormuz is detailed. 64. </w:t>
      </w:r>
      <w:hyperlink r:id="rId61">
        <w:r>
          <w:rPr>
            <w:color w:val="0000EE"/>
            <w:u w:val="single"/>
          </w:rPr>
          <w:t>https://blockonomi.com/global-oil-inventories-slide-rapidly-as-supply-flows-disrupt-market-stability/</w:t>
        </w:r>
      </w:hyperlink>
      <w:r>
        <w:t xml:space="preserve"> - ['</w:t>
      </w:r>
      <w:r>
        <w:rPr>
          <w:i/>
        </w:rPr>
        <w:t xml:space="preserve"> Global visible oil inventories decreased by 162 million barrels since February 27, erasing 37% of the 2025 build.', '</w:t>
      </w:r>
      <w:r>
        <w:t xml:space="preserve"> Weekly drawdown reached 10.2 million barrels per day, indicating supply disruption, not demand.', '</w:t>
      </w:r>
      <w:r>
        <w:rPr>
          <w:i/>
        </w:rPr>
        <w:t xml:space="preserve"> Floating storage declined markedly, with approximately 250 million barrels disappearing from tankers, especially in the Persian Gulf.', '</w:t>
      </w:r>
      <w:r>
        <w:t xml:space="preserve"> Disruption centered on the Strait of Hormuz, where slowed or halted flows disrupted supply routes.', '* Asia ex-China and India face increased inventory stress due to rerouting favouring major buyers, impacting smaller economies.'] 65. </w:t>
      </w:r>
      <w:hyperlink r:id="rId62">
        <w:r>
          <w:rPr>
            <w:color w:val="0000EE"/>
            <w:u w:val="single"/>
          </w:rPr>
          <w:t>https://timeskuwait.com/fires-halt-operations-at-uae-petrochemical-giant-after-intercepted-attack-debris/</w:t>
        </w:r>
      </w:hyperlink>
      <w:r>
        <w:t xml:space="preserve"> - * Operations at Borouge petrochemical complex in UAE suspended following fires caused by debris from regional attacks. * Attacks involved missile and drone strikes launched from Iran, confirmed by UAE Ministry of Defense. * Fires triggered by falling debris from intercepted attacks, no injuries reported. * Facility located near Western border with Saudi Arabia, joint venture between Abu Dhabi National Oil Company and Borealis. * Assessment underway to determine damage and safety before reopening.</w:t>
      </w:r>
      <w:r/>
    </w:p>
    <w:p>
      <w:r/>
      <w:r>
        <w:t xml:space="preserve">66. </w:t>
      </w:r>
      <w:hyperlink r:id="rId63">
        <w:r>
          <w:rPr>
            <w:color w:val="0000EE"/>
            <w:u w:val="single"/>
          </w:rPr>
          <w:t>https://www.brecorder.com/news/40414876/opec-debates-theoretical-oil-output-hike-amid-iran-war-paralysis-sources-say</w:t>
        </w:r>
      </w:hyperlink>
      <w:r>
        <w:t xml:space="preserve"> - * OPEC+ may approve a paper increase in oil output on Sunday, despite production constraints due to the Iran conflict. * The war has disrupted Strait of Hormuz exports since February, affecting key producers Saudi Arabia, UAE, Kuwait, and Iraq. * Russia and other members are unable to increase output due to sanctions and war damage. * OPEC+ agreed to a modest output boost of 206,000 barrels per day for April, amidst significant supply disruptions. * Crude prices have reached a four-year high near $120, with potential to surpass $150 if disruptions continue into mid-May. 67. </w:t>
      </w:r>
      <w:hyperlink r:id="rId61">
        <w:r>
          <w:rPr>
            <w:color w:val="0000EE"/>
            <w:u w:val="single"/>
          </w:rPr>
          <w:t>https://blockonomi.com/global-oil-inventories-slide-rapidly-as-supply-flows-disrupt-market-stability/</w:t>
        </w:r>
      </w:hyperlink>
      <w:r>
        <w:t xml:space="preserve"> - ["</w:t>
      </w:r>
      <w:r>
        <w:rPr>
          <w:i/>
        </w:rPr>
        <w:t xml:space="preserve"> Global oil inventories fell by 162 million barrels since February 27, erasing 37% of 2025's inventory build", '</w:t>
      </w:r>
      <w:r>
        <w:t xml:space="preserve"> Weekly drawdown reached 10.2 million barrels per day, indicating supply disruption', '</w:t>
      </w:r>
      <w:r>
        <w:rPr>
          <w:i/>
        </w:rPr>
        <w:t xml:space="preserve"> Floating storage decreased sharply, especially from the Persian Gulf, due to slowed or halted flows through the Strait of Hormuz', '</w:t>
      </w:r>
      <w:r>
        <w:t xml:space="preserve"> Supply rerouting favours major buyers, with Asia (ex-China and India) experiencing deeper inventory stress', '</w:t>
      </w:r>
      <w:r>
        <w:rPr>
          <w:i/>
        </w:rPr>
        <w:t xml:space="preserve"> Market stress increases as buffers weaken, leading to higher price volatility and potential inflation pressures'] 68. </w:t>
      </w:r>
      <w:hyperlink r:id="rId64">
        <w:r>
          <w:rPr>
            <w:color w:val="0000EE"/>
            <w:u w:val="single"/>
          </w:rPr>
          <w:t>https://www.express.co.uk/news/world/2189020/europe-told-work-home-energy</w:t>
        </w:r>
      </w:hyperlink>
      <w:r>
        <w:rPr>
          <w:i/>
        </w:rPr>
        <w:t xml:space="preserve"> - * Europe faces a prolonged energy crisis due to disruptions in oil markets caused by the Middle East conflict. * The Iran has closed a key oil trade route in retaliation for US-Israeli strikes, affecting global oil supply. * The Strait of Hormuz, through which about 20% of global oil passes, has been targeted by Iranian attacks. * Oil and gas prices have increased by up to 70% since late February. * EU energy chief Dan Jørgensen urged member countries to reduce oil consumption by working from home, encouraging public transport, limiting highway speed, increasing car sharing, and adopting efficient driving practices. 69. </w:t>
      </w:r>
      <w:hyperlink r:id="rId63">
        <w:r>
          <w:rPr>
            <w:color w:val="0000EE"/>
            <w:u w:val="single"/>
          </w:rPr>
          <w:t>https://www.brecorder.com/news/40414876/opec-debates-theoretical-oil-output-hike-amid-iran-war-paralysis-sources-say</w:t>
        </w:r>
      </w:hyperlink>
      <w:r>
        <w:rPr>
          <w:i/>
        </w:rPr>
        <w:t xml:space="preserve"> - * OPEC+ may approve an oil output increase on Sunday, according to sources. * The increase would largely be on paper due to disruptions caused by the U.S.-Israeli war with Iran. * The war has shut the Strait of Hormuz, affecting exports from Saudi Arabia, UAE, Kuwait, and Iraq. * Other members like Russia cannot increase output due to sanctions and infrastructure damage. * Oil prices have risen to near $120 a barrel, with potential to exceed $150 if disruptions continue. 70. </w:t>
      </w:r>
      <w:hyperlink r:id="rId65">
        <w:r>
          <w:rPr>
            <w:color w:val="0000EE"/>
            <w:u w:val="single"/>
          </w:rPr>
          <w:t>https://timeskuwait.com/why-us-oil-cant-fill-global-energy-gap-no-substitute-for-gulf-crude-quality-not-quantity-rules-the-roost/</w:t>
        </w:r>
      </w:hyperlink>
      <w:r>
        <w:rPr>
          <w:i/>
        </w:rPr>
        <w:t xml:space="preserve"> - * Oil prices surge due to supply disruptions and attacks on Gulf energy facilities. * Gulf crude continues to dominate refining markets because of its quality and low production costs. * US shale oil is less compatible with many global refineries and more expensive to produce. * Gulf producers supply over 20 million barrels per day with significant spare capacity. * Replacing Gulf oil with US crude would require costly refinery modifications and face structural limitations. * Gulf oil remains indispensable for global energy stability amidst geopolitical tensions. 71. </w:t>
      </w:r>
      <w:hyperlink r:id="rId63">
        <w:r>
          <w:rPr>
            <w:color w:val="0000EE"/>
            <w:u w:val="single"/>
          </w:rPr>
          <w:t>https://www.brecorder.com/news/40414876/opec-debates-theoretical-oil-output-hike-amid-iran-war-paralysis-sources-say</w:t>
        </w:r>
      </w:hyperlink>
      <w:r>
        <w:rPr>
          <w:i/>
        </w:rPr>
        <w:t xml:space="preserve"> - * OPEC+ may approve a paper-based oil output increase on Sunday due to ongoing Iran war disruptions. * The war has shut the Strait of Hormuz since February, affecting exports from Saudi Arabia, the UAE, Kuwait, and Iraq. * Russia and other members cannot increase output due to sanctions and infrastructure damage. * OPEC+ agreed to a modest output boost in March but faces significant disruptions, with prices reaching near $120 a barrel. * The meeting will discuss quotas for May, with potential increases delayed until Hormuz reopens. 72. </w:t>
      </w:r>
      <w:hyperlink r:id="rId66">
        <w:r>
          <w:rPr>
            <w:color w:val="0000EE"/>
            <w:u w:val="single"/>
          </w:rPr>
          <w:t>https://www.jpost.com/middle-east/article-892070</w:t>
        </w:r>
      </w:hyperlink>
      <w:r>
        <w:rPr>
          <w:i/>
        </w:rPr>
        <w:t xml:space="preserve"> - * The Gulf States, including the UAE, Bahrain, Kuwait, and Saudi Arabia, experience ongoing Iranian missile and drone attacks. * The UAE’s air defenses intercepted missile and drone attacks originating from Iran. * Attacks have targeted Kuwait’s energy infrastructure, including a refinery and power plant, causing damage and casualties. * UAE’s Al Taweelah aluminium site shut down due to damage from attacks. * In total, the UAE reported 475 ballistic missile and 2,085 drone attacks since the conflict escalated. 73. </w:t>
      </w:r>
      <w:hyperlink r:id="rId67">
        <w:r>
          <w:rPr>
            <w:color w:val="0000EE"/>
            <w:u w:val="single"/>
          </w:rPr>
          <w:t>https://www.pravda.com.ua/news/2026/04/05/8028804/</w:t>
        </w:r>
      </w:hyperlink>
      <w:r>
        <w:rPr>
          <w:i/>
        </w:rPr>
        <w:t xml:space="preserve"> - * Губернатор Нижньогородської області РФ повідомив про пошкодження НПЗ 'Лукойл-Нижньогороднефтеоргсинтез' і Новогорьківської ТЭЦ внаслідок атаки українських БПЛА 5 квітня. * Вночі сили ППО відбили атаку 30 ворожих дронів над промисловою зоною Кстовського району. * Внаслідок падіння уламків пошкоджені об'єкти НПЗ, ТЕЦ, житлові будинки та присадибні ділянки, без постраждалих. * Енергопостачання наразі відновлюється. * Атака підтверджена відеозаписами з соцмереж. * 'Лукойл-Нижньогороднефтеоргсинтез' — важливий НПЗ РФ з потужністю 17 млн тонн на рік, що забезпечує московський регіон. 74. </w:t>
      </w:r>
      <w:hyperlink r:id="rId68">
        <w:r>
          <w:rPr>
            <w:color w:val="0000EE"/>
            <w:u w:val="single"/>
          </w:rPr>
          <w:t>https://www.scmp.com/news/world/middle-east/article/3349084/uae-bahrain-and-kuwait-lose-water-energy-infrastructure-iran-strikes?utm_source=rss_feed</w:t>
        </w:r>
      </w:hyperlink>
      <w:r>
        <w:rPr>
          <w:i/>
        </w:rPr>
        <w:t xml:space="preserve"> - * Critical infrastructure in the Gulf states of the UAE, Bahrain, and Kuwait was attacked by Iran using missiles and drones. * Attacks targeted civilian facilities, including a petrochemical plant in Abu Dhabi. * Damage was caused to energy and industrial infrastructure amid ongoing regional tensions. * The attacks are linked to Iranian responses to US and Israeli strikes in the region. * No injuries reported, but fires at the Borouge petrochemicals plant led to suspensions and damage assessment. 75. </w:t>
      </w:r>
      <w:hyperlink r:id="rId69">
        <w:r>
          <w:rPr>
            <w:color w:val="0000EE"/>
            <w:u w:val="single"/>
          </w:rPr>
          <w:t>https://sana.sy/international/2442723/</w:t>
        </w:r>
      </w:hyperlink>
      <w:r>
        <w:rPr>
          <w:i/>
        </w:rPr>
        <w:t xml:space="preserve"> - • President Donald Trump warns Iran of 'great hell' if no agreement is reached within 48 hours. • US and Israeli military strikes target Iranian sites near Busherh nuclear plant. • Iran’s attacks on Gulf countries include Kuwait, UAE, Bahrain, and Saudi Arabia with missiles and drones. • Fighting extends to Lebanon with Israeli-Gulf clashes and Hezbollah engagement. • Global energy markets see a surge in oil and gas prices amid conflict escalation. • Iran loosens restrictions on maritime traffic through the Strait of Hormuz amid ongoing tensions. 76. </w:t>
      </w:r>
      <w:hyperlink r:id="rId70">
        <w:r>
          <w:rPr>
            <w:color w:val="0000EE"/>
            <w:u w:val="single"/>
          </w:rPr>
          <w:t>https://hindi.oneindia.com/news/international/middle-east-crisis-kuwait-drone-attack-iran-us-conflict-trump-ultimatum-1534885.html</w:t>
        </w:r>
      </w:hyperlink>
      <w:r>
        <w:rPr>
          <w:i/>
        </w:rPr>
        <w:t xml:space="preserve"> - * Kuwaiti power generation units and desalination plants shut down following drone attacks. * Attacks targeted critical infrastructure, causing electrical and water supply disruptions. * The incident occurred during heightened US-Iran tensions, with Trump issuing a 48-hour ultimatum to Iran. * The Shuwaikh Oil Sector Complex was also targeted, igniting a fire. * The conflict has impacted the Strait of Hormuz, threatening global oil supply and markets. 77. </w:t>
      </w:r>
      <w:hyperlink r:id="rId71">
        <w:r>
          <w:rPr>
            <w:color w:val="0000EE"/>
            <w:u w:val="single"/>
          </w:rPr>
          <w:t>https://www.cbsnews.com/video/iran-strikes-kuwait-oil-tanker-off-dubai-state-media-says/</w:t>
        </w:r>
      </w:hyperlink>
      <w:r>
        <w:rPr>
          <w:i/>
        </w:rPr>
        <w:t xml:space="preserve"> - * A Kuwait oil tanker was struck by Iran off Dubai, according to state media. * The attack is linked to the conflict over the Strait of Hormuz. * US President Trump has threatened to strike Iran’s energy plants if the strait remains closed. * The incident occurred in the context of ongoing tensions in the Gulf region. 78. </w:t>
      </w:r>
      <w:hyperlink r:id="rId72">
        <w:r>
          <w:rPr>
            <w:color w:val="0000EE"/>
            <w:u w:val="single"/>
          </w:rPr>
          <w:t>https://economictimes.indiatimes.com/news/international/world-news/fire-breaks-out-at-abu-dhabi-petrochemical-plant-after-attack-intercepted-authorities/articleshow/130035170.cms</w:t>
        </w:r>
      </w:hyperlink>
      <w:r>
        <w:rPr>
          <w:i/>
        </w:rPr>
        <w:t xml:space="preserve"> - * Authorities in Abu Dhabi are fighting fires at a Borouge petrochemicals plant caused by falling debris from intercepted missile and drone attacks. * The attacks are linked to Iran's aerial campaign against Gulf neighbours. * Operations at the facility have been suspended, with no injuries reported. * The incident occurred on a Sunday and involves Gulf security tensions. 79. </w:t>
      </w:r>
      <w:hyperlink r:id="rId73">
        <w:r>
          <w:rPr>
            <w:color w:val="0000EE"/>
            <w:u w:val="single"/>
          </w:rPr>
          <w:t>https://www.haberler.com/guncel/bahreyn-deki-petrol-sirketi-iha-saldirisi-sonrasi-19718218-haberi/</w:t>
        </w:r>
      </w:hyperlink>
      <w:r>
        <w:rPr>
          <w:i/>
        </w:rPr>
        <w:t xml:space="preserve"> - * Bahreyn's Gulf Petrochemical Industries Company reports attack by Iranian-origin IHA on its petrochemical facilities. * The attack results in a fire in some units of the plant, which has been contained. * No casualties or injuries reported; damage assessment ongoing. * The incident was officially announced by Bahreyn's state news agency BNA. 80. </w:t>
      </w:r>
      <w:hyperlink r:id="rId74">
        <w:r>
          <w:rPr>
            <w:color w:val="0000EE"/>
            <w:u w:val="single"/>
          </w:rPr>
          <w:t>https://mediaindonesia.com/internasional/876359/iran-longgarkan-blokade-kapal-irak-bebas-melintas-di-selat-hormuz</w:t>
        </w:r>
      </w:hyperlink>
      <w:r>
        <w:rPr>
          <w:i/>
        </w:rPr>
        <w:t xml:space="preserve"> - * Iran menegaskan bahwa kapal dari Irak kini diizinkan melintasi Selat Hormuz tanpa hambatan, sebagai sinyal pelonggaran kontrol atas jalur distribusi energi. * Kebijakan ini diungkapkan pada 4 April oleh Markas Besar Khatam al-Anbiya dan menunjukkan penghormatan terhadap kedaulatan Irak. * Keputusan muncul di tengah tekanan dari Presiden Donald Trump dan konflik Iran-Amerika Serikat yang mempengaruhi jalur pelayaran dan pasokan minyak global. * Data menunjukkan aktivitas pelayaran meningkat, meskipun volume tetap 90% lebih rendah dari normal; pelayaran pertama dari Prancis dan Jepang sejak konflik. * Konflik ini mengganggu jalur energi utama, menyebabkan harga minyak menguat dan penurunan produksi minyak Irak signifikan. 81. </w:t>
      </w:r>
      <w:hyperlink r:id="rId75">
        <w:r>
          <w:rPr>
            <w:color w:val="0000EE"/>
            <w:u w:val="single"/>
          </w:rPr>
          <w:t>https://nypost.com/2026/03/31/world-news/iran-to-charge-ships-passing-strait-of-hormuz-raising-risks-of-global-recession/</w:t>
        </w:r>
      </w:hyperlink>
      <w:r>
        <w:rPr>
          <w:i/>
        </w:rPr>
        <w:t xml:space="preserve"> - * Iran’s parliament approves a bill to charge tolls on ships passing the Strait of Hormuz, demanding payments up to $2 million per vessel. * The bill is aimed at enforcing Tehran’s sovereign role, involving tighter monitoring, control, and a ban on vessels from sanctioned countries. * The measure affects 20% of the global crude oil and gas trade, following a 95% drop in traffic since February 28. * The move coincides with an increase in global oil prices, with crude reaching over $100 per barrel. * The waterways are vital for global energy, with Iran claiming immunity from international treaties; US President Trump discussed reopening the strait after conflict ceasefire. 82. </w:t>
      </w:r>
      <w:hyperlink r:id="rId71">
        <w:r>
          <w:rPr>
            <w:color w:val="0000EE"/>
            <w:u w:val="single"/>
          </w:rPr>
          <w:t>https://www.cbsnews.com/video/iran-strikes-kuwait-oil-tanker-off-dubai-state-media-says/</w:t>
        </w:r>
      </w:hyperlink>
      <w:r>
        <w:rPr>
          <w:i/>
        </w:rPr>
        <w:t xml:space="preserve"> - * A Kuwait oil tanker was targeted by Iran off Dubai, according to state media. * The incident relates to tensions over the Strait of Hormuz. * President Trump threatened to strike Iran's energy plants if the strait was not reopened. * The event took place on Tuesday. * The report involves Iran, Kuwait, Dubai, and US geopolitical actions. 83. </w:t>
      </w:r>
      <w:hyperlink r:id="rId76">
        <w:r>
          <w:rPr>
            <w:color w:val="0000EE"/>
            <w:u w:val="single"/>
          </w:rPr>
          <w:t>https://thecurrencyanalytics.com/altcoins/oil-markets-hold-steady-as-hormuz-shipping-lanes-cool-down-251047</w:t>
        </w:r>
      </w:hyperlink>
      <w:r>
        <w:rPr>
          <w:i/>
        </w:rPr>
        <w:t xml:space="preserve"> - * Oil prices held at around $85 per barrel amid easing tensions in the Strait of Hormuz. * Major shipping lines Maersk and MSC rerouted vessels away from conflict zones, increasing trips and costs. * US energy officials monitor the situation, with potential strategic reserve releases if disruptions occur. * Gulf states and international actors, including the UN and IEA, engage diplomatically to ensure regional stability. * Insurance premiums for Middle Eastern vessels rise; US Navy increases presence to ensure navigation safety. * Investor confidence improves, with Asian markets responding positively and the Volatility Index declining. 84. </w:t>
      </w:r>
      <w:hyperlink r:id="rId77">
        <w:r>
          <w:rPr>
            <w:color w:val="0000EE"/>
            <w:u w:val="single"/>
          </w:rPr>
          <w:t>https://lexpress.mu/node/556138</w:t>
        </w:r>
      </w:hyperlink>
      <w:r>
        <w:rPr>
          <w:i/>
        </w:rPr>
        <w:t xml:space="preserve"> - * Depuis le 28 février, le prix du pétrole en hausse de plus de 40 %, atteint 116 dollars le baril, en raison du conflit au Moyen-Orient. * La hausse des prix du pétrole pourrait entraîner une inflation américaine de 4,2 % en 2026, contre une projection précédente de 3 %. * La Fed maintient ses taux d’intérêt entre 3,5 % et 3,75 %, face à une inflation sous-jacente élevée, avec une prévision d’absence de changement prolongé. * La BCE adopte une posture attentiste avec un taux directeur de 2,15 %, alors que la Bank of England prévoit des hausses en réponse à une inflation attendue de 3,5 %. * La Reserve Bank of Australia a déjà relevé ses taux à 4,10 %, visant à contrôler l’inflation de 3,7 %. * La trajectoire monétaire mondiale diverge, avec une tendance à un « higher for longer » pour contrer la persistance de l’inflation liée au pétrole. 85. </w:t>
      </w:r>
      <w:hyperlink r:id="rId78">
        <w:r>
          <w:rPr>
            <w:color w:val="0000EE"/>
            <w:u w:val="single"/>
          </w:rPr>
          <w:t>https://bitcoinethereumnews.com/tech/fed-balance-sheet-expands-as-treasury-buyback-adds-liquidity-but-bull-run-lags/?utm_source=rss&amp;utm_medium=rss&amp;utm_campaign=fed-balance-sheet-expands-as-treasury-buyback-adds-liquidity-but-bull-run-lags</w:t>
        </w:r>
      </w:hyperlink>
      <w:r>
        <w:rPr>
          <w:i/>
        </w:rPr>
        <w:t xml:space="preserve"> - * The Federal Reserve balance sheet grew by $18 billion in one week, reaching $6.675 trillion. * The increase follows the end of quantitative tightening in 2025, with steady expansion continuing. * Treasury executed a $15 billion debt buyback on April 2, 2026, marking the largest single buyback. * Treasury bill purchases reached $381 billion, exceeding levels seen during the 2020 financial crisis. * Market conditions remain mixed with elevated uncertainty; liquidity injections are limited in scope, not involving large-scale long-term bond purchases. 86. </w:t>
      </w:r>
      <w:hyperlink r:id="rId79">
        <w:r>
          <w:rPr>
            <w:color w:val="0000EE"/>
            <w:u w:val="single"/>
          </w:rPr>
          <w:t>https://thefrontierpost.com/middle-east-war-threatens-global-recovery-imf-warns/</w:t>
        </w:r>
      </w:hyperlink>
      <w:r>
        <w:rPr>
          <w:i/>
        </w:rPr>
        <w:t xml:space="preserve"> - • The war in the Middle East has caused economic disruption in frontline countries and worsened global economic outlooks. • Launched by US and Israeli strikes against Iran, it has led to asymmetric shocks and tighter financial conditions. • Oil prices increased, with Brent crude rising above $107 per barrel; Iran’s closure of the Strait of Hormuz caused significant supply disruptions. • Low-income countries face increased risk of food insecurity due to higher food and fertiliser prices; advanced economies may reduce assistance. • Rising energy and food prices are expected to cause global inflation and slower growth, with Asia particularly affected by an energy crisis. 87. </w:t>
      </w:r>
      <w:hyperlink r:id="rId80">
        <w:r>
          <w:rPr>
            <w:color w:val="0000EE"/>
            <w:u w:val="single"/>
          </w:rPr>
          <w:t>https://www.businesstoday.in/india/story/hormuz-blocked-india-turns-to-thar-desert-oil-india-ramps-up-crude-output-from-rajasthan-field-524088-2026-04-05?utm_source=rssfeed</w:t>
        </w:r>
      </w:hyperlink>
      <w:r>
        <w:rPr>
          <w:i/>
        </w:rPr>
        <w:t xml:space="preserve"> - • Disruptions in the Strait of Hormuz lead India to increase oil production in Rajasthan’s Thar desert.</w:t>
        <w:br/>
      </w:r>
      <w:r>
        <w:rPr>
          <w:i/>
        </w:rPr>
        <w:t>• Oil India Ltd raises crude output by 70% year-on-year to 1,202 barrels per day, reaching record levels.</w:t>
        <w:br/>
      </w:r>
      <w:r>
        <w:rPr>
          <w:i/>
        </w:rPr>
        <w:t>• The company uses advanced extraction methods like Cyclic Steam Stimulation (CSS) and new technologies to enhance recovery.</w:t>
        <w:br/>
      </w:r>
      <w:r>
        <w:rPr>
          <w:i/>
        </w:rPr>
        <w:t>• The production boost aligns with global supply disruptions caused by tensions in West Asia.</w:t>
        <w:br/>
      </w:r>
      <w:r>
        <w:rPr>
          <w:i/>
        </w:rPr>
        <w:t xml:space="preserve">• India reports stable supply, with refineries operating at high capacity and sufficient inventories. 88. </w:t>
      </w:r>
      <w:hyperlink r:id="rId81">
        <w:r>
          <w:rPr>
            <w:color w:val="0000EE"/>
            <w:u w:val="single"/>
          </w:rPr>
          <w:t>https://www.gandul.ro/stiri/amenintarea-houthi-iranul-a-blocat-stramtoarea-ormuz-asul-din-maneca-teheranului-ar-putea-bloca-bab-el-mandeb-soc-fara-precedent-pentru-comertul-global-20850339</w:t>
        </w:r>
      </w:hyperlink>
      <w:r>
        <w:rPr>
          <w:i/>
        </w:rPr>
        <w:t xml:space="preserve"> - * In April 2026, US President Trump announced aims to end conflict with Iran and threatened escalation. * Rebel groups Houthi entered conflict, launching rockets at Israel, and may threaten transit routes. * Iran's blockade of Strait of Hormuz has shifted focus to Bab el-Mandeb as a critical maritime chokepoint. * Disruption in Bab el-Mandeb could lead to significant global economic repercussions, including higher petrol prices. * In case of blockage, Egypt's Suez Canal would be heavily impacted, risking economic destabilization in Egypt and beyond. 89. </w:t>
      </w:r>
      <w:hyperlink r:id="rId82">
        <w:r>
          <w:rPr>
            <w:color w:val="0000EE"/>
            <w:u w:val="single"/>
          </w:rPr>
          <w:t>https://www.omanobserver.om/article/1187291/world/region/israel-says-it-hit-iranian-weapons-linked-chemical-facility</w:t>
        </w:r>
      </w:hyperlink>
      <w:r>
        <w:rPr>
          <w:i/>
        </w:rPr>
        <w:t xml:space="preserve"> - ["</w:t>
      </w:r>
      <w:r>
        <w:t xml:space="preserve"> Israel's air force hit an industrial complex in Mahshahr, Iran, used for producing chemicals for weapons, on Saturday.", '</w:t>
      </w:r>
      <w:r>
        <w:rPr>
          <w:i/>
        </w:rPr>
        <w:t xml:space="preserve"> The targets included facilities producing materials for explosives, ballistic missiles, and other weapons systems.', '</w:t>
      </w:r>
      <w:r>
        <w:t xml:space="preserve"> Several petrochemical companies, including Fajr 1 and 2, Rijal, and Amir kabir, were hit.', '</w:t>
      </w:r>
      <w:r>
        <w:rPr>
          <w:i/>
        </w:rPr>
        <w:t xml:space="preserve"> Iran reported three impacts in the area; casualties are considered likely but unconfirmed.', '</w:t>
      </w:r>
      <w:r>
        <w:t xml:space="preserve"> In response, Iran fired a missile at southern Israel and launched rocket attacks on Tel Aviv suburbs; no injuries reported. A drone was intercepted from Yemen.'] 90. </w:t>
      </w:r>
      <w:hyperlink r:id="rId83">
        <w:r>
          <w:rPr>
            <w:color w:val="0000EE"/>
            <w:u w:val="single"/>
          </w:rPr>
          <w:t>https://cryptobriefing.com/ceasefire-odds-plummet-as-irans-missile-launches-escalate-tensions-in-strait-of/</w:t>
        </w:r>
      </w:hyperlink>
      <w:r>
        <w:t xml:space="preserve"> - * Iran’s missile launches and blockade in Strait of Hormuz have reduced ceasefire odds from 12% to 1% for April 7. * Short-term ceasefire prospects have also declined, with odds dropping from 22% to 6% for April 15. * Tensions escalated, making a ceasefire unlikely by early April. * Market activities show a daily trading volume of $431,402 in USDC, with recent market moves reflecting geopolitical reactions. * Mediation efforts from Oman and Qatar, and US diplomatic statements are being monitored for shifts in odds. 91. </w:t>
      </w:r>
      <w:hyperlink r:id="rId84">
        <w:r>
          <w:rPr>
            <w:color w:val="0000EE"/>
            <w:u w:val="single"/>
          </w:rPr>
          <w:t>https://www.france24.com/en/middle-east/20260405-middle-east-war-live-us-airman-rescued-from-iran-safe-and-sound-says-trump</w:t>
        </w:r>
      </w:hyperlink>
      <w:r>
        <w:t xml:space="preserve"> - * Iran claims five killed in strikes during US pilot rescue in southwest Iran. * US and Israel conduct strikes killing five IRGC members in northwest Iran. * Iran reports destruction of enemy flying objects during rescue mission, including a downed American aircraft. * Iranian drone attacks damage Kuwaiti energy and power facilities and cause fires at Abu Dhabi petrochemical plant. * Hezbollah targets Israeli warship off the Lebanese coast; Israel responds with strikes in southern Lebanon. * Iran announces longest nationwide internet shutdown on record. * Iran states it destroyed several enemy flying objects during US search mission. * US President Trump confirms second crew member of downed fighter jet is safe. * Multiple countries, including Egypt, Turkey, and Pakistan, engage in diplomacy over regional de-escalation. * Aid groups warn war disrupts global food, medicine supplies and shipping routes. * Israel conducts military strikes in southern Lebanese city of Tyre. * Lebanon’s President calls for negotiations to prevent destruction of south. 92. </w:t>
      </w:r>
      <w:hyperlink r:id="rId85">
        <w:r>
          <w:rPr>
            <w:color w:val="0000EE"/>
            <w:u w:val="single"/>
          </w:rPr>
          <w:t>https://www.whalesbook.com/news/English/commodities/Oil-Prices-Soar-Past-dollar109-on-Supply-Shocks-Stagflation-Fears-Grow/69d2187331d4f2ab4808dc7b</w:t>
        </w:r>
      </w:hyperlink>
      <w:r>
        <w:t xml:space="preserve"> - * The global oil market faces supply disruptions from the West Asia war, with Brent crude trading above $109 per barrel by early April 2026.</w:t>
        <w:br/>
      </w:r>
      <w:r/>
      <w:r>
        <w:rPr>
          <w:i/>
        </w:rPr>
        <w:t xml:space="preserve"> The near-blockade of the Strait of Hormuz, a key trade route for 20-30% of global oil and LNG, amplifies concerns.</w:t>
        <w:br/>
      </w:r>
      <w:r>
        <w:rPr>
          <w:i/>
        </w:rPr>
      </w:r>
      <w:r>
        <w:t xml:space="preserve"> Oil prices and energy ETFs like the XLE surged over 34% in Q1 2026, driven by supply worries.</w:t>
        <w:br/>
      </w:r>
      <w:r/>
      <w:r>
        <w:rPr>
          <w:i/>
        </w:rPr>
        <w:t xml:space="preserve"> Market estimates suggest possible Brent prices exceeding $140 or even $200 if disruptions persist, surpassing past geopolitical shocks.</w:t>
        <w:br/>
      </w:r>
      <w:r>
        <w:rPr>
          <w:i/>
        </w:rPr>
      </w:r>
      <w:r>
        <w:t xml:space="preserve"> Disruptions, coupled with rising food and energy costs, threaten stagflation, challenging central bank policy responses. 93. </w:t>
      </w:r>
      <w:hyperlink r:id="rId86">
        <w:r>
          <w:rPr>
            <w:color w:val="0000EE"/>
            <w:u w:val="single"/>
          </w:rPr>
          <w:t>https://www.okaz.com.sa/articles/authors/2242276</w:t>
        </w:r>
      </w:hyperlink>
      <w:r>
        <w:t xml:space="preserve"> - • The war in the Middle East between US and Iran, with Israel involved, impacts the global economy. • Tensions threaten maritime trade routes, especially the Strait of Hormuz. • Oil prices rise, increasing costs of transport, production, and inflation. • The conflict affects industrial sectors beyond energy, including metals and petrochemicals. • Efforts are underway to de-escalate tensions through regional diplomacy, notably Saudi Arabia's involvement. • The stability of the region is crucial for global energy supply and economic stability. 94. </w:t>
      </w:r>
      <w:hyperlink r:id="rId87">
        <w:r>
          <w:rPr>
            <w:color w:val="0000EE"/>
            <w:u w:val="single"/>
          </w:rPr>
          <w:t>https://www.thehindubusinessline.com/economy/geopolitics-overtakes-economics-as-key-driver-of-global-trade-flows-experts/article70826203.ece</w:t>
        </w:r>
      </w:hyperlink>
      <w:r>
        <w:t xml:space="preserve"> - * Geopolitical tensions in West Asia affect global trade routes, especially around maritime corridors like the Strait of Hormuz and the Red Sea. * Freight costs have surged by 30-50%, with delays of up to two weeks. * Experts highlight the growing importance of political risk insurance in mitigating geopolitical uncertainties. * Companies expanding into West Asia face increased risks, making political risk cover a strategic necessity. * Demand for structured risk solutions is expected to rise as regional tensions persist. 95. </w:t>
      </w:r>
      <w:hyperlink r:id="rId82">
        <w:r>
          <w:rPr>
            <w:color w:val="0000EE"/>
            <w:u w:val="single"/>
          </w:rPr>
          <w:t>https://www.omanobserver.om/article/1187291/world/region/israel-says-it-hit-iranian-weapons-linked-chemical-facility</w:t>
        </w:r>
      </w:hyperlink>
      <w:r>
        <w:t xml:space="preserve"> - * Israel's air force attacked an industrial complex in Iran's Mahshahr used for chemical production for weapons. * The attack targeted facilities producing materials for explosives and ballistic missiles. * The incident occurred in Iran's Khuzestan province, near Iraq border. * Iran reported three impacts; casualties are considered likely. * Meanwhile, Iran launched missile and drone attacks in Israel, causing damage and injuries. 96. </w:t>
      </w:r>
      <w:hyperlink r:id="rId88">
        <w:r>
          <w:rPr>
            <w:color w:val="0000EE"/>
            <w:u w:val="single"/>
          </w:rPr>
          <w:t>https://www.urdupoint.com/en/middle-east/babco-energies-tank-targeted-by-iranian-dron-2164782.html</w:t>
        </w:r>
      </w:hyperlink>
      <w:r>
        <w:t xml:space="preserve"> - * An incident occurred at a Babco Energies storage facility resulting in a tank fire. * The attack was carried out by a hostile Iranian drone. * No injuries were reported. * The fire has been extinguished, and the situation is under control. * Damages are being assessed, and emergency teams responded immediately. * The incident took place in Bahrain on 5th April, 2026. 97. </w:t>
      </w:r>
      <w:hyperlink r:id="rId89">
        <w:r>
          <w:rPr>
            <w:color w:val="0000EE"/>
            <w:u w:val="single"/>
          </w:rPr>
          <w:t>https://www.iranherald.com/news/278964658/stop-this-madness-former-iaea-chief-urges-gulf-un-to-act-after-trump-48-hour-ultimatum-against-iran</w:t>
        </w:r>
      </w:hyperlink>
      <w:r>
        <w:t xml:space="preserve"> - * Mohamed ElBaradei, former IAEA director general, calls for regional and global intervention following US threats against Iran. * US President Donald Trump issued a 48-hour ultimatum to Iran to make a deal or face military action at the Strait of Hormuz. * The diplomatic deadline is linked to a broader 10-day window for negotiations, with fears of military escalation. * ElBaradei questioned the effectiveness of international institutions in preventing conflict. * The situation involves escalating geopolitical tensions in the Middle East and the possibility of military conflict. 98. </w:t>
      </w:r>
      <w:hyperlink r:id="rId83">
        <w:r>
          <w:rPr>
            <w:color w:val="0000EE"/>
            <w:u w:val="single"/>
          </w:rPr>
          <w:t>https://cryptobriefing.com/ceasefire-odds-plummet-as-irans-missile-launches-escalate-tensions-in-strait-of/</w:t>
        </w:r>
      </w:hyperlink>
      <w:r>
        <w:t xml:space="preserve"> - * Iran’s missile launches and blockade in Strait of Hormuz have reduced ceasefire odds from 12% to 1% by April 7. * Markets show declining optimism for a short-term resolution, with April 15 and April 30 odds falling from 22% and 40% to 6% and 18%, respectively. * Tensions are heightened by Iran’s control over the strait, making diplomatic progress unlikely in the immediate term. * Market data indicates potential for significant trades based on geopolitical developments; April 7 market odds at 1% offer a 99x return if a ceasefire occurs. * Mediation by Oman and Qatar, and US diplomatic statements are.watch points for market shifts. 99. </w:t>
      </w:r>
      <w:hyperlink r:id="rId80">
        <w:r>
          <w:rPr>
            <w:color w:val="0000EE"/>
            <w:u w:val="single"/>
          </w:rPr>
          <w:t>https://www.businesstoday.in/india/story/hormuz-blocked-india-turns-to-thar-desert-oil-india-ramps-up-crude-output-from-rajasthan-field-524088-2026-04-05?utm_source=rssfeed</w:t>
        </w:r>
      </w:hyperlink>
      <w:r>
        <w:t xml:space="preserve"> - * Disruptions in the Strait of Hormuz influence global oil flows, prompting India to increase domestic crude production from Rajasthan's Thar desert. * Oil India Ltd achieved a record output of 1,202 barrels per day from the Jodhpur sandstone formation, a 70% increase from last year. * The production rise is part of efforts to mitigate supply uncertainty amid tensions in West Asia. * Oil India employed enhanced recovery techniques such as Cyclic Steam Stimulation (CSS) and adopted new technologies like fishbone drilling in Rajasthan. * The company's increased output aligns with strategic responses to rising global oil supply disruptions due to geopolitical tensions. 100. </w:t>
      </w:r>
      <w:hyperlink r:id="rId90">
        <w:r>
          <w:rPr>
            <w:color w:val="0000EE"/>
            <w:u w:val="single"/>
          </w:rPr>
          <w:t>https://internewscast.com/news/au/long-term-economic-ripples-how-middle-east-conflict-fuels-prolonged-global-fuel-price-shocks/</w:t>
        </w:r>
      </w:hyperlink>
      <w:r>
        <w:t xml:space="preserve"> - * The war in the Middle East is expected to cause prolonged economic and fuel-price shocks, with effects likely to persist beyond hostilities. * Australia’s fuel supply remains under pressure, with ongoing efforts to monitor and alleviate shortages, including fuel stock reserves and new reporting measures. * Authorities have implemented measures to improve fuel price transparency and compliance, with significant fines for rule-breaking. * Fuel prices have decreased recently due to a temporary halving of fuel taxes and increased global supply efforts. * Experts highlight the ongoing impact of shipping disruptions through the Strait of Hormuz, affecting global oil markets and food prices in Australia. 101. </w:t>
      </w:r>
      <w:hyperlink r:id="rId85">
        <w:r>
          <w:rPr>
            <w:color w:val="0000EE"/>
            <w:u w:val="single"/>
          </w:rPr>
          <w:t>https://www.whalesbook.com/news/English/commodities/Oil-Prices-Soar-Past-dollar109-on-Supply-Shocks-Stagflation-Fears-Grow/69d2187331d4f2ab4808dc7b</w:t>
        </w:r>
      </w:hyperlink>
      <w:r>
        <w:t xml:space="preserve"> - * The global oil market sees Brent crude trading above $109 per barrel amid supply disruptions from the West Asia conflict and the near-blockade of the Strait of Hormuz. * The disruption is described as potentially the largest in history, with estimates of prices surpassing $140 if crises persist. * Energy sector ETFs, like XLE, gain over 34% in Q1 2026, driven by supply concerns. * Disruptions are increasing inflationary pressures by affecting food prices through fertilizer export impacts. * Economic growth slowdown and inflation risks point towards stagflation, complicating central bank responses. * Market sensitivity remains high, with supply chain and logistic challenges extending recovery timelines. 102. </w:t>
      </w:r>
      <w:hyperlink r:id="rId91">
        <w:r>
          <w:rPr>
            <w:color w:val="0000EE"/>
            <w:u w:val="single"/>
          </w:rPr>
          <w:t>https://www.fool.com/investing/2026/04/05/end-iran-war-trump-bump-wall-street-disappointed/</w:t>
        </w:r>
      </w:hyperlink>
      <w:r>
        <w:t xml:space="preserve"> - * US and Israel began military operations against Iran on February 28, ongoing as of March 30. * Iran's closure of the Strait of Hormuz has caused crude oil prices to rise above $100 per barrel. * A ceasefire could lower oil prices, but inflationary impacts from energy disruptions are expected to persist. * The Iran war influences US inflation, which is forecasted to stay above the Fed's target, impacting monetary policy. * Federal Reserve may shift to a hawkish stance, with potential rate hikes, which could hinder stock market gains even after the war ends. 103. </w:t>
      </w:r>
      <w:hyperlink r:id="rId92">
        <w:r>
          <w:rPr>
            <w:color w:val="0000EE"/>
            <w:u w:val="single"/>
          </w:rPr>
          <w:t>https://www.express.co.uk/news/world/2188984/us-nationals-warning-hotels-iran-attack</w:t>
        </w:r>
      </w:hyperlink>
      <w:r>
        <w:t xml:space="preserve"> - * The US Embassy in Saudi Arabia issued an urgent warning about threats against locations where US citizens gather, including hotels, US businesses, and educational institutions. * The warning coincides with ongoing Iran-related conflict, with reports of missile and drone attacks in Riyadh. * US citizens are advised to stay in shelters and take precautions until further notice. * The Saudi Arabian air defences intercepted seven missiles and destroyed 10 drones targeting Riyadh. * US government recommends US citizens consider departing Saudi Arabia via commercial flights if safe to do so. 104. </w:t>
      </w:r>
      <w:hyperlink r:id="rId93">
        <w:r>
          <w:rPr>
            <w:color w:val="0000EE"/>
            <w:u w:val="single"/>
          </w:rPr>
          <w:t>https://www.dawn.com/news/1988789/us-forces-rescue-2-airmen-downed-in-iran-trump-says-crew-member-injured-but-safe</w:t>
        </w:r>
      </w:hyperlink>
      <w:r>
        <w:t xml:space="preserve"> - * US forces recovered two airmen in Iran, with one injured, in operations described as highly daring and unprecedented. * The rescue occurred as Iran launched missiles and drones at Israel and Kuwait; Iran also downed an A-10 aircraft. * President Trump announced the rescue from the White House, threatened Iran with further action, and called for a deal or closure of the Strait of Hormuz. * The situation involves military operations, Iran’s missile strikes, and aggressive US diplomatic rhetoric, escalating regional risks. * The ongoing tension underscores potential for broader conflict affecting global oil supplies and markets. 105. </w:t>
      </w:r>
      <w:hyperlink r:id="rId94">
        <w:r>
          <w:rPr>
            <w:color w:val="0000EE"/>
            <w:u w:val="single"/>
          </w:rPr>
          <w:t>https://thefrontierpost.com/qatar-says-gulf-states-unified-in-calling-for-war-de-escalation/</w:t>
        </w:r>
      </w:hyperlink>
      <w:r>
        <w:t xml:space="preserve"> - * Qatar's foreign ministry spokesman Majed Al-Ansari states Gulf states are unified in calling for de-escalation of the Middle East war. * Iran has launched new strikes against Gulf neighbours, targeting hydrocarbon infrastructure and closing the Strait of Hormuz. * Iranian parliamentary committee votes to impose tolls and ban ships from the US and Israel in the strait. * Emirati ambassador suggests that a conclusive outcome addressing Iran's threats is necessary beyond a ceasefire. * Gulf countries consider the threat as collective and seek international cooperation to reopen the Strait of Hormuz. 106. </w:t>
      </w:r>
      <w:hyperlink r:id="rId95">
        <w:r>
          <w:rPr>
            <w:color w:val="0000EE"/>
            <w:u w:val="single"/>
          </w:rPr>
          <w:t>https://www.dailymail.co.uk/news/article-15695945/trump-allies-australia-iran-war-jet-fuel-warning.html?ns_mchannel=rss&amp;ns_campaign=1490&amp;ito=1490</w:t>
        </w:r>
      </w:hyperlink>
      <w:r>
        <w:t xml:space="preserve"> - * Donald Trump ordered US allies to 'get your own oil' and 'fight for yourself' amid ongoing US military actions in Iran. * He warned a potential US withdrawal support in the Iran war, claiming Iran has been 'decimated.' * Trump criticised allies struggling for jet fuel, urging them to 'build up delayed courage' and take control of the Strait of Hormuz. * European countries have distanced themselves from the conflict, with France, Italy, Spain, and Poland restricting or refusing US military activities. * Middle Eastern Gulf states privately insisted that the conflict must continue until regime change, with Saudi Crown Prince encouraging deployment of ground troops. 107. </w:t>
      </w:r>
      <w:hyperlink r:id="rId96">
        <w:r>
          <w:rPr>
            <w:color w:val="0000EE"/>
            <w:u w:val="single"/>
          </w:rPr>
          <w:t>https://aawsat.com/%D8%A7%D9%84%D8%B9%D8%A7%D9%84%D9%85-%D8%A7%D9%84%D8%B9%D8%B1%D8%A8%D9%8A/%D8%A7%D9%84%D8%AE%D9%84%D9%8A%D8%AC/5258897-%D8%A7%D9%84%D8%AF%D9%81%D8%A7%D8%B9%D8%A7%D8%AA-%D8%A7%D9%84%D8%B3%D8%B9%D9%88%D8%AF%D9%8A%D8%A9-%D8%AA%D8%B9%D8%AA%D8%B1%D8%B6-%D9%88%D8%AA%D8%AF%D9%85%D8%B1-%D8%B5%D8%A7%D8%B1%D9%88%D8%AE-%D9%83%D8%B1%D9%88%D8%B2-%D8%AE%D9%84%D8%A7%D9%84-%D8%A7%D9%84%D8%B3%D8%A7%D8%B9%D8%A7%D8%AA-%D8%A7%D9%84%D9%85%D8%A7%D8%B6%D9%8A%D8%A9</w:t>
        </w:r>
      </w:hyperlink>
      <w:r>
        <w:t xml:space="preserve"> - * Saudi defenses intercept and destroy a cruise missile over the past hours. * Kuwait's military reports defending against missile and drone attacks, causing damage to government buildings. * Damage caused to Kuwaiti government and oil infrastructure, with no injuries reported. * The attacks are attributed to Iran as part of ongoing regional conflict following US and Israeli actions against Iran since 28 February. * The conflict has expanded to Kuwait, the UAE, and Bahrain. 108. </w:t>
      </w:r>
      <w:hyperlink r:id="rId97">
        <w:r>
          <w:rPr>
            <w:color w:val="0000EE"/>
            <w:u w:val="single"/>
          </w:rPr>
          <w:t>https://www.iraqinews.com/iraq/iraq-oil-force-majeure-hashimi-analysis-2026/</w:t>
        </w:r>
      </w:hyperlink>
      <w:r>
        <w:t xml:space="preserve"> - • Iran's transit permission for Iraqi oil through the Strait of Hormuz faces scepticism from Iraqi economic circles. • Iraqi oil production is under Force Majeure due to ongoing hostilities, complicating export plans. • Foreign expertise has evacuated Iraqi oil fields amid conflict, hindering operational capacity. • Logistical challenges arise from the lack of entry routes for empty tankers to reach Iraq. • Security concerns about IRGC missile strikes cast doubt on the real viability of transit permissions. • Experts deem the gesture symbolic without addressing on-ground security and legal issues. 109. </w:t>
      </w:r>
      <w:hyperlink r:id="rId98">
        <w:r>
          <w:rPr>
            <w:color w:val="0000EE"/>
            <w:u w:val="single"/>
          </w:rPr>
          <w:t>https://www.iraqinews.com/iraq/ashab-al-kahf-kuwait-shalamcheh-retaliation-2026/</w:t>
        </w:r>
      </w:hyperlink>
      <w:r>
        <w:t xml:space="preserve"> - * The armed group Ashab al-Kahf claimed responsibility for targeting U.S. interests in Kuwait. * The attack was a retaliation for the bombing of the Shalamcheh border crossing. * The strike on Shalamcheh resulted in one Iraqi death and five injuries. * The conflict has expanded to include targets in Kuwait, suggesting a regional escalation. * Security analysts view this as a shift toward a broader regional conflict in the Epic Fury war. 110. </w:t>
      </w:r>
      <w:hyperlink r:id="rId94">
        <w:r>
          <w:rPr>
            <w:color w:val="0000EE"/>
            <w:u w:val="single"/>
          </w:rPr>
          <w:t>https://thefrontierpost.com/qatar-says-gulf-states-unified-in-calling-for-war-de-escalation/</w:t>
        </w:r>
      </w:hyperlink>
      <w:r>
        <w:t xml:space="preserve"> - * The Gulf states are unified in calling for de-escalation of the Middle East war, according to Qatar's foreign ministry. * Iran launched new strikes against Gulf neighbours, targeting hydrocarbon infrastructure. * Iran has effectively closed the Strait of Hormuz through missile and drone salvos. * Iranian parliamentary committee voted to impose tolls on vessels in the strait and ban US and Israeli ships. * The UAE expressed readiness to join efforts to reopen the strait and address Iran’s threats. 111. </w:t>
      </w:r>
      <w:hyperlink r:id="rId99">
        <w:r>
          <w:rPr>
            <w:color w:val="0000EE"/>
            <w:u w:val="single"/>
          </w:rPr>
          <w:t>https://www.standartnews.com/svyat/nova-ukrainska-ataka-po-rusiya-neftoprovod-plamna-kray-baltiysko-more-629212.html</w:t>
        </w:r>
      </w:hyperlink>
      <w:r>
        <w:t xml:space="preserve"> - * Parts of an oil pipeline in Primorsk, Russia, were damaged by a drone attack attributed to Ukraine. * The incident caused a fire and halted oil transfer, highlighting infrastructure vulnerability. * The event affected Primorsk, a key Russian oil export port on the Baltic Sea. * Ukraine has increased attacks on Baltic Sea ports in recent months, aiming to pressure logistics and exports. * Experts warn of long-term impacts on supply chains and energy markets, escalating conflict risks. 112. </w:t>
      </w:r>
      <w:hyperlink r:id="rId100">
        <w:r>
          <w:rPr>
            <w:color w:val="0000EE"/>
            <w:u w:val="single"/>
          </w:rPr>
          <w:t>https://timesofoman.com//article/170273-8-indian-vessels-transit-strait-of-hormuz-amid-iran-chokehold</w:t>
        </w:r>
      </w:hyperlink>
      <w:r>
        <w:t xml:space="preserve"> - </w:t>
      </w:r>
      <w:r>
        <w:rPr>
          <w:i/>
        </w:rPr>
        <w:t>At least eight Indian-linked vessels transited the Strait of Hormuz since the escalation in the Middle East began.</w:t>
      </w:r>
      <w:r/>
      <w:r>
        <w:rPr>
          <w:i/>
        </w:rPr>
        <w:t>Ships include Shivalik, Nanda Devi, Pine Gas, and Green Sanvi, supporting India's energy security.</w:t>
      </w:r>
      <w:r/>
      <w:r>
        <w:rPr>
          <w:i/>
        </w:rPr>
        <w:t>Iran reassured India of secure energy shipments via the Strait, despite regional tensions.</w:t>
      </w:r>
      <w:r/>
      <w:r>
        <w:rPr>
          <w:i/>
        </w:rPr>
        <w:t>On April 4, India-flagged Green Sanvi successfully transited carrying LPG.</w:t>
      </w:r>
      <w:r/>
      <w:r>
        <w:rPr>
          <w:i/>
        </w:rPr>
        <w:t>Following regional conflict starting February 28, Indian maritime operations remain active and monitored.</w:t>
      </w:r>
      <w:r>
        <w:t xml:space="preserve">113. </w:t>
      </w:r>
      <w:hyperlink r:id="rId101">
        <w:r>
          <w:rPr>
            <w:color w:val="0000EE"/>
            <w:u w:val="single"/>
          </w:rPr>
          <w:t>https://www.ansa.it/sito/notizie/mondo/africa/2026/04/05/media-ucraina-droni-colpiscono-raffineria-lukoil-in-territorio-russo_aad2dcc0-4de3-4d9d-b66e-6e3dea780a5d.html</w:t>
        </w:r>
      </w:hyperlink>
      <w:r>
        <w:t xml:space="preserve"> - * Reports from Russian Telegram channels state Ukrainian drones attacked the Lukoil refinery in Kstovo, Russia, with large flames observed. * The attack occurred in the night, near the Lukoil-Nizhegorodnefteorgsintez refinery in Novgorod Oblast. * Ukrainian officials have acknowledged international diplomatic signals to suspend drone attacks on Russian oil facilities amid global fuel price concerns. * Russian authorities have not officially commented; Kyiv Independent could not verify the reports. * A nearby pipeline near the port of Primorsk was damaged by Ukrainian drones, with Russian authorities reporting the destruction of 19 drones and no casualties. 114. </w:t>
      </w:r>
      <w:hyperlink r:id="rId102">
        <w:r>
          <w:rPr>
            <w:color w:val="0000EE"/>
            <w:u w:val="single"/>
          </w:rPr>
          <w:t>https://businessday.ng/energy/oilandgas/article/dangote-refinery-to-receive-seven-nnpc-crude-cargoes-in-may/</w:t>
        </w:r>
      </w:hyperlink>
      <w:r>
        <w:t xml:space="preserve"> - * Nigeria’s state oil company NNPC will supply seven crude cargoes to the Dangote refinery in May, an increase from five in previous months. * The increase is driven by the conflict in Iran, which has disrupted Middle Eastern output and increased demand for Nigerian crude. * The refinery, owned by Aliko Dangote, faces high costs securing international crude; NNPC cargoes offer a cost advantage due to lower shipping costs. * Nigeria’s crude exports may decrease as more barrels are diverted domestically; this could impact foreign exchange earnings. * Nigeria’s oil production is affected by theft and outages, with core grades like Bonny Light in high demand as Iranian crude substitutes. 115. </w:t>
      </w:r>
      <w:hyperlink r:id="rId103">
        <w:r>
          <w:rPr>
            <w:color w:val="0000EE"/>
            <w:u w:val="single"/>
          </w:rPr>
          <w:t>https://www.ilfattoquotidiano.it/2026/03/31/crisi-energetica-ue-interruzione-forniture-notizie/8341857/</w:t>
        </w:r>
      </w:hyperlink>
      <w:r>
        <w:t xml:space="preserve"> - * The EU faces a long-lasting energy crisis costing €14 billion and influenced by conflicts in Iran and the Middle East. * EU ministers and the European Commission discuss measures including reducing gas and oil consumption, increasing renewables, and improving coordination. * A proposed modification to the EU Emissions Trading System aims to reduce carbon price volatility. * The crisis has caused a 70% increase in gas prices and a 60% increase in oil prices in the EU since conflicts escalated. * The EU plans to introduce a toolbox of measures, including revised state aid rules and financial instruments, to mitigate the crisis impact. 116. </w:t>
      </w:r>
      <w:hyperlink r:id="rId104">
        <w:r>
          <w:rPr>
            <w:color w:val="0000EE"/>
            <w:u w:val="single"/>
          </w:rPr>
          <w:t>https://oxfordeagle.com/2026/03/31/everything-old-is-new-again-at-the-gas-pumps/</w:t>
        </w:r>
      </w:hyperlink>
      <w:r>
        <w:t xml:space="preserve"> - * The article compares the 1970s oil shocks with the 2026 Iran-related conflict affecting global energy markets. * It discusses historical fuel shortages, economic impacts, and inflation during the 1970s, including the 1973 embargo and 1979 Iranian Revolution. * It highlights current oil and LNG price increases, gas prices in the US, and the economic strain on Mississippi's economy due to global energy disruption. * Economists warn that prolonged conflict could push crude prices to $150–$200 per barrel, impacting worldwide growth and inflation. * The article concludes with lessons on energy insecurity, effects on rural states, and the unpredictable nature of global energy stability. 117. </w:t>
      </w:r>
      <w:hyperlink r:id="rId105">
        <w:r>
          <w:rPr>
            <w:color w:val="0000EE"/>
            <w:u w:val="single"/>
          </w:rPr>
          <w:t>https://www.watoday.com.au/business/markets/inside-the-office-where-trump-s-words-are-turned-into-millions-of-dollars-20260402-p5zky2.html?ref=rss&amp;utm_medium=rss&amp;utm_source=rss_feed</w:t>
        </w:r>
      </w:hyperlink>
      <w:r>
        <w:t xml:space="preserve"> - * The article describes how US President Donald Trump's statements impact oil prices through market 'jawboning'. * The US, Israel, and Iran are involved in a conflict affecting global oil markets, including the Strait of Hormuz. * Traders at Onyx, an oil derivatives firm, monitor political and military developments that influence oil trading. * Trump's social media activity and diplomatic tensions play a significant role in market volatility. * The ongoing conflict and geopolitical tensions are causing major fluctuations in oil prices and supply concerns. 118. </w:t>
      </w:r>
      <w:hyperlink r:id="rId106">
        <w:r>
          <w:rPr>
            <w:color w:val="0000EE"/>
            <w:u w:val="single"/>
          </w:rPr>
          <w:t>https://malawi24.com/2026/03/31/malawi-fuel-reserves-run-dry-imminent-price-hike-mera-hints/</w:t>
        </w:r>
      </w:hyperlink>
      <w:r>
        <w:t xml:space="preserve"> - * Malawi's fuel reserves are nearly depleted and may last only one to two weeks, prompting concerns over supply shortages. * The Malawi Energy Regulatory Authority (MERA) is monitoring the global oil supply disruptions caused by tensions involving Iran and the Strait of Hormuz. * US President Donald Trump suggested countries should acquire their own oil from Iran and take control of supply routes. * Iran has disrupted activity in the Strait of Hormuz, affecting global oil transit; Israel and US are involved in a wider conflict. * Malawi, an ally of the US, has not publicly condemned the US and Israel and has not taken official steps to secure oil supply. 119. </w:t>
      </w:r>
      <w:hyperlink r:id="rId107">
        <w:r>
          <w:rPr>
            <w:color w:val="0000EE"/>
            <w:u w:val="single"/>
          </w:rPr>
          <w:t>https://www.seanews.com.tr/article/allegation-of-drone-attack-on-israel-linked-ship-in-hormuz-mnlew5xi</w:t>
        </w:r>
      </w:hyperlink>
      <w:r>
        <w:t xml:space="preserve"> - * Iranian Revolutionary Guards announced that a ship linked to Israel was targeted by drones near the Strait of Hormuz. * The incident involved kamikaze drones used by the Islamic Revolutionary Guard Corps. * No official timing, damage, injuries, or casualties have been confirmed. * No independent verification has been provided, and claims about the ship's connection to Israel remain unconfirmed. * The event increases tensions in the region, impacting global energy and trade routes. 120. </w:t>
      </w:r>
      <w:hyperlink r:id="rId108">
        <w:r>
          <w:rPr>
            <w:color w:val="0000EE"/>
            <w:u w:val="single"/>
          </w:rPr>
          <w:t>https://www.aljazeera.com/news/2026/3/31/one-month-of-war-in-middle-east-cost-arab-states-up-to-194bn-undp?traffic_source=rss</w:t>
        </w:r>
      </w:hyperlink>
      <w:r>
        <w:t xml:space="preserve"> - • UNDP report estimates Arab GDP declined by 3.7% to 6%, or $120bn to $194bn, after a month of war. • The conflict involves Iran attacking Gulf energy infrastructure, affecting oil and gas exports via Strait of Hormuz. • Approximately 3.7 million jobs will be lost, and 4 million people may fall below the poverty line. • Lebanon is heavily impacted with destruction and displacement due to ongoing air strikes and evacuations. • The conflict has raised risks in maritime corridors, affecting global supply chains and inflation. 121. </w:t>
      </w:r>
      <w:hyperlink r:id="rId109">
        <w:r>
          <w:rPr>
            <w:color w:val="0000EE"/>
            <w:u w:val="single"/>
          </w:rPr>
          <w:t>https://pajhwok.com/2026/04/05/india-imports-iranian-oil-for-first-time-since-2019/</w:t>
        </w:r>
      </w:hyperlink>
      <w:r>
        <w:t xml:space="preserve"> - * India imported Iranian oil for the first time since 2019, according to media reports. * The import occurred amid disruptions in Middle East energy supplies due to ongoing US, Israel, and Iran conflict. * US temporarily eased sanctions on Iranian oil last month to help stabilise global supply. * India’s Ministry of Petroleum confirmed no payment issues and secured crude oil supplies, including from Iran. * India also purchased liquefied petroleum gas (LPG) from Iran, with the shipment arriving at Mangalore port. * The US pressures and Middle East tensions impacted global energy supplies and transit routes, notably the Strait of Hormuz. 122. </w:t>
      </w:r>
      <w:hyperlink r:id="rId110">
        <w:r>
          <w:rPr>
            <w:color w:val="0000EE"/>
            <w:u w:val="single"/>
          </w:rPr>
          <w:t>https://www.juancole.com/2026/04/surging-prices-israel.html</w:t>
        </w:r>
      </w:hyperlink>
      <w:r>
        <w:t xml:space="preserve"> - * On Saturday morning, the US and Israel reportedly attacked petrochemical sites in Khuzestan, Iran. * These strikes targeted civilian infrastructure with military implications, aiming to deindustrialise Iran. * Iran retaliated by attacking Gulf oil and gas facilities, including Kuwaiti refineries and power plants. * Strikes on Kuwaiti infrastructure could reduce oil output by approximately 10 million barrels per day. * The disruptions threaten global oil markets and could double gasoline prices. 123. </w:t>
      </w:r>
      <w:hyperlink r:id="rId111">
        <w:r>
          <w:rPr>
            <w:color w:val="0000EE"/>
            <w:u w:val="single"/>
          </w:rPr>
          <w:t>https://www.essahafa.tn/2026/03/31/%D8%A7%D9%84%D8%AD%D8%B1%D8%A8-%D8%A7%D9%84%D8%A5%D9%8A%D8%B1%D8%A7%D9%86%D9%8A%D8%A9-%D8%AA%D9%8F%D8%AB%D9%82%D9%84-%D9%83%D8%A7%D9%87%D9%84-%D8%A3%D9%88%D8%B1%D9%88%D8%A8%D8%A7-14-%D9%85%D9%84/</w:t>
        </w:r>
      </w:hyperlink>
      <w:r>
        <w:t xml:space="preserve"> - • EU Energy Commissioner Dan Jørgensen reports an additional 14 billion euros cost in fuel imports caused by the Iranian war. • EU preparing measures to deal with energy market disruptions amid ongoing Iran conflict. • Current shortages observed in diesel and jet fuel markets. • War continues to damage energy infrastructure in Iran region. • Proposed European measures include tax cuts on electricity and related network fees. 124. </w:t>
      </w:r>
      <w:hyperlink r:id="rId107">
        <w:r>
          <w:rPr>
            <w:color w:val="0000EE"/>
            <w:u w:val="single"/>
          </w:rPr>
          <w:t>https://www.seanews.com.tr/article/allegation-of-drone-attack-on-israel-linked-ship-in-hormuz-mnlew5xi</w:t>
        </w:r>
      </w:hyperlink>
      <w:r>
        <w:t xml:space="preserve"> - * The Islamic Revolutionary Guard Corps announced that a ship allegedly linked to Israel was targeted by drones near the Strait of Hormuz. * The ship 'MSC Ishyka' was struck by kamikaze drones, according to IRGC. * No information was provided about the timing, damage, injuries, or casualties. * No independent verification has been made, and claims of the ship's connection to Israel remain unconfirmed. * The incident has heightened regional tensions affecting global energy and trade routes. 125. </w:t>
      </w:r>
      <w:hyperlink r:id="rId108">
        <w:r>
          <w:rPr>
            <w:color w:val="0000EE"/>
            <w:u w:val="single"/>
          </w:rPr>
          <w:t>https://www.aljazeera.com/news/2026/3/31/one-month-of-war-in-middle-east-cost-arab-states-up-to-194bn-undp?traffic_source=rss</w:t>
        </w:r>
      </w:hyperlink>
      <w:r>
        <w:t xml:space="preserve"> - * The UNDP report states that a month of war in Iran has led to an estimated GDP decline of 3.7% to 6% in Arab countries, amounting to $120bn to $194bn. * It predicts 3.7 million job losses and about four million people falling below the poverty line. * The conflict involves Iran attacking Gulf energy infrastructure and affecting oil exports through the Strait of Hormuz. * Lebanon is especially impacted, with urban destruction and displacement due to ongoing air strikes and evacuations. * The report highlights the associated risks to inflation, trade, and global supply chains affecting the Middle East’s economies. 126. </w:t>
      </w:r>
      <w:hyperlink r:id="rId110">
        <w:r>
          <w:rPr>
            <w:color w:val="0000EE"/>
            <w:u w:val="single"/>
          </w:rPr>
          <w:t>https://www.juancole.com/2026/04/surging-prices-israel.html</w:t>
        </w:r>
      </w:hyperlink>
      <w:r>
        <w:t xml:space="preserve"> - * On Saturday, the US and/or Israel attacked petrochemical sites in Khuzestan Province, Iran, including the facilities manufacturing civilian-use engineering polymers. * Iran responded with drone attacks on Kuwaiti oil and gas infrastructure, including the Shuwaikh oil complex and power plants. * The attacks aimed at regional oil and gas facilities are expected to reduce global oil supply by approximately 10 million barrels per day. * As a result, the article suggests that gasoline prices are likely to increase significantly, potentially doubling the cost of fuel. * The escalation is part of ongoing tensions related to Iran, the US, Israel, and Gulf Gulf oil producers, affecting global energy markets. 127. </w:t>
      </w:r>
      <w:hyperlink r:id="rId112">
        <w:r>
          <w:rPr>
            <w:color w:val="0000EE"/>
            <w:u w:val="single"/>
          </w:rPr>
          <w:t>https://www.rp.pl/przeglad-wydarzen-z-nocy/art44107631-amerykanie-znalezli-zaginionego-w-iranie-zolnierza-tragedia-w-luizjanie</w:t>
        </w:r>
      </w:hyperlink>
      <w:r>
        <w:t xml:space="preserve"> - * US authorities rescue both crew members of F-15 fighter jet shot down over Iran, as announced by Donald Trump. * The incident marks the first time in history two US pilots are saved in enemy territory. * The Iranian defence system shot down the F-15 on 3 April, amid US and Israeli conflict escalation with Iran. * A separate incident in Louisiana results in 15 injuries after a car crashes into parade participants; driver suspected of intoxication. * Iran drones attack Kuwaiti oil sector facilities, causing fire and damage, with no casualties reported. * The attack affects Kuwait Petroleum Corporation and power plants, with some facilities taken offline. 128. </w:t>
      </w:r>
      <w:hyperlink r:id="rId113">
        <w:r>
          <w:rPr>
            <w:color w:val="0000EE"/>
            <w:u w:val="single"/>
          </w:rPr>
          <w:t>https://www.premiumtimesng.com/news/868314-nigerian-military-destroys-101-illegal-refineries-arrests-219-suspects-dhq.html</w:t>
        </w:r>
      </w:hyperlink>
      <w:r>
        <w:t xml:space="preserve"> - * Nigerian Defence Headquarters announced destruction of 101 illegal refining sites and arrest of 219 suspects in oil theft and related crimes in Q1 2026. * Operations targeted the South-south region and adjoining states, including Rivers, Imo, and Edo. * Troops recovered over 547,920 litres of stolen petroleum products, including crude oil, kerosene, automotive gas oil, and petrol. * Interceptions included 45,000 litres of stolen crude oil in Rivers; suspected kidnappers were also neutralised and victims rescued. * Operations uncovered sabotage attempts, including neutralisation of explosives at a wellhead, and dismantled multiple illegal refineries. 129. </w:t>
      </w:r>
      <w:hyperlink r:id="rId107">
        <w:r>
          <w:rPr>
            <w:color w:val="0000EE"/>
            <w:u w:val="single"/>
          </w:rPr>
          <w:t>https://www.seanews.com.tr/article/allegation-of-drone-attack-on-israel-linked-ship-in-hormuz-mnlew5xi</w:t>
        </w:r>
      </w:hyperlink>
      <w:r>
        <w:t xml:space="preserve"> - * Iran's Revolutionary Guards announced a ship allegedly linked to Israel was targeted by drones in the Strait of Hormuz. * The incident involved unmanned aerial vehicles (UAVs), with no confirmed timing or damage details. * No independent verification or confirmation of the ship's connection to Israel has been provided. * The attack has heightened tensions in the region, which could impact global energy and trade routes. * No injuries or casualties reported, and no official details on damages or casualties. 130. </w:t>
      </w:r>
      <w:hyperlink r:id="rId114">
        <w:r>
          <w:rPr>
            <w:color w:val="0000EE"/>
            <w:u w:val="single"/>
          </w:rPr>
          <w:t>https://www.aljazeera.com/news/2026/4/5/iran-war-what-is-happening-on-day-37-of-us-israeli-attacks?traffic_source=rss</w:t>
        </w:r>
      </w:hyperlink>
      <w:r>
        <w:t xml:space="preserve"> - * A US crew member was rescued after being shot down in Iran during ongoing conflict, with firefights involving US special forces. * Iran claims to have shot down a US drone and killed five people in strikes, amidst warnings of regional escalation. * US and Israeli attacks have caused casualties and damage in Iran, Iraq, Kuwait, Bahrain, the UAE, and Lebanon. * US President Trump confirmed the rescue and issued a 48-hour ultimatum to Iran, amid threats and regional tensions. * Israel responded to missile threats from Yemen and Iran, with attacks on Palestinian and Lebanese targets. * The Strait of Hormuz remains under Iranian threat, affecting global oil transit security. 131. </w:t>
      </w:r>
      <w:hyperlink r:id="rId115">
        <w:r>
          <w:rPr>
            <w:color w:val="0000EE"/>
            <w:u w:val="single"/>
          </w:rPr>
          <w:t>https://tanzaniatimes.net/when-the-strait-of-hormuz-closes-africa-pays-first/</w:t>
        </w:r>
      </w:hyperlink>
      <w:r>
        <w:t xml:space="preserve"> - * The Strait of Hormuz is partially blocked, affecting global oil, fertiliser, petrochemicals, plastics, and LNG supplies. * Africa depends heavily on Middle Eastern supply chains for fertiliser and fuel, with over 50% of fertiliser imports in East Africa coming via Hormuz. * Prices for fertiliser, including Urea, have increased by 50%, impacting planting cycles and food prices. * Immediate effects include fuel price shocks, shipping delays, and supply chain ripple effects in plastics, chemicals, and pharmaceuticals. * African economies are highly exposed to these global shipping disruptions, with limited control, requiring early and decisive responses. 132. </w:t>
      </w:r>
      <w:hyperlink r:id="rId116">
        <w:r>
          <w:rPr>
            <w:color w:val="0000EE"/>
            <w:u w:val="single"/>
          </w:rPr>
          <w:t>https://www.legit.ng/business-economy/energy/1703541-petrol-diesel-prices-pause-marketers-await-dangote-refinery-price-review/</w:t>
        </w:r>
      </w:hyperlink>
      <w:r>
        <w:t xml:space="preserve"> - * Petroleum marketers in Nigeria suspend new pricing for petrol and diesel amid expectations of an increase following a recent surge in global crude oil prices. * More than 70% of depots in Lagos, Port Harcourt, and Calabar halt price updates, with limited activity in Warri. * Loading activities at Dangote refinery have slowed, limiting supply and indicating a possible upcoming price review. * Market experts anticipate that Dangote refinery’s pricing decision will influence broader downstream market trends. * Rising global crude prices and supply limitations are prompting caution among Nigerian stakeholders, with an expected price adjustment in the coming hours. 133. </w:t>
      </w:r>
      <w:hyperlink r:id="rId117">
        <w:r>
          <w:rPr>
            <w:color w:val="0000EE"/>
            <w:u w:val="single"/>
          </w:rPr>
          <w:t>https://torontosun.com/news/world/iran-war-updates-march-31</w:t>
        </w:r>
      </w:hyperlink>
      <w:r>
        <w:t xml:space="preserve"> - * The war in the Middle East involving Israel and Iran has passed the one-month mark, with Israeli and US strikes on Iran. * Trump criticised allies for not helping to reopen the Strait of Hormuz and urged them to take their own oil. * A massive explosion was shown in Iran's Isfahan following US bombings. * Iran attacked a Kuwaiti oil tanker off Dubai, with no spills or injuries. * US carrier USS George H. W. Bush departs for the Middle East amid heightened tensions. * Over 1,900 people have died in Iran conflict, with casualties reported in Israel, Lebanon, and Gulf states. 134. </w:t>
      </w:r>
      <w:hyperlink r:id="rId118">
        <w:r>
          <w:rPr>
            <w:color w:val="0000EE"/>
            <w:u w:val="single"/>
          </w:rPr>
          <w:t>https://www.jpost.com/middle-east/article-892059</w:t>
        </w:r>
      </w:hyperlink>
      <w:r>
        <w:t xml:space="preserve"> - * An Iranian drone attack caused a fire at the Kuwaiti Shuwaikh Oil Sector Complex, with no casualties.</w:t>
      </w:r>
      <w:r>
        <w:rPr>
          <w:i/>
        </w:rPr>
        <w:t xml:space="preserve"> The attack also damaged two power plants and water desalination facilities in Kuwait.</w:t>
      </w:r>
      <w:r>
        <w:t xml:space="preserve"> Bahrain's Bapco reported a fire at a storage tank after an Iranian attack.</w:t>
      </w:r>
      <w:r>
        <w:rPr>
          <w:i/>
        </w:rPr>
        <w:t xml:space="preserve"> Saudi Arabia intercepted an Iranian cruise missile.</w:t>
      </w:r>
      <w:r>
        <w:t xml:space="preserve"> UAE responded to fires at Borouge petrochemical plant caused by debris from Iranian attacks.</w:t>
      </w:r>
      <w:r>
        <w:rPr>
          <w:i/>
        </w:rPr>
        <w:t xml:space="preserve"> The incidents involve Iranian military actions impacting Gulf countries' infrastructure. 135. </w:t>
      </w:r>
      <w:hyperlink r:id="rId119">
        <w:r>
          <w:rPr>
            <w:color w:val="0000EE"/>
            <w:u w:val="single"/>
          </w:rPr>
          <w:t>https://www.legit.ng/world/1703527-china-confirms-ships-passed-strait-hormuz-israel-war-iran/</w:t>
        </w:r>
      </w:hyperlink>
      <w:r>
        <w:rPr>
          <w:i/>
        </w:rPr>
        <w:t xml:space="preserve"> - * Chinese container vessels successfully crossed the Strait of Hormuz, the first since the conflict began, after an initial failed attempt earlier in March. * The passage occurs amid rising tensions following the US-Israel war with Iran, which has disrupted global energy supplies and trade routes. * China has called for a ceasefire and peace restoration in the Gulf region. * Other vessels, including Greek and Indian tankers, have also recently exited the Gulf, despite high risks and threats from Iran. * US President Donald Trump requested coalition warships to reopen the strait, which is crucial for global oil trade, amid Iranian closures and threats. 136. </w:t>
      </w:r>
      <w:hyperlink r:id="rId120">
        <w:r>
          <w:rPr>
            <w:color w:val="0000EE"/>
            <w:u w:val="single"/>
          </w:rPr>
          <w:t>https://foxtonnews.com/world-news/iran-iraqi-ships-strait-of-hormuz-tensions/</w:t>
        </w:r>
      </w:hyperlink>
      <w:r>
        <w:rPr>
          <w:i/>
        </w:rPr>
        <w:t xml:space="preserve"> - * Iran’s Khatam al-Anbiya Central Headquarters announced Iraq is exempt from restrictions within the Strait of Hormuz. * Iran’s military stated controls make use of 'enemy international locations'. * Iran criticised US President Donald Trump’s threats to impose action over the waterway. * The strait, vital for global oil exports, has been effectively blockaded since February 28, affecting worldwide vitality markets. * Despite an increase in transit, movement stays down over 90 % from typical ranges, with recent transits involving French and Japanese vessels. * The blockade has led to a spike in gas costs and emergency energy conservation measures worldwide. * Iraq’s oil output has decreased to 1.2 million barrels per day because of the ongoing battle. * Iraq's 2023 oil manufacturing made up 4 % of worldwide provide, in accordance with US EIA. 137. </w:t>
      </w:r>
      <w:hyperlink r:id="rId121">
        <w:r>
          <w:rPr>
            <w:color w:val="0000EE"/>
            <w:u w:val="single"/>
          </w:rPr>
          <w:t>https://www.vg.no/nyheter/i/QJJ21R/starmer-moette-med-drivstoffgiganter-storbritannia-kan-i-praksis-gaa-tom</w:t>
        </w:r>
      </w:hyperlink>
      <w:r>
        <w:rPr>
          <w:i/>
        </w:rPr>
        <w:t xml:space="preserve"> - * UK Prime Minister Keir Starmer convenes COBRA meeting to assess economic impacts of Middle East war. * Leaders from Shell, BP, Equinor, and other British maritime and legal companies attend discussions on fuel shortages. * UK faces potential diesel and jet fuel shortages due to risks in Hormuz Strait and Middle Eastern supply links. * Equinor aims to stabilise production and exports, with Norway providing significant gas and oil supplies to Britain. * US prepares possible military intervention in Iran to control Hormuz Strait amid tensions. * Ireland considers oil and gas rationing, responds to potential supply disruptions. * Analysts warn of long-term impacts on global energy supplies due to conflicts in Middle East and damage to Gulf refinery infrastructure. 138. </w:t>
      </w:r>
      <w:hyperlink r:id="rId122">
        <w:r>
          <w:rPr>
            <w:color w:val="0000EE"/>
            <w:u w:val="single"/>
          </w:rPr>
          <w:t>https://www.express.co.uk/news/uk/2188931/urgent-warning-issued-brits-going</w:t>
        </w:r>
      </w:hyperlink>
      <w:r>
        <w:rPr>
          <w:i/>
        </w:rPr>
        <w:t xml:space="preserve"> - * Heathrow Airport identified as highest-risk in Europe for jet fuel shortages from April due to ongoing Middle East conflict. * Rising oil prices linked to the Iran war and Strait of Hormuz blockade threaten airport operations and travel costs. * UK government and Civil Aviation Authority plan to adjust airport charges in response to the crisis. * UK political leaders discuss strategies to protect British interests amidst implications for fuel prices and air travel. 139. </w:t>
      </w:r>
      <w:hyperlink r:id="rId117">
        <w:r>
          <w:rPr>
            <w:color w:val="0000EE"/>
            <w:u w:val="single"/>
          </w:rPr>
          <w:t>https://torontosun.com/news/world/iran-war-updates-march-31</w:t>
        </w:r>
      </w:hyperlink>
      <w:r>
        <w:rPr>
          <w:i/>
        </w:rPr>
        <w:t xml:space="preserve"> - - The war in the Middle East continues with new strikes by Israel and the US on Iran. - US President Donald Trump criticises allies for unwillingness to help reopen the Strait of Hormuz. - Trump advises nations to 'get their own oil' and mentions using military assets in the region. - Iran responds with attacks on oil infrastructure and ships in the Gulf. - Multiple casualties are reported, and US military movements increase in the region. 140. </w:t>
      </w:r>
      <w:hyperlink r:id="rId123">
        <w:r>
          <w:rPr>
            <w:color w:val="0000EE"/>
            <w:u w:val="single"/>
          </w:rPr>
          <w:t>https://www.mediafax.ro/externe/drone-iraniene-lovesc-in-serie-kuweitul-vizate-centrale-electrice-uzine-de-desalinizare-complexul-petrolier-shuwaikh-si-cladiri-guvernamentale-23715248</w:t>
        </w:r>
      </w:hyperlink>
      <w:r>
        <w:rPr>
          <w:i/>
        </w:rPr>
        <w:t xml:space="preserve"> - ['</w:t>
      </w:r>
      <w:r>
        <w:t xml:space="preserve"> The Kuwaiti Ministry of Electricity, Water, and Renewable Energy reported significant material damage and the shutdown of two production units following drone attacks.', '</w:t>
      </w:r>
      <w:r>
        <w:rPr>
          <w:i/>
        </w:rPr>
        <w:t xml:space="preserve"> The strikes targeted electrical, water desalination, and government buildings, including the petrol complex Shuwaikh.', '</w:t>
      </w:r>
      <w:r>
        <w:t xml:space="preserve"> The attacks are part of an escalation in the ongoing conflict between the US, Israel, and Iran, now in its sixth week.', '</w:t>
      </w:r>
      <w:r>
        <w:rPr>
          <w:i/>
        </w:rPr>
        <w:t xml:space="preserve"> Strategic importance of desalination facilities in Kuwait and the Gulf region highlights potential humanitarian impacts.', '</w:t>
      </w:r>
      <w:r>
        <w:t xml:space="preserve"> Recent attacks included the death of an Indian worker and fires at Mina al-Ahmadi refinery, indicating increased pressure on critical infrastructure.'] 141. </w:t>
      </w:r>
      <w:hyperlink r:id="rId124">
        <w:r>
          <w:rPr>
            <w:color w:val="0000EE"/>
            <w:u w:val="single"/>
          </w:rPr>
          <w:t>https://www.lapresse.tn/2026/03/31/detroit-dormouz-trois-navires-chinois-ont-traverse/</w:t>
        </w:r>
      </w:hyperlink>
      <w:r>
        <w:t xml:space="preserve"> - * The Chinese Ministry of Foreign Affairs announced on 31 March 2026 that three Chinese ships have recently crossed the Strait of Hormuz, following coordination with relevant parties. * The region remains tense after attacks by the US and Israel against Iran on 28 February, leading to the closure of the Strait. * Maritime tracking data shows two Chinese container ships successfully exited the Gulf on 30 March 2026, marking the first such passage since the conflict escalated. * The Chinese government calls for an immediate ceasefire and peace in the Gulf region. * No details were provided about the specific ships involved. 142. </w:t>
      </w:r>
      <w:hyperlink r:id="rId125">
        <w:r>
          <w:rPr>
            <w:color w:val="0000EE"/>
            <w:u w:val="single"/>
          </w:rPr>
          <w:t>https://www.jns.org/news/israel-news/israeli-jets-strike-iranian-chemical-and-missile-infrastructure</w:t>
        </w:r>
      </w:hyperlink>
      <w:r>
        <w:t xml:space="preserve"> - * Israeli warplanes attacked a petrochemical complex in southwestern Iran on Saturday, targeting facilities used for producing chemicals for weapons and ballistic missiles. * Over the past 24 hours, Israeli forces struck more than 120 targets across Iran, including missile sites, UAV facilities, and air defense systems. * Simultaneous strikes targeted over 200 sites linked to Iran and Hezbollah in Iran and Lebanon, including weapons storage, production facilities, and command sites. * Ground operations in southern Lebanon resulted in fatalities, weapons cache discoveries, and artillery attacks against Hezbollah positions. * The Israeli military stated its operations aim to deepen damage to Iran's core military systems and threat capabilities. 143. </w:t>
      </w:r>
      <w:hyperlink r:id="rId118">
        <w:r>
          <w:rPr>
            <w:color w:val="0000EE"/>
            <w:u w:val="single"/>
          </w:rPr>
          <w:t>https://www.jpost.com/middle-east/article-892059</w:t>
        </w:r>
      </w:hyperlink>
      <w:r>
        <w:t xml:space="preserve"> - • Iranian drone attack causes a fire at the Shuwaikh Oil Sector Complex in Kuwait, with no casualties reported. • Two power plants and water desalination facilities in Kuwait were damaged by Iranian aggression. • Bahrain's Bapco reported a fire at a storage facility after an Iranian attack; fire has been extinguished. • Saudi Arabia intercepted an Iranian cruise missile launched towards the Gulf. • Fires at UAE's Borouge petrochemical plant caused by debris from Iranian attack interceptions; operations suspended. 144. </w:t>
      </w:r>
      <w:hyperlink r:id="rId119">
        <w:r>
          <w:rPr>
            <w:color w:val="0000EE"/>
            <w:u w:val="single"/>
          </w:rPr>
          <w:t>https://www.legit.ng/world/1703527-china-confirms-ships-passed-strait-hormuz-israel-war-iran/</w:t>
        </w:r>
      </w:hyperlink>
      <w:r>
        <w:t xml:space="preserve"> - * Three Chinese ships crossed the Strait of Hormuz, marking the first container vessels to leave the Gulf since the conflict began in late February. * The passage was confirmed through ship-tracking data, with two vessels successfully crossing on Monday after an earlier attempt on March 27. * The conflict involving the US, Israel, and Iran has disrupted global energy supplies and trade routes in the Gulf region. * Iran has launched attacks on Gulf shipping and threatened further threats, affecting hundreds of vessels and around 20,000 seafarers. * Several vessels, including Greek and Indian ships, have recently left the Gulf, signalling cautious movement despite ongoing risks. 145. </w:t>
      </w:r>
      <w:hyperlink r:id="rId126">
        <w:r>
          <w:rPr>
            <w:color w:val="0000EE"/>
            <w:u w:val="single"/>
          </w:rPr>
          <w:t>https://udf.name/news/world/289047-bloomberg-vojna-v-irane-vstupila-v-novuju-fazu.html</w:t>
        </w:r>
      </w:hyperlink>
      <w:r>
        <w:t xml:space="preserve"> - * According to the White House, one crew member of an F-15E was rescued, while search for the second continues. * The New York Times reports the pilot of a crashed A-10 in the Persian Gulf was evacuated. * Tasnim News Agency claims the destruction of a modern US fighter, with photos of debris published. * Iran has increased attacks on regional energy infrastructure, affecting facilities in the UAE, Kuwait, and Saudi Arabia. * The situation around the Strait of Hormuz worsens, disrupting approximately 20% of global oil and gas supplies. * US and Iran tensions escalate, with US threatening further strikes, and Iran stating no concessions will be made. * Over 40 countries are consulting on reopening the Strait, with France and UK favouring de-escalation. * The conflict has resulted in over 5,000 deaths, amid rising fuel prices and economic concerns in the US. 146. </w:t>
      </w:r>
      <w:hyperlink r:id="rId127">
        <w:r>
          <w:rPr>
            <w:color w:val="0000EE"/>
            <w:u w:val="single"/>
          </w:rPr>
          <w:t>https://www.okaz.com.sa/economy/na/2242246</w:t>
        </w:r>
      </w:hyperlink>
      <w:r>
        <w:t xml:space="preserve"> - * Fitch places Qatar's long-term sovereign rating at AA on negative outlook due to rising security risks in the Gulf.</w:t>
      </w:r>
      <w:r>
        <w:rPr>
          <w:i/>
        </w:rPr>
        <w:t xml:space="preserve"> The move reflects uncertainties following Iran-related conflicts and potential damage to energy sector infrastructure.</w:t>
      </w:r>
      <w:r>
        <w:t xml:space="preserve"> Qatar's oil and gas sector faces risks after attacks on Ras Laffan, affecting 17% of its LNG liquefaction capacity with estimated losses of $20 billion annually.</w:t>
      </w:r>
      <w:r>
        <w:rPr>
          <w:i/>
        </w:rPr>
        <w:t xml:space="preserve"> The attacks are part of broader Gulf infrastructure threats amid ongoing conflict, including targeted petrol facilities and maritime threats.</w:t>
      </w:r>
      <w:r>
        <w:t xml:space="preserve"> The decision does not immediately downgrade Qatar but opens possibility if risks persist or escalate.</w:t>
      </w:r>
      <w:r>
        <w:rPr>
          <w:i/>
        </w:rPr>
        <w:t xml:space="preserve">147. </w:t>
      </w:r>
      <w:hyperlink r:id="rId128">
        <w:r>
          <w:rPr>
            <w:color w:val="0000EE"/>
            <w:u w:val="single"/>
          </w:rPr>
          <w:t>https://nypost.com/2026/03/31/business/gold-has-its-worst-month-since-2008-recession-why-the-iran-war-is-hitting-metals/</w:t>
        </w:r>
      </w:hyperlink>
      <w:r>
        <w:rPr>
          <w:i/>
        </w:rPr>
        <w:t xml:space="preserve"> - * Gold declines 14.6% in March, the largest monthly fall since October 2008, amid Iran war fears and energy supply shock. * Oil prices rise above $100 a barrel, with geopolitical tensions impacting markets and investor sentiment. * Investors' expectations for interest-rate cuts in 2026 have shifted, affecting gold's performance. * Goldman Sachs forecasts gold at $5,400 an ounce by 2026. * Ongoing Iran conflict and US military movements create uncertainty over oil supply and energy prices. 148. </w:t>
      </w:r>
      <w:hyperlink r:id="rId129">
        <w:r>
          <w:rPr>
            <w:color w:val="0000EE"/>
            <w:u w:val="single"/>
          </w:rPr>
          <w:t>https://www.southwalesargus.co.uk/news/25981710.travel-updates-british-airways-emirates-qatar-airways/?ref=rss</w:t>
        </w:r>
      </w:hyperlink>
      <w:r>
        <w:rPr>
          <w:i/>
        </w:rPr>
        <w:t xml:space="preserve"> - * US President Donald Trump warns of potential escalation in Iran, considering military action on Kharg Island. * Oil prices spike due to the threat to Iran’s export infrastructure. * Major airlines, including Qatar Airways, Qantas, Emirates, and British Airways, announce travel updates and schedule adjustments. * Qatar Airways operates more flights to over 90 destinations; flights to Doha continue via dedicated corridors. * Qantas modifies routes between Australia and Europe; flights from Perth to London now operate via Singapore. * Emirates continues with a reduced flight schedule amid the regional airspace reopening. * British Airways extends its schedule reduction in Middle East routes due to ongoing uncertainty. 149. </w:t>
      </w:r>
      <w:hyperlink r:id="rId130">
        <w:r>
          <w:rPr>
            <w:color w:val="0000EE"/>
            <w:u w:val="single"/>
          </w:rPr>
          <w:t>https://www.theguardian.com/world/2026/mar/31/trump-launches-tirade-against-european-countries-not-joining-iran-war</w:t>
        </w:r>
      </w:hyperlink>
      <w:r>
        <w:rPr>
          <w:i/>
        </w:rPr>
        <w:t xml:space="preserve"> - ["</w:t>
      </w:r>
      <w:r>
        <w:t xml:space="preserve"> Donald Trump criticised European countries for not joining the US-led war against Iran, calling on them to 'get your own oil' by force.", '</w:t>
      </w:r>
      <w:r>
        <w:rPr>
          <w:i/>
        </w:rPr>
        <w:t xml:space="preserve"> US plans to end operations in Iran within two to three weeks and seeks control of the Strait of Hormuz, with calls for military action.', '</w:t>
      </w:r>
      <w:r>
        <w:t xml:space="preserve"> France, Spain, Italy, and the UK have shown varying degrees of opposition or support, with some denying US access to bases and airspace.', '</w:t>
      </w:r>
      <w:r>
        <w:rPr>
          <w:i/>
        </w:rPr>
        <w:t xml:space="preserve"> Oil prices rose as Trump threatened to take oil from the Gulf, and markets reacted positively to potential negotiations to end the war.', '</w:t>
      </w:r>
      <w:r>
        <w:t xml:space="preserve"> Iran indicated readiness to end the conflict if conditions were met; US military strikes continued, including attacks in Iran and the Gulf.'] 150. </w:t>
      </w:r>
      <w:hyperlink r:id="rId131">
        <w:r>
          <w:rPr>
            <w:color w:val="0000EE"/>
            <w:u w:val="single"/>
          </w:rPr>
          <w:t>https://thearabianpost.com/italy-tightens-airport-jet-fuel-access/</w:t>
        </w:r>
      </w:hyperlink>
      <w:r>
        <w:t xml:space="preserve"> - * Italy introduced temporary jet fuel limits at Bologna, Milan Linate, Venice and Treviso airports from April 2 to April 9, affecting Air BP Italia supplies. * The restrictions are due to broader Middle East conflict disruptions impacting oil flows and energy infrastructure, with an increasing risk of operational disruption for European aviation. * Industry warnings suggest jet fuel shortages could extend into May or June if conflict persists, potentially leading to flight cancellations. * Italy is exploring alternative fuel supplies as the Gulf region faces energy supply disruptions, including paused LNG shipments from Qatar. * The measures are managed scarcity to prioritise essential and long-haul flights, with no current signs of a nationwide fuel emergency. 151. </w:t>
      </w:r>
      <w:hyperlink r:id="rId132">
        <w:r>
          <w:rPr>
            <w:color w:val="0000EE"/>
            <w:u w:val="single"/>
          </w:rPr>
          <w:t>https://www.mirror.co.uk/news/world-news/uk-send-more-troops-middle-36950882</w:t>
        </w:r>
      </w:hyperlink>
      <w:r>
        <w:t xml:space="preserve"> - * The UK is deploying more troops armed with air defence systems to Saudi Arabia, Bahrain, Kuwait, and Qatar to help defend against Iranian missile attacks. * UK Defence Secretary John Healey announced the deployment of systems including Sky Sabre, Lightweight Multirole Missile launcher, and Rapid Sentry. * UK jets will extend patrols to Qatar, with increased air defence support in the region. * UK will continue to support allies and extend operational support, but Prime Minister Keir Starmer emphasised that it is not the UK's war. * The UK has permitted US use of British bases for defensive strikes on Iran and is monitoring potential ground troop deployment by the US. * Ongoing regional conflict involves missile attacks on Gulf States, with regional and US involvement escalating tensions. 152. </w:t>
      </w:r>
      <w:hyperlink r:id="rId127">
        <w:r>
          <w:rPr>
            <w:color w:val="0000EE"/>
            <w:u w:val="single"/>
          </w:rPr>
          <w:t>https://www.okaz.com.sa/economy/na/2242246</w:t>
        </w:r>
      </w:hyperlink>
      <w:r>
        <w:t xml:space="preserve"> - * Fitch places Qatar's long-term sovereign rating at AA on negative watch due to increased security risks in the Gulf. * The review reflects concerns about potential further damage to Qatar's energy sector following attacks on gas infrastructure. * The decision marks the first sovereign rating action on Qatar since the start of the war; S&amp;P had maintained a stable outlook. * Potential downgrade if security risks continue, infrastructure damage worsens, or if energy disruptions impact finances. * Attacks on Qatar's gas facilities, including the Hamad port, could result in losses up to $20 billion annually. * The conflict involves continued attacks on energy infrastructure across the Gulf, including Iran, Saudi Arabia, and the UAE. 153. </w:t>
      </w:r>
      <w:hyperlink r:id="rId133">
        <w:r>
          <w:rPr>
            <w:color w:val="0000EE"/>
            <w:u w:val="single"/>
          </w:rPr>
          <w:t>https://watananews.com/521811/</w:t>
        </w:r>
      </w:hyperlink>
      <w:r>
        <w:t xml:space="preserve"> - * Iranian drones attacked power generation and water desalination plants in Kuwait, causing damage. * The government announced the plants are now out of service. * The attack also damaged the Ministry of Oil and government offices. * The Kuwait Ministry of Electricity and Water stated emergency teams are working to restore services. * No injuries reported; facilities sustained material damage. 154. </w:t>
      </w:r>
      <w:hyperlink r:id="rId119">
        <w:r>
          <w:rPr>
            <w:color w:val="0000EE"/>
            <w:u w:val="single"/>
          </w:rPr>
          <w:t>https://www.legit.ng/world/1703527-china-confirms-ships-passed-strait-hormuz-israel-war-iran/</w:t>
        </w:r>
      </w:hyperlink>
      <w:r>
        <w:t xml:space="preserve"> - * Chinese ships have successfully crossed the Strait of Hormuz, marking the first container vessels to leave the Gulf since the conflict began. * The passage followed an earlier failed attempt on March 27, confirmed by ship-tracking data. * The conflict between the US, Israel, and Iran has disrupted global energy supplies and trade routes. * Iran has launched attacks on Gulf shipping, halting energy exports and stranding vessels. * US President Donald Trump has sought international help to reopen the strait, which is crucial for global oil trade. 155. </w:t>
      </w:r>
      <w:hyperlink r:id="rId120">
        <w:r>
          <w:rPr>
            <w:color w:val="0000EE"/>
            <w:u w:val="single"/>
          </w:rPr>
          <w:t>https://foxtonnews.com/world-news/iran-iraqi-ships-strait-of-hormuz-tensions/</w:t>
        </w:r>
      </w:hyperlink>
      <w:r>
        <w:t xml:space="preserve"> - * Iran announced that Iraq can be exempt from restrictions within the Strait of Hormuz, with controls only on 'enemy international locations'. * Iran's Khatam al-Anbiya Central Headquarters made the statement on Saturday. * US President Donald Trump warned Iran to make a deal or relinquish control of the waterway, threatening consequences. * Iran's response described Trump’s threat as 'helpless and silly'. * The strait, vital for global oil supplies, has been effectively blocked by Iran since February 28, with current transits resuming but still significantly reduced. * The disruption has impacted global energy markets, raising fuel costs and prompting emergency conservation measures. * Iraq’s oil production fell to 1.2 million bpd due to the conflict, down from 4.3 million bpd, affecting Iraq’s revenues and global supply. 156. </w:t>
      </w:r>
      <w:hyperlink r:id="rId134">
        <w:r>
          <w:rPr>
            <w:color w:val="0000EE"/>
            <w:u w:val="single"/>
          </w:rPr>
          <w:t>https://www.oneindia.com/india/petrol-diesel-price-here-s-the-full-list-of-fuel-rates-in-major-indian-cities-today-8048201.html</w:t>
        </w:r>
      </w:hyperlink>
      <w:r>
        <w:t xml:space="preserve"> - * Fuel prices in India remain steady despite global crude oil prices hovering around $109 per barrel due to geopolitical tensions in West Asia. * Oil marketing companies are absorbing some costs to prevent price hikes and control inflation. * Premium fuel prices, including XP100 petrol and Xtra Green diesel, have increased. * Private fuel retailers like Shell and Nayara Energy have raised petrol and diesel prices in cities such as Bengaluru. * Disruptions in the Strait of Hormuz pose risks to global oil supply, influencing market volatility. * The potential for future price increases exists if global prices stay high or the rupee weakens. 157. </w:t>
      </w:r>
      <w:hyperlink r:id="rId135">
        <w:r>
          <w:rPr>
            <w:color w:val="0000EE"/>
            <w:u w:val="single"/>
          </w:rPr>
          <w:t>https://thenews-chronicle.com/food-time-bombs-and-predicted-starvation-the-prospects-of-a-hormuz-transit-deal/</w:t>
        </w:r>
      </w:hyperlink>
      <w:r>
        <w:t xml:space="preserve"> - * The article discusses potential negotiations for a maritime corridor through the Strait of Hormuz, inspired by the Black Sea Grain Initiative. * It highlights the critical role of the Strait in global oil, fertiliser, and petrochemical transport, and the risks posed by its disruption. * The UN and EU suggest a model to facilitate fertiliser exports to prevent global food shortages, referencing the Black Sea arrangement. * The waterway's strategic importance and militarisation make a similar agreement complex, with significant geopolitical and economic implications. * The article examines differences between the Black Sea deal and potential Hormuz initiative, noting challenges due to the Strait's strategic and military significance. 158. </w:t>
      </w:r>
      <w:hyperlink r:id="rId136">
        <w:r>
          <w:rPr>
            <w:color w:val="0000EE"/>
            <w:u w:val="single"/>
          </w:rPr>
          <w:t>https://www.koreatimes.co.kr/foreignaffairs/20260405/finance-chief-urges-gcc-nations-to-bolster-supply-chain-cooperation?utm_source=rss</w:t>
        </w:r>
      </w:hyperlink>
      <w:r>
        <w:t xml:space="preserve"> - * South Korea's finance minister Koo Yun-cheol called for Gulf Cooperation Council countries to bolster cooperation to stabilise energy supplies amid Middle East tensions. * The meeting discussed concerns over rising volatility in oil prices and the potential impact on the global economy. * The Strait of Hormuz, a critical maritime chokepoint through which 25-30% of the world's crude oil passes, was highlighted. * Korea imports about 70% of its crude oil from the Middle East, with over 95% transiting the Strait of Hormuz. * Korea plans to introduce measures including fuel tax cuts and a supplementary budget of 17 billion USD to counter economic fallout. 159. </w:t>
      </w:r>
      <w:hyperlink r:id="rId137">
        <w:r>
          <w:rPr>
            <w:color w:val="0000EE"/>
            <w:u w:val="single"/>
          </w:rPr>
          <w:t>https://www.independent.co.uk/news/world/middle-east/iran-war-trump-strait-of-hormuz-sea-mines-b2949304.html</w:t>
        </w:r>
      </w:hyperlink>
      <w:r>
        <w:t xml:space="preserve"> - * U.S. intelligence assessed Iranian forces deployed a small number of mines in the Strait of Hormuz. * The move threatens global shipping in a critical choke point. * The U.S. Navy has decommissioned minesweeping vessels but retains other mines detection capabilities. * The article discusses types of mines and modern mine countermeasures. * Advances in artificial intelligence and sonar detection methods are highlighted for mine neutralisation efforts. 160. </w:t>
      </w:r>
      <w:hyperlink r:id="rId138">
        <w:r>
          <w:rPr>
            <w:color w:val="0000EE"/>
            <w:u w:val="single"/>
          </w:rPr>
          <w:t>https://english.ratopati.com/story/57340/iraqi-ships-allowed-to-use-strait-of-hormuz</w:t>
        </w:r>
      </w:hyperlink>
      <w:r>
        <w:t xml:space="preserve"> - * Iran grants permission for Iraqi vessels to transit the Strait of Hormuz, signalling a relaxation of restrictions. * Iran's Khatam al-Anbiya Central Headquarters announced exemption for Iraq from restrictions, applicable only to hostile nations. * US President Donald Trump warned Iran to reach an agreement within 48 hours, Iran dismissed the warning. * Since February 28, Iran has effectively blockaded the Strait, through which about 20% of the world's oil passes. * Vessel traffic increased slightly but remains over 90% below normal levels; 53 ships passed through last week, the highest since the war began. 161. </w:t>
      </w:r>
      <w:hyperlink r:id="rId139">
        <w:r>
          <w:rPr>
            <w:color w:val="0000EE"/>
            <w:u w:val="single"/>
          </w:rPr>
          <w:t>https://opais.co.mz/paises-do-golfo-unidos-a-pedir-fim-da-guerra-no-medio-oriente/</w:t>
        </w:r>
      </w:hyperlink>
      <w:r>
        <w:t xml:space="preserve"> - * Gulf countries, including Qatar and UAE, call for de-escalation and end to Middle East conflict. * The region's oil-exporting nations are affected by Iranian missile and drone attacks, blocking the Strait of Hormuz. * Qatar's Foreign Ministry spokesman, Majed al-Ansari, states Gulf-wide consensus on seeking a collective solution. * Iran's parliament approves fees for ships passing through the strategic Strait of Hormuz, which Iran has closed due to military operations. * The EU's President of the European Council, António Costa, urges Iran to respect international law and calls for diplomatic efforts to unblock the Strait of Hormuz. 162. </w:t>
      </w:r>
      <w:hyperlink r:id="rId140">
        <w:r>
          <w:rPr>
            <w:color w:val="0000EE"/>
            <w:u w:val="single"/>
          </w:rPr>
          <w:t>https://guardian.ng/news/nigeria/national/us-israel-iran-war-marketers-urge-fg-to-consider-temporary-subsidy/</w:t>
        </w:r>
      </w:hyperlink>
      <w:r>
        <w:t xml:space="preserve"> - * The Nigerian Petroleum Marketers' association urges the government to implement a temporary subsidy due to rising global oil prices caused by Middle East conflict. * The Middle East crisis has disrupted oil transit routes like the Strait of Hormuz, affecting energy markets. * The association's president highlights Nigeria's vulnerability to external shocks despite being a major crude oil producer. * Calls are made for increased domestic refining, notably via the Dangote Refinery, to stabilise supply. * The association advocates for targeted subsidy, support for local refining, and regulatory oversight to mitigate global oil shocks. 163. </w:t>
      </w:r>
      <w:hyperlink r:id="rId141">
        <w:r>
          <w:rPr>
            <w:color w:val="0000EE"/>
            <w:u w:val="single"/>
          </w:rPr>
          <w:t>https://www.aip.ci/341609/cote-divoire-aip-inter-la-production-mondiale-de-petrole-seffondre-les-approvisionnements-vers-leurope-et-lasie-chutent-de-40/?utm_source=rss&amp;utm_medium=rss&amp;utm_campaign=cote-divoire-aip-inter-la-production-mondiale-de-petrole-seffondre-les-approvisionnements-vers-leurope-et-lasie-chutent-de-40</w:t>
        </w:r>
      </w:hyperlink>
      <w:r>
        <w:t xml:space="preserve"> - * The Russian Security Council's deputy secretary, Alexandre Venediktov, states that the Iran conflict caused a global oil production decline of 2.2 million barrels per day. * Supplies to Europe and Asia have decreased by 40% compared to expected levels. * The crisis in the Middle East impacts international energy markets, leading to reduced electricity consumption measures, higher transportation tariffs, and food price inflation. * Market volatility due to geopolitical shocks has increased in recent weeks. 164. </w:t>
      </w:r>
      <w:hyperlink r:id="rId142">
        <w:r>
          <w:rPr>
            <w:color w:val="0000EE"/>
            <w:u w:val="single"/>
          </w:rPr>
          <w:t>https://www.latimes.com/world-nation/story/2026-03-31/seizing-kharg-island-would-risk-u-s-troops-lives-may-not-end-iran-war-experts-say</w:t>
        </w:r>
      </w:hyperlink>
      <w:r>
        <w:t xml:space="preserve"> - * President Trump considered deploying ground troops to seize Iran's Kharg Island, vital for Iran's oil exports. 165. </w:t>
      </w:r>
      <w:hyperlink r:id="rId143">
        <w:r>
          <w:rPr>
            <w:color w:val="0000EE"/>
            <w:u w:val="single"/>
          </w:rPr>
          <w:t>https://www.dailymail.co.uk/news/article-15694771/Britain-sending-air-defence-systems-Gulf-allies-Iranian-missile-drone-attacks-continue-target-natural-energy-infrastructures.html?ns_mchannel=rss&amp;ns_campaign=1490&amp;ito=1490</w:t>
        </w:r>
      </w:hyperlink>
      <w:r>
        <w:t xml:space="preserve"> - * UK is sending Sky Sabre air defence missile systems to Saudi Arabia, along with deploying RAF Typhoons and extra air defence teams to Qatar, Bahrain, and Kuwait. * Defence Secretary John Healey pledged support to Gulf allies in response to Iran's ongoing missile and drone campaign. * UK teams are organising radars, control nodes, missile launchers, and regional defence integration amid Iran's attack proliferation, which has involved over 3,500 missiles and drones. * The UK has authorised limited support for US operations from British bases, focusing on regional missile site targeting. * The deployment aims to enhance protection of civilian infrastructure and military sites in Gulf states amidst ongoing conflict. 166. </w:t>
      </w:r>
      <w:hyperlink r:id="rId144">
        <w:r>
          <w:rPr>
            <w:color w:val="0000EE"/>
            <w:u w:val="single"/>
          </w:rPr>
          <w:t>https://www.scmp.com/week-asia/economics/article/3348974/why-war-iran-threatens-unleash-unrest-south-asia?utm_source=rss_feed</w:t>
        </w:r>
      </w:hyperlink>
      <w:r>
        <w:t xml:space="preserve"> - - The Iran war impacts energy markets across Asia, with South Asia being especially affected. - Energy and food costs rise to multi-year highs, risking economic and political instability. - Countries affected include Sri Lanka, Bangladesh, Pakistan, and Nepal, which rely heavily on Middle Eastern fuel and remittances. - The crisis risks exacerbating youth protests and political upheavals in the region. - Analysts warn that prolonged conflict will increase regional impact. 167. </w:t>
      </w:r>
      <w:hyperlink r:id="rId145">
        <w:r>
          <w:rPr>
            <w:color w:val="0000EE"/>
            <w:u w:val="single"/>
          </w:rPr>
          <w:t>https://zn.ua/war/nochju-drony-snova-atakovali-rossijskij-port-primorsk.html</w:t>
        </w:r>
      </w:hyperlink>
      <w:r>
        <w:t xml:space="preserve"> - * Ukrainian drones attack port Primorsk in Russia's Leningrad region, one of Russia's major export hubs for oil, confirmed on 5 April. * Russian officials report safe fire of an oil pipeline segment and the downing of 19 UAVs. * Debris damaged a pipeline section; no casualties reported. * Additional drones were shot down over Kstovo district, causing damage to Lukoil facilities and fires. * Multiple oil export ports on the Baltic coast suffered attacks, with Primorsk losing at least 40% of storage space, halting oil shipments. 168. </w:t>
      </w:r>
      <w:hyperlink r:id="rId146">
        <w:r>
          <w:rPr>
            <w:color w:val="0000EE"/>
            <w:u w:val="single"/>
          </w:rPr>
          <w:t>https://newsonjapan.com/article/148826.php</w:t>
        </w:r>
      </w:hyperlink>
      <w:r>
        <w:t xml:space="preserve"> - * The Iran conflict shows signs of prolonged escalation, increasing geopolitical risks. * Rising tensions have led to a surge in naphtha prices, impacting various industries. * Supply disruptions are causing companies to raise prices by over 30%. * Japan’s reliance on Middle Eastern oil and naphtha imports intensifies supply concerns. * Government establishes task force to secure stable naphtha supplies amid potential shortages. 169. </w:t>
      </w:r>
      <w:hyperlink r:id="rId147">
        <w:r>
          <w:rPr>
            <w:color w:val="0000EE"/>
            <w:u w:val="single"/>
          </w:rPr>
          <w:t>https://www.business-standard.com/world-news/gulf-states-pipeline-plans-bypass-strait-hormuz-oil-supply-routes-126040500179_1.html</w:t>
        </w:r>
      </w:hyperlink>
      <w:r>
        <w:t xml:space="preserve"> - * Gulf states are seeking alternatives to the Strait of Hormuz due to ongoing conflict in West Asia. * Existing pipelines, such as Saudi Arabia's East-West pipeline and UAE's ADCOP, are being utilised to bypass the strait. * Saudi Arabia considers expanding or building new pipelines and additional export terminals along the Red Sea. * Gulf countries evaluate a regional 'web of corridors' linking Iraq, Oman, and other ports, potentially integrating into the India-Middle East-Europe Economic Corridor. * Projects face challenges including high costs, technical difficulties, security risks, and regional political coordination issues. * The crisis causes oil price volatility and prompts consideration of production cuts if disruptions continue. 170. </w:t>
      </w:r>
      <w:hyperlink r:id="rId148">
        <w:r>
          <w:rPr>
            <w:color w:val="0000EE"/>
            <w:u w:val="single"/>
          </w:rPr>
          <w:t>https://meyka.com/blog/gspc-today-april-05-hormuz-deadline-looms-after-us-jet-downed-0504/</w:t>
        </w:r>
      </w:hyperlink>
      <w:r>
        <w:t xml:space="preserve"> - * Iran shot down US fighter jet; 48-hour deadline to reopen the Strait of Hormuz raises geopolitical and shipping risks.</w:t>
      </w:r>
      <w:r>
        <w:rPr>
          <w:i/>
        </w:rPr>
        <w:t xml:space="preserve"> * These risks increase oil prices and equity volatility, particularly impacting energy, transport, and logistics sectors.</w:t>
      </w:r>
      <w:r>
        <w:t xml:space="preserve"> * S&amp;P 500 is at 6,582.69, up 0.11%, with volatility signals and below key moving averages.</w:t>
      </w:r>
      <w:r>
        <w:rPr>
          <w:i/>
        </w:rPr>
        <w:t xml:space="preserve"> * Oil prices are likely to rise, affecting inflation and consumer/stimulus sectors, especially in Singapore.</w:t>
      </w:r>
      <w:r>
        <w:t xml:space="preserve"> * Market sentiment remains cautious amid elevated event risk until clarity on Hormuz situation emerges. 171. </w:t>
      </w:r>
      <w:hyperlink r:id="rId149">
        <w:r>
          <w:rPr>
            <w:color w:val="0000EE"/>
            <w:u w:val="single"/>
          </w:rPr>
          <w:t>https://www.rivieramm.com/news-content-hub/kuwaiti-tanker-hit-off-dubai-iran-plan-for-strait-of-hormuz-tolls-approved-88340</w:t>
        </w:r>
      </w:hyperlink>
      <w:r>
        <w:t xml:space="preserve"> - * Iran's parliament approved a plan for 'rial toll systems' requiring cooperation from Oman, aiming to prohibit passage for Americans and the Zionist regime. * Iran’s control of the Strait has been consolidated, potentially including naval mines. * The UN has established a joint task force to ensure safe, orderly transit through the Strait for humanitarian purposes, led by Jorge Moreira da Silva. * The UN initiative involves multiple international organisations to facilitate trade of fertilisers and prevent a humanitarian crisis. * UN Mine Action Service discusses convoy and minesweeping requirements if mines are present. * US President Trump criticised UK and France for not supporting US military efforts in Iran; called for their self-reliance in the Strait. * The ICS and ITF are working with Gulf States to improve safety for stranded seafarers amid ongoing conflict, focusing on crew disembarkation and crew replacement. 172. </w:t>
      </w:r>
      <w:hyperlink r:id="rId150">
        <w:r>
          <w:rPr>
            <w:color w:val="0000EE"/>
            <w:u w:val="single"/>
          </w:rPr>
          <w:t>https://www.columbian.com/news/2026/mar/31/trump-voices-frustration-with-allies-as-iran-war-and-strait-closure-push-fuel-prices-higher/</w:t>
        </w:r>
      </w:hyperlink>
      <w:r>
        <w:t xml:space="preserve"> - * President Donald Trump expresses frustration with allies for not supporting the U.S. war effort. * He tells allies to "go get your own oil". * The conflict with Iran and the closure of the Strait of Hormuz have increased fuel prices. * Incident occurs in Dubai, UAE. * Main topics include geopolitical conflict and oil market impacts. 173. </w:t>
      </w:r>
      <w:hyperlink r:id="rId146">
        <w:r>
          <w:rPr>
            <w:color w:val="0000EE"/>
            <w:u w:val="single"/>
          </w:rPr>
          <w:t>https://newsonjapan.com/article/148826.php</w:t>
        </w:r>
      </w:hyperlink>
      <w:r>
        <w:t xml:space="preserve"> - * The Iran conflict has led to a surge in naphtha prices due to supply concerns, affecting Japan's manufacturing sector. * Prices for plastics and related raw materials have increased by over 30%, with supply disruptions causing longer shipping times. * The Japanese government has established a task force to secure stable naphtha supplies amid dependency on Middle Eastern imports. * Companies are raising prices on products like polyethylene and polystyrene by approximately 30% to manage increased raw material costs. * Potential prolonged closure of the Strait of Hormuz could further push prices up and cause shortages in various industries by July. 174. </w:t>
      </w:r>
      <w:hyperlink r:id="rId151">
        <w:r>
          <w:rPr>
            <w:color w:val="0000EE"/>
            <w:u w:val="single"/>
          </w:rPr>
          <w:t>https://www.bbc.com/news/articles/cpwj7r5yxv1o?at_medium=RSS&amp;at_campaign=rss</w:t>
        </w:r>
      </w:hyperlink>
      <w:r>
        <w:t xml:space="preserve"> - * Over three weeks, Iran took control of the Strait of Hormuz. * The Trump administration's stance shifted from seeking help from Nato and European allies to blaming and demanding action. * The US increasingly urges allies to reopen the Strait, indicating a shift in responsibility. * The situation involves US-EU relations and strategic maritime concerns in the Middle East. 175. </w:t>
      </w:r>
      <w:hyperlink r:id="rId152">
        <w:r>
          <w:rPr>
            <w:color w:val="0000EE"/>
            <w:u w:val="single"/>
          </w:rPr>
          <w:t>https://www.cbsnews.com/video/key-details-on-iran-war-as-trump-slams-allies-on-strait-of-hormuz-response/</w:t>
        </w:r>
      </w:hyperlink>
      <w:r>
        <w:t xml:space="preserve"> - * President Trump criticises US allies for their lack of cooperation in the Strait of Hormuz. * The article discusses tensions related to Iran and the Strait of Hormuz. * The source references reporters from CBS News. * Focuses on international political and military dynamics in the Middle East. 176. </w:t>
      </w:r>
      <w:hyperlink r:id="rId153">
        <w:r>
          <w:rPr>
            <w:color w:val="0000EE"/>
            <w:u w:val="single"/>
          </w:rPr>
          <w:t>https://telanganatoday.com/lpg-vessel-green-sanvi-crosses-strait-of-hormuz-safely</w:t>
        </w:r>
      </w:hyperlink>
      <w:r>
        <w:t xml:space="preserve"> - * Seventeen Indian-flagged vessels, carrying around 460 seafarers, operate in the western Persian Gulf. * The LPG vessel Green Sanvi transited the Strait of Hormuz safely with 46,650 metric tonnes of LPG cargo. * No incidents involving Indian vessels reported in the past 24 hours. * The Directorate General of Shipping monitors maritime movements and has facilitated repatriation of Indian seafarers. * Port operations across India remain normal with no congestion reported. 177. </w:t>
      </w:r>
      <w:hyperlink r:id="rId138">
        <w:r>
          <w:rPr>
            <w:color w:val="0000EE"/>
            <w:u w:val="single"/>
          </w:rPr>
          <w:t>https://english.ratopati.com/story/57340/iraqi-ships-allowed-to-use-strait-of-hormuz</w:t>
        </w:r>
      </w:hyperlink>
      <w:r>
        <w:t xml:space="preserve"> - * Iran grants permission for Iraqi vessels to transit the Strait of Hormuz, signalling a relaxation of restrictions. * The move applies specifically to Iraq, exempted from restrictions applicable to hostile nations. * Iran's Khatam al-Anbiya Central Headquarters announced the exemption. * The Strait remains largely closed due to Iran's blockade since February 28, significantly impacting global energy supplies. * Vessel traffic recently increased with 53 ships passing last week, including first crossings by a French container ship and Japanese tanker since restrictions intensified. 178. </w:t>
      </w:r>
      <w:hyperlink r:id="rId154">
        <w:r>
          <w:rPr>
            <w:color w:val="0000EE"/>
            <w:u w:val="single"/>
          </w:rPr>
          <w:t>https://www.brisbanetimes.com.au/business/markets/australia-s-high-petrol-prices-face-long-recovery-to-pre-war-levels-20260331-p5zkcy.html?ref=rss&amp;utm_medium=rss&amp;utm_source=rss_feed</w:t>
        </w:r>
      </w:hyperlink>
      <w:r>
        <w:t xml:space="preserve"> - </w:t>
      </w:r>
      <w:r>
        <w:rPr>
          <w:i/>
        </w:rPr>
        <w:t>Australian motorists face prolonged high petrol prices despite potential resolution of Iran conflict.</w:t>
      </w:r>
      <w:r/>
      <w:r>
        <w:rPr>
          <w:i/>
        </w:rPr>
        <w:t>Fuel industry warns prices will not return to pre-war levels for some time.</w:t>
      </w:r>
      <w:r/>
      <w:r>
        <w:rPr>
          <w:i/>
        </w:rPr>
        <w:t>Iran’s shutdown of the Strait of Hormuz disrupted up to one-fifth of global oil shipments.</w:t>
      </w:r>
      <w:r/>
      <w:r>
        <w:rPr>
          <w:i/>
        </w:rPr>
        <w:t>Reopening of the strait would still take months to normalise energy flows due to damage and logistical delays.</w:t>
      </w:r>
      <w:r/>
      <w:r>
        <w:rPr>
          <w:i/>
        </w:rPr>
        <w:t>Maritime insurance premiums are expected to stay elevated, affecting fuel prices.</w:t>
      </w:r>
      <w:r>
        <w:t xml:space="preserve">179. </w:t>
      </w:r>
      <w:hyperlink r:id="rId155">
        <w:r>
          <w:rPr>
            <w:color w:val="0000EE"/>
            <w:u w:val="single"/>
          </w:rPr>
          <w:t>https://www.republicworld.com/business/the-cost-of-conflicts-without-conclusions</w:t>
        </w:r>
      </w:hyperlink>
      <w:r>
        <w:t xml:space="preserve"> - * Six weeks into a conflict that has pushed oil past $120 and disrupted a critical shipping route. * Uncertainty over conflict duration affects currency, capital flows, and business confidence. * Extended conflicts contribute to cautious pricing, delayed investments, and economic variability. * China maintains access to Iranian oil and expands Yuan-based trade, reducing sensitivity to disruptions. * India faces vulnerabilities due to dependence on imported crude, pressure on the rupee, and LPG supply strains. * Longer-term conflicts shift supply chain impacts to higher input costs, currency adjustments, and weakened demand. * Organisations operate in an environment of overlapping uncertainties, requiring structural adjustments and resilience.</w:t>
      </w:r>
      <w:r/>
    </w:p>
    <w:p>
      <w:r/>
      <w:r>
        <w:t xml:space="preserve">180. </w:t>
      </w:r>
      <w:hyperlink r:id="rId148">
        <w:r>
          <w:rPr>
            <w:color w:val="0000EE"/>
            <w:u w:val="single"/>
          </w:rPr>
          <w:t>https://meyka.com/blog/gspc-today-april-05-hormuz-deadline-looms-after-us-jet-downed-0504/</w:t>
        </w:r>
      </w:hyperlink>
      <w:r>
        <w:t xml:space="preserve"> - * Iran shot down US fighter jet and issued a 48-hour deadline to reopen the Strait of Hormuz, raising shipping and sanction risks.</w:t>
        <w:br/>
      </w:r>
      <w:r>
        <w:rPr>
          <w:i/>
        </w:rPr>
        <w:t>* The event has contributed to higher oil prices today, inflation risks, and increased equity volatility.</w:t>
        <w:br/>
      </w:r>
      <w:r>
        <w:t>* The S&amp;P 500 is marginally up on the day, trading at 6,582.69, with increased caution and mixed momentum indicators.</w:t>
        <w:br/>
      </w:r>
      <w:r>
        <w:rPr>
          <w:i/>
        </w:rPr>
        <w:t>* High energy and freight costs are likely for Singapore investors, with pressure on margins and logistics.</w:t>
        <w:br/>
      </w:r>
      <w:r>
        <w:t xml:space="preserve">* Geopolitical tensions may sustain elevated market risks until clarity on the timeline emerges. 181. </w:t>
      </w:r>
      <w:hyperlink r:id="rId156">
        <w:r>
          <w:rPr>
            <w:color w:val="0000EE"/>
            <w:u w:val="single"/>
          </w:rPr>
          <w:t>https://www.myjoyonline.com/trump-tells-the-uk-and-other-countries-go-get-your-own-oil-from-strait-of-hormuz/</w:t>
        </w:r>
      </w:hyperlink>
      <w:r>
        <w:t xml:space="preserve"> - * US President Donald Trump tells UK and others to seek their own oil from the Strait of Hormuz. * He criticises US support for allies and implies reduced assistance. * US Defence Secretary Pete Hegseth states more vessels are passing through the Strait. * Kuwaiti oil tanker near Dubai was hit, blamed on Iran, with damage under control. * Multiple reports of strikes and injuries in Israel, Iran, and the UAE amidst ongoing conflict. * Five weeks of war result in thousands of casualties, mainly in Iran and Lebanon. 182. </w:t>
      </w:r>
      <w:hyperlink r:id="rId157">
        <w:r>
          <w:rPr>
            <w:color w:val="0000EE"/>
            <w:u w:val="single"/>
          </w:rPr>
          <w:t>https://enterpriseam.com/ksa/issues/war-risk-delays-saudi-bond-sales/</w:t>
        </w:r>
      </w:hyperlink>
      <w:r>
        <w:t xml:space="preserve"> - * Conflict escalation between US, Israel, Iran, and GCC impacts infrastructure and flight routes in the Middle East. * US and Iran threat over Strait of Hormuz and Iranian infrastructure targets influence regional stability. * Saudi Arabia adjusts logistics and transportation strategies; measures to secure energy exports and support investments. * Iran's actions and US threats increase security risks affecting oil shipping and exports. * Oil output discussions in Opec+ relate to regional tensions and potential impacts on oil supply.</w:t>
      </w:r>
      <w:r/>
    </w:p>
    <w:p>
      <w:r/>
      <w:r>
        <w:t xml:space="preserve">183. </w:t>
      </w:r>
      <w:hyperlink r:id="rId156">
        <w:r>
          <w:rPr>
            <w:color w:val="0000EE"/>
            <w:u w:val="single"/>
          </w:rPr>
          <w:t>https://www.myjoyonline.com/trump-tells-the-uk-and-other-countries-go-get-your-own-oil-from-strait-of-hormuz/</w:t>
        </w:r>
      </w:hyperlink>
      <w:r>
        <w:t xml:space="preserve"> - * US President Donald Trump criticised the UK and other countries, telling them to find their own oil from the Strait of Hormuz. * He stated that the US would no longer assist them in such matters. * US Defence Secretary Pete Hegseth mentioned increased vessel movements through the Strait. * A Kuwaiti oil tanker was struck near Dubai, with Iran blamed for the attack. * Multiple strikes and injuries reported in Israel, Iran, and the UAE amid ongoing conflict involving Iran and Lebanon. 184. </w:t>
      </w:r>
      <w:hyperlink r:id="rId158">
        <w:r>
          <w:rPr>
            <w:color w:val="0000EE"/>
            <w:u w:val="single"/>
          </w:rPr>
          <w:t>https://www.dailymail.co.uk/news/article-15694437/Aussie-finance-gurus-dire-warning-war-Iran-one-great-disasters-lifetime.html?ns_mchannel=rss&amp;ns_campaign=1490&amp;ito=1490</w:t>
        </w:r>
      </w:hyperlink>
      <w:r>
        <w:t xml:space="preserve"> - • Alan Kohler discussed how the war in Iran and the closure of the Strait of Hormuz have triggered a severe oil crisis. • The crisis could surpass oil shocks of the 1970s, with lost production exceeding historic levels. • Disruption of fertiliser supplies may cause global food shortages. • The continuation of the conflict risks triggering a global recession and economic shutdown. • Kohler stressed immediate cessation of the conflict to prevent economic disaster. 185. </w:t>
      </w:r>
      <w:hyperlink r:id="rId157">
        <w:r>
          <w:rPr>
            <w:color w:val="0000EE"/>
            <w:u w:val="single"/>
          </w:rPr>
          <w:t>https://enterpriseam.com/ksa/issues/war-risk-delays-saudi-bond-sales/</w:t>
        </w:r>
      </w:hyperlink>
      <w:r>
        <w:t xml:space="preserve"> - * The conflict between Iran, the US, and Israel has increased, impacting infrastructure and flight routes in the Middle East. * Saudi Arabia's oil exports declined by 50% m-o-m in March due to Iran's blockade of tankers. * US doubled war risk insurance assurances for ships transiting the Strait of Hormuz to USD 40 bn. * Opec+ considers an oil output increase, but delivery remains uncertain amid ongoing disruptions. * Saudi Arabia's East-West pipeline reached 100% capacity, aiding supply continuity. * US and EU policies respond to the heightened geopolitical tensions affecting energy markets. 186. </w:t>
      </w:r>
      <w:hyperlink r:id="rId159">
        <w:r>
          <w:rPr>
            <w:color w:val="0000EE"/>
            <w:u w:val="single"/>
          </w:rPr>
          <w:t>https://www.reviewjournal.com/news/politics-and-government/trump-voices-frustration-with-allies-as-iran-war-and-strait-closure-push-fuel-prices-higher-3731757/</w:t>
        </w:r>
      </w:hyperlink>
      <w:r>
        <w:t xml:space="preserve"> - * President Donald Trump stated that securing the Strait of Hormuz is 'not for us'.</w:t>
      </w:r>
      <w:r>
        <w:rPr>
          <w:i/>
        </w:rPr>
        <w:t xml:space="preserve"> The US has announced it will not be involved in efforts to keep the strait open.</w:t>
      </w:r>
      <w:r>
        <w:t xml:space="preserve"> The conflict involving Iran has caused over 3,000 deaths and disruptions to oil supplies.</w:t>
      </w:r>
      <w:r>
        <w:rPr>
          <w:i/>
        </w:rPr>
        <w:t xml:space="preserve"> Oil prices, notably Brent crude, have increased over 45% since February 28.</w:t>
      </w:r>
      <w:r>
        <w:t xml:space="preserve"> US military actions include strikes on Iran and attacks in the region, with US allies refusing to support the war effort.</w:t>
      </w:r>
      <w:r>
        <w:rPr>
          <w:i/>
        </w:rPr>
        <w:t xml:space="preserve"> The US deployed an aircraft carrier to the Middle East.</w:t>
      </w:r>
      <w:r>
        <w:t xml:space="preserve"> US gas prices have risen past $4 a gallon.</w:t>
      </w:r>
      <w:r>
        <w:rPr>
          <w:i/>
        </w:rPr>
        <w:t xml:space="preserve"> Iran's attacks on oil infrastructure and regional conflict have increased global oil prices.</w:t>
      </w:r>
      <w:r>
        <w:t xml:space="preserve"> The conflict has resulted in casualties in Iran, Israel, Lebanon, and Gulf states.</w:t>
      </w:r>
      <w:r>
        <w:rPr>
          <w:i/>
        </w:rPr>
        <w:t xml:space="preserve"> US and Israeli strikes target Iran and Hezbollah infrastructure. 187. </w:t>
      </w:r>
      <w:hyperlink r:id="rId160">
        <w:r>
          <w:rPr>
            <w:color w:val="0000EE"/>
            <w:u w:val="single"/>
          </w:rPr>
          <w:t>https://www.dhnet.be/actu/monde/2026/04/05/direct-guerre-au-moyen-orient-le-deuxieme-pilote-americain-recherche-est-sain-et-sauf-annonce-donald-trump-KJBDQCFJ4FGWBAUPCBJNAKOZQ4/</w:t>
        </w:r>
      </w:hyperlink>
      <w:r>
        <w:rPr>
          <w:i/>
        </w:rPr>
        <w:t xml:space="preserve"> - * Un haut-responsable iranien rapporte que des frappes contre trois usines dans le secteur ont causé cinq morts et 170 blessés samedi. * La guerre au Moyen-Orient entraîne des attaques de drones et de missiles iraniens ciblant le Koweït, Israël, Bahreïn et les Emirats Arabes Unis. * La militia iranienne a ciblé des cibles militaires au Koweït et l'industrie de l'aluminium aux Emirats, qu'elle accuse de soutenir la production d'armes pour les États-Unis. * Donald Trump a annoncé que le deuxième pilote américain recherché est 'sain et sauf'. 188. </w:t>
      </w:r>
      <w:hyperlink r:id="rId161">
        <w:r>
          <w:rPr>
            <w:color w:val="0000EE"/>
            <w:u w:val="single"/>
          </w:rPr>
          <w:t>https://news.bitcoin.com/federal-reserve-set-to-hold-rates-as-markets-fully-price-out-2026-cuts/</w:t>
        </w:r>
      </w:hyperlink>
      <w:r>
        <w:rPr>
          <w:i/>
        </w:rPr>
        <w:t xml:space="preserve"> - * The Federal Open Market Committee (FOMC) is projected to maintain interest rates at 3.50%-3.75% at its April 29 meeting, with a 99.5% probability. * Oil prices surged to over $110 per barrel following US political and Middle East tensions involving Iran, affecting global supply. * The increased supply disruption has led to higher inflation expectations, with the March 2026 inflation forecast revised to 2.7%. * Prediction markets reflect strong consensus of no rate cuts in 2026, with traders factoring in oil market upheavals and geopolitical risks. * The March 17-18 Fed meeting saw one dissenting vote for an immediate rate cut; future expectations of US rate easing have diminished. * Oil disruptions and market reactions are impacting consumer fuel prices, mortgage rates, and borrowing costs in the US. 189. </w:t>
      </w:r>
      <w:hyperlink r:id="rId162">
        <w:r>
          <w:rPr>
            <w:color w:val="0000EE"/>
            <w:u w:val="single"/>
          </w:rPr>
          <w:t>https://www.bssnews.net/international/374631</w:t>
        </w:r>
      </w:hyperlink>
      <w:r>
        <w:rPr>
          <w:i/>
        </w:rPr>
        <w:t xml:space="preserve"> - * UAE says its air defences are engaging missiles and UAV threats from Iran. * The UAE defence ministry announced the response on X, April 5, 2026. * Iran claims it targeted aluminium industries in the UAE and US military infrastructure in Kuwait. * Tensions risen following US and Israel strikes that triggered regional conflict. * The UAE, a Gulf state, is a close US ally and normalised relations with Israel in 2020. 190. </w:t>
      </w:r>
      <w:hyperlink r:id="rId162">
        <w:r>
          <w:rPr>
            <w:color w:val="0000EE"/>
            <w:u w:val="single"/>
          </w:rPr>
          <w:t>https://www.bssnews.net/international/374631</w:t>
        </w:r>
      </w:hyperlink>
      <w:r>
        <w:rPr>
          <w:i/>
        </w:rPr>
        <w:t xml:space="preserve"> - * UAE air defences responded to missile and drone attacks from Iran, according to the UAE defence ministry.</w:t>
      </w:r>
      <w:r>
        <w:t xml:space="preserve"> Iran claimed to be targeting aluminium industries in the UAE and US military infrastructure in Kuwait.</w:t>
      </w:r>
      <w:r>
        <w:rPr>
          <w:i/>
        </w:rPr>
        <w:t xml:space="preserve"> Gulf states deny Iran's accusations of allowing attacks from their territory.</w:t>
      </w:r>
      <w:r>
        <w:t xml:space="preserve"> Since late February, Gulf nations have experienced Iranian missile and drone strikes, with the UAE being a primary target. 191. </w:t>
      </w:r>
      <w:hyperlink r:id="rId163">
        <w:r>
          <w:rPr>
            <w:color w:val="0000EE"/>
            <w:u w:val="single"/>
          </w:rPr>
          <w:t>http://malaysiansmustknowthetruth.blogspot.com/2026/04/west-asia-conflict-triggers-tsunami-of.html</w:t>
        </w:r>
      </w:hyperlink>
      <w:r>
        <w:t xml:space="preserve"> - * The ongoing conflict in West Asia, particularly around the Strait of Hormuz, has led to a surge in oil prices, affecting global supply chains. * Rising energy costs elevate fertiliser and animal feed prices, threatening food security, especially in Southeast Asia. * Malaysia and other ASEAN nations face prolonged economic pressures, including rising subsidies and inflation. * The article emphasises the need for regional cooperative responses and long-term resilience building. * The conflict’s economic repercussions extend globally, likening the situation to a tsunami of inflation and supply shocks. 192. </w:t>
      </w:r>
      <w:hyperlink r:id="rId164">
        <w:r>
          <w:rPr>
            <w:color w:val="0000EE"/>
            <w:u w:val="single"/>
          </w:rPr>
          <w:t>https://www.myjoyonline.com/us-gas-price-tops-4-for-first-time-since-2022/</w:t>
        </w:r>
      </w:hyperlink>
      <w:r>
        <w:t xml:space="preserve"> - * The average US gas price has surpassed $4 for the first time since August 2022, reaching $4.02. * The increase is attributed to the Iran war impacting oil production and transportation, notably through the Strait of Hormuz. * Crude oil prices have surged, affecting gas and diesel costs, with diesel now averaging $5.45. * Demand during spring break and high crude prices contribute to rising pump prices. * International impact includes increased fuel prices in the UK, Slovenia, Sri Lanka, Bangladesh, and Australia. * Countries are implementing measures such as fuel rationing and tax halts to mitigate effects. 193. </w:t>
      </w:r>
      <w:hyperlink r:id="rId165">
        <w:r>
          <w:rPr>
            <w:color w:val="0000EE"/>
            <w:u w:val="single"/>
          </w:rPr>
          <w:t>https://container-news.com/strait-of-hormuz-disruption-hits-global-supply-chains/</w:t>
        </w:r>
      </w:hyperlink>
      <w:r>
        <w:t xml:space="preserve"> - * Disruptions around the Strait of Hormuz are impacting global supply chains, reducing vessel traffic and increasing uncertainty. * Major shipping carriers have suspended or rerouted services, leading to longer routes and tighter capacity. * Force majeure declarations and port diversions are complicating cargo transit. * Air freight is affected by regional airspace closures, with carriers rerouting through hubs like Istanbul and Baku. * Companies are diversifying transport modes and using alternatives such as rail and sea-air solutions to mitigate delays. 194. </w:t>
      </w:r>
      <w:hyperlink r:id="rId166">
        <w:r>
          <w:rPr>
            <w:color w:val="0000EE"/>
            <w:u w:val="single"/>
          </w:rPr>
          <w:t>https://www.latimes.com/business/story/2026-03-31/fed-is-watching-energy-price-spikes-but-chair-powell-says-bank-is-limited-in-what-it-can-do</w:t>
        </w:r>
      </w:hyperlink>
      <w:r>
        <w:t xml:space="preserve"> - * Federal Reserve Chair Jerome Powell states the Fed is limited in responding to energy shocks, which tend to come and go quickly. * Powell emphasises the importance of monitoring inflation expectations amid supply shocks. * He comments on the challenging US labour market, low employment growth, and the impact of artificial intelligence on entry-level jobs. * Powell expresses optimism about technological innovation improving living standards in the long term. * Powell defends the Fed's independence amid political pressures, including criticisms from President Trump. * The article discusses soaring energy prices, the US energy market, and the broader economic policy context. 195. </w:t>
      </w:r>
      <w:hyperlink r:id="rId161">
        <w:r>
          <w:rPr>
            <w:color w:val="0000EE"/>
            <w:u w:val="single"/>
          </w:rPr>
          <w:t>https://news.bitcoin.com/federal-reserve-set-to-hold-rates-as-markets-fully-price-out-2026-cuts/</w:t>
        </w:r>
      </w:hyperlink>
      <w:r>
        <w:t xml:space="preserve"> - ['</w:t>
      </w:r>
      <w:r>
        <w:rPr>
          <w:i/>
        </w:rPr>
        <w:t xml:space="preserve"> Fed funds futures on CME show a 99.5% probability the Fed holds rates at 3.50%-3.75% at April 29 meeting.', "</w:t>
      </w:r>
      <w:r>
        <w:t xml:space="preserve"> Markets respond to geopolitical tensions, pushing oil prices above $110 per barrel after Trump's speech.", '</w:t>
      </w:r>
      <w:r>
        <w:rPr>
          <w:i/>
        </w:rPr>
        <w:t xml:space="preserve"> US oil supply disruptions and geopolitical risks increase inflation projections and influence Federal Reserve policy outlooks.', '</w:t>
      </w:r>
      <w:r>
        <w:t xml:space="preserve"> Prediction markets assign significant probability to no rate cuts in 2026, with near certainty of rates remaining unchanged at upcoming meetings.', '* Analysts and traders are weighing inflation data and geopolitical developments before the next FOMC decision.'] 196. </w:t>
      </w:r>
      <w:hyperlink r:id="rId167">
        <w:r>
          <w:rPr>
            <w:color w:val="0000EE"/>
            <w:u w:val="single"/>
          </w:rPr>
          <w:t>https://www.seattletimes.com/business/us-consumer-confidence-inches-up-despite-soaring-gas-prices-brought-on-by-war-in-iran/?utm_source=RSS&amp;utm_medium=Referral&amp;utm_campaign=RSS_all</w:t>
        </w:r>
      </w:hyperlink>
      <w:r>
        <w:t xml:space="preserve"> - * US consumer confidence index increased to 91.8 in March from 91 in February, despite rising energy prices. * Gas prices in the US surpassed $4 per gallon for the first time since 2022 due to the Iran conflict. * Consumer inflation expectations surged to levels last seen in August 2025. * Short-term economic outlook fell to 70.9, indicating recession risks. * Federal Reserve keeps interest rates unchanged amid elevated inflation and geopolitical tensions. 197. </w:t>
      </w:r>
      <w:hyperlink r:id="rId161">
        <w:r>
          <w:rPr>
            <w:color w:val="0000EE"/>
            <w:u w:val="single"/>
          </w:rPr>
          <w:t>https://news.bitcoin.com/federal-reserve-set-to-hold-rates-as-markets-fully-price-out-2026-cuts/</w:t>
        </w:r>
      </w:hyperlink>
      <w:r>
        <w:t xml:space="preserve"> - * The Federal Reserve is expected to hold rates at 3.50%-3.75% during the April 29 FOMC meeting, with a 99.5% probability according to CME Fedwatch. * Oil prices surged above $110 per barrel following President Trump’s address, impacting inflation predictions and supply concerns. * Markets expect no rate cuts in 2026, influenced by supply disruptions and inflation pressures. * Prediction markets show a significant shift towards no cuts, with traders pricing in ongoing rate stability. * Federal Reserve Chair Jerome Powell emphasised data dependency before any policy changes amid oil shocks and supply disruptions. 198. </w:t>
      </w:r>
      <w:hyperlink r:id="rId168">
        <w:r>
          <w:rPr>
            <w:color w:val="0000EE"/>
            <w:u w:val="single"/>
          </w:rPr>
          <w:t>https://www.legit.ng/world/us/1703456-strait-hormuz-trump-countries-fuel-shortage/</w:t>
        </w:r>
      </w:hyperlink>
      <w:r>
        <w:t xml:space="preserve"> - * President Trump told countries facing fuel shortages to buy fuel from the US or secure supplies independently. * He criticised the UK for not supporting US actions against Iran in the crisis. * Trump made the statements via X on March 31, amid disruptions in global oil supply caused by tensions around the Strait of Hormuz. * Several European countries and others declined to support US military efforts to reopen the strait. * Iran rejected US proposals for ceasefire, demanding control over the Strait of Hormuz.</w:t>
      </w:r>
      <w:r/>
    </w:p>
    <w:p>
      <w:r/>
      <w:r>
        <w:t xml:space="preserve">199. </w:t>
      </w:r>
      <w:hyperlink r:id="rId169">
        <w:r>
          <w:rPr>
            <w:color w:val="0000EE"/>
            <w:u w:val="single"/>
          </w:rPr>
          <w:t>https://www.businesstoday.com.my/2026/04/05/malaysia-oil-cant-sustain-consumption/?utm_source=rss&amp;utm_medium=rss&amp;utm_campaign=malaysia-oil-cant-sustain-consumption</w:t>
        </w:r>
      </w:hyperlink>
      <w:r>
        <w:t xml:space="preserve"> - * Malaysia consumes nearly 700,000 barrels of oil daily, producing around 350,000 barrels, and imports approximately 350,000 barrels. * Global conflicts in West Asia and disruptions in the Strait of Hormuz have increased oil prices by 40%. * Malaysia depends heavily on imports (about 50%) passing through the Strait of Hormuz, risking supply shortages. * Domestic production is insufficient for refinery needs, relying on imports for petrol, diesel, LPG, and jet fuel. * Malaysia's oil supply primarily comes from domestic sources (48%) and via the Strait of Hormuz (38%). 200. </w:t>
      </w:r>
      <w:hyperlink r:id="rId168">
        <w:r>
          <w:rPr>
            <w:color w:val="0000EE"/>
            <w:u w:val="single"/>
          </w:rPr>
          <w:t>https://www.legit.ng/world/us/1703456-strait-hormuz-trump-countries-fuel-shortage/</w:t>
        </w:r>
      </w:hyperlink>
      <w:r>
        <w:t xml:space="preserve"> - * President Trump directed countries facing fuel shortages to buy from the US or secure supplies independently. * The message was shared via X on March 31, criticising countries like the UK for not supporting US actions against Iran. * Trump warned that the US will no longer assist allies in the crisis. * The Strait of Hormuz crisis has disrupted global oil supply, causing fuel shortages and rising energy prices. * Several European nations declined US requests for military support to reopen the strait. * Iran dismissed US ceasefire proposals, insisting on meeting strict conditions before negotiations. 201. </w:t>
      </w:r>
      <w:hyperlink r:id="rId170">
        <w:r>
          <w:rPr>
            <w:color w:val="0000EE"/>
            <w:u w:val="single"/>
          </w:rPr>
          <w:t>https://guardian.ng/news/world/need-oil-fight-for-it-trump-tells-uk-allies/</w:t>
        </w:r>
      </w:hyperlink>
      <w:r>
        <w:t xml:space="preserve"> - * Trump told UK and allies to buy oil from the US or take it by force at Strait of Hormuz. * Remarks made as global oil prices surged and supply disruptions increased. * Trump criticised allies for not participating in military actions against Iran. * Iran’s control of the Strait has reduced oil shipping, impacting markets. * Tensions and disruptions threaten inflation and economic stability worldwide. 202. </w:t>
      </w:r>
      <w:hyperlink r:id="rId171">
        <w:r>
          <w:rPr>
            <w:color w:val="0000EE"/>
            <w:u w:val="single"/>
          </w:rPr>
          <w:t>https://www.siasat.com/iran-warns-us-israel-of-big-surprise-as-fire-hits-kuwait-oil-complex-3446853/</w:t>
        </w:r>
      </w:hyperlink>
      <w:r>
        <w:t xml:space="preserve"> - * The US recovered a missing crew member from a downed F-15E fighter jet after a ‘heavy firefight’ in the Gulf region. * The incident occurs during a broader escalation involving drone strikes, missile attacks, and infrastructure strikes in Iran, Israel, Lebanon, and Kuwait. * Damage included fires at Kuwait’s Shuwaikh oil complex and attacks on power and water installations, with ongoing military exchanges. * Iran threatened US and Israeli forces, fired missiles, and warned of escalation; Israel intercepted missile attacks and conducted strikes. * Regional countries experienced casualties, and internal security measures increased amid the conflict and destabilisation. 203. </w:t>
      </w:r>
      <w:hyperlink r:id="rId172">
        <w:r>
          <w:rPr>
            <w:color w:val="0000EE"/>
            <w:u w:val="single"/>
          </w:rPr>
          <w:t>https://en.bloomingbit.io/feed/news/109264</w:t>
        </w:r>
      </w:hyperlink>
      <w:r>
        <w:t xml:space="preserve"> - ["</w:t>
      </w:r>
      <w:r>
        <w:rPr>
          <w:i/>
        </w:rPr>
        <w:t>Japanese government to secure 60% of last year's crude volume through alternative routes and reserve releases, targeting May.", '</w:t>
      </w:r>
      <w:r>
        <w:t>Alternative routes considered from the UAE via Fujairah, from Saudi Arabia via Yanbu, and from Texas and Azerbaijan.', '</w:t>
      </w:r>
      <w:r>
        <w:rPr>
          <w:i/>
        </w:rPr>
        <w:t>Mitsui O.S.K. Lines vessel exited the Strait of Hormuz for the second time amid ongoing disruptions.', "</w:t>
      </w:r>
      <w:r>
        <w:t xml:space="preserve">Japan plans an additional release of about 20 days' worth of strategic reserves in May.", '*Japanese oil stockpiles are estimated to last about eight months, with procurement progressing steadily.'] 204. </w:t>
      </w:r>
      <w:hyperlink r:id="rId173">
        <w:r>
          <w:rPr>
            <w:color w:val="0000EE"/>
            <w:u w:val="single"/>
          </w:rPr>
          <w:t>https://unn.ua/news/shtab-kvartyra-naftovoi-kompanii-petroleum-u-kuveiti-zahorilasia-pislia-udaru-iranskoho-drona</w:t>
        </w:r>
      </w:hyperlink>
      <w:r>
        <w:t xml:space="preserve"> - * The Kuwait Petroleum Corporation building in Kuwait caught fire following an attack by an Iranian drone. 205. </w:t>
      </w:r>
      <w:hyperlink r:id="rId174">
        <w:r>
          <w:rPr>
            <w:color w:val="0000EE"/>
            <w:u w:val="single"/>
          </w:rPr>
          <w:t>https://unn.ua/news/drony-atakuvaly-kstovskyi-npz-desiatky-vybukhiv-i-masshtabna-pozhezha-na-odnomu-z-naibilshykh-zavodiv-rf</w:t>
        </w:r>
      </w:hyperlink>
      <w:r>
        <w:t xml:space="preserve"> - • У ніч на 5 квітня дрони вдарили по Кстовському нафтопереробному заводу в Росії. • Повідомляється про щонайменше 20 вибухів і масштабну пожежу. • Вибухи та пожежа зафіксовані в місті Кстово, з вогнем і вибухами біля НПЗ. • Завод 'Лукойл – Нижегороднефтеоргсинтез' — один із найбільших у РФ з потужністю до 17 млн тонн нафти на рік. • Не повідомляється про масштаби пошкоджень або наслідки атаки; дані уточнюються. 206. </w:t>
      </w:r>
      <w:hyperlink r:id="rId173">
        <w:r>
          <w:rPr>
            <w:color w:val="0000EE"/>
            <w:u w:val="single"/>
          </w:rPr>
          <w:t>https://unn.ua/news/shtab-kvartyra-naftovoi-kompanii-petroleum-u-kuveiti-zahorilasia-pislia-udaru-iranskoho-drona</w:t>
        </w:r>
      </w:hyperlink>
      <w:r>
        <w:t xml:space="preserve"> - - Штаб-квартира Kuwait Petroleum у Кувейті загорілася після удару іранського безпілотника; будівлю евакуювали. - Атака пошкодила будівлю, в якій розташоване також Міністерство нафти Кувейту; ведеться оцінка збитків. - Подібні напади були раніше на енергетичні об’єкти у країні, включаючи нафтопереробний завод Міна аль-Ахмаді. - Іран розширив список цілей у Перській затоці, включаючи нафтову та енергетичну інфраструктуру. - Наступні епізоди активізації напруженості в регіоні, у тому числі атаки на енергетичні об’єкти в ОАЕ. 207. </w:t>
      </w:r>
      <w:hyperlink r:id="rId172">
        <w:r>
          <w:rPr>
            <w:color w:val="0000EE"/>
            <w:u w:val="single"/>
          </w:rPr>
          <w:t>https://en.bloomingbit.io/feed/news/109264</w:t>
        </w:r>
      </w:hyperlink>
      <w:r>
        <w:t xml:space="preserve"> - - Japan aims to secure 60% of last year's crude volume through alternative routes and reserve releases in May. - Alternative routes include UAE and Saudi Arabia, with additional procurement from Texas and Azerbaijan. - The Japanese government considers releasing about 20 days' worth of strategic reserves in May. - A Mitsui O.S.K. Lines vessel has exited the Strait of Hormuz for the second time. - Japan expects to secure adequate crude volumes through early next year, despite ongoing disruptions. 208. </w:t>
      </w:r>
      <w:hyperlink r:id="rId169">
        <w:r>
          <w:rPr>
            <w:color w:val="0000EE"/>
            <w:u w:val="single"/>
          </w:rPr>
          <w:t>https://www.businesstoday.com.my/2026/04/05/malaysia-oil-cant-sustain-consumption/?utm_source=rss&amp;utm_medium=rss&amp;utm_campaign=malaysia-oil-cant-sustain-consumption</w:t>
        </w:r>
      </w:hyperlink>
      <w:r>
        <w:t xml:space="preserve"> - * Malaysia produces nearly 350,000 barrels/day but consumes nearly 700,000 barrels/day, relying heavily on imports. * Nearly 40% of imports pass through Strait of Hormuz, which is affected by conflict in West Asia. * Oil prices have increased 40% due to logistics and insurance costs, causing domestic cost pressures. * Malaysia depends on imports for petrol, diesel, LPG, and jet fuel. * Supply disruptions pose a risk of shortages and higher prices.</w:t>
      </w:r>
      <w:r/>
      <w:r/>
    </w:p>
    <w:p>
      <w:pPr>
        <w:pStyle w:val="ListNumber"/>
        <w:numPr>
          <w:ilvl w:val="0"/>
          <w:numId w:val="14"/>
        </w:numPr>
        <w:spacing w:line="240" w:lineRule="auto"/>
        <w:ind w:left="720"/>
      </w:pPr>
      <w:r/>
      <w:hyperlink r:id="rId172">
        <w:r>
          <w:rPr>
            <w:color w:val="0000EE"/>
            <w:u w:val="single"/>
          </w:rPr>
          <w:t>https://en.bloomingbit.io/feed/news/109264</w:t>
        </w:r>
      </w:hyperlink>
      <w:r>
        <w:t xml:space="preserve"> - ["</w:t>
      </w:r>
      <w:r>
        <w:rPr>
          <w:i/>
        </w:rPr>
        <w:t>Japanese government plans to secure crude volumes in May equivalent to 60% of last year's level using alternative shipping routes and reserve releases.", '</w:t>
      </w:r>
      <w:r>
        <w:t>Alternative routes include the Port of Fujairah (UAE) and Yanbu (Saudi Arabia), with procurement from Texas and Azerbaijan also expected.', "</w:t>
      </w:r>
      <w:r>
        <w:rPr>
          <w:i/>
        </w:rPr>
        <w:t>An additional release of about 20 days' worth of state reserves is considered if shortfalls occur.", '</w:t>
      </w:r>
      <w:r>
        <w:t>A Mitsui O.S.K. Lines vessel has exited the Strait of Hormuz, reducing Japanese vessels stranded in the Persian Gulf from 45 to 43.', '*Prime Minister Sanae Takaichi states Japan has about eight months’ worth of oil stockpiles and secure procurement pathways.']</w:t>
      </w:r>
      <w:r/>
    </w:p>
    <w:p>
      <w:pPr>
        <w:pStyle w:val="ListNumber"/>
        <w:spacing w:line="240" w:lineRule="auto"/>
        <w:ind w:left="720"/>
      </w:pPr>
      <w:r/>
      <w:hyperlink r:id="rId175">
        <w:r>
          <w:rPr>
            <w:color w:val="0000EE"/>
            <w:u w:val="single"/>
          </w:rPr>
          <w:t>https://www.express.co.uk/news/world/2188786/horror-ww3-warning-dubai-abu</w:t>
        </w:r>
      </w:hyperlink>
      <w:r>
        <w:t xml:space="preserve"> - * A US economist warns the UAE not to join the ongoing Middle East war, citing risk to Dubai and Abu Dhabi. * The economist, Jeffrey Sachs, states these cities could be 'blown up' if UAE gets involved in the conflict. * Iran launched missile and drone attacks across the Middle East, including strikes in UAE, Saudi Arabia, Kuwait, and Iraq. * An oil tanker in Dubai was struck, sparking a fire, and explosions were reported in Dubai and other cities. * Donald Trump warned Iran he was prepared to respond forcefully if violence continued. 211. </w:t>
      </w:r>
      <w:hyperlink r:id="rId176">
        <w:r>
          <w:rPr>
            <w:color w:val="0000EE"/>
            <w:u w:val="single"/>
          </w:rPr>
          <w:t>https://www.bastillepost.com/global/article/5749094-us-average-gas-prices-surge-to-4-1-per-gallon-amid-middle-east-conflict</w:t>
        </w:r>
      </w:hyperlink>
      <w:r>
        <w:t xml:space="preserve"> - * The average US gasoline price increased to $4.1 per gallon, up 12 cents from the previous week. * The rise follows US and Israeli strikes against Iran on February 28. * Gasoline prices in the US have increased by approximately 37% since then. * Disrupted access through the Strait of Hormuz is cited as a primary factor. * Slow oil production in the Middle East also contributes to higher prices. 212. </w:t>
      </w:r>
      <w:hyperlink r:id="rId177">
        <w:r>
          <w:rPr>
            <w:color w:val="0000EE"/>
            <w:u w:val="single"/>
          </w:rPr>
          <w:t>https://mezha.net/eng/bukvy/israel_prepares_strikes_on/</w:t>
        </w:r>
      </w:hyperlink>
      <w:r>
        <w:t xml:space="preserve"> - * Israeli defence officials have readied plans to hit Iranian power and oil sites, pending US approval. * The preparations were reported as early as next week. * The context involves US President Donald Trump’s ultimatum to Iran regarding the Strait of Hormuz. * US threats include striking Iranian facilities if negotiations fail. * Potential targets include power plants, oil wells, Kharg Island, and desalination facilities. * Analysts warn such actions could escalate regional tensions and disrupt energy supplies. 213. </w:t>
      </w:r>
      <w:hyperlink r:id="rId175">
        <w:r>
          <w:rPr>
            <w:color w:val="0000EE"/>
            <w:u w:val="single"/>
          </w:rPr>
          <w:t>https://www.express.co.uk/news/world/2188786/horror-ww3-warning-dubai-abu</w:t>
        </w:r>
      </w:hyperlink>
      <w:r>
        <w:t xml:space="preserve"> - * A US economist, Jeffrey Sachs, warned Dubai and Abu Dhabi could be 'blown up' if the UAE enters the Middle East war. * Sachs criticised the UAE's alignment with the US and Israel. * Iran launched missile and drone attacks across the Middle East, including UAE, Saudi Arabia, Kuwait, and Iraq. * A Kuwaiti oil tanker was struck in Dubai waters, causing a fire. * Several explosions and loud blasts were reported in Dubai, Bahrain, and Saudi Arabia. * The developments occurred shortly after Donald Trump warned Iran of a severe response. * UAE defences intercepted missile threats from Iran in Dubai. 214. </w:t>
      </w:r>
      <w:hyperlink r:id="rId177">
        <w:r>
          <w:rPr>
            <w:color w:val="0000EE"/>
            <w:u w:val="single"/>
          </w:rPr>
          <w:t>https://mezha.net/eng/bukvy/israel_prepares_strikes_on/</w:t>
        </w:r>
      </w:hyperlink>
      <w:r>
        <w:t xml:space="preserve"> - * Israeli defence officials have readied plans to target Iranian power and oil sites, pending US approval. * Actions could be carried out as early as next week. * The plans are related to tensions over the Strait of Hormuz, with warnings from US President Donald Trump. * Potential strikes include Iranian power plants, oil wells, Kharg Island, and desalination facilities. * The situation could lead to regional escalation and disruption of energy supplies. 215. </w:t>
      </w:r>
      <w:hyperlink r:id="rId178">
        <w:r>
          <w:rPr>
            <w:color w:val="0000EE"/>
            <w:u w:val="single"/>
          </w:rPr>
          <w:t>https://www.express.co.uk/news/uk/2188801/iran-fuel-shortage-update-drivers</w:t>
        </w:r>
      </w:hyperlink>
      <w:r>
        <w:t xml:space="preserve"> - * Iran's blockade of the Strait of Hormuz affects about 20% of the world's oil trade. * UK authorities assure petrol and diesel supply remains healthy despite local challenges. * Experts warn that damages to production and refining facilities in Qatar and Kuwait threaten future shortages. * Fuel prices, especially jet fuel, have increased significantly since the conflict began. * Suggestions for mitigating shortages include limiting drivers' road usage and reducing commuter traffic. 216. </w:t>
      </w:r>
      <w:hyperlink r:id="rId179">
        <w:r>
          <w:rPr>
            <w:color w:val="0000EE"/>
            <w:u w:val="single"/>
          </w:rPr>
          <w:t>https://www.dailymail.co.uk/news/article-15694313/How-Europe-turned-Trump-Italy-blocks-US-bomber-landing-Spain-closes-airspace-Poland-denies-Patriots-request-furious-president-lashes-UK-EU.html?ns_mchannel=rss&amp;ns_campaign=1490&amp;ito=1490</w:t>
        </w:r>
      </w:hyperlink>
      <w:r>
        <w:t xml:space="preserve"> - * Italy blocked US bombers from landing at Sigonella air base in Sicily. * Spain closed its airspace to US planes involved in attacks on Iran. * Poland denied US requests to deploy Patriot missile batteries to the Middle East. * European nations, including France and Germany, condemned US actions against Iran. * US allies expressed reluctance to support US military operations in the region. 217. </w:t>
      </w:r>
      <w:hyperlink r:id="rId180">
        <w:r>
          <w:rPr>
            <w:color w:val="0000EE"/>
            <w:u w:val="single"/>
          </w:rPr>
          <w:t>https://www.cbsnews.com/news/pete-hegseth-dan-caine-iran-war-news-briefing-pentagon/</w:t>
        </w:r>
      </w:hyperlink>
      <w:r>
        <w:t xml:space="preserve"> - * US Defence Secretary Pete Hegseth and Gen. Dan Caine declared that the upcoming days will be decisive in the war with Iran. * President Trump indicated ongoing efforts to pressure Iran over the Strait of Hormuz and called for global support. * An Iranian drone attacked a Kuwaiti oil tanker off Dubai, escalating energy target threats. * Gas prices in the US rose to over $4 per gallon amid the conflict. * The US and Israel continued military efforts to degrade Iran’s capabilities, with coordination between US and Israeli military leaders. 218. </w:t>
      </w:r>
      <w:hyperlink r:id="rId181">
        <w:r>
          <w:rPr>
            <w:color w:val="0000EE"/>
            <w:u w:val="single"/>
          </w:rPr>
          <w:t>https://www.middleeasteye.net/live-blog/live-blog-update/fire-reported-bahrain-site-after-iranian-strike</w:t>
        </w:r>
      </w:hyperlink>
      <w:r>
        <w:t xml:space="preserve"> - * Bahrain’s interior ministry reports a fire at a facility following an Iranian attack. * Civil defence teams are responding, with ongoing efforts to contain the blaze. * No details on casualties or damage; incident occurs amidst Gulf region attacks. * Authorities cite Iranian aggression as the cause of the fire. 219. </w:t>
      </w:r>
      <w:hyperlink r:id="rId182">
        <w:r>
          <w:rPr>
            <w:color w:val="0000EE"/>
            <w:u w:val="single"/>
          </w:rPr>
          <w:t>https://ca.finance.yahoo.com/news/fear-headlines-energy-traders-race-050043397.html</w:t>
        </w:r>
      </w:hyperlink>
      <w:r>
        <w:t xml:space="preserve"> - * Major Swiss commodity trading houses, including Vitol, Trafigura, Glencore, Gunvor, and Mercuria, attempt to reroute disrupted energy supplies amid a crisis. * Crude and LNG tankers are diverted to Asia, responding to market volatility and logistical disruptions. * Brent crude prices experience steep fluctuations, with prompt deliveries reaching their highest since 2008. * The escalation of Middle East conflicts and the shutdown of the Strait of Hormuz intensify market chaos. * US fuel prices exceed $4 a gallon ahead of midterm elections, with government strategies possibly influencing short-term prices.</w:t>
      </w:r>
      <w:r/>
    </w:p>
    <w:p>
      <w:pPr>
        <w:pStyle w:val="ListNumber"/>
        <w:spacing w:line="240" w:lineRule="auto"/>
        <w:ind w:left="720"/>
      </w:pPr>
      <w:r/>
      <w:hyperlink r:id="rId183">
        <w:r>
          <w:rPr>
            <w:color w:val="0000EE"/>
            <w:u w:val="single"/>
          </w:rPr>
          <w:t>https://www.straitstimes.com/asia/how-an-indian-lpg-tanker-escaped-hormuz-via-an-unusual-route</w:t>
        </w:r>
      </w:hyperlink>
      <w:r>
        <w:t xml:space="preserve"> - • An Indian‑flagged LPG tanker, Pine Gas, transited the Strait of Hormuz after nearly three weeks awaiting clearance amid escalating tensions in Iran. • The ship was guided by the Indian Navy and escorted by four Indian warships for nearly 20 hours. • Iran allowed passage through a narrow channel north of Larak Island, not the usual Hormuz lanes, after the IRGC recommended a less mined route. • The vessel's transit occurred before unloading at Indian ports of Visakhapatnam and Haldia, despite initial plans for Mangalore. • India’s reliance on seaborne LPG imports and Iran’s permission for ‘friendly nations’ to pass through Hormuz are relevant contextual details.</w:t>
      </w:r>
      <w:r/>
    </w:p>
    <w:p>
      <w:pPr>
        <w:pStyle w:val="ListNumber"/>
        <w:spacing w:line="240" w:lineRule="auto"/>
        <w:ind w:left="720"/>
      </w:pPr>
      <w:r/>
      <w:r>
        <w:t>https://ca.finance.yahoo.com/news/fear-headlines-energy-traders-race-050043397.html - * Major commodity trading houses, including Vitol, Trafigura, Glencore, Gunvor, and Mercuria, are manoeuvring amid disrupted energy supplies. * Oil and gas prices are highly volatile, with Brent crude experiencing significant fluctuations and recent surges to levels not seen since 2008. * The escalation of conflicts in the Middle East, particularly involving Iran and the Strait of Hormuz, has had a major impact on global energy markets. * Financial markets are witnessing suspicious trades and insider speculation, raising concerns over market rigging. * The US government is employing strategies, including emergency oil reserves, to influence market prices. 222. https://www.abc.net.au/news/2026-04-05/japan-fuel-supply-assurance-sanae-takaichi-visit-planned/106532548 - * Fuel will continue to flow from Japan to Australia following recent talks. * Japan’s prime minister Sanae Takaichi plans to visit Australia to discuss the Strait of Hormuz and rare-earth minerals. * Australian officials confirmed ongoing diplomatic discussions with Japan, South Korea, and Singapore regarding fuel supply assurances. * Australia diversifies its fuel sources, including shipments from the United States. * The region’s fuel supply security is affected by the Strait of Hormuz blockade and regional geopolitical tensions. 223. https://www.indexbox.io/blog/imf-urges-bank-of-japan-to-continue-rate-hikes-amid-economic-risks/ - * The IMF advised the Bank of Japan to persist with raising interest rates following policy discussions. * The recommendation was made despite economic risks from the conflict in the Middle East. * The IMF noted inflation is projected to reach the 2027 target, with inflation expected to converge between 2026 and 2027. * The Bank of Japan has increased rates since 2024 and indicated further rate hikes are likely. * Market anticipation of a rate increase in April is high, and the yen declined toward 160 per dollar. 224. https://www.paloaltoonline.com/calmatters/2026/03/31/with-californians-paying-sky-high-gas-prices-nows-not-the-time-for-new-oil-regulations/ - * A proposal from California regulators to update the state's climate law could raise fuel prices by up to $1 per gallon by 2030. * Nearly 20% of California’s refinery capacity is set to be eliminated due to shutdowns, increasing reliance on imported fuel. * The California Air Resources Board (CARB) plans to impose up to $9 billion in new compliance costs on refineries. * The transition to an import model criticised for environmental, financial, and security drawbacks. * The shutdown of refineries impacts local economies, employment, and community infrastructure. 225. https://www.berlingske.dk/internationalt/kuwait-melder-om-skader-paa-regeringsbygning-efter-iransk-angreb?referrer=RSS - * A government building in Kuwait was targeted by an Iranian drone attack, causing significant damage. * The attack occurred in Kuwait City, involving multiple government departments. * An oil refinery and power infrastructure were also hit, leading to material damage and disruption. * Kuwait's military reports responding to missile and drone attacks, with the air defence engaged. * The incidents are part of ongoing regional tensions following Iran's retaliation for US and Israeli strikes.</w:t>
      </w:r>
      <w:r/>
    </w:p>
    <w:p>
      <w:pPr>
        <w:pStyle w:val="ListNumber"/>
        <w:spacing w:line="240" w:lineRule="auto"/>
        <w:ind w:left="720"/>
      </w:pPr>
      <w:r/>
      <w:r>
        <w:t>https://www.scmp.com/news/world/middle-east/article/3349059/iran-attacks-kuwait-israel-after-trump-sets-deadline-deal?utm_source=rss_feed - * Kuwait and Israel reported responding to attacks from Iran. The attacks are part of a broader conflict in the Middle East. The conflict involves US-Israeli strikes and Iranian retaliation. Iran's forces control the Strait of Hormuz, a critical oil shipping route. An Israeli or US strike in Iran killed five people.* Trump issued an ultimatum to Iran, with time running out.</w:t>
      </w:r>
      <w:r/>
    </w:p>
    <w:p>
      <w:pPr>
        <w:pStyle w:val="ListNumber"/>
        <w:spacing w:line="240" w:lineRule="auto"/>
        <w:ind w:left="720"/>
      </w:pPr>
      <w:r/>
      <w:hyperlink r:id="rId184">
        <w:r>
          <w:rPr>
            <w:color w:val="0000EE"/>
            <w:u w:val="single"/>
          </w:rPr>
          <w:t>https://www.scmp.com/news/world/middle-east/article/3349059/iran-attacks-kuwait-israel-after-trump-sets-deadline-deal?utm_source=rss_feed</w:t>
        </w:r>
      </w:hyperlink>
      <w:r>
        <w:t xml:space="preserve"> - * Kuwait and Israel said their air defences responded to attacks from Iran. * The attacks are part of a conflict triggered by US-Israeli strikes about a month ago. * Iran maintains control of the Strait of Hormuz and targets economic sites. * US and Israeli strikes in Iran killed five people, according to Iranian officials. * Former US President Trump issued an ultimatum to Iran, warning of further consequences. 228. </w:t>
      </w:r>
      <w:hyperlink r:id="rId185">
        <w:r>
          <w:rPr>
            <w:color w:val="0000EE"/>
            <w:u w:val="single"/>
          </w:rPr>
          <w:t>https://www.sotaliraq.com/2026/04/05/%D8%A7%D9%84%D9%86%D9%81%D8%B7-%D8%A7%D9%84%D8%A7%D8%AA%D8%AD%D8%A7%D8%AF%D9%8A%D8%A9-%D8%AA%D8%A4%D9%83%D8%AF-%D8%AA%D8%B9%D8%B1%D8%B6-%D9%85%D8%AE%D8%A7%D8%B2%D9%86-%D9%81%D9%8A-%D8%AD%D9%82%D9%84/</w:t>
        </w:r>
      </w:hyperlink>
      <w:r>
        <w:t xml:space="preserve"> - * The Iraqi Federal Oil Ministry reported a drone attack on its warehouses at Bazarkan oil field. * The attack occurred in Maysan, southern Iraq, involving six unidentified drones. * No injuries were reported among company personnel. * The attack caused material damage but no human losses. * The incident targeted foreign companies operating within the field. 229. </w:t>
      </w:r>
      <w:hyperlink r:id="rId186">
        <w:r>
          <w:rPr>
            <w:color w:val="0000EE"/>
            <w:u w:val="single"/>
          </w:rPr>
          <w:t>https://www.freemalaysiatoday.com/category/world/2026/04/05/fire-erupts-in-kuwaits-shuwaikh-oil-complex-after-drone-attack</w:t>
        </w:r>
      </w:hyperlink>
      <w:r>
        <w:t xml:space="preserve"> - * A fire broke out in Kuwait’s Shuwaikh oil sector complex after a drone attack, as reported by Kuwait Petroleum Corporation. * The attack involved an Iranian drone hitting an office complex for government ministries, causing significant material damage. * Two power generation units and two power and water desalination plants were also targeted, resulting in damage and outages. * No injuries or casualties were reported. * The incident occurred amid heightened tensions related to the US-Israeli conflict with Iran. 230. </w:t>
      </w:r>
      <w:hyperlink r:id="rId187">
        <w:r>
          <w:rPr>
            <w:color w:val="0000EE"/>
            <w:u w:val="single"/>
          </w:rPr>
          <w:t>https://eraoflight.com/2026/04/05/trump-reminds-iran-48-hours-before-all-hell-will-reign-down-as-search-for-missing-us-pilot-continues/</w:t>
        </w:r>
      </w:hyperlink>
      <w:r>
        <w:t xml:space="preserve"> - * President Trump issues a threat to Iran, warning of 'all hell will reign down' within 48 hours if Iran does not agree to a deal. * US and Israeli military strikes target Iranian infrastructure; Iran retaliates with missile and drone attacks on Israel and Gulf area. * US military search operations continue for missing US airman after F-15E jet shot down over Iran. * Iran hits central Israel with missile barrage; Iran’s Revolutionary Guards target a ship and attack a Dubai-based company. * Diplomatic efforts by Pakistan, Turkey, and Egypt aim to de-escalate conflict; ongoing global impact with rising energy prices and disrupted oil exports.</w:t>
      </w:r>
      <w:r/>
    </w:p>
    <w:p>
      <w:pPr>
        <w:pStyle w:val="ListNumber"/>
        <w:spacing w:line="240" w:lineRule="auto"/>
        <w:ind w:left="720"/>
      </w:pPr>
      <w:r/>
      <w:hyperlink r:id="rId188">
        <w:r>
          <w:rPr>
            <w:color w:val="0000EE"/>
            <w:u w:val="single"/>
          </w:rPr>
          <w:t>https://www.bbc.com/news/videos/cede21xyej8o?at_medium=RSS&amp;at_campaign=rss</w:t>
        </w:r>
      </w:hyperlink>
      <w:r>
        <w:t xml:space="preserve"> - * A fire aboard the tanker Al Salmi was extinguished off Dubai.</w:t>
      </w:r>
      <w:r>
        <w:rPr>
          <w:i/>
        </w:rPr>
        <w:t xml:space="preserve"> The tanker was hit by what Kuwait describes as an Iranian drone attack.</w:t>
      </w:r>
      <w:r>
        <w:t xml:space="preserve"> The tanker was fully loaded with two million barrels of oil from Kuwait and Saudi Arabia.</w:t>
      </w:r>
      <w:r>
        <w:rPr>
          <w:i/>
        </w:rPr>
        <w:t xml:space="preserve"> All 24 crew members are safe and uninjured.</w:t>
      </w:r>
      <w:r>
        <w:t xml:space="preserve"> The incident occurred while the tanker was docked near Dubai.</w:t>
      </w:r>
      <w:r/>
    </w:p>
    <w:p>
      <w:pPr>
        <w:pStyle w:val="ListNumber"/>
        <w:spacing w:line="240" w:lineRule="auto"/>
        <w:ind w:left="720"/>
      </w:pPr>
      <w:r/>
      <w:hyperlink r:id="rId186">
        <w:r>
          <w:rPr>
            <w:color w:val="0000EE"/>
            <w:u w:val="single"/>
          </w:rPr>
          <w:t>https://www.freemalaysiatoday.com/category/world/2026/04/05/fire-erupts-in-kuwaits-shuwaikh-oil-complex-after-drone-attack</w:t>
        </w:r>
      </w:hyperlink>
      <w:r>
        <w:t xml:space="preserve"> - * A fire broke out at Kuwait’s Shuwaikh oil sector complex following a drone attack, causing material damage. * The attack involved an Iranian drone hitting the complex housing the oil ministry and KPC headquarters. * Power generation units and desalination plants were also targeted, resulting in significant damage. * No casualties or injuries were reported. * The incidents occur amid ongoing US-Israeli tensions with Iran in the region. 233. </w:t>
      </w:r>
      <w:hyperlink r:id="rId188">
        <w:r>
          <w:rPr>
            <w:color w:val="0000EE"/>
            <w:u w:val="single"/>
          </w:rPr>
          <w:t>https://www.bbc.com/news/videos/cede21xyej8o?at_medium=RSS&amp;at_campaign=rss</w:t>
        </w:r>
      </w:hyperlink>
      <w:r>
        <w:t xml:space="preserve"> - * A fire on the tanker Al Salmi was extinguished after being hit off Dubai. * Kuwait reports the tanker was struck by a drone attack allegedly by Iran. * The incident occurred while the tanker, loaded with two million barrels of oil, was docked transporting oil from Kuwait and Saudi Arabia. * All 24 crew members are safe, according to Kuwait Petroleum Corporation. * No injuries reported from the attack. 234. </w:t>
      </w:r>
      <w:hyperlink r:id="rId189">
        <w:r>
          <w:rPr>
            <w:color w:val="0000EE"/>
            <w:u w:val="single"/>
          </w:rPr>
          <w:t>https://economictimes.indiatimes.com/news/defence/us-iran-race-to-find-missing-crew-member-from-downed-military-plane/articleshow/130032047.cms</w:t>
        </w:r>
      </w:hyperlink>
      <w:r>
        <w:t xml:space="preserve"> - * Two US warplanes went down in separate incidents, with one US crew member rescued and another missing, in the Persian Gulf amid escalating tensions. * Iran reports strikes on petrochemical facilities in Mahshahr, with Israel claiming responsibility for the attack. * US President Trump is reported to be working 'nonstop' during the Easter weekend amid ongoing US-Iran tensions. * Italian Prime Minister Meloni visited Gulf countries to show solidarity with nations impacted by Iran, highlighting energy security concerns. * Israeli Prime Minister Netanyahu vowed to continue strikes against Iran's military infrastructure. 235. </w:t>
      </w:r>
      <w:hyperlink r:id="rId190">
        <w:r>
          <w:rPr>
            <w:color w:val="0000EE"/>
            <w:u w:val="single"/>
          </w:rPr>
          <w:t>https://economictimes.indiatimes.com/news/defence/us-iran-war-day-37-donald-trump-strait-of-hormuz-tehran-rejects-trumps-warning-strikes-kuwait-missiles-loom-over-jerusalem-amid-intensifying-battle-israel-kuwait-dubai-latest-news/articleshow/130033452.cms</w:t>
        </w:r>
      </w:hyperlink>
      <w:r>
        <w:t xml:space="preserve"> - * Iran launched missile and drone strikes on Kuwait, intercepting incoming attacks and causing damage without reported casualties. * Israel faced missile launches from Iran and Yemen, with recent strikes in Tel Aviv and Jerusalem. * US and Israeli military actions in Iran and northwestern Iran resulted in casualties. * Trump issued a warning to Iran, which was rejected by Tehran. * Iran allowed Iraqi vessels to transit the Strait of Hormuz despite restrictions, targeting enemy countries. * Israel intensified strikes on Lebanon, including Tyre, amidst Hezbollah's support. * US authorities arrested relatives of Qassem Soleimani, amid diplomatic confusion. * Turkish President Erdogan called for an end to the war, amid global diplomatic efforts. * The conflict involves multiple regional actors with escalating military and infrastructural damage. 236. </w:t>
      </w:r>
      <w:hyperlink r:id="rId191">
        <w:r>
          <w:rPr>
            <w:color w:val="0000EE"/>
            <w:u w:val="single"/>
          </w:rPr>
          <w:t>https://www.indiastrategic.in/bros-project-chetak-marks-47-years-of-building-strategic-border-infrastructure-in-western-india/</w:t>
        </w:r>
      </w:hyperlink>
      <w:r>
        <w:t xml:space="preserve"> - * Iran conducts attacks on oil infrastructures and targets in Gulf countries, continuing military operations in the region. * US, Israel, and Iran engaged in ongoing military strikes, missile attacks, and strategic operations. * Significant impact on oil markets with rising prices and threats to regional stability. * India expresses concern over oil supply disruptions, Gulf crisis, and security risks. * US seeks additional military funding, and international naval movements are noted. * Iran’s key leaders and military targets have been killed or targeted, escalating regional tensions. * Plotting of military and strategic actions by multiple nations amid Gulf conflict. 237. </w:t>
      </w:r>
      <w:hyperlink r:id="rId191">
        <w:r>
          <w:rPr>
            <w:color w:val="0000EE"/>
            <w:u w:val="single"/>
          </w:rPr>
          <w:t>https://www.indiastrategic.in/bros-project-chetak-marks-47-years-of-building-strategic-border-infrastructure-in-western-india/</w:t>
        </w:r>
      </w:hyperlink>
      <w:r>
        <w:t xml:space="preserve"> - * Iran continues attacks on oil infrastructures in Gulf neighbouring countries, with missile strikes and drone attacks. * Iran's actions follow US and Israel military strikes targeting Iran’s top leadership and military sites. * Oil prices rise significantly from $79 to $119 per barrel amid ongoing Gulf tensions. * US, Israel, and allied nations respond with military operations, including strikes on Iran’s leadership. * The conflict has broad geopolitical implications for oil supply, security, and international relations.</w:t>
      </w:r>
      <w:r/>
      <w:r/>
    </w:p>
    <w:p>
      <w:r/>
      <w:r>
        <w:t xml:space="preserve">238. </w:t>
      </w:r>
      <w:hyperlink r:id="rId192">
        <w:r>
          <w:rPr>
            <w:color w:val="0000EE"/>
            <w:u w:val="single"/>
          </w:rPr>
          <w:t>https://timesofindia.indiatimes.com/world/middle-east/unjust-iranian-aggression-kuwaits-ministries-complex-building-targeted-in-hostile-drone-attack-watch/articleshow/130031063.cms</w:t>
        </w:r>
      </w:hyperlink>
      <w:r>
        <w:t xml:space="preserve"> - * Kuwait's ministries complex and Shuwaikh oil sector complex were targeted in a drone attack on Sunday, 4 April 2026. * The attack was described by Kuwait's finance ministry as a result of 'unjust Iranian aggression'. * No casualties were reported, but significant material damage occurred. * Kuwait's air defence systems intercepted incoming missiles and drones amid regional tensions. * The attack is part of broader Iranian retaliation in the Gulf region following US-Israeli strikes.</w:t>
      </w:r>
      <w:r/>
      <w:r/>
    </w:p>
    <w:p>
      <w:pPr>
        <w:pStyle w:val="ListNumber"/>
        <w:numPr>
          <w:ilvl w:val="0"/>
          <w:numId w:val="15"/>
        </w:numPr>
        <w:spacing w:line="240" w:lineRule="auto"/>
        <w:ind w:left="720"/>
      </w:pPr>
      <w:r/>
      <w:hyperlink r:id="rId193">
        <w:r>
          <w:rPr>
            <w:color w:val="0000EE"/>
            <w:u w:val="single"/>
          </w:rPr>
          <w:t>https://www.schain24.com/2026/04/04/navigating-supply-chain-disruptions-in-2026/</w:t>
        </w:r>
      </w:hyperlink>
      <w:r>
        <w:t xml:space="preserve"> - * The 2026 Iran-Israel-US war severely disrupts global energy, commodities, and shipping routes, notably through Strait of Hormuz restrictions.</w:t>
      </w:r>
      <w:r/>
    </w:p>
    <w:p>
      <w:pPr>
        <w:pStyle w:val="ListNumber"/>
        <w:spacing w:line="240" w:lineRule="auto"/>
        <w:ind w:left="720"/>
      </w:pPr>
      <w:r/>
      <w:hyperlink r:id="rId194">
        <w:r>
          <w:rPr>
            <w:color w:val="0000EE"/>
            <w:u w:val="single"/>
          </w:rPr>
          <w:t>https://www.theamericanconservative.com/naval-expert-the-u-s-knew-iran-would-close-hormuz/</w:t>
        </w:r>
      </w:hyperlink>
      <w:r>
        <w:t xml:space="preserve"> - * When Iran declared the Strait of Hormuz closed, traffic significantly decreased from an average of 130 vessels daily to about five. * Iran’s parliament formalised a toll system for vessels passing through the Strait, charging about 2 million dollars per vessel. * Iran and Oman are developing plans to control traffic, affecting global shipping and resource flow. * Shipping traffic is operating outside normal routes, with vessels going through Iranian territorial waters. * Experts highlight that international law on freedom of navigation has been under threat prior to this incident. * US and Israeli operations have contributed to the closure, with expectations that costs to consumers will rise.</w:t>
      </w:r>
      <w:r/>
    </w:p>
    <w:p>
      <w:pPr>
        <w:pStyle w:val="ListNumber"/>
        <w:spacing w:line="240" w:lineRule="auto"/>
        <w:ind w:left="720"/>
      </w:pPr>
      <w:r/>
      <w:hyperlink r:id="rId195">
        <w:r>
          <w:rPr>
            <w:color w:val="0000EE"/>
            <w:u w:val="single"/>
          </w:rPr>
          <w:t>https://opais.co.mz/irao-avanca-com-portagens-e-restricoes-no-estreitp-de-ormuz/</w:t>
        </w:r>
      </w:hyperlink>
      <w:r>
        <w:t xml:space="preserve"> - * The Iranian parliament approved a plan to charge tolls to ships passing through the Strait of Hormuz, a key energy route.</w:t>
      </w:r>
      <w:r/>
    </w:p>
    <w:p>
      <w:pPr>
        <w:pStyle w:val="ListNumber"/>
        <w:spacing w:line="240" w:lineRule="auto"/>
        <w:ind w:left="720"/>
      </w:pPr>
      <w:r/>
      <w:hyperlink r:id="rId196">
        <w:r>
          <w:rPr>
            <w:color w:val="0000EE"/>
            <w:u w:val="single"/>
          </w:rPr>
          <w:t>https://www.scmp.com/week-asia/politics/article/3349063/india-turns-trusted-friend-russia-oil-lng-supply-iran-war-energises-ties</w:t>
        </w:r>
      </w:hyperlink>
      <w:r>
        <w:t xml:space="preserve"> - • Russia's Deputy Prime Minister Denis Manturov stated Moscow is ready to increase energy exports to India. • This follows discussions in Delhi with Indian officials on trade and energy cooperation. • India is in talks with Russia to restart LNG imports and has renewed large Russian crude purchases. • The energy supply disruptions are linked to the Iran war. • The shift is driven by India's strategic interests and energy needs. 243. </w:t>
      </w:r>
      <w:hyperlink r:id="rId197">
        <w:r>
          <w:rPr>
            <w:color w:val="0000EE"/>
            <w:u w:val="single"/>
          </w:rPr>
          <w:t>https://www.dailystar.co.uk/news/latest-news/trumps-dig-uk-over-strait-36948816</w:t>
        </w:r>
      </w:hyperlink>
      <w:r>
        <w:t xml:space="preserve"> - * US President Donald Trump called on the UK and others to secure the Strait of Hormuz themselves and indicated the US will no longer help. * Trump criticised countries that did not involve themselves in Iran-related conflicts and suggested they buy fuel from the US. * The article reports on the impact of Middle East tensions on global energy prices, fuel costs in the UK, and political responses. * The UK’s diesel prices have increased, with government discussions on response measures, amidst ongoing regional conflicts affecting oil shipping. 244. </w:t>
      </w:r>
      <w:hyperlink r:id="rId198">
        <w:r>
          <w:rPr>
            <w:color w:val="0000EE"/>
            <w:u w:val="single"/>
          </w:rPr>
          <w:t>https://www.independent.co.uk/news/uk/politics/trump-starmer-iran-war-oil-strait-of-hormuz-b2949120.html</w:t>
        </w:r>
      </w:hyperlink>
      <w:r>
        <w:t xml:space="preserve"> - * Donald Trump criticised Britain over Iran war, telling the UK to 'get your own oil' and unilaterally unblock the Strait of Hormuz. * Trump suggested countries should take control of the waterway themselves as the US considers withdrawing from the conflict. * UK is deploying additional troops to the Middle East, increasing its military presence to around 1,000 soldiers. * Iran has imposed a de facto blockade on the Strait of Hormuz, disrupting global oil and gas supplies and causing energy prices to surge. * US officials, including Defence Secretary Pete Hegseth, called on other nations, such as the UK, to help unblock the Strait. 245. </w:t>
      </w:r>
      <w:hyperlink r:id="rId199">
        <w:r>
          <w:rPr>
            <w:color w:val="0000EE"/>
            <w:u w:val="single"/>
          </w:rPr>
          <w:t>https://www.sdpnoticias.com/internacional/iran-permite-paso-de-ayuda-humanitaria-por-el-estrecho-de-ormuz/</w:t>
        </w:r>
      </w:hyperlink>
      <w:r>
        <w:t xml:space="preserve"> - * Iran permits ships carrying humanitarian aid, food, and livestock supplies to pass through the Strait of Hormuz following government and military approval. * The decision allows ships heading to Iranian ports or operating within Iranian waters, including those in the Gulf of Oman. * The Strait has been nearly blocked by Iran since 28 February, impacting global oil transit and increasing oil prices. * Iran rejects US pressure to open the Strait, calling US moves 'impotent' and 'unstable'. * Tensions escalate with threats against Iranian infrastructure and responses to US threats. 246. </w:t>
      </w:r>
      <w:hyperlink r:id="rId200">
        <w:r>
          <w:rPr>
            <w:color w:val="0000EE"/>
            <w:u w:val="single"/>
          </w:rPr>
          <w:t>https://www.zoomnews.in/amp/en/news-detail/iran-rejects-trumps-48hour-ultimatum-warns-of-opening-gates-of-hell.html</w:t>
        </w:r>
      </w:hyperlink>
      <w:r>
        <w:t xml:space="preserve"> - * Tensions escalate between the US and Iran after President Trump issued a 48-hour deadline for Iran to reach a peace agreement or face military action. * Iran's military officials, including General Ali Abdullahi Alibadi, reject the ultimatum, warning of catastrophic consequences for US interests. * Trump's warning, delivered via social media, references previous negotiations and emphasises the threat to Iran's critical infrastructure, including the Strait of Hormuz. * Reported strikes on the Bushehr nuclear power plant and warnings of radiation threats to GCC nations increase regional fears. * The US has revoked visas and Green Cards of Iranian officials and relatives, including associates of General Soleimani. * The situation raises concerns over Middle East security, maritime stability, and global energy supplies. 247. </w:t>
      </w:r>
      <w:hyperlink r:id="rId192">
        <w:r>
          <w:rPr>
            <w:color w:val="0000EE"/>
            <w:u w:val="single"/>
          </w:rPr>
          <w:t>https://timesofindia.indiatimes.com/world/middle-east/unjust-iranian-aggression-kuwaits-ministries-complex-building-targeted-in-hostile-drone-attack-watch/articleshow/130031063.cms</w:t>
        </w:r>
      </w:hyperlink>
      <w:r>
        <w:t xml:space="preserve"> - * Kuwait's ministries building and oil sector complex targeted by a drone on Sunday, 4 April 2026. * The attack was described as a 'hostile drone' response to 'unjust Iranian aggression'. * No casualties reported; significant material damage occurred to the ministries complex. * Kuwait's air defence intercepted incoming missiles and drones amid regional escalation. * Iran's offensive response linked to Gulf tensions after US-Israeli strikes in the region. 248. </w:t>
      </w:r>
      <w:hyperlink r:id="rId201">
        <w:r>
          <w:rPr>
            <w:color w:val="0000EE"/>
            <w:u w:val="single"/>
          </w:rPr>
          <w:t>https://mezha.net/eng/bukvy/us_demands_hormuz/</w:t>
        </w:r>
      </w:hyperlink>
      <w:r>
        <w:t xml:space="preserve"> - * US pressures Iran to reopen the Strait of Hormuz by Monday amid escalating tensions. * Iran warns of consequences for further US and Israeli actions, signalling potential regional escalation. * An American F-15 fighter jet was shot down over Iran; search and rescue operations are ongoing. * Rising fuel prices and global market instability linked to the threat of halting supplies. * The international community calls for de-escalation and diplomatic solutions to prevent regional and global energy disruptions. 249. </w:t>
      </w:r>
      <w:hyperlink r:id="rId194">
        <w:r>
          <w:rPr>
            <w:color w:val="0000EE"/>
            <w:u w:val="single"/>
          </w:rPr>
          <w:t>https://www.theamericanconservative.com/naval-expert-the-u-s-knew-iran-would-close-hormuz/</w:t>
        </w:r>
      </w:hyperlink>
      <w:r>
        <w:t xml:space="preserve"> - * Iran declared the Strait of Hormuz closed following a US and Israeli attack on Iran on February 28. * Shipping traffic through the strait has significantly decreased from a daily average of about 130 vessels to five. * Iran's parliament voted to formalise a toll system for vessels passing through, charging approximately 2 million dollars per vessel. * The article discusses the potential long-term impacts on global shipping and energy transit routes. * Expert highlights that the US and Iran have expected Iran's move, and the closure affects global maritime freedom and costs. 250. </w:t>
      </w:r>
      <w:hyperlink r:id="rId195">
        <w:r>
          <w:rPr>
            <w:color w:val="0000EE"/>
            <w:u w:val="single"/>
          </w:rPr>
          <w:t>https://opais.co.mz/irao-avanca-com-portagens-e-restricoes-no-estreitp-de-ormuz/</w:t>
        </w:r>
      </w:hyperlink>
      <w:r>
        <w:t xml:space="preserve"> - * The Iranian parliament approved a plan to charge tolls on ships passing through the Strait of Ormuz, a key energy route. * The plan includes financial mechanisms in local currency and cooperation with Oman. * It prohibits passage for vessels linked to the US and Israel, and other countries sanctioning Tehran. * The measure follows attacks on 28 February and Iran's declaration of route closure. * Global oil exports, including from Saudi Arabia and Qatar, have fallen by about 95%, impacting markets and increasing energy instability risks. 251. </w:t>
      </w:r>
      <w:hyperlink r:id="rId188">
        <w:r>
          <w:rPr>
            <w:color w:val="0000EE"/>
            <w:u w:val="single"/>
          </w:rPr>
          <w:t>https://www.bbc.com/news/videos/cede21xyej8o?at_medium=RSS&amp;at_campaign=rss</w:t>
        </w:r>
      </w:hyperlink>
      <w:r>
        <w:t xml:space="preserve"> - * A fire on the tanker Al Salmi off Dubai was extinguished. * The tanker was struck by an alleged drone attack, described as an Iranian strike. * The incident occurred while the tanker was fully loaded with two million barrels of oil. * The tanker was transporting oil from Kuwait and Saudi Arabia. * All 24 crew members are safe and uninjured, according to Kuwait Petroleum Corporation. 252. </w:t>
      </w:r>
      <w:hyperlink r:id="rId202">
        <w:r>
          <w:rPr>
            <w:color w:val="0000EE"/>
            <w:u w:val="single"/>
          </w:rPr>
          <w:t>https://lanouvelletribune.info/2026/03/petrole-russe-a-cuba-pourquoi-trump-a-laisse-passer-lanatoly-kolodkin/</w:t>
        </w:r>
      </w:hyperlink>
      <w:r>
        <w:t xml:space="preserve"> - * The Russian oil tanker Anatoly Kolodkin, under US sanctions, delivered approximately 100,000 tonnes of crude oil to Cuba on 30 March. * Moscow confirmed continued supply to Cuba, despite US sanctions prohibiting such deliveries. * Cuba has faced fuel shortages after losing its main supplier, Venezuela, due to the US capture of President Nicolás Maduro. * Russia's actions are connected to strategic interests in the Caribbean and support for allies like Cuba. * The article details Russia's diplomatic and strategic manoeuvres amid tensions over Iran, Ukraine, and US sanctions. 253. </w:t>
      </w:r>
      <w:hyperlink r:id="rId194">
        <w:r>
          <w:rPr>
            <w:color w:val="0000EE"/>
            <w:u w:val="single"/>
          </w:rPr>
          <w:t>https://www.theamericanconservative.com/naval-expert-the-u-s-knew-iran-would-close-hormuz/</w:t>
        </w:r>
      </w:hyperlink>
      <w:r>
        <w:t xml:space="preserve"> - * Iran declared the Strait of Hormuz closed following the attack on Iran by Israel and the U.S. on February 28. * Shipping traffic has significantly decreased, from around 130 vessels daily to about five. * Iran has implemented a toll system for passage through the strait, affecting global shipping costs. * The closure and toll system are expected to impact the transportation of oil, gas, and other resources. * Experts highlight the long-standing risk and strategic implications of Iran’s control over the Strait. 254. </w:t>
      </w:r>
      <w:hyperlink r:id="rId198">
        <w:r>
          <w:rPr>
            <w:color w:val="0000EE"/>
            <w:u w:val="single"/>
          </w:rPr>
          <w:t>https://www.independent.co.uk/news/uk/politics/trump-starmer-iran-war-oil-strait-of-hormuz-b2949120.html</w:t>
        </w:r>
      </w:hyperlink>
      <w:r>
        <w:t xml:space="preserve"> - * Donald Trump criticised Britain for not taking part in strikes against Iran and advised the UK to 'get your own oil' and unblock the Strait of Hormuz. * Trump made the comments on social media amidst tensions over Iran's maritime actions and the US's stance on the conflict. * The UK is deploying additional troops to the Middle East, with Britain’s military presence in the region reaching 1,000. * Iran has imposed a de facto blockade of Strait of Hormuz, disrupting global oil supplies and increasing energy prices. * US defence secretary Pete Hegseth called for other countries, including the Royal Navy, to step up in unblocking the waterway. 255. </w:t>
      </w:r>
      <w:hyperlink r:id="rId195">
        <w:r>
          <w:rPr>
            <w:color w:val="0000EE"/>
            <w:u w:val="single"/>
          </w:rPr>
          <w:t>https://opais.co.mz/irao-avanca-com-portagens-e-restricoes-no-estreitp-de-ormuz/</w:t>
        </w:r>
      </w:hyperlink>
      <w:r>
        <w:t xml:space="preserve"> - - The Iranian parliament approved a plan to charge tolls to ships passing through the Strait of Hormuz, a major energy route. - The plan includes financial mechanisms in local currency and cooperation with Oman. - It establishes bans on passage for vessels associated with the US, Israel, and countries with sanctions against Tehran. - The move follows a sharp decline in maritime traffic after attacks on 28 February, impacting exports for Saudi Arabia and Qatar. - Global markets feel pressure, and there is increased energy instability risk, while the US signals potential normalisation and diplomacy progress. 256. </w:t>
      </w:r>
      <w:hyperlink r:id="rId199">
        <w:r>
          <w:rPr>
            <w:color w:val="0000EE"/>
            <w:u w:val="single"/>
          </w:rPr>
          <w:t>https://www.sdpnoticias.com/internacional/iran-permite-paso-de-ayuda-humanitaria-por-el-estrecho-de-ormuz/</w:t>
        </w:r>
      </w:hyperlink>
      <w:r>
        <w:t xml:space="preserve"> - * Iran allows ships with humanitarian aid, essential goods, and livestock supplies to pass through the Strait of Hormuz, following government approval. * The decision applies to ships headed to Iranian ports or currently within its waters, including the Gulf of Oman. * The Strait has been nearly blocked since February 28 due to Iran's conflict with the US, impacting global oil markets. * Iran rejects the US's ultimatum to open the Strait, condemning it as "impotent, Nervous, unbalanced, and stupid". 257. </w:t>
      </w:r>
      <w:hyperlink r:id="rId203">
        <w:r>
          <w:rPr>
            <w:color w:val="0000EE"/>
            <w:u w:val="single"/>
          </w:rPr>
          <w:t>https://timeskuwait.com/two-power-and-water-distillation-plants-hit-by-hostile-drones-in-kuwait/</w:t>
        </w:r>
      </w:hyperlink>
      <w:r>
        <w:t xml:space="preserve"> - * Two power and water distillation plants in Kuwait were targeted by hostile Iranian drones. * The attack occurred early Sunday morning, causing significant material damage. * Two power generating units were shut down; no casualties reported. * Technical teams implemented emergency plans to maintain supply stability. * The incident prompted coordination with authorities to ensure service continuity. 258. </w:t>
      </w:r>
      <w:hyperlink r:id="rId204">
        <w:r>
          <w:rPr>
            <w:color w:val="0000EE"/>
            <w:u w:val="single"/>
          </w:rPr>
          <w:t>https://www.independent.co.uk/news/business/strait-of-hormuz-iran-middle-east-italy-asia-b2948532.html</w:t>
        </w:r>
      </w:hyperlink>
      <w:r>
        <w:t xml:space="preserve"> - * The IMF warns the Iran war causes higher prices and slower global economic growth. * Impact is uneven, affecting energy-importing countries and vulnerable nations. * Higher fuel prices due to closure of the Strait of Hormuz affect Europe and Asia. * Countries like the UK and Italy are more exposed due to reliance on gas-fired power. * Disruption to fertilizer shipments risks rising food prices. * The overall global effect depends on war duration and damage to infrastructure. * IMF supports member countries with policy advice and financial aid. 259. </w:t>
      </w:r>
      <w:hyperlink r:id="rId205">
        <w:r>
          <w:rPr>
            <w:color w:val="0000EE"/>
            <w:u w:val="single"/>
          </w:rPr>
          <w:t>https://www.express.co.uk/news/world/2188653/trump-warns-will-destroy-irans</w:t>
        </w:r>
      </w:hyperlink>
      <w:r>
        <w:t xml:space="preserve"> - * Donald Trump stated he could target Iran's desalination facilities if no deal is reached with Iran, risking water shortages in the Middle East, particularly in Gulf Arab states and major cities like Dubai, Abu Dhabi, and Doha. * Experts warn that destruction of desalination plants would be a war crime and could cause significant humanitarian issues. * Iran's Parliament's Security Commission approved a plan to impose tolls in the Strait of Hormuz, with environmental and naval security provisions, after Trump's threats. * The plan aims to enhance Iran's control in the area, affecting US and Israeli vessels, and includes measures related to environmental and naval safety. 260. </w:t>
      </w:r>
      <w:hyperlink r:id="rId206">
        <w:r>
          <w:rPr>
            <w:color w:val="0000EE"/>
            <w:u w:val="single"/>
          </w:rPr>
          <w:t>https://www.independent.co.uk/news/world/middle-east/trump-iran-strait-of-hormuz-oil-war-deal-b2948927.html</w:t>
        </w:r>
      </w:hyperlink>
      <w:r>
        <w:t xml:space="preserve"> - * Donald Trump has indicated willingness to end the US military campaign in Iran if the Strait of Hormuz remains closed, leaving Iran controlling the waterway and risking economic chaos.</w:t>
        <w:br/>
      </w:r>
      <w:r/>
      <w:r>
        <w:rPr>
          <w:i/>
        </w:rPr>
        <w:t xml:space="preserve"> The US president's focus is on dismantling Iran's navy and missile stocks while applying diplomatic pressure to resume trade.</w:t>
        <w:br/>
      </w:r>
      <w:r>
        <w:rPr>
          <w:i/>
        </w:rPr>
      </w:r>
      <w:r>
        <w:t xml:space="preserve"> Iran has struck a Kuwaiti oil tanker and imposed a blockade on the strait, disrupting global oil supplies and causing prices to rise above $100 per barrel.</w:t>
        <w:br/>
      </w:r>
      <w:r/>
      <w:r>
        <w:rPr>
          <w:i/>
        </w:rPr>
        <w:t xml:space="preserve"> US military assets, including USS Tripoli and the 82nd Airborne Division, have been deployed to the Middle East, but no ground invasion decision has been made.</w:t>
        <w:br/>
      </w:r>
      <w:r>
        <w:rPr>
          <w:i/>
        </w:rPr>
      </w:r>
      <w:r>
        <w:t xml:space="preserve"> Several countries, including the UK, France, and Germany, have expressed readiness to contribute to efforts ensuring safe passage through the strait. 261. </w:t>
      </w:r>
      <w:hyperlink r:id="rId207">
        <w:r>
          <w:rPr>
            <w:color w:val="0000EE"/>
            <w:u w:val="single"/>
          </w:rPr>
          <w:t>https://tribune.net.ph/2026/04/05/iran-targets-israel-kuwait-after-trump-gives-deadline-for-deal</w:t>
        </w:r>
      </w:hyperlink>
      <w:r>
        <w:t xml:space="preserve"> - * Trump issued an ultimatum to Iran, threatening military action if a deal was not reached within 10 days. * Iran rejected the ultimatum, with military officials warning of retaliatory actions. * Iran reportedly shot down US military aircraft and is searching for a missing airman. * Strikes near Iran’s Bushehr nuclear plant, with Russia evacuating workers, heightened tensions. * Attacks targeted economic sites in Iran and US-allied countries; Israel conducted extensive strikes in Lebanon. * Iran and its allies responded with missile and drone attacks, increasing regional instability. 262. </w:t>
      </w:r>
      <w:hyperlink r:id="rId208">
        <w:r>
          <w:rPr>
            <w:color w:val="0000EE"/>
            <w:u w:val="single"/>
          </w:rPr>
          <w:t>https://www.moneyweb.co.za/news/international/why-a-second-global-shipping-chokepoint-could-soon-live-up-to-its-name-as-the-gate-of-tears/</w:t>
        </w:r>
      </w:hyperlink>
      <w:r>
        <w:t xml:space="preserve"> - • The Bab el-Mandeb Strait, a key maritime route between Yemen and east Africa, faces possible disruption due to Houthi attacks. • Iran's approach to the Houthis raises concerns about renewed conflict. • The strait allows for about 14% of global trade, including significant fossil fuel transit. • While the strait cannot be fully closed, attacks or threats could hinder shipping, impacting global supply chains. • The simultaneous threat to both Bab el-Mandeb and Strait of Hormuz could significantly affect the global economy.</w:t>
      </w:r>
      <w:r/>
    </w:p>
    <w:p>
      <w:pPr>
        <w:pStyle w:val="ListNumber"/>
        <w:spacing w:line="240" w:lineRule="auto"/>
        <w:ind w:left="720"/>
      </w:pPr>
      <w:r/>
      <w:hyperlink r:id="rId209">
        <w:r>
          <w:rPr>
            <w:color w:val="0000EE"/>
            <w:u w:val="single"/>
          </w:rPr>
          <w:t>https://www.dawn.com/news/1988682/trump-warns-of-hell-as-iran-fights-back</w:t>
        </w:r>
      </w:hyperlink>
      <w:r>
        <w:t xml:space="preserve"> - * US President Donald Trump issued a 48-hour deadline for Iran to open the Strait of Hormuz or face extensive strikes, including threats to rain down 'hell' on Iran.</w:t>
      </w:r>
      <w:r/>
    </w:p>
    <w:p>
      <w:pPr>
        <w:pStyle w:val="ListNumber"/>
        <w:spacing w:line="240" w:lineRule="auto"/>
        <w:ind w:left="720"/>
      </w:pPr>
      <w:r/>
      <w:hyperlink r:id="rId210">
        <w:r>
          <w:rPr>
            <w:color w:val="0000EE"/>
            <w:u w:val="single"/>
          </w:rPr>
          <w:t>https://indianexpress.com/article/world/us-news/trump-iran-hormuz-48-hour-deadline-tehran-ultimatum-rejected-10619491/</w:t>
        </w:r>
      </w:hyperlink>
      <w:r>
        <w:t xml:space="preserve"> - * US President Donald Trump announced a 48-hour deadline for Iran to reopen the Strait of Hormuz or face possible attacks. * Tehran dismissed the ultimatum as “unbalanced” and stated it would not succumb to pressure. * The conflict involves the US, Iran, Israel, and allied groups, with recent escalation including drone and missile strikes. * The US warned of potential strikes on Iran’s energy infrastructure, with threats of military escalation. * Iran has deployed new air-defence systems, claimed to have shot down US aircraft, and continues regional strikes. 265. </w:t>
      </w:r>
      <w:hyperlink r:id="rId211">
        <w:r>
          <w:rPr>
            <w:color w:val="0000EE"/>
            <w:u w:val="single"/>
          </w:rPr>
          <w:t>https://indianexpress.com/article/world/dubai-iran-war-news-live-updates-power-plants-distillation-kuwait-uae-10619581/</w:t>
        </w:r>
      </w:hyperlink>
      <w:r>
        <w:t xml:space="preserve"> - * Two power generation and water desalination plants were targeted in Kuwait, causing significant damage and shutdowns, reported by Kuwait’s Ministry of Electricity, Water and Renewable Energy. * A fire erupted in Kuwait's Shuwaikh oil sector complex following a drone attack, with no injuries. * An aerial interception in Dubai caused debris to fall on buildings, but no injuries were reported. * A UN Security Council draft resolution regarding safe passage in the Strait of Hormuz was postponed. * No injuries reported in incidents; events linked to ongoing conflict in West Asia. 266. </w:t>
      </w:r>
      <w:hyperlink r:id="rId212">
        <w:r>
          <w:rPr>
            <w:color w:val="0000EE"/>
            <w:u w:val="single"/>
          </w:rPr>
          <w:t>https://indianexpress.com/article/world/us-news/us-israel-iran-war-live-updates-donald-trump-ultimatum-hormuz-oil-jet-crew-10619557/</w:t>
        </w:r>
      </w:hyperlink>
      <w:r>
        <w:t xml:space="preserve"> - * US President Donald Trump threatened Iran with "all hell" if they do not reach a deal or reopen the Strait of Hormuz within 48 hours. * Iran rejected the ultimatum, denying pressure and warning of regional escalation. * Multiple strikes in the region: at Iran’s Mahshahr petrochemical zone, targeting universities, and in southern Lebanon. * Drones attacked an oil complex in Kuwait; casualties reported. * US and Iranian forces searching for a missing US airman after a jet was downed. * Oman calls for sanctions on US products, criticising US negotiations. * Regional tensions include evacuations, protests, and military clashes. 267. </w:t>
      </w:r>
      <w:hyperlink r:id="rId213">
        <w:r>
          <w:rPr>
            <w:color w:val="0000EE"/>
            <w:u w:val="single"/>
          </w:rPr>
          <w:t>https://www.ansa.it/sito/notizie/topnews/2026/04/05/media-droni-contro-impianti-elettrici-petroliferi-e-desalinizzazione-kuwait_04462f60-87af-4a21-b531-b6cdc3716665.html</w:t>
        </w:r>
      </w:hyperlink>
      <w:r>
        <w:t xml:space="preserve"> - * Drones attacked two power plants and a desalination plant in Kuwait, causing significant material damage but no casualties. * The Kuwait Petroleum Corporation reported an attack on a petrol complex in Shuwaikh, resulting in a fire and damage. * The UAE reported missile and drone attacks; Iran claimed to target aluminium industry and US military sites in the Gulf. * A Japanese vessel transited the Strait of Hormuz despite Iran’s restrictions, heading to India. * The incidents reflect regional tension involving Kuwait, UAE, Iran, and international maritime navigation.</w:t>
      </w:r>
      <w:r/>
      <w:r/>
    </w:p>
    <w:p>
      <w:r/>
      <w:r>
        <w:t xml:space="preserve">268. </w:t>
      </w:r>
      <w:hyperlink r:id="rId214">
        <w:r>
          <w:rPr>
            <w:color w:val="0000EE"/>
            <w:u w:val="single"/>
          </w:rPr>
          <w:t>https://www.hawaiitribune-herald.com/2026/03/31/nation-world-news/oil-heads-toward-record-monthly-gain-equities-mixed/</w:t>
        </w:r>
      </w:hyperlink>
      <w:r>
        <w:t xml:space="preserve"> - * Benchmark oil prices approached their largest-ever monthly increase amid geopolitical tensions. * Focus on Iran war and potential disruptions to the Strait of Hormuz influenced global markets. * Brent crude rose 0.2% to $112.78 per barrel; US crude increased 3.3% to $102.88. * US stocks showed mixed results, with Dow up 0.11%, S&amp;P 500 down 0.39%, and Nasdaq down 0.73%. * Iran’s control of the Strait of Hormuz affects global oil supply, with expected prolonged conflict. * Rising energy prices impact inflation and geopolitical risk concerns, especially in Asia. 269. </w:t>
      </w:r>
      <w:hyperlink r:id="rId215">
        <w:r>
          <w:rPr>
            <w:color w:val="0000EE"/>
            <w:u w:val="single"/>
          </w:rPr>
          <w:t>https://www.livemint.com/news/world/us-israel-iran-war-live-updates-donald-trump-mahshahr-petrochemical-plant-strait-of-hormuz-oil-prices-middle-east-news-11775351102707.html</w:t>
        </w:r>
      </w:hyperlink>
      <w:r>
        <w:t xml:space="preserve"> - * The war between US-Israel and Iran is in its fifth week, with escalating tensions. * Iran claimed to have downed two US jets, with search ongoing for the crew of a downed F-15. * Iran also shot down an A-10 Warthog, its pilot rescued. * Iran claimed a US-Israeli strike hit the Mahshahr petrochemical zone, causing casualties. * Oil prices rose over 50%, with Brent crude reaching $109 amid Strait of Hormuz closure threats. * US President Trump threatened Iran with severe consequences if the Strait is not reopened. * The conflict is ongoing, with international energy trade and regional stability at stake. 270. </w:t>
      </w:r>
      <w:hyperlink r:id="rId216">
        <w:r>
          <w:rPr>
            <w:color w:val="0000EE"/>
            <w:u w:val="single"/>
          </w:rPr>
          <w:t>https://www.westhawaiitoday.com/2026/03/31/nation-world-news/giant-oil-tanker-off-dubai-hit-by-iranian-strike/</w:t>
        </w:r>
      </w:hyperlink>
      <w:r>
        <w:t xml:space="preserve"> - * Iran attacked and set ablaze a fully loaded crude oil tanker off Dubai on Monday. * The attack occurred in the Gulf and Strait of Hormuz amid a broader regional conflict. * The incident caused crude oil prices to spike, affecting global energy markets. * US and Iran tensions escalated, with military movements and threats over the Strait of Hormuz. * Iran and US engaged in ongoing negotiations and threats, including potential military actions. 271. </w:t>
      </w:r>
      <w:hyperlink r:id="rId217">
        <w:r>
          <w:rPr>
            <w:color w:val="0000EE"/>
            <w:u w:val="single"/>
          </w:rPr>
          <w:t>https://www.greaterkashmir.com/latest-news/iran-war-starts-pinching-us-gas-prices-transport-costs-surge/</w:t>
        </w:r>
      </w:hyperlink>
      <w:r>
        <w:t xml:space="preserve"> - * The war against Iran has started to affect the US economy, increasing fuel prices and transport costs. * Petrol prices in the US have risen to USD 4.09 a gallon; diesel prices increased to USD 5.53 per gallon. * Amazon plans to add a 3.5% fuel surcharge on third-party seller fees from April 17. * The US Postal Service seeks to impose an 8% fuel surcharge, potentially from April 26 to January 2027. * Experts warn that prolonged conflict may cause supply chain disruptions and higher consumer prices. * Blocking the Hormuz Strait impacts global oil supplies, with Europe and the US expected to face shortages or price increases by late April or May. 272. </w:t>
      </w:r>
      <w:hyperlink r:id="rId218">
        <w:r>
          <w:rPr>
            <w:color w:val="0000EE"/>
            <w:u w:val="single"/>
          </w:rPr>
          <w:t>https://www.dailystar.co.uk/news/latest-news/breaking-iran-approves-plan-impose-36945921</w:t>
        </w:r>
      </w:hyperlink>
      <w:r>
        <w:t xml:space="preserve"> - * Iranian Parliament's Security Commission has approved a plan to impose tolls on the Strait of Hormuz. * The proposal aims to prevent US and Israel ships from transiting through the strait. * The plan could reshape a key oil chokepoint, raising risks of conflict and economic disruption. * The proposal includes security, environmental, financial, and regulatory measures. * If enacted, the move might generate revenue for Iran amid sanctions, but could provoke international response. 273. </w:t>
      </w:r>
      <w:hyperlink r:id="rId219">
        <w:r>
          <w:rPr>
            <w:color w:val="0000EE"/>
            <w:u w:val="single"/>
          </w:rPr>
          <w:t>https://bhaskarlive.in/iranian-fm-condemns-us-israeli-strike-near-bushehr-plant-warns-of-lethal-regional-consequences/</w:t>
        </w:r>
      </w:hyperlink>
      <w:r>
        <w:t xml:space="preserve"> - * Iranian Foreign Minister Seyed Abbas Araghchi condemned a US-Israeli strike near Iran’s Bushehr nuclear power plant. * The strike hit near the plant, killing one worker, causing damage, and did not disrupt operations. * The IAEA reported no increase in radiation levels; director Rafael Grossi urged restraint. * Iran reported injuries in attacks on petrochemical companies and Iran’s IRGC Navy claimed to have targeted an Israeli vessel in Bahrain. * The incidents occur amid heightened tensions following US-Israeli strikes and Iran's regional responses. 274. </w:t>
      </w:r>
      <w:hyperlink r:id="rId220">
        <w:r>
          <w:rPr>
            <w:color w:val="0000EE"/>
            <w:u w:val="single"/>
          </w:rPr>
          <w:t>https://www.straitstimes.com/world/middle-east/projectiles-splash-down-near-greek-vessel-off-saudi-gulf-coast-crew-unharmed-security-experts-say</w:t>
        </w:r>
      </w:hyperlink>
      <w:r>
        <w:t xml:space="preserve"> - * A fire on a Kuwaiti crude oil tanker at Dubai Port was caused by an Iranian attack using a drone on March 30, and was extinguished by Dubai authorities. * The strike damaged the vessel's hull and raised concerns about an oil spill; no injuries were reported. * Brent crude futures increased over 2% following the news, with a record monthly surge of 59% in March. * An incident involving a Greek-owned container ship near Saudi Arabia' Ras Tanura involved projectiles hitting water, with no injuries reported. * No group has claimed responsibility for the tanker attack or the projectile incidents. 275. </w:t>
      </w:r>
      <w:hyperlink r:id="rId221">
        <w:r>
          <w:rPr>
            <w:color w:val="0000EE"/>
            <w:u w:val="single"/>
          </w:rPr>
          <w:t>https://qazinform.com/news/trump-says-iran-has-48-hours-left-to-make-a-deal-or-open-strait-of-hormuz-1b8c7f</w:t>
        </w:r>
      </w:hyperlink>
      <w:r>
        <w:t xml:space="preserve"> - * Donald Trump issued a 48-hour deadline to Iran to make a deal or open the Strait of Hormuz. * The statement was made on Truth Social. * The Strait of Hormuz is a key maritime chokepoint through which about 20% of global oil passes. * Traffic in the strait has nearly halted since late February due to Middle East conflict. * In March, 220 vessels transited the strait, with liquid tankers making up over half of crossings. 276. </w:t>
      </w:r>
      <w:hyperlink r:id="rId222">
        <w:r>
          <w:rPr>
            <w:color w:val="0000EE"/>
            <w:u w:val="single"/>
          </w:rPr>
          <w:t>https://www.insurancejournal.com/news/international/2026/03/31/864020.htm</w:t>
        </w:r>
      </w:hyperlink>
      <w:r>
        <w:t xml:space="preserve"> - • US aims to reopen the Strait of Hormuz with military escorts and insurance reinsurance programs. • Shipping risks remain high due to Iran's military capabilities and regional conflict. • US government officials express optimistic views on increased cargo transit. • Existing traffic has decreased significantly, with ships taking evasive actions. • Insurers continue to offer coverage, citing risk assessment as key determinant for passage. 277. </w:t>
      </w:r>
      <w:hyperlink r:id="rId223">
        <w:r>
          <w:rPr>
            <w:color w:val="0000EE"/>
            <w:u w:val="single"/>
          </w:rPr>
          <w:t>https://www.businesstoday.in/world/story/would-risk-a-lot-of-lives-ex-us-pilot-flags-hidden-iran-threat-on-strait-of-hormuz-reopening-524075-2026-04-05?utm_source=rssfeed</w:t>
        </w:r>
      </w:hyperlink>
      <w:r>
        <w:t xml:space="preserve"> - * Former US fighter pilot Ryan Bodenheimer warns of complex risks in reopening Strait of Hormuz. * Discusses Iran’s evolving tactics, including drones, ballistic missiles, and underwater unmanned vehicles. * Indicates US could open the strait quickly but at high risk to lives, and suggests a deliberate, technology-driven approach. * Opposes full ground invasion, advocates for precision operations and strategic objectives in the region. 278. </w:t>
      </w:r>
      <w:hyperlink r:id="rId224">
        <w:r>
          <w:rPr>
            <w:color w:val="0000EE"/>
            <w:u w:val="single"/>
          </w:rPr>
          <w:t>https://www.zerohedge.com/energy/tehrans-toll-booth-strait-divides-countries-3-categories</w:t>
        </w:r>
      </w:hyperlink>
      <w:r>
        <w:t xml:space="preserve"> - * Iran has established a controlled shipping corridor near Larak Island in the Strait of Hormuz, requiring vetting and approval for transit. * Several vessels, including French, Japanese, and Oman-linked ships, crossed the strait through these corridors, some by hugging the Omani coastline. * Iran is charging tolls starting at $1 per barrel of oil, payable in Chinese Yuan or stablecoins, amounting to up to $2 million per ship. * Iran classifies countries into 'hostile', 'neutral', and 'friendly', affecting their passage rights and fees, based on relations with Tehran. * This development follows a 90% plunge in traffic through the Strait of Hormuz and represents Iran's response to external tensions. 279. </w:t>
      </w:r>
      <w:hyperlink r:id="rId225">
        <w:r>
          <w:rPr>
            <w:color w:val="0000EE"/>
            <w:u w:val="single"/>
          </w:rPr>
          <w:t>https://www.express.co.uk/news/world/2188672/urgent-holiday-warning-issued-brits</w:t>
        </w:r>
      </w:hyperlink>
      <w:r>
        <w:t xml:space="preserve"> - * Airlines are considering flight reductions and route suspensions due to rising jet fuel costs caused by Middle East conflict. * The conflict has impacted oil supply, causing oil prices to increase from $2.17 to $4.57 per gallon. * United Airlines plans to cut about 5% of flights, with some routes to Israel and Dubai suspended. * European carriers like Lufthansa and Air France-KLM warn of higher fares; Asian carriers such as Cathay Pacific increase surcharges. * Iran's parliament approves tolls in the Strait of Hormuz, further threatening oil supply routes. 280. </w:t>
      </w:r>
      <w:hyperlink r:id="rId226">
        <w:r>
          <w:rPr>
            <w:color w:val="0000EE"/>
            <w:u w:val="single"/>
          </w:rPr>
          <w:t>https://www.express.co.uk/news/world/2188534/ukmto-oil-tanker-fire-dubai</w:t>
        </w:r>
      </w:hyperlink>
      <w:r>
        <w:t xml:space="preserve"> - * An unknown projectile struck a Kuwaiti oil tanker off Dubai, causing a fire, on March 30. * Authorities are investigating the incident; no environmental impact reported. * The incident occurred near the Strait of Hormuz amidst Middle East conflict tensions. * The UK Maritime Trade Operations reported crew safety, and the attack's origin remains unclear. * Regional tensions increased as Iran's Parliament approved tolls for the Strait of Hormuz amid US threats. 281. </w:t>
      </w:r>
      <w:hyperlink r:id="rId227">
        <w:r>
          <w:rPr>
            <w:color w:val="0000EE"/>
            <w:u w:val="single"/>
          </w:rPr>
          <w:t>https://www.straitstimes.com/asia/asia-to-suffer-most-from-iran-war-energy-crisis-warns-analytics-firm</w:t>
        </w:r>
      </w:hyperlink>
      <w:r>
        <w:t xml:space="preserve"> - • Asia faces a major energy crisis due to the war on Iran, according to Kpler. • The Philippine government has declared a national energy emergency. • The Strait of Hormuz closure impacts countries like the Philippines, China, and Indonesia. • Kpler monitors shipping activity in the strait, with decreased crossings observed since the conflict escalated. 282. </w:t>
      </w:r>
      <w:hyperlink r:id="rId228">
        <w:r>
          <w:rPr>
            <w:color w:val="0000EE"/>
            <w:u w:val="single"/>
          </w:rPr>
          <w:t>https://www.independent.co.uk/news/world/middle-east/iran-bab-al-mandab-strait-of-hormuz-saudi-houthis-b2949724.html</w:t>
        </w:r>
      </w:hyperlink>
      <w:r>
        <w:t xml:space="preserve"> - * Houthi rebels' involvement in the Iran war raises concerns over potential blockade of Bab al-Mandab strait, a key maritime chokepoint. * The strait connects the Red Sea and Arabian Sea, passing through Djibouti and Yemen, vital for trade and oil exports. * Between 2020 and 2023, up to 9.3 million barrels of oil transited daily; this dropped to 4.1 million in 2024 after attacks. * Closure of Bab al-Mandab, combined with Iran's Strait of Hormuz control, could cause global trade disruption and spike energy prices. * Saudi Arabia’s Yanbu port heavily relies on Bab al-Mandab for crude exports; disruption could significantly affect Middle Eastern crude supply. 283. </w:t>
      </w:r>
      <w:hyperlink r:id="rId229">
        <w:r>
          <w:rPr>
            <w:color w:val="0000EE"/>
            <w:u w:val="single"/>
          </w:rPr>
          <w:t>https://www.express.co.uk/news/uk/2188538/brits-book-summer-holidays-flights</w:t>
        </w:r>
      </w:hyperlink>
      <w:r>
        <w:t xml:space="preserve"> - * The Strait of Hormuz has been closed for about a month due to Middle East conflict, affecting global oil trade. * The UK will receive its last tanker of jet fuel from the Middle East this week. * Disruption to oil supply routes may lead to airline fuel cost increases, impacting Ryanair, Jet2, and EasyJet. * Alternatives such as China, South Korea, the US, and India face limitations in supplying jet fuel. * Prices for flights could rise by up to 20% if current pressures continue, with travel demand increasing toward summer holidays. 284. </w:t>
      </w:r>
      <w:hyperlink r:id="rId230">
        <w:r>
          <w:rPr>
            <w:color w:val="0000EE"/>
            <w:u w:val="single"/>
          </w:rPr>
          <w:t>http://www.ecns.cn/business/2026-04-05/detail-ihfcexut9140047.shtml</w:t>
        </w:r>
      </w:hyperlink>
      <w:r>
        <w:t xml:space="preserve"> - * The conflict involving the US, Israel, and Iran has disrupted shipping through the Strait of Hormuz for over a month. * Gulf countries including Saudi Arabia, UAE, and Iraq are redirecting exports via pipelines and alternative routes. * Saudi Arabia uses the East-West pipeline to transport up to 7 million barrels daily, bypassing the Strait. * UAE relies on the Abu Dhabi Crude Oil Pipeline to export through the Gulf of Oman. * Iraq reactivated pipelines to Turkey and is planning further infrastructure expansion. * Total alternative pipeline capacity is around 9 million barrels per day, below the typical 20 million passing through the Strait. * Iraq considers trucking crude to ports such as Baniyas and Aqaba, though this faces limitations. * Turkey is exploring multiple contingency routes including land and maritime options around the Red Sea and Africa. 285. </w:t>
      </w:r>
      <w:hyperlink r:id="rId231">
        <w:r>
          <w:rPr>
            <w:color w:val="0000EE"/>
            <w:u w:val="single"/>
          </w:rPr>
          <w:t>https://www.manchestereveningnews.co.uk/news/world-news/oil-tanker-ablaze-after-projectile-33687844</w:t>
        </w:r>
      </w:hyperlink>
      <w:r>
        <w:t xml:space="preserve"> - * An unidentified projectile struck a tanker off Dubai, igniting a fire reported by UKMTO. * The incident occurred near the Strait of Hormuz, with the crew accounted for and safe. * The strike follows Iran's approval of tolls in the Strait of Hormuz. * The incident is under investigation, and the responsible party remains unknown. * Disruptions in oil markets and vessel transit in the region are noted. 286. </w:t>
      </w:r>
      <w:hyperlink r:id="rId232">
        <w:r>
          <w:rPr>
            <w:color w:val="0000EE"/>
            <w:u w:val="single"/>
          </w:rPr>
          <w:t>https://www.express.co.uk/news/world/2188721/donald-trumps-one-statement-iran</w:t>
        </w:r>
      </w:hyperlink>
      <w:r>
        <w:t xml:space="preserve"> - * Trump indicates willingness to end Iran war without fully reopening the Strait of Hormuz, changing previous US policy. * Iran's shutdown of the Strait has caused global energy market disruptions and higher oil prices. * UK faces rising fuel costs, inflation, and energy security concerns due to potential ongoing restrictions. * US considers military options including precision raids, protecting vessels, or seizing key Iranian assets. * The conflict's escalation could deepen economic uncertainty and influence global energy markets, including the UK. 287. </w:t>
      </w:r>
      <w:hyperlink r:id="rId233">
        <w:r>
          <w:rPr>
            <w:color w:val="0000EE"/>
            <w:u w:val="single"/>
          </w:rPr>
          <w:t>https://www.investing.com/news/economy-news/global-oil-supplies-at-risk-of-1970sstyle-breakdown-as-hormuz-flows-plummet-4597569</w:t>
        </w:r>
      </w:hyperlink>
      <w:r>
        <w:t xml:space="preserve"> - * The conflict in the Middle East has effectively choked off oil movements through the Strait of Hormuz, collapsing from 20 mb/d to under 2 mb/d. * A new report from BofA Global Research forecasts a $92.50 per barrel average Brent crude price for 2023 due to supply disruptions. * Analysts warn that if disruptions persist over 2 to 4 weeks, demand rationing and a supply chain breakdown could lead to a mandatory reduction in global energy consumption. * The disruption risks create a 'stagflationary' drag on global growth, with high energy costs and physical supply constraints. 288. </w:t>
      </w:r>
      <w:hyperlink r:id="rId234">
        <w:r>
          <w:rPr>
            <w:color w:val="0000EE"/>
            <w:u w:val="single"/>
          </w:rPr>
          <w:t>https://www.seoul.co.kr/news/newsView.php?id=20260405500035</w:t>
        </w:r>
      </w:hyperlink>
      <w:r>
        <w:t xml:space="preserve"> - * 구윤철 부총리 겸 재정경제부 장관은 3일 주한 UAE 대사관저에서 GCC 6개 회원국 대사들과 만나 중동 상황 및 경제적 영향 점검을 논의했다. 289. </w:t>
      </w:r>
      <w:hyperlink r:id="rId235">
        <w:r>
          <w:rPr>
            <w:color w:val="0000EE"/>
            <w:u w:val="single"/>
          </w:rPr>
          <w:t>https://addisstandard.com/three-ships-carrying-120000-mt-diesel-60000-mt-jet-fuel-for-ethiopia-delivery-stranded-in-the-arabian-gulf/</w:t>
        </w:r>
      </w:hyperlink>
      <w:r>
        <w:t xml:space="preserve"> - * Three ships carrying 180,000 metric tons of fuel are stranded in the Arabian Gulf following the closure of the Strait of Hormuz due to escalating war in the Middle East.</w:t>
      </w:r>
      <w:r>
        <w:rPr>
          <w:i/>
        </w:rPr>
        <w:t xml:space="preserve"> * The ships were destined for Ethiopia, affecting 60% of its white diesel imports and 100% of its jet fuel supply.</w:t>
      </w:r>
      <w:r>
        <w:t xml:space="preserve"> * Fuel prices have surged sharply since late February, with supplies from Kuwait cut and emergency spot market purchases becoming costly.</w:t>
      </w:r>
      <w:r>
        <w:rPr>
          <w:i/>
        </w:rPr>
        <w:t xml:space="preserve"> * The Ethiopian government has implemented subsidy adjustments and prioritised fuel distribution to critical sectors to manage shortages.</w:t>
      </w:r>
      <w:r>
        <w:t xml:space="preserve"> * The crisis is linked to regional conflict escalations but also involves complex domestic economic and logistical factors. 290. </w:t>
      </w:r>
      <w:hyperlink r:id="rId236">
        <w:r>
          <w:rPr>
            <w:color w:val="0000EE"/>
            <w:u w:val="single"/>
          </w:rPr>
          <w:t>https://www.standard.co.uk/business/business-news/iran-keir-starmer-houthi-brent-israel-b1276950.html</w:t>
        </w:r>
      </w:hyperlink>
      <w:r>
        <w:t xml:space="preserve"> - * Brent crude oil increased over 3% to $117 per barrel during Monday morning trading. * The rise followed continued attacks by the US and Israel on Iran. * Iranian-backed Houthi rebels entered the conflict with missile attacks on Saturday. * The events are related to ongoing geopolitical tensions involving Iran and regional actors. 291. </w:t>
      </w:r>
      <w:hyperlink r:id="rId237">
        <w:r>
          <w:rPr>
            <w:color w:val="0000EE"/>
            <w:u w:val="single"/>
          </w:rPr>
          <w:t>https://witness.co.za/news/2026/03/31/strait-of-hormuz-shipping-blockade-update/</w:t>
        </w:r>
      </w:hyperlink>
      <w:r>
        <w:t xml:space="preserve"> - * The blockade of the Strait of Hormuz, a crucial shipping route, increases security alerts and disrupts trade, with 201 crossings in March, a 95% decrease from peacetime.</w:t>
      </w:r>
      <w:r>
        <w:rPr>
          <w:i/>
        </w:rPr>
        <w:t xml:space="preserve"> * Iran's retaliation for US and Israel bombing began in late February, leading to attacks on vessels and infrastructure in the region.</w:t>
      </w:r>
      <w:r>
        <w:t xml:space="preserve"> * Multiple ships, including Chinese vessels, have transited the strait, often using Iran-approval routes.</w:t>
      </w:r>
      <w:r>
        <w:rPr>
          <w:i/>
        </w:rPr>
        <w:t xml:space="preserve"> * Since conflict escalation, eight seafarers and dock workers have died, with 20,000 affected.</w:t>
      </w:r>
      <w:r>
        <w:t xml:space="preserve"> * Nearly half of the ships crossing are under sanctions, with 61% of oil and gas tankers sanctioned.* 292. </w:t>
      </w:r>
      <w:hyperlink r:id="rId238">
        <w:r>
          <w:rPr>
            <w:color w:val="0000EE"/>
            <w:u w:val="single"/>
          </w:rPr>
          <w:t>https://thefrontierpost.com/iran-parliament-commission-approves-hormuz-toll-plan/</w:t>
        </w:r>
      </w:hyperlink>
      <w:r>
        <w:t xml:space="preserve"> - * Iranian parliamentary commission approves plans to impose tolls on vessels transiting the Strait of Hormuz. * The plan involves financial arrangements and toll systems in rial, with cooperation with Oman. * The plan includes prohibiting Americans and the Zionist regime from passing through and bans on sanctions. * Since the war began, crossings through the Strait have decreased by around 95%, affecting global energy markets. * Strait of Hormuz remains a key waterway for oil and gas shipments, with about a fifth of global crude oil passing through it in peacetime. 293. </w:t>
      </w:r>
      <w:hyperlink r:id="rId239">
        <w:r>
          <w:rPr>
            <w:color w:val="0000EE"/>
            <w:u w:val="single"/>
          </w:rPr>
          <w:t>https://internewscast.com/news/us/trump-issues-ultimatum-iran-has-48-hours-to-open-strait-of-hormuz-or-face-severe-consequences/</w:t>
        </w:r>
      </w:hyperlink>
      <w:r>
        <w:t xml:space="preserve"> - * President Trump issued an ultimatum to Iran to reopen the Strait of Hormuz within 48 hours or face severe consequences. * The warning was made via social media and reiterated a previous deadline of ten days. * The Strait of Hormuz is crucial for 20% of the world's oil shipments, with traffic significantly reduced. * Iran has been launching missile attacks on US allies in the Gulf, heightening tensions. * Recent vessel movements include Turkish ships passing through the Strait, with further threats from Iran-backed groups over other strategic waterways. 294. </w:t>
      </w:r>
      <w:hyperlink r:id="rId240">
        <w:r>
          <w:rPr>
            <w:color w:val="0000EE"/>
            <w:u w:val="single"/>
          </w:rPr>
          <w:t>https://video.haber7.com/video-galeri/360105-iran-ordusu-kuveyt-petrol-bakanligi-binasini-vurdu</w:t>
        </w:r>
      </w:hyperlink>
      <w:r>
        <w:t xml:space="preserve"> - * Iranian Revolutionary Guards Corps (IRGC) conducted a drone attack on the Kuwait Petroleum Ministry building in Al-Shuwaikh, Kuwait. * The attack caused a large fire and material damage to the sector complex. * No casualties or injuries were reported. * The Ministry and Kuwait Petroleum Corporation's general headquarters were targeted. * The Ministry will not accept visitors and staff will work remotely following the attack. 295. </w:t>
      </w:r>
      <w:hyperlink r:id="rId241">
        <w:r>
          <w:rPr>
            <w:color w:val="0000EE"/>
            <w:u w:val="single"/>
          </w:rPr>
          <w:t>https://theheraldghana.com/iran-strike-hits-oil-tanker-near-dubai-as-gulf-tensions-escalate/</w:t>
        </w:r>
      </w:hyperlink>
      <w:r>
        <w:t xml:space="preserve"> - * A Kuwait-flagged oil tanker, Al-Salmi, was struck and damaged near Dubai, with no casualties reported. * The incident is part of ongoing attacks on vessels in the Gulf and Strait of Hormuz, involving Iran. * The attack caused a fire and disrupted global energy supplies, with oil prices surging. * US President Donald Trump warned Iran over reopening the Strait of Hormuz amid rising regional tensions. * Military activity, including missile exchanges and troop deployments, increased in the region, heightening fears of broader conflict. 296. </w:t>
      </w:r>
      <w:hyperlink r:id="rId242">
        <w:r>
          <w:rPr>
            <w:color w:val="0000EE"/>
            <w:u w:val="single"/>
          </w:rPr>
          <w:t>https://newtalk.tw/news/view/2026-04-05/1028129</w:t>
        </w:r>
      </w:hyperlink>
      <w:r>
        <w:t xml:space="preserve"> - * US military C-17 transport aircraft are flying from the US and UK towards the Middle East, with high frequency and volume. * The flights suggest the US is building a stabilising air supply system and potentially preparing for further military actions. * Recent reports include a US F-15E being shot down in Iran and Iran’s reveal of drone debris, indicating escalating regional tensions. * The movements and conflicts point to a possible expansion of military activity in the Middle East. * The situation is evolving with increased involvement of multiple countries, heightening regional conflict risks. 297. </w:t>
      </w:r>
      <w:hyperlink r:id="rId243">
        <w:r>
          <w:rPr>
            <w:color w:val="0000EE"/>
            <w:u w:val="single"/>
          </w:rPr>
          <w:t>https://ianslive.in/hormuz-crisis-hits-economy-across-the-world--20260405061204</w:t>
        </w:r>
      </w:hyperlink>
      <w:r>
        <w:t xml:space="preserve"> - - The closure of the Strait of Hormuz has caused a global economic shock, with disruptions in oil, gas, and supply chains. - Iran restricting maritime traffic in response to US-Israeli strikes has impacted the waterway, through which about 20% of the world's oil passes. - Energy prices are rising, and supply chains are tightening, with India importing Iranian oil and LPG. - Oil prices could surge to $170 per barrel if disruptions last three months; a six-month conflict could trigger recession. - Fertiliser shortages, raw material shortages, and shipping delays are affecting agriculture and manufacturing globally. 298. </w:t>
      </w:r>
      <w:hyperlink r:id="rId244">
        <w:r>
          <w:rPr>
            <w:color w:val="0000EE"/>
            <w:u w:val="single"/>
          </w:rPr>
          <w:t>https://www.manchestereveningnews.co.uk/news/cost-of-living/uk-households-hit-288-energy-33688972</w:t>
        </w:r>
      </w:hyperlink>
      <w:r>
        <w:t xml:space="preserve"> - * UK energy bills expected to rise by £288 annually in July due to increased wholesale costs caused by Middle East war. * Ofgem's price cap forecasted for July to September is £1,929, up by £288 or 18% from April, subject to confirmation by May 27. * The conflict involves Iran's blockade of the Strait of Hormuz and potential military action against Iran, affecting global oil supply. * Experts predict the rise is likely unavoidable, with possible further increases before October. * Analysts suggest that energy demand in summer may soften the impact, but continued price hikes could elevate pressures on households, especially those in debt. 299. </w:t>
      </w:r>
      <w:hyperlink r:id="rId245">
        <w:r>
          <w:rPr>
            <w:color w:val="0000EE"/>
            <w:u w:val="single"/>
          </w:rPr>
          <w:t>https://mobile.telquel.ma/instant-t/2026/03/31/le-port-tanger-med-anticipe-une-hausse-du-trafic-sur-fond-de-guerre-dans-le-golfe_1981543/</w:t>
        </w:r>
      </w:hyperlink>
      <w:r>
        <w:t xml:space="preserve"> - * Le port de Tanger Med, le plus grand port à conteneurs d’Afrique, prévoit une augmentation du trafic maritime. * La hausse est liée à des tensions croissantes au Moyen-Orient, impliquant une éventuelle diversion des routes maritimes. * La direction du port a indiqué cette anticipation en réponse à la situation géopolitique dans la région du Golfe. * La situation pourrait entraîner une hausse du nombre d’escales de navires dans le port. * La déclaration concerne l’impact de la guerre dans le Golfe sur le trafic portuaire.</w:t>
      </w:r>
      <w:r/>
    </w:p>
    <w:p>
      <w:r/>
      <w:r>
        <w:t xml:space="preserve">300. </w:t>
      </w:r>
      <w:hyperlink r:id="rId246">
        <w:r>
          <w:rPr>
            <w:color w:val="0000EE"/>
            <w:u w:val="single"/>
          </w:rPr>
          <w:t>https://www.orissapost.com/trump-gives-iran-48-hours-to-open-hormuz-as-search-on-for-missing-us-pilot/</w:t>
        </w:r>
      </w:hyperlink>
      <w:r>
        <w:t xml:space="preserve"> - * US President Donald Trump warns Iran to open Strait of Hormuz within 48 hours amid ongoing military tensions. * Iran calls Trump's threat “unbalanced and foolish” and warns of attacking US infrastructure. * The conflict involves the downing of US aircraft, including a F-15E Strike Eagle, and US Black Hawk helicopters. * The war, now in its sixth week, has begun with joint US-Israel strikes, killing thousands and disrupting regional shipping. * Iran's nuclear facilities at Bushehr hit multiple times; State nuclear agency reports casualties and damage. * Diplomatic efforts by Pakistan, Turkey, and Egypt are ongoing to broker a ceasefire. * Oracle Dubai office struck after Iranian paramilitary threats; Iran’s parliamentary speaker threatens to disrupt regional waterways. 301. </w:t>
      </w:r>
      <w:hyperlink r:id="rId247">
        <w:r>
          <w:rPr>
            <w:color w:val="0000EE"/>
            <w:u w:val="single"/>
          </w:rPr>
          <w:t>https://www.moroccoworldnews.com/2026/03/285136/tanger-med-anticipates-shipping-boom-as-middle-east-war-shift-trade-routes/</w:t>
        </w:r>
      </w:hyperlink>
      <w:r>
        <w:t xml:space="preserve"> - * Morocco’s Tanger Med, Africa’s largest container port, is expected to see increased traffic due to Middle East tensions in 2026. * Major carriers such as Maersk, Hapag-Lloyd, and CMA CGM are rerouting ships around Africa’s Cape of Good Hope. * Ships face up to two additional weeks of transit; no cancellations have occurred as of now. * The shift follows avoidance of the Suez Canal and Bab el-Mandeb Strait after attacks and strikes in the region. * The port handled 11.1 million containers in 2025, an 8.4% increase, and is connected to over 180 ports globally. 302. </w:t>
      </w:r>
      <w:hyperlink r:id="rId248">
        <w:r>
          <w:rPr>
            <w:color w:val="0000EE"/>
            <w:u w:val="single"/>
          </w:rPr>
          <w:t>https://www.independent.co.uk/news/business/oil-prices-asia-trade-trump-military-campaign-iran-b2948820.html</w:t>
        </w:r>
      </w:hyperlink>
      <w:r>
        <w:t xml:space="preserve"> - * Oil prices reversed earlier gains in Asian trading following reports that US President Trump was willing to end the US-Israeli conflict against Iran without reopening the Strait of Hormuz. * Brent crude futures declined 1.08%, and WTI futures declined 0.95%, after rising earlier. * The potential de-escalation was seen as temporary, with analysts indicating prices depend on flows through the Strait of Hormuz. * The Strait's closure typically carries about a fifth of global oil supply, and recent tensions included a drone strike on Kuwait Petroleum Corp and Yemeni missile attacks. * Ongoing geopolitical tensions and disruptions to seaborne energy supplies continue to affect oil markets. 303. </w:t>
      </w:r>
      <w:hyperlink r:id="rId249">
        <w:r>
          <w:rPr>
            <w:color w:val="0000EE"/>
            <w:u w:val="single"/>
          </w:rPr>
          <w:t>https://www.thenews.pk/print/1408158-refineries-navigate-supply-risks-as-me-tensions-disrupt-flows</w:t>
        </w:r>
      </w:hyperlink>
      <w:r>
        <w:t xml:space="preserve"> - * In March 2026, Pakistan's oil refining sector maintained domestic fuel supplies despite disruptions to global crude markets caused by Middle East tensions. * Local refineries adjusted procurement plans, diversified crude sourcing, and strengthened inventory management. * Major refineries secured crude cargoes; Parco imported six cargoes, NRL three, and PRL and Cnergyico PK also secured supplies. * Refinery uplift increased 13% YoY in March, with higher demand for motor spirit and high-speed diesel. * The conflict affected key Middle East shipping routes, delaying cargo and increasing oil price volatility, prompting alternative routing and coordination for supply security. 304. </w:t>
      </w:r>
      <w:hyperlink r:id="rId250">
        <w:r>
          <w:rPr>
            <w:color w:val="0000EE"/>
            <w:u w:val="single"/>
          </w:rPr>
          <w:t>https://www.zerohedge.com/energy/iran-allows-iraqi-ships-use-strait-hormuz-total-weekly-transits-reach-highest-war-began</w:t>
        </w:r>
      </w:hyperlink>
      <w:r>
        <w:t xml:space="preserve"> - * The article reports an increase in ships crossing the Strait of Hormuz, reaching a weekly peak since the start of the war on February 28. * Recent transits include French and Japanese vessels for the first time since the war began. * Iran’s military declared that Iraq is exempt from shipping restrictions in the strait, potentially enabling up to 3 million barrels of Iraqi oil per day. * The exemption's scope and enforcement remain unclear, and Iraqi officials noted the reopening of border crossings with Iraq. * Traffic volume has been rising gradually, with some vessels linked to Iran, China, India, and other nations. 305. </w:t>
      </w:r>
      <w:hyperlink r:id="rId251">
        <w:r>
          <w:rPr>
            <w:color w:val="0000EE"/>
            <w:u w:val="single"/>
          </w:rPr>
          <w:t>https://www.zerohedge.com/energy/charts-us-does-not-rely-strait-hormuz-oil-while-asia-stands-lose</w:t>
        </w:r>
      </w:hyperlink>
      <w:r>
        <w:t xml:space="preserve"> - * The Strait of Hormuz has been disrupted by Iran's attacks on vessels since February 28, 2026, affecting global oil flow. * About 20 million barrels of oil and refined products pass through the strait daily, constituting roughly 25% of world’s seaborne oil trade. * 91% of oil transiting the strait goes to Asian countries, with China and India taking about 51% combined. * The US and Europe account for 3% and 4% of oil transit respectively. * Major exporters via the strait are Saudi Arabia (38%), Iraq (22%), and the UAE (14%), with Iran accounting for 11%. * The strait also handles nearly 20% of global liquefied natural gas trade, mainly directed to Asia. * Asian nations including Bangladesh, India, and Pakistan rely heavily on the strait for LNG imports. * Regional dependence on Gulf nations ranges from 35% (China) to over 80% (Pakistan) for oil and gas. * North America’s reliance on Gulf energy is minimal, at 10% for the US and 5% for Canada. * Attempts to find alternative routes (pipelines) by Gulf nations are limited by capacity constraints, with no viable alternative for Qatar’s LNG exports. 306. </w:t>
      </w:r>
      <w:hyperlink r:id="rId252">
        <w:r>
          <w:rPr>
            <w:color w:val="0000EE"/>
            <w:u w:val="single"/>
          </w:rPr>
          <w:t>https://www.insurancejournal.com/news/international/2026/03/31/864006.htm</w:t>
        </w:r>
      </w:hyperlink>
      <w:r>
        <w:t xml:space="preserve"> - * An Iranian drone hit a Kuwait-flagged oil tanker off Dubai early Tuesday, causing a fire and hull damage. * The incident occurs amidst ongoing Middle East conflicts and tensions around the Strait of Hormuz. * Oil prices increased nearly 4%, with West Texas Intermediate futures reaching around $107 a barrel. * Iran controls the Strait of Hormuz, with recent attacks on shipping easing but concerns rising again. * Over 400 ships were in the Dubai anchorage area where the attack occurred.</w:t>
      </w:r>
      <w:r/>
    </w:p>
    <w:p>
      <w:r/>
      <w:r>
        <w:t xml:space="preserve">307. </w:t>
      </w:r>
      <w:hyperlink r:id="rId253">
        <w:r>
          <w:rPr>
            <w:color w:val="0000EE"/>
            <w:u w:val="single"/>
          </w:rPr>
          <w:t>https://www.irishnews.com/news/world/us-attacks-iranian-nuclear-site-as-tehran-hits-oil-tanker-off-dubai-coast-6N5AVV7PHZJGZKZHROAWUNEKAI/</w:t>
        </w:r>
      </w:hyperlink>
      <w:r>
        <w:t xml:space="preserve"> - * The US and Israel conducted military strikes on Iranian targets, including sites in Isfahan and Tehran. * Iran launched attacks on oil infrastructure, including a Kuwaiti oil tanker in Dubai waters. * The conflict has led to increased global oil prices, with Brent crude rising over 45% since late February. * Multiple countries in the Gulf and Israel experienced missile and drone attacks, with casualties reported. * The UN Security Council was scheduled to hold an emergency session due to ongoing violence and casualties. 308. </w:t>
      </w:r>
      <w:hyperlink r:id="rId254">
        <w:r>
          <w:rPr>
            <w:color w:val="0000EE"/>
            <w:u w:val="single"/>
          </w:rPr>
          <w:t>https://news.abplive.com/news/world/iran-military-leaders-killed-in-massive-strike-in-tehran-trump-claims-after-48-hour-ultimatum-shares-video-1834645</w:t>
        </w:r>
      </w:hyperlink>
      <w:r>
        <w:t xml:space="preserve"> - * Trump states several Iranian military officials were killed in a 'massive strike' in Tehran, sharing video evidence. * The video shows sounds of aircraft and explosions, but details remain unclear and no official casualty confirmation. * The strike follows a 48-hour ultimatum from Trump to Iran to comply with US demands regarding the Strait of Hormuz. * Trump previously announced a pause in attacks on Iran's energy infrastructure, citing ongoing diplomatic negotiations. * The development occurs amidst escalating military tensions in West Asia, focusing on the strategic Hormuz Strait. 309. </w:t>
      </w:r>
      <w:hyperlink r:id="rId255">
        <w:r>
          <w:rPr>
            <w:color w:val="0000EE"/>
            <w:u w:val="single"/>
          </w:rPr>
          <w:t>https://www.washingtonpost.com/business/2026/03/31/gas-prices-four-dollars/</w:t>
        </w:r>
      </w:hyperlink>
      <w:r>
        <w:t xml:space="preserve"> - * Gasoline prices in the US surpass $4 a gallon for the first time since summer 2022 due to Iran-related oil disruptions and Strait of Hormuz closure. 310. </w:t>
      </w:r>
      <w:hyperlink r:id="rId256">
        <w:r>
          <w:rPr>
            <w:color w:val="0000EE"/>
            <w:u w:val="single"/>
          </w:rPr>
          <w:t>https://www.bahrainnews.net/news/278964529/kuwait-fire-at-shuwaikh-oil-sector-complex-due-to-drone-attack-no-injuries</w:t>
        </w:r>
      </w:hyperlink>
      <w:r>
        <w:t xml:space="preserve"> - • The Kuwait Petroleum Corporation announced a drone attack on the Shuwaikh oil sector complex in Kuwait on 5th April 2026. • The attack resulted in a fire at the site, with immediate firefighting and evacuation measures taken. • No injuries were reported, and authorities are assessing damages. • The incident involved unmanned aerial vehicles and affected the oil sector infrastructure. 311. </w:t>
      </w:r>
      <w:hyperlink r:id="rId257">
        <w:r>
          <w:rPr>
            <w:color w:val="0000EE"/>
            <w:u w:val="single"/>
          </w:rPr>
          <w:t>https://www.bahrainnews.net/news/278964237/loss-of-two-u-s-planes-followed-trump-s-confusing-speech</w:t>
        </w:r>
      </w:hyperlink>
      <w:r>
        <w:t xml:space="preserve"> - * Iran shot down two US military planes in separate attacks on April 3, during a period of escalation. * One US crew member was rescued; another is missing, and search-and-rescue efforts are ongoing. * Iran claimed to shoot down a US F-15E Strike Eagle, but details remain uncertain. * The incident occurred amidst Iran's ongoing military pressure in the Middle East and attacks on energy facilities, affecting oil prices and stocks. * Both the US and Iran are increasing military and rescue operations, with geopolitical tensions rising. 312. </w:t>
      </w:r>
      <w:hyperlink r:id="rId258">
        <w:r>
          <w:rPr>
            <w:color w:val="0000EE"/>
            <w:u w:val="single"/>
          </w:rPr>
          <w:t>https://www.bahrainnews.net/news/278964539/drone-attack-triggers-fire-at-kuwait-shuwaikh-oil-sector-complex-no-injuries-reported</w:t>
        </w:r>
      </w:hyperlink>
      <w:r>
        <w:t xml:space="preserve"> - * A drone attack triggered a fire at the Shuwaikh Oil Sector Complex in Kuwait City on April 5. * Emergency teams responded to contain the blaze, with no injuries reported. * The incident is part of broader regional hostilities involving Iranian drone attacks. * Iran launched drone strikes targeting US military installations in Kuwait and the UAE, as part of escalating hostilities. * The drone campaign is claimed to be retaliation for US-Israeli attacks on Iranian industrial hubs. 313. </w:t>
      </w:r>
      <w:hyperlink r:id="rId207">
        <w:r>
          <w:rPr>
            <w:color w:val="0000EE"/>
            <w:u w:val="single"/>
          </w:rPr>
          <w:t>https://tribune.net.ph/2026/04/05/iran-targets-israel-kuwait-after-trump-gives-deadline-for-deal</w:t>
        </w:r>
      </w:hyperlink>
      <w:r>
        <w:t xml:space="preserve"> - * Iran targets Israel, Kuwait, and US in retaliation for US and Israeli strikes and threats, including threats to open the Hormuz Strait. * US, Iran, and Israel conduct strikes on military, civilian, and economic targets across the Middle East, including Iran’s Bushehr nuclear plant, and military forces rescue operations. * Iran reports shootdowns of US aircraft; US and Iran pursue missing airman. Iran warns against attacks near the Bushehr nuclear site. * Attacks increase on economic infrastructure such as petrochemicals, cement plants, and trade terminals, raising concerns over global energy supplies. * Israel conducts extensive strikes against Hezbollah in Lebanon; protests occur in Tel Aviv demanding peace. 314. </w:t>
      </w:r>
      <w:hyperlink r:id="rId208">
        <w:r>
          <w:rPr>
            <w:color w:val="0000EE"/>
            <w:u w:val="single"/>
          </w:rPr>
          <w:t>https://www.moneyweb.co.za/news/international/why-a-second-global-shipping-chokepoint-could-soon-live-up-to-its-name-as-the-gate-of-tears/</w:t>
        </w:r>
      </w:hyperlink>
      <w:r>
        <w:t xml:space="preserve"> - * Iran’s effective closure of the Strait of Hormuz has increased tensions in global oil routes. * The Bab el-Mandeb Strait, a critical maritime chokepoint, faces potential disruption due to Houthi attacks and regional conflicts. * The strait handles approximately 14% of global maritime trade, including 5% of the world's crude oil, with significant oil transit through it. * Although the strait cannot be fully closed, threats to shipping could increase delays, costs, and risks. * An attack or closure could severely impact global supply chains and the economy. 315. </w:t>
      </w:r>
      <w:hyperlink r:id="rId259">
        <w:r>
          <w:rPr>
            <w:color w:val="0000EE"/>
            <w:u w:val="single"/>
          </w:rPr>
          <w:t>https://peopledaily.digital/business/oil-swings-as-iran-de-escalation-hopes-clash-with-ongoing-hormuz-supply-fears</w:t>
        </w:r>
      </w:hyperlink>
      <w:r>
        <w:t xml:space="preserve"> - ['</w:t>
      </w:r>
      <w:r>
        <w:rPr>
          <w:i/>
        </w:rPr>
        <w:t xml:space="preserve"> Oil prices experienced volatility as investors weighed de-escalation of Iran conflict against supply disruptions from Strait of Hormuz closure.', '</w:t>
      </w:r>
      <w:r>
        <w:t xml:space="preserve"> US President Donald Trump indicated willingness to end Iran war even if Strait remains largely closed, with potential delays in reopening.', "</w:t>
      </w:r>
      <w:r>
        <w:rPr>
          <w:i/>
        </w:rPr>
        <w:t xml:space="preserve"> Iran's effective closure of the Strait of Hormuz has driven record monthly gains in Brent and WTI crude futures for March 2026.", "</w:t>
      </w:r>
      <w:r>
        <w:t xml:space="preserve"> Kuwaiti tanker was reportedly struck by Iranian attack; Yemen's Houthi forces targeted Israel, raising concerns over Strait of Bab el-Mandeb.", '</w:t>
      </w:r>
      <w:r>
        <w:rPr>
          <w:i/>
        </w:rPr>
        <w:t xml:space="preserve"> Saudi Arabia rerouted Gulf crude exports through Red Sea ports, with increased volumes from January/February 2026.'] 316. </w:t>
      </w:r>
      <w:hyperlink r:id="rId209">
        <w:r>
          <w:rPr>
            <w:color w:val="0000EE"/>
            <w:u w:val="single"/>
          </w:rPr>
          <w:t>https://www.dawn.com/news/1988682/trump-warns-of-hell-as-iran-fights-back</w:t>
        </w:r>
      </w:hyperlink>
      <w:r>
        <w:rPr>
          <w:i/>
        </w:rPr>
        <w:t xml:space="preserve"> - • US president Donald Trump issues a 48-hour ultimatum to Iran to open the Strait of Hormuz or face military action. • Iran responds with missile and drone attacks in Israel, targeting Tel Aviv and US military assets. • US and Israel conduct bombings on Iranian petrochemical sites and the Bushehr nuclear plant, causing injuries. • Iraq closes its border crossing following a US-Israeli strike that killed one person. • Iran threatens to cause radioactive fallout through strikes on nuclear facilities, and various infrastructure targets are hit. • Over 4.3 million displaced and 116 healthcare facilities attacked amid ongoing conflict. • Iran’s military claims targeting shipping in the Gulf and attack on Israeli-linked vessel at Bahrain port. 317. </w:t>
      </w:r>
      <w:hyperlink r:id="rId260">
        <w:r>
          <w:rPr>
            <w:color w:val="0000EE"/>
            <w:u w:val="single"/>
          </w:rPr>
          <w:t>https://www.albiladpress.com/news/2026/6382/finance/989559.html</w:t>
        </w:r>
      </w:hyperlink>
      <w:r>
        <w:rPr>
          <w:i/>
        </w:rPr>
        <w:t xml:space="preserve"> - ['</w:t>
      </w:r>
      <w:r>
        <w:t>The Indian Ministry of Petroleum announced that refineries in India purchased Iranian oil amid ongoing conflict in the Middle East.', '</w:t>
      </w:r>
      <w:r>
        <w:rPr>
          <w:i/>
        </w:rPr>
        <w:t>India, the third-largest importer and consumer of oil globally, had not received shipments from Iran since May 2019 due to US pressure.', '</w:t>
      </w:r>
      <w:r>
        <w:t>Disruptions caused by US and Israeli war efforts impacted supply through the Strait of Hormuz.', '</w:t>
      </w:r>
      <w:r>
        <w:rPr>
          <w:i/>
        </w:rPr>
        <w:t>India has compensated for supply disruptions by sourcing oil from over 40 countries, including Iran, and faces no payment obstacles.', '</w:t>
      </w:r>
      <w:r>
        <w:t xml:space="preserve">The US temporarily lifted sanctions on Iranian oil last month to ease supply shortages, enabling India to meet its complete oil needs.'] 318. </w:t>
      </w:r>
      <w:hyperlink r:id="rId261">
        <w:r>
          <w:rPr>
            <w:color w:val="0000EE"/>
            <w:u w:val="single"/>
          </w:rPr>
          <w:t>https://www.repubblica.it/esteri/2026/04/05/diretta/guerra_iran_usa_israele_news_oggi-425265067/</w:t>
        </w:r>
      </w:hyperlink>
      <w:r>
        <w:t xml:space="preserve"> - * Iranian drone attacks on Kuwait target two power plants and water distillation facilities. * The attacks occurred in the early hours of Sunday. * Two power generation units were interrupted. * No injuries reported, according to a government spokesperson. * Attacks result in damage to energy and water infrastructure. 319. </w:t>
      </w:r>
      <w:hyperlink r:id="rId212">
        <w:r>
          <w:rPr>
            <w:color w:val="0000EE"/>
            <w:u w:val="single"/>
          </w:rPr>
          <w:t>https://indianexpress.com/article/world/us-news/us-israel-iran-war-live-updates-donald-trump-ultimatum-hormuz-oil-jet-crew-10619557/</w:t>
        </w:r>
      </w:hyperlink>
      <w:r>
        <w:t xml:space="preserve"> - </w:t>
      </w:r>
      <w:r>
        <w:rPr>
          <w:i/>
        </w:rPr>
        <w:t>US President Donald Trump warns Iran of 'all hell' if a deal is not reached within 48 hours, threatening military action.</w:t>
      </w:r>
      <w:r/>
      <w:r>
        <w:rPr>
          <w:i/>
        </w:rPr>
        <w:t>Iran rejects the ultimatum, stating it will not bow to pressure, and warns of regional 'hell' for US and Israel.</w:t>
      </w:r>
      <w:r/>
      <w:r>
        <w:rPr>
          <w:i/>
        </w:rPr>
        <w:t>Recent strikes include attacks on Iran's Mahshahr petrochemical zone, Kuwait's oil site, and southern Lebanon, resulting in casualties.</w:t>
      </w:r>
      <w:r/>
      <w:r>
        <w:rPr>
          <w:i/>
        </w:rPr>
        <w:t>A US airman is confirmed rescued after being shot down in Iran, but rescue operations continue.</w:t>
      </w:r>
      <w:r/>
      <w:r>
        <w:rPr>
          <w:i/>
        </w:rPr>
        <w:t>Regional tensions escalate with protests in Israel and evacuated staff from Iran's nuclear facilities.</w:t>
      </w:r>
      <w:r>
        <w:t xml:space="preserve">320. </w:t>
      </w:r>
      <w:hyperlink r:id="rId262">
        <w:r>
          <w:rPr>
            <w:color w:val="0000EE"/>
            <w:u w:val="single"/>
          </w:rPr>
          <w:t>https://www.irishnews.com/news/uk/keir-starmer-to-chair-cobra-as-costs-to-households-from-iran-war-become-clear-JGC57IZOEFM6PLDJJECFP43FDM/</w:t>
        </w:r>
      </w:hyperlink>
      <w:r>
        <w:t xml:space="preserve"> - * Sir Keir Starmer will chair a Cobra crisis committee meeting to address the impact of the Iran war on energy prices and shipping. * Energy bills are forecast to rise by nearly £300 from July; fuel costs have increased due to Middle East conflict. * The UK government is considering targeted support for households and measures to mitigate energy and fuel cost impacts. * An attack on a Kuwaiti oil tanker off Dubai underscores risks to regional shipping routes. * Diplomatic efforts continue, with military actions and threats from the US and Iran affecting regional security. 321. </w:t>
      </w:r>
      <w:hyperlink r:id="rId213">
        <w:r>
          <w:rPr>
            <w:color w:val="0000EE"/>
            <w:u w:val="single"/>
          </w:rPr>
          <w:t>https://www.ansa.it/sito/notizie/topnews/2026/04/05/media-droni-contro-impianti-elettrici-petroliferi-e-desalinizzazione-kuwait_04462f60-87af-4a21-b531-b6cdc3716665.html</w:t>
        </w:r>
      </w:hyperlink>
      <w:r>
        <w:t xml:space="preserve"> - * Drones attacked two Kuwaiti power plants, a desalinisation plant, and a petrol facility causing significant damage but no casualties. * The Kuwait Petroleum Corporation reported an fire and damage at the Shuwaikh oil complex. * The UAE reported missile and drone attacks, with defence systems activated. * Iran claimed to have targeted aluminium industry sites in the UAE and US military targets in Kuwait. * A Japanese gas tanker transited the Strait of Hormuz despite regional conflicts, with crew and cargo safe. 322. </w:t>
      </w:r>
      <w:hyperlink r:id="rId263">
        <w:r>
          <w:rPr>
            <w:color w:val="0000EE"/>
            <w:u w:val="single"/>
          </w:rPr>
          <w:t>https://www.livemint.com/news/world/iran-vows-to-open-gates-of-hell-for-us-forces-mocks-trumps-48-hr-hormuz-ultimatum-helpless-nervousstupid-11775358745779.html</w:t>
        </w:r>
      </w:hyperlink>
      <w:r>
        <w:t xml:space="preserve"> - * Iran responds sharply to Trump's threat to open the Strait of Hormuz, describing it as "helpless", "nervous", and "stupid". * Trump issued a 10-day ultimatum and paused strikes against Iran's infrastructure, citing ongoing talks. * Rising tensions led to a surge in global oil prices, with Brent crude reaching $109 a barrel. * US gas prices increased, affecting midterm elections, with prices topping $4 in the US. * Iran's government limits vessel transit through the Strait of Hormuz, which passes around 20% of the world's oil. 323. </w:t>
      </w:r>
      <w:hyperlink r:id="rId208">
        <w:r>
          <w:rPr>
            <w:color w:val="0000EE"/>
            <w:u w:val="single"/>
          </w:rPr>
          <w:t>https://www.moneyweb.co.za/news/international/why-a-second-global-shipping-chokepoint-could-soon-live-up-to-its-name-as-the-gate-of-tears/</w:t>
        </w:r>
      </w:hyperlink>
      <w:r>
        <w:t xml:space="preserve"> - * The Bab el-Mandeb Strait, a key maritime chokepoint, may face disruptions due to tensions involving Yemen's Houthis and Iran. * The strait, situated between Yemen and Eritrea/Djibouti, is vital for oil and global trade, with about 14% of global maritime traffic passing through. * In 2025, approximately 4.2 million barrels of oil and petroleum liquids crossed the strait daily. * The strait cannot be fully closed but disruptions could affect transit, especially for ships heading to Asia, increasing journey times. * Past conflicts resulted in ship attacks, damage, and increased insurance costs, raising risks for maritime trade. 324. </w:t>
      </w:r>
      <w:hyperlink r:id="rId215">
        <w:r>
          <w:rPr>
            <w:color w:val="0000EE"/>
            <w:u w:val="single"/>
          </w:rPr>
          <w:t>https://www.livemint.com/news/world/us-israel-iran-war-live-updates-donald-trump-mahshahr-petrochemical-plant-strait-of-hormuz-oil-prices-middle-east-news-11775351102707.html</w:t>
        </w:r>
      </w:hyperlink>
      <w:r>
        <w:t xml:space="preserve"> - * The conflict between US, Israel, and Iran has entered its fifth week, with escalation signs. * Iran claimed to have hit the Mahshahr petrochemical zone, killing five and injuring 170. * US is searching for a crew member from a downed F-15 fighter jet; Iran also downed an A-10 Warthog, whose pilot was rescued. * Oil prices surged over 50%, with Brent crude reaching $109 amid the closure of Strait of Hormuz. * US President Trump issued deadlines and threatened military action related to reopening the Strait, amid ongoing tensions. 325. </w:t>
      </w:r>
      <w:hyperlink r:id="rId216">
        <w:r>
          <w:rPr>
            <w:color w:val="0000EE"/>
            <w:u w:val="single"/>
          </w:rPr>
          <w:t>https://www.westhawaiitoday.com/2026/03/31/nation-world-news/giant-oil-tanker-off-dubai-hit-by-iranian-strike/</w:t>
        </w:r>
      </w:hyperlink>
      <w:r>
        <w:t xml:space="preserve"> - * Iran attacked and set ablaze a Kuwait-flagged crude oil tanker in Dubai, causing a fire and assessment of damage. * The attack occurred on Monday, amid ongoing conflicts in the Gulf and Strait of Hormuz, disrupting energy supplies. * Oil prices spiked following the attack, with US crude prices rising above $101 a barrel. * The attack amidst broader tensions includes missile and drone strikes involving Iran, Israel, the US, and other regional actors. * US military reinforcements, diplomatic talks, and threats from Trump highlight escalating conflict risks. 326. </w:t>
      </w:r>
      <w:hyperlink r:id="rId263">
        <w:r>
          <w:rPr>
            <w:color w:val="0000EE"/>
            <w:u w:val="single"/>
          </w:rPr>
          <w:t>https://www.livemint.com/news/world/iran-vows-to-open-gates-of-hell-for-us-forces-mocks-trumps-48-hr-hormuz-ultimatum-helpless-nervousstupid-11775358745779.html</w:t>
        </w:r>
      </w:hyperlink>
      <w:r>
        <w:t xml:space="preserve"> - * Iran's military dismissed US President Trump's ultimatum to open the Strait of Hormuz, calling it "helpless" and "stupid". * Trump had issued a 48-hour deadline after earlier delays in strikes against Iran, citing ongoing talks. * Oil prices, represented by Brent crude, reached $109 a barrel, reflecting a rise since February 28. * US gas prices increased to an average of $4.10 per gallon amid geopolitical tensions. * The Strait of Hormuz remains largely closed to Iranian transit, affecting global oil supply. 327. </w:t>
      </w:r>
      <w:hyperlink r:id="rId264">
        <w:r>
          <w:rPr>
            <w:color w:val="0000EE"/>
            <w:u w:val="single"/>
          </w:rPr>
          <w:t>https://www.israelhayom.com/2026/04/04/report-israel-preparing-to-strike-irans-energy-network/</w:t>
        </w:r>
      </w:hyperlink>
      <w:r>
        <w:t xml:space="preserve"> - * Israel plans a large-scale attack on Iran's energy infrastructure, subject to US approval. * The plan targets electricity grid, power stations, and oil facilities. * Israel has recently conducted strikes on Iran's petrochemical and steel industries. * US President Donald Trump issued an ultimatum to Iran, threatening strikes if Iran does not open the Strait of Hormuz. * The actions are part of escalating tensions between Israel, the US, and Iran. 328. </w:t>
      </w:r>
      <w:hyperlink r:id="rId219">
        <w:r>
          <w:rPr>
            <w:color w:val="0000EE"/>
            <w:u w:val="single"/>
          </w:rPr>
          <w:t>https://bhaskarlive.in/iranian-fm-condemns-us-israeli-strike-near-bushehr-plant-warns-of-lethal-regional-consequences/</w:t>
        </w:r>
      </w:hyperlink>
      <w:r>
        <w:t xml:space="preserve"> - * Iranian Foreign Minister Seyed Abbas Araghchi condemned a strike near Iran’s Bushehr nuclear power plant and warned of deadly regional impacts. * The strike hit the plant, killing one security worker and damaging a building, with no disruption to operations. * IAEA confirmed no increase in radiation levels and called for maximum military restraint. * Iran reported injuries from US-Israeli attacks on petrochemical facilities in Khuzestan. * IRGC Navy claimed to have hit an Israeli-linked vessel with a drone in Bahrain. * The events follow joint US-Israeli strikes on Iran and responses across the Middle East. 329. </w:t>
      </w:r>
      <w:hyperlink r:id="rId265">
        <w:r>
          <w:rPr>
            <w:color w:val="0000EE"/>
            <w:u w:val="single"/>
          </w:rPr>
          <w:t>https://www.japantimes.co.jp/news/2026/04/05/japan/society/oil-what-happens-next/</w:t>
        </w:r>
      </w:hyperlink>
      <w:r>
        <w:t xml:space="preserve"> - * Japan is experiencing concerns over oil supply due to the closure of the Strait of Hormuz.</w:t>
      </w:r>
      <w:r>
        <w:rPr>
          <w:i/>
        </w:rPr>
        <w:t>* The government is currently using domestic reserves covering about eight months of consumption.</w:t>
      </w:r>
      <w:r>
        <w:t>* Prime Minister Sanae Takaichi mentioned monitoring the situation and potential measures such as reducing electricity and petroleum consumption.</w:t>
      </w:r>
      <w:r>
        <w:rPr>
          <w:i/>
        </w:rPr>
        <w:t>* The situation could impact fuel prices, plastics, and other goods in Japan.</w:t>
      </w:r>
      <w:r>
        <w:t xml:space="preserve">* Efforts to conserve energy may be needed as early as next month if oil imports are further disrupted. 330. </w:t>
      </w:r>
      <w:hyperlink r:id="rId222">
        <w:r>
          <w:rPr>
            <w:color w:val="0000EE"/>
            <w:u w:val="single"/>
          </w:rPr>
          <w:t>https://www.insurancejournal.com/news/international/2026/03/31/864020.htm</w:t>
        </w:r>
      </w:hyperlink>
      <w:r>
        <w:t xml:space="preserve"> - * Shippers remain doubtful of a return to the Strait of Hormuz amid conflict, citing unmanageable risks. * US officials focus on increasing safety and security through reinsurance programmes and naval escorts. * Traffic through Hormuz has largely halted since the war began, with some vessels traversing by switching off satellite signals. * Insurance coverage remains available, but safety concerns hinder movement. * Private insurers and brokers are involved, but risk assessments by shipmasters prevent ships from moving. * Operational pressures and security concerns are mounting for vessels in the Gulf region. 331. </w:t>
      </w:r>
      <w:hyperlink r:id="rId228">
        <w:r>
          <w:rPr>
            <w:color w:val="0000EE"/>
            <w:u w:val="single"/>
          </w:rPr>
          <w:t>https://www.independent.co.uk/news/world/middle-east/iran-bab-al-mandab-strait-of-hormuz-saudi-houthis-b2949724.html</w:t>
        </w:r>
      </w:hyperlink>
      <w:r>
        <w:t xml:space="preserve"> - * The article reports concerns about potential disruption of the Bab al-Mandab strait due to Houthi rebels' threats, affecting global maritime trade and oil transportation. * It discusses the strategic importance of the Bab al-Mandab strait, connecting the Red Sea and Arabian Sea, and its role in regional and global trade. * The article highlights recent attacks by Houthis reducing transit volumes and increasing costs, with potential for significant economic impact if the strait is closed. * It details the importance of the Yanbu port in Saudi Arabia for crude exports and the risks posed by possible disruption. * The article underscores the broader implications for global energy supplies and trade routes if key waterways are blocked or disturbed. 332. </w:t>
      </w:r>
      <w:hyperlink r:id="rId230">
        <w:r>
          <w:rPr>
            <w:color w:val="0000EE"/>
            <w:u w:val="single"/>
          </w:rPr>
          <w:t>http://www.ecns.cn/business/2026-04-05/detail-ihfcexut9140047.shtml</w:t>
        </w:r>
      </w:hyperlink>
      <w:r>
        <w:t xml:space="preserve"> - * Ongoing conflict involving US, Israel, and Iran has disrupted shipping through Strait of Hormuz for over a month. * Gulf oil producers are accelerating efforts to secure alternative export routes. * Saudi Arabia and UAE are redirecting crude via pipelines to the Red Sea and Gulf of Oman. * Iraq is reactivating a northern pipeline corridor to Turkey's Ceyhan Port to restore export capacity. * Alternative transportation methods face limitations due to security risks and logistical challenges. * Turkey is developing multiple contingency routes to reduce dependency on the Strait of Hormuz. 333. </w:t>
      </w:r>
      <w:hyperlink r:id="rId232">
        <w:r>
          <w:rPr>
            <w:color w:val="0000EE"/>
            <w:u w:val="single"/>
          </w:rPr>
          <w:t>https://www.express.co.uk/news/world/2188721/donald-trumps-one-statement-iran</w:t>
        </w:r>
      </w:hyperlink>
      <w:r>
        <w:t xml:space="preserve"> - * Iran-United States conflict intensifies in the Middle East, with US deploying troops and considering precision strikes. * Iran's shutdown of the Strait of Hormuz has disrupted global oil flow, increasing energy prices. * Trump hints at ending the war without fully reopening the Strait, risking continued disruption. * UK and global markets face higher fuel prices, inflation, and supply chain pressures. * Regional tensions escalate with potential for broader conflict involving Yemen's Houthi fighters. * US military options include strikes on Iranian targets or protecting commercial vessels. * Iran warns of retaliatory threats against US troops. * US considers seizing key Iranian assets like Kharg Island, risking further escalation. 334. </w:t>
      </w:r>
      <w:hyperlink r:id="rId228">
        <w:r>
          <w:rPr>
            <w:color w:val="0000EE"/>
            <w:u w:val="single"/>
          </w:rPr>
          <w:t>https://www.independent.co.uk/news/world/middle-east/iran-bab-al-mandab-strait-of-hormuz-saudi-houthis-b2949724.html</w:t>
        </w:r>
      </w:hyperlink>
      <w:r>
        <w:t xml:space="preserve"> - * The Iran-backed Houthi rebels threaten the Bab al-Mandab strait, a key waterway in the Middle East. * Closure could significantly disrupt oil exports and global trade. * The strait is vital for shipping between the Red Sea and Arabian Sea, linking to major ports. * Traffic through Bab al-Mandab peaked at 9.3 million barrels daily between 2020-2023, dropping to 4.1 million in 2024. * Closure or attack could severely affect oil exports from the Middle East and increase costs for shipping firms. 335. </w:t>
      </w:r>
      <w:hyperlink r:id="rId230">
        <w:r>
          <w:rPr>
            <w:color w:val="0000EE"/>
            <w:u w:val="single"/>
          </w:rPr>
          <w:t>http://www.ecns.cn/business/2026-04-05/detail-ihfcexut9140047.shtml</w:t>
        </w:r>
      </w:hyperlink>
      <w:r>
        <w:t xml:space="preserve"> - * The ongoing conflict involving the US, Israel, and Iran has disrupted shipping through the Strait of Hormuz for over a month. * Gulf countries like Saudi Arabia, UAE, and Iraq are redirecting exports via pipelines and overland routes. * Saudi Arabia's East-West pipeline and the UAE's Fujairah pipeline are primary alternatives. * Iraq has reactivated its northern pipeline corridor to Turkey and is exploring additional export routes. * Tensions and security risks in the Red Sea and surrounding areas pose ongoing challenges. * Turkey is considering multiple contingency routes to reduce reliance on the Strait of Hormuz. 336. </w:t>
      </w:r>
      <w:hyperlink r:id="rId237">
        <w:r>
          <w:rPr>
            <w:color w:val="0000EE"/>
            <w:u w:val="single"/>
          </w:rPr>
          <w:t>https://witness.co.za/news/2026/03/31/strait-of-hormuz-shipping-blockade-update/</w:t>
        </w:r>
      </w:hyperlink>
      <w:r>
        <w:t xml:space="preserve"> - • The Strait of Hormuz has been virtually paralysed by the Middle East war since late February. • Iran restricted access following attacks related to the US and Israel bombing Iran. • Significant decrease in shipping crossings, with only four vessels crossing on Monday and 95% decline in total crossings in March compared to peacetime. • Some Chinese ships transited the strait, signalling potential shift in commercial shipping conditions. • At least eight maritime workers killed and 10 injured since the conflict began. • About 20,000 seafarers affected, with ongoing use of an Iran-approved route around Larak Island. • 44% of ships crossing are under sanctions, including 61% of oil and gas tankers. 337. </w:t>
      </w:r>
      <w:hyperlink r:id="rId239">
        <w:r>
          <w:rPr>
            <w:color w:val="0000EE"/>
            <w:u w:val="single"/>
          </w:rPr>
          <w:t>https://internewscast.com/news/us/trump-issues-ultimatum-iran-has-48-hours-to-open-strait-of-hormuz-or-face-severe-consequences/</w:t>
        </w:r>
      </w:hyperlink>
      <w:r>
        <w:t xml:space="preserve"> - * President Trump declared Iran had 48 hours to reopen the Strait of Hormuz to commercial shipping or face severe consequences. * The deadline was reiterated after a 10-day extension granted on March 26. * The Strait of Hormuz handles 20% of the world's oil shipments, but traffic has decreased by 90% due to attacks and threats. * Several vessels, including a French container ship, Oman-linked tankers, and a Japanese LNG tanker, have transited the strait. * Iran claims sovereignty over the Strait and demands tolls, raising US concerns over potential exploitation to generate revenue. 338. </w:t>
      </w:r>
      <w:hyperlink r:id="rId204">
        <w:r>
          <w:rPr>
            <w:color w:val="0000EE"/>
            <w:u w:val="single"/>
          </w:rPr>
          <w:t>https://www.independent.co.uk/news/business/strait-of-hormuz-iran-middle-east-italy-asia-b2948532.html</w:t>
        </w:r>
      </w:hyperlink>
      <w:r>
        <w:t xml:space="preserve"> - * The IMF warns that the war in the Middle East leads to higher prices and slower economic growth globally. * Disruption to the Strait of Hormuz has caused shipments of oil and gas to halt, affecting energy-importing countries. * Countries like the UK and Italy are highly exposed due to reliance on gas-fired power, while France and Spain are less affected. * Food prices are expected to rise due to disruptions in fertiliser shipments from the Middle East. * The impact depends on the war's duration and damage to infrastructure and supply chains, with vulnerable countries bearing the most burden. 339. </w:t>
      </w:r>
      <w:hyperlink r:id="rId237">
        <w:r>
          <w:rPr>
            <w:color w:val="0000EE"/>
            <w:u w:val="single"/>
          </w:rPr>
          <w:t>https://witness.co.za/news/2026/03/31/strait-of-hormuz-shipping-blockade-update/</w:t>
        </w:r>
      </w:hyperlink>
      <w:r>
        <w:t xml:space="preserve"> - * The Strait of Hormuz is largely paralysed due to Iran's retaliation in the Middle East war, affecting global oil and LNG transit. * An Iranian attack caused a fire on a Kuwaiti tanker at Dubai Port; no injuries or oil spills reported. * Three Chinese ships transited the strait, signalling possible changes in shipping conditions. * From March 1 to 31, crossings decreased by 95% compared to peacetime, with only 4 vessels crossing on Monday. * About 2,459 ships are active in the Gulf region, with 362 oil and gas vessels present. * At least 8 maritime workers have died, with 10 injured since the conflict began. * Most recent crossings used a route approved by Iran around Larak Island, which Iran’s Revolutionary Guards later closed to hostile vessels. * 44% of ships crossing are under US, EU, or UK sanctions, including 61% of oil and gas tankers. 340. </w:t>
      </w:r>
      <w:hyperlink r:id="rId250">
        <w:r>
          <w:rPr>
            <w:color w:val="0000EE"/>
            <w:u w:val="single"/>
          </w:rPr>
          <w:t>https://www.zerohedge.com/energy/iran-allows-iraqi-ships-use-strait-hormuz-total-weekly-transits-reach-highest-war-began</w:t>
        </w:r>
      </w:hyperlink>
      <w:r>
        <w:t xml:space="preserve"> - * Transits through the Strait of Hormuz have increased, reaching the highest weekly total since the war started in late February, according to Bloomberg. * Recent crossings include vessels from China, Japan, India, and other nations; some are linked to Iran or China. * The Iranian military announced that Iraq is exempt from restrictions in the strait, potentially unleashing up to 3 million barrels of Iraqi oil per day. * The exemption's scope and enforcement remain unclear; Iraq's border crossing with Iran has reopened. * Overall traffic remains a trickle compared to pre-war levels, with a gradual rise observed in recent days. 341. </w:t>
      </w:r>
      <w:hyperlink r:id="rId266">
        <w:r>
          <w:rPr>
            <w:color w:val="0000EE"/>
            <w:u w:val="single"/>
          </w:rPr>
          <w:t>https://www.aljazeera.com/news/2026/3/31/drones-strike-russias-ust-luga-port-again-as-eu-officials-visit-ukraine?traffic_source=rss</w:t>
        </w:r>
      </w:hyperlink>
      <w:r>
        <w:t xml:space="preserve"> - * Ukrainian drones have attacked Russia’s Ust-Luga port multiple times in 10 days, impacting oil export infrastructure. * The attacks have caused injuries, damage, and suspensions of export operations, with significant disruption to Russia’s oil capacity. * Ukraine’s air defences downed 267 of 289 Russian-launched drones last night. * EU officials reaffirm support for Ukraine during their visit to Kyiv, amidst ongoing conflict and war crimes allegations. * Oil prices surged to nearly two-week highs amid escalation in multiple conflicts, affecting global oil supply.</w:t>
      </w:r>
      <w:r/>
    </w:p>
    <w:p>
      <w:r/>
      <w:r>
        <w:t xml:space="preserve">342. </w:t>
      </w:r>
      <w:hyperlink r:id="rId267">
        <w:r>
          <w:rPr>
            <w:color w:val="0000EE"/>
            <w:u w:val="single"/>
          </w:rPr>
          <w:t>https://maseconomics.com/inflation-reports-explained-what-the-cpi-pce-and-ppi-really-mean/</w:t>
        </w:r>
      </w:hyperlink>
      <w:r>
        <w:t xml:space="preserve"> - * The US CPI rose 2.4% year-over-year in February 2026, signalling modest inflation. * Core PCE remains above 3%, showing underlying inflation persists, influencing Federal Reserve policy. * Shelter costs, food prices, and energy are key components affecting inflation, with energy prices likely to spike due to Iran war disruptions. * The article explains differences between CPI, PCE and PPI, and how each impacts inflation measurement. * Inflation expectations are crucial for maintaining price stability amid recent shocks. 343. </w:t>
      </w:r>
      <w:hyperlink r:id="rId268">
        <w:r>
          <w:rPr>
            <w:color w:val="0000EE"/>
            <w:u w:val="single"/>
          </w:rPr>
          <w:t>https://unn.ua/news/u-ssha-ochikuietsia-rizkyi-strybok-infliatsii-vpershe-za-chas-viiny-z-iranom</w:t>
        </w:r>
      </w:hyperlink>
      <w:r>
        <w:t xml:space="preserve"> - * The consumer price index in the US may rise by 1% in March, the sharpest increase since 2022, due to rising fuel costs. * Analysts predict a significant increase in petrol prices by approximately $1 per gallon following escalation of war with Iran. * Core inflation, excluding energy and food, is expected to grow by 0.3% for the month. * The core PCE index used by the Federal Reserve might increase by 0.4% in February, indicating persistent inflationary pressure. * The Fed may delay lowering interest rates amid rising inflation and a stable labour market, with upcoming data influencing policy decisions. 344. </w:t>
      </w:r>
      <w:hyperlink r:id="rId269">
        <w:r>
          <w:rPr>
            <w:color w:val="0000EE"/>
            <w:u w:val="single"/>
          </w:rPr>
          <w:t>https://www.business-standard.com/world-news/us-inflation-set-to-spike-as-energy-prices-rise-amid-west-asia-war-126040500063_1.html</w:t>
        </w:r>
      </w:hyperlink>
      <w:r>
        <w:t xml:space="preserve"> - * US consumer inflation likely increased by 1 per cent in March, with the sharpest rise since 2022, due to higher gasoline prices stemming from Iran war. * Core CPI excluding energy and food probably rose 0.3 per cent, influencing Federal Reserve policy outlook. * Expectation of persistent inflation pressures and war-related energy disruptions may hinder Fed rate cuts this year. * Other economic data, including labour market and inflation metrics, support cautious monetary policy. * International central banks, especially in Asia, Europe, and Latin America, are maintaining steady policies amid regional risks.</w:t>
      </w:r>
      <w:r/>
    </w:p>
    <w:p>
      <w:r/>
      <w:r>
        <w:t xml:space="preserve">345. </w:t>
      </w:r>
      <w:hyperlink r:id="rId270">
        <w:r>
          <w:rPr>
            <w:color w:val="0000EE"/>
            <w:u w:val="single"/>
          </w:rPr>
          <w:t>https://www.bostonglobe.com/2026/03/31/business/dollar-wraps-up-best-month-since-2024-amid-iran-war/</w:t>
        </w:r>
      </w:hyperlink>
      <w:r>
        <w:t xml:space="preserve"> - * The Bloomberg Dollar Spot Index increased about 3 percent this month, marking its best month since October 2024. * The US dollar has supported energy markets and investors’ risk aversion due to war in the Middle East and rising energy prices. * Traders shifted from bets on dollar weakness to bullish bets, with derivatives market holdings exceeding $7 billion. * Wall Street banks like JPMorgan Chase and Goldman Sachs are reconsidering their stance on the dollar amid geopolitical tensions. * Expectations for Federal Reserve interest rate cuts have diminished as inflation fears grow, with bets on dollar gains dominating outlooks into year-end. 346. </w:t>
      </w:r>
      <w:hyperlink r:id="rId271">
        <w:r>
          <w:rPr>
            <w:color w:val="0000EE"/>
            <w:u w:val="single"/>
          </w:rPr>
          <w:t>https://www.pattayamail.com/latestnews/news/how-much-oil-does-thailand-have-in-reserve-and-why-does-it-still-export-fuel-to-laos-538112</w:t>
        </w:r>
      </w:hyperlink>
      <w:r>
        <w:t xml:space="preserve"> - * Thailand's oil reserves increased to approximately 95 days of consumption as of early 2026, up from about 60 days.</w:t>
      </w:r>
      <w:r>
        <w:rPr>
          <w:i/>
        </w:rPr>
        <w:t xml:space="preserve"> * Thailand is not a major oil producer but has developed refining capacity in Sriracha, Rayong, and Map Ta Phut.</w:t>
      </w:r>
      <w:r>
        <w:t xml:space="preserve"> * Thailand exports surplus refined petroleum products to neighbouring countries, particularly Laos, which lacks refining capacity.</w:t>
      </w:r>
      <w:r>
        <w:rPr>
          <w:i/>
        </w:rPr>
        <w:t xml:space="preserve"> * Laos imports fuel from Thailand through cross-border routes, forming a critical part of its energy supply.</w:t>
      </w:r>
      <w:r>
        <w:t xml:space="preserve"> * Thailand also depends on energy imports from neighbouring countries, such as hydropower from Laos and natural gas from Myanmar.</w:t>
      </w:r>
      <w:r>
        <w:rPr>
          <w:i/>
        </w:rPr>
        <w:t xml:space="preserve"> * Energy relations in the region are mutually dependent, not solely based on exports and imports.</w:t>
      </w:r>
      <w:r>
        <w:t xml:space="preserve">347. </w:t>
      </w:r>
      <w:hyperlink r:id="rId272">
        <w:r>
          <w:rPr>
            <w:color w:val="0000EE"/>
            <w:u w:val="single"/>
          </w:rPr>
          <w:t>https://www.legit.ng/business-economy/energy/1703429-nigeria-reopens-fuel-imports-95000mt-petrol-diesel-arrive-lagos-ports/</w:t>
        </w:r>
      </w:hyperlink>
      <w:r>
        <w:t xml:space="preserve"> - * Five vessels carrying about 95,000 metric tonnes of petrol and diesel arrived at Lagos ports between March 27 and March 29, 2026. 348. </w:t>
      </w:r>
      <w:hyperlink r:id="rId273">
        <w:r>
          <w:rPr>
            <w:color w:val="0000EE"/>
            <w:u w:val="single"/>
          </w:rPr>
          <w:t>https://ca.investing.com/news/economy-news/kuwait-petroleum-headquarters-engulfed-in-flames-following-iranian-drone-strike-4549346</w:t>
        </w:r>
      </w:hyperlink>
      <w:r>
        <w:t xml:space="preserve"> - * U.S. and Israeli forces conducted a 24-hour aerial campaign hitting 272 targets across 14 Iranian provinces, resulting in nine civilian deaths. * The strikes targeted dual-use infrastructure including petrochemical complexes, military sites, and air bases. * In Kuwait, a drone attack set fire to Kuwait Petroleum Corp. headquarters and damaged power and desalination plants. * The attack on Kuwait follows recent bombings of refineries and the airport, with Iranian drones expanding targets to civilian energy infrastructure. * Analysts warn that destruction of energy infrastructure risks paralyzing Gulf Cooperation Council (GCC) operations amid escalating regional tensions. 349. </w:t>
      </w:r>
      <w:hyperlink r:id="rId274">
        <w:r>
          <w:rPr>
            <w:color w:val="0000EE"/>
            <w:u w:val="single"/>
          </w:rPr>
          <w:t>https://www.investing.com/news/economy-news/heres-why-you-shouldnt-add-risk-to-your-portfolio-according-to-bca-4597574</w:t>
        </w:r>
      </w:hyperlink>
      <w:r>
        <w:t xml:space="preserve"> - * BCA Research warns of a shift from inflation concerns to growth contraction due to energy shocks from the Middle East. * The report indicates that if energy disruptions continue into mid-April, a recession may follow. * Market stability is currently based on temporary buffers like emergency stock releases. * Central banks are expected to pivot from hawkish to supporting growth, influencing portfolio risk strategies. * The report recommends favouring duration in vulnerable markets and highlights Japan as an outlier among G7 economies. * FX volatility is now primarily driven by terms of trade, impacting export and import nations. 350. </w:t>
      </w:r>
      <w:hyperlink r:id="rId275">
        <w:r>
          <w:rPr>
            <w:color w:val="0000EE"/>
            <w:u w:val="single"/>
          </w:rPr>
          <w:t>https://libyaupdate.com/resumption-of-production-in-al-sharara-and-al-fil-after-completion-of-al-zawiya-line-maintenance/</w:t>
        </w:r>
      </w:hyperlink>
      <w:r>
        <w:t xml:space="preserve"> - * The National Oil Corporation (NOC) announced full recovery of production at Al-Sharara and Al-Fil fields in Libya. * The restart followed completion of maintenance on the crude oil export pipeline, after a fire incident at valve 13. * Repairs and operational tests confirmed pipeline readiness, with production gradually returning to normal levels. * Oil flow was reorganised via the Mellitah pipeline to ensure stable supplies during maintenance. * NOC highlighted ongoing safety and operational efforts, recognising workforce contributions.</w:t>
      </w:r>
      <w:r/>
    </w:p>
    <w:p>
      <w:r/>
      <w:r>
        <w:t xml:space="preserve">351. </w:t>
      </w:r>
      <w:hyperlink r:id="rId249">
        <w:r>
          <w:rPr>
            <w:color w:val="0000EE"/>
            <w:u w:val="single"/>
          </w:rPr>
          <w:t>https://www.thenews.pk/print/1408158-refineries-navigate-supply-risks-as-me-tensions-disrupt-flows</w:t>
        </w:r>
      </w:hyperlink>
      <w:r>
        <w:t xml:space="preserve"> - * The Pakistan oil refining sector maintained domestic fuel supplies in March 2026 despite global crude market disruptions due to Middle East tensions. * Refineries adjusted procurement, diversified sourcing, and strengthened inventory management to manage supply risks. * Major refiners secured crude cargoes amid tighter global availability, with some relying on domestic crude. * Refinery uplift increased 13% YoY in March driven by higher demand for motor spirit and high-speed diesel. * Supply chain disruptions from Middle East conflicts prompted refineries to explore alternative shipping routes and coordination efforts.</w:t>
      </w:r>
      <w:r/>
    </w:p>
    <w:p>
      <w:r/>
      <w:r>
        <w:t xml:space="preserve">352. </w:t>
      </w:r>
      <w:hyperlink r:id="rId229">
        <w:r>
          <w:rPr>
            <w:color w:val="0000EE"/>
            <w:u w:val="single"/>
          </w:rPr>
          <w:t>https://www.express.co.uk/news/uk/2188538/brits-book-summer-holidays-flights</w:t>
        </w:r>
      </w:hyperlink>
      <w:r>
        <w:t xml:space="preserve"> - * The Strait of Hormuz has been closed for about one month due to Middle East conflict, disrupting oil trade. * The UK will receive its last tanker of jet fuel from the Middle East this week, impacting supply. * Airlines including Ryanair, Jet2, and Eastjet face potential increases in jet fuel costs. * Alternative supply options are limited for Europe, China, South Korea, and the US. * Rising fuel costs are expected to lead to higher airline ticket prices, with potential increases of up to 20%. * Travel demand is increasing ahead of the summer holiday season, influencing fare increases. 353. </w:t>
      </w:r>
      <w:hyperlink r:id="rId276">
        <w:r>
          <w:rPr>
            <w:color w:val="0000EE"/>
            <w:u w:val="single"/>
          </w:rPr>
          <w:t>https://www.cbsnews.com/video/rising-gas-prices-could-ripple-across-the-economy/</w:t>
        </w:r>
      </w:hyperlink>
      <w:r>
        <w:t xml:space="preserve"> - * Higher oil prices are affecting consumers at the gas pump. * Economists warn that rising gas prices could lead to inflation. * Financial markets are struggling to recover from five weeks of losses. * The article discusses potential economic ripple effects of increased oil prices. 354. </w:t>
      </w:r>
      <w:hyperlink r:id="rId277">
        <w:r>
          <w:rPr>
            <w:color w:val="0000EE"/>
            <w:u w:val="single"/>
          </w:rPr>
          <w:t>https://www.arkansasbusiness.com/article/powell-says-fed-is-monitoring-energy-price-spikes-but-that-its-limited-in-what-it-can-do/</w:t>
        </w:r>
      </w:hyperlink>
      <w:r>
        <w:t xml:space="preserve"> - * Federal Reserve Chair Jerome Powell discussed monitoring inflation amid energy price spikes due to the Iran war. * Powell noted limited Federal Reserve actions on energy shocks, which tend to be short-term. * He expressed concern over multiple supply shocks potentially increasing inflation expectations. * Powell acknowledged a sluggish US job market with low job creation but low unemployment rate. * He highlighted the impact of artificial intelligence on employment and his optimism about technological innovation raising living standards. * Powell emphasised the Federal Reserve's independence amidst political pressures, including criticisms from President Trump. * The article references rising gasoline prices and US tariffs impacting inflation. 355. </w:t>
      </w:r>
      <w:hyperlink r:id="rId278">
        <w:r>
          <w:rPr>
            <w:color w:val="0000EE"/>
            <w:u w:val="single"/>
          </w:rPr>
          <w:t>https://www.qatar-tribune.com/article/227218/business/europe-drivers-choke-on-rising-diesel-fuel-prices</w:t>
        </w:r>
      </w:hyperlink>
      <w:r>
        <w:t xml:space="preserve"> - * Diesel prices across Europe have increased by more than 30 percent since the start of the Middle East war.</w:t>
      </w:r>
      <w:r>
        <w:rPr>
          <w:i/>
        </w:rPr>
        <w:t xml:space="preserve"> The price of diesel rose above $200 per barrel, the highest since March 2022.</w:t>
      </w:r>
      <w:r>
        <w:t xml:space="preserve"> Europe increasingly relies on imports from India, Turkey, the US, and Saudi Arabia for diesel supplies.</w:t>
      </w:r>
      <w:r>
        <w:rPr>
          <w:i/>
        </w:rPr>
        <w:t xml:space="preserve"> TotalEnergies states refineries are operating at full capacity with minimal flexibility.</w:t>
      </w:r>
      <w:r>
        <w:t xml:space="preserve"> European countries are considering measures like postponing refinery maintenance and reducing consumption to address shortages. 356. </w:t>
      </w:r>
      <w:hyperlink r:id="rId279">
        <w:r>
          <w:rPr>
            <w:color w:val="0000EE"/>
            <w:u w:val="single"/>
          </w:rPr>
          <w:t>https://www.qatar-tribune.com/article/227214/business/energy-shock-shifts-outlook-for-ecb-monetary-policy</w:t>
        </w:r>
      </w:hyperlink>
      <w:r>
        <w:t xml:space="preserve"> - * The European Central Bank (ECB) has stabilised inflation near 2% after aggressive rate hikes, but a new energy shock linked to Middle East conflict is reshaping outlooks. * Oil and gas prices surged, impacting inflation and prompting a reassessment of policy. * Two scenarios are considered: a benign one with energy prices easing and a more adverse one with sustained high energy costs, possibly leading to a rate hike to 2.75% or beyond. * The next four to six weeks are critical for determining policy direction based on market data. * The ECB faces a dilemma balancing inflation risks against growth concerns. 357. </w:t>
      </w:r>
      <w:hyperlink r:id="rId280">
        <w:r>
          <w:rPr>
            <w:color w:val="0000EE"/>
            <w:u w:val="single"/>
          </w:rPr>
          <w:t>https://www.irishnews.com/news/uk/all-roads-from-iran-war-lead-to-higher-prices-and-slower-growth-warns-imf-WLKWWNT3GVKJBEIIKKD6D2DWU4/</w:t>
        </w:r>
      </w:hyperlink>
      <w:r>
        <w:t xml:space="preserve"> - * The IMF warns that the Iran war is causing higher prices and slower global economic growth. * The impact is uneven, affecting energy-importing nations in Asia and Europe. * Disruption to oil, gas shipments and fertiliser supplies threaten energy and food prices. * Countries dependent on gas-fired power, like the UK and Italy, are more exposed. * Vulnerable, low-income countries face the heaviest burden, with increased food spending. * The IMF supports member countries with policy advice and financial assistance. 358. </w:t>
      </w:r>
      <w:hyperlink r:id="rId281">
        <w:r>
          <w:rPr>
            <w:color w:val="0000EE"/>
            <w:u w:val="single"/>
          </w:rPr>
          <w:t>https://www.cnbc.com/2026/03/30/fed-governor-miran-still-backs-cuts-says-interest-rates-could-be-about-a-point-lower-this-year.html</w:t>
        </w:r>
      </w:hyperlink>
      <w:r>
        <w:t xml:space="preserve"> - * Federal Reserve Governor Stephen Miran advocates for lower interest rates, indicating rates could be reduced by about a point within the year. * Miran stated that policymakers should ignore current energy price spikes unless they indicate a longer-term inflation impact. * He said inflation expectations remain well anchored despite oil prices exceeding $100 a barrel and increased gasoline prices. * Miran discussed the limited effect of monetary policy rate adjustments on short-term inflation. * The comments were made during an interview with CNBC, reflecting ongoing monetary policy considerations. 359. </w:t>
      </w:r>
      <w:hyperlink r:id="rId282">
        <w:r>
          <w:rPr>
            <w:color w:val="0000EE"/>
            <w:u w:val="single"/>
          </w:rPr>
          <w:t>https://www.livebitcoinnews.com/fed-rate-cuts-coming-what-10t-debt-means-for-crypto/</w:t>
        </w:r>
      </w:hyperlink>
      <w:r>
        <w:t xml:space="preserve"> - * The US government will refinance over $10 trillion in debt in 2026, the largest in history. * Potential Fed rate cuts could boost liquidity and impact crypto markets. * Interest payments on US debt could decrease by $100 billion with a 1% rate reduction. * Policymakers and the Federal Reserve are preparing strategies to manage refinancing risks. * Lower interest rates may increase liquidity and crypto market activity. 360. </w:t>
      </w:r>
      <w:hyperlink r:id="rId283">
        <w:r>
          <w:rPr>
            <w:color w:val="0000EE"/>
            <w:u w:val="single"/>
          </w:rPr>
          <w:t>https://www.investing.com/news/commodities-news/oil-to-hit-200-if-the-war-continues-until-end-of-june-strategist-says-4587093</w:t>
        </w:r>
      </w:hyperlink>
      <w:r>
        <w:t xml:space="preserve"> - * Macquarie warns oil could rise to $200 a barrel if the Iran conflict continues through June and Strait of Hormuz remains largely closed. * Egyptian President Abdel Fattah al-Sisi also suggested oil prices could surpass $200 due to supply disruptions. * Two scenarios are laid out: a rapid resolution with prices falling, and a prolonged conflict with unprecedented high prices. * Current estimates suggest about 13% of global oil production will be disrupted by end of March. * Prices reaching $200 could trigger global recession signs, stagflation, and economic slowdown, with governments likely intervening to mitigate impacts. 361. </w:t>
      </w:r>
      <w:hyperlink r:id="rId284">
        <w:r>
          <w:rPr>
            <w:color w:val="0000EE"/>
            <w:u w:val="single"/>
          </w:rPr>
          <w:t>https://ekonomi.republika.co.id/berita/tcpdl6423/gejolak-selat-hormuz-picu-lonjakan-harga-minyak-risiko-bbm-ri-meningkat</w:t>
        </w:r>
      </w:hyperlink>
      <w:r>
        <w:t xml:space="preserve"> - • Gejolak di Selat Hormuz menyebabkan lonjakan harga minyak dunia dan mengancam pasokan energi global. • Konflik di Timur Tengah memperbesar risiko gangguan terhadap pasokan minyak mentah dan LNG. • Harga minyak Brent melonjak dan diperkirakan pengaruhnya menekan fiskal Indonesia dan nilai tukar rupiah. • Pemerintah Indonesia masih menyiapkan respons terkait risiko geopolitik Timur Tengah. • Dampak langsung dirasakan masyarakat, termasuk kenaikan harga bahan bakar, logistik, dan kebutuhan pokok. 362. </w:t>
      </w:r>
      <w:hyperlink r:id="rId285">
        <w:r>
          <w:rPr>
            <w:color w:val="0000EE"/>
            <w:u w:val="single"/>
          </w:rPr>
          <w:t>https://www.investing.com/news/forex-news/asia-fx-muted-with-iran-war-in-focus-yen-buoyed-by-boj-intervention-signals-4586688</w:t>
        </w:r>
      </w:hyperlink>
      <w:r>
        <w:t xml:space="preserve"> - * The US dollar hit its highest level since May last year, rising 0.4% to 100.51, amid escalated conflict in the Middle East and concerns over oil supply disruptions. * Tensions increased as Yemen’s Houthi group attacked Israel, and Iran’s control of the Strait of Hormuz remained a concern. * President Trump threatened strikes on Iranian energy infrastructure if negotiations failed, with ongoing discussions reported by the White House. * Federal Reserve Chair Jerome Powell stated inflation expectations are 'well anchored', and monetary policy remains cautious. * The euro and sterling remained stable; the yen and Australian dollar experienced notable movements.', "accuracy": "high accuracy, low bias and no paid content 363. </w:t>
      </w:r>
      <w:hyperlink r:id="rId284">
        <w:r>
          <w:rPr>
            <w:color w:val="0000EE"/>
            <w:u w:val="single"/>
          </w:rPr>
          <w:t>https://ekonomi.republika.co.id/berita/tcpdl6423/gejolak-selat-hormuz-picu-lonjakan-harga-minyak-risiko-bbm-ri-meningkat</w:t>
        </w:r>
      </w:hyperlink>
      <w:r>
        <w:t xml:space="preserve"> - * Gejolak di Selat Hormuz mempengaruhi harga minyak dunia dan meningkatkan tekanan bagi negara pengimpor seperti Indonesia. * Harga minyak mentah Brent melonjak dan menuju kenaikan bulanan terbesar, dipicu konflik di Timur Tengah. * Lembaga keuangan Barclays memperingatkan gangguan di Selat Hormuz dapat memperketat pasar energi global. * Pemerintah Indonesia masih menyiapkan respons terhadap gejolak tersebut. * Lonjakan harga energi global menekan fiskal nasional dan meningkatkan risiko nilai tukar rupiah serta biaya energi domestik. 364. </w:t>
      </w:r>
      <w:hyperlink r:id="rId286">
        <w:r>
          <w:rPr>
            <w:color w:val="0000EE"/>
            <w:u w:val="single"/>
          </w:rPr>
          <w:t>https://www.investing.com/news/stock-market-news/exclusiveeuropean-airlines-likely-beat-2-green-jet-fuel-target-last-year-sources-say-4586679</w:t>
        </w:r>
      </w:hyperlink>
      <w:r>
        <w:t xml:space="preserve"> - * Europe’s aviation sector probably surpassed the 2% mandate for green jet fuel use in 2025, according to sources and officials. * Official data confirming the achievement will be published after the summer. * The region’s SAF use increased from 0.6% in 2024 to over 2% in 2025. * The EU mandates 2% SAF at airports in 2025, rising to 6% in 2030, with synthetic SAF requirements increasing over time. * Airlines, including Ryanair, Lufthansa, and IAG, have urged regulators to reduce the eSAF requirement, citing limited supply and high costs. 365. </w:t>
      </w:r>
      <w:hyperlink r:id="rId287">
        <w:r>
          <w:rPr>
            <w:color w:val="0000EE"/>
            <w:u w:val="single"/>
          </w:rPr>
          <w:t>https://www.newsghana.com.gh/mid-april-is-the-deadline-as-global-oil-reserves-near-exhaustion/</w:t>
        </w:r>
      </w:hyperlink>
      <w:r>
        <w:t xml:space="preserve"> - * Global oil reserves, including emergency stockpiles, are approaching critical thresholds, expected in approximately two to three weeks. * The Strait of Hormuz closure has caused a collapse in crude and product flows, with Gulf producers shutting in production. * The International Energy Agency (IEA) coordinated a record emergency reserve release of 400 million barrels on March 11. * Oil prices surged to nearly $120 per barrel earlier, with forecasts of potential increases to $150 if shortages persist. * The market's supply buffer may be exhausted by mid-April, risking prolonged disruption and significant price increases. * US and Gulf regional officials suggest the supply recovery will lag ceasefire or diplomatic resolutions. 366. </w:t>
      </w:r>
      <w:hyperlink r:id="rId287">
        <w:r>
          <w:rPr>
            <w:color w:val="0000EE"/>
            <w:u w:val="single"/>
          </w:rPr>
          <w:t>https://www.newsghana.com.gh/mid-april-is-the-deadline-as-global-oil-reserves-near-exhaustion/</w:t>
        </w:r>
      </w:hyperlink>
      <w:r>
        <w:t xml:space="preserve"> - * The world’s emergency oil stockpiles are approaching a critical threshold expected in two to three weeks, mainly in mid-April. * The disruption is due to the Strait of Hormuz closure affecting crude and oil product flows. * The International Energy Agency describes this as the greatest global energy security challenge in its history. * Emergency reserve releases and exemptions from sanctions are running out, threatening supply stability. * Oil prices have surged, with Brent crude reaching nearly $120 per barrel, and could rise further if shortages occur. * The supply recovery is expected to lag after hostilities cease, potentially taking months. * Developing economies like Ghana could face immediate impacts and rising prices due to shortages. 367. </w:t>
      </w:r>
      <w:hyperlink r:id="rId288">
        <w:r>
          <w:rPr>
            <w:color w:val="0000EE"/>
            <w:u w:val="single"/>
          </w:rPr>
          <w:t>https://global-view.com/iran-international-crisis-newsquawk-week-ahead-in-focus-6-10th-april/</w:t>
        </w:r>
      </w:hyperlink>
      <w:r>
        <w:t xml:space="preserve"> - </w:t>
      </w:r>
      <w:r>
        <w:rPr>
          <w:i/>
        </w:rPr>
        <w:t>OPEC+ and Voluntary Eight meetings scheduled amid Middle East conflict and Strait of Hormuz disruptions, with plans to decide on output cuts and possible hikes.</w:t>
      </w:r>
      <w:r/>
      <w:r>
        <w:rPr>
          <w:i/>
        </w:rPr>
        <w:t>US President Trump’s April 6 deadline for Iran to reopen the Strait of Hormuz remains in force, with potential for escalation or resolution.</w:t>
      </w:r>
      <w:r/>
      <w:r>
        <w:rPr>
          <w:i/>
        </w:rPr>
        <w:t>Geopolitical tensions and routing adjustments have sharply disrupted Gulf exports, with supply losses estimated at roughly 8 million BPD.</w:t>
      </w:r>
      <w:r/>
      <w:r>
        <w:rPr>
          <w:i/>
        </w:rPr>
        <w:t>Market focus on OPEC+ output decisions and Iran deadline amid escalating conflict, with Brent oil prices surged about 60% in March to near USD 120/bbl.</w:t>
      </w:r>
      <w:r>
        <w:t xml:space="preserve">368. </w:t>
      </w:r>
      <w:hyperlink r:id="rId289">
        <w:r>
          <w:rPr>
            <w:color w:val="0000EE"/>
            <w:u w:val="single"/>
          </w:rPr>
          <w:t>https://www.newsghana.com.gh/ghana-faces-steepest-fuel-price-surge-in-years-as-hormuz-crisis-bites/</w:t>
        </w:r>
      </w:hyperlink>
      <w:r>
        <w:t xml:space="preserve"> - * Ghana anticipates its sharpest fuel price increase in recent memory, affecting petrol, diesel, and LPG, ahead of April 1, 2026. * The surge is driven by disruptions caused by the Strait of Hormuz crisis, with global crude prices rising significantly. * COPEC projects petrol prices to rise by more than GH¢3 per litre, with diesel and LPG prices also increasing. * The National Petroleum Authority’s previous set base prices are significantly exceeded once levies and margins are included. * Industry calls for establishing strategic fuel reserves in Ghana to buffer against global shocks, estimated to cost around $3 billion. 369. </w:t>
      </w:r>
      <w:hyperlink r:id="rId290">
        <w:r>
          <w:rPr>
            <w:color w:val="0000EE"/>
            <w:u w:val="single"/>
          </w:rPr>
          <w:t>https://www.dailymail.co.uk/news/article-15689607/Albanese-government-speaks-work-home-push-fuel-crisis-bites-Makes-lot-sense.html?ns_mchannel=rss&amp;ns_campaign=1490&amp;ito=1490</w:t>
        </w:r>
      </w:hyperlink>
      <w:r>
        <w:t xml:space="preserve"> - </w:t>
      </w:r>
      <w:r>
        <w:rPr>
          <w:i/>
        </w:rPr>
        <w:t>Anthony Albanese's government announces a temporary halving of fuel excise for three months, aimed at reducing petrol and diesel prices by 26.3 cents per litre in Australia.</w:t>
      </w:r>
      <w:r/>
      <w:r>
        <w:rPr>
          <w:i/>
        </w:rPr>
        <w:t>The government also suspends the heavy vehicle road user charge temporarily and delays planned increases to support fuel supply and ease inflation.</w:t>
      </w:r>
      <w:r/>
      <w:r>
        <w:rPr>
          <w:i/>
        </w:rPr>
        <w:t>A National Fuel Security Plan is introduced, outlining escalating responses depending on supply disruptions, from normal supply to critical service protection.</w:t>
      </w:r>
      <w:r/>
      <w:r>
        <w:rPr>
          <w:i/>
        </w:rPr>
        <w:t>Emergency legislation is proposed to create a strategic fuel reserve due to war-related risks and global supply pressures.</w:t>
      </w:r>
      <w:r/>
      <w:r>
        <w:rPr>
          <w:i/>
        </w:rPr>
        <w:t>The measures follow global conflict impacts, including potential shortages and price spikes in Australia.</w:t>
      </w:r>
      <w:r>
        <w:t xml:space="preserve">370. </w:t>
      </w:r>
      <w:hyperlink r:id="rId291">
        <w:r>
          <w:rPr>
            <w:color w:val="0000EE"/>
            <w:u w:val="single"/>
          </w:rPr>
          <w:t>https://wegotthiscovered.com/politics/donald-trump-bombed-iran-to-weaken-the-country-but-accidentally-gifted-a-multi-million-dollar-business-thats-keeping-them-alive/</w:t>
        </w:r>
      </w:hyperlink>
      <w:r>
        <w:t xml:space="preserve"> - * Iran has established a toll collection system in the Strait of Hormuz, charging foreign ships in Chinese yuan and cryptocurrencies, amidst enforcement of a selective blockade that has reduced traffic by 90%. * Ships must undergo vetting and avoid US, Israeli, and hostile nation ties before passing; unauthorised vessels are rerouted or turned back. * Iran monitors and tracks vessels, with data indicating increased rerouting and some vessels under US sanctions using the route. * Iran plans to impose formal tolls, breaching international law, with a long-term closure of the strait announced. * The situation has led Gulf countries to consider alternative routes, such as the Saudi Arabia East-West pipeline and the India-Middle East-Europe corridor, to bypass the strait. 371. </w:t>
      </w:r>
      <w:hyperlink r:id="rId292">
        <w:r>
          <w:rPr>
            <w:color w:val="0000EE"/>
            <w:u w:val="single"/>
          </w:rPr>
          <w:t>https://www.ndtv.com/world-news/iran-war-news-8-indian-vessels-have-crossed-strait-of-hormuz-among-highest-in-the-world-11310680#publisher=newsstand</w:t>
        </w:r>
      </w:hyperlink>
      <w:r>
        <w:t xml:space="preserve"> - * Iran has tightened its grip on the Strait of Hormuz, disrupting global fuel supplies and causing turbulence in energy markets. * Since the conflict started, at least eight Indian vessels have transited the strait, including LPG carriers and oil tankers. * Indian Navy warships were on standby to support merchant vessels. * Iran stated that 'non-hostile vessels' could pass through the strait if cooperating with Iranian authorities. * Iranian Parliament Speaker Ghalibaf hinted at potential further escalation by targeting the Bab el-Mandeb Strait. * The Strait of Hormuz remains a critical maritime chokepoint with significant implications for global energy supply. 372. </w:t>
      </w:r>
      <w:hyperlink r:id="rId293">
        <w:r>
          <w:rPr>
            <w:color w:val="0000EE"/>
            <w:u w:val="single"/>
          </w:rPr>
          <w:t>https://www.express.co.uk/news/world/2188050/iran-second-strait-hormuz-petrol-prices-rise</w:t>
        </w:r>
      </w:hyperlink>
      <w:r>
        <w:t xml:space="preserve"> - * Fears grow that Iran may threaten a second vital maritime route, potentially causing increased petrol price hikes globally. * Iran has threatened to escalate insecurity in the Bab el-Mandeb Strait and the Red Sea, key shipping corridors. * The Bab el-Mandeb Strait is a major global oil transit chokepoint, linking the Red Sea to the Indian Ocean. * Disruption in the strait could significantly impact global oil flows and fuel costs worldwide. * Analysts warn that escalation from Iran or involvement from the Houthis could cause major disruptions to global shipping and oil supplies. 373. </w:t>
      </w:r>
      <w:hyperlink r:id="rId294">
        <w:r>
          <w:rPr>
            <w:color w:val="0000EE"/>
            <w:u w:val="single"/>
          </w:rPr>
          <w:t>https://www.manilatimes.net/2026/04/05/business/top-business/stronger-broader-hiring-could-ease-fed-job-market-worries/2314240</w:t>
        </w:r>
      </w:hyperlink>
      <w:r>
        <w:t xml:space="preserve"> - * The US March jobs report showed employment gains across sectors, with manufacturing adding 15,000 jobs. * The Black unemployment rate decreased to 7.1 percent. * Federal Reserve officials are likely to keep interest rates on hold, citing resilient employment data. * The report indicates life in the labour market beyond recent low-hire, low-fire dynamics. * The US labor force decreased slightly, but employment increases among unemployed and those entering the market offset this. 374. </w:t>
      </w:r>
      <w:hyperlink r:id="rId295">
        <w:r>
          <w:rPr>
            <w:color w:val="0000EE"/>
            <w:u w:val="single"/>
          </w:rPr>
          <w:t>https://coingape.com/oil-prices-soar-past-111-as-us-iran-war-threatens-bab-el-mandeb-strait/</w:t>
        </w:r>
      </w:hyperlink>
      <w:r>
        <w:t xml:space="preserve"> - * Global oil prices surged past $111, with an 11% increase, driven by fears over shipping route disruptions. * The US-Iran conflict has led to concerns about potential closures of Bab el-Mandeb Strait, adding to tensions after the closure of the Strait of Hormuz. * Disruption at Bab el-Mandeb could cause ships to divert via the Cape of Good Hope, increasing trade costs and global inflation. * Iranian officials, including the parliamentary speaker, implied possible closure of the strait, which handles significant oil and trade transit. * The conflict has also impacted cryptocurrencies, with Bitcoin declining amid geopolitical risks and projected potential lows of $10,000. 375. </w:t>
      </w:r>
      <w:hyperlink r:id="rId296">
        <w:r>
          <w:rPr>
            <w:color w:val="0000EE"/>
            <w:u w:val="single"/>
          </w:rPr>
          <w:t>https://thefrontierpost.com/oman-says-no-party-has-claimed-responsibility-for-attacks-on-its-territory/</w:t>
        </w:r>
      </w:hyperlink>
      <w:r>
        <w:t xml:space="preserve"> - * Oman’s foreign ministry condemns attacks on its territory, with no party claiming responsibility. * Attacks include a drone strike at Salalah port resulting in injuries and disruption to Maersk operations. * Iranian Revolutionary Guards claimed to target a US support vessel near Salalah port. * Oman’s authorities are investigating the attacks' sources and motives. * The incidents occurred despite Iran's statement of respecting Oman’s sovereignty. 376. </w:t>
      </w:r>
      <w:hyperlink r:id="rId297">
        <w:r>
          <w:rPr>
            <w:color w:val="0000EE"/>
            <w:u w:val="single"/>
          </w:rPr>
          <w:t>http://www.ecns.cn/world/2026-04-04/detail-ihfcexut9139836.shtml</w:t>
        </w:r>
      </w:hyperlink>
      <w:r>
        <w:t xml:space="preserve"> - * Iran exchanged fire with Israel and the US, with strikes expanding to civilian infrastructure, in a crisis entering its sixth week. * US threats targeted Iranian bridges and power plants; Iran vowed broader attacks. * Tensions involved neighbouring countries with attacks on US military bases and regional targets. * The war has affected global shipping, with the Strait of Hormuz virtually closed. * Countries discussed strategies to restore navigation in Hormuz; US and Iran proposed different approaches. 377. </w:t>
      </w:r>
      <w:hyperlink r:id="rId298">
        <w:r>
          <w:rPr>
            <w:color w:val="0000EE"/>
            <w:u w:val="single"/>
          </w:rPr>
          <w:t>https://hotnews.ro/stramtoarea-ormuz-deschisa-de-iran-pentru-o-parte-din-nave-2210600</w:t>
        </w:r>
      </w:hyperlink>
      <w:r>
        <w:t xml:space="preserve"> - - Iran allows certain vessels to transit the Strait of Hormuz, according to a letter cited by Iranian news agency Tasnim. - Ships heading to Iranian ports, including those in the Gulf of Oman, must coordinate with authorities and follow protocols. - Two of 15 Turkish-owned ships waiting at the strait have received permission to pass; four ships are staying parked. - The US and Israel's conflict with Iran since 28 February has nearly halted transport of approximately one-fifth of the world's oil and LNG through the strait, causing supply disruptions and rising fuel prices. 378. </w:t>
      </w:r>
      <w:hyperlink r:id="rId299">
        <w:r>
          <w:rPr>
            <w:color w:val="0000EE"/>
            <w:u w:val="single"/>
          </w:rPr>
          <w:t>https://www.straitstimes.com/world/pakistan-hosts-regional-powers-for-iran-talks-with-focus-on-hormuz-proposals</w:t>
        </w:r>
      </w:hyperlink>
      <w:r>
        <w:t xml:space="preserve"> - * Pakistan hosted talks with Turkey, Egypt, and Saudi Arabia on March 29 in Islamabad to discuss ending the Iran war and reopening the Strait of Hormuz. * The countries proposed measures including a consortium to manage oil flows through Hormuz, with some proposals forwarded to the US. * Iran has halted shipping through Hormuz, which previously conveyed about a fifth of global oil and LNG supplies. * Pakistan's foreign minister met with Turkish and Egyptian counterparts, emphasising diplomatic engagement. * Iran reportedly agreed to permit 20 Pakistani-flagged ships through Hormuz again. 379. </w:t>
      </w:r>
      <w:hyperlink r:id="rId300">
        <w:r>
          <w:rPr>
            <w:color w:val="0000EE"/>
            <w:u w:val="single"/>
          </w:rPr>
          <w:t>https://arynews.tv/russian-oil-terminals-under-attack-unable-to-accept-shipments-for-second-week-sources-say</w:t>
        </w:r>
      </w:hyperlink>
      <w:r>
        <w:t xml:space="preserve"> - * Series of Ukrainian drone attacks damage Russian Baltic oil export hubs at Ust-Luga and Primorsk, disrupting shipments. * Attacks have continued for two weeks, damaging port infrastructure. * Refineries in Russia’s European and Siberian regions are unable to deliver diesel fuel to Primorsk since March 22. * Alternative export routes include rail transport to Vysotsk and Taman, but these have capacity and logistical challenges. * Shipments from Primorsk and Ust-Luga have decreased sharply, with fewer vessels than usual, Finnish officials report. 380. </w:t>
      </w:r>
      <w:hyperlink r:id="rId301">
        <w:r>
          <w:rPr>
            <w:color w:val="0000EE"/>
            <w:u w:val="single"/>
          </w:rPr>
          <w:t>https://londonlovesbusiness.com/trump-issues-48-hour-ultimatum-for-iran-to-reopen-the-strait-of-hormuz/</w:t>
        </w:r>
      </w:hyperlink>
      <w:r>
        <w:t xml:space="preserve"> - ['</w:t>
      </w:r>
      <w:r>
        <w:rPr>
          <w:i/>
        </w:rPr>
        <w:t>The US President issued a warning to Iran, giving 48 hours to reopen the Strait of Hormuz.', '</w:t>
      </w:r>
      <w:r>
        <w:t>Trump threatened military action if Iran fails to comply.', "</w:t>
      </w:r>
      <w:r>
        <w:rPr>
          <w:i/>
        </w:rPr>
        <w:t>The Strait of Hormuz is a critical global oil route through which approximately one-fifth of the world's oil supply passes.", '</w:t>
      </w:r>
      <w:r>
        <w:t xml:space="preserve">Disruptions in the Strait have caused rising energy prices and economic uncertainty.'] 381. </w:t>
      </w:r>
      <w:hyperlink r:id="rId302">
        <w:r>
          <w:rPr>
            <w:color w:val="0000EE"/>
            <w:u w:val="single"/>
          </w:rPr>
          <w:t>https://mediaindonesia.com/internasional/876226/220-kapal-melintasi-selat-hormuz-tak-ada-yang-memuat-lng</w:t>
        </w:r>
      </w:hyperlink>
      <w:r>
        <w:t xml:space="preserve"> - * 220 ships crossed the Strait of Hormuz controlled by Iran, with no LNG carriers during one month.</w:t>
      </w:r>
      <w:r>
        <w:rPr>
          <w:i/>
        </w:rPr>
        <w:t xml:space="preserve"> Data from MarineTraffic and Kpler reported the crossings.</w:t>
      </w:r>
      <w:r>
        <w:t xml:space="preserve"> 51% of crossings were carried out by liquid cargo tankers.</w:t>
      </w:r>
      <w:r>
        <w:rPr>
          <w:i/>
        </w:rPr>
        <w:t xml:space="preserve"> Since February 2026, Iran has limited crossings to friendly countries only.</w:t>
      </w:r>
      <w:r>
        <w:t xml:space="preserve"> The majority of traffic moves west-east from the Gulf, with 149 crossings.* Since February 2026, Iran's strict surveillance has reduced the normal traffic levels. 382. </w:t>
      </w:r>
      <w:hyperlink r:id="rId303">
        <w:r>
          <w:rPr>
            <w:color w:val="0000EE"/>
            <w:u w:val="single"/>
          </w:rPr>
          <w:t>https://jurnalul.ro/stiri/externe/onu-amanare-saptamana-viitoare-vot-stramtoarea-ormuz-1028968.html</w:t>
        </w:r>
      </w:hyperlink>
      <w:r>
        <w:t xml:space="preserve"> - * The UN Security Council will vote next week on a resolution to ensure transit through the Strait of Hormuz. * The vote was initially scheduled for Friday and then rescheduled for later today, but no specific date has been set. * If adopted, the resolution would authorise the use of all necessary defence measures for transit, including naval actions. * The closure of the strait by Iran has disrupted about 20% of global oil and LNG supplies, increasing energy prices. * The blockade also interrupted exports of petrochemicals, fertilisers, and raw materials used in plastics manufacturing. 383. </w:t>
      </w:r>
      <w:hyperlink r:id="rId304">
        <w:r>
          <w:rPr>
            <w:color w:val="0000EE"/>
            <w:u w:val="single"/>
          </w:rPr>
          <w:t>https://surgezirc.co.uk/french-owned-container-iran-strait-of-hormuz-route/</w:t>
        </w:r>
      </w:hyperlink>
      <w:r>
        <w:t xml:space="preserve"> - * A Malta-flagged, French-owned vessel, the Kribi, passed through the Strait of Hormuz on 2 April via Iran’s 'safe corridor'. * Iran has been directing ships away from the central lane to a monitored route near Larak Island. * The vessel’s owner is French shipping giant CMA CGM, with a reported route change to ‘FRENCH OWNER’ before crossing. * Reports indicate some ships have paid up to $2 million for safe passage, though it is unclear if the Kribi made a payment. * French President Macron called for the strait to be reopened through diplomatic means, emphasising its strategic importance. 384. </w:t>
      </w:r>
      <w:hyperlink r:id="rId305">
        <w:r>
          <w:rPr>
            <w:color w:val="0000EE"/>
            <w:u w:val="single"/>
          </w:rPr>
          <w:t>https://www.japantimes.co.jp/business/2026/04/04/japan-second-vessel-hormuz/</w:t>
        </w:r>
      </w:hyperlink>
      <w:r>
        <w:t xml:space="preserve"> - * A Japan-linked liquefied petroleum gas carrier navigated the Strait of Hormuz under a de facto blockade following U.S.-Israel strikes. * The Indian-flagged LPG tanker Green Sanvi, owned by Mitsui O.S.K. Lines, passed through the strait on its way to India. * Japan-related vessels remain stranded in the Persian Gulf due to the blockade, with 43 ships currently stuck. * Several Indian-flagged vessels have crossed the Strait of Hormuz since the war began, aiding India’s LPG import needs. * India continues to import crude oil from Iran amid supply disruptions and sanctions adjustments. 385. </w:t>
      </w:r>
      <w:hyperlink r:id="rId306">
        <w:r>
          <w:rPr>
            <w:color w:val="0000EE"/>
            <w:u w:val="single"/>
          </w:rPr>
          <w:t>https://www.egyptindependent.com/us-consumers-pay-the-price-for-trumps-hormuz-strategy/</w:t>
        </w:r>
      </w:hyperlink>
      <w:r>
        <w:t xml:space="preserve"> - * The Strait of Hormuz remains closed due to regional hostilities, impacting global oil supplies. * US fuel prices have risen sharply, with the average gas price surpassing $4 per gallon. * Brent Crude oil price has surged past $100 per barrel, influencing US markets. * Disruption affects global fertiliser costs and US high-tech helium supplies. * The US energy policy and global market linkage have political implications ahead of the midterms. 386. </w:t>
      </w:r>
      <w:hyperlink r:id="rId307">
        <w:r>
          <w:rPr>
            <w:color w:val="0000EE"/>
            <w:u w:val="single"/>
          </w:rPr>
          <w:t>https://indiaobservers.com/iran-war-impact-beer-bottled-water-prices/</w:t>
        </w:r>
      </w:hyperlink>
      <w:r>
        <w:t xml:space="preserve"> - * The ongoing Iran conflict affects global supply chains for packaging materials used in beer and bottled water. * Rising costs of glass, aluminium, and plastic due to energy shortages and supply disruptions increase production costs. * Strait of Hormuz disruptions contribute to higher fuel and shipping costs, delaying raw material transport. * Beer industry faces price increases of 12–15%, with some production cuts. * Bottled water prices rise as plastic and packaging costs increase, with smaller manufacturers already raising prices. * Energy crisis stemming from Iran war leads to higher manufacturing and transportation costs. * Broader inflation trends linked to raw material and logistics cost increases impact consumers. * Future challenges may include further price hikes, shortages, and reliance on alternative materials.</w:t>
      </w:r>
      <w:r/>
    </w:p>
    <w:p>
      <w:r/>
      <w:r>
        <w:t xml:space="preserve">The conflict exemplifies how geopolitical events can directly influence everyday consumer goods and prices. 387. </w:t>
      </w:r>
      <w:hyperlink r:id="rId308">
        <w:r>
          <w:rPr>
            <w:color w:val="0000EE"/>
            <w:u w:val="single"/>
          </w:rPr>
          <w:t>https://gestion.pe/mundo/internacional/la-ue-se-plantea-racionar-combustible-ante-un-choque-energetico-prolongado-por-la-guerra-noticia/</w:t>
        </w:r>
      </w:hyperlink>
      <w:r>
        <w:t xml:space="preserve"> - * The European Union studies measures such as rationing fuel and releasing more oil from strategic reserves amid risks of a prolonged energy shock.</w:t>
      </w:r>
      <w:r>
        <w:rPr>
          <w:i/>
        </w:rPr>
        <w:t xml:space="preserve"> The scenario is linked to the ongoing war in the Middle East, which began on 28 February involving the US and Israel against Iran.</w:t>
      </w:r>
      <w:r>
        <w:t xml:space="preserve"> Brent crude oil prices reached nearly US$ 120 following attacks, currently around US$ 107, with ongoing market volatility.</w:t>
      </w:r>
      <w:r>
        <w:rPr>
          <w:i/>
        </w:rPr>
        <w:t xml:space="preserve"> The EU is preparing contingency plans but has not yet faced a supply crisis, though it recognises the possibility of severe impacts.</w:t>
      </w:r>
      <w:r>
        <w:t xml:space="preserve"> It is closely monitoring supply of kerosene, with no current regulatory changes but open to legislation if the crisis worsens.</w:t>
      </w:r>
      <w:r>
        <w:rPr>
          <w:i/>
        </w:rPr>
        <w:t xml:space="preserve"> The EU may release reserves and does not plan to stop Russian LNG imports this year, instead relying on US and other suppliers if needed. 388. </w:t>
      </w:r>
      <w:hyperlink r:id="rId309">
        <w:r>
          <w:rPr>
            <w:color w:val="0000EE"/>
            <w:u w:val="single"/>
          </w:rPr>
          <w:t>https://www.usnn.news/iran-vows-lasting-grip-on-strait-of-hormuz-after-war/</w:t>
        </w:r>
      </w:hyperlink>
      <w:r>
        <w:rPr>
          <w:i/>
        </w:rPr>
        <w:t xml:space="preserve"> - * Iran signals it intends to exert lasting control over the Strait of Hormuz, emphasising it will not revert to its former status. * Statements from Iranian officials indicate management of the waterway is in their hands and they will defend it militarily. * The US and allies discuss diplomatic and military options to ensure the strait remains open. * Iran's control aims to leverage global energy flows for strategic pressure, potentially imposing transit fees. * Analysts predict Iran will seek to retain maritime leverage through post-war negotiations and revenue from transit fees. 389. </w:t>
      </w:r>
      <w:hyperlink r:id="rId310">
        <w:r>
          <w:rPr>
            <w:color w:val="0000EE"/>
            <w:u w:val="single"/>
          </w:rPr>
          <w:t>https://euromaidanpress.com/2026/04/04/us-intel-warns-iran-wont-budge-on-hormuz/</w:t>
        </w:r>
      </w:hyperlink>
      <w:r>
        <w:rPr>
          <w:i/>
        </w:rPr>
        <w:t xml:space="preserve"> - * US intelligence assessments state Iran has no plans to reopen the Strait of Hormuz in the near term. * Iran has effectively blocked the waterway since February 28, using attack tactics and imposing passage fees. * Disruptions have caused oil prices to reach multi-year highs and fuel shortages in dependent countries. * US President Trump has expressed varying positions, indicating potential military options. * Over 40 countries discussed options for reopening the strait at a UK-convened meeting on April 2. 390. </w:t>
      </w:r>
      <w:hyperlink r:id="rId311">
        <w:r>
          <w:rPr>
            <w:color w:val="0000EE"/>
            <w:u w:val="single"/>
          </w:rPr>
          <w:t>https://www.newsghana.com.gh/dangote-refinery-becomes-africas-fuel-lifeline-amid-middle-east-crisis/</w:t>
        </w:r>
      </w:hyperlink>
      <w:r>
        <w:rPr>
          <w:i/>
        </w:rPr>
        <w:t xml:space="preserve"> - * Nigeria's Dangote Petroleum Refinery exported 456,000 tonnes of refined products to five African countries amid Middle East conflict. * Disruption of oil flows through Strait of Hormuz since March 2 has created supply shortages for African nations. * Nigeria's exports of petroleum products increased significantly in March, with shipments reaching nearly double February averages. * The refinery, fully operational at 650,000 barrels per day since February 2026, marks a shift in Africa’s fuel supply dynamics. * Countries like South Africa and Kenya are seeking fuel supply agreements with Nigeria, indicating regional energy realignment. 391. </w:t>
      </w:r>
      <w:hyperlink r:id="rId312">
        <w:r>
          <w:rPr>
            <w:color w:val="0000EE"/>
            <w:u w:val="single"/>
          </w:rPr>
          <w:t>https://www.cnnturk.com/turkiye/hindistan-bayrakli-lpg-tanker-gemisi-hurmuz-bogazini-gecti-2413442</w:t>
        </w:r>
      </w:hyperlink>
      <w:r>
        <w:rPr>
          <w:i/>
        </w:rPr>
        <w:t xml:space="preserve"> - * A Hindistan flagged LPG tanker, 'Green Sanvi', has safely passed through the Hormuz Strait. * This is the seventh Indian flagged ship to transit the strait since threats of conflict between the US, Israel, and Iran. * The 'Green Asha' and 'Jak Vikram' LPG tankers are waiting to transit. * The Hormuz Strait sees daily oil transit of about 20 million barrels, with recent disruptions due to Middle East tensions. * Disruptions have increased shipping, insurance costs and affected the global economy. 392. </w:t>
      </w:r>
      <w:hyperlink r:id="rId313">
        <w:r>
          <w:rPr>
            <w:color w:val="0000EE"/>
            <w:u w:val="single"/>
          </w:rPr>
          <w:t>https://www.analyticsinsight.net/economy/will-2026-bring-an-energy-lockdown-facts-risks-reality</w:t>
        </w:r>
      </w:hyperlink>
      <w:r>
        <w:rPr>
          <w:i/>
        </w:rPr>
        <w:t xml:space="preserve"> - * The ongoing US-Iran conflict since February 28 involves missile attacks and no clear ceasefire. * The Strait of Hormuz remains closed under Iranian control, causing a global energy crisis. * 20% of the world's oil flows through the Strait, with oil prices above $100 per barrel. * The International Energy Agency (IEA) warns of a potential severe energy crisis. * Governments are struggling to meet fuel needs amid talks of a possible 'lockdown'. 393. </w:t>
      </w:r>
      <w:hyperlink r:id="rId314">
        <w:r>
          <w:rPr>
            <w:color w:val="0000EE"/>
            <w:u w:val="single"/>
          </w:rPr>
          <w:t>https://www.descifrado.com/2026/04/04/ormuz-por-que-el-precio-del-barril-de-crudo-depende-de-unos-pocos-kilometros-de-agua-salada/</w:t>
        </w:r>
      </w:hyperlink>
      <w:r>
        <w:rPr>
          <w:i/>
        </w:rPr>
        <w:t xml:space="preserve"> - • El Estrecho de Ormuz es una ruta clave que transporta el 20% del crudo mundial y está en zona de conflicto. • Irán ha bloqueado el estrecho, generando preocupación por un posible bloqueo prolongado. • Hay pocos recursos logísticos alternativos para absorber el volumen de petróleo que circula por Ormuz. • Los escenarios de riesgo incluyen incidentes menores, guerras de nervios y confrontación total, que pueden elevar el precio del petróleo y afectar la economía global. • Un cierre prolongado podría causar una crisis económica, con aumento en el precio del crudo y afectaciones en las cadenas de suministro. 394. </w:t>
      </w:r>
      <w:hyperlink r:id="rId315">
        <w:r>
          <w:rPr>
            <w:color w:val="0000EE"/>
            <w:u w:val="single"/>
          </w:rPr>
          <w:t>https://www.benzinga.com/markets/market-summary/26/04/51649628/benzinga-bulls-and-bears-virgin-galactic-applied-digital-beyond-meat-and-markets-rebound-o</w:t>
        </w:r>
      </w:hyperlink>
      <w:r>
        <w:rPr>
          <w:i/>
        </w:rPr>
        <w:t xml:space="preserve"> - * Crude oil price exceeds $110 per barrel due to disruptions in the Strait of Hormuz and strong domestic refining demand. * The rise in oil prices impacts inflation concerns and economic growth. * Stock market rebound observed despite energy price surge, with caution advised due to geopolitical risks. * Sector performance shows uneven recovery; consumer stocks under pressure amid geopolitical and inflation risks. * Benzinga reports on bullish and bearish stock movements, including Boeing, SealsQ, and others. 395. </w:t>
      </w:r>
      <w:hyperlink r:id="rId316">
        <w:r>
          <w:rPr>
            <w:color w:val="0000EE"/>
            <w:u w:val="single"/>
          </w:rPr>
          <w:t>https://www.trend.az/iran/4171218.html</w:t>
        </w:r>
      </w:hyperlink>
      <w:r>
        <w:rPr>
          <w:i/>
        </w:rPr>
        <w:t xml:space="preserve"> - * Iran has permitted ships carrying humanitarian aid and essential goods through the Gulf of Oman, according to a letter from the Iranian Ministry of Agriculture's Trade Development Department. * The Iranian government and Armed Forces have agreed on the passage conditions. * The decision follows heightened regional tensions after US and Israel launched military strikes against Iran on February 28. * The conflict threatens the region's energy infrastructure and maritime shipping, with Iran controlling the Strait of Hormuz and permitting passage only for necessary vessels. * Global oil prices have risen significantly due to security threats in the region. 396. </w:t>
      </w:r>
      <w:hyperlink r:id="rId317">
        <w:r>
          <w:rPr>
            <w:color w:val="0000EE"/>
            <w:u w:val="single"/>
          </w:rPr>
          <w:t>https://www.24newshd.tv/04-Apr-2026/turkey-says-second-turkish-owned-ship-crossed-hormuz-strait</w:t>
        </w:r>
      </w:hyperlink>
      <w:r>
        <w:rPr>
          <w:i/>
        </w:rPr>
        <w:t xml:space="preserve"> - * A second Turkish-flagged ship has crossed the Strait of Hormuz, according to Turkey's Transport Minister Abdulkadir Uraloglu. * The crossing occurred during Iran's closure of the waterway, which began on 28 February amid US-Israeli strikes on Iran. * The first ship passed through on March 13 with Iranian permission. * The ships involved are the Rozana and Neraki. * The Turkish transport and foreign ministries are assisting ships seeking passage, with some ships still waiting or stationed on site. 397. </w:t>
      </w:r>
      <w:hyperlink r:id="rId318">
        <w:r>
          <w:rPr>
            <w:color w:val="0000EE"/>
            <w:u w:val="single"/>
          </w:rPr>
          <w:t>https://gcaptain.com/u-s-doubles-hormuz-insurance-backstop-to-40b-in-hopes-of-luring-ships-back/</w:t>
        </w:r>
      </w:hyperlink>
      <w:r>
        <w:rPr>
          <w:i/>
        </w:rPr>
        <w:t xml:space="preserve"> - </w:t>
      </w:r>
      <w:r>
        <w:t>The U.S. has expanded its maritime insurance backstop for the Strait of Hormuz to $40 billion.</w:t>
      </w:r>
      <w:r>
        <w:rPr>
          <w:i/>
        </w:rPr>
        <w:t>The boost was announced by the U.S. International Development Finance Corporation (DFC) and Chubb Limited, involving six insurers.</w:t>
      </w:r>
      <w:r>
        <w:t>Despite the expansion, industry reports no uptake of the new insurance capacity has occurred.</w:t>
      </w:r>
      <w:r>
        <w:rPr>
          <w:i/>
        </w:rPr>
        <w:t>The primary concern for shipowners remains physical risks, not financial coverage.</w:t>
      </w:r>
      <w:r>
        <w:t xml:space="preserve">Traffic through the Strait remains below normal, with many ships rerouting or awaiting better security conditions. 398. </w:t>
      </w:r>
      <w:hyperlink r:id="rId319">
        <w:r>
          <w:rPr>
            <w:color w:val="0000EE"/>
            <w:u w:val="single"/>
          </w:rPr>
          <w:t>https://www.newscentermaine.com/article/news/nation-world/gas-prices-national-average-gallon-diesel-rise/507-ed8d5621-5d42-4572-9069-6a81fb00ece1</w:t>
        </w:r>
      </w:hyperlink>
      <w:r>
        <w:t xml:space="preserve"> - * Gas prices rose above $4 per gallon nationwide, with an average of $4.104, according to AAA. * Prices increased after the U.S. and Israeli attack on Iran on Feb. 28, affecting global oil trade routes. * The Strait of Hormuz remains effectively closed by Iran, impacting around 20% of global oil flow. * Rising crude oil prices and seasonal demand are primary factors behind the increase. * Gas and diesel prices can vary widely by state due to taxes, distance from refineries, and retail factors. 399. </w:t>
      </w:r>
      <w:hyperlink r:id="rId320">
        <w:r>
          <w:rPr>
            <w:color w:val="0000EE"/>
            <w:u w:val="single"/>
          </w:rPr>
          <w:t>https://elcomercio.pe/mundo/oriente-medio/iran-autoriza-el-transito-de-buques-con-ayuda-humanitaria-y-productos-esenciales-por-el-estrecho-de-ormuz-israel-estados-unidos-donald-trump-ultimas-noticia/</w:t>
        </w:r>
      </w:hyperlink>
      <w:r>
        <w:t xml:space="preserve"> - * Iran authorised the transit of ships carrying basic goods and humanitarian aid through the Strait of Hormuz to Iranian ports or those within its waters. * The decision was announced by the Iranian Ministry of Agriculture and approved by the government and armed forces. * Protocols have been established for the safe passage of vessels, amid ongoing regional conflict. * The Strait has been nearly blocked by Iran since 28 February, impacting global oil transport. * The blockade has caused a 40-50% increase in crude oil prices, affecting global markets. 400. </w:t>
      </w:r>
      <w:hyperlink r:id="rId321">
        <w:r>
          <w:rPr>
            <w:color w:val="0000EE"/>
            <w:u w:val="single"/>
          </w:rPr>
          <w:t>https://ekbis.sindonews.com/read/1693133/33/as-lipat-gandakan-asuransi-kapal-di-selat-hormuz-jadi-rp679-triliun-1775293495</w:t>
        </w:r>
      </w:hyperlink>
      <w:r>
        <w:t xml:space="preserve"> - * US doubles reinsurance commitments to USD40 billion (Rp679 trillion) to protect commercial ships passing through the Strait of Hormuz. * Move aims to restore maritime traffic disrupted by Iran blockade and conflict escalation over five weeks. * US International Development Finance Corp (DFC) CEO Ben Black announces collaboration with major insurers like AIG, Berkshire Hathaway, and others. * The increase in guarantees involves a consortium of major insurance companies collaborating with Chubb. * Strait of Hormuz is a critical energy route, supplying about one-fifth of global oil and gas; blockage has caused a global energy crisis and rising fuel prices. 401. </w:t>
      </w:r>
      <w:hyperlink r:id="rId322">
        <w:r>
          <w:rPr>
            <w:color w:val="0000EE"/>
            <w:u w:val="single"/>
          </w:rPr>
          <w:t>https://crypto-economy.com/the-dilemma-of-jerome-powell-record-debt-and-an-uncomfortable-warning/</w:t>
        </w:r>
      </w:hyperlink>
      <w:r>
        <w:t xml:space="preserve"> - * Jerome Powell warns that the trajectory of US debt is 'unsustainable'. * US national debt surpassed $39 trillion in March 2026, with rapid growth from $38 trillion. * The debt issue constrains Federal Reserve policy options amid macroeconomic pressures. * Kevin Warsh’s potential appointment introduces uncertainty about future interest rate policy. * Bitcoin's technical pattern indicates short-term volatility but long-term bullish potential, supported by institutional projections. * Growth of stablecoins and Ethereum infrastructure signals a shift towards digital financial systems, influenced by traditional finance interests. * The article argues that macroeconomic forces, especially debt and liquidity expansion, underpin current and future financial dynamics. 402. </w:t>
      </w:r>
      <w:hyperlink r:id="rId323">
        <w:r>
          <w:rPr>
            <w:color w:val="0000EE"/>
            <w:u w:val="single"/>
          </w:rPr>
          <w:t>https://libyaupdate.com/increase-in-gasoline-and-diesel-stock-in-benghazi-and-misrata-and-active-movements-of-tankers/</w:t>
        </w:r>
      </w:hyperlink>
      <w:r>
        <w:t xml:space="preserve"> - * The National Oil Corporation reported a significant increase in gasoline and diesel reserves in Benghazi and Misrata. * Benghazi depot holds over 38,000 tons of gasoline and 31,000 tons of diesel; Misrata exceeds 31,000 tons of gasoline and 19,000 tons of diesel. * Fuel reserves in some depots, such as Al-Zawiya and Tobruk, remain lower. * Libyan ports are experiencing active movement of tankers with ongoing unloading operations. * These activities aim to support supply stability and reduce bottlenecks in fuel distribution. 403. </w:t>
      </w:r>
      <w:hyperlink r:id="rId324">
        <w:r>
          <w:rPr>
            <w:color w:val="0000EE"/>
            <w:u w:val="single"/>
          </w:rPr>
          <w:t>https://www.ntnews.com/international/will-iran-close-bab-el-mandeb-strait-next-after-blocking-strait-of-hormuz-top-official-drops-big-hint-2349345</w:t>
        </w:r>
      </w:hyperlink>
      <w:r>
        <w:t xml:space="preserve"> - </w:t>
      </w:r>
      <w:r>
        <w:rPr>
          <w:i/>
        </w:rPr>
        <w:t>Iranian Parliament Speaker Muhammad Baghir Ghalibaf questions the volume of global exports passing through Bab el-Mandeb Strait in a tweet.</w:t>
      </w:r>
      <w:r/>
      <w:r>
        <w:rPr>
          <w:i/>
        </w:rPr>
        <w:t>Iran is contemplating closing the strait, following issues with Hormuz Strait.</w:t>
      </w:r>
      <w:r/>
      <w:r>
        <w:rPr>
          <w:i/>
        </w:rPr>
        <w:t>The strait's closure could further impact global oil, LNG, wheat, rice, and fertiliser supplies.</w:t>
      </w:r>
      <w:r/>
      <w:r>
        <w:rPr>
          <w:i/>
        </w:rPr>
        <w:t>The current situation has already caused a petroleum crisis affecting multiple economies.</w:t>
      </w:r>
      <w:r/>
      <w:r>
        <w:rPr>
          <w:i/>
        </w:rPr>
        <w:t>The timing of reopening or closing the strait remains uncertain.</w:t>
      </w:r>
      <w:r>
        <w:t xml:space="preserve">404. </w:t>
      </w:r>
      <w:hyperlink r:id="rId325">
        <w:r>
          <w:rPr>
            <w:color w:val="0000EE"/>
            <w:u w:val="single"/>
          </w:rPr>
          <w:t>https://www.deccanchronicle.com/nation/current-affairs/india-lpg-flows-continue-as-tanker-crosses-hormuz-iranian-cargo-reaches-mangalore-1948474</w:t>
        </w:r>
      </w:hyperlink>
      <w:r>
        <w:t xml:space="preserve"> - * An Indian LPG tanker, Green Sanvi, crosses the Strait of Hormuz, carrying 46,650 tonnes of LPG. * A cargo from Iran arrives at Mangalore, the first Iranian energy purchase in seven years. * Several Indian-flagged vessels have safely transited the region despite ongoing regional conflict. * US sanctions on Iran were temporarily waived to ease rising energy prices. * Indian maritime operations and crew safety remain unaffected despite regional tensions. 405. </w:t>
      </w:r>
      <w:hyperlink r:id="rId326">
        <w:r>
          <w:rPr>
            <w:color w:val="0000EE"/>
            <w:u w:val="single"/>
          </w:rPr>
          <w:t>https://www.thehindubusinessline.com/news/govt-says-fuel-supplies-sufficient-despite-war-disruption-avoid-panic-buying/article70823028.ece</w:t>
        </w:r>
      </w:hyperlink>
      <w:r>
        <w:t xml:space="preserve"> - * The government urged citizens to avoid panic buying of petrol, diesel, and LPG, stating supplies remain adequate linked to the closure of the Strait of Hormuz. * Measures include boosting refinery output, managing demand, and enforcing against hoarding. * No LPG shortages reported, with high refinery capacity and full petrol pump stocks. * Excise duty on petrol and diesel cut to shield consumers from rising global oil prices. * State governments asked to monitor and ensure smooth fuel distribution.</w:t>
      </w:r>
      <w:r/>
    </w:p>
    <w:p>
      <w:r/>
      <w:r>
        <w:t xml:space="preserve">406. </w:t>
      </w:r>
      <w:hyperlink r:id="rId327">
        <w:r>
          <w:rPr>
            <w:color w:val="0000EE"/>
            <w:u w:val="single"/>
          </w:rPr>
          <w:t>https://www.middleeastmonitor.com/20260404-iran-approves-humanitarian-passage-through-strait-of-hormuz-report/</w:t>
        </w:r>
      </w:hyperlink>
      <w:r>
        <w:t xml:space="preserve"> - * Iran approved the passage of ships carrying humanitarian and essential goods through the Strait of Hormuz. * The approval was announced by Iran’s Agriculture Ministry’s trade development office. * The directive allows vessels with essential goods and livestock feed to pass under designated protocols. * Industry associations have been informed to send cargo ships to southern Iranian ports. * Regional tensions have escalated following US and Israel military actions against Iran, leading to restrictions on ship movement through the Strait. 407. </w:t>
      </w:r>
      <w:hyperlink r:id="rId328">
        <w:r>
          <w:rPr>
            <w:color w:val="0000EE"/>
            <w:u w:val="single"/>
          </w:rPr>
          <w:t>https://frontline.thehindu.com/economy/us-iran-war-petrodollar-hormuz-crisis/article70822443.ece</w:t>
        </w:r>
      </w:hyperlink>
      <w:r>
        <w:t xml:space="preserve"> - * The US military campaign against Iran, launched in February 2026, is rooted in protecting the petrodollar system, with economic and financial stability at stake. * The US and Iran conflict has disrupted oil trade through the Strait of Hormuz, potentially encouraging a shift towards yuan-denominated trade. * The US Federal Reserve has maintained interest rates amidst rising crude prices and concerns over debt servicing costs, reflecting the economic impact. * The conflict and potential de-dollarisation could weaken the US dollar’s dominance as a reserve currency. * India, heavily reliant on oil imports through Hormuz, faces strategic and energy security challenges amid the conflict. 408. </w:t>
      </w:r>
      <w:hyperlink r:id="rId329">
        <w:r>
          <w:rPr>
            <w:color w:val="0000EE"/>
            <w:u w:val="single"/>
          </w:rPr>
          <w:t>https://www.seattletimes.com/business/worries-about-global-economic-pain-deepen-as-the-war-in-iran-drags-on/?utm_source=RSS&amp;utm_medium=Referral&amp;utm_campaign=RSS_all</w:t>
        </w:r>
      </w:hyperlink>
      <w:r>
        <w:t xml:space="preserve"> - * The ongoing Iran conflict has increased oil and gas prices, affected global markets, and led to fuel rationing in developing countries. * Iran’s attack on Qatar’s LNG terminal and disruption of the Strait of Hormuz have significantly reduced oil and natural gas supplies. * Oil prices have risen, with Brent crude up 3.4% to $105.32 and US crude up 5.5% to $99.64. * Fertiliser shortages due to the war threaten food production, especially in importer countries like Brazil and Egypt. * Energy shortages and restrictions are affecting countries in Asia, with tighter controls on gas and air conditioning. * The US benefits from higher energy prices but faces economic slowdown and potential recession risks amid rising fuel costs. 409. </w:t>
      </w:r>
      <w:hyperlink r:id="rId330">
        <w:r>
          <w:rPr>
            <w:color w:val="0000EE"/>
            <w:u w:val="single"/>
          </w:rPr>
          <w:t>https://www.elfinanciero.com.mx/mundo/2026/03/28/la-ganona-de-la-guerra-en-iran-oleoducto-de-arabia-saudita-funciona-como-ruta-alterna-y-rompe-record/</w:t>
        </w:r>
      </w:hyperlink>
      <w:r>
        <w:t xml:space="preserve"> - * The Saudi oil pipeline connecting eastern and western Saudi Arabia operates at a maximum capacity of 7 million barrels daily, avoiding the Strait of Hormuz. * The pipeline's contingency plan was activated following threats and attacks related to Iran and Yemen, ensuring continued oil exports. * Oil exports through the pipeline to Yanbu reach 5 million barrels daily, with additional refined product exports between 700,000 and 900,000 barrels daily. * This route compensates partially for the disruption caused by the closure of the Strait of Hormuz, where about 15 million barrels transited daily. * Market concerns rise over potential new conflicts in the Red Sea, though no attacks on tankers have been reported recently. 410. </w:t>
      </w:r>
      <w:hyperlink r:id="rId331">
        <w:r>
          <w:rPr>
            <w:color w:val="0000EE"/>
            <w:u w:val="single"/>
          </w:rPr>
          <w:t>https://www.dailymail.co.uk/news/article-15688223/Houthis-choke-fuel-route-Israel-missile-attack.html?ns_mchannel=rss&amp;ns_campaign=1490&amp;ito=1490</w:t>
        </w:r>
      </w:hyperlink>
      <w:r>
        <w:t xml:space="preserve"> - * The Houthis threaten to block the Bab al-Mandeb Strait, a critical shipping route connecting the Red Sea to the Gulf of Aden, as part of escalation in the Middle East war. * The threat follows a missile attack on Israeli military sites and aims to potentially disrupt oil and trade flow through key chokepoints. * The Bab al-Mandeb Strait and the Strait of Hormuz are both threatened, which could impact global energy markets and shipping costs. * The group has previously attacked ships and disrupted shipping in the Red Sea and has held Yemen's capital since 2014. * The threat is described as very serious, potentially leading to wider international consequences if both straits are compromised. 411. </w:t>
      </w:r>
      <w:hyperlink r:id="rId332">
        <w:r>
          <w:rPr>
            <w:color w:val="0000EE"/>
            <w:u w:val="single"/>
          </w:rPr>
          <w:t>https://khazanah.republika.co.id/berita/tcn23d366/iran-batasi-selat-hormuz-siapa-saja-negara-yang-dapat-izin-melintas</w:t>
        </w:r>
      </w:hyperlink>
      <w:r>
        <w:t xml:space="preserve"> - </w:t>
      </w:r>
      <w:r>
        <w:rPr>
          <w:i/>
        </w:rPr>
        <w:t>Serangan AS dan Israel terhadap Iran pada 28 Februari 2026 merusak fasilitas dan memakan banyak korban di Iran.</w:t>
      </w:r>
      <w:r>
        <w:t>Iran membalas dengan membatasi perlintasan di Selat Hormuz dan menerapkan blokade de facto.</w:t>
      </w:r>
      <w:r>
        <w:rPr>
          <w:i/>
        </w:rPr>
        <w:t>Sekitar 1.900 kapal tertahan di kawasan tersebut sejak awal serangan.</w:t>
      </w:r>
      <w:r>
        <w:t xml:space="preserve">Iran mengizinkan kapal dari negara selain AS dan Israel melintasi selat selama tidak terlibat agresi. *Daftar negara yang kapal-kapalnya diizinkan dilintasi disusun berdasarkan sumber berita. 412. </w:t>
      </w:r>
      <w:hyperlink r:id="rId330">
        <w:r>
          <w:rPr>
            <w:color w:val="0000EE"/>
            <w:u w:val="single"/>
          </w:rPr>
          <w:t>https://www.elfinanciero.com.mx/mundo/2026/03/28/la-ganona-de-la-guerra-en-iran-oleoducto-de-arabia-saudita-funciona-como-ruta-alterna-y-rompe-record/</w:t>
        </w:r>
      </w:hyperlink>
      <w:r>
        <w:t xml:space="preserve"> - * The key Saudi oil pipeline connecting east and west operates at 7 million barrels daily, avoiding the Strait of Ormuz. * The pipeline's capacity reflects the culmination of a contingency plan to ensure oil supply after the closure of the Strait of Ormuz. * Crude exports through Yanbu reach 5 million barrels daily, with additional refined product exports. * The route partially compensates for the impact of Ormuz's closure, preventing oil prices from reaching historic levels. * Concerns rise over potential conflict escalation in the Red Sea following Yemen's Houthi threats.</w:t>
      </w:r>
      <w:r/>
    </w:p>
    <w:p>
      <w:r/>
      <w:r>
        <w:t xml:space="preserve">413. </w:t>
      </w:r>
      <w:hyperlink r:id="rId333">
        <w:r>
          <w:rPr>
            <w:color w:val="0000EE"/>
            <w:u w:val="single"/>
          </w:rPr>
          <w:t>https://thekenyatimes.com/geo-politics/iran-allows-ships-hormuz/</w:t>
        </w:r>
      </w:hyperlink>
      <w:r>
        <w:t xml:space="preserve"> - * Pakistan's Foreign Minister Ishaq Dar announced Iran will allow 20 Pakistani ships to pass through the Strait of Hormuz, with two ships daily, as a gesture of peace. * The move comes amidst heightened tensions and attacks in the region following US and Israeli actions against Iran. * The Strait of Hormuz, a crucial oil transit route, has seen a 90–95% reduction in crossings, causing oil and gas prices to surge. * Saudi Arabia's pipeline bypasses Hormuz and has increased exports to sustain oil flow. * Iran's attacks and regional escalations have increased risks for global maritime shipping and oil markets. 414. </w:t>
      </w:r>
      <w:hyperlink r:id="rId334">
        <w:r>
          <w:rPr>
            <w:color w:val="0000EE"/>
            <w:u w:val="single"/>
          </w:rPr>
          <w:t>https://www.news18.com/india/indian-vessels-crossed-strait-of-hormuz-amid-iran-war-energy-supplies-latest-updates-ws-l-10014169.html</w:t>
        </w:r>
      </w:hyperlink>
      <w:r>
        <w:t xml:space="preserve"> - * At least eight Indian vessels have transited the Strait of Hormuz amid ongoing US-Israeli strikes on Iran. * The Strait of Hormuz remains largely shut due to Iran's response to the conflict, but Iran permits passage for 'friendly nations'. * The LPG tanker ‘Green Sanvi’ was the eighth Indian vessel to pass through, with two more expected. * India ranks among the countries with the highest number of ships passing through Hormuz to ensure energy security. * Iran’s IRGC asserts full control over the waterway, with plans to impose tolls and restrictions on certain vessels, excluding US and Israeli ships. 415. </w:t>
      </w:r>
      <w:hyperlink r:id="rId335">
        <w:r>
          <w:rPr>
            <w:color w:val="0000EE"/>
            <w:u w:val="single"/>
          </w:rPr>
          <w:t>https://www.aljazeera.com/news/2026/3/28/pakistan-secures-iran-deal-to-send-20-ships-through-strait-of-hormuz?traffic_source=rss</w:t>
        </w:r>
      </w:hyperlink>
      <w:r>
        <w:t xml:space="preserve"> - * Iran has agreed to allow 20 Pakistani-flagged vessels to transit the Strait of Hormuz. * The arrangement will see two ships crossing daily, announced by Pakistan’s foreign minister Ishaq Dar. * The deal is viewed as a step towards easing the energy crisis and restoring stability in the region. * The Strait has been effectively shut since US and Israeli strikes on Iran earlier in the year, impacting global trade. * About 150 vessels have crossed since the war began, with maritime traffic down by 90%. 416. </w:t>
      </w:r>
      <w:hyperlink r:id="rId336">
        <w:r>
          <w:rPr>
            <w:color w:val="0000EE"/>
            <w:u w:val="single"/>
          </w:rPr>
          <w:t>https://ec.ltn.com.tw/article/breakingnews/5393403</w:t>
        </w:r>
      </w:hyperlink>
      <w:r>
        <w:t xml:space="preserve"> - ["</w:t>
      </w:r>
      <w:r>
        <w:rPr>
          <w:i/>
        </w:rPr>
        <w:t xml:space="preserve"> Taiwan's Ministry of Economic Affairs reports oil stock levels remain above 140 days and natural gas over 11 days amid ongoing Middle East conflict.", '</w:t>
      </w:r>
      <w:r>
        <w:t xml:space="preserve"> CNOOC has activated natural gas dispatch plans for July and is diversifying gas sources through emergency procurement and gas swaps.', '</w:t>
      </w:r>
      <w:r>
        <w:rPr>
          <w:i/>
        </w:rPr>
        <w:t xml:space="preserve"> Taiwan is exploring the potential restart of nuclear power as a replacement for coal and gas, subject to safety and regulatory approval.', '</w:t>
      </w:r>
      <w:r>
        <w:t xml:space="preserve"> The regional impact of the Middle East war affects global gas prices, with prices rising approximately 100% post-price wars.', '* Taiwan’s natural gas supply is diversifying, with increased US and Australian imports, and ongoing negotiations with Qatar for LNG supply recovery.'] 417. </w:t>
      </w:r>
      <w:hyperlink r:id="rId337">
        <w:r>
          <w:rPr>
            <w:color w:val="0000EE"/>
            <w:u w:val="single"/>
          </w:rPr>
          <w:t>http://crudeoilpeak.info/australian-diesel-stock-held-in-march-2026-declined-by-10-in-4-weeks</w:t>
        </w:r>
      </w:hyperlink>
      <w:r>
        <w:t xml:space="preserve"> - * Australian Energy Minister Chris Bowen released fuel stock data as of 31 March 2026. * Diesel stocks declined from 2,973 ML to 2,634 ML between March and April 2026. * Stock decline relates to a decrease in safe fill capacity from 3,700 ML to 3,515 ML after deducting 5%. * Minimum Stock Holding Obligation (MSO) reduced from 2,742 ML to 2,197 ML, increasing buffer stocks from 231 ML to 437 ML. * Comparison with Australian Petroleum Statistics stocks shows MSO includes offshore tankers, leading to higher levels than onshore stocks. * Trends suggest the buffer might be exhausted in approximately 5 weeks if the current trend continues. 418. </w:t>
      </w:r>
      <w:hyperlink r:id="rId338">
        <w:r>
          <w:rPr>
            <w:color w:val="0000EE"/>
            <w:u w:val="single"/>
          </w:rPr>
          <w:t>https://www.indiasnews.net/news/278963674/free-market-playing-out-behind-iranian-crude-rerouting-foreign-affairs-expert-robinder-sachdev-says-un-at-impasse</w:t>
        </w:r>
      </w:hyperlink>
      <w:r>
        <w:t xml:space="preserve"> - * Foreign affairs expert Robinder Sachdev comments on the rerouting of Iranian crude oil, describing it as a reflection of free market dynamics. * He explains factors influencing rerouting include competitive pricing and logistical requirements, involving buyers and sellers. * Sachdev criticises the UN Security Council's effectiveness, calling it 'at an impasse' due to divisions among permanent members. * The article highlights concerns over the Strait of Hormuz's critical importance for global energy security and maritime safety. * Warns of further escalation between US and Iran, including potential retaliation and damaging infrastructure.</w:t>
      </w:r>
      <w:r/>
    </w:p>
    <w:p>
      <w:r/>
      <w:r>
        <w:t xml:space="preserve">419. </w:t>
      </w:r>
      <w:hyperlink r:id="rId339">
        <w:r>
          <w:rPr>
            <w:color w:val="0000EE"/>
            <w:u w:val="single"/>
          </w:rPr>
          <w:t>https://www.indiatoday.in/india/story/india-lpg-tanker-green-sanvi-strait-of-hormuz-iran-message-shared-history-2891525-2026-04-04?utm_source=rss</w:t>
        </w:r>
      </w:hyperlink>
      <w:r>
        <w:t xml:space="preserve"> - * Seventh India-flagged LPG tanker, Green Sanvi, crossed the Strait of Hormuz amid ongoing tensions, with Iran posting a message of friendship. * Iran described India, especially Gujarat, as holding a 'cherished place' in its shared history, referencing ancient port of Lothal. * Iran has effectively closed the Strait of Hormuz to 'enemy vessels' but opened it to India, Russia, China, Iraq, and Pakistan. * The closure has caused a spike in global crude oil prices, with around 17 Indian ships stranded west of the strait. * The Indian government confirmed no payment issues exist with Iranian oil supplies, refuting reports of rerouted vessels. 420. </w:t>
      </w:r>
      <w:hyperlink r:id="rId340">
        <w:r>
          <w:rPr>
            <w:color w:val="0000EE"/>
            <w:u w:val="single"/>
          </w:rPr>
          <w:t>https://www.lapresse.tn/2026/03/28/medicaments-importes-la-geopolitique-fait-exploser-les-couts-en-afrique/</w:t>
        </w:r>
      </w:hyperlink>
      <w:r>
        <w:t xml:space="preserve"> - * Disruption of strategic maritime routes, including the Red Sea, due to Middle East tensions increases transport costs, delays, and supply risks.</w:t>
      </w:r>
      <w:r>
        <w:rPr>
          <w:i/>
        </w:rPr>
        <w:t xml:space="preserve"> * Affects Africa, which imports 70-90% of its medicines, leading to supply and accessibility issues.</w:t>
      </w:r>
      <w:r>
        <w:t xml:space="preserve"> * 70% of ships modify routes, delays up to 25 days, transport cost increases of up to 300%.</w:t>
      </w:r>
      <w:r>
        <w:rPr>
          <w:i/>
        </w:rPr>
        <w:t xml:space="preserve"> * Critical products like vaccines and insulin are affected, risking shortages.</w:t>
      </w:r>
      <w:r>
        <w:t xml:space="preserve"> * Rising gas prices impact fertiliser costs, affecting agriculture and food prices.</w:t>
      </w:r>
      <w:r>
        <w:rPr>
          <w:i/>
        </w:rPr>
        <w:t xml:space="preserve">421. </w:t>
      </w:r>
      <w:hyperlink r:id="rId341">
        <w:r>
          <w:rPr>
            <w:color w:val="0000EE"/>
            <w:u w:val="single"/>
          </w:rPr>
          <w:t>https://www.dailystar.co.uk/news/latest-news/petrol-crisis-bad-should-given-36938417</w:t>
        </w:r>
      </w:hyperlink>
      <w:r>
        <w:rPr>
          <w:i/>
        </w:rPr>
        <w:t xml:space="preserve"> - * Petrol stations, including Sainsbury's, Tesco, and Asda, facing fuel shortages across parts of the UK due to global oil market uncertainty and Strait of Hormuz closure. * Government ministers may need to impose driving restrictions, such as alternating days for drivers, to manage supply issues, according to former BP head Nick Butler. * Experts suggest giving employees extra days off to reduce traffic and ease pressure on petrol supplies. * Iran's blockade of the Strait of Hormuz has cut off approximately one-fifth of the world's oil passing through it, affecting global oil prices. * Oil prices have increased from $73 to over $100 per barrel, leading to higher petrol costs. 422. </w:t>
      </w:r>
      <w:hyperlink r:id="rId342">
        <w:r>
          <w:rPr>
            <w:color w:val="0000EE"/>
            <w:u w:val="single"/>
          </w:rPr>
          <w:t>https://www.okaz.com.sa/economy/na/2241794</w:t>
        </w:r>
      </w:hyperlink>
      <w:r>
        <w:rPr>
          <w:i/>
        </w:rPr>
        <w:t xml:space="preserve"> - * The Saudi East-West pipeline, which crosses the Strait of Hormuz, operates at full capacity of 7 million barrels per day, according to Bloomberg and Arab News. * Saudi Arabia activated an emergency plan to increase oil exports via this line towards the Red Sea after the Strait of Hormuz was effectively closed due to Middle East conflict. * Oil tankers redirected shipments to Yanbu port, providing a vital supply route for global markets. * Exported crude via Yanbu reached around 5 million barrels per day, with additional 700,000 to 900,000 barrels per day of petroleum products. * Of the 7 million barrels passing through the pipeline daily, approximately 2 million are directed to Saudi refineries. * This alternative route partially compensates for the 15 million barrels daily that used to pass through Hormuz before the conflict, preventing oil price levels from reaching crises during previous supply shocks. 423. </w:t>
      </w:r>
      <w:hyperlink r:id="rId343">
        <w:r>
          <w:rPr>
            <w:color w:val="0000EE"/>
            <w:u w:val="single"/>
          </w:rPr>
          <w:t>https://www.livemint.com/news/world/usisraeli-strikes-hit-iran-s-mahshahr-petrochemical-zone-all-you-need-to-know-11775290239485.html</w:t>
        </w:r>
      </w:hyperlink>
      <w:r>
        <w:rPr>
          <w:i/>
        </w:rPr>
        <w:t xml:space="preserve"> - * US and Israeli strikes targeted petrochemical complexes in Mahshahr and Bandar Imam, Iran, causing injuries and damage. * Explosions occurred at the Special Petrochemical Zone in Mahshahr; five wounded, with no confirmed fatalities. * Bandar Imam Petrochemical complex was also targeted in air attacks. * A projectile struck near the Bushehr nuclear power plant, killing a site staff member; no radiation increase reported. * Diplomatic tensions and military strikes escalate in West Asia amid ongoing conflict and threats to Iranian infrastructure. * US-Israeli military actions include strikes on economic infrastructure and military sites, and threats to escalate further. 424. </w:t>
      </w:r>
      <w:hyperlink r:id="rId344">
        <w:r>
          <w:rPr>
            <w:color w:val="0000EE"/>
            <w:u w:val="single"/>
          </w:rPr>
          <w:t>https://propakistani.pk/2026/04/04/half-of-missile-launchers-and-thousands-of-iranian-drones-still-operational-us-intelligence/</w:t>
        </w:r>
      </w:hyperlink>
      <w:r>
        <w:rPr>
          <w:i/>
        </w:rPr>
        <w:t xml:space="preserve"> - * US intelligence assessments indicate Iran still possesses roughly 50% of its missile launchers and thousands of attack drones despite US and Israeli airstrikes. * The strikes have damaged Iran’s military infrastructure but not fully eliminated its missile and drone capabilities. * Nearly 50% of Iran’s attack drone capabilities and many missile launchers remain intact, some buried underground. * The US has struck over 12,300 targets inside Iran, killing several senior Iranian leaders. * Iran maintains coastal defence cruise missiles and mobile missile launchers, posing regional shipping threats. 425. </w:t>
      </w:r>
      <w:hyperlink r:id="rId345">
        <w:r>
          <w:rPr>
            <w:color w:val="0000EE"/>
            <w:u w:val="single"/>
          </w:rPr>
          <w:t>https://gcaptain.com/controlled-passage-first-ships-edge-through-hormuz-as-crisis-redefines-global-shipping/</w:t>
        </w:r>
      </w:hyperlink>
      <w:r>
        <w:rPr>
          <w:i/>
        </w:rPr>
        <w:t xml:space="preserve"> - * A small number of ships, including CMA CGM Kribi, have begun transiting the Strait of Hormuz amid ongoing security concerns. * Vessels are adjusting AIS signals to emphasise national identity to mitigate risks. * Current traffic levels are significantly below normal, with only vessels from neutral or Iran-aligned countries moving. * Iran is suspected to be establishing a system of control, requiring vessel screening and political compliance. * The situation impacts global energy markets, freight rates, insurance premiums, and operational strategies. * Diplomatic efforts are underway but have achieved limited results; navigating the crisis involves risk management and operational adjustments. * The environment reflects a shift from free navigation towards politically influenced, conditional passage, affecting global shipping and energy supply chains. 426. </w:t>
      </w:r>
      <w:hyperlink r:id="rId346">
        <w:r>
          <w:rPr>
            <w:color w:val="0000EE"/>
            <w:u w:val="single"/>
          </w:rPr>
          <w:t>https://www.india.com/news/world/is-iran-planning-to-destroy-bab-el-mandeb-strait-after-hormuz-blockade-8368079/</w:t>
        </w:r>
      </w:hyperlink>
      <w:r>
        <w:rPr>
          <w:i/>
        </w:rPr>
        <w:t xml:space="preserve"> - </w:t>
      </w:r>
      <w:r>
        <w:t>Iran's parliamentary leader Mohammad Bagher Ghalibaf publicly questioned the transit share of the Bab el-Mandeb Strait for global shipments.</w:t>
        <w:br/>
      </w:r>
      <w:r>
        <w:rPr>
          <w:i/>
        </w:rPr>
      </w:r>
      <w:r>
        <w:t>Iran blocked the Strait of Hormuz on March 2, leading to global trade disruptions and increased fuel prices.</w:t>
        <w:br/>
      </w:r>
      <w:r>
        <w:rPr>
          <w:i/>
        </w:rPr>
      </w:r>
      <w:r>
        <w:t>Iran has indicated it may take further actions targeting the Bab el-Mandeb Strait, raising concerns over global supply chains.</w:t>
        <w:br/>
      </w:r>
      <w:r>
        <w:rPr>
          <w:i/>
        </w:rPr>
      </w:r>
      <w:r>
        <w:t>The Strait connects the Red Sea to the Gulf of Aden, with Yemen located along its route, and has been a focal point in regional conflicts.</w:t>
        <w:br/>
      </w:r>
      <w:r>
        <w:rPr>
          <w:i/>
        </w:rPr>
      </w:r>
      <w:r>
        <w:t>Houthi rebels in Yemen have threatened and attacked shipping in the Red Sea, contributing to security concerns.</w:t>
      </w:r>
      <w:r>
        <w:rPr>
          <w:i/>
        </w:rPr>
        <w:t xml:space="preserve">427. </w:t>
      </w:r>
      <w:hyperlink r:id="rId347">
        <w:r>
          <w:rPr>
            <w:color w:val="0000EE"/>
            <w:u w:val="single"/>
          </w:rPr>
          <w:t>https://time.com/article/2026/04/03/energy-geopolitics-united-states-iran-china/</w:t>
        </w:r>
      </w:hyperlink>
      <w:r>
        <w:rPr>
          <w:i/>
        </w:rPr>
        <w:t xml:space="preserve"> - ['</w:t>
      </w:r>
      <w:r>
        <w:t xml:space="preserve"> Iran disrupted traffic through the Strait of Hormuz, the world’s most critical oil chokepoint, causing higher prices.', '</w:t>
      </w:r>
      <w:r>
        <w:rPr>
          <w:i/>
        </w:rPr>
        <w:t xml:space="preserve"> The US has interdicted Venezuelan oil shipments, exerting control over energy movement.', "</w:t>
      </w:r>
      <w:r>
        <w:t xml:space="preserve"> Cuba's fuel import restrictions have led to shortages, blackouts, and political pressure.", '</w:t>
      </w:r>
      <w:r>
        <w:rPr>
          <w:i/>
        </w:rPr>
        <w:t xml:space="preserve"> China imposed restrictions on the export of rare earths used in energy technologies, signalling willingness to weaponise supply chains.'] 428. </w:t>
      </w:r>
      <w:hyperlink r:id="rId348">
        <w:r>
          <w:rPr>
            <w:color w:val="0000EE"/>
            <w:u w:val="single"/>
          </w:rPr>
          <w:t>https://caliber.az/en/post/us-doubles-insurance-cover-for-vessels-transiting-strait-of-hormuz</w:t>
        </w:r>
      </w:hyperlink>
      <w:r>
        <w:rPr>
          <w:i/>
        </w:rPr>
        <w:t xml:space="preserve"> - * The US has doubled insurance guarantees for tankers passing through the Strait of Hormuz to $40 billion. * Six additional insurers, including Berkshire Hathaway and Liberty Mutual, have joined the scheme. * The programme is being implemented by the US International Development Finance Corporation. * US intelligence assessments indicate Iran is unlikely to ease its grip on the Strait in the near term. * Disruptions impact global energy prices and supply, especially for Gulf-reliant countries. 429. </w:t>
      </w:r>
      <w:hyperlink r:id="rId342">
        <w:r>
          <w:rPr>
            <w:color w:val="0000EE"/>
            <w:u w:val="single"/>
          </w:rPr>
          <w:t>https://www.okaz.com.sa/economy/na/2241794</w:t>
        </w:r>
      </w:hyperlink>
      <w:r>
        <w:rPr>
          <w:i/>
        </w:rPr>
        <w:t xml:space="preserve"> - * The Saudi East-West pipeline, crossing the Strait of Hormuz, is currently operating at full capacity of 7 million barrels per day, according to Bloomberg. * Saudi Arabia activated an emergency plan to increase oil exports via the Red Sea port of Yanbu due to the Strait of Hormuz closure caused by Middle East conflict. * Oil fleets rerouted shipments to Yanbu, adding a vital supply route amid the crisis. * Export through Yanbu has reached 5 million barrels per day, with an additional 700,000 to 900,000 barrels of petroleum products. * Out of the 7 million barrels passing through the pipeline daily, about 2 million are directed to Saudi refineries. * The alternative route via Yanbu helps mitigate the supply shortfall caused by the closure of the Strait of Hormuz, which previously handled around 15 million barrels daily. 430. </w:t>
      </w:r>
      <w:hyperlink r:id="rId349">
        <w:r>
          <w:rPr>
            <w:color w:val="0000EE"/>
            <w:u w:val="single"/>
          </w:rPr>
          <w:t>https://www.haberler.com/guncel/dunyanin-korktugu-itiraf-abdden-geldi-savas-sona-19715243-haberi/</w:t>
        </w:r>
      </w:hyperlink>
      <w:r>
        <w:rPr>
          <w:i/>
        </w:rPr>
        <w:t xml:space="preserve"> - ['</w:t>
      </w:r>
      <w:r>
        <w:t xml:space="preserve"> US intelligence report states that the Strait of Hormuz cannot be opened imminently despite the end of the Iran-Israel-US conflict', '</w:t>
      </w:r>
      <w:r>
        <w:rPr>
          <w:i/>
        </w:rPr>
        <w:t xml:space="preserve"> Iran retains control of the strait and employs limited passage fees from some nations, while denying access to US and allied ships', '</w:t>
      </w:r>
      <w:r>
        <w:t xml:space="preserve"> Global energy markets face increasing volatility, with rising prices in Europe and Asia due to the strait crisis', "</w:t>
      </w:r>
      <w:r>
        <w:rPr>
          <w:i/>
        </w:rPr>
        <w:t xml:space="preserve"> diplomatically, international efforts aim to ensure the strait's safe opening, with military intervention deemed unlikely", '</w:t>
      </w:r>
      <w:r>
        <w:t xml:space="preserve"> US President Donald Trump issued a stern message after Iran rejected a ceasefire, warning of prolonged conflict'] 431. </w:t>
      </w:r>
      <w:hyperlink r:id="rId350">
        <w:r>
          <w:rPr>
            <w:color w:val="0000EE"/>
            <w:u w:val="single"/>
          </w:rPr>
          <w:t>https://www.aljazeera.com/news/2026/3/28/iran-warns-neighbours-not-to-let-enemies-run-the-war-from-their-land?traffic_source=rss</w:t>
        </w:r>
      </w:hyperlink>
      <w:r>
        <w:t xml:space="preserve"> - * Iran's President Pezeshkian called on neighbouring countries not to allow US or Israeli operations from their land in the ongoing war. * Iran's foreign minister urged nations surrounding Iran to distance themselves from the US. * The US and Israel launched air strikes across Iran on 28 February; conflict continues with strikes on Gulf states. * Attacks reported in Kuwait, Abu Dhabi, Dubai, Oman, Bahrain, and Saudi Arabia caused damage and injuries. * Iran claimed to target US and Ukrainian military assets; US and Ukraine denied some claims. * Saudi Arabia reported missile and drone attacks, with no casualties reported, and US soldiers wounded at Saudi airbase.</w:t>
      </w:r>
      <w:r/>
    </w:p>
    <w:p>
      <w:r/>
      <w:r>
        <w:t xml:space="preserve">432. </w:t>
      </w:r>
      <w:hyperlink r:id="rId351">
        <w:r>
          <w:rPr>
            <w:color w:val="0000EE"/>
            <w:u w:val="single"/>
          </w:rPr>
          <w:t>https://www.dailymail.co.uk/news/article-15687373/Drivers-face-BANS-roads-bosses-forced-staff-extra-day-week-Britain-battles-fuel-supply-crisis.html?ns_mchannel=rss&amp;ns_campaign=1490&amp;ito=1490</w:t>
        </w:r>
      </w:hyperlink>
      <w:r>
        <w:t xml:space="preserve"> - * A former oil executive suggests measures such as driving restrictions and additional holidays in response to a fuel supply crisis related to Iran conflict. * The impacts of the Iran war include potential fuel shortages, refinery damages, and price spikes, with warnings of extended supply issues. * Industry and government officials discuss possible rationing, market management, and production enhancements amid the crisis. * Fuel prices and shortages lead to petrol station closures and consumer protests across Britain, with concerns over escalating prices. * Military tensions involve strikes in the Middle East and potential threats to shipping routes like the Suez Canal. * US and Iran conflict developments add to the instability, with political and military responses ongoing. 433. </w:t>
      </w:r>
      <w:hyperlink r:id="rId352">
        <w:r>
          <w:rPr>
            <w:color w:val="0000EE"/>
            <w:u w:val="single"/>
          </w:rPr>
          <w:t>https://thefrontierpost.com/yemens-houthis-strike-at-israel/</w:t>
        </w:r>
      </w:hyperlink>
      <w:r>
        <w:t xml:space="preserve"> - • Yemen's Iran-aligned Houthis launched missiles at Israel on Saturday, their first such attack since the Iran war began. • Israel intercepted a missile from Yemen. • The conflict, involving US and Israeli strikes on Iran, has spread across the Middle East, affecting energy supplies and the global economy. • Houthis threaten to continue operations until what they call 'aggression' ends. • The group demonstrated the ability to strike targets beyond Yemen and threatens shipping lanes in the region. 434. </w:t>
      </w:r>
      <w:hyperlink r:id="rId353">
        <w:r>
          <w:rPr>
            <w:color w:val="0000EE"/>
            <w:u w:val="single"/>
          </w:rPr>
          <w:t>https://www.cbsnews.com/video/strikes-intensify-in-middle-east-as-strait-of-hormuz-remains-locked-down/</w:t>
        </w:r>
      </w:hyperlink>
      <w:r>
        <w:t xml:space="preserve"> - * Strikes in the Middle East intensified overnight. * Iranian-backed Houthi rebels claimed a missile launch toward Israel. * 10 U.S. service members were wounded in an Iranian strike in Saudi Arabia. * The Strait of Hormuz remains barred to most global oil transports. 435. </w:t>
      </w:r>
      <w:hyperlink r:id="rId354">
        <w:r>
          <w:rPr>
            <w:color w:val="0000EE"/>
            <w:u w:val="single"/>
          </w:rPr>
          <w:t>https://www.dnevnik.bg/sviat/voinata_v_ukraina/2026/04/04/4899841_ruskite_petrolni_terminali_na_baltiisko_more_oshte_sa/?ref=rss</w:t>
        </w:r>
      </w:hyperlink>
      <w:r>
        <w:t xml:space="preserve"> - * Russian Baltic ports, Ust-Luga and Primorsk, cannot process deliveries due to Ukrainian drone attacks. * Attacks damaged port infrastructure, occurring over the last two weeks in March. * Restrictions and refinery disruptions may reduce Russia's oil exports. * Oil deliveries from Primorsk stopped from 22 March; companies consider heavier rail routes. * Some Russian refineries aim to send crude via northern Vysotsk or Black Sea Taman; Vysotsk has less processing capacity. * Ukrainian attacks reduced Russia's daily oil export capacity by 1 million barrels. * Ongoing Ukrainian strikes target Russian energy facilities, causing casualties and damage. 436. </w:t>
      </w:r>
      <w:hyperlink r:id="rId355">
        <w:r>
          <w:rPr>
            <w:color w:val="0000EE"/>
            <w:u w:val="single"/>
          </w:rPr>
          <w:t>https://indianexpress.com/article/world/us-israel-vs-iran-war-day-36-us-aircraft-downed-in-iran-oracle-building-hit-in-dubai-as-conflict-escalates-10618583/</w:t>
        </w:r>
      </w:hyperlink>
      <w:r>
        <w:t xml:space="preserve"> - * A US fighter jet was shot down over southwestern Iran, and a rescue operation was launched, with one crew member rescued and a second unaccounted for. * An aerial interception in Dubai caused debris to hit Oracle’s building, with no injuries reported. * Iran claimed to have shot down a US aircraft, marking a potential first US aircraft loss inside Iran during the conflict. * The conflict involved missile strikes in southern Israel, attacks by Hezbollah, and escalation in Iraq. * Casualties have mounted with at least 13 US service members killed and over 3,500 deaths estimated since late February. 437. </w:t>
      </w:r>
      <w:hyperlink r:id="rId356">
        <w:r>
          <w:rPr>
            <w:color w:val="0000EE"/>
            <w:u w:val="single"/>
          </w:rPr>
          <w:t>https://inews.co.uk/opinion/trump-gambled-destroying-irans-regime-instead-new-life-4327475</w:t>
        </w:r>
      </w:hyperlink>
      <w:r>
        <w:t xml:space="preserve"> - * Thousands of US soldiers and naval personnel are positioned in the Gulf awaiting potential ground attacks on Iran, with possible targeting of Kharg Island and Strait of Hormuz. * US President Donald Trump signals readiness for military action, but public opinion in the US opposes escalation. * Past US wars in Iraq and Afghanistan illustrate potential for conflict to become prolonged and unpredictable. * Iran has increased its retaliatory capabilities, threatening Gulf desalination plants and strategic waterways. * The escalation could exacerbate regional tensions and threaten global oil supplies, particularly through control of the Strait of Hormuz. * Statements suggest Iran’s new security leadership is more hawkish, confident of holding their position in the conflict. 438. </w:t>
      </w:r>
      <w:hyperlink r:id="rId357">
        <w:r>
          <w:rPr>
            <w:color w:val="0000EE"/>
            <w:u w:val="single"/>
          </w:rPr>
          <w:t>https://www.qatar-tribune.com/article/227189/latest-news/fiata-seminar-examines-global-shipping-risks</w:t>
        </w:r>
      </w:hyperlink>
      <w:r>
        <w:t xml:space="preserve"> - * The International Federation of Freight Forwarders Associations (FIATA) organised a webinar on regional security and logistics risks in the Middle East. * The webinar discussed the impact of tensions, including the closure of the Strait of Hormuz, on global supply chains and shipping costs. * Topics covered included legal, insurance, operational risks, rerouting, voyage suspension, surcharges, and force majeure. * The event involved over 100 international representatives from shipping, insurance, and customs sectors. * Qatar Chamber’s initiative reflects Qatar’s leading international role in maritime and logistics issues. 439. </w:t>
      </w:r>
      <w:hyperlink r:id="rId353">
        <w:r>
          <w:rPr>
            <w:color w:val="0000EE"/>
            <w:u w:val="single"/>
          </w:rPr>
          <w:t>https://www.cbsnews.com/video/strikes-intensify-in-middle-east-as-strait-of-hormuz-remains-locked-down/</w:t>
        </w:r>
      </w:hyperlink>
      <w:r>
        <w:t xml:space="preserve"> - * Strikes in the Middle East intensified overnight. * Iranian-backed Houthi rebels claimed a missile launch toward Israel. * 10 U.S. service members were wounded in an Iranian strike in Saudi Arabia. * The Strait of Hormuz remains barred to most global oil transports. 440. </w:t>
      </w:r>
      <w:hyperlink r:id="rId358">
        <w:r>
          <w:rPr>
            <w:color w:val="0000EE"/>
            <w:u w:val="single"/>
          </w:rPr>
          <w:t>https://zn.ua/WORLD/porty-na-baltike-do-sikh-por-ne-prinimajut-neft-posle-atak-ukrainskikh-dronov-reuters.html</w:t>
        </w:r>
      </w:hyperlink>
      <w:r>
        <w:t xml:space="preserve"> - * Russian ports in Ust-Luga and Primorsk on the Baltic Sea have not been able to accept or process cargo following Ukrainian drone attacks. * Shipments from these ports have decreased from 40-50 vessels weekly to just a few. * The attacks damaged port infrastructure, affecting oil exports and prompting Russian oil refineries to seek alternative routes. * Exports of oil products, including diesel and mazut, have been redirected to other ports like Vysotsk and Taman. * The strikes have led to a halt in oil tanker operations, increased insurance costs, and disrupted the main export channels. 441. </w:t>
      </w:r>
      <w:hyperlink r:id="rId359">
        <w:r>
          <w:rPr>
            <w:color w:val="0000EE"/>
            <w:u w:val="single"/>
          </w:rPr>
          <w:t>https://www.dailymail.co.uk/news/article-15679745/fuel-crisis-aussie-workers-sydney-iran-war.html?ns_mchannel=rss&amp;ns_campaign=1490&amp;ito=1490</w:t>
        </w:r>
      </w:hyperlink>
      <w:r>
        <w:t xml:space="preserve"> - * Drivers in Sydney are travelling up to 20 minutes to find cheaper fuel due to rising prices. * Over 600 service stations across Australia have run out of at least one fuel type. * Fuel costs have doubled for some service workers, with shortages causing limited supplies and queues. * Energy Minister Chris Bowen attributes demand spike to panic buying amid global supply disruptions. * International supply issues follow attacks on Iran and Strait of Hormuz blockage, impacting Australia's import-dependent fuel supply. 442. </w:t>
      </w:r>
      <w:hyperlink r:id="rId358">
        <w:r>
          <w:rPr>
            <w:color w:val="0000EE"/>
            <w:u w:val="single"/>
          </w:rPr>
          <w:t>https://zn.ua/WORLD/porty-na-baltike-do-sikh-por-ne-prinimajut-neft-posle-atak-ukrainskikh-dronov-reuters.html</w:t>
        </w:r>
      </w:hyperlink>
      <w:r>
        <w:t xml:space="preserve"> - * Russian ports in Ust-Luga and Primorsk on the Baltic Sea have not been able to accept or process cargoes following Ukrainian drone strikes. * Supply figures from Primorsk and Ust-Luga dropped from 40-50 ships per week to just a few. * Ukrainian attacks damaged port infrastructure and continued over the past two weeks of March. * Oil exports and large refinery operations in Russia may decline due to these restrictions. * Export routes have shifted to more expensive railway options, with exports now directed to Vysotsk and Taman. * Satellite images show that the oil tanker berth at Ust-Luga was completely destroyed. * Ukrainian military strikes in a week targeted four Russian oil infrastructure objects in the Baltic ports, halting significant oil exports. * Primorsk, a major oil export port handling about 60 million tonnes annually, faces operational issues, rising insurance costs, and alternative, costlier transportation methods. * Ust-Luga, another key oil export port, experienced slowed or halted shipments of fuel following attacks. 443. </w:t>
      </w:r>
      <w:hyperlink r:id="rId360">
        <w:r>
          <w:rPr>
            <w:color w:val="0000EE"/>
            <w:u w:val="single"/>
          </w:rPr>
          <w:t>https://www.benzinga.com/news/politics/26/04/51649472/irans-grip-on-strait-of-hormuz-tightens-as-us-intelligence-warns-tehran-unlikely-to-relinquish-cont</w:t>
        </w:r>
      </w:hyperlink>
      <w:r>
        <w:t xml:space="preserve"> - * Iran is unlikely to reopen the Strait of Hormuz soon, according to US intelligence. * Iran's control over the strait, which carries about one-fifth of global oil trade, remains its bargaining tool. * Iran has increased attacks on vessels and threats to shipping, raising energy prices and inflation risks. * Experts warn that reopening the strait by force would be difficult due to narrow shipping lanes and vulnerability to drone attacks. * Iran is expected to use its control for long-term negotiations, demanding security guarantees and economic benefits. 444. </w:t>
      </w:r>
      <w:hyperlink r:id="rId361">
        <w:r>
          <w:rPr>
            <w:color w:val="0000EE"/>
            <w:u w:val="single"/>
          </w:rPr>
          <w:t>https://ekonomi.republika.co.id/berita/tcm0zd409/negara-teluk-persia-pertimbangkan-jalur-alternatif-selain-selat-hormuz-termasuk-jalur-pipa</w:t>
        </w:r>
      </w:hyperlink>
      <w:r>
        <w:t xml:space="preserve"> - * Gulf countries are exploring alternative supply routes, such as pipelines, due to concerns over Strait of Hormuz's security. * Iran is developing a new legal framework for the Strait, with plans to cooperate with Oman. * G7 foreign ministers emphasise the need to restore freedom of navigation in the Strait. * The US and Israel launched attacks on Iran targets, escalating regional tensions. * The situation has resulted in a de facto blockade of the Strait, impacting oil and gas exports and global markets. 445. </w:t>
      </w:r>
      <w:hyperlink r:id="rId360">
        <w:r>
          <w:rPr>
            <w:color w:val="0000EE"/>
            <w:u w:val="single"/>
          </w:rPr>
          <w:t>https://www.benzinga.com/news/politics/26/04/51649472/irans-grip-on-strait-of-hormuz-tightens-as-us-intelligence-warns-tehran-unlikely-to-relinquish-cont</w:t>
        </w:r>
      </w:hyperlink>
      <w:r>
        <w:t xml:space="preserve"> - * Iran is unlikely to reopen the Strait of Hormuz soon, according to US intelligence. * The strait carries approximately one-fifth of the world's oil trade. * Iran uses its control as leverage against the US, affecting energy prices and inflation. * Iran's actions include attacks on vessels and threats to shipping, raising the risk of disruption. * Experts warn that forceful reopening of the strait would be risky due to narrow shipping lanes and vulnerabilities. * Analysts and former officials suggest Iran aims to secure long-term concessions through control of the strait. 446. </w:t>
      </w:r>
      <w:hyperlink r:id="rId362">
        <w:r>
          <w:rPr>
            <w:color w:val="0000EE"/>
            <w:u w:val="single"/>
          </w:rPr>
          <w:t>https://www.bssnews.net/international/374386</w:t>
        </w:r>
      </w:hyperlink>
      <w:r>
        <w:t xml:space="preserve"> - * Iran petrochemical zone hit in southwestern port city Mahshahr by US-Israeli attack. * Two Turkish-flagged ships crossed the Strait of Hormuz amid ongoing conflict. * Iran executed two men linked to opposition group MEK, part of series targeting members. * Four injured in Bahrain from intercepted drone shrapnel; debris hits buildings in Dubai. * Several blasts occurred in northern Tehran, with sound resembling drone activity. * Israel began striking Hezbollah infrastructure in Beirut, Lebanon. * UN peacekeepers from Indonesia wounded in blast in southern Lebanon. * Israel's defence responded to missiles fired from Iran, with minor injuries reported. * Iran claims to have downed a second US military jet in the Gulf; US has not confirmed. * A man was killed in an Israeli attack in Quneitra, Syria near the Golan Heights. 447. </w:t>
      </w:r>
      <w:hyperlink r:id="rId361">
        <w:r>
          <w:rPr>
            <w:color w:val="0000EE"/>
            <w:u w:val="single"/>
          </w:rPr>
          <w:t>https://ekonomi.republika.co.id/berita/tcm0zd409/negara-teluk-persia-pertimbangkan-jalur-alternatif-selain-selat-hormuz-termasuk-jalur-pipa</w:t>
        </w:r>
      </w:hyperlink>
      <w:r>
        <w:t xml:space="preserve"> - * Countries in the Persian Gulf are exploring alternative supply routes, including pipelines, due to the situation in Hormuz Strait, as reported by Financial Times.</w:t>
      </w:r>
      <w:r>
        <w:rPr>
          <w:i/>
        </w:rPr>
        <w:t xml:space="preserve"> Iran is developing new legal frameworks for Hormuz Strait to be effective after conflicts, in cooperation with Oman.</w:t>
      </w:r>
      <w:r>
        <w:t xml:space="preserve"> G7 foreign ministers emphasise restoring free navigation in Hormuz Strait following blockades caused by Iran.</w:t>
      </w:r>
      <w:r>
        <w:rPr>
          <w:i/>
        </w:rPr>
        <w:t xml:space="preserve"> The conflict has led to a de facto blockade of Hormuz Strait, affecting oil and gas exports and increasing prices.</w:t>
      </w:r>
      <w:r>
        <w:t xml:space="preserve"> US and Israel launched strikes against Iran, contributing to heightened tensions in the region. 448. </w:t>
      </w:r>
      <w:hyperlink r:id="rId362">
        <w:r>
          <w:rPr>
            <w:color w:val="0000EE"/>
            <w:u w:val="single"/>
          </w:rPr>
          <w:t>https://www.bssnews.net/international/374386</w:t>
        </w:r>
      </w:hyperlink>
      <w:r>
        <w:t xml:space="preserve"> - * Iran petrochemical hub in Mahshahr hit by alleged US-Israeli attack, damage unknown * Turkish ships crossing the Strait of Hormuz amid ongoing conflict * Iran executes members of opposition group, latest in a series * Four injured by drones in Bahrain; debris hit buildings in Dubai, including Oracle * Explosions and blasts reported in Tehran, possibly from drones * Israel strikes Hezbollah sites in Beirut; loud explosions heard * UN peacekeepers wounded in Lebanon; some Indonesian personnel * Missiles fired at Israel from Iran; minor injuries reported * Iran claims to have downed a second US military jet in the Gulf * Syrian man killed in Israeli attack near the Golan Heights 449. </w:t>
      </w:r>
      <w:hyperlink r:id="rId363">
        <w:r>
          <w:rPr>
            <w:color w:val="0000EE"/>
            <w:u w:val="single"/>
          </w:rPr>
          <w:t>https://www.khaama.com/iran-claims-responsibility-for-downing-two-u-s-warplanes/</w:t>
        </w:r>
      </w:hyperlink>
      <w:r>
        <w:t xml:space="preserve"> - * Iranian forces down two U.S. military aircraft, including an F-15E Strike Eagle, over southwestern Iran and in the Gulf region. * One U.S. crew member rescued; another missing, with search efforts ongoing. * Incident signifies Iran's military capacity and challenges U.S. and Israeli air superiority. * Regional security alerts issued, including warnings from the U.S. Embassy in Lebanon. * Conflict escalation increases threats to U.S. forces and regional stability. 450. </w:t>
      </w:r>
      <w:hyperlink r:id="rId364">
        <w:r>
          <w:rPr>
            <w:color w:val="0000EE"/>
            <w:u w:val="single"/>
          </w:rPr>
          <w:t>https://www.gandul.ro/stiri/golful-persic-miza-uriasa-proiectii-ingrijoratoare-si-efect-de-domino-foreign-affairs-administratia-trump-intelege-fundamental-gresit-strategia-energetica-a-chinei-20849135</w:t>
        </w:r>
      </w:hyperlink>
      <w:r>
        <w:t xml:space="preserve"> - * Războiul din Orientul Mijlociu a perturbat aprovizionarea globală cu petrol și gaze naturale lichefiate. * Traficul prin Strâmtoarea Ormuz s-a redus cu 5% zilnic, afectând exporturile. * Instalația de GNL Ras Laffan din Qatar a fost atacată, cu posibile reducții de capacitate. * Analiza publicată de Foreign Affairs semnalează importanţa strategiilor energetice ale Golfului și vulnerabilităţile acestora. * Statele din Golf investesc în diversificarea energetică, cu proiecte de energie regenerabilă și petrochimie. 451. </w:t>
      </w:r>
      <w:hyperlink r:id="rId365">
        <w:r>
          <w:rPr>
            <w:color w:val="0000EE"/>
            <w:u w:val="single"/>
          </w:rPr>
          <w:t>https://www.france24.com/en/live-news/20260404-war-in-the-middle-east-latest-developments</w:t>
        </w:r>
      </w:hyperlink>
      <w:r>
        <w:t xml:space="preserve"> - * US-Israeli attacks hit multiple targets including nuclear facilities, petrochemical hubs, and Hezbollah infrastructure in Lebanon. * Several countries in the region experienced violence, including Bahrain, Dubai, Iran, Iraq, Syria, and Lebanon. * Turkish ship transit through the Strait of Hormuz resumed with two ships crossing amid ongoing conflict. * Iran carried out executions targeting opposition group members and faced drone and missile attacks. * Regional military and diplomatic tensions escalated, with casualties and infrastructure damage reported. * UN peacekeepers and foreign nationals, including Indonesians, were injured in conflict-related incidents. 452. </w:t>
      </w:r>
      <w:hyperlink r:id="rId366">
        <w:r>
          <w:rPr>
            <w:color w:val="0000EE"/>
            <w:u w:val="single"/>
          </w:rPr>
          <w:t>https://www.france24.com/en/middle-east/20260404-live-several-blasts-heard-coming-from-northern-tehran</w:t>
        </w:r>
      </w:hyperlink>
      <w:r>
        <w:t xml:space="preserve"> - * Multiple explosions heard at Iranian petrochemical zone, reported on 04/04/2026. * US-Israeli strikes targeted Iran's Bushehr nuclear plant and petrochemical hub in Mahshahr, causing casualties and damage. * Iran's oil exports from Kharg Island increased despite war, with threats from US President to destroy the island. * Several injuries reported from Israeli strikes in Lebanon's Tyre, and fire at oil storage facilities in Iraq following drone strikes. * Multiple US fighter jets downed in the area, with rescue efforts underway for crew members. * Turkish ships have passed through Strait of Hormuz, and blasts occurred in Tehran amid war tensions. 453. </w:t>
      </w:r>
      <w:hyperlink r:id="rId366">
        <w:r>
          <w:rPr>
            <w:color w:val="0000EE"/>
            <w:u w:val="single"/>
          </w:rPr>
          <w:t>https://www.france24.com/en/middle-east/20260404-live-several-blasts-heard-coming-from-northern-tehran</w:t>
        </w:r>
      </w:hyperlink>
      <w:r>
        <w:t xml:space="preserve"> - * Multiple US-Israeli strikes targeted Iran's nuclear and petrochemicals facilities, causing injuries and deaths, with damage reports varying. * Iran's oil exports from Kharg island increased despite ongoing conflict with the United States and Israel. * Several explosions and blasts occurred across Iran and Lebanon, linked to the war or strikes. * Turkey's ships crossed the Strait of Hormuz amid the conflict. * Clashes and drone strikes affected foreign oil facilities in Iraq and the Lebanese city of Tyre. * Iran and US forces are engaged in efforts to recover missing crew members from downed fighter jets. * Tensions include threats from US President Donald Trump and reports of military engagements and attacks across the region. 454. </w:t>
      </w:r>
      <w:hyperlink r:id="rId358">
        <w:r>
          <w:rPr>
            <w:color w:val="0000EE"/>
            <w:u w:val="single"/>
          </w:rPr>
          <w:t>https://zn.ua/WORLD/porty-na-baltike-do-sikh-por-ne-prinimajut-neft-posle-atak-ukrainskikh-dronov-reuters.html</w:t>
        </w:r>
      </w:hyperlink>
      <w:r>
        <w:t xml:space="preserve"> - * Ports in Ust-Luga and Primorsk on the Baltic Sea are still unable to process cargo following Ukrainian drone strikes. * Delivery volumes have dropped from 40-50 ships a week to just a few. * The attacks damaged port infrastructure and occurred over the last two weeks of March. * Russian oil refining plants have been forced to seek alternative export routes, leading to potential reduction in oil production. * Oil exports from Primorsk, which handles about 60 million tonnes annually, have faced significant delays, with increased insurance costs. * Ust-Luga’s oil and petroleum product exports have also slowed or partially stopped after the strikes. 455. </w:t>
      </w:r>
      <w:hyperlink r:id="rId360">
        <w:r>
          <w:rPr>
            <w:color w:val="0000EE"/>
            <w:u w:val="single"/>
          </w:rPr>
          <w:t>https://www.benzinga.com/news/politics/26/04/51649472/irans-grip-on-strait-of-hormuz-tightens-as-us-intelligence-warns-tehran-unlikely-to-relinquish-cont</w:t>
        </w:r>
      </w:hyperlink>
      <w:r>
        <w:t xml:space="preserve"> - * Iran is unlikely to reopen the Strait of Hormuz soon, according to US intelligence reports. * The country's control over the strait affects about one-fifth of global oil trade. * Iran's control is a bargaining tool against the US, impacting energy prices. * Iran's actions, including attacks and threats, increase transit costs and risks. * Oil prices rose to 111.54, up 11.93% amid heightened tensions and risks. 456. </w:t>
      </w:r>
      <w:hyperlink r:id="rId361">
        <w:r>
          <w:rPr>
            <w:color w:val="0000EE"/>
            <w:u w:val="single"/>
          </w:rPr>
          <w:t>https://ekonomi.republika.co.id/berita/tcm0zd409/negara-teluk-persia-pertimbangkan-jalur-alternatif-selain-selat-hormuz-termasuk-jalur-pipa</w:t>
        </w:r>
      </w:hyperlink>
      <w:r>
        <w:t xml:space="preserve"> - * Countries in the Persian Gulf are contemplating alternative supply routes, including pipeline construction, due to the situation in the Strait of Hormuz. * Iran is developing a new legal framework for the Strait to be implemented after conflicts, involving cooperation with Oman. * G7 foreign ministers call for the restoration of free navigation in the Strait and condemn attacks on civilians and infrastructure. * Recent US and Israel attacks on Iran and Iranian retaliations have heightened tensions, causing a de facto blockade of the Strait. * The blockade impacts oil and gas exports from the Persian Gulf, leading to increased prices and affected production. 457. </w:t>
      </w:r>
      <w:hyperlink r:id="rId367">
        <w:r>
          <w:rPr>
            <w:color w:val="0000EE"/>
            <w:u w:val="single"/>
          </w:rPr>
          <w:t>https://qazinform.com/news/strait-of-hormuz-crossings-reach-220-in-march-59cd28</w:t>
        </w:r>
      </w:hyperlink>
      <w:r>
        <w:t xml:space="preserve"> - * MarineTraffic reported on US social media X that 220 crossings occurred through the Strait of Hormuz in March. * 51% of crossings were liquid tankers, 37% dry bulk vessels, and 12% LPG carriers. * No LNG crossings were recorded. * 68% of crossings were west-to-east out of the Gulf, 32% east-to-west into the Gulf. * Traffic remains below normal levels due to Iran conflict since Feb. 28, with gradual recovery but at a fraction of pre-war levels. * Japan is considering pivoting to Kazakh oil amid the crisis. 458. </w:t>
      </w:r>
      <w:hyperlink r:id="rId368">
        <w:r>
          <w:rPr>
            <w:color w:val="0000EE"/>
            <w:u w:val="single"/>
          </w:rPr>
          <w:t>https://www.ilgiornale.it/news/guerra/attacco-houthi-contro-israele-e-incubo-chiusura-su-bab-el-2644390.html</w:t>
        </w:r>
      </w:hyperlink>
      <w:r>
        <w:t xml:space="preserve"> - * The Houthis claimed a missile attack on Israel, marking their first direct assault since the conflict began in February 2024. * The group has historically targeted maritime traffic in the Red Sea and threatened strategic chokepoints. * The escalation risks closing the Bab el-Mandeb strait and further disrupting global commerce and energy supplies. * The potential closure of Hormuz and Bab el-Mandeb could severely impact oil supply, with projections indicating a loss of 13-14 million barrels per day if Hormuz is closed. * Past attacks have already reduced maritime traffic, causing delays and increased costs for international trade. 459. </w:t>
      </w:r>
      <w:hyperlink r:id="rId369">
        <w:r>
          <w:rPr>
            <w:color w:val="0000EE"/>
            <w:u w:val="single"/>
          </w:rPr>
          <w:t>https://www.mirror.co.uk/news/uk-news/iran-war-fears-uk-plunge-36925091</w:t>
        </w:r>
      </w:hyperlink>
      <w:r>
        <w:t xml:space="preserve"> - * The US-Israel war on Iran continues to cause alarm, with escalation feared affecting the UK. * Iranian cyberattacks against Israel have targeted over 50 small businesses and security cameras. * A cyberattack by Iranian hackers on US firm Stryker caused system data wipe and logistical disruption. * Iran is suspected of placing deep-sea mines in the Strait of Hormuz to control shipping. * UK military deployment and cyber threats linked to ongoing Middle Eastern conflict and energy crisis. 460. </w:t>
      </w:r>
      <w:hyperlink r:id="rId370">
        <w:r>
          <w:rPr>
            <w:color w:val="0000EE"/>
            <w:u w:val="single"/>
          </w:rPr>
          <w:t>https://www.dailymail.co.uk/news/article-15687079/Small-petrol-stations-close-pumps-prices-soar-2-litre-global-food-supply-risk-Iran-war.html?ns_mchannel=rss&amp;ns_campaign=1490&amp;ito=1490</w:t>
        </w:r>
      </w:hyperlink>
      <w:r>
        <w:t xml:space="preserve"> - * Small petrol stations shut pumps instead of charging up to £2 per litre due to rising fuel prices and supply issues. * Iran’s closure of the Strait of Hormuz and ongoing conflicts increase market volatility. * Average petrol price hits 150.11p per litre; diesel reaches 177.68p. * Several independent station owners, including Mollie Ellis and Beth Ballard, cease fuel sales citing profitability concerns. * Rising fuel costs impact consumers, businesses, and food production due to supply chain disruptions.</w:t>
      </w:r>
      <w:r/>
    </w:p>
    <w:p>
      <w:r/>
      <w:r>
        <w:t xml:space="preserve">461. </w:t>
      </w:r>
      <w:hyperlink r:id="rId371">
        <w:r>
          <w:rPr>
            <w:color w:val="0000EE"/>
            <w:u w:val="single"/>
          </w:rPr>
          <w:t>https://thefrontierpost.com/over-50-flights-from-pakistan-to-middle-east-cancelled-amid-regional-crisis/</w:t>
        </w:r>
      </w:hyperlink>
      <w:r>
        <w:t xml:space="preserve"> - * 52 flights from Pakistan to Middle Eastern destinations were cancelled and around 50 delayed due to regional conflict. * 11 flights from Karachi, Lahore, Islamabad, and Peshawar were cancelled on Saturday. * Karachi experienced 16 cancellations and 15 delays, Lahore 8 cancellations, Islamabad 15 cancellations, and Peshawar 10 cancellations. * The cancellations are linked to closed Middle Eastern airspace since Iran's war started. * Over 2,600 flights between Pakistan and the Middle East have been cancelled during this period. 462. </w:t>
      </w:r>
      <w:hyperlink r:id="rId372">
        <w:r>
          <w:rPr>
            <w:color w:val="0000EE"/>
            <w:u w:val="single"/>
          </w:rPr>
          <w:t>https://www.naharnet.com/stories/en/319344-middle-east-war-global-economic-fallout</w:t>
        </w:r>
      </w:hyperlink>
      <w:r>
        <w:t xml:space="preserve"> - * Marine traffic data indicated more ships transited the Strait of Hormuz amid ongoing conflict, with vessels switching to alternative routes. * Fire at a gas complex in Abu Dhabi caused casualties and damage, linked to intercepted attacks. * Italy's central bank downgraded growth forecasts due to energy price hikes linked to the war. * US President requested a $1.5 trillion defence budget increase for 2027 amid rising war costs. * Emirates Global Aluminium estimates it will take a year to resume full production after missile damage. * Israel resumed operations at its Leviathan gas field, halted since the outbreak of war. * Bangladesh reduced office hours and banned decorative lighting to conserve energy. * Pakistan announced free public transport for a month following fuel price hikes. * FAO reported a 2.4% increase in global food prices in March due to higher energy costs. * Australia faces petrol shortages in rural areas ahead of Easter. 463. </w:t>
      </w:r>
      <w:hyperlink r:id="rId368">
        <w:r>
          <w:rPr>
            <w:color w:val="0000EE"/>
            <w:u w:val="single"/>
          </w:rPr>
          <w:t>https://www.ilgiornale.it/news/guerra/attacco-houthi-contro-israele-e-incubo-chiusura-su-bab-el-2644390.html</w:t>
        </w:r>
      </w:hyperlink>
      <w:r>
        <w:t xml:space="preserve"> - * The Yemen-based Houthi movement claimed its first missile attack on Israel since the conflict escalation in February 2023. * The Houthis are threatening key maritime chokepoints: Hormuz Strait and Bab el-Mandeb. * The conflict risks disrupting energy supplies, inflating costs, and destabilising global shipping, affecting global markets. * The Houthis have previously targeted maritime trade and threaten to reopen hostilities in the Red Sea. * Shipping routes through Hormuz and Bab el-Mandeb are already stressed, with reduced traffic and increased costs.</w:t>
      </w:r>
      <w:r/>
    </w:p>
    <w:p>
      <w:r/>
      <w:r>
        <w:t xml:space="preserve">464. </w:t>
      </w:r>
      <w:hyperlink r:id="rId373">
        <w:r>
          <w:rPr>
            <w:color w:val="0000EE"/>
            <w:u w:val="single"/>
          </w:rPr>
          <w:t>https://www.newsghana.com.gh/macquarie-warns-of-us200-oil-if-iran-war-runs-to-june/</w:t>
        </w:r>
      </w:hyperlink>
      <w:r>
        <w:t xml:space="preserve"> - * Macquarie Group forecasts a 40% probability of Brent crude exceeding $200 per barrel if the Iran conflict and Strait of Hormuz closure persist through June. * Conflict in Iran and disruption of the Strait could push oil prices well above current levels, with scenarios reaching $250 according to S&amp;P Global. * Prices rose to $112.57 (Brent) and $99.64 (WTI) amid ongoing tensions, the highest since July 2022. * The conflict has caused a shortage of 10 million barrels per day, comparable to COVID-19 demand drops. * Analysts warn that global recession could ensue if prices hit $140 per barrel, triggering economic contraction worldwide. 465. </w:t>
      </w:r>
      <w:hyperlink r:id="rId374">
        <w:r>
          <w:rPr>
            <w:color w:val="0000EE"/>
            <w:u w:val="single"/>
          </w:rPr>
          <w:t>https://www.tv9marathi.com/international/iran-gives-shocking-hint-about-bab-el-mandeb-sea-route-1640481.html</w:t>
        </w:r>
      </w:hyperlink>
      <w:r>
        <w:t xml:space="preserve"> - * Iran's Parliament Speaker Mohammad Bakr Ghalibaf signals potential closure of Bab-el-Mandeb Strait on social media. * Strait's blockage would impact global supplies of oil, LNG, wheat, rice, and fertilisers. * Iran’s move coincides with increased US attacks and strategic considerations for control of key maritime routes. * The Bab-el-Mandeb connects the Red Sea to the Gulf of Aden, linking the Arabian Peninsula with Africa. * The article highlights risks to global energy and food supplies due to geopolitical tensions in the region. 466. </w:t>
      </w:r>
      <w:hyperlink r:id="rId369">
        <w:r>
          <w:rPr>
            <w:color w:val="0000EE"/>
            <w:u w:val="single"/>
          </w:rPr>
          <w:t>https://www.mirror.co.uk/news/uk-news/iran-war-fears-uk-plunge-36925091</w:t>
        </w:r>
      </w:hyperlink>
      <w:r>
        <w:t xml:space="preserve"> - * The US and Israel are engaged in a war on Iran, with increased cyber and military activities. * Iranian hackers, linked to 'Handala Hack', have claimed significant cyber-attacks, including on US medical equipment firm Stryker. * UK's cyber security has been impacted, with concerns over Iran's cyber capabilities and potential threats. * Iran is suspected of laying deep-sea mines in the Strait of Hormuz, disrupting oil shipping. * The UK has deployed military troops to the Middle East, amid fears of escalation and threats to maritime routes. 467. </w:t>
      </w:r>
      <w:hyperlink r:id="rId375">
        <w:r>
          <w:rPr>
            <w:color w:val="0000EE"/>
            <w:u w:val="single"/>
          </w:rPr>
          <w:t>https://regtechtimes.com/zelensky-imposes-sanctions-on-33-individuals/</w:t>
        </w:r>
      </w:hyperlink>
      <w:r>
        <w:t xml:space="preserve"> - * Ukraine’s President Zelensky signed decrees targeting 33 individuals and 42 entities involved in military production and sanctions evasion. * The measures aim to disrupt supply chains for weapons, drones, electronic warfare equipment, and missile systems during ongoing conflict. * Sanctions include firms producing advanced warfare technology, electronic warfare systems, helicopter parts, and missile components, and target infrastructure projects like the Kerch Bridge. * Also targeted are networks involved in sanctions evasion and companies in occupied territories, particularly in exports and illegal activities. * Ukraine’s officials emphasised disrupting military industrial networks and slowing production of advanced weapon systems as goals. 468. </w:t>
      </w:r>
      <w:hyperlink r:id="rId368">
        <w:r>
          <w:rPr>
            <w:color w:val="0000EE"/>
            <w:u w:val="single"/>
          </w:rPr>
          <w:t>https://www.ilgiornale.it/news/guerra/attacco-houthi-contro-israele-e-incubo-chiusura-su-bab-el-2644390.html</w:t>
        </w:r>
      </w:hyperlink>
      <w:r>
        <w:t xml:space="preserve"> - * The Houthi movement claims to have launched a missile against Israel, signalling increased military engagement. * The conflict raises the risk of shutting down key maritime chokepoints, notably Bab el-Mandeb and Hormuz. * The group’s actions threaten crucial energy and shipping routes, impacting global energy supply and trade. * Past disruptions in the Red Sea have caused significant declines in maritime traffic, with ongoing vulnerabilities. * The potential closure of Hormuz and Bab el-Mandeb could severely affect global oil supply and trade routes.</w:t>
      </w:r>
      <w:r/>
    </w:p>
    <w:p>
      <w:r/>
      <w:r>
        <w:t xml:space="preserve">469. </w:t>
      </w:r>
      <w:hyperlink r:id="rId376">
        <w:r>
          <w:rPr>
            <w:color w:val="0000EE"/>
            <w:u w:val="single"/>
          </w:rPr>
          <w:t>https://www.bostonglobe.com/2026/03/28/business/trumps-iran-war-ripples-through-world-economy/</w:t>
        </w:r>
      </w:hyperlink>
      <w:r>
        <w:t xml:space="preserve"> - * The US and Israel’s war in Iran has caused a spike in oil, gas, aluminium, fertilisers, and chemicals since February 28. * The war has led to increased costs and reduced demand across various sectors globally, including India, Italy, the UK, and the US. * Economies like India and Australia face higher import costs and potential inflation due to elevated energy prices. * Central banks, including the Bank of England and ECB, consider rate hikes in response to inflation pressures. * Oil prices could reach $110 if the conflict continues; prolonged blockade may push prices to $170, damaging global GDP and increasing inflation. 470. </w:t>
      </w:r>
      <w:hyperlink r:id="rId377">
        <w:r>
          <w:rPr>
            <w:color w:val="0000EE"/>
            <w:u w:val="single"/>
          </w:rPr>
          <w:t>https://www.gazetaprawna.pl/wiadomosci/swiat/artykuly/11225250,wojna-na-bliskim-wschodzie-napedza-rosje-ceny-ropy-eksplodowaly.html</w:t>
        </w:r>
      </w:hyperlink>
      <w:r>
        <w:t xml:space="preserve"> - - Wojna Iran-USA-Israel powoduje 'dramatyczny wzrost' cen ropy na światowych rynkach. - Rosyjska ropa Urals przekroczyła 100 USD za baryłkę, zyskała ok. 75% w ostatnim miesiącu. - Instytut prognozuje dodatkowe wpływy do rosyjskiego budżetu od 3,3 do 4,9 mld USD do końca marca. - Konflikt i zatkanie Cieśniny Ormuz mogą prowadzić do niedoborów nawozów, wzrostu cen żywności, korzystnych dla Moskwy. - Eksport rosyjskiej ropy zmniejszył się w ostatnim miesiącu do najniższego poziomu od początku konfliktu na Ukrainie. 471. </w:t>
      </w:r>
      <w:hyperlink r:id="rId374">
        <w:r>
          <w:rPr>
            <w:color w:val="0000EE"/>
            <w:u w:val="single"/>
          </w:rPr>
          <w:t>https://www.tv9marathi.com/international/iran-gives-shocking-hint-about-bab-el-mandeb-sea-route-1640481.html</w:t>
        </w:r>
      </w:hyperlink>
      <w:r>
        <w:t xml:space="preserve"> - * Irán's parliament speaker Mohammad Bakir Ghalibaf signals potential blockage of Bab-el-Mandeb Strait on social media. * The Strait is a critical route for global shipments of oil, LNG, wheat, rice, and fertilisers. * Tensions rise as Iran's threats coincide with increased US attacks and regional security concerns. * The Strait connects the Red Sea to the Gulf of Aden, linking to important shipping lanes for multiple countries. * The development could lead to significant disruptions in global energy and food supplies. 472. </w:t>
      </w:r>
      <w:hyperlink r:id="rId378">
        <w:r>
          <w:rPr>
            <w:color w:val="0000EE"/>
            <w:u w:val="single"/>
          </w:rPr>
          <w:t>https://www.rfi.fr/en/podcasts/international-report/20260404-iraq-turns-to-turkey-for-oil-exports-as-middle-east-war-reshapes-routes</w:t>
        </w:r>
      </w:hyperlink>
      <w:r>
        <w:t xml:space="preserve"> - * Iraq is shifting its oil export routes to Turkey, using the Ceyhan pipeline, amid regional conflict. * Up to a million barrels of oil may be exported via Turkey, according to Iraqi officials. * The Iran war accelerates Iraq's Iraqi Development Road project to turn Iraq into a transit hub between Asia and Europe via Turkey. * Turkey’s strategic geographic position enhances its influence over supply chains and regional energy projects. * Turkey’s expanding military presence and diplomatic efforts aim to counterbalance Iran and influence Gulf states. * Rising tensions between Israel and Turkey increase amid the Iran conflict, affecting regional rivalries. 473. </w:t>
      </w:r>
      <w:hyperlink r:id="rId372">
        <w:r>
          <w:rPr>
            <w:color w:val="0000EE"/>
            <w:u w:val="single"/>
          </w:rPr>
          <w:t>https://www.naharnet.com/stories/en/319344-middle-east-war-global-economic-fallout</w:t>
        </w:r>
      </w:hyperlink>
      <w:r>
        <w:t xml:space="preserve"> - * Ships transit the Strait of Hormuz amid ongoing conflict, with vessels passing through on Thursday and alternative routes utilised. * A fire at a UAE gas complex caused fatalities and damage, linked to intercepted attack, with significant operational impacts. * Italy’s central bank revised down GDP growth forecasts due to rising energy prices linked to the war. * US President requests a record $1.5 trillion defence budget for 2027 amid increasing costs related to Iran conflict. * Emirates Global Aluminium reports it will take a year to fully restart after missile damage in Abu Dhabi. * Israel resumes operations at Leviathan gas field, previously shut due to war with Iran. * Bangladesh reduces energy consumption through cut office hours and bans decorative lighting at weddings. * Pakistan provides free public transport following substantial increases in fuel prices. * Food prices increase globally, driven by energy and fertiliser costs. * Australia faces petrol shortages in rural areas in advance of Easter holiday. 474. </w:t>
      </w:r>
      <w:hyperlink r:id="rId379">
        <w:r>
          <w:rPr>
            <w:color w:val="0000EE"/>
            <w:u w:val="single"/>
          </w:rPr>
          <w:t>https://www.rte.ie/news/analysis-and-comment/2026/0404/1566663-europe-war-mid-east/</w:t>
        </w:r>
      </w:hyperlink>
      <w:r>
        <w:t xml:space="preserve"> - * Europe’s economy is affected by the potential escalation of Iran’s war, with significant concerns over energy supplies and inflation, particularly gas and oil prices. * EU energy commissioner highlighted rising energy costs, with gas prices up 70% and oil by 60%, and warned of long-term market impacts. * The conflict threatens to increase costs for industries and households and prompts considerations of fuel rationing and releasing emergency reserves. * The war in the Gulf involves Iran escalating attacks, with ships struck and ships stranded, despite the Strait not being physically blocked. * European countries show reluctance to support US military actions, with variations in strategic responses and increased NATO involvement over threats from Iran and the US. * European unity on security and defence has been reinforced in response to Trump’s policies, with actions including closing airspaces and refusing US military overflights. * The conflict demonstrates Iran’s strategic leverage and resilience, with significant implications for global energy markets and regional stability. 475. </w:t>
      </w:r>
      <w:hyperlink r:id="rId372">
        <w:r>
          <w:rPr>
            <w:color w:val="0000EE"/>
            <w:u w:val="single"/>
          </w:rPr>
          <w:t>https://www.naharnet.com/stories/en/319344-middle-east-war-global-economic-fallout</w:t>
        </w:r>
      </w:hyperlink>
      <w:r>
        <w:t xml:space="preserve"> - * A handful of ships transited the Strait of Hormuz on Friday, including French-owned and Japanese-owned vessels, amidst ongoing conflict and blockades. * An attack caused damage to an UAE gas site, resulting in casualties and damage. * Italy's central bank downgraded GDP growth forecasts due to energy price hikes linked to the war. * US President proposed a US$1.5 trillion defence budget increase for 2027, citing rising war costs. * UAE aluminium producer Emirates Global Aluminium anticipates a year to fully recover from missile damage. * Israel resumed operations at the Leviathan gas field, halted since the war began. * Bangladesh curtailed office hours and banned decorative wedding lighting due to energy shortages. * Pakistan announced free public transport for a month following fuel price hikes. * Food prices increased internationally, driven by higher energy and fertiliser costs. * Australia faces petrol shortages, urging motorists to fill up before Easter holiday. 476. </w:t>
      </w:r>
      <w:hyperlink r:id="rId380">
        <w:r>
          <w:rPr>
            <w:color w:val="0000EE"/>
            <w:u w:val="single"/>
          </w:rPr>
          <w:t>https://www.bahrainnews.net/news/278962538/iran-continues-attacks-on-israel-arab-neighbors-us-israel-retaliate</w:t>
        </w:r>
      </w:hyperlink>
      <w:r>
        <w:t xml:space="preserve"> - * The war in Iran showed no signs of ebbing, with attacks reported by Israel, Kuwait, Bahrain, and Iran itself. * Iran criticised an attack on a bridge near a holiday celebration, injuring 95 people. * Iran's actions have disturbed global energy supplies by controlling the Strait of Hormuz. * The UK held talks with 40 countries about reopening the strait after the war. * Over 1,900 people have died in Iran, and additional casualties occurred in Israel, Lebanon, and Arab countries. * Iran's attacks on ships have decreased traffic through the Strait of Hormuz by 94%. * Saudi Arabia and Iraq transported oil via pipelines and trucks to avoid the strait. * About 35 countries urged Iran to stop blocking the strait, but military action is considered unrealistic. 477. </w:t>
      </w:r>
      <w:hyperlink r:id="rId381">
        <w:r>
          <w:rPr>
            <w:color w:val="0000EE"/>
            <w:u w:val="single"/>
          </w:rPr>
          <w:t>https://www.cbsnews.com/news/strait-of-hormuz-iran-oil-war-shipping-trump-insurance/</w:t>
        </w:r>
      </w:hyperlink>
      <w:r>
        <w:t xml:space="preserve"> - * The Iran-US war has significantly reduced shipping through the Strait of Hormuz, with transits falling by 90-95%. * Insurance costs for ships have increased to 3.5-10% of vessel value, but safety concerns deter transit. * Oil prices have surged nearly 50% since the conflict began, reaching almost $113 per barrel. * Military escort proposals are uncertain, with few ships transiting despite Iran allowing some vessels with permission. * A ceasefire could restore normal shipping and lower insurance premiums, but prolonged conflict hampers normalisation. 478. </w:t>
      </w:r>
      <w:hyperlink r:id="rId382">
        <w:r>
          <w:rPr>
            <w:color w:val="0000EE"/>
            <w:u w:val="single"/>
          </w:rPr>
          <w:t>https://www.24newshd.tv/04-Apr-2026/iran-shoots-another-us-fighter-jet-hunt-f-15-pilot-goes</w:t>
        </w:r>
      </w:hyperlink>
      <w:r>
        <w:t xml:space="preserve"> - * Iran announced it shot down an F-15 warplane and a US A-10 aircraft in Iranian airspace, with rescue efforts underway.</w:t>
      </w:r>
      <w:r>
        <w:rPr>
          <w:i/>
        </w:rPr>
        <w:t xml:space="preserve"> US forces reported rescuing some crew members from downed aircraft.</w:t>
      </w:r>
      <w:r>
        <w:t xml:space="preserve"> Iran claimed to have destroyed an American helicopter during search and rescue operations.</w:t>
      </w:r>
      <w:r>
        <w:rPr>
          <w:i/>
        </w:rPr>
        <w:t xml:space="preserve"> The conflict involves multiple strikes and military actions across Iran, Israel, Lebanon, and Gulf countries.</w:t>
      </w:r>
      <w:r>
        <w:t xml:space="preserve"> The war follows US-Israeli strikes on Iran, with global economic impacts and regional escalation. 479. </w:t>
      </w:r>
      <w:hyperlink r:id="rId383">
        <w:r>
          <w:rPr>
            <w:color w:val="0000EE"/>
            <w:u w:val="single"/>
          </w:rPr>
          <w:t>https://www.alarabiya.net/aswaq/economy/2026/04/04/%D8%A7%D9%8A%D8%B1%D8%A7%D9%86-%D8%AA%D8%B7%D9%84%D8%A8-%D9%85%D9%86-%D8%A7%D9%84%D8%B3%D9%81%D9%86-%D8%A7%D9%84%D8%AA%D9%88%D8%A7%D8%B5%D9%84-%D9%85%D8%B9-%D8%B4%D8%B1%D9%83%D8%A7%D8%AA-%D9%88%D8%B3%D9%8A%D8%B7%D8%A9-%D9%85%D8%B1%D8%AA%D8%A8%D8%B7%D8%A9-%D8%A8%D8%A7%D9%84%D8%AD%D8%B1%D8%B3-%D8%A7%D9%84%D8%AB%D9%88%D8%B1%D9%8A</w:t>
        </w:r>
      </w:hyperlink>
      <w:r>
        <w:t xml:space="preserve"> - * Iran asks ships to communicate with intermediary companies associated with the Revolutionary Guards, according to Bloomberg. * Iran requests ships to change their registration and hoist flags of friendly countries to pass through the Strait of Hormuz. * Many shipping companies refused Iran's request to change the registration country. * Ship transit through the Strait of Hormuz has slightly increased but remains at a low level. * Since the US and Israel launched an attack on Iran on 28 February, Iran has tightened control over the Strait, affecting global oil and gas shipments. * Iran allows some ships from allied countries to pass through a previously approved route but threatens to target ships allied with the US or Israel. * US-backed allies like France are involved in diplomatic efforts to ease the crisis, with limited success so far. * The ongoing conflict, initiated by a US-Israeli air strike, continues to cause regional chaos and financial market instability. 480. </w:t>
      </w:r>
      <w:hyperlink r:id="rId384">
        <w:r>
          <w:rPr>
            <w:color w:val="0000EE"/>
            <w:u w:val="single"/>
          </w:rPr>
          <w:t>https://www.luxtimes.lu/luxembourg/diesel-hits-record-high-in-luxembourg-amid-middle-east-tensions/145189858.html</w:t>
        </w:r>
      </w:hyperlink>
      <w:r>
        <w:t xml:space="preserve"> - * Diesel prices in Luxembourg increase to €2.186 per litre from Saturday, setting a record since 2022. * Prices for heating oil and industrial diesel also rise, with specific increases detailed. * The price surge is driven by the war in the Middle East following US and Israel attacks on Iran. * The conflict caused a virtual blockade of the Strait of Hormuz, impacting global oil supply. 481. </w:t>
      </w:r>
      <w:hyperlink r:id="rId385">
        <w:r>
          <w:rPr>
            <w:color w:val="0000EE"/>
            <w:u w:val="single"/>
          </w:rPr>
          <w:t>https://www.tz.de/politik/dies-ist-keine-oelkrise-wie-1973-es-ist-der-letzte-atemzug-eines-sterbenden-iranischen-regimes-zr-94248960.html</w:t>
        </w:r>
      </w:hyperlink>
      <w:r>
        <w:t xml:space="preserve"> - * Criticism of US-Israeli attack on Iran links the current oil crisis to a strategic mistake. * The crisis is driven by naval route geopolitics, not production shocks like in the 1970s. * The US is more resilient due to domestic energy stability; Europe has increased vulnerability. * Conflicts such as attacks by Houthi fighters impact global shipping and insurance, altering trade routes. * US efforts against Venezuela and Iran signal a shift from diplomatic to physical leverage over oil resources. * Lessons highlight the importance of securing maritime choke points for energy resilience. 482. </w:t>
      </w:r>
      <w:hyperlink r:id="rId370">
        <w:r>
          <w:rPr>
            <w:color w:val="0000EE"/>
            <w:u w:val="single"/>
          </w:rPr>
          <w:t>https://www.dailymail.co.uk/news/article-15687079/Small-petrol-stations-close-pumps-prices-soar-2-litre-global-food-supply-risk-Iran-war.html?ns_mchannel=rss&amp;ns_campaign=1490&amp;ito=1490</w:t>
        </w:r>
      </w:hyperlink>
      <w:r>
        <w:t xml:space="preserve"> - * Small petrol stations in Britain have shut pumps due to fuel price hikes caused by Iran war and supply disruptions. * Petrol prices have reached 150.11p per litre, diesel 177.68p, impacting supply and sales. * Some station owners refused to pass on costs or sell at a loss, shutting pumps instead. * The conflict has caused supply tightness, with supermarkets and independent stations affected. * Price rises are linked to the Iran conflict, Strait of Hormuz closure, and global supply chain issues.</w:t>
      </w:r>
      <w:r/>
    </w:p>
    <w:p>
      <w:r/>
      <w:r>
        <w:t xml:space="preserve">483. </w:t>
      </w:r>
      <w:hyperlink r:id="rId386">
        <w:r>
          <w:rPr>
            <w:color w:val="0000EE"/>
            <w:u w:val="single"/>
          </w:rPr>
          <w:t>https://fortune.com/2026/04/04/iran-winning-energy-war-cargoes-strait-of-hormuz/</w:t>
        </w:r>
      </w:hyperlink>
      <w:r>
        <w:t xml:space="preserve"> - * The US threatens military action against Iran, but Iran is gaining control over energy flows through the Strait of Hormuz. * Iran’s potential victory could lead to higher oil prices and inflation globally. * Oil shipments through the strait are declining significantly, with some vessels paying tolls to Iran. * Russia and China benefit from higher oil prices, while European and Asian countries experience energy shortages. * Military escalation continues, with recent attacks and casualties, but a peaceful resolution remains uncertain. 484. </w:t>
      </w:r>
      <w:hyperlink r:id="rId387">
        <w:r>
          <w:rPr>
            <w:color w:val="0000EE"/>
            <w:u w:val="single"/>
          </w:rPr>
          <w:t>https://ec.ltn.com.tw/article/breakingnews/5393180</w:t>
        </w:r>
      </w:hyperlink>
      <w:r>
        <w:t xml:space="preserve"> - * Iran's parliament speaker Mohammad Baqer Qalibaf posted on social media asking about transport volumes through the Bab-el-Mandeb Strait. * He inquired which countries and companies have the largest shipping volume via this strait. * Iran has previously restricted shipping through the Hormuz Strait, exerting pressure on opponents. * Yemeni Houthi armed group officials consider options, including closing the Bab-el-Mandeb Strait. * The strait connects the Red Sea, Arabian Sea, and major trade routes, with over 8 million barrels of oil transported daily. * About 40% of Asia-Europe trade and 20% of rice, wheat, and fertiliser trade pass through this route. * Disruption could increase global shipping costs and commodity prices, extending voyage times by 8-9 days. 485. </w:t>
      </w:r>
      <w:hyperlink r:id="rId388">
        <w:r>
          <w:rPr>
            <w:color w:val="0000EE"/>
            <w:u w:val="single"/>
          </w:rPr>
          <w:t>https://www.burgasnews.com/2026/04/04/%D0%B8%D1%80%D0%B0%D0%BD-%D1%81%D1%8A%D0%B7%D0%B4%D0%B0%D0%B4%D0%B5-%D1%81%D0%B8%D1%81%D1%82%D0%B5%D0%BC%D0%B0-%D0%B7%D0%B0-%D1%80%D0%B5%D0%B3%D1%83%D0%BB%D0%B8%D1%80%D0%B0%D0%BD%D0%B5-%D0%BD%D0%B0/</w:t>
        </w:r>
      </w:hyperlink>
      <w:r>
        <w:t xml:space="preserve"> - * Iran introduces a system separating countries as 'hostile', 'neutral', and 'friendly' for navigation in the Strait of Hormuz. * 'Hostile' nations will be banned from passing, 'neutral' nations will pay a fee. * The measure alters the status of the strait, which is protected by international conventions. * Iran's move is seen as a serious blow to Gulf countries. * Iran announced the closure of the Strait on 28 February after US and Israeli attacks on Iran, halting about 20% of oil shipments. * Iran later imposed a fee for passage. * US Secretary of State Marco Rubio stated the US does not need help to lift the blockade. * On 2 April, Iran proposed the 'Strait of Hormuz Pact' for countries to formalise usage conditions. 486. </w:t>
      </w:r>
      <w:hyperlink r:id="rId380">
        <w:r>
          <w:rPr>
            <w:color w:val="0000EE"/>
            <w:u w:val="single"/>
          </w:rPr>
          <w:t>https://www.bahrainnews.net/news/278962538/iran-continues-attacks-on-israel-arab-neighbors-us-israel-retaliate</w:t>
        </w:r>
      </w:hyperlink>
      <w:r>
        <w:t xml:space="preserve"> - * The war in Iran persists with attacks by Iran on Kuwait, Bahrain, and civilian sites, causing casualties. * Iran's control over the Strait of Hormuz has disrupted global energy supplies, reducing shipping traffic by 94%. * Countries like the UK, Saudi Arabia, and Iraq have taken measures to bypass the strait, including pipelines and trucking. * Israel and Iran are engaged in fighting Hezbollah, with significant casualties in Lebanon and Israel. * International calls for Iran to unblock the strait have not resulted in forceful action due to ongoing conflict. 487. </w:t>
      </w:r>
      <w:hyperlink r:id="rId381">
        <w:r>
          <w:rPr>
            <w:color w:val="0000EE"/>
            <w:u w:val="single"/>
          </w:rPr>
          <w:t>https://www.cbsnews.com/news/strait-of-hormuz-iran-oil-war-shipping-trump-insurance/</w:t>
        </w:r>
      </w:hyperlink>
      <w:r>
        <w:t xml:space="preserve"> - * The US-Iran war has reduced oil transit through the Strait of Hormuz by 90-95% since the conflict began. * Oil prices have increased, with Brent crude reaching nearly $113 per barrel. * Marine insurance for ships passing through the strait has risen from 1-2% to 3.5-10% of vessel value. * Shipping reluctance is driven mainly by safety risks rather than insurance costs. * US officials have discussed providing military escorts, but details are uncertain and unlikely during active hostilities. 488. </w:t>
      </w:r>
      <w:hyperlink r:id="rId389">
        <w:r>
          <w:rPr>
            <w:color w:val="0000EE"/>
            <w:u w:val="single"/>
          </w:rPr>
          <w:t>https://nationalpost.com/opinion/conrad-black-with-iran-war-trump-boxes-china-in</w:t>
        </w:r>
      </w:hyperlink>
      <w:r>
        <w:t xml:space="preserve"> - • The US ensures passage of tankers through the Strait of Hormuz, affecting Iran and China. • China faces a choice between oil access and its relationship with Iran. • Since Trump's election, China's strategic position has declined due to economic and geopolitical factors. • US economy is growing while China's economy is slowing, altering global balance. 489. </w:t>
      </w:r>
      <w:hyperlink r:id="rId390">
        <w:r>
          <w:rPr>
            <w:color w:val="0000EE"/>
            <w:u w:val="single"/>
          </w:rPr>
          <w:t>https://www.orissapost.com/two-us-planes-downed-by-iran-one-rescued-one-missing/</w:t>
        </w:r>
      </w:hyperlink>
      <w:r>
        <w:t xml:space="preserve"> - * Iran shot down two US military planes in separate attacks involving a fighter jet and an A-10 attack aircraft. * One US service member was rescued, and the status of another is unknown. * Incidents occurred amid Iran firing on targets across the Middle East and attacks on Gulf energy infrastructure. * Iran targeted a desalination plant and an oil refinery in Kuwait, causing damage. * Military and civilian casualties have been reported, and tensions remain high in the region. * Iran maintains control over the Strait of Hormuz, impacting global oil supplies, with prices rising significantly. 490. </w:t>
      </w:r>
      <w:hyperlink r:id="rId385">
        <w:r>
          <w:rPr>
            <w:color w:val="0000EE"/>
            <w:u w:val="single"/>
          </w:rPr>
          <w:t>https://www.tz.de/politik/dies-ist-keine-oelkrise-wie-1973-es-ist-der-letzte-atemzug-eines-sterbenden-iranischen-regimes-zr-94248960.html</w:t>
        </w:r>
      </w:hyperlink>
      <w:r>
        <w:t xml:space="preserve"> - * Criticism of US-Israeli attack on Iran links current oil crisis to strategic error. * The blockade of Hormuz has caused supply disruptions, not a traditional OPEC-led product embargo. * The crisis stems from Iran's use of maritime routes as a weapon, not original production cuts. * US energy resilience and domestic production reduce vulnerability compared to Europe. * Geopolitical conflicts, including attacks by Huthi and Iran's proxies, have altered maritime trade routes, causing delays and higher insurance costs. * The US has aimed to diminish Iran's ability to threaten maritime chokepoints, with recent actions against Venezuela and Iran highlighting a shift towards physical control. * Overall, the crisis emphasises the need for nations to invest in energy and maritime route security for strategic resilience. 491. </w:t>
      </w:r>
      <w:hyperlink r:id="rId386">
        <w:r>
          <w:rPr>
            <w:color w:val="0000EE"/>
            <w:u w:val="single"/>
          </w:rPr>
          <w:t>https://fortune.com/2026/04/04/iran-winning-energy-war-cargoes-strait-of-hormuz/</w:t>
        </w:r>
      </w:hyperlink>
      <w:r>
        <w:t xml:space="preserve"> - * The U.S. threatens military action against Iran but Iran maintains some control over energy flows through the Strait of Hormuz. * Iran’s control could be a significant victory, affecting global oil prices and inflation. * Shipments through the Strait have decreased significantly, with vessel traffic falling to 5% of February levels. * The conflict has caused oil prices to rise, with benchmarks near $110 per barrel. * Traffic flows are unlikely to return to normal before mid-summer, with prices possibly remaining high for years. 492. </w:t>
      </w:r>
      <w:hyperlink r:id="rId387">
        <w:r>
          <w:rPr>
            <w:color w:val="0000EE"/>
            <w:u w:val="single"/>
          </w:rPr>
          <w:t>https://ec.ltn.com.tw/article/breakingnews/5393180</w:t>
        </w:r>
      </w:hyperlink>
      <w:r>
        <w:t xml:space="preserve"> - * Iran's parliament speaker Mohammad Baqer Qalibaf questions the volume of transport through the Bab-el-Mandeb Strait, emphasising its strategic importance. * Iran's recent blockade of the Hormuz Strait has already exerted pressure on opponents. * A Yemen Houthi official suggests all options, including closing the Bab-el-Mandeb Strait, are being considered. * The Strait connects the Red Sea to the Arabian Sea and is a critical route for global trade, including oil, gas, wheat, rice, and fertilisers. * Currently, over 8 million barrels of oil and 58 liquefied natural gas ships transit daily, representing about 40% of Asian and European trade. * Disruption could force ships to detour around the Cape of Good Hope, adding 8-9 days to voyages and increasing transportation costs and prices. 493. </w:t>
      </w:r>
      <w:hyperlink r:id="rId380">
        <w:r>
          <w:rPr>
            <w:color w:val="0000EE"/>
            <w:u w:val="single"/>
          </w:rPr>
          <w:t>https://www.bahrainnews.net/news/278962538/iran-continues-attacks-on-israel-arab-neighbors-us-israel-retaliate</w:t>
        </w:r>
      </w:hyperlink>
      <w:r>
        <w:t xml:space="preserve"> - * The war in Iran continues with attacks involving Israel, Kuwait, Bahrain, and Iran itself, resulting in numerous casualties. * Iran criticizes attacks on civilian sites, and its actions have heavily disrupted global energy supplies by blocking the Strait of Hormuz. * US, UK, and other countries discuss reopening the strait, with some urging self-reliance in taking action. * Shipping through the strait has decreased by 94%, prompting alternative oil transportation routes by pipelines and trucks. * International efforts to resolve the blockage face resistance, with no current military intervention plan. 494. </w:t>
      </w:r>
      <w:hyperlink r:id="rId381">
        <w:r>
          <w:rPr>
            <w:color w:val="0000EE"/>
            <w:u w:val="single"/>
          </w:rPr>
          <w:t>https://www.cbsnews.com/news/strait-of-hormuz-iran-oil-war-shipping-trump-insurance/</w:t>
        </w:r>
      </w:hyperlink>
      <w:r>
        <w:t xml:space="preserve"> - * The conflict between the US and Iran has led to a 90-95% reduction in transits through the Strait of Hormuz, affecting global oil supply. * Insurance costs for ships have increased significantly, but safety risks and Iran's hostility are primary factors preventing transit. * Military escort proposals are uncertain, and shipping companies remain hesitant due to danger and Iran's leverage. * A ceasefire or de-escalation could restore normal shipping and lower insurance premiums; a rapid return is unlikely. * Some ships still transit with Iran’s permission or due to Iranian attempts to charge fees, but many are held in the Persian Gulf. 495. </w:t>
      </w:r>
      <w:hyperlink r:id="rId386">
        <w:r>
          <w:rPr>
            <w:color w:val="0000EE"/>
            <w:u w:val="single"/>
          </w:rPr>
          <w:t>https://fortune.com/2026/04/04/iran-winning-energy-war-cargoes-strait-of-hormuz/</w:t>
        </w:r>
      </w:hyperlink>
      <w:r>
        <w:t xml:space="preserve"> - * Iran maintains some control over energy flows through the Strait of Hormuz, potentially securing a 'major victory' amid ongoing conflict. * Oil and gas shipments through the strait are significantly reduced, affecting global supply. * Prices for oil futures are near $110 per barrel, with physical barrels selling above $140. * The conflict has led to increased energy prices globally, affecting economies and energy shortages. * Experts predict elevated energy prices could persist for years, with Iran gaining strategic advantage.</w:t>
      </w:r>
      <w:r/>
      <w:r/>
    </w:p>
    <w:p>
      <w:pPr>
        <w:pStyle w:val="ListNumber"/>
        <w:numPr>
          <w:ilvl w:val="0"/>
          <w:numId w:val="16"/>
        </w:numPr>
        <w:spacing w:line="240" w:lineRule="auto"/>
        <w:ind w:left="720"/>
      </w:pPr>
      <w:r/>
      <w:hyperlink r:id="rId391">
        <w:r>
          <w:rPr>
            <w:color w:val="0000EE"/>
            <w:u w:val="single"/>
          </w:rPr>
          <w:t>https://www.maritimegateway.com/india-set-to-receive-first-iranian-crude-in-seven-years/</w:t>
        </w:r>
      </w:hyperlink>
      <w:r>
        <w:t xml:space="preserve"> - * India is set to receive its first Iranian crude since May 2019 due to supply gaps caused by the Hormuz crisis.</w:t>
      </w:r>
      <w:r/>
    </w:p>
    <w:p>
      <w:pPr>
        <w:pStyle w:val="ListNumber"/>
        <w:spacing w:line="240" w:lineRule="auto"/>
        <w:ind w:left="720"/>
      </w:pPr>
      <w:r/>
      <w:hyperlink r:id="rId392">
        <w:r>
          <w:rPr>
            <w:color w:val="0000EE"/>
            <w:u w:val="single"/>
          </w:rPr>
          <w:t>https://www.maritimegateway.com/cma-cgm-kribi-becomes-first-western-linked-vessel-to-transit-hormuz/</w:t>
        </w:r>
      </w:hyperlink>
      <w:r>
        <w:t xml:space="preserve"> - * The CMA CGM Kribi, operated by French shipping company CMA CGM, transited the Strait of Hormuz, passing between Qeshm Island and Larak Island, and entered the Gulf of Oman. * The transit occurred amid a 95% collapse in vessel traffic through the Strait of Hormuz, from 130 ships per day in February to six in March, according to UNCTAD. * The traffic reduction is causing global energy flow disruptions, increased costs, and supply chain stress, particularly impacting developing countries dependent on Gulf energy imports. * The LPG tanker Pine Gas, carrying 45,000 tonnes of LPG, exited Hormuz after being stranded for three weeks, rerouted to Visakhapatnam to manage supply pressures. * The transit raises diplomatic questions given France’s participation in Hormuz talks and Iran’s transit protocols. 498. </w:t>
      </w:r>
      <w:hyperlink r:id="rId393">
        <w:r>
          <w:rPr>
            <w:color w:val="0000EE"/>
            <w:u w:val="single"/>
          </w:rPr>
          <w:t>https://www.businesstoday.com.my/2026/04/04/singapore-sees-middle-east-conflict-affecting-beyond-just-energy/</w:t>
        </w:r>
      </w:hyperlink>
      <w:r>
        <w:t xml:space="preserve"> - * Singapore’s ministerial committee responds to the Middle East conflict, focusing on energy disruptions, supply shocks, security, and diplomacy. * The conflict constrains shipping through the Strait of Hormuz, impacting global oil and gas supply. * The committee predicts possible rises in food and product prices, fertiliser costs, and transportation expenses. * Singapore’s response involves coordination among government agencies, with discussions scheduled in parliament. * The situation is described as serious, with measures to be considered regarding energy and resource use. 499. </w:t>
      </w:r>
      <w:hyperlink r:id="rId394">
        <w:r>
          <w:rPr>
            <w:color w:val="0000EE"/>
            <w:u w:val="single"/>
          </w:rPr>
          <w:t>https://nypost.com/2026/03/28/world-news/yemens-houthis-claim-responsibility-for-missile-attack-on-israel/</w:t>
        </w:r>
      </w:hyperlink>
      <w:r>
        <w:t xml:space="preserve"> - * Houthi rebels launched missile attacks on Israel, intercepted by ISF, from Yemen. * The attack occurred on Saturday and involved a missile and cruise missile targeting Israel. * Houthi military spokesman Yahya Saree claimed responsibility, signalling escalation. * The attack marked the Houthi’s entry into the regional conflict, adding a new front against Israel. * The incident followed IDF strikes on Iran’s nuclear facilities and concerns over regional shipping security. 500. </w:t>
      </w:r>
      <w:hyperlink r:id="rId395">
        <w:r>
          <w:rPr>
            <w:color w:val="0000EE"/>
            <w:u w:val="single"/>
          </w:rPr>
          <w:t>https://www.marketpulse.com/markets/markets-weekly-outlook-war-inflation-tests/</w:t>
        </w:r>
      </w:hyperlink>
      <w:r>
        <w:t xml:space="preserve"> - * Markets experienced extreme volatility amid geopolitical tensions between the US and Iran. * Initial optimism about a diplomatic resolution reversed after a hawkish White House address. * Oil prices surged by 14% to over $110 per barrel following escalations. * Stock markets gapped lower with intraday chaos, later stabilising. * Precautionary trading affected precious metals and risk assets.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f.cl/mercados/commodities/bloomberg-la-opep-planea-un-aumento-simbolico-de-las-cuotas-petroleras-en" TargetMode="External"/><Relationship Id="rId10" Type="http://schemas.openxmlformats.org/officeDocument/2006/relationships/hyperlink" Target="https://www.actionforex.com/live-comments/635750-week-ahead-critical-inflation-test-for-fed-as-oil-price-shock-moves-from-fear-to-data/" TargetMode="External"/><Relationship Id="rId11" Type="http://schemas.openxmlformats.org/officeDocument/2006/relationships/hyperlink" Target="https://www.investing.com/news/commodities-news/bofa-now-expects-oil-prices-to-trade-around-100bbl-for-the-rest-of-the-year-4592354" TargetMode="External"/><Relationship Id="rId12" Type="http://schemas.openxmlformats.org/officeDocument/2006/relationships/hyperlink" Target="https://leadership.ng/us-seeks-expanded-cooperation-to-secure-oil-tanker-passage-along-strait-of-hormuz/" TargetMode="External"/><Relationship Id="rId13" Type="http://schemas.openxmlformats.org/officeDocument/2006/relationships/hyperlink" Target="https://www.freemalaysiatoday.com/category/business/2026/04/05/opec-to-discuss-oil-production-rise-as-iran-war-weighs-on-markets" TargetMode="External"/><Relationship Id="rId14" Type="http://schemas.openxmlformats.org/officeDocument/2006/relationships/hyperlink" Target="https://www.independent.co.uk/news/persian-gulf-international-energy-agency-donald-trump-saudi-arabia-new-york-b2949922.html" TargetMode="External"/><Relationship Id="rId15" Type="http://schemas.openxmlformats.org/officeDocument/2006/relationships/hyperlink" Target="https://boereport.com/2026/04/05/tanker-loaded-with-iraqi-crude-passes-through-hormuz-shipping-data-shows/" TargetMode="External"/><Relationship Id="rId16" Type="http://schemas.openxmlformats.org/officeDocument/2006/relationships/hyperlink" Target="https://iraqidinarchat.net/first-iraqi-oil-tanker-to-cross-the-strait-of-hormuz-after-the-iranian-exemption/" TargetMode="External"/><Relationship Id="rId17" Type="http://schemas.openxmlformats.org/officeDocument/2006/relationships/hyperlink" Target="https://ec.ltn.com.tw/article/breakingnews/5394287" TargetMode="External"/><Relationship Id="rId18" Type="http://schemas.openxmlformats.org/officeDocument/2006/relationships/hyperlink" Target="https://news.ltn.com.tw/news/world/breakingnews/5394277" TargetMode="External"/><Relationship Id="rId19" Type="http://schemas.openxmlformats.org/officeDocument/2006/relationships/hyperlink" Target="http://burathanews.com/arabic/economic/473239" TargetMode="External"/><Relationship Id="rId20" Type="http://schemas.openxmlformats.org/officeDocument/2006/relationships/hyperlink" Target="https://finance.yahoo.com/news/morning-brief-stocks-roar-back-plus-our-giant-action-packed-q1-roundup-100033568.html?.tsrc=rss" TargetMode="External"/><Relationship Id="rId21" Type="http://schemas.openxmlformats.org/officeDocument/2006/relationships/hyperlink" Target="https://www.independent.co.uk/asia/east-asia/south-korea-fuel-shortage-renewables-lee-jae-myung-b2949802.html" TargetMode="External"/><Relationship Id="rId22" Type="http://schemas.openxmlformats.org/officeDocument/2006/relationships/hyperlink" Target="https://www.ilgiornale.it/news/politica/dl-bollette-ok-fiducia-proroga-taglio-accise-2645769.html" TargetMode="External"/><Relationship Id="rId23" Type="http://schemas.openxmlformats.org/officeDocument/2006/relationships/hyperlink" Target="https://www.dailywire.com/news/trump-issues-the-most-blistering-ultimatum-to-iran-in-history" TargetMode="External"/><Relationship Id="rId24" Type="http://schemas.openxmlformats.org/officeDocument/2006/relationships/hyperlink" Target="https://europeanbusinessmagazine.com/business/the-global-oil-market-looks-calm-but-a-much-bigger-shock-may-be-building-beneath-the-surface/?utm_source=rss&amp;utm_medium=rss&amp;utm_campaign=the-global-oil-market-looks-calm-but-a-much-bigger-shock-may-be-building-beneath-the-surface" TargetMode="External"/><Relationship Id="rId25" Type="http://schemas.openxmlformats.org/officeDocument/2006/relationships/hyperlink" Target="https://www.freepressjournal.in/world/oman-iran-start-discussions-on-opening-straits-of-hormuz-amid-west-asia-conflict" TargetMode="External"/><Relationship Id="rId26" Type="http://schemas.openxmlformats.org/officeDocument/2006/relationships/hyperlink" Target="https://www.albawaba.com/ar/%D8%A3%D8%B9%D9%85%D8%A7%D9%84/%D9%85%D8%B1%D9%88%D8%B1-%D9%86%D8%A7%D9%82%D9%84%D8%A9-%D9%86%D9%81%D8%B7-%D8%B9%D8%B1%D8%A7%D9%82%D9%8A%D8%A9-%D8%B9%D8%A8%D8%B1-%D9%85%D8%B6%D9%8A%D9%82-%D9%87%D8%B1%D9%85%D8%B2-%D9%88%D8%B3%D8%B7-1624957" TargetMode="External"/><Relationship Id="rId27" Type="http://schemas.openxmlformats.org/officeDocument/2006/relationships/hyperlink" Target="https://expressodasilhas.cv/mundo/2026/04/01/petroleiro-alvo-de-um-ataque-perto-do-estreito-de-ormuz/102144" TargetMode="External"/><Relationship Id="rId28" Type="http://schemas.openxmlformats.org/officeDocument/2006/relationships/hyperlink" Target="https://jamaicainquirer.com/oman-iran-discuss-smooth-transit-in-strait-of-hormuz-muscat-says/" TargetMode="External"/><Relationship Id="rId29" Type="http://schemas.openxmlformats.org/officeDocument/2006/relationships/hyperlink" Target="https://www.walesonline.co.uk/business/business-opinion/prof-stuart-cole-bus-services-33696121" TargetMode="External"/><Relationship Id="rId30" Type="http://schemas.openxmlformats.org/officeDocument/2006/relationships/hyperlink" Target="https://tribune.com.pk/story/2601178/fuel-reservoir-hit-at-russias-primorsk-norsi-refinery-on-fire-after-drone-attacks" TargetMode="External"/><Relationship Id="rId31" Type="http://schemas.openxmlformats.org/officeDocument/2006/relationships/hyperlink" Target="https://pragativadi.com/trumps-explosive-truth-social-rant-amid-iran-war-i-open-the-ing-strait-you-crazy-baards/" TargetMode="External"/><Relationship Id="rId32" Type="http://schemas.openxmlformats.org/officeDocument/2006/relationships/hyperlink" Target="https://container-news.com/wci-holds-steady-at-2287-as-carriers-push-for-bunker-surcharges/" TargetMode="External"/><Relationship Id="rId33" Type="http://schemas.openxmlformats.org/officeDocument/2006/relationships/hyperlink" Target="https://qazinform.com/news/india-resumes-iranian-oil-imports-after-7-year-pause-amid-mideast-tensions-4a4ead" TargetMode="External"/><Relationship Id="rId34" Type="http://schemas.openxmlformats.org/officeDocument/2006/relationships/hyperlink" Target="https://arynews.tv/oman-iran-hold-talks-strait-of-hormuz-omani-state-news-agency" TargetMode="External"/><Relationship Id="rId35" Type="http://schemas.openxmlformats.org/officeDocument/2006/relationships/hyperlink" Target="https://investinglive.com/centralbank/newsquawk-week-in-focus-trumps-iran-deadline-us-cpi-pce-fomc-minutes-rbnz-and-opec-20260405/" TargetMode="External"/><Relationship Id="rId36" Type="http://schemas.openxmlformats.org/officeDocument/2006/relationships/hyperlink" Target="https://www.legit.ng/business-economy/energy/1703611-crude-hike-nigerians-brace-dangote-refinery-set-raise-petrol-price/" TargetMode="External"/><Relationship Id="rId37" Type="http://schemas.openxmlformats.org/officeDocument/2006/relationships/hyperlink" Target="https://almarsad.co/2026/04/05/%D8%A8%D9%84%D9%88%D9%85%D8%A8%D8%B1%D8%BA-%D8%A3%D9%88%D8%A8%D9%83-%D9%82%D8%B1%D8%B1%D8%AA-%D8%B2%D9%8A%D8%A7%D8%AF%D8%A9-%D8%B1%D9%85%D8%B2%D9%8A%D8%A9-%D9%81%D9%8A-%D8%A5%D9%86%D8%AA%D8%A7/" TargetMode="External"/><Relationship Id="rId38" Type="http://schemas.openxmlformats.org/officeDocument/2006/relationships/hyperlink" Target="https://www.chinanews.net/news/278965103/marooned-crew-in-persian-gulf-plea-for-aid-amid-dwindling-food-freshwater" TargetMode="External"/><Relationship Id="rId39" Type="http://schemas.openxmlformats.org/officeDocument/2006/relationships/hyperlink" Target="https://news.republika.co.id/berita/tcsxip451/israel-bom-destilasi-iran-trump-marah-arab-rugi-194-miliar-dolar" TargetMode="External"/><Relationship Id="rId40" Type="http://schemas.openxmlformats.org/officeDocument/2006/relationships/hyperlink" Target="https://www.dailystar.co.uk/news/latest-news/breaking-trump-address-world-give-36952365" TargetMode="External"/><Relationship Id="rId41" Type="http://schemas.openxmlformats.org/officeDocument/2006/relationships/hyperlink" Target="https://indianexpress.com/article/explained/explained-global/expert-explains-china-pakistan-peace-plan-iran-stakes-shipping-significance-10620102/" TargetMode="External"/><Relationship Id="rId42" Type="http://schemas.openxmlformats.org/officeDocument/2006/relationships/hyperlink" Target="https://www.investing.com/news/stock-market-news/european-stocks-surge-and-oil-falls-as-trump-says-us-to-exit-iran-in-23-weeks-4592133" TargetMode="External"/><Relationship Id="rId43" Type="http://schemas.openxmlformats.org/officeDocument/2006/relationships/hyperlink" Target="https://www.dailymail.co.uk/galleries/article-15649907/Report-Iran-considers-letting-Chinese-linked-ships-Strait.html?ns_mchannel=rss&amp;ns_campaign=1490&amp;ito=1490" TargetMode="External"/><Relationship Id="rId44" Type="http://schemas.openxmlformats.org/officeDocument/2006/relationships/hyperlink" Target="https://www.thetechedvocate.org/navigating-market-waves-u-s-inflation-and-fomc-insights-on-april-5-2026/?utm_source=rss&amp;utm_medium=rss&amp;utm_campaign=navigating-market-waves-u-s-inflation-and-fomc-insights-on-april-5-2026" TargetMode="External"/><Relationship Id="rId45" Type="http://schemas.openxmlformats.org/officeDocument/2006/relationships/hyperlink" Target="https://www.observer24.com.na/imf-urges-namibia-to-cut-spending/" TargetMode="External"/><Relationship Id="rId46" Type="http://schemas.openxmlformats.org/officeDocument/2006/relationships/hyperlink" Target="https://timesofoman.com//article/170275-downward-revision-of-global-gdp-imminent-amid-west-asia-crisis" TargetMode="External"/><Relationship Id="rId47" Type="http://schemas.openxmlformats.org/officeDocument/2006/relationships/hyperlink" Target="https://www.haber7.com/dunya/haber/3617507-iran-israil-baglantili-gemiyi-vurdu" TargetMode="External"/><Relationship Id="rId48" Type="http://schemas.openxmlformats.org/officeDocument/2006/relationships/hyperlink" Target="https://newtalk.tw/news/view/2026-04-05/1028188" TargetMode="External"/><Relationship Id="rId49" Type="http://schemas.openxmlformats.org/officeDocument/2006/relationships/hyperlink" Target="https://www.bbc.com/news/articles/cgk0d76yg8po?at_medium=RSS&amp;at_campaign=rss" TargetMode="External"/><Relationship Id="rId50" Type="http://schemas.openxmlformats.org/officeDocument/2006/relationships/hyperlink" Target="https://www.newsghana.com.gh/oil-posts-record-monthly-surge-as-iran-war-reshapes-markets/" TargetMode="External"/><Relationship Id="rId51" Type="http://schemas.openxmlformats.org/officeDocument/2006/relationships/hyperlink" Target="https://www.newsmax.com/politics/iran-strait-of-hormuz-reopen/2026/03/31/id/1251451/" TargetMode="External"/><Relationship Id="rId52" Type="http://schemas.openxmlformats.org/officeDocument/2006/relationships/hyperlink" Target="https://www.indiatoday.in/business/story/global-oil-crisis-impact-on-supply-prices-gulf-tensions-2891778-2026-04-05?utm_source=rss" TargetMode="External"/><Relationship Id="rId53" Type="http://schemas.openxmlformats.org/officeDocument/2006/relationships/hyperlink" Target="https://www.newsmax.com/politics/white-house-oil-prices/2026/03/31/id/1251448/" TargetMode="External"/><Relationship Id="rId54" Type="http://schemas.openxmlformats.org/officeDocument/2006/relationships/hyperlink" Target="https://www.telegraaf.nl/financieel/landen-opec-gaan-olieproductie-verder-verhogen/145232728.html" TargetMode="External"/><Relationship Id="rId55" Type="http://schemas.openxmlformats.org/officeDocument/2006/relationships/hyperlink" Target="https://www.newscentermaine.com/article/news/nation-world/gas-price-diesel-fuel-rise-cost-oil-market-tension-iran-war/507-881942de-d98f-4cfe-9a3a-33a19bfe6a51" TargetMode="External"/><Relationship Id="rId56" Type="http://schemas.openxmlformats.org/officeDocument/2006/relationships/hyperlink" Target="https://www.investing.com/news/economy-news/is-the-world-running-out-of-oil-goldman-sachs-weighs-in-4597603" TargetMode="External"/><Relationship Id="rId57" Type="http://schemas.openxmlformats.org/officeDocument/2006/relationships/hyperlink" Target="https://africatodaynewsnewyork.com/2026/04/05/iran-allows-iraqi-ships-through-hormuz-as-transits-rise/" TargetMode="External"/><Relationship Id="rId58" Type="http://schemas.openxmlformats.org/officeDocument/2006/relationships/hyperlink" Target="https://www.vietnamplus.vn/opec-len-ke-hoach-tang-san-luong-dau-trong-thang-5-post1103042.vnp" TargetMode="External"/><Relationship Id="rId59" Type="http://schemas.openxmlformats.org/officeDocument/2006/relationships/hyperlink" Target="https://www.aljazeera.com/news/2026/3/31/after-strait-of-hormuz-opens-turmoil-would-still-last-months-analysts-say?traffic_source=rss" TargetMode="External"/><Relationship Id="rId60" Type="http://schemas.openxmlformats.org/officeDocument/2006/relationships/hyperlink" Target="https://www.cbsnews.com/video/trump-lashes-out-at-european-allies-over-strait-of-hormuz-im-not-a-gatekeeper-for-them/" TargetMode="External"/><Relationship Id="rId61" Type="http://schemas.openxmlformats.org/officeDocument/2006/relationships/hyperlink" Target="https://blockonomi.com/global-oil-inventories-slide-rapidly-as-supply-flows-disrupt-market-stability/" TargetMode="External"/><Relationship Id="rId62" Type="http://schemas.openxmlformats.org/officeDocument/2006/relationships/hyperlink" Target="https://timeskuwait.com/fires-halt-operations-at-uae-petrochemical-giant-after-intercepted-attack-debris/" TargetMode="External"/><Relationship Id="rId63" Type="http://schemas.openxmlformats.org/officeDocument/2006/relationships/hyperlink" Target="https://www.brecorder.com/news/40414876/opec-debates-theoretical-oil-output-hike-amid-iran-war-paralysis-sources-say" TargetMode="External"/><Relationship Id="rId64" Type="http://schemas.openxmlformats.org/officeDocument/2006/relationships/hyperlink" Target="https://www.express.co.uk/news/world/2189020/europe-told-work-home-energy" TargetMode="External"/><Relationship Id="rId65" Type="http://schemas.openxmlformats.org/officeDocument/2006/relationships/hyperlink" Target="https://timeskuwait.com/why-us-oil-cant-fill-global-energy-gap-no-substitute-for-gulf-crude-quality-not-quantity-rules-the-roost/" TargetMode="External"/><Relationship Id="rId66" Type="http://schemas.openxmlformats.org/officeDocument/2006/relationships/hyperlink" Target="https://www.jpost.com/middle-east/article-892070" TargetMode="External"/><Relationship Id="rId67" Type="http://schemas.openxmlformats.org/officeDocument/2006/relationships/hyperlink" Target="https://www.pravda.com.ua/news/2026/04/05/8028804/" TargetMode="External"/><Relationship Id="rId68" Type="http://schemas.openxmlformats.org/officeDocument/2006/relationships/hyperlink" Target="https://www.scmp.com/news/world/middle-east/article/3349084/uae-bahrain-and-kuwait-lose-water-energy-infrastructure-iran-strikes?utm_source=rss_feed" TargetMode="External"/><Relationship Id="rId69" Type="http://schemas.openxmlformats.org/officeDocument/2006/relationships/hyperlink" Target="https://sana.sy/international/2442723/" TargetMode="External"/><Relationship Id="rId70" Type="http://schemas.openxmlformats.org/officeDocument/2006/relationships/hyperlink" Target="https://hindi.oneindia.com/news/international/middle-east-crisis-kuwait-drone-attack-iran-us-conflict-trump-ultimatum-1534885.html" TargetMode="External"/><Relationship Id="rId71" Type="http://schemas.openxmlformats.org/officeDocument/2006/relationships/hyperlink" Target="https://www.cbsnews.com/video/iran-strikes-kuwait-oil-tanker-off-dubai-state-media-says/" TargetMode="External"/><Relationship Id="rId72" Type="http://schemas.openxmlformats.org/officeDocument/2006/relationships/hyperlink" Target="https://economictimes.indiatimes.com/news/international/world-news/fire-breaks-out-at-abu-dhabi-petrochemical-plant-after-attack-intercepted-authorities/articleshow/130035170.cms" TargetMode="External"/><Relationship Id="rId73" Type="http://schemas.openxmlformats.org/officeDocument/2006/relationships/hyperlink" Target="https://www.haberler.com/guncel/bahreyn-deki-petrol-sirketi-iha-saldirisi-sonrasi-19718218-haberi/" TargetMode="External"/><Relationship Id="rId74" Type="http://schemas.openxmlformats.org/officeDocument/2006/relationships/hyperlink" Target="https://mediaindonesia.com/internasional/876359/iran-longgarkan-blokade-kapal-irak-bebas-melintas-di-selat-hormuz" TargetMode="External"/><Relationship Id="rId75" Type="http://schemas.openxmlformats.org/officeDocument/2006/relationships/hyperlink" Target="https://nypost.com/2026/03/31/world-news/iran-to-charge-ships-passing-strait-of-hormuz-raising-risks-of-global-recession/" TargetMode="External"/><Relationship Id="rId76" Type="http://schemas.openxmlformats.org/officeDocument/2006/relationships/hyperlink" Target="https://thecurrencyanalytics.com/altcoins/oil-markets-hold-steady-as-hormuz-shipping-lanes-cool-down-251047" TargetMode="External"/><Relationship Id="rId77" Type="http://schemas.openxmlformats.org/officeDocument/2006/relationships/hyperlink" Target="https://lexpress.mu/node/556138" TargetMode="External"/><Relationship Id="rId78" Type="http://schemas.openxmlformats.org/officeDocument/2006/relationships/hyperlink" Target="https://bitcoinethereumnews.com/tech/fed-balance-sheet-expands-as-treasury-buyback-adds-liquidity-but-bull-run-lags/?utm_source=rss&amp;utm_medium=rss&amp;utm_campaign=fed-balance-sheet-expands-as-treasury-buyback-adds-liquidity-but-bull-run-lags" TargetMode="External"/><Relationship Id="rId79" Type="http://schemas.openxmlformats.org/officeDocument/2006/relationships/hyperlink" Target="https://thefrontierpost.com/middle-east-war-threatens-global-recovery-imf-warns/" TargetMode="External"/><Relationship Id="rId80" Type="http://schemas.openxmlformats.org/officeDocument/2006/relationships/hyperlink" Target="https://www.businesstoday.in/india/story/hormuz-blocked-india-turns-to-thar-desert-oil-india-ramps-up-crude-output-from-rajasthan-field-524088-2026-04-05?utm_source=rssfeed" TargetMode="External"/><Relationship Id="rId81" Type="http://schemas.openxmlformats.org/officeDocument/2006/relationships/hyperlink" Target="https://www.gandul.ro/stiri/amenintarea-houthi-iranul-a-blocat-stramtoarea-ormuz-asul-din-maneca-teheranului-ar-putea-bloca-bab-el-mandeb-soc-fara-precedent-pentru-comertul-global-20850339" TargetMode="External"/><Relationship Id="rId82" Type="http://schemas.openxmlformats.org/officeDocument/2006/relationships/hyperlink" Target="https://www.omanobserver.om/article/1187291/world/region/israel-says-it-hit-iranian-weapons-linked-chemical-facility" TargetMode="External"/><Relationship Id="rId83" Type="http://schemas.openxmlformats.org/officeDocument/2006/relationships/hyperlink" Target="https://cryptobriefing.com/ceasefire-odds-plummet-as-irans-missile-launches-escalate-tensions-in-strait-of/" TargetMode="External"/><Relationship Id="rId84" Type="http://schemas.openxmlformats.org/officeDocument/2006/relationships/hyperlink" Target="https://www.france24.com/en/middle-east/20260405-middle-east-war-live-us-airman-rescued-from-iran-safe-and-sound-says-trump" TargetMode="External"/><Relationship Id="rId85" Type="http://schemas.openxmlformats.org/officeDocument/2006/relationships/hyperlink" Target="https://www.whalesbook.com/news/English/commodities/Oil-Prices-Soar-Past-dollar109-on-Supply-Shocks-Stagflation-Fears-Grow/69d2187331d4f2ab4808dc7b" TargetMode="External"/><Relationship Id="rId86" Type="http://schemas.openxmlformats.org/officeDocument/2006/relationships/hyperlink" Target="https://www.okaz.com.sa/articles/authors/2242276" TargetMode="External"/><Relationship Id="rId87" Type="http://schemas.openxmlformats.org/officeDocument/2006/relationships/hyperlink" Target="https://www.thehindubusinessline.com/economy/geopolitics-overtakes-economics-as-key-driver-of-global-trade-flows-experts/article70826203.ece" TargetMode="External"/><Relationship Id="rId88" Type="http://schemas.openxmlformats.org/officeDocument/2006/relationships/hyperlink" Target="https://www.urdupoint.com/en/middle-east/babco-energies-tank-targeted-by-iranian-dron-2164782.html" TargetMode="External"/><Relationship Id="rId89" Type="http://schemas.openxmlformats.org/officeDocument/2006/relationships/hyperlink" Target="https://www.iranherald.com/news/278964658/stop-this-madness-former-iaea-chief-urges-gulf-un-to-act-after-trump-48-hour-ultimatum-against-iran" TargetMode="External"/><Relationship Id="rId90" Type="http://schemas.openxmlformats.org/officeDocument/2006/relationships/hyperlink" Target="https://internewscast.com/news/au/long-term-economic-ripples-how-middle-east-conflict-fuels-prolonged-global-fuel-price-shocks/" TargetMode="External"/><Relationship Id="rId91" Type="http://schemas.openxmlformats.org/officeDocument/2006/relationships/hyperlink" Target="https://www.fool.com/investing/2026/04/05/end-iran-war-trump-bump-wall-street-disappointed/" TargetMode="External"/><Relationship Id="rId92" Type="http://schemas.openxmlformats.org/officeDocument/2006/relationships/hyperlink" Target="https://www.express.co.uk/news/world/2188984/us-nationals-warning-hotels-iran-attack" TargetMode="External"/><Relationship Id="rId93" Type="http://schemas.openxmlformats.org/officeDocument/2006/relationships/hyperlink" Target="https://www.dawn.com/news/1988789/us-forces-rescue-2-airmen-downed-in-iran-trump-says-crew-member-injured-but-safe" TargetMode="External"/><Relationship Id="rId94" Type="http://schemas.openxmlformats.org/officeDocument/2006/relationships/hyperlink" Target="https://thefrontierpost.com/qatar-says-gulf-states-unified-in-calling-for-war-de-escalation/" TargetMode="External"/><Relationship Id="rId95" Type="http://schemas.openxmlformats.org/officeDocument/2006/relationships/hyperlink" Target="https://www.dailymail.co.uk/news/article-15695945/trump-allies-australia-iran-war-jet-fuel-warning.html?ns_mchannel=rss&amp;ns_campaign=1490&amp;ito=1490" TargetMode="External"/><Relationship Id="rId96" Type="http://schemas.openxmlformats.org/officeDocument/2006/relationships/hyperlink" Target="https://aawsat.com/%D8%A7%D9%84%D8%B9%D8%A7%D9%84%D9%85-%D8%A7%D9%84%D8%B9%D8%B1%D8%A8%D9%8A/%D8%A7%D9%84%D8%AE%D9%84%D9%8A%D8%AC/5258897-%D8%A7%D9%84%D8%AF%D9%81%D8%A7%D8%B9%D8%A7%D8%AA-%D8%A7%D9%84%D8%B3%D8%B9%D9%88%D8%AF%D9%8A%D8%A9-%D8%AA%D8%B9%D8%AA%D8%B1%D8%B6-%D9%88%D8%AA%D8%AF%D9%85%D8%B1-%D8%B5%D8%A7%D8%B1%D9%88%D8%AE-%D9%83%D8%B1%D9%88%D8%B2-%D8%AE%D9%84%D8%A7%D9%84-%D8%A7%D9%84%D8%B3%D8%A7%D8%B9%D8%A7%D8%AA-%D8%A7%D9%84%D9%85%D8%A7%D8%B6%D9%8A%D8%A9" TargetMode="External"/><Relationship Id="rId97" Type="http://schemas.openxmlformats.org/officeDocument/2006/relationships/hyperlink" Target="https://www.iraqinews.com/iraq/iraq-oil-force-majeure-hashimi-analysis-2026/" TargetMode="External"/><Relationship Id="rId98" Type="http://schemas.openxmlformats.org/officeDocument/2006/relationships/hyperlink" Target="https://www.iraqinews.com/iraq/ashab-al-kahf-kuwait-shalamcheh-retaliation-2026/" TargetMode="External"/><Relationship Id="rId99" Type="http://schemas.openxmlformats.org/officeDocument/2006/relationships/hyperlink" Target="https://www.standartnews.com/svyat/nova-ukrainska-ataka-po-rusiya-neftoprovod-plamna-kray-baltiysko-more-629212.html" TargetMode="External"/><Relationship Id="rId100" Type="http://schemas.openxmlformats.org/officeDocument/2006/relationships/hyperlink" Target="https://timesofoman.com//article/170273-8-indian-vessels-transit-strait-of-hormuz-amid-iran-chokehold" TargetMode="External"/><Relationship Id="rId101" Type="http://schemas.openxmlformats.org/officeDocument/2006/relationships/hyperlink" Target="https://www.ansa.it/sito/notizie/mondo/africa/2026/04/05/media-ucraina-droni-colpiscono-raffineria-lukoil-in-territorio-russo_aad2dcc0-4de3-4d9d-b66e-6e3dea780a5d.html" TargetMode="External"/><Relationship Id="rId102" Type="http://schemas.openxmlformats.org/officeDocument/2006/relationships/hyperlink" Target="https://businessday.ng/energy/oilandgas/article/dangote-refinery-to-receive-seven-nnpc-crude-cargoes-in-may/" TargetMode="External"/><Relationship Id="rId103" Type="http://schemas.openxmlformats.org/officeDocument/2006/relationships/hyperlink" Target="https://www.ilfattoquotidiano.it/2026/03/31/crisi-energetica-ue-interruzione-forniture-notizie/8341857/" TargetMode="External"/><Relationship Id="rId104" Type="http://schemas.openxmlformats.org/officeDocument/2006/relationships/hyperlink" Target="https://oxfordeagle.com/2026/03/31/everything-old-is-new-again-at-the-gas-pumps/" TargetMode="External"/><Relationship Id="rId105" Type="http://schemas.openxmlformats.org/officeDocument/2006/relationships/hyperlink" Target="https://www.watoday.com.au/business/markets/inside-the-office-where-trump-s-words-are-turned-into-millions-of-dollars-20260402-p5zky2.html?ref=rss&amp;utm_medium=rss&amp;utm_source=rss_feed" TargetMode="External"/><Relationship Id="rId106" Type="http://schemas.openxmlformats.org/officeDocument/2006/relationships/hyperlink" Target="https://malawi24.com/2026/03/31/malawi-fuel-reserves-run-dry-imminent-price-hike-mera-hints/" TargetMode="External"/><Relationship Id="rId107" Type="http://schemas.openxmlformats.org/officeDocument/2006/relationships/hyperlink" Target="https://www.seanews.com.tr/article/allegation-of-drone-attack-on-israel-linked-ship-in-hormuz-mnlew5xi" TargetMode="External"/><Relationship Id="rId108" Type="http://schemas.openxmlformats.org/officeDocument/2006/relationships/hyperlink" Target="https://www.aljazeera.com/news/2026/3/31/one-month-of-war-in-middle-east-cost-arab-states-up-to-194bn-undp?traffic_source=rss" TargetMode="External"/><Relationship Id="rId109" Type="http://schemas.openxmlformats.org/officeDocument/2006/relationships/hyperlink" Target="https://pajhwok.com/2026/04/05/india-imports-iranian-oil-for-first-time-since-2019/" TargetMode="External"/><Relationship Id="rId110" Type="http://schemas.openxmlformats.org/officeDocument/2006/relationships/hyperlink" Target="https://www.juancole.com/2026/04/surging-prices-israel.html" TargetMode="External"/><Relationship Id="rId111" Type="http://schemas.openxmlformats.org/officeDocument/2006/relationships/hyperlink" Target="https://www.essahafa.tn/2026/03/31/%D8%A7%D9%84%D8%AD%D8%B1%D8%A8-%D8%A7%D9%84%D8%A5%D9%8A%D8%B1%D8%A7%D9%86%D9%8A%D8%A9-%D8%AA%D9%8F%D8%AB%D9%82%D9%84-%D9%83%D8%A7%D9%87%D9%84-%D8%A3%D9%88%D8%B1%D9%88%D8%A8%D8%A7-14-%D9%85%D9%84/" TargetMode="External"/><Relationship Id="rId112" Type="http://schemas.openxmlformats.org/officeDocument/2006/relationships/hyperlink" Target="https://www.rp.pl/przeglad-wydarzen-z-nocy/art44107631-amerykanie-znalezli-zaginionego-w-iranie-zolnierza-tragedia-w-luizjanie" TargetMode="External"/><Relationship Id="rId113" Type="http://schemas.openxmlformats.org/officeDocument/2006/relationships/hyperlink" Target="https://www.premiumtimesng.com/news/868314-nigerian-military-destroys-101-illegal-refineries-arrests-219-suspects-dhq.html" TargetMode="External"/><Relationship Id="rId114" Type="http://schemas.openxmlformats.org/officeDocument/2006/relationships/hyperlink" Target="https://www.aljazeera.com/news/2026/4/5/iran-war-what-is-happening-on-day-37-of-us-israeli-attacks?traffic_source=rss" TargetMode="External"/><Relationship Id="rId115" Type="http://schemas.openxmlformats.org/officeDocument/2006/relationships/hyperlink" Target="https://tanzaniatimes.net/when-the-strait-of-hormuz-closes-africa-pays-first/" TargetMode="External"/><Relationship Id="rId116" Type="http://schemas.openxmlformats.org/officeDocument/2006/relationships/hyperlink" Target="https://www.legit.ng/business-economy/energy/1703541-petrol-diesel-prices-pause-marketers-await-dangote-refinery-price-review/" TargetMode="External"/><Relationship Id="rId117" Type="http://schemas.openxmlformats.org/officeDocument/2006/relationships/hyperlink" Target="https://torontosun.com/news/world/iran-war-updates-march-31" TargetMode="External"/><Relationship Id="rId118" Type="http://schemas.openxmlformats.org/officeDocument/2006/relationships/hyperlink" Target="https://www.jpost.com/middle-east/article-892059" TargetMode="External"/><Relationship Id="rId119" Type="http://schemas.openxmlformats.org/officeDocument/2006/relationships/hyperlink" Target="https://www.legit.ng/world/1703527-china-confirms-ships-passed-strait-hormuz-israel-war-iran/" TargetMode="External"/><Relationship Id="rId120" Type="http://schemas.openxmlformats.org/officeDocument/2006/relationships/hyperlink" Target="https://foxtonnews.com/world-news/iran-iraqi-ships-strait-of-hormuz-tensions/" TargetMode="External"/><Relationship Id="rId121" Type="http://schemas.openxmlformats.org/officeDocument/2006/relationships/hyperlink" Target="https://www.vg.no/nyheter/i/QJJ21R/starmer-moette-med-drivstoffgiganter-storbritannia-kan-i-praksis-gaa-tom" TargetMode="External"/><Relationship Id="rId122" Type="http://schemas.openxmlformats.org/officeDocument/2006/relationships/hyperlink" Target="https://www.express.co.uk/news/uk/2188931/urgent-warning-issued-brits-going" TargetMode="External"/><Relationship Id="rId123" Type="http://schemas.openxmlformats.org/officeDocument/2006/relationships/hyperlink" Target="https://www.mediafax.ro/externe/drone-iraniene-lovesc-in-serie-kuweitul-vizate-centrale-electrice-uzine-de-desalinizare-complexul-petrolier-shuwaikh-si-cladiri-guvernamentale-23715248" TargetMode="External"/><Relationship Id="rId124" Type="http://schemas.openxmlformats.org/officeDocument/2006/relationships/hyperlink" Target="https://www.lapresse.tn/2026/03/31/detroit-dormouz-trois-navires-chinois-ont-traverse/" TargetMode="External"/><Relationship Id="rId125" Type="http://schemas.openxmlformats.org/officeDocument/2006/relationships/hyperlink" Target="https://www.jns.org/news/israel-news/israeli-jets-strike-iranian-chemical-and-missile-infrastructure" TargetMode="External"/><Relationship Id="rId126" Type="http://schemas.openxmlformats.org/officeDocument/2006/relationships/hyperlink" Target="https://udf.name/news/world/289047-bloomberg-vojna-v-irane-vstupila-v-novuju-fazu.html" TargetMode="External"/><Relationship Id="rId127" Type="http://schemas.openxmlformats.org/officeDocument/2006/relationships/hyperlink" Target="https://www.okaz.com.sa/economy/na/2242246" TargetMode="External"/><Relationship Id="rId128" Type="http://schemas.openxmlformats.org/officeDocument/2006/relationships/hyperlink" Target="https://nypost.com/2026/03/31/business/gold-has-its-worst-month-since-2008-recession-why-the-iran-war-is-hitting-metals/" TargetMode="External"/><Relationship Id="rId129" Type="http://schemas.openxmlformats.org/officeDocument/2006/relationships/hyperlink" Target="https://www.southwalesargus.co.uk/news/25981710.travel-updates-british-airways-emirates-qatar-airways/?ref=rss" TargetMode="External"/><Relationship Id="rId130" Type="http://schemas.openxmlformats.org/officeDocument/2006/relationships/hyperlink" Target="https://www.theguardian.com/world/2026/mar/31/trump-launches-tirade-against-european-countries-not-joining-iran-war" TargetMode="External"/><Relationship Id="rId131" Type="http://schemas.openxmlformats.org/officeDocument/2006/relationships/hyperlink" Target="https://thearabianpost.com/italy-tightens-airport-jet-fuel-access/" TargetMode="External"/><Relationship Id="rId132" Type="http://schemas.openxmlformats.org/officeDocument/2006/relationships/hyperlink" Target="https://www.mirror.co.uk/news/world-news/uk-send-more-troops-middle-36950882" TargetMode="External"/><Relationship Id="rId133" Type="http://schemas.openxmlformats.org/officeDocument/2006/relationships/hyperlink" Target="https://watananews.com/521811/" TargetMode="External"/><Relationship Id="rId134" Type="http://schemas.openxmlformats.org/officeDocument/2006/relationships/hyperlink" Target="https://www.oneindia.com/india/petrol-diesel-price-here-s-the-full-list-of-fuel-rates-in-major-indian-cities-today-8048201.html" TargetMode="External"/><Relationship Id="rId135" Type="http://schemas.openxmlformats.org/officeDocument/2006/relationships/hyperlink" Target="https://thenews-chronicle.com/food-time-bombs-and-predicted-starvation-the-prospects-of-a-hormuz-transit-deal/" TargetMode="External"/><Relationship Id="rId136" Type="http://schemas.openxmlformats.org/officeDocument/2006/relationships/hyperlink" Target="https://www.koreatimes.co.kr/foreignaffairs/20260405/finance-chief-urges-gcc-nations-to-bolster-supply-chain-cooperation?utm_source=rss" TargetMode="External"/><Relationship Id="rId137" Type="http://schemas.openxmlformats.org/officeDocument/2006/relationships/hyperlink" Target="https://www.independent.co.uk/news/world/middle-east/iran-war-trump-strait-of-hormuz-sea-mines-b2949304.html" TargetMode="External"/><Relationship Id="rId138" Type="http://schemas.openxmlformats.org/officeDocument/2006/relationships/hyperlink" Target="https://english.ratopati.com/story/57340/iraqi-ships-allowed-to-use-strait-of-hormuz" TargetMode="External"/><Relationship Id="rId139" Type="http://schemas.openxmlformats.org/officeDocument/2006/relationships/hyperlink" Target="https://opais.co.mz/paises-do-golfo-unidos-a-pedir-fim-da-guerra-no-medio-oriente/" TargetMode="External"/><Relationship Id="rId140" Type="http://schemas.openxmlformats.org/officeDocument/2006/relationships/hyperlink" Target="https://guardian.ng/news/nigeria/national/us-israel-iran-war-marketers-urge-fg-to-consider-temporary-subsidy/" TargetMode="External"/><Relationship Id="rId141" Type="http://schemas.openxmlformats.org/officeDocument/2006/relationships/hyperlink" Target="https://www.aip.ci/341609/cote-divoire-aip-inter-la-production-mondiale-de-petrole-seffondre-les-approvisionnements-vers-leurope-et-lasie-chutent-de-40/?utm_source=rss&amp;utm_medium=rss&amp;utm_campaign=cote-divoire-aip-inter-la-production-mondiale-de-petrole-seffondre-les-approvisionnements-vers-leurope-et-lasie-chutent-de-40" TargetMode="External"/><Relationship Id="rId142" Type="http://schemas.openxmlformats.org/officeDocument/2006/relationships/hyperlink" Target="https://www.latimes.com/world-nation/story/2026-03-31/seizing-kharg-island-would-risk-u-s-troops-lives-may-not-end-iran-war-experts-say" TargetMode="External"/><Relationship Id="rId143" Type="http://schemas.openxmlformats.org/officeDocument/2006/relationships/hyperlink" Target="https://www.dailymail.co.uk/news/article-15694771/Britain-sending-air-defence-systems-Gulf-allies-Iranian-missile-drone-attacks-continue-target-natural-energy-infrastructures.html?ns_mchannel=rss&amp;ns_campaign=1490&amp;ito=1490" TargetMode="External"/><Relationship Id="rId144" Type="http://schemas.openxmlformats.org/officeDocument/2006/relationships/hyperlink" Target="https://www.scmp.com/week-asia/economics/article/3348974/why-war-iran-threatens-unleash-unrest-south-asia?utm_source=rss_feed" TargetMode="External"/><Relationship Id="rId145" Type="http://schemas.openxmlformats.org/officeDocument/2006/relationships/hyperlink" Target="https://zn.ua/war/nochju-drony-snova-atakovali-rossijskij-port-primorsk.html" TargetMode="External"/><Relationship Id="rId146" Type="http://schemas.openxmlformats.org/officeDocument/2006/relationships/hyperlink" Target="https://newsonjapan.com/article/148826.php" TargetMode="External"/><Relationship Id="rId147" Type="http://schemas.openxmlformats.org/officeDocument/2006/relationships/hyperlink" Target="https://www.business-standard.com/world-news/gulf-states-pipeline-plans-bypass-strait-hormuz-oil-supply-routes-126040500179_1.html" TargetMode="External"/><Relationship Id="rId148" Type="http://schemas.openxmlformats.org/officeDocument/2006/relationships/hyperlink" Target="https://meyka.com/blog/gspc-today-april-05-hormuz-deadline-looms-after-us-jet-downed-0504/" TargetMode="External"/><Relationship Id="rId149" Type="http://schemas.openxmlformats.org/officeDocument/2006/relationships/hyperlink" Target="https://www.rivieramm.com/news-content-hub/kuwaiti-tanker-hit-off-dubai-iran-plan-for-strait-of-hormuz-tolls-approved-88340" TargetMode="External"/><Relationship Id="rId150" Type="http://schemas.openxmlformats.org/officeDocument/2006/relationships/hyperlink" Target="https://www.columbian.com/news/2026/mar/31/trump-voices-frustration-with-allies-as-iran-war-and-strait-closure-push-fuel-prices-higher/" TargetMode="External"/><Relationship Id="rId151" Type="http://schemas.openxmlformats.org/officeDocument/2006/relationships/hyperlink" Target="https://www.bbc.com/news/articles/cpwj7r5yxv1o?at_medium=RSS&amp;at_campaign=rss" TargetMode="External"/><Relationship Id="rId152" Type="http://schemas.openxmlformats.org/officeDocument/2006/relationships/hyperlink" Target="https://www.cbsnews.com/video/key-details-on-iran-war-as-trump-slams-allies-on-strait-of-hormuz-response/" TargetMode="External"/><Relationship Id="rId153" Type="http://schemas.openxmlformats.org/officeDocument/2006/relationships/hyperlink" Target="https://telanganatoday.com/lpg-vessel-green-sanvi-crosses-strait-of-hormuz-safely" TargetMode="External"/><Relationship Id="rId154" Type="http://schemas.openxmlformats.org/officeDocument/2006/relationships/hyperlink" Target="https://www.brisbanetimes.com.au/business/markets/australia-s-high-petrol-prices-face-long-recovery-to-pre-war-levels-20260331-p5zkcy.html?ref=rss&amp;utm_medium=rss&amp;utm_source=rss_feed" TargetMode="External"/><Relationship Id="rId155" Type="http://schemas.openxmlformats.org/officeDocument/2006/relationships/hyperlink" Target="https://www.republicworld.com/business/the-cost-of-conflicts-without-conclusions" TargetMode="External"/><Relationship Id="rId156" Type="http://schemas.openxmlformats.org/officeDocument/2006/relationships/hyperlink" Target="https://www.myjoyonline.com/trump-tells-the-uk-and-other-countries-go-get-your-own-oil-from-strait-of-hormuz/" TargetMode="External"/><Relationship Id="rId157" Type="http://schemas.openxmlformats.org/officeDocument/2006/relationships/hyperlink" Target="https://enterpriseam.com/ksa/issues/war-risk-delays-saudi-bond-sales/" TargetMode="External"/><Relationship Id="rId158" Type="http://schemas.openxmlformats.org/officeDocument/2006/relationships/hyperlink" Target="https://www.dailymail.co.uk/news/article-15694437/Aussie-finance-gurus-dire-warning-war-Iran-one-great-disasters-lifetime.html?ns_mchannel=rss&amp;ns_campaign=1490&amp;ito=1490" TargetMode="External"/><Relationship Id="rId159" Type="http://schemas.openxmlformats.org/officeDocument/2006/relationships/hyperlink" Target="https://www.reviewjournal.com/news/politics-and-government/trump-voices-frustration-with-allies-as-iran-war-and-strait-closure-push-fuel-prices-higher-3731757/" TargetMode="External"/><Relationship Id="rId160" Type="http://schemas.openxmlformats.org/officeDocument/2006/relationships/hyperlink" Target="https://www.dhnet.be/actu/monde/2026/04/05/direct-guerre-au-moyen-orient-le-deuxieme-pilote-americain-recherche-est-sain-et-sauf-annonce-donald-trump-KJBDQCFJ4FGWBAUPCBJNAKOZQ4/" TargetMode="External"/><Relationship Id="rId161" Type="http://schemas.openxmlformats.org/officeDocument/2006/relationships/hyperlink" Target="https://news.bitcoin.com/federal-reserve-set-to-hold-rates-as-markets-fully-price-out-2026-cuts/" TargetMode="External"/><Relationship Id="rId162" Type="http://schemas.openxmlformats.org/officeDocument/2006/relationships/hyperlink" Target="https://www.bssnews.net/international/374631" TargetMode="External"/><Relationship Id="rId163" Type="http://schemas.openxmlformats.org/officeDocument/2006/relationships/hyperlink" Target="http://malaysiansmustknowthetruth.blogspot.com/2026/04/west-asia-conflict-triggers-tsunami-of.html" TargetMode="External"/><Relationship Id="rId164" Type="http://schemas.openxmlformats.org/officeDocument/2006/relationships/hyperlink" Target="https://www.myjoyonline.com/us-gas-price-tops-4-for-first-time-since-2022/" TargetMode="External"/><Relationship Id="rId165" Type="http://schemas.openxmlformats.org/officeDocument/2006/relationships/hyperlink" Target="https://container-news.com/strait-of-hormuz-disruption-hits-global-supply-chains/" TargetMode="External"/><Relationship Id="rId166" Type="http://schemas.openxmlformats.org/officeDocument/2006/relationships/hyperlink" Target="https://www.latimes.com/business/story/2026-03-31/fed-is-watching-energy-price-spikes-but-chair-powell-says-bank-is-limited-in-what-it-can-do" TargetMode="External"/><Relationship Id="rId167" Type="http://schemas.openxmlformats.org/officeDocument/2006/relationships/hyperlink" Target="https://www.seattletimes.com/business/us-consumer-confidence-inches-up-despite-soaring-gas-prices-brought-on-by-war-in-iran/?utm_source=RSS&amp;utm_medium=Referral&amp;utm_campaign=RSS_all" TargetMode="External"/><Relationship Id="rId168" Type="http://schemas.openxmlformats.org/officeDocument/2006/relationships/hyperlink" Target="https://www.legit.ng/world/us/1703456-strait-hormuz-trump-countries-fuel-shortage/" TargetMode="External"/><Relationship Id="rId169" Type="http://schemas.openxmlformats.org/officeDocument/2006/relationships/hyperlink" Target="https://www.businesstoday.com.my/2026/04/05/malaysia-oil-cant-sustain-consumption/?utm_source=rss&amp;utm_medium=rss&amp;utm_campaign=malaysia-oil-cant-sustain-consumption" TargetMode="External"/><Relationship Id="rId170" Type="http://schemas.openxmlformats.org/officeDocument/2006/relationships/hyperlink" Target="https://guardian.ng/news/world/need-oil-fight-for-it-trump-tells-uk-allies/" TargetMode="External"/><Relationship Id="rId171" Type="http://schemas.openxmlformats.org/officeDocument/2006/relationships/hyperlink" Target="https://www.siasat.com/iran-warns-us-israel-of-big-surprise-as-fire-hits-kuwait-oil-complex-3446853/" TargetMode="External"/><Relationship Id="rId172" Type="http://schemas.openxmlformats.org/officeDocument/2006/relationships/hyperlink" Target="https://en.bloomingbit.io/feed/news/109264" TargetMode="External"/><Relationship Id="rId173" Type="http://schemas.openxmlformats.org/officeDocument/2006/relationships/hyperlink" Target="https://unn.ua/news/shtab-kvartyra-naftovoi-kompanii-petroleum-u-kuveiti-zahorilasia-pislia-udaru-iranskoho-drona" TargetMode="External"/><Relationship Id="rId174" Type="http://schemas.openxmlformats.org/officeDocument/2006/relationships/hyperlink" Target="https://unn.ua/news/drony-atakuvaly-kstovskyi-npz-desiatky-vybukhiv-i-masshtabna-pozhezha-na-odnomu-z-naibilshykh-zavodiv-rf" TargetMode="External"/><Relationship Id="rId175" Type="http://schemas.openxmlformats.org/officeDocument/2006/relationships/hyperlink" Target="https://www.express.co.uk/news/world/2188786/horror-ww3-warning-dubai-abu" TargetMode="External"/><Relationship Id="rId176" Type="http://schemas.openxmlformats.org/officeDocument/2006/relationships/hyperlink" Target="https://www.bastillepost.com/global/article/5749094-us-average-gas-prices-surge-to-4-1-per-gallon-amid-middle-east-conflict" TargetMode="External"/><Relationship Id="rId177" Type="http://schemas.openxmlformats.org/officeDocument/2006/relationships/hyperlink" Target="https://mezha.net/eng/bukvy/israel_prepares_strikes_on/" TargetMode="External"/><Relationship Id="rId178" Type="http://schemas.openxmlformats.org/officeDocument/2006/relationships/hyperlink" Target="https://www.express.co.uk/news/uk/2188801/iran-fuel-shortage-update-drivers" TargetMode="External"/><Relationship Id="rId179" Type="http://schemas.openxmlformats.org/officeDocument/2006/relationships/hyperlink" Target="https://www.dailymail.co.uk/news/article-15694313/How-Europe-turned-Trump-Italy-blocks-US-bomber-landing-Spain-closes-airspace-Poland-denies-Patriots-request-furious-president-lashes-UK-EU.html?ns_mchannel=rss&amp;ns_campaign=1490&amp;ito=1490" TargetMode="External"/><Relationship Id="rId180" Type="http://schemas.openxmlformats.org/officeDocument/2006/relationships/hyperlink" Target="https://www.cbsnews.com/news/pete-hegseth-dan-caine-iran-war-news-briefing-pentagon/" TargetMode="External"/><Relationship Id="rId181" Type="http://schemas.openxmlformats.org/officeDocument/2006/relationships/hyperlink" Target="https://www.middleeasteye.net/live-blog/live-blog-update/fire-reported-bahrain-site-after-iranian-strike" TargetMode="External"/><Relationship Id="rId182" Type="http://schemas.openxmlformats.org/officeDocument/2006/relationships/hyperlink" Target="https://ca.finance.yahoo.com/news/fear-headlines-energy-traders-race-050043397.html" TargetMode="External"/><Relationship Id="rId183" Type="http://schemas.openxmlformats.org/officeDocument/2006/relationships/hyperlink" Target="https://www.straitstimes.com/asia/how-an-indian-lpg-tanker-escaped-hormuz-via-an-unusual-route" TargetMode="External"/><Relationship Id="rId184" Type="http://schemas.openxmlformats.org/officeDocument/2006/relationships/hyperlink" Target="https://www.scmp.com/news/world/middle-east/article/3349059/iran-attacks-kuwait-israel-after-trump-sets-deadline-deal?utm_source=rss_feed" TargetMode="External"/><Relationship Id="rId185" Type="http://schemas.openxmlformats.org/officeDocument/2006/relationships/hyperlink" Target="https://www.sotaliraq.com/2026/04/05/%D8%A7%D9%84%D9%86%D9%81%D8%B7-%D8%A7%D9%84%D8%A7%D8%AA%D8%AD%D8%A7%D8%AF%D9%8A%D8%A9-%D8%AA%D8%A4%D9%83%D8%AF-%D8%AA%D8%B9%D8%B1%D8%B6-%D9%85%D8%AE%D8%A7%D8%B2%D9%86-%D9%81%D9%8A-%D8%AD%D9%82%D9%84/" TargetMode="External"/><Relationship Id="rId186" Type="http://schemas.openxmlformats.org/officeDocument/2006/relationships/hyperlink" Target="https://www.freemalaysiatoday.com/category/world/2026/04/05/fire-erupts-in-kuwaits-shuwaikh-oil-complex-after-drone-attack" TargetMode="External"/><Relationship Id="rId187" Type="http://schemas.openxmlformats.org/officeDocument/2006/relationships/hyperlink" Target="https://eraoflight.com/2026/04/05/trump-reminds-iran-48-hours-before-all-hell-will-reign-down-as-search-for-missing-us-pilot-continues/" TargetMode="External"/><Relationship Id="rId188" Type="http://schemas.openxmlformats.org/officeDocument/2006/relationships/hyperlink" Target="https://www.bbc.com/news/videos/cede21xyej8o?at_medium=RSS&amp;at_campaign=rss" TargetMode="External"/><Relationship Id="rId189" Type="http://schemas.openxmlformats.org/officeDocument/2006/relationships/hyperlink" Target="https://economictimes.indiatimes.com/news/defence/us-iran-race-to-find-missing-crew-member-from-downed-military-plane/articleshow/130032047.cms" TargetMode="External"/><Relationship Id="rId190" Type="http://schemas.openxmlformats.org/officeDocument/2006/relationships/hyperlink" Target="https://economictimes.indiatimes.com/news/defence/us-iran-war-day-37-donald-trump-strait-of-hormuz-tehran-rejects-trumps-warning-strikes-kuwait-missiles-loom-over-jerusalem-amid-intensifying-battle-israel-kuwait-dubai-latest-news/articleshow/130033452.cms" TargetMode="External"/><Relationship Id="rId191" Type="http://schemas.openxmlformats.org/officeDocument/2006/relationships/hyperlink" Target="https://www.indiastrategic.in/bros-project-chetak-marks-47-years-of-building-strategic-border-infrastructure-in-western-india/" TargetMode="External"/><Relationship Id="rId192" Type="http://schemas.openxmlformats.org/officeDocument/2006/relationships/hyperlink" Target="https://timesofindia.indiatimes.com/world/middle-east/unjust-iranian-aggression-kuwaits-ministries-complex-building-targeted-in-hostile-drone-attack-watch/articleshow/130031063.cms" TargetMode="External"/><Relationship Id="rId193" Type="http://schemas.openxmlformats.org/officeDocument/2006/relationships/hyperlink" Target="https://www.schain24.com/2026/04/04/navigating-supply-chain-disruptions-in-2026/" TargetMode="External"/><Relationship Id="rId194" Type="http://schemas.openxmlformats.org/officeDocument/2006/relationships/hyperlink" Target="https://www.theamericanconservative.com/naval-expert-the-u-s-knew-iran-would-close-hormuz/" TargetMode="External"/><Relationship Id="rId195" Type="http://schemas.openxmlformats.org/officeDocument/2006/relationships/hyperlink" Target="https://opais.co.mz/irao-avanca-com-portagens-e-restricoes-no-estreitp-de-ormuz/" TargetMode="External"/><Relationship Id="rId196" Type="http://schemas.openxmlformats.org/officeDocument/2006/relationships/hyperlink" Target="https://www.scmp.com/week-asia/politics/article/3349063/india-turns-trusted-friend-russia-oil-lng-supply-iran-war-energises-ties" TargetMode="External"/><Relationship Id="rId197" Type="http://schemas.openxmlformats.org/officeDocument/2006/relationships/hyperlink" Target="https://www.dailystar.co.uk/news/latest-news/trumps-dig-uk-over-strait-36948816" TargetMode="External"/><Relationship Id="rId198" Type="http://schemas.openxmlformats.org/officeDocument/2006/relationships/hyperlink" Target="https://www.independent.co.uk/news/uk/politics/trump-starmer-iran-war-oil-strait-of-hormuz-b2949120.html" TargetMode="External"/><Relationship Id="rId199" Type="http://schemas.openxmlformats.org/officeDocument/2006/relationships/hyperlink" Target="https://www.sdpnoticias.com/internacional/iran-permite-paso-de-ayuda-humanitaria-por-el-estrecho-de-ormuz/" TargetMode="External"/><Relationship Id="rId200" Type="http://schemas.openxmlformats.org/officeDocument/2006/relationships/hyperlink" Target="https://www.zoomnews.in/amp/en/news-detail/iran-rejects-trumps-48hour-ultimatum-warns-of-opening-gates-of-hell.html" TargetMode="External"/><Relationship Id="rId201" Type="http://schemas.openxmlformats.org/officeDocument/2006/relationships/hyperlink" Target="https://mezha.net/eng/bukvy/us_demands_hormuz/" TargetMode="External"/><Relationship Id="rId202" Type="http://schemas.openxmlformats.org/officeDocument/2006/relationships/hyperlink" Target="https://lanouvelletribune.info/2026/03/petrole-russe-a-cuba-pourquoi-trump-a-laisse-passer-lanatoly-kolodkin/" TargetMode="External"/><Relationship Id="rId203" Type="http://schemas.openxmlformats.org/officeDocument/2006/relationships/hyperlink" Target="https://timeskuwait.com/two-power-and-water-distillation-plants-hit-by-hostile-drones-in-kuwait/" TargetMode="External"/><Relationship Id="rId204" Type="http://schemas.openxmlformats.org/officeDocument/2006/relationships/hyperlink" Target="https://www.independent.co.uk/news/business/strait-of-hormuz-iran-middle-east-italy-asia-b2948532.html" TargetMode="External"/><Relationship Id="rId205" Type="http://schemas.openxmlformats.org/officeDocument/2006/relationships/hyperlink" Target="https://www.express.co.uk/news/world/2188653/trump-warns-will-destroy-irans" TargetMode="External"/><Relationship Id="rId206" Type="http://schemas.openxmlformats.org/officeDocument/2006/relationships/hyperlink" Target="https://www.independent.co.uk/news/world/middle-east/trump-iran-strait-of-hormuz-oil-war-deal-b2948927.html" TargetMode="External"/><Relationship Id="rId207" Type="http://schemas.openxmlformats.org/officeDocument/2006/relationships/hyperlink" Target="https://tribune.net.ph/2026/04/05/iran-targets-israel-kuwait-after-trump-gives-deadline-for-deal" TargetMode="External"/><Relationship Id="rId208" Type="http://schemas.openxmlformats.org/officeDocument/2006/relationships/hyperlink" Target="https://www.moneyweb.co.za/news/international/why-a-second-global-shipping-chokepoint-could-soon-live-up-to-its-name-as-the-gate-of-tears/" TargetMode="External"/><Relationship Id="rId209" Type="http://schemas.openxmlformats.org/officeDocument/2006/relationships/hyperlink" Target="https://www.dawn.com/news/1988682/trump-warns-of-hell-as-iran-fights-back" TargetMode="External"/><Relationship Id="rId210" Type="http://schemas.openxmlformats.org/officeDocument/2006/relationships/hyperlink" Target="https://indianexpress.com/article/world/us-news/trump-iran-hormuz-48-hour-deadline-tehran-ultimatum-rejected-10619491/" TargetMode="External"/><Relationship Id="rId211" Type="http://schemas.openxmlformats.org/officeDocument/2006/relationships/hyperlink" Target="https://indianexpress.com/article/world/dubai-iran-war-news-live-updates-power-plants-distillation-kuwait-uae-10619581/" TargetMode="External"/><Relationship Id="rId212" Type="http://schemas.openxmlformats.org/officeDocument/2006/relationships/hyperlink" Target="https://indianexpress.com/article/world/us-news/us-israel-iran-war-live-updates-donald-trump-ultimatum-hormuz-oil-jet-crew-10619557/" TargetMode="External"/><Relationship Id="rId213" Type="http://schemas.openxmlformats.org/officeDocument/2006/relationships/hyperlink" Target="https://www.ansa.it/sito/notizie/topnews/2026/04/05/media-droni-contro-impianti-elettrici-petroliferi-e-desalinizzazione-kuwait_04462f60-87af-4a21-b531-b6cdc3716665.html" TargetMode="External"/><Relationship Id="rId214" Type="http://schemas.openxmlformats.org/officeDocument/2006/relationships/hyperlink" Target="https://www.hawaiitribune-herald.com/2026/03/31/nation-world-news/oil-heads-toward-record-monthly-gain-equities-mixed/" TargetMode="External"/><Relationship Id="rId215" Type="http://schemas.openxmlformats.org/officeDocument/2006/relationships/hyperlink" Target="https://www.livemint.com/news/world/us-israel-iran-war-live-updates-donald-trump-mahshahr-petrochemical-plant-strait-of-hormuz-oil-prices-middle-east-news-11775351102707.html" TargetMode="External"/><Relationship Id="rId216" Type="http://schemas.openxmlformats.org/officeDocument/2006/relationships/hyperlink" Target="https://www.westhawaiitoday.com/2026/03/31/nation-world-news/giant-oil-tanker-off-dubai-hit-by-iranian-strike/" TargetMode="External"/><Relationship Id="rId217" Type="http://schemas.openxmlformats.org/officeDocument/2006/relationships/hyperlink" Target="https://www.greaterkashmir.com/latest-news/iran-war-starts-pinching-us-gas-prices-transport-costs-surge/" TargetMode="External"/><Relationship Id="rId218" Type="http://schemas.openxmlformats.org/officeDocument/2006/relationships/hyperlink" Target="https://www.dailystar.co.uk/news/latest-news/breaking-iran-approves-plan-impose-36945921" TargetMode="External"/><Relationship Id="rId219" Type="http://schemas.openxmlformats.org/officeDocument/2006/relationships/hyperlink" Target="https://bhaskarlive.in/iranian-fm-condemns-us-israeli-strike-near-bushehr-plant-warns-of-lethal-regional-consequences/" TargetMode="External"/><Relationship Id="rId220" Type="http://schemas.openxmlformats.org/officeDocument/2006/relationships/hyperlink" Target="https://www.straitstimes.com/world/middle-east/projectiles-splash-down-near-greek-vessel-off-saudi-gulf-coast-crew-unharmed-security-experts-say" TargetMode="External"/><Relationship Id="rId221" Type="http://schemas.openxmlformats.org/officeDocument/2006/relationships/hyperlink" Target="https://qazinform.com/news/trump-says-iran-has-48-hours-left-to-make-a-deal-or-open-strait-of-hormuz-1b8c7f" TargetMode="External"/><Relationship Id="rId222" Type="http://schemas.openxmlformats.org/officeDocument/2006/relationships/hyperlink" Target="https://www.insurancejournal.com/news/international/2026/03/31/864020.htm" TargetMode="External"/><Relationship Id="rId223" Type="http://schemas.openxmlformats.org/officeDocument/2006/relationships/hyperlink" Target="https://www.businesstoday.in/world/story/would-risk-a-lot-of-lives-ex-us-pilot-flags-hidden-iran-threat-on-strait-of-hormuz-reopening-524075-2026-04-05?utm_source=rssfeed" TargetMode="External"/><Relationship Id="rId224" Type="http://schemas.openxmlformats.org/officeDocument/2006/relationships/hyperlink" Target="https://www.zerohedge.com/energy/tehrans-toll-booth-strait-divides-countries-3-categories" TargetMode="External"/><Relationship Id="rId225" Type="http://schemas.openxmlformats.org/officeDocument/2006/relationships/hyperlink" Target="https://www.express.co.uk/news/world/2188672/urgent-holiday-warning-issued-brits" TargetMode="External"/><Relationship Id="rId226" Type="http://schemas.openxmlformats.org/officeDocument/2006/relationships/hyperlink" Target="https://www.express.co.uk/news/world/2188534/ukmto-oil-tanker-fire-dubai" TargetMode="External"/><Relationship Id="rId227" Type="http://schemas.openxmlformats.org/officeDocument/2006/relationships/hyperlink" Target="https://www.straitstimes.com/asia/asia-to-suffer-most-from-iran-war-energy-crisis-warns-analytics-firm" TargetMode="External"/><Relationship Id="rId228" Type="http://schemas.openxmlformats.org/officeDocument/2006/relationships/hyperlink" Target="https://www.independent.co.uk/news/world/middle-east/iran-bab-al-mandab-strait-of-hormuz-saudi-houthis-b2949724.html" TargetMode="External"/><Relationship Id="rId229" Type="http://schemas.openxmlformats.org/officeDocument/2006/relationships/hyperlink" Target="https://www.express.co.uk/news/uk/2188538/brits-book-summer-holidays-flights" TargetMode="External"/><Relationship Id="rId230" Type="http://schemas.openxmlformats.org/officeDocument/2006/relationships/hyperlink" Target="http://www.ecns.cn/business/2026-04-05/detail-ihfcexut9140047.shtml" TargetMode="External"/><Relationship Id="rId231" Type="http://schemas.openxmlformats.org/officeDocument/2006/relationships/hyperlink" Target="https://www.manchestereveningnews.co.uk/news/world-news/oil-tanker-ablaze-after-projectile-33687844" TargetMode="External"/><Relationship Id="rId232" Type="http://schemas.openxmlformats.org/officeDocument/2006/relationships/hyperlink" Target="https://www.express.co.uk/news/world/2188721/donald-trumps-one-statement-iran" TargetMode="External"/><Relationship Id="rId233" Type="http://schemas.openxmlformats.org/officeDocument/2006/relationships/hyperlink" Target="https://www.investing.com/news/economy-news/global-oil-supplies-at-risk-of-1970sstyle-breakdown-as-hormuz-flows-plummet-4597569" TargetMode="External"/><Relationship Id="rId234" Type="http://schemas.openxmlformats.org/officeDocument/2006/relationships/hyperlink" Target="https://www.seoul.co.kr/news/newsView.php?id=20260405500035" TargetMode="External"/><Relationship Id="rId235" Type="http://schemas.openxmlformats.org/officeDocument/2006/relationships/hyperlink" Target="https://addisstandard.com/three-ships-carrying-120000-mt-diesel-60000-mt-jet-fuel-for-ethiopia-delivery-stranded-in-the-arabian-gulf/" TargetMode="External"/><Relationship Id="rId236" Type="http://schemas.openxmlformats.org/officeDocument/2006/relationships/hyperlink" Target="https://www.standard.co.uk/business/business-news/iran-keir-starmer-houthi-brent-israel-b1276950.html" TargetMode="External"/><Relationship Id="rId237" Type="http://schemas.openxmlformats.org/officeDocument/2006/relationships/hyperlink" Target="https://witness.co.za/news/2026/03/31/strait-of-hormuz-shipping-blockade-update/" TargetMode="External"/><Relationship Id="rId238" Type="http://schemas.openxmlformats.org/officeDocument/2006/relationships/hyperlink" Target="https://thefrontierpost.com/iran-parliament-commission-approves-hormuz-toll-plan/" TargetMode="External"/><Relationship Id="rId239" Type="http://schemas.openxmlformats.org/officeDocument/2006/relationships/hyperlink" Target="https://internewscast.com/news/us/trump-issues-ultimatum-iran-has-48-hours-to-open-strait-of-hormuz-or-face-severe-consequences/" TargetMode="External"/><Relationship Id="rId240" Type="http://schemas.openxmlformats.org/officeDocument/2006/relationships/hyperlink" Target="https://video.haber7.com/video-galeri/360105-iran-ordusu-kuveyt-petrol-bakanligi-binasini-vurdu" TargetMode="External"/><Relationship Id="rId241" Type="http://schemas.openxmlformats.org/officeDocument/2006/relationships/hyperlink" Target="https://theheraldghana.com/iran-strike-hits-oil-tanker-near-dubai-as-gulf-tensions-escalate/" TargetMode="External"/><Relationship Id="rId242" Type="http://schemas.openxmlformats.org/officeDocument/2006/relationships/hyperlink" Target="https://newtalk.tw/news/view/2026-04-05/1028129" TargetMode="External"/><Relationship Id="rId243" Type="http://schemas.openxmlformats.org/officeDocument/2006/relationships/hyperlink" Target="https://ianslive.in/hormuz-crisis-hits-economy-across-the-world--20260405061204" TargetMode="External"/><Relationship Id="rId244" Type="http://schemas.openxmlformats.org/officeDocument/2006/relationships/hyperlink" Target="https://www.manchestereveningnews.co.uk/news/cost-of-living/uk-households-hit-288-energy-33688972" TargetMode="External"/><Relationship Id="rId245" Type="http://schemas.openxmlformats.org/officeDocument/2006/relationships/hyperlink" Target="https://mobile.telquel.ma/instant-t/2026/03/31/le-port-tanger-med-anticipe-une-hausse-du-trafic-sur-fond-de-guerre-dans-le-golfe_1981543/" TargetMode="External"/><Relationship Id="rId246" Type="http://schemas.openxmlformats.org/officeDocument/2006/relationships/hyperlink" Target="https://www.orissapost.com/trump-gives-iran-48-hours-to-open-hormuz-as-search-on-for-missing-us-pilot/" TargetMode="External"/><Relationship Id="rId247" Type="http://schemas.openxmlformats.org/officeDocument/2006/relationships/hyperlink" Target="https://www.moroccoworldnews.com/2026/03/285136/tanger-med-anticipates-shipping-boom-as-middle-east-war-shift-trade-routes/" TargetMode="External"/><Relationship Id="rId248" Type="http://schemas.openxmlformats.org/officeDocument/2006/relationships/hyperlink" Target="https://www.independent.co.uk/news/business/oil-prices-asia-trade-trump-military-campaign-iran-b2948820.html" TargetMode="External"/><Relationship Id="rId249" Type="http://schemas.openxmlformats.org/officeDocument/2006/relationships/hyperlink" Target="https://www.thenews.pk/print/1408158-refineries-navigate-supply-risks-as-me-tensions-disrupt-flows" TargetMode="External"/><Relationship Id="rId250" Type="http://schemas.openxmlformats.org/officeDocument/2006/relationships/hyperlink" Target="https://www.zerohedge.com/energy/iran-allows-iraqi-ships-use-strait-hormuz-total-weekly-transits-reach-highest-war-began" TargetMode="External"/><Relationship Id="rId251" Type="http://schemas.openxmlformats.org/officeDocument/2006/relationships/hyperlink" Target="https://www.zerohedge.com/energy/charts-us-does-not-rely-strait-hormuz-oil-while-asia-stands-lose" TargetMode="External"/><Relationship Id="rId252" Type="http://schemas.openxmlformats.org/officeDocument/2006/relationships/hyperlink" Target="https://www.insurancejournal.com/news/international/2026/03/31/864006.htm" TargetMode="External"/><Relationship Id="rId253" Type="http://schemas.openxmlformats.org/officeDocument/2006/relationships/hyperlink" Target="https://www.irishnews.com/news/world/us-attacks-iranian-nuclear-site-as-tehran-hits-oil-tanker-off-dubai-coast-6N5AVV7PHZJGZKZHROAWUNEKAI/" TargetMode="External"/><Relationship Id="rId254" Type="http://schemas.openxmlformats.org/officeDocument/2006/relationships/hyperlink" Target="https://news.abplive.com/news/world/iran-military-leaders-killed-in-massive-strike-in-tehran-trump-claims-after-48-hour-ultimatum-shares-video-1834645" TargetMode="External"/><Relationship Id="rId255" Type="http://schemas.openxmlformats.org/officeDocument/2006/relationships/hyperlink" Target="https://www.washingtonpost.com/business/2026/03/31/gas-prices-four-dollars/" TargetMode="External"/><Relationship Id="rId256" Type="http://schemas.openxmlformats.org/officeDocument/2006/relationships/hyperlink" Target="https://www.bahrainnews.net/news/278964529/kuwait-fire-at-shuwaikh-oil-sector-complex-due-to-drone-attack-no-injuries" TargetMode="External"/><Relationship Id="rId257" Type="http://schemas.openxmlformats.org/officeDocument/2006/relationships/hyperlink" Target="https://www.bahrainnews.net/news/278964237/loss-of-two-u-s-planes-followed-trump-s-confusing-speech" TargetMode="External"/><Relationship Id="rId258" Type="http://schemas.openxmlformats.org/officeDocument/2006/relationships/hyperlink" Target="https://www.bahrainnews.net/news/278964539/drone-attack-triggers-fire-at-kuwait-shuwaikh-oil-sector-complex-no-injuries-reported" TargetMode="External"/><Relationship Id="rId259" Type="http://schemas.openxmlformats.org/officeDocument/2006/relationships/hyperlink" Target="https://peopledaily.digital/business/oil-swings-as-iran-de-escalation-hopes-clash-with-ongoing-hormuz-supply-fears" TargetMode="External"/><Relationship Id="rId260" Type="http://schemas.openxmlformats.org/officeDocument/2006/relationships/hyperlink" Target="https://www.albiladpress.com/news/2026/6382/finance/989559.html" TargetMode="External"/><Relationship Id="rId261" Type="http://schemas.openxmlformats.org/officeDocument/2006/relationships/hyperlink" Target="https://www.repubblica.it/esteri/2026/04/05/diretta/guerra_iran_usa_israele_news_oggi-425265067/" TargetMode="External"/><Relationship Id="rId262" Type="http://schemas.openxmlformats.org/officeDocument/2006/relationships/hyperlink" Target="https://www.irishnews.com/news/uk/keir-starmer-to-chair-cobra-as-costs-to-households-from-iran-war-become-clear-JGC57IZOEFM6PLDJJECFP43FDM/" TargetMode="External"/><Relationship Id="rId263" Type="http://schemas.openxmlformats.org/officeDocument/2006/relationships/hyperlink" Target="https://www.livemint.com/news/world/iran-vows-to-open-gates-of-hell-for-us-forces-mocks-trumps-48-hr-hormuz-ultimatum-helpless-nervousstupid-11775358745779.html" TargetMode="External"/><Relationship Id="rId264" Type="http://schemas.openxmlformats.org/officeDocument/2006/relationships/hyperlink" Target="https://www.israelhayom.com/2026/04/04/report-israel-preparing-to-strike-irans-energy-network/" TargetMode="External"/><Relationship Id="rId265" Type="http://schemas.openxmlformats.org/officeDocument/2006/relationships/hyperlink" Target="https://www.japantimes.co.jp/news/2026/04/05/japan/society/oil-what-happens-next/" TargetMode="External"/><Relationship Id="rId266" Type="http://schemas.openxmlformats.org/officeDocument/2006/relationships/hyperlink" Target="https://www.aljazeera.com/news/2026/3/31/drones-strike-russias-ust-luga-port-again-as-eu-officials-visit-ukraine?traffic_source=rss" TargetMode="External"/><Relationship Id="rId267" Type="http://schemas.openxmlformats.org/officeDocument/2006/relationships/hyperlink" Target="https://maseconomics.com/inflation-reports-explained-what-the-cpi-pce-and-ppi-really-mean/" TargetMode="External"/><Relationship Id="rId268" Type="http://schemas.openxmlformats.org/officeDocument/2006/relationships/hyperlink" Target="https://unn.ua/news/u-ssha-ochikuietsia-rizkyi-strybok-infliatsii-vpershe-za-chas-viiny-z-iranom" TargetMode="External"/><Relationship Id="rId269" Type="http://schemas.openxmlformats.org/officeDocument/2006/relationships/hyperlink" Target="https://www.business-standard.com/world-news/us-inflation-set-to-spike-as-energy-prices-rise-amid-west-asia-war-126040500063_1.html" TargetMode="External"/><Relationship Id="rId270" Type="http://schemas.openxmlformats.org/officeDocument/2006/relationships/hyperlink" Target="https://www.bostonglobe.com/2026/03/31/business/dollar-wraps-up-best-month-since-2024-amid-iran-war/" TargetMode="External"/><Relationship Id="rId271" Type="http://schemas.openxmlformats.org/officeDocument/2006/relationships/hyperlink" Target="https://www.pattayamail.com/latestnews/news/how-much-oil-does-thailand-have-in-reserve-and-why-does-it-still-export-fuel-to-laos-538112" TargetMode="External"/><Relationship Id="rId272" Type="http://schemas.openxmlformats.org/officeDocument/2006/relationships/hyperlink" Target="https://www.legit.ng/business-economy/energy/1703429-nigeria-reopens-fuel-imports-95000mt-petrol-diesel-arrive-lagos-ports/" TargetMode="External"/><Relationship Id="rId273" Type="http://schemas.openxmlformats.org/officeDocument/2006/relationships/hyperlink" Target="https://ca.investing.com/news/economy-news/kuwait-petroleum-headquarters-engulfed-in-flames-following-iranian-drone-strike-4549346" TargetMode="External"/><Relationship Id="rId274" Type="http://schemas.openxmlformats.org/officeDocument/2006/relationships/hyperlink" Target="https://www.investing.com/news/economy-news/heres-why-you-shouldnt-add-risk-to-your-portfolio-according-to-bca-4597574" TargetMode="External"/><Relationship Id="rId275" Type="http://schemas.openxmlformats.org/officeDocument/2006/relationships/hyperlink" Target="https://libyaupdate.com/resumption-of-production-in-al-sharara-and-al-fil-after-completion-of-al-zawiya-line-maintenance/" TargetMode="External"/><Relationship Id="rId276" Type="http://schemas.openxmlformats.org/officeDocument/2006/relationships/hyperlink" Target="https://www.cbsnews.com/video/rising-gas-prices-could-ripple-across-the-economy/" TargetMode="External"/><Relationship Id="rId277" Type="http://schemas.openxmlformats.org/officeDocument/2006/relationships/hyperlink" Target="https://www.arkansasbusiness.com/article/powell-says-fed-is-monitoring-energy-price-spikes-but-that-its-limited-in-what-it-can-do/" TargetMode="External"/><Relationship Id="rId278" Type="http://schemas.openxmlformats.org/officeDocument/2006/relationships/hyperlink" Target="https://www.qatar-tribune.com/article/227218/business/europe-drivers-choke-on-rising-diesel-fuel-prices" TargetMode="External"/><Relationship Id="rId279" Type="http://schemas.openxmlformats.org/officeDocument/2006/relationships/hyperlink" Target="https://www.qatar-tribune.com/article/227214/business/energy-shock-shifts-outlook-for-ecb-monetary-policy" TargetMode="External"/><Relationship Id="rId280" Type="http://schemas.openxmlformats.org/officeDocument/2006/relationships/hyperlink" Target="https://www.irishnews.com/news/uk/all-roads-from-iran-war-lead-to-higher-prices-and-slower-growth-warns-imf-WLKWWNT3GVKJBEIIKKD6D2DWU4/" TargetMode="External"/><Relationship Id="rId281" Type="http://schemas.openxmlformats.org/officeDocument/2006/relationships/hyperlink" Target="https://www.cnbc.com/2026/03/30/fed-governor-miran-still-backs-cuts-says-interest-rates-could-be-about-a-point-lower-this-year.html" TargetMode="External"/><Relationship Id="rId282" Type="http://schemas.openxmlformats.org/officeDocument/2006/relationships/hyperlink" Target="https://www.livebitcoinnews.com/fed-rate-cuts-coming-what-10t-debt-means-for-crypto/" TargetMode="External"/><Relationship Id="rId283" Type="http://schemas.openxmlformats.org/officeDocument/2006/relationships/hyperlink" Target="https://www.investing.com/news/commodities-news/oil-to-hit-200-if-the-war-continues-until-end-of-june-strategist-says-4587093" TargetMode="External"/><Relationship Id="rId284" Type="http://schemas.openxmlformats.org/officeDocument/2006/relationships/hyperlink" Target="https://ekonomi.republika.co.id/berita/tcpdl6423/gejolak-selat-hormuz-picu-lonjakan-harga-minyak-risiko-bbm-ri-meningkat" TargetMode="External"/><Relationship Id="rId285" Type="http://schemas.openxmlformats.org/officeDocument/2006/relationships/hyperlink" Target="https://www.investing.com/news/forex-news/asia-fx-muted-with-iran-war-in-focus-yen-buoyed-by-boj-intervention-signals-4586688" TargetMode="External"/><Relationship Id="rId286" Type="http://schemas.openxmlformats.org/officeDocument/2006/relationships/hyperlink" Target="https://www.investing.com/news/stock-market-news/exclusiveeuropean-airlines-likely-beat-2-green-jet-fuel-target-last-year-sources-say-4586679" TargetMode="External"/><Relationship Id="rId287" Type="http://schemas.openxmlformats.org/officeDocument/2006/relationships/hyperlink" Target="https://www.newsghana.com.gh/mid-april-is-the-deadline-as-global-oil-reserves-near-exhaustion/" TargetMode="External"/><Relationship Id="rId288" Type="http://schemas.openxmlformats.org/officeDocument/2006/relationships/hyperlink" Target="https://global-view.com/iran-international-crisis-newsquawk-week-ahead-in-focus-6-10th-april/" TargetMode="External"/><Relationship Id="rId289" Type="http://schemas.openxmlformats.org/officeDocument/2006/relationships/hyperlink" Target="https://www.newsghana.com.gh/ghana-faces-steepest-fuel-price-surge-in-years-as-hormuz-crisis-bites/" TargetMode="External"/><Relationship Id="rId290" Type="http://schemas.openxmlformats.org/officeDocument/2006/relationships/hyperlink" Target="https://www.dailymail.co.uk/news/article-15689607/Albanese-government-speaks-work-home-push-fuel-crisis-bites-Makes-lot-sense.html?ns_mchannel=rss&amp;ns_campaign=1490&amp;ito=1490" TargetMode="External"/><Relationship Id="rId291" Type="http://schemas.openxmlformats.org/officeDocument/2006/relationships/hyperlink" Target="https://wegotthiscovered.com/politics/donald-trump-bombed-iran-to-weaken-the-country-but-accidentally-gifted-a-multi-million-dollar-business-thats-keeping-them-alive/" TargetMode="External"/><Relationship Id="rId292" Type="http://schemas.openxmlformats.org/officeDocument/2006/relationships/hyperlink" Target="https://www.ndtv.com/world-news/iran-war-news-8-indian-vessels-have-crossed-strait-of-hormuz-among-highest-in-the-world-11310680#publisher=newsstand" TargetMode="External"/><Relationship Id="rId293" Type="http://schemas.openxmlformats.org/officeDocument/2006/relationships/hyperlink" Target="https://www.express.co.uk/news/world/2188050/iran-second-strait-hormuz-petrol-prices-rise" TargetMode="External"/><Relationship Id="rId294" Type="http://schemas.openxmlformats.org/officeDocument/2006/relationships/hyperlink" Target="https://www.manilatimes.net/2026/04/05/business/top-business/stronger-broader-hiring-could-ease-fed-job-market-worries/2314240" TargetMode="External"/><Relationship Id="rId295" Type="http://schemas.openxmlformats.org/officeDocument/2006/relationships/hyperlink" Target="https://coingape.com/oil-prices-soar-past-111-as-us-iran-war-threatens-bab-el-mandeb-strait/" TargetMode="External"/><Relationship Id="rId296" Type="http://schemas.openxmlformats.org/officeDocument/2006/relationships/hyperlink" Target="https://thefrontierpost.com/oman-says-no-party-has-claimed-responsibility-for-attacks-on-its-territory/" TargetMode="External"/><Relationship Id="rId297" Type="http://schemas.openxmlformats.org/officeDocument/2006/relationships/hyperlink" Target="http://www.ecns.cn/world/2026-04-04/detail-ihfcexut9139836.shtml" TargetMode="External"/><Relationship Id="rId298" Type="http://schemas.openxmlformats.org/officeDocument/2006/relationships/hyperlink" Target="https://hotnews.ro/stramtoarea-ormuz-deschisa-de-iran-pentru-o-parte-din-nave-2210600" TargetMode="External"/><Relationship Id="rId299" Type="http://schemas.openxmlformats.org/officeDocument/2006/relationships/hyperlink" Target="https://www.straitstimes.com/world/pakistan-hosts-regional-powers-for-iran-talks-with-focus-on-hormuz-proposals" TargetMode="External"/><Relationship Id="rId300" Type="http://schemas.openxmlformats.org/officeDocument/2006/relationships/hyperlink" Target="https://arynews.tv/russian-oil-terminals-under-attack-unable-to-accept-shipments-for-second-week-sources-say" TargetMode="External"/><Relationship Id="rId301" Type="http://schemas.openxmlformats.org/officeDocument/2006/relationships/hyperlink" Target="https://londonlovesbusiness.com/trump-issues-48-hour-ultimatum-for-iran-to-reopen-the-strait-of-hormuz/" TargetMode="External"/><Relationship Id="rId302" Type="http://schemas.openxmlformats.org/officeDocument/2006/relationships/hyperlink" Target="https://mediaindonesia.com/internasional/876226/220-kapal-melintasi-selat-hormuz-tak-ada-yang-memuat-lng" TargetMode="External"/><Relationship Id="rId303" Type="http://schemas.openxmlformats.org/officeDocument/2006/relationships/hyperlink" Target="https://jurnalul.ro/stiri/externe/onu-amanare-saptamana-viitoare-vot-stramtoarea-ormuz-1028968.html" TargetMode="External"/><Relationship Id="rId304" Type="http://schemas.openxmlformats.org/officeDocument/2006/relationships/hyperlink" Target="https://surgezirc.co.uk/french-owned-container-iran-strait-of-hormuz-route/" TargetMode="External"/><Relationship Id="rId305" Type="http://schemas.openxmlformats.org/officeDocument/2006/relationships/hyperlink" Target="https://www.japantimes.co.jp/business/2026/04/04/japan-second-vessel-hormuz/" TargetMode="External"/><Relationship Id="rId306" Type="http://schemas.openxmlformats.org/officeDocument/2006/relationships/hyperlink" Target="https://www.egyptindependent.com/us-consumers-pay-the-price-for-trumps-hormuz-strategy/" TargetMode="External"/><Relationship Id="rId307" Type="http://schemas.openxmlformats.org/officeDocument/2006/relationships/hyperlink" Target="https://indiaobservers.com/iran-war-impact-beer-bottled-water-prices/" TargetMode="External"/><Relationship Id="rId308" Type="http://schemas.openxmlformats.org/officeDocument/2006/relationships/hyperlink" Target="https://gestion.pe/mundo/internacional/la-ue-se-plantea-racionar-combustible-ante-un-choque-energetico-prolongado-por-la-guerra-noticia/" TargetMode="External"/><Relationship Id="rId309" Type="http://schemas.openxmlformats.org/officeDocument/2006/relationships/hyperlink" Target="https://www.usnn.news/iran-vows-lasting-grip-on-strait-of-hormuz-after-war/" TargetMode="External"/><Relationship Id="rId310" Type="http://schemas.openxmlformats.org/officeDocument/2006/relationships/hyperlink" Target="https://euromaidanpress.com/2026/04/04/us-intel-warns-iran-wont-budge-on-hormuz/" TargetMode="External"/><Relationship Id="rId311" Type="http://schemas.openxmlformats.org/officeDocument/2006/relationships/hyperlink" Target="https://www.newsghana.com.gh/dangote-refinery-becomes-africas-fuel-lifeline-amid-middle-east-crisis/" TargetMode="External"/><Relationship Id="rId312" Type="http://schemas.openxmlformats.org/officeDocument/2006/relationships/hyperlink" Target="https://www.cnnturk.com/turkiye/hindistan-bayrakli-lpg-tanker-gemisi-hurmuz-bogazini-gecti-2413442" TargetMode="External"/><Relationship Id="rId313" Type="http://schemas.openxmlformats.org/officeDocument/2006/relationships/hyperlink" Target="https://www.analyticsinsight.net/economy/will-2026-bring-an-energy-lockdown-facts-risks-reality" TargetMode="External"/><Relationship Id="rId314" Type="http://schemas.openxmlformats.org/officeDocument/2006/relationships/hyperlink" Target="https://www.descifrado.com/2026/04/04/ormuz-por-que-el-precio-del-barril-de-crudo-depende-de-unos-pocos-kilometros-de-agua-salada/" TargetMode="External"/><Relationship Id="rId315" Type="http://schemas.openxmlformats.org/officeDocument/2006/relationships/hyperlink" Target="https://www.benzinga.com/markets/market-summary/26/04/51649628/benzinga-bulls-and-bears-virgin-galactic-applied-digital-beyond-meat-and-markets-rebound-o" TargetMode="External"/><Relationship Id="rId316" Type="http://schemas.openxmlformats.org/officeDocument/2006/relationships/hyperlink" Target="https://www.trend.az/iran/4171218.html" TargetMode="External"/><Relationship Id="rId317" Type="http://schemas.openxmlformats.org/officeDocument/2006/relationships/hyperlink" Target="https://www.24newshd.tv/04-Apr-2026/turkey-says-second-turkish-owned-ship-crossed-hormuz-strait" TargetMode="External"/><Relationship Id="rId318" Type="http://schemas.openxmlformats.org/officeDocument/2006/relationships/hyperlink" Target="https://gcaptain.com/u-s-doubles-hormuz-insurance-backstop-to-40b-in-hopes-of-luring-ships-back/" TargetMode="External"/><Relationship Id="rId319" Type="http://schemas.openxmlformats.org/officeDocument/2006/relationships/hyperlink" Target="https://www.newscentermaine.com/article/news/nation-world/gas-prices-national-average-gallon-diesel-rise/507-ed8d5621-5d42-4572-9069-6a81fb00ece1" TargetMode="External"/><Relationship Id="rId320" Type="http://schemas.openxmlformats.org/officeDocument/2006/relationships/hyperlink" Target="https://elcomercio.pe/mundo/oriente-medio/iran-autoriza-el-transito-de-buques-con-ayuda-humanitaria-y-productos-esenciales-por-el-estrecho-de-ormuz-israel-estados-unidos-donald-trump-ultimas-noticia/" TargetMode="External"/><Relationship Id="rId321" Type="http://schemas.openxmlformats.org/officeDocument/2006/relationships/hyperlink" Target="https://ekbis.sindonews.com/read/1693133/33/as-lipat-gandakan-asuransi-kapal-di-selat-hormuz-jadi-rp679-triliun-1775293495" TargetMode="External"/><Relationship Id="rId322" Type="http://schemas.openxmlformats.org/officeDocument/2006/relationships/hyperlink" Target="https://crypto-economy.com/the-dilemma-of-jerome-powell-record-debt-and-an-uncomfortable-warning/" TargetMode="External"/><Relationship Id="rId323" Type="http://schemas.openxmlformats.org/officeDocument/2006/relationships/hyperlink" Target="https://libyaupdate.com/increase-in-gasoline-and-diesel-stock-in-benghazi-and-misrata-and-active-movements-of-tankers/" TargetMode="External"/><Relationship Id="rId324" Type="http://schemas.openxmlformats.org/officeDocument/2006/relationships/hyperlink" Target="https://www.ntnews.com/international/will-iran-close-bab-el-mandeb-strait-next-after-blocking-strait-of-hormuz-top-official-drops-big-hint-2349345" TargetMode="External"/><Relationship Id="rId325" Type="http://schemas.openxmlformats.org/officeDocument/2006/relationships/hyperlink" Target="https://www.deccanchronicle.com/nation/current-affairs/india-lpg-flows-continue-as-tanker-crosses-hormuz-iranian-cargo-reaches-mangalore-1948474" TargetMode="External"/><Relationship Id="rId326" Type="http://schemas.openxmlformats.org/officeDocument/2006/relationships/hyperlink" Target="https://www.thehindubusinessline.com/news/govt-says-fuel-supplies-sufficient-despite-war-disruption-avoid-panic-buying/article70823028.ece" TargetMode="External"/><Relationship Id="rId327" Type="http://schemas.openxmlformats.org/officeDocument/2006/relationships/hyperlink" Target="https://www.middleeastmonitor.com/20260404-iran-approves-humanitarian-passage-through-strait-of-hormuz-report/" TargetMode="External"/><Relationship Id="rId328" Type="http://schemas.openxmlformats.org/officeDocument/2006/relationships/hyperlink" Target="https://frontline.thehindu.com/economy/us-iran-war-petrodollar-hormuz-crisis/article70822443.ece" TargetMode="External"/><Relationship Id="rId329" Type="http://schemas.openxmlformats.org/officeDocument/2006/relationships/hyperlink" Target="https://www.seattletimes.com/business/worries-about-global-economic-pain-deepen-as-the-war-in-iran-drags-on/?utm_source=RSS&amp;utm_medium=Referral&amp;utm_campaign=RSS_all" TargetMode="External"/><Relationship Id="rId330" Type="http://schemas.openxmlformats.org/officeDocument/2006/relationships/hyperlink" Target="https://www.elfinanciero.com.mx/mundo/2026/03/28/la-ganona-de-la-guerra-en-iran-oleoducto-de-arabia-saudita-funciona-como-ruta-alterna-y-rompe-record/" TargetMode="External"/><Relationship Id="rId331" Type="http://schemas.openxmlformats.org/officeDocument/2006/relationships/hyperlink" Target="https://www.dailymail.co.uk/news/article-15688223/Houthis-choke-fuel-route-Israel-missile-attack.html?ns_mchannel=rss&amp;ns_campaign=1490&amp;ito=1490" TargetMode="External"/><Relationship Id="rId332" Type="http://schemas.openxmlformats.org/officeDocument/2006/relationships/hyperlink" Target="https://khazanah.republika.co.id/berita/tcn23d366/iran-batasi-selat-hormuz-siapa-saja-negara-yang-dapat-izin-melintas" TargetMode="External"/><Relationship Id="rId333" Type="http://schemas.openxmlformats.org/officeDocument/2006/relationships/hyperlink" Target="https://thekenyatimes.com/geo-politics/iran-allows-ships-hormuz/" TargetMode="External"/><Relationship Id="rId334" Type="http://schemas.openxmlformats.org/officeDocument/2006/relationships/hyperlink" Target="https://www.news18.com/india/indian-vessels-crossed-strait-of-hormuz-amid-iran-war-energy-supplies-latest-updates-ws-l-10014169.html" TargetMode="External"/><Relationship Id="rId335" Type="http://schemas.openxmlformats.org/officeDocument/2006/relationships/hyperlink" Target="https://www.aljazeera.com/news/2026/3/28/pakistan-secures-iran-deal-to-send-20-ships-through-strait-of-hormuz?traffic_source=rss" TargetMode="External"/><Relationship Id="rId336" Type="http://schemas.openxmlformats.org/officeDocument/2006/relationships/hyperlink" Target="https://ec.ltn.com.tw/article/breakingnews/5393403" TargetMode="External"/><Relationship Id="rId337" Type="http://schemas.openxmlformats.org/officeDocument/2006/relationships/hyperlink" Target="http://crudeoilpeak.info/australian-diesel-stock-held-in-march-2026-declined-by-10-in-4-weeks" TargetMode="External"/><Relationship Id="rId338" Type="http://schemas.openxmlformats.org/officeDocument/2006/relationships/hyperlink" Target="https://www.indiasnews.net/news/278963674/free-market-playing-out-behind-iranian-crude-rerouting-foreign-affairs-expert-robinder-sachdev-says-un-at-impasse" TargetMode="External"/><Relationship Id="rId339" Type="http://schemas.openxmlformats.org/officeDocument/2006/relationships/hyperlink" Target="https://www.indiatoday.in/india/story/india-lpg-tanker-green-sanvi-strait-of-hormuz-iran-message-shared-history-2891525-2026-04-04?utm_source=rss" TargetMode="External"/><Relationship Id="rId340" Type="http://schemas.openxmlformats.org/officeDocument/2006/relationships/hyperlink" Target="https://www.lapresse.tn/2026/03/28/medicaments-importes-la-geopolitique-fait-exploser-les-couts-en-afrique/" TargetMode="External"/><Relationship Id="rId341" Type="http://schemas.openxmlformats.org/officeDocument/2006/relationships/hyperlink" Target="https://www.dailystar.co.uk/news/latest-news/petrol-crisis-bad-should-given-36938417" TargetMode="External"/><Relationship Id="rId342" Type="http://schemas.openxmlformats.org/officeDocument/2006/relationships/hyperlink" Target="https://www.okaz.com.sa/economy/na/2241794" TargetMode="External"/><Relationship Id="rId343" Type="http://schemas.openxmlformats.org/officeDocument/2006/relationships/hyperlink" Target="https://www.livemint.com/news/world/usisraeli-strikes-hit-iran-s-mahshahr-petrochemical-zone-all-you-need-to-know-11775290239485.html" TargetMode="External"/><Relationship Id="rId344" Type="http://schemas.openxmlformats.org/officeDocument/2006/relationships/hyperlink" Target="https://propakistani.pk/2026/04/04/half-of-missile-launchers-and-thousands-of-iranian-drones-still-operational-us-intelligence/" TargetMode="External"/><Relationship Id="rId345" Type="http://schemas.openxmlformats.org/officeDocument/2006/relationships/hyperlink" Target="https://gcaptain.com/controlled-passage-first-ships-edge-through-hormuz-as-crisis-redefines-global-shipping/" TargetMode="External"/><Relationship Id="rId346" Type="http://schemas.openxmlformats.org/officeDocument/2006/relationships/hyperlink" Target="https://www.india.com/news/world/is-iran-planning-to-destroy-bab-el-mandeb-strait-after-hormuz-blockade-8368079/" TargetMode="External"/><Relationship Id="rId347" Type="http://schemas.openxmlformats.org/officeDocument/2006/relationships/hyperlink" Target="https://time.com/article/2026/04/03/energy-geopolitics-united-states-iran-china/" TargetMode="External"/><Relationship Id="rId348" Type="http://schemas.openxmlformats.org/officeDocument/2006/relationships/hyperlink" Target="https://caliber.az/en/post/us-doubles-insurance-cover-for-vessels-transiting-strait-of-hormuz" TargetMode="External"/><Relationship Id="rId349" Type="http://schemas.openxmlformats.org/officeDocument/2006/relationships/hyperlink" Target="https://www.haberler.com/guncel/dunyanin-korktugu-itiraf-abdden-geldi-savas-sona-19715243-haberi/" TargetMode="External"/><Relationship Id="rId350" Type="http://schemas.openxmlformats.org/officeDocument/2006/relationships/hyperlink" Target="https://www.aljazeera.com/news/2026/3/28/iran-warns-neighbours-not-to-let-enemies-run-the-war-from-their-land?traffic_source=rss" TargetMode="External"/><Relationship Id="rId351" Type="http://schemas.openxmlformats.org/officeDocument/2006/relationships/hyperlink" Target="https://www.dailymail.co.uk/news/article-15687373/Drivers-face-BANS-roads-bosses-forced-staff-extra-day-week-Britain-battles-fuel-supply-crisis.html?ns_mchannel=rss&amp;ns_campaign=1490&amp;ito=1490" TargetMode="External"/><Relationship Id="rId352" Type="http://schemas.openxmlformats.org/officeDocument/2006/relationships/hyperlink" Target="https://thefrontierpost.com/yemens-houthis-strike-at-israel/" TargetMode="External"/><Relationship Id="rId353" Type="http://schemas.openxmlformats.org/officeDocument/2006/relationships/hyperlink" Target="https://www.cbsnews.com/video/strikes-intensify-in-middle-east-as-strait-of-hormuz-remains-locked-down/" TargetMode="External"/><Relationship Id="rId354" Type="http://schemas.openxmlformats.org/officeDocument/2006/relationships/hyperlink" Target="https://www.dnevnik.bg/sviat/voinata_v_ukraina/2026/04/04/4899841_ruskite_petrolni_terminali_na_baltiisko_more_oshte_sa/?ref=rss" TargetMode="External"/><Relationship Id="rId355" Type="http://schemas.openxmlformats.org/officeDocument/2006/relationships/hyperlink" Target="https://indianexpress.com/article/world/us-israel-vs-iran-war-day-36-us-aircraft-downed-in-iran-oracle-building-hit-in-dubai-as-conflict-escalates-10618583/" TargetMode="External"/><Relationship Id="rId356" Type="http://schemas.openxmlformats.org/officeDocument/2006/relationships/hyperlink" Target="https://inews.co.uk/opinion/trump-gambled-destroying-irans-regime-instead-new-life-4327475" TargetMode="External"/><Relationship Id="rId357" Type="http://schemas.openxmlformats.org/officeDocument/2006/relationships/hyperlink" Target="https://www.qatar-tribune.com/article/227189/latest-news/fiata-seminar-examines-global-shipping-risks" TargetMode="External"/><Relationship Id="rId358" Type="http://schemas.openxmlformats.org/officeDocument/2006/relationships/hyperlink" Target="https://zn.ua/WORLD/porty-na-baltike-do-sikh-por-ne-prinimajut-neft-posle-atak-ukrainskikh-dronov-reuters.html" TargetMode="External"/><Relationship Id="rId359" Type="http://schemas.openxmlformats.org/officeDocument/2006/relationships/hyperlink" Target="https://www.dailymail.co.uk/news/article-15679745/fuel-crisis-aussie-workers-sydney-iran-war.html?ns_mchannel=rss&amp;ns_campaign=1490&amp;ito=1490" TargetMode="External"/><Relationship Id="rId360" Type="http://schemas.openxmlformats.org/officeDocument/2006/relationships/hyperlink" Target="https://www.benzinga.com/news/politics/26/04/51649472/irans-grip-on-strait-of-hormuz-tightens-as-us-intelligence-warns-tehran-unlikely-to-relinquish-cont" TargetMode="External"/><Relationship Id="rId361" Type="http://schemas.openxmlformats.org/officeDocument/2006/relationships/hyperlink" Target="https://ekonomi.republika.co.id/berita/tcm0zd409/negara-teluk-persia-pertimbangkan-jalur-alternatif-selain-selat-hormuz-termasuk-jalur-pipa" TargetMode="External"/><Relationship Id="rId362" Type="http://schemas.openxmlformats.org/officeDocument/2006/relationships/hyperlink" Target="https://www.bssnews.net/international/374386" TargetMode="External"/><Relationship Id="rId363" Type="http://schemas.openxmlformats.org/officeDocument/2006/relationships/hyperlink" Target="https://www.khaama.com/iran-claims-responsibility-for-downing-two-u-s-warplanes/" TargetMode="External"/><Relationship Id="rId364" Type="http://schemas.openxmlformats.org/officeDocument/2006/relationships/hyperlink" Target="https://www.gandul.ro/stiri/golful-persic-miza-uriasa-proiectii-ingrijoratoare-si-efect-de-domino-foreign-affairs-administratia-trump-intelege-fundamental-gresit-strategia-energetica-a-chinei-20849135" TargetMode="External"/><Relationship Id="rId365" Type="http://schemas.openxmlformats.org/officeDocument/2006/relationships/hyperlink" Target="https://www.france24.com/en/live-news/20260404-war-in-the-middle-east-latest-developments" TargetMode="External"/><Relationship Id="rId366" Type="http://schemas.openxmlformats.org/officeDocument/2006/relationships/hyperlink" Target="https://www.france24.com/en/middle-east/20260404-live-several-blasts-heard-coming-from-northern-tehran" TargetMode="External"/><Relationship Id="rId367" Type="http://schemas.openxmlformats.org/officeDocument/2006/relationships/hyperlink" Target="https://qazinform.com/news/strait-of-hormuz-crossings-reach-220-in-march-59cd28" TargetMode="External"/><Relationship Id="rId368" Type="http://schemas.openxmlformats.org/officeDocument/2006/relationships/hyperlink" Target="https://www.ilgiornale.it/news/guerra/attacco-houthi-contro-israele-e-incubo-chiusura-su-bab-el-2644390.html" TargetMode="External"/><Relationship Id="rId369" Type="http://schemas.openxmlformats.org/officeDocument/2006/relationships/hyperlink" Target="https://www.mirror.co.uk/news/uk-news/iran-war-fears-uk-plunge-36925091" TargetMode="External"/><Relationship Id="rId370" Type="http://schemas.openxmlformats.org/officeDocument/2006/relationships/hyperlink" Target="https://www.dailymail.co.uk/news/article-15687079/Small-petrol-stations-close-pumps-prices-soar-2-litre-global-food-supply-risk-Iran-war.html?ns_mchannel=rss&amp;ns_campaign=1490&amp;ito=1490" TargetMode="External"/><Relationship Id="rId371" Type="http://schemas.openxmlformats.org/officeDocument/2006/relationships/hyperlink" Target="https://thefrontierpost.com/over-50-flights-from-pakistan-to-middle-east-cancelled-amid-regional-crisis/" TargetMode="External"/><Relationship Id="rId372" Type="http://schemas.openxmlformats.org/officeDocument/2006/relationships/hyperlink" Target="https://www.naharnet.com/stories/en/319344-middle-east-war-global-economic-fallout" TargetMode="External"/><Relationship Id="rId373" Type="http://schemas.openxmlformats.org/officeDocument/2006/relationships/hyperlink" Target="https://www.newsghana.com.gh/macquarie-warns-of-us200-oil-if-iran-war-runs-to-june/" TargetMode="External"/><Relationship Id="rId374" Type="http://schemas.openxmlformats.org/officeDocument/2006/relationships/hyperlink" Target="https://www.tv9marathi.com/international/iran-gives-shocking-hint-about-bab-el-mandeb-sea-route-1640481.html" TargetMode="External"/><Relationship Id="rId375" Type="http://schemas.openxmlformats.org/officeDocument/2006/relationships/hyperlink" Target="https://regtechtimes.com/zelensky-imposes-sanctions-on-33-individuals/" TargetMode="External"/><Relationship Id="rId376" Type="http://schemas.openxmlformats.org/officeDocument/2006/relationships/hyperlink" Target="https://www.bostonglobe.com/2026/03/28/business/trumps-iran-war-ripples-through-world-economy/" TargetMode="External"/><Relationship Id="rId377" Type="http://schemas.openxmlformats.org/officeDocument/2006/relationships/hyperlink" Target="https://www.gazetaprawna.pl/wiadomosci/swiat/artykuly/11225250,wojna-na-bliskim-wschodzie-napedza-rosje-ceny-ropy-eksplodowaly.html" TargetMode="External"/><Relationship Id="rId378" Type="http://schemas.openxmlformats.org/officeDocument/2006/relationships/hyperlink" Target="https://www.rfi.fr/en/podcasts/international-report/20260404-iraq-turns-to-turkey-for-oil-exports-as-middle-east-war-reshapes-routes" TargetMode="External"/><Relationship Id="rId379" Type="http://schemas.openxmlformats.org/officeDocument/2006/relationships/hyperlink" Target="https://www.rte.ie/news/analysis-and-comment/2026/0404/1566663-europe-war-mid-east/" TargetMode="External"/><Relationship Id="rId380" Type="http://schemas.openxmlformats.org/officeDocument/2006/relationships/hyperlink" Target="https://www.bahrainnews.net/news/278962538/iran-continues-attacks-on-israel-arab-neighbors-us-israel-retaliate" TargetMode="External"/><Relationship Id="rId381" Type="http://schemas.openxmlformats.org/officeDocument/2006/relationships/hyperlink" Target="https://www.cbsnews.com/news/strait-of-hormuz-iran-oil-war-shipping-trump-insurance/" TargetMode="External"/><Relationship Id="rId382" Type="http://schemas.openxmlformats.org/officeDocument/2006/relationships/hyperlink" Target="https://www.24newshd.tv/04-Apr-2026/iran-shoots-another-us-fighter-jet-hunt-f-15-pilot-goes" TargetMode="External"/><Relationship Id="rId383" Type="http://schemas.openxmlformats.org/officeDocument/2006/relationships/hyperlink" Target="https://www.alarabiya.net/aswaq/economy/2026/04/04/%D8%A7%D9%8A%D8%B1%D8%A7%D9%86-%D8%AA%D8%B7%D9%84%D8%A8-%D9%85%D9%86-%D8%A7%D9%84%D8%B3%D9%81%D9%86-%D8%A7%D9%84%D8%AA%D9%88%D8%A7%D8%B5%D9%84-%D9%85%D8%B9-%D8%B4%D8%B1%D9%83%D8%A7%D8%AA-%D9%88%D8%B3%D9%8A%D8%B7%D8%A9-%D9%85%D8%B1%D8%AA%D8%A8%D8%B7%D8%A9-%D8%A8%D8%A7%D9%84%D8%AD%D8%B1%D8%B3-%D8%A7%D9%84%D8%AB%D9%88%D8%B1%D9%8A" TargetMode="External"/><Relationship Id="rId384" Type="http://schemas.openxmlformats.org/officeDocument/2006/relationships/hyperlink" Target="https://www.luxtimes.lu/luxembourg/diesel-hits-record-high-in-luxembourg-amid-middle-east-tensions/145189858.html" TargetMode="External"/><Relationship Id="rId385" Type="http://schemas.openxmlformats.org/officeDocument/2006/relationships/hyperlink" Target="https://www.tz.de/politik/dies-ist-keine-oelkrise-wie-1973-es-ist-der-letzte-atemzug-eines-sterbenden-iranischen-regimes-zr-94248960.html" TargetMode="External"/><Relationship Id="rId386" Type="http://schemas.openxmlformats.org/officeDocument/2006/relationships/hyperlink" Target="https://fortune.com/2026/04/04/iran-winning-energy-war-cargoes-strait-of-hormuz/" TargetMode="External"/><Relationship Id="rId387" Type="http://schemas.openxmlformats.org/officeDocument/2006/relationships/hyperlink" Target="https://ec.ltn.com.tw/article/breakingnews/5393180" TargetMode="External"/><Relationship Id="rId388" Type="http://schemas.openxmlformats.org/officeDocument/2006/relationships/hyperlink" Target="https://www.burgasnews.com/2026/04/04/%D0%B8%D1%80%D0%B0%D0%BD-%D1%81%D1%8A%D0%B7%D0%B4%D0%B0%D0%B4%D0%B5-%D1%81%D0%B8%D1%81%D1%82%D0%B5%D0%BC%D0%B0-%D0%B7%D0%B0-%D1%80%D0%B5%D0%B3%D1%83%D0%BB%D0%B8%D1%80%D0%B0%D0%BD%D0%B5-%D0%BD%D0%B0/" TargetMode="External"/><Relationship Id="rId389" Type="http://schemas.openxmlformats.org/officeDocument/2006/relationships/hyperlink" Target="https://nationalpost.com/opinion/conrad-black-with-iran-war-trump-boxes-china-in" TargetMode="External"/><Relationship Id="rId390" Type="http://schemas.openxmlformats.org/officeDocument/2006/relationships/hyperlink" Target="https://www.orissapost.com/two-us-planes-downed-by-iran-one-rescued-one-missing/" TargetMode="External"/><Relationship Id="rId391" Type="http://schemas.openxmlformats.org/officeDocument/2006/relationships/hyperlink" Target="https://www.maritimegateway.com/india-set-to-receive-first-iranian-crude-in-seven-years/" TargetMode="External"/><Relationship Id="rId392" Type="http://schemas.openxmlformats.org/officeDocument/2006/relationships/hyperlink" Target="https://www.maritimegateway.com/cma-cgm-kribi-becomes-first-western-linked-vessel-to-transit-hormuz/" TargetMode="External"/><Relationship Id="rId393" Type="http://schemas.openxmlformats.org/officeDocument/2006/relationships/hyperlink" Target="https://www.businesstoday.com.my/2026/04/04/singapore-sees-middle-east-conflict-affecting-beyond-just-energy/" TargetMode="External"/><Relationship Id="rId394" Type="http://schemas.openxmlformats.org/officeDocument/2006/relationships/hyperlink" Target="https://nypost.com/2026/03/28/world-news/yemens-houthis-claim-responsibility-for-missile-attack-on-israel/" TargetMode="External"/><Relationship Id="rId395" Type="http://schemas.openxmlformats.org/officeDocument/2006/relationships/hyperlink" Target="https://www.marketpulse.com/markets/markets-weekly-outlook-war-inflation-tes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