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2026-04-05 12:00 UTC [KZRM]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2026-04-05T12:00:00Z</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beliefs present in the 6B payload)</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rPr>
          <w:rFonts w:ascii="Courier" w:hAnsi="Courier"/>
        </w:rPr>
        <w:t>{</w:t>
        <w:br/>
        <w:t xml:space="preserve"> "workflow_6B_CIS_output": {</w:t>
        <w:br/>
        <w:t xml:space="preserve"> "snapshot_id": "6B-CIS-20260405T120000Z-crude_oil",</w:t>
        <w:br/>
        <w:t xml:space="preserve"> "timestamp_utc": "2026-04-05T12:00:00Z",</w:t>
        <w:br/>
        <w:t xml:space="preserve"> "primary_asset_focus": {</w:t>
        <w:br/>
        <w:t xml:space="preserve"> "name": "Brent crude oil futures",</w:t>
        <w:br/>
        <w:t xml:space="preserve"> "market_code": "crude_oil"</w:t>
        <w:br/>
        <w:t xml:space="preserve"> },</w:t>
        <w:br/>
        <w:t xml:space="preserve"> "headline_sentiment_word": "Fragile",</w:t>
        <w:br/>
        <w:t xml:space="preserve"> "headline_conviction_score_0_100": 20,</w:t>
        <w:br/>
        <w:t xml:space="preserve"> "headline_fragility_score_0_100": 78,</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"market_state_table": [</w:t>
        <w:br/>
        <w:t xml:space="preserve"> {</w:t>
        <w:br/>
        <w:t xml:space="preserve"> "market": "crude_oil",</w:t>
        <w:br/>
        <w:t xml:space="preserve"> "directional_state": "neutral_mixed",</w:t>
        <w:br/>
        <w:t xml:space="preserve"> "momentum_state": "stable",</w:t>
        <w:br/>
        <w:t xml:space="preserve"> "reversal_risk": "medium",</w:t>
        <w:br/>
        <w:t xml:space="preserve"> "state_change": "unchanged",</w:t>
        <w:br/>
        <w:t xml:space="preserve"> "directional_mass_score_0_100": 0,</w:t>
        <w:br/>
        <w:t xml:space="preserve"> "conviction_score_0_100": 20,</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78,</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"mid_24_72h": 0,</w:t>
        <w:br/>
        <w:t xml:space="preserve"> "stale_72h_plus": 0</w:t>
        <w:br/>
        <w:t xml:space="preserve"> }</w:t>
        <w:br/>
        <w:t xml:space="preserve"> }</w:t>
        <w:br/>
        <w:t xml:space="preserve"> ],</w:t>
        <w:br/>
        <w:t xml:space="preserve"> "risk_flags": [</w:t>
        <w:br/>
        <w:t xml:space="preserve"> {</w:t>
        <w:br/>
        <w:t xml:space="preserve"> "flag": "data_sparsity",</w:t>
        <w:br/>
        <w:t xml:space="preserve"> "severity": "high",</w:t>
        <w:br/>
        <w:t xml:space="preserve"> "market": "crude_oil",</w:t>
        <w:br/>
        <w:t xml:space="preserve"> "details": "No Workflow 5B trend/evidence objects provided to 6B; cannot meet min_evidence_threshold=3 for directional conviction."</w:t>
        <w:br/>
        <w:t xml:space="preserve"> },</w:t>
        <w:br/>
        <w:t xml:space="preserve"> {</w:t>
        <w:br/>
        <w:t xml:space="preserve"> "flag": "evidence_below_threshold",</w:t>
        <w:br/>
        <w:t xml:space="preserve"> "severity": "high",</w:t>
        <w:br/>
        <w:t xml:space="preserve"> "market": "crude_oil",</w:t>
        <w:br/>
        <w:t xml:space="preserve"> "details": "Directional state suppressed to neutral_mixed because admitted evidence count is 0."</w:t>
        <w:br/>
        <w:t xml:space="preserve"> }</w:t>
        <w:br/>
        <w:t xml:space="preserve"> ],</w:t>
        <w:br/>
        <w:t xml:space="preserve"> "candidate_actions": [</w:t>
        <w:br/>
        <w:t xml:space="preserve"> {</w:t>
        <w:br/>
        <w:t xml:space="preserve"> "market": "crude_oil",</w:t>
        <w:br/>
        <w:t xml:space="preserve"> "confidence": "high",</w:t>
        <w:br/>
        <w:t xml:space="preserve"> "action": "stay_flat",</w:t>
        <w:br/>
        <w:t xml:space="preserve"> "trigger_condition": "Remain neutral while admitted fresh evidence count &lt; 3 or input remains degraded/missing 5B trends."</w:t>
        <w:br/>
        <w:t xml:space="preserve"> },</w:t>
        <w:br/>
        <w:t xml:space="preserve"> {</w:t>
        <w:br/>
        <w:t xml:space="preserve"> "market": "crude_oil",</w:t>
        <w:br/>
        <w:t xml:space="preserve"> "confidence": "medium",</w:t>
        <w:br/>
        <w:t xml:space="preserve"> "action": "volatility_watch",</w:t>
        <w:br/>
        <w:t xml:space="preserve"> "trigger_condition": "Escalate monitoring if fresh contradictory evidence appears within &lt;=2h windows (late-breaking invalidation sentinel conditions)."</w:t>
        <w:br/>
        <w:t xml:space="preserve"> },</w:t>
        <w:br/>
        <w:t xml:space="preserve"> {</w:t>
        <w:br/>
        <w:t xml:space="preserve"> "market": "crude_oil",</w:t>
        <w:br/>
        <w:t xml:space="preserve"> "confidence": "medium",</w:t>
        <w:br/>
        <w:t xml:space="preserve"> "action": "reversal_watch",</w:t>
        <w:br/>
        <w:t xml:space="preserve"> "trigger_condition": "If a clear bullish/bearish thesis emerges then immediately faces fresh opposing evidence (&lt;=2h), treat as reversal-risk until corroborated."</w:t>
        <w:br/>
        <w:t xml:space="preserve"> }</w:t>
        <w:br/>
        <w:t xml:space="preserve"> ],</w:t>
        <w:br/>
        <w:t xml:space="preserve"> "paper_trade_signal_pack": {</w:t>
        <w:br/>
        <w:t xml:space="preserve"> "bullish_markets": [],</w:t>
        <w:br/>
        <w:t xml:space="preserve"> "bearish_markets": [],</w:t>
        <w:br/>
        <w:t xml:space="preserve"> "neutral_mixed_markets": [</w:t>
        <w:br/>
        <w:t xml:space="preserve"> "crude_oil"</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"2026-04-04T12:00:00Z",</w:t>
        <w:br/>
        <w:t xml:space="preserve"> "bucket_end_utc": "2026-04-04T13:00:00Z",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"2026-04-04T13:00:00Z",</w:t>
        <w:br/>
        <w:t xml:space="preserve"> "bucket_end_utc": "2026-04-04T14:00:00Z",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"2026-04-04T14:00:00Z",</w:t>
        <w:br/>
        <w:t xml:space="preserve"> "bucket_end_utc": "2026-04-04T15:00:00Z",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"2026-04-04T15:00:00Z",</w:t>
        <w:br/>
        <w:t xml:space="preserve"> "bucket_end_utc": "2026-04-04T16:00:00Z",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"2026-04-04T16:00:00Z",</w:t>
        <w:br/>
        <w:t xml:space="preserve"> "bucket_end_utc": "2026-04-04T17:00:00Z",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"2026-04-04T17:00:00Z",</w:t>
        <w:br/>
        <w:t xml:space="preserve"> "bucket_end_utc": "2026-04-04T18:00:00Z",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"2026-04-04T18:00:00Z",</w:t>
        <w:br/>
        <w:t xml:space="preserve"> "bucket_end_utc": "2026-04-04T19:00:00Z",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"2026-04-04T19:00:00Z",</w:t>
        <w:br/>
        <w:t xml:space="preserve"> "bucket_end_utc": "2026-04-04T20:00:00Z",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"2026-04-04T20:00:00Z",</w:t>
        <w:br/>
        <w:t xml:space="preserve"> "bucket_end_utc": "2026-04-04T21:00:00Z",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"2026-04-04T21:00:00Z",</w:t>
        <w:br/>
        <w:t xml:space="preserve"> "bucket_end_utc": "2026-04-04T22:00:00Z",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"2026-04-04T22:00:00Z",</w:t>
        <w:br/>
        <w:t xml:space="preserve"> "bucket_end_utc": "2026-04-04T23:00:00Z",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"2026-04-04T23:00:00Z",</w:t>
        <w:br/>
        <w:t xml:space="preserve"> "bucket_end_utc": "2026-04-05T00:00:00Z",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"2026-04-05T00:00:00Z",</w:t>
        <w:br/>
        <w:t xml:space="preserve"> "bucket_end_utc": "2026-04-05T01:00:00Z",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"2026-04-05T01:00:00Z",</w:t>
        <w:br/>
        <w:t xml:space="preserve"> "bucket_end_utc": "2026-04-05T02:00:00Z",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"2026-04-05T02:00:00Z",</w:t>
        <w:br/>
        <w:t xml:space="preserve"> "bucket_end_utc": "2026-04-05T03:00:00Z",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"2026-04-05T03:00:00Z",</w:t>
        <w:br/>
        <w:t xml:space="preserve"> "bucket_end_utc": "2026-04-05T04:00:00Z",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"2026-04-05T04:00:00Z",</w:t>
        <w:br/>
        <w:t xml:space="preserve"> "bucket_end_utc": "2026-04-05T05:00:00Z",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"2026-04-05T05:00:00Z",</w:t>
        <w:br/>
        <w:t xml:space="preserve"> "bucket_end_utc": "2026-04-05T06:00:00Z",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"2026-04-05T06:00:00Z",</w:t>
        <w:br/>
        <w:t xml:space="preserve"> "bucket_end_utc": "2026-04-05T07:00:00Z",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"2026-04-05T07:00:00Z",</w:t>
        <w:br/>
        <w:t xml:space="preserve"> "bucket_end_utc": "2026-04-05T08:00:00Z",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"2026-04-05T08:00:00Z",</w:t>
        <w:br/>
        <w:t xml:space="preserve"> "bucket_end_utc": "2026-04-05T09:00:00Z",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"2026-04-05T09:00:00Z",</w:t>
        <w:br/>
        <w:t xml:space="preserve"> "bucket_end_utc": "2026-04-05T10:00:00Z",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"2026-04-05T10:00:00Z",</w:t>
        <w:br/>
        <w:t xml:space="preserve"> "bucket_end_utc": "2026-04-05T11:00:00Z",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"2026-04-05T11:00:00Z",</w:t>
        <w:br/>
        <w:t xml:space="preserve"> "bucket_end_utc": "2026-04-05T12:00:00Z",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"workflow5b_output.workflow_5B_output missing (no trends/vip_outliers/risk_anomalies/aggregate_metrics provided); forced neutral_mixed fallback per min_evidence_threshold and suppress_direction_if_degraded=true."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https://telanganatoday.com/lpg-vessel-green-sanvi-crosses-strait-of-hormuz-safely</w:t>
        </w:r>
      </w:hyperlink>
      <w:r>
        <w:t xml:space="preserve"> - * Seventeen Indian-flagged vessels, carrying around 460 seafarers, operate in the western Persian Gulf. * The LPG vessel Green Sanvi transited the Strait of Hormuz safely with 46,650 metric tonnes of LPG cargo. * No incidents involving Indian vessels reported in the past 24 hours. * The Directorate General of Shipping monitors maritime movements and has facilitated repatriation of Indian seafarers. * Port operations across India remain normal with no congestion reported. 2. </w:t>
      </w:r>
      <w:hyperlink r:id="rId10">
        <w:r>
          <w:rPr>
            <w:color w:val="0000EE"/>
            <w:u w:val="single"/>
          </w:rPr>
          <w:t>https://english.ratopati.com/story/57340/iraqi-ships-allowed-to-use-strait-of-hormuz</w:t>
        </w:r>
      </w:hyperlink>
      <w:r>
        <w:t xml:space="preserve"> - * Iran grants permission for Iraqi vessels to transit the Strait of Hormuz, signalling a relaxation of restrictions. * The move applies specifically to Iraq, exempted from restrictions applicable to hostile nations. * Iran's Khatam al-Anbiya Central Headquarters announced the exemption. * The Strait remains largely closed due to Iran's blockade since February 28, significantly impacting global energy supplies. * Vessel traffic recently increased with 53 ships passing last week, including first crossings by a French container ship and Japanese tanker since restrictions intensified. 3. </w:t>
      </w:r>
      <w:hyperlink r:id="rId11">
        <w:r>
          <w:rPr>
            <w:color w:val="0000EE"/>
            <w:u w:val="single"/>
          </w:rPr>
          <w:t>https://www.brisbanetimes.com.au/business/markets/australia-s-high-petrol-prices-face-long-recovery-to-pre-war-levels-20260331-p5zkcy.html?ref=rss&amp;utm_medium=rss&amp;utm_source=rss_feed</w:t>
        </w:r>
      </w:hyperlink>
      <w:r>
        <w:t xml:space="preserve"> - </w:t>
      </w:r>
      <w:r>
        <w:rPr>
          <w:i/>
        </w:rPr>
        <w:t>Australian motorists face prolonged high petrol prices despite potential resolution of Iran conflict.</w:t>
      </w:r>
      <w:r/>
      <w:r>
        <w:rPr>
          <w:i/>
        </w:rPr>
        <w:t>Fuel industry warns prices will not return to pre-war levels for some time.</w:t>
      </w:r>
      <w:r/>
      <w:r>
        <w:rPr>
          <w:i/>
        </w:rPr>
        <w:t>Iran’s shutdown of the Strait of Hormuz disrupted up to one-fifth of global oil shipments.</w:t>
      </w:r>
      <w:r/>
      <w:r>
        <w:rPr>
          <w:i/>
        </w:rPr>
        <w:t>Reopening of the strait would still take months to normalise energy flows due to damage and logistical delays.</w:t>
      </w:r>
      <w:r/>
      <w:r>
        <w:rPr>
          <w:i/>
        </w:rPr>
        <w:t>Maritime insurance premiums are expected to stay elevated, affecting fuel prices.</w:t>
      </w:r>
      <w:r>
        <w:t xml:space="preserve">4. </w:t>
      </w:r>
      <w:hyperlink r:id="rId12">
        <w:r>
          <w:rPr>
            <w:color w:val="0000EE"/>
            <w:u w:val="single"/>
          </w:rPr>
          <w:t>https://www.republicworld.com/business/the-cost-of-conflicts-without-conclusions</w:t>
        </w:r>
      </w:hyperlink>
      <w:r>
        <w:t xml:space="preserve"> - * Six weeks into a conflict that has pushed oil past $120 and disrupted a critical shipping route. * Uncertainty over conflict duration affects currency, capital flows, and business confidence. * Extended conflicts contribute to cautious pricing, delayed investments, and economic variability. * China maintains access to Iranian oil and expands Yuan-based trade, reducing sensitivity to disruptions. * India faces vulnerabilities due to dependence on imported crude, pressure on the rupee, and LPG supply strains. * Longer-term conflicts shift supply chain impacts to higher input costs, currency adjustments, and weakened demand. * Organisations operate in an environment of overlapping uncertainties, requiring structural adjustments and resilience.</w:t>
      </w:r>
      <w:r/>
    </w:p>
    <w:p>
      <w:r/>
      <w:r>
        <w:t xml:space="preserve">5. </w:t>
      </w:r>
      <w:hyperlink r:id="rId13">
        <w:r>
          <w:rPr>
            <w:color w:val="0000EE"/>
            <w:u w:val="single"/>
          </w:rPr>
          <w:t>https://meyka.com/blog/gspc-today-april-05-hormuz-deadline-looms-after-us-jet-downed-0504/</w:t>
        </w:r>
      </w:hyperlink>
      <w:r>
        <w:t xml:space="preserve"> - * Iran shot down US fighter jet and issued a 48-hour deadline to reopen the Strait of Hormuz, raising shipping and sanction risks.</w:t>
        <w:br/>
      </w:r>
      <w:r>
        <w:rPr>
          <w:i/>
        </w:rPr>
        <w:t>* The event has contributed to higher oil prices today, inflation risks, and increased equity volatility.</w:t>
        <w:br/>
      </w:r>
      <w:r>
        <w:t>* The S&amp;P 500 is marginally up on the day, trading at 6,582.69, with increased caution and mixed momentum indicators.</w:t>
        <w:br/>
      </w:r>
      <w:r>
        <w:rPr>
          <w:i/>
        </w:rPr>
        <w:t>* High energy and freight costs are likely for Singapore investors, with pressure on margins and logistics.</w:t>
        <w:br/>
      </w:r>
      <w:r>
        <w:t xml:space="preserve">* Geopolitical tensions may sustain elevated market risks until clarity on the timeline emerges. 6. </w:t>
      </w:r>
      <w:hyperlink r:id="rId14">
        <w:r>
          <w:rPr>
            <w:color w:val="0000EE"/>
            <w:u w:val="single"/>
          </w:rPr>
          <w:t>https://www.myjoyonline.com/trump-tells-the-uk-and-other-countries-go-get-your-own-oil-from-strait-of-hormuz/</w:t>
        </w:r>
      </w:hyperlink>
      <w:r>
        <w:t xml:space="preserve"> - * US President Donald Trump tells UK and others to seek their own oil from the Strait of Hormuz. * He criticises US support for allies and implies reduced assistance. * US Defence Secretary Pete Hegseth states more vessels are passing through the Strait. * Kuwaiti oil tanker near Dubai was hit, blamed on Iran, with damage under control. * Multiple reports of strikes and injuries in Israel, Iran, and the UAE amidst ongoing conflict. * Five weeks of war result in thousands of casualties, mainly in Iran and Lebanon. 7. </w:t>
      </w:r>
      <w:hyperlink r:id="rId15">
        <w:r>
          <w:rPr>
            <w:color w:val="0000EE"/>
            <w:u w:val="single"/>
          </w:rPr>
          <w:t>https://enterpriseam.com/ksa/issues/war-risk-delays-saudi-bond-sales/</w:t>
        </w:r>
      </w:hyperlink>
      <w:r>
        <w:t xml:space="preserve"> - * Conflict escalation between US, Israel, Iran, and GCC impacts infrastructure and flight routes in the Middle East. * US and Iran threat over Strait of Hormuz and Iranian infrastructure targets influence regional stability. * Saudi Arabia adjusts logistics and transportation strategies; measures to secure energy exports and support investments. * Iran's actions and US threats increase security risks affecting oil shipping and exports. * Oil output discussions in Opec+ relate to regional tensions and potential impacts on oil supply.</w:t>
      </w:r>
      <w:r/>
    </w:p>
    <w:p>
      <w:r/>
      <w:r>
        <w:t xml:space="preserve">8. </w:t>
      </w:r>
      <w:hyperlink r:id="rId14">
        <w:r>
          <w:rPr>
            <w:color w:val="0000EE"/>
            <w:u w:val="single"/>
          </w:rPr>
          <w:t>https://www.myjoyonline.com/trump-tells-the-uk-and-other-countries-go-get-your-own-oil-from-strait-of-hormuz/</w:t>
        </w:r>
      </w:hyperlink>
      <w:r>
        <w:t xml:space="preserve"> - * US President Donald Trump criticised the UK and other countries, telling them to find their own oil from the Strait of Hormuz. * He stated that the US would no longer assist them in such matters. * US Defence Secretary Pete Hegseth mentioned increased vessel movements through the Strait. * A Kuwaiti oil tanker was struck near Dubai, with Iran blamed for the attack. * Multiple strikes and injuries reported in Israel, Iran, and the UAE amid ongoing conflict involving Iran and Lebanon. 9. </w:t>
      </w:r>
      <w:hyperlink r:id="rId16">
        <w:r>
          <w:rPr>
            <w:color w:val="0000EE"/>
            <w:u w:val="single"/>
          </w:rPr>
          <w:t>https://www.dailymail.co.uk/news/article-15694437/Aussie-finance-gurus-dire-warning-war-Iran-one-great-disasters-lifetime.html?ns_mchannel=rss&amp;ns_campaign=1490&amp;ito=1490</w:t>
        </w:r>
      </w:hyperlink>
      <w:r>
        <w:t xml:space="preserve"> - • Alan Kohler discussed how the war in Iran and the closure of the Strait of Hormuz have triggered a severe oil crisis. • The crisis could surpass oil shocks of the 1970s, with lost production exceeding historic levels. • Disruption of fertiliser supplies may cause global food shortages. • The continuation of the conflict risks triggering a global recession and economic shutdown. • Kohler stressed immediate cessation of the conflict to prevent economic disaster. 10. </w:t>
      </w:r>
      <w:hyperlink r:id="rId15">
        <w:r>
          <w:rPr>
            <w:color w:val="0000EE"/>
            <w:u w:val="single"/>
          </w:rPr>
          <w:t>https://enterpriseam.com/ksa/issues/war-risk-delays-saudi-bond-sales/</w:t>
        </w:r>
      </w:hyperlink>
      <w:r>
        <w:t xml:space="preserve"> - * The conflict between Iran, the US, and Israel has increased, impacting infrastructure and flight routes in the Middle East. * Saudi Arabia's oil exports declined by 50% m-o-m in March due to Iran's blockade of tankers. * US doubled war risk insurance assurances for ships transiting the Strait of Hormuz to USD 40 bn. * Opec+ considers an oil output increase, but delivery remains uncertain amid ongoing disruptions. * Saudi Arabia's East-West pipeline reached 100% capacity, aiding supply continuity. * US and EU policies respond to the heightened geopolitical tensions affecting energy markets. 11. </w:t>
      </w:r>
      <w:hyperlink r:id="rId17">
        <w:r>
          <w:rPr>
            <w:color w:val="0000EE"/>
            <w:u w:val="single"/>
          </w:rPr>
          <w:t>https://www.reviewjournal.com/news/politics-and-government/trump-voices-frustration-with-allies-as-iran-war-and-strait-closure-push-fuel-prices-higher-3731757/</w:t>
        </w:r>
      </w:hyperlink>
      <w:r>
        <w:t xml:space="preserve"> - * President Donald Trump stated that securing the Strait of Hormuz is 'not for us'.</w:t>
      </w:r>
      <w:r>
        <w:rPr>
          <w:i/>
        </w:rPr>
        <w:t xml:space="preserve"> The US has announced it will not be involved in efforts to keep the strait open.</w:t>
      </w:r>
      <w:r>
        <w:t xml:space="preserve"> The conflict involving Iran has caused over 3,000 deaths and disruptions to oil supplies.</w:t>
      </w:r>
      <w:r>
        <w:rPr>
          <w:i/>
        </w:rPr>
        <w:t xml:space="preserve"> Oil prices, notably Brent crude, have increased over 45% since February 28.</w:t>
      </w:r>
      <w:r>
        <w:t xml:space="preserve"> US military actions include strikes on Iran and attacks in the region, with US allies refusing to support the war effort.</w:t>
      </w:r>
      <w:r>
        <w:rPr>
          <w:i/>
        </w:rPr>
        <w:t xml:space="preserve"> The US deployed an aircraft carrier to the Middle East.</w:t>
      </w:r>
      <w:r>
        <w:t xml:space="preserve"> US gas prices have risen past $4 a gallon.</w:t>
      </w:r>
      <w:r>
        <w:rPr>
          <w:i/>
        </w:rPr>
        <w:t xml:space="preserve"> Iran's attacks on oil infrastructure and regional conflict have increased global oil prices.</w:t>
      </w:r>
      <w:r>
        <w:t xml:space="preserve"> The conflict has resulted in casualties in Iran, Israel, Lebanon, and Gulf states.</w:t>
      </w:r>
      <w:r>
        <w:rPr>
          <w:i/>
        </w:rPr>
        <w:t xml:space="preserve"> US and Israeli strikes target Iran and Hezbollah infrastructure. 12. </w:t>
      </w:r>
      <w:hyperlink r:id="rId18">
        <w:r>
          <w:rPr>
            <w:color w:val="0000EE"/>
            <w:u w:val="single"/>
          </w:rPr>
          <w:t>https://www.dhnet.be/actu/monde/2026/04/05/direct-guerre-au-moyen-orient-le-deuxieme-pilote-americain-recherche-est-sain-et-sauf-annonce-donald-trump-KJBDQCFJ4FGWBAUPCBJNAKOZQ4/</w:t>
        </w:r>
      </w:hyperlink>
      <w:r>
        <w:rPr>
          <w:i/>
        </w:rPr>
        <w:t xml:space="preserve"> - * Un haut-responsable iranien rapporte que des frappes contre trois usines dans le secteur ont causé cinq morts et 170 blessés samedi. * La guerre au Moyen-Orient entraîne des attaques de drones et de missiles iraniens ciblant le Koweït, Israël, Bahreïn et les Emirats Arabes Unis. * La militia iranienne a ciblé des cibles militaires au Koweït et l'industrie de l'aluminium aux Emirats, qu'elle accuse de soutenir la production d'armes pour les États-Unis. * Donald Trump a annoncé que le deuxième pilote américain recherché est 'sain et sauf'. 13. </w:t>
      </w:r>
      <w:hyperlink r:id="rId19">
        <w:r>
          <w:rPr>
            <w:color w:val="0000EE"/>
            <w:u w:val="single"/>
          </w:rPr>
          <w:t>https://news.bitcoin.com/federal-reserve-set-to-hold-rates-as-markets-fully-price-out-2026-cuts/</w:t>
        </w:r>
      </w:hyperlink>
      <w:r>
        <w:rPr>
          <w:i/>
        </w:rPr>
        <w:t xml:space="preserve"> - * The Federal Open Market Committee (FOMC) is projected to maintain interest rates at 3.50%-3.75% at its April 29 meeting, with a 99.5% probability. * Oil prices surged to over $110 per barrel following US political and Middle East tensions involving Iran, affecting global supply. * The increased supply disruption has led to higher inflation expectations, with the March 2026 inflation forecast revised to 2.7%. * Prediction markets reflect strong consensus of no rate cuts in 2026, with traders factoring in oil market upheavals and geopolitical risks. * The March 17-18 Fed meeting saw one dissenting vote for an immediate rate cut; future expectations of US rate easing have diminished. * Oil disruptions and market reactions are impacting consumer fuel prices, mortgage rates, and borrowing costs in the US. 14. </w:t>
      </w:r>
      <w:hyperlink r:id="rId20">
        <w:r>
          <w:rPr>
            <w:color w:val="0000EE"/>
            <w:u w:val="single"/>
          </w:rPr>
          <w:t>https://www.bssnews.net/international/374631</w:t>
        </w:r>
      </w:hyperlink>
      <w:r>
        <w:rPr>
          <w:i/>
        </w:rPr>
        <w:t xml:space="preserve"> - * UAE says its air defences are engaging missiles and UAV threats from Iran. * The UAE defence ministry announced the response on X, April 5, 2026. * Iran claims it targeted aluminium industries in the UAE and US military infrastructure in Kuwait. * Tensions risen following US and Israel strikes that triggered regional conflict. * The UAE, a Gulf state, is a close US ally and normalised relations with Israel in 2020. 15. </w:t>
      </w:r>
      <w:hyperlink r:id="rId20">
        <w:r>
          <w:rPr>
            <w:color w:val="0000EE"/>
            <w:u w:val="single"/>
          </w:rPr>
          <w:t>https://www.bssnews.net/international/374631</w:t>
        </w:r>
      </w:hyperlink>
      <w:r>
        <w:rPr>
          <w:i/>
        </w:rPr>
        <w:t xml:space="preserve"> - * UAE air defences responded to missile and drone attacks from Iran, according to the UAE defence ministry.</w:t>
      </w:r>
      <w:r>
        <w:t xml:space="preserve"> Iran claimed to be targeting aluminium industries in the UAE and US military infrastructure in Kuwait.</w:t>
      </w:r>
      <w:r>
        <w:rPr>
          <w:i/>
        </w:rPr>
        <w:t xml:space="preserve"> Gulf states deny Iran's accusations of allowing attacks from their territory.</w:t>
      </w:r>
      <w:r>
        <w:t xml:space="preserve"> Since late February, Gulf nations have experienced Iranian missile and drone strikes, with the UAE being a primary target. 16. </w:t>
      </w:r>
      <w:hyperlink r:id="rId21">
        <w:r>
          <w:rPr>
            <w:color w:val="0000EE"/>
            <w:u w:val="single"/>
          </w:rPr>
          <w:t>http://malaysiansmustknowthetruth.blogspot.com/2026/04/west-asia-conflict-triggers-tsunami-of.html</w:t>
        </w:r>
      </w:hyperlink>
      <w:r>
        <w:t xml:space="preserve"> - * The ongoing conflict in West Asia, particularly around the Strait of Hormuz, has led to a surge in oil prices, affecting global supply chains. * Rising energy costs elevate fertiliser and animal feed prices, threatening food security, especially in Southeast Asia. * Malaysia and other ASEAN nations face prolonged economic pressures, including rising subsidies and inflation. * The article emphasises the need for regional cooperative responses and long-term resilience building. * The conflict’s economic repercussions extend globally, likening the situation to a tsunami of inflation and supply shocks. 17. </w:t>
      </w:r>
      <w:hyperlink r:id="rId22">
        <w:r>
          <w:rPr>
            <w:color w:val="0000EE"/>
            <w:u w:val="single"/>
          </w:rPr>
          <w:t>https://www.myjoyonline.com/us-gas-price-tops-4-for-first-time-since-2022/</w:t>
        </w:r>
      </w:hyperlink>
      <w:r>
        <w:t xml:space="preserve"> - * The average US gas price has surpassed $4 for the first time since August 2022, reaching $4.02. * The increase is attributed to the Iran war impacting oil production and transportation, notably through the Strait of Hormuz. * Crude oil prices have surged, affecting gas and diesel costs, with diesel now averaging $5.45. * Demand during spring break and high crude prices contribute to rising pump prices. * International impact includes increased fuel prices in the UK, Slovenia, Sri Lanka, Bangladesh, and Australia. * Countries are implementing measures such as fuel rationing and tax halts to mitigate effects. 18. </w:t>
      </w:r>
      <w:hyperlink r:id="rId23">
        <w:r>
          <w:rPr>
            <w:color w:val="0000EE"/>
            <w:u w:val="single"/>
          </w:rPr>
          <w:t>https://container-news.com/strait-of-hormuz-disruption-hits-global-supply-chains/</w:t>
        </w:r>
      </w:hyperlink>
      <w:r>
        <w:t xml:space="preserve"> - * Disruptions around the Strait of Hormuz are impacting global supply chains, reducing vessel traffic and increasing uncertainty. * Major shipping carriers have suspended or rerouted services, leading to longer routes and tighter capacity. * Force majeure declarations and port diversions are complicating cargo transit. * Air freight is affected by regional airspace closures, with carriers rerouting through hubs like Istanbul and Baku. * Companies are diversifying transport modes and using alternatives such as rail and sea-air solutions to mitigate delays. 19. </w:t>
      </w:r>
      <w:hyperlink r:id="rId24">
        <w:r>
          <w:rPr>
            <w:color w:val="0000EE"/>
            <w:u w:val="single"/>
          </w:rPr>
          <w:t>https://www.latimes.com/business/story/2026-03-31/fed-is-watching-energy-price-spikes-but-chair-powell-says-bank-is-limited-in-what-it-can-do</w:t>
        </w:r>
      </w:hyperlink>
      <w:r>
        <w:t xml:space="preserve"> - * Federal Reserve Chair Jerome Powell states the Fed is limited in responding to energy shocks, which tend to come and go quickly. * Powell emphasises the importance of monitoring inflation expectations amid supply shocks. * He comments on the challenging US labour market, low employment growth, and the impact of artificial intelligence on entry-level jobs. * Powell expresses optimism about technological innovation improving living standards in the long term. * Powell defends the Fed's independence amid political pressures, including criticisms from President Trump. * The article discusses soaring energy prices, the US energy market, and the broader economic policy context. 20. </w:t>
      </w:r>
      <w:hyperlink r:id="rId19">
        <w:r>
          <w:rPr>
            <w:color w:val="0000EE"/>
            <w:u w:val="single"/>
          </w:rPr>
          <w:t>https://news.bitcoin.com/federal-reserve-set-to-hold-rates-as-markets-fully-price-out-2026-cuts/</w:t>
        </w:r>
      </w:hyperlink>
      <w:r>
        <w:t xml:space="preserve"> - ['</w:t>
      </w:r>
      <w:r>
        <w:rPr>
          <w:i/>
        </w:rPr>
        <w:t xml:space="preserve"> Fed funds futures on CME show a 99.5% probability the Fed holds rates at 3.50%-3.75% at April 29 meeting.', "</w:t>
      </w:r>
      <w:r>
        <w:t xml:space="preserve"> Markets respond to geopolitical tensions, pushing oil prices above $110 per barrel after Trump's speech.", '</w:t>
      </w:r>
      <w:r>
        <w:rPr>
          <w:i/>
        </w:rPr>
        <w:t xml:space="preserve"> US oil supply disruptions and geopolitical risks increase inflation projections and influence Federal Reserve policy outlooks.', '</w:t>
      </w:r>
      <w:r>
        <w:t xml:space="preserve"> Prediction markets assign significant probability to no rate cuts in 2026, with near certainty of rates remaining unchanged at upcoming meetings.', '* Analysts and traders are weighing inflation data and geopolitical developments before the next FOMC decision.'] 21. </w:t>
      </w:r>
      <w:hyperlink r:id="rId25">
        <w:r>
          <w:rPr>
            <w:color w:val="0000EE"/>
            <w:u w:val="single"/>
          </w:rPr>
          <w:t>https://www.seattletimes.com/business/us-consumer-confidence-inches-up-despite-soaring-gas-prices-brought-on-by-war-in-iran/?utm_source=RSS&amp;utm_medium=Referral&amp;utm_campaign=RSS_all</w:t>
        </w:r>
      </w:hyperlink>
      <w:r>
        <w:t xml:space="preserve"> - * US consumer confidence index increased to 91.8 in March from 91 in February, despite rising energy prices. * Gas prices in the US surpassed $4 per gallon for the first time since 2022 due to the Iran conflict. * Consumer inflation expectations surged to levels last seen in August 2025. * Short-term economic outlook fell to 70.9, indicating recession risks. * Federal Reserve keeps interest rates unchanged amid elevated inflation and geopolitical tensions. 22. </w:t>
      </w:r>
      <w:hyperlink r:id="rId19">
        <w:r>
          <w:rPr>
            <w:color w:val="0000EE"/>
            <w:u w:val="single"/>
          </w:rPr>
          <w:t>https://news.bitcoin.com/federal-reserve-set-to-hold-rates-as-markets-fully-price-out-2026-cuts/</w:t>
        </w:r>
      </w:hyperlink>
      <w:r>
        <w:t xml:space="preserve"> - * The Federal Reserve is expected to hold rates at 3.50%-3.75% during the April 29 FOMC meeting, with a 99.5% probability according to CME Fedwatch. * Oil prices surged above $110 per barrel following President Trump’s address, impacting inflation predictions and supply concerns. * Markets expect no rate cuts in 2026, influenced by supply disruptions and inflation pressures. * Prediction markets show a significant shift towards no cuts, with traders pricing in ongoing rate stability. * Federal Reserve Chair Jerome Powell emphasised data dependency before any policy changes amid oil shocks and supply disruptions. 23. </w:t>
      </w:r>
      <w:hyperlink r:id="rId26">
        <w:r>
          <w:rPr>
            <w:color w:val="0000EE"/>
            <w:u w:val="single"/>
          </w:rPr>
          <w:t>https://www.legit.ng/world/us/1703456-strait-hormuz-trump-countries-fuel-shortage/</w:t>
        </w:r>
      </w:hyperlink>
      <w:r>
        <w:t xml:space="preserve"> - * President Trump told countries facing fuel shortages to buy fuel from the US or secure supplies independently. * He criticised the UK for not supporting US actions against Iran in the crisis. * Trump made the statements via X on March 31, amid disruptions in global oil supply caused by tensions around the Strait of Hormuz. * Several European countries and others declined to support US military efforts to reopen the strait. * Iran rejected US proposals for ceasefire, demanding control over the Strait of Hormuz.</w:t>
      </w:r>
      <w:r/>
    </w:p>
    <w:p>
      <w:r/>
      <w:r>
        <w:t xml:space="preserve">24. </w:t>
      </w:r>
      <w:hyperlink r:id="rId27">
        <w:r>
          <w:rPr>
            <w:color w:val="0000EE"/>
            <w:u w:val="single"/>
          </w:rPr>
          <w:t>https://www.businesstoday.com.my/2026/04/05/malaysia-oil-cant-sustain-consumption/?utm_source=rss&amp;utm_medium=rss&amp;utm_campaign=malaysia-oil-cant-sustain-consumption</w:t>
        </w:r>
      </w:hyperlink>
      <w:r>
        <w:t xml:space="preserve"> - * Malaysia consumes nearly 700,000 barrels of oil daily, producing around 350,000 barrels, and imports approximately 350,000 barrels. * Global conflicts in West Asia and disruptions in the Strait of Hormuz have increased oil prices by 40%. * Malaysia depends heavily on imports (about 50%) passing through the Strait of Hormuz, risking supply shortages. * Domestic production is insufficient for refinery needs, relying on imports for petrol, diesel, LPG, and jet fuel. * Malaysia's oil supply primarily comes from domestic sources (48%) and via the Strait of Hormuz (38%). 25. </w:t>
      </w:r>
      <w:hyperlink r:id="rId26">
        <w:r>
          <w:rPr>
            <w:color w:val="0000EE"/>
            <w:u w:val="single"/>
          </w:rPr>
          <w:t>https://www.legit.ng/world/us/1703456-strait-hormuz-trump-countries-fuel-shortage/</w:t>
        </w:r>
      </w:hyperlink>
      <w:r>
        <w:t xml:space="preserve"> - * President Trump directed countries facing fuel shortages to buy from the US or secure supplies independently. * The message was shared via X on March 31, criticising countries like the UK for not supporting US actions against Iran. * Trump warned that the US will no longer assist allies in the crisis. * The Strait of Hormuz crisis has disrupted global oil supply, causing fuel shortages and rising energy prices. * Several European nations declined US requests for military support to reopen the strait. * Iran dismissed US ceasefire proposals, insisting on meeting strict conditions before negotiations. 26. </w:t>
      </w:r>
      <w:hyperlink r:id="rId28">
        <w:r>
          <w:rPr>
            <w:color w:val="0000EE"/>
            <w:u w:val="single"/>
          </w:rPr>
          <w:t>https://guardian.ng/news/world/need-oil-fight-for-it-trump-tells-uk-allies/</w:t>
        </w:r>
      </w:hyperlink>
      <w:r>
        <w:t xml:space="preserve"> - * Trump told UK and allies to buy oil from the US or take it by force at Strait of Hormuz. * Remarks made as global oil prices surged and supply disruptions increased. * Trump criticised allies for not participating in military actions against Iran. * Iran’s control of the Strait has reduced oil shipping, impacting markets. * Tensions and disruptions threaten inflation and economic stability worldwide. 27. </w:t>
      </w:r>
      <w:hyperlink r:id="rId29">
        <w:r>
          <w:rPr>
            <w:color w:val="0000EE"/>
            <w:u w:val="single"/>
          </w:rPr>
          <w:t>https://www.siasat.com/iran-warns-us-israel-of-big-surprise-as-fire-hits-kuwait-oil-complex-3446853/</w:t>
        </w:r>
      </w:hyperlink>
      <w:r>
        <w:t xml:space="preserve"> - * The US recovered a missing crew member from a downed F-15E fighter jet after a ‘heavy firefight’ in the Gulf region. * The incident occurs during a broader escalation involving drone strikes, missile attacks, and infrastructure strikes in Iran, Israel, Lebanon, and Kuwait. * Damage included fires at Kuwait’s Shuwaikh oil complex and attacks on power and water installations, with ongoing military exchanges. * Iran threatened US and Israeli forces, fired missiles, and warned of escalation; Israel intercepted missile attacks and conducted strikes. * Regional countries experienced casualties, and internal security measures increased amid the conflict and destabilisation. 28. </w:t>
      </w:r>
      <w:hyperlink r:id="rId30">
        <w:r>
          <w:rPr>
            <w:color w:val="0000EE"/>
            <w:u w:val="single"/>
          </w:rPr>
          <w:t>https://en.bloomingbit.io/feed/news/109264</w:t>
        </w:r>
      </w:hyperlink>
      <w:r>
        <w:t xml:space="preserve"> - ["</w:t>
      </w:r>
      <w:r>
        <w:rPr>
          <w:i/>
        </w:rPr>
        <w:t>Japanese government to secure 60% of last year's crude volume through alternative routes and reserve releases, targeting May.", '</w:t>
      </w:r>
      <w:r>
        <w:t>Alternative routes considered from the UAE via Fujairah, from Saudi Arabia via Yanbu, and from Texas and Azerbaijan.', '</w:t>
      </w:r>
      <w:r>
        <w:rPr>
          <w:i/>
        </w:rPr>
        <w:t>Mitsui O.S.K. Lines vessel exited the Strait of Hormuz for the second time amid ongoing disruptions.', "</w:t>
      </w:r>
      <w:r>
        <w:t xml:space="preserve">Japan plans an additional release of about 20 days' worth of strategic reserves in May.", '*Japanese oil stockpiles are estimated to last about eight months, with procurement progressing steadily.'] 29. </w:t>
      </w:r>
      <w:hyperlink r:id="rId31">
        <w:r>
          <w:rPr>
            <w:color w:val="0000EE"/>
            <w:u w:val="single"/>
          </w:rPr>
          <w:t>https://unn.ua/news/shtab-kvartyra-naftovoi-kompanii-petroleum-u-kuveiti-zahorilasia-pislia-udaru-iranskoho-drona</w:t>
        </w:r>
      </w:hyperlink>
      <w:r>
        <w:t xml:space="preserve"> - * The Kuwait Petroleum Corporation building in Kuwait caught fire following an attack by an Iranian drone. 30. </w:t>
      </w:r>
      <w:hyperlink r:id="rId32">
        <w:r>
          <w:rPr>
            <w:color w:val="0000EE"/>
            <w:u w:val="single"/>
          </w:rPr>
          <w:t>https://unn.ua/news/drony-atakuvaly-kstovskyi-npz-desiatky-vybukhiv-i-masshtabna-pozhezha-na-odnomu-z-naibilshykh-zavodiv-rf</w:t>
        </w:r>
      </w:hyperlink>
      <w:r>
        <w:t xml:space="preserve"> - • У ніч на 5 квітня дрони вдарили по Кстовському нафтопереробному заводу в Росії. • Повідомляється про щонайменше 20 вибухів і масштабну пожежу. • Вибухи та пожежа зафіксовані в місті Кстово, з вогнем і вибухами біля НПЗ. • Завод 'Лукойл – Нижегороднефтеоргсинтез' — один із найбільших у РФ з потужністю до 17 млн тонн нафти на рік. • Не повідомляється про масштаби пошкоджень або наслідки атаки; дані уточнюються. 31. </w:t>
      </w:r>
      <w:hyperlink r:id="rId31">
        <w:r>
          <w:rPr>
            <w:color w:val="0000EE"/>
            <w:u w:val="single"/>
          </w:rPr>
          <w:t>https://unn.ua/news/shtab-kvartyra-naftovoi-kompanii-petroleum-u-kuveiti-zahorilasia-pislia-udaru-iranskoho-drona</w:t>
        </w:r>
      </w:hyperlink>
      <w:r>
        <w:t xml:space="preserve"> - - Штаб-квартира Kuwait Petroleum у Кувейті загорілася після удару іранського безпілотника; будівлю евакуювали. - Атака пошкодила будівлю, в якій розташоване також Міністерство нафти Кувейту; ведеться оцінка збитків. - Подібні напади були раніше на енергетичні об’єкти у країні, включаючи нафтопереробний завод Міна аль-Ахмаді. - Іран розширив список цілей у Перській затоці, включаючи нафтову та енергетичну інфраструктуру. - Наступні епізоди активізації напруженості в регіоні, у тому числі атаки на енергетичні об’єкти в ОАЕ. 32. </w:t>
      </w:r>
      <w:hyperlink r:id="rId30">
        <w:r>
          <w:rPr>
            <w:color w:val="0000EE"/>
            <w:u w:val="single"/>
          </w:rPr>
          <w:t>https://en.bloomingbit.io/feed/news/109264</w:t>
        </w:r>
      </w:hyperlink>
      <w:r>
        <w:t xml:space="preserve"> - - Japan aims to secure 60% of last year's crude volume through alternative routes and reserve releases in May. - Alternative routes include UAE and Saudi Arabia, with additional procurement from Texas and Azerbaijan. - The Japanese government considers releasing about 20 days' worth of strategic reserves in May. - A Mitsui O.S.K. Lines vessel has exited the Strait of Hormuz for the second time. - Japan expects to secure adequate crude volumes through early next year, despite ongoing disruptions. 33. </w:t>
      </w:r>
      <w:hyperlink r:id="rId27">
        <w:r>
          <w:rPr>
            <w:color w:val="0000EE"/>
            <w:u w:val="single"/>
          </w:rPr>
          <w:t>https://www.businesstoday.com.my/2026/04/05/malaysia-oil-cant-sustain-consumption/?utm_source=rss&amp;utm_medium=rss&amp;utm_campaign=malaysia-oil-cant-sustain-consumption</w:t>
        </w:r>
      </w:hyperlink>
      <w:r>
        <w:t xml:space="preserve"> - * Malaysia produces nearly 350,000 barrels/day but consumes nearly 700,000 barrels/day, relying heavily on imports. * Nearly 40% of imports pass through Strait of Hormuz, which is affected by conflict in West Asia. * Oil prices have increased 40% due to logistics and insurance costs, causing domestic cost pressures. * Malaysia depends on imports for petrol, diesel, LPG, and jet fuel. * Supply disruptions pose a risk of shortages and higher prices.</w:t>
      </w:r>
      <w:r/>
      <w:r/>
    </w:p>
    <w:p>
      <w:pPr>
        <w:pStyle w:val="ListNumber"/>
        <w:numPr>
          <w:ilvl w:val="0"/>
          <w:numId w:val="14"/>
        </w:numPr>
        <w:spacing w:line="240" w:lineRule="auto"/>
        <w:ind w:left="720"/>
      </w:pPr>
      <w:r/>
      <w:hyperlink r:id="rId30">
        <w:r>
          <w:rPr>
            <w:color w:val="0000EE"/>
            <w:u w:val="single"/>
          </w:rPr>
          <w:t>https://en.bloomingbit.io/feed/news/109264</w:t>
        </w:r>
      </w:hyperlink>
      <w:r>
        <w:t xml:space="preserve"> - ["</w:t>
      </w:r>
      <w:r>
        <w:rPr>
          <w:i/>
        </w:rPr>
        <w:t>Japanese government plans to secure crude volumes in May equivalent to 60% of last year's level using alternative shipping routes and reserve releases.", '</w:t>
      </w:r>
      <w:r>
        <w:t>Alternative routes include the Port of Fujairah (UAE) and Yanbu (Saudi Arabia), with procurement from Texas and Azerbaijan also expected.', "</w:t>
      </w:r>
      <w:r>
        <w:rPr>
          <w:i/>
        </w:rPr>
        <w:t>An additional release of about 20 days' worth of state reserves is considered if shortfalls occur.", '</w:t>
      </w:r>
      <w:r>
        <w:t>A Mitsui O.S.K. Lines vessel has exited the Strait of Hormuz, reducing Japanese vessels stranded in the Persian Gulf from 45 to 43.', '*Prime Minister Sanae Takaichi states Japan has about eight months’ worth of oil stockpiles and secure procurement pathways.']</w:t>
      </w:r>
      <w:r/>
    </w:p>
    <w:p>
      <w:pPr>
        <w:pStyle w:val="ListNumber"/>
        <w:spacing w:line="240" w:lineRule="auto"/>
        <w:ind w:left="720"/>
      </w:pPr>
      <w:r/>
      <w:hyperlink r:id="rId33">
        <w:r>
          <w:rPr>
            <w:color w:val="0000EE"/>
            <w:u w:val="single"/>
          </w:rPr>
          <w:t>https://www.express.co.uk/news/world/2188786/horror-ww3-warning-dubai-abu</w:t>
        </w:r>
      </w:hyperlink>
      <w:r>
        <w:t xml:space="preserve"> - * A US economist warns the UAE not to join the ongoing Middle East war, citing risk to Dubai and Abu Dhabi. * The economist, Jeffrey Sachs, states these cities could be 'blown up' if UAE gets involved in the conflict. * Iran launched missile and drone attacks across the Middle East, including strikes in UAE, Saudi Arabia, Kuwait, and Iraq. * An oil tanker in Dubai was struck, sparking a fire, and explosions were reported in Dubai and other cities. * Donald Trump warned Iran he was prepared to respond forcefully if violence continued. 36. </w:t>
      </w:r>
      <w:hyperlink r:id="rId34">
        <w:r>
          <w:rPr>
            <w:color w:val="0000EE"/>
            <w:u w:val="single"/>
          </w:rPr>
          <w:t>https://www.bastillepost.com/global/article/5749094-us-average-gas-prices-surge-to-4-1-per-gallon-amid-middle-east-conflict</w:t>
        </w:r>
      </w:hyperlink>
      <w:r>
        <w:t xml:space="preserve"> - * The average US gasoline price increased to $4.1 per gallon, up 12 cents from the previous week. * The rise follows US and Israeli strikes against Iran on February 28. * Gasoline prices in the US have increased by approximately 37% since then. * Disrupted access through the Strait of Hormuz is cited as a primary factor. * Slow oil production in the Middle East also contributes to higher prices. 37. </w:t>
      </w:r>
      <w:hyperlink r:id="rId35">
        <w:r>
          <w:rPr>
            <w:color w:val="0000EE"/>
            <w:u w:val="single"/>
          </w:rPr>
          <w:t>https://mezha.net/eng/bukvy/israel_prepares_strikes_on/</w:t>
        </w:r>
      </w:hyperlink>
      <w:r>
        <w:t xml:space="preserve"> - * Israeli defence officials have readied plans to hit Iranian power and oil sites, pending US approval. * The preparations were reported as early as next week. * The context involves US President Donald Trump’s ultimatum to Iran regarding the Strait of Hormuz. * US threats include striking Iranian facilities if negotiations fail. * Potential targets include power plants, oil wells, Kharg Island, and desalination facilities. * Analysts warn such actions could escalate regional tensions and disrupt energy supplies. 38. </w:t>
      </w:r>
      <w:hyperlink r:id="rId33">
        <w:r>
          <w:rPr>
            <w:color w:val="0000EE"/>
            <w:u w:val="single"/>
          </w:rPr>
          <w:t>https://www.express.co.uk/news/world/2188786/horror-ww3-warning-dubai-abu</w:t>
        </w:r>
      </w:hyperlink>
      <w:r>
        <w:t xml:space="preserve"> - * A US economist, Jeffrey Sachs, warned Dubai and Abu Dhabi could be 'blown up' if the UAE enters the Middle East war. * Sachs criticised the UAE's alignment with the US and Israel. * Iran launched missile and drone attacks across the Middle East, including UAE, Saudi Arabia, Kuwait, and Iraq. * A Kuwaiti oil tanker was struck in Dubai waters, causing a fire. * Several explosions and loud blasts were reported in Dubai, Bahrain, and Saudi Arabia. * The developments occurred shortly after Donald Trump warned Iran of a severe response. * UAE defences intercepted missile threats from Iran in Dubai. 39. </w:t>
      </w:r>
      <w:hyperlink r:id="rId35">
        <w:r>
          <w:rPr>
            <w:color w:val="0000EE"/>
            <w:u w:val="single"/>
          </w:rPr>
          <w:t>https://mezha.net/eng/bukvy/israel_prepares_strikes_on/</w:t>
        </w:r>
      </w:hyperlink>
      <w:r>
        <w:t xml:space="preserve"> - * Israeli defence officials have readied plans to target Iranian power and oil sites, pending US approval. * Actions could be carried out as early as next week. * The plans are related to tensions over the Strait of Hormuz, with warnings from US President Donald Trump. * Potential strikes include Iranian power plants, oil wells, Kharg Island, and desalination facilities. * The situation could lead to regional escalation and disruption of energy supplies. 40. </w:t>
      </w:r>
      <w:hyperlink r:id="rId36">
        <w:r>
          <w:rPr>
            <w:color w:val="0000EE"/>
            <w:u w:val="single"/>
          </w:rPr>
          <w:t>https://www.express.co.uk/news/uk/2188801/iran-fuel-shortage-update-drivers</w:t>
        </w:r>
      </w:hyperlink>
      <w:r>
        <w:t xml:space="preserve"> - * Iran's blockade of the Strait of Hormuz affects about 20% of the world's oil trade. * UK authorities assure petrol and diesel supply remains healthy despite local challenges. * Experts warn that damages to production and refining facilities in Qatar and Kuwait threaten future shortages. * Fuel prices, especially jet fuel, have increased significantly since the conflict began. * Suggestions for mitigating shortages include limiting drivers' road usage and reducing commuter traffic. 41. </w:t>
      </w:r>
      <w:hyperlink r:id="rId37">
        <w:r>
          <w:rPr>
            <w:color w:val="0000EE"/>
            <w:u w:val="single"/>
          </w:rPr>
          <w:t>https://www.dailymail.co.uk/news/article-15694313/How-Europe-turned-Trump-Italy-blocks-US-bomber-landing-Spain-closes-airspace-Poland-denies-Patriots-request-furious-president-lashes-UK-EU.html?ns_mchannel=rss&amp;ns_campaign=1490&amp;ito=1490</w:t>
        </w:r>
      </w:hyperlink>
      <w:r>
        <w:t xml:space="preserve"> - * Italy blocked US bombers from landing at Sigonella air base in Sicily. * Spain closed its airspace to US planes involved in attacks on Iran. * Poland denied US requests to deploy Patriot missile batteries to the Middle East. * European nations, including France and Germany, condemned US actions against Iran. * US allies expressed reluctance to support US military operations in the region. 42. </w:t>
      </w:r>
      <w:hyperlink r:id="rId38">
        <w:r>
          <w:rPr>
            <w:color w:val="0000EE"/>
            <w:u w:val="single"/>
          </w:rPr>
          <w:t>https://www.cbsnews.com/news/pete-hegseth-dan-caine-iran-war-news-briefing-pentagon/</w:t>
        </w:r>
      </w:hyperlink>
      <w:r>
        <w:t xml:space="preserve"> - * US Defence Secretary Pete Hegseth and Gen. Dan Caine declared that the upcoming days will be decisive in the war with Iran. * President Trump indicated ongoing efforts to pressure Iran over the Strait of Hormuz and called for global support. * An Iranian drone attacked a Kuwaiti oil tanker off Dubai, escalating energy target threats. * Gas prices in the US rose to over $4 per gallon amid the conflict. * The US and Israel continued military efforts to degrade Iran’s capabilities, with coordination between US and Israeli military leaders. 43. </w:t>
      </w:r>
      <w:hyperlink r:id="rId39">
        <w:r>
          <w:rPr>
            <w:color w:val="0000EE"/>
            <w:u w:val="single"/>
          </w:rPr>
          <w:t>https://www.middleeasteye.net/live-blog/live-blog-update/fire-reported-bahrain-site-after-iranian-strike</w:t>
        </w:r>
      </w:hyperlink>
      <w:r>
        <w:t xml:space="preserve"> - * Bahrain’s interior ministry reports a fire at a facility following an Iranian attack. * Civil defence teams are responding, with ongoing efforts to contain the blaze. * No details on casualties or damage; incident occurs amidst Gulf region attacks. * Authorities cite Iranian aggression as the cause of the fire. 44. </w:t>
      </w:r>
      <w:hyperlink r:id="rId40">
        <w:r>
          <w:rPr>
            <w:color w:val="0000EE"/>
            <w:u w:val="single"/>
          </w:rPr>
          <w:t>https://ca.finance.yahoo.com/news/fear-headlines-energy-traders-race-050043397.html</w:t>
        </w:r>
      </w:hyperlink>
      <w:r>
        <w:t xml:space="preserve"> - * Major Swiss commodity trading houses, including Vitol, Trafigura, Glencore, Gunvor, and Mercuria, attempt to reroute disrupted energy supplies amid a crisis. * Crude and LNG tankers are diverted to Asia, responding to market volatility and logistical disruptions. * Brent crude prices experience steep fluctuations, with prompt deliveries reaching their highest since 2008. * The escalation of Middle East conflicts and the shutdown of the Strait of Hormuz intensify market chaos. * US fuel prices exceed $4 a gallon ahead of midterm elections, with government strategies possibly influencing short-term prices.</w:t>
      </w:r>
      <w:r/>
    </w:p>
    <w:p>
      <w:pPr>
        <w:pStyle w:val="ListNumber"/>
        <w:spacing w:line="240" w:lineRule="auto"/>
        <w:ind w:left="720"/>
      </w:pPr>
      <w:r/>
      <w:hyperlink r:id="rId41">
        <w:r>
          <w:rPr>
            <w:color w:val="0000EE"/>
            <w:u w:val="single"/>
          </w:rPr>
          <w:t>https://www.straitstimes.com/asia/how-an-indian-lpg-tanker-escaped-hormuz-via-an-unusual-route</w:t>
        </w:r>
      </w:hyperlink>
      <w:r>
        <w:t xml:space="preserve"> - • An Indian‑flagged LPG tanker, Pine Gas, transited the Strait of Hormuz after nearly three weeks awaiting clearance amid escalating tensions in Iran. • The ship was guided by the Indian Navy and escorted by four Indian warships for nearly 20 hours. • Iran allowed passage through a narrow channel north of Larak Island, not the usual Hormuz lanes, after the IRGC recommended a less mined route. • The vessel's transit occurred before unloading at Indian ports of Visakhapatnam and Haldia, despite initial plans for Mangalore. • India’s reliance on seaborne LPG imports and Iran’s permission for ‘friendly nations’ to pass through Hormuz are relevant contextual details.</w:t>
      </w:r>
      <w:r/>
    </w:p>
    <w:p>
      <w:pPr>
        <w:pStyle w:val="ListNumber"/>
        <w:spacing w:line="240" w:lineRule="auto"/>
        <w:ind w:left="720"/>
      </w:pPr>
      <w:r/>
      <w:r>
        <w:t>https://ca.finance.yahoo.com/news/fear-headlines-energy-traders-race-050043397.html - * Major commodity trading houses, including Vitol, Trafigura, Glencore, Gunvor, and Mercuria, are manoeuvring amid disrupted energy supplies. * Oil and gas prices are highly volatile, with Brent crude experiencing significant fluctuations and recent surges to levels not seen since 2008. * The escalation of conflicts in the Middle East, particularly involving Iran and the Strait of Hormuz, has had a major impact on global energy markets. * Financial markets are witnessing suspicious trades and insider speculation, raising concerns over market rigging. * The US government is employing strategies, including emergency oil reserves, to influence market prices. 47. https://www.abc.net.au/news/2026-04-05/japan-fuel-supply-assurance-sanae-takaichi-visit-planned/106532548 - * Fuel will continue to flow from Japan to Australia following recent talks. * Japan’s prime minister Sanae Takaichi plans to visit Australia to discuss the Strait of Hormuz and rare-earth minerals. * Australian officials confirmed ongoing diplomatic discussions with Japan, South Korea, and Singapore regarding fuel supply assurances. * Australia diversifies its fuel sources, including shipments from the United States. * The region’s fuel supply security is affected by the Strait of Hormuz blockade and regional geopolitical tensions. 48. https://www.indexbox.io/blog/imf-urges-bank-of-japan-to-continue-rate-hikes-amid-economic-risks/ - * The IMF advised the Bank of Japan to persist with raising interest rates following policy discussions. * The recommendation was made despite economic risks from the conflict in the Middle East. * The IMF noted inflation is projected to reach the 2027 target, with inflation expected to converge between 2026 and 2027. * The Bank of Japan has increased rates since 2024 and indicated further rate hikes are likely. * Market anticipation of a rate increase in April is high, and the yen declined toward 160 per dollar. 49. https://www.paloaltoonline.com/calmatters/2026/03/31/with-californians-paying-sky-high-gas-prices-nows-not-the-time-for-new-oil-regulations/ - * A proposal from California regulators to update the state's climate law could raise fuel prices by up to $1 per gallon by 2030. * Nearly 20% of California’s refinery capacity is set to be eliminated due to shutdowns, increasing reliance on imported fuel. * The California Air Resources Board (CARB) plans to impose up to $9 billion in new compliance costs on refineries. * The transition to an import model criticised for environmental, financial, and security drawbacks. * The shutdown of refineries impacts local economies, employment, and community infrastructure. 50. https://www.berlingske.dk/internationalt/kuwait-melder-om-skader-paa-regeringsbygning-efter-iransk-angreb?referrer=RSS - * A government building in Kuwait was targeted by an Iranian drone attack, causing significant damage. * The attack occurred in Kuwait City, involving multiple government departments. * An oil refinery and power infrastructure were also hit, leading to material damage and disruption. * Kuwait's military reports responding to missile and drone attacks, with the air defence engaged. * The incidents are part of ongoing regional tensions following Iran's retaliation for US and Israeli strikes.</w:t>
      </w:r>
      <w:r/>
    </w:p>
    <w:p>
      <w:pPr>
        <w:pStyle w:val="ListNumber"/>
        <w:spacing w:line="240" w:lineRule="auto"/>
        <w:ind w:left="720"/>
      </w:pPr>
      <w:r/>
      <w:r>
        <w:t>https://www.scmp.com/news/world/middle-east/article/3349059/iran-attacks-kuwait-israel-after-trump-sets-deadline-deal?utm_source=rss_feed - * Kuwait and Israel reported responding to attacks from Iran. The attacks are part of a broader conflict in the Middle East. The conflict involves US-Israeli strikes and Iranian retaliation. Iran's forces control the Strait of Hormuz, a critical oil shipping route. An Israeli or US strike in Iran killed five people.* Trump issued an ultimatum to Iran, with time running out.</w:t>
      </w:r>
      <w:r/>
    </w:p>
    <w:p>
      <w:pPr>
        <w:pStyle w:val="ListNumber"/>
        <w:spacing w:line="240" w:lineRule="auto"/>
        <w:ind w:left="720"/>
      </w:pPr>
      <w:r/>
      <w:hyperlink r:id="rId42">
        <w:r>
          <w:rPr>
            <w:color w:val="0000EE"/>
            <w:u w:val="single"/>
          </w:rPr>
          <w:t>https://www.scmp.com/news/world/middle-east/article/3349059/iran-attacks-kuwait-israel-after-trump-sets-deadline-deal?utm_source=rss_feed</w:t>
        </w:r>
      </w:hyperlink>
      <w:r>
        <w:t xml:space="preserve"> - * Kuwait and Israel said their air defences responded to attacks from Iran. * The attacks are part of a conflict triggered by US-Israeli strikes about a month ago. * Iran maintains control of the Strait of Hormuz and targets economic sites. * US and Israeli strikes in Iran killed five people, according to Iranian officials. * Former US President Trump issued an ultimatum to Iran, warning of further consequences. 53. </w:t>
      </w:r>
      <w:hyperlink r:id="rId43">
        <w:r>
          <w:rPr>
            <w:color w:val="0000EE"/>
            <w:u w:val="single"/>
          </w:rPr>
          <w:t>https://www.sotaliraq.com/2026/04/05/%D8%A7%D9%84%D9%86%D9%81%D8%B7-%D8%A7%D9%84%D8%A7%D8%AA%D8%AD%D8%A7%D8%AF%D9%8A%D8%A9-%D8%AA%D8%A4%D9%83%D8%AF-%D8%AA%D8%B9%D8%B1%D8%B6-%D9%85%D8%AE%D8%A7%D8%B2%D9%86-%D9%81%D9%8A-%D8%AD%D9%82%D9%84/</w:t>
        </w:r>
      </w:hyperlink>
      <w:r>
        <w:t xml:space="preserve"> - * The Iraqi Federal Oil Ministry reported a drone attack on its warehouses at Bazarkan oil field. * The attack occurred in Maysan, southern Iraq, involving six unidentified drones. * No injuries were reported among company personnel. * The attack caused material damage but no human losses. * The incident targeted foreign companies operating within the field. 54. </w:t>
      </w:r>
      <w:hyperlink r:id="rId44">
        <w:r>
          <w:rPr>
            <w:color w:val="0000EE"/>
            <w:u w:val="single"/>
          </w:rPr>
          <w:t>https://www.freemalaysiatoday.com/category/world/2026/04/05/fire-erupts-in-kuwaits-shuwaikh-oil-complex-after-drone-attack</w:t>
        </w:r>
      </w:hyperlink>
      <w:r>
        <w:t xml:space="preserve"> - * A fire broke out in Kuwait’s Shuwaikh oil sector complex after a drone attack, as reported by Kuwait Petroleum Corporation. * The attack involved an Iranian drone hitting an office complex for government ministries, causing significant material damage. * Two power generation units and two power and water desalination plants were also targeted, resulting in damage and outages. * No injuries or casualties were reported. * The incident occurred amid heightened tensions related to the US-Israeli conflict with Iran. 55. </w:t>
      </w:r>
      <w:hyperlink r:id="rId45">
        <w:r>
          <w:rPr>
            <w:color w:val="0000EE"/>
            <w:u w:val="single"/>
          </w:rPr>
          <w:t>https://eraoflight.com/2026/04/05/trump-reminds-iran-48-hours-before-all-hell-will-reign-down-as-search-for-missing-us-pilot-continues/</w:t>
        </w:r>
      </w:hyperlink>
      <w:r>
        <w:t xml:space="preserve"> - * President Trump issues a threat to Iran, warning of 'all hell will reign down' within 48 hours if Iran does not agree to a deal. * US and Israeli military strikes target Iranian infrastructure; Iran retaliates with missile and drone attacks on Israel and Gulf area. * US military search operations continue for missing US airman after F-15E jet shot down over Iran. * Iran hits central Israel with missile barrage; Iran’s Revolutionary Guards target a ship and attack a Dubai-based company. * Diplomatic efforts by Pakistan, Turkey, and Egypt aim to de-escalate conflict; ongoing global impact with rising energy prices and disrupted oil exports.</w:t>
      </w:r>
      <w:r/>
    </w:p>
    <w:p>
      <w:pPr>
        <w:pStyle w:val="ListNumber"/>
        <w:spacing w:line="240" w:lineRule="auto"/>
        <w:ind w:left="720"/>
      </w:pPr>
      <w:r/>
      <w:hyperlink r:id="rId46">
        <w:r>
          <w:rPr>
            <w:color w:val="0000EE"/>
            <w:u w:val="single"/>
          </w:rPr>
          <w:t>https://www.bbc.com/news/videos/cede21xyej8o?at_medium=RSS&amp;at_campaign=rss</w:t>
        </w:r>
      </w:hyperlink>
      <w:r>
        <w:t xml:space="preserve"> - * A fire aboard the tanker Al Salmi was extinguished off Dubai.</w:t>
      </w:r>
      <w:r>
        <w:rPr>
          <w:i/>
        </w:rPr>
        <w:t xml:space="preserve"> The tanker was hit by what Kuwait describes as an Iranian drone attack.</w:t>
      </w:r>
      <w:r>
        <w:t xml:space="preserve"> The tanker was fully loaded with two million barrels of oil from Kuwait and Saudi Arabia.</w:t>
      </w:r>
      <w:r>
        <w:rPr>
          <w:i/>
        </w:rPr>
        <w:t xml:space="preserve"> All 24 crew members are safe and uninjured.</w:t>
      </w:r>
      <w:r>
        <w:t xml:space="preserve"> The incident occurred while the tanker was docked near Dubai.</w:t>
      </w:r>
      <w:r/>
    </w:p>
    <w:p>
      <w:pPr>
        <w:pStyle w:val="ListNumber"/>
        <w:spacing w:line="240" w:lineRule="auto"/>
        <w:ind w:left="720"/>
      </w:pPr>
      <w:r/>
      <w:hyperlink r:id="rId44">
        <w:r>
          <w:rPr>
            <w:color w:val="0000EE"/>
            <w:u w:val="single"/>
          </w:rPr>
          <w:t>https://www.freemalaysiatoday.com/category/world/2026/04/05/fire-erupts-in-kuwaits-shuwaikh-oil-complex-after-drone-attack</w:t>
        </w:r>
      </w:hyperlink>
      <w:r>
        <w:t xml:space="preserve"> - * A fire broke out at Kuwait’s Shuwaikh oil sector complex following a drone attack, causing material damage. * The attack involved an Iranian drone hitting the complex housing the oil ministry and KPC headquarters. * Power generation units and desalination plants were also targeted, resulting in significant damage. * No casualties or injuries were reported. * The incidents occur amid ongoing US-Israeli tensions with Iran in the region. 58. </w:t>
      </w:r>
      <w:hyperlink r:id="rId46">
        <w:r>
          <w:rPr>
            <w:color w:val="0000EE"/>
            <w:u w:val="single"/>
          </w:rPr>
          <w:t>https://www.bbc.com/news/videos/cede21xyej8o?at_medium=RSS&amp;at_campaign=rss</w:t>
        </w:r>
      </w:hyperlink>
      <w:r>
        <w:t xml:space="preserve"> - * A fire on the tanker Al Salmi was extinguished after being hit off Dubai. * Kuwait reports the tanker was struck by a drone attack allegedly by Iran. * The incident occurred while the tanker, loaded with two million barrels of oil, was docked transporting oil from Kuwait and Saudi Arabia. * All 24 crew members are safe, according to Kuwait Petroleum Corporation. * No injuries reported from the attack. 59. </w:t>
      </w:r>
      <w:hyperlink r:id="rId47">
        <w:r>
          <w:rPr>
            <w:color w:val="0000EE"/>
            <w:u w:val="single"/>
          </w:rPr>
          <w:t>https://economictimes.indiatimes.com/news/defence/us-iran-race-to-find-missing-crew-member-from-downed-military-plane/articleshow/130032047.cms</w:t>
        </w:r>
      </w:hyperlink>
      <w:r>
        <w:t xml:space="preserve"> - * Two US warplanes went down in separate incidents, with one US crew member rescued and another missing, in the Persian Gulf amid escalating tensions. * Iran reports strikes on petrochemical facilities in Mahshahr, with Israel claiming responsibility for the attack. * US President Trump is reported to be working 'nonstop' during the Easter weekend amid ongoing US-Iran tensions. * Italian Prime Minister Meloni visited Gulf countries to show solidarity with nations impacted by Iran, highlighting energy security concerns. * Israeli Prime Minister Netanyahu vowed to continue strikes against Iran's military infrastructure. 60. </w:t>
      </w:r>
      <w:hyperlink r:id="rId48">
        <w:r>
          <w:rPr>
            <w:color w:val="0000EE"/>
            <w:u w:val="single"/>
          </w:rPr>
          <w:t>https://economictimes.indiatimes.com/news/defence/us-iran-war-day-37-donald-trump-strait-of-hormuz-tehran-rejects-trumps-warning-strikes-kuwait-missiles-loom-over-jerusalem-amid-intensifying-battle-israel-kuwait-dubai-latest-news/articleshow/130033452.cms</w:t>
        </w:r>
      </w:hyperlink>
      <w:r>
        <w:t xml:space="preserve"> - * Iran launched missile and drone strikes on Kuwait, intercepting incoming attacks and causing damage without reported casualties. * Israel faced missile launches from Iran and Yemen, with recent strikes in Tel Aviv and Jerusalem. * US and Israeli military actions in Iran and northwestern Iran resulted in casualties. * Trump issued a warning to Iran, which was rejected by Tehran. * Iran allowed Iraqi vessels to transit the Strait of Hormuz despite restrictions, targeting enemy countries. * Israel intensified strikes on Lebanon, including Tyre, amidst Hezbollah's support. * US authorities arrested relatives of Qassem Soleimani, amid diplomatic confusion. * Turkish President Erdogan called for an end to the war, amid global diplomatic efforts. * The conflict involves multiple regional actors with escalating military and infrastructural damage. 61. </w:t>
      </w:r>
      <w:hyperlink r:id="rId49">
        <w:r>
          <w:rPr>
            <w:color w:val="0000EE"/>
            <w:u w:val="single"/>
          </w:rPr>
          <w:t>https://www.indiastrategic.in/bros-project-chetak-marks-47-years-of-building-strategic-border-infrastructure-in-western-india/</w:t>
        </w:r>
      </w:hyperlink>
      <w:r>
        <w:t xml:space="preserve"> - * Iran conducts attacks on oil infrastructures and targets in Gulf countries, continuing military operations in the region. * US, Israel, and Iran engaged in ongoing military strikes, missile attacks, and strategic operations. * Significant impact on oil markets with rising prices and threats to regional stability. * India expresses concern over oil supply disruptions, Gulf crisis, and security risks. * US seeks additional military funding, and international naval movements are noted. * Iran’s key leaders and military targets have been killed or targeted, escalating regional tensions. * Plotting of military and strategic actions by multiple nations amid Gulf conflict. 62. </w:t>
      </w:r>
      <w:hyperlink r:id="rId49">
        <w:r>
          <w:rPr>
            <w:color w:val="0000EE"/>
            <w:u w:val="single"/>
          </w:rPr>
          <w:t>https://www.indiastrategic.in/bros-project-chetak-marks-47-years-of-building-strategic-border-infrastructure-in-western-india/</w:t>
        </w:r>
      </w:hyperlink>
      <w:r>
        <w:t xml:space="preserve"> - * Iran continues attacks on oil infrastructures in Gulf neighbouring countries, with missile strikes and drone attacks. * Iran's actions follow US and Israel military strikes targeting Iran’s top leadership and military sites. * Oil prices rise significantly from $79 to $119 per barrel amid ongoing Gulf tensions. * US, Israel, and allied nations respond with military operations, including strikes on Iran’s leadership. * The conflict has broad geopolitical implications for oil supply, security, and international relations.</w:t>
      </w:r>
      <w:r/>
      <w:r/>
    </w:p>
    <w:p>
      <w:r/>
      <w:r>
        <w:t xml:space="preserve">63. </w:t>
      </w:r>
      <w:hyperlink r:id="rId50">
        <w:r>
          <w:rPr>
            <w:color w:val="0000EE"/>
            <w:u w:val="single"/>
          </w:rPr>
          <w:t>https://timesofindia.indiatimes.com/world/middle-east/unjust-iranian-aggression-kuwaits-ministries-complex-building-targeted-in-hostile-drone-attack-watch/articleshow/130031063.cms</w:t>
        </w:r>
      </w:hyperlink>
      <w:r>
        <w:t xml:space="preserve"> - * Kuwait's ministries complex and Shuwaikh oil sector complex were targeted in a drone attack on Sunday, 4 April 2026. * The attack was described by Kuwait's finance ministry as a result of 'unjust Iranian aggression'. * No casualties were reported, but significant material damage occurred. * Kuwait's air defence systems intercepted incoming missiles and drones amid regional tensions. * The attack is part of broader Iranian retaliation in the Gulf region following US-Israeli strikes.</w:t>
      </w:r>
      <w:r/>
      <w:r/>
    </w:p>
    <w:p>
      <w:pPr>
        <w:pStyle w:val="ListNumber"/>
        <w:numPr>
          <w:ilvl w:val="0"/>
          <w:numId w:val="15"/>
        </w:numPr>
        <w:spacing w:line="240" w:lineRule="auto"/>
        <w:ind w:left="720"/>
      </w:pPr>
      <w:r/>
      <w:hyperlink r:id="rId51">
        <w:r>
          <w:rPr>
            <w:color w:val="0000EE"/>
            <w:u w:val="single"/>
          </w:rPr>
          <w:t>https://www.schain24.com/2026/04/04/navigating-supply-chain-disruptions-in-2026/</w:t>
        </w:r>
      </w:hyperlink>
      <w:r>
        <w:t xml:space="preserve"> - * The 2026 Iran-Israel-US war severely disrupts global energy, commodities, and shipping routes, notably through Strait of Hormuz restrictions.</w:t>
      </w:r>
      <w:r/>
    </w:p>
    <w:p>
      <w:pPr>
        <w:pStyle w:val="ListNumber"/>
        <w:spacing w:line="240" w:lineRule="auto"/>
        <w:ind w:left="720"/>
      </w:pPr>
      <w:r/>
      <w:hyperlink r:id="rId52">
        <w:r>
          <w:rPr>
            <w:color w:val="0000EE"/>
            <w:u w:val="single"/>
          </w:rPr>
          <w:t>https://www.theamericanconservative.com/naval-expert-the-u-s-knew-iran-would-close-hormuz/</w:t>
        </w:r>
      </w:hyperlink>
      <w:r>
        <w:t xml:space="preserve"> - * When Iran declared the Strait of Hormuz closed, traffic significantly decreased from an average of 130 vessels daily to about five. * Iran’s parliament formalised a toll system for vessels passing through the Strait, charging about 2 million dollars per vessel. * Iran and Oman are developing plans to control traffic, affecting global shipping and resource flow. * Shipping traffic is operating outside normal routes, with vessels going through Iranian territorial waters. * Experts highlight that international law on freedom of navigation has been under threat prior to this incident. * US and Israeli operations have contributed to the closure, with expectations that costs to consumers will rise.</w:t>
      </w:r>
      <w:r/>
    </w:p>
    <w:p>
      <w:pPr>
        <w:pStyle w:val="ListNumber"/>
        <w:spacing w:line="240" w:lineRule="auto"/>
        <w:ind w:left="720"/>
      </w:pPr>
      <w:r/>
      <w:hyperlink r:id="rId53">
        <w:r>
          <w:rPr>
            <w:color w:val="0000EE"/>
            <w:u w:val="single"/>
          </w:rPr>
          <w:t>https://opais.co.mz/irao-avanca-com-portagens-e-restricoes-no-estreitp-de-ormuz/</w:t>
        </w:r>
      </w:hyperlink>
      <w:r>
        <w:t xml:space="preserve"> - * The Iranian parliament approved a plan to charge tolls to ships passing through the Strait of Hormuz, a key energy route.</w:t>
      </w:r>
      <w:r/>
    </w:p>
    <w:p>
      <w:pPr>
        <w:pStyle w:val="ListNumber"/>
        <w:spacing w:line="240" w:lineRule="auto"/>
        <w:ind w:left="720"/>
      </w:pPr>
      <w:r/>
      <w:hyperlink r:id="rId54">
        <w:r>
          <w:rPr>
            <w:color w:val="0000EE"/>
            <w:u w:val="single"/>
          </w:rPr>
          <w:t>https://www.scmp.com/week-asia/politics/article/3349063/india-turns-trusted-friend-russia-oil-lng-supply-iran-war-energises-ties</w:t>
        </w:r>
      </w:hyperlink>
      <w:r>
        <w:t xml:space="preserve"> - • Russia's Deputy Prime Minister Denis Manturov stated Moscow is ready to increase energy exports to India. • This follows discussions in Delhi with Indian officials on trade and energy cooperation. • India is in talks with Russia to restart LNG imports and has renewed large Russian crude purchases. • The energy supply disruptions are linked to the Iran war. • The shift is driven by India's strategic interests and energy needs. 68. </w:t>
      </w:r>
      <w:hyperlink r:id="rId55">
        <w:r>
          <w:rPr>
            <w:color w:val="0000EE"/>
            <w:u w:val="single"/>
          </w:rPr>
          <w:t>https://www.dailystar.co.uk/news/latest-news/trumps-dig-uk-over-strait-36948816</w:t>
        </w:r>
      </w:hyperlink>
      <w:r>
        <w:t xml:space="preserve"> - * US President Donald Trump called on the UK and others to secure the Strait of Hormuz themselves and indicated the US will no longer help. * Trump criticised countries that did not involve themselves in Iran-related conflicts and suggested they buy fuel from the US. * The article reports on the impact of Middle East tensions on global energy prices, fuel costs in the UK, and political responses. * The UK’s diesel prices have increased, with government discussions on response measures, amidst ongoing regional conflicts affecting oil shipping. 69. </w:t>
      </w:r>
      <w:hyperlink r:id="rId56">
        <w:r>
          <w:rPr>
            <w:color w:val="0000EE"/>
            <w:u w:val="single"/>
          </w:rPr>
          <w:t>https://www.independent.co.uk/news/uk/politics/trump-starmer-iran-war-oil-strait-of-hormuz-b2949120.html</w:t>
        </w:r>
      </w:hyperlink>
      <w:r>
        <w:t xml:space="preserve"> - * Donald Trump criticised Britain over Iran war, telling the UK to 'get your own oil' and unilaterally unblock the Strait of Hormuz. * Trump suggested countries should take control of the waterway themselves as the US considers withdrawing from the conflict. * UK is deploying additional troops to the Middle East, increasing its military presence to around 1,000 soldiers. * Iran has imposed a de facto blockade on the Strait of Hormuz, disrupting global oil and gas supplies and causing energy prices to surge. * US officials, including Defence Secretary Pete Hegseth, called on other nations, such as the UK, to help unblock the Strait. 70. </w:t>
      </w:r>
      <w:hyperlink r:id="rId57">
        <w:r>
          <w:rPr>
            <w:color w:val="0000EE"/>
            <w:u w:val="single"/>
          </w:rPr>
          <w:t>https://www.sdpnoticias.com/internacional/iran-permite-paso-de-ayuda-humanitaria-por-el-estrecho-de-ormuz/</w:t>
        </w:r>
      </w:hyperlink>
      <w:r>
        <w:t xml:space="preserve"> - * Iran permits ships carrying humanitarian aid, food, and livestock supplies to pass through the Strait of Hormuz following government and military approval. * The decision allows ships heading to Iranian ports or operating within Iranian waters, including those in the Gulf of Oman. * The Strait has been nearly blocked by Iran since 28 February, impacting global oil transit and increasing oil prices. * Iran rejects US pressure to open the Strait, calling US moves 'impotent' and 'unstable'. * Tensions escalate with threats against Iranian infrastructure and responses to US threats. 71. </w:t>
      </w:r>
      <w:hyperlink r:id="rId58">
        <w:r>
          <w:rPr>
            <w:color w:val="0000EE"/>
            <w:u w:val="single"/>
          </w:rPr>
          <w:t>https://www.zoomnews.in/amp/en/news-detail/iran-rejects-trumps-48hour-ultimatum-warns-of-opening-gates-of-hell.html</w:t>
        </w:r>
      </w:hyperlink>
      <w:r>
        <w:t xml:space="preserve"> - * Tensions escalate between the US and Iran after President Trump issued a 48-hour deadline for Iran to reach a peace agreement or face military action. * Iran's military officials, including General Ali Abdullahi Alibadi, reject the ultimatum, warning of catastrophic consequences for US interests. * Trump's warning, delivered via social media, references previous negotiations and emphasises the threat to Iran's critical infrastructure, including the Strait of Hormuz. * Reported strikes on the Bushehr nuclear power plant and warnings of radiation threats to GCC nations increase regional fears. * The US has revoked visas and Green Cards of Iranian officials and relatives, including associates of General Soleimani. * The situation raises concerns over Middle East security, maritime stability, and global energy supplies. 72. </w:t>
      </w:r>
      <w:hyperlink r:id="rId50">
        <w:r>
          <w:rPr>
            <w:color w:val="0000EE"/>
            <w:u w:val="single"/>
          </w:rPr>
          <w:t>https://timesofindia.indiatimes.com/world/middle-east/unjust-iranian-aggression-kuwaits-ministries-complex-building-targeted-in-hostile-drone-attack-watch/articleshow/130031063.cms</w:t>
        </w:r>
      </w:hyperlink>
      <w:r>
        <w:t xml:space="preserve"> - * Kuwait's ministries building and oil sector complex targeted by a drone on Sunday, 4 April 2026. * The attack was described as a 'hostile drone' response to 'unjust Iranian aggression'. * No casualties reported; significant material damage occurred to the ministries complex. * Kuwait's air defence intercepted incoming missiles and drones amid regional escalation. * Iran's offensive response linked to Gulf tensions after US-Israeli strikes in the region. 73. </w:t>
      </w:r>
      <w:hyperlink r:id="rId59">
        <w:r>
          <w:rPr>
            <w:color w:val="0000EE"/>
            <w:u w:val="single"/>
          </w:rPr>
          <w:t>https://mezha.net/eng/bukvy/us_demands_hormuz/</w:t>
        </w:r>
      </w:hyperlink>
      <w:r>
        <w:t xml:space="preserve"> - * US pressures Iran to reopen the Strait of Hormuz by Monday amid escalating tensions. * Iran warns of consequences for further US and Israeli actions, signalling potential regional escalation. * An American F-15 fighter jet was shot down over Iran; search and rescue operations are ongoing. * Rising fuel prices and global market instability linked to the threat of halting supplies. * The international community calls for de-escalation and diplomatic solutions to prevent regional and global energy disruptions. 74. </w:t>
      </w:r>
      <w:hyperlink r:id="rId52">
        <w:r>
          <w:rPr>
            <w:color w:val="0000EE"/>
            <w:u w:val="single"/>
          </w:rPr>
          <w:t>https://www.theamericanconservative.com/naval-expert-the-u-s-knew-iran-would-close-hormuz/</w:t>
        </w:r>
      </w:hyperlink>
      <w:r>
        <w:t xml:space="preserve"> - * Iran declared the Strait of Hormuz closed following a US and Israeli attack on Iran on February 28. * Shipping traffic through the strait has significantly decreased from a daily average of about 130 vessels to five. * Iran's parliament voted to formalise a toll system for vessels passing through, charging approximately 2 million dollars per vessel. * The article discusses the potential long-term impacts on global shipping and energy transit routes. * Expert highlights that the US and Iran have expected Iran's move, and the closure affects global maritime freedom and costs. 75. </w:t>
      </w:r>
      <w:hyperlink r:id="rId53">
        <w:r>
          <w:rPr>
            <w:color w:val="0000EE"/>
            <w:u w:val="single"/>
          </w:rPr>
          <w:t>https://opais.co.mz/irao-avanca-com-portagens-e-restricoes-no-estreitp-de-ormuz/</w:t>
        </w:r>
      </w:hyperlink>
      <w:r>
        <w:t xml:space="preserve"> - * The Iranian parliament approved a plan to charge tolls on ships passing through the Strait of Ormuz, a key energy route. * The plan includes financial mechanisms in local currency and cooperation with Oman. * It prohibits passage for vessels linked to the US and Israel, and other countries sanctioning Tehran. * The measure follows attacks on 28 February and Iran's declaration of route closure. * Global oil exports, including from Saudi Arabia and Qatar, have fallen by about 95%, impacting markets and increasing energy instability risks. 76. </w:t>
      </w:r>
      <w:hyperlink r:id="rId46">
        <w:r>
          <w:rPr>
            <w:color w:val="0000EE"/>
            <w:u w:val="single"/>
          </w:rPr>
          <w:t>https://www.bbc.com/news/videos/cede21xyej8o?at_medium=RSS&amp;at_campaign=rss</w:t>
        </w:r>
      </w:hyperlink>
      <w:r>
        <w:t xml:space="preserve"> - * A fire on the tanker Al Salmi off Dubai was extinguished. * The tanker was struck by an alleged drone attack, described as an Iranian strike. * The incident occurred while the tanker was fully loaded with two million barrels of oil. * The tanker was transporting oil from Kuwait and Saudi Arabia. * All 24 crew members are safe and uninjured, according to Kuwait Petroleum Corporation. 77. </w:t>
      </w:r>
      <w:hyperlink r:id="rId60">
        <w:r>
          <w:rPr>
            <w:color w:val="0000EE"/>
            <w:u w:val="single"/>
          </w:rPr>
          <w:t>https://lanouvelletribune.info/2026/03/petrole-russe-a-cuba-pourquoi-trump-a-laisse-passer-lanatoly-kolodkin/</w:t>
        </w:r>
      </w:hyperlink>
      <w:r>
        <w:t xml:space="preserve"> - * The Russian oil tanker Anatoly Kolodkin, under US sanctions, delivered approximately 100,000 tonnes of crude oil to Cuba on 30 March. * Moscow confirmed continued supply to Cuba, despite US sanctions prohibiting such deliveries. * Cuba has faced fuel shortages after losing its main supplier, Venezuela, due to the US capture of President Nicolás Maduro. * Russia's actions are connected to strategic interests in the Caribbean and support for allies like Cuba. * The article details Russia's diplomatic and strategic manoeuvres amid tensions over Iran, Ukraine, and US sanctions. 78. </w:t>
      </w:r>
      <w:hyperlink r:id="rId52">
        <w:r>
          <w:rPr>
            <w:color w:val="0000EE"/>
            <w:u w:val="single"/>
          </w:rPr>
          <w:t>https://www.theamericanconservative.com/naval-expert-the-u-s-knew-iran-would-close-hormuz/</w:t>
        </w:r>
      </w:hyperlink>
      <w:r>
        <w:t xml:space="preserve"> - * Iran declared the Strait of Hormuz closed following the attack on Iran by Israel and the U.S. on February 28. * Shipping traffic has significantly decreased, from around 130 vessels daily to about five. * Iran has implemented a toll system for passage through the strait, affecting global shipping costs. * The closure and toll system are expected to impact the transportation of oil, gas, and other resources. * Experts highlight the long-standing risk and strategic implications of Iran’s control over the Strait. 79. </w:t>
      </w:r>
      <w:hyperlink r:id="rId56">
        <w:r>
          <w:rPr>
            <w:color w:val="0000EE"/>
            <w:u w:val="single"/>
          </w:rPr>
          <w:t>https://www.independent.co.uk/news/uk/politics/trump-starmer-iran-war-oil-strait-of-hormuz-b2949120.html</w:t>
        </w:r>
      </w:hyperlink>
      <w:r>
        <w:t xml:space="preserve"> - * Donald Trump criticised Britain for not taking part in strikes against Iran and advised the UK to 'get your own oil' and unblock the Strait of Hormuz. * Trump made the comments on social media amidst tensions over Iran's maritime actions and the US's stance on the conflict. * The UK is deploying additional troops to the Middle East, with Britain’s military presence in the region reaching 1,000. * Iran has imposed a de facto blockade of Strait of Hormuz, disrupting global oil supplies and increasing energy prices. * US defence secretary Pete Hegseth called for other countries, including the Royal Navy, to step up in unblocking the waterway. 80. </w:t>
      </w:r>
      <w:hyperlink r:id="rId53">
        <w:r>
          <w:rPr>
            <w:color w:val="0000EE"/>
            <w:u w:val="single"/>
          </w:rPr>
          <w:t>https://opais.co.mz/irao-avanca-com-portagens-e-restricoes-no-estreitp-de-ormuz/</w:t>
        </w:r>
      </w:hyperlink>
      <w:r>
        <w:t xml:space="preserve"> - - The Iranian parliament approved a plan to charge tolls to ships passing through the Strait of Hormuz, a major energy route. - The plan includes financial mechanisms in local currency and cooperation with Oman. - It establishes bans on passage for vessels associated with the US, Israel, and countries with sanctions against Tehran. - The move follows a sharp decline in maritime traffic after attacks on 28 February, impacting exports for Saudi Arabia and Qatar. - Global markets feel pressure, and there is increased energy instability risk, while the US signals potential normalisation and diplomacy progress. 81. </w:t>
      </w:r>
      <w:hyperlink r:id="rId57">
        <w:r>
          <w:rPr>
            <w:color w:val="0000EE"/>
            <w:u w:val="single"/>
          </w:rPr>
          <w:t>https://www.sdpnoticias.com/internacional/iran-permite-paso-de-ayuda-humanitaria-por-el-estrecho-de-ormuz/</w:t>
        </w:r>
      </w:hyperlink>
      <w:r>
        <w:t xml:space="preserve"> - * Iran allows ships with humanitarian aid, essential goods, and livestock supplies to pass through the Strait of Hormuz, following government approval. * The decision applies to ships headed to Iranian ports or currently within its waters, including the Gulf of Oman. * The Strait has been nearly blocked since February 28 due to Iran's conflict with the US, impacting global oil markets. * Iran rejects the US's ultimatum to open the Strait, condemning it as "impotent, Nervous, unbalanced, and stupid". 82. </w:t>
      </w:r>
      <w:hyperlink r:id="rId61">
        <w:r>
          <w:rPr>
            <w:color w:val="0000EE"/>
            <w:u w:val="single"/>
          </w:rPr>
          <w:t>https://timeskuwait.com/two-power-and-water-distillation-plants-hit-by-hostile-drones-in-kuwait/</w:t>
        </w:r>
      </w:hyperlink>
      <w:r>
        <w:t xml:space="preserve"> - * Two power and water distillation plants in Kuwait were targeted by hostile Iranian drones. * The attack occurred early Sunday morning, causing significant material damage. * Two power generating units were shut down; no casualties reported. * Technical teams implemented emergency plans to maintain supply stability. * The incident prompted coordination with authorities to ensure service continuity. 83. </w:t>
      </w:r>
      <w:hyperlink r:id="rId62">
        <w:r>
          <w:rPr>
            <w:color w:val="0000EE"/>
            <w:u w:val="single"/>
          </w:rPr>
          <w:t>https://www.independent.co.uk/news/business/strait-of-hormuz-iran-middle-east-italy-asia-b2948532.html</w:t>
        </w:r>
      </w:hyperlink>
      <w:r>
        <w:t xml:space="preserve"> - * The IMF warns the Iran war causes higher prices and slower global economic growth. * Impact is uneven, affecting energy-importing countries and vulnerable nations. * Higher fuel prices due to closure of the Strait of Hormuz affect Europe and Asia. * Countries like the UK and Italy are more exposed due to reliance on gas-fired power. * Disruption to fertilizer shipments risks rising food prices. * The overall global effect depends on war duration and damage to infrastructure. * IMF supports member countries with policy advice and financial aid. 84. </w:t>
      </w:r>
      <w:hyperlink r:id="rId63">
        <w:r>
          <w:rPr>
            <w:color w:val="0000EE"/>
            <w:u w:val="single"/>
          </w:rPr>
          <w:t>https://www.express.co.uk/news/world/2188653/trump-warns-will-destroy-irans</w:t>
        </w:r>
      </w:hyperlink>
      <w:r>
        <w:t xml:space="preserve"> - * Donald Trump stated he could target Iran's desalination facilities if no deal is reached with Iran, risking water shortages in the Middle East, particularly in Gulf Arab states and major cities like Dubai, Abu Dhabi, and Doha. * Experts warn that destruction of desalination plants would be a war crime and could cause significant humanitarian issues. * Iran's Parliament's Security Commission approved a plan to impose tolls in the Strait of Hormuz, with environmental and naval security provisions, after Trump's threats. * The plan aims to enhance Iran's control in the area, affecting US and Israeli vessels, and includes measures related to environmental and naval safety. 85. </w:t>
      </w:r>
      <w:hyperlink r:id="rId64">
        <w:r>
          <w:rPr>
            <w:color w:val="0000EE"/>
            <w:u w:val="single"/>
          </w:rPr>
          <w:t>https://www.independent.co.uk/news/world/middle-east/trump-iran-strait-of-hormuz-oil-war-deal-b2948927.html</w:t>
        </w:r>
      </w:hyperlink>
      <w:r>
        <w:t xml:space="preserve"> - * Donald Trump has indicated willingness to end the US military campaign in Iran if the Strait of Hormuz remains closed, leaving Iran controlling the waterway and risking economic chaos.</w:t>
        <w:br/>
      </w:r>
      <w:r/>
      <w:r>
        <w:rPr>
          <w:i/>
        </w:rPr>
        <w:t xml:space="preserve"> The US president's focus is on dismantling Iran's navy and missile stocks while applying diplomatic pressure to resume trade.</w:t>
        <w:br/>
      </w:r>
      <w:r>
        <w:rPr>
          <w:i/>
        </w:rPr>
      </w:r>
      <w:r>
        <w:t xml:space="preserve"> Iran has struck a Kuwaiti oil tanker and imposed a blockade on the strait, disrupting global oil supplies and causing prices to rise above $100 per barrel.</w:t>
        <w:br/>
      </w:r>
      <w:r/>
      <w:r>
        <w:rPr>
          <w:i/>
        </w:rPr>
        <w:t xml:space="preserve"> US military assets, including USS Tripoli and the 82nd Airborne Division, have been deployed to the Middle East, but no ground invasion decision has been made.</w:t>
        <w:br/>
      </w:r>
      <w:r>
        <w:rPr>
          <w:i/>
        </w:rPr>
      </w:r>
      <w:r>
        <w:t xml:space="preserve"> Several countries, including the UK, France, and Germany, have expressed readiness to contribute to efforts ensuring safe passage through the strait. 86. </w:t>
      </w:r>
      <w:hyperlink r:id="rId65">
        <w:r>
          <w:rPr>
            <w:color w:val="0000EE"/>
            <w:u w:val="single"/>
          </w:rPr>
          <w:t>https://tribune.net.ph/2026/04/05/iran-targets-israel-kuwait-after-trump-gives-deadline-for-deal</w:t>
        </w:r>
      </w:hyperlink>
      <w:r>
        <w:t xml:space="preserve"> - * Trump issued an ultimatum to Iran, threatening military action if a deal was not reached within 10 days. * Iran rejected the ultimatum, with military officials warning of retaliatory actions. * Iran reportedly shot down US military aircraft and is searching for a missing airman. * Strikes near Iran’s Bushehr nuclear plant, with Russia evacuating workers, heightened tensions. * Attacks targeted economic sites in Iran and US-allied countries; Israel conducted extensive strikes in Lebanon. * Iran and its allies responded with missile and drone attacks, increasing regional instability. 87. </w:t>
      </w:r>
      <w:hyperlink r:id="rId66">
        <w:r>
          <w:rPr>
            <w:color w:val="0000EE"/>
            <w:u w:val="single"/>
          </w:rPr>
          <w:t>https://www.moneyweb.co.za/news/international/why-a-second-global-shipping-chokepoint-could-soon-live-up-to-its-name-as-the-gate-of-tears/</w:t>
        </w:r>
      </w:hyperlink>
      <w:r>
        <w:t xml:space="preserve"> - • The Bab el-Mandeb Strait, a key maritime route between Yemen and east Africa, faces possible disruption due to Houthi attacks. • Iran's approach to the Houthis raises concerns about renewed conflict. • The strait allows for about 14% of global trade, including significant fossil fuel transit. • While the strait cannot be fully closed, attacks or threats could hinder shipping, impacting global supply chains. • The simultaneous threat to both Bab el-Mandeb and Strait of Hormuz could significantly affect the global economy.</w:t>
      </w:r>
      <w:r/>
    </w:p>
    <w:p>
      <w:pPr>
        <w:pStyle w:val="ListNumber"/>
        <w:spacing w:line="240" w:lineRule="auto"/>
        <w:ind w:left="720"/>
      </w:pPr>
      <w:r/>
      <w:hyperlink r:id="rId67">
        <w:r>
          <w:rPr>
            <w:color w:val="0000EE"/>
            <w:u w:val="single"/>
          </w:rPr>
          <w:t>https://www.dawn.com/news/1988682/trump-warns-of-hell-as-iran-fights-back</w:t>
        </w:r>
      </w:hyperlink>
      <w:r>
        <w:t xml:space="preserve"> - * US President Donald Trump issued a 48-hour deadline for Iran to open the Strait of Hormuz or face extensive strikes, including threats to rain down 'hell' on Iran.</w:t>
      </w:r>
      <w:r/>
    </w:p>
    <w:p>
      <w:pPr>
        <w:pStyle w:val="ListNumber"/>
        <w:spacing w:line="240" w:lineRule="auto"/>
        <w:ind w:left="720"/>
      </w:pPr>
      <w:r/>
      <w:hyperlink r:id="rId68">
        <w:r>
          <w:rPr>
            <w:color w:val="0000EE"/>
            <w:u w:val="single"/>
          </w:rPr>
          <w:t>https://indianexpress.com/article/world/us-news/trump-iran-hormuz-48-hour-deadline-tehran-ultimatum-rejected-10619491/</w:t>
        </w:r>
      </w:hyperlink>
      <w:r>
        <w:t xml:space="preserve"> - * US President Donald Trump announced a 48-hour deadline for Iran to reopen the Strait of Hormuz or face possible attacks. * Tehran dismissed the ultimatum as “unbalanced” and stated it would not succumb to pressure. * The conflict involves the US, Iran, Israel, and allied groups, with recent escalation including drone and missile strikes. * The US warned of potential strikes on Iran’s energy infrastructure, with threats of military escalation. * Iran has deployed new air-defence systems, claimed to have shot down US aircraft, and continues regional strikes. 90. </w:t>
      </w:r>
      <w:hyperlink r:id="rId69">
        <w:r>
          <w:rPr>
            <w:color w:val="0000EE"/>
            <w:u w:val="single"/>
          </w:rPr>
          <w:t>https://indianexpress.com/article/world/dubai-iran-war-news-live-updates-power-plants-distillation-kuwait-uae-10619581/</w:t>
        </w:r>
      </w:hyperlink>
      <w:r>
        <w:t xml:space="preserve"> - * Two power generation and water desalination plants were targeted in Kuwait, causing significant damage and shutdowns, reported by Kuwait’s Ministry of Electricity, Water and Renewable Energy. * A fire erupted in Kuwait's Shuwaikh oil sector complex following a drone attack, with no injuries. * An aerial interception in Dubai caused debris to fall on buildings, but no injuries were reported. * A UN Security Council draft resolution regarding safe passage in the Strait of Hormuz was postponed. * No injuries reported in incidents; events linked to ongoing conflict in West Asia. 91. </w:t>
      </w:r>
      <w:hyperlink r:id="rId70">
        <w:r>
          <w:rPr>
            <w:color w:val="0000EE"/>
            <w:u w:val="single"/>
          </w:rPr>
          <w:t>https://indianexpress.com/article/world/us-news/us-israel-iran-war-live-updates-donald-trump-ultimatum-hormuz-oil-jet-crew-10619557/</w:t>
        </w:r>
      </w:hyperlink>
      <w:r>
        <w:t xml:space="preserve"> - * US President Donald Trump threatened Iran with "all hell" if they do not reach a deal or reopen the Strait of Hormuz within 48 hours. * Iran rejected the ultimatum, denying pressure and warning of regional escalation. * Multiple strikes in the region: at Iran’s Mahshahr petrochemical zone, targeting universities, and in southern Lebanon. * Drones attacked an oil complex in Kuwait; casualties reported. * US and Iranian forces searching for a missing US airman after a jet was downed. * Oman calls for sanctions on US products, criticising US negotiations. * Regional tensions include evacuations, protests, and military clashes. 92. </w:t>
      </w:r>
      <w:hyperlink r:id="rId71">
        <w:r>
          <w:rPr>
            <w:color w:val="0000EE"/>
            <w:u w:val="single"/>
          </w:rPr>
          <w:t>https://www.ansa.it/sito/notizie/topnews/2026/04/05/media-droni-contro-impianti-elettrici-petroliferi-e-desalinizzazione-kuwait_04462f60-87af-4a21-b531-b6cdc3716665.html</w:t>
        </w:r>
      </w:hyperlink>
      <w:r>
        <w:t xml:space="preserve"> - * Drones attacked two power plants and a desalination plant in Kuwait, causing significant material damage but no casualties. * The Kuwait Petroleum Corporation reported an attack on a petrol complex in Shuwaikh, resulting in a fire and damage. * The UAE reported missile and drone attacks; Iran claimed to target aluminium industry and US military sites in the Gulf. * A Japanese vessel transited the Strait of Hormuz despite Iran’s restrictions, heading to India. * The incidents reflect regional tension involving Kuwait, UAE, Iran, and international maritime navigation.</w:t>
      </w:r>
      <w:r/>
      <w:r/>
    </w:p>
    <w:p>
      <w:r/>
      <w:r>
        <w:t xml:space="preserve">93. </w:t>
      </w:r>
      <w:hyperlink r:id="rId72">
        <w:r>
          <w:rPr>
            <w:color w:val="0000EE"/>
            <w:u w:val="single"/>
          </w:rPr>
          <w:t>https://www.hawaiitribune-herald.com/2026/03/31/nation-world-news/oil-heads-toward-record-monthly-gain-equities-mixed/</w:t>
        </w:r>
      </w:hyperlink>
      <w:r>
        <w:t xml:space="preserve"> - * Benchmark oil prices approached their largest-ever monthly increase amid geopolitical tensions. * Focus on Iran war and potential disruptions to the Strait of Hormuz influenced global markets. * Brent crude rose 0.2% to $112.78 per barrel; US crude increased 3.3% to $102.88. * US stocks showed mixed results, with Dow up 0.11%, S&amp;P 500 down 0.39%, and Nasdaq down 0.73%. * Iran’s control of the Strait of Hormuz affects global oil supply, with expected prolonged conflict. * Rising energy prices impact inflation and geopolitical risk concerns, especially in Asia. 94. </w:t>
      </w:r>
      <w:hyperlink r:id="rId73">
        <w:r>
          <w:rPr>
            <w:color w:val="0000EE"/>
            <w:u w:val="single"/>
          </w:rPr>
          <w:t>https://www.livemint.com/news/world/us-israel-iran-war-live-updates-donald-trump-mahshahr-petrochemical-plant-strait-of-hormuz-oil-prices-middle-east-news-11775351102707.html</w:t>
        </w:r>
      </w:hyperlink>
      <w:r>
        <w:t xml:space="preserve"> - * The war between US-Israel and Iran is in its fifth week, with escalating tensions. * Iran claimed to have downed two US jets, with search ongoing for the crew of a downed F-15. * Iran also shot down an A-10 Warthog, its pilot rescued. * Iran claimed a US-Israeli strike hit the Mahshahr petrochemical zone, causing casualties. * Oil prices rose over 50%, with Brent crude reaching $109 amid Strait of Hormuz closure threats. * US President Trump threatened Iran with severe consequences if the Strait is not reopened. * The conflict is ongoing, with international energy trade and regional stability at stake. 95. </w:t>
      </w:r>
      <w:hyperlink r:id="rId74">
        <w:r>
          <w:rPr>
            <w:color w:val="0000EE"/>
            <w:u w:val="single"/>
          </w:rPr>
          <w:t>https://www.westhawaiitoday.com/2026/03/31/nation-world-news/giant-oil-tanker-off-dubai-hit-by-iranian-strike/</w:t>
        </w:r>
      </w:hyperlink>
      <w:r>
        <w:t xml:space="preserve"> - * Iran attacked and set ablaze a fully loaded crude oil tanker off Dubai on Monday. * The attack occurred in the Gulf and Strait of Hormuz amid a broader regional conflict. * The incident caused crude oil prices to spike, affecting global energy markets. * US and Iran tensions escalated, with military movements and threats over the Strait of Hormuz. * Iran and US engaged in ongoing negotiations and threats, including potential military actions. 96. </w:t>
      </w:r>
      <w:hyperlink r:id="rId75">
        <w:r>
          <w:rPr>
            <w:color w:val="0000EE"/>
            <w:u w:val="single"/>
          </w:rPr>
          <w:t>https://www.greaterkashmir.com/latest-news/iran-war-starts-pinching-us-gas-prices-transport-costs-surge/</w:t>
        </w:r>
      </w:hyperlink>
      <w:r>
        <w:t xml:space="preserve"> - * The war against Iran has started to affect the US economy, increasing fuel prices and transport costs. * Petrol prices in the US have risen to USD 4.09 a gallon; diesel prices increased to USD 5.53 per gallon. * Amazon plans to add a 3.5% fuel surcharge on third-party seller fees from April 17. * The US Postal Service seeks to impose an 8% fuel surcharge, potentially from April 26 to January 2027. * Experts warn that prolonged conflict may cause supply chain disruptions and higher consumer prices. * Blocking the Hormuz Strait impacts global oil supplies, with Europe and the US expected to face shortages or price increases by late April or May. 97. </w:t>
      </w:r>
      <w:hyperlink r:id="rId76">
        <w:r>
          <w:rPr>
            <w:color w:val="0000EE"/>
            <w:u w:val="single"/>
          </w:rPr>
          <w:t>https://www.dailystar.co.uk/news/latest-news/breaking-iran-approves-plan-impose-36945921</w:t>
        </w:r>
      </w:hyperlink>
      <w:r>
        <w:t xml:space="preserve"> - * Iranian Parliament's Security Commission has approved a plan to impose tolls on the Strait of Hormuz. * The proposal aims to prevent US and Israel ships from transiting through the strait. * The plan could reshape a key oil chokepoint, raising risks of conflict and economic disruption. * The proposal includes security, environmental, financial, and regulatory measures. * If enacted, the move might generate revenue for Iran amid sanctions, but could provoke international response. 98. </w:t>
      </w:r>
      <w:hyperlink r:id="rId77">
        <w:r>
          <w:rPr>
            <w:color w:val="0000EE"/>
            <w:u w:val="single"/>
          </w:rPr>
          <w:t>https://bhaskarlive.in/iranian-fm-condemns-us-israeli-strike-near-bushehr-plant-warns-of-lethal-regional-consequences/</w:t>
        </w:r>
      </w:hyperlink>
      <w:r>
        <w:t xml:space="preserve"> - * Iranian Foreign Minister Seyed Abbas Araghchi condemned a US-Israeli strike near Iran’s Bushehr nuclear power plant. * The strike hit near the plant, killing one worker, causing damage, and did not disrupt operations. * The IAEA reported no increase in radiation levels; director Rafael Grossi urged restraint. * Iran reported injuries in attacks on petrochemical companies and Iran’s IRGC Navy claimed to have targeted an Israeli vessel in Bahrain. * The incidents occur amid heightened tensions following US-Israeli strikes and Iran's regional responses. 99. </w:t>
      </w:r>
      <w:hyperlink r:id="rId78">
        <w:r>
          <w:rPr>
            <w:color w:val="0000EE"/>
            <w:u w:val="single"/>
          </w:rPr>
          <w:t>https://www.straitstimes.com/world/middle-east/projectiles-splash-down-near-greek-vessel-off-saudi-gulf-coast-crew-unharmed-security-experts-say</w:t>
        </w:r>
      </w:hyperlink>
      <w:r>
        <w:t xml:space="preserve"> - * A fire on a Kuwaiti crude oil tanker at Dubai Port was caused by an Iranian attack using a drone on March 30, and was extinguished by Dubai authorities. * The strike damaged the vessel's hull and raised concerns about an oil spill; no injuries were reported. * Brent crude futures increased over 2% following the news, with a record monthly surge of 59% in March. * An incident involving a Greek-owned container ship near Saudi Arabia' Ras Tanura involved projectiles hitting water, with no injuries reported. * No group has claimed responsibility for the tanker attack or the projectile incidents. 100. </w:t>
      </w:r>
      <w:hyperlink r:id="rId79">
        <w:r>
          <w:rPr>
            <w:color w:val="0000EE"/>
            <w:u w:val="single"/>
          </w:rPr>
          <w:t>https://qazinform.com/news/trump-says-iran-has-48-hours-left-to-make-a-deal-or-open-strait-of-hormuz-1b8c7f</w:t>
        </w:r>
      </w:hyperlink>
      <w:r>
        <w:t xml:space="preserve"> - * Donald Trump issued a 48-hour deadline to Iran to make a deal or open the Strait of Hormuz. * The statement was made on Truth Social. * The Strait of Hormuz is a key maritime chokepoint through which about 20% of global oil passes. * Traffic in the strait has nearly halted since late February due to Middle East conflict. * In March, 220 vessels transited the strait, with liquid tankers making up over half of crossings. 101. </w:t>
      </w:r>
      <w:hyperlink r:id="rId80">
        <w:r>
          <w:rPr>
            <w:color w:val="0000EE"/>
            <w:u w:val="single"/>
          </w:rPr>
          <w:t>https://www.insurancejournal.com/news/international/2026/03/31/864020.htm</w:t>
        </w:r>
      </w:hyperlink>
      <w:r>
        <w:t xml:space="preserve"> - • US aims to reopen the Strait of Hormuz with military escorts and insurance reinsurance programs. • Shipping risks remain high due to Iran's military capabilities and regional conflict. • US government officials express optimistic views on increased cargo transit. • Existing traffic has decreased significantly, with ships taking evasive actions. • Insurers continue to offer coverage, citing risk assessment as key determinant for passage. 102. </w:t>
      </w:r>
      <w:hyperlink r:id="rId81">
        <w:r>
          <w:rPr>
            <w:color w:val="0000EE"/>
            <w:u w:val="single"/>
          </w:rPr>
          <w:t>https://www.businesstoday.in/world/story/would-risk-a-lot-of-lives-ex-us-pilot-flags-hidden-iran-threat-on-strait-of-hormuz-reopening-524075-2026-04-05?utm_source=rssfeed</w:t>
        </w:r>
      </w:hyperlink>
      <w:r>
        <w:t xml:space="preserve"> - * Former US fighter pilot Ryan Bodenheimer warns of complex risks in reopening Strait of Hormuz. * Discusses Iran’s evolving tactics, including drones, ballistic missiles, and underwater unmanned vehicles. * Indicates US could open the strait quickly but at high risk to lives, and suggests a deliberate, technology-driven approach. * Opposes full ground invasion, advocates for precision operations and strategic objectives in the region. 103. </w:t>
      </w:r>
      <w:hyperlink r:id="rId82">
        <w:r>
          <w:rPr>
            <w:color w:val="0000EE"/>
            <w:u w:val="single"/>
          </w:rPr>
          <w:t>https://www.zerohedge.com/energy/tehrans-toll-booth-strait-divides-countries-3-categories</w:t>
        </w:r>
      </w:hyperlink>
      <w:r>
        <w:t xml:space="preserve"> - * Iran has established a controlled shipping corridor near Larak Island in the Strait of Hormuz, requiring vetting and approval for transit. * Several vessels, including French, Japanese, and Oman-linked ships, crossed the strait through these corridors, some by hugging the Omani coastline. * Iran is charging tolls starting at $1 per barrel of oil, payable in Chinese Yuan or stablecoins, amounting to up to $2 million per ship. * Iran classifies countries into 'hostile', 'neutral', and 'friendly', affecting their passage rights and fees, based on relations with Tehran. * This development follows a 90% plunge in traffic through the Strait of Hormuz and represents Iran's response to external tensions. 104. </w:t>
      </w:r>
      <w:hyperlink r:id="rId83">
        <w:r>
          <w:rPr>
            <w:color w:val="0000EE"/>
            <w:u w:val="single"/>
          </w:rPr>
          <w:t>https://www.express.co.uk/news/world/2188672/urgent-holiday-warning-issued-brits</w:t>
        </w:r>
      </w:hyperlink>
      <w:r>
        <w:t xml:space="preserve"> - * Airlines are considering flight reductions and route suspensions due to rising jet fuel costs caused by Middle East conflict. * The conflict has impacted oil supply, causing oil prices to increase from $2.17 to $4.57 per gallon. * United Airlines plans to cut about 5% of flights, with some routes to Israel and Dubai suspended. * European carriers like Lufthansa and Air France-KLM warn of higher fares; Asian carriers such as Cathay Pacific increase surcharges. * Iran's parliament approves tolls in the Strait of Hormuz, further threatening oil supply routes. 105. </w:t>
      </w:r>
      <w:hyperlink r:id="rId84">
        <w:r>
          <w:rPr>
            <w:color w:val="0000EE"/>
            <w:u w:val="single"/>
          </w:rPr>
          <w:t>https://www.express.co.uk/news/world/2188534/ukmto-oil-tanker-fire-dubai</w:t>
        </w:r>
      </w:hyperlink>
      <w:r>
        <w:t xml:space="preserve"> - * An unknown projectile struck a Kuwaiti oil tanker off Dubai, causing a fire, on March 30. * Authorities are investigating the incident; no environmental impact reported. * The incident occurred near the Strait of Hormuz amidst Middle East conflict tensions. * The UK Maritime Trade Operations reported crew safety, and the attack's origin remains unclear. * Regional tensions increased as Iran's Parliament approved tolls for the Strait of Hormuz amid US threats. 106. </w:t>
      </w:r>
      <w:hyperlink r:id="rId85">
        <w:r>
          <w:rPr>
            <w:color w:val="0000EE"/>
            <w:u w:val="single"/>
          </w:rPr>
          <w:t>https://www.straitstimes.com/asia/asia-to-suffer-most-from-iran-war-energy-crisis-warns-analytics-firm</w:t>
        </w:r>
      </w:hyperlink>
      <w:r>
        <w:t xml:space="preserve"> - • Asia faces a major energy crisis due to the war on Iran, according to Kpler. • The Philippine government has declared a national energy emergency. • The Strait of Hormuz closure impacts countries like the Philippines, China, and Indonesia. • Kpler monitors shipping activity in the strait, with decreased crossings observed since the conflict escalated. 107. </w:t>
      </w:r>
      <w:hyperlink r:id="rId86">
        <w:r>
          <w:rPr>
            <w:color w:val="0000EE"/>
            <w:u w:val="single"/>
          </w:rPr>
          <w:t>https://www.independent.co.uk/news/world/middle-east/iran-bab-al-mandab-strait-of-hormuz-saudi-houthis-b2949724.html</w:t>
        </w:r>
      </w:hyperlink>
      <w:r>
        <w:t xml:space="preserve"> - * Houthi rebels' involvement in the Iran war raises concerns over potential blockade of Bab al-Mandab strait, a key maritime chokepoint. * The strait connects the Red Sea and Arabian Sea, passing through Djibouti and Yemen, vital for trade and oil exports. * Between 2020 and 2023, up to 9.3 million barrels of oil transited daily; this dropped to 4.1 million in 2024 after attacks. * Closure of Bab al-Mandab, combined with Iran's Strait of Hormuz control, could cause global trade disruption and spike energy prices. * Saudi Arabia’s Yanbu port heavily relies on Bab al-Mandab for crude exports; disruption could significantly affect Middle Eastern crude supply. 108. </w:t>
      </w:r>
      <w:hyperlink r:id="rId87">
        <w:r>
          <w:rPr>
            <w:color w:val="0000EE"/>
            <w:u w:val="single"/>
          </w:rPr>
          <w:t>https://www.express.co.uk/news/uk/2188538/brits-book-summer-holidays-flights</w:t>
        </w:r>
      </w:hyperlink>
      <w:r>
        <w:t xml:space="preserve"> - * The Strait of Hormuz has been closed for about a month due to Middle East conflict, affecting global oil trade. * The UK will receive its last tanker of jet fuel from the Middle East this week. * Disruption to oil supply routes may lead to airline fuel cost increases, impacting Ryanair, Jet2, and EasyJet. * Alternatives such as China, South Korea, the US, and India face limitations in supplying jet fuel. * Prices for flights could rise by up to 20% if current pressures continue, with travel demand increasing toward summer holidays. 109. </w:t>
      </w:r>
      <w:hyperlink r:id="rId88">
        <w:r>
          <w:rPr>
            <w:color w:val="0000EE"/>
            <w:u w:val="single"/>
          </w:rPr>
          <w:t>http://www.ecns.cn/business/2026-04-05/detail-ihfcexut9140047.shtml</w:t>
        </w:r>
      </w:hyperlink>
      <w:r>
        <w:t xml:space="preserve"> - * The conflict involving the US, Israel, and Iran has disrupted shipping through the Strait of Hormuz for over a month. * Gulf countries including Saudi Arabia, UAE, and Iraq are redirecting exports via pipelines and alternative routes. * Saudi Arabia uses the East-West pipeline to transport up to 7 million barrels daily, bypassing the Strait. * UAE relies on the Abu Dhabi Crude Oil Pipeline to export through the Gulf of Oman. * Iraq reactivated pipelines to Turkey and is planning further infrastructure expansion. * Total alternative pipeline capacity is around 9 million barrels per day, below the typical 20 million passing through the Strait. * Iraq considers trucking crude to ports such as Baniyas and Aqaba, though this faces limitations. * Turkey is exploring multiple contingency routes including land and maritime options around the Red Sea and Africa. 110. </w:t>
      </w:r>
      <w:hyperlink r:id="rId89">
        <w:r>
          <w:rPr>
            <w:color w:val="0000EE"/>
            <w:u w:val="single"/>
          </w:rPr>
          <w:t>https://www.manchestereveningnews.co.uk/news/world-news/oil-tanker-ablaze-after-projectile-33687844</w:t>
        </w:r>
      </w:hyperlink>
      <w:r>
        <w:t xml:space="preserve"> - * An unidentified projectile struck a tanker off Dubai, igniting a fire reported by UKMTO. * The incident occurred near the Strait of Hormuz, with the crew accounted for and safe. * The strike follows Iran's approval of tolls in the Strait of Hormuz. * The incident is under investigation, and the responsible party remains unknown. * Disruptions in oil markets and vessel transit in the region are noted. 111. </w:t>
      </w:r>
      <w:hyperlink r:id="rId90">
        <w:r>
          <w:rPr>
            <w:color w:val="0000EE"/>
            <w:u w:val="single"/>
          </w:rPr>
          <w:t>https://www.express.co.uk/news/world/2188721/donald-trumps-one-statement-iran</w:t>
        </w:r>
      </w:hyperlink>
      <w:r>
        <w:t xml:space="preserve"> - * Trump indicates willingness to end Iran war without fully reopening the Strait of Hormuz, changing previous US policy. * Iran's shutdown of the Strait has caused global energy market disruptions and higher oil prices. * UK faces rising fuel costs, inflation, and energy security concerns due to potential ongoing restrictions. * US considers military options including precision raids, protecting vessels, or seizing key Iranian assets. * The conflict's escalation could deepen economic uncertainty and influence global energy markets, including the UK. 112. </w:t>
      </w:r>
      <w:hyperlink r:id="rId91">
        <w:r>
          <w:rPr>
            <w:color w:val="0000EE"/>
            <w:u w:val="single"/>
          </w:rPr>
          <w:t>https://www.investing.com/news/economy-news/global-oil-supplies-at-risk-of-1970sstyle-breakdown-as-hormuz-flows-plummet-4597569</w:t>
        </w:r>
      </w:hyperlink>
      <w:r>
        <w:t xml:space="preserve"> - * The conflict in the Middle East has effectively choked off oil movements through the Strait of Hormuz, collapsing from 20 mb/d to under 2 mb/d. * A new report from BofA Global Research forecasts a $92.50 per barrel average Brent crude price for 2023 due to supply disruptions. * Analysts warn that if disruptions persist over 2 to 4 weeks, demand rationing and a supply chain breakdown could lead to a mandatory reduction in global energy consumption. * The disruption risks create a 'stagflationary' drag on global growth, with high energy costs and physical supply constraints. 113. </w:t>
      </w:r>
      <w:hyperlink r:id="rId92">
        <w:r>
          <w:rPr>
            <w:color w:val="0000EE"/>
            <w:u w:val="single"/>
          </w:rPr>
          <w:t>https://www.seoul.co.kr/news/newsView.php?id=20260405500035</w:t>
        </w:r>
      </w:hyperlink>
      <w:r>
        <w:t xml:space="preserve"> - * 구윤철 부총리 겸 재정경제부 장관은 3일 주한 UAE 대사관저에서 GCC 6개 회원국 대사들과 만나 중동 상황 및 경제적 영향 점검을 논의했다. 114. </w:t>
      </w:r>
      <w:hyperlink r:id="rId93">
        <w:r>
          <w:rPr>
            <w:color w:val="0000EE"/>
            <w:u w:val="single"/>
          </w:rPr>
          <w:t>https://addisstandard.com/three-ships-carrying-120000-mt-diesel-60000-mt-jet-fuel-for-ethiopia-delivery-stranded-in-the-arabian-gulf/</w:t>
        </w:r>
      </w:hyperlink>
      <w:r>
        <w:t xml:space="preserve"> - * Three ships carrying 180,000 metric tons of fuel are stranded in the Arabian Gulf following the closure of the Strait of Hormuz due to escalating war in the Middle East.</w:t>
      </w:r>
      <w:r>
        <w:rPr>
          <w:i/>
        </w:rPr>
        <w:t xml:space="preserve"> * The ships were destined for Ethiopia, affecting 60% of its white diesel imports and 100% of its jet fuel supply.</w:t>
      </w:r>
      <w:r>
        <w:t xml:space="preserve"> * Fuel prices have surged sharply since late February, with supplies from Kuwait cut and emergency spot market purchases becoming costly.</w:t>
      </w:r>
      <w:r>
        <w:rPr>
          <w:i/>
        </w:rPr>
        <w:t xml:space="preserve"> * The Ethiopian government has implemented subsidy adjustments and prioritised fuel distribution to critical sectors to manage shortages.</w:t>
      </w:r>
      <w:r>
        <w:t xml:space="preserve"> * The crisis is linked to regional conflict escalations but also involves complex domestic economic and logistical factors. 115. </w:t>
      </w:r>
      <w:hyperlink r:id="rId94">
        <w:r>
          <w:rPr>
            <w:color w:val="0000EE"/>
            <w:u w:val="single"/>
          </w:rPr>
          <w:t>https://www.standard.co.uk/business/business-news/iran-keir-starmer-houthi-brent-israel-b1276950.html</w:t>
        </w:r>
      </w:hyperlink>
      <w:r>
        <w:t xml:space="preserve"> - * Brent crude oil increased over 3% to $117 per barrel during Monday morning trading. * The rise followed continued attacks by the US and Israel on Iran. * Iranian-backed Houthi rebels entered the conflict with missile attacks on Saturday. * The events are related to ongoing geopolitical tensions involving Iran and regional actors. 116. </w:t>
      </w:r>
      <w:hyperlink r:id="rId95">
        <w:r>
          <w:rPr>
            <w:color w:val="0000EE"/>
            <w:u w:val="single"/>
          </w:rPr>
          <w:t>https://witness.co.za/news/2026/03/31/strait-of-hormuz-shipping-blockade-update/</w:t>
        </w:r>
      </w:hyperlink>
      <w:r>
        <w:t xml:space="preserve"> - * The blockade of the Strait of Hormuz, a crucial shipping route, increases security alerts and disrupts trade, with 201 crossings in March, a 95% decrease from peacetime.</w:t>
      </w:r>
      <w:r>
        <w:rPr>
          <w:i/>
        </w:rPr>
        <w:t xml:space="preserve"> * Iran's retaliation for US and Israel bombing began in late February, leading to attacks on vessels and infrastructure in the region.</w:t>
      </w:r>
      <w:r>
        <w:t xml:space="preserve"> * Multiple ships, including Chinese vessels, have transited the strait, often using Iran-approval routes.</w:t>
      </w:r>
      <w:r>
        <w:rPr>
          <w:i/>
        </w:rPr>
        <w:t xml:space="preserve"> * Since conflict escalation, eight seafarers and dock workers have died, with 20,000 affected.</w:t>
      </w:r>
      <w:r>
        <w:t xml:space="preserve"> * Nearly half of the ships crossing are under sanctions, with 61% of oil and gas tankers sanctioned.* 117. </w:t>
      </w:r>
      <w:hyperlink r:id="rId96">
        <w:r>
          <w:rPr>
            <w:color w:val="0000EE"/>
            <w:u w:val="single"/>
          </w:rPr>
          <w:t>https://thefrontierpost.com/iran-parliament-commission-approves-hormuz-toll-plan/</w:t>
        </w:r>
      </w:hyperlink>
      <w:r>
        <w:t xml:space="preserve"> - * Iranian parliamentary commission approves plans to impose tolls on vessels transiting the Strait of Hormuz. * The plan involves financial arrangements and toll systems in rial, with cooperation with Oman. * The plan includes prohibiting Americans and the Zionist regime from passing through and bans on sanctions. * Since the war began, crossings through the Strait have decreased by around 95%, affecting global energy markets. * Strait of Hormuz remains a key waterway for oil and gas shipments, with about a fifth of global crude oil passing through it in peacetime. 118. </w:t>
      </w:r>
      <w:hyperlink r:id="rId97">
        <w:r>
          <w:rPr>
            <w:color w:val="0000EE"/>
            <w:u w:val="single"/>
          </w:rPr>
          <w:t>https://internewscast.com/news/us/trump-issues-ultimatum-iran-has-48-hours-to-open-strait-of-hormuz-or-face-severe-consequences/</w:t>
        </w:r>
      </w:hyperlink>
      <w:r>
        <w:t xml:space="preserve"> - * President Trump issued an ultimatum to Iran to reopen the Strait of Hormuz within 48 hours or face severe consequences. * The warning was made via social media and reiterated a previous deadline of ten days. * The Strait of Hormuz is crucial for 20% of the world's oil shipments, with traffic significantly reduced. * Iran has been launching missile attacks on US allies in the Gulf, heightening tensions. * Recent vessel movements include Turkish ships passing through the Strait, with further threats from Iran-backed groups over other strategic waterways. 119. </w:t>
      </w:r>
      <w:hyperlink r:id="rId98">
        <w:r>
          <w:rPr>
            <w:color w:val="0000EE"/>
            <w:u w:val="single"/>
          </w:rPr>
          <w:t>https://video.haber7.com/video-galeri/360105-iran-ordusu-kuveyt-petrol-bakanligi-binasini-vurdu</w:t>
        </w:r>
      </w:hyperlink>
      <w:r>
        <w:t xml:space="preserve"> - * Iranian Revolutionary Guards Corps (IRGC) conducted a drone attack on the Kuwait Petroleum Ministry building in Al-Shuwaikh, Kuwait. * The attack caused a large fire and material damage to the sector complex. * No casualties or injuries were reported. * The Ministry and Kuwait Petroleum Corporation's general headquarters were targeted. * The Ministry will not accept visitors and staff will work remotely following the attack. 120. </w:t>
      </w:r>
      <w:hyperlink r:id="rId99">
        <w:r>
          <w:rPr>
            <w:color w:val="0000EE"/>
            <w:u w:val="single"/>
          </w:rPr>
          <w:t>https://theheraldghana.com/iran-strike-hits-oil-tanker-near-dubai-as-gulf-tensions-escalate/</w:t>
        </w:r>
      </w:hyperlink>
      <w:r>
        <w:t xml:space="preserve"> - * A Kuwait-flagged oil tanker, Al-Salmi, was struck and damaged near Dubai, with no casualties reported. * The incident is part of ongoing attacks on vessels in the Gulf and Strait of Hormuz, involving Iran. * The attack caused a fire and disrupted global energy supplies, with oil prices surging. * US President Donald Trump warned Iran over reopening the Strait of Hormuz amid rising regional tensions. * Military activity, including missile exchanges and troop deployments, increased in the region, heightening fears of broader conflict. 121. </w:t>
      </w:r>
      <w:hyperlink r:id="rId100">
        <w:r>
          <w:rPr>
            <w:color w:val="0000EE"/>
            <w:u w:val="single"/>
          </w:rPr>
          <w:t>https://newtalk.tw/news/view/2026-04-05/1028129</w:t>
        </w:r>
      </w:hyperlink>
      <w:r>
        <w:t xml:space="preserve"> - * US military C-17 transport aircraft are flying from the US and UK towards the Middle East, with high frequency and volume. * The flights suggest the US is building a stabilising air supply system and potentially preparing for further military actions. * Recent reports include a US F-15E being shot down in Iran and Iran’s reveal of drone debris, indicating escalating regional tensions. * The movements and conflicts point to a possible expansion of military activity in the Middle East. * The situation is evolving with increased involvement of multiple countries, heightening regional conflict risks. 122. </w:t>
      </w:r>
      <w:hyperlink r:id="rId101">
        <w:r>
          <w:rPr>
            <w:color w:val="0000EE"/>
            <w:u w:val="single"/>
          </w:rPr>
          <w:t>https://ianslive.in/hormuz-crisis-hits-economy-across-the-world--20260405061204</w:t>
        </w:r>
      </w:hyperlink>
      <w:r>
        <w:t xml:space="preserve"> - - The closure of the Strait of Hormuz has caused a global economic shock, with disruptions in oil, gas, and supply chains. - Iran restricting maritime traffic in response to US-Israeli strikes has impacted the waterway, through which about 20% of the world's oil passes. - Energy prices are rising, and supply chains are tightening, with India importing Iranian oil and LPG. - Oil prices could surge to $170 per barrel if disruptions last three months; a six-month conflict could trigger recession. - Fertiliser shortages, raw material shortages, and shipping delays are affecting agriculture and manufacturing globally. 123. </w:t>
      </w:r>
      <w:hyperlink r:id="rId102">
        <w:r>
          <w:rPr>
            <w:color w:val="0000EE"/>
            <w:u w:val="single"/>
          </w:rPr>
          <w:t>https://www.manchestereveningnews.co.uk/news/cost-of-living/uk-households-hit-288-energy-33688972</w:t>
        </w:r>
      </w:hyperlink>
      <w:r>
        <w:t xml:space="preserve"> - * UK energy bills expected to rise by £288 annually in July due to increased wholesale costs caused by Middle East war. * Ofgem's price cap forecasted for July to September is £1,929, up by £288 or 18% from April, subject to confirmation by May 27. * The conflict involves Iran's blockade of the Strait of Hormuz and potential military action against Iran, affecting global oil supply. * Experts predict the rise is likely unavoidable, with possible further increases before October. * Analysts suggest that energy demand in summer may soften the impact, but continued price hikes could elevate pressures on households, especially those in debt. 124. </w:t>
      </w:r>
      <w:hyperlink r:id="rId103">
        <w:r>
          <w:rPr>
            <w:color w:val="0000EE"/>
            <w:u w:val="single"/>
          </w:rPr>
          <w:t>https://mobile.telquel.ma/instant-t/2026/03/31/le-port-tanger-med-anticipe-une-hausse-du-trafic-sur-fond-de-guerre-dans-le-golfe_1981543/</w:t>
        </w:r>
      </w:hyperlink>
      <w:r>
        <w:t xml:space="preserve"> - * Le port de Tanger Med, le plus grand port à conteneurs d’Afrique, prévoit une augmentation du trafic maritime. * La hausse est liée à des tensions croissantes au Moyen-Orient, impliquant une éventuelle diversion des routes maritimes. * La direction du port a indiqué cette anticipation en réponse à la situation géopolitique dans la région du Golfe. * La situation pourrait entraîner une hausse du nombre d’escales de navires dans le port. * La déclaration concerne l’impact de la guerre dans le Golfe sur le trafic portuaire.</w:t>
      </w:r>
      <w:r/>
    </w:p>
    <w:p>
      <w:r/>
      <w:r>
        <w:t xml:space="preserve">125. </w:t>
      </w:r>
      <w:hyperlink r:id="rId104">
        <w:r>
          <w:rPr>
            <w:color w:val="0000EE"/>
            <w:u w:val="single"/>
          </w:rPr>
          <w:t>https://www.orissapost.com/trump-gives-iran-48-hours-to-open-hormuz-as-search-on-for-missing-us-pilot/</w:t>
        </w:r>
      </w:hyperlink>
      <w:r>
        <w:t xml:space="preserve"> - * US President Donald Trump warns Iran to open Strait of Hormuz within 48 hours amid ongoing military tensions. * Iran calls Trump's threat “unbalanced and foolish” and warns of attacking US infrastructure. * The conflict involves the downing of US aircraft, including a F-15E Strike Eagle, and US Black Hawk helicopters. * The war, now in its sixth week, has begun with joint US-Israel strikes, killing thousands and disrupting regional shipping. * Iran's nuclear facilities at Bushehr hit multiple times; State nuclear agency reports casualties and damage. * Diplomatic efforts by Pakistan, Turkey, and Egypt are ongoing to broker a ceasefire. * Oracle Dubai office struck after Iranian paramilitary threats; Iran’s parliamentary speaker threatens to disrupt regional waterways. 126. </w:t>
      </w:r>
      <w:hyperlink r:id="rId105">
        <w:r>
          <w:rPr>
            <w:color w:val="0000EE"/>
            <w:u w:val="single"/>
          </w:rPr>
          <w:t>https://www.moroccoworldnews.com/2026/03/285136/tanger-med-anticipates-shipping-boom-as-middle-east-war-shift-trade-routes/</w:t>
        </w:r>
      </w:hyperlink>
      <w:r>
        <w:t xml:space="preserve"> - * Morocco’s Tanger Med, Africa’s largest container port, is expected to see increased traffic due to Middle East tensions in 2026. * Major carriers such as Maersk, Hapag-Lloyd, and CMA CGM are rerouting ships around Africa’s Cape of Good Hope. * Ships face up to two additional weeks of transit; no cancellations have occurred as of now. * The shift follows avoidance of the Suez Canal and Bab el-Mandeb Strait after attacks and strikes in the region. * The port handled 11.1 million containers in 2025, an 8.4% increase, and is connected to over 180 ports globally. 127. </w:t>
      </w:r>
      <w:hyperlink r:id="rId106">
        <w:r>
          <w:rPr>
            <w:color w:val="0000EE"/>
            <w:u w:val="single"/>
          </w:rPr>
          <w:t>https://www.independent.co.uk/news/business/oil-prices-asia-trade-trump-military-campaign-iran-b2948820.html</w:t>
        </w:r>
      </w:hyperlink>
      <w:r>
        <w:t xml:space="preserve"> - * Oil prices reversed earlier gains in Asian trading following reports that US President Trump was willing to end the US-Israeli conflict against Iran without reopening the Strait of Hormuz. * Brent crude futures declined 1.08%, and WTI futures declined 0.95%, after rising earlier. * The potential de-escalation was seen as temporary, with analysts indicating prices depend on flows through the Strait of Hormuz. * The Strait's closure typically carries about a fifth of global oil supply, and recent tensions included a drone strike on Kuwait Petroleum Corp and Yemeni missile attacks. * Ongoing geopolitical tensions and disruptions to seaborne energy supplies continue to affect oil markets. 128. </w:t>
      </w:r>
      <w:hyperlink r:id="rId107">
        <w:r>
          <w:rPr>
            <w:color w:val="0000EE"/>
            <w:u w:val="single"/>
          </w:rPr>
          <w:t>https://www.thenews.pk/print/1408158-refineries-navigate-supply-risks-as-me-tensions-disrupt-flows</w:t>
        </w:r>
      </w:hyperlink>
      <w:r>
        <w:t xml:space="preserve"> - * In March 2026, Pakistan's oil refining sector maintained domestic fuel supplies despite disruptions to global crude markets caused by Middle East tensions. * Local refineries adjusted procurement plans, diversified crude sourcing, and strengthened inventory management. * Major refineries secured crude cargoes; Parco imported six cargoes, NRL three, and PRL and Cnergyico PK also secured supplies. * Refinery uplift increased 13% YoY in March, with higher demand for motor spirit and high-speed diesel. * The conflict affected key Middle East shipping routes, delaying cargo and increasing oil price volatility, prompting alternative routing and coordination for supply security. 129. </w:t>
      </w:r>
      <w:hyperlink r:id="rId108">
        <w:r>
          <w:rPr>
            <w:color w:val="0000EE"/>
            <w:u w:val="single"/>
          </w:rPr>
          <w:t>https://www.zerohedge.com/energy/iran-allows-iraqi-ships-use-strait-hormuz-total-weekly-transits-reach-highest-war-began</w:t>
        </w:r>
      </w:hyperlink>
      <w:r>
        <w:t xml:space="preserve"> - * The article reports an increase in ships crossing the Strait of Hormuz, reaching a weekly peak since the start of the war on February 28. * Recent transits include French and Japanese vessels for the first time since the war began. * Iran’s military declared that Iraq is exempt from shipping restrictions in the strait, potentially enabling up to 3 million barrels of Iraqi oil per day. * The exemption's scope and enforcement remain unclear, and Iraqi officials noted the reopening of border crossings with Iraq. * Traffic volume has been rising gradually, with some vessels linked to Iran, China, India, and other nations. 130. </w:t>
      </w:r>
      <w:hyperlink r:id="rId109">
        <w:r>
          <w:rPr>
            <w:color w:val="0000EE"/>
            <w:u w:val="single"/>
          </w:rPr>
          <w:t>https://www.zerohedge.com/energy/charts-us-does-not-rely-strait-hormuz-oil-while-asia-stands-lose</w:t>
        </w:r>
      </w:hyperlink>
      <w:r>
        <w:t xml:space="preserve"> - * The Strait of Hormuz has been disrupted by Iran's attacks on vessels since February 28, 2026, affecting global oil flow. * About 20 million barrels of oil and refined products pass through the strait daily, constituting roughly 25% of world’s seaborne oil trade. * 91% of oil transiting the strait goes to Asian countries, with China and India taking about 51% combined. * The US and Europe account for 3% and 4% of oil transit respectively. * Major exporters via the strait are Saudi Arabia (38%), Iraq (22%), and the UAE (14%), with Iran accounting for 11%. * The strait also handles nearly 20% of global liquefied natural gas trade, mainly directed to Asia. * Asian nations including Bangladesh, India, and Pakistan rely heavily on the strait for LNG imports. * Regional dependence on Gulf nations ranges from 35% (China) to over 80% (Pakistan) for oil and gas. * North America’s reliance on Gulf energy is minimal, at 10% for the US and 5% for Canada. * Attempts to find alternative routes (pipelines) by Gulf nations are limited by capacity constraints, with no viable alternative for Qatar’s LNG exports. 131. </w:t>
      </w:r>
      <w:hyperlink r:id="rId110">
        <w:r>
          <w:rPr>
            <w:color w:val="0000EE"/>
            <w:u w:val="single"/>
          </w:rPr>
          <w:t>https://www.insurancejournal.com/news/international/2026/03/31/864006.htm</w:t>
        </w:r>
      </w:hyperlink>
      <w:r>
        <w:t xml:space="preserve"> - * An Iranian drone hit a Kuwait-flagged oil tanker off Dubai early Tuesday, causing a fire and hull damage. * The incident occurs amidst ongoing Middle East conflicts and tensions around the Strait of Hormuz. * Oil prices increased nearly 4%, with West Texas Intermediate futures reaching around $107 a barrel. * Iran controls the Strait of Hormuz, with recent attacks on shipping easing but concerns rising again. * Over 400 ships were in the Dubai anchorage area where the attack occurred.</w:t>
      </w:r>
      <w:r/>
    </w:p>
    <w:p>
      <w:r/>
      <w:r>
        <w:t xml:space="preserve">132. </w:t>
      </w:r>
      <w:hyperlink r:id="rId111">
        <w:r>
          <w:rPr>
            <w:color w:val="0000EE"/>
            <w:u w:val="single"/>
          </w:rPr>
          <w:t>https://www.irishnews.com/news/world/us-attacks-iranian-nuclear-site-as-tehran-hits-oil-tanker-off-dubai-coast-6N5AVV7PHZJGZKZHROAWUNEKAI/</w:t>
        </w:r>
      </w:hyperlink>
      <w:r>
        <w:t xml:space="preserve"> - * The US and Israel conducted military strikes on Iranian targets, including sites in Isfahan and Tehran. * Iran launched attacks on oil infrastructure, including a Kuwaiti oil tanker in Dubai waters. * The conflict has led to increased global oil prices, with Brent crude rising over 45% since late February. * Multiple countries in the Gulf and Israel experienced missile and drone attacks, with casualties reported. * The UN Security Council was scheduled to hold an emergency session due to ongoing violence and casualties. 133. </w:t>
      </w:r>
      <w:hyperlink r:id="rId112">
        <w:r>
          <w:rPr>
            <w:color w:val="0000EE"/>
            <w:u w:val="single"/>
          </w:rPr>
          <w:t>https://news.abplive.com/news/world/iran-military-leaders-killed-in-massive-strike-in-tehran-trump-claims-after-48-hour-ultimatum-shares-video-1834645</w:t>
        </w:r>
      </w:hyperlink>
      <w:r>
        <w:t xml:space="preserve"> - * Trump states several Iranian military officials were killed in a 'massive strike' in Tehran, sharing video evidence. * The video shows sounds of aircraft and explosions, but details remain unclear and no official casualty confirmation. * The strike follows a 48-hour ultimatum from Trump to Iran to comply with US demands regarding the Strait of Hormuz. * Trump previously announced a pause in attacks on Iran's energy infrastructure, citing ongoing diplomatic negotiations. * The development occurs amidst escalating military tensions in West Asia, focusing on the strategic Hormuz Strait. 134. </w:t>
      </w:r>
      <w:hyperlink r:id="rId113">
        <w:r>
          <w:rPr>
            <w:color w:val="0000EE"/>
            <w:u w:val="single"/>
          </w:rPr>
          <w:t>https://www.washingtonpost.com/business/2026/03/31/gas-prices-four-dollars/</w:t>
        </w:r>
      </w:hyperlink>
      <w:r>
        <w:t xml:space="preserve"> - * Gasoline prices in the US surpass $4 a gallon for the first time since summer 2022 due to Iran-related oil disruptions and Strait of Hormuz closure. 135. </w:t>
      </w:r>
      <w:hyperlink r:id="rId114">
        <w:r>
          <w:rPr>
            <w:color w:val="0000EE"/>
            <w:u w:val="single"/>
          </w:rPr>
          <w:t>https://www.bahrainnews.net/news/278964529/kuwait-fire-at-shuwaikh-oil-sector-complex-due-to-drone-attack-no-injuries</w:t>
        </w:r>
      </w:hyperlink>
      <w:r>
        <w:t xml:space="preserve"> - • The Kuwait Petroleum Corporation announced a drone attack on the Shuwaikh oil sector complex in Kuwait on 5th April 2026. • The attack resulted in a fire at the site, with immediate firefighting and evacuation measures taken. • No injuries were reported, and authorities are assessing damages. • The incident involved unmanned aerial vehicles and affected the oil sector infrastructure. 136. </w:t>
      </w:r>
      <w:hyperlink r:id="rId115">
        <w:r>
          <w:rPr>
            <w:color w:val="0000EE"/>
            <w:u w:val="single"/>
          </w:rPr>
          <w:t>https://www.bahrainnews.net/news/278964237/loss-of-two-u-s-planes-followed-trump-s-confusing-speech</w:t>
        </w:r>
      </w:hyperlink>
      <w:r>
        <w:t xml:space="preserve"> - * Iran shot down two US military planes in separate attacks on April 3, during a period of escalation. * One US crew member was rescued; another is missing, and search-and-rescue efforts are ongoing. * Iran claimed to shoot down a US F-15E Strike Eagle, but details remain uncertain. * The incident occurred amidst Iran's ongoing military pressure in the Middle East and attacks on energy facilities, affecting oil prices and stocks. * Both the US and Iran are increasing military and rescue operations, with geopolitical tensions rising. 137. </w:t>
      </w:r>
      <w:hyperlink r:id="rId116">
        <w:r>
          <w:rPr>
            <w:color w:val="0000EE"/>
            <w:u w:val="single"/>
          </w:rPr>
          <w:t>https://www.bahrainnews.net/news/278964539/drone-attack-triggers-fire-at-kuwait-shuwaikh-oil-sector-complex-no-injuries-reported</w:t>
        </w:r>
      </w:hyperlink>
      <w:r>
        <w:t xml:space="preserve"> - * A drone attack triggered a fire at the Shuwaikh Oil Sector Complex in Kuwait City on April 5. * Emergency teams responded to contain the blaze, with no injuries reported. * The incident is part of broader regional hostilities involving Iranian drone attacks. * Iran launched drone strikes targeting US military installations in Kuwait and the UAE, as part of escalating hostilities. * The drone campaign is claimed to be retaliation for US-Israeli attacks on Iranian industrial hubs. 138. </w:t>
      </w:r>
      <w:hyperlink r:id="rId65">
        <w:r>
          <w:rPr>
            <w:color w:val="0000EE"/>
            <w:u w:val="single"/>
          </w:rPr>
          <w:t>https://tribune.net.ph/2026/04/05/iran-targets-israel-kuwait-after-trump-gives-deadline-for-deal</w:t>
        </w:r>
      </w:hyperlink>
      <w:r>
        <w:t xml:space="preserve"> - * Iran targets Israel, Kuwait, and US in retaliation for US and Israeli strikes and threats, including threats to open the Hormuz Strait. * US, Iran, and Israel conduct strikes on military, civilian, and economic targets across the Middle East, including Iran’s Bushehr nuclear plant, and military forces rescue operations. * Iran reports shootdowns of US aircraft; US and Iran pursue missing airman. Iran warns against attacks near the Bushehr nuclear site. * Attacks increase on economic infrastructure such as petrochemicals, cement plants, and trade terminals, raising concerns over global energy supplies. * Israel conducts extensive strikes against Hezbollah in Lebanon; protests occur in Tel Aviv demanding peace. 139. </w:t>
      </w:r>
      <w:hyperlink r:id="rId66">
        <w:r>
          <w:rPr>
            <w:color w:val="0000EE"/>
            <w:u w:val="single"/>
          </w:rPr>
          <w:t>https://www.moneyweb.co.za/news/international/why-a-second-global-shipping-chokepoint-could-soon-live-up-to-its-name-as-the-gate-of-tears/</w:t>
        </w:r>
      </w:hyperlink>
      <w:r>
        <w:t xml:space="preserve"> - * Iran’s effective closure of the Strait of Hormuz has increased tensions in global oil routes. * The Bab el-Mandeb Strait, a critical maritime chokepoint, faces potential disruption due to Houthi attacks and regional conflicts. * The strait handles approximately 14% of global maritime trade, including 5% of the world's crude oil, with significant oil transit through it. * Although the strait cannot be fully closed, threats to shipping could increase delays, costs, and risks. * An attack or closure could severely impact global supply chains and the economy. 140. </w:t>
      </w:r>
      <w:hyperlink r:id="rId117">
        <w:r>
          <w:rPr>
            <w:color w:val="0000EE"/>
            <w:u w:val="single"/>
          </w:rPr>
          <w:t>https://peopledaily.digital/business/oil-swings-as-iran-de-escalation-hopes-clash-with-ongoing-hormuz-supply-fears</w:t>
        </w:r>
      </w:hyperlink>
      <w:r>
        <w:t xml:space="preserve"> - ['</w:t>
      </w:r>
      <w:r>
        <w:rPr>
          <w:i/>
        </w:rPr>
        <w:t xml:space="preserve"> Oil prices experienced volatility as investors weighed de-escalation of Iran conflict against supply disruptions from Strait of Hormuz closure.', '</w:t>
      </w:r>
      <w:r>
        <w:t xml:space="preserve"> US President Donald Trump indicated willingness to end Iran war even if Strait remains largely closed, with potential delays in reopening.', "</w:t>
      </w:r>
      <w:r>
        <w:rPr>
          <w:i/>
        </w:rPr>
        <w:t xml:space="preserve"> Iran's effective closure of the Strait of Hormuz has driven record monthly gains in Brent and WTI crude futures for March 2026.", "</w:t>
      </w:r>
      <w:r>
        <w:t xml:space="preserve"> Kuwaiti tanker was reportedly struck by Iranian attack; Yemen's Houthi forces targeted Israel, raising concerns over Strait of Bab el-Mandeb.", '</w:t>
      </w:r>
      <w:r>
        <w:rPr>
          <w:i/>
        </w:rPr>
        <w:t xml:space="preserve"> Saudi Arabia rerouted Gulf crude exports through Red Sea ports, with increased volumes from January/February 2026.'] 141. </w:t>
      </w:r>
      <w:hyperlink r:id="rId67">
        <w:r>
          <w:rPr>
            <w:color w:val="0000EE"/>
            <w:u w:val="single"/>
          </w:rPr>
          <w:t>https://www.dawn.com/news/1988682/trump-warns-of-hell-as-iran-fights-back</w:t>
        </w:r>
      </w:hyperlink>
      <w:r>
        <w:rPr>
          <w:i/>
        </w:rPr>
        <w:t xml:space="preserve"> - • US president Donald Trump issues a 48-hour ultimatum to Iran to open the Strait of Hormuz or face military action. • Iran responds with missile and drone attacks in Israel, targeting Tel Aviv and US military assets. • US and Israel conduct bombings on Iranian petrochemical sites and the Bushehr nuclear plant, causing injuries. • Iraq closes its border crossing following a US-Israeli strike that killed one person. • Iran threatens to cause radioactive fallout through strikes on nuclear facilities, and various infrastructure targets are hit. • Over 4.3 million displaced and 116 healthcare facilities attacked amid ongoing conflict. • Iran’s military claims targeting shipping in the Gulf and attack on Israeli-linked vessel at Bahrain port. 142. </w:t>
      </w:r>
      <w:hyperlink r:id="rId118">
        <w:r>
          <w:rPr>
            <w:color w:val="0000EE"/>
            <w:u w:val="single"/>
          </w:rPr>
          <w:t>https://www.albiladpress.com/news/2026/6382/finance/989559.html</w:t>
        </w:r>
      </w:hyperlink>
      <w:r>
        <w:rPr>
          <w:i/>
        </w:rPr>
        <w:t xml:space="preserve"> - ['</w:t>
      </w:r>
      <w:r>
        <w:t>The Indian Ministry of Petroleum announced that refineries in India purchased Iranian oil amid ongoing conflict in the Middle East.', '</w:t>
      </w:r>
      <w:r>
        <w:rPr>
          <w:i/>
        </w:rPr>
        <w:t>India, the third-largest importer and consumer of oil globally, had not received shipments from Iran since May 2019 due to US pressure.', '</w:t>
      </w:r>
      <w:r>
        <w:t>Disruptions caused by US and Israeli war efforts impacted supply through the Strait of Hormuz.', '</w:t>
      </w:r>
      <w:r>
        <w:rPr>
          <w:i/>
        </w:rPr>
        <w:t>India has compensated for supply disruptions by sourcing oil from over 40 countries, including Iran, and faces no payment obstacles.', '</w:t>
      </w:r>
      <w:r>
        <w:t xml:space="preserve">The US temporarily lifted sanctions on Iranian oil last month to ease supply shortages, enabling India to meet its complete oil needs.'] 143. </w:t>
      </w:r>
      <w:hyperlink r:id="rId119">
        <w:r>
          <w:rPr>
            <w:color w:val="0000EE"/>
            <w:u w:val="single"/>
          </w:rPr>
          <w:t>https://www.repubblica.it/esteri/2026/04/05/diretta/guerra_iran_usa_israele_news_oggi-425265067/</w:t>
        </w:r>
      </w:hyperlink>
      <w:r>
        <w:t xml:space="preserve"> - * Iranian drone attacks on Kuwait target two power plants and water distillation facilities. * The attacks occurred in the early hours of Sunday. * Two power generation units were interrupted. * No injuries reported, according to a government spokesperson. * Attacks result in damage to energy and water infrastructure. 144. </w:t>
      </w:r>
      <w:hyperlink r:id="rId70">
        <w:r>
          <w:rPr>
            <w:color w:val="0000EE"/>
            <w:u w:val="single"/>
          </w:rPr>
          <w:t>https://indianexpress.com/article/world/us-news/us-israel-iran-war-live-updates-donald-trump-ultimatum-hormuz-oil-jet-crew-10619557/</w:t>
        </w:r>
      </w:hyperlink>
      <w:r>
        <w:t xml:space="preserve"> - </w:t>
      </w:r>
      <w:r>
        <w:rPr>
          <w:i/>
        </w:rPr>
        <w:t>US President Donald Trump warns Iran of 'all hell' if a deal is not reached within 48 hours, threatening military action.</w:t>
      </w:r>
      <w:r/>
      <w:r>
        <w:rPr>
          <w:i/>
        </w:rPr>
        <w:t>Iran rejects the ultimatum, stating it will not bow to pressure, and warns of regional 'hell' for US and Israel.</w:t>
      </w:r>
      <w:r/>
      <w:r>
        <w:rPr>
          <w:i/>
        </w:rPr>
        <w:t>Recent strikes include attacks on Iran's Mahshahr petrochemical zone, Kuwait's oil site, and southern Lebanon, resulting in casualties.</w:t>
      </w:r>
      <w:r/>
      <w:r>
        <w:rPr>
          <w:i/>
        </w:rPr>
        <w:t>A US airman is confirmed rescued after being shot down in Iran, but rescue operations continue.</w:t>
      </w:r>
      <w:r/>
      <w:r>
        <w:rPr>
          <w:i/>
        </w:rPr>
        <w:t>Regional tensions escalate with protests in Israel and evacuated staff from Iran's nuclear facilities.</w:t>
      </w:r>
      <w:r>
        <w:t xml:space="preserve">145. </w:t>
      </w:r>
      <w:hyperlink r:id="rId120">
        <w:r>
          <w:rPr>
            <w:color w:val="0000EE"/>
            <w:u w:val="single"/>
          </w:rPr>
          <w:t>https://www.irishnews.com/news/uk/keir-starmer-to-chair-cobra-as-costs-to-households-from-iran-war-become-clear-JGC57IZOEFM6PLDJJECFP43FDM/</w:t>
        </w:r>
      </w:hyperlink>
      <w:r>
        <w:t xml:space="preserve"> - * Sir Keir Starmer will chair a Cobra crisis committee meeting to address the impact of the Iran war on energy prices and shipping. * Energy bills are forecast to rise by nearly £300 from July; fuel costs have increased due to Middle East conflict. * The UK government is considering targeted support for households and measures to mitigate energy and fuel cost impacts. * An attack on a Kuwaiti oil tanker off Dubai underscores risks to regional shipping routes. * Diplomatic efforts continue, with military actions and threats from the US and Iran affecting regional security. 146. </w:t>
      </w:r>
      <w:hyperlink r:id="rId71">
        <w:r>
          <w:rPr>
            <w:color w:val="0000EE"/>
            <w:u w:val="single"/>
          </w:rPr>
          <w:t>https://www.ansa.it/sito/notizie/topnews/2026/04/05/media-droni-contro-impianti-elettrici-petroliferi-e-desalinizzazione-kuwait_04462f60-87af-4a21-b531-b6cdc3716665.html</w:t>
        </w:r>
      </w:hyperlink>
      <w:r>
        <w:t xml:space="preserve"> - * Drones attacked two Kuwaiti power plants, a desalinisation plant, and a petrol facility causing significant damage but no casualties. * The Kuwait Petroleum Corporation reported an fire and damage at the Shuwaikh oil complex. * The UAE reported missile and drone attacks, with defence systems activated. * Iran claimed to have targeted aluminium industry sites in the UAE and US military targets in Kuwait. * A Japanese gas tanker transited the Strait of Hormuz despite regional conflicts, with crew and cargo safe. 147. </w:t>
      </w:r>
      <w:hyperlink r:id="rId121">
        <w:r>
          <w:rPr>
            <w:color w:val="0000EE"/>
            <w:u w:val="single"/>
          </w:rPr>
          <w:t>https://www.livemint.com/news/world/iran-vows-to-open-gates-of-hell-for-us-forces-mocks-trumps-48-hr-hormuz-ultimatum-helpless-nervousstupid-11775358745779.html</w:t>
        </w:r>
      </w:hyperlink>
      <w:r>
        <w:t xml:space="preserve"> - * Iran responds sharply to Trump's threat to open the Strait of Hormuz, describing it as "helpless", "nervous", and "stupid". * Trump issued a 10-day ultimatum and paused strikes against Iran's infrastructure, citing ongoing talks. * Rising tensions led to a surge in global oil prices, with Brent crude reaching $109 a barrel. * US gas prices increased, affecting midterm elections, with prices topping $4 in the US. * Iran's government limits vessel transit through the Strait of Hormuz, which passes around 20% of the world's oil. 148. </w:t>
      </w:r>
      <w:hyperlink r:id="rId66">
        <w:r>
          <w:rPr>
            <w:color w:val="0000EE"/>
            <w:u w:val="single"/>
          </w:rPr>
          <w:t>https://www.moneyweb.co.za/news/international/why-a-second-global-shipping-chokepoint-could-soon-live-up-to-its-name-as-the-gate-of-tears/</w:t>
        </w:r>
      </w:hyperlink>
      <w:r>
        <w:t xml:space="preserve"> - * The Bab el-Mandeb Strait, a key maritime chokepoint, may face disruptions due to tensions involving Yemen's Houthis and Iran. * The strait, situated between Yemen and Eritrea/Djibouti, is vital for oil and global trade, with about 14% of global maritime traffic passing through. * In 2025, approximately 4.2 million barrels of oil and petroleum liquids crossed the strait daily. * The strait cannot be fully closed but disruptions could affect transit, especially for ships heading to Asia, increasing journey times. * Past conflicts resulted in ship attacks, damage, and increased insurance costs, raising risks for maritime trade. 149. </w:t>
      </w:r>
      <w:hyperlink r:id="rId73">
        <w:r>
          <w:rPr>
            <w:color w:val="0000EE"/>
            <w:u w:val="single"/>
          </w:rPr>
          <w:t>https://www.livemint.com/news/world/us-israel-iran-war-live-updates-donald-trump-mahshahr-petrochemical-plant-strait-of-hormuz-oil-prices-middle-east-news-11775351102707.html</w:t>
        </w:r>
      </w:hyperlink>
      <w:r>
        <w:t xml:space="preserve"> - * The conflict between US, Israel, and Iran has entered its fifth week, with escalation signs. * Iran claimed to have hit the Mahshahr petrochemical zone, killing five and injuring 170. * US is searching for a crew member from a downed F-15 fighter jet; Iran also downed an A-10 Warthog, whose pilot was rescued. * Oil prices surged over 50%, with Brent crude reaching $109 amid the closure of Strait of Hormuz. * US President Trump issued deadlines and threatened military action related to reopening the Strait, amid ongoing tensions. 150. </w:t>
      </w:r>
      <w:hyperlink r:id="rId74">
        <w:r>
          <w:rPr>
            <w:color w:val="0000EE"/>
            <w:u w:val="single"/>
          </w:rPr>
          <w:t>https://www.westhawaiitoday.com/2026/03/31/nation-world-news/giant-oil-tanker-off-dubai-hit-by-iranian-strike/</w:t>
        </w:r>
      </w:hyperlink>
      <w:r>
        <w:t xml:space="preserve"> - * Iran attacked and set ablaze a Kuwait-flagged crude oil tanker in Dubai, causing a fire and assessment of damage. * The attack occurred on Monday, amid ongoing conflicts in the Gulf and Strait of Hormuz, disrupting energy supplies. * Oil prices spiked following the attack, with US crude prices rising above $101 a barrel. * The attack amidst broader tensions includes missile and drone strikes involving Iran, Israel, the US, and other regional actors. * US military reinforcements, diplomatic talks, and threats from Trump highlight escalating conflict risks. 151. </w:t>
      </w:r>
      <w:hyperlink r:id="rId121">
        <w:r>
          <w:rPr>
            <w:color w:val="0000EE"/>
            <w:u w:val="single"/>
          </w:rPr>
          <w:t>https://www.livemint.com/news/world/iran-vows-to-open-gates-of-hell-for-us-forces-mocks-trumps-48-hr-hormuz-ultimatum-helpless-nervousstupid-11775358745779.html</w:t>
        </w:r>
      </w:hyperlink>
      <w:r>
        <w:t xml:space="preserve"> - * Iran's military dismissed US President Trump's ultimatum to open the Strait of Hormuz, calling it "helpless" and "stupid". * Trump had issued a 48-hour deadline after earlier delays in strikes against Iran, citing ongoing talks. * Oil prices, represented by Brent crude, reached $109 a barrel, reflecting a rise since February 28. * US gas prices increased to an average of $4.10 per gallon amid geopolitical tensions. * The Strait of Hormuz remains largely closed to Iranian transit, affecting global oil supply. 152. </w:t>
      </w:r>
      <w:hyperlink r:id="rId122">
        <w:r>
          <w:rPr>
            <w:color w:val="0000EE"/>
            <w:u w:val="single"/>
          </w:rPr>
          <w:t>https://www.israelhayom.com/2026/04/04/report-israel-preparing-to-strike-irans-energy-network/</w:t>
        </w:r>
      </w:hyperlink>
      <w:r>
        <w:t xml:space="preserve"> - * Israel plans a large-scale attack on Iran's energy infrastructure, subject to US approval. * The plan targets electricity grid, power stations, and oil facilities. * Israel has recently conducted strikes on Iran's petrochemical and steel industries. * US President Donald Trump issued an ultimatum to Iran, threatening strikes if Iran does not open the Strait of Hormuz. * The actions are part of escalating tensions between Israel, the US, and Iran. 153. </w:t>
      </w:r>
      <w:hyperlink r:id="rId77">
        <w:r>
          <w:rPr>
            <w:color w:val="0000EE"/>
            <w:u w:val="single"/>
          </w:rPr>
          <w:t>https://bhaskarlive.in/iranian-fm-condemns-us-israeli-strike-near-bushehr-plant-warns-of-lethal-regional-consequences/</w:t>
        </w:r>
      </w:hyperlink>
      <w:r>
        <w:t xml:space="preserve"> - * Iranian Foreign Minister Seyed Abbas Araghchi condemned a strike near Iran’s Bushehr nuclear power plant and warned of deadly regional impacts. * The strike hit the plant, killing one security worker and damaging a building, with no disruption to operations. * IAEA confirmed no increase in radiation levels and called for maximum military restraint. * Iran reported injuries from US-Israeli attacks on petrochemical facilities in Khuzestan. * IRGC Navy claimed to have hit an Israeli-linked vessel with a drone in Bahrain. * The events follow joint US-Israeli strikes on Iran and responses across the Middle East. 154. </w:t>
      </w:r>
      <w:hyperlink r:id="rId123">
        <w:r>
          <w:rPr>
            <w:color w:val="0000EE"/>
            <w:u w:val="single"/>
          </w:rPr>
          <w:t>https://www.japantimes.co.jp/news/2026/04/05/japan/society/oil-what-happens-next/</w:t>
        </w:r>
      </w:hyperlink>
      <w:r>
        <w:t xml:space="preserve"> - * Japan is experiencing concerns over oil supply due to the closure of the Strait of Hormuz.</w:t>
      </w:r>
      <w:r>
        <w:rPr>
          <w:i/>
        </w:rPr>
        <w:t>* The government is currently using domestic reserves covering about eight months of consumption.</w:t>
      </w:r>
      <w:r>
        <w:t>* Prime Minister Sanae Takaichi mentioned monitoring the situation and potential measures such as reducing electricity and petroleum consumption.</w:t>
      </w:r>
      <w:r>
        <w:rPr>
          <w:i/>
        </w:rPr>
        <w:t>* The situation could impact fuel prices, plastics, and other goods in Japan.</w:t>
      </w:r>
      <w:r>
        <w:t xml:space="preserve">* Efforts to conserve energy may be needed as early as next month if oil imports are further disrupted. 155. </w:t>
      </w:r>
      <w:hyperlink r:id="rId80">
        <w:r>
          <w:rPr>
            <w:color w:val="0000EE"/>
            <w:u w:val="single"/>
          </w:rPr>
          <w:t>https://www.insurancejournal.com/news/international/2026/03/31/864020.htm</w:t>
        </w:r>
      </w:hyperlink>
      <w:r>
        <w:t xml:space="preserve"> - * Shippers remain doubtful of a return to the Strait of Hormuz amid conflict, citing unmanageable risks. * US officials focus on increasing safety and security through reinsurance programmes and naval escorts. * Traffic through Hormuz has largely halted since the war began, with some vessels traversing by switching off satellite signals. * Insurance coverage remains available, but safety concerns hinder movement. * Private insurers and brokers are involved, but risk assessments by shipmasters prevent ships from moving. * Operational pressures and security concerns are mounting for vessels in the Gulf region. 156. </w:t>
      </w:r>
      <w:hyperlink r:id="rId86">
        <w:r>
          <w:rPr>
            <w:color w:val="0000EE"/>
            <w:u w:val="single"/>
          </w:rPr>
          <w:t>https://www.independent.co.uk/news/world/middle-east/iran-bab-al-mandab-strait-of-hormuz-saudi-houthis-b2949724.html</w:t>
        </w:r>
      </w:hyperlink>
      <w:r>
        <w:t xml:space="preserve"> - * The article reports concerns about potential disruption of the Bab al-Mandab strait due to Houthi rebels' threats, affecting global maritime trade and oil transportation. * It discusses the strategic importance of the Bab al-Mandab strait, connecting the Red Sea and Arabian Sea, and its role in regional and global trade. * The article highlights recent attacks by Houthis reducing transit volumes and increasing costs, with potential for significant economic impact if the strait is closed. * It details the importance of the Yanbu port in Saudi Arabia for crude exports and the risks posed by possible disruption. * The article underscores the broader implications for global energy supplies and trade routes if key waterways are blocked or disturbed. 157. </w:t>
      </w:r>
      <w:hyperlink r:id="rId88">
        <w:r>
          <w:rPr>
            <w:color w:val="0000EE"/>
            <w:u w:val="single"/>
          </w:rPr>
          <w:t>http://www.ecns.cn/business/2026-04-05/detail-ihfcexut9140047.shtml</w:t>
        </w:r>
      </w:hyperlink>
      <w:r>
        <w:t xml:space="preserve"> - * Ongoing conflict involving US, Israel, and Iran has disrupted shipping through Strait of Hormuz for over a month. * Gulf oil producers are accelerating efforts to secure alternative export routes. * Saudi Arabia and UAE are redirecting crude via pipelines to the Red Sea and Gulf of Oman. * Iraq is reactivating a northern pipeline corridor to Turkey's Ceyhan Port to restore export capacity. * Alternative transportation methods face limitations due to security risks and logistical challenges. * Turkey is developing multiple contingency routes to reduce dependency on the Strait of Hormuz. 158. </w:t>
      </w:r>
      <w:hyperlink r:id="rId90">
        <w:r>
          <w:rPr>
            <w:color w:val="0000EE"/>
            <w:u w:val="single"/>
          </w:rPr>
          <w:t>https://www.express.co.uk/news/world/2188721/donald-trumps-one-statement-iran</w:t>
        </w:r>
      </w:hyperlink>
      <w:r>
        <w:t xml:space="preserve"> - * Iran-United States conflict intensifies in the Middle East, with US deploying troops and considering precision strikes. * Iran's shutdown of the Strait of Hormuz has disrupted global oil flow, increasing energy prices. * Trump hints at ending the war without fully reopening the Strait, risking continued disruption. * UK and global markets face higher fuel prices, inflation, and supply chain pressures. * Regional tensions escalate with potential for broader conflict involving Yemen's Houthi fighters. * US military options include strikes on Iranian targets or protecting commercial vessels. * Iran warns of retaliatory threats against US troops. * US considers seizing key Iranian assets like Kharg Island, risking further escalation. 159. </w:t>
      </w:r>
      <w:hyperlink r:id="rId86">
        <w:r>
          <w:rPr>
            <w:color w:val="0000EE"/>
            <w:u w:val="single"/>
          </w:rPr>
          <w:t>https://www.independent.co.uk/news/world/middle-east/iran-bab-al-mandab-strait-of-hormuz-saudi-houthis-b2949724.html</w:t>
        </w:r>
      </w:hyperlink>
      <w:r>
        <w:t xml:space="preserve"> - * The Iran-backed Houthi rebels threaten the Bab al-Mandab strait, a key waterway in the Middle East. * Closure could significantly disrupt oil exports and global trade. * The strait is vital for shipping between the Red Sea and Arabian Sea, linking to major ports. * Traffic through Bab al-Mandab peaked at 9.3 million barrels daily between 2020-2023, dropping to 4.1 million in 2024. * Closure or attack could severely affect oil exports from the Middle East and increase costs for shipping firms. 160. </w:t>
      </w:r>
      <w:hyperlink r:id="rId88">
        <w:r>
          <w:rPr>
            <w:color w:val="0000EE"/>
            <w:u w:val="single"/>
          </w:rPr>
          <w:t>http://www.ecns.cn/business/2026-04-05/detail-ihfcexut9140047.shtml</w:t>
        </w:r>
      </w:hyperlink>
      <w:r>
        <w:t xml:space="preserve"> - * The ongoing conflict involving the US, Israel, and Iran has disrupted shipping through the Strait of Hormuz for over a month. * Gulf countries like Saudi Arabia, UAE, and Iraq are redirecting exports via pipelines and overland routes. * Saudi Arabia's East-West pipeline and the UAE's Fujairah pipeline are primary alternatives. * Iraq has reactivated its northern pipeline corridor to Turkey and is exploring additional export routes. * Tensions and security risks in the Red Sea and surrounding areas pose ongoing challenges. * Turkey is considering multiple contingency routes to reduce reliance on the Strait of Hormuz. 161. </w:t>
      </w:r>
      <w:hyperlink r:id="rId95">
        <w:r>
          <w:rPr>
            <w:color w:val="0000EE"/>
            <w:u w:val="single"/>
          </w:rPr>
          <w:t>https://witness.co.za/news/2026/03/31/strait-of-hormuz-shipping-blockade-update/</w:t>
        </w:r>
      </w:hyperlink>
      <w:r>
        <w:t xml:space="preserve"> - • The Strait of Hormuz has been virtually paralysed by the Middle East war since late February. • Iran restricted access following attacks related to the US and Israel bombing Iran. • Significant decrease in shipping crossings, with only four vessels crossing on Monday and 95% decline in total crossings in March compared to peacetime. • Some Chinese ships transited the strait, signalling potential shift in commercial shipping conditions. • At least eight maritime workers killed and 10 injured since the conflict began. • About 20,000 seafarers affected, with ongoing use of an Iran-approved route around Larak Island. • 44% of ships crossing are under sanctions, including 61% of oil and gas tankers. 162. </w:t>
      </w:r>
      <w:hyperlink r:id="rId97">
        <w:r>
          <w:rPr>
            <w:color w:val="0000EE"/>
            <w:u w:val="single"/>
          </w:rPr>
          <w:t>https://internewscast.com/news/us/trump-issues-ultimatum-iran-has-48-hours-to-open-strait-of-hormuz-or-face-severe-consequences/</w:t>
        </w:r>
      </w:hyperlink>
      <w:r>
        <w:t xml:space="preserve"> - * President Trump declared Iran had 48 hours to reopen the Strait of Hormuz to commercial shipping or face severe consequences. * The deadline was reiterated after a 10-day extension granted on March 26. * The Strait of Hormuz handles 20% of the world's oil shipments, but traffic has decreased by 90% due to attacks and threats. * Several vessels, including a French container ship, Oman-linked tankers, and a Japanese LNG tanker, have transited the strait. * Iran claims sovereignty over the Strait and demands tolls, raising US concerns over potential exploitation to generate revenue. 163. </w:t>
      </w:r>
      <w:hyperlink r:id="rId62">
        <w:r>
          <w:rPr>
            <w:color w:val="0000EE"/>
            <w:u w:val="single"/>
          </w:rPr>
          <w:t>https://www.independent.co.uk/news/business/strait-of-hormuz-iran-middle-east-italy-asia-b2948532.html</w:t>
        </w:r>
      </w:hyperlink>
      <w:r>
        <w:t xml:space="preserve"> - * The IMF warns that the war in the Middle East leads to higher prices and slower economic growth globally. * Disruption to the Strait of Hormuz has caused shipments of oil and gas to halt, affecting energy-importing countries. * Countries like the UK and Italy are highly exposed due to reliance on gas-fired power, while France and Spain are less affected. * Food prices are expected to rise due to disruptions in fertiliser shipments from the Middle East. * The impact depends on the war's duration and damage to infrastructure and supply chains, with vulnerable countries bearing the most burden. 164. </w:t>
      </w:r>
      <w:hyperlink r:id="rId95">
        <w:r>
          <w:rPr>
            <w:color w:val="0000EE"/>
            <w:u w:val="single"/>
          </w:rPr>
          <w:t>https://witness.co.za/news/2026/03/31/strait-of-hormuz-shipping-blockade-update/</w:t>
        </w:r>
      </w:hyperlink>
      <w:r>
        <w:t xml:space="preserve"> - * The Strait of Hormuz is largely paralysed due to Iran's retaliation in the Middle East war, affecting global oil and LNG transit. * An Iranian attack caused a fire on a Kuwaiti tanker at Dubai Port; no injuries or oil spills reported. * Three Chinese ships transited the strait, signalling possible changes in shipping conditions. * From March 1 to 31, crossings decreased by 95% compared to peacetime, with only 4 vessels crossing on Monday. * About 2,459 ships are active in the Gulf region, with 362 oil and gas vessels present. * At least 8 maritime workers have died, with 10 injured since the conflict began. * Most recent crossings used a route approved by Iran around Larak Island, which Iran’s Revolutionary Guards later closed to hostile vessels. * 44% of ships crossing are under US, EU, or UK sanctions, including 61% of oil and gas tankers. 165. </w:t>
      </w:r>
      <w:hyperlink r:id="rId108">
        <w:r>
          <w:rPr>
            <w:color w:val="0000EE"/>
            <w:u w:val="single"/>
          </w:rPr>
          <w:t>https://www.zerohedge.com/energy/iran-allows-iraqi-ships-use-strait-hormuz-total-weekly-transits-reach-highest-war-began</w:t>
        </w:r>
      </w:hyperlink>
      <w:r>
        <w:t xml:space="preserve"> - * Transits through the Strait of Hormuz have increased, reaching the highest weekly total since the war started in late February, according to Bloomberg. * Recent crossings include vessels from China, Japan, India, and other nations; some are linked to Iran or China. * The Iranian military announced that Iraq is exempt from restrictions in the strait, potentially unleashing up to 3 million barrels of Iraqi oil per day. * The exemption's scope and enforcement remain unclear; Iraq's border crossing with Iran has reopened. * Overall traffic remains a trickle compared to pre-war levels, with a gradual rise observed in recent days. 166. </w:t>
      </w:r>
      <w:hyperlink r:id="rId124">
        <w:r>
          <w:rPr>
            <w:color w:val="0000EE"/>
            <w:u w:val="single"/>
          </w:rPr>
          <w:t>https://www.aljazeera.com/news/2026/3/31/drones-strike-russias-ust-luga-port-again-as-eu-officials-visit-ukraine?traffic_source=rss</w:t>
        </w:r>
      </w:hyperlink>
      <w:r>
        <w:t xml:space="preserve"> - * Ukrainian drones have attacked Russia’s Ust-Luga port multiple times in 10 days, impacting oil export infrastructure. * The attacks have caused injuries, damage, and suspensions of export operations, with significant disruption to Russia’s oil capacity. * Ukraine’s air defences downed 267 of 289 Russian-launched drones last night. * EU officials reaffirm support for Ukraine during their visit to Kyiv, amidst ongoing conflict and war crimes allegations. * Oil prices surged to nearly two-week highs amid escalation in multiple conflicts, affecting global oil supply.</w:t>
      </w:r>
      <w:r/>
    </w:p>
    <w:p>
      <w:r/>
      <w:r>
        <w:t xml:space="preserve">167. </w:t>
      </w:r>
      <w:hyperlink r:id="rId125">
        <w:r>
          <w:rPr>
            <w:color w:val="0000EE"/>
            <w:u w:val="single"/>
          </w:rPr>
          <w:t>https://maseconomics.com/inflation-reports-explained-what-the-cpi-pce-and-ppi-really-mean/</w:t>
        </w:r>
      </w:hyperlink>
      <w:r>
        <w:t xml:space="preserve"> - * The US CPI rose 2.4% year-over-year in February 2026, signalling modest inflation. * Core PCE remains above 3%, showing underlying inflation persists, influencing Federal Reserve policy. * Shelter costs, food prices, and energy are key components affecting inflation, with energy prices likely to spike due to Iran war disruptions. * The article explains differences between CPI, PCE and PPI, and how each impacts inflation measurement. * Inflation expectations are crucial for maintaining price stability amid recent shocks. 168. </w:t>
      </w:r>
      <w:hyperlink r:id="rId126">
        <w:r>
          <w:rPr>
            <w:color w:val="0000EE"/>
            <w:u w:val="single"/>
          </w:rPr>
          <w:t>https://unn.ua/news/u-ssha-ochikuietsia-rizkyi-strybok-infliatsii-vpershe-za-chas-viiny-z-iranom</w:t>
        </w:r>
      </w:hyperlink>
      <w:r>
        <w:t xml:space="preserve"> - * The consumer price index in the US may rise by 1% in March, the sharpest increase since 2022, due to rising fuel costs. * Analysts predict a significant increase in petrol prices by approximately $1 per gallon following escalation of war with Iran. * Core inflation, excluding energy and food, is expected to grow by 0.3% for the month. * The core PCE index used by the Federal Reserve might increase by 0.4% in February, indicating persistent inflationary pressure. * The Fed may delay lowering interest rates amid rising inflation and a stable labour market, with upcoming data influencing policy decisions. 169. </w:t>
      </w:r>
      <w:hyperlink r:id="rId127">
        <w:r>
          <w:rPr>
            <w:color w:val="0000EE"/>
            <w:u w:val="single"/>
          </w:rPr>
          <w:t>https://www.business-standard.com/world-news/us-inflation-set-to-spike-as-energy-prices-rise-amid-west-asia-war-126040500063_1.html</w:t>
        </w:r>
      </w:hyperlink>
      <w:r>
        <w:t xml:space="preserve"> - * US consumer inflation likely increased by 1 per cent in March, with the sharpest rise since 2022, due to higher gasoline prices stemming from Iran war. * Core CPI excluding energy and food probably rose 0.3 per cent, influencing Federal Reserve policy outlook. * Expectation of persistent inflation pressures and war-related energy disruptions may hinder Fed rate cuts this year. * Other economic data, including labour market and inflation metrics, support cautious monetary policy. * International central banks, especially in Asia, Europe, and Latin America, are maintaining steady policies amid regional risks.</w:t>
      </w:r>
      <w:r/>
    </w:p>
    <w:p>
      <w:r/>
      <w:r>
        <w:t xml:space="preserve">170. </w:t>
      </w:r>
      <w:hyperlink r:id="rId128">
        <w:r>
          <w:rPr>
            <w:color w:val="0000EE"/>
            <w:u w:val="single"/>
          </w:rPr>
          <w:t>https://www.bostonglobe.com/2026/03/31/business/dollar-wraps-up-best-month-since-2024-amid-iran-war/</w:t>
        </w:r>
      </w:hyperlink>
      <w:r>
        <w:t xml:space="preserve"> - * The Bloomberg Dollar Spot Index increased about 3 percent this month, marking its best month since October 2024. * The US dollar has supported energy markets and investors’ risk aversion due to war in the Middle East and rising energy prices. * Traders shifted from bets on dollar weakness to bullish bets, with derivatives market holdings exceeding $7 billion. * Wall Street banks like JPMorgan Chase and Goldman Sachs are reconsidering their stance on the dollar amid geopolitical tensions. * Expectations for Federal Reserve interest rate cuts have diminished as inflation fears grow, with bets on dollar gains dominating outlooks into year-end. 171. </w:t>
      </w:r>
      <w:hyperlink r:id="rId129">
        <w:r>
          <w:rPr>
            <w:color w:val="0000EE"/>
            <w:u w:val="single"/>
          </w:rPr>
          <w:t>https://www.pattayamail.com/latestnews/news/how-much-oil-does-thailand-have-in-reserve-and-why-does-it-still-export-fuel-to-laos-538112</w:t>
        </w:r>
      </w:hyperlink>
      <w:r>
        <w:t xml:space="preserve"> - * Thailand's oil reserves increased to approximately 95 days of consumption as of early 2026, up from about 60 days.</w:t>
      </w:r>
      <w:r>
        <w:rPr>
          <w:i/>
        </w:rPr>
        <w:t xml:space="preserve"> * Thailand is not a major oil producer but has developed refining capacity in Sriracha, Rayong, and Map Ta Phut.</w:t>
      </w:r>
      <w:r>
        <w:t xml:space="preserve"> * Thailand exports surplus refined petroleum products to neighbouring countries, particularly Laos, which lacks refining capacity.</w:t>
      </w:r>
      <w:r>
        <w:rPr>
          <w:i/>
        </w:rPr>
        <w:t xml:space="preserve"> * Laos imports fuel from Thailand through cross-border routes, forming a critical part of its energy supply.</w:t>
      </w:r>
      <w:r>
        <w:t xml:space="preserve"> * Thailand also depends on energy imports from neighbouring countries, such as hydropower from Laos and natural gas from Myanmar.</w:t>
      </w:r>
      <w:r>
        <w:rPr>
          <w:i/>
        </w:rPr>
        <w:t xml:space="preserve"> * Energy relations in the region are mutually dependent, not solely based on exports and imports.</w:t>
      </w:r>
      <w:r>
        <w:t xml:space="preserve">172. </w:t>
      </w:r>
      <w:hyperlink r:id="rId130">
        <w:r>
          <w:rPr>
            <w:color w:val="0000EE"/>
            <w:u w:val="single"/>
          </w:rPr>
          <w:t>https://www.legit.ng/business-economy/energy/1703429-nigeria-reopens-fuel-imports-95000mt-petrol-diesel-arrive-lagos-ports/</w:t>
        </w:r>
      </w:hyperlink>
      <w:r>
        <w:t xml:space="preserve"> - * Five vessels carrying about 95,000 metric tonnes of petrol and diesel arrived at Lagos ports between March 27 and March 29, 2026. 173. </w:t>
      </w:r>
      <w:hyperlink r:id="rId131">
        <w:r>
          <w:rPr>
            <w:color w:val="0000EE"/>
            <w:u w:val="single"/>
          </w:rPr>
          <w:t>https://ca.investing.com/news/economy-news/kuwait-petroleum-headquarters-engulfed-in-flames-following-iranian-drone-strike-4549346</w:t>
        </w:r>
      </w:hyperlink>
      <w:r>
        <w:t xml:space="preserve"> - * U.S. and Israeli forces conducted a 24-hour aerial campaign hitting 272 targets across 14 Iranian provinces, resulting in nine civilian deaths. * The strikes targeted dual-use infrastructure including petrochemical complexes, military sites, and air bases. * In Kuwait, a drone attack set fire to Kuwait Petroleum Corp. headquarters and damaged power and desalination plants. * The attack on Kuwait follows recent bombings of refineries and the airport, with Iranian drones expanding targets to civilian energy infrastructure. * Analysts warn that destruction of energy infrastructure risks paralyzing Gulf Cooperation Council (GCC) operations amid escalating regional tensions. 174. </w:t>
      </w:r>
      <w:hyperlink r:id="rId132">
        <w:r>
          <w:rPr>
            <w:color w:val="0000EE"/>
            <w:u w:val="single"/>
          </w:rPr>
          <w:t>https://www.investing.com/news/economy-news/heres-why-you-shouldnt-add-risk-to-your-portfolio-according-to-bca-4597574</w:t>
        </w:r>
      </w:hyperlink>
      <w:r>
        <w:t xml:space="preserve"> - * BCA Research warns of a shift from inflation concerns to growth contraction due to energy shocks from the Middle East. * The report indicates that if energy disruptions continue into mid-April, a recession may follow. * Market stability is currently based on temporary buffers like emergency stock releases. * Central banks are expected to pivot from hawkish to supporting growth, influencing portfolio risk strategies. * The report recommends favouring duration in vulnerable markets and highlights Japan as an outlier among G7 economies. * FX volatility is now primarily driven by terms of trade, impacting export and import nations. 175. </w:t>
      </w:r>
      <w:hyperlink r:id="rId133">
        <w:r>
          <w:rPr>
            <w:color w:val="0000EE"/>
            <w:u w:val="single"/>
          </w:rPr>
          <w:t>https://libyaupdate.com/resumption-of-production-in-al-sharara-and-al-fil-after-completion-of-al-zawiya-line-maintenance/</w:t>
        </w:r>
      </w:hyperlink>
      <w:r>
        <w:t xml:space="preserve"> - * The National Oil Corporation (NOC) announced full recovery of production at Al-Sharara and Al-Fil fields in Libya. * The restart followed completion of maintenance on the crude oil export pipeline, after a fire incident at valve 13. * Repairs and operational tests confirmed pipeline readiness, with production gradually returning to normal levels. * Oil flow was reorganised via the Mellitah pipeline to ensure stable supplies during maintenance. * NOC highlighted ongoing safety and operational efforts, recognising workforce contributions.</w:t>
      </w:r>
      <w:r/>
    </w:p>
    <w:p>
      <w:r/>
      <w:r>
        <w:t xml:space="preserve">176. </w:t>
      </w:r>
      <w:hyperlink r:id="rId107">
        <w:r>
          <w:rPr>
            <w:color w:val="0000EE"/>
            <w:u w:val="single"/>
          </w:rPr>
          <w:t>https://www.thenews.pk/print/1408158-refineries-navigate-supply-risks-as-me-tensions-disrupt-flows</w:t>
        </w:r>
      </w:hyperlink>
      <w:r>
        <w:t xml:space="preserve"> - * The Pakistan oil refining sector maintained domestic fuel supplies in March 2026 despite global crude market disruptions due to Middle East tensions. * Refineries adjusted procurement, diversified sourcing, and strengthened inventory management to manage supply risks. * Major refiners secured crude cargoes amid tighter global availability, with some relying on domestic crude. * Refinery uplift increased 13% YoY in March driven by higher demand for motor spirit and high-speed diesel. * Supply chain disruptions from Middle East conflicts prompted refineries to explore alternative shipping routes and coordination efforts.</w:t>
      </w:r>
      <w:r/>
    </w:p>
    <w:p>
      <w:r/>
      <w:r>
        <w:t xml:space="preserve">177. </w:t>
      </w:r>
      <w:hyperlink r:id="rId87">
        <w:r>
          <w:rPr>
            <w:color w:val="0000EE"/>
            <w:u w:val="single"/>
          </w:rPr>
          <w:t>https://www.express.co.uk/news/uk/2188538/brits-book-summer-holidays-flights</w:t>
        </w:r>
      </w:hyperlink>
      <w:r>
        <w:t xml:space="preserve"> - * The Strait of Hormuz has been closed for about one month due to Middle East conflict, disrupting oil trade. * The UK will receive its last tanker of jet fuel from the Middle East this week, impacting supply. * Airlines including Ryanair, Jet2, and Eastjet face potential increases in jet fuel costs. * Alternative supply options are limited for Europe, China, South Korea, and the US. * Rising fuel costs are expected to lead to higher airline ticket prices, with potential increases of up to 20%. * Travel demand is increasing ahead of the summer holiday season, influencing fare increases. 178. </w:t>
      </w:r>
      <w:hyperlink r:id="rId134">
        <w:r>
          <w:rPr>
            <w:color w:val="0000EE"/>
            <w:u w:val="single"/>
          </w:rPr>
          <w:t>https://www.cbsnews.com/video/rising-gas-prices-could-ripple-across-the-economy/</w:t>
        </w:r>
      </w:hyperlink>
      <w:r>
        <w:t xml:space="preserve"> - * Higher oil prices are affecting consumers at the gas pump. * Economists warn that rising gas prices could lead to inflation. * Financial markets are struggling to recover from five weeks of losses. * The article discusses potential economic ripple effects of increased oil prices. 179. </w:t>
      </w:r>
      <w:hyperlink r:id="rId135">
        <w:r>
          <w:rPr>
            <w:color w:val="0000EE"/>
            <w:u w:val="single"/>
          </w:rPr>
          <w:t>https://www.arkansasbusiness.com/article/powell-says-fed-is-monitoring-energy-price-spikes-but-that-its-limited-in-what-it-can-do/</w:t>
        </w:r>
      </w:hyperlink>
      <w:r>
        <w:t xml:space="preserve"> - * Federal Reserve Chair Jerome Powell discussed monitoring inflation amid energy price spikes due to the Iran war. * Powell noted limited Federal Reserve actions on energy shocks, which tend to be short-term. * He expressed concern over multiple supply shocks potentially increasing inflation expectations. * Powell acknowledged a sluggish US job market with low job creation but low unemployment rate. * He highlighted the impact of artificial intelligence on employment and his optimism about technological innovation raising living standards. * Powell emphasised the Federal Reserve's independence amidst political pressures, including criticisms from President Trump. * The article references rising gasoline prices and US tariffs impacting inflation. 180. </w:t>
      </w:r>
      <w:hyperlink r:id="rId136">
        <w:r>
          <w:rPr>
            <w:color w:val="0000EE"/>
            <w:u w:val="single"/>
          </w:rPr>
          <w:t>https://www.qatar-tribune.com/article/227218/business/europe-drivers-choke-on-rising-diesel-fuel-prices</w:t>
        </w:r>
      </w:hyperlink>
      <w:r>
        <w:t xml:space="preserve"> - * Diesel prices across Europe have increased by more than 30 percent since the start of the Middle East war.</w:t>
      </w:r>
      <w:r>
        <w:rPr>
          <w:i/>
        </w:rPr>
        <w:t xml:space="preserve"> The price of diesel rose above $200 per barrel, the highest since March 2022.</w:t>
      </w:r>
      <w:r>
        <w:t xml:space="preserve"> Europe increasingly relies on imports from India, Turkey, the US, and Saudi Arabia for diesel supplies.</w:t>
      </w:r>
      <w:r>
        <w:rPr>
          <w:i/>
        </w:rPr>
        <w:t xml:space="preserve"> TotalEnergies states refineries are operating at full capacity with minimal flexibility.</w:t>
      </w:r>
      <w:r>
        <w:t xml:space="preserve"> European countries are considering measures like postponing refinery maintenance and reducing consumption to address shortages. 181. </w:t>
      </w:r>
      <w:hyperlink r:id="rId137">
        <w:r>
          <w:rPr>
            <w:color w:val="0000EE"/>
            <w:u w:val="single"/>
          </w:rPr>
          <w:t>https://www.qatar-tribune.com/article/227214/business/energy-shock-shifts-outlook-for-ecb-monetary-policy</w:t>
        </w:r>
      </w:hyperlink>
      <w:r>
        <w:t xml:space="preserve"> - * The European Central Bank (ECB) has stabilised inflation near 2% after aggressive rate hikes, but a new energy shock linked to Middle East conflict is reshaping outlooks. * Oil and gas prices surged, impacting inflation and prompting a reassessment of policy. * Two scenarios are considered: a benign one with energy prices easing and a more adverse one with sustained high energy costs, possibly leading to a rate hike to 2.75% or beyond. * The next four to six weeks are critical for determining policy direction based on market data. * The ECB faces a dilemma balancing inflation risks against growth concerns. 182. </w:t>
      </w:r>
      <w:hyperlink r:id="rId138">
        <w:r>
          <w:rPr>
            <w:color w:val="0000EE"/>
            <w:u w:val="single"/>
          </w:rPr>
          <w:t>https://www.irishnews.com/news/uk/all-roads-from-iran-war-lead-to-higher-prices-and-slower-growth-warns-imf-WLKWWNT3GVKJBEIIKKD6D2DWU4/</w:t>
        </w:r>
      </w:hyperlink>
      <w:r>
        <w:t xml:space="preserve"> - * The IMF warns that the Iran war is causing higher prices and slower global economic growth. * The impact is uneven, affecting energy-importing nations in Asia and Europe. * Disruption to oil, gas shipments and fertiliser supplies threaten energy and food prices. * Countries dependent on gas-fired power, like the UK and Italy, are more exposed. * Vulnerable, low-income countries face the heaviest burden, with increased food spending. * The IMF supports member countries with policy advice and financial assistance. 183. </w:t>
      </w:r>
      <w:hyperlink r:id="rId139">
        <w:r>
          <w:rPr>
            <w:color w:val="0000EE"/>
            <w:u w:val="single"/>
          </w:rPr>
          <w:t>https://www.cnbc.com/2026/03/30/fed-governor-miran-still-backs-cuts-says-interest-rates-could-be-about-a-point-lower-this-year.html</w:t>
        </w:r>
      </w:hyperlink>
      <w:r>
        <w:t xml:space="preserve"> - * Federal Reserve Governor Stephen Miran advocates for lower interest rates, indicating rates could be reduced by about a point within the year. * Miran stated that policymakers should ignore current energy price spikes unless they indicate a longer-term inflation impact. * He said inflation expectations remain well anchored despite oil prices exceeding $100 a barrel and increased gasoline prices. * Miran discussed the limited effect of monetary policy rate adjustments on short-term inflation. * The comments were made during an interview with CNBC, reflecting ongoing monetary policy considerations. 184. </w:t>
      </w:r>
      <w:hyperlink r:id="rId140">
        <w:r>
          <w:rPr>
            <w:color w:val="0000EE"/>
            <w:u w:val="single"/>
          </w:rPr>
          <w:t>https://www.livebitcoinnews.com/fed-rate-cuts-coming-what-10t-debt-means-for-crypto/</w:t>
        </w:r>
      </w:hyperlink>
      <w:r>
        <w:t xml:space="preserve"> - * The US government will refinance over $10 trillion in debt in 2026, the largest in history. * Potential Fed rate cuts could boost liquidity and impact crypto markets. * Interest payments on US debt could decrease by $100 billion with a 1% rate reduction. * Policymakers and the Federal Reserve are preparing strategies to manage refinancing risks. * Lower interest rates may increase liquidity and crypto market activity. 185. </w:t>
      </w:r>
      <w:hyperlink r:id="rId141">
        <w:r>
          <w:rPr>
            <w:color w:val="0000EE"/>
            <w:u w:val="single"/>
          </w:rPr>
          <w:t>https://www.investing.com/news/commodities-news/oil-to-hit-200-if-the-war-continues-until-end-of-june-strategist-says-4587093</w:t>
        </w:r>
      </w:hyperlink>
      <w:r>
        <w:t xml:space="preserve"> - * Macquarie warns oil could rise to $200 a barrel if the Iran conflict continues through June and Strait of Hormuz remains largely closed. * Egyptian President Abdel Fattah al-Sisi also suggested oil prices could surpass $200 due to supply disruptions. * Two scenarios are laid out: a rapid resolution with prices falling, and a prolonged conflict with unprecedented high prices. * Current estimates suggest about 13% of global oil production will be disrupted by end of March. * Prices reaching $200 could trigger global recession signs, stagflation, and economic slowdown, with governments likely intervening to mitigate impacts. 186. </w:t>
      </w:r>
      <w:hyperlink r:id="rId142">
        <w:r>
          <w:rPr>
            <w:color w:val="0000EE"/>
            <w:u w:val="single"/>
          </w:rPr>
          <w:t>https://ekonomi.republika.co.id/berita/tcpdl6423/gejolak-selat-hormuz-picu-lonjakan-harga-minyak-risiko-bbm-ri-meningkat</w:t>
        </w:r>
      </w:hyperlink>
      <w:r>
        <w:t xml:space="preserve"> - • Gejolak di Selat Hormuz menyebabkan lonjakan harga minyak dunia dan mengancam pasokan energi global. • Konflik di Timur Tengah memperbesar risiko gangguan terhadap pasokan minyak mentah dan LNG. • Harga minyak Brent melonjak dan diperkirakan pengaruhnya menekan fiskal Indonesia dan nilai tukar rupiah. • Pemerintah Indonesia masih menyiapkan respons terkait risiko geopolitik Timur Tengah. • Dampak langsung dirasakan masyarakat, termasuk kenaikan harga bahan bakar, logistik, dan kebutuhan pokok. 187. </w:t>
      </w:r>
      <w:hyperlink r:id="rId143">
        <w:r>
          <w:rPr>
            <w:color w:val="0000EE"/>
            <w:u w:val="single"/>
          </w:rPr>
          <w:t>https://www.investing.com/news/forex-news/asia-fx-muted-with-iran-war-in-focus-yen-buoyed-by-boj-intervention-signals-4586688</w:t>
        </w:r>
      </w:hyperlink>
      <w:r>
        <w:t xml:space="preserve"> - * The US dollar hit its highest level since May last year, rising 0.4% to 100.51, amid escalated conflict in the Middle East and concerns over oil supply disruptions. * Tensions increased as Yemen’s Houthi group attacked Israel, and Iran’s control of the Strait of Hormuz remained a concern. * President Trump threatened strikes on Iranian energy infrastructure if negotiations failed, with ongoing discussions reported by the White House. * Federal Reserve Chair Jerome Powell stated inflation expectations are 'well anchored', and monetary policy remains cautious. * The euro and sterling remained stable; the yen and Australian dollar experienced notable movements.', "accuracy": "high accuracy, low bias and no paid content 188. </w:t>
      </w:r>
      <w:hyperlink r:id="rId142">
        <w:r>
          <w:rPr>
            <w:color w:val="0000EE"/>
            <w:u w:val="single"/>
          </w:rPr>
          <w:t>https://ekonomi.republika.co.id/berita/tcpdl6423/gejolak-selat-hormuz-picu-lonjakan-harga-minyak-risiko-bbm-ri-meningkat</w:t>
        </w:r>
      </w:hyperlink>
      <w:r>
        <w:t xml:space="preserve"> - * Gejolak di Selat Hormuz mempengaruhi harga minyak dunia dan meningkatkan tekanan bagi negara pengimpor seperti Indonesia. * Harga minyak mentah Brent melonjak dan menuju kenaikan bulanan terbesar, dipicu konflik di Timur Tengah. * Lembaga keuangan Barclays memperingatkan gangguan di Selat Hormuz dapat memperketat pasar energi global. * Pemerintah Indonesia masih menyiapkan respons terhadap gejolak tersebut. * Lonjakan harga energi global menekan fiskal nasional dan meningkatkan risiko nilai tukar rupiah serta biaya energi domestik. 189. </w:t>
      </w:r>
      <w:hyperlink r:id="rId144">
        <w:r>
          <w:rPr>
            <w:color w:val="0000EE"/>
            <w:u w:val="single"/>
          </w:rPr>
          <w:t>https://www.investing.com/news/stock-market-news/exclusiveeuropean-airlines-likely-beat-2-green-jet-fuel-target-last-year-sources-say-4586679</w:t>
        </w:r>
      </w:hyperlink>
      <w:r>
        <w:t xml:space="preserve"> - * Europe’s aviation sector probably surpassed the 2% mandate for green jet fuel use in 2025, according to sources and officials. * Official data confirming the achievement will be published after the summer. * The region’s SAF use increased from 0.6% in 2024 to over 2% in 2025. * The EU mandates 2% SAF at airports in 2025, rising to 6% in 2030, with synthetic SAF requirements increasing over time. * Airlines, including Ryanair, Lufthansa, and IAG, have urged regulators to reduce the eSAF requirement, citing limited supply and high costs. 190. </w:t>
      </w:r>
      <w:hyperlink r:id="rId145">
        <w:r>
          <w:rPr>
            <w:color w:val="0000EE"/>
            <w:u w:val="single"/>
          </w:rPr>
          <w:t>https://www.newsghana.com.gh/mid-april-is-the-deadline-as-global-oil-reserves-near-exhaustion/</w:t>
        </w:r>
      </w:hyperlink>
      <w:r>
        <w:t xml:space="preserve"> - * Global oil reserves, including emergency stockpiles, are approaching critical thresholds, expected in approximately two to three weeks. * The Strait of Hormuz closure has caused a collapse in crude and product flows, with Gulf producers shutting in production. * The International Energy Agency (IEA) coordinated a record emergency reserve release of 400 million barrels on March 11. * Oil prices surged to nearly $120 per barrel earlier, with forecasts of potential increases to $150 if shortages persist. * The market's supply buffer may be exhausted by mid-April, risking prolonged disruption and significant price increases. * US and Gulf regional officials suggest the supply recovery will lag ceasefire or diplomatic resolutions. 191. </w:t>
      </w:r>
      <w:hyperlink r:id="rId145">
        <w:r>
          <w:rPr>
            <w:color w:val="0000EE"/>
            <w:u w:val="single"/>
          </w:rPr>
          <w:t>https://www.newsghana.com.gh/mid-april-is-the-deadline-as-global-oil-reserves-near-exhaustion/</w:t>
        </w:r>
      </w:hyperlink>
      <w:r>
        <w:t xml:space="preserve"> - * The world’s emergency oil stockpiles are approaching a critical threshold expected in two to three weeks, mainly in mid-April. * The disruption is due to the Strait of Hormuz closure affecting crude and oil product flows. * The International Energy Agency describes this as the greatest global energy security challenge in its history. * Emergency reserve releases and exemptions from sanctions are running out, threatening supply stability. * Oil prices have surged, with Brent crude reaching nearly $120 per barrel, and could rise further if shortages occur. * The supply recovery is expected to lag after hostilities cease, potentially taking months. * Developing economies like Ghana could face immediate impacts and rising prices due to shortages. 192. </w:t>
      </w:r>
      <w:hyperlink r:id="rId146">
        <w:r>
          <w:rPr>
            <w:color w:val="0000EE"/>
            <w:u w:val="single"/>
          </w:rPr>
          <w:t>https://global-view.com/iran-international-crisis-newsquawk-week-ahead-in-focus-6-10th-april/</w:t>
        </w:r>
      </w:hyperlink>
      <w:r>
        <w:t xml:space="preserve"> - </w:t>
      </w:r>
      <w:r>
        <w:rPr>
          <w:i/>
        </w:rPr>
        <w:t>OPEC+ and Voluntary Eight meetings scheduled amid Middle East conflict and Strait of Hormuz disruptions, with plans to decide on output cuts and possible hikes.</w:t>
      </w:r>
      <w:r/>
      <w:r>
        <w:rPr>
          <w:i/>
        </w:rPr>
        <w:t>US President Trump’s April 6 deadline for Iran to reopen the Strait of Hormuz remains in force, with potential for escalation or resolution.</w:t>
      </w:r>
      <w:r/>
      <w:r>
        <w:rPr>
          <w:i/>
        </w:rPr>
        <w:t>Geopolitical tensions and routing adjustments have sharply disrupted Gulf exports, with supply losses estimated at roughly 8 million BPD.</w:t>
      </w:r>
      <w:r/>
      <w:r>
        <w:rPr>
          <w:i/>
        </w:rPr>
        <w:t>Market focus on OPEC+ output decisions and Iran deadline amid escalating conflict, with Brent oil prices surged about 60% in March to near USD 120/bbl.</w:t>
      </w:r>
      <w:r>
        <w:t xml:space="preserve">193. </w:t>
      </w:r>
      <w:hyperlink r:id="rId147">
        <w:r>
          <w:rPr>
            <w:color w:val="0000EE"/>
            <w:u w:val="single"/>
          </w:rPr>
          <w:t>https://www.newsghana.com.gh/ghana-faces-steepest-fuel-price-surge-in-years-as-hormuz-crisis-bites/</w:t>
        </w:r>
      </w:hyperlink>
      <w:r>
        <w:t xml:space="preserve"> - * Ghana anticipates its sharpest fuel price increase in recent memory, affecting petrol, diesel, and LPG, ahead of April 1, 2026. * The surge is driven by disruptions caused by the Strait of Hormuz crisis, with global crude prices rising significantly. * COPEC projects petrol prices to rise by more than GH¢3 per litre, with diesel and LPG prices also increasing. * The National Petroleum Authority’s previous set base prices are significantly exceeded once levies and margins are included. * Industry calls for establishing strategic fuel reserves in Ghana to buffer against global shocks, estimated to cost around $3 billion. 194. </w:t>
      </w:r>
      <w:hyperlink r:id="rId148">
        <w:r>
          <w:rPr>
            <w:color w:val="0000EE"/>
            <w:u w:val="single"/>
          </w:rPr>
          <w:t>https://www.dailymail.co.uk/news/article-15689607/Albanese-government-speaks-work-home-push-fuel-crisis-bites-Makes-lot-sense.html?ns_mchannel=rss&amp;ns_campaign=1490&amp;ito=1490</w:t>
        </w:r>
      </w:hyperlink>
      <w:r>
        <w:t xml:space="preserve"> - </w:t>
      </w:r>
      <w:r>
        <w:rPr>
          <w:i/>
        </w:rPr>
        <w:t>Anthony Albanese's government announces a temporary halving of fuel excise for three months, aimed at reducing petrol and diesel prices by 26.3 cents per litre in Australia.</w:t>
      </w:r>
      <w:r/>
      <w:r>
        <w:rPr>
          <w:i/>
        </w:rPr>
        <w:t>The government also suspends the heavy vehicle road user charge temporarily and delays planned increases to support fuel supply and ease inflation.</w:t>
      </w:r>
      <w:r/>
      <w:r>
        <w:rPr>
          <w:i/>
        </w:rPr>
        <w:t>A National Fuel Security Plan is introduced, outlining escalating responses depending on supply disruptions, from normal supply to critical service protection.</w:t>
      </w:r>
      <w:r/>
      <w:r>
        <w:rPr>
          <w:i/>
        </w:rPr>
        <w:t>Emergency legislation is proposed to create a strategic fuel reserve due to war-related risks and global supply pressures.</w:t>
      </w:r>
      <w:r/>
      <w:r>
        <w:rPr>
          <w:i/>
        </w:rPr>
        <w:t>The measures follow global conflict impacts, including potential shortages and price spikes in Australia.</w:t>
      </w:r>
      <w:r>
        <w:t xml:space="preserve">195. </w:t>
      </w:r>
      <w:hyperlink r:id="rId149">
        <w:r>
          <w:rPr>
            <w:color w:val="0000EE"/>
            <w:u w:val="single"/>
          </w:rPr>
          <w:t>https://wegotthiscovered.com/politics/donald-trump-bombed-iran-to-weaken-the-country-but-accidentally-gifted-a-multi-million-dollar-business-thats-keeping-them-alive/</w:t>
        </w:r>
      </w:hyperlink>
      <w:r>
        <w:t xml:space="preserve"> - * Iran has established a toll collection system in the Strait of Hormuz, charging foreign ships in Chinese yuan and cryptocurrencies, amidst enforcement of a selective blockade that has reduced traffic by 90%. * Ships must undergo vetting and avoid US, Israeli, and hostile nation ties before passing; unauthorised vessels are rerouted or turned back. * Iran monitors and tracks vessels, with data indicating increased rerouting and some vessels under US sanctions using the route. * Iran plans to impose formal tolls, breaching international law, with a long-term closure of the strait announced. * The situation has led Gulf countries to consider alternative routes, such as the Saudi Arabia East-West pipeline and the India-Middle East-Europe corridor, to bypass the strait. 196. </w:t>
      </w:r>
      <w:hyperlink r:id="rId150">
        <w:r>
          <w:rPr>
            <w:color w:val="0000EE"/>
            <w:u w:val="single"/>
          </w:rPr>
          <w:t>https://www.ndtv.com/world-news/iran-war-news-8-indian-vessels-have-crossed-strait-of-hormuz-among-highest-in-the-world-11310680#publisher=newsstand</w:t>
        </w:r>
      </w:hyperlink>
      <w:r>
        <w:t xml:space="preserve"> - * Iran has tightened its grip on the Strait of Hormuz, disrupting global fuel supplies and causing turbulence in energy markets. * Since the conflict started, at least eight Indian vessels have transited the strait, including LPG carriers and oil tankers. * Indian Navy warships were on standby to support merchant vessels. * Iran stated that 'non-hostile vessels' could pass through the strait if cooperating with Iranian authorities. * Iranian Parliament Speaker Ghalibaf hinted at potential further escalation by targeting the Bab el-Mandeb Strait. * The Strait of Hormuz remains a critical maritime chokepoint with significant implications for global energy supply. 197. </w:t>
      </w:r>
      <w:hyperlink r:id="rId151">
        <w:r>
          <w:rPr>
            <w:color w:val="0000EE"/>
            <w:u w:val="single"/>
          </w:rPr>
          <w:t>https://www.express.co.uk/news/world/2188050/iran-second-strait-hormuz-petrol-prices-rise</w:t>
        </w:r>
      </w:hyperlink>
      <w:r>
        <w:t xml:space="preserve"> - * Fears grow that Iran may threaten a second vital maritime route, potentially causing increased petrol price hikes globally. * Iran has threatened to escalate insecurity in the Bab el-Mandeb Strait and the Red Sea, key shipping corridors. * The Bab el-Mandeb Strait is a major global oil transit chokepoint, linking the Red Sea to the Indian Ocean. * Disruption in the strait could significantly impact global oil flows and fuel costs worldwide. * Analysts warn that escalation from Iran or involvement from the Houthis could cause major disruptions to global shipping and oil supplies. 198. </w:t>
      </w:r>
      <w:hyperlink r:id="rId152">
        <w:r>
          <w:rPr>
            <w:color w:val="0000EE"/>
            <w:u w:val="single"/>
          </w:rPr>
          <w:t>https://www.manilatimes.net/2026/04/05/business/top-business/stronger-broader-hiring-could-ease-fed-job-market-worries/2314240</w:t>
        </w:r>
      </w:hyperlink>
      <w:r>
        <w:t xml:space="preserve"> - * The US March jobs report showed employment gains across sectors, with manufacturing adding 15,000 jobs. * The Black unemployment rate decreased to 7.1 percent. * Federal Reserve officials are likely to keep interest rates on hold, citing resilient employment data. * The report indicates life in the labour market beyond recent low-hire, low-fire dynamics. * The US labor force decreased slightly, but employment increases among unemployed and those entering the market offset this. 199. </w:t>
      </w:r>
      <w:hyperlink r:id="rId153">
        <w:r>
          <w:rPr>
            <w:color w:val="0000EE"/>
            <w:u w:val="single"/>
          </w:rPr>
          <w:t>https://coingape.com/oil-prices-soar-past-111-as-us-iran-war-threatens-bab-el-mandeb-strait/</w:t>
        </w:r>
      </w:hyperlink>
      <w:r>
        <w:t xml:space="preserve"> - * Global oil prices surged past $111, with an 11% increase, driven by fears over shipping route disruptions. * The US-Iran conflict has led to concerns about potential closures of Bab el-Mandeb Strait, adding to tensions after the closure of the Strait of Hormuz. * Disruption at Bab el-Mandeb could cause ships to divert via the Cape of Good Hope, increasing trade costs and global inflation. * Iranian officials, including the parliamentary speaker, implied possible closure of the strait, which handles significant oil and trade transit. * The conflict has also impacted cryptocurrencies, with Bitcoin declining amid geopolitical risks and projected potential lows of $10,000. 200. </w:t>
      </w:r>
      <w:hyperlink r:id="rId154">
        <w:r>
          <w:rPr>
            <w:color w:val="0000EE"/>
            <w:u w:val="single"/>
          </w:rPr>
          <w:t>https://thefrontierpost.com/oman-says-no-party-has-claimed-responsibility-for-attacks-on-its-territory/</w:t>
        </w:r>
      </w:hyperlink>
      <w:r>
        <w:t xml:space="preserve"> - * Oman’s foreign ministry condemns attacks on its territory, with no party claiming responsibility. * Attacks include a drone strike at Salalah port resulting in injuries and disruption to Maersk operations. * Iranian Revolutionary Guards claimed to target a US support vessel near Salalah port. * Oman’s authorities are investigating the attacks' sources and motives. * The incidents occurred despite Iran's statement of respecting Oman’s sovereignty. 201. </w:t>
      </w:r>
      <w:hyperlink r:id="rId155">
        <w:r>
          <w:rPr>
            <w:color w:val="0000EE"/>
            <w:u w:val="single"/>
          </w:rPr>
          <w:t>http://www.ecns.cn/world/2026-04-04/detail-ihfcexut9139836.shtml</w:t>
        </w:r>
      </w:hyperlink>
      <w:r>
        <w:t xml:space="preserve"> - * Iran exchanged fire with Israel and the US, with strikes expanding to civilian infrastructure, in a crisis entering its sixth week. * US threats targeted Iranian bridges and power plants; Iran vowed broader attacks. * Tensions involved neighbouring countries with attacks on US military bases and regional targets. * The war has affected global shipping, with the Strait of Hormuz virtually closed. * Countries discussed strategies to restore navigation in Hormuz; US and Iran proposed different approaches. 202. </w:t>
      </w:r>
      <w:hyperlink r:id="rId156">
        <w:r>
          <w:rPr>
            <w:color w:val="0000EE"/>
            <w:u w:val="single"/>
          </w:rPr>
          <w:t>https://hotnews.ro/stramtoarea-ormuz-deschisa-de-iran-pentru-o-parte-din-nave-2210600</w:t>
        </w:r>
      </w:hyperlink>
      <w:r>
        <w:t xml:space="preserve"> - - Iran allows certain vessels to transit the Strait of Hormuz, according to a letter cited by Iranian news agency Tasnim. - Ships heading to Iranian ports, including those in the Gulf of Oman, must coordinate with authorities and follow protocols. - Two of 15 Turkish-owned ships waiting at the strait have received permission to pass; four ships are staying parked. - The US and Israel's conflict with Iran since 28 February has nearly halted transport of approximately one-fifth of the world's oil and LNG through the strait, causing supply disruptions and rising fuel prices. 203. </w:t>
      </w:r>
      <w:hyperlink r:id="rId157">
        <w:r>
          <w:rPr>
            <w:color w:val="0000EE"/>
            <w:u w:val="single"/>
          </w:rPr>
          <w:t>https://www.straitstimes.com/world/pakistan-hosts-regional-powers-for-iran-talks-with-focus-on-hormuz-proposals</w:t>
        </w:r>
      </w:hyperlink>
      <w:r>
        <w:t xml:space="preserve"> - * Pakistan hosted talks with Turkey, Egypt, and Saudi Arabia on March 29 in Islamabad to discuss ending the Iran war and reopening the Strait of Hormuz. * The countries proposed measures including a consortium to manage oil flows through Hormuz, with some proposals forwarded to the US. * Iran has halted shipping through Hormuz, which previously conveyed about a fifth of global oil and LNG supplies. * Pakistan's foreign minister met with Turkish and Egyptian counterparts, emphasising diplomatic engagement. * Iran reportedly agreed to permit 20 Pakistani-flagged ships through Hormuz again. 204. </w:t>
      </w:r>
      <w:hyperlink r:id="rId158">
        <w:r>
          <w:rPr>
            <w:color w:val="0000EE"/>
            <w:u w:val="single"/>
          </w:rPr>
          <w:t>https://arynews.tv/russian-oil-terminals-under-attack-unable-to-accept-shipments-for-second-week-sources-say</w:t>
        </w:r>
      </w:hyperlink>
      <w:r>
        <w:t xml:space="preserve"> - * Series of Ukrainian drone attacks damage Russian Baltic oil export hubs at Ust-Luga and Primorsk, disrupting shipments. * Attacks have continued for two weeks, damaging port infrastructure. * Refineries in Russia’s European and Siberian regions are unable to deliver diesel fuel to Primorsk since March 22. * Alternative export routes include rail transport to Vysotsk and Taman, but these have capacity and logistical challenges. * Shipments from Primorsk and Ust-Luga have decreased sharply, with fewer vessels than usual, Finnish officials report. 205. </w:t>
      </w:r>
      <w:hyperlink r:id="rId159">
        <w:r>
          <w:rPr>
            <w:color w:val="0000EE"/>
            <w:u w:val="single"/>
          </w:rPr>
          <w:t>https://londonlovesbusiness.com/trump-issues-48-hour-ultimatum-for-iran-to-reopen-the-strait-of-hormuz/</w:t>
        </w:r>
      </w:hyperlink>
      <w:r>
        <w:t xml:space="preserve"> - ['</w:t>
      </w:r>
      <w:r>
        <w:rPr>
          <w:i/>
        </w:rPr>
        <w:t>The US President issued a warning to Iran, giving 48 hours to reopen the Strait of Hormuz.', '</w:t>
      </w:r>
      <w:r>
        <w:t>Trump threatened military action if Iran fails to comply.', "</w:t>
      </w:r>
      <w:r>
        <w:rPr>
          <w:i/>
        </w:rPr>
        <w:t>The Strait of Hormuz is a critical global oil route through which approximately one-fifth of the world's oil supply passes.", '</w:t>
      </w:r>
      <w:r>
        <w:t xml:space="preserve">Disruptions in the Strait have caused rising energy prices and economic uncertainty.'] 206. </w:t>
      </w:r>
      <w:hyperlink r:id="rId160">
        <w:r>
          <w:rPr>
            <w:color w:val="0000EE"/>
            <w:u w:val="single"/>
          </w:rPr>
          <w:t>https://mediaindonesia.com/internasional/876226/220-kapal-melintasi-selat-hormuz-tak-ada-yang-memuat-lng</w:t>
        </w:r>
      </w:hyperlink>
      <w:r>
        <w:t xml:space="preserve"> - * 220 ships crossed the Strait of Hormuz controlled by Iran, with no LNG carriers during one month.</w:t>
      </w:r>
      <w:r>
        <w:rPr>
          <w:i/>
        </w:rPr>
        <w:t xml:space="preserve"> Data from MarineTraffic and Kpler reported the crossings.</w:t>
      </w:r>
      <w:r>
        <w:t xml:space="preserve"> 51% of crossings were carried out by liquid cargo tankers.</w:t>
      </w:r>
      <w:r>
        <w:rPr>
          <w:i/>
        </w:rPr>
        <w:t xml:space="preserve"> Since February 2026, Iran has limited crossings to friendly countries only.</w:t>
      </w:r>
      <w:r>
        <w:t xml:space="preserve"> The majority of traffic moves west-east from the Gulf, with 149 crossings.* Since February 2026, Iran's strict surveillance has reduced the normal traffic levels. 207. </w:t>
      </w:r>
      <w:hyperlink r:id="rId161">
        <w:r>
          <w:rPr>
            <w:color w:val="0000EE"/>
            <w:u w:val="single"/>
          </w:rPr>
          <w:t>https://jurnalul.ro/stiri/externe/onu-amanare-saptamana-viitoare-vot-stramtoarea-ormuz-1028968.html</w:t>
        </w:r>
      </w:hyperlink>
      <w:r>
        <w:t xml:space="preserve"> - * The UN Security Council will vote next week on a resolution to ensure transit through the Strait of Hormuz. * The vote was initially scheduled for Friday and then rescheduled for later today, but no specific date has been set. * If adopted, the resolution would authorise the use of all necessary defence measures for transit, including naval actions. * The closure of the strait by Iran has disrupted about 20% of global oil and LNG supplies, increasing energy prices. * The blockade also interrupted exports of petrochemicals, fertilisers, and raw materials used in plastics manufacturing. 208. </w:t>
      </w:r>
      <w:hyperlink r:id="rId162">
        <w:r>
          <w:rPr>
            <w:color w:val="0000EE"/>
            <w:u w:val="single"/>
          </w:rPr>
          <w:t>https://surgezirc.co.uk/french-owned-container-iran-strait-of-hormuz-route/</w:t>
        </w:r>
      </w:hyperlink>
      <w:r>
        <w:t xml:space="preserve"> - * A Malta-flagged, French-owned vessel, the Kribi, passed through the Strait of Hormuz on 2 April via Iran’s 'safe corridor'. * Iran has been directing ships away from the central lane to a monitored route near Larak Island. * The vessel’s owner is French shipping giant CMA CGM, with a reported route change to ‘FRENCH OWNER’ before crossing. * Reports indicate some ships have paid up to $2 million for safe passage, though it is unclear if the Kribi made a payment. * French President Macron called for the strait to be reopened through diplomatic means, emphasising its strategic importance. 209. </w:t>
      </w:r>
      <w:hyperlink r:id="rId163">
        <w:r>
          <w:rPr>
            <w:color w:val="0000EE"/>
            <w:u w:val="single"/>
          </w:rPr>
          <w:t>https://www.japantimes.co.jp/business/2026/04/04/japan-second-vessel-hormuz/</w:t>
        </w:r>
      </w:hyperlink>
      <w:r>
        <w:t xml:space="preserve"> - * A Japan-linked liquefied petroleum gas carrier navigated the Strait of Hormuz under a de facto blockade following U.S.-Israel strikes. * The Indian-flagged LPG tanker Green Sanvi, owned by Mitsui O.S.K. Lines, passed through the strait on its way to India. * Japan-related vessels remain stranded in the Persian Gulf due to the blockade, with 43 ships currently stuck. * Several Indian-flagged vessels have crossed the Strait of Hormuz since the war began, aiding India’s LPG import needs. * India continues to import crude oil from Iran amid supply disruptions and sanctions adjustments. 210. </w:t>
      </w:r>
      <w:hyperlink r:id="rId164">
        <w:r>
          <w:rPr>
            <w:color w:val="0000EE"/>
            <w:u w:val="single"/>
          </w:rPr>
          <w:t>https://www.egyptindependent.com/us-consumers-pay-the-price-for-trumps-hormuz-strategy/</w:t>
        </w:r>
      </w:hyperlink>
      <w:r>
        <w:t xml:space="preserve"> - * The Strait of Hormuz remains closed due to regional hostilities, impacting global oil supplies. * US fuel prices have risen sharply, with the average gas price surpassing $4 per gallon. * Brent Crude oil price has surged past $100 per barrel, influencing US markets. * Disruption affects global fertiliser costs and US high-tech helium supplies. * The US energy policy and global market linkage have political implications ahead of the midterms. 211. </w:t>
      </w:r>
      <w:hyperlink r:id="rId165">
        <w:r>
          <w:rPr>
            <w:color w:val="0000EE"/>
            <w:u w:val="single"/>
          </w:rPr>
          <w:t>https://indiaobservers.com/iran-war-impact-beer-bottled-water-prices/</w:t>
        </w:r>
      </w:hyperlink>
      <w:r>
        <w:t xml:space="preserve"> - * The ongoing Iran conflict affects global supply chains for packaging materials used in beer and bottled water. * Rising costs of glass, aluminium, and plastic due to energy shortages and supply disruptions increase production costs. * Strait of Hormuz disruptions contribute to higher fuel and shipping costs, delaying raw material transport. * Beer industry faces price increases of 12–15%, with some production cuts. * Bottled water prices rise as plastic and packaging costs increase, with smaller manufacturers already raising prices. * Energy crisis stemming from Iran war leads to higher manufacturing and transportation costs. * Broader inflation trends linked to raw material and logistics cost increases impact consumers. * Future challenges may include further price hikes, shortages, and reliance on alternative materials.</w:t>
      </w:r>
      <w:r/>
    </w:p>
    <w:p>
      <w:r/>
      <w:r>
        <w:t xml:space="preserve">The conflict exemplifies how geopolitical events can directly influence everyday consumer goods and prices. 212. </w:t>
      </w:r>
      <w:hyperlink r:id="rId166">
        <w:r>
          <w:rPr>
            <w:color w:val="0000EE"/>
            <w:u w:val="single"/>
          </w:rPr>
          <w:t>https://gestion.pe/mundo/internacional/la-ue-se-plantea-racionar-combustible-ante-un-choque-energetico-prolongado-por-la-guerra-noticia/</w:t>
        </w:r>
      </w:hyperlink>
      <w:r>
        <w:t xml:space="preserve"> - * The European Union studies measures such as rationing fuel and releasing more oil from strategic reserves amid risks of a prolonged energy shock.</w:t>
      </w:r>
      <w:r>
        <w:rPr>
          <w:i/>
        </w:rPr>
        <w:t xml:space="preserve"> The scenario is linked to the ongoing war in the Middle East, which began on 28 February involving the US and Israel against Iran.</w:t>
      </w:r>
      <w:r>
        <w:t xml:space="preserve"> Brent crude oil prices reached nearly US$ 120 following attacks, currently around US$ 107, with ongoing market volatility.</w:t>
      </w:r>
      <w:r>
        <w:rPr>
          <w:i/>
        </w:rPr>
        <w:t xml:space="preserve"> The EU is preparing contingency plans but has not yet faced a supply crisis, though it recognises the possibility of severe impacts.</w:t>
      </w:r>
      <w:r>
        <w:t xml:space="preserve"> It is closely monitoring supply of kerosene, with no current regulatory changes but open to legislation if the crisis worsens.</w:t>
      </w:r>
      <w:r>
        <w:rPr>
          <w:i/>
        </w:rPr>
        <w:t xml:space="preserve"> The EU may release reserves and does not plan to stop Russian LNG imports this year, instead relying on US and other suppliers if needed. 213. </w:t>
      </w:r>
      <w:hyperlink r:id="rId167">
        <w:r>
          <w:rPr>
            <w:color w:val="0000EE"/>
            <w:u w:val="single"/>
          </w:rPr>
          <w:t>https://www.usnn.news/iran-vows-lasting-grip-on-strait-of-hormuz-after-war/</w:t>
        </w:r>
      </w:hyperlink>
      <w:r>
        <w:rPr>
          <w:i/>
        </w:rPr>
        <w:t xml:space="preserve"> - * Iran signals it intends to exert lasting control over the Strait of Hormuz, emphasising it will not revert to its former status. * Statements from Iranian officials indicate management of the waterway is in their hands and they will defend it militarily. * The US and allies discuss diplomatic and military options to ensure the strait remains open. * Iran's control aims to leverage global energy flows for strategic pressure, potentially imposing transit fees. * Analysts predict Iran will seek to retain maritime leverage through post-war negotiations and revenue from transit fees. 214. </w:t>
      </w:r>
      <w:hyperlink r:id="rId168">
        <w:r>
          <w:rPr>
            <w:color w:val="0000EE"/>
            <w:u w:val="single"/>
          </w:rPr>
          <w:t>https://euromaidanpress.com/2026/04/04/us-intel-warns-iran-wont-budge-on-hormuz/</w:t>
        </w:r>
      </w:hyperlink>
      <w:r>
        <w:rPr>
          <w:i/>
        </w:rPr>
        <w:t xml:space="preserve"> - * US intelligence assessments state Iran has no plans to reopen the Strait of Hormuz in the near term. * Iran has effectively blocked the waterway since February 28, using attack tactics and imposing passage fees. * Disruptions have caused oil prices to reach multi-year highs and fuel shortages in dependent countries. * US President Trump has expressed varying positions, indicating potential military options. * Over 40 countries discussed options for reopening the strait at a UK-convened meeting on April 2. 215. </w:t>
      </w:r>
      <w:hyperlink r:id="rId169">
        <w:r>
          <w:rPr>
            <w:color w:val="0000EE"/>
            <w:u w:val="single"/>
          </w:rPr>
          <w:t>https://www.newsghana.com.gh/dangote-refinery-becomes-africas-fuel-lifeline-amid-middle-east-crisis/</w:t>
        </w:r>
      </w:hyperlink>
      <w:r>
        <w:rPr>
          <w:i/>
        </w:rPr>
        <w:t xml:space="preserve"> - * Nigeria's Dangote Petroleum Refinery exported 456,000 tonnes of refined products to five African countries amid Middle East conflict. * Disruption of oil flows through Strait of Hormuz since March 2 has created supply shortages for African nations. * Nigeria's exports of petroleum products increased significantly in March, with shipments reaching nearly double February averages. * The refinery, fully operational at 650,000 barrels per day since February 2026, marks a shift in Africa’s fuel supply dynamics. * Countries like South Africa and Kenya are seeking fuel supply agreements with Nigeria, indicating regional energy realignment. 216. </w:t>
      </w:r>
      <w:hyperlink r:id="rId170">
        <w:r>
          <w:rPr>
            <w:color w:val="0000EE"/>
            <w:u w:val="single"/>
          </w:rPr>
          <w:t>https://www.cnnturk.com/turkiye/hindistan-bayrakli-lpg-tanker-gemisi-hurmuz-bogazini-gecti-2413442</w:t>
        </w:r>
      </w:hyperlink>
      <w:r>
        <w:rPr>
          <w:i/>
        </w:rPr>
        <w:t xml:space="preserve"> - * A Hindistan flagged LPG tanker, 'Green Sanvi', has safely passed through the Hormuz Strait. * This is the seventh Indian flagged ship to transit the strait since threats of conflict between the US, Israel, and Iran. * The 'Green Asha' and 'Jak Vikram' LPG tankers are waiting to transit. * The Hormuz Strait sees daily oil transit of about 20 million barrels, with recent disruptions due to Middle East tensions. * Disruptions have increased shipping, insurance costs and affected the global economy. 217. </w:t>
      </w:r>
      <w:hyperlink r:id="rId171">
        <w:r>
          <w:rPr>
            <w:color w:val="0000EE"/>
            <w:u w:val="single"/>
          </w:rPr>
          <w:t>https://www.analyticsinsight.net/economy/will-2026-bring-an-energy-lockdown-facts-risks-reality</w:t>
        </w:r>
      </w:hyperlink>
      <w:r>
        <w:rPr>
          <w:i/>
        </w:rPr>
        <w:t xml:space="preserve"> - * The ongoing US-Iran conflict since February 28 involves missile attacks and no clear ceasefire. * The Strait of Hormuz remains closed under Iranian control, causing a global energy crisis. * 20% of the world's oil flows through the Strait, with oil prices above $100 per barrel. * The International Energy Agency (IEA) warns of a potential severe energy crisis. * Governments are struggling to meet fuel needs amid talks of a possible 'lockdown'. 218. </w:t>
      </w:r>
      <w:hyperlink r:id="rId172">
        <w:r>
          <w:rPr>
            <w:color w:val="0000EE"/>
            <w:u w:val="single"/>
          </w:rPr>
          <w:t>https://www.descifrado.com/2026/04/04/ormuz-por-que-el-precio-del-barril-de-crudo-depende-de-unos-pocos-kilometros-de-agua-salada/</w:t>
        </w:r>
      </w:hyperlink>
      <w:r>
        <w:rPr>
          <w:i/>
        </w:rPr>
        <w:t xml:space="preserve"> - • El Estrecho de Ormuz es una ruta clave que transporta el 20% del crudo mundial y está en zona de conflicto. • Irán ha bloqueado el estrecho, generando preocupación por un posible bloqueo prolongado. • Hay pocos recursos logísticos alternativos para absorber el volumen de petróleo que circula por Ormuz. • Los escenarios de riesgo incluyen incidentes menores, guerras de nervios y confrontación total, que pueden elevar el precio del petróleo y afectar la economía global. • Un cierre prolongado podría causar una crisis económica, con aumento en el precio del crudo y afectaciones en las cadenas de suministro. 219. </w:t>
      </w:r>
      <w:hyperlink r:id="rId173">
        <w:r>
          <w:rPr>
            <w:color w:val="0000EE"/>
            <w:u w:val="single"/>
          </w:rPr>
          <w:t>https://www.benzinga.com/markets/market-summary/26/04/51649628/benzinga-bulls-and-bears-virgin-galactic-applied-digital-beyond-meat-and-markets-rebound-o</w:t>
        </w:r>
      </w:hyperlink>
      <w:r>
        <w:rPr>
          <w:i/>
        </w:rPr>
        <w:t xml:space="preserve"> - * Crude oil price exceeds $110 per barrel due to disruptions in the Strait of Hormuz and strong domestic refining demand. * The rise in oil prices impacts inflation concerns and economic growth. * Stock market rebound observed despite energy price surge, with caution advised due to geopolitical risks. * Sector performance shows uneven recovery; consumer stocks under pressure amid geopolitical and inflation risks. * Benzinga reports on bullish and bearish stock movements, including Boeing, SealsQ, and others. 220. </w:t>
      </w:r>
      <w:hyperlink r:id="rId174">
        <w:r>
          <w:rPr>
            <w:color w:val="0000EE"/>
            <w:u w:val="single"/>
          </w:rPr>
          <w:t>https://www.trend.az/iran/4171218.html</w:t>
        </w:r>
      </w:hyperlink>
      <w:r>
        <w:rPr>
          <w:i/>
        </w:rPr>
        <w:t xml:space="preserve"> - * Iran has permitted ships carrying humanitarian aid and essential goods through the Gulf of Oman, according to a letter from the Iranian Ministry of Agriculture's Trade Development Department. * The Iranian government and Armed Forces have agreed on the passage conditions. * The decision follows heightened regional tensions after US and Israel launched military strikes against Iran on February 28. * The conflict threatens the region's energy infrastructure and maritime shipping, with Iran controlling the Strait of Hormuz and permitting passage only for necessary vessels. * Global oil prices have risen significantly due to security threats in the region. 221. </w:t>
      </w:r>
      <w:hyperlink r:id="rId175">
        <w:r>
          <w:rPr>
            <w:color w:val="0000EE"/>
            <w:u w:val="single"/>
          </w:rPr>
          <w:t>https://www.24newshd.tv/04-Apr-2026/turkey-says-second-turkish-owned-ship-crossed-hormuz-strait</w:t>
        </w:r>
      </w:hyperlink>
      <w:r>
        <w:rPr>
          <w:i/>
        </w:rPr>
        <w:t xml:space="preserve"> - * A second Turkish-flagged ship has crossed the Strait of Hormuz, according to Turkey's Transport Minister Abdulkadir Uraloglu. * The crossing occurred during Iran's closure of the waterway, which began on 28 February amid US-Israeli strikes on Iran. * The first ship passed through on March 13 with Iranian permission. * The ships involved are the Rozana and Neraki. * The Turkish transport and foreign ministries are assisting ships seeking passage, with some ships still waiting or stationed on site. 222. </w:t>
      </w:r>
      <w:hyperlink r:id="rId176">
        <w:r>
          <w:rPr>
            <w:color w:val="0000EE"/>
            <w:u w:val="single"/>
          </w:rPr>
          <w:t>https://gcaptain.com/u-s-doubles-hormuz-insurance-backstop-to-40b-in-hopes-of-luring-ships-back/</w:t>
        </w:r>
      </w:hyperlink>
      <w:r>
        <w:rPr>
          <w:i/>
        </w:rPr>
        <w:t xml:space="preserve"> - </w:t>
      </w:r>
      <w:r>
        <w:t>The U.S. has expanded its maritime insurance backstop for the Strait of Hormuz to $40 billion.</w:t>
      </w:r>
      <w:r>
        <w:rPr>
          <w:i/>
        </w:rPr>
        <w:t>The boost was announced by the U.S. International Development Finance Corporation (DFC) and Chubb Limited, involving six insurers.</w:t>
      </w:r>
      <w:r>
        <w:t>Despite the expansion, industry reports no uptake of the new insurance capacity has occurred.</w:t>
      </w:r>
      <w:r>
        <w:rPr>
          <w:i/>
        </w:rPr>
        <w:t>The primary concern for shipowners remains physical risks, not financial coverage.</w:t>
      </w:r>
      <w:r>
        <w:t xml:space="preserve">Traffic through the Strait remains below normal, with many ships rerouting or awaiting better security conditions. 223. </w:t>
      </w:r>
      <w:hyperlink r:id="rId177">
        <w:r>
          <w:rPr>
            <w:color w:val="0000EE"/>
            <w:u w:val="single"/>
          </w:rPr>
          <w:t>https://www.newscentermaine.com/article/news/nation-world/gas-prices-national-average-gallon-diesel-rise/507-ed8d5621-5d42-4572-9069-6a81fb00ece1</w:t>
        </w:r>
      </w:hyperlink>
      <w:r>
        <w:t xml:space="preserve"> - * Gas prices rose above $4 per gallon nationwide, with an average of $4.104, according to AAA. * Prices increased after the U.S. and Israeli attack on Iran on Feb. 28, affecting global oil trade routes. * The Strait of Hormuz remains effectively closed by Iran, impacting around 20% of global oil flow. * Rising crude oil prices and seasonal demand are primary factors behind the increase. * Gas and diesel prices can vary widely by state due to taxes, distance from refineries, and retail factors. 224. </w:t>
      </w:r>
      <w:hyperlink r:id="rId178">
        <w:r>
          <w:rPr>
            <w:color w:val="0000EE"/>
            <w:u w:val="single"/>
          </w:rPr>
          <w:t>https://elcomercio.pe/mundo/oriente-medio/iran-autoriza-el-transito-de-buques-con-ayuda-humanitaria-y-productos-esenciales-por-el-estrecho-de-ormuz-israel-estados-unidos-donald-trump-ultimas-noticia/</w:t>
        </w:r>
      </w:hyperlink>
      <w:r>
        <w:t xml:space="preserve"> - * Iran authorised the transit of ships carrying basic goods and humanitarian aid through the Strait of Hormuz to Iranian ports or those within its waters. * The decision was announced by the Iranian Ministry of Agriculture and approved by the government and armed forces. * Protocols have been established for the safe passage of vessels, amid ongoing regional conflict. * The Strait has been nearly blocked by Iran since 28 February, impacting global oil transport. * The blockade has caused a 40-50% increase in crude oil prices, affecting global markets. 225. </w:t>
      </w:r>
      <w:hyperlink r:id="rId179">
        <w:r>
          <w:rPr>
            <w:color w:val="0000EE"/>
            <w:u w:val="single"/>
          </w:rPr>
          <w:t>https://ekbis.sindonews.com/read/1693133/33/as-lipat-gandakan-asuransi-kapal-di-selat-hormuz-jadi-rp679-triliun-1775293495</w:t>
        </w:r>
      </w:hyperlink>
      <w:r>
        <w:t xml:space="preserve"> - * US doubles reinsurance commitments to USD40 billion (Rp679 trillion) to protect commercial ships passing through the Strait of Hormuz. * Move aims to restore maritime traffic disrupted by Iran blockade and conflict escalation over five weeks. * US International Development Finance Corp (DFC) CEO Ben Black announces collaboration with major insurers like AIG, Berkshire Hathaway, and others. * The increase in guarantees involves a consortium of major insurance companies collaborating with Chubb. * Strait of Hormuz is a critical energy route, supplying about one-fifth of global oil and gas; blockage has caused a global energy crisis and rising fuel prices. 226. </w:t>
      </w:r>
      <w:hyperlink r:id="rId180">
        <w:r>
          <w:rPr>
            <w:color w:val="0000EE"/>
            <w:u w:val="single"/>
          </w:rPr>
          <w:t>https://crypto-economy.com/the-dilemma-of-jerome-powell-record-debt-and-an-uncomfortable-warning/</w:t>
        </w:r>
      </w:hyperlink>
      <w:r>
        <w:t xml:space="preserve"> - * Jerome Powell warns that the trajectory of US debt is 'unsustainable'. * US national debt surpassed $39 trillion in March 2026, with rapid growth from $38 trillion. * The debt issue constrains Federal Reserve policy options amid macroeconomic pressures. * Kevin Warsh’s potential appointment introduces uncertainty about future interest rate policy. * Bitcoin's technical pattern indicates short-term volatility but long-term bullish potential, supported by institutional projections. * Growth of stablecoins and Ethereum infrastructure signals a shift towards digital financial systems, influenced by traditional finance interests. * The article argues that macroeconomic forces, especially debt and liquidity expansion, underpin current and future financial dynamics. 227. </w:t>
      </w:r>
      <w:hyperlink r:id="rId181">
        <w:r>
          <w:rPr>
            <w:color w:val="0000EE"/>
            <w:u w:val="single"/>
          </w:rPr>
          <w:t>https://libyaupdate.com/increase-in-gasoline-and-diesel-stock-in-benghazi-and-misrata-and-active-movements-of-tankers/</w:t>
        </w:r>
      </w:hyperlink>
      <w:r>
        <w:t xml:space="preserve"> - * The National Oil Corporation reported a significant increase in gasoline and diesel reserves in Benghazi and Misrata. * Benghazi depot holds over 38,000 tons of gasoline and 31,000 tons of diesel; Misrata exceeds 31,000 tons of gasoline and 19,000 tons of diesel. * Fuel reserves in some depots, such as Al-Zawiya and Tobruk, remain lower. * Libyan ports are experiencing active movement of tankers with ongoing unloading operations. * These activities aim to support supply stability and reduce bottlenecks in fuel distribution. 228. </w:t>
      </w:r>
      <w:hyperlink r:id="rId182">
        <w:r>
          <w:rPr>
            <w:color w:val="0000EE"/>
            <w:u w:val="single"/>
          </w:rPr>
          <w:t>https://www.ntnews.com/international/will-iran-close-bab-el-mandeb-strait-next-after-blocking-strait-of-hormuz-top-official-drops-big-hint-2349345</w:t>
        </w:r>
      </w:hyperlink>
      <w:r>
        <w:t xml:space="preserve"> - </w:t>
      </w:r>
      <w:r>
        <w:rPr>
          <w:i/>
        </w:rPr>
        <w:t>Iranian Parliament Speaker Muhammad Baghir Ghalibaf questions the volume of global exports passing through Bab el-Mandeb Strait in a tweet.</w:t>
      </w:r>
      <w:r/>
      <w:r>
        <w:rPr>
          <w:i/>
        </w:rPr>
        <w:t>Iran is contemplating closing the strait, following issues with Hormuz Strait.</w:t>
      </w:r>
      <w:r/>
      <w:r>
        <w:rPr>
          <w:i/>
        </w:rPr>
        <w:t>The strait's closure could further impact global oil, LNG, wheat, rice, and fertiliser supplies.</w:t>
      </w:r>
      <w:r/>
      <w:r>
        <w:rPr>
          <w:i/>
        </w:rPr>
        <w:t>The current situation has already caused a petroleum crisis affecting multiple economies.</w:t>
      </w:r>
      <w:r/>
      <w:r>
        <w:rPr>
          <w:i/>
        </w:rPr>
        <w:t>The timing of reopening or closing the strait remains uncertain.</w:t>
      </w:r>
      <w:r>
        <w:t xml:space="preserve">229. </w:t>
      </w:r>
      <w:hyperlink r:id="rId183">
        <w:r>
          <w:rPr>
            <w:color w:val="0000EE"/>
            <w:u w:val="single"/>
          </w:rPr>
          <w:t>https://www.deccanchronicle.com/nation/current-affairs/india-lpg-flows-continue-as-tanker-crosses-hormuz-iranian-cargo-reaches-mangalore-1948474</w:t>
        </w:r>
      </w:hyperlink>
      <w:r>
        <w:t xml:space="preserve"> - * An Indian LPG tanker, Green Sanvi, crosses the Strait of Hormuz, carrying 46,650 tonnes of LPG. * A cargo from Iran arrives at Mangalore, the first Iranian energy purchase in seven years. * Several Indian-flagged vessels have safely transited the region despite ongoing regional conflict. * US sanctions on Iran were temporarily waived to ease rising energy prices. * Indian maritime operations and crew safety remain unaffected despite regional tensions. 230. </w:t>
      </w:r>
      <w:hyperlink r:id="rId184">
        <w:r>
          <w:rPr>
            <w:color w:val="0000EE"/>
            <w:u w:val="single"/>
          </w:rPr>
          <w:t>https://www.thehindubusinessline.com/news/govt-says-fuel-supplies-sufficient-despite-war-disruption-avoid-panic-buying/article70823028.ece</w:t>
        </w:r>
      </w:hyperlink>
      <w:r>
        <w:t xml:space="preserve"> - * The government urged citizens to avoid panic buying of petrol, diesel, and LPG, stating supplies remain adequate linked to the closure of the Strait of Hormuz. * Measures include boosting refinery output, managing demand, and enforcing against hoarding. * No LPG shortages reported, with high refinery capacity and full petrol pump stocks. * Excise duty on petrol and diesel cut to shield consumers from rising global oil prices. * State governments asked to monitor and ensure smooth fuel distribution.</w:t>
      </w:r>
      <w:r/>
    </w:p>
    <w:p>
      <w:r/>
      <w:r>
        <w:t xml:space="preserve">231. </w:t>
      </w:r>
      <w:hyperlink r:id="rId185">
        <w:r>
          <w:rPr>
            <w:color w:val="0000EE"/>
            <w:u w:val="single"/>
          </w:rPr>
          <w:t>https://www.middleeastmonitor.com/20260404-iran-approves-humanitarian-passage-through-strait-of-hormuz-report/</w:t>
        </w:r>
      </w:hyperlink>
      <w:r>
        <w:t xml:space="preserve"> - * Iran approved the passage of ships carrying humanitarian and essential goods through the Strait of Hormuz. * The approval was announced by Iran’s Agriculture Ministry’s trade development office. * The directive allows vessels with essential goods and livestock feed to pass under designated protocols. * Industry associations have been informed to send cargo ships to southern Iranian ports. * Regional tensions have escalated following US and Israel military actions against Iran, leading to restrictions on ship movement through the Strait. 232. </w:t>
      </w:r>
      <w:hyperlink r:id="rId186">
        <w:r>
          <w:rPr>
            <w:color w:val="0000EE"/>
            <w:u w:val="single"/>
          </w:rPr>
          <w:t>https://frontline.thehindu.com/economy/us-iran-war-petrodollar-hormuz-crisis/article70822443.ece</w:t>
        </w:r>
      </w:hyperlink>
      <w:r>
        <w:t xml:space="preserve"> - * The US military campaign against Iran, launched in February 2026, is rooted in protecting the petrodollar system, with economic and financial stability at stake. * The US and Iran conflict has disrupted oil trade through the Strait of Hormuz, potentially encouraging a shift towards yuan-denominated trade. * The US Federal Reserve has maintained interest rates amidst rising crude prices and concerns over debt servicing costs, reflecting the economic impact. * The conflict and potential de-dollarisation could weaken the US dollar’s dominance as a reserve currency. * India, heavily reliant on oil imports through Hormuz, faces strategic and energy security challenges amid the conflict. 233. </w:t>
      </w:r>
      <w:hyperlink r:id="rId187">
        <w:r>
          <w:rPr>
            <w:color w:val="0000EE"/>
            <w:u w:val="single"/>
          </w:rPr>
          <w:t>https://www.seattletimes.com/business/worries-about-global-economic-pain-deepen-as-the-war-in-iran-drags-on/?utm_source=RSS&amp;utm_medium=Referral&amp;utm_campaign=RSS_all</w:t>
        </w:r>
      </w:hyperlink>
      <w:r>
        <w:t xml:space="preserve"> - * The ongoing Iran conflict has increased oil and gas prices, affected global markets, and led to fuel rationing in developing countries. * Iran’s attack on Qatar’s LNG terminal and disruption of the Strait of Hormuz have significantly reduced oil and natural gas supplies. * Oil prices have risen, with Brent crude up 3.4% to $105.32 and US crude up 5.5% to $99.64. * Fertiliser shortages due to the war threaten food production, especially in importer countries like Brazil and Egypt. * Energy shortages and restrictions are affecting countries in Asia, with tighter controls on gas and air conditioning. * The US benefits from higher energy prices but faces economic slowdown and potential recession risks amid rising fuel costs. 234. </w:t>
      </w:r>
      <w:hyperlink r:id="rId188">
        <w:r>
          <w:rPr>
            <w:color w:val="0000EE"/>
            <w:u w:val="single"/>
          </w:rPr>
          <w:t>https://www.elfinanciero.com.mx/mundo/2026/03/28/la-ganona-de-la-guerra-en-iran-oleoducto-de-arabia-saudita-funciona-como-ruta-alterna-y-rompe-record/</w:t>
        </w:r>
      </w:hyperlink>
      <w:r>
        <w:t xml:space="preserve"> - * The Saudi oil pipeline connecting eastern and western Saudi Arabia operates at a maximum capacity of 7 million barrels daily, avoiding the Strait of Hormuz. * The pipeline's contingency plan was activated following threats and attacks related to Iran and Yemen, ensuring continued oil exports. * Oil exports through the pipeline to Yanbu reach 5 million barrels daily, with additional refined product exports between 700,000 and 900,000 barrels daily. * This route compensates partially for the disruption caused by the closure of the Strait of Hormuz, where about 15 million barrels transited daily. * Market concerns rise over potential new conflicts in the Red Sea, though no attacks on tankers have been reported recently. 235. </w:t>
      </w:r>
      <w:hyperlink r:id="rId189">
        <w:r>
          <w:rPr>
            <w:color w:val="0000EE"/>
            <w:u w:val="single"/>
          </w:rPr>
          <w:t>https://www.dailymail.co.uk/news/article-15688223/Houthis-choke-fuel-route-Israel-missile-attack.html?ns_mchannel=rss&amp;ns_campaign=1490&amp;ito=1490</w:t>
        </w:r>
      </w:hyperlink>
      <w:r>
        <w:t xml:space="preserve"> - * The Houthis threaten to block the Bab al-Mandeb Strait, a critical shipping route connecting the Red Sea to the Gulf of Aden, as part of escalation in the Middle East war. * The threat follows a missile attack on Israeli military sites and aims to potentially disrupt oil and trade flow through key chokepoints. * The Bab al-Mandeb Strait and the Strait of Hormuz are both threatened, which could impact global energy markets and shipping costs. * The group has previously attacked ships and disrupted shipping in the Red Sea and has held Yemen's capital since 2014. * The threat is described as very serious, potentially leading to wider international consequences if both straits are compromised. 236. </w:t>
      </w:r>
      <w:hyperlink r:id="rId190">
        <w:r>
          <w:rPr>
            <w:color w:val="0000EE"/>
            <w:u w:val="single"/>
          </w:rPr>
          <w:t>https://khazanah.republika.co.id/berita/tcn23d366/iran-batasi-selat-hormuz-siapa-saja-negara-yang-dapat-izin-melintas</w:t>
        </w:r>
      </w:hyperlink>
      <w:r>
        <w:t xml:space="preserve"> - </w:t>
      </w:r>
      <w:r>
        <w:rPr>
          <w:i/>
        </w:rPr>
        <w:t>Serangan AS dan Israel terhadap Iran pada 28 Februari 2026 merusak fasilitas dan memakan banyak korban di Iran.</w:t>
      </w:r>
      <w:r>
        <w:t>Iran membalas dengan membatasi perlintasan di Selat Hormuz dan menerapkan blokade de facto.</w:t>
      </w:r>
      <w:r>
        <w:rPr>
          <w:i/>
        </w:rPr>
        <w:t>Sekitar 1.900 kapal tertahan di kawasan tersebut sejak awal serangan.</w:t>
      </w:r>
      <w:r>
        <w:t xml:space="preserve">Iran mengizinkan kapal dari negara selain AS dan Israel melintasi selat selama tidak terlibat agresi. *Daftar negara yang kapal-kapalnya diizinkan dilintasi disusun berdasarkan sumber berita. 237. </w:t>
      </w:r>
      <w:hyperlink r:id="rId188">
        <w:r>
          <w:rPr>
            <w:color w:val="0000EE"/>
            <w:u w:val="single"/>
          </w:rPr>
          <w:t>https://www.elfinanciero.com.mx/mundo/2026/03/28/la-ganona-de-la-guerra-en-iran-oleoducto-de-arabia-saudita-funciona-como-ruta-alterna-y-rompe-record/</w:t>
        </w:r>
      </w:hyperlink>
      <w:r>
        <w:t xml:space="preserve"> - * The key Saudi oil pipeline connecting east and west operates at 7 million barrels daily, avoiding the Strait of Ormuz. * The pipeline's capacity reflects the culmination of a contingency plan to ensure oil supply after the closure of the Strait of Ormuz. * Crude exports through Yanbu reach 5 million barrels daily, with additional refined product exports. * The route partially compensates for the impact of Ormuz's closure, preventing oil prices from reaching historic levels. * Concerns rise over potential conflict escalation in the Red Sea following Yemen's Houthi threats.</w:t>
      </w:r>
      <w:r/>
    </w:p>
    <w:p>
      <w:r/>
      <w:r>
        <w:t xml:space="preserve">238. </w:t>
      </w:r>
      <w:hyperlink r:id="rId191">
        <w:r>
          <w:rPr>
            <w:color w:val="0000EE"/>
            <w:u w:val="single"/>
          </w:rPr>
          <w:t>https://thekenyatimes.com/geo-politics/iran-allows-ships-hormuz/</w:t>
        </w:r>
      </w:hyperlink>
      <w:r>
        <w:t xml:space="preserve"> - * Pakistan's Foreign Minister Ishaq Dar announced Iran will allow 20 Pakistani ships to pass through the Strait of Hormuz, with two ships daily, as a gesture of peace. * The move comes amidst heightened tensions and attacks in the region following US and Israeli actions against Iran. * The Strait of Hormuz, a crucial oil transit route, has seen a 90–95% reduction in crossings, causing oil and gas prices to surge. * Saudi Arabia's pipeline bypasses Hormuz and has increased exports to sustain oil flow. * Iran's attacks and regional escalations have increased risks for global maritime shipping and oil markets. 239. </w:t>
      </w:r>
      <w:hyperlink r:id="rId192">
        <w:r>
          <w:rPr>
            <w:color w:val="0000EE"/>
            <w:u w:val="single"/>
          </w:rPr>
          <w:t>https://www.news18.com/india/indian-vessels-crossed-strait-of-hormuz-amid-iran-war-energy-supplies-latest-updates-ws-l-10014169.html</w:t>
        </w:r>
      </w:hyperlink>
      <w:r>
        <w:t xml:space="preserve"> - * At least eight Indian vessels have transited the Strait of Hormuz amid ongoing US-Israeli strikes on Iran. * The Strait of Hormuz remains largely shut due to Iran's response to the conflict, but Iran permits passage for 'friendly nations'. * The LPG tanker ‘Green Sanvi’ was the eighth Indian vessel to pass through, with two more expected. * India ranks among the countries with the highest number of ships passing through Hormuz to ensure energy security. * Iran’s IRGC asserts full control over the waterway, with plans to impose tolls and restrictions on certain vessels, excluding US and Israeli ships. 240. </w:t>
      </w:r>
      <w:hyperlink r:id="rId193">
        <w:r>
          <w:rPr>
            <w:color w:val="0000EE"/>
            <w:u w:val="single"/>
          </w:rPr>
          <w:t>https://www.aljazeera.com/news/2026/3/28/pakistan-secures-iran-deal-to-send-20-ships-through-strait-of-hormuz?traffic_source=rss</w:t>
        </w:r>
      </w:hyperlink>
      <w:r>
        <w:t xml:space="preserve"> - * Iran has agreed to allow 20 Pakistani-flagged vessels to transit the Strait of Hormuz. * The arrangement will see two ships crossing daily, announced by Pakistan’s foreign minister Ishaq Dar. * The deal is viewed as a step towards easing the energy crisis and restoring stability in the region. * The Strait has been effectively shut since US and Israeli strikes on Iran earlier in the year, impacting global trade. * About 150 vessels have crossed since the war began, with maritime traffic down by 90%. 241. </w:t>
      </w:r>
      <w:hyperlink r:id="rId194">
        <w:r>
          <w:rPr>
            <w:color w:val="0000EE"/>
            <w:u w:val="single"/>
          </w:rPr>
          <w:t>https://ec.ltn.com.tw/article/breakingnews/5393403</w:t>
        </w:r>
      </w:hyperlink>
      <w:r>
        <w:t xml:space="preserve"> - ["</w:t>
      </w:r>
      <w:r>
        <w:rPr>
          <w:i/>
        </w:rPr>
        <w:t xml:space="preserve"> Taiwan's Ministry of Economic Affairs reports oil stock levels remain above 140 days and natural gas over 11 days amid ongoing Middle East conflict.", '</w:t>
      </w:r>
      <w:r>
        <w:t xml:space="preserve"> CNOOC has activated natural gas dispatch plans for July and is diversifying gas sources through emergency procurement and gas swaps.', '</w:t>
      </w:r>
      <w:r>
        <w:rPr>
          <w:i/>
        </w:rPr>
        <w:t xml:space="preserve"> Taiwan is exploring the potential restart of nuclear power as a replacement for coal and gas, subject to safety and regulatory approval.', '</w:t>
      </w:r>
      <w:r>
        <w:t xml:space="preserve"> The regional impact of the Middle East war affects global gas prices, with prices rising approximately 100% post-price wars.', '* Taiwan’s natural gas supply is diversifying, with increased US and Australian imports, and ongoing negotiations with Qatar for LNG supply recovery.'] 242. </w:t>
      </w:r>
      <w:hyperlink r:id="rId195">
        <w:r>
          <w:rPr>
            <w:color w:val="0000EE"/>
            <w:u w:val="single"/>
          </w:rPr>
          <w:t>http://crudeoilpeak.info/australian-diesel-stock-held-in-march-2026-declined-by-10-in-4-weeks</w:t>
        </w:r>
      </w:hyperlink>
      <w:r>
        <w:t xml:space="preserve"> - * Australian Energy Minister Chris Bowen released fuel stock data as of 31 March 2026. * Diesel stocks declined from 2,973 ML to 2,634 ML between March and April 2026. * Stock decline relates to a decrease in safe fill capacity from 3,700 ML to 3,515 ML after deducting 5%. * Minimum Stock Holding Obligation (MSO) reduced from 2,742 ML to 2,197 ML, increasing buffer stocks from 231 ML to 437 ML. * Comparison with Australian Petroleum Statistics stocks shows MSO includes offshore tankers, leading to higher levels than onshore stocks. * Trends suggest the buffer might be exhausted in approximately 5 weeks if the current trend continues. 243. </w:t>
      </w:r>
      <w:hyperlink r:id="rId196">
        <w:r>
          <w:rPr>
            <w:color w:val="0000EE"/>
            <w:u w:val="single"/>
          </w:rPr>
          <w:t>https://www.indiasnews.net/news/278963674/free-market-playing-out-behind-iranian-crude-rerouting-foreign-affairs-expert-robinder-sachdev-says-un-at-impasse</w:t>
        </w:r>
      </w:hyperlink>
      <w:r>
        <w:t xml:space="preserve"> - * Foreign affairs expert Robinder Sachdev comments on the rerouting of Iranian crude oil, describing it as a reflection of free market dynamics. * He explains factors influencing rerouting include competitive pricing and logistical requirements, involving buyers and sellers. * Sachdev criticises the UN Security Council's effectiveness, calling it 'at an impasse' due to divisions among permanent members. * The article highlights concerns over the Strait of Hormuz's critical importance for global energy security and maritime safety. * Warns of further escalation between US and Iran, including potential retaliation and damaging infrastructure.</w:t>
      </w:r>
      <w:r/>
    </w:p>
    <w:p>
      <w:r/>
      <w:r>
        <w:t xml:space="preserve">244. </w:t>
      </w:r>
      <w:hyperlink r:id="rId197">
        <w:r>
          <w:rPr>
            <w:color w:val="0000EE"/>
            <w:u w:val="single"/>
          </w:rPr>
          <w:t>https://www.indiatoday.in/india/story/india-lpg-tanker-green-sanvi-strait-of-hormuz-iran-message-shared-history-2891525-2026-04-04?utm_source=rss</w:t>
        </w:r>
      </w:hyperlink>
      <w:r>
        <w:t xml:space="preserve"> - * Seventh India-flagged LPG tanker, Green Sanvi, crossed the Strait of Hormuz amid ongoing tensions, with Iran posting a message of friendship. * Iran described India, especially Gujarat, as holding a 'cherished place' in its shared history, referencing ancient port of Lothal. * Iran has effectively closed the Strait of Hormuz to 'enemy vessels' but opened it to India, Russia, China, Iraq, and Pakistan. * The closure has caused a spike in global crude oil prices, with around 17 Indian ships stranded west of the strait. * The Indian government confirmed no payment issues exist with Iranian oil supplies, refuting reports of rerouted vessels. 245. </w:t>
      </w:r>
      <w:hyperlink r:id="rId198">
        <w:r>
          <w:rPr>
            <w:color w:val="0000EE"/>
            <w:u w:val="single"/>
          </w:rPr>
          <w:t>https://www.lapresse.tn/2026/03/28/medicaments-importes-la-geopolitique-fait-exploser-les-couts-en-afrique/</w:t>
        </w:r>
      </w:hyperlink>
      <w:r>
        <w:t xml:space="preserve"> - * Disruption of strategic maritime routes, including the Red Sea, due to Middle East tensions increases transport costs, delays, and supply risks.</w:t>
      </w:r>
      <w:r>
        <w:rPr>
          <w:i/>
        </w:rPr>
        <w:t xml:space="preserve"> * Affects Africa, which imports 70-90% of its medicines, leading to supply and accessibility issues.</w:t>
      </w:r>
      <w:r>
        <w:t xml:space="preserve"> * 70% of ships modify routes, delays up to 25 days, transport cost increases of up to 300%.</w:t>
      </w:r>
      <w:r>
        <w:rPr>
          <w:i/>
        </w:rPr>
        <w:t xml:space="preserve"> * Critical products like vaccines and insulin are affected, risking shortages.</w:t>
      </w:r>
      <w:r>
        <w:t xml:space="preserve"> * Rising gas prices impact fertiliser costs, affecting agriculture and food prices.</w:t>
      </w:r>
      <w:r>
        <w:rPr>
          <w:i/>
        </w:rPr>
        <w:t xml:space="preserve">246. </w:t>
      </w:r>
      <w:hyperlink r:id="rId199">
        <w:r>
          <w:rPr>
            <w:color w:val="0000EE"/>
            <w:u w:val="single"/>
          </w:rPr>
          <w:t>https://www.dailystar.co.uk/news/latest-news/petrol-crisis-bad-should-given-36938417</w:t>
        </w:r>
      </w:hyperlink>
      <w:r>
        <w:rPr>
          <w:i/>
        </w:rPr>
        <w:t xml:space="preserve"> - * Petrol stations, including Sainsbury's, Tesco, and Asda, facing fuel shortages across parts of the UK due to global oil market uncertainty and Strait of Hormuz closure. * Government ministers may need to impose driving restrictions, such as alternating days for drivers, to manage supply issues, according to former BP head Nick Butler. * Experts suggest giving employees extra days off to reduce traffic and ease pressure on petrol supplies. * Iran's blockade of the Strait of Hormuz has cut off approximately one-fifth of the world's oil passing through it, affecting global oil prices. * Oil prices have increased from $73 to over $100 per barrel, leading to higher petrol costs. 247. </w:t>
      </w:r>
      <w:hyperlink r:id="rId200">
        <w:r>
          <w:rPr>
            <w:color w:val="0000EE"/>
            <w:u w:val="single"/>
          </w:rPr>
          <w:t>https://www.okaz.com.sa/economy/na/2241794</w:t>
        </w:r>
      </w:hyperlink>
      <w:r>
        <w:rPr>
          <w:i/>
        </w:rPr>
        <w:t xml:space="preserve"> - * The Saudi East-West pipeline, which crosses the Strait of Hormuz, operates at full capacity of 7 million barrels per day, according to Bloomberg and Arab News. * Saudi Arabia activated an emergency plan to increase oil exports via this line towards the Red Sea after the Strait of Hormuz was effectively closed due to Middle East conflict. * Oil tankers redirected shipments to Yanbu port, providing a vital supply route for global markets. * Exported crude via Yanbu reached around 5 million barrels per day, with additional 700,000 to 900,000 barrels per day of petroleum products. * Of the 7 million barrels passing through the pipeline daily, approximately 2 million are directed to Saudi refineries. * This alternative route partially compensates for the 15 million barrels daily that used to pass through Hormuz before the conflict, preventing oil price levels from reaching crises during previous supply shocks. 248. </w:t>
      </w:r>
      <w:hyperlink r:id="rId201">
        <w:r>
          <w:rPr>
            <w:color w:val="0000EE"/>
            <w:u w:val="single"/>
          </w:rPr>
          <w:t>https://www.livemint.com/news/world/usisraeli-strikes-hit-iran-s-mahshahr-petrochemical-zone-all-you-need-to-know-11775290239485.html</w:t>
        </w:r>
      </w:hyperlink>
      <w:r>
        <w:rPr>
          <w:i/>
        </w:rPr>
        <w:t xml:space="preserve"> - * US and Israeli strikes targeted petrochemical complexes in Mahshahr and Bandar Imam, Iran, causing injuries and damage. * Explosions occurred at the Special Petrochemical Zone in Mahshahr; five wounded, with no confirmed fatalities. * Bandar Imam Petrochemical complex was also targeted in air attacks. * A projectile struck near the Bushehr nuclear power plant, killing a site staff member; no radiation increase reported. * Diplomatic tensions and military strikes escalate in West Asia amid ongoing conflict and threats to Iranian infrastructure. * US-Israeli military actions include strikes on economic infrastructure and military sites, and threats to escalate further. 249. </w:t>
      </w:r>
      <w:hyperlink r:id="rId202">
        <w:r>
          <w:rPr>
            <w:color w:val="0000EE"/>
            <w:u w:val="single"/>
          </w:rPr>
          <w:t>https://propakistani.pk/2026/04/04/half-of-missile-launchers-and-thousands-of-iranian-drones-still-operational-us-intelligence/</w:t>
        </w:r>
      </w:hyperlink>
      <w:r>
        <w:rPr>
          <w:i/>
        </w:rPr>
        <w:t xml:space="preserve"> - * US intelligence assessments indicate Iran still possesses roughly 50% of its missile launchers and thousands of attack drones despite US and Israeli airstrikes. * The strikes have damaged Iran’s military infrastructure but not fully eliminated its missile and drone capabilities. * Nearly 50% of Iran’s attack drone capabilities and many missile launchers remain intact, some buried underground. * The US has struck over 12,300 targets inside Iran, killing several senior Iranian leaders. * Iran maintains coastal defence cruise missiles and mobile missile launchers, posing regional shipping threats. 250. </w:t>
      </w:r>
      <w:hyperlink r:id="rId203">
        <w:r>
          <w:rPr>
            <w:color w:val="0000EE"/>
            <w:u w:val="single"/>
          </w:rPr>
          <w:t>https://gcaptain.com/controlled-passage-first-ships-edge-through-hormuz-as-crisis-redefines-global-shipping/</w:t>
        </w:r>
      </w:hyperlink>
      <w:r>
        <w:rPr>
          <w:i/>
        </w:rPr>
        <w:t xml:space="preserve"> - * A small number of ships, including CMA CGM Kribi, have begun transiting the Strait of Hormuz amid ongoing security concerns. * Vessels are adjusting AIS signals to emphasise national identity to mitigate risks. * Current traffic levels are significantly below normal, with only vessels from neutral or Iran-aligned countries moving. * Iran is suspected to be establishing a system of control, requiring vessel screening and political compliance. * The situation impacts global energy markets, freight rates, insurance premiums, and operational strategies. * Diplomatic efforts are underway but have achieved limited results; navigating the crisis involves risk management and operational adjustments. * The environment reflects a shift from free navigation towards politically influenced, conditional passage, affecting global shipping and energy supply chains. 251. </w:t>
      </w:r>
      <w:hyperlink r:id="rId204">
        <w:r>
          <w:rPr>
            <w:color w:val="0000EE"/>
            <w:u w:val="single"/>
          </w:rPr>
          <w:t>https://www.india.com/news/world/is-iran-planning-to-destroy-bab-el-mandeb-strait-after-hormuz-blockade-8368079/</w:t>
        </w:r>
      </w:hyperlink>
      <w:r>
        <w:rPr>
          <w:i/>
        </w:rPr>
        <w:t xml:space="preserve"> - </w:t>
      </w:r>
      <w:r>
        <w:t>Iran's parliamentary leader Mohammad Bagher Ghalibaf publicly questioned the transit share of the Bab el-Mandeb Strait for global shipments.</w:t>
        <w:br/>
      </w:r>
      <w:r>
        <w:rPr>
          <w:i/>
        </w:rPr>
      </w:r>
      <w:r>
        <w:t>Iran blocked the Strait of Hormuz on March 2, leading to global trade disruptions and increased fuel prices.</w:t>
        <w:br/>
      </w:r>
      <w:r>
        <w:rPr>
          <w:i/>
        </w:rPr>
      </w:r>
      <w:r>
        <w:t>Iran has indicated it may take further actions targeting the Bab el-Mandeb Strait, raising concerns over global supply chains.</w:t>
        <w:br/>
      </w:r>
      <w:r>
        <w:rPr>
          <w:i/>
        </w:rPr>
      </w:r>
      <w:r>
        <w:t>The Strait connects the Red Sea to the Gulf of Aden, with Yemen located along its route, and has been a focal point in regional conflicts.</w:t>
        <w:br/>
      </w:r>
      <w:r>
        <w:rPr>
          <w:i/>
        </w:rPr>
      </w:r>
      <w:r>
        <w:t>Houthi rebels in Yemen have threatened and attacked shipping in the Red Sea, contributing to security concerns.</w:t>
      </w:r>
      <w:r>
        <w:rPr>
          <w:i/>
        </w:rPr>
        <w:t xml:space="preserve">252. </w:t>
      </w:r>
      <w:hyperlink r:id="rId205">
        <w:r>
          <w:rPr>
            <w:color w:val="0000EE"/>
            <w:u w:val="single"/>
          </w:rPr>
          <w:t>https://time.com/article/2026/04/03/energy-geopolitics-united-states-iran-china/</w:t>
        </w:r>
      </w:hyperlink>
      <w:r>
        <w:rPr>
          <w:i/>
        </w:rPr>
        <w:t xml:space="preserve"> - ['</w:t>
      </w:r>
      <w:r>
        <w:t xml:space="preserve"> Iran disrupted traffic through the Strait of Hormuz, the world’s most critical oil chokepoint, causing higher prices.', '</w:t>
      </w:r>
      <w:r>
        <w:rPr>
          <w:i/>
        </w:rPr>
        <w:t xml:space="preserve"> The US has interdicted Venezuelan oil shipments, exerting control over energy movement.', "</w:t>
      </w:r>
      <w:r>
        <w:t xml:space="preserve"> Cuba's fuel import restrictions have led to shortages, blackouts, and political pressure.", '</w:t>
      </w:r>
      <w:r>
        <w:rPr>
          <w:i/>
        </w:rPr>
        <w:t xml:space="preserve"> China imposed restrictions on the export of rare earths used in energy technologies, signalling willingness to weaponise supply chains.'] 253. </w:t>
      </w:r>
      <w:hyperlink r:id="rId206">
        <w:r>
          <w:rPr>
            <w:color w:val="0000EE"/>
            <w:u w:val="single"/>
          </w:rPr>
          <w:t>https://caliber.az/en/post/us-doubles-insurance-cover-for-vessels-transiting-strait-of-hormuz</w:t>
        </w:r>
      </w:hyperlink>
      <w:r>
        <w:rPr>
          <w:i/>
        </w:rPr>
        <w:t xml:space="preserve"> - * The US has doubled insurance guarantees for tankers passing through the Strait of Hormuz to $40 billion. * Six additional insurers, including Berkshire Hathaway and Liberty Mutual, have joined the scheme. * The programme is being implemented by the US International Development Finance Corporation. * US intelligence assessments indicate Iran is unlikely to ease its grip on the Strait in the near term. * Disruptions impact global energy prices and supply, especially for Gulf-reliant countries. 254. </w:t>
      </w:r>
      <w:hyperlink r:id="rId200">
        <w:r>
          <w:rPr>
            <w:color w:val="0000EE"/>
            <w:u w:val="single"/>
          </w:rPr>
          <w:t>https://www.okaz.com.sa/economy/na/2241794</w:t>
        </w:r>
      </w:hyperlink>
      <w:r>
        <w:rPr>
          <w:i/>
        </w:rPr>
        <w:t xml:space="preserve"> - * The Saudi East-West pipeline, crossing the Strait of Hormuz, is currently operating at full capacity of 7 million barrels per day, according to Bloomberg. * Saudi Arabia activated an emergency plan to increase oil exports via the Red Sea port of Yanbu due to the Strait of Hormuz closure caused by Middle East conflict. * Oil fleets rerouted shipments to Yanbu, adding a vital supply route amid the crisis. * Export through Yanbu has reached 5 million barrels per day, with an additional 700,000 to 900,000 barrels of petroleum products. * Out of the 7 million barrels passing through the pipeline daily, about 2 million are directed to Saudi refineries. * The alternative route via Yanbu helps mitigate the supply shortfall caused by the closure of the Strait of Hormuz, which previously handled around 15 million barrels daily. 255. </w:t>
      </w:r>
      <w:hyperlink r:id="rId207">
        <w:r>
          <w:rPr>
            <w:color w:val="0000EE"/>
            <w:u w:val="single"/>
          </w:rPr>
          <w:t>https://www.haberler.com/guncel/dunyanin-korktugu-itiraf-abdden-geldi-savas-sona-19715243-haberi/</w:t>
        </w:r>
      </w:hyperlink>
      <w:r>
        <w:rPr>
          <w:i/>
        </w:rPr>
        <w:t xml:space="preserve"> - ['</w:t>
      </w:r>
      <w:r>
        <w:t xml:space="preserve"> US intelligence report states that the Strait of Hormuz cannot be opened imminently despite the end of the Iran-Israel-US conflict', '</w:t>
      </w:r>
      <w:r>
        <w:rPr>
          <w:i/>
        </w:rPr>
        <w:t xml:space="preserve"> Iran retains control of the strait and employs limited passage fees from some nations, while denying access to US and allied ships', '</w:t>
      </w:r>
      <w:r>
        <w:t xml:space="preserve"> Global energy markets face increasing volatility, with rising prices in Europe and Asia due to the strait crisis', "</w:t>
      </w:r>
      <w:r>
        <w:rPr>
          <w:i/>
        </w:rPr>
        <w:t xml:space="preserve"> diplomatically, international efforts aim to ensure the strait's safe opening, with military intervention deemed unlikely", '</w:t>
      </w:r>
      <w:r>
        <w:t xml:space="preserve"> US President Donald Trump issued a stern message after Iran rejected a ceasefire, warning of prolonged conflict'] 256. </w:t>
      </w:r>
      <w:hyperlink r:id="rId208">
        <w:r>
          <w:rPr>
            <w:color w:val="0000EE"/>
            <w:u w:val="single"/>
          </w:rPr>
          <w:t>https://www.aljazeera.com/news/2026/3/28/iran-warns-neighbours-not-to-let-enemies-run-the-war-from-their-land?traffic_source=rss</w:t>
        </w:r>
      </w:hyperlink>
      <w:r>
        <w:t xml:space="preserve"> - * Iran's President Pezeshkian called on neighbouring countries not to allow US or Israeli operations from their land in the ongoing war. * Iran's foreign minister urged nations surrounding Iran to distance themselves from the US. * The US and Israel launched air strikes across Iran on 28 February; conflict continues with strikes on Gulf states. * Attacks reported in Kuwait, Abu Dhabi, Dubai, Oman, Bahrain, and Saudi Arabia caused damage and injuries. * Iran claimed to target US and Ukrainian military assets; US and Ukraine denied some claims. * Saudi Arabia reported missile and drone attacks, with no casualties reported, and US soldiers wounded at Saudi airbase.</w:t>
      </w:r>
      <w:r/>
    </w:p>
    <w:p>
      <w:r/>
      <w:r>
        <w:t xml:space="preserve">257. </w:t>
      </w:r>
      <w:hyperlink r:id="rId209">
        <w:r>
          <w:rPr>
            <w:color w:val="0000EE"/>
            <w:u w:val="single"/>
          </w:rPr>
          <w:t>https://www.dailymail.co.uk/news/article-15687373/Drivers-face-BANS-roads-bosses-forced-staff-extra-day-week-Britain-battles-fuel-supply-crisis.html?ns_mchannel=rss&amp;ns_campaign=1490&amp;ito=1490</w:t>
        </w:r>
      </w:hyperlink>
      <w:r>
        <w:t xml:space="preserve"> - * A former oil executive suggests measures such as driving restrictions and additional holidays in response to a fuel supply crisis related to Iran conflict. * The impacts of the Iran war include potential fuel shortages, refinery damages, and price spikes, with warnings of extended supply issues. * Industry and government officials discuss possible rationing, market management, and production enhancements amid the crisis. * Fuel prices and shortages lead to petrol station closures and consumer protests across Britain, with concerns over escalating prices. * Military tensions involve strikes in the Middle East and potential threats to shipping routes like the Suez Canal. * US and Iran conflict developments add to the instability, with political and military responses ongoing. 258. </w:t>
      </w:r>
      <w:hyperlink r:id="rId210">
        <w:r>
          <w:rPr>
            <w:color w:val="0000EE"/>
            <w:u w:val="single"/>
          </w:rPr>
          <w:t>https://thefrontierpost.com/yemens-houthis-strike-at-israel/</w:t>
        </w:r>
      </w:hyperlink>
      <w:r>
        <w:t xml:space="preserve"> - • Yemen's Iran-aligned Houthis launched missiles at Israel on Saturday, their first such attack since the Iran war began. • Israel intercepted a missile from Yemen. • The conflict, involving US and Israeli strikes on Iran, has spread across the Middle East, affecting energy supplies and the global economy. • Houthis threaten to continue operations until what they call 'aggression' ends. • The group demonstrated the ability to strike targets beyond Yemen and threatens shipping lanes in the region. 259. </w:t>
      </w:r>
      <w:hyperlink r:id="rId211">
        <w:r>
          <w:rPr>
            <w:color w:val="0000EE"/>
            <w:u w:val="single"/>
          </w:rPr>
          <w:t>https://www.cbsnews.com/video/strikes-intensify-in-middle-east-as-strait-of-hormuz-remains-locked-down/</w:t>
        </w:r>
      </w:hyperlink>
      <w:r>
        <w:t xml:space="preserve"> - * Strikes in the Middle East intensified overnight. * Iranian-backed Houthi rebels claimed a missile launch toward Israel. * 10 U.S. service members were wounded in an Iranian strike in Saudi Arabia. * The Strait of Hormuz remains barred to most global oil transports. 260. </w:t>
      </w:r>
      <w:hyperlink r:id="rId212">
        <w:r>
          <w:rPr>
            <w:color w:val="0000EE"/>
            <w:u w:val="single"/>
          </w:rPr>
          <w:t>https://www.dnevnik.bg/sviat/voinata_v_ukraina/2026/04/04/4899841_ruskite_petrolni_terminali_na_baltiisko_more_oshte_sa/?ref=rss</w:t>
        </w:r>
      </w:hyperlink>
      <w:r>
        <w:t xml:space="preserve"> - * Russian Baltic ports, Ust-Luga and Primorsk, cannot process deliveries due to Ukrainian drone attacks. * Attacks damaged port infrastructure, occurring over the last two weeks in March. * Restrictions and refinery disruptions may reduce Russia's oil exports. * Oil deliveries from Primorsk stopped from 22 March; companies consider heavier rail routes. * Some Russian refineries aim to send crude via northern Vysotsk or Black Sea Taman; Vysotsk has less processing capacity. * Ukrainian attacks reduced Russia's daily oil export capacity by 1 million barrels. * Ongoing Ukrainian strikes target Russian energy facilities, causing casualties and damage. 261. </w:t>
      </w:r>
      <w:hyperlink r:id="rId213">
        <w:r>
          <w:rPr>
            <w:color w:val="0000EE"/>
            <w:u w:val="single"/>
          </w:rPr>
          <w:t>https://indianexpress.com/article/world/us-israel-vs-iran-war-day-36-us-aircraft-downed-in-iran-oracle-building-hit-in-dubai-as-conflict-escalates-10618583/</w:t>
        </w:r>
      </w:hyperlink>
      <w:r>
        <w:t xml:space="preserve"> - * A US fighter jet was shot down over southwestern Iran, and a rescue operation was launched, with one crew member rescued and a second unaccounted for. * An aerial interception in Dubai caused debris to hit Oracle’s building, with no injuries reported. * Iran claimed to have shot down a US aircraft, marking a potential first US aircraft loss inside Iran during the conflict. * The conflict involved missile strikes in southern Israel, attacks by Hezbollah, and escalation in Iraq. * Casualties have mounted with at least 13 US service members killed and over 3,500 deaths estimated since late February. 262. </w:t>
      </w:r>
      <w:hyperlink r:id="rId214">
        <w:r>
          <w:rPr>
            <w:color w:val="0000EE"/>
            <w:u w:val="single"/>
          </w:rPr>
          <w:t>https://inews.co.uk/opinion/trump-gambled-destroying-irans-regime-instead-new-life-4327475</w:t>
        </w:r>
      </w:hyperlink>
      <w:r>
        <w:t xml:space="preserve"> - * Thousands of US soldiers and naval personnel are positioned in the Gulf awaiting potential ground attacks on Iran, with possible targeting of Kharg Island and Strait of Hormuz. * US President Donald Trump signals readiness for military action, but public opinion in the US opposes escalation. * Past US wars in Iraq and Afghanistan illustrate potential for conflict to become prolonged and unpredictable. * Iran has increased its retaliatory capabilities, threatening Gulf desalination plants and strategic waterways. * The escalation could exacerbate regional tensions and threaten global oil supplies, particularly through control of the Strait of Hormuz. * Statements suggest Iran’s new security leadership is more hawkish, confident of holding their position in the conflict. 263. </w:t>
      </w:r>
      <w:hyperlink r:id="rId215">
        <w:r>
          <w:rPr>
            <w:color w:val="0000EE"/>
            <w:u w:val="single"/>
          </w:rPr>
          <w:t>https://www.qatar-tribune.com/article/227189/latest-news/fiata-seminar-examines-global-shipping-risks</w:t>
        </w:r>
      </w:hyperlink>
      <w:r>
        <w:t xml:space="preserve"> - * The International Federation of Freight Forwarders Associations (FIATA) organised a webinar on regional security and logistics risks in the Middle East. * The webinar discussed the impact of tensions, including the closure of the Strait of Hormuz, on global supply chains and shipping costs. * Topics covered included legal, insurance, operational risks, rerouting, voyage suspension, surcharges, and force majeure. * The event involved over 100 international representatives from shipping, insurance, and customs sectors. * Qatar Chamber’s initiative reflects Qatar’s leading international role in maritime and logistics issues. 264. </w:t>
      </w:r>
      <w:hyperlink r:id="rId211">
        <w:r>
          <w:rPr>
            <w:color w:val="0000EE"/>
            <w:u w:val="single"/>
          </w:rPr>
          <w:t>https://www.cbsnews.com/video/strikes-intensify-in-middle-east-as-strait-of-hormuz-remains-locked-down/</w:t>
        </w:r>
      </w:hyperlink>
      <w:r>
        <w:t xml:space="preserve"> - * Strikes in the Middle East intensified overnight. * Iranian-backed Houthi rebels claimed a missile launch toward Israel. * 10 U.S. service members were wounded in an Iranian strike in Saudi Arabia. * The Strait of Hormuz remains barred to most global oil transports. 265. </w:t>
      </w:r>
      <w:hyperlink r:id="rId216">
        <w:r>
          <w:rPr>
            <w:color w:val="0000EE"/>
            <w:u w:val="single"/>
          </w:rPr>
          <w:t>https://zn.ua/WORLD/porty-na-baltike-do-sikh-por-ne-prinimajut-neft-posle-atak-ukrainskikh-dronov-reuters.html</w:t>
        </w:r>
      </w:hyperlink>
      <w:r>
        <w:t xml:space="preserve"> - * Russian ports in Ust-Luga and Primorsk on the Baltic Sea have not been able to accept or process cargo following Ukrainian drone attacks. * Shipments from these ports have decreased from 40-50 vessels weekly to just a few. * The attacks damaged port infrastructure, affecting oil exports and prompting Russian oil refineries to seek alternative routes. * Exports of oil products, including diesel and mazut, have been redirected to other ports like Vysotsk and Taman. * The strikes have led to a halt in oil tanker operations, increased insurance costs, and disrupted the main export channels. 266. </w:t>
      </w:r>
      <w:hyperlink r:id="rId217">
        <w:r>
          <w:rPr>
            <w:color w:val="0000EE"/>
            <w:u w:val="single"/>
          </w:rPr>
          <w:t>https://www.dailymail.co.uk/news/article-15679745/fuel-crisis-aussie-workers-sydney-iran-war.html?ns_mchannel=rss&amp;ns_campaign=1490&amp;ito=1490</w:t>
        </w:r>
      </w:hyperlink>
      <w:r>
        <w:t xml:space="preserve"> - * Drivers in Sydney are travelling up to 20 minutes to find cheaper fuel due to rising prices. * Over 600 service stations across Australia have run out of at least one fuel type. * Fuel costs have doubled for some service workers, with shortages causing limited supplies and queues. * Energy Minister Chris Bowen attributes demand spike to panic buying amid global supply disruptions. * International supply issues follow attacks on Iran and Strait of Hormuz blockage, impacting Australia's import-dependent fuel supply. 267. </w:t>
      </w:r>
      <w:hyperlink r:id="rId216">
        <w:r>
          <w:rPr>
            <w:color w:val="0000EE"/>
            <w:u w:val="single"/>
          </w:rPr>
          <w:t>https://zn.ua/WORLD/porty-na-baltike-do-sikh-por-ne-prinimajut-neft-posle-atak-ukrainskikh-dronov-reuters.html</w:t>
        </w:r>
      </w:hyperlink>
      <w:r>
        <w:t xml:space="preserve"> - * Russian ports in Ust-Luga and Primorsk on the Baltic Sea have not been able to accept or process cargoes following Ukrainian drone strikes. * Supply figures from Primorsk and Ust-Luga dropped from 40-50 ships per week to just a few. * Ukrainian attacks damaged port infrastructure and continued over the past two weeks of March. * Oil exports and large refinery operations in Russia may decline due to these restrictions. * Export routes have shifted to more expensive railway options, with exports now directed to Vysotsk and Taman. * Satellite images show that the oil tanker berth at Ust-Luga was completely destroyed. * Ukrainian military strikes in a week targeted four Russian oil infrastructure objects in the Baltic ports, halting significant oil exports. * Primorsk, a major oil export port handling about 60 million tonnes annually, faces operational issues, rising insurance costs, and alternative, costlier transportation methods. * Ust-Luga, another key oil export port, experienced slowed or halted shipments of fuel following attacks. 268. </w:t>
      </w:r>
      <w:hyperlink r:id="rId218">
        <w:r>
          <w:rPr>
            <w:color w:val="0000EE"/>
            <w:u w:val="single"/>
          </w:rPr>
          <w:t>https://www.benzinga.com/news/politics/26/04/51649472/irans-grip-on-strait-of-hormuz-tightens-as-us-intelligence-warns-tehran-unlikely-to-relinquish-cont</w:t>
        </w:r>
      </w:hyperlink>
      <w:r>
        <w:t xml:space="preserve"> - * Iran is unlikely to reopen the Strait of Hormuz soon, according to US intelligence. * Iran's control over the strait, which carries about one-fifth of global oil trade, remains its bargaining tool. * Iran has increased attacks on vessels and threats to shipping, raising energy prices and inflation risks. * Experts warn that reopening the strait by force would be difficult due to narrow shipping lanes and vulnerability to drone attacks. * Iran is expected to use its control for long-term negotiations, demanding security guarantees and economic benefits. 269. </w:t>
      </w:r>
      <w:hyperlink r:id="rId219">
        <w:r>
          <w:rPr>
            <w:color w:val="0000EE"/>
            <w:u w:val="single"/>
          </w:rPr>
          <w:t>https://ekonomi.republika.co.id/berita/tcm0zd409/negara-teluk-persia-pertimbangkan-jalur-alternatif-selain-selat-hormuz-termasuk-jalur-pipa</w:t>
        </w:r>
      </w:hyperlink>
      <w:r>
        <w:t xml:space="preserve"> - * Gulf countries are exploring alternative supply routes, such as pipelines, due to concerns over Strait of Hormuz's security. * Iran is developing a new legal framework for the Strait, with plans to cooperate with Oman. * G7 foreign ministers emphasise the need to restore freedom of navigation in the Strait. * The US and Israel launched attacks on Iran targets, escalating regional tensions. * The situation has resulted in a de facto blockade of the Strait, impacting oil and gas exports and global markets. 270. </w:t>
      </w:r>
      <w:hyperlink r:id="rId218">
        <w:r>
          <w:rPr>
            <w:color w:val="0000EE"/>
            <w:u w:val="single"/>
          </w:rPr>
          <w:t>https://www.benzinga.com/news/politics/26/04/51649472/irans-grip-on-strait-of-hormuz-tightens-as-us-intelligence-warns-tehran-unlikely-to-relinquish-cont</w:t>
        </w:r>
      </w:hyperlink>
      <w:r>
        <w:t xml:space="preserve"> - * Iran is unlikely to reopen the Strait of Hormuz soon, according to US intelligence. * The strait carries approximately one-fifth of the world's oil trade. * Iran uses its control as leverage against the US, affecting energy prices and inflation. * Iran's actions include attacks on vessels and threats to shipping, raising the risk of disruption. * Experts warn that forceful reopening of the strait would be risky due to narrow shipping lanes and vulnerabilities. * Analysts and former officials suggest Iran aims to secure long-term concessions through control of the strait. 271. </w:t>
      </w:r>
      <w:hyperlink r:id="rId220">
        <w:r>
          <w:rPr>
            <w:color w:val="0000EE"/>
            <w:u w:val="single"/>
          </w:rPr>
          <w:t>https://www.bssnews.net/international/374386</w:t>
        </w:r>
      </w:hyperlink>
      <w:r>
        <w:t xml:space="preserve"> - * Iran petrochemical zone hit in southwestern port city Mahshahr by US-Israeli attack. * Two Turkish-flagged ships crossed the Strait of Hormuz amid ongoing conflict. * Iran executed two men linked to opposition group MEK, part of series targeting members. * Four injured in Bahrain from intercepted drone shrapnel; debris hits buildings in Dubai. * Several blasts occurred in northern Tehran, with sound resembling drone activity. * Israel began striking Hezbollah infrastructure in Beirut, Lebanon. * UN peacekeepers from Indonesia wounded in blast in southern Lebanon. * Israel's defence responded to missiles fired from Iran, with minor injuries reported. * Iran claims to have downed a second US military jet in the Gulf; US has not confirmed. * A man was killed in an Israeli attack in Quneitra, Syria near the Golan Heights. 272. </w:t>
      </w:r>
      <w:hyperlink r:id="rId219">
        <w:r>
          <w:rPr>
            <w:color w:val="0000EE"/>
            <w:u w:val="single"/>
          </w:rPr>
          <w:t>https://ekonomi.republika.co.id/berita/tcm0zd409/negara-teluk-persia-pertimbangkan-jalur-alternatif-selain-selat-hormuz-termasuk-jalur-pipa</w:t>
        </w:r>
      </w:hyperlink>
      <w:r>
        <w:t xml:space="preserve"> - * Countries in the Persian Gulf are exploring alternative supply routes, including pipelines, due to the situation in Hormuz Strait, as reported by Financial Times.</w:t>
      </w:r>
      <w:r>
        <w:rPr>
          <w:i/>
        </w:rPr>
        <w:t xml:space="preserve"> Iran is developing new legal frameworks for Hormuz Strait to be effective after conflicts, in cooperation with Oman.</w:t>
      </w:r>
      <w:r>
        <w:t xml:space="preserve"> G7 foreign ministers emphasise restoring free navigation in Hormuz Strait following blockades caused by Iran.</w:t>
      </w:r>
      <w:r>
        <w:rPr>
          <w:i/>
        </w:rPr>
        <w:t xml:space="preserve"> The conflict has led to a de facto blockade of Hormuz Strait, affecting oil and gas exports and increasing prices.</w:t>
      </w:r>
      <w:r>
        <w:t xml:space="preserve"> US and Israel launched strikes against Iran, contributing to heightened tensions in the region. 273. </w:t>
      </w:r>
      <w:hyperlink r:id="rId220">
        <w:r>
          <w:rPr>
            <w:color w:val="0000EE"/>
            <w:u w:val="single"/>
          </w:rPr>
          <w:t>https://www.bssnews.net/international/374386</w:t>
        </w:r>
      </w:hyperlink>
      <w:r>
        <w:t xml:space="preserve"> - * Iran petrochemical hub in Mahshahr hit by alleged US-Israeli attack, damage unknown * Turkish ships crossing the Strait of Hormuz amid ongoing conflict * Iran executes members of opposition group, latest in a series * Four injured by drones in Bahrain; debris hit buildings in Dubai, including Oracle * Explosions and blasts reported in Tehran, possibly from drones * Israel strikes Hezbollah sites in Beirut; loud explosions heard * UN peacekeepers wounded in Lebanon; some Indonesian personnel * Missiles fired at Israel from Iran; minor injuries reported * Iran claims to have downed a second US military jet in the Gulf * Syrian man killed in Israeli attack near the Golan Heights 274. </w:t>
      </w:r>
      <w:hyperlink r:id="rId221">
        <w:r>
          <w:rPr>
            <w:color w:val="0000EE"/>
            <w:u w:val="single"/>
          </w:rPr>
          <w:t>https://www.khaama.com/iran-claims-responsibility-for-downing-two-u-s-warplanes/</w:t>
        </w:r>
      </w:hyperlink>
      <w:r>
        <w:t xml:space="preserve"> - * Iranian forces down two U.S. military aircraft, including an F-15E Strike Eagle, over southwestern Iran and in the Gulf region. * One U.S. crew member rescued; another missing, with search efforts ongoing. * Incident signifies Iran's military capacity and challenges U.S. and Israeli air superiority. * Regional security alerts issued, including warnings from the U.S. Embassy in Lebanon. * Conflict escalation increases threats to U.S. forces and regional stability. 275. </w:t>
      </w:r>
      <w:hyperlink r:id="rId222">
        <w:r>
          <w:rPr>
            <w:color w:val="0000EE"/>
            <w:u w:val="single"/>
          </w:rPr>
          <w:t>https://www.gandul.ro/stiri/golful-persic-miza-uriasa-proiectii-ingrijoratoare-si-efect-de-domino-foreign-affairs-administratia-trump-intelege-fundamental-gresit-strategia-energetica-a-chinei-20849135</w:t>
        </w:r>
      </w:hyperlink>
      <w:r>
        <w:t xml:space="preserve"> - * Războiul din Orientul Mijlociu a perturbat aprovizionarea globală cu petrol și gaze naturale lichefiate. * Traficul prin Strâmtoarea Ormuz s-a redus cu 5% zilnic, afectând exporturile. * Instalația de GNL Ras Laffan din Qatar a fost atacată, cu posibile reducții de capacitate. * Analiza publicată de Foreign Affairs semnalează importanţa strategiilor energetice ale Golfului și vulnerabilităţile acestora. * Statele din Golf investesc în diversificarea energetică, cu proiecte de energie regenerabilă și petrochimie. 276. </w:t>
      </w:r>
      <w:hyperlink r:id="rId223">
        <w:r>
          <w:rPr>
            <w:color w:val="0000EE"/>
            <w:u w:val="single"/>
          </w:rPr>
          <w:t>https://www.france24.com/en/live-news/20260404-war-in-the-middle-east-latest-developments</w:t>
        </w:r>
      </w:hyperlink>
      <w:r>
        <w:t xml:space="preserve"> - * US-Israeli attacks hit multiple targets including nuclear facilities, petrochemical hubs, and Hezbollah infrastructure in Lebanon. * Several countries in the region experienced violence, including Bahrain, Dubai, Iran, Iraq, Syria, and Lebanon. * Turkish ship transit through the Strait of Hormuz resumed with two ships crossing amid ongoing conflict. * Iran carried out executions targeting opposition group members and faced drone and missile attacks. * Regional military and diplomatic tensions escalated, with casualties and infrastructure damage reported. * UN peacekeepers and foreign nationals, including Indonesians, were injured in conflict-related incidents. 277. </w:t>
      </w:r>
      <w:hyperlink r:id="rId224">
        <w:r>
          <w:rPr>
            <w:color w:val="0000EE"/>
            <w:u w:val="single"/>
          </w:rPr>
          <w:t>https://www.france24.com/en/middle-east/20260404-live-several-blasts-heard-coming-from-northern-tehran</w:t>
        </w:r>
      </w:hyperlink>
      <w:r>
        <w:t xml:space="preserve"> - * Multiple explosions heard at Iranian petrochemical zone, reported on 04/04/2026. * US-Israeli strikes targeted Iran's Bushehr nuclear plant and petrochemical hub in Mahshahr, causing casualties and damage. * Iran's oil exports from Kharg Island increased despite war, with threats from US President to destroy the island. * Several injuries reported from Israeli strikes in Lebanon's Tyre, and fire at oil storage facilities in Iraq following drone strikes. * Multiple US fighter jets downed in the area, with rescue efforts underway for crew members. * Turkish ships have passed through Strait of Hormuz, and blasts occurred in Tehran amid war tensions. 278. </w:t>
      </w:r>
      <w:hyperlink r:id="rId224">
        <w:r>
          <w:rPr>
            <w:color w:val="0000EE"/>
            <w:u w:val="single"/>
          </w:rPr>
          <w:t>https://www.france24.com/en/middle-east/20260404-live-several-blasts-heard-coming-from-northern-tehran</w:t>
        </w:r>
      </w:hyperlink>
      <w:r>
        <w:t xml:space="preserve"> - * Multiple US-Israeli strikes targeted Iran's nuclear and petrochemicals facilities, causing injuries and deaths, with damage reports varying. * Iran's oil exports from Kharg island increased despite ongoing conflict with the United States and Israel. * Several explosions and blasts occurred across Iran and Lebanon, linked to the war or strikes. * Turkey's ships crossed the Strait of Hormuz amid the conflict. * Clashes and drone strikes affected foreign oil facilities in Iraq and the Lebanese city of Tyre. * Iran and US forces are engaged in efforts to recover missing crew members from downed fighter jets. * Tensions include threats from US President Donald Trump and reports of military engagements and attacks across the region. 279. </w:t>
      </w:r>
      <w:hyperlink r:id="rId216">
        <w:r>
          <w:rPr>
            <w:color w:val="0000EE"/>
            <w:u w:val="single"/>
          </w:rPr>
          <w:t>https://zn.ua/WORLD/porty-na-baltike-do-sikh-por-ne-prinimajut-neft-posle-atak-ukrainskikh-dronov-reuters.html</w:t>
        </w:r>
      </w:hyperlink>
      <w:r>
        <w:t xml:space="preserve"> - * Ports in Ust-Luga and Primorsk on the Baltic Sea are still unable to process cargo following Ukrainian drone strikes. * Delivery volumes have dropped from 40-50 ships a week to just a few. * The attacks damaged port infrastructure and occurred over the last two weeks of March. * Russian oil refining plants have been forced to seek alternative export routes, leading to potential reduction in oil production. * Oil exports from Primorsk, which handles about 60 million tonnes annually, have faced significant delays, with increased insurance costs. * Ust-Luga’s oil and petroleum product exports have also slowed or partially stopped after the strikes. 280. </w:t>
      </w:r>
      <w:hyperlink r:id="rId218">
        <w:r>
          <w:rPr>
            <w:color w:val="0000EE"/>
            <w:u w:val="single"/>
          </w:rPr>
          <w:t>https://www.benzinga.com/news/politics/26/04/51649472/irans-grip-on-strait-of-hormuz-tightens-as-us-intelligence-warns-tehran-unlikely-to-relinquish-cont</w:t>
        </w:r>
      </w:hyperlink>
      <w:r>
        <w:t xml:space="preserve"> - * Iran is unlikely to reopen the Strait of Hormuz soon, according to US intelligence reports. * The country's control over the strait affects about one-fifth of global oil trade. * Iran's control is a bargaining tool against the US, impacting energy prices. * Iran's actions, including attacks and threats, increase transit costs and risks. * Oil prices rose to 111.54, up 11.93% amid heightened tensions and risks. 281. </w:t>
      </w:r>
      <w:hyperlink r:id="rId219">
        <w:r>
          <w:rPr>
            <w:color w:val="0000EE"/>
            <w:u w:val="single"/>
          </w:rPr>
          <w:t>https://ekonomi.republika.co.id/berita/tcm0zd409/negara-teluk-persia-pertimbangkan-jalur-alternatif-selain-selat-hormuz-termasuk-jalur-pipa</w:t>
        </w:r>
      </w:hyperlink>
      <w:r>
        <w:t xml:space="preserve"> - * Countries in the Persian Gulf are contemplating alternative supply routes, including pipeline construction, due to the situation in the Strait of Hormuz. * Iran is developing a new legal framework for the Strait to be implemented after conflicts, involving cooperation with Oman. * G7 foreign ministers call for the restoration of free navigation in the Strait and condemn attacks on civilians and infrastructure. * Recent US and Israel attacks on Iran and Iranian retaliations have heightened tensions, causing a de facto blockade of the Strait. * The blockade impacts oil and gas exports from the Persian Gulf, leading to increased prices and affected production. 282. </w:t>
      </w:r>
      <w:hyperlink r:id="rId225">
        <w:r>
          <w:rPr>
            <w:color w:val="0000EE"/>
            <w:u w:val="single"/>
          </w:rPr>
          <w:t>https://qazinform.com/news/strait-of-hormuz-crossings-reach-220-in-march-59cd28</w:t>
        </w:r>
      </w:hyperlink>
      <w:r>
        <w:t xml:space="preserve"> - * MarineTraffic reported on US social media X that 220 crossings occurred through the Strait of Hormuz in March. * 51% of crossings were liquid tankers, 37% dry bulk vessels, and 12% LPG carriers. * No LNG crossings were recorded. * 68% of crossings were west-to-east out of the Gulf, 32% east-to-west into the Gulf. * Traffic remains below normal levels due to Iran conflict since Feb. 28, with gradual recovery but at a fraction of pre-war levels. * Japan is considering pivoting to Kazakh oil amid the crisis. 283. </w:t>
      </w:r>
      <w:hyperlink r:id="rId226">
        <w:r>
          <w:rPr>
            <w:color w:val="0000EE"/>
            <w:u w:val="single"/>
          </w:rPr>
          <w:t>https://www.ilgiornale.it/news/guerra/attacco-houthi-contro-israele-e-incubo-chiusura-su-bab-el-2644390.html</w:t>
        </w:r>
      </w:hyperlink>
      <w:r>
        <w:t xml:space="preserve"> - * The Houthis claimed a missile attack on Israel, marking their first direct assault since the conflict began in February 2024. * The group has historically targeted maritime traffic in the Red Sea and threatened strategic chokepoints. * The escalation risks closing the Bab el-Mandeb strait and further disrupting global commerce and energy supplies. * The potential closure of Hormuz and Bab el-Mandeb could severely impact oil supply, with projections indicating a loss of 13-14 million barrels per day if Hormuz is closed. * Past attacks have already reduced maritime traffic, causing delays and increased costs for international trade. 284. </w:t>
      </w:r>
      <w:hyperlink r:id="rId227">
        <w:r>
          <w:rPr>
            <w:color w:val="0000EE"/>
            <w:u w:val="single"/>
          </w:rPr>
          <w:t>https://www.mirror.co.uk/news/uk-news/iran-war-fears-uk-plunge-36925091</w:t>
        </w:r>
      </w:hyperlink>
      <w:r>
        <w:t xml:space="preserve"> - * The US-Israel war on Iran continues to cause alarm, with escalation feared affecting the UK. * Iranian cyberattacks against Israel have targeted over 50 small businesses and security cameras. * A cyberattack by Iranian hackers on US firm Stryker caused system data wipe and logistical disruption. * Iran is suspected of placing deep-sea mines in the Strait of Hormuz to control shipping. * UK military deployment and cyber threats linked to ongoing Middle Eastern conflict and energy crisis. 285. </w:t>
      </w:r>
      <w:hyperlink r:id="rId228">
        <w:r>
          <w:rPr>
            <w:color w:val="0000EE"/>
            <w:u w:val="single"/>
          </w:rPr>
          <w:t>https://www.dailymail.co.uk/news/article-15687079/Small-petrol-stations-close-pumps-prices-soar-2-litre-global-food-supply-risk-Iran-war.html?ns_mchannel=rss&amp;ns_campaign=1490&amp;ito=1490</w:t>
        </w:r>
      </w:hyperlink>
      <w:r>
        <w:t xml:space="preserve"> - * Small petrol stations shut pumps instead of charging up to £2 per litre due to rising fuel prices and supply issues. * Iran’s closure of the Strait of Hormuz and ongoing conflicts increase market volatility. * Average petrol price hits 150.11p per litre; diesel reaches 177.68p. * Several independent station owners, including Mollie Ellis and Beth Ballard, cease fuel sales citing profitability concerns. * Rising fuel costs impact consumers, businesses, and food production due to supply chain disruptions.</w:t>
      </w:r>
      <w:r/>
    </w:p>
    <w:p>
      <w:r/>
      <w:r>
        <w:t xml:space="preserve">286. </w:t>
      </w:r>
      <w:hyperlink r:id="rId229">
        <w:r>
          <w:rPr>
            <w:color w:val="0000EE"/>
            <w:u w:val="single"/>
          </w:rPr>
          <w:t>https://thefrontierpost.com/over-50-flights-from-pakistan-to-middle-east-cancelled-amid-regional-crisis/</w:t>
        </w:r>
      </w:hyperlink>
      <w:r>
        <w:t xml:space="preserve"> - * 52 flights from Pakistan to Middle Eastern destinations were cancelled and around 50 delayed due to regional conflict. * 11 flights from Karachi, Lahore, Islamabad, and Peshawar were cancelled on Saturday. * Karachi experienced 16 cancellations and 15 delays, Lahore 8 cancellations, Islamabad 15 cancellations, and Peshawar 10 cancellations. * The cancellations are linked to closed Middle Eastern airspace since Iran's war started. * Over 2,600 flights between Pakistan and the Middle East have been cancelled during this period. 287. </w:t>
      </w:r>
      <w:hyperlink r:id="rId230">
        <w:r>
          <w:rPr>
            <w:color w:val="0000EE"/>
            <w:u w:val="single"/>
          </w:rPr>
          <w:t>https://www.naharnet.com/stories/en/319344-middle-east-war-global-economic-fallout</w:t>
        </w:r>
      </w:hyperlink>
      <w:r>
        <w:t xml:space="preserve"> - * Marine traffic data indicated more ships transited the Strait of Hormuz amid ongoing conflict, with vessels switching to alternative routes. * Fire at a gas complex in Abu Dhabi caused casualties and damage, linked to intercepted attacks. * Italy's central bank downgraded growth forecasts due to energy price hikes linked to the war. * US President requested a $1.5 trillion defence budget increase for 2027 amid rising war costs. * Emirates Global Aluminium estimates it will take a year to resume full production after missile damage. * Israel resumed operations at its Leviathan gas field, halted since the outbreak of war. * Bangladesh reduced office hours and banned decorative lighting to conserve energy. * Pakistan announced free public transport for a month following fuel price hikes. * FAO reported a 2.4% increase in global food prices in March due to higher energy costs. * Australia faces petrol shortages in rural areas ahead of Easter. 288. </w:t>
      </w:r>
      <w:hyperlink r:id="rId226">
        <w:r>
          <w:rPr>
            <w:color w:val="0000EE"/>
            <w:u w:val="single"/>
          </w:rPr>
          <w:t>https://www.ilgiornale.it/news/guerra/attacco-houthi-contro-israele-e-incubo-chiusura-su-bab-el-2644390.html</w:t>
        </w:r>
      </w:hyperlink>
      <w:r>
        <w:t xml:space="preserve"> - * The Yemen-based Houthi movement claimed its first missile attack on Israel since the conflict escalation in February 2023. * The Houthis are threatening key maritime chokepoints: Hormuz Strait and Bab el-Mandeb. * The conflict risks disrupting energy supplies, inflating costs, and destabilising global shipping, affecting global markets. * The Houthis have previously targeted maritime trade and threaten to reopen hostilities in the Red Sea. * Shipping routes through Hormuz and Bab el-Mandeb are already stressed, with reduced traffic and increased costs.</w:t>
      </w:r>
      <w:r/>
    </w:p>
    <w:p>
      <w:r/>
      <w:r>
        <w:t xml:space="preserve">289. </w:t>
      </w:r>
      <w:hyperlink r:id="rId231">
        <w:r>
          <w:rPr>
            <w:color w:val="0000EE"/>
            <w:u w:val="single"/>
          </w:rPr>
          <w:t>https://www.newsghana.com.gh/macquarie-warns-of-us200-oil-if-iran-war-runs-to-june/</w:t>
        </w:r>
      </w:hyperlink>
      <w:r>
        <w:t xml:space="preserve"> - * Macquarie Group forecasts a 40% probability of Brent crude exceeding $200 per barrel if the Iran conflict and Strait of Hormuz closure persist through June. * Conflict in Iran and disruption of the Strait could push oil prices well above current levels, with scenarios reaching $250 according to S&amp;P Global. * Prices rose to $112.57 (Brent) and $99.64 (WTI) amid ongoing tensions, the highest since July 2022. * The conflict has caused a shortage of 10 million barrels per day, comparable to COVID-19 demand drops. * Analysts warn that global recession could ensue if prices hit $140 per barrel, triggering economic contraction worldwide. 290. </w:t>
      </w:r>
      <w:hyperlink r:id="rId232">
        <w:r>
          <w:rPr>
            <w:color w:val="0000EE"/>
            <w:u w:val="single"/>
          </w:rPr>
          <w:t>https://www.tv9marathi.com/international/iran-gives-shocking-hint-about-bab-el-mandeb-sea-route-1640481.html</w:t>
        </w:r>
      </w:hyperlink>
      <w:r>
        <w:t xml:space="preserve"> - * Iran's Parliament Speaker Mohammad Bakr Ghalibaf signals potential closure of Bab-el-Mandeb Strait on social media. * Strait's blockage would impact global supplies of oil, LNG, wheat, rice, and fertilisers. * Iran’s move coincides with increased US attacks and strategic considerations for control of key maritime routes. * The Bab-el-Mandeb connects the Red Sea to the Gulf of Aden, linking the Arabian Peninsula with Africa. * The article highlights risks to global energy and food supplies due to geopolitical tensions in the region. 291. </w:t>
      </w:r>
      <w:hyperlink r:id="rId227">
        <w:r>
          <w:rPr>
            <w:color w:val="0000EE"/>
            <w:u w:val="single"/>
          </w:rPr>
          <w:t>https://www.mirror.co.uk/news/uk-news/iran-war-fears-uk-plunge-36925091</w:t>
        </w:r>
      </w:hyperlink>
      <w:r>
        <w:t xml:space="preserve"> - * The US and Israel are engaged in a war on Iran, with increased cyber and military activities. * Iranian hackers, linked to 'Handala Hack', have claimed significant cyber-attacks, including on US medical equipment firm Stryker. * UK's cyber security has been impacted, with concerns over Iran's cyber capabilities and potential threats. * Iran is suspected of laying deep-sea mines in the Strait of Hormuz, disrupting oil shipping. * The UK has deployed military troops to the Middle East, amid fears of escalation and threats to maritime routes. 292. </w:t>
      </w:r>
      <w:hyperlink r:id="rId233">
        <w:r>
          <w:rPr>
            <w:color w:val="0000EE"/>
            <w:u w:val="single"/>
          </w:rPr>
          <w:t>https://regtechtimes.com/zelensky-imposes-sanctions-on-33-individuals/</w:t>
        </w:r>
      </w:hyperlink>
      <w:r>
        <w:t xml:space="preserve"> - * Ukraine’s President Zelensky signed decrees targeting 33 individuals and 42 entities involved in military production and sanctions evasion. * The measures aim to disrupt supply chains for weapons, drones, electronic warfare equipment, and missile systems during ongoing conflict. * Sanctions include firms producing advanced warfare technology, electronic warfare systems, helicopter parts, and missile components, and target infrastructure projects like the Kerch Bridge. * Also targeted are networks involved in sanctions evasion and companies in occupied territories, particularly in exports and illegal activities. * Ukraine’s officials emphasised disrupting military industrial networks and slowing production of advanced weapon systems as goals. 293. </w:t>
      </w:r>
      <w:hyperlink r:id="rId226">
        <w:r>
          <w:rPr>
            <w:color w:val="0000EE"/>
            <w:u w:val="single"/>
          </w:rPr>
          <w:t>https://www.ilgiornale.it/news/guerra/attacco-houthi-contro-israele-e-incubo-chiusura-su-bab-el-2644390.html</w:t>
        </w:r>
      </w:hyperlink>
      <w:r>
        <w:t xml:space="preserve"> - * The Houthi movement claims to have launched a missile against Israel, signalling increased military engagement. * The conflict raises the risk of shutting down key maritime chokepoints, notably Bab el-Mandeb and Hormuz. * The group’s actions threaten crucial energy and shipping routes, impacting global energy supply and trade. * Past disruptions in the Red Sea have caused significant declines in maritime traffic, with ongoing vulnerabilities. * The potential closure of Hormuz and Bab el-Mandeb could severely affect global oil supply and trade routes.</w:t>
      </w:r>
      <w:r/>
    </w:p>
    <w:p>
      <w:r/>
      <w:r>
        <w:t xml:space="preserve">294. </w:t>
      </w:r>
      <w:hyperlink r:id="rId234">
        <w:r>
          <w:rPr>
            <w:color w:val="0000EE"/>
            <w:u w:val="single"/>
          </w:rPr>
          <w:t>https://www.bostonglobe.com/2026/03/28/business/trumps-iran-war-ripples-through-world-economy/</w:t>
        </w:r>
      </w:hyperlink>
      <w:r>
        <w:t xml:space="preserve"> - * The US and Israel’s war in Iran has caused a spike in oil, gas, aluminium, fertilisers, and chemicals since February 28. * The war has led to increased costs and reduced demand across various sectors globally, including India, Italy, the UK, and the US. * Economies like India and Australia face higher import costs and potential inflation due to elevated energy prices. * Central banks, including the Bank of England and ECB, consider rate hikes in response to inflation pressures. * Oil prices could reach $110 if the conflict continues; prolonged blockade may push prices to $170, damaging global GDP and increasing inflation. 295. </w:t>
      </w:r>
      <w:hyperlink r:id="rId235">
        <w:r>
          <w:rPr>
            <w:color w:val="0000EE"/>
            <w:u w:val="single"/>
          </w:rPr>
          <w:t>https://www.gazetaprawna.pl/wiadomosci/swiat/artykuly/11225250,wojna-na-bliskim-wschodzie-napedza-rosje-ceny-ropy-eksplodowaly.html</w:t>
        </w:r>
      </w:hyperlink>
      <w:r>
        <w:t xml:space="preserve"> - - Wojna Iran-USA-Israel powoduje 'dramatyczny wzrost' cen ropy na światowych rynkach. - Rosyjska ropa Urals przekroczyła 100 USD za baryłkę, zyskała ok. 75% w ostatnim miesiącu. - Instytut prognozuje dodatkowe wpływy do rosyjskiego budżetu od 3,3 do 4,9 mld USD do końca marca. - Konflikt i zatkanie Cieśniny Ormuz mogą prowadzić do niedoborów nawozów, wzrostu cen żywności, korzystnych dla Moskwy. - Eksport rosyjskiej ropy zmniejszył się w ostatnim miesiącu do najniższego poziomu od początku konfliktu na Ukrainie. 296. </w:t>
      </w:r>
      <w:hyperlink r:id="rId232">
        <w:r>
          <w:rPr>
            <w:color w:val="0000EE"/>
            <w:u w:val="single"/>
          </w:rPr>
          <w:t>https://www.tv9marathi.com/international/iran-gives-shocking-hint-about-bab-el-mandeb-sea-route-1640481.html</w:t>
        </w:r>
      </w:hyperlink>
      <w:r>
        <w:t xml:space="preserve"> - * Irán's parliament speaker Mohammad Bakir Ghalibaf signals potential blockage of Bab-el-Mandeb Strait on social media. * The Strait is a critical route for global shipments of oil, LNG, wheat, rice, and fertilisers. * Tensions rise as Iran's threats coincide with increased US attacks and regional security concerns. * The Strait connects the Red Sea to the Gulf of Aden, linking to important shipping lanes for multiple countries. * The development could lead to significant disruptions in global energy and food supplies. 297. </w:t>
      </w:r>
      <w:hyperlink r:id="rId236">
        <w:r>
          <w:rPr>
            <w:color w:val="0000EE"/>
            <w:u w:val="single"/>
          </w:rPr>
          <w:t>https://www.rfi.fr/en/podcasts/international-report/20260404-iraq-turns-to-turkey-for-oil-exports-as-middle-east-war-reshapes-routes</w:t>
        </w:r>
      </w:hyperlink>
      <w:r>
        <w:t xml:space="preserve"> - * Iraq is shifting its oil export routes to Turkey, using the Ceyhan pipeline, amid regional conflict. * Up to a million barrels of oil may be exported via Turkey, according to Iraqi officials. * The Iran war accelerates Iraq's Iraqi Development Road project to turn Iraq into a transit hub between Asia and Europe via Turkey. * Turkey’s strategic geographic position enhances its influence over supply chains and regional energy projects. * Turkey’s expanding military presence and diplomatic efforts aim to counterbalance Iran and influence Gulf states. * Rising tensions between Israel and Turkey increase amid the Iran conflict, affecting regional rivalries. 298. </w:t>
      </w:r>
      <w:hyperlink r:id="rId230">
        <w:r>
          <w:rPr>
            <w:color w:val="0000EE"/>
            <w:u w:val="single"/>
          </w:rPr>
          <w:t>https://www.naharnet.com/stories/en/319344-middle-east-war-global-economic-fallout</w:t>
        </w:r>
      </w:hyperlink>
      <w:r>
        <w:t xml:space="preserve"> - * Ships transit the Strait of Hormuz amid ongoing conflict, with vessels passing through on Thursday and alternative routes utilised. * A fire at a UAE gas complex caused fatalities and damage, linked to intercepted attack, with significant operational impacts. * Italy’s central bank revised down GDP growth forecasts due to rising energy prices linked to the war. * US President requests a record $1.5 trillion defence budget for 2027 amid increasing costs related to Iran conflict. * Emirates Global Aluminium reports it will take a year to fully restart after missile damage in Abu Dhabi. * Israel resumes operations at Leviathan gas field, previously shut due to war with Iran. * Bangladesh reduces energy consumption through cut office hours and bans decorative lighting at weddings. * Pakistan provides free public transport following substantial increases in fuel prices. * Food prices increase globally, driven by energy and fertiliser costs. * Australia faces petrol shortages in rural areas in advance of Easter holiday. 299. </w:t>
      </w:r>
      <w:hyperlink r:id="rId237">
        <w:r>
          <w:rPr>
            <w:color w:val="0000EE"/>
            <w:u w:val="single"/>
          </w:rPr>
          <w:t>https://www.rte.ie/news/analysis-and-comment/2026/0404/1566663-europe-war-mid-east/</w:t>
        </w:r>
      </w:hyperlink>
      <w:r>
        <w:t xml:space="preserve"> - * Europe’s economy is affected by the potential escalation of Iran’s war, with significant concerns over energy supplies and inflation, particularly gas and oil prices. * EU energy commissioner highlighted rising energy costs, with gas prices up 70% and oil by 60%, and warned of long-term market impacts. * The conflict threatens to increase costs for industries and households and prompts considerations of fuel rationing and releasing emergency reserves. * The war in the Gulf involves Iran escalating attacks, with ships struck and ships stranded, despite the Strait not being physically blocked. * European countries show reluctance to support US military actions, with variations in strategic responses and increased NATO involvement over threats from Iran and the US. * European unity on security and defence has been reinforced in response to Trump’s policies, with actions including closing airspaces and refusing US military overflights. * The conflict demonstrates Iran’s strategic leverage and resilience, with significant implications for global energy markets and regional stability. 300. </w:t>
      </w:r>
      <w:hyperlink r:id="rId230">
        <w:r>
          <w:rPr>
            <w:color w:val="0000EE"/>
            <w:u w:val="single"/>
          </w:rPr>
          <w:t>https://www.naharnet.com/stories/en/319344-middle-east-war-global-economic-fallout</w:t>
        </w:r>
      </w:hyperlink>
      <w:r>
        <w:t xml:space="preserve"> - * A handful of ships transited the Strait of Hormuz on Friday, including French-owned and Japanese-owned vessels, amidst ongoing conflict and blockades. * An attack caused damage to an UAE gas site, resulting in casualties and damage. * Italy's central bank downgraded GDP growth forecasts due to energy price hikes linked to the war. * US President proposed a US$1.5 trillion defence budget increase for 2027, citing rising war costs. * UAE aluminium producer Emirates Global Aluminium anticipates a year to fully recover from missile damage. * Israel resumed operations at the Leviathan gas field, halted since the war began. * Bangladesh curtailed office hours and banned decorative wedding lighting due to energy shortages. * Pakistan announced free public transport for a month following fuel price hikes. * Food prices increased internationally, driven by higher energy and fertiliser costs. * Australia faces petrol shortages, urging motorists to fill up before Easter holiday. 301. </w:t>
      </w:r>
      <w:hyperlink r:id="rId238">
        <w:r>
          <w:rPr>
            <w:color w:val="0000EE"/>
            <w:u w:val="single"/>
          </w:rPr>
          <w:t>https://www.bahrainnews.net/news/278962538/iran-continues-attacks-on-israel-arab-neighbors-us-israel-retaliate</w:t>
        </w:r>
      </w:hyperlink>
      <w:r>
        <w:t xml:space="preserve"> - * The war in Iran showed no signs of ebbing, with attacks reported by Israel, Kuwait, Bahrain, and Iran itself. * Iran criticised an attack on a bridge near a holiday celebration, injuring 95 people. * Iran's actions have disturbed global energy supplies by controlling the Strait of Hormuz. * The UK held talks with 40 countries about reopening the strait after the war. * Over 1,900 people have died in Iran, and additional casualties occurred in Israel, Lebanon, and Arab countries. * Iran's attacks on ships have decreased traffic through the Strait of Hormuz by 94%. * Saudi Arabia and Iraq transported oil via pipelines and trucks to avoid the strait. * About 35 countries urged Iran to stop blocking the strait, but military action is considered unrealistic. 302. </w:t>
      </w:r>
      <w:hyperlink r:id="rId239">
        <w:r>
          <w:rPr>
            <w:color w:val="0000EE"/>
            <w:u w:val="single"/>
          </w:rPr>
          <w:t>https://www.cbsnews.com/news/strait-of-hormuz-iran-oil-war-shipping-trump-insurance/</w:t>
        </w:r>
      </w:hyperlink>
      <w:r>
        <w:t xml:space="preserve"> - * The Iran-US war has significantly reduced shipping through the Strait of Hormuz, with transits falling by 90-95%. * Insurance costs for ships have increased to 3.5-10% of vessel value, but safety concerns deter transit. * Oil prices have surged nearly 50% since the conflict began, reaching almost $113 per barrel. * Military escort proposals are uncertain, with few ships transiting despite Iran allowing some vessels with permission. * A ceasefire could restore normal shipping and lower insurance premiums, but prolonged conflict hampers normalisation. 303. </w:t>
      </w:r>
      <w:hyperlink r:id="rId240">
        <w:r>
          <w:rPr>
            <w:color w:val="0000EE"/>
            <w:u w:val="single"/>
          </w:rPr>
          <w:t>https://www.24newshd.tv/04-Apr-2026/iran-shoots-another-us-fighter-jet-hunt-f-15-pilot-goes</w:t>
        </w:r>
      </w:hyperlink>
      <w:r>
        <w:t xml:space="preserve"> - * Iran announced it shot down an F-15 warplane and a US A-10 aircraft in Iranian airspace, with rescue efforts underway.</w:t>
      </w:r>
      <w:r>
        <w:rPr>
          <w:i/>
        </w:rPr>
        <w:t xml:space="preserve"> US forces reported rescuing some crew members from downed aircraft.</w:t>
      </w:r>
      <w:r>
        <w:t xml:space="preserve"> Iran claimed to have destroyed an American helicopter during search and rescue operations.</w:t>
      </w:r>
      <w:r>
        <w:rPr>
          <w:i/>
        </w:rPr>
        <w:t xml:space="preserve"> The conflict involves multiple strikes and military actions across Iran, Israel, Lebanon, and Gulf countries.</w:t>
      </w:r>
      <w:r>
        <w:t xml:space="preserve"> The war follows US-Israeli strikes on Iran, with global economic impacts and regional escalation. 304. </w:t>
      </w:r>
      <w:hyperlink r:id="rId241">
        <w:r>
          <w:rPr>
            <w:color w:val="0000EE"/>
            <w:u w:val="single"/>
          </w:rPr>
          <w:t>https://www.alarabiya.net/aswaq/economy/2026/04/04/%D8%A7%D9%8A%D8%B1%D8%A7%D9%86-%D8%AA%D8%B7%D9%84%D8%A8-%D9%85%D9%86-%D8%A7%D9%84%D8%B3%D9%81%D9%86-%D8%A7%D9%84%D8%AA%D9%88%D8%A7%D8%B5%D9%84-%D9%85%D8%B9-%D8%B4%D8%B1%D9%83%D8%A7%D8%AA-%D9%88%D8%B3%D9%8A%D8%B7%D8%A9-%D9%85%D8%B1%D8%AA%D8%A8%D8%B7%D8%A9-%D8%A8%D8%A7%D9%84%D8%AD%D8%B1%D8%B3-%D8%A7%D9%84%D8%AB%D9%88%D8%B1%D9%8A</w:t>
        </w:r>
      </w:hyperlink>
      <w:r>
        <w:t xml:space="preserve"> - * Iran asks ships to communicate with intermediary companies associated with the Revolutionary Guards, according to Bloomberg. * Iran requests ships to change their registration and hoist flags of friendly countries to pass through the Strait of Hormuz. * Many shipping companies refused Iran's request to change the registration country. * Ship transit through the Strait of Hormuz has slightly increased but remains at a low level. * Since the US and Israel launched an attack on Iran on 28 February, Iran has tightened control over the Strait, affecting global oil and gas shipments. * Iran allows some ships from allied countries to pass through a previously approved route but threatens to target ships allied with the US or Israel. * US-backed allies like France are involved in diplomatic efforts to ease the crisis, with limited success so far. * The ongoing conflict, initiated by a US-Israeli air strike, continues to cause regional chaos and financial market instability. 305. </w:t>
      </w:r>
      <w:hyperlink r:id="rId242">
        <w:r>
          <w:rPr>
            <w:color w:val="0000EE"/>
            <w:u w:val="single"/>
          </w:rPr>
          <w:t>https://www.luxtimes.lu/luxembourg/diesel-hits-record-high-in-luxembourg-amid-middle-east-tensions/145189858.html</w:t>
        </w:r>
      </w:hyperlink>
      <w:r>
        <w:t xml:space="preserve"> - * Diesel prices in Luxembourg increase to €2.186 per litre from Saturday, setting a record since 2022. * Prices for heating oil and industrial diesel also rise, with specific increases detailed. * The price surge is driven by the war in the Middle East following US and Israel attacks on Iran. * The conflict caused a virtual blockade of the Strait of Hormuz, impacting global oil supply. 306. </w:t>
      </w:r>
      <w:hyperlink r:id="rId243">
        <w:r>
          <w:rPr>
            <w:color w:val="0000EE"/>
            <w:u w:val="single"/>
          </w:rPr>
          <w:t>https://www.tz.de/politik/dies-ist-keine-oelkrise-wie-1973-es-ist-der-letzte-atemzug-eines-sterbenden-iranischen-regimes-zr-94248960.html</w:t>
        </w:r>
      </w:hyperlink>
      <w:r>
        <w:t xml:space="preserve"> - * Criticism of US-Israeli attack on Iran links the current oil crisis to a strategic mistake. * The crisis is driven by naval route geopolitics, not production shocks like in the 1970s. * The US is more resilient due to domestic energy stability; Europe has increased vulnerability. * Conflicts such as attacks by Houthi fighters impact global shipping and insurance, altering trade routes. * US efforts against Venezuela and Iran signal a shift from diplomatic to physical leverage over oil resources. * Lessons highlight the importance of securing maritime choke points for energy resilience. 307. </w:t>
      </w:r>
      <w:hyperlink r:id="rId228">
        <w:r>
          <w:rPr>
            <w:color w:val="0000EE"/>
            <w:u w:val="single"/>
          </w:rPr>
          <w:t>https://www.dailymail.co.uk/news/article-15687079/Small-petrol-stations-close-pumps-prices-soar-2-litre-global-food-supply-risk-Iran-war.html?ns_mchannel=rss&amp;ns_campaign=1490&amp;ito=1490</w:t>
        </w:r>
      </w:hyperlink>
      <w:r>
        <w:t xml:space="preserve"> - * Small petrol stations in Britain have shut pumps due to fuel price hikes caused by Iran war and supply disruptions. * Petrol prices have reached 150.11p per litre, diesel 177.68p, impacting supply and sales. * Some station owners refused to pass on costs or sell at a loss, shutting pumps instead. * The conflict has caused supply tightness, with supermarkets and independent stations affected. * Price rises are linked to the Iran conflict, Strait of Hormuz closure, and global supply chain issues.</w:t>
      </w:r>
      <w:r/>
    </w:p>
    <w:p>
      <w:r/>
      <w:r>
        <w:t xml:space="preserve">308. </w:t>
      </w:r>
      <w:hyperlink r:id="rId244">
        <w:r>
          <w:rPr>
            <w:color w:val="0000EE"/>
            <w:u w:val="single"/>
          </w:rPr>
          <w:t>https://fortune.com/2026/04/04/iran-winning-energy-war-cargoes-strait-of-hormuz/</w:t>
        </w:r>
      </w:hyperlink>
      <w:r>
        <w:t xml:space="preserve"> - * The US threatens military action against Iran, but Iran is gaining control over energy flows through the Strait of Hormuz. * Iran’s potential victory could lead to higher oil prices and inflation globally. * Oil shipments through the strait are declining significantly, with some vessels paying tolls to Iran. * Russia and China benefit from higher oil prices, while European and Asian countries experience energy shortages. * Military escalation continues, with recent attacks and casualties, but a peaceful resolution remains uncertain. 309. </w:t>
      </w:r>
      <w:hyperlink r:id="rId245">
        <w:r>
          <w:rPr>
            <w:color w:val="0000EE"/>
            <w:u w:val="single"/>
          </w:rPr>
          <w:t>https://ec.ltn.com.tw/article/breakingnews/5393180</w:t>
        </w:r>
      </w:hyperlink>
      <w:r>
        <w:t xml:space="preserve"> - * Iran's parliament speaker Mohammad Baqer Qalibaf posted on social media asking about transport volumes through the Bab-el-Mandeb Strait. * He inquired which countries and companies have the largest shipping volume via this strait. * Iran has previously restricted shipping through the Hormuz Strait, exerting pressure on opponents. * Yemeni Houthi armed group officials consider options, including closing the Bab-el-Mandeb Strait. * The strait connects the Red Sea, Arabian Sea, and major trade routes, with over 8 million barrels of oil transported daily. * About 40% of Asia-Europe trade and 20% of rice, wheat, and fertiliser trade pass through this route. * Disruption could increase global shipping costs and commodity prices, extending voyage times by 8-9 days. 310. </w:t>
      </w:r>
      <w:hyperlink r:id="rId246">
        <w:r>
          <w:rPr>
            <w:color w:val="0000EE"/>
            <w:u w:val="single"/>
          </w:rPr>
          <w:t>https://www.burgasnews.com/2026/04/04/%D0%B8%D1%80%D0%B0%D0%BD-%D1%81%D1%8A%D0%B7%D0%B4%D0%B0%D0%B4%D0%B5-%D1%81%D0%B8%D1%81%D1%82%D0%B5%D0%BC%D0%B0-%D0%B7%D0%B0-%D1%80%D0%B5%D0%B3%D1%83%D0%BB%D0%B8%D1%80%D0%B0%D0%BD%D0%B5-%D0%BD%D0%B0/</w:t>
        </w:r>
      </w:hyperlink>
      <w:r>
        <w:t xml:space="preserve"> - * Iran introduces a system separating countries as 'hostile', 'neutral', and 'friendly' for navigation in the Strait of Hormuz. * 'Hostile' nations will be banned from passing, 'neutral' nations will pay a fee. * The measure alters the status of the strait, which is protected by international conventions. * Iran's move is seen as a serious blow to Gulf countries. * Iran announced the closure of the Strait on 28 February after US and Israeli attacks on Iran, halting about 20% of oil shipments. * Iran later imposed a fee for passage. * US Secretary of State Marco Rubio stated the US does not need help to lift the blockade. * On 2 April, Iran proposed the 'Strait of Hormuz Pact' for countries to formalise usage conditions. 311. </w:t>
      </w:r>
      <w:hyperlink r:id="rId238">
        <w:r>
          <w:rPr>
            <w:color w:val="0000EE"/>
            <w:u w:val="single"/>
          </w:rPr>
          <w:t>https://www.bahrainnews.net/news/278962538/iran-continues-attacks-on-israel-arab-neighbors-us-israel-retaliate</w:t>
        </w:r>
      </w:hyperlink>
      <w:r>
        <w:t xml:space="preserve"> - * The war in Iran persists with attacks by Iran on Kuwait, Bahrain, and civilian sites, causing casualties. * Iran's control over the Strait of Hormuz has disrupted global energy supplies, reducing shipping traffic by 94%. * Countries like the UK, Saudi Arabia, and Iraq have taken measures to bypass the strait, including pipelines and trucking. * Israel and Iran are engaged in fighting Hezbollah, with significant casualties in Lebanon and Israel. * International calls for Iran to unblock the strait have not resulted in forceful action due to ongoing conflict. 312. </w:t>
      </w:r>
      <w:hyperlink r:id="rId239">
        <w:r>
          <w:rPr>
            <w:color w:val="0000EE"/>
            <w:u w:val="single"/>
          </w:rPr>
          <w:t>https://www.cbsnews.com/news/strait-of-hormuz-iran-oil-war-shipping-trump-insurance/</w:t>
        </w:r>
      </w:hyperlink>
      <w:r>
        <w:t xml:space="preserve"> - * The US-Iran war has reduced oil transit through the Strait of Hormuz by 90-95% since the conflict began. * Oil prices have increased, with Brent crude reaching nearly $113 per barrel. * Marine insurance for ships passing through the strait has risen from 1-2% to 3.5-10% of vessel value. * Shipping reluctance is driven mainly by safety risks rather than insurance costs. * US officials have discussed providing military escorts, but details are uncertain and unlikely during active hostilities. 313. </w:t>
      </w:r>
      <w:hyperlink r:id="rId247">
        <w:r>
          <w:rPr>
            <w:color w:val="0000EE"/>
            <w:u w:val="single"/>
          </w:rPr>
          <w:t>https://nationalpost.com/opinion/conrad-black-with-iran-war-trump-boxes-china-in</w:t>
        </w:r>
      </w:hyperlink>
      <w:r>
        <w:t xml:space="preserve"> - • The US ensures passage of tankers through the Strait of Hormuz, affecting Iran and China. • China faces a choice between oil access and its relationship with Iran. • Since Trump's election, China's strategic position has declined due to economic and geopolitical factors. • US economy is growing while China's economy is slowing, altering global balance. 314. </w:t>
      </w:r>
      <w:hyperlink r:id="rId248">
        <w:r>
          <w:rPr>
            <w:color w:val="0000EE"/>
            <w:u w:val="single"/>
          </w:rPr>
          <w:t>https://www.orissapost.com/two-us-planes-downed-by-iran-one-rescued-one-missing/</w:t>
        </w:r>
      </w:hyperlink>
      <w:r>
        <w:t xml:space="preserve"> - * Iran shot down two US military planes in separate attacks involving a fighter jet and an A-10 attack aircraft. * One US service member was rescued, and the status of another is unknown. * Incidents occurred amid Iran firing on targets across the Middle East and attacks on Gulf energy infrastructure. * Iran targeted a desalination plant and an oil refinery in Kuwait, causing damage. * Military and civilian casualties have been reported, and tensions remain high in the region. * Iran maintains control over the Strait of Hormuz, impacting global oil supplies, with prices rising significantly. 315. </w:t>
      </w:r>
      <w:hyperlink r:id="rId243">
        <w:r>
          <w:rPr>
            <w:color w:val="0000EE"/>
            <w:u w:val="single"/>
          </w:rPr>
          <w:t>https://www.tz.de/politik/dies-ist-keine-oelkrise-wie-1973-es-ist-der-letzte-atemzug-eines-sterbenden-iranischen-regimes-zr-94248960.html</w:t>
        </w:r>
      </w:hyperlink>
      <w:r>
        <w:t xml:space="preserve"> - * Criticism of US-Israeli attack on Iran links current oil crisis to strategic error. * The blockade of Hormuz has caused supply disruptions, not a traditional OPEC-led product embargo. * The crisis stems from Iran's use of maritime routes as a weapon, not original production cuts. * US energy resilience and domestic production reduce vulnerability compared to Europe. * Geopolitical conflicts, including attacks by Huthi and Iran's proxies, have altered maritime trade routes, causing delays and higher insurance costs. * The US has aimed to diminish Iran's ability to threaten maritime chokepoints, with recent actions against Venezuela and Iran highlighting a shift towards physical control. * Overall, the crisis emphasises the need for nations to invest in energy and maritime route security for strategic resilience. 316. </w:t>
      </w:r>
      <w:hyperlink r:id="rId244">
        <w:r>
          <w:rPr>
            <w:color w:val="0000EE"/>
            <w:u w:val="single"/>
          </w:rPr>
          <w:t>https://fortune.com/2026/04/04/iran-winning-energy-war-cargoes-strait-of-hormuz/</w:t>
        </w:r>
      </w:hyperlink>
      <w:r>
        <w:t xml:space="preserve"> - * The U.S. threatens military action against Iran but Iran maintains some control over energy flows through the Strait of Hormuz. * Iran’s control could be a significant victory, affecting global oil prices and inflation. * Shipments through the Strait have decreased significantly, with vessel traffic falling to 5% of February levels. * The conflict has caused oil prices to rise, with benchmarks near $110 per barrel. * Traffic flows are unlikely to return to normal before mid-summer, with prices possibly remaining high for years. 317. </w:t>
      </w:r>
      <w:hyperlink r:id="rId245">
        <w:r>
          <w:rPr>
            <w:color w:val="0000EE"/>
            <w:u w:val="single"/>
          </w:rPr>
          <w:t>https://ec.ltn.com.tw/article/breakingnews/5393180</w:t>
        </w:r>
      </w:hyperlink>
      <w:r>
        <w:t xml:space="preserve"> - * Iran's parliament speaker Mohammad Baqer Qalibaf questions the volume of transport through the Bab-el-Mandeb Strait, emphasising its strategic importance. * Iran's recent blockade of the Hormuz Strait has already exerted pressure on opponents. * A Yemen Houthi official suggests all options, including closing the Bab-el-Mandeb Strait, are being considered. * The Strait connects the Red Sea to the Arabian Sea and is a critical route for global trade, including oil, gas, wheat, rice, and fertilisers. * Currently, over 8 million barrels of oil and 58 liquefied natural gas ships transit daily, representing about 40% of Asian and European trade. * Disruption could force ships to detour around the Cape of Good Hope, adding 8-9 days to voyages and increasing transportation costs and prices. 318. </w:t>
      </w:r>
      <w:hyperlink r:id="rId238">
        <w:r>
          <w:rPr>
            <w:color w:val="0000EE"/>
            <w:u w:val="single"/>
          </w:rPr>
          <w:t>https://www.bahrainnews.net/news/278962538/iran-continues-attacks-on-israel-arab-neighbors-us-israel-retaliate</w:t>
        </w:r>
      </w:hyperlink>
      <w:r>
        <w:t xml:space="preserve"> - * The war in Iran continues with attacks involving Israel, Kuwait, Bahrain, and Iran itself, resulting in numerous casualties. * Iran criticizes attacks on civilian sites, and its actions have heavily disrupted global energy supplies by blocking the Strait of Hormuz. * US, UK, and other countries discuss reopening the strait, with some urging self-reliance in taking action. * Shipping through the strait has decreased by 94%, prompting alternative oil transportation routes by pipelines and trucks. * International efforts to resolve the blockage face resistance, with no current military intervention plan. 319. </w:t>
      </w:r>
      <w:hyperlink r:id="rId239">
        <w:r>
          <w:rPr>
            <w:color w:val="0000EE"/>
            <w:u w:val="single"/>
          </w:rPr>
          <w:t>https://www.cbsnews.com/news/strait-of-hormuz-iran-oil-war-shipping-trump-insurance/</w:t>
        </w:r>
      </w:hyperlink>
      <w:r>
        <w:t xml:space="preserve"> - * The conflict between the US and Iran has led to a 90-95% reduction in transits through the Strait of Hormuz, affecting global oil supply. * Insurance costs for ships have increased significantly, but safety risks and Iran's hostility are primary factors preventing transit. * Military escort proposals are uncertain, and shipping companies remain hesitant due to danger and Iran's leverage. * A ceasefire or de-escalation could restore normal shipping and lower insurance premiums; a rapid return is unlikely. * Some ships still transit with Iran’s permission or due to Iranian attempts to charge fees, but many are held in the Persian Gulf. 320. </w:t>
      </w:r>
      <w:hyperlink r:id="rId244">
        <w:r>
          <w:rPr>
            <w:color w:val="0000EE"/>
            <w:u w:val="single"/>
          </w:rPr>
          <w:t>https://fortune.com/2026/04/04/iran-winning-energy-war-cargoes-strait-of-hormuz/</w:t>
        </w:r>
      </w:hyperlink>
      <w:r>
        <w:t xml:space="preserve"> - * Iran maintains some control over energy flows through the Strait of Hormuz, potentially securing a 'major victory' amid ongoing conflict. * Oil and gas shipments through the strait are significantly reduced, affecting global supply. * Prices for oil futures are near $110 per barrel, with physical barrels selling above $140. * The conflict has led to increased energy prices globally, affecting economies and energy shortages. * Experts predict elevated energy prices could persist for years, with Iran gaining strategic advantage.</w:t>
      </w:r>
      <w:r/>
      <w:r/>
    </w:p>
    <w:p>
      <w:pPr>
        <w:pStyle w:val="ListNumber"/>
        <w:numPr>
          <w:ilvl w:val="0"/>
          <w:numId w:val="16"/>
        </w:numPr>
        <w:spacing w:line="240" w:lineRule="auto"/>
        <w:ind w:left="720"/>
      </w:pPr>
      <w:r/>
      <w:hyperlink r:id="rId249">
        <w:r>
          <w:rPr>
            <w:color w:val="0000EE"/>
            <w:u w:val="single"/>
          </w:rPr>
          <w:t>https://www.maritimegateway.com/india-set-to-receive-first-iranian-crude-in-seven-years/</w:t>
        </w:r>
      </w:hyperlink>
      <w:r>
        <w:t xml:space="preserve"> - * India is set to receive its first Iranian crude since May 2019 due to supply gaps caused by the Hormuz crisis.</w:t>
      </w:r>
      <w:r/>
    </w:p>
    <w:p>
      <w:pPr>
        <w:pStyle w:val="ListNumber"/>
        <w:spacing w:line="240" w:lineRule="auto"/>
        <w:ind w:left="720"/>
      </w:pPr>
      <w:r/>
      <w:hyperlink r:id="rId250">
        <w:r>
          <w:rPr>
            <w:color w:val="0000EE"/>
            <w:u w:val="single"/>
          </w:rPr>
          <w:t>https://www.maritimegateway.com/cma-cgm-kribi-becomes-first-western-linked-vessel-to-transit-hormuz/</w:t>
        </w:r>
      </w:hyperlink>
      <w:r>
        <w:t xml:space="preserve"> - * The CMA CGM Kribi, operated by French shipping company CMA CGM, transited the Strait of Hormuz, passing between Qeshm Island and Larak Island, and entered the Gulf of Oman. * The transit occurred amid a 95% collapse in vessel traffic through the Strait of Hormuz, from 130 ships per day in February to six in March, according to UNCTAD. * The traffic reduction is causing global energy flow disruptions, increased costs, and supply chain stress, particularly impacting developing countries dependent on Gulf energy imports. * The LPG tanker Pine Gas, carrying 45,000 tonnes of LPG, exited Hormuz after being stranded for three weeks, rerouted to Visakhapatnam to manage supply pressures. * The transit raises diplomatic questions given France’s participation in Hormuz talks and Iran’s transit protocols. 323. </w:t>
      </w:r>
      <w:hyperlink r:id="rId251">
        <w:r>
          <w:rPr>
            <w:color w:val="0000EE"/>
            <w:u w:val="single"/>
          </w:rPr>
          <w:t>https://www.businesstoday.com.my/2026/04/04/singapore-sees-middle-east-conflict-affecting-beyond-just-energy/</w:t>
        </w:r>
      </w:hyperlink>
      <w:r>
        <w:t xml:space="preserve"> - * Singapore’s ministerial committee responds to the Middle East conflict, focusing on energy disruptions, supply shocks, security, and diplomacy. * The conflict constrains shipping through the Strait of Hormuz, impacting global oil and gas supply. * The committee predicts possible rises in food and product prices, fertiliser costs, and transportation expenses. * Singapore’s response involves coordination among government agencies, with discussions scheduled in parliament. * The situation is described as serious, with measures to be considered regarding energy and resource use. 324. </w:t>
      </w:r>
      <w:hyperlink r:id="rId252">
        <w:r>
          <w:rPr>
            <w:color w:val="0000EE"/>
            <w:u w:val="single"/>
          </w:rPr>
          <w:t>https://nypost.com/2026/03/28/world-news/yemens-houthis-claim-responsibility-for-missile-attack-on-israel/</w:t>
        </w:r>
      </w:hyperlink>
      <w:r>
        <w:t xml:space="preserve"> - * Houthi rebels launched missile attacks on Israel, intercepted by ISF, from Yemen. * The attack occurred on Saturday and involved a missile and cruise missile targeting Israel. * Houthi military spokesman Yahya Saree claimed responsibility, signalling escalation. * The attack marked the Houthi’s entry into the regional conflict, adding a new front against Israel. * The incident followed IDF strikes on Iran’s nuclear facilities and concerns over regional shipping security. 325. </w:t>
      </w:r>
      <w:hyperlink r:id="rId253">
        <w:r>
          <w:rPr>
            <w:color w:val="0000EE"/>
            <w:u w:val="single"/>
          </w:rPr>
          <w:t>https://www.marketpulse.com/markets/markets-weekly-outlook-war-inflation-tests/</w:t>
        </w:r>
      </w:hyperlink>
      <w:r>
        <w:t xml:space="preserve"> - * Markets experienced extreme volatility amid geopolitical tensions between the US and Iran. * Initial optimism about a diplomatic resolution reversed after a hawkish White House address. * Oil prices surged by 14% to over $110 per barrel following escalations. * Stock markets gapped lower with intraday chaos, later stabilising. * Precautionary trading affected precious metals and risk assets.</w:t>
      </w:r>
      <w:r/>
    </w:p>
    <w:p>
      <w:pPr>
        <w:pStyle w:val="ListNumber"/>
        <w:spacing w:line="240" w:lineRule="auto"/>
        <w:ind w:left="720"/>
      </w:pPr>
      <w:r/>
      <w:hyperlink r:id="rId249">
        <w:r>
          <w:rPr>
            <w:color w:val="0000EE"/>
            <w:u w:val="single"/>
          </w:rPr>
          <w:t>https://www.maritimegateway.com/india-set-to-receive-first-iranian-crude-in-seven-years/</w:t>
        </w:r>
      </w:hyperlink>
      <w:r>
        <w:t xml:space="preserve"> - * India is expected to receive a tanker carrying Iranian crude at Vadinar, Gujarat, on April 4, marking the first Iranian crude import since May 2019.</w:t>
      </w:r>
      <w:r>
        <w:rPr>
          <w:i/>
        </w:rPr>
        <w:t xml:space="preserve"> * The shipment reflects a response to supply gaps created by Hormuz disruption, rather than a policy change.</w:t>
      </w:r>
      <w:r>
        <w:t xml:space="preserve"> * The tanker, Ping Shun, previously signalled a mid-voyage course change possibly due to payment risks.</w:t>
      </w:r>
      <w:r>
        <w:rPr>
          <w:i/>
        </w:rPr>
        <w:t xml:space="preserve"> * India’s Iranian crude procurement was halted post-2019 sanctions, but supply is reviving under current geopolitical and logistical pressures.</w:t>
      </w:r>
      <w:r>
        <w:t xml:space="preserve"> * India’s Russian crude imports surged by approximately 90 per cent amid Gulf supply disruptions, challenging its US trade commitments.*</w:t>
      </w:r>
      <w:r/>
    </w:p>
    <w:p>
      <w:pPr>
        <w:pStyle w:val="ListNumber"/>
        <w:spacing w:line="240" w:lineRule="auto"/>
        <w:ind w:left="720"/>
      </w:pPr>
      <w:r/>
      <w:hyperlink r:id="rId254">
        <w:r>
          <w:rPr>
            <w:color w:val="0000EE"/>
            <w:u w:val="single"/>
          </w:rPr>
          <w:t>https://www.maritimegateway.com/india-completes-chabahar-port-%E2%82%B9400-crore-commitment/</w:t>
        </w:r>
      </w:hyperlink>
      <w:r>
        <w:t xml:space="preserve"> - * The Indian government disbursed ₹400 crore for Chabahar Port development in FY 2025-26, confirming full commitment. * The port, India’s sole maritime access route to Afghanistan and Central Asia bypassing Pakistan, is strategically significant during Iran crisis. * Nearly 60 lakh tonnes of Indian basmati rice are stranded at ports due to West Asia conflict, significantly higher than previous estimates. * Disruptions have impacted Indian basmati exports, causing delays, higher costs, and operational stress. * India’s automobile exports, which grew 34% in FY26, face outlook challenges from West Asia tensions affecting logistics and costs. * India approved export of 67,719 tonnes of sugar to Maldives under FY27 bilateral pact, reinforcing regional supply roles.</w:t>
      </w:r>
      <w:r/>
    </w:p>
    <w:p>
      <w:pPr>
        <w:pStyle w:val="ListNumber"/>
        <w:spacing w:line="240" w:lineRule="auto"/>
        <w:ind w:left="720"/>
      </w:pPr>
      <w:r/>
      <w:hyperlink r:id="rId255">
        <w:r>
          <w:rPr>
            <w:color w:val="0000EE"/>
            <w:u w:val="single"/>
          </w:rPr>
          <w:t>https://www.ilgiornale.it/news/difesa/guerra-iran-libera-flotta-ombra-trucco-mosca-e-teheran-2644332.html</w:t>
        </w:r>
      </w:hyperlink>
      <w:r>
        <w:t xml:space="preserve"> - * La crisi in Iran e il caos nel Golfo permettono alle navi della shadow fleet di aggirare sanzioni occidentali.</w:t>
      </w:r>
      <w:r/>
    </w:p>
    <w:p>
      <w:pPr>
        <w:pStyle w:val="ListNumber"/>
        <w:spacing w:line="240" w:lineRule="auto"/>
        <w:ind w:left="720"/>
      </w:pPr>
      <w:r/>
      <w:hyperlink r:id="rId251">
        <w:r>
          <w:rPr>
            <w:color w:val="0000EE"/>
            <w:u w:val="single"/>
          </w:rPr>
          <w:t>https://www.businesstoday.com.my/2026/04/04/singapore-sees-middle-east-conflict-affecting-beyond-just-energy/</w:t>
        </w:r>
      </w:hyperlink>
      <w:r>
        <w:t xml:space="preserve"> - * Singapore’s ministerial committee was convened to respond to the Middle East conflict, focusing on energy disruptions, supply shocks, security, and diplomacy, as of April 4. * The conflict constrains shipping through the Strait of Hormuz, affecting global oil and gas supplies. * The committee is working with government agencies to address impacts on food supply, fertiliser prices, and transportation costs. * Parliament will discuss the committee’s efforts in the upcoming week. * The situation is described as serious, with potential worldwide effects on prices and supply chains. 330. </w:t>
      </w:r>
      <w:hyperlink r:id="rId256">
        <w:r>
          <w:rPr>
            <w:color w:val="0000EE"/>
            <w:u w:val="single"/>
          </w:rPr>
          <w:t>https://www.tribuneindia.com/news/exam-mentor/bab-el-mandab-strait-emerging-geopolitical-flashpoint/</w:t>
        </w:r>
      </w:hyperlink>
      <w:r>
        <w:t xml:space="preserve"> - * The Bab el-Mandab Strait has seen renewed strategic focus due to missile threats from Yemen-based Houthi groups amid West Asian tensions. * The strait is a narrow maritime corridor linking the Red Sea to the Gulf of Aden, situated between the Horn of Africa and Yemen. * It is a critical energy corridor facilitating 10-12% of global seaborne hydrocarbons trade, with high traffic density of oil and LNG. * The strait's narrow width makes it vulnerable to missile strikes, naval blockades, piracy, and asymmetric warfare. * Closure would require rerouting via the Cape of Good Hope, increasing voyage distance, transit time, costs, and insurance premiums. * Its instability threatens global oil prices, supply chains, and inflation, affecting international energy markets. 331. </w:t>
      </w:r>
      <w:hyperlink r:id="rId257">
        <w:r>
          <w:rPr>
            <w:color w:val="0000EE"/>
            <w:u w:val="single"/>
          </w:rPr>
          <w:t>https://www.zeebiz.com/world/news-iran-allied-islamic-resistance-conducts-19-strikes-on-us-bases-in-iraq-393128</w:t>
        </w:r>
      </w:hyperlink>
      <w:r>
        <w:t xml:space="preserve"> - * The Islamic Resistance has carried out 19 drone and missile attacks targeting US bases in Iraq and the region. * The attacks occurred on Friday (local time), amid ongoing conflict between Iran-backed militias and the US. * The US embassy in Baghdad issued a security alert warning of potential attacks in central Baghdad in the next 24-48 hours. * Potential targets include US citizens, businesses, diplomatic facilities, energy infrastructure, hotels, and airports. * The alert highlighted risks of kidnappings and the use of Iraqi government identification by militia groups. 332. </w:t>
      </w:r>
      <w:hyperlink r:id="rId258">
        <w:r>
          <w:rPr>
            <w:color w:val="0000EE"/>
            <w:u w:val="single"/>
          </w:rPr>
          <w:t>https://www.trend.az/casia/kazakhstan/4171081.html</w:t>
        </w:r>
      </w:hyperlink>
      <w:r>
        <w:t xml:space="preserve"> - * Kazakhstan's Foreign Minister Yermek Kosherbayev and ambassadors from Gulf States and Jordan discussed the ongoing escalation in the Middle East, emphasising the need for peace and stability. * The talks took place in Astana, Kazakhstan, with topics including regional conflicts, peace negotiations, and evacuation efforts. * The conflict in the Middle East is linked to Iran's nuclear programme, international sanctions, and recent military strikes by the US and Israel. * The escalation threatens regional energy infrastructure, maritime security, and causes global oil prices to rise. * Kazakhstan expressed readiness to facilitate peace negotiations, and regional actors committed to cooperation and dialogue. 333. </w:t>
      </w:r>
      <w:hyperlink r:id="rId259">
        <w:r>
          <w:rPr>
            <w:color w:val="0000EE"/>
            <w:u w:val="single"/>
          </w:rPr>
          <w:t>https://www.semissourian.com/world/israel-says-it-intercepted-first-incoming-missile-from-yemen-as-war-in-middle-east-intensifies-1fbe2792</w:t>
        </w:r>
      </w:hyperlink>
      <w:r>
        <w:t xml:space="preserve"> - * Iranian-backed Houthis launch missiles at Israel amid ongoing conflict in the Middle East. * About 2,500 U.S. Marines arrive in the region, with regional powers planning diplomatic talks. * The conflict has disrupted global oil and gas supplies, increasing prices and causing shortages. * Houthis, involved in Yemen since 2014, threaten maritime security in key strategic straits. * Several countries and military assets, including the USS Gerald R. Ford, are impacted by escalating tensions. 334. </w:t>
      </w:r>
      <w:hyperlink r:id="rId260">
        <w:r>
          <w:rPr>
            <w:color w:val="0000EE"/>
            <w:u w:val="single"/>
          </w:rPr>
          <w:t>https://www.indiatoday.in/world/story/iran-signals-possible-expansion-of-maritime-pressure-to-bab-el-mandeb-strait-amid-hormuz-blockade-tensions-2891470-2026-04-04?utm_source=rss</w:t>
        </w:r>
      </w:hyperlink>
      <w:r>
        <w:t xml:space="preserve"> - - Iran has signalled it could target the Bab el-Mandeb Strait as a new strategic chokepoint, raising concerns over global supply chains. - Remarks from Iran's parliamentary leadership suggest assessing the impact on energy and commodity shipments. - The comments follow ongoing tensions over the Strait of Hormuz, disrupting maritime traffic and increasing market pressures. - Iran’s signals aim to map leverage points against adversaries, indicating potential escalation. - Risks to global energy, food security, and trade flows due to possible disruptions at Bab el-Mandeb are highlighted. 335. </w:t>
      </w:r>
      <w:hyperlink r:id="rId261">
        <w:r>
          <w:rPr>
            <w:color w:val="0000EE"/>
            <w:u w:val="single"/>
          </w:rPr>
          <w:t>https://www.yorkshirepost.co.uk/business/temporary-shortages-asda-boss-issues-petrol-warning-over-middle-east-war-6495532</w:t>
        </w:r>
      </w:hyperlink>
      <w:r>
        <w:t xml:space="preserve"> - * The boss of Asda warned of temporary petrol shortages at some pumps due to conflict in the Middle East, with prices rising above 150p per litre. * The price increase is linked to disruption in Middle Eastern oil supply, notably the Strait of Hormuz blockade. * Demand for fuel has increased, causing local spikes, but supply remains generally stable according to industry sources. * The average petrol price has risen by more than 17p since February, reaching levels last seen two years ago. * Shipping disruptions involving Iranian vessels are affecting global oil transit and supply chains. 336. </w:t>
      </w:r>
      <w:hyperlink r:id="rId256">
        <w:r>
          <w:rPr>
            <w:color w:val="0000EE"/>
            <w:u w:val="single"/>
          </w:rPr>
          <w:t>https://www.tribuneindia.com/news/exam-mentor/bab-el-mandab-strait-emerging-geopolitical-flashpoint/</w:t>
        </w:r>
      </w:hyperlink>
      <w:r>
        <w:t xml:space="preserve"> - * The Bab el-Mandab Strait has gained strategic focus due to missile threats from Yemen-based Houthi groups amid West Asian tensions. * It is a narrow maritime corridor linking the Red Sea with the Gulf of Aden, between Djibouti, Eritrea, and Yemen. * The strait acts as a critical energy corridor facilitating 10-12% of global seaborne hydrocarbons trade. * Threats include missile strikes, naval blockades, piracy, and asymmetric warfare. * Closure would force rerouting via Cape of Good Hope, increasing transit times and costs. * The strait's instability can trigger global oil price spikes and supply chain disruptions. 337. </w:t>
      </w:r>
      <w:hyperlink r:id="rId262">
        <w:r>
          <w:rPr>
            <w:color w:val="0000EE"/>
            <w:u w:val="single"/>
          </w:rPr>
          <w:t>https://www.tuko.co.ke/business-economy/621738-international-oil-prices-soar-iran-clarifies-closure-strait-hormuz/</w:t>
        </w:r>
      </w:hyperlink>
      <w:r>
        <w:t xml:space="preserve"> - * International oil prices increase due to disruptions in the Strait of Hormuz, as reported by the Central Bank of Kenya. * Murban crude oil price rose from USD 95.91 to USD 97.99 per barrel between March 18 and March 26. * Iran's embassy in Kenya stated the Strait of Hormuz remains open and not closed, contradicting market concerns. * Some Kenyan oil stations face fuel shortages due to affected imports from the Gulf, despite government assertions of sufficient supplies. * Iran warned against vessels linked to US and Israeli forces, citing wartime measures. 338. </w:t>
      </w:r>
      <w:hyperlink r:id="rId261">
        <w:r>
          <w:rPr>
            <w:color w:val="0000EE"/>
            <w:u w:val="single"/>
          </w:rPr>
          <w:t>https://www.yorkshirepost.co.uk/business/temporary-shortages-asda-boss-issues-petrol-warning-over-middle-east-war-6495532</w:t>
        </w:r>
      </w:hyperlink>
      <w:r>
        <w:t xml:space="preserve"> - * The boss of Asda reports 'temporary shortages' at some petrol pumps due to Middle East war. * Petrol prices in the UK have risen above 150p per litre, the highest since May two years ago. * The conflict involves Iran blocking the Strait of Hormuz, affecting oil supply. * Asda's demand has increased, causing spikes at certain pumps, but no nationwide shortages. * The supply of petrol and diesel remains 'stable' according to Fuel Industry UK. * The war has led to disruptions in oil production and supply, influencing global fuel prices. 339. </w:t>
      </w:r>
      <w:hyperlink r:id="rId256">
        <w:r>
          <w:rPr>
            <w:color w:val="0000EE"/>
            <w:u w:val="single"/>
          </w:rPr>
          <w:t>https://www.tribuneindia.com/news/exam-mentor/bab-el-mandab-strait-emerging-geopolitical-flashpoint/</w:t>
        </w:r>
      </w:hyperlink>
      <w:r>
        <w:t xml:space="preserve"> - * The Bab el-Mandab Strait faces increased strategic focus due to missile threats from Yemen-based Houthi groups amid West Asian tensions. * Located between Djibouti, Eritrea, and Yemen, it is a vital maritime corridor linking the Red Sea to the Gulf of Aden. * The strait facilitates 10-12% of global seaborne hydrocarbons trade and sees high traffic density, including oil and LNG. * Vulnerable to disruptions such as missile strikes, naval blockades, piracy, and asymmetric warfare. * Closure would force rerouting via the Cape of Good Hope, increasing voyage distances and costs. * Its instability could result in global oil price increases, supply chain disruptions, and inflation worldwide.</w:t>
      </w:r>
      <w:r/>
    </w:p>
    <w:p>
      <w:pPr>
        <w:pStyle w:val="ListNumber"/>
        <w:spacing w:line="240" w:lineRule="auto"/>
        <w:ind w:left="720"/>
      </w:pPr>
      <w:r/>
      <w:hyperlink r:id="rId263">
        <w:r>
          <w:rPr>
            <w:color w:val="0000EE"/>
            <w:u w:val="single"/>
          </w:rPr>
          <w:t>https://www.straitstimes.com/asia/se-asia/seven-malaysian-ships-will-leave-strait-of-hormuz-soon-says-foreign-minister</w:t>
        </w:r>
      </w:hyperlink>
      <w:r>
        <w:t xml:space="preserve"> - * Seven Malaysian ships stranded in the Strait of Hormuz are expected to be able to sail soon, following Iranian government approval.</w:t>
      </w:r>
      <w:r/>
    </w:p>
    <w:p>
      <w:pPr>
        <w:pStyle w:val="ListNumber"/>
        <w:spacing w:line="240" w:lineRule="auto"/>
        <w:ind w:left="720"/>
      </w:pPr>
      <w:r/>
      <w:hyperlink r:id="rId264">
        <w:r>
          <w:rPr>
            <w:color w:val="0000EE"/>
            <w:u w:val="single"/>
          </w:rPr>
          <w:t>https://thekenyatimes.com/world-news/iran-strikes-deal-with-thailand-hours-after-first-thai-ship-crosses-strait-of-hormuz/</w:t>
        </w:r>
      </w:hyperlink>
      <w:r>
        <w:t xml:space="preserve"> - • Thailand and Iran agree to allow Thai vessels safe passage through Strait of Hormuz; first vessel successfully transited after agreement. • Thailand's Prime Minister highlights the importance of the strait for Asia's crude oil and LNG imports amid recent disruptions. • Thai vessel passed without paying to escape blockade; diplomatic talks facilitated transit. • A Thai-owned bulk carrier was attacked in the Strait, with crew evacuated and rescue efforts underway. • Iran allows five nations (India, Russia, China, Pakistan, Iraq) to pass through the Strait, excluding US, Israel, and Gulf countries involved in Middle East conflict. 342. </w:t>
      </w:r>
      <w:hyperlink r:id="rId257">
        <w:r>
          <w:rPr>
            <w:color w:val="0000EE"/>
            <w:u w:val="single"/>
          </w:rPr>
          <w:t>https://www.zeebiz.com/world/news-iran-allied-islamic-resistance-conducts-19-strikes-on-us-bases-in-iraq-393128</w:t>
        </w:r>
      </w:hyperlink>
      <w:r>
        <w:t xml:space="preserve"> - * The Islamic Resistance, an Iran-backed militia, carried out 19 drone and missile attacks targeting US bases in Iraq and the region. * The attacks occurred on Friday (local time), amid ongoing conflict between the US and Iran-aligned groups. * The Baghdad US Embassy issued a security alert warning of potential attacks in central Baghdad within 24-48 hours. * The alert detailed possible targets including US citizens, businesses, diplomatic facilities, and energy infrastructure. * The embassy highlighted the risk of kidnappings and noted Iran-backed militias may use Iraqi government identification. * An attack was reported against the Popular Mobilisation Forces (PMF) headquarters in al-Qaim and an air raid on Mosul's PMF base. 343. </w:t>
      </w:r>
      <w:hyperlink r:id="rId265">
        <w:r>
          <w:rPr>
            <w:color w:val="0000EE"/>
            <w:u w:val="single"/>
          </w:rPr>
          <w:t>https://www.straitstimes.com/asia/se-asia/thai-pm-anutin-says-reached-deal-with-iran-for-vessels-to-transit-hormuz-strait</w:t>
        </w:r>
      </w:hyperlink>
      <w:r>
        <w:t xml:space="preserve"> - * Thai Prime Minister Anutin Charnvirakul states Thailand has reached an agreement with Iran for safe passage of Thai oil vessels through the Strait of Hormuz. * The deal aims to alleviate concerns over fuel imports amid disruptions caused by the Middle East war. * Shipping through the Strait plunged 95% in March following the conflict’s escalation. * Iran’s Revolutionary Guards reported turning back three ships and closing the route to vessels linked to 'enemies'. * More than 80% of crude oil and LNG passing through the Strait heads to Asia, affecting fuel supplies in South-east Asia. 344. </w:t>
      </w:r>
      <w:hyperlink r:id="rId266">
        <w:r>
          <w:rPr>
            <w:color w:val="0000EE"/>
            <w:u w:val="single"/>
          </w:rPr>
          <w:t>https://ekonomi.republika.co.id/berita/tcllpx490/perang-iran-picu-krisis-pupuk-dan-ancam-harga-pangan-dunia</w:t>
        </w:r>
      </w:hyperlink>
      <w:r>
        <w:t xml:space="preserve"> - * The Iran-US and Israel conflict has led Iran to blockade the Strait of Hormuz, impacting supply chains. * The blockade endangers fertiliser and energy supplies, threatening global food security. * It restricts 30% of global urea trade; fertiliser shortages may cause crop failures. * Countries like India and Ethiopia face fertiliser shortages amid the conflict. * Experts warn that disrupted fertiliser supply could significantly affect upcoming harvests worldwide. 345. </w:t>
      </w:r>
      <w:hyperlink r:id="rId259">
        <w:r>
          <w:rPr>
            <w:color w:val="0000EE"/>
            <w:u w:val="single"/>
          </w:rPr>
          <w:t>https://www.semissourian.com/world/israel-says-it-intercepted-first-incoming-missile-from-yemen-as-war-in-middle-east-intensifies-1fbe2792</w:t>
        </w:r>
      </w:hyperlink>
      <w:r>
        <w:t xml:space="preserve"> - * Houthi rebels launched missile attacks towards Israel and threatened regional shipping routes. * About 2,500 U.S. Marines arrived in the Middle East amid ongoing conflict. * Iran agreed to allow humanitarian aid through the Strait of Hormuz after UN request; Trump set a deadline for Iran to reopen it. * Houthis have targeted vessels in the Bab el-Mandeb Strait, risking further disruption of global trade. * The conflict has affected oil supplies, caused fertiliser shortages, and destabilised markets. * Diplomatic meetings are scheduled in Islamabad with regional powers to discuss ending the war. 346. </w:t>
      </w:r>
      <w:hyperlink r:id="rId267">
        <w:r>
          <w:rPr>
            <w:color w:val="0000EE"/>
            <w:u w:val="single"/>
          </w:rPr>
          <w:t>https://www.express.co.uk/news/world/2187680/russia-economy-meltdown-putin-refinery-fire</w:t>
        </w:r>
      </w:hyperlink>
      <w:r>
        <w:t xml:space="preserve"> - * Ukraine launched missile and drone strikes on Russian oil facilities, including Novo-Yaroslavsky Refinery and ports at Ust-Luga and Primorsk. * Strikes resulted in fires, casualties, and significant damage to Russian oil export infrastructure. * Russia banned gasoline exports to stabilise prices amid disruptions. * Up to 50% of Putin’s oil exports have been impacted, according to analysts. * Ukraine’s use of long-range Flamingo missiles has increased pressure on Russian oil and economy. 347. </w:t>
      </w:r>
      <w:hyperlink r:id="rId260">
        <w:r>
          <w:rPr>
            <w:color w:val="0000EE"/>
            <w:u w:val="single"/>
          </w:rPr>
          <w:t>https://www.indiatoday.in/world/story/iran-signals-possible-expansion-of-maritime-pressure-to-bab-el-mandeb-strait-amid-hormuz-blockade-tensions-2891470-2026-04-04?utm_source=rss</w:t>
        </w:r>
      </w:hyperlink>
      <w:r>
        <w:t xml:space="preserve"> - * Iran has signalled the possibility of targeting the Bab el-Mandeb Strait, a key maritime route linking the Red Sea to the Gulf of Aden, to exert pressure on global shipping and energy flows. * Iranian parliamentary leadership made remarks on the importance of the strait and assessed the impact of potential disruptions. * Iran continues to exert control over the Strait of Hormuz, raising concerns about supply chain and energy market stability. * The comments suggest Iran may escalate pressure on critical choke points, affecting global trade, food security, and energy markets. * Tensions in the region are rising amid ongoing geopolitical disputes and responses from US and allies. 348. </w:t>
      </w:r>
      <w:hyperlink r:id="rId268">
        <w:r>
          <w:rPr>
            <w:color w:val="0000EE"/>
            <w:u w:val="single"/>
          </w:rPr>
          <w:t>https://www.kathimerini.gr/economy/international/564159907/dokimazontai-oi-antoches-tis-pagkosmias-oikonomias/</w:t>
        </w:r>
      </w:hyperlink>
      <w:r>
        <w:t xml:space="preserve"> - * Over 40 major energy infrastructures in the Middle East have been rendered inoperative or damaged due to ongoing conflict. * The conflict has kept the Strait of Hormuz, through which about 20% of global oil and LNG trade passes, effectively closed for four weeks. * Energy prices remain high, increasing inflation risks and potentially impacting global supply chains and economic activity. * The Organisation for Economic Co-operation and Development (OECD) forecasts global growth of 2.9% in 2026, with inflation expected to rise slightly to 3.6%. * Prolonged high energy prices could challenge the resilience of the global economy amid ongoing conflict uncertainty. 349. </w:t>
      </w:r>
      <w:hyperlink r:id="rId269">
        <w:r>
          <w:rPr>
            <w:color w:val="0000EE"/>
            <w:u w:val="single"/>
          </w:rPr>
          <w:t>https://www.straitstimes.com/world/middle-east/israeli-military-says-it-identified-a-launch-of-a-missile-from-yemen</w:t>
        </w:r>
      </w:hyperlink>
      <w:r>
        <w:t xml:space="preserve"> - * Israel detected a missile fired from Yemen on March 28, the first since the Iran war began. * The US expects to conclude military operations within weeks, not months. * The conflict has spread across the Middle East, causing disruptions to energy supplies and affecting the global economy. * Yemen’s Houthis threatened to act if escalation against Iran continued, risking broader conflict. * US has deployed forces to the region, raising concerns about prolonged ground battle. * Multiple missile and drone attacks have occurred across the region, including Iran, Saudi Arabia, UAE, Bahrain, and Syria. * Israeli and US strikes targeted Iranian infrastructure in Iran’s northwestern city of Zanjan and Tehran. 350. </w:t>
      </w:r>
      <w:hyperlink r:id="rId270">
        <w:r>
          <w:rPr>
            <w:color w:val="0000EE"/>
            <w:u w:val="single"/>
          </w:rPr>
          <w:t>https://www.theguardian.com/world/2026/mar/28/gulf-countries-threat-iran-backed-militias-proxies-war-us-israel-middle-east</w:t>
        </w:r>
      </w:hyperlink>
      <w:r>
        <w:t xml:space="preserve"> - * Gulf countries raised concerns over attacks by Iran-backed militias and proxy armed groups in the region. * The joint statement involved Qatar, Kuwait, UAE, Bahrain, Saudi Arabia, and Jordan condemning Iranian attacks. * Kuwait foiled a plot involving Hezbollah; Qatar and Bahrain arrested individuals linked to Iran. * Houthis claimed a missile strike on Israel, which receives weapons from Iran. * The article discusses Iran's use of proxy militias in Lebanon, Yemen, Iraq, and Syria. * The Gulf states called on Iraq to halt attacks from militias based on its territory. * Analysts warn of the danger of Iran activating sleeper cells and militias amid escalating conflict. 351. </w:t>
      </w:r>
      <w:hyperlink r:id="rId271">
        <w:r>
          <w:rPr>
            <w:color w:val="0000EE"/>
            <w:u w:val="single"/>
          </w:rPr>
          <w:t>https://www.irishnews.com/news/world/yemen-launches-missile-towards-israel-as-middle-east-conflict-escalates-Y2OX6MEXUFOKJHVYC5VQV4A624/</w:t>
        </w:r>
      </w:hyperlink>
      <w:r>
        <w:t xml:space="preserve"> - * Yemen’s Houthis claimed responsibility for launching a missile at Israel, intercepted by Israel’s military. * The missile attack occurred early Saturday morning, near Beer Sheba and Israel’s nuclear research centre. * Iran-backed Houthis have held Yemen’s capital, Sanaa, since 2014, and have participated in the ongoing Middle East conflict. * The conflict involved exchanges of fire with Israel, Iran, and Hezbollah, including drone and missile attacks. * The escalation includes attacks on vessels in the Red Sea and strikes on Iran’s nuclear facilities, affecting regional stability. * The conflict threatens global shipping routes and oil supplies, with Iran facilitating aid shipments through the Strait of Hormuz.</w:t>
      </w:r>
      <w:r/>
    </w:p>
    <w:p>
      <w:pPr>
        <w:pStyle w:val="ListNumber"/>
        <w:spacing w:line="240" w:lineRule="auto"/>
        <w:ind w:left="720"/>
      </w:pPr>
      <w:r/>
      <w:hyperlink r:id="rId272">
        <w:r>
          <w:rPr>
            <w:color w:val="0000EE"/>
            <w:u w:val="single"/>
          </w:rPr>
          <w:t>https://www.bostonglobe.com/2026/03/28/nation/trump-administration-iran-attacks-updates/</w:t>
        </w:r>
      </w:hyperlink>
      <w:r>
        <w:t xml:space="preserve"> - * Iran-backed Houthis claimed responsibility for a missile attack on Israel, intercepted by Israel.</w:t>
      </w:r>
      <w:r>
        <w:rPr>
          <w:i/>
        </w:rPr>
        <w:t xml:space="preserve"> Multiple missiles and drones were intercepted in Kuwait, Bahrain, UAE, Iraq, and Saudi Arabia.</w:t>
      </w:r>
      <w:r>
        <w:t xml:space="preserve"> U.S. military bases and facilities in the region, including Irbil and Saudi Arabia, were targeted, causing injuries and damage.</w:t>
      </w:r>
      <w:r>
        <w:rPr>
          <w:i/>
        </w:rPr>
        <w:t xml:space="preserve"> Israeli airstrikes targeted Iranian weapons facilities.</w:t>
      </w:r>
      <w:r>
        <w:t xml:space="preserve"> The conflict involved Iran, Hezbollah, Houthis, Israel, and US forces, with escalation across the region.</w:t>
      </w:r>
      <w:r>
        <w:rPr>
          <w:i/>
        </w:rPr>
        <w:t xml:space="preserve"> Attacks threaten regional stability and global oil trade routes.</w:t>
      </w:r>
      <w:r>
        <w:t xml:space="preserve"> Several regional diplomatic efforts to de-escalate the conflict are ongoing.</w:t>
      </w:r>
      <w:r/>
    </w:p>
    <w:p>
      <w:pPr>
        <w:pStyle w:val="ListNumber"/>
        <w:spacing w:line="240" w:lineRule="auto"/>
        <w:ind w:left="720"/>
      </w:pPr>
      <w:r/>
      <w:hyperlink r:id="rId273">
        <w:r>
          <w:rPr>
            <w:color w:val="0000EE"/>
            <w:u w:val="single"/>
          </w:rPr>
          <w:t>https://www.myjoyonline.com/iran-strikes-injure-us-troops-at-saudi-base/</w:t>
        </w:r>
      </w:hyperlink>
      <w:r>
        <w:t xml:space="preserve"> - * At least 10 US service members were wounded in the attack on Prince Sultan Air Base, Saudi Arabia, involving Iranian missile and unmanned drones. * Two soldiers were seriously wounded; damage to aircraft was reported. * The attack occurred during ongoing Iran hostility, including missile and drone strikes on Israel, UAE, and Lebanon. * Iran and its proxies continued to fire missiles and drones across the Middle East, escalating regional conflict. * US and Israel launched strikes on Iran’s industrial and nuclear sites following increased hostilities. * Iran responded with threats of retaliation, and Iran-backed militias may join the conflict. * Geopolitical tensions increased, disrupting oil shipping routes and causing market instability. 354. </w:t>
      </w:r>
      <w:hyperlink r:id="rId274">
        <w:r>
          <w:rPr>
            <w:color w:val="0000EE"/>
            <w:u w:val="single"/>
          </w:rPr>
          <w:t>https://www.investing.com/news/commodities-news/explainerwho-are-the-houthis-irans-allies-in-yemen-4586438</w:t>
        </w:r>
      </w:hyperlink>
      <w:r>
        <w:t xml:space="preserve"> - * The U.S.-Israeli conflict with Iran has led to a missile launch detected from Yemen, attributed to Houthis. * Houthis are a Yemen-based Shi’ite Muslim movement with close Iran ties, operating from northern Yemen. * The group has demonstrated missile and drone capabilities, attacking Saudi Arabia, the UAE, and firing on Red Sea shipping. * They have warned they are ready to escalate if attacks against Iran continue or if Red Sea employment involves attacks on Iran. * The potential for Houthi actions to disrupt maritime navigation around the Arabian Peninsula could impact global trade.</w:t>
      </w:r>
      <w:r/>
      <w:r/>
    </w:p>
    <w:p>
      <w:r/>
      <w:r>
        <w:t xml:space="preserve">355. </w:t>
      </w:r>
      <w:hyperlink r:id="rId270">
        <w:r>
          <w:rPr>
            <w:color w:val="0000EE"/>
            <w:u w:val="single"/>
          </w:rPr>
          <w:t>https://www.theguardian.com/world/2026/mar/28/gulf-countries-threat-iran-backed-militias-proxies-war-us-israel-middle-east</w:t>
        </w:r>
      </w:hyperlink>
      <w:r>
        <w:t xml:space="preserve"> - * Gulf countries, including Qatar, Kuwait, UAE, Bahrain, Saudi Arabia, and Jordan, condemn Iranian attacks and proxy activity in the region. * Kuwait foiled a plot to kill state leaders, arresting suspects linked to Iran’s Hezbollah. * Iran-backed militias, such as Hezbollah, Houthis, and others in Iraq and Syria, are increasing activities amid regional tensions. * The Houthis launched a missile strike on Israel, confirming Iran's weapons support. * Gulf states call on Iraq to cease attacks from militia factions; countries are cracking down on Iranian proxy cells. * Analysts warn of the rising threat of sleeper cells and militia activity escalating if conflict worsens. 356. </w:t>
      </w:r>
      <w:hyperlink r:id="rId272">
        <w:r>
          <w:rPr>
            <w:color w:val="0000EE"/>
            <w:u w:val="single"/>
          </w:rPr>
          <w:t>https://www.bostonglobe.com/2026/03/28/nation/trump-administration-iran-attacks-updates/</w:t>
        </w:r>
      </w:hyperlink>
      <w:r>
        <w:t xml:space="preserve"> - * The Iranian assault wounded at least 15 U.S. service members; Iran and its allied militias, including Houthis, claimed responsibility for missile attacks on Israel and military targets in the region. * Yemen’s Houthis claimed responsibility for a missile attack on Israel, the first from Yemen since the war began. * Israel responded with airstrikes against Iran’s naval facilities and targeted Iranian infrastructures in Iran and Iraq. * Multiple countries including Kuwait, Bahrain, UAE, and Saudi Arabia reported missile and drone attacks, with casualties and infrastructure damage. * Diplomatic efforts included calls between Iran and other regional powers, and international meetings in Islamabad to seek de-escalation. * The US has deployed military assets to the region, including the USS Tripoli carrying Marines, amid ongoing hostilities. * The conflict involved complex regional dynamics, with attacks crossing multiple borders and targeting civilian and military sites alike. 357. </w:t>
      </w:r>
      <w:hyperlink r:id="rId273">
        <w:r>
          <w:rPr>
            <w:color w:val="0000EE"/>
            <w:u w:val="single"/>
          </w:rPr>
          <w:t>https://www.myjoyonline.com/iran-strikes-injure-us-troops-at-saudi-base/</w:t>
        </w:r>
      </w:hyperlink>
      <w:r>
        <w:t xml:space="preserve"> - * Iran targeted Prince Sultan Air Base in Saudi Arabia with missiles and drones, injuring at least 10 US service members, two seriously, and damaging aircraft. * The attack involved an Iranian missile and unmanned drones, with confirmation from US officials. * Iran launched missile attacks against Israel, killing one Israeli and injuring others, with further strikes by Israel and US forces. * Iran, Hezbollah, and Yemen's Houthis continued firing missiles and drones at Israel and Gulf states. * U.S. and Israel launched attacks on Iran's industrial and nuclear sites, while Iran threatened retaliation. * The conflict has led to regional instability, increased oil prices, and disrupted shipping routes, with diplomatic efforts ongoing. 358. </w:t>
      </w:r>
      <w:hyperlink r:id="rId275">
        <w:r>
          <w:rPr>
            <w:color w:val="0000EE"/>
            <w:u w:val="single"/>
          </w:rPr>
          <w:t>https://telanganatoday.com/seventh-india-flagged-lpg-tanker-clears-strait-of-hormuz-amid-west-asia-tensions</w:t>
        </w:r>
      </w:hyperlink>
      <w:r>
        <w:t xml:space="preserve"> - * India-flagged LPG tanker Green Sanvi crosses the Strait of Hormuz, the seventh Indian vessel to do so during the West Asia conflict. * The tanker used a designated corridor through Iran’s territorial waters. * It is carrying around 44,000 tonnes of LPG. * Two more tankers, Green Asha and Jag Vikram, are expected to cross soon. * India is engaging diplomatically with Iran to ensure safe passage of merchant vessels in the region. 359. </w:t>
      </w:r>
      <w:hyperlink r:id="rId276">
        <w:r>
          <w:rPr>
            <w:color w:val="0000EE"/>
            <w:u w:val="single"/>
          </w:rPr>
          <w:t>https://unn.ua/news/naftovi-porty-rf-na-baltytsi-dosi-ne-mozhut-obrobliaty-vantazhi-pislia-atak-droniv</w:t>
        </w:r>
      </w:hyperlink>
      <w:r>
        <w:t xml:space="preserve"> - * After drone strikes, Russian ports Ust-Luga and Koyvist on the Baltic Sea continue to face processing limitations. * Russian refineries are seeking alternative export routes, including more expensive rail transport. * Diesel shipments through Koyvist have been halted since 22 March due to damage. * Some oil products are being transferred to other ports like Vysotsk and Taman, but with capacity restrictions. * The Primorsky oil terminal has lost 40% of its storage due to the attacks. * Oil export volumes have dropped sharply, with Koyvist and Ust-Luga shipments reduced to one vessel, down from 40-50 weekly. * The damage to export infrastructure may lead to a decrease in Russian oil production. 360. </w:t>
      </w:r>
      <w:hyperlink r:id="rId276">
        <w:r>
          <w:rPr>
            <w:color w:val="0000EE"/>
            <w:u w:val="single"/>
          </w:rPr>
          <w:t>https://unn.ua/news/naftovi-porty-rf-na-baltytsi-dosi-ne-mozhut-obrobliaty-vantazhi-pislia-atak-droniv</w:t>
        </w:r>
      </w:hyperlink>
      <w:r>
        <w:t xml:space="preserve"> - * Russian oil ports Ust-Luga and Koivisto on the Baltic Sea cannot fully process oil shipments after drone strikes. * The attacks have forced Russian refineries to seek alternative export routes, including more expensive rail transport. * Since 22 March, diesel exports through Koivisto have been halted due to damage. * Some oil products are being redirected to ports such as Vysotsk and Taman, which have limitations. * The Primorsky oil terminal lost 40% of its storage capacity due to drone attacks. * Oil shipments have sharply decreased, with Russian export logistics under increased stress. 361. </w:t>
      </w:r>
      <w:hyperlink r:id="rId277">
        <w:r>
          <w:rPr>
            <w:color w:val="0000EE"/>
            <w:u w:val="single"/>
          </w:rPr>
          <w:t>https://www.unian.ua/war/udari-po-rosiji-droni-atakuvali-dva-himzavodi-u-tolyatti-13337778.html</w:t>
        </w:r>
      </w:hyperlink>
      <w:r>
        <w:t xml:space="preserve"> - * On 4 April, drones attacked chemical plants in Tolyatti, causing fires and explosions, with damage to 'Tolyattiauk' and 'KuybyshevAzot'. * Also targeted was the port in Taganrog, with damage reported to warehouses and ships. * On 2 April, an oil refinery 'Bashneft-Noyol' in Ufa was hit, causing a fire and damage to key processing units. * On 29 March, Ukrainian drones struck the Ust-Luga oil terminal, a major Russian export port, causing explosions. * The incidents involve military-relevant industrial and transport infrastructure across Russia and its regions. 362. </w:t>
      </w:r>
      <w:hyperlink r:id="rId278">
        <w:r>
          <w:rPr>
            <w:color w:val="0000EE"/>
            <w:u w:val="single"/>
          </w:rPr>
          <w:t>https://www.almaghribtoday.net/36/031332-%D8%B3%D9%82%D9%88%D8%B7-%D8%B4%D8%B8%D8%A7%D9%8A%D8%A7-%D8%B5%D8%A7%D8%B1%D9%88%D8%AE%D9%8A%D8%A9-%D8%A5%D9%8A%D8%B1%D8%A7%D9%86%D9%8A%D8%A9-%D8%A8%D9%85%D9%86%D8%B7%D9%82%D8%A9-%D8%A7%D9%84%D9%85%D8%A7%D8%B1%D9%8A%D9%86%D8%A7-%D9%81%D9%8A-%D8%A7%D9%84%D8%A5%D9%85%D8%A7%D8%B1%D8%A7%D8%AA</w:t>
        </w:r>
      </w:hyperlink>
      <w:r>
        <w:t xml:space="preserve"> - * The Emirati government reports a debris fall in Dubai's Marina area following an air defence interception, with no injuries or fires reported. * A Kuwaiti oil tanker, 'Al-Salmi', was targeted by an Iranian drone while in Dubai waters, causing material damage and a fire onboard. * No casualties occurred among the 24 crew members on the tanker. * Dubai authorities are managing the incident, with firefighting efforts ongoing and safety measures in place. * The incidents follow recent regional tensions, including US and Israeli attacks on Iran and Iranian retaliations in the Gulf region. 363. </w:t>
      </w:r>
      <w:hyperlink r:id="rId279">
        <w:r>
          <w:rPr>
            <w:color w:val="0000EE"/>
            <w:u w:val="single"/>
          </w:rPr>
          <w:t>https://aif.ru/money/economy/valyutnye-igry-skolko-budet-stoit-dollar-cherez-nedelyu-mesyac-i-god</w:t>
        </w:r>
      </w:hyperlink>
      <w:r>
        <w:t xml:space="preserve"> - * The dollar's exchange rate in Russia is forecasted to range between 79.5-82 rubles in the short term, according to senior trader Vladislav Silaev. * The Central Bank of Russia set the exchange rate at 81.14 rubles for the upcoming weekend. * Factors supporting the ruble temporarily include delays in the Ministry of Finance's budget rule decisions and tax payment periods. * The ruble is expected to weaken by summer, with projections of the dollar rising to 88-95 rubles, and euro to 98-108 rubles by year's end. * The trajectory of the ruble and dollar depends on oil prices, fiscal policy, and monetary policy trajectory. 364. </w:t>
      </w:r>
      <w:hyperlink r:id="rId276">
        <w:r>
          <w:rPr>
            <w:color w:val="0000EE"/>
            <w:u w:val="single"/>
          </w:rPr>
          <w:t>https://unn.ua/news/naftovi-porty-rf-na-baltytsi-dosi-ne-mozhut-obrobliaty-vantazhi-pislia-atak-droniv</w:t>
        </w:r>
      </w:hyperlink>
      <w:r>
        <w:t xml:space="preserve"> - * Russian oil ports Ust-Luga and Koivisto on the Baltic Sea remain unable to fully process oil cargoes after drone strikes, according to Reuters. * Russian refineries are seeking alternative export routes, including more costly railway shipments. * Diesel shipments through Koivisto have ceased since 22 March due to damage; it was a main export route. * Damage has led to attempts to reroute oil products to ports like Vysotsk and Taman, though with limitations. * Primorsky oil terminal lost 40% of storage capacity due to drone attacks. * Oil exports have sharply declined, causing pressure on Russia’s oil system and potential production cuts. 365. </w:t>
      </w:r>
      <w:hyperlink r:id="rId280">
        <w:r>
          <w:rPr>
            <w:color w:val="0000EE"/>
            <w:u w:val="single"/>
          </w:rPr>
          <w:t>https://www.theguardian.com/world/live/2026/mar/28/middle-east-crisis-live-iran-war-updates-trump-us-negotiations-israel-strikes-lebanon-tehran-syria-explosions</w:t>
        </w:r>
      </w:hyperlink>
      <w:r>
        <w:t xml:space="preserve"> - * The Houthis, Iran-aligned group in Yemen, launch a second wave of strikes against Israel using cruise missiles and drones. * The attacks target key military sites; the Houthis vow to continue until Israel ceases its attacks. * Israel intercepts a missile from Yemen; Houthis joined the war less than 24 hours earlier. * The conflict is part of broader regional hostilities involving Iran, Lebanon, UAE, Kuwait, and other Gulf countries. * Multiple countries, including Iran, UAE, Kuwait, and Pakistan, report missile and drone strikes, with casualties and infrastructure damage. * The escalation involves Iran-backed militias, regional military responses, and cross-border engagements. 366. </w:t>
      </w:r>
      <w:hyperlink r:id="rId281">
        <w:r>
          <w:rPr>
            <w:color w:val="0000EE"/>
            <w:u w:val="single"/>
          </w:rPr>
          <w:t>https://www.thetraveler.org/dubai-and-middle-east-flights-hit-by-prolonged-war-disruption/</w:t>
        </w:r>
      </w:hyperlink>
      <w:r>
        <w:t xml:space="preserve"> - * One month into the US–Israel–Iran war, air travel across Dubai and the Middle East remains heavily disrupted, with reduced schedules and rerouting affecting passengers. * Dubai International Airport operates at approximately 60% of pre-war capacity, with airlines prioritising routes to Europe, South Asia, and Africa. * Regional airspace restrictions, including closures over Iran, Iraq, and Gulf countries, have caused longer detours and increased operating costs. * Many airlines continue to suspend or curtail services into Dubai and other Middle Eastern airports, with cancellations and capacity drops impacting global seat supply. * Passengers face longer journeys, fewer direct options, and higher fares, along with increasing travel and security uncertainties. * The conflict is driving economic impacts in Dubai, including declines in tourism, hotel occupancy, and potential risks to wider financial markets in the Gulf. 367. </w:t>
      </w:r>
      <w:hyperlink r:id="rId276">
        <w:r>
          <w:rPr>
            <w:color w:val="0000EE"/>
            <w:u w:val="single"/>
          </w:rPr>
          <w:t>https://unn.ua/news/naftovi-porty-rf-na-baltytsi-dosi-ne-mozhut-obrobliaty-vantazhi-pislia-atak-droniv</w:t>
        </w:r>
      </w:hyperlink>
      <w:r>
        <w:t xml:space="preserve"> - </w:t>
      </w:r>
      <w:r>
        <w:rPr>
          <w:i/>
        </w:rPr>
        <w:t>Russian oil ports Ust-Luga and Koivistо on the Baltic Sea remain unable to fully process oil cargoes after drone strikes, according to Reuters sources.</w:t>
      </w:r>
      <w:r/>
      <w:r>
        <w:rPr>
          <w:i/>
        </w:rPr>
        <w:t>Russian refineries are seeking alternative export routes, mainly via more costly rail transport.</w:t>
      </w:r>
      <w:r/>
      <w:r>
        <w:rPr>
          <w:i/>
        </w:rPr>
        <w:t>Difficulties have arisen with diesel shipments since 22 March due to damages at Koivisto.</w:t>
      </w:r>
      <w:r/>
      <w:r>
        <w:rPr>
          <w:i/>
        </w:rPr>
        <w:t>Parts of fuel and other oil products are redirected to Vysotsk and Taman ports, but with limitations.</w:t>
      </w:r>
      <w:r/>
      <w:r>
        <w:rPr>
          <w:i/>
        </w:rPr>
        <w:t>Port infrastructure damages have reduced storage capacity at Primorsk by 40%, increasing pressure on the Russian oil system.</w:t>
      </w:r>
      <w:r>
        <w:t xml:space="preserve">368. </w:t>
      </w:r>
      <w:hyperlink r:id="rId282">
        <w:r>
          <w:rPr>
            <w:color w:val="0000EE"/>
            <w:u w:val="single"/>
          </w:rPr>
          <w:t>https://unn.ua/news/spiker-parlamentu-iranu-natiaknuv-na-zahrozu-shche-odnii-kliuchovii-prototsi-na-blyzkomu-skhodi</w:t>
        </w:r>
      </w:hyperlink>
      <w:r>
        <w:t xml:space="preserve"> - * Iranian parliament speaker Мохаммед Багер Галібаф made a veiled statement about the Bab-el-Mandeb Strait, a critical global trade route, in social media posts. * The statement raised concerns about the potential threat to the strait amid ongoing regional conflicts and Iran's situation with the Ormuz Strait. * The Bab-el-Mandeb connects the Red Sea to the Gulf of Aden and is vital for oil, gas, grain, rice, and fertiliser exports. * The US has increased insurance guarantees for ships passing through the Strait of Hormuz to $40 billion due to conflicts. * Iran's actions in the region could impact multiple strategic maritime corridors affecting global trade and energy supplies. 369. </w:t>
      </w:r>
      <w:hyperlink r:id="rId283">
        <w:r>
          <w:rPr>
            <w:color w:val="0000EE"/>
            <w:u w:val="single"/>
          </w:rPr>
          <w:t>https://monitor.al/nyja-kritike-e-nenvleresuar-e-ekonomise-globale/</w:t>
        </w:r>
      </w:hyperlink>
      <w:r>
        <w:t xml:space="preserve"> - * The article reports on the suspension of QatarEnergy's LNG production and exports following attacks on facilities and blockade by the Strait of Hormuz. * The halt affects global LNG supplies, with potential decreases ranging from 4.3% to 15%, depending on duration. * The disruption is linked to regional tensions involving Iran, the US, and Israel, impacting energy security. * Countries with limited reserves, especially in Asia and Europe, are concerned about meeting demand. * Alternative sources are insufficient, and current global capacity utilisation of LNG exports is near maximum. 370. </w:t>
      </w:r>
      <w:hyperlink r:id="rId284">
        <w:r>
          <w:rPr>
            <w:color w:val="0000EE"/>
            <w:u w:val="single"/>
          </w:rPr>
          <w:t>https://www.irishtimes.com/ireland/2026/04/04/convoy-of-russian-shadow-fleet-tankers-monitored-off-west-coast/</w:t>
        </w:r>
      </w:hyperlink>
      <w:r>
        <w:t xml:space="preserve"> - * Large numbers of shadow fleet oil tankers, subject to EU sanctions, detected off Irish west coast, carrying an estimated four million barrels of Russian sanctioned oil. * The vessels, part of a convoy, travelled through Ireland’s EEZ, with monitoring by Irish military and Coast Guard aircraft. * Several vessels, including sanctioned tankers and a Russian fishing vessel, passed through Irish waters; one vessel was previously found with a hidden military radio. * Irish authorities are considering legislation to inspect and potentially seize such vessels, which are viewed as threats to critical undersea infrastructure. * Swedish authorities seized a suspected shadow fleet vessel linked to an oil spill off Gotland. * The Irish government has signalled intentions to start inspecting vessels, but has not committed to seizing ships. 371. </w:t>
      </w:r>
      <w:hyperlink r:id="rId285">
        <w:r>
          <w:rPr>
            <w:color w:val="0000EE"/>
            <w:u w:val="single"/>
          </w:rPr>
          <w:t>https://www.thehindubusinessline.com/news/world/iran-rejects-pakistans-mediation-bid-continues-93rd-wave-of-counterstrikes/article70822235.ece</w:t>
        </w:r>
      </w:hyperlink>
      <w:r>
        <w:t xml:space="preserve"> - * Islamabad’s diplomatic attempts to mediate the Iran-US conflict fail as Iran refuses to meet US-led delegations in Pakistan. * Iran criticises US demands and considers alternative mediation through Qatar. * Escalations include a US aircraft being downed by Iran, and Iran's IRGC claims to have executed Wave 93 of retaliatory strikes against Israel. * Iran affirms it can sustain the security situation in the Strait of Hormuz for years, citing logistical disruptions for US military support. * The article highlights ongoing military and security tensions in the West Asia region. 372. </w:t>
      </w:r>
      <w:hyperlink r:id="rId286">
        <w:r>
          <w:rPr>
            <w:color w:val="0000EE"/>
            <w:u w:val="single"/>
          </w:rPr>
          <w:t>https://news.republika.co.id/berita/tcl68g409/iran-ancam-tutup-total-selat-hormuz-jika-as-lancarkan-serangan-darat</w:t>
        </w:r>
      </w:hyperlink>
      <w:r>
        <w:t xml:space="preserve"> - * Iran akan menutup Selat Hormuz jika Amerika Serikat melancarkan serangan darat, menurut pejabat tinggi Iran. * Kebijakan selektif diterapkan terhadap kapal yang melintas di Selat Hormuz, termasuk kapal dari China, India, Turki, Pakistan, Thailand, dan Malaysia. * Kapal asing diarahkan ke jalur 'Stan Tol Teheran' yang diawasi oleh IRGC, dengan tarif tol diterapkan, satu kapal membayar sekitar 2 juta dolar AS. * Jumlah kapal tanker yang melintas di Selat Hormuz meningkat karena sistem pembayaran tol Iran, dengan 20 kapal mengikuti jalur khusus pada 20 Maret. * Iran menyatakan bahwa operasi militer musuh di Selat Hormuz akan berakhir pada blokade penuh, dan jika ada serangan darat, Iran akan merespons secara penuh. 373. </w:t>
      </w:r>
      <w:hyperlink r:id="rId287">
        <w:r>
          <w:rPr>
            <w:color w:val="0000EE"/>
            <w:u w:val="single"/>
          </w:rPr>
          <w:t>https://www.vietnamplus.vn/tong-thong-donald-trump-tuyen-bo-my-se-som-kiem-soat-eo-bien-hormuz-post1102866.vnp</w:t>
        </w:r>
      </w:hyperlink>
      <w:r>
        <w:t xml:space="preserve"> - * Tổng thống Donald Trump tuyên bố Mỹ có thể kiểm soát eo biển Hormuz trong thời gian ngắn sắp tới, liên quan đến căng thẳng chiến sự Mỹ-Iran. * Iran đã bắn rơi một máy bay F-15E của Mỹ và gặp sự cố với máy bay A-10, đánh dấu các diễn biến chiến tranh leo thang. * Iran hiện kiểm soát phần lớn eo biển Hormuz, chặn các tàu liên quan đến Mỹ, Israel, đồng minh. * Dữ liệu hàng hải cho thấy 60% tàu qua eo biển có nguồn gốc hoặc hướng tới Iran. * Các nước yêu cầu Iran mở cửa tuyến đường hàng hải và có thể gia tăng trừng phạt kinh tế. 374. </w:t>
      </w:r>
      <w:hyperlink r:id="rId288">
        <w:r>
          <w:rPr>
            <w:color w:val="0000EE"/>
            <w:u w:val="single"/>
          </w:rPr>
          <w:t>https://caliber.az/en/post/iran-signals-potential-pressure-on-bab-el-mandeb-shipping-route</w:t>
        </w:r>
      </w:hyperlink>
      <w:r>
        <w:t xml:space="preserve"> - * Iran’s Parliament Speaker Ghalibaf highlighted potential pressure on the Bab el-Mandeb Strait, a key maritime chokepoint. * The strait is significant for global trade, energy, and connects to the Suez Canal. * Iran-aligned Houthi forces targeted vessels in the Red Sea in November 2023, causing over 50% decline in traffic. * Shipping diversions around the Cape of Good Hope increased transit times and costs. * Data shows 12% of global trade and 6% of seaborne oil pass through the strait. * Saudi Arabia uses the Red Sea as an alternative export route via Yanbu port and pipeline. 375. </w:t>
      </w:r>
      <w:hyperlink r:id="rId289">
        <w:r>
          <w:rPr>
            <w:color w:val="0000EE"/>
            <w:u w:val="single"/>
          </w:rPr>
          <w:t>https://foxrgv.tv/us-iran-conflict-us-fighter-jet-shot-down-over-iran-escalates-tension-in-middle-east-conflict/</w:t>
        </w:r>
      </w:hyperlink>
      <w:r>
        <w:t xml:space="preserve"> - * A US fighter jet, an F-15E, was shot down over Iranian airspace. * The incident occurred amid escalating US-Iran tensions in the Middle East. * One crew member has been rescued; rescue efforts involved advanced military technology. * Iranian authorities reportedly offered rewards to civilians aiding in capturing US personnel. * The event has political and military implications, increasing regional instability. 376. </w:t>
      </w:r>
      <w:hyperlink r:id="rId286">
        <w:r>
          <w:rPr>
            <w:color w:val="0000EE"/>
            <w:u w:val="single"/>
          </w:rPr>
          <w:t>https://news.republika.co.id/berita/tcl68g409/iran-ancam-tutup-total-selat-hormuz-jika-as-lancarkan-serangan-darat</w:t>
        </w:r>
      </w:hyperlink>
      <w:r>
        <w:t xml:space="preserve"> - * Iran akan menutup total Selat Hormuz jika AS melancarkan serangan darat. * Saat ini, Iran menerapkan kebijakan selektif terhadap kapal yang melintas di selat. * Beberapa negara seperti China, India, Turki, Pakistan, Thailand, dan Malaysia berkoordinasi untuk melintas aman. * Jumlah kapal tanker di Selat Hormuz meningkat karena sistem pembayaran tol Iran. * Dua kapal diketahui membayar tol ke Iran, satu di antaranya membayar sekitar 2 juta dolar AS. 377. </w:t>
      </w:r>
      <w:hyperlink r:id="rId290">
        <w:r>
          <w:rPr>
            <w:color w:val="0000EE"/>
            <w:u w:val="single"/>
          </w:rPr>
          <w:t>https://regtechtimes.com/sweden-takes-action-against-sanctioned-tanker/</w:t>
        </w:r>
      </w:hyperlink>
      <w:r>
        <w:t xml:space="preserve"> - * Sweden detected a suspected oil spill in the Baltic Sea east of Gotland, measuring about 12 kilometres, on a sanctioned tanker named Flora 1. * The tanker, originating from Primorsk, was boarded and moved to anchorage near Ystad by Swedish authorities following the spill. * The incident is linked to the shadow fleet used to transport Russian oil post sanctions, with concerns over risky practices such as track evasion and false registration. * Approximately 18 cubic meters of oil were released, with no immediate threat to land, but environmental risks remain. * Authorities have increased maritime surveillance due to regional security concerns amid ongoing sanctions enforcement and security risks. 378. </w:t>
      </w:r>
      <w:hyperlink r:id="rId291">
        <w:r>
          <w:rPr>
            <w:color w:val="0000EE"/>
            <w:u w:val="single"/>
          </w:rPr>
          <w:t>https://thekenyatimes.com/war/uss-george-h-w-bush/</w:t>
        </w:r>
      </w:hyperlink>
      <w:r>
        <w:t xml:space="preserve"> - * The USS George H.W. Bush aircraft carrier is deploying to CENTCOM area as Iran war escalates. * The Bush Carrier Strike Group will join operations in the region, operating alongside other carriers. * The deployment marks the first time in years three nuclear-powered carriers are active near Iran. * The attack on Prince Sultan Air Base and missile exchanges involve US and Israeli forces amid Iran conflict. * US military strain increases due to high missile usage and replenishment concerns. * Trump comments on Iran's leadership and US military presence, indicating increased regional US commitments. 379. </w:t>
      </w:r>
      <w:hyperlink r:id="rId285">
        <w:r>
          <w:rPr>
            <w:color w:val="0000EE"/>
            <w:u w:val="single"/>
          </w:rPr>
          <w:t>https://www.thehindubusinessline.com/news/world/iran-rejects-pakistans-mediation-bid-continues-93rd-wave-of-counterstrikes/article70822235.ece</w:t>
        </w:r>
      </w:hyperlink>
      <w:r>
        <w:t xml:space="preserve"> - * Islamabad’s mediation attempt in the West Asia conflict fails as Iran refuses to meet US-led delegations in Pakistan. * Iran considers US demands unacceptable, diminishing prospects for early resolution. * Reports suggest Iran may shift towards Qatar-brokered mediation. * Tensions increase after US aircraft incidents involving Iran, with missing US airman and downed planes. * Iran claims to have executed Wave 93 of retaliatory attacks against US-Israel alliance. * Iran states it can maintain the current situation in the Strait of Hormuz for years, citing strategic concerns. 380. </w:t>
      </w:r>
      <w:hyperlink r:id="rId292">
        <w:r>
          <w:rPr>
            <w:color w:val="0000EE"/>
            <w:u w:val="single"/>
          </w:rPr>
          <w:t>https://www.trtworld.com/article/2fe775c5a850</w:t>
        </w:r>
      </w:hyperlink>
      <w:r>
        <w:t xml:space="preserve"> - * Disruptions in the Strait of Hormuz due to US and Israeli attacks on Iran have severely impacted global oil supply, with maritime traffic declining by over 90% and 15 million barrels at risk daily.</w:t>
      </w:r>
      <w:r>
        <w:rPr>
          <w:i/>
        </w:rPr>
        <w:t xml:space="preserve"> * Türkiye is becoming a key transit route as alternative pipelines via Saudi Arabia and the UAE have limited capacity.</w:t>
      </w:r>
      <w:r>
        <w:t xml:space="preserve"> * The UAE exports 1.1 million barrels daily via its pipeline; Saudi Arabia's East-West pipeline has capacity for 5 million barrels per day, with additional capacity between 3 and 5 million barrels.* * Disruptions have pushed oil prices from $70 to $120 and European natural gas contracts from €30 to €60-€70. 381. </w:t>
      </w:r>
      <w:hyperlink r:id="rId288">
        <w:r>
          <w:rPr>
            <w:color w:val="0000EE"/>
            <w:u w:val="single"/>
          </w:rPr>
          <w:t>https://caliber.az/en/post/iran-signals-potential-pressure-on-bab-el-mandeb-shipping-route</w:t>
        </w:r>
      </w:hyperlink>
      <w:r>
        <w:t xml:space="preserve"> - * Iran’s Parliament Speaker Mohammad Bagher Ghalibaf indicated potential pressure on the Bab el-Mandeb Strait, a key maritime chokepoint, on April 4. * The Strait of Bab el-Mandeb connects Yemen and the Horn of Africa, linking the Red Sea and the Suez Canal. * Iran-aligned Houthi forces targeted vessels in the Red Sea in November 2023, causing over 50% decline in traffic and forcing diversions around the Cape of Good Hope. * Approximately 6% of seaborne oil and 12% of global trade pass through the Bab el-Mandeb, vital for energy and trade routes. * The Red Sea serves as an alternative export route for Saudi Arabia, with the Yanbu port capable of transporting up to 7 million barrels of crude oil daily. 382. </w:t>
      </w:r>
      <w:hyperlink r:id="rId293">
        <w:r>
          <w:rPr>
            <w:color w:val="0000EE"/>
            <w:u w:val="single"/>
          </w:rPr>
          <w:t>https://www.middleeasteye.net/live-blog/live-blog-update/irans-ghalibaf-raises-questions-over-another-global-shipping-route</w:t>
        </w:r>
      </w:hyperlink>
      <w:r>
        <w:t xml:space="preserve"> - * Iranian parliament speaker Mohammad Bagher Ghalibaf highlights the strategic importance of the Bab al-Mandeb Strait. * Ghalibaf warns about the impact on global trade and energy supplies amid escalating tensions. * The strait handles about 14% of global trade shipments, including roughly 5% of oil supplies. * The concerns increase as Yemen’s Houthi forces become involved in conflict supporting Iran. * The article underscores geopolitical tensions affecting maritime trade routes. 383. </w:t>
      </w:r>
      <w:hyperlink r:id="rId294">
        <w:r>
          <w:rPr>
            <w:color w:val="0000EE"/>
            <w:u w:val="single"/>
          </w:rPr>
          <w:t>https://www.middleeasteye.net/live-blog/live-blog-update/first-western-vessel-crosses-hormuz-amid-tight-restrictions</w:t>
        </w:r>
      </w:hyperlink>
      <w:r>
        <w:t xml:space="preserve"> - * A French ship became the first Western vessel to transit the Strait of Hormuz since the war began. * The passage occurred on Friday after weeks of restricted access. * Iran has tightly controlled vessel movements through the Strait, allowing some friendly nations and restricting US, Israeli, and UK-linked vessels. * Traffic has dropped sharply from around 100 ships a day to a trickle, with 2,000 to 3,000 vessels backlogged. * Talks are ongoing between Iran and Oman to reopen the route. 384. </w:t>
      </w:r>
      <w:hyperlink r:id="rId286">
        <w:r>
          <w:rPr>
            <w:color w:val="0000EE"/>
            <w:u w:val="single"/>
          </w:rPr>
          <w:t>https://news.republika.co.id/berita/tcl68g409/iran-ancam-tutup-total-selat-hormuz-jika-as-lancarkan-serangan-darat</w:t>
        </w:r>
      </w:hyperlink>
      <w:r>
        <w:t xml:space="preserve"> - * Iran akan menutup total Selat Hormuz jika AS melancarkan serangan darat terhadap Iran. * Kebijakan tersebut diungkap pejabat senior Iran dan dikutip Tasnim. * Saat ini, Iran menerapkan kebijakan selektif terhadap kapal yang melintas di Selat Hormuz. * Beberapa negara seperti China, India, Turki, Pakistan, Thailand, dan Malaysia berkoordinasi agar kapal mereka dapat melintas dengan aman. * Jumlah kapal tanker yang melintas meningkat karena sistem pembayaran tol Iran dan jalur "Stan Tol Teheran". 385. </w:t>
      </w:r>
      <w:hyperlink r:id="rId287">
        <w:r>
          <w:rPr>
            <w:color w:val="0000EE"/>
            <w:u w:val="single"/>
          </w:rPr>
          <w:t>https://www.vietnamplus.vn/tong-thong-donald-trump-tuyen-bo-my-se-som-kiem-soat-eo-bien-hormuz-post1102866.vnp</w:t>
        </w:r>
      </w:hyperlink>
      <w:r>
        <w:t xml:space="preserve"> - * Ngày 3/4, Tổng thống Mỹ Donald Trump tuyên bố Mỹ có thể dễ dàng kiểm soát eo biển Hormuz trong thời gian ngắn sắp tới. * Ông Trump cảnh báo khả năng khai thác nguồn năng lượng khu vực và mở lại tuyến đường chiến lược. * Iran bắn rơi một máy bay chiến đấu của Mỹ và có các cuộc xung đột quân sự liên quan đến Mỹ và Iran. * Iran đang kiểm soát một phần eo biển Hormuz, vận chuyển khoảng 20% nguồn cung dầu toàn cầu. * Dữ liệu hàng hải cho thấy 64% tàu vận chuyển qua eo biển có liên quan trực tiếp đến Iran. * Các quốc gia như UAE, Trung Quốc, Ấn Độ, Saudi Arabia, Oman, Brazil và Iraq tham gia hoạt động vận chuyển qua Hormuz. * Hơn 40 quốc gia họp khẩn cấp về tình hình eo biển, yêu cầu Iran mở cửa tuyến đường hàng hải và có thể áp dụng trừng phạt kinh tế. 386. </w:t>
      </w:r>
      <w:hyperlink r:id="rId295">
        <w:r>
          <w:rPr>
            <w:color w:val="0000EE"/>
            <w:u w:val="single"/>
          </w:rPr>
          <w:t>https://www.india.com/news/world/iran-us-war-update-a10-aircraft-shot-down-strait-of-hormuz-middle-east-conflict-oil-supply-route-gulf-tensions-military-news-global-impact-8367661/</w:t>
        </w:r>
      </w:hyperlink>
      <w:r>
        <w:t xml:space="preserve"> - * Iran reports shooting down a US A-10 attack aircraft near the Strait of Hormuz, Iran claims military action. * US states the pilot was rescued, while details remain unclear. * Iran also reportedly shot down a US F-15 fighter jet in the vicinity. * Tensions in the Strait of Hormuz, a key oil shipping lane, have increased, raising global security concerns. * International calls for restraint as escalation risks impact oil markets and global trade. 387. </w:t>
      </w:r>
      <w:hyperlink r:id="rId296">
        <w:r>
          <w:rPr>
            <w:color w:val="0000EE"/>
            <w:u w:val="single"/>
          </w:rPr>
          <w:t>https://www.wsls.com/news/world/2026/04/04/the-latest-2-us-aircraft-shot-down-and-1-crew-member-missing-as-war-in-iran-escalates/</w:t>
        </w:r>
      </w:hyperlink>
      <w:r>
        <w:t xml:space="preserve"> - * Two US military aircraft were shot down by Iran, with one US crew member rescued and another missing. * The incident occurred during an escalation in the Iran-US conflict, entering its sixth week. * Iranian state media reported a US A-10 attack aircraft crashed after being struck by Iranian forces. * Dubai authorities reported damage from drone debris, including an incident involving Oracle. * Iran's Revolutionary Guard threatened US companies involved in alleged espionage. * As of Friday, 365 service members have been wounded in action in the Iran war. 388. </w:t>
      </w:r>
      <w:hyperlink r:id="rId297">
        <w:r>
          <w:rPr>
            <w:color w:val="0000EE"/>
            <w:u w:val="single"/>
          </w:rPr>
          <w:t>https://www.haberler.com/yerel/bae-ve-bahreyn-iran-in-saldirilarina-hedef-oldu-19714854-haberi/</w:t>
        </w:r>
      </w:hyperlink>
      <w:r>
        <w:t xml:space="preserve"> - * Iran conducted new attacks on the Gulf countries of UAE and Bahrain. * Dubai Medya Office reported damage in Dubai Marina without injuries or fire. * Bahrain reported four lightly injured and damage from intercepted Iranian UAV debris. * Sirens sounded in Bahrain due to the attacks, and residents were advised to seek safe areas. * The attacks are part of Iran's reprisals targeting US-affiliated Gulf nations. 389. </w:t>
      </w:r>
      <w:hyperlink r:id="rId298">
        <w:r>
          <w:rPr>
            <w:color w:val="0000EE"/>
            <w:u w:val="single"/>
          </w:rPr>
          <w:t>https://www.cbsnews.com/news/10-americans-injured-in-iranian-attack-on-saudi-airbase/</w:t>
        </w:r>
      </w:hyperlink>
      <w:r>
        <w:t xml:space="preserve"> - * Ten U.S. service members were injured in an Iranian missile and drone attack on Prince Sultan Air Base in Saudi Arabia. * The attack occurred recently, with two Americans very seriously injured and eight seriously injured. * More than 300 American service members have been wounded in action during the conflict with Iran. * The attack is part of Iran's retaliatory strikes against U.S.-allied Gulf states over the past four weeks. * The incident may exacerbate concerns about missile interceptor shortages in the region. 390. </w:t>
      </w:r>
      <w:hyperlink r:id="rId299">
        <w:r>
          <w:rPr>
            <w:color w:val="0000EE"/>
            <w:u w:val="single"/>
          </w:rPr>
          <w:t>https://www.independent.co.uk/news/washington-donald-trump-pete-hegseth-b2947437.html</w:t>
        </w:r>
      </w:hyperlink>
      <w:r>
        <w:t xml:space="preserve"> - • Iranian missile and drone attack on Prince Sultan Air Base in Saudi Arabia injured at least 10 US service members and damaged several planes. • The attack occurred on a Friday, involving Iranian missile and unmanned drones. • Two service members were seriously wounded, and satellite imagery showed the damage. • The attack followed statements from US officials about Iran’s military actions and the ongoing conflict affecting US forces. • The base has previously been targeted, with 13 US service members killed in attacks since March. 391. </w:t>
      </w:r>
      <w:hyperlink r:id="rId300">
        <w:r>
          <w:rPr>
            <w:color w:val="0000EE"/>
            <w:u w:val="single"/>
          </w:rPr>
          <w:t>https://www.aljazeera.com/news/2026/3/27/houthis-warn-fingers-on-the-trigger-as-us-israeli-war-on-iran-continues?traffic_source=rss</w:t>
        </w:r>
      </w:hyperlink>
      <w:r>
        <w:t xml:space="preserve"> - * The Iran-aligned Houthis threaten military intervention if US-Israel coalition joins war against Iran or if the Red Sea is used for attacks. * The group has the ability to target shipping lanes around the Arabian Peninsula. * They have controlled Sanaa since 2014 and have targeted vessels in the Red Sea. * The Houthis previously ceased attacks on US and Israeli shipping following ceasefires. * The group calls for a halt to US and Israeli attacks on Iran, Palestine, Lebanon, and Iraq. 392. </w:t>
      </w:r>
      <w:hyperlink r:id="rId301">
        <w:r>
          <w:rPr>
            <w:color w:val="0000EE"/>
            <w:u w:val="single"/>
          </w:rPr>
          <w:t>https://www.cbsnews.com/video/iran-claims-strait-of-hormuz-is-closed-as-trump-says-talks-are-underway/</w:t>
        </w:r>
      </w:hyperlink>
      <w:r>
        <w:t xml:space="preserve"> - • Iran's Revolutionary Guards state the Strait of Hormuz is closed.</w:t>
        <w:br/>
      </w:r>
      <w:r>
        <w:t>• They vow a severe response to any ships trying to pass.</w:t>
        <w:br/>
      </w:r>
      <w:r>
        <w:t>• President Trump claims Iran allowed 10 ships through as a gift.</w:t>
        <w:br/>
      </w:r>
      <w:r>
        <w:t xml:space="preserve">• The incident involves Iran and the US, affecting the strategic waterway in the Gulf region. 393. </w:t>
      </w:r>
      <w:hyperlink r:id="rId302">
        <w:r>
          <w:rPr>
            <w:color w:val="0000EE"/>
            <w:u w:val="single"/>
          </w:rPr>
          <w:t>https://anytvnews.com/world/maritime-tension-increased-between-uss-abraham-lincoln-and-iran-us-navy-released-the-latest-situation-truth-of-retirement-news-came-to-light/</w:t>
        </w:r>
      </w:hyperlink>
      <w:r>
        <w:t xml:space="preserve"> - * Military activity between the US and Iran has intensified in the Middle East waters. * The US Navy has clarified its presence is stronger in the Arabian Sea and surrounding areas. * USS Abraham Lincoln remains active in full service as of March 2026. * At least 10 US warships, including USS Abraham Lincoln, are deployed near Iran, with plans to send USS George HW Bush. * US officials refute reports of retreat, emphasising continued maritime presence. * The situation impacts trade routes and flights for Gulf expatriates and travellers. 394. </w:t>
      </w:r>
      <w:hyperlink r:id="rId303">
        <w:r>
          <w:rPr>
            <w:color w:val="0000EE"/>
            <w:u w:val="single"/>
          </w:rPr>
          <w:t>https://www.wsws.org/en/articles/2026/04/04/mmhh-a04.html</w:t>
        </w:r>
      </w:hyperlink>
      <w:r>
        <w:t xml:space="preserve"> - • US aircraft shot down by Iran over western Iran, with US special forces rescuing a pilot on Iranian territory. • US military buildup in the Persian Gulf suggests potential ground invasion. • President Trump threatened to seize Iran’s oil and open the Hormuz Strait. • Multiple US aircraft struck in a single day, marking the worst losses in five weeks of war. • Iran responded with missile strikes and retaliations on Gulf infrastructure, with ongoing widespread violence and civilian casualties. 395. </w:t>
      </w:r>
      <w:hyperlink r:id="rId304">
        <w:r>
          <w:rPr>
            <w:color w:val="0000EE"/>
            <w:u w:val="single"/>
          </w:rPr>
          <w:t>https://www.mirror.co.uk/news/us-news/iranian-missile-attack-leaves-at-36936326</w:t>
        </w:r>
      </w:hyperlink>
      <w:r>
        <w:t xml:space="preserve"> - * An Iranian missile and drone attack on Prince Sultan Air Base in Saudi Arabia injured at least 10 US service members, with two sustaining serious injuries. * The attack damaged several US refuelling aircraft. * The incident occurred on a Friday, following tensions and military activities in the region. * Over 300 US service members have been injured during the ongoing conflict, with 10 seriously injured. * The US military is preparing to deploy additional troops to the Middle East amid the escalation. 396. </w:t>
      </w:r>
      <w:hyperlink r:id="rId305">
        <w:r>
          <w:rPr>
            <w:color w:val="0000EE"/>
            <w:u w:val="single"/>
          </w:rPr>
          <w:t>https://www.express.co.uk/news/us/2187668/iran-missile-attack-injures-least-10-us-troops-planes-damaged-saudi-arabia-base</w:t>
        </w:r>
      </w:hyperlink>
      <w:r>
        <w:t xml:space="preserve"> - * An Iranian missile and drone attack injured at least 10 US service members and damaged aircraft at Prince Sultan Air Base, Saudi Arabia. * The attack occurred on a Friday, with two personnel suffering serious injuries. * Over 300 US service members have been injured during the month-long conflict; 10 are seriously injured. * The attack marks multiple targeting of the base by Iran, with previous injuries and deaths reported. * The US prepares to deploy at least 1,000 troops from the 82nd Airborne Division to the Middle East.</w:t>
      </w:r>
      <w:r/>
      <w:r/>
    </w:p>
    <w:p>
      <w:pPr>
        <w:pStyle w:val="ListNumber"/>
        <w:numPr>
          <w:ilvl w:val="0"/>
          <w:numId w:val="17"/>
        </w:numPr>
        <w:spacing w:line="240" w:lineRule="auto"/>
        <w:ind w:left="720"/>
      </w:pPr>
      <w:r/>
      <w:hyperlink r:id="rId289">
        <w:r>
          <w:rPr>
            <w:color w:val="0000EE"/>
            <w:u w:val="single"/>
          </w:rPr>
          <w:t>https://foxrgv.tv/us-iran-conflict-us-fighter-jet-shot-down-over-iran-escalates-tension-in-middle-east-conflict/</w:t>
        </w:r>
      </w:hyperlink>
      <w:r>
        <w:t xml:space="preserve"> - ['</w:t>
      </w:r>
      <w:r>
        <w:rPr>
          <w:i/>
        </w:rPr>
        <w:t>A US fighter jet, an F-15E, was shot down over Iranian airspace, prompting rescue operations and diplomatic responses.', '</w:t>
      </w:r>
      <w:r>
        <w:t>One crew member was rescued; the medical condition remains undisclosed.', '</w:t>
      </w:r>
      <w:r>
        <w:rPr>
          <w:i/>
        </w:rPr>
        <w:t>Iranian state media broadcast debris images and reportedly offer rewards for capturing US personnel.', '</w:t>
      </w:r>
      <w:r>
        <w:t>The incident increases tensions between the US and Iran amid ongoing Middle East conflicts.', '*US President Trump issued warnings to Iran, highlighting the political and military implications.']</w:t>
      </w:r>
      <w:r/>
    </w:p>
    <w:p>
      <w:pPr>
        <w:pStyle w:val="ListNumber"/>
        <w:spacing w:line="240" w:lineRule="auto"/>
        <w:ind w:left="720"/>
      </w:pPr>
      <w:r/>
      <w:hyperlink r:id="rId295">
        <w:r>
          <w:rPr>
            <w:color w:val="0000EE"/>
            <w:u w:val="single"/>
          </w:rPr>
          <w:t>https://www.india.com/news/world/iran-us-war-update-a10-aircraft-shot-down-strait-of-hormuz-middle-east-conflict-oil-supply-route-gulf-tensions-military-news-global-impact-8367661/</w:t>
        </w:r>
      </w:hyperlink>
      <w:r>
        <w:t xml:space="preserve"> - * Iran claims its air defence shot down a US A-10 aircraft near the Strait of Hormuz. * The incident has increased tensions in the region, a critical global oil route. * The US reports the pilot was rescued and states the aircraft was on a search and rescue mission. * Iran also claims to have shot down a US F-15 fighter jet, with one pilot rescued. * The incident raises concerns over global oil transport and potential escalation in the region. 399. </w:t>
      </w:r>
      <w:hyperlink r:id="rId306">
        <w:r>
          <w:rPr>
            <w:color w:val="0000EE"/>
            <w:u w:val="single"/>
          </w:rPr>
          <w:t>https://www.india.com/news/india/lpg-tankers-hormuz-crossing-7th-ship-17-in-queue-strait-of-hormuz-lpg-supply-india-energy-security-middle-east-tensions-oil-gas-shipping-route-crisis-8367844/</w:t>
        </w:r>
      </w:hyperlink>
      <w:r>
        <w:t xml:space="preserve"> - * The seventh LPG tanker from India crossed the Strait of Hormuz, easing supply concerns. * Six Indian-flagged tankers have successfully completed the route. * 17 Indian ships remain stuck outside Iranian ports amid geopolitical tensions. * The Strait of Hormuz is critical for global energy transport, especially LPG imports for India. * Ongoing regional conflict threatens to delay shipments, impacting energy prices and domestic supplies. 400. </w:t>
      </w:r>
      <w:hyperlink r:id="rId306">
        <w:r>
          <w:rPr>
            <w:color w:val="0000EE"/>
            <w:u w:val="single"/>
          </w:rPr>
          <w:t>https://www.india.com/news/india/lpg-tankers-hormuz-crossing-7th-ship-17-in-queue-strait-of-hormuz-lpg-supply-india-energy-security-middle-east-tensions-oil-gas-shipping-route-crisis-8367844/</w:t>
        </w:r>
      </w:hyperlink>
      <w:r>
        <w:t xml:space="preserve"> - * The seventh India-flagged LPG tanker, Green Sanvi, crossed the Strait of Hormuz successfully, providing relief to India’s LPG supply. * Six Indian LPG tankers previously passed through the Strait; 17 Indian ships remain waiting for clearance. * Geopolitical tensions in West Asia have caused a blockade, leaving vessels stranded and affecting shipping activity. * India monitors the situation to ensure safe passage and mitigate impacts on domestic LPG supplies. * Ongoing tensions risk delaying shipments, potentially raising energy prices and causing shortages. 401. </w:t>
      </w:r>
      <w:hyperlink r:id="rId301">
        <w:r>
          <w:rPr>
            <w:color w:val="0000EE"/>
            <w:u w:val="single"/>
          </w:rPr>
          <w:t>https://www.cbsnews.com/video/iran-claims-strait-of-hormuz-is-closed-as-trump-says-talks-are-underway/</w:t>
        </w:r>
      </w:hyperlink>
      <w:r>
        <w:t xml:space="preserve"> - * Iran's Revolutionary Guards states the Strait of Hormuz is closed. * Iran vows a severe response to any ship attempting passage. * President Trump claims Iran allowed 10 ships through as a gift. * Discrepancy in statements suggests tension over maritime access at the Strait of Hormuz. * No specific date or further development provided. 402. </w:t>
      </w:r>
      <w:hyperlink r:id="rId307">
        <w:r>
          <w:rPr>
            <w:color w:val="0000EE"/>
            <w:u w:val="single"/>
          </w:rPr>
          <w:t>https://nypost.com/2026/03/27/us-news/gas-prices-surge-as-la-council-confronts-fallout-from-phillips-66-refinery-shutdown/</w:t>
        </w:r>
      </w:hyperlink>
      <w:r>
        <w:t xml:space="preserve"> - * A Phillips 66 refinery in Los Angeles, located in Carson and Wilmington, shut down in late 2025 due to declining demand, rising costs, and environmental regulations. * The shutdown has resulted in higher gas prices, with regular gas surpassing $8 a gallon, and caused job losses for around 900 employees and contractors. * The Los Angeles City Council unanimously responded, focusing on job displacement and future site utilisation, and working on retraining displaced workers. * Phillips 66 continues to supply California through imports, but the shutdown reduces in-state refining capacity, increasing reliance on imports and global market stability. 403. </w:t>
      </w:r>
      <w:hyperlink r:id="rId308">
        <w:r>
          <w:rPr>
            <w:color w:val="0000EE"/>
            <w:u w:val="single"/>
          </w:rPr>
          <w:t>https://www.dailymail.co.uk/news/article-15686537/US-soldiers-wounded-planes-damaged-Iranian-missile-attack-air-base.html?ns_mchannel=rss&amp;ns_campaign=1490&amp;ito=1490</w:t>
        </w:r>
      </w:hyperlink>
      <w:r>
        <w:t xml:space="preserve"> - * Around a dozen US soldiers were wounded in an Iranian missile and drone strike at Prince Sultan Air Base in Saudi Arabia on Friday. * At least two KC-135 refueling planes suffered significant damage. * The attack is one of the most serious breaches of US air defences since the escalation with Iran. * Over 300 US troops have been wounded and at least 13 killed in the ongoing conflict. * The US and allied forces face supply issues of air defence interceptors amid ongoing hostilities. 404. </w:t>
      </w:r>
      <w:hyperlink r:id="rId301">
        <w:r>
          <w:rPr>
            <w:color w:val="0000EE"/>
            <w:u w:val="single"/>
          </w:rPr>
          <w:t>https://www.cbsnews.com/video/iran-claims-strait-of-hormuz-is-closed-as-trump-says-talks-are-underway/</w:t>
        </w:r>
      </w:hyperlink>
      <w:r>
        <w:t xml:space="preserve"> - * Iran's Revolutionary Guards claim the Strait of Hormuz is closed and vow a severe response to any ship attempting passage. * President Trump states Iran has allowed 10 ships through the Strait as a gift. * The statements indicate a dispute over the status of the Strait of Hormuz. * The event involves potential escalating tensions between Iran and the US. * The location is the Strait of Hormuz, with implications for international maritime trade. 405. </w:t>
      </w:r>
      <w:hyperlink r:id="rId302">
        <w:r>
          <w:rPr>
            <w:color w:val="0000EE"/>
            <w:u w:val="single"/>
          </w:rPr>
          <w:t>https://anytvnews.com/world/maritime-tension-increased-between-uss-abraham-lincoln-and-iran-us-navy-released-the-latest-situation-truth-of-retirement-news-came-to-light/</w:t>
        </w:r>
      </w:hyperlink>
      <w:r>
        <w:t xml:space="preserve"> - • US Navy clarified their presence has increased in the Arabian Sea and surrounding areas. • USS Abraham Lincoln remains active, with no plans for its retirement in 2024. • At least 10 American warships, including USS Abraham Lincoln, are deployed near Iran as of February 2026. • US considers deploying USS George HW Bush to the region. • The US refutes Iranian media reports of retreat, asserting continued presence. • The situation impacts trade routes and flights in Gulf countries. 406. </w:t>
      </w:r>
      <w:hyperlink r:id="rId304">
        <w:r>
          <w:rPr>
            <w:color w:val="0000EE"/>
            <w:u w:val="single"/>
          </w:rPr>
          <w:t>https://www.mirror.co.uk/news/us-news/iranian-missile-attack-leaves-at-36936326</w:t>
        </w:r>
      </w:hyperlink>
      <w:r>
        <w:t xml:space="preserve"> - * An Iranian missile and drone attack on Prince Sultan Air Base in Saudi Arabia wounded at least 10 US service members and damaged several aircraft. * The attack occurred on a Friday; two personnel sustained serious injuries. * The base has been targeted previously by Iran. * Over 300 US service members have been injured during the ongoing conflict, with 10 seriously injured. * The US military is deploying additional troops to the Middle East amidst ongoing tensions. 407. </w:t>
      </w:r>
      <w:hyperlink r:id="rId309">
        <w:r>
          <w:rPr>
            <w:color w:val="0000EE"/>
            <w:u w:val="single"/>
          </w:rPr>
          <w:t>https://www.republicworld.com/world-news/aerial-war-intensifies-moment-when-us-a-10-fighter-jet-was-targetted-by-iran-near-key-oil-chokepoint-watch</w:t>
        </w:r>
      </w:hyperlink>
      <w:r>
        <w:t xml:space="preserve"> - * Iranian military reportedly shot down a US A-10 aircraft near the Strait of Hormuz. * The incident involved an Iranian air defence missile and occurred in waters south of the strategic waterway. * A separate US F-15E fighter jet was also downed over Iran, with one crew member retrieved and the other missing. * Rescue helicopters were hit by Iranian fire but exited Iranian airspace. * The incidents heighten regional tensions amid ongoing conflict in West Asia. 408. </w:t>
      </w:r>
      <w:hyperlink r:id="rId310">
        <w:r>
          <w:rPr>
            <w:color w:val="0000EE"/>
            <w:u w:val="single"/>
          </w:rPr>
          <w:t>https://almarsad.co/2026/04/04/%D8%A8%D8%B1%D9%8A%D8%B7%D8%A7%D9%86%D9%8A%D8%A7-%D8%AA%D8%B9%D8%AA%D8%B2%D9%85-%D9%86%D8%B4%D8%B1-%D9%85%D9%86%D8%B8%D9%88%D9%85%D8%A9-%D8%AF%D9%81%D8%A7%D8%B9-%D8%AC%D9%88%D9%8A-%D9%81%D9%8A-%D8%A7/</w:t>
        </w:r>
      </w:hyperlink>
      <w:r>
        <w:t xml:space="preserve"> - * Britain announced its intention to deploy the 'Rapid Centry' air defence system in Kuwait following a drone attack on an oil refinery. * The announcement was made after telephone talks between UK Prime Minister Rishi Sunak and Kuwait Crown Prince Sheikh Mishal Al-Ahmad Al-Jaber Al-Sabah. * The UK Qatar defence system aims to protect Kuwaiti and British personnel and interests, and prevent escalation to wider conflict. * The talks also discussed developments related to the Strait of Hormuz. * The attack on the Kuwait oil refinery caused fires but no injuries. * The region has seen increased tensions with violence linked to Iran and US-Israeli conflicts. 409. </w:t>
      </w:r>
      <w:hyperlink r:id="rId311">
        <w:r>
          <w:rPr>
            <w:color w:val="0000EE"/>
            <w:u w:val="single"/>
          </w:rPr>
          <w:t>https://www.japantimes.co.jp/business/2026/04/04/lng-mitsui-osk-strait-hormuz/</w:t>
        </w:r>
      </w:hyperlink>
      <w:r>
        <w:t xml:space="preserve"> - * A Japanese-owned vessel, Sohar LNG, and a French vessel, Kribi, crossed the Strait of Hormuz on Thursday, according to maritime tracking data. * The crossing occurred despite Iran's blockade of the vital waterway since the start of the war. * Sohar LNG, co-owned by Japanese company Mitsui O.S.K., was the first Japanese vessel to exit the Gulf since the war began. * The French-flagged Kribi crossed via an Iranian-approved route, with data indicating increased naval activity and restrictions. * Since the conflict started, shipments passing through the strait have significantly decreased, with only 221 crossings since March 1.</w:t>
      </w:r>
      <w:r/>
    </w:p>
    <w:p>
      <w:pPr>
        <w:pStyle w:val="ListNumber"/>
        <w:spacing w:line="240" w:lineRule="auto"/>
        <w:ind w:left="720"/>
      </w:pPr>
      <w:r/>
      <w:hyperlink r:id="rId312">
        <w:r>
          <w:rPr>
            <w:color w:val="0000EE"/>
            <w:u w:val="single"/>
          </w:rPr>
          <w:t>https://www.aljazeera.com/video/inside-story/2026/3/27/how-important-are-the-gulf-economies-to-the-world?traffic_source=rss</w:t>
        </w:r>
      </w:hyperlink>
      <w:r>
        <w:t xml:space="preserve"> - ['</w:t>
      </w:r>
      <w:r>
        <w:rPr>
          <w:i/>
        </w:rPr>
        <w:t xml:space="preserve"> The US-Israeli war on Iran affects Gulf Arab nations and has wider global implications.', '</w:t>
      </w:r>
      <w:r>
        <w:t xml:space="preserve"> Gulf states are critical to global oil and gas supplies and many economies.', '</w:t>
      </w:r>
      <w:r>
        <w:rPr>
          <w:i/>
        </w:rPr>
        <w:t xml:space="preserve"> The conflict poses risks beyond the energy sector, impacting interconnected global markets.', '</w:t>
      </w:r>
      <w:r>
        <w:t xml:space="preserve"> The article discusses the connection between Gulf economies and the broader international impact.']</w:t>
      </w:r>
      <w:r/>
    </w:p>
    <w:p>
      <w:pPr>
        <w:pStyle w:val="ListNumber"/>
        <w:spacing w:line="240" w:lineRule="auto"/>
        <w:ind w:left="720"/>
      </w:pPr>
      <w:r/>
      <w:hyperlink r:id="rId313">
        <w:r>
          <w:rPr>
            <w:color w:val="0000EE"/>
            <w:u w:val="single"/>
          </w:rPr>
          <w:t>https://www.irishnews.com/news/uk/uk-playing-prominent-role-in-face-of-irans-toll-booth-threat-says-rubio-6NTJW5KFHRIT3LK322R3DTXTVU/</w:t>
        </w:r>
      </w:hyperlink>
      <w:r>
        <w:t xml:space="preserve"> - * The UK is taking a prominent role in efforts to keep the Strait of Hormuz open amid Iran's steps to impose a toll system, according to US Secretary of State Marco Rubio. * Rubio highlighted the UK's involvement after meetings with G7 allies, emphasizing their role in confronting Iran’s maritime tactics. * Iran has tightened control over the waterway, charging tankers up to £1.5 million for passage, creating risks for global oil prices. * Rubio stated the US expects the campaign against Iran to end soon and discussed international cooperation to address potential tolling in the strait. * The article was published in the context of ongoing Middle East conflicts, US-Israel military actions, and international diplomatic efforts. 412. </w:t>
      </w:r>
      <w:hyperlink r:id="rId313">
        <w:r>
          <w:rPr>
            <w:color w:val="0000EE"/>
            <w:u w:val="single"/>
          </w:rPr>
          <w:t>https://www.irishnews.com/news/uk/uk-playing-prominent-role-in-face-of-irans-toll-booth-threat-says-rubio-6NTJW5KFHRIT3LK322R3DTXTVU/</w:t>
        </w:r>
      </w:hyperlink>
      <w:r>
        <w:t xml:space="preserve"> - * The UK is taking a prominent role in efforts to keep the Strait of Hormuz open amid Iran's threats. * US Secretary of State Marco Rubio highlights UK’s participation in international plans to prevent Iran from imposing tolls. * Iran has increased its grip on the waterway, with IRGC imposing a de facto toll regime. * The US and allies seek to end Iran's tolling system within weeks without ground troops, focusing on maritime security. * Rubio emphasises global cooperation and UK's leadership in managing the maritime strait threat. 413. </w:t>
      </w:r>
      <w:hyperlink r:id="rId314">
        <w:r>
          <w:rPr>
            <w:color w:val="0000EE"/>
            <w:u w:val="single"/>
          </w:rPr>
          <w:t>https://www.oann.com/newsroom/wall-street-journal-efforts-to-mediate-u-s-iran-ceasefire-hit-dead-end/</w:t>
        </w:r>
      </w:hyperlink>
      <w:r>
        <w:t xml:space="preserve"> - * Tehran rejected a U.S. proposal for a 48-hour ceasefire and refused to participate in future talks, according to sources cited by WSJ. * Qatar stepped down from its role as the primary mediator, complicating ceasefire efforts. * President Trump called for taking control of the Strait of Hormuz, threatening Iran with military action. * UK Foreign Secretary Yvette Cooper hosted a virtual summit with over 40 countries, emphasising diplomatic and economic measures. * The coalition aims to reopen the Strait, vital for global oil supplies, with over 130 ships passing daily, carrying a fifth of global oil and gas. 414. </w:t>
      </w:r>
      <w:hyperlink r:id="rId315">
        <w:r>
          <w:rPr>
            <w:color w:val="0000EE"/>
            <w:u w:val="single"/>
          </w:rPr>
          <w:t>https://www.independentsentinel.com/a-fake-nato-ally-cuts-a-deal-with-iran/</w:t>
        </w:r>
      </w:hyperlink>
      <w:r>
        <w:t xml:space="preserve"> - * France, described as a fake NATO ally, joins Russia and China to veto a UN resolution to reopen the Strait of Hormuz. * France previously blocked use of airspace and US bases for operations against Iran. * A French-flagged cargo ship, CMA CGM Kribi, transits the Strait of Hormuz under Maltese flags, marking the first Western-affiliated transit since Iran conflict escalation. * The transit raises questions about France’s stance on Iran and US safety guarantees. * The event occurs around April 2-3, 2026.</w:t>
      </w:r>
      <w:r/>
      <w:r/>
    </w:p>
    <w:p>
      <w:r/>
      <w:r>
        <w:t xml:space="preserve">415. </w:t>
      </w:r>
      <w:hyperlink r:id="rId311">
        <w:r>
          <w:rPr>
            <w:color w:val="0000EE"/>
            <w:u w:val="single"/>
          </w:rPr>
          <w:t>https://www.japantimes.co.jp/business/2026/04/04/lng-mitsui-osk-strait-hormuz/</w:t>
        </w:r>
      </w:hyperlink>
      <w:r>
        <w:t xml:space="preserve"> - * Japanese and French vessels crossed the Strait of Hormuz on Thursday, the first since the start of the war. * A Japanese-owned vessel, Sohar LNG, travelled through the strait, marking the first Japanese exit since the war began. * A French vessel, Kribi, also crossed via an Iranian-approved route amid ongoing conflict. * The Strait of Hormuz's usual daily crossings have decreased from around 120 to 221 since March 1. * Iran has been targeting ships and energy facilities, affecting global oil and LNG transit volume. 416. </w:t>
      </w:r>
      <w:hyperlink r:id="rId316">
        <w:r>
          <w:rPr>
            <w:color w:val="0000EE"/>
            <w:u w:val="single"/>
          </w:rPr>
          <w:t>https://qazinform.com/news/japanese-affiliated-lng-tanker-sails-through-strait-of-hormuz-56e503</w:t>
        </w:r>
      </w:hyperlink>
      <w:r>
        <w:t xml:space="preserve"> - • The Sohar LNG vessel, among 45 Japanese-affiliated ships, successfully sailed through the Strait of Hormuz to the Gulf of Oman. • The voyage is likely the first of its kind since Iran tightened control over the strait. • The vessel and crew are reported safe by Mitsui O.S.K. Lines. • Iran has increased restrictions and charges for passage through the strait. • The incident highlights ongoing maritime navigation challenges in the region. 417. </w:t>
      </w:r>
      <w:hyperlink r:id="rId317">
        <w:r>
          <w:rPr>
            <w:color w:val="0000EE"/>
            <w:u w:val="single"/>
          </w:rPr>
          <w:t>https://www.malaymail.com/news/malaysia/2026/04/04/war-in-iran-economic-shockwaves-in-southeast-asia/215007</w:t>
        </w:r>
      </w:hyperlink>
      <w:r>
        <w:t xml:space="preserve"> - * Following US and Israel airstrikes on Iran on 28 February 2026, energy markets experienced a shock with Brent crude surging from around US$70 to over US$120 per barrel. * The Strait of Hormuz, a key energy transit route, was blocked, causing significant disruptions to oil and LNG supplies across Asian countries. * Southeast Asian nations, including Malaysia, face fuel shortages and rising costs amid regional export restrictions and import dependence. * Malaysia maintains price controls and diplomatic ties that help buffer the local economy, contrasting with other nations facing inflation and shortages. * The crisis accelerates efforts in ASEAN to diversify energy sources, improve regional supply chains, and enhance resilience against external shocks. 418. </w:t>
      </w:r>
      <w:hyperlink r:id="rId314">
        <w:r>
          <w:rPr>
            <w:color w:val="0000EE"/>
            <w:u w:val="single"/>
          </w:rPr>
          <w:t>https://www.oann.com/newsroom/wall-street-journal-efforts-to-mediate-u-s-iran-ceasefire-hit-dead-end/</w:t>
        </w:r>
      </w:hyperlink>
      <w:r>
        <w:t xml:space="preserve"> - * Tehran rejects U.S. proposal for a 48-hour ceasefire and refuses future talks, hindering negotiations.</w:t>
      </w:r>
      <w:r>
        <w:rPr>
          <w:i/>
        </w:rPr>
        <w:t xml:space="preserve"> Qatar steps down from its mediation role, complicating efforts.</w:t>
      </w:r>
      <w:r>
        <w:t xml:space="preserve"> UK Foreign Secretary Yvette Cooper convenes an international summit with over 40 countries to pressure Iran.</w:t>
      </w:r>
      <w:r>
        <w:rPr>
          <w:i/>
        </w:rPr>
        <w:t xml:space="preserve"> President Trump dismisses the Strait closure, asserting U.S. energy independence.</w:t>
      </w:r>
      <w:r>
        <w:t xml:space="preserve"> UK and allies aim for diplomatic solutions, emphasising the strategic importance of the Strait.* Over 130 ships pass through the Strait daily, carrying about a fifth of the world's oil and gas. 419. </w:t>
      </w:r>
      <w:hyperlink r:id="rId318">
        <w:r>
          <w:rPr>
            <w:color w:val="0000EE"/>
            <w:u w:val="single"/>
          </w:rPr>
          <w:t>https://www.repubblica.it/esteri/2026/04/04/diretta/guerra_iran_usa_israele_news_oggi-425263532/</w:t>
        </w:r>
      </w:hyperlink>
      <w:r>
        <w:t xml:space="preserve"> - * An Iranian drone attack on the US embassy in Saudi Arabia caused extensive damage, including to the CIA station, on 3 March. * The attack was more severe than initially reported, with a fire that lasted half a day and irreparable damage to parts of the embassy. * The incident indicates Iran's capacity to target US assets in the region. * Explosions occurred north of Tehran and in Beirut, reflecting regional security tensions. * The news highlights ongoing military escalations in Iran and the Middle East.</w:t>
      </w:r>
      <w:r/>
    </w:p>
    <w:p>
      <w:r/>
      <w:r>
        <w:t xml:space="preserve">420. </w:t>
      </w:r>
      <w:hyperlink r:id="rId319">
        <w:r>
          <w:rPr>
            <w:color w:val="0000EE"/>
            <w:u w:val="single"/>
          </w:rPr>
          <w:t>https://www.greaterkashmir.com/latest-news/bahrain-postpones-vote-on-un-resolution-aimed-at-ending-irans-stranglehold-on-strait-of-hormuz/</w:t>
        </w:r>
      </w:hyperlink>
      <w:r>
        <w:t xml:space="preserve"> - * Bahrain, holder of the UN Security Council presidency, postpones vote on a resolution aimed at reopening the Strait of Hormuz. * The vote was initially scheduled for Saturday but delayed to next week. * The draft resolution, supported by Gulf nations and the US, seeks to authorise defensive measures for safe transit. * The resolution was watered down due to opposition from Russia and China. * The draft seeks to address threats to vessels in a waterway where one-fifth of the world's oil passes. 421. </w:t>
      </w:r>
      <w:hyperlink r:id="rId312">
        <w:r>
          <w:rPr>
            <w:color w:val="0000EE"/>
            <w:u w:val="single"/>
          </w:rPr>
          <w:t>https://www.aljazeera.com/video/inside-story/2026/3/27/how-important-are-the-gulf-economies-to-the-world?traffic_source=rss</w:t>
        </w:r>
      </w:hyperlink>
      <w:r>
        <w:t xml:space="preserve"> - * The US-Israeli war on Iran affects Gulf Arab nations and has broader global implications. * The conflict threatens energy supplies and global economic stability. * Gulf states' economies are interconnected with global markets. * The discussion highlights risks posed by regional conflicts on worldwide oil demand. 422. </w:t>
      </w:r>
      <w:hyperlink r:id="rId320">
        <w:r>
          <w:rPr>
            <w:color w:val="0000EE"/>
            <w:u w:val="single"/>
          </w:rPr>
          <w:t>https://plo.vn/tau-phap-nhat-vuot-eo-bien-hormuz-giua-chien-su-trung-dong-post902576.html</w:t>
        </w:r>
      </w:hyperlink>
      <w:r>
        <w:t xml:space="preserve"> - * Data shows French and Japanese ships successfully crossed the Strait of Hormuz during the Middle East conflict. * The French vessel Kribi, sailing under Malta flag, passed through on 2-4, signalling its French nationality. * The route chosen was approved by Iran, with ships sending identifying signals to avoid risks. * Three oil tankers, including Japan-owned Sohar LNG, used a southern route for the first time in nearly three weeks. * Approximately 150 vessels have transited the strait since 1-3, mostly linked to Iran, China, India, and Pakistan. 423. </w:t>
      </w:r>
      <w:hyperlink r:id="rId320">
        <w:r>
          <w:rPr>
            <w:color w:val="0000EE"/>
            <w:u w:val="single"/>
          </w:rPr>
          <w:t>https://plo.vn/tau-phap-nhat-vuot-eo-bien-hormuz-giua-chien-su-trung-dong-post902576.html</w:t>
        </w:r>
      </w:hyperlink>
      <w:r>
        <w:t xml:space="preserve"> - * Data shows a French container ship and a Japanese cargo ship successfully crossed the Strait of Hormuz during the Middle East conflict. * The ships, including CMA CGM's Kribi, made their passage on 2 April, and signalled their nationalities to Iran. * The Strait, about 39 km long, is a strategic route for about 1/5 of the world's oil and LNG exports. * Three additional ships, including a Japan-linked LNG carrier, used alternative routes near Oman, marking the first such usage in three weeks. * Lloyd's List reports around 150 vessels have crossed the Strait since 1 March, mostly linked to Iran, China, India, and Pakistan. 424. </w:t>
      </w:r>
      <w:hyperlink r:id="rId321">
        <w:r>
          <w:rPr>
            <w:color w:val="0000EE"/>
            <w:u w:val="single"/>
          </w:rPr>
          <w:t>https://balleralert.com/profiles/blogs/amazon-fuel-surcharge-sellers/</w:t>
        </w:r>
      </w:hyperlink>
      <w:r>
        <w:t xml:space="preserve"> - * Amazon adds a 3.5% fuel surcharge for sellers using FBA starting April 17, due to rising fuel costs. * The surcharge is related to global oil price increases driven by the Iran conflict. * The move follows previous surcharges during oil price spikes in 2022 linked to geopolitical events. * The Strait of Hormuz, a key oil route, is affected by escalating threats, impacting energy markets. * The surcharge aims to recover increased logistics costs caused by the surge in fuel prices. 425. </w:t>
      </w:r>
      <w:hyperlink r:id="rId322">
        <w:r>
          <w:rPr>
            <w:color w:val="0000EE"/>
            <w:u w:val="single"/>
          </w:rPr>
          <w:t>https://www.ibtimes.com.au/iran-grants-another-country-safe-passage-through-strait-hormuz-1865363</w:t>
        </w:r>
      </w:hyperlink>
      <w:r>
        <w:t xml:space="preserve"> - • Iran has granted safe passage for vessels from the Philippines and other nations through the Strait of Hormuz. • The Philippines secured assurances for unhindered passage of Philippine-flagged vessels. • Countries such as China, India, Pakistan, Oman, France, Japan, and Turkey have also obtained safe passage. • Iran informed the UN it would allow safe passage for non-hostile vessels that coordinate with Iranian authorities. • Australia has not been granted safe passage, and its government supports de-escalation amid ongoing conflict. 426. </w:t>
      </w:r>
      <w:hyperlink r:id="rId323">
        <w:r>
          <w:rPr>
            <w:color w:val="0000EE"/>
            <w:u w:val="single"/>
          </w:rPr>
          <w:t>https://news.abplive.com/news/world/iran-us-officials-ceasefire-push-in-pakistan-collapses-report-strait-of-hormuz-1834503</w:t>
        </w:r>
      </w:hyperlink>
      <w:r>
        <w:t xml:space="preserve"> - ['</w:t>
      </w:r>
      <w:r>
        <w:rPr>
          <w:i/>
        </w:rPr>
        <w:t>Diplomatic efforts to broker a US-Iran ceasefire failed as Iran rejected proposed talks in Islamabad, with alternative venues being explored.', '</w:t>
      </w:r>
      <w:r>
        <w:t>The Strait of Hormuz remains a key dispute point, with Iran denying reports that it would reopen the shipping route in exchange for a ceasefire.', '</w:t>
      </w:r>
      <w:r>
        <w:rPr>
          <w:i/>
        </w:rPr>
        <w:t>A US F-15E was shot down over Iranian territory, escalating military tensions and highlighting ongoing conflict.', '</w:t>
      </w:r>
      <w:r>
        <w:t xml:space="preserve">Maritime trade in the Gulf has been disrupted, with about 45 vessels stranded; some ships have navigated through Iranian waters despite risks.'] 427. </w:t>
      </w:r>
      <w:hyperlink r:id="rId320">
        <w:r>
          <w:rPr>
            <w:color w:val="0000EE"/>
            <w:u w:val="single"/>
          </w:rPr>
          <w:t>https://plo.vn/tau-phap-nhat-vuot-eo-bien-hormuz-giua-chien-su-trung-dong-post902576.html</w:t>
        </w:r>
      </w:hyperlink>
      <w:r>
        <w:t xml:space="preserve"> - * Data shows a French container ship and a Japanese cargo ship crossed the strategic Hormuz Strait amid ongoing Middle East conflict. * The ships successfully transited on 2-4, with the French ship 'Kribi' (flag Malta) moving from the Gulf of Oman, passing near Iran. * The movement signals the ships' nationality to Iran before entering Iran-controlled waters. * Three oil tankers, including the Japanese-involved Sohar LNG, also crossed via a southern route on 2-4, avoiding the main route. * The crossings are significant due to the Strait's role in global oil and gas transportation, with about 20% of the world's oil passing through. * The event marks the first use of the alternative route in nearly three weeks amid the conflict. 428. </w:t>
      </w:r>
      <w:hyperlink r:id="rId324">
        <w:r>
          <w:rPr>
            <w:color w:val="0000EE"/>
            <w:u w:val="single"/>
          </w:rPr>
          <w:t>https://www.bloomberg.com/news/videos/2026-03-27/us-israel-hit-nuclear-targets-as-iran-vows-retaliation-video</w:t>
        </w:r>
      </w:hyperlink>
      <w:r>
        <w:t xml:space="preserve"> - * The US and Israel carried out airstrikes targeting Iranian nuclear and steel facilities on Friday. * The attacks targeted a heavy water research reactor at Iran’s Arak nuclear complex and a yellow cake production plant in Yazd province. * Iran retaliated across the Persian Gulf, causing market declines and rising oil prices. * The strikes and Iran's response escalated fears of an extended Middle East conflict impacting the global economy. 429. </w:t>
      </w:r>
      <w:hyperlink r:id="rId325">
        <w:r>
          <w:rPr>
            <w:color w:val="0000EE"/>
            <w:u w:val="single"/>
          </w:rPr>
          <w:t>https://news.abplive.com/news/world/bab-el-mandeb-strait-to-close-next-iran-parliament-speaker-signals-blockade-expansion-beyond-hormuz-1834501</w:t>
        </w:r>
      </w:hyperlink>
      <w:r>
        <w:t xml:space="preserve"> - * Iran's Parliament Speaker Mohammad Bagher Ghalibaf signals potential further blockade beyond Hormuz, considering targeting Bab el-Mandeb Strait. * Ghalibaf questions global reliance on the Bab el-Mandeb Strait for oil, LNG, wheat, rice, and fertiliser shipments. * The remarks coincide with ongoing disruptions in the Strait of Hormuz affecting global energy markets. * Iran launched 'Wave 93' military operations under Operation True Promise 4, targeting Israeli-linked sites using missiles and drones. * Strikes involved long-range and guided missiles; Iran claims continued campaign as a response to earlier attacks, with unverified reports of damage. 430. </w:t>
      </w:r>
      <w:hyperlink r:id="rId326">
        <w:r>
          <w:rPr>
            <w:color w:val="0000EE"/>
            <w:u w:val="single"/>
          </w:rPr>
          <w:t>https://kingworldnews.com/major-financial-storms-are-ahead/</w:t>
        </w:r>
      </w:hyperlink>
      <w:r>
        <w:t xml:space="preserve"> - * Alasdair Macleod forecasts worsening financial instability, affecting gold and silver markets, with short-term uncertainty and long-term buying opportunities. * Market reactions linked to geopolitical events such as Iran's war and straits closures, impacting precious metals and currencies. * US dollar purchasing power has declined significantly over 26 years, with implications of inflation and currency credibility issues. * Rising bond yields and US government debt increase economic risks, exacerbated by geopolitical tensions. * Market dynamics suggest opportunity for physical gold and silver buyers amid market confusion and derivative closures. 431. </w:t>
      </w:r>
      <w:hyperlink r:id="rId327">
        <w:r>
          <w:rPr>
            <w:color w:val="0000EE"/>
            <w:u w:val="single"/>
          </w:rPr>
          <w:t>https://www.mirror.co.uk/news/us-news/breaking-donald-trump-hints-strait-36936168</w:t>
        </w:r>
      </w:hyperlink>
      <w:r>
        <w:t xml:space="preserve"> - * Donald Trump appeared to suggest renaming the Strait of Hormuz to the 'Strait of Trump' during a Miami event. * The comment was made amid ongoing tension from Iran's blockade of the waterway and the US military operation. * The United Nations announced the creation of a task force to facilitate the passage of humanitarian aid through the strait. * Iran's ambassador to the UN affirmed Tehran’s commitment to allowing critical aid shipments. * The issue involves maritime routes, shipping disruption, and international efforts to mitigate conflict impacts. 432. </w:t>
      </w:r>
      <w:hyperlink r:id="rId328">
        <w:r>
          <w:rPr>
            <w:color w:val="0000EE"/>
            <w:u w:val="single"/>
          </w:rPr>
          <w:t>https://www.africaninsider.com/world/middle-east-war-latest-beirut-bombarded-missiles-fly-us-jet-drama-deepens-crisis/</w:t>
        </w:r>
      </w:hyperlink>
      <w:r>
        <w:t xml:space="preserve"> - * Israel conducts airstrikes on Hezbollah infrastructure in Beirut amid ongoing conflict. * Iranian forces claim to have downed a second US military jet in the Gulf. * A man is killed in Syria by Israeli fire near the Golan Heights. * An Egyptian national died, and four others were wounded at a gas site in Abu Dhabi after an attack. * US President Donald Trump is briefed on the downed Iranian jet and requests a large defence budget. * UN peacekeepers are wounded in Lebanon during conflict-related incidents. * Russian and Turkish leaders call for an immediate ceasefire in the Middle East. * Three tankers transit the Strait of Hormuz amidst heightened regional tensions. 433. </w:t>
      </w:r>
      <w:hyperlink r:id="rId329">
        <w:r>
          <w:rPr>
            <w:color w:val="0000EE"/>
            <w:u w:val="single"/>
          </w:rPr>
          <w:t>https://internewscast.com/news/us/trump-claims-u-s-control-of-strait-of-hormuz-could-boost-oil-export-profits/</w:t>
        </w:r>
      </w:hyperlink>
      <w:r>
        <w:t xml:space="preserve"> - * Trump claims US control of the Strait of Hormuz could boost oil export profits and urges nations to secure the route. * UK and over 40 countries discuss diplomatic measures to reopen the strait amid Iran's attacks on shipping. * Iran's actions have caused nearly all traffic in the channel to halt, leading to a global surge in oil prices. * Trump has renewed threats to withdraw from NATO and warned Iran of military action over the strait's closure. * The US has taken control of Venezuela’s oil exports and is buying and reselling oil at a 30% markup. 434. </w:t>
      </w:r>
      <w:hyperlink r:id="rId330">
        <w:r>
          <w:rPr>
            <w:color w:val="0000EE"/>
            <w:u w:val="single"/>
          </w:rPr>
          <w:t>https://wattsupwiththat.com/2026/04/03/europes-hormuz-armageddon/</w:t>
        </w:r>
      </w:hyperlink>
      <w:r>
        <w:t xml:space="preserve"> - * The Strait of Hormuz's potential closure threatens global oil, LNG, fertiliser, sulphuric acid, and helium supplies, affecting prices and food security. * Disruptions have already caused significant supply losses, surging oil prices and increased costs for fertilisers and chemicals. * Western Europe’s green policies and reliance on limited energy sources have left it vulnerable to energy shortages. * The US retains strategic energy advantages, while Europe’s energy policies are criticised as self-inflicted vulnerabilities. * The article warns of a realignment towards multipolarity in energy geopolitics following the energy disruptions. 435. </w:t>
      </w:r>
      <w:hyperlink r:id="rId331">
        <w:r>
          <w:rPr>
            <w:color w:val="0000EE"/>
            <w:u w:val="single"/>
          </w:rPr>
          <w:t>https://pakobserver.net/blow-to-us-as-iran-shoots-down-two-jets-hunt-underway-for-missing-pilot/</w:t>
        </w:r>
      </w:hyperlink>
      <w:r>
        <w:t xml:space="preserve"> - * Iranian forces claim to have shot down three US fighter jets, including an F-35, over Iran and near the Strait of Hormuz. * US officials confirm the loss of a fighter jet; Iranian authorities report that a pilot may have been detained. * Iran’s IRGC announced Operation Promise 4, attacking US naval and radar installations and Israeli sites with ballistic missiles and drones. * The IRGC destroyed a US amphibious vessel and an early warning radar in Bahrain. * Iran reportedly fired missiles at Ramat David Airbase in Israel, where F-16s are stationed, during ongoing hostilities. * US President Donald Trump stated that the incident would not affect negotiations with Iran. 436. </w:t>
      </w:r>
      <w:hyperlink r:id="rId332">
        <w:r>
          <w:rPr>
            <w:color w:val="0000EE"/>
            <w:u w:val="single"/>
          </w:rPr>
          <w:t>https://www.sotaliraq.com/2026/04/04/%D8%A7%D9%84%D9%83%D9%84-%D8%AA%D8%AD%D8%AA-%D8%A7%D9%84%D9%86%D8%A7%D8%B1-%D8%AD%D8%B1%D8%A8-%D8%A5%D9%8A%D8%B1%D8%A7%D9%86-%D8%AA%D9%87%D8%AF%D8%AF-%D8%A7%D9%84%D8%B9%D8%B1%D8%A7%D9%82-%D9%88/</w:t>
        </w:r>
      </w:hyperlink>
      <w:r>
        <w:t xml:space="preserve"> - * Ongoing US-Israeli attacks on Iran may push the region into a prolonged crisis, with military, economic, and cyber elements. * The conflict, active since February 2026, has entered a new phase with renewed attacks and regional responses. * Iran and regional allies like Hezbollah and Houthis participate in multiple-front escalation. * Military tactics include hybrid warfare targeting critical infrastructure, causing disruptions. * Rising oil prices above $140 per barrel follow the closure of the Strait of Hormuz, impacting global energy supplies. * Economic impacts threaten the Iraqi economy heavily dependent on oil exports. * Analysts warn of extended instability and potential shifts in regional power balances. 437. </w:t>
      </w:r>
      <w:hyperlink r:id="rId333">
        <w:r>
          <w:rPr>
            <w:color w:val="0000EE"/>
            <w:u w:val="single"/>
          </w:rPr>
          <w:t>https://jamaicainquirer.com/iran-war-what-is-happening-on-day-36-of-us-israeli-attacks/</w:t>
        </w:r>
      </w:hyperlink>
      <w:r>
        <w:t xml:space="preserve"> - * Iran downed two US warplanes, claims a 'new advanced defence system' was responsible, contradicting US claims of destroyed air defences. * The incident marks a significant escalation, with search and rescue operations ongoing for a missing US crewmember. * Iran rejected a US proposal for a 48-hour ceasefire, citing diplomatic hypocrisy. * Iranian missile attacks hit southern Israel, causing fires, as conflicts intensify across the region. * Iran celebrated the downing of US aircraft, signalling a major military capability. * The conflict has resulted in casualties and damages across Iran, Gulf countries, and Israel, with economic impacts and disrupted civilian life. 438. </w:t>
      </w:r>
      <w:hyperlink r:id="rId334">
        <w:r>
          <w:rPr>
            <w:color w:val="0000EE"/>
            <w:u w:val="single"/>
          </w:rPr>
          <w:t>https://www.aljazeera.com/news/2026/3/27/what-is-the-taco-trade-and-are-investors-profiting-amid-war-on-iran?traffic_source=rss</w:t>
        </w:r>
      </w:hyperlink>
      <w:r>
        <w:t xml:space="preserve"> - • The US-Israel war on Iran approaches one month, impacting global energy markets. • The Strait of Hormuz remains effectively closed, affecting oil supply. • Japan released 80 million barrels from reserves to refiners. • OECD warned the conflict could harm the UK economy. • US President Trump extended deadlines related to Iran, leading to oil market rallies and investor profits. • The TACO phenomenon involves investor bets on US policy reversals in Iran conflicts. 439. </w:t>
      </w:r>
      <w:hyperlink r:id="rId328">
        <w:r>
          <w:rPr>
            <w:color w:val="0000EE"/>
            <w:u w:val="single"/>
          </w:rPr>
          <w:t>https://www.africaninsider.com/world/middle-east-war-latest-beirut-bombarded-missiles-fly-us-jet-drama-deepens-crisis/</w:t>
        </w:r>
      </w:hyperlink>
      <w:r>
        <w:t xml:space="preserve"> - * Israel strikes Hezbollah sites in Beirut and responds to missiles fired from Iran. * Iran claims to have downed a second US military jet in the Gulf. * Israeli fire kills a man in Syria near Golan Heights. * An Egyptian national is killed at a gas site in Abu Dhabi after an attack interception. * US President Trump is briefed on a downed Iranian jet and seeks a substantial defence budget increase. * UN peacekeepers are wounded at a Lebanese position amid ongoing conflict. * Russia and Turkey call for an immediate ceasefire in the Middle East. * Three tankers transit the Strait of Hormuz amid heightened tensions. 440. </w:t>
      </w:r>
      <w:hyperlink r:id="rId335">
        <w:r>
          <w:rPr>
            <w:color w:val="0000EE"/>
            <w:u w:val="single"/>
          </w:rPr>
          <w:t>https://www.sotaliraq.com/2026/04/04/%D9%85%D8%B9-%D8%AA%D9%87%D8%AF%D9%8A%D8%AF-%D9%87%D8%B1%D9%85%D8%B2-%D8%A3%D9%86%D8%A8%D9%88%D8%A8-%D9%83%D9%88%D8%B1%D8%AF%D8%B3%D8%AA%D8%A7%D9%86-%D8%AC%D9%8A%D9%87%D8%A7%D9%86-%D8%AE%D8%B7/</w:t>
        </w:r>
      </w:hyperlink>
      <w:r>
        <w:t xml:space="preserve"> - • The article discusses the strategic importance of Iraqi oil exports from Kurdistan via Turkey amid geopolitical tensions affecting conventional routes such as Hormuz. • It highlights the role of the Iraq-Turkey pipeline as a vital backup during crises, with a capacity of 400,000 to 550,000 barrels daily. • The report emphasises Europe's dependence on diverse energy sources, including Iraqi oil, and the importance of alternative export routes amidst disruptions. • Analyses economic challenges faced by oil-dependent nations during supply disruptions exceeding 30 days. • The article underscores the increasing strategic significance of infrastructure resilience and diversification in energy exports. 441. </w:t>
      </w:r>
      <w:hyperlink r:id="rId331">
        <w:r>
          <w:rPr>
            <w:color w:val="0000EE"/>
            <w:u w:val="single"/>
          </w:rPr>
          <w:t>https://pakobserver.net/blow-to-us-as-iran-shoots-down-two-jets-hunt-underway-for-missing-pilot/</w:t>
        </w:r>
      </w:hyperlink>
      <w:r>
        <w:t xml:space="preserve"> - * Iranian forces reported shooting down three US fighter jets, including an F-35, and injuring personnel in rescue helicopters. * The incidents occurred over central Iran, near the Strait of Hormuz, and involved strikes on US naval and radar installations. * Iran claimed to have launched Operation Promise 4, targeting US and Israeli sites with ballistic missiles and drones. * Details about the missing pilot are unclear; US President Trump stated the events do not impact negotiations. * The events have heightened regional tensions and concern from the international community. 442. </w:t>
      </w:r>
      <w:hyperlink r:id="rId333">
        <w:r>
          <w:rPr>
            <w:color w:val="0000EE"/>
            <w:u w:val="single"/>
          </w:rPr>
          <w:t>https://jamaicainquirer.com/iran-war-what-is-happening-on-day-36-of-us-israeli-attacks/</w:t>
        </w:r>
      </w:hyperlink>
      <w:r>
        <w:t xml:space="preserve"> - * Iran has downed two US warplanes using a 'new advanced defence system', contradicting US claims that Iran's air defences had been destroyed. * The incident marks a major escalation, with ongoing search and rescue operations for a missing US crewmember. * Iran rejected a US proposal for a 48-hour ceasefire, amid diplomatic tensions. * Iran launched missile attacks on southern Israel, causing a fire at an industrial site. * Conflicts involving Iran, Israel, Syria, Lebanon, and the Gulf have resulted in casualties, infrastructure damage, and economic disruptions. * US President Trump seeks a $1.5 trillion defence budget for 2027 amidst rising security costs. 443. </w:t>
      </w:r>
      <w:hyperlink r:id="rId330">
        <w:r>
          <w:rPr>
            <w:color w:val="0000EE"/>
            <w:u w:val="single"/>
          </w:rPr>
          <w:t>https://wattsupwiththat.com/2026/04/03/europes-hormuz-armageddon/</w:t>
        </w:r>
      </w:hyperlink>
      <w:r>
        <w:t xml:space="preserve"> - * The article discusses the geopolitical risk of the Strait of Hormuz closure affecting global oil, LNG, fertiliser, sulphuric acid, and helium supplies, with potential catastrophic impacts. * It details events like Iranian threats, tanker attacks, and US-Israeli strikes increasing disruption risks. * The energy crisis exacerbates Europe's energy policy failures, with high prices and reliance on spot LNG cargoes. * The article traces historical energy alliances and criticises Europe’s green energy policies as self-imposed vulnerabilities. * It concludes with the realisation that fossil fuels remain critical, marking a shift to a multipolar energy landscape. 444. </w:t>
      </w:r>
      <w:hyperlink r:id="rId336">
        <w:r>
          <w:rPr>
            <w:color w:val="0000EE"/>
            <w:u w:val="single"/>
          </w:rPr>
          <w:t>https://www.fxstreet.com/news/eur-usd-shows-limited-reaction-to-upbeat-us-jobs-report-amid-thin-holiday-liquidity-202604031324</w:t>
        </w:r>
      </w:hyperlink>
      <w:r>
        <w:t xml:space="preserve"> - * US Nonfarm Payrolls (NFP) report shows a gain of 178,000 jobs in March, beating expectations of 60,000. * February job losses were revised lower to 133,000, from previously reported 92,000. * Unemployment rate decreased to 4.3% from 4.4%. * Wage growth moderated, with hourly earnings rising 0.2% MoM in March. * US dollar supported by labour data, Federal Reserve expected to keep interest rates steady. * Market pricing out rate cut bets amid geopolitical tensions and inflation risks. 445. </w:t>
      </w:r>
      <w:hyperlink r:id="rId337">
        <w:r>
          <w:rPr>
            <w:color w:val="0000EE"/>
            <w:u w:val="single"/>
          </w:rPr>
          <w:t>https://cryptobriefing.com/fed-holds-rates-steady-amid-inflation-concerns-and-geopolitical-tensions-ft/</w:t>
        </w:r>
      </w:hyperlink>
      <w:r>
        <w:t xml:space="preserve"> - * The Federal Reserve left its benchmark rate unchanged at the March FOMC meeting. * No rate cuts are anticipated at the June 2025 meeting. * Market reacts to the Fed’s neutral position amid inflationary pressures from the Iran conflict. * Geopolitical tensions and inflation concerns influence the Fed’s cautious approach. * Upcoming CPI and PCE data, Powell’s speeches, and regional Fed statements may signal future policy moves. 446. </w:t>
      </w:r>
      <w:hyperlink r:id="rId338">
        <w:r>
          <w:rPr>
            <w:color w:val="0000EE"/>
            <w:u w:val="single"/>
          </w:rPr>
          <w:t>https://bitcoinworld.co.in/usd-cad-higher-nfp-data/</w:t>
        </w:r>
      </w:hyperlink>
      <w:r>
        <w:t xml:space="preserve"> - * The USD/CAD currency pair rose sharply after the US Non-Farm Payrolls report showed 312,000 new jobs in January 2025. * The US unemployment rate remained steady at 3.7%, with average hourly earnings increasing by 0.4% MoM. * Canadian data indicated a slight rise in unemployment to 5.9% and weaker retail sales, pressuring the Canadian dollar. * Market reactions included technical breakouts above resistance levels and increased trading volume. * Analysts predict the move will influence Federal Reserve interest rate expectations and currency trading strategies. 447. </w:t>
      </w:r>
      <w:hyperlink r:id="rId339">
        <w:r>
          <w:rPr>
            <w:color w:val="0000EE"/>
            <w:u w:val="single"/>
          </w:rPr>
          <w:t>https://bitcoinworld.co.in/gbp-usd-slips-nfp-fed-hold/</w:t>
        </w:r>
      </w:hyperlink>
      <w:r>
        <w:t xml:space="preserve"> - * The GBP/USD currency pair declined approximately 0.8% after the US Non-Farm Payrolls report. * The report showed 275,000 new jobs in February, exceeding estimates and leading to recalibrated Fed rate expectations. * Market expectations for Federal Reserve rate cuts reduced from 75 to 50 basis points for 2025. * Technical factors included a failure of support at the 50-day moving average and increased trading volume. * The divergence between US and UK economic and policy trends influences currency dynamics. 448. </w:t>
      </w:r>
      <w:hyperlink r:id="rId340">
        <w:r>
          <w:rPr>
            <w:color w:val="0000EE"/>
            <w:u w:val="single"/>
          </w:rPr>
          <w:t>https://fxpro.news/video/pro-news-weekly-chaos-rising-but-stocks-keep-climbing-20260403/</w:t>
        </w:r>
      </w:hyperlink>
      <w:r>
        <w:t xml:space="preserve"> - * The U.S. dollar resumes strength due to escalating Middle East tensions and oil supply risks, increasing safe-haven demand. * U.S. stock indices remain high as investors pursue momentum despite geopolitical uncertainty. * Gold experienced volatility following a surge, but long-term bullish forecasts persist. * Bitcoin faces resistance with increased selling pressure amid geopolitical developments. * Market volatility reflects global conflict and oil disruptions impacting currency and asset prices. 449. </w:t>
      </w:r>
      <w:hyperlink r:id="rId341">
        <w:r>
          <w:rPr>
            <w:color w:val="0000EE"/>
            <w:u w:val="single"/>
          </w:rPr>
          <w:t>https://synapsetrading.com/monthly-market-wrap-march-2026/</w:t>
        </w:r>
      </w:hyperlink>
      <w:r>
        <w:t xml:space="preserve"> - * The escalation of conflict between the US, Israel, and Iran led to the closure of the Strait of Hormuz, disrupting global energy supplies in March 2026. * Commodity prices, including Brent crude, surged by over 60%, reaching levels above $118 per barrel. * US inflation remained above target despite a weakening labour market, prompting a hawkish shift by the Federal Reserve. * US equities declined broadly in March, with energy stocks outperforming while tech and consumer sectors fell sharply. * The US dollar strengthened significantly, and Bitcoin demonstrated resilience as an alternative safe haven. * International markets experienced heavy losses, especially in emerging markets, with Canadian stocks remaining resilient due to resource exposure. 450. </w:t>
      </w:r>
      <w:hyperlink r:id="rId342">
        <w:r>
          <w:rPr>
            <w:color w:val="0000EE"/>
            <w:u w:val="single"/>
          </w:rPr>
          <w:t>https://www.fool.com/investing/2026/04/03/federal-reserve-jerome-powell-news-stock-market/</w:t>
        </w:r>
      </w:hyperlink>
      <w:r>
        <w:t xml:space="preserve"> - * Powell delivered remarks at Harvard University on March 30, alleviating fears of imminent rate hikes. * Inflation, measured by core PCE, has increased from 2.8% to 3.1% over three months. * The US job market shows weakness with a 92,000 loss of jobs in February and unemployment at 4.4%. * Powell indicated the Fed aims to "look through" short-term oil supply shocks and is likely to keep rates steady. * Market reaction includes a recent 9% decline in the S&amp;P 500; a resolution in Middle East tensions could bolster stocks. 451. </w:t>
      </w:r>
      <w:hyperlink r:id="rId343">
        <w:r>
          <w:rPr>
            <w:color w:val="0000EE"/>
            <w:u w:val="single"/>
          </w:rPr>
          <w:t>https://businesspost.ng/economy/brent-spikes-8-on-supply-worries-closes-below-wti-crude/</w:t>
        </w:r>
      </w:hyperlink>
      <w:r>
        <w:t xml:space="preserve"> - * Brent crude increased nearly 8% to $109.03 per barrel amid supply disruption concerns. * US crude (WTI) rose 11.41%, trading at $111.54 per barrel. * Traders worried about prolonged disruptions to oil supply due to conflict in the Strait of Hormuz. * President Donald Trump announced potential US actions against Iran, affecting oil flow prospects. * OPEC+ considers an additional production increase in response to ongoing supply issues. 452. </w:t>
      </w:r>
      <w:hyperlink r:id="rId344">
        <w:r>
          <w:rPr>
            <w:color w:val="0000EE"/>
            <w:u w:val="single"/>
          </w:rPr>
          <w:t>https://www.vtmarkets.com/live-updates/in-march-us-average-hourly-earnings-rose-0-2-month-on-month-under-the-0-3-forecasted-expectation/</w:t>
        </w:r>
      </w:hyperlink>
      <w:r>
        <w:t xml:space="preserve"> - * US average hourly earnings increased by 0.2% in March, below the 0.3% forecast. * Easing wage growth suggests reduced inflationary pressures, prompting considerations of earlier rate cuts by the Federal Reserve. * Market expectations for a rate cut by September 2026 have increased to over 65%, with expectations of lower interest rates influencing bond and equity markets. * The US dollar may weaken, with potential for a breakdown below the 104.0 level on the Dollar Index, impacting currency trading strategies. * Future CPI data will be key in confirming inflation trends and Fed policy outlook. 453. </w:t>
      </w:r>
      <w:hyperlink r:id="rId345">
        <w:r>
          <w:rPr>
            <w:color w:val="0000EE"/>
            <w:u w:val="single"/>
          </w:rPr>
          <w:t>https://serrarigroup.com/dollar-hits-best-day-in-weeks-on-surprising-iran-shift/</w:t>
        </w:r>
      </w:hyperlink>
      <w:r>
        <w:t xml:space="preserve"> - * The US dollar index increased 0.68% on April 2, 2026, following President Trump’s speech threatening further military strikes against Iran. * Oil prices, both Brent and WTI, surged over 8% and 10%, respectively, due to fears of Strait of Hormuz disruption. * Equity markets declined globally, and Treasury yields rose, reflecting stagflation concerns. * Trump’s comments and Iran’s response effectively ended near-term ceasefire hopes. * Market expectations for Federal Reserve rate cuts have declined as yields and inflation fears intensify. 454. </w:t>
      </w:r>
      <w:hyperlink r:id="rId346">
        <w:r>
          <w:rPr>
            <w:color w:val="0000EE"/>
            <w:u w:val="single"/>
          </w:rPr>
          <w:t>https://www.newarab.com/news/french-japanese-ships-cross-strait-hormuz-first-war</w:t>
        </w:r>
      </w:hyperlink>
      <w:r>
        <w:t xml:space="preserve"> - * A French vessel owned by CMA CGM and a Japanese vessel co-owned by Mitsui O.S.K. crossed the Strait of Hormuz on Thursday, the first since the war started. * The French-flagged Kribi crossed via an Iranian-approved route through waters known as the 'Tehran Toll Booth'. * Three tankers, including one with Japanese co-ownership, crossed the Strait via an alternative southern route hugging Oman's Musandam Peninsula. * These crossings represent a significant change after near total blockade by Iran since the war began, with only 221 vessels crossing since March 1. * Most vessels crossing are from or heading to Iran, with some carriers leaving the Gulf with cargo, mainly crude oil. 455. </w:t>
      </w:r>
      <w:hyperlink r:id="rId347">
        <w:r>
          <w:rPr>
            <w:color w:val="0000EE"/>
            <w:u w:val="single"/>
          </w:rPr>
          <w:t>https://www.indiandefensenews.in/2026/04/iran-claims-joint-plan-with-sultanate.html</w:t>
        </w:r>
      </w:hyperlink>
      <w:r>
        <w:t xml:space="preserve"> - • Iran announced working with Oman on a draft proposal to monitor the Strait of Hormuz, a key maritime route, to ensure safe passage. • The proposal was made by Kazem Gharibabadi, an Iranian diplomat, and is influenced by ongoing regional tensions. • Oman has not confirmed its involvement, leaving questions about the proposal's nature. • The timing coincides with US-Israeli strikes on Iranian infrastructure and a UN vote on the strait's openness. • The plan could alter governance and impact regional and global maritime trade, with uncertain implications. 456. </w:t>
      </w:r>
      <w:hyperlink r:id="rId348">
        <w:r>
          <w:rPr>
            <w:color w:val="0000EE"/>
            <w:u w:val="single"/>
          </w:rPr>
          <w:t>https://www.indiandefensenews.in/2026/04/indian-navys-vigilance-secures-trade.html</w:t>
        </w:r>
      </w:hyperlink>
      <w:r>
        <w:t xml:space="preserve"> - * Defence Minister Rajnath Singh emphasised the Indian Navy’s role in safeguarding trade routes and oil tanker movements. * Nearly 95% of India’s trade, including energy supplies, is conducted via sea. * Singh highlighted the Navy’s presence in key maritime zones such as the Persian Gulf and Malacca Strait. * Disruptions to oil supplies and tanker blockages due to West Asia tensions have underscored the Navy’s importance. * The commissioning of INS Taragiri with advanced strike capabilities strengthens India’s naval power. 457. </w:t>
      </w:r>
      <w:hyperlink r:id="rId349">
        <w:r>
          <w:rPr>
            <w:color w:val="0000EE"/>
            <w:u w:val="single"/>
          </w:rPr>
          <w:t>https://timeskuwait.com/first-western-ship-through-cma-cgm-vessel-navigates-hormuz/</w:t>
        </w:r>
      </w:hyperlink>
      <w:r>
        <w:t xml:space="preserve"> - ['</w:t>
      </w:r>
      <w:r>
        <w:rPr>
          <w:i/>
        </w:rPr>
        <w:t>A Malta-flagged CMA CGM vessel, Kribi, transited the Strait of Hormuz on April 2, marking the first known passage by a Western-linked ship since Iran restricted access.', "</w:t>
      </w:r>
      <w:r>
        <w:t>The vessel altered its destination to 'Owner France' before entering Iranian waters; its safe passage remains unclear.", '</w:t>
      </w:r>
      <w:r>
        <w:rPr>
          <w:i/>
        </w:rPr>
        <w:t>Traffic through the strait has sharply declined since March, with most vessels now linked to Iran or countries like China, India, and Pakistan.', '</w:t>
      </w:r>
      <w:r>
        <w:t xml:space="preserve">Disruption of the strait, which handles about one-fifth of global oil and LNG shipments, has increased fuel prices and concerns over an energy crisis.', '*European leaders, including Macron and US positions, emphasise diplomatic solutions to reopen the waterway amid ongoing conflicts.'] 458. </w:t>
      </w:r>
      <w:hyperlink r:id="rId350">
        <w:r>
          <w:rPr>
            <w:color w:val="0000EE"/>
            <w:u w:val="single"/>
          </w:rPr>
          <w:t>https://www.elfinanciero.com.mx/mundo/2026/03/26/no-solo-es-el-estrecho-de-ormuz-conflicto-en-iran-afecta-al-mar-rojo-y-el-canal-de-suez/</w:t>
        </w:r>
      </w:hyperlink>
      <w:r>
        <w:t xml:space="preserve"> - * The closure of the Strait of Hormuz affects global shipping, supply chains, and trade, impacting the Suez Canal and Red Sea trade routes. * The Red Sea and Suez Canal are vital for global commerce, connecting Asia, Africa, and the Mediterranean. * Attacks by Houthi fighters and geopolitical tensions, particularly involving the US, Iran, and Israel, have increased risks and costs for maritime routes. * Shipping companies have cancelled routes through the Suez Canal, with freight rates increasing between 15 and 25%. * Risks and delays in shipping escalate costs, disrupt production schedules, and increase insurance premiums, affecting global logistics. 459. </w:t>
      </w:r>
      <w:hyperlink r:id="rId351">
        <w:r>
          <w:rPr>
            <w:color w:val="0000EE"/>
            <w:u w:val="single"/>
          </w:rPr>
          <w:t>https://oilprice.com/Latest-Energy-News/World-News/Trump-Says-US-Could-Take-the-Oil-in-Hormuz-Push.html</w:t>
        </w:r>
      </w:hyperlink>
      <w:r>
        <w:t xml:space="preserve"> - * President Donald Trump proposed the US could reopen the Strait of Hormuz and take control of oil supplies. * Disruptions due to Iranian threats and vessel attacks have caused tanker flow stalls and higher market prices. * US comments indicate mixed signals about securing the Strait, which remains a conflict zone. * Physical damage, security risks, and insurance issues continue to impact flow even if reopened. * Oil prices have surged due to supply disruptions and market risk pricing. 460. </w:t>
      </w:r>
      <w:hyperlink r:id="rId352">
        <w:r>
          <w:rPr>
            <w:color w:val="0000EE"/>
            <w:u w:val="single"/>
          </w:rPr>
          <w:t>https://maseconomics.com/central-bank-interest-rate-decisions-how-the-fed-ecb-and-boe-shape-your-economy/</w:t>
        </w:r>
      </w:hyperlink>
      <w:r>
        <w:t xml:space="preserve"> - * On March 18, 2026, the Federal Reserve, ECB, and BoE maintained their benchmark interest rates, citing geopolitical risks from the war in Iran. * The US, eurozone, and UK rates remained unchanged despite a rising energy shock impacting inflation and growth. * Central banks' decisions are influenced by factors such as oil prices, labour markets, and inflation data. * Diverging policies among the Fed, ECB, and BoE reflect different economic outlooks and exchange rate implications. * Market reactions include bond yield changes, currency movements, and adjustments in investor expectations. 461. </w:t>
      </w:r>
      <w:hyperlink r:id="rId353">
        <w:r>
          <w:rPr>
            <w:color w:val="0000EE"/>
            <w:u w:val="single"/>
          </w:rPr>
          <w:t>https://ghanamedia.net/french-owned-ship-strait-of-hormuz/</w:t>
        </w:r>
      </w:hyperlink>
      <w:r>
        <w:t xml:space="preserve"> - • A French-owned commercial vessel transited the Strait of Hormuz without incident during heightened regional tensions. • The Strait is a critical maritime chokepoint, passing nearly a fifth of the world's petroleum. • France's authorities reaffirm commitment to maritime security, with naval patrols monitoring key shipping routes. • The route's safe passage is vital for global energy markets, with disruptions impacting oil prices and economies. • The development highlights the importance of secure shipping lanes amid regional geopolitical tensions. 462. </w:t>
      </w:r>
      <w:hyperlink r:id="rId354">
        <w:r>
          <w:rPr>
            <w:color w:val="0000EE"/>
            <w:u w:val="single"/>
          </w:rPr>
          <w:t>https://www.devdiscourse.com/article/business/3861927-russian-oil-exports-hit-a-snag-amid-drone-attacks</w:t>
        </w:r>
      </w:hyperlink>
      <w:r>
        <w:t xml:space="preserve"> - * Russian oil export hubs Ust-Luga and Primorsk have stopped operations due to drone strikes. * The attacks, which have occurred through late March, damaged port infrastructure and disrupted shipments. * Refineries are seeking alternative routes, including Vysotsk and Taman, to mitigate logistical issues. * Diesel deliveries have been halted since March 22, raising concerns about oil output and supply logistics. 463. </w:t>
      </w:r>
      <w:hyperlink r:id="rId355">
        <w:r>
          <w:rPr>
            <w:color w:val="0000EE"/>
            <w:u w:val="single"/>
          </w:rPr>
          <w:t>https://www.straitstimes.com/business/from-hormuz-to-the-red-sea-new-chokepoint-puts-singapore-at-risk-of-fresh-price-surge</w:t>
        </w:r>
      </w:hyperlink>
      <w:r>
        <w:t xml:space="preserve"> - * Disruptions at the Red Sea and Bab el-Mandeb Strait could cause price pressures in Singapore due to potential shipping route closures. * Yemen’s Iran-aligned Houthi movement's threats and missile strikes heighten risks of disruption. * A closure of the Bab el-Mandeb Strait could push oil prices up by US$20 per barrel, affecting global energy prices. * Singapore's bunker fuel imports declined in March, tightening supply and impacting costs. * Alternative shipping routes face longer journeys, increasing freight costs and affecting supply chains. * Disruptions could intensify inflation and growth risks in Singapore and broader Asia. 464. </w:t>
      </w:r>
      <w:hyperlink r:id="rId356">
        <w:r>
          <w:rPr>
            <w:color w:val="0000EE"/>
            <w:u w:val="single"/>
          </w:rPr>
          <w:t>https://thefrontierpost.com/malaysias-ships-allowed-to-pass-strait-of-hormuz-pm-anwar-says/</w:t>
        </w:r>
      </w:hyperlink>
      <w:r>
        <w:t xml:space="preserve"> - * Iran has granted Malaysian ships 'early clearance' to pass through the Strait of Hormuz, amid ongoing regional tensions. * Malaysian Prime Minister Anwar Ibrahim announced efforts to secure the release of Malaysian oil tankers and workers. * The Strait of Hormuz normally facilitates roughly one-fifth of global oil and LNG supplies. * Malaysia, a net energy exporter, imports nearly 70% of its crude oil from the Gulf region. * Iran has indicated the waterway is open to non-aligned ships but claims control and has proposed toll systems and demanded payments for safe passage. 465. </w:t>
      </w:r>
      <w:hyperlink r:id="rId357">
        <w:r>
          <w:rPr>
            <w:color w:val="0000EE"/>
            <w:u w:val="single"/>
          </w:rPr>
          <w:t>https://energynewsbeat.co/crude-oil/saudi-arabia-boosts-oil-outputs-through-yanbu-port-and-east-west-pipeline-bypassing-strait-of-hormuz/</w:t>
        </w:r>
      </w:hyperlink>
      <w:r>
        <w:t xml:space="preserve"> - * Saudi Arabia increased crude oil exports through Yanbu port and the East-West Pipeline, bypassing the Strait of Hormuz, in response to regional disruptions. * By late March 2026, the pipeline reached full capacity of 7 million bpd, with exports supporting global supplies, especially in Asia. * March 2026 crude exports averaged 5.3 million bpd, with Yanbu volumes quadrupling in weeks; additional refined product exports also increased. * Saudi Aramco notified Asian customers of April loadings from Yanbu, primarily Arab Light crude, with China and India as main destinations. * The bypass helped stabilise global oil markets by maintaining export levels despite Middle East supply cuts and Strait of Hormuz disruptions. 466. </w:t>
      </w:r>
      <w:hyperlink r:id="rId357">
        <w:r>
          <w:rPr>
            <w:color w:val="0000EE"/>
            <w:u w:val="single"/>
          </w:rPr>
          <w:t>https://energynewsbeat.co/crude-oil/saudi-arabia-boosts-oil-outputs-through-yanbu-port-and-east-west-pipeline-bypassing-strait-of-hormuz/</w:t>
        </w:r>
      </w:hyperlink>
      <w:r>
        <w:t xml:space="preserve"> - * Saudi Arabia has significantly increased crude oil exports via Yanbu port and the East-West Pipeline, circumventing the Strait of Hormuz. 467. </w:t>
      </w:r>
      <w:hyperlink r:id="rId358">
        <w:r>
          <w:rPr>
            <w:color w:val="0000EE"/>
            <w:u w:val="single"/>
          </w:rPr>
          <w:t>https://www.livebitcoinnews.com/us-iran-strategy-cracks-oil-hormuz-xrp-price/</w:t>
        </w:r>
      </w:hyperlink>
      <w:r>
        <w:t xml:space="preserve"> - * Near-term oil prices reach a record premium over later months following US threats against Iran, signalling immediate scarcity. * President Donald Trump indicates plans for increased military action against Iran, causing oil futures to surge. * The oil market structure signals panic about current supply, affecting liquidity conditions and the crypto market. * XRP's price around $1.30 is correlated with risk-off flows driven by oil shocks and market uncertainty. * Macro factors, including US-Iran tensions and oil backwardation, influence XRP more than Ripple-specific news.</w:t>
      </w:r>
      <w:r/>
    </w:p>
    <w:p>
      <w:r/>
      <w:r>
        <w:t xml:space="preserve">468. </w:t>
      </w:r>
      <w:hyperlink r:id="rId359">
        <w:r>
          <w:rPr>
            <w:color w:val="0000EE"/>
            <w:u w:val="single"/>
          </w:rPr>
          <w:t>https://asiatimes.com/2026/03/will-the-energy-crisis-hit-the-global-economy-harder-than-covid/</w:t>
        </w:r>
      </w:hyperlink>
      <w:r>
        <w:t xml:space="preserve"> - * The Strait of Hormuz remains effectively closed to most oil tankers, causing an estimated loss of over 10% of global oil supply. * The disruption could lead to significant economic effects, with impacts similar to the demand drop during COVID-19 but driven by supply constraints. * Emergency oil stock releases help cushion the impact temporarily, but reserves may deplete if the conflict prolongs. * Developing countries are more vulnerable to supply shortages, triggering inflation and economic instability. * Risks include export restrictions and protectionism, which could worsen global shortages, especially if the US restricts oil exports. * A prolonged closure or escalation could cause severe supply shortages in crude oil and petroleum products, impacting transport, inflation, and growth. 469. </w:t>
      </w:r>
      <w:hyperlink r:id="rId360">
        <w:r>
          <w:rPr>
            <w:color w:val="0000EE"/>
            <w:u w:val="single"/>
          </w:rPr>
          <w:t>https://www.ndtv.com/india-news/iran-israel-war-oil-lpg-indian-3-other-vessels-cross-strait-of-hormuz-via-new-shipping-route-11308515</w:t>
        </w:r>
      </w:hyperlink>
      <w:r>
        <w:t xml:space="preserve"> - ["</w:t>
      </w:r>
      <w:r>
        <w:rPr>
          <w:i/>
        </w:rPr>
        <w:t xml:space="preserve"> A new shipping route opens in the Strait of Hormuz, avoiding Iran's recent established route and international waters.", "</w:t>
      </w:r>
      <w:r>
        <w:t xml:space="preserve"> Four vessels, including Indian-flagged MSV Quba, have passed through this route within Oman's territorial sea.", '</w:t>
      </w:r>
      <w:r>
        <w:rPr>
          <w:i/>
        </w:rPr>
        <w:t xml:space="preserve"> The vessels, carrying oil, LNG, and cargo, transit near Ras Al Khaimah and Muscat.', '</w:t>
      </w:r>
      <w:r>
        <w:t xml:space="preserve"> Iran has responded to recent US and Israel strikes with attacks on ships and the establishment of a new route through its territorial waters, imposing a toll.', "</w:t>
      </w:r>
      <w:r>
        <w:rPr>
          <w:i/>
        </w:rPr>
        <w:t xml:space="preserve"> The development occurs amid disruptions to energy supplies and tensions following military actions and fires at Iran's naval base."] 470. </w:t>
      </w:r>
      <w:hyperlink r:id="rId361">
        <w:r>
          <w:rPr>
            <w:color w:val="0000EE"/>
            <w:u w:val="single"/>
          </w:rPr>
          <w:t>https://dailycoinpost.com/iran-hormuz-strait-crypto-payment/</w:t>
        </w:r>
      </w:hyperlink>
      <w:r>
        <w:rPr>
          <w:i/>
        </w:rPr>
        <w:t xml:space="preserve"> - * Iran's IRGC has implemented a crypto-based toll system at the Strait of Hormuz, charging fees starting at $1 per barrel and up to $2 million per transit, paid in stablecoins or yuan. * The system involves a formal application process, vetting, and negotiations based on vessel nationality, with payments made in cryptocurrency or yuan. * Shipping activity through Hormuz has decreased by over 90%, with 320 tankers trapped in the Arabian Gulf. * Iran is using stablecoins pegged to the US dollar, but these are susceptible to being frozen by US authorities, influencing operational security. * Iran has historically used Bitcoin for other transactions, and the toll system extends its existing cryptocurrency infrastructure. * The system bypasses the US dollar-based financial system, targeting the global oil trade passing through the Strait. * The US faces limited options: military strikes, sanctions on crypto wallets, or diplomatic measures—each with significant limitations. 471. </w:t>
      </w:r>
      <w:hyperlink r:id="rId362">
        <w:r>
          <w:rPr>
            <w:color w:val="0000EE"/>
            <w:u w:val="single"/>
          </w:rPr>
          <w:t>https://www.breitbart.com/europe/2026/04/03/french-owned-ship-first-western-freighter-to-pass-hormuz/</w:t>
        </w:r>
      </w:hyperlink>
      <w:r>
        <w:rPr>
          <w:i/>
        </w:rPr>
        <w:t xml:space="preserve"> - * A Maltese-flagged, French-owned container ship, the Kribi, transited the Hormuz Strait on Thursday evening, the first Western vessel to do so since the start of the Iran conflict. * The ship is owned by CMA CGM, a French maritime transport firm. * Iran has historically threatened to close the Strait, a critical route for world oil trade, and may have demanded a toll from passing ships. * The transit suggests possible French acquiescence to Iranian demands, raising potential tensions with allies who oppose Iran's toll system. * Britain has called for the Strait to be reopened and rejected Iran's toll charges. 472. </w:t>
      </w:r>
      <w:hyperlink r:id="rId363">
        <w:r>
          <w:rPr>
            <w:color w:val="0000EE"/>
            <w:u w:val="single"/>
          </w:rPr>
          <w:t>https://libyaupdate.com/reuters-futures-markets-indicate-rising-risks-of-the-oil-price-reaching-150/</w:t>
        </w:r>
      </w:hyperlink>
      <w:r>
        <w:rPr>
          <w:i/>
        </w:rPr>
        <w:t xml:space="preserve"> - * Contract market traders are actively purchasing oil options contracts, betting Brent crude prices will reach at least $150 per barrel by the end of April. * The ongoing war in the Middle East, specifically the US-Israeli conflict against Iran, continues to restrict oil supplies through the Strait of Hormuz. * Brent crude prices have surged to approximately $107 per barrel for May delivery contracts, an increase of nearly 50% since February 28. * The increase coincided with the start of the US-Israeli war against Iran, which obstructed oil transit. * Prices remain volatile, despite indications that Washington and Tehran are exploring options to end the conflict. 473. </w:t>
      </w:r>
      <w:hyperlink r:id="rId364">
        <w:r>
          <w:rPr>
            <w:color w:val="0000EE"/>
            <w:u w:val="single"/>
          </w:rPr>
          <w:t>https://www.insurancejournal.com/news/international/2026/03/27/863724.htm</w:t>
        </w:r>
      </w:hyperlink>
      <w:r>
        <w:rPr>
          <w:i/>
        </w:rPr>
        <w:t xml:space="preserve"> - * The US Department of Transportation’s Maritime Administration issued an advisory on Thursday regarding threats from Iran-backed Houthi militants in the Bab El-Mandeb Strait. * The threat follows Iran's warning of possible new military actions in response to regional conflicts and US troop movements. * The Bab El-Mandeb Strait, a strategic maritime chokepoint connecting the Red Sea to the Gulf of Aden, is vital for oil shipments from Saudi Arabia. * The threat level in the region is considered moderate by the Joint Maritime Information Center, with known threat vectors including anti-ship missiles and unmanned surface vessels. 474. </w:t>
      </w:r>
      <w:hyperlink r:id="rId365">
        <w:r>
          <w:rPr>
            <w:color w:val="0000EE"/>
            <w:u w:val="single"/>
          </w:rPr>
          <w:t>https://www.independent.co.uk/news/world/middle-east/strait-of-hormuz-iran-ships-oil-tankers-trump-war-b2946860.html</w:t>
        </w:r>
      </w:hyperlink>
      <w:r>
        <w:rPr>
          <w:i/>
        </w:rPr>
        <w:t xml:space="preserve"> - * Iran has implemented a de facto toll booth system in the Strait of Hormuz, with plans for formal legislation to collect fees from ships. * The system involves ships submitting documentation, obtaining clearance, and accepting escorted passage, managed by the IRGC. * Since 13 March, 26 vessel transits have occurred through the controlled route, with no transits via the normal route since 15 March. * Analysts report ships paying millions of dollars to transit despite risks, with some paid up to $2 million. * Iran states non-hostile ships can transit, but traffic remains well below pre-war levels, raising concerns about the future of the maritime route. 475. </w:t>
      </w:r>
      <w:hyperlink r:id="rId366">
        <w:r>
          <w:rPr>
            <w:color w:val="0000EE"/>
            <w:u w:val="single"/>
          </w:rPr>
          <w:t>https://www.aljazeera.com/news/2026/3/27/what-is-lng-and-what-is-it-used-for?traffic_source=rss</w:t>
        </w:r>
      </w:hyperlink>
      <w:r>
        <w:rPr>
          <w:i/>
        </w:rPr>
        <w:t xml:space="preserve"> - * The US-Israeli conflict with Iran has caused significant disruptions to LNG supplies in the Gulf, hampering shipping through the Strait of Hormuz. * The Strait handles 20% of global LNG and 27% of maritime oil trade; movement has nearly halted. * Qatar halted LNG production; Omani port of Salalah was closed following a drone attack. * LNG is transported as a cryogenic liquid, primarily composed of methane, for energy use in homes, industries, and power generation. * The disruption has impacted fertiliser production and helium supply, with widespread effects on global energy and industrial markets. 476. </w:t>
      </w:r>
      <w:hyperlink r:id="rId367">
        <w:r>
          <w:rPr>
            <w:color w:val="0000EE"/>
            <w:u w:val="single"/>
          </w:rPr>
          <w:t>https://redstate.com/nick-arama/2026/04/03/some-ships-make-it-through-strait-including-france-n2200938</w:t>
        </w:r>
      </w:hyperlink>
      <w:r>
        <w:rPr>
          <w:i/>
        </w:rPr>
        <w:t xml:space="preserve"> - * A French-owned containership, allegedly sailing under a Maltese flag, successfully transited the Strait of Hormuz, the first since escalated hostilities in February. * Several ships, including those linked to Japan and Oman, also passed through the strait, avoiding the Iranian-approved route. * Iran is drafting a protocol to monitor transit, potentially aiming to facilitate safer passage. * The passage of more ships could indicate cracks in Iran’s control and relief in market conditions. * The event occurs amid France’s reported blocking of a UN resolution to secure passage through the Strait. 477. </w:t>
      </w:r>
      <w:hyperlink r:id="rId368">
        <w:r>
          <w:rPr>
            <w:color w:val="0000EE"/>
            <w:u w:val="single"/>
          </w:rPr>
          <w:t>https://businessmagazineuae.com/no-injuries-are-reported-after-an-iranian/</w:t>
        </w:r>
      </w:hyperlink>
      <w:r>
        <w:rPr>
          <w:i/>
        </w:rPr>
        <w:t xml:space="preserve"> - ['</w:t>
      </w:r>
      <w:r>
        <w:t>An Iranian missile struck a QatarEnergy tanker in Qatar’s territorial waters, with no injuries reported.', '</w:t>
      </w:r>
      <w:r>
        <w:rPr>
          <w:i/>
        </w:rPr>
        <w:t>The attack involved three cruise missiles; Qatar’s military intercepted two, the third hit the tanker.', '</w:t>
      </w:r>
      <w:r>
        <w:t>The tanker, named Aqua 1, was evacuated with 21 crew members onboard, with no casualties.', '</w:t>
      </w:r>
      <w:r>
        <w:rPr>
          <w:i/>
        </w:rPr>
        <w:t>Iran has targeted Gulf nations with drones and missiles over the past month, aiming to block the Strait of Hormuz.', "</w:t>
      </w:r>
      <w:r>
        <w:t xml:space="preserve">Iran's actions are in retaliation for US and Israeli operations, targeting shipping and hydrocarbon infrastructure."] 478. </w:t>
      </w:r>
      <w:hyperlink r:id="rId369">
        <w:r>
          <w:rPr>
            <w:color w:val="0000EE"/>
            <w:u w:val="single"/>
          </w:rPr>
          <w:t>https://energynow.com/2026/04/japanese-french-and-omani-vessels-cross-the-strait-of-hormuz/</w:t>
        </w:r>
      </w:hyperlink>
      <w:r>
        <w:t xml:space="preserve"> - • Several vessels from Japan, France, and Oman crossed the Strait of Hormuz since Thursday, reflecting Iran's policy to permit passage for vessels it considers friendly. • The French container ship CMA CGM changed its AIS destination to signal its nationality before entering Iranian waters. • Vessels appeared to turn off their identification systems during crossing. • Oman mediated talks between Iran and the US and criticised US airstrikes. • Around 45 Japanese-owned ships remain stranded in the region, with some vessels leaving via Iran's territorial waters. 479. </w:t>
      </w:r>
      <w:hyperlink r:id="rId370">
        <w:r>
          <w:rPr>
            <w:color w:val="0000EE"/>
            <w:u w:val="single"/>
          </w:rPr>
          <w:t>https://www.oilandgas360.com/hormuz-wake-up-call-and-why-this-crisis-is-forcing-a-rethink-on-energy-access/#utm_source=rss&amp;utm_medium=rss&amp;utm_campaign=hormuz-wake-up-call-and-why-this-crisis-is-forcing-a-rethink-on-energy-access</w:t>
        </w:r>
      </w:hyperlink>
      <w:r>
        <w:t xml:space="preserve"> - * Over 40 countries discuss reopening the Strait of Hormuz after Iran’s blockade, which has disrupted about 20% of global oil and LNG flows. * U.S. crude prices surged over 11% following escalation signals against Iran, highlighting risk repricing. * Diplomatic efforts, including Bahrain’s proposed resolution, aim for coordinated international response. * The crisis shifts focus from reserves to mobility and access, exposing vulnerabilities in logistics and infrastructure. * Trends such as route diversification, infrastructure investment, regional alignment, and coordinated intervention are accelerating. * The crisis emphasises energy security as being about access, not just production.* 480. </w:t>
      </w:r>
      <w:hyperlink r:id="rId371">
        <w:r>
          <w:rPr>
            <w:color w:val="0000EE"/>
            <w:u w:val="single"/>
          </w:rPr>
          <w:t>https://www.iranherald.com/news/278962770/the-nightmare-oil-price-nobody-talking-about</w:t>
        </w:r>
      </w:hyperlink>
      <w:r>
        <w:t xml:space="preserve"> - • Physical Brent crude prices reach near $150 per barrel, driven by supply shortages, with Dated Brent reaching $141.37, the highest since 2008. • The gap between spot and futures prices indicates severe physical supply constraints, especially at the Strait of Hormuz. • Transit through the Strait of Hormuz has significantly decreased due to Iranian control, impacting global oil supply. • Market expectations remain cautious, but some benchmarks like Dubai and WTI are selling above $150, reflecting supply pressures. • Analysts warn that if conflict persists, oil prices could reach $200 per barrel, intensifying global economic risks. 481. </w:t>
      </w:r>
      <w:hyperlink r:id="rId372">
        <w:r>
          <w:rPr>
            <w:color w:val="0000EE"/>
            <w:u w:val="single"/>
          </w:rPr>
          <w:t>https://witness.co.za/news/2026/03/27/iran-guards-say-strait-of-hormuz-closed-to-hostile-shipping/</w:t>
        </w:r>
      </w:hyperlink>
      <w:r>
        <w:t xml:space="preserve"> - * Iran’s Revolutionary Guards claimed the Strait of Hormuz was closed to vessels linked to its enemies, turning back three ships and prohibiting movement to and from certain ports. * The route is a conduit for a fifth of global oil and gas supplies. * Recent transit approvals included mostly Greek- and Chinese-owned ships, with two Chinese vessels attempting to cross but turning around. * The move raises questions about shipping stability in the region amid ongoing tensions. * US President Donald Trump claimed Iran allowed 10 oil tankers to pass, while Iran signals potential use of Houthi allies in Yemen if attacked, threatening Red Sea shipping. 482. </w:t>
      </w:r>
      <w:hyperlink r:id="rId373">
        <w:r>
          <w:rPr>
            <w:color w:val="0000EE"/>
            <w:u w:val="single"/>
          </w:rPr>
          <w:t>https://www.straitstimes.com/world/middle-east/chinese-ships-halt-attempt-to-exit-hormuz-despite-iran-safe-passage-assurances</w:t>
        </w:r>
      </w:hyperlink>
      <w:r>
        <w:t xml:space="preserve"> - * Two Chinese container ships, CSCL Indian Ocean and CSCL Arctic Ocean, turned back after attempting to pass through the Strait of Hormuz on March 27, despite Iran's assurances of safe passage. * The ships, flagged in Hong Kong and owned by COSCO Shipping, attempted the crossing but were unsuccessful, signalling potential issues with guaranteed safe passage. * Iran permitted passage for friendly nations but indicated it would control which vessels could pass, particularly blocking US and Israeli-linked ships. * Energy exports from Saudi Arabia and Qatar have been effectively halted due to threats and attacks on Gulf shipping. * Iran has threatened further attacks and restricted the passage of vessels linked to US and Israeli interests. 483. </w:t>
      </w:r>
      <w:hyperlink r:id="rId374">
        <w:r>
          <w:rPr>
            <w:color w:val="0000EE"/>
            <w:u w:val="single"/>
          </w:rPr>
          <w:t>https://www.bbc.com/news/videos/cx24jk0z74yo?at_medium=RSS&amp;at_campaign=rss</w:t>
        </w:r>
      </w:hyperlink>
      <w:r>
        <w:t xml:space="preserve"> - • The Strait of Hormuz, a key shipping route between Iran and the Arabian peninsula, normally accounts for 20% of global oil supply. • It is currently effectively closed as Iran controls passage for ships. • The closure impacts worldwide shipping and oil transportation. • The BBC's Diplomatic Correspondent discusses the reasons for navigation difficulties in the strait. 484. </w:t>
      </w:r>
      <w:hyperlink r:id="rId375">
        <w:r>
          <w:rPr>
            <w:color w:val="0000EE"/>
            <w:u w:val="single"/>
          </w:rPr>
          <w:t>https://www.independent.co.uk/news/world/middle-east/iran-war-strait-of-hormuz-attacks-oil-gas-b2946944.html</w:t>
        </w:r>
      </w:hyperlink>
      <w:r>
        <w:t xml:space="preserve"> - * The Strait of Hormuz remains a vital shipping route, with 20% of the world's oil and up to one-third of liquefied natural gas passing through it. * Iran has declared the waterway completely closed, affecting global trade and causing oil prices to surge to $111 a barrel. * The US-Iran conflict has led to a halt in maritime traffic, with recent strikes and military actions impacting international shipping. * The energy sector warns of a severe global energy crisis, with oil prices and supplies significantly disrupted. * Experts predict long-lasting economic impacts, even if the waterway reopens soon. 485. </w:t>
      </w:r>
      <w:hyperlink r:id="rId376">
        <w:r>
          <w:rPr>
            <w:color w:val="0000EE"/>
            <w:u w:val="single"/>
          </w:rPr>
          <w:t>https://www.bahrainnews.net/news/278962550/kuwait-engaged-9-missiles-26-drones-in-past-24-hours</w:t>
        </w:r>
      </w:hyperlink>
      <w:r>
        <w:t xml:space="preserve"> - * Kuwait's air defence systems detected and engaged nine missiles, including seven ballistic and two cruise, in the last 24 hours amid regional escalation. * The Kuwaiti Armed Forces intercepted 26 drones within operational zones. * Mina al-Ahmadi Refinery was targeted, causing fires in operational units. * An attack also hit a power and desalination station, resulting in material damage. * The army bomb disposal squad responded to 22 reports.</w:t>
      </w:r>
      <w:r/>
    </w:p>
    <w:p>
      <w:r/>
      <w:r>
        <w:t xml:space="preserve">486. </w:t>
      </w:r>
      <w:hyperlink r:id="rId377">
        <w:r>
          <w:rPr>
            <w:color w:val="0000EE"/>
            <w:u w:val="single"/>
          </w:rPr>
          <w:t>https://www.business-standard.com/world-news/iran-hints-at-expansion-of-maritime-blockade-to-bab-el-mandeb-beyond-hormuz-126040400059_1.html</w:t>
        </w:r>
      </w:hyperlink>
      <w:r>
        <w:t xml:space="preserve"> - * Iran's senior legislator suggested the possibility of expanding its maritime blockade from the Strait of Hormuz to the Bab el-Mandeb Strait. * The remarks come during ongoing tensions and economic strain caused by the Hormuz blockade. * Iran conducted "Wave 93" retaliation strikes targeting Israeli military sites in the occupied territories. * The operation involved missiles and drones, targeting locations in Western Galilee, Haifa, Kafr Kanna, and Krayot. * The escalation is linked to recent hostilities and Iran's broader regional confrontation. 487. </w:t>
      </w:r>
      <w:hyperlink r:id="rId378">
        <w:r>
          <w:rPr>
            <w:color w:val="0000EE"/>
            <w:u w:val="single"/>
          </w:rPr>
          <w:t>https://www.business-standard.com/world-news/french-japanese-owned-ships-make-first-crossings-through-strait-of-hormuz-126040400076_1.html</w:t>
        </w:r>
      </w:hyperlink>
      <w:r>
        <w:t xml:space="preserve"> - * A French container ship and a Japanese-owned LNG tanker crossed the Strait of Hormuz, marking the first such transits since the Iran war began over a month ago. 488. </w:t>
      </w:r>
      <w:hyperlink r:id="rId368">
        <w:r>
          <w:rPr>
            <w:color w:val="0000EE"/>
            <w:u w:val="single"/>
          </w:rPr>
          <w:t>https://businessmagazineuae.com/no-injuries-are-reported-after-an-iranian/</w:t>
        </w:r>
      </w:hyperlink>
      <w:r>
        <w:t xml:space="preserve"> - </w:t>
      </w:r>
      <w:r>
        <w:rPr>
          <w:i/>
        </w:rPr>
        <w:t>An Iranian missile hit a QatarEnergy tanker in Qatar's territorial waters, with no injuries reported.</w:t>
      </w:r>
      <w:r/>
      <w:r>
        <w:rPr>
          <w:i/>
        </w:rPr>
        <w:t>The attack involved three cruise missiles from Iran, with two intercepted by Qatar’s military.</w:t>
      </w:r>
      <w:r/>
      <w:r>
        <w:rPr>
          <w:i/>
        </w:rPr>
        <w:t>The incident occurred in the context of Iran’s broader attacks on Gulf nations targeting shipping and infrastructure.</w:t>
      </w:r>
      <w:r/>
      <w:r>
        <w:rPr>
          <w:i/>
        </w:rPr>
        <w:t>The attack took place early Wednesday in northern Qatar, involving the tanker Aqua 1.</w:t>
      </w:r>
      <w:r/>
      <w:r>
        <w:rPr>
          <w:i/>
        </w:rPr>
        <w:t>Iran retaliates against US and Israeli operations, affecting Gulf shipping and oil infrastructure.</w:t>
      </w:r>
      <w:r>
        <w:t xml:space="preserve">489. </w:t>
      </w:r>
      <w:hyperlink r:id="rId379">
        <w:r>
          <w:rPr>
            <w:color w:val="0000EE"/>
            <w:u w:val="single"/>
          </w:rPr>
          <w:t>https://www.columbian.com/news/2026/mar/27/iran-starts-to-formalize-its-chokehold-on-the-strait-of-hormuz-with-a-toll-booth-regime/</w:t>
        </w:r>
      </w:hyperlink>
      <w:r>
        <w:t xml:space="preserve"> - * Iran is setting itself up as a gatekeeper for the Strait of Hormuz. * The move aims to formalise Iran’s de facto chokehold over the waterway. * The action could enable Iran to control oil flows to China. * The development is taking place in Frankfurt, Germany, with Iran’s strategic influence on maritime routes. * The Strait of Hormuz remains a key maritime chokepoint for global oil shipments. 490. </w:t>
      </w:r>
      <w:hyperlink r:id="rId380">
        <w:r>
          <w:rPr>
            <w:color w:val="0000EE"/>
            <w:u w:val="single"/>
          </w:rPr>
          <w:t>https://www.jurist.org/news/2026/03/un-organization-warns-persian-gulf-crisis-impacts-worldwide-food-security/</w:t>
        </w:r>
      </w:hyperlink>
      <w:r>
        <w:t xml:space="preserve"> - * The UN FAO issued a warning that the Persian Gulf crisis is impacting agricultural production and food security worldwide. * The crisis has caused a &gt;90% decline in tanker traffic through the Strait of Hormuz, disrupting 35% of global crude oil flows. * The FAO emphasised the urgent need for alternative routes and diversification of global import sources. * Rising fuel and fertiliser prices are affecting farmers, especially in import-dependent countries like those in sub-Saharan Africa, Sri Lanka, and Bangladesh. * Gulf countries such as Qatar and the UAE face challenges as major food importers, amidst ongoing conflict and threats to maritime navigation. 491. </w:t>
      </w:r>
      <w:hyperlink r:id="rId381">
        <w:r>
          <w:rPr>
            <w:color w:val="0000EE"/>
            <w:u w:val="single"/>
          </w:rPr>
          <w:t>https://www.bbc.com/news/articles/cp3lw02ndr5o?at_medium=RSS&amp;at_campaign=rss</w:t>
        </w:r>
      </w:hyperlink>
      <w:r>
        <w:t xml:space="preserve"> - * A sanctioned oil tanker, VAYU 1, entered UK waters. * The timing was one day after a government crackdown threat. * The sanctions notice states the ship is involved in activities supporting Russia. * VAYU 1 is involved in carrying oil or oil products from Russia to a third country. * The incident relates to sanctions and maritime activity affecting oil transportation. 492. </w:t>
      </w:r>
      <w:hyperlink r:id="rId382">
        <w:r>
          <w:rPr>
            <w:color w:val="0000EE"/>
            <w:u w:val="single"/>
          </w:rPr>
          <w:t>https://slguardian.org/a-new-oil-shock-threatens-to-eclipse-the-1970s-crisis/</w:t>
        </w:r>
      </w:hyperlink>
      <w:r>
        <w:t xml:space="preserve"> - * The global economy faces a severe energy shock due to conflict disrupting oil flows, surpassing crises of 1973 and 1979.</w:t>
      </w:r>
      <w:r>
        <w:rPr>
          <w:i/>
        </w:rPr>
        <w:t xml:space="preserve"> The closure of the Strait of Hormuz has caused supply shocks, increasing inflation and slowing growth across major economies.</w:t>
      </w:r>
      <w:r>
        <w:t xml:space="preserve"> Cargo ships have been attacked, increasing shipping costs, insurance premiums, and market uncertainty.</w:t>
      </w:r>
      <w:r>
        <w:rPr>
          <w:i/>
        </w:rPr>
        <w:t xml:space="preserve"> Inflation is rising in Britain, the US, and the eurozone, with energy rationing in parts of Asia.</w:t>
      </w:r>
      <w:r>
        <w:t xml:space="preserve"> Economists warn of potential recessions and significant economic damage if conflict persists. 493. </w:t>
      </w:r>
      <w:hyperlink r:id="rId383">
        <w:r>
          <w:rPr>
            <w:color w:val="0000EE"/>
            <w:u w:val="single"/>
          </w:rPr>
          <w:t>https://www.thefp.com/p/tyler-cowen-why-oil-price-spikes</w:t>
        </w:r>
      </w:hyperlink>
      <w:r>
        <w:t xml:space="preserve"> - * The Iran war and the closure of the Strait of Hormuz threaten global oil supplies. * Oil price spikes have historically caused economic recessions. * Vulnerable nations include South Korea, Japan, Latin American countries, and parts of Africa. * The crisis impacts food prices and energy costs, with broader economic ripple effects. * The article highlights the geopolitical risks affecting oil prices and the global economy. 494. </w:t>
      </w:r>
      <w:hyperlink r:id="rId370">
        <w:r>
          <w:rPr>
            <w:color w:val="0000EE"/>
            <w:u w:val="single"/>
          </w:rPr>
          <w:t>https://www.oilandgas360.com/hormuz-wake-up-call-and-why-this-crisis-is-forcing-a-rethink-on-energy-access/#utm_source=rss&amp;utm_medium=rss&amp;utm_campaign=hormuz-wake-up-call-and-why-this-crisis-is-forcing-a-rethink-on-energy-access</w:t>
        </w:r>
      </w:hyperlink>
      <w:r>
        <w:t xml:space="preserve"> - - Over 40 countries are discussing reopening the Strait of Hormuz following Iran’s blockade. - The blockade affects about 20% of global oil and LNG flows, destabilising markets. - U.S. crude prices surged over 11% amid escalating tensions. - Diplomatic efforts, including Bahrain’s resolution, are underway for a coordinated response. - The crisis is shifting focus from reserve/stability to access and logistics vulnerabilities. - Long-term trends include diversifying routes, infrastructure investment, regional energy ties, and multinational interventions. - The crisis emphasises that energy security now relies on access, not just production. 495. </w:t>
      </w:r>
      <w:hyperlink r:id="rId384">
        <w:r>
          <w:rPr>
            <w:color w:val="0000EE"/>
            <w:u w:val="single"/>
          </w:rPr>
          <w:t>https://www.inkl.com/news/only-real-leverage-iran-unlikely-to-reopen-strait-of-hormuz-anytime-soon-claims-us-intelligence-report</w:t>
        </w:r>
      </w:hyperlink>
      <w:r>
        <w:t xml:space="preserve"> - * US intelligence reports indicate Iran is unlikely to reopen the Strait of Hormuz soon, maintaining control as leverage. * Iran has effectively blockaded the strait in response to US-Israel strikes, causing disruptions and raising oil prices. * Iran's actions include attacking vessels, deploying mines, and imposing passage fees, reducing traffic. * Iran's geographic advantage and military tactics pose risks to reopening the route, with threats from drones and missiles. * The strait's strategic importance affects global energy supply and inflation, with potential for continued disruption.</w:t>
      </w:r>
      <w:r/>
    </w:p>
    <w:p>
      <w:r/>
      <w:r>
        <w:t xml:space="preserve">496. </w:t>
      </w:r>
      <w:hyperlink r:id="rId372">
        <w:r>
          <w:rPr>
            <w:color w:val="0000EE"/>
            <w:u w:val="single"/>
          </w:rPr>
          <w:t>https://witness.co.za/news/2026/03/27/iran-guards-say-strait-of-hormuz-closed-to-hostile-shipping/</w:t>
        </w:r>
      </w:hyperlink>
      <w:r>
        <w:t xml:space="preserve"> - * Iran’s Revolutionary Guards announced the Strait of Hormuz was closed to vessels linked to enemies, after turning back three ships attempting to transit. * The route is strategic for global oil supplies, with recent approvals for 26 ships to transit, mostly Greek, Chinese, Indian, Pakistani, and Syrian-owned. * US President Trump claimed Iran allowed 10 oil tankers to pass, amid ongoing Iran-US negotiations. * Iran warned it might use allies in Yemen to target Red Sea shipping if attacked. * Tensions have increased with military movements from the US and possible escalation in regional conflict. 497. </w:t>
      </w:r>
      <w:hyperlink r:id="rId385">
        <w:r>
          <w:rPr>
            <w:color w:val="0000EE"/>
            <w:u w:val="single"/>
          </w:rPr>
          <w:t>https://www.aljazeera.com/economy/2026/3/27/saudi-uae-iraq-can-three-pipelines-help-oil-escape-strait-of-hormuz?traffic_source=rss</w:t>
        </w:r>
      </w:hyperlink>
      <w:r>
        <w:t xml:space="preserve"> - * Countries in the Middle East are increasing oil exports via pipelines to bypass the disrupted Strait of Hormuz due to US-Israeli conflict with Iran. * Iran announced the Strait was 'closed', causing over 95% decrease in traffic, with some vessels allowed passage. * Three pipelines are discussed as alternatives: Saudi Arabia's East-West Pipeline, UAE's Abu Dhabi Crude Oil Pipeline, and Iraq-Turkiye Crude Oil Pipeline. * The combined capacity of these pipelines is approximately 9 million barrels per day, less than half the 20 million barrels per day typical shipping through the Strait. * Land-based pipelines are vulnerable to attacks by regional groups and Iran, posing risks to their reliability. 498. </w:t>
      </w:r>
      <w:hyperlink r:id="rId386">
        <w:r>
          <w:rPr>
            <w:color w:val="0000EE"/>
            <w:u w:val="single"/>
          </w:rPr>
          <w:t>https://www.sdpnoticias.com/internacional/19-instalaciones-de-energia-golpeadas-por-la-guerra-en-medio-oriente/</w:t>
        </w:r>
      </w:hyperlink>
      <w:r>
        <w:t xml:space="preserve"> - * At least 19 energy installations have been impacted by attacks in the Middle East since the conflict began, affecting refineries, gas plants, and oil fields. * Countries affected include Saudi Arabia, UAE, Kuwait, Iran, and Iraq. * Specific sites include Ras Tanura, Mina Al-Ahmadi, Ras Laffan, South Pars, and Bushehr. * Attacks have caused operational disruptions and damages, increasing regional insecurity. * The conflict has led to uncertainty in global energy markets.</w:t>
      </w:r>
      <w:r/>
    </w:p>
    <w:p>
      <w:r/>
      <w:r>
        <w:t xml:space="preserve">499. </w:t>
      </w:r>
      <w:hyperlink r:id="rId373">
        <w:r>
          <w:rPr>
            <w:color w:val="0000EE"/>
            <w:u w:val="single"/>
          </w:rPr>
          <w:t>https://www.straitstimes.com/world/middle-east/chinese-ships-halt-attempt-to-exit-hormuz-despite-iran-safe-passage-assurances</w:t>
        </w:r>
      </w:hyperlink>
      <w:r>
        <w:t xml:space="preserve"> - * Two Chinese container ships tried to exit the Gulf via the Strait of Hormuz on March 27 but turned back, according to ship-tracking data. * Iran had assured safe passage for friendly nations, including China, but the ships still ceased their attempt. * The incident occurred amidst ongoing US-Israeli war with Iran, which has affected shipping and energy exports in the region. * Iran has threatened further attacks on Gulf shipping and has blocked some vessels, controlling passage based on political links. * Oil and gas exports from Saudi Arabia and Qatar have been effectively halted since the conflict began. 500. </w:t>
      </w:r>
      <w:hyperlink r:id="rId387">
        <w:r>
          <w:rPr>
            <w:color w:val="0000EE"/>
            <w:u w:val="single"/>
          </w:rPr>
          <w:t>https://www.leaders-mena.com/drone-strike-hits-kuwaits-mina-al-ahmadi-refinery-fires-erupt-no-injuries/</w:t>
        </w:r>
      </w:hyperlink>
      <w:r>
        <w:t xml:space="preserve"> - * Drone attacks hit Kuwait’s Mina Al-Ahmadi refinery causing fires, no injuries reported, according to Kuwait Petroleum Corporation. * Iran struck a power and water desalination plant, causing material damage, according to the Ministry of Electricity, Water and Renewable Energy. * The conflict escalated after US and Israel launched strikes on Iran, killing top officials, with Iran retaliating across the Middle East. * The clashes have disrupted energy supplies, notably after the blockade of the Strait of Hormuz. * Multiple regional targets have been attacked, with ongoing retaliatory exchanges and civilian injuries reported.</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langanatoday.com/lpg-vessel-green-sanvi-crosses-strait-of-hormuz-safely" TargetMode="External"/><Relationship Id="rId10" Type="http://schemas.openxmlformats.org/officeDocument/2006/relationships/hyperlink" Target="https://english.ratopati.com/story/57340/iraqi-ships-allowed-to-use-strait-of-hormuz" TargetMode="External"/><Relationship Id="rId11" Type="http://schemas.openxmlformats.org/officeDocument/2006/relationships/hyperlink" Target="https://www.brisbanetimes.com.au/business/markets/australia-s-high-petrol-prices-face-long-recovery-to-pre-war-levels-20260331-p5zkcy.html?ref=rss&amp;utm_medium=rss&amp;utm_source=rss_feed" TargetMode="External"/><Relationship Id="rId12" Type="http://schemas.openxmlformats.org/officeDocument/2006/relationships/hyperlink" Target="https://www.republicworld.com/business/the-cost-of-conflicts-without-conclusions" TargetMode="External"/><Relationship Id="rId13" Type="http://schemas.openxmlformats.org/officeDocument/2006/relationships/hyperlink" Target="https://meyka.com/blog/gspc-today-april-05-hormuz-deadline-looms-after-us-jet-downed-0504/" TargetMode="External"/><Relationship Id="rId14" Type="http://schemas.openxmlformats.org/officeDocument/2006/relationships/hyperlink" Target="https://www.myjoyonline.com/trump-tells-the-uk-and-other-countries-go-get-your-own-oil-from-strait-of-hormuz/" TargetMode="External"/><Relationship Id="rId15" Type="http://schemas.openxmlformats.org/officeDocument/2006/relationships/hyperlink" Target="https://enterpriseam.com/ksa/issues/war-risk-delays-saudi-bond-sales/" TargetMode="External"/><Relationship Id="rId16" Type="http://schemas.openxmlformats.org/officeDocument/2006/relationships/hyperlink" Target="https://www.dailymail.co.uk/news/article-15694437/Aussie-finance-gurus-dire-warning-war-Iran-one-great-disasters-lifetime.html?ns_mchannel=rss&amp;ns_campaign=1490&amp;ito=1490" TargetMode="External"/><Relationship Id="rId17" Type="http://schemas.openxmlformats.org/officeDocument/2006/relationships/hyperlink" Target="https://www.reviewjournal.com/news/politics-and-government/trump-voices-frustration-with-allies-as-iran-war-and-strait-closure-push-fuel-prices-higher-3731757/" TargetMode="External"/><Relationship Id="rId18" Type="http://schemas.openxmlformats.org/officeDocument/2006/relationships/hyperlink" Target="https://www.dhnet.be/actu/monde/2026/04/05/direct-guerre-au-moyen-orient-le-deuxieme-pilote-americain-recherche-est-sain-et-sauf-annonce-donald-trump-KJBDQCFJ4FGWBAUPCBJNAKOZQ4/" TargetMode="External"/><Relationship Id="rId19" Type="http://schemas.openxmlformats.org/officeDocument/2006/relationships/hyperlink" Target="https://news.bitcoin.com/federal-reserve-set-to-hold-rates-as-markets-fully-price-out-2026-cuts/" TargetMode="External"/><Relationship Id="rId20" Type="http://schemas.openxmlformats.org/officeDocument/2006/relationships/hyperlink" Target="https://www.bssnews.net/international/374631" TargetMode="External"/><Relationship Id="rId21" Type="http://schemas.openxmlformats.org/officeDocument/2006/relationships/hyperlink" Target="http://malaysiansmustknowthetruth.blogspot.com/2026/04/west-asia-conflict-triggers-tsunami-of.html" TargetMode="External"/><Relationship Id="rId22" Type="http://schemas.openxmlformats.org/officeDocument/2006/relationships/hyperlink" Target="https://www.myjoyonline.com/us-gas-price-tops-4-for-first-time-since-2022/" TargetMode="External"/><Relationship Id="rId23" Type="http://schemas.openxmlformats.org/officeDocument/2006/relationships/hyperlink" Target="https://container-news.com/strait-of-hormuz-disruption-hits-global-supply-chains/" TargetMode="External"/><Relationship Id="rId24" Type="http://schemas.openxmlformats.org/officeDocument/2006/relationships/hyperlink" Target="https://www.latimes.com/business/story/2026-03-31/fed-is-watching-energy-price-spikes-but-chair-powell-says-bank-is-limited-in-what-it-can-do" TargetMode="External"/><Relationship Id="rId25" Type="http://schemas.openxmlformats.org/officeDocument/2006/relationships/hyperlink" Target="https://www.seattletimes.com/business/us-consumer-confidence-inches-up-despite-soaring-gas-prices-brought-on-by-war-in-iran/?utm_source=RSS&amp;utm_medium=Referral&amp;utm_campaign=RSS_all" TargetMode="External"/><Relationship Id="rId26" Type="http://schemas.openxmlformats.org/officeDocument/2006/relationships/hyperlink" Target="https://www.legit.ng/world/us/1703456-strait-hormuz-trump-countries-fuel-shortage/" TargetMode="External"/><Relationship Id="rId27" Type="http://schemas.openxmlformats.org/officeDocument/2006/relationships/hyperlink" Target="https://www.businesstoday.com.my/2026/04/05/malaysia-oil-cant-sustain-consumption/?utm_source=rss&amp;utm_medium=rss&amp;utm_campaign=malaysia-oil-cant-sustain-consumption" TargetMode="External"/><Relationship Id="rId28" Type="http://schemas.openxmlformats.org/officeDocument/2006/relationships/hyperlink" Target="https://guardian.ng/news/world/need-oil-fight-for-it-trump-tells-uk-allies/" TargetMode="External"/><Relationship Id="rId29" Type="http://schemas.openxmlformats.org/officeDocument/2006/relationships/hyperlink" Target="https://www.siasat.com/iran-warns-us-israel-of-big-surprise-as-fire-hits-kuwait-oil-complex-3446853/" TargetMode="External"/><Relationship Id="rId30" Type="http://schemas.openxmlformats.org/officeDocument/2006/relationships/hyperlink" Target="https://en.bloomingbit.io/feed/news/109264" TargetMode="External"/><Relationship Id="rId31" Type="http://schemas.openxmlformats.org/officeDocument/2006/relationships/hyperlink" Target="https://unn.ua/news/shtab-kvartyra-naftovoi-kompanii-petroleum-u-kuveiti-zahorilasia-pislia-udaru-iranskoho-drona" TargetMode="External"/><Relationship Id="rId32" Type="http://schemas.openxmlformats.org/officeDocument/2006/relationships/hyperlink" Target="https://unn.ua/news/drony-atakuvaly-kstovskyi-npz-desiatky-vybukhiv-i-masshtabna-pozhezha-na-odnomu-z-naibilshykh-zavodiv-rf" TargetMode="External"/><Relationship Id="rId33" Type="http://schemas.openxmlformats.org/officeDocument/2006/relationships/hyperlink" Target="https://www.express.co.uk/news/world/2188786/horror-ww3-warning-dubai-abu" TargetMode="External"/><Relationship Id="rId34" Type="http://schemas.openxmlformats.org/officeDocument/2006/relationships/hyperlink" Target="https://www.bastillepost.com/global/article/5749094-us-average-gas-prices-surge-to-4-1-per-gallon-amid-middle-east-conflict" TargetMode="External"/><Relationship Id="rId35" Type="http://schemas.openxmlformats.org/officeDocument/2006/relationships/hyperlink" Target="https://mezha.net/eng/bukvy/israel_prepares_strikes_on/" TargetMode="External"/><Relationship Id="rId36" Type="http://schemas.openxmlformats.org/officeDocument/2006/relationships/hyperlink" Target="https://www.express.co.uk/news/uk/2188801/iran-fuel-shortage-update-drivers" TargetMode="External"/><Relationship Id="rId37" Type="http://schemas.openxmlformats.org/officeDocument/2006/relationships/hyperlink" Target="https://www.dailymail.co.uk/news/article-15694313/How-Europe-turned-Trump-Italy-blocks-US-bomber-landing-Spain-closes-airspace-Poland-denies-Patriots-request-furious-president-lashes-UK-EU.html?ns_mchannel=rss&amp;ns_campaign=1490&amp;ito=1490" TargetMode="External"/><Relationship Id="rId38" Type="http://schemas.openxmlformats.org/officeDocument/2006/relationships/hyperlink" Target="https://www.cbsnews.com/news/pete-hegseth-dan-caine-iran-war-news-briefing-pentagon/" TargetMode="External"/><Relationship Id="rId39" Type="http://schemas.openxmlformats.org/officeDocument/2006/relationships/hyperlink" Target="https://www.middleeasteye.net/live-blog/live-blog-update/fire-reported-bahrain-site-after-iranian-strike" TargetMode="External"/><Relationship Id="rId40" Type="http://schemas.openxmlformats.org/officeDocument/2006/relationships/hyperlink" Target="https://ca.finance.yahoo.com/news/fear-headlines-energy-traders-race-050043397.html" TargetMode="External"/><Relationship Id="rId41" Type="http://schemas.openxmlformats.org/officeDocument/2006/relationships/hyperlink" Target="https://www.straitstimes.com/asia/how-an-indian-lpg-tanker-escaped-hormuz-via-an-unusual-route" TargetMode="External"/><Relationship Id="rId42" Type="http://schemas.openxmlformats.org/officeDocument/2006/relationships/hyperlink" Target="https://www.scmp.com/news/world/middle-east/article/3349059/iran-attacks-kuwait-israel-after-trump-sets-deadline-deal?utm_source=rss_feed" TargetMode="External"/><Relationship Id="rId43" Type="http://schemas.openxmlformats.org/officeDocument/2006/relationships/hyperlink" Target="https://www.sotaliraq.com/2026/04/05/%D8%A7%D9%84%D9%86%D9%81%D8%B7-%D8%A7%D9%84%D8%A7%D8%AA%D8%AD%D8%A7%D8%AF%D9%8A%D8%A9-%D8%AA%D8%A4%D9%83%D8%AF-%D8%AA%D8%B9%D8%B1%D8%B6-%D9%85%D8%AE%D8%A7%D8%B2%D9%86-%D9%81%D9%8A-%D8%AD%D9%82%D9%84/" TargetMode="External"/><Relationship Id="rId44" Type="http://schemas.openxmlformats.org/officeDocument/2006/relationships/hyperlink" Target="https://www.freemalaysiatoday.com/category/world/2026/04/05/fire-erupts-in-kuwaits-shuwaikh-oil-complex-after-drone-attack" TargetMode="External"/><Relationship Id="rId45" Type="http://schemas.openxmlformats.org/officeDocument/2006/relationships/hyperlink" Target="https://eraoflight.com/2026/04/05/trump-reminds-iran-48-hours-before-all-hell-will-reign-down-as-search-for-missing-us-pilot-continues/" TargetMode="External"/><Relationship Id="rId46" Type="http://schemas.openxmlformats.org/officeDocument/2006/relationships/hyperlink" Target="https://www.bbc.com/news/videos/cede21xyej8o?at_medium=RSS&amp;at_campaign=rss" TargetMode="External"/><Relationship Id="rId47" Type="http://schemas.openxmlformats.org/officeDocument/2006/relationships/hyperlink" Target="https://economictimes.indiatimes.com/news/defence/us-iran-race-to-find-missing-crew-member-from-downed-military-plane/articleshow/130032047.cms" TargetMode="External"/><Relationship Id="rId48" Type="http://schemas.openxmlformats.org/officeDocument/2006/relationships/hyperlink" Target="https://economictimes.indiatimes.com/news/defence/us-iran-war-day-37-donald-trump-strait-of-hormuz-tehran-rejects-trumps-warning-strikes-kuwait-missiles-loom-over-jerusalem-amid-intensifying-battle-israel-kuwait-dubai-latest-news/articleshow/130033452.cms" TargetMode="External"/><Relationship Id="rId49" Type="http://schemas.openxmlformats.org/officeDocument/2006/relationships/hyperlink" Target="https://www.indiastrategic.in/bros-project-chetak-marks-47-years-of-building-strategic-border-infrastructure-in-western-india/" TargetMode="External"/><Relationship Id="rId50" Type="http://schemas.openxmlformats.org/officeDocument/2006/relationships/hyperlink" Target="https://timesofindia.indiatimes.com/world/middle-east/unjust-iranian-aggression-kuwaits-ministries-complex-building-targeted-in-hostile-drone-attack-watch/articleshow/130031063.cms" TargetMode="External"/><Relationship Id="rId51" Type="http://schemas.openxmlformats.org/officeDocument/2006/relationships/hyperlink" Target="https://www.schain24.com/2026/04/04/navigating-supply-chain-disruptions-in-2026/" TargetMode="External"/><Relationship Id="rId52" Type="http://schemas.openxmlformats.org/officeDocument/2006/relationships/hyperlink" Target="https://www.theamericanconservative.com/naval-expert-the-u-s-knew-iran-would-close-hormuz/" TargetMode="External"/><Relationship Id="rId53" Type="http://schemas.openxmlformats.org/officeDocument/2006/relationships/hyperlink" Target="https://opais.co.mz/irao-avanca-com-portagens-e-restricoes-no-estreitp-de-ormuz/" TargetMode="External"/><Relationship Id="rId54" Type="http://schemas.openxmlformats.org/officeDocument/2006/relationships/hyperlink" Target="https://www.scmp.com/week-asia/politics/article/3349063/india-turns-trusted-friend-russia-oil-lng-supply-iran-war-energises-ties" TargetMode="External"/><Relationship Id="rId55" Type="http://schemas.openxmlformats.org/officeDocument/2006/relationships/hyperlink" Target="https://www.dailystar.co.uk/news/latest-news/trumps-dig-uk-over-strait-36948816" TargetMode="External"/><Relationship Id="rId56" Type="http://schemas.openxmlformats.org/officeDocument/2006/relationships/hyperlink" Target="https://www.independent.co.uk/news/uk/politics/trump-starmer-iran-war-oil-strait-of-hormuz-b2949120.html" TargetMode="External"/><Relationship Id="rId57" Type="http://schemas.openxmlformats.org/officeDocument/2006/relationships/hyperlink" Target="https://www.sdpnoticias.com/internacional/iran-permite-paso-de-ayuda-humanitaria-por-el-estrecho-de-ormuz/" TargetMode="External"/><Relationship Id="rId58" Type="http://schemas.openxmlformats.org/officeDocument/2006/relationships/hyperlink" Target="https://www.zoomnews.in/amp/en/news-detail/iran-rejects-trumps-48hour-ultimatum-warns-of-opening-gates-of-hell.html" TargetMode="External"/><Relationship Id="rId59" Type="http://schemas.openxmlformats.org/officeDocument/2006/relationships/hyperlink" Target="https://mezha.net/eng/bukvy/us_demands_hormuz/" TargetMode="External"/><Relationship Id="rId60" Type="http://schemas.openxmlformats.org/officeDocument/2006/relationships/hyperlink" Target="https://lanouvelletribune.info/2026/03/petrole-russe-a-cuba-pourquoi-trump-a-laisse-passer-lanatoly-kolodkin/" TargetMode="External"/><Relationship Id="rId61" Type="http://schemas.openxmlformats.org/officeDocument/2006/relationships/hyperlink" Target="https://timeskuwait.com/two-power-and-water-distillation-plants-hit-by-hostile-drones-in-kuwait/" TargetMode="External"/><Relationship Id="rId62" Type="http://schemas.openxmlformats.org/officeDocument/2006/relationships/hyperlink" Target="https://www.independent.co.uk/news/business/strait-of-hormuz-iran-middle-east-italy-asia-b2948532.html" TargetMode="External"/><Relationship Id="rId63" Type="http://schemas.openxmlformats.org/officeDocument/2006/relationships/hyperlink" Target="https://www.express.co.uk/news/world/2188653/trump-warns-will-destroy-irans" TargetMode="External"/><Relationship Id="rId64" Type="http://schemas.openxmlformats.org/officeDocument/2006/relationships/hyperlink" Target="https://www.independent.co.uk/news/world/middle-east/trump-iran-strait-of-hormuz-oil-war-deal-b2948927.html" TargetMode="External"/><Relationship Id="rId65" Type="http://schemas.openxmlformats.org/officeDocument/2006/relationships/hyperlink" Target="https://tribune.net.ph/2026/04/05/iran-targets-israel-kuwait-after-trump-gives-deadline-for-deal" TargetMode="External"/><Relationship Id="rId66" Type="http://schemas.openxmlformats.org/officeDocument/2006/relationships/hyperlink" Target="https://www.moneyweb.co.za/news/international/why-a-second-global-shipping-chokepoint-could-soon-live-up-to-its-name-as-the-gate-of-tears/" TargetMode="External"/><Relationship Id="rId67" Type="http://schemas.openxmlformats.org/officeDocument/2006/relationships/hyperlink" Target="https://www.dawn.com/news/1988682/trump-warns-of-hell-as-iran-fights-back" TargetMode="External"/><Relationship Id="rId68" Type="http://schemas.openxmlformats.org/officeDocument/2006/relationships/hyperlink" Target="https://indianexpress.com/article/world/us-news/trump-iran-hormuz-48-hour-deadline-tehran-ultimatum-rejected-10619491/" TargetMode="External"/><Relationship Id="rId69" Type="http://schemas.openxmlformats.org/officeDocument/2006/relationships/hyperlink" Target="https://indianexpress.com/article/world/dubai-iran-war-news-live-updates-power-plants-distillation-kuwait-uae-10619581/" TargetMode="External"/><Relationship Id="rId70" Type="http://schemas.openxmlformats.org/officeDocument/2006/relationships/hyperlink" Target="https://indianexpress.com/article/world/us-news/us-israel-iran-war-live-updates-donald-trump-ultimatum-hormuz-oil-jet-crew-10619557/" TargetMode="External"/><Relationship Id="rId71" Type="http://schemas.openxmlformats.org/officeDocument/2006/relationships/hyperlink" Target="https://www.ansa.it/sito/notizie/topnews/2026/04/05/media-droni-contro-impianti-elettrici-petroliferi-e-desalinizzazione-kuwait_04462f60-87af-4a21-b531-b6cdc3716665.html" TargetMode="External"/><Relationship Id="rId72" Type="http://schemas.openxmlformats.org/officeDocument/2006/relationships/hyperlink" Target="https://www.hawaiitribune-herald.com/2026/03/31/nation-world-news/oil-heads-toward-record-monthly-gain-equities-mixed/" TargetMode="External"/><Relationship Id="rId73" Type="http://schemas.openxmlformats.org/officeDocument/2006/relationships/hyperlink" Target="https://www.livemint.com/news/world/us-israel-iran-war-live-updates-donald-trump-mahshahr-petrochemical-plant-strait-of-hormuz-oil-prices-middle-east-news-11775351102707.html" TargetMode="External"/><Relationship Id="rId74" Type="http://schemas.openxmlformats.org/officeDocument/2006/relationships/hyperlink" Target="https://www.westhawaiitoday.com/2026/03/31/nation-world-news/giant-oil-tanker-off-dubai-hit-by-iranian-strike/" TargetMode="External"/><Relationship Id="rId75" Type="http://schemas.openxmlformats.org/officeDocument/2006/relationships/hyperlink" Target="https://www.greaterkashmir.com/latest-news/iran-war-starts-pinching-us-gas-prices-transport-costs-surge/" TargetMode="External"/><Relationship Id="rId76" Type="http://schemas.openxmlformats.org/officeDocument/2006/relationships/hyperlink" Target="https://www.dailystar.co.uk/news/latest-news/breaking-iran-approves-plan-impose-36945921" TargetMode="External"/><Relationship Id="rId77" Type="http://schemas.openxmlformats.org/officeDocument/2006/relationships/hyperlink" Target="https://bhaskarlive.in/iranian-fm-condemns-us-israeli-strike-near-bushehr-plant-warns-of-lethal-regional-consequences/" TargetMode="External"/><Relationship Id="rId78" Type="http://schemas.openxmlformats.org/officeDocument/2006/relationships/hyperlink" Target="https://www.straitstimes.com/world/middle-east/projectiles-splash-down-near-greek-vessel-off-saudi-gulf-coast-crew-unharmed-security-experts-say" TargetMode="External"/><Relationship Id="rId79" Type="http://schemas.openxmlformats.org/officeDocument/2006/relationships/hyperlink" Target="https://qazinform.com/news/trump-says-iran-has-48-hours-left-to-make-a-deal-or-open-strait-of-hormuz-1b8c7f" TargetMode="External"/><Relationship Id="rId80" Type="http://schemas.openxmlformats.org/officeDocument/2006/relationships/hyperlink" Target="https://www.insurancejournal.com/news/international/2026/03/31/864020.htm" TargetMode="External"/><Relationship Id="rId81" Type="http://schemas.openxmlformats.org/officeDocument/2006/relationships/hyperlink" Target="https://www.businesstoday.in/world/story/would-risk-a-lot-of-lives-ex-us-pilot-flags-hidden-iran-threat-on-strait-of-hormuz-reopening-524075-2026-04-05?utm_source=rssfeed" TargetMode="External"/><Relationship Id="rId82" Type="http://schemas.openxmlformats.org/officeDocument/2006/relationships/hyperlink" Target="https://www.zerohedge.com/energy/tehrans-toll-booth-strait-divides-countries-3-categories" TargetMode="External"/><Relationship Id="rId83" Type="http://schemas.openxmlformats.org/officeDocument/2006/relationships/hyperlink" Target="https://www.express.co.uk/news/world/2188672/urgent-holiday-warning-issued-brits" TargetMode="External"/><Relationship Id="rId84" Type="http://schemas.openxmlformats.org/officeDocument/2006/relationships/hyperlink" Target="https://www.express.co.uk/news/world/2188534/ukmto-oil-tanker-fire-dubai" TargetMode="External"/><Relationship Id="rId85" Type="http://schemas.openxmlformats.org/officeDocument/2006/relationships/hyperlink" Target="https://www.straitstimes.com/asia/asia-to-suffer-most-from-iran-war-energy-crisis-warns-analytics-firm" TargetMode="External"/><Relationship Id="rId86" Type="http://schemas.openxmlformats.org/officeDocument/2006/relationships/hyperlink" Target="https://www.independent.co.uk/news/world/middle-east/iran-bab-al-mandab-strait-of-hormuz-saudi-houthis-b2949724.html" TargetMode="External"/><Relationship Id="rId87" Type="http://schemas.openxmlformats.org/officeDocument/2006/relationships/hyperlink" Target="https://www.express.co.uk/news/uk/2188538/brits-book-summer-holidays-flights" TargetMode="External"/><Relationship Id="rId88" Type="http://schemas.openxmlformats.org/officeDocument/2006/relationships/hyperlink" Target="http://www.ecns.cn/business/2026-04-05/detail-ihfcexut9140047.shtml" TargetMode="External"/><Relationship Id="rId89" Type="http://schemas.openxmlformats.org/officeDocument/2006/relationships/hyperlink" Target="https://www.manchestereveningnews.co.uk/news/world-news/oil-tanker-ablaze-after-projectile-33687844" TargetMode="External"/><Relationship Id="rId90" Type="http://schemas.openxmlformats.org/officeDocument/2006/relationships/hyperlink" Target="https://www.express.co.uk/news/world/2188721/donald-trumps-one-statement-iran" TargetMode="External"/><Relationship Id="rId91" Type="http://schemas.openxmlformats.org/officeDocument/2006/relationships/hyperlink" Target="https://www.investing.com/news/economy-news/global-oil-supplies-at-risk-of-1970sstyle-breakdown-as-hormuz-flows-plummet-4597569" TargetMode="External"/><Relationship Id="rId92" Type="http://schemas.openxmlformats.org/officeDocument/2006/relationships/hyperlink" Target="https://www.seoul.co.kr/news/newsView.php?id=20260405500035" TargetMode="External"/><Relationship Id="rId93" Type="http://schemas.openxmlformats.org/officeDocument/2006/relationships/hyperlink" Target="https://addisstandard.com/three-ships-carrying-120000-mt-diesel-60000-mt-jet-fuel-for-ethiopia-delivery-stranded-in-the-arabian-gulf/" TargetMode="External"/><Relationship Id="rId94" Type="http://schemas.openxmlformats.org/officeDocument/2006/relationships/hyperlink" Target="https://www.standard.co.uk/business/business-news/iran-keir-starmer-houthi-brent-israel-b1276950.html" TargetMode="External"/><Relationship Id="rId95" Type="http://schemas.openxmlformats.org/officeDocument/2006/relationships/hyperlink" Target="https://witness.co.za/news/2026/03/31/strait-of-hormuz-shipping-blockade-update/" TargetMode="External"/><Relationship Id="rId96" Type="http://schemas.openxmlformats.org/officeDocument/2006/relationships/hyperlink" Target="https://thefrontierpost.com/iran-parliament-commission-approves-hormuz-toll-plan/" TargetMode="External"/><Relationship Id="rId97" Type="http://schemas.openxmlformats.org/officeDocument/2006/relationships/hyperlink" Target="https://internewscast.com/news/us/trump-issues-ultimatum-iran-has-48-hours-to-open-strait-of-hormuz-or-face-severe-consequences/" TargetMode="External"/><Relationship Id="rId98" Type="http://schemas.openxmlformats.org/officeDocument/2006/relationships/hyperlink" Target="https://video.haber7.com/video-galeri/360105-iran-ordusu-kuveyt-petrol-bakanligi-binasini-vurdu" TargetMode="External"/><Relationship Id="rId99" Type="http://schemas.openxmlformats.org/officeDocument/2006/relationships/hyperlink" Target="https://theheraldghana.com/iran-strike-hits-oil-tanker-near-dubai-as-gulf-tensions-escalate/" TargetMode="External"/><Relationship Id="rId100" Type="http://schemas.openxmlformats.org/officeDocument/2006/relationships/hyperlink" Target="https://newtalk.tw/news/view/2026-04-05/1028129" TargetMode="External"/><Relationship Id="rId101" Type="http://schemas.openxmlformats.org/officeDocument/2006/relationships/hyperlink" Target="https://ianslive.in/hormuz-crisis-hits-economy-across-the-world--20260405061204" TargetMode="External"/><Relationship Id="rId102" Type="http://schemas.openxmlformats.org/officeDocument/2006/relationships/hyperlink" Target="https://www.manchestereveningnews.co.uk/news/cost-of-living/uk-households-hit-288-energy-33688972" TargetMode="External"/><Relationship Id="rId103" Type="http://schemas.openxmlformats.org/officeDocument/2006/relationships/hyperlink" Target="https://mobile.telquel.ma/instant-t/2026/03/31/le-port-tanger-med-anticipe-une-hausse-du-trafic-sur-fond-de-guerre-dans-le-golfe_1981543/" TargetMode="External"/><Relationship Id="rId104" Type="http://schemas.openxmlformats.org/officeDocument/2006/relationships/hyperlink" Target="https://www.orissapost.com/trump-gives-iran-48-hours-to-open-hormuz-as-search-on-for-missing-us-pilot/" TargetMode="External"/><Relationship Id="rId105" Type="http://schemas.openxmlformats.org/officeDocument/2006/relationships/hyperlink" Target="https://www.moroccoworldnews.com/2026/03/285136/tanger-med-anticipates-shipping-boom-as-middle-east-war-shift-trade-routes/" TargetMode="External"/><Relationship Id="rId106" Type="http://schemas.openxmlformats.org/officeDocument/2006/relationships/hyperlink" Target="https://www.independent.co.uk/news/business/oil-prices-asia-trade-trump-military-campaign-iran-b2948820.html" TargetMode="External"/><Relationship Id="rId107" Type="http://schemas.openxmlformats.org/officeDocument/2006/relationships/hyperlink" Target="https://www.thenews.pk/print/1408158-refineries-navigate-supply-risks-as-me-tensions-disrupt-flows" TargetMode="External"/><Relationship Id="rId108" Type="http://schemas.openxmlformats.org/officeDocument/2006/relationships/hyperlink" Target="https://www.zerohedge.com/energy/iran-allows-iraqi-ships-use-strait-hormuz-total-weekly-transits-reach-highest-war-began" TargetMode="External"/><Relationship Id="rId109" Type="http://schemas.openxmlformats.org/officeDocument/2006/relationships/hyperlink" Target="https://www.zerohedge.com/energy/charts-us-does-not-rely-strait-hormuz-oil-while-asia-stands-lose" TargetMode="External"/><Relationship Id="rId110" Type="http://schemas.openxmlformats.org/officeDocument/2006/relationships/hyperlink" Target="https://www.insurancejournal.com/news/international/2026/03/31/864006.htm" TargetMode="External"/><Relationship Id="rId111" Type="http://schemas.openxmlformats.org/officeDocument/2006/relationships/hyperlink" Target="https://www.irishnews.com/news/world/us-attacks-iranian-nuclear-site-as-tehran-hits-oil-tanker-off-dubai-coast-6N5AVV7PHZJGZKZHROAWUNEKAI/" TargetMode="External"/><Relationship Id="rId112" Type="http://schemas.openxmlformats.org/officeDocument/2006/relationships/hyperlink" Target="https://news.abplive.com/news/world/iran-military-leaders-killed-in-massive-strike-in-tehran-trump-claims-after-48-hour-ultimatum-shares-video-1834645" TargetMode="External"/><Relationship Id="rId113" Type="http://schemas.openxmlformats.org/officeDocument/2006/relationships/hyperlink" Target="https://www.washingtonpost.com/business/2026/03/31/gas-prices-four-dollars/" TargetMode="External"/><Relationship Id="rId114" Type="http://schemas.openxmlformats.org/officeDocument/2006/relationships/hyperlink" Target="https://www.bahrainnews.net/news/278964529/kuwait-fire-at-shuwaikh-oil-sector-complex-due-to-drone-attack-no-injuries" TargetMode="External"/><Relationship Id="rId115" Type="http://schemas.openxmlformats.org/officeDocument/2006/relationships/hyperlink" Target="https://www.bahrainnews.net/news/278964237/loss-of-two-u-s-planes-followed-trump-s-confusing-speech" TargetMode="External"/><Relationship Id="rId116" Type="http://schemas.openxmlformats.org/officeDocument/2006/relationships/hyperlink" Target="https://www.bahrainnews.net/news/278964539/drone-attack-triggers-fire-at-kuwait-shuwaikh-oil-sector-complex-no-injuries-reported" TargetMode="External"/><Relationship Id="rId117" Type="http://schemas.openxmlformats.org/officeDocument/2006/relationships/hyperlink" Target="https://peopledaily.digital/business/oil-swings-as-iran-de-escalation-hopes-clash-with-ongoing-hormuz-supply-fears" TargetMode="External"/><Relationship Id="rId118" Type="http://schemas.openxmlformats.org/officeDocument/2006/relationships/hyperlink" Target="https://www.albiladpress.com/news/2026/6382/finance/989559.html" TargetMode="External"/><Relationship Id="rId119" Type="http://schemas.openxmlformats.org/officeDocument/2006/relationships/hyperlink" Target="https://www.repubblica.it/esteri/2026/04/05/diretta/guerra_iran_usa_israele_news_oggi-425265067/" TargetMode="External"/><Relationship Id="rId120" Type="http://schemas.openxmlformats.org/officeDocument/2006/relationships/hyperlink" Target="https://www.irishnews.com/news/uk/keir-starmer-to-chair-cobra-as-costs-to-households-from-iran-war-become-clear-JGC57IZOEFM6PLDJJECFP43FDM/" TargetMode="External"/><Relationship Id="rId121" Type="http://schemas.openxmlformats.org/officeDocument/2006/relationships/hyperlink" Target="https://www.livemint.com/news/world/iran-vows-to-open-gates-of-hell-for-us-forces-mocks-trumps-48-hr-hormuz-ultimatum-helpless-nervousstupid-11775358745779.html" TargetMode="External"/><Relationship Id="rId122" Type="http://schemas.openxmlformats.org/officeDocument/2006/relationships/hyperlink" Target="https://www.israelhayom.com/2026/04/04/report-israel-preparing-to-strike-irans-energy-network/" TargetMode="External"/><Relationship Id="rId123" Type="http://schemas.openxmlformats.org/officeDocument/2006/relationships/hyperlink" Target="https://www.japantimes.co.jp/news/2026/04/05/japan/society/oil-what-happens-next/" TargetMode="External"/><Relationship Id="rId124" Type="http://schemas.openxmlformats.org/officeDocument/2006/relationships/hyperlink" Target="https://www.aljazeera.com/news/2026/3/31/drones-strike-russias-ust-luga-port-again-as-eu-officials-visit-ukraine?traffic_source=rss" TargetMode="External"/><Relationship Id="rId125" Type="http://schemas.openxmlformats.org/officeDocument/2006/relationships/hyperlink" Target="https://maseconomics.com/inflation-reports-explained-what-the-cpi-pce-and-ppi-really-mean/" TargetMode="External"/><Relationship Id="rId126" Type="http://schemas.openxmlformats.org/officeDocument/2006/relationships/hyperlink" Target="https://unn.ua/news/u-ssha-ochikuietsia-rizkyi-strybok-infliatsii-vpershe-za-chas-viiny-z-iranom" TargetMode="External"/><Relationship Id="rId127" Type="http://schemas.openxmlformats.org/officeDocument/2006/relationships/hyperlink" Target="https://www.business-standard.com/world-news/us-inflation-set-to-spike-as-energy-prices-rise-amid-west-asia-war-126040500063_1.html" TargetMode="External"/><Relationship Id="rId128" Type="http://schemas.openxmlformats.org/officeDocument/2006/relationships/hyperlink" Target="https://www.bostonglobe.com/2026/03/31/business/dollar-wraps-up-best-month-since-2024-amid-iran-war/" TargetMode="External"/><Relationship Id="rId129" Type="http://schemas.openxmlformats.org/officeDocument/2006/relationships/hyperlink" Target="https://www.pattayamail.com/latestnews/news/how-much-oil-does-thailand-have-in-reserve-and-why-does-it-still-export-fuel-to-laos-538112" TargetMode="External"/><Relationship Id="rId130" Type="http://schemas.openxmlformats.org/officeDocument/2006/relationships/hyperlink" Target="https://www.legit.ng/business-economy/energy/1703429-nigeria-reopens-fuel-imports-95000mt-petrol-diesel-arrive-lagos-ports/" TargetMode="External"/><Relationship Id="rId131" Type="http://schemas.openxmlformats.org/officeDocument/2006/relationships/hyperlink" Target="https://ca.investing.com/news/economy-news/kuwait-petroleum-headquarters-engulfed-in-flames-following-iranian-drone-strike-4549346" TargetMode="External"/><Relationship Id="rId132" Type="http://schemas.openxmlformats.org/officeDocument/2006/relationships/hyperlink" Target="https://www.investing.com/news/economy-news/heres-why-you-shouldnt-add-risk-to-your-portfolio-according-to-bca-4597574" TargetMode="External"/><Relationship Id="rId133" Type="http://schemas.openxmlformats.org/officeDocument/2006/relationships/hyperlink" Target="https://libyaupdate.com/resumption-of-production-in-al-sharara-and-al-fil-after-completion-of-al-zawiya-line-maintenance/" TargetMode="External"/><Relationship Id="rId134" Type="http://schemas.openxmlformats.org/officeDocument/2006/relationships/hyperlink" Target="https://www.cbsnews.com/video/rising-gas-prices-could-ripple-across-the-economy/" TargetMode="External"/><Relationship Id="rId135" Type="http://schemas.openxmlformats.org/officeDocument/2006/relationships/hyperlink" Target="https://www.arkansasbusiness.com/article/powell-says-fed-is-monitoring-energy-price-spikes-but-that-its-limited-in-what-it-can-do/" TargetMode="External"/><Relationship Id="rId136" Type="http://schemas.openxmlformats.org/officeDocument/2006/relationships/hyperlink" Target="https://www.qatar-tribune.com/article/227218/business/europe-drivers-choke-on-rising-diesel-fuel-prices" TargetMode="External"/><Relationship Id="rId137" Type="http://schemas.openxmlformats.org/officeDocument/2006/relationships/hyperlink" Target="https://www.qatar-tribune.com/article/227214/business/energy-shock-shifts-outlook-for-ecb-monetary-policy" TargetMode="External"/><Relationship Id="rId138" Type="http://schemas.openxmlformats.org/officeDocument/2006/relationships/hyperlink" Target="https://www.irishnews.com/news/uk/all-roads-from-iran-war-lead-to-higher-prices-and-slower-growth-warns-imf-WLKWWNT3GVKJBEIIKKD6D2DWU4/" TargetMode="External"/><Relationship Id="rId139" Type="http://schemas.openxmlformats.org/officeDocument/2006/relationships/hyperlink" Target="https://www.cnbc.com/2026/03/30/fed-governor-miran-still-backs-cuts-says-interest-rates-could-be-about-a-point-lower-this-year.html" TargetMode="External"/><Relationship Id="rId140" Type="http://schemas.openxmlformats.org/officeDocument/2006/relationships/hyperlink" Target="https://www.livebitcoinnews.com/fed-rate-cuts-coming-what-10t-debt-means-for-crypto/" TargetMode="External"/><Relationship Id="rId141" Type="http://schemas.openxmlformats.org/officeDocument/2006/relationships/hyperlink" Target="https://www.investing.com/news/commodities-news/oil-to-hit-200-if-the-war-continues-until-end-of-june-strategist-says-4587093" TargetMode="External"/><Relationship Id="rId142" Type="http://schemas.openxmlformats.org/officeDocument/2006/relationships/hyperlink" Target="https://ekonomi.republika.co.id/berita/tcpdl6423/gejolak-selat-hormuz-picu-lonjakan-harga-minyak-risiko-bbm-ri-meningkat" TargetMode="External"/><Relationship Id="rId143" Type="http://schemas.openxmlformats.org/officeDocument/2006/relationships/hyperlink" Target="https://www.investing.com/news/forex-news/asia-fx-muted-with-iran-war-in-focus-yen-buoyed-by-boj-intervention-signals-4586688" TargetMode="External"/><Relationship Id="rId144" Type="http://schemas.openxmlformats.org/officeDocument/2006/relationships/hyperlink" Target="https://www.investing.com/news/stock-market-news/exclusiveeuropean-airlines-likely-beat-2-green-jet-fuel-target-last-year-sources-say-4586679" TargetMode="External"/><Relationship Id="rId145" Type="http://schemas.openxmlformats.org/officeDocument/2006/relationships/hyperlink" Target="https://www.newsghana.com.gh/mid-april-is-the-deadline-as-global-oil-reserves-near-exhaustion/" TargetMode="External"/><Relationship Id="rId146" Type="http://schemas.openxmlformats.org/officeDocument/2006/relationships/hyperlink" Target="https://global-view.com/iran-international-crisis-newsquawk-week-ahead-in-focus-6-10th-april/" TargetMode="External"/><Relationship Id="rId147" Type="http://schemas.openxmlformats.org/officeDocument/2006/relationships/hyperlink" Target="https://www.newsghana.com.gh/ghana-faces-steepest-fuel-price-surge-in-years-as-hormuz-crisis-bites/" TargetMode="External"/><Relationship Id="rId148" Type="http://schemas.openxmlformats.org/officeDocument/2006/relationships/hyperlink" Target="https://www.dailymail.co.uk/news/article-15689607/Albanese-government-speaks-work-home-push-fuel-crisis-bites-Makes-lot-sense.html?ns_mchannel=rss&amp;ns_campaign=1490&amp;ito=1490" TargetMode="External"/><Relationship Id="rId149" Type="http://schemas.openxmlformats.org/officeDocument/2006/relationships/hyperlink" Target="https://wegotthiscovered.com/politics/donald-trump-bombed-iran-to-weaken-the-country-but-accidentally-gifted-a-multi-million-dollar-business-thats-keeping-them-alive/" TargetMode="External"/><Relationship Id="rId150" Type="http://schemas.openxmlformats.org/officeDocument/2006/relationships/hyperlink" Target="https://www.ndtv.com/world-news/iran-war-news-8-indian-vessels-have-crossed-strait-of-hormuz-among-highest-in-the-world-11310680#publisher=newsstand" TargetMode="External"/><Relationship Id="rId151" Type="http://schemas.openxmlformats.org/officeDocument/2006/relationships/hyperlink" Target="https://www.express.co.uk/news/world/2188050/iran-second-strait-hormuz-petrol-prices-rise" TargetMode="External"/><Relationship Id="rId152" Type="http://schemas.openxmlformats.org/officeDocument/2006/relationships/hyperlink" Target="https://www.manilatimes.net/2026/04/05/business/top-business/stronger-broader-hiring-could-ease-fed-job-market-worries/2314240" TargetMode="External"/><Relationship Id="rId153" Type="http://schemas.openxmlformats.org/officeDocument/2006/relationships/hyperlink" Target="https://coingape.com/oil-prices-soar-past-111-as-us-iran-war-threatens-bab-el-mandeb-strait/" TargetMode="External"/><Relationship Id="rId154" Type="http://schemas.openxmlformats.org/officeDocument/2006/relationships/hyperlink" Target="https://thefrontierpost.com/oman-says-no-party-has-claimed-responsibility-for-attacks-on-its-territory/" TargetMode="External"/><Relationship Id="rId155" Type="http://schemas.openxmlformats.org/officeDocument/2006/relationships/hyperlink" Target="http://www.ecns.cn/world/2026-04-04/detail-ihfcexut9139836.shtml" TargetMode="External"/><Relationship Id="rId156" Type="http://schemas.openxmlformats.org/officeDocument/2006/relationships/hyperlink" Target="https://hotnews.ro/stramtoarea-ormuz-deschisa-de-iran-pentru-o-parte-din-nave-2210600" TargetMode="External"/><Relationship Id="rId157" Type="http://schemas.openxmlformats.org/officeDocument/2006/relationships/hyperlink" Target="https://www.straitstimes.com/world/pakistan-hosts-regional-powers-for-iran-talks-with-focus-on-hormuz-proposals" TargetMode="External"/><Relationship Id="rId158" Type="http://schemas.openxmlformats.org/officeDocument/2006/relationships/hyperlink" Target="https://arynews.tv/russian-oil-terminals-under-attack-unable-to-accept-shipments-for-second-week-sources-say" TargetMode="External"/><Relationship Id="rId159" Type="http://schemas.openxmlformats.org/officeDocument/2006/relationships/hyperlink" Target="https://londonlovesbusiness.com/trump-issues-48-hour-ultimatum-for-iran-to-reopen-the-strait-of-hormuz/" TargetMode="External"/><Relationship Id="rId160" Type="http://schemas.openxmlformats.org/officeDocument/2006/relationships/hyperlink" Target="https://mediaindonesia.com/internasional/876226/220-kapal-melintasi-selat-hormuz-tak-ada-yang-memuat-lng" TargetMode="External"/><Relationship Id="rId161" Type="http://schemas.openxmlformats.org/officeDocument/2006/relationships/hyperlink" Target="https://jurnalul.ro/stiri/externe/onu-amanare-saptamana-viitoare-vot-stramtoarea-ormuz-1028968.html" TargetMode="External"/><Relationship Id="rId162" Type="http://schemas.openxmlformats.org/officeDocument/2006/relationships/hyperlink" Target="https://surgezirc.co.uk/french-owned-container-iran-strait-of-hormuz-route/" TargetMode="External"/><Relationship Id="rId163" Type="http://schemas.openxmlformats.org/officeDocument/2006/relationships/hyperlink" Target="https://www.japantimes.co.jp/business/2026/04/04/japan-second-vessel-hormuz/" TargetMode="External"/><Relationship Id="rId164" Type="http://schemas.openxmlformats.org/officeDocument/2006/relationships/hyperlink" Target="https://www.egyptindependent.com/us-consumers-pay-the-price-for-trumps-hormuz-strategy/" TargetMode="External"/><Relationship Id="rId165" Type="http://schemas.openxmlformats.org/officeDocument/2006/relationships/hyperlink" Target="https://indiaobservers.com/iran-war-impact-beer-bottled-water-prices/" TargetMode="External"/><Relationship Id="rId166" Type="http://schemas.openxmlformats.org/officeDocument/2006/relationships/hyperlink" Target="https://gestion.pe/mundo/internacional/la-ue-se-plantea-racionar-combustible-ante-un-choque-energetico-prolongado-por-la-guerra-noticia/" TargetMode="External"/><Relationship Id="rId167" Type="http://schemas.openxmlformats.org/officeDocument/2006/relationships/hyperlink" Target="https://www.usnn.news/iran-vows-lasting-grip-on-strait-of-hormuz-after-war/" TargetMode="External"/><Relationship Id="rId168" Type="http://schemas.openxmlformats.org/officeDocument/2006/relationships/hyperlink" Target="https://euromaidanpress.com/2026/04/04/us-intel-warns-iran-wont-budge-on-hormuz/" TargetMode="External"/><Relationship Id="rId169" Type="http://schemas.openxmlformats.org/officeDocument/2006/relationships/hyperlink" Target="https://www.newsghana.com.gh/dangote-refinery-becomes-africas-fuel-lifeline-amid-middle-east-crisis/" TargetMode="External"/><Relationship Id="rId170" Type="http://schemas.openxmlformats.org/officeDocument/2006/relationships/hyperlink" Target="https://www.cnnturk.com/turkiye/hindistan-bayrakli-lpg-tanker-gemisi-hurmuz-bogazini-gecti-2413442" TargetMode="External"/><Relationship Id="rId171" Type="http://schemas.openxmlformats.org/officeDocument/2006/relationships/hyperlink" Target="https://www.analyticsinsight.net/economy/will-2026-bring-an-energy-lockdown-facts-risks-reality" TargetMode="External"/><Relationship Id="rId172" Type="http://schemas.openxmlformats.org/officeDocument/2006/relationships/hyperlink" Target="https://www.descifrado.com/2026/04/04/ormuz-por-que-el-precio-del-barril-de-crudo-depende-de-unos-pocos-kilometros-de-agua-salada/" TargetMode="External"/><Relationship Id="rId173" Type="http://schemas.openxmlformats.org/officeDocument/2006/relationships/hyperlink" Target="https://www.benzinga.com/markets/market-summary/26/04/51649628/benzinga-bulls-and-bears-virgin-galactic-applied-digital-beyond-meat-and-markets-rebound-o" TargetMode="External"/><Relationship Id="rId174" Type="http://schemas.openxmlformats.org/officeDocument/2006/relationships/hyperlink" Target="https://www.trend.az/iran/4171218.html" TargetMode="External"/><Relationship Id="rId175" Type="http://schemas.openxmlformats.org/officeDocument/2006/relationships/hyperlink" Target="https://www.24newshd.tv/04-Apr-2026/turkey-says-second-turkish-owned-ship-crossed-hormuz-strait" TargetMode="External"/><Relationship Id="rId176" Type="http://schemas.openxmlformats.org/officeDocument/2006/relationships/hyperlink" Target="https://gcaptain.com/u-s-doubles-hormuz-insurance-backstop-to-40b-in-hopes-of-luring-ships-back/" TargetMode="External"/><Relationship Id="rId177" Type="http://schemas.openxmlformats.org/officeDocument/2006/relationships/hyperlink" Target="https://www.newscentermaine.com/article/news/nation-world/gas-prices-national-average-gallon-diesel-rise/507-ed8d5621-5d42-4572-9069-6a81fb00ece1" TargetMode="External"/><Relationship Id="rId178" Type="http://schemas.openxmlformats.org/officeDocument/2006/relationships/hyperlink" Target="https://elcomercio.pe/mundo/oriente-medio/iran-autoriza-el-transito-de-buques-con-ayuda-humanitaria-y-productos-esenciales-por-el-estrecho-de-ormuz-israel-estados-unidos-donald-trump-ultimas-noticia/" TargetMode="External"/><Relationship Id="rId179" Type="http://schemas.openxmlformats.org/officeDocument/2006/relationships/hyperlink" Target="https://ekbis.sindonews.com/read/1693133/33/as-lipat-gandakan-asuransi-kapal-di-selat-hormuz-jadi-rp679-triliun-1775293495" TargetMode="External"/><Relationship Id="rId180" Type="http://schemas.openxmlformats.org/officeDocument/2006/relationships/hyperlink" Target="https://crypto-economy.com/the-dilemma-of-jerome-powell-record-debt-and-an-uncomfortable-warning/" TargetMode="External"/><Relationship Id="rId181" Type="http://schemas.openxmlformats.org/officeDocument/2006/relationships/hyperlink" Target="https://libyaupdate.com/increase-in-gasoline-and-diesel-stock-in-benghazi-and-misrata-and-active-movements-of-tankers/" TargetMode="External"/><Relationship Id="rId182" Type="http://schemas.openxmlformats.org/officeDocument/2006/relationships/hyperlink" Target="https://www.ntnews.com/international/will-iran-close-bab-el-mandeb-strait-next-after-blocking-strait-of-hormuz-top-official-drops-big-hint-2349345" TargetMode="External"/><Relationship Id="rId183" Type="http://schemas.openxmlformats.org/officeDocument/2006/relationships/hyperlink" Target="https://www.deccanchronicle.com/nation/current-affairs/india-lpg-flows-continue-as-tanker-crosses-hormuz-iranian-cargo-reaches-mangalore-1948474" TargetMode="External"/><Relationship Id="rId184" Type="http://schemas.openxmlformats.org/officeDocument/2006/relationships/hyperlink" Target="https://www.thehindubusinessline.com/news/govt-says-fuel-supplies-sufficient-despite-war-disruption-avoid-panic-buying/article70823028.ece" TargetMode="External"/><Relationship Id="rId185" Type="http://schemas.openxmlformats.org/officeDocument/2006/relationships/hyperlink" Target="https://www.middleeastmonitor.com/20260404-iran-approves-humanitarian-passage-through-strait-of-hormuz-report/" TargetMode="External"/><Relationship Id="rId186" Type="http://schemas.openxmlformats.org/officeDocument/2006/relationships/hyperlink" Target="https://frontline.thehindu.com/economy/us-iran-war-petrodollar-hormuz-crisis/article70822443.ece" TargetMode="External"/><Relationship Id="rId187" Type="http://schemas.openxmlformats.org/officeDocument/2006/relationships/hyperlink" Target="https://www.seattletimes.com/business/worries-about-global-economic-pain-deepen-as-the-war-in-iran-drags-on/?utm_source=RSS&amp;utm_medium=Referral&amp;utm_campaign=RSS_all" TargetMode="External"/><Relationship Id="rId188" Type="http://schemas.openxmlformats.org/officeDocument/2006/relationships/hyperlink" Target="https://www.elfinanciero.com.mx/mundo/2026/03/28/la-ganona-de-la-guerra-en-iran-oleoducto-de-arabia-saudita-funciona-como-ruta-alterna-y-rompe-record/" TargetMode="External"/><Relationship Id="rId189" Type="http://schemas.openxmlformats.org/officeDocument/2006/relationships/hyperlink" Target="https://www.dailymail.co.uk/news/article-15688223/Houthis-choke-fuel-route-Israel-missile-attack.html?ns_mchannel=rss&amp;ns_campaign=1490&amp;ito=1490" TargetMode="External"/><Relationship Id="rId190" Type="http://schemas.openxmlformats.org/officeDocument/2006/relationships/hyperlink" Target="https://khazanah.republika.co.id/berita/tcn23d366/iran-batasi-selat-hormuz-siapa-saja-negara-yang-dapat-izin-melintas" TargetMode="External"/><Relationship Id="rId191" Type="http://schemas.openxmlformats.org/officeDocument/2006/relationships/hyperlink" Target="https://thekenyatimes.com/geo-politics/iran-allows-ships-hormuz/" TargetMode="External"/><Relationship Id="rId192" Type="http://schemas.openxmlformats.org/officeDocument/2006/relationships/hyperlink" Target="https://www.news18.com/india/indian-vessels-crossed-strait-of-hormuz-amid-iran-war-energy-supplies-latest-updates-ws-l-10014169.html" TargetMode="External"/><Relationship Id="rId193" Type="http://schemas.openxmlformats.org/officeDocument/2006/relationships/hyperlink" Target="https://www.aljazeera.com/news/2026/3/28/pakistan-secures-iran-deal-to-send-20-ships-through-strait-of-hormuz?traffic_source=rss" TargetMode="External"/><Relationship Id="rId194" Type="http://schemas.openxmlformats.org/officeDocument/2006/relationships/hyperlink" Target="https://ec.ltn.com.tw/article/breakingnews/5393403" TargetMode="External"/><Relationship Id="rId195" Type="http://schemas.openxmlformats.org/officeDocument/2006/relationships/hyperlink" Target="http://crudeoilpeak.info/australian-diesel-stock-held-in-march-2026-declined-by-10-in-4-weeks" TargetMode="External"/><Relationship Id="rId196" Type="http://schemas.openxmlformats.org/officeDocument/2006/relationships/hyperlink" Target="https://www.indiasnews.net/news/278963674/free-market-playing-out-behind-iranian-crude-rerouting-foreign-affairs-expert-robinder-sachdev-says-un-at-impasse" TargetMode="External"/><Relationship Id="rId197" Type="http://schemas.openxmlformats.org/officeDocument/2006/relationships/hyperlink" Target="https://www.indiatoday.in/india/story/india-lpg-tanker-green-sanvi-strait-of-hormuz-iran-message-shared-history-2891525-2026-04-04?utm_source=rss" TargetMode="External"/><Relationship Id="rId198" Type="http://schemas.openxmlformats.org/officeDocument/2006/relationships/hyperlink" Target="https://www.lapresse.tn/2026/03/28/medicaments-importes-la-geopolitique-fait-exploser-les-couts-en-afrique/" TargetMode="External"/><Relationship Id="rId199" Type="http://schemas.openxmlformats.org/officeDocument/2006/relationships/hyperlink" Target="https://www.dailystar.co.uk/news/latest-news/petrol-crisis-bad-should-given-36938417" TargetMode="External"/><Relationship Id="rId200" Type="http://schemas.openxmlformats.org/officeDocument/2006/relationships/hyperlink" Target="https://www.okaz.com.sa/economy/na/2241794" TargetMode="External"/><Relationship Id="rId201" Type="http://schemas.openxmlformats.org/officeDocument/2006/relationships/hyperlink" Target="https://www.livemint.com/news/world/usisraeli-strikes-hit-iran-s-mahshahr-petrochemical-zone-all-you-need-to-know-11775290239485.html" TargetMode="External"/><Relationship Id="rId202" Type="http://schemas.openxmlformats.org/officeDocument/2006/relationships/hyperlink" Target="https://propakistani.pk/2026/04/04/half-of-missile-launchers-and-thousands-of-iranian-drones-still-operational-us-intelligence/" TargetMode="External"/><Relationship Id="rId203" Type="http://schemas.openxmlformats.org/officeDocument/2006/relationships/hyperlink" Target="https://gcaptain.com/controlled-passage-first-ships-edge-through-hormuz-as-crisis-redefines-global-shipping/" TargetMode="External"/><Relationship Id="rId204" Type="http://schemas.openxmlformats.org/officeDocument/2006/relationships/hyperlink" Target="https://www.india.com/news/world/is-iran-planning-to-destroy-bab-el-mandeb-strait-after-hormuz-blockade-8368079/" TargetMode="External"/><Relationship Id="rId205" Type="http://schemas.openxmlformats.org/officeDocument/2006/relationships/hyperlink" Target="https://time.com/article/2026/04/03/energy-geopolitics-united-states-iran-china/" TargetMode="External"/><Relationship Id="rId206" Type="http://schemas.openxmlformats.org/officeDocument/2006/relationships/hyperlink" Target="https://caliber.az/en/post/us-doubles-insurance-cover-for-vessels-transiting-strait-of-hormuz" TargetMode="External"/><Relationship Id="rId207" Type="http://schemas.openxmlformats.org/officeDocument/2006/relationships/hyperlink" Target="https://www.haberler.com/guncel/dunyanin-korktugu-itiraf-abdden-geldi-savas-sona-19715243-haberi/" TargetMode="External"/><Relationship Id="rId208" Type="http://schemas.openxmlformats.org/officeDocument/2006/relationships/hyperlink" Target="https://www.aljazeera.com/news/2026/3/28/iran-warns-neighbours-not-to-let-enemies-run-the-war-from-their-land?traffic_source=rss" TargetMode="External"/><Relationship Id="rId209" Type="http://schemas.openxmlformats.org/officeDocument/2006/relationships/hyperlink" Target="https://www.dailymail.co.uk/news/article-15687373/Drivers-face-BANS-roads-bosses-forced-staff-extra-day-week-Britain-battles-fuel-supply-crisis.html?ns_mchannel=rss&amp;ns_campaign=1490&amp;ito=1490" TargetMode="External"/><Relationship Id="rId210" Type="http://schemas.openxmlformats.org/officeDocument/2006/relationships/hyperlink" Target="https://thefrontierpost.com/yemens-houthis-strike-at-israel/" TargetMode="External"/><Relationship Id="rId211" Type="http://schemas.openxmlformats.org/officeDocument/2006/relationships/hyperlink" Target="https://www.cbsnews.com/video/strikes-intensify-in-middle-east-as-strait-of-hormuz-remains-locked-down/" TargetMode="External"/><Relationship Id="rId212" Type="http://schemas.openxmlformats.org/officeDocument/2006/relationships/hyperlink" Target="https://www.dnevnik.bg/sviat/voinata_v_ukraina/2026/04/04/4899841_ruskite_petrolni_terminali_na_baltiisko_more_oshte_sa/?ref=rss" TargetMode="External"/><Relationship Id="rId213" Type="http://schemas.openxmlformats.org/officeDocument/2006/relationships/hyperlink" Target="https://indianexpress.com/article/world/us-israel-vs-iran-war-day-36-us-aircraft-downed-in-iran-oracle-building-hit-in-dubai-as-conflict-escalates-10618583/" TargetMode="External"/><Relationship Id="rId214" Type="http://schemas.openxmlformats.org/officeDocument/2006/relationships/hyperlink" Target="https://inews.co.uk/opinion/trump-gambled-destroying-irans-regime-instead-new-life-4327475" TargetMode="External"/><Relationship Id="rId215" Type="http://schemas.openxmlformats.org/officeDocument/2006/relationships/hyperlink" Target="https://www.qatar-tribune.com/article/227189/latest-news/fiata-seminar-examines-global-shipping-risks" TargetMode="External"/><Relationship Id="rId216" Type="http://schemas.openxmlformats.org/officeDocument/2006/relationships/hyperlink" Target="https://zn.ua/WORLD/porty-na-baltike-do-sikh-por-ne-prinimajut-neft-posle-atak-ukrainskikh-dronov-reuters.html" TargetMode="External"/><Relationship Id="rId217" Type="http://schemas.openxmlformats.org/officeDocument/2006/relationships/hyperlink" Target="https://www.dailymail.co.uk/news/article-15679745/fuel-crisis-aussie-workers-sydney-iran-war.html?ns_mchannel=rss&amp;ns_campaign=1490&amp;ito=1490" TargetMode="External"/><Relationship Id="rId218" Type="http://schemas.openxmlformats.org/officeDocument/2006/relationships/hyperlink" Target="https://www.benzinga.com/news/politics/26/04/51649472/irans-grip-on-strait-of-hormuz-tightens-as-us-intelligence-warns-tehran-unlikely-to-relinquish-cont" TargetMode="External"/><Relationship Id="rId219" Type="http://schemas.openxmlformats.org/officeDocument/2006/relationships/hyperlink" Target="https://ekonomi.republika.co.id/berita/tcm0zd409/negara-teluk-persia-pertimbangkan-jalur-alternatif-selain-selat-hormuz-termasuk-jalur-pipa" TargetMode="External"/><Relationship Id="rId220" Type="http://schemas.openxmlformats.org/officeDocument/2006/relationships/hyperlink" Target="https://www.bssnews.net/international/374386" TargetMode="External"/><Relationship Id="rId221" Type="http://schemas.openxmlformats.org/officeDocument/2006/relationships/hyperlink" Target="https://www.khaama.com/iran-claims-responsibility-for-downing-two-u-s-warplanes/" TargetMode="External"/><Relationship Id="rId222" Type="http://schemas.openxmlformats.org/officeDocument/2006/relationships/hyperlink" Target="https://www.gandul.ro/stiri/golful-persic-miza-uriasa-proiectii-ingrijoratoare-si-efect-de-domino-foreign-affairs-administratia-trump-intelege-fundamental-gresit-strategia-energetica-a-chinei-20849135" TargetMode="External"/><Relationship Id="rId223" Type="http://schemas.openxmlformats.org/officeDocument/2006/relationships/hyperlink" Target="https://www.france24.com/en/live-news/20260404-war-in-the-middle-east-latest-developments" TargetMode="External"/><Relationship Id="rId224" Type="http://schemas.openxmlformats.org/officeDocument/2006/relationships/hyperlink" Target="https://www.france24.com/en/middle-east/20260404-live-several-blasts-heard-coming-from-northern-tehran" TargetMode="External"/><Relationship Id="rId225" Type="http://schemas.openxmlformats.org/officeDocument/2006/relationships/hyperlink" Target="https://qazinform.com/news/strait-of-hormuz-crossings-reach-220-in-march-59cd28" TargetMode="External"/><Relationship Id="rId226" Type="http://schemas.openxmlformats.org/officeDocument/2006/relationships/hyperlink" Target="https://www.ilgiornale.it/news/guerra/attacco-houthi-contro-israele-e-incubo-chiusura-su-bab-el-2644390.html" TargetMode="External"/><Relationship Id="rId227" Type="http://schemas.openxmlformats.org/officeDocument/2006/relationships/hyperlink" Target="https://www.mirror.co.uk/news/uk-news/iran-war-fears-uk-plunge-36925091" TargetMode="External"/><Relationship Id="rId228" Type="http://schemas.openxmlformats.org/officeDocument/2006/relationships/hyperlink" Target="https://www.dailymail.co.uk/news/article-15687079/Small-petrol-stations-close-pumps-prices-soar-2-litre-global-food-supply-risk-Iran-war.html?ns_mchannel=rss&amp;ns_campaign=1490&amp;ito=1490" TargetMode="External"/><Relationship Id="rId229" Type="http://schemas.openxmlformats.org/officeDocument/2006/relationships/hyperlink" Target="https://thefrontierpost.com/over-50-flights-from-pakistan-to-middle-east-cancelled-amid-regional-crisis/" TargetMode="External"/><Relationship Id="rId230" Type="http://schemas.openxmlformats.org/officeDocument/2006/relationships/hyperlink" Target="https://www.naharnet.com/stories/en/319344-middle-east-war-global-economic-fallout" TargetMode="External"/><Relationship Id="rId231" Type="http://schemas.openxmlformats.org/officeDocument/2006/relationships/hyperlink" Target="https://www.newsghana.com.gh/macquarie-warns-of-us200-oil-if-iran-war-runs-to-june/" TargetMode="External"/><Relationship Id="rId232" Type="http://schemas.openxmlformats.org/officeDocument/2006/relationships/hyperlink" Target="https://www.tv9marathi.com/international/iran-gives-shocking-hint-about-bab-el-mandeb-sea-route-1640481.html" TargetMode="External"/><Relationship Id="rId233" Type="http://schemas.openxmlformats.org/officeDocument/2006/relationships/hyperlink" Target="https://regtechtimes.com/zelensky-imposes-sanctions-on-33-individuals/" TargetMode="External"/><Relationship Id="rId234" Type="http://schemas.openxmlformats.org/officeDocument/2006/relationships/hyperlink" Target="https://www.bostonglobe.com/2026/03/28/business/trumps-iran-war-ripples-through-world-economy/" TargetMode="External"/><Relationship Id="rId235" Type="http://schemas.openxmlformats.org/officeDocument/2006/relationships/hyperlink" Target="https://www.gazetaprawna.pl/wiadomosci/swiat/artykuly/11225250,wojna-na-bliskim-wschodzie-napedza-rosje-ceny-ropy-eksplodowaly.html" TargetMode="External"/><Relationship Id="rId236" Type="http://schemas.openxmlformats.org/officeDocument/2006/relationships/hyperlink" Target="https://www.rfi.fr/en/podcasts/international-report/20260404-iraq-turns-to-turkey-for-oil-exports-as-middle-east-war-reshapes-routes" TargetMode="External"/><Relationship Id="rId237" Type="http://schemas.openxmlformats.org/officeDocument/2006/relationships/hyperlink" Target="https://www.rte.ie/news/analysis-and-comment/2026/0404/1566663-europe-war-mid-east/" TargetMode="External"/><Relationship Id="rId238" Type="http://schemas.openxmlformats.org/officeDocument/2006/relationships/hyperlink" Target="https://www.bahrainnews.net/news/278962538/iran-continues-attacks-on-israel-arab-neighbors-us-israel-retaliate" TargetMode="External"/><Relationship Id="rId239" Type="http://schemas.openxmlformats.org/officeDocument/2006/relationships/hyperlink" Target="https://www.cbsnews.com/news/strait-of-hormuz-iran-oil-war-shipping-trump-insurance/" TargetMode="External"/><Relationship Id="rId240" Type="http://schemas.openxmlformats.org/officeDocument/2006/relationships/hyperlink" Target="https://www.24newshd.tv/04-Apr-2026/iran-shoots-another-us-fighter-jet-hunt-f-15-pilot-goes" TargetMode="External"/><Relationship Id="rId241" Type="http://schemas.openxmlformats.org/officeDocument/2006/relationships/hyperlink" Target="https://www.alarabiya.net/aswaq/economy/2026/04/04/%D8%A7%D9%8A%D8%B1%D8%A7%D9%86-%D8%AA%D8%B7%D9%84%D8%A8-%D9%85%D9%86-%D8%A7%D9%84%D8%B3%D9%81%D9%86-%D8%A7%D9%84%D8%AA%D9%88%D8%A7%D8%B5%D9%84-%D9%85%D8%B9-%D8%B4%D8%B1%D9%83%D8%A7%D8%AA-%D9%88%D8%B3%D9%8A%D8%B7%D8%A9-%D9%85%D8%B1%D8%AA%D8%A8%D8%B7%D8%A9-%D8%A8%D8%A7%D9%84%D8%AD%D8%B1%D8%B3-%D8%A7%D9%84%D8%AB%D9%88%D8%B1%D9%8A" TargetMode="External"/><Relationship Id="rId242" Type="http://schemas.openxmlformats.org/officeDocument/2006/relationships/hyperlink" Target="https://www.luxtimes.lu/luxembourg/diesel-hits-record-high-in-luxembourg-amid-middle-east-tensions/145189858.html" TargetMode="External"/><Relationship Id="rId243" Type="http://schemas.openxmlformats.org/officeDocument/2006/relationships/hyperlink" Target="https://www.tz.de/politik/dies-ist-keine-oelkrise-wie-1973-es-ist-der-letzte-atemzug-eines-sterbenden-iranischen-regimes-zr-94248960.html" TargetMode="External"/><Relationship Id="rId244" Type="http://schemas.openxmlformats.org/officeDocument/2006/relationships/hyperlink" Target="https://fortune.com/2026/04/04/iran-winning-energy-war-cargoes-strait-of-hormuz/" TargetMode="External"/><Relationship Id="rId245" Type="http://schemas.openxmlformats.org/officeDocument/2006/relationships/hyperlink" Target="https://ec.ltn.com.tw/article/breakingnews/5393180" TargetMode="External"/><Relationship Id="rId246" Type="http://schemas.openxmlformats.org/officeDocument/2006/relationships/hyperlink" Target="https://www.burgasnews.com/2026/04/04/%D0%B8%D1%80%D0%B0%D0%BD-%D1%81%D1%8A%D0%B7%D0%B4%D0%B0%D0%B4%D0%B5-%D1%81%D0%B8%D1%81%D1%82%D0%B5%D0%BC%D0%B0-%D0%B7%D0%B0-%D1%80%D0%B5%D0%B3%D1%83%D0%BB%D0%B8%D1%80%D0%B0%D0%BD%D0%B5-%D0%BD%D0%B0/" TargetMode="External"/><Relationship Id="rId247" Type="http://schemas.openxmlformats.org/officeDocument/2006/relationships/hyperlink" Target="https://nationalpost.com/opinion/conrad-black-with-iran-war-trump-boxes-china-in" TargetMode="External"/><Relationship Id="rId248" Type="http://schemas.openxmlformats.org/officeDocument/2006/relationships/hyperlink" Target="https://www.orissapost.com/two-us-planes-downed-by-iran-one-rescued-one-missing/" TargetMode="External"/><Relationship Id="rId249" Type="http://schemas.openxmlformats.org/officeDocument/2006/relationships/hyperlink" Target="https://www.maritimegateway.com/india-set-to-receive-first-iranian-crude-in-seven-years/" TargetMode="External"/><Relationship Id="rId250" Type="http://schemas.openxmlformats.org/officeDocument/2006/relationships/hyperlink" Target="https://www.maritimegateway.com/cma-cgm-kribi-becomes-first-western-linked-vessel-to-transit-hormuz/" TargetMode="External"/><Relationship Id="rId251" Type="http://schemas.openxmlformats.org/officeDocument/2006/relationships/hyperlink" Target="https://www.businesstoday.com.my/2026/04/04/singapore-sees-middle-east-conflict-affecting-beyond-just-energy/" TargetMode="External"/><Relationship Id="rId252" Type="http://schemas.openxmlformats.org/officeDocument/2006/relationships/hyperlink" Target="https://nypost.com/2026/03/28/world-news/yemens-houthis-claim-responsibility-for-missile-attack-on-israel/" TargetMode="External"/><Relationship Id="rId253" Type="http://schemas.openxmlformats.org/officeDocument/2006/relationships/hyperlink" Target="https://www.marketpulse.com/markets/markets-weekly-outlook-war-inflation-tests/" TargetMode="External"/><Relationship Id="rId254" Type="http://schemas.openxmlformats.org/officeDocument/2006/relationships/hyperlink" Target="https://www.maritimegateway.com/india-completes-chabahar-port-%E2%82%B9400-crore-commitment/" TargetMode="External"/><Relationship Id="rId255" Type="http://schemas.openxmlformats.org/officeDocument/2006/relationships/hyperlink" Target="https://www.ilgiornale.it/news/difesa/guerra-iran-libera-flotta-ombra-trucco-mosca-e-teheran-2644332.html" TargetMode="External"/><Relationship Id="rId256" Type="http://schemas.openxmlformats.org/officeDocument/2006/relationships/hyperlink" Target="https://www.tribuneindia.com/news/exam-mentor/bab-el-mandab-strait-emerging-geopolitical-flashpoint/" TargetMode="External"/><Relationship Id="rId257" Type="http://schemas.openxmlformats.org/officeDocument/2006/relationships/hyperlink" Target="https://www.zeebiz.com/world/news-iran-allied-islamic-resistance-conducts-19-strikes-on-us-bases-in-iraq-393128" TargetMode="External"/><Relationship Id="rId258" Type="http://schemas.openxmlformats.org/officeDocument/2006/relationships/hyperlink" Target="https://www.trend.az/casia/kazakhstan/4171081.html" TargetMode="External"/><Relationship Id="rId259" Type="http://schemas.openxmlformats.org/officeDocument/2006/relationships/hyperlink" Target="https://www.semissourian.com/world/israel-says-it-intercepted-first-incoming-missile-from-yemen-as-war-in-middle-east-intensifies-1fbe2792" TargetMode="External"/><Relationship Id="rId260" Type="http://schemas.openxmlformats.org/officeDocument/2006/relationships/hyperlink" Target="https://www.indiatoday.in/world/story/iran-signals-possible-expansion-of-maritime-pressure-to-bab-el-mandeb-strait-amid-hormuz-blockade-tensions-2891470-2026-04-04?utm_source=rss" TargetMode="External"/><Relationship Id="rId261" Type="http://schemas.openxmlformats.org/officeDocument/2006/relationships/hyperlink" Target="https://www.yorkshirepost.co.uk/business/temporary-shortages-asda-boss-issues-petrol-warning-over-middle-east-war-6495532" TargetMode="External"/><Relationship Id="rId262" Type="http://schemas.openxmlformats.org/officeDocument/2006/relationships/hyperlink" Target="https://www.tuko.co.ke/business-economy/621738-international-oil-prices-soar-iran-clarifies-closure-strait-hormuz/" TargetMode="External"/><Relationship Id="rId263" Type="http://schemas.openxmlformats.org/officeDocument/2006/relationships/hyperlink" Target="https://www.straitstimes.com/asia/se-asia/seven-malaysian-ships-will-leave-strait-of-hormuz-soon-says-foreign-minister" TargetMode="External"/><Relationship Id="rId264" Type="http://schemas.openxmlformats.org/officeDocument/2006/relationships/hyperlink" Target="https://thekenyatimes.com/world-news/iran-strikes-deal-with-thailand-hours-after-first-thai-ship-crosses-strait-of-hormuz/" TargetMode="External"/><Relationship Id="rId265" Type="http://schemas.openxmlformats.org/officeDocument/2006/relationships/hyperlink" Target="https://www.straitstimes.com/asia/se-asia/thai-pm-anutin-says-reached-deal-with-iran-for-vessels-to-transit-hormuz-strait" TargetMode="External"/><Relationship Id="rId266" Type="http://schemas.openxmlformats.org/officeDocument/2006/relationships/hyperlink" Target="https://ekonomi.republika.co.id/berita/tcllpx490/perang-iran-picu-krisis-pupuk-dan-ancam-harga-pangan-dunia" TargetMode="External"/><Relationship Id="rId267" Type="http://schemas.openxmlformats.org/officeDocument/2006/relationships/hyperlink" Target="https://www.express.co.uk/news/world/2187680/russia-economy-meltdown-putin-refinery-fire" TargetMode="External"/><Relationship Id="rId268" Type="http://schemas.openxmlformats.org/officeDocument/2006/relationships/hyperlink" Target="https://www.kathimerini.gr/economy/international/564159907/dokimazontai-oi-antoches-tis-pagkosmias-oikonomias/" TargetMode="External"/><Relationship Id="rId269" Type="http://schemas.openxmlformats.org/officeDocument/2006/relationships/hyperlink" Target="https://www.straitstimes.com/world/middle-east/israeli-military-says-it-identified-a-launch-of-a-missile-from-yemen" TargetMode="External"/><Relationship Id="rId270" Type="http://schemas.openxmlformats.org/officeDocument/2006/relationships/hyperlink" Target="https://www.theguardian.com/world/2026/mar/28/gulf-countries-threat-iran-backed-militias-proxies-war-us-israel-middle-east" TargetMode="External"/><Relationship Id="rId271" Type="http://schemas.openxmlformats.org/officeDocument/2006/relationships/hyperlink" Target="https://www.irishnews.com/news/world/yemen-launches-missile-towards-israel-as-middle-east-conflict-escalates-Y2OX6MEXUFOKJHVYC5VQV4A624/" TargetMode="External"/><Relationship Id="rId272" Type="http://schemas.openxmlformats.org/officeDocument/2006/relationships/hyperlink" Target="https://www.bostonglobe.com/2026/03/28/nation/trump-administration-iran-attacks-updates/" TargetMode="External"/><Relationship Id="rId273" Type="http://schemas.openxmlformats.org/officeDocument/2006/relationships/hyperlink" Target="https://www.myjoyonline.com/iran-strikes-injure-us-troops-at-saudi-base/" TargetMode="External"/><Relationship Id="rId274" Type="http://schemas.openxmlformats.org/officeDocument/2006/relationships/hyperlink" Target="https://www.investing.com/news/commodities-news/explainerwho-are-the-houthis-irans-allies-in-yemen-4586438" TargetMode="External"/><Relationship Id="rId275" Type="http://schemas.openxmlformats.org/officeDocument/2006/relationships/hyperlink" Target="https://telanganatoday.com/seventh-india-flagged-lpg-tanker-clears-strait-of-hormuz-amid-west-asia-tensions" TargetMode="External"/><Relationship Id="rId276" Type="http://schemas.openxmlformats.org/officeDocument/2006/relationships/hyperlink" Target="https://unn.ua/news/naftovi-porty-rf-na-baltytsi-dosi-ne-mozhut-obrobliaty-vantazhi-pislia-atak-droniv" TargetMode="External"/><Relationship Id="rId277" Type="http://schemas.openxmlformats.org/officeDocument/2006/relationships/hyperlink" Target="https://www.unian.ua/war/udari-po-rosiji-droni-atakuvali-dva-himzavodi-u-tolyatti-13337778.html" TargetMode="External"/><Relationship Id="rId278" Type="http://schemas.openxmlformats.org/officeDocument/2006/relationships/hyperlink" Target="https://www.almaghribtoday.net/36/031332-%D8%B3%D9%82%D9%88%D8%B7-%D8%B4%D8%B8%D8%A7%D9%8A%D8%A7-%D8%B5%D8%A7%D8%B1%D9%88%D8%AE%D9%8A%D8%A9-%D8%A5%D9%8A%D8%B1%D8%A7%D9%86%D9%8A%D8%A9-%D8%A8%D9%85%D9%86%D8%B7%D9%82%D8%A9-%D8%A7%D9%84%D9%85%D8%A7%D8%B1%D9%8A%D9%86%D8%A7-%D9%81%D9%8A-%D8%A7%D9%84%D8%A5%D9%85%D8%A7%D8%B1%D8%A7%D8%AA" TargetMode="External"/><Relationship Id="rId279" Type="http://schemas.openxmlformats.org/officeDocument/2006/relationships/hyperlink" Target="https://aif.ru/money/economy/valyutnye-igry-skolko-budet-stoit-dollar-cherez-nedelyu-mesyac-i-god" TargetMode="External"/><Relationship Id="rId280" Type="http://schemas.openxmlformats.org/officeDocument/2006/relationships/hyperlink" Target="https://www.theguardian.com/world/live/2026/mar/28/middle-east-crisis-live-iran-war-updates-trump-us-negotiations-israel-strikes-lebanon-tehran-syria-explosions" TargetMode="External"/><Relationship Id="rId281" Type="http://schemas.openxmlformats.org/officeDocument/2006/relationships/hyperlink" Target="https://www.thetraveler.org/dubai-and-middle-east-flights-hit-by-prolonged-war-disruption/" TargetMode="External"/><Relationship Id="rId282" Type="http://schemas.openxmlformats.org/officeDocument/2006/relationships/hyperlink" Target="https://unn.ua/news/spiker-parlamentu-iranu-natiaknuv-na-zahrozu-shche-odnii-kliuchovii-prototsi-na-blyzkomu-skhodi" TargetMode="External"/><Relationship Id="rId283" Type="http://schemas.openxmlformats.org/officeDocument/2006/relationships/hyperlink" Target="https://monitor.al/nyja-kritike-e-nenvleresuar-e-ekonomise-globale/" TargetMode="External"/><Relationship Id="rId284" Type="http://schemas.openxmlformats.org/officeDocument/2006/relationships/hyperlink" Target="https://www.irishtimes.com/ireland/2026/04/04/convoy-of-russian-shadow-fleet-tankers-monitored-off-west-coast/" TargetMode="External"/><Relationship Id="rId285" Type="http://schemas.openxmlformats.org/officeDocument/2006/relationships/hyperlink" Target="https://www.thehindubusinessline.com/news/world/iran-rejects-pakistans-mediation-bid-continues-93rd-wave-of-counterstrikes/article70822235.ece" TargetMode="External"/><Relationship Id="rId286" Type="http://schemas.openxmlformats.org/officeDocument/2006/relationships/hyperlink" Target="https://news.republika.co.id/berita/tcl68g409/iran-ancam-tutup-total-selat-hormuz-jika-as-lancarkan-serangan-darat" TargetMode="External"/><Relationship Id="rId287" Type="http://schemas.openxmlformats.org/officeDocument/2006/relationships/hyperlink" Target="https://www.vietnamplus.vn/tong-thong-donald-trump-tuyen-bo-my-se-som-kiem-soat-eo-bien-hormuz-post1102866.vnp" TargetMode="External"/><Relationship Id="rId288" Type="http://schemas.openxmlformats.org/officeDocument/2006/relationships/hyperlink" Target="https://caliber.az/en/post/iran-signals-potential-pressure-on-bab-el-mandeb-shipping-route" TargetMode="External"/><Relationship Id="rId289" Type="http://schemas.openxmlformats.org/officeDocument/2006/relationships/hyperlink" Target="https://foxrgv.tv/us-iran-conflict-us-fighter-jet-shot-down-over-iran-escalates-tension-in-middle-east-conflict/" TargetMode="External"/><Relationship Id="rId290" Type="http://schemas.openxmlformats.org/officeDocument/2006/relationships/hyperlink" Target="https://regtechtimes.com/sweden-takes-action-against-sanctioned-tanker/" TargetMode="External"/><Relationship Id="rId291" Type="http://schemas.openxmlformats.org/officeDocument/2006/relationships/hyperlink" Target="https://thekenyatimes.com/war/uss-george-h-w-bush/" TargetMode="External"/><Relationship Id="rId292" Type="http://schemas.openxmlformats.org/officeDocument/2006/relationships/hyperlink" Target="https://www.trtworld.com/article/2fe775c5a850" TargetMode="External"/><Relationship Id="rId293" Type="http://schemas.openxmlformats.org/officeDocument/2006/relationships/hyperlink" Target="https://www.middleeasteye.net/live-blog/live-blog-update/irans-ghalibaf-raises-questions-over-another-global-shipping-route" TargetMode="External"/><Relationship Id="rId294" Type="http://schemas.openxmlformats.org/officeDocument/2006/relationships/hyperlink" Target="https://www.middleeasteye.net/live-blog/live-blog-update/first-western-vessel-crosses-hormuz-amid-tight-restrictions" TargetMode="External"/><Relationship Id="rId295" Type="http://schemas.openxmlformats.org/officeDocument/2006/relationships/hyperlink" Target="https://www.india.com/news/world/iran-us-war-update-a10-aircraft-shot-down-strait-of-hormuz-middle-east-conflict-oil-supply-route-gulf-tensions-military-news-global-impact-8367661/" TargetMode="External"/><Relationship Id="rId296" Type="http://schemas.openxmlformats.org/officeDocument/2006/relationships/hyperlink" Target="https://www.wsls.com/news/world/2026/04/04/the-latest-2-us-aircraft-shot-down-and-1-crew-member-missing-as-war-in-iran-escalates/" TargetMode="External"/><Relationship Id="rId297" Type="http://schemas.openxmlformats.org/officeDocument/2006/relationships/hyperlink" Target="https://www.haberler.com/yerel/bae-ve-bahreyn-iran-in-saldirilarina-hedef-oldu-19714854-haberi/" TargetMode="External"/><Relationship Id="rId298" Type="http://schemas.openxmlformats.org/officeDocument/2006/relationships/hyperlink" Target="https://www.cbsnews.com/news/10-americans-injured-in-iranian-attack-on-saudi-airbase/" TargetMode="External"/><Relationship Id="rId299" Type="http://schemas.openxmlformats.org/officeDocument/2006/relationships/hyperlink" Target="https://www.independent.co.uk/news/washington-donald-trump-pete-hegseth-b2947437.html" TargetMode="External"/><Relationship Id="rId300" Type="http://schemas.openxmlformats.org/officeDocument/2006/relationships/hyperlink" Target="https://www.aljazeera.com/news/2026/3/27/houthis-warn-fingers-on-the-trigger-as-us-israeli-war-on-iran-continues?traffic_source=rss" TargetMode="External"/><Relationship Id="rId301" Type="http://schemas.openxmlformats.org/officeDocument/2006/relationships/hyperlink" Target="https://www.cbsnews.com/video/iran-claims-strait-of-hormuz-is-closed-as-trump-says-talks-are-underway/" TargetMode="External"/><Relationship Id="rId302" Type="http://schemas.openxmlformats.org/officeDocument/2006/relationships/hyperlink" Target="https://anytvnews.com/world/maritime-tension-increased-between-uss-abraham-lincoln-and-iran-us-navy-released-the-latest-situation-truth-of-retirement-news-came-to-light/" TargetMode="External"/><Relationship Id="rId303" Type="http://schemas.openxmlformats.org/officeDocument/2006/relationships/hyperlink" Target="https://www.wsws.org/en/articles/2026/04/04/mmhh-a04.html" TargetMode="External"/><Relationship Id="rId304" Type="http://schemas.openxmlformats.org/officeDocument/2006/relationships/hyperlink" Target="https://www.mirror.co.uk/news/us-news/iranian-missile-attack-leaves-at-36936326" TargetMode="External"/><Relationship Id="rId305" Type="http://schemas.openxmlformats.org/officeDocument/2006/relationships/hyperlink" Target="https://www.express.co.uk/news/us/2187668/iran-missile-attack-injures-least-10-us-troops-planes-damaged-saudi-arabia-base" TargetMode="External"/><Relationship Id="rId306" Type="http://schemas.openxmlformats.org/officeDocument/2006/relationships/hyperlink" Target="https://www.india.com/news/india/lpg-tankers-hormuz-crossing-7th-ship-17-in-queue-strait-of-hormuz-lpg-supply-india-energy-security-middle-east-tensions-oil-gas-shipping-route-crisis-8367844/" TargetMode="External"/><Relationship Id="rId307" Type="http://schemas.openxmlformats.org/officeDocument/2006/relationships/hyperlink" Target="https://nypost.com/2026/03/27/us-news/gas-prices-surge-as-la-council-confronts-fallout-from-phillips-66-refinery-shutdown/" TargetMode="External"/><Relationship Id="rId308" Type="http://schemas.openxmlformats.org/officeDocument/2006/relationships/hyperlink" Target="https://www.dailymail.co.uk/news/article-15686537/US-soldiers-wounded-planes-damaged-Iranian-missile-attack-air-base.html?ns_mchannel=rss&amp;ns_campaign=1490&amp;ito=1490" TargetMode="External"/><Relationship Id="rId309" Type="http://schemas.openxmlformats.org/officeDocument/2006/relationships/hyperlink" Target="https://www.republicworld.com/world-news/aerial-war-intensifies-moment-when-us-a-10-fighter-jet-was-targetted-by-iran-near-key-oil-chokepoint-watch" TargetMode="External"/><Relationship Id="rId310" Type="http://schemas.openxmlformats.org/officeDocument/2006/relationships/hyperlink" Target="https://almarsad.co/2026/04/04/%D8%A8%D8%B1%D9%8A%D8%B7%D8%A7%D9%86%D9%8A%D8%A7-%D8%AA%D8%B9%D8%AA%D8%B2%D9%85-%D9%86%D8%B4%D8%B1-%D9%85%D9%86%D8%B8%D9%88%D9%85%D8%A9-%D8%AF%D9%81%D8%A7%D8%B9-%D8%AC%D9%88%D9%8A-%D9%81%D9%8A-%D8%A7/" TargetMode="External"/><Relationship Id="rId311" Type="http://schemas.openxmlformats.org/officeDocument/2006/relationships/hyperlink" Target="https://www.japantimes.co.jp/business/2026/04/04/lng-mitsui-osk-strait-hormuz/" TargetMode="External"/><Relationship Id="rId312" Type="http://schemas.openxmlformats.org/officeDocument/2006/relationships/hyperlink" Target="https://www.aljazeera.com/video/inside-story/2026/3/27/how-important-are-the-gulf-economies-to-the-world?traffic_source=rss" TargetMode="External"/><Relationship Id="rId313" Type="http://schemas.openxmlformats.org/officeDocument/2006/relationships/hyperlink" Target="https://www.irishnews.com/news/uk/uk-playing-prominent-role-in-face-of-irans-toll-booth-threat-says-rubio-6NTJW5KFHRIT3LK322R3DTXTVU/" TargetMode="External"/><Relationship Id="rId314" Type="http://schemas.openxmlformats.org/officeDocument/2006/relationships/hyperlink" Target="https://www.oann.com/newsroom/wall-street-journal-efforts-to-mediate-u-s-iran-ceasefire-hit-dead-end/" TargetMode="External"/><Relationship Id="rId315" Type="http://schemas.openxmlformats.org/officeDocument/2006/relationships/hyperlink" Target="https://www.independentsentinel.com/a-fake-nato-ally-cuts-a-deal-with-iran/" TargetMode="External"/><Relationship Id="rId316" Type="http://schemas.openxmlformats.org/officeDocument/2006/relationships/hyperlink" Target="https://qazinform.com/news/japanese-affiliated-lng-tanker-sails-through-strait-of-hormuz-56e503" TargetMode="External"/><Relationship Id="rId317" Type="http://schemas.openxmlformats.org/officeDocument/2006/relationships/hyperlink" Target="https://www.malaymail.com/news/malaysia/2026/04/04/war-in-iran-economic-shockwaves-in-southeast-asia/215007" TargetMode="External"/><Relationship Id="rId318" Type="http://schemas.openxmlformats.org/officeDocument/2006/relationships/hyperlink" Target="https://www.repubblica.it/esteri/2026/04/04/diretta/guerra_iran_usa_israele_news_oggi-425263532/" TargetMode="External"/><Relationship Id="rId319" Type="http://schemas.openxmlformats.org/officeDocument/2006/relationships/hyperlink" Target="https://www.greaterkashmir.com/latest-news/bahrain-postpones-vote-on-un-resolution-aimed-at-ending-irans-stranglehold-on-strait-of-hormuz/" TargetMode="External"/><Relationship Id="rId320" Type="http://schemas.openxmlformats.org/officeDocument/2006/relationships/hyperlink" Target="https://plo.vn/tau-phap-nhat-vuot-eo-bien-hormuz-giua-chien-su-trung-dong-post902576.html" TargetMode="External"/><Relationship Id="rId321" Type="http://schemas.openxmlformats.org/officeDocument/2006/relationships/hyperlink" Target="https://balleralert.com/profiles/blogs/amazon-fuel-surcharge-sellers/" TargetMode="External"/><Relationship Id="rId322" Type="http://schemas.openxmlformats.org/officeDocument/2006/relationships/hyperlink" Target="https://www.ibtimes.com.au/iran-grants-another-country-safe-passage-through-strait-hormuz-1865363" TargetMode="External"/><Relationship Id="rId323" Type="http://schemas.openxmlformats.org/officeDocument/2006/relationships/hyperlink" Target="https://news.abplive.com/news/world/iran-us-officials-ceasefire-push-in-pakistan-collapses-report-strait-of-hormuz-1834503" TargetMode="External"/><Relationship Id="rId324" Type="http://schemas.openxmlformats.org/officeDocument/2006/relationships/hyperlink" Target="https://www.bloomberg.com/news/videos/2026-03-27/us-israel-hit-nuclear-targets-as-iran-vows-retaliation-video" TargetMode="External"/><Relationship Id="rId325" Type="http://schemas.openxmlformats.org/officeDocument/2006/relationships/hyperlink" Target="https://news.abplive.com/news/world/bab-el-mandeb-strait-to-close-next-iran-parliament-speaker-signals-blockade-expansion-beyond-hormuz-1834501" TargetMode="External"/><Relationship Id="rId326" Type="http://schemas.openxmlformats.org/officeDocument/2006/relationships/hyperlink" Target="https://kingworldnews.com/major-financial-storms-are-ahead/" TargetMode="External"/><Relationship Id="rId327" Type="http://schemas.openxmlformats.org/officeDocument/2006/relationships/hyperlink" Target="https://www.mirror.co.uk/news/us-news/breaking-donald-trump-hints-strait-36936168" TargetMode="External"/><Relationship Id="rId328" Type="http://schemas.openxmlformats.org/officeDocument/2006/relationships/hyperlink" Target="https://www.africaninsider.com/world/middle-east-war-latest-beirut-bombarded-missiles-fly-us-jet-drama-deepens-crisis/" TargetMode="External"/><Relationship Id="rId329" Type="http://schemas.openxmlformats.org/officeDocument/2006/relationships/hyperlink" Target="https://internewscast.com/news/us/trump-claims-u-s-control-of-strait-of-hormuz-could-boost-oil-export-profits/" TargetMode="External"/><Relationship Id="rId330" Type="http://schemas.openxmlformats.org/officeDocument/2006/relationships/hyperlink" Target="https://wattsupwiththat.com/2026/04/03/europes-hormuz-armageddon/" TargetMode="External"/><Relationship Id="rId331" Type="http://schemas.openxmlformats.org/officeDocument/2006/relationships/hyperlink" Target="https://pakobserver.net/blow-to-us-as-iran-shoots-down-two-jets-hunt-underway-for-missing-pilot/" TargetMode="External"/><Relationship Id="rId332" Type="http://schemas.openxmlformats.org/officeDocument/2006/relationships/hyperlink" Target="https://www.sotaliraq.com/2026/04/04/%D8%A7%D9%84%D9%83%D9%84-%D8%AA%D8%AD%D8%AA-%D8%A7%D9%84%D9%86%D8%A7%D8%B1-%D8%AD%D8%B1%D8%A8-%D8%A5%D9%8A%D8%B1%D8%A7%D9%86-%D8%AA%D9%87%D8%AF%D8%AF-%D8%A7%D9%84%D8%B9%D8%B1%D8%A7%D9%82-%D9%88/" TargetMode="External"/><Relationship Id="rId333" Type="http://schemas.openxmlformats.org/officeDocument/2006/relationships/hyperlink" Target="https://jamaicainquirer.com/iran-war-what-is-happening-on-day-36-of-us-israeli-attacks/" TargetMode="External"/><Relationship Id="rId334" Type="http://schemas.openxmlformats.org/officeDocument/2006/relationships/hyperlink" Target="https://www.aljazeera.com/news/2026/3/27/what-is-the-taco-trade-and-are-investors-profiting-amid-war-on-iran?traffic_source=rss" TargetMode="External"/><Relationship Id="rId335" Type="http://schemas.openxmlformats.org/officeDocument/2006/relationships/hyperlink" Target="https://www.sotaliraq.com/2026/04/04/%D9%85%D8%B9-%D8%AA%D9%87%D8%AF%D9%8A%D8%AF-%D9%87%D8%B1%D9%85%D8%B2-%D8%A3%D9%86%D8%A8%D9%88%D8%A8-%D9%83%D9%88%D8%B1%D8%AF%D8%B3%D8%AA%D8%A7%D9%86-%D8%AC%D9%8A%D9%87%D8%A7%D9%86-%D8%AE%D8%B7/" TargetMode="External"/><Relationship Id="rId336" Type="http://schemas.openxmlformats.org/officeDocument/2006/relationships/hyperlink" Target="https://www.fxstreet.com/news/eur-usd-shows-limited-reaction-to-upbeat-us-jobs-report-amid-thin-holiday-liquidity-202604031324" TargetMode="External"/><Relationship Id="rId337" Type="http://schemas.openxmlformats.org/officeDocument/2006/relationships/hyperlink" Target="https://cryptobriefing.com/fed-holds-rates-steady-amid-inflation-concerns-and-geopolitical-tensions-ft/" TargetMode="External"/><Relationship Id="rId338" Type="http://schemas.openxmlformats.org/officeDocument/2006/relationships/hyperlink" Target="https://bitcoinworld.co.in/usd-cad-higher-nfp-data/" TargetMode="External"/><Relationship Id="rId339" Type="http://schemas.openxmlformats.org/officeDocument/2006/relationships/hyperlink" Target="https://bitcoinworld.co.in/gbp-usd-slips-nfp-fed-hold/" TargetMode="External"/><Relationship Id="rId340" Type="http://schemas.openxmlformats.org/officeDocument/2006/relationships/hyperlink" Target="https://fxpro.news/video/pro-news-weekly-chaos-rising-but-stocks-keep-climbing-20260403/" TargetMode="External"/><Relationship Id="rId341" Type="http://schemas.openxmlformats.org/officeDocument/2006/relationships/hyperlink" Target="https://synapsetrading.com/monthly-market-wrap-march-2026/" TargetMode="External"/><Relationship Id="rId342" Type="http://schemas.openxmlformats.org/officeDocument/2006/relationships/hyperlink" Target="https://www.fool.com/investing/2026/04/03/federal-reserve-jerome-powell-news-stock-market/" TargetMode="External"/><Relationship Id="rId343" Type="http://schemas.openxmlformats.org/officeDocument/2006/relationships/hyperlink" Target="https://businesspost.ng/economy/brent-spikes-8-on-supply-worries-closes-below-wti-crude/" TargetMode="External"/><Relationship Id="rId344" Type="http://schemas.openxmlformats.org/officeDocument/2006/relationships/hyperlink" Target="https://www.vtmarkets.com/live-updates/in-march-us-average-hourly-earnings-rose-0-2-month-on-month-under-the-0-3-forecasted-expectation/" TargetMode="External"/><Relationship Id="rId345" Type="http://schemas.openxmlformats.org/officeDocument/2006/relationships/hyperlink" Target="https://serrarigroup.com/dollar-hits-best-day-in-weeks-on-surprising-iran-shift/" TargetMode="External"/><Relationship Id="rId346" Type="http://schemas.openxmlformats.org/officeDocument/2006/relationships/hyperlink" Target="https://www.newarab.com/news/french-japanese-ships-cross-strait-hormuz-first-war" TargetMode="External"/><Relationship Id="rId347" Type="http://schemas.openxmlformats.org/officeDocument/2006/relationships/hyperlink" Target="https://www.indiandefensenews.in/2026/04/iran-claims-joint-plan-with-sultanate.html" TargetMode="External"/><Relationship Id="rId348" Type="http://schemas.openxmlformats.org/officeDocument/2006/relationships/hyperlink" Target="https://www.indiandefensenews.in/2026/04/indian-navys-vigilance-secures-trade.html" TargetMode="External"/><Relationship Id="rId349" Type="http://schemas.openxmlformats.org/officeDocument/2006/relationships/hyperlink" Target="https://timeskuwait.com/first-western-ship-through-cma-cgm-vessel-navigates-hormuz/" TargetMode="External"/><Relationship Id="rId350" Type="http://schemas.openxmlformats.org/officeDocument/2006/relationships/hyperlink" Target="https://www.elfinanciero.com.mx/mundo/2026/03/26/no-solo-es-el-estrecho-de-ormuz-conflicto-en-iran-afecta-al-mar-rojo-y-el-canal-de-suez/" TargetMode="External"/><Relationship Id="rId351" Type="http://schemas.openxmlformats.org/officeDocument/2006/relationships/hyperlink" Target="https://oilprice.com/Latest-Energy-News/World-News/Trump-Says-US-Could-Take-the-Oil-in-Hormuz-Push.html" TargetMode="External"/><Relationship Id="rId352" Type="http://schemas.openxmlformats.org/officeDocument/2006/relationships/hyperlink" Target="https://maseconomics.com/central-bank-interest-rate-decisions-how-the-fed-ecb-and-boe-shape-your-economy/" TargetMode="External"/><Relationship Id="rId353" Type="http://schemas.openxmlformats.org/officeDocument/2006/relationships/hyperlink" Target="https://ghanamedia.net/french-owned-ship-strait-of-hormuz/" TargetMode="External"/><Relationship Id="rId354" Type="http://schemas.openxmlformats.org/officeDocument/2006/relationships/hyperlink" Target="https://www.devdiscourse.com/article/business/3861927-russian-oil-exports-hit-a-snag-amid-drone-attacks" TargetMode="External"/><Relationship Id="rId355" Type="http://schemas.openxmlformats.org/officeDocument/2006/relationships/hyperlink" Target="https://www.straitstimes.com/business/from-hormuz-to-the-red-sea-new-chokepoint-puts-singapore-at-risk-of-fresh-price-surge" TargetMode="External"/><Relationship Id="rId356" Type="http://schemas.openxmlformats.org/officeDocument/2006/relationships/hyperlink" Target="https://thefrontierpost.com/malaysias-ships-allowed-to-pass-strait-of-hormuz-pm-anwar-says/" TargetMode="External"/><Relationship Id="rId357" Type="http://schemas.openxmlformats.org/officeDocument/2006/relationships/hyperlink" Target="https://energynewsbeat.co/crude-oil/saudi-arabia-boosts-oil-outputs-through-yanbu-port-and-east-west-pipeline-bypassing-strait-of-hormuz/" TargetMode="External"/><Relationship Id="rId358" Type="http://schemas.openxmlformats.org/officeDocument/2006/relationships/hyperlink" Target="https://www.livebitcoinnews.com/us-iran-strategy-cracks-oil-hormuz-xrp-price/" TargetMode="External"/><Relationship Id="rId359" Type="http://schemas.openxmlformats.org/officeDocument/2006/relationships/hyperlink" Target="https://asiatimes.com/2026/03/will-the-energy-crisis-hit-the-global-economy-harder-than-covid/" TargetMode="External"/><Relationship Id="rId360" Type="http://schemas.openxmlformats.org/officeDocument/2006/relationships/hyperlink" Target="https://www.ndtv.com/india-news/iran-israel-war-oil-lpg-indian-3-other-vessels-cross-strait-of-hormuz-via-new-shipping-route-11308515" TargetMode="External"/><Relationship Id="rId361" Type="http://schemas.openxmlformats.org/officeDocument/2006/relationships/hyperlink" Target="https://dailycoinpost.com/iran-hormuz-strait-crypto-payment/" TargetMode="External"/><Relationship Id="rId362" Type="http://schemas.openxmlformats.org/officeDocument/2006/relationships/hyperlink" Target="https://www.breitbart.com/europe/2026/04/03/french-owned-ship-first-western-freighter-to-pass-hormuz/" TargetMode="External"/><Relationship Id="rId363" Type="http://schemas.openxmlformats.org/officeDocument/2006/relationships/hyperlink" Target="https://libyaupdate.com/reuters-futures-markets-indicate-rising-risks-of-the-oil-price-reaching-150/" TargetMode="External"/><Relationship Id="rId364" Type="http://schemas.openxmlformats.org/officeDocument/2006/relationships/hyperlink" Target="https://www.insurancejournal.com/news/international/2026/03/27/863724.htm" TargetMode="External"/><Relationship Id="rId365" Type="http://schemas.openxmlformats.org/officeDocument/2006/relationships/hyperlink" Target="https://www.independent.co.uk/news/world/middle-east/strait-of-hormuz-iran-ships-oil-tankers-trump-war-b2946860.html" TargetMode="External"/><Relationship Id="rId366" Type="http://schemas.openxmlformats.org/officeDocument/2006/relationships/hyperlink" Target="https://www.aljazeera.com/news/2026/3/27/what-is-lng-and-what-is-it-used-for?traffic_source=rss" TargetMode="External"/><Relationship Id="rId367" Type="http://schemas.openxmlformats.org/officeDocument/2006/relationships/hyperlink" Target="https://redstate.com/nick-arama/2026/04/03/some-ships-make-it-through-strait-including-france-n2200938" TargetMode="External"/><Relationship Id="rId368" Type="http://schemas.openxmlformats.org/officeDocument/2006/relationships/hyperlink" Target="https://businessmagazineuae.com/no-injuries-are-reported-after-an-iranian/" TargetMode="External"/><Relationship Id="rId369" Type="http://schemas.openxmlformats.org/officeDocument/2006/relationships/hyperlink" Target="https://energynow.com/2026/04/japanese-french-and-omani-vessels-cross-the-strait-of-hormuz/" TargetMode="External"/><Relationship Id="rId370" Type="http://schemas.openxmlformats.org/officeDocument/2006/relationships/hyperlink" Target="https://www.oilandgas360.com/hormuz-wake-up-call-and-why-this-crisis-is-forcing-a-rethink-on-energy-access/#utm_source=rss&amp;utm_medium=rss&amp;utm_campaign=hormuz-wake-up-call-and-why-this-crisis-is-forcing-a-rethink-on-energy-access" TargetMode="External"/><Relationship Id="rId371" Type="http://schemas.openxmlformats.org/officeDocument/2006/relationships/hyperlink" Target="https://www.iranherald.com/news/278962770/the-nightmare-oil-price-nobody-talking-about" TargetMode="External"/><Relationship Id="rId372" Type="http://schemas.openxmlformats.org/officeDocument/2006/relationships/hyperlink" Target="https://witness.co.za/news/2026/03/27/iran-guards-say-strait-of-hormuz-closed-to-hostile-shipping/" TargetMode="External"/><Relationship Id="rId373" Type="http://schemas.openxmlformats.org/officeDocument/2006/relationships/hyperlink" Target="https://www.straitstimes.com/world/middle-east/chinese-ships-halt-attempt-to-exit-hormuz-despite-iran-safe-passage-assurances" TargetMode="External"/><Relationship Id="rId374" Type="http://schemas.openxmlformats.org/officeDocument/2006/relationships/hyperlink" Target="https://www.bbc.com/news/videos/cx24jk0z74yo?at_medium=RSS&amp;at_campaign=rss" TargetMode="External"/><Relationship Id="rId375" Type="http://schemas.openxmlformats.org/officeDocument/2006/relationships/hyperlink" Target="https://www.independent.co.uk/news/world/middle-east/iran-war-strait-of-hormuz-attacks-oil-gas-b2946944.html" TargetMode="External"/><Relationship Id="rId376" Type="http://schemas.openxmlformats.org/officeDocument/2006/relationships/hyperlink" Target="https://www.bahrainnews.net/news/278962550/kuwait-engaged-9-missiles-26-drones-in-past-24-hours" TargetMode="External"/><Relationship Id="rId377" Type="http://schemas.openxmlformats.org/officeDocument/2006/relationships/hyperlink" Target="https://www.business-standard.com/world-news/iran-hints-at-expansion-of-maritime-blockade-to-bab-el-mandeb-beyond-hormuz-126040400059_1.html" TargetMode="External"/><Relationship Id="rId378" Type="http://schemas.openxmlformats.org/officeDocument/2006/relationships/hyperlink" Target="https://www.business-standard.com/world-news/french-japanese-owned-ships-make-first-crossings-through-strait-of-hormuz-126040400076_1.html" TargetMode="External"/><Relationship Id="rId379" Type="http://schemas.openxmlformats.org/officeDocument/2006/relationships/hyperlink" Target="https://www.columbian.com/news/2026/mar/27/iran-starts-to-formalize-its-chokehold-on-the-strait-of-hormuz-with-a-toll-booth-regime/" TargetMode="External"/><Relationship Id="rId380" Type="http://schemas.openxmlformats.org/officeDocument/2006/relationships/hyperlink" Target="https://www.jurist.org/news/2026/03/un-organization-warns-persian-gulf-crisis-impacts-worldwide-food-security/" TargetMode="External"/><Relationship Id="rId381" Type="http://schemas.openxmlformats.org/officeDocument/2006/relationships/hyperlink" Target="https://www.bbc.com/news/articles/cp3lw02ndr5o?at_medium=RSS&amp;at_campaign=rss" TargetMode="External"/><Relationship Id="rId382" Type="http://schemas.openxmlformats.org/officeDocument/2006/relationships/hyperlink" Target="https://slguardian.org/a-new-oil-shock-threatens-to-eclipse-the-1970s-crisis/" TargetMode="External"/><Relationship Id="rId383" Type="http://schemas.openxmlformats.org/officeDocument/2006/relationships/hyperlink" Target="https://www.thefp.com/p/tyler-cowen-why-oil-price-spikes" TargetMode="External"/><Relationship Id="rId384" Type="http://schemas.openxmlformats.org/officeDocument/2006/relationships/hyperlink" Target="https://www.inkl.com/news/only-real-leverage-iran-unlikely-to-reopen-strait-of-hormuz-anytime-soon-claims-us-intelligence-report" TargetMode="External"/><Relationship Id="rId385" Type="http://schemas.openxmlformats.org/officeDocument/2006/relationships/hyperlink" Target="https://www.aljazeera.com/economy/2026/3/27/saudi-uae-iraq-can-three-pipelines-help-oil-escape-strait-of-hormuz?traffic_source=rss" TargetMode="External"/><Relationship Id="rId386" Type="http://schemas.openxmlformats.org/officeDocument/2006/relationships/hyperlink" Target="https://www.sdpnoticias.com/internacional/19-instalaciones-de-energia-golpeadas-por-la-guerra-en-medio-oriente/" TargetMode="External"/><Relationship Id="rId387" Type="http://schemas.openxmlformats.org/officeDocument/2006/relationships/hyperlink" Target="https://www.leaders-mena.com/drone-strike-hits-kuwaits-mina-al-ahmadi-refinery-fires-erupt-no-inju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