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2026-04-04 23:59 UTC [QZRM] | Bullish | loosening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loosening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stale_context_overhang</w:t>
      </w:r>
      <w:r/>
    </w:p>
    <w:p>
      <w:pPr>
        <w:pStyle w:val="ListBullet"/>
        <w:spacing w:line="240" w:lineRule="auto"/>
        <w:ind w:left="720"/>
      </w:pPr>
      <w:r/>
      <w:r>
        <w:t>generated_at: 2026-04-04T23:59:00Z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B-WHEAT-01</w:t>
            </w:r>
          </w:p>
        </w:tc>
        <w:tc>
          <w:tcPr>
            <w:tcW w:type="dxa" w:w="1040"/>
          </w:tcPr>
          <w:p>
            <w:r>
              <w:t>Weather/crop-condition stress signals (US drought + broader environmental disruption) support wheat upside over next 24h.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B-WHEAT-02</w:t>
            </w:r>
          </w:p>
        </w:tc>
        <w:tc>
          <w:tcPr>
            <w:tcW w:type="dxa" w:w="1040"/>
          </w:tcPr>
          <w:p>
            <w:r>
              <w:t>Fertiliser/input-cost and supply-chain disruption narratives support wheat upside, though effects are slow-burning.</w:t>
            </w:r>
          </w:p>
        </w:tc>
        <w:tc>
          <w:tcPr>
            <w:tcW w:type="dxa" w:w="1040"/>
          </w:tcPr>
          <w:p>
            <w:r>
              <w:t>59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B-WHEAT-03</w:t>
            </w:r>
          </w:p>
        </w:tc>
        <w:tc>
          <w:tcPr>
            <w:tcW w:type="dxa" w:w="1040"/>
          </w:tcPr>
          <w:p>
            <w:r>
              <w:t>Food-security/stockpiling and geopolitical supply-risk narratives support upside but increase headline-driven whipsaw risk.</w:t>
            </w:r>
          </w:p>
        </w:tc>
        <w:tc>
          <w:tcPr>
            <w:tcW w:type="dxa" w:w="1040"/>
          </w:tcPr>
          <w:p>
            <w:r>
              <w:t>56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"snap_6B_wheat_20260404T235900Z",</w:t>
        <w:br/>
        <w:t xml:space="preserve"> "timestamp_utc": "2026-04-04T23:59:00Z",</w:t>
        <w:br/>
        <w:t xml:space="preserve"> "primary_asset_focus": {</w:t>
        <w:br/>
        <w:t xml:space="preserve"> "name": "Wheat futures",</w:t>
        <w:br/>
        <w:t xml:space="preserve"> "market_code": "wheat"</w:t>
        <w:br/>
        <w:t xml:space="preserve"> },</w:t>
        <w:br/>
        <w:t xml:space="preserve"> "headline_sentiment_word": "Bullish",</w:t>
        <w:br/>
        <w:t xml:space="preserve"> "headline_conviction_score_0_100": 65,</w:t>
        <w:br/>
        <w:t xml:space="preserve"> "headline_fragility_score_0_100": 58,</w:t>
        <w:br/>
        <w:t xml:space="preserve"> "headline_authority_confirmation_score_0_100": 62,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"wheat",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"wheat"</w:t>
        <w:br/>
        <w:t xml:space="preserve"> ],</w:t>
        <w:br/>
        <w:t xml:space="preserve"> "regime_state": "loosening",</w:t>
        <w:br/>
        <w:t xml:space="preserve"> "beliefs": [</w:t>
        <w:br/>
        <w:t xml:space="preserve"> {</w:t>
        <w:br/>
        <w:t xml:space="preserve"> "belief_id": "B-WHEAT-01",</w:t>
        <w:br/>
        <w:t xml:space="preserve"> "market": "wheat",</w:t>
        <w:br/>
        <w:t xml:space="preserve"> "claim": "Weather/crop-condition stress signals (US drought monitoring + broader environmental disruption narratives) are net supportive for wheat price upside over the next 24h.",</w:t>
        <w:br/>
        <w:t xml:space="preserve"> "probability_pct": 62,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"weather_climate_impacts",</w:t>
        <w:br/>
        <w:t xml:space="preserve"> "crop_conditions"</w:t>
        <w:br/>
        <w:t xml:space="preserve"> ],</w:t>
        <w:br/>
        <w:t xml:space="preserve"> "contradicted_by": [</w:t>
        <w:br/>
        <w:t xml:space="preserve"> "Any credible near-term improvement in crop-condition updates or rainfall/soil-moisture outlook",</w:t>
        <w:br/>
        <w:t xml:space="preserve"> "Supply/production relief headlines"</w:t>
        <w:br/>
        <w:t xml:space="preserve"> ],</w:t>
        <w:br/>
        <w:t xml:space="preserve"> "directional_confidence_score_0_100": 66,</w:t>
        <w:br/>
        <w:t xml:space="preserve"> "authority_confirmation_score_0_100": 60,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"B-WHEAT-02",</w:t>
        <w:br/>
        <w:t xml:space="preserve"> "market": "wheat",</w:t>
        <w:br/>
        <w:t xml:space="preserve"> "claim": "Fertiliser/input-cost and supply-chain disruption narratives remain net supportive for wheat price upside (cost-push + supply risk), but are partially stale/slow-burn.",</w:t>
        <w:br/>
        <w:t xml:space="preserve"> "probability_pct": 59,</w:t>
        <w:br/>
        <w:t xml:space="preserve"> "direction": "up",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"fertiliser_input_costs",</w:t>
        <w:br/>
        <w:t xml:space="preserve"> "supply_chain_disruption"</w:t>
        <w:br/>
        <w:t xml:space="preserve"> ],</w:t>
        <w:br/>
        <w:t xml:space="preserve"> "contradicted_by": [</w:t>
        <w:br/>
        <w:t xml:space="preserve"> "Confirmed easing in fertiliser availability/pricing logistics",</w:t>
        <w:br/>
        <w:t xml:space="preserve"> "Policy measures that quickly reduce input costs"</w:t>
        <w:br/>
        <w:t xml:space="preserve"> ],</w:t>
        <w:br/>
        <w:t xml:space="preserve"> "directional_confidence_score_0_100": 63,</w:t>
        <w:br/>
        <w:t xml:space="preserve"> "authority_confirmation_score_0_100": 64,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"B-WHEAT-03",</w:t>
        <w:br/>
        <w:t xml:space="preserve"> "market": "wheat",</w:t>
        <w:br/>
        <w:t xml:space="preserve"> "claim": "Food-security/stockpiling and geopolitical supply-risk narratives are net supportive for wheat price upside but add whipsaw risk (headline-driven).",</w:t>
        <w:br/>
        <w:t xml:space="preserve"> "probability_pct": 56,</w:t>
        <w:br/>
        <w:t xml:space="preserve"> "direction": "up",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"food_security_stockpiling",</w:t>
        <w:br/>
        <w:t xml:space="preserve"> "export_flows_trade_policy",</w:t>
        <w:br/>
        <w:t xml:space="preserve"> "black_sea_supply_risk"</w:t>
        <w:br/>
        <w:t xml:space="preserve"> ],</w:t>
        <w:br/>
        <w:t xml:space="preserve"> "contradicted_by": [</w:t>
        <w:br/>
        <w:t xml:space="preserve"> "De-escalation / reopening trade flows or credible export availability signals",</w:t>
        <w:br/>
        <w:t xml:space="preserve"> "Policy actions that reduce panic buying/stockpiling"</w:t>
        <w:br/>
        <w:t xml:space="preserve"> ],</w:t>
        <w:br/>
        <w:t xml:space="preserve"> "directional_confidence_score_0_100": 58,</w:t>
        <w:br/>
        <w:t xml:space="preserve"> "authority_confirmation_score_0_100": 62,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"wheat",</w:t>
        <w:br/>
        <w:t xml:space="preserve"> "directional_state": "bullish",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"directional_mass_score_0_100": 68,</w:t>
        <w:br/>
        <w:t xml:space="preserve"> "conviction_score_0_100": 65,</w:t>
        <w:br/>
        <w:t xml:space="preserve"> "authority_confirmation_score_0_100": 62,</w:t>
        <w:br/>
        <w:t xml:space="preserve"> "authority_confirmation_band": "medium",</w:t>
        <w:br/>
        <w:t xml:space="preserve"> "freshness_confidence": "medium",</w:t>
        <w:br/>
        <w:t xml:space="preserve"> "catalyst_type": "background_persistent",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"supporting_belief_ids": [</w:t>
        <w:br/>
        <w:t xml:space="preserve"> "B-WHEAT-01",</w:t>
        <w:br/>
        <w:t xml:space="preserve"> "B-WHEAT-02",</w:t>
        <w:br/>
        <w:t xml:space="preserve"> "B-WHEAT-03"</w:t>
        <w:br/>
        <w:t xml:space="preserve"> ],</w:t>
        <w:br/>
        <w:t xml:space="preserve"> "source_tier_counts": {</w:t>
        <w:br/>
        <w:t xml:space="preserve"> "A": 75,</w:t>
        <w:br/>
        <w:t xml:space="preserve"> "B": 4,</w:t>
        <w:br/>
        <w:t xml:space="preserve"> "C": 1,</w:t>
        <w:br/>
        <w:t xml:space="preserve"> "D": 104,</w:t>
        <w:br/>
        <w:t xml:space="preserve"> "U": 0</w:t>
        <w:br/>
        <w:t xml:space="preserve"> },</w:t>
        <w:br/>
        <w:t xml:space="preserve"> "freshness_mix": {</w:t>
        <w:br/>
        <w:t xml:space="preserve"> "fresh_0_6h_est": 6,</w:t>
        <w:br/>
        <w:t xml:space="preserve"> "fresh_6_24h_est": 18,</w:t>
        <w:br/>
        <w:t xml:space="preserve"> "stale_24_72h_est": 22,</w:t>
        <w:br/>
        <w:t xml:space="preserve"> "stale_over_72h_est": 40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"stale_context_overhang",</w:t>
        <w:br/>
        <w:t xml:space="preserve"> "market": "wheat",</w:t>
        <w:br/>
        <w:t xml:space="preserve"> "severity": "medium",</w:t>
        <w:br/>
        <w:t xml:space="preserve"> "note": "Several admitted drivers are sustained/slow-burn with evidence spans &gt;7d; conviction capped despite fresh updates."</w:t>
        <w:br/>
        <w:t xml:space="preserve"> },</w:t>
        <w:br/>
        <w:t xml:space="preserve"> {</w:t>
        <w:br/>
        <w:t xml:space="preserve"> "flag": "narrative_whipsaw_risk",</w:t>
        <w:br/>
        <w:t xml:space="preserve"> "market": "wheat",</w:t>
        <w:br/>
        <w:t xml:space="preserve"> "severity": "medium",</w:t>
        <w:br/>
        <w:t xml:space="preserve"> "note": "Geopolitical/food-security narratives can shift quickly; reversal risk elevated despite low explicit contradiction in the admitted set."</w:t>
        <w:br/>
        <w:t xml:space="preserve"> },</w:t>
        <w:br/>
        <w:t xml:space="preserve"> {</w:t>
        <w:br/>
        <w:t xml:space="preserve"> "flag": "mapping_risk_indirect_drivers",</w:t>
        <w:br/>
        <w:t xml:space="preserve"> "market": "wheat",</w:t>
        <w:br/>
        <w:t xml:space="preserve"> "severity": "medium",</w:t>
        <w:br/>
        <w:t xml:space="preserve"> "note": "A meaningful share of admitted signals are cross-commodity (agri-macro) rather than wheat-specific fundamentals."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"action": "watch_long_bias",</w:t>
        <w:br/>
        <w:t xml:space="preserve"> "trigger_condition": "If additional fresh crop-condition stress or supply-disruption confirmations arrive without fresh counterevidence."</w:t>
        <w:br/>
        <w:t xml:space="preserve"> },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"action": "volatility_watch",</w:t>
        <w:br/>
        <w:t xml:space="preserve"> "trigger_condition": "If geopolitical/trade-policy headlines accelerate (higher-frequency updates) or contradiction rises materially."</w:t>
        <w:br/>
        <w:t xml:space="preserve"> },</w:t>
        <w:br/>
        <w:t xml:space="preserve"> {</w:t>
        <w:br/>
        <w:t xml:space="preserve"> "market": "wheat",</w:t>
        <w:br/>
        <w:t xml:space="preserve"> "confidence": "low",</w:t>
        <w:br/>
        <w:t xml:space="preserve"> "action": "reversal_watch",</w:t>
        <w:br/>
        <w:t xml:space="preserve"> "trigger_condition": "If credible fresh evidence indicates improving crop conditions or easing input/supply constraints within the next 6h."</w:t>
        <w:br/>
        <w:t xml:space="preserve"> },</w:t>
        <w:br/>
        <w:t xml:space="preserve"> {</w:t>
        <w:br/>
        <w:t xml:space="preserve"> "market": "wheat",</w:t>
        <w:br/>
        <w:t xml:space="preserve"> "confidence": "low",</w:t>
        <w:br/>
        <w:t xml:space="preserve"> "action": "stay_flat",</w:t>
        <w:br/>
        <w:t xml:space="preserve"> "trigger_condition": "If net directional score compresses into neutral (|directional_score_signed| &lt; 20) with rising contradiction."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"wheat"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"2026-04-03T23:00:00Z",</w:t>
        <w:br/>
        <w:t xml:space="preserve"> "bucket_end_utc": "2026-04-04T00:00:00Z",</w:t>
        <w:br/>
        <w:t xml:space="preserve"> "directional_score_signed": 22,</w:t>
        <w:br/>
        <w:t xml:space="preserve"> "bullish_pressure_score": 41,</w:t>
        <w:br/>
        <w:t xml:space="preserve"> "bearish_pressure_score": 19,</w:t>
        <w:br/>
        <w:t xml:space="preserve"> "net_sentiment_score": 22,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1,</w:t>
        <w:br/>
        <w:t xml:space="preserve"> "stale_evidence_count": 4,</w:t>
        <w:br/>
        <w:t xml:space="preserve"> "conviction_score_0_100": 52,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"2026-04-04T00:00:00Z",</w:t>
        <w:br/>
        <w:t xml:space="preserve"> "bucket_end_utc": "2026-04-04T01:00:00Z",</w:t>
        <w:br/>
        <w:t xml:space="preserve"> "directional_score_signed": 22,</w:t>
        <w:br/>
        <w:t xml:space="preserve"> "bullish_pressure_score": 41,</w:t>
        <w:br/>
        <w:t xml:space="preserve"> "bearish_pressure_score": 19,</w:t>
        <w:br/>
        <w:t xml:space="preserve"> "net_sentiment_score": 22,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1,</w:t>
        <w:br/>
        <w:t xml:space="preserve"> "stale_evidence_count": 4,</w:t>
        <w:br/>
        <w:t xml:space="preserve"> "conviction_score_0_100": 52,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"2026-04-04T01:00:00Z",</w:t>
        <w:br/>
        <w:t xml:space="preserve"> "bucket_end_utc": "2026-04-04T02:00:00Z",</w:t>
        <w:br/>
        <w:t xml:space="preserve"> "directional_score_signed": 23,</w:t>
        <w:br/>
        <w:t xml:space="preserve"> "bullish_pressure_score": 42,</w:t>
        <w:br/>
        <w:t xml:space="preserve"> "bearish_pressure_score": 19,</w:t>
        <w:br/>
        <w:t xml:space="preserve"> "net_sentiment_score": 23,</w:t>
        <w:br/>
        <w:t xml:space="preserve"> "velocity_score": 1,</w:t>
        <w:br/>
        <w:t xml:space="preserve"> "acceleration_score": 1,</w:t>
        <w:br/>
        <w:t xml:space="preserve"> "contradiction_ratio": 0.12,</w:t>
        <w:br/>
        <w:t xml:space="preserve"> "fresh_evidence_count": 1,</w:t>
        <w:br/>
        <w:t xml:space="preserve"> "stale_evidence_count": 4,</w:t>
        <w:br/>
        <w:t xml:space="preserve"> "conviction_score_0_100": 53,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"2026-04-04T02:00:00Z",</w:t>
        <w:br/>
        <w:t xml:space="preserve"> "bucket_end_utc": "2026-04-04T03:00:00Z",</w:t>
        <w:br/>
        <w:t xml:space="preserve"> "directional_score_signed": 23,</w:t>
        <w:br/>
        <w:t xml:space="preserve"> "bullish_pressure_score": 42,</w:t>
        <w:br/>
        <w:t xml:space="preserve"> "bearish_pressure_score": 19,</w:t>
        <w:br/>
        <w:t xml:space="preserve"> "net_sentiment_score": 23,</w:t>
        <w:br/>
        <w:t xml:space="preserve"> "velocity_score": 0,</w:t>
        <w:br/>
        <w:t xml:space="preserve"> "acceleration_score": -1,</w:t>
        <w:br/>
        <w:t xml:space="preserve"> "contradiction_ratio": 0.12,</w:t>
        <w:br/>
        <w:t xml:space="preserve"> "fresh_evidence_count": 1,</w:t>
        <w:br/>
        <w:t xml:space="preserve"> "stale_evidence_count": 4,</w:t>
        <w:br/>
        <w:t xml:space="preserve"> "conviction_score_0_100": 53,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"2026-04-04T03:00:00Z",</w:t>
        <w:br/>
        <w:t xml:space="preserve"> "bucket_end_utc": "2026-04-04T04:00:00Z",</w:t>
        <w:br/>
        <w:t xml:space="preserve"> "directional_score_signed": 24,</w:t>
        <w:br/>
        <w:t xml:space="preserve"> "bullish_pressure_score": 43,</w:t>
        <w:br/>
        <w:t xml:space="preserve"> "bearish_pressure_score": 19,</w:t>
        <w:br/>
        <w:t xml:space="preserve"> "net_sentiment_score": 24,</w:t>
        <w:br/>
        <w:t xml:space="preserve"> "velocity_score": 1,</w:t>
        <w:br/>
        <w:t xml:space="preserve"> "acceleration_score": 1,</w:t>
        <w:br/>
        <w:t xml:space="preserve"> "contradiction_ratio": 0.11,</w:t>
        <w:br/>
        <w:t xml:space="preserve"> "fresh_evidence_count": 1,</w:t>
        <w:br/>
        <w:t xml:space="preserve"> "stale_evidence_count": 3,</w:t>
        <w:br/>
        <w:t xml:space="preserve"> "conviction_score_0_100": 54,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"2026-04-04T04:00:00Z",</w:t>
        <w:br/>
        <w:t xml:space="preserve"> "bucket_end_utc": "2026-04-04T05:00:00Z",</w:t>
        <w:br/>
        <w:t xml:space="preserve"> "directional_score_signed": 24,</w:t>
        <w:br/>
        <w:t xml:space="preserve"> "bullish_pressure_score": 43,</w:t>
        <w:br/>
        <w:t xml:space="preserve"> "bearish_pressure_score": 19,</w:t>
        <w:br/>
        <w:t xml:space="preserve"> "net_sentiment_score": 24,</w:t>
        <w:br/>
        <w:t xml:space="preserve"> "velocity_score": 0,</w:t>
        <w:br/>
        <w:t xml:space="preserve"> "acceleration_score": -1,</w:t>
        <w:br/>
        <w:t xml:space="preserve"> "contradiction_ratio": 0.11,</w:t>
        <w:br/>
        <w:t xml:space="preserve"> "fresh_evidence_count": 1,</w:t>
        <w:br/>
        <w:t xml:space="preserve"> "stale_evidence_count": 3,</w:t>
        <w:br/>
        <w:t xml:space="preserve"> "conviction_score_0_100": 54,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"2026-04-04T05:00:00Z",</w:t>
        <w:br/>
        <w:t xml:space="preserve"> "bucket_end_utc": "2026-04-04T06:00:00Z",</w:t>
        <w:br/>
        <w:t xml:space="preserve"> "directional_score_signed": 25,</w:t>
        <w:br/>
        <w:t xml:space="preserve"> "bullish_pressure_score": 44,</w:t>
        <w:br/>
        <w:t xml:space="preserve"> "bearish_pressure_score": 19,</w:t>
        <w:br/>
        <w:t xml:space="preserve"> "net_sentiment_score": 25,</w:t>
        <w:br/>
        <w:t xml:space="preserve"> "velocity_score": 1,</w:t>
        <w:br/>
        <w:t xml:space="preserve"> "acceleration_score": 1,</w:t>
        <w:br/>
        <w:t xml:space="preserve"> "contradiction_ratio": 0.11,</w:t>
        <w:br/>
        <w:t xml:space="preserve"> "fresh_evidence_count": 1,</w:t>
        <w:br/>
        <w:t xml:space="preserve"> "stale_evidence_count": 3,</w:t>
        <w:br/>
        <w:t xml:space="preserve"> "conviction_score_0_100": 55,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"2026-04-04T06:00:00Z",</w:t>
        <w:br/>
        <w:t xml:space="preserve"> "bucket_end_utc": "2026-04-04T07:00:00Z",</w:t>
        <w:br/>
        <w:t xml:space="preserve"> "directional_score_signed": 25,</w:t>
        <w:br/>
        <w:t xml:space="preserve"> "bullish_pressure_score": 44,</w:t>
        <w:br/>
        <w:t xml:space="preserve"> "bearish_pressure_score": 19,</w:t>
        <w:br/>
        <w:t xml:space="preserve"> "net_sentiment_score": 25,</w:t>
        <w:br/>
        <w:t xml:space="preserve"> "velocity_score": 0,</w:t>
        <w:br/>
        <w:t xml:space="preserve"> "acceleration_score": -1,</w:t>
        <w:br/>
        <w:t xml:space="preserve"> "contradiction_ratio": 0.11,</w:t>
        <w:br/>
        <w:t xml:space="preserve"> "fresh_evidence_count": 1,</w:t>
        <w:br/>
        <w:t xml:space="preserve"> "stale_evidence_count": 3,</w:t>
        <w:br/>
        <w:t xml:space="preserve"> "conviction_score_0_100": 55,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"2026-04-04T07:00:00Z",</w:t>
        <w:br/>
        <w:t xml:space="preserve"> "bucket_end_utc": "2026-04-04T08:00:00Z",</w:t>
        <w:br/>
        <w:t xml:space="preserve"> "directional_score_signed": 26,</w:t>
        <w:br/>
        <w:t xml:space="preserve"> "bullish_pressure_score": 45,</w:t>
        <w:br/>
        <w:t xml:space="preserve"> "bearish_pressure_score": 19,</w:t>
        <w:br/>
        <w:t xml:space="preserve"> "net_sentiment_score": 26,</w:t>
        <w:br/>
        <w:t xml:space="preserve"> "velocity_score": 1,</w:t>
        <w:br/>
        <w:t xml:space="preserve"> "acceleration_score": 1,</w:t>
        <w:br/>
        <w:t xml:space="preserve"> "contradiction_ratio": 0.11,</w:t>
        <w:br/>
        <w:t xml:space="preserve"> "fresh_evidence_count": 2,</w:t>
        <w:br/>
        <w:t xml:space="preserve"> "stale_evidence_count": 3,</w:t>
        <w:br/>
        <w:t xml:space="preserve"> "conviction_score_0_100": 56,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"2026-04-04T08:00:00Z",</w:t>
        <w:br/>
        <w:t xml:space="preserve"> "bucket_end_utc": "2026-04-04T09:00:00Z",</w:t>
        <w:br/>
        <w:t xml:space="preserve"> "directional_score_signed": 27,</w:t>
        <w:br/>
        <w:t xml:space="preserve"> "bullish_pressure_score": 46,</w:t>
        <w:br/>
        <w:t xml:space="preserve"> "bearish_pressure_score": 19,</w:t>
        <w:br/>
        <w:t xml:space="preserve"> "net_sentiment_score": 27,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2,</w:t>
        <w:br/>
        <w:t xml:space="preserve"> "stale_evidence_count": 3,</w:t>
        <w:br/>
        <w:t xml:space="preserve"> "conviction_score_0_100": 57,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"2026-04-04T09:00:00Z",</w:t>
        <w:br/>
        <w:t xml:space="preserve"> "bucket_end_utc": "2026-04-04T10:00:00Z",</w:t>
        <w:br/>
        <w:t xml:space="preserve"> "directional_score_signed": 28,</w:t>
        <w:br/>
        <w:t xml:space="preserve"> "bullish_pressure_score": 47,</w:t>
        <w:br/>
        <w:t xml:space="preserve"> "bearish_pressure_score": 19,</w:t>
        <w:br/>
        <w:t xml:space="preserve"> "net_sentiment_score": 28,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3,</w:t>
        <w:br/>
        <w:t xml:space="preserve"> "stale_evidence_count": 3,</w:t>
        <w:br/>
        <w:t xml:space="preserve"> "conviction_score_0_100": 58,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"2026-04-04T10:00:00Z",</w:t>
        <w:br/>
        <w:t xml:space="preserve"> "bucket_end_utc": "2026-04-04T11:00:00Z",</w:t>
        <w:br/>
        <w:t xml:space="preserve"> "directional_score_signed": 29,</w:t>
        <w:br/>
        <w:t xml:space="preserve"> "bullish_pressure_score": 48,</w:t>
        <w:br/>
        <w:t xml:space="preserve"> "bearish_pressure_score": 19,</w:t>
        <w:br/>
        <w:t xml:space="preserve"> "net_sentiment_score": 29,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4,</w:t>
        <w:br/>
        <w:t xml:space="preserve"> "stale_evidence_count": 3,</w:t>
        <w:br/>
        <w:t xml:space="preserve"> "conviction_score_0_100": 59,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"2026-04-04T11:00:00Z",</w:t>
        <w:br/>
        <w:t xml:space="preserve"> "bucket_end_utc": "2026-04-04T12:00:00Z",</w:t>
        <w:br/>
        <w:t xml:space="preserve"> "directional_score_signed": 29,</w:t>
        <w:br/>
        <w:t xml:space="preserve"> "bullish_pressure_score": 48,</w:t>
        <w:br/>
        <w:t xml:space="preserve"> "bearish_pressure_score": 19,</w:t>
        <w:br/>
        <w:t xml:space="preserve"> "net_sentiment_score": 29,</w:t>
        <w:br/>
        <w:t xml:space="preserve"> "velocity_score": 0,</w:t>
        <w:br/>
        <w:t xml:space="preserve"> "acceleration_score": -1,</w:t>
        <w:br/>
        <w:t xml:space="preserve"> "contradiction_ratio": 0.1,</w:t>
        <w:br/>
        <w:t xml:space="preserve"> "fresh_evidence_count": 3,</w:t>
        <w:br/>
        <w:t xml:space="preserve"> "stale_evidence_count": 3,</w:t>
        <w:br/>
        <w:t xml:space="preserve"> "conviction_score_0_100": 59,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"2026-04-04T12:00:00Z",</w:t>
        <w:br/>
        <w:t xml:space="preserve"> "bucket_end_utc": "2026-04-04T13:00:00Z",</w:t>
        <w:br/>
        <w:t xml:space="preserve"> "directional_score_signed": 30,</w:t>
        <w:br/>
        <w:t xml:space="preserve"> "bullish_pressure_score": 49,</w:t>
        <w:br/>
        <w:t xml:space="preserve"> "bearish_pressure_score": 19,</w:t>
        <w:br/>
        <w:t xml:space="preserve"> "net_sentiment_score": 30,</w:t>
        <w:br/>
        <w:t xml:space="preserve"> "velocity_score": 1,</w:t>
        <w:br/>
        <w:t xml:space="preserve"> "acceleration_score": 1,</w:t>
        <w:br/>
        <w:t xml:space="preserve"> "contradiction_ratio": 0.1,</w:t>
        <w:br/>
        <w:t xml:space="preserve"> "fresh_evidence_count": 4,</w:t>
        <w:br/>
        <w:t xml:space="preserve"> "stale_evidence_count": 3,</w:t>
        <w:br/>
        <w:t xml:space="preserve"> "conviction_score_0_100": 60,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"2026-04-04T13:00:00Z",</w:t>
        <w:br/>
        <w:t xml:space="preserve"> "bucket_end_utc": "2026-04-04T14:00:00Z",</w:t>
        <w:br/>
        <w:t xml:space="preserve"> "directional_score_signed": 31,</w:t>
        <w:br/>
        <w:t xml:space="preserve"> "bullish_pressure_score": 50,</w:t>
        <w:br/>
        <w:t xml:space="preserve"> "bearish_pressure_score": 19,</w:t>
        <w:br/>
        <w:t xml:space="preserve"> "net_sentiment_score": 31,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4,</w:t>
        <w:br/>
        <w:t xml:space="preserve"> "stale_evidence_count": 3,</w:t>
        <w:br/>
        <w:t xml:space="preserve"> "conviction_score_0_100": 61,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"2026-04-04T14:00:00Z",</w:t>
        <w:br/>
        <w:t xml:space="preserve"> "bucket_end_utc": "2026-04-04T15:00:00Z",</w:t>
        <w:br/>
        <w:t xml:space="preserve"> "directional_score_signed": 32,</w:t>
        <w:br/>
        <w:t xml:space="preserve"> "bullish_pressure_score": 51,</w:t>
        <w:br/>
        <w:t xml:space="preserve"> "bearish_pressure_score": 19,</w:t>
        <w:br/>
        <w:t xml:space="preserve"> "net_sentiment_score": 32,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5,</w:t>
        <w:br/>
        <w:t xml:space="preserve"> "stale_evidence_count": 3,</w:t>
        <w:br/>
        <w:t xml:space="preserve"> "conviction_score_0_100": 62,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"2026-04-04T15:00:00Z",</w:t>
        <w:br/>
        <w:t xml:space="preserve"> "bucket_end_utc": "2026-04-04T16:00:00Z",</w:t>
        <w:br/>
        <w:t xml:space="preserve"> "directional_score_signed": 32,</w:t>
        <w:br/>
        <w:t xml:space="preserve"> "bullish_pressure_score": 51,</w:t>
        <w:br/>
        <w:t xml:space="preserve"> "bearish_pressure_score": 19,</w:t>
        <w:br/>
        <w:t xml:space="preserve"> "net_sentiment_score": 32,</w:t>
        <w:br/>
        <w:t xml:space="preserve"> "velocity_score": 0,</w:t>
        <w:br/>
        <w:t xml:space="preserve"> "acceleration_score": -1,</w:t>
        <w:br/>
        <w:t xml:space="preserve"> "contradiction_ratio": 0.1,</w:t>
        <w:br/>
        <w:t xml:space="preserve"> "fresh_evidence_count": 4,</w:t>
        <w:br/>
        <w:t xml:space="preserve"> "stale_evidence_count": 3,</w:t>
        <w:br/>
        <w:t xml:space="preserve"> "conviction_score_0_100": 62,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"2026-04-04T16:00:00Z",</w:t>
        <w:br/>
        <w:t xml:space="preserve"> "bucket_end_utc": "2026-04-04T17:00:00Z",</w:t>
        <w:br/>
        <w:t xml:space="preserve"> "directional_score_signed": 33,</w:t>
        <w:br/>
        <w:t xml:space="preserve"> "bullish_pressure_score": 52,</w:t>
        <w:br/>
        <w:t xml:space="preserve"> "bearish_pressure_score": 19,</w:t>
        <w:br/>
        <w:t xml:space="preserve"> "net_sentiment_score": 33,</w:t>
        <w:br/>
        <w:t xml:space="preserve"> "velocity_score": 1,</w:t>
        <w:br/>
        <w:t xml:space="preserve"> "acceleration_score": 1,</w:t>
        <w:br/>
        <w:t xml:space="preserve"> "contradiction_ratio": 0.1,</w:t>
        <w:br/>
        <w:t xml:space="preserve"> "fresh_evidence_count": 5,</w:t>
        <w:br/>
        <w:t xml:space="preserve"> "stale_evidence_count": 3,</w:t>
        <w:br/>
        <w:t xml:space="preserve"> "conviction_score_0_100": 63,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"2026-04-04T17:00:00Z",</w:t>
        <w:br/>
        <w:t xml:space="preserve"> "bucket_end_utc": "2026-04-04T18:00:00Z",</w:t>
        <w:br/>
        <w:t xml:space="preserve"> "directional_score_signed": 34,</w:t>
        <w:br/>
        <w:t xml:space="preserve"> "bullish_pressure_score": 53,</w:t>
        <w:br/>
        <w:t xml:space="preserve"> "bearish_pressure_score": 19,</w:t>
        <w:br/>
        <w:t xml:space="preserve"> "net_sentiment_score": 34,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6,</w:t>
        <w:br/>
        <w:t xml:space="preserve"> "stale_evidence_count": 3,</w:t>
        <w:br/>
        <w:t xml:space="preserve"> "conviction_score_0_100": 64,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"2026-04-04T18:00:00Z",</w:t>
        <w:br/>
        <w:t xml:space="preserve"> "bucket_end_utc": "2026-04-04T19:00:00Z",</w:t>
        <w:br/>
        <w:t xml:space="preserve"> "directional_score_signed": 34,</w:t>
        <w:br/>
        <w:t xml:space="preserve"> "bullish_pressure_score": 53,</w:t>
        <w:br/>
        <w:t xml:space="preserve"> "bearish_pressure_score": 19,</w:t>
        <w:br/>
        <w:t xml:space="preserve"> "net_sentiment_score": 34,</w:t>
        <w:br/>
        <w:t xml:space="preserve"> "velocity_score": 0,</w:t>
        <w:br/>
        <w:t xml:space="preserve"> "acceleration_score": -1,</w:t>
        <w:br/>
        <w:t xml:space="preserve"> "contradiction_ratio": 0.1,</w:t>
        <w:br/>
        <w:t xml:space="preserve"> "fresh_evidence_count": 5,</w:t>
        <w:br/>
        <w:t xml:space="preserve"> "stale_evidence_count": 3,</w:t>
        <w:br/>
        <w:t xml:space="preserve"> "conviction_score_0_100": 64,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"2026-04-04T19:00:00Z",</w:t>
        <w:br/>
        <w:t xml:space="preserve"> "bucket_end_utc": "2026-04-04T20:00:00Z",</w:t>
        <w:br/>
        <w:t xml:space="preserve"> "directional_score_signed": 35,</w:t>
        <w:br/>
        <w:t xml:space="preserve"> "bullish_pressure_score": 54,</w:t>
        <w:br/>
        <w:t xml:space="preserve"> "bearish_pressure_score": 19,</w:t>
        <w:br/>
        <w:t xml:space="preserve"> "net_sentiment_score": 35,</w:t>
        <w:br/>
        <w:t xml:space="preserve"> "velocity_score": 1,</w:t>
        <w:br/>
        <w:t xml:space="preserve"> "acceleration_score": 1,</w:t>
        <w:br/>
        <w:t xml:space="preserve"> "contradiction_ratio": 0.09,</w:t>
        <w:br/>
        <w:t xml:space="preserve"> "fresh_evidence_count": 6,</w:t>
        <w:br/>
        <w:t xml:space="preserve"> "stale_evidence_count": 2,</w:t>
        <w:br/>
        <w:t xml:space="preserve"> "conviction_score_0_100": 65,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"2026-04-04T20:00:00Z",</w:t>
        <w:br/>
        <w:t xml:space="preserve"> "bucket_end_utc": "2026-04-04T21:00:00Z",</w:t>
        <w:br/>
        <w:t xml:space="preserve"> "directional_score_signed": 35,</w:t>
        <w:br/>
        <w:t xml:space="preserve"> "bullish_pressure_score": 54,</w:t>
        <w:br/>
        <w:t xml:space="preserve"> "bearish_pressure_score": 19,</w:t>
        <w:br/>
        <w:t xml:space="preserve"> "net_sentiment_score": 35,</w:t>
        <w:br/>
        <w:t xml:space="preserve"> "velocity_score": 0,</w:t>
        <w:br/>
        <w:t xml:space="preserve"> "acceleration_score": -1,</w:t>
        <w:br/>
        <w:t xml:space="preserve"> "contradiction_ratio": 0.09,</w:t>
        <w:br/>
        <w:t xml:space="preserve"> "fresh_evidence_count": 5,</w:t>
        <w:br/>
        <w:t xml:space="preserve"> "stale_evidence_count": 2,</w:t>
        <w:br/>
        <w:t xml:space="preserve"> "conviction_score_0_100": 65,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"2026-04-04T21:00:00Z",</w:t>
        <w:br/>
        <w:t xml:space="preserve"> "bucket_end_utc": "2026-04-04T22:00:00Z",</w:t>
        <w:br/>
        <w:t xml:space="preserve"> "directional_score_signed": 36,</w:t>
        <w:br/>
        <w:t xml:space="preserve"> "bullish_pressure_score": 55,</w:t>
        <w:br/>
        <w:t xml:space="preserve"> "bearish_pressure_score": 19,</w:t>
        <w:br/>
        <w:t xml:space="preserve"> "net_sentiment_score": 36,</w:t>
        <w:br/>
        <w:t xml:space="preserve"> "velocity_score": 1,</w:t>
        <w:br/>
        <w:t xml:space="preserve"> "acceleration_score": 1,</w:t>
        <w:br/>
        <w:t xml:space="preserve"> "contradiction_ratio": 0.09,</w:t>
        <w:br/>
        <w:t xml:space="preserve"> "fresh_evidence_count": 6,</w:t>
        <w:br/>
        <w:t xml:space="preserve"> "stale_evidence_count": 2,</w:t>
        <w:br/>
        <w:t xml:space="preserve"> "conviction_score_0_100": 66,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"2026-04-04T22:00:00Z",</w:t>
        <w:br/>
        <w:t xml:space="preserve"> "bucket_end_utc": "2026-04-04T23:00:00Z",</w:t>
        <w:br/>
        <w:t xml:space="preserve"> "directional_score_signed": 36,</w:t>
        <w:br/>
        <w:t xml:space="preserve"> "bullish_pressure_score": 55,</w:t>
        <w:br/>
        <w:t xml:space="preserve"> "bearish_pressure_score": 19,</w:t>
        <w:br/>
        <w:t xml:space="preserve"> "net_sentiment_score": 36,</w:t>
        <w:br/>
        <w:t xml:space="preserve"> "velocity_score": 0,</w:t>
        <w:br/>
        <w:t xml:space="preserve"> "acceleration_score": -1,</w:t>
        <w:br/>
        <w:t xml:space="preserve"> "contradiction_ratio": 0.09,</w:t>
        <w:br/>
        <w:t xml:space="preserve"> "fresh_evidence_count": 6,</w:t>
        <w:br/>
        <w:t xml:space="preserve"> "stale_evidence_count": 2,</w:t>
        <w:br/>
        <w:t xml:space="preserve"> "conviction_score_0_100": 66,</w:t>
        <w:br/>
        <w:t xml:space="preserve"> "fragility_score_0_100": 54,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36,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12,</w:t>
        <w:br/>
        <w:t xml:space="preserve"> "trends_admitted": 6,</w:t>
        <w:br/>
        <w:t xml:space="preserve"> "cross_domain_merges": 3,</w:t>
        <w:br/>
        <w:t xml:space="preserve"> "stale_suppression_count": 1,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market resolved explicitly to 'wheat'; scope constrained to single_market.",</w:t>
        <w:br/>
        <w:t xml:space="preserve"> "Admitted evidence is dominated by cross-domain agri-macro drivers (weather/crop, fertiliser inputs, food-security/geopolitics) rather than direct wheat-balance-sheet datapoints.",</w:t>
        <w:br/>
        <w:t xml:space="preserve"> "No explicit contradiction objects were provided in the admitted corpus; reversal risk set to medium primarily due to headline-driven whipsaw risk, not observed counterevidence mass.",</w:t>
        <w:br/>
        <w:t xml:space="preserve"> "State-change set to 'unchanged' because no reliable prior market_state_table or trend_state_memory direction baseline was available in the input payload.",</w:t>
        <w:br/>
        <w:t xml:space="preserve"> "Signal timeseries values are conservative, bucketed from available recency proxies and sample timestamps; treat as shape/feature layer rather than a precise tick-level reconstruction."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https://jornalf8.net/2026/custo-dos-fertilizantes-estrangula-a-agricultura/</w:t>
        </w:r>
      </w:hyperlink>
      <w:r>
        <w:t xml:space="preserve"> - * Angola relies heavily on imported fertilisers, with 129,990 tonnes imported in 2025. * The conflict between the US, Israel, and Iran impacts fertiliser exports, especially via the Strait of Hormuz. * Prices of fertilisers and transportation costs, such as containers, have increased significantly. * The ongoing war has restricted fertiliser imports, with foreseen further price increases up to 40%. * Local farmers and associations report worsening access and affordability of fertilisers, with potential impacts on crop production. 2. </w:t>
      </w:r>
      <w:hyperlink r:id="rId10">
        <w:r>
          <w:rPr>
            <w:color w:val="0000EE"/>
            <w:u w:val="single"/>
          </w:rPr>
          <w:t>https://zambianbusinesstimes.com/how-u-s-iran-conflicts-are-driving-up-fertiliser-costs-in-zambia/</w:t>
        </w:r>
      </w:hyperlink>
      <w:r>
        <w:t xml:space="preserve"> - • Escalating tensions between the United States and Iran threaten to increase fertiliser costs in Zambia. • Zambia relies heavily on affordable fertiliser for its agricultural sector. • Global energy market disruptions due to U.S.-Iran conflicts are influencing fertiliser prices. • The impact raises concerns over input affordability and food security in Zambia. • The article highlights the interplay between geopolitical tensions and agricultural input costs. 3. </w:t>
      </w:r>
      <w:hyperlink r:id="rId11">
        <w:r>
          <w:rPr>
            <w:color w:val="0000EE"/>
            <w:u w:val="single"/>
          </w:rPr>
          <w:t>https://kibrisgazetesi.com/hurmuz-bogazindaki-aksamalar-dunya-genelinde-ciftcileri-zora-sokuyor/</w:t>
        </w:r>
      </w:hyperlink>
      <w:r>
        <w:t xml:space="preserve"> - ["</w:t>
      </w:r>
      <w:r>
        <w:rPr>
          <w:i/>
        </w:rPr>
        <w:t>Hürmüz Boğazı'nda trafik durma noktasına gelirken, enerji ve gübre fiyatlarını arttırdı, bu da çiftçilerin üretim süreçlerini zorlaştırıyor.", '</w:t>
      </w:r>
      <w:r>
        <w:t>İran ve bölgedeki krizler, petrol fiyatlarının yükselmesine sebep oldu, bu da enerji maliyetlerini arttırdı.', '</w:t>
      </w:r>
      <w:r>
        <w:rPr>
          <w:i/>
        </w:rPr>
        <w:t>Gübre fiyatları, bölgesel arz kesintileri ve Çin’in ihracat kısıtlamalarıyla birlikte hızla yükseliyor, vadeli işlemlerde fiyatlar artıyor.', '</w:t>
      </w:r>
      <w:r>
        <w:t>ABD’de gübre girdi maliyetleri artarken, çiftçiler belirsizlikle karşı karşıya ve alternatif ürünlere yöneliyor.', '</w:t>
      </w:r>
      <w:r>
        <w:rPr>
          <w:i/>
        </w:rPr>
        <w:t xml:space="preserve">Orta Doğu, küresel gübre ve amonyak ihracatında önemli rol oynuyor, arz kesintileri fiyatları etkiliyor; ABD ithalata bağımlı olsa da, bölgedeki fiyat hareketleri piyasayı etkiliyor.'] 4. </w:t>
      </w:r>
      <w:hyperlink r:id="rId12">
        <w:r>
          <w:rPr>
            <w:color w:val="0000EE"/>
            <w:u w:val="single"/>
          </w:rPr>
          <w:t>https://www.agriland.co.uk/farming-news/australian-fertiliser-efficiency-use-in-the-spotlight-as-supplies-collapse/</w:t>
        </w:r>
      </w:hyperlink>
      <w:r>
        <w:rPr>
          <w:i/>
        </w:rPr>
        <w:t xml:space="preserve"> - * The conflict in the Middle East has disrupted Australia's fertiliser supply chain, leading to surging urea prices. * Shipping through the Strait of Hormuz has collapsed, stranding fertiliser in the Persian Gulf. * A research project at Murdoch University aims to reduce Australian wheat fertiliser dependency by improving nitrogen use efficiency. * The project focuses on genetic mechanisms to optimise nitrogen conversion in wheat, with potential benefits for yield, costs, and supply resilience. * The research supports national food security and environmental sustainability amid supply chain shocks. 5. </w:t>
      </w:r>
      <w:hyperlink r:id="rId13">
        <w:r>
          <w:rPr>
            <w:color w:val="0000EE"/>
            <w:u w:val="single"/>
          </w:rPr>
          <w:t>https://www.etoro.com/news-and-analysis/market-insights/fertilizer-supply-disruptions-from-the-middle-east-will-threaten-food-prices/</w:t>
        </w:r>
      </w:hyperlink>
      <w:r>
        <w:rPr>
          <w:i/>
        </w:rPr>
        <w:t xml:space="preserve"> - * Disruptions to shipping through the Strait of Hormuz impact fertilizer trade, affecting prices. * Prices of urea, ammonia, and other fertilizers have surged by 30% to 70%. * Countries in the Persian Gulf produce significant shares of phosphate fertilizers and sulfur. * Fertilizer price increases pose challenges for farmers in the Northern Hemisphere. * Rising input costs, including diesel, are likely to raise food prices at the stores. * The situation impacts global economies, especially India and Brazil, due to dependency on Gulf imports. 6. </w:t>
      </w:r>
      <w:hyperlink r:id="rId14">
        <w:r>
          <w:rPr>
            <w:color w:val="0000EE"/>
            <w:u w:val="single"/>
          </w:rPr>
          <w:t>https://www.devdiscourse.com/article/science-environment/3862568-north-indias-weather-turmoil-snowfall-rainfall-and-crop-damage?amp</w:t>
        </w:r>
      </w:hyperlink>
      <w:r>
        <w:rPr>
          <w:i/>
        </w:rPr>
        <w:t xml:space="preserve"> - * North India faces heavy snowfall, rainfall, and climatic disruption affecting states including Himachal Pradesh, Jammu, and Kashmir.</w:t>
      </w:r>
      <w:r>
        <w:t>* Crop losses reported in Punjab and Haryana due to weather conditions.</w:t>
      </w:r>
      <w:r>
        <w:rPr>
          <w:i/>
        </w:rPr>
        <w:t>* Unseasonal rains and hailstorms damage wheat and isabgol in Rajasthan.</w:t>
      </w:r>
      <w:r>
        <w:t>* IMD reports abnormal western disturbance activity with ongoing climatic instability.</w:t>
      </w:r>
      <w:r>
        <w:rPr>
          <w:i/>
        </w:rPr>
        <w:t xml:space="preserve">7. </w:t>
      </w:r>
      <w:hyperlink r:id="rId15">
        <w:r>
          <w:rPr>
            <w:color w:val="0000EE"/>
            <w:u w:val="single"/>
          </w:rPr>
          <w:t>https://www.gccbusinessnews.com/global-food-prices-rise-energy-costs-fao/</w:t>
        </w:r>
      </w:hyperlink>
      <w:r>
        <w:rPr>
          <w:i/>
        </w:rPr>
        <w:t xml:space="preserve"> - * Global food commodity prices increased in March, with a 2.4% rise from February. * The FAO Food Price Index averaged 128.5 points, with cereal prices up 1.5%, notably wheat (+4.3%) due to drought in the US and reduced wheat plantings in Australia. * Vegetable oils surged by 13.2%, and sugar prices increased by 7.2%, influenced by biofuel demand and export shifts. * Meat prices rose modestly, dairy prices increased slightly, while some sectors experienced declines. * FAO warns prolonged conflicts and rising input costs could significantly impact global food supplies and crop production decisions. 8. </w:t>
      </w:r>
      <w:hyperlink r:id="rId16">
        <w:r>
          <w:rPr>
            <w:color w:val="0000EE"/>
            <w:u w:val="single"/>
          </w:rPr>
          <w:t>https://www.politico.eu/article/egypt-ukraine-wheat-export-russia-volodymyr-zelenskyy/?utm_source=RSS_Feed&amp;utm_medium=RSS&amp;utm_campaign=RSS_Syndication</w:t>
        </w:r>
      </w:hyperlink>
      <w:r>
        <w:rPr>
          <w:i/>
        </w:rPr>
        <w:t xml:space="preserve"> - • Ukrainian President Zelenskyy announced Egypt will refuse to buy grain exported by Russia from Ukraine's occupied territories. • Cairo previously purchased over 8 million tons of Russian grain in 2025. • Zelenskyy discussed increasing Ukraine's grain exports to Egypt and ongoing regional conflicts. • The discussion included military-technical cooperation between Ukraine and Egypt. • The policy shift is significant given Egypt's status as the world's largest wheat importer. 9. </w:t>
      </w:r>
      <w:hyperlink r:id="rId17">
        <w:r>
          <w:rPr>
            <w:color w:val="0000EE"/>
            <w:u w:val="single"/>
          </w:rPr>
          <w:t>https://hpj.com/2026/04/02/extensive-drought-degradation-noted-in-high-plains/</w:t>
        </w:r>
      </w:hyperlink>
      <w:r>
        <w:rPr>
          <w:i/>
        </w:rPr>
        <w:t xml:space="preserve"> - * The U.S. Drought Monitor reports widespread degradation across the West, Plains, South, and Southeast. * Drought conditions in Texas, Arkansas, Georgia, Florida, and the High Plains have worsened, with record low snowpack in western states. * Reservoir levels in California remain above historical averages, but critical low levels occur at Lake Powell and Lake Mead. * Temperatures across the region have been above normal, accelerating snowmelt and worsening drought conditions. * Forecasts suggest minimal precipitation in southwestern regions and above-normal temperatures in the western US during the next week. 10. </w:t>
      </w:r>
      <w:hyperlink r:id="rId18">
        <w:r>
          <w:rPr>
            <w:color w:val="0000EE"/>
            <w:u w:val="single"/>
          </w:rPr>
          <w:t>https://www.lanacion.com.ar/economia/campo/en-una-campana-con-costos-en-alza-la-precision-en-la-decisiones-agronomicas-sera-clave-nid04042026/</w:t>
        </w:r>
      </w:hyperlink>
      <w:r>
        <w:rPr>
          <w:i/>
        </w:rPr>
        <w:t xml:space="preserve"> - * Costs are rising, with fertiliser and energy prices increasing significantly; urea price rose from $580 to $850 per tonne between January and April. * Energy costs are also escalating, affecting transportation and industry-related fluids, impacting farm operations. * Increased input costs will lead to higher grain quantities needed for purchases and yield improvements to cover costs. * 2026 is favourable for oilseed crops due to high oil prices, notably soy, which increased 35% this year. * Business strategies should be cautious in 2026, focusing on careful economic and political analysis, precise agronomy, and cautious investment. 11. </w:t>
      </w:r>
      <w:hyperlink r:id="rId19">
        <w:r>
          <w:rPr>
            <w:color w:val="0000EE"/>
            <w:u w:val="single"/>
          </w:rPr>
          <w:t>https://www.cbsnews.com/news/ripple-effect-iran-war-struggling-u-s-farmers/</w:t>
        </w:r>
      </w:hyperlink>
      <w:r>
        <w:rPr>
          <w:i/>
        </w:rPr>
        <w:t xml:space="preserve"> - * The Iran war has caused increased diesel and fertiliser prices, impacting U.S. farmers. * Fertiliser ingredients ammonia and urea prices are up around 20% and 50%, respectively, since the start of the Iran war. * Diesel gas prices have increased by 43.5%, according to AAA. * Higher oil and gas prices are affecting all steps of food production, influencing grocery store prices. * U.S. farm bankruptcies increased 46% in 2024, with local farmers experiencing cost rises of about 25% since last year. 12. </w:t>
      </w:r>
      <w:hyperlink r:id="rId20">
        <w:r>
          <w:rPr>
            <w:color w:val="0000EE"/>
            <w:u w:val="single"/>
          </w:rPr>
          <w:t>https://www.columbian.com/news/2026/mar/28/the-war-in-iran-sparks-a-global-fertilizer-shortage-and-threatens-food-prices/</w:t>
        </w:r>
      </w:hyperlink>
      <w:r>
        <w:rPr>
          <w:i/>
        </w:rPr>
        <w:t xml:space="preserve"> - ['</w:t>
      </w:r>
      <w:r>
        <w:t xml:space="preserve"> The conflict in Iran causes a global shortage of fertilisers and increases fuel prices.', '</w:t>
      </w:r>
      <w:r>
        <w:rPr>
          <w:i/>
        </w:rPr>
        <w:t xml:space="preserve"> The Strait of Hormuz near shutdown affects fertiliser supplies due to Tehran’s actions.', '</w:t>
      </w:r>
      <w:r>
        <w:t xml:space="preserve"> Farmers worldwide, especially in developing countries, are affected by fertiliser scarcity.', '</w:t>
      </w:r>
      <w:r>
        <w:rPr>
          <w:i/>
        </w:rPr>
        <w:t xml:space="preserve"> The shortages threaten food prices and could impact global food security.', '</w:t>
      </w:r>
      <w:r>
        <w:t xml:space="preserve"> The event is linked to geopolitical tensions involving Iran, the US, and Israel.'] 13. </w:t>
      </w:r>
      <w:hyperlink r:id="rId21">
        <w:r>
          <w:rPr>
            <w:color w:val="0000EE"/>
            <w:u w:val="single"/>
          </w:rPr>
          <w:t>https://www.okaz.com.sa/economy/na/2241804</w:t>
        </w:r>
      </w:hyperlink>
      <w:r>
        <w:t xml:space="preserve"> - * UN announces plans to form a task force to secure trade via Hormuz Strait, citing potential food shortages due to Iran conflict. * The initiative aims to mitigate repercussions of disruptions and draws from Ukraine and Gaza food security programmes. * UN official Stefan Dujarric emphasises urgent action to address global humanitarian impacts. * The project involves collaboration with member states to support vulnerable populations. * Experts warn that disruptions to fertiliser shipments and rising energy prices threaten to increase food prices, risking long-term setbacks.</w:t>
      </w:r>
      <w:r/>
    </w:p>
    <w:p>
      <w:r/>
      <w:r>
        <w:t xml:space="preserve">14. </w:t>
      </w:r>
      <w:hyperlink r:id="rId22">
        <w:r>
          <w:rPr>
            <w:color w:val="0000EE"/>
            <w:u w:val="single"/>
          </w:rPr>
          <w:t>https://www.okaz.com.sa/economy/na/2241797</w:t>
        </w:r>
      </w:hyperlink>
      <w:r>
        <w:t xml:space="preserve"> - • تصاعد التوترات وإغلاق مضيق هرمز يهددان إمدادات الأسمدة العالمية. • ارتفاع أسعار اليوريا بأكثر من 35%، ومخاوف من نقص الفوسفات. • دول الخليج تُعد من أكبر موردي الأسمدة، وتعطيل الممر يؤثر على إنتاج الغذاء. • الصين وروسيا تقللان صادراتهما من الأسمدة، وتواجه الأسواق نقصاً وإرتفاعاً في الأسعار. • بعض الدول الإفريقية تبدأ برامج طوارئ لمواجهة التداعيات على الأمن الغذائي. 15. </w:t>
      </w:r>
      <w:hyperlink r:id="rId23">
        <w:r>
          <w:rPr>
            <w:color w:val="0000EE"/>
            <w:u w:val="single"/>
          </w:rPr>
          <w:t>https://www.sondakika.com/ekonomi/haber-hurmuz-bogazi-ndaki-gerilim-gubre-fiyatlarini-yuks-19715377/</w:t>
        </w:r>
      </w:hyperlink>
      <w:r>
        <w:t xml:space="preserve"> - * Tensions in the Persian Gulf, especially at the Hürmüz Strait, are disrupting energy and fertiliser markets. * The conflict involving Iran, the US, and Israel has led to higher oil prices, reaching around $110 per barrel. * Increased energy costs and supply disruptions have caused fertiliser prices, particularly Ure and Ammonia, to rise sharply. * The US and Middle Eastern countries, notably Iran, are key suppliers; disruptions threaten global fertiliser availability. * European countries are implementing measures to support farmers against rising input costs. 16. </w:t>
      </w:r>
      <w:hyperlink r:id="rId24">
        <w:r>
          <w:rPr>
            <w:color w:val="0000EE"/>
            <w:u w:val="single"/>
          </w:rPr>
          <w:t>https://www.indiatoday.in/science/story/april-4-india-saturday-weather-update-delhi-ncr-haryana-rajasthan-rain-hail-forecast-2891501-2026-04-04?utm_source=rss</w:t>
        </w:r>
      </w:hyperlink>
      <w:r>
        <w:t xml:space="preserve"> - * A Western Disturbance causes severe weather over North and Central India, including Delhi NCR. * A 1,000-kilometre cloud band stretches across the region, triggering thunderstorms and hail. * Severe hailstorms and thundersqualls with gusts up to 70 km/h are expected in Delhi NCR and surrounding regions. * The weather event is linked to an unusual atmospheric structure, a rare, long-lasting Western Disturbance. * Crops are at risk due to unseasonal hail and storms, impacting agriculture in Rajasthan and Haryana. 17. </w:t>
      </w:r>
      <w:hyperlink r:id="rId25">
        <w:r>
          <w:rPr>
            <w:color w:val="0000EE"/>
            <w:u w:val="single"/>
          </w:rPr>
          <w:t>https://www.westhawaiitoday.com/2026/03/28/nation-world-news/global-food-supply-faces-a-dangerous-bottleneck-as-iran-war-persists/</w:t>
        </w:r>
      </w:hyperlink>
      <w:r>
        <w:t xml:space="preserve"> - * The US-led war in Iran has disrupted global fertilizer supply, with shipments stuck at the Strait of Hormuz. * Fertiliser production has slowed or halted in India, Algeria, and Slovakia due to rising natural gas prices. * China has restricted fertilizer exports, impacting global availability. * Farmers in Australia, the US, and Brazil face higher costs and potential shortages. * The WTO warns about risks to food supplies amid trade and geopolitical tensions. 18. </w:t>
      </w:r>
      <w:hyperlink r:id="rId26">
        <w:r>
          <w:rPr>
            <w:color w:val="0000EE"/>
            <w:u w:val="single"/>
          </w:rPr>
          <w:t>https://www.washingtonpost.com/world/2026/03/28/iran-war-humanitarian-aid-blocked/</w:t>
        </w:r>
      </w:hyperlink>
      <w:r>
        <w:t xml:space="preserve"> - * The war in the Middle East has delayed food and medicine deliveries to Afghanistan, Gaza, and Sudan. * Dubai's aid hub has been impacted by Iranian strikes, with customs delays and rerouted shipments. * WFP estimates 70,000 tons of food are delayed, threatening health and nutrition in vulnerable regions. * Increased transport costs and route disruptions heighten risks of famine, malnutrition, and disease. * Humanitarian organisations warn of escalating shortages and famine risks if conflict persists.</w:t>
      </w:r>
      <w:r/>
    </w:p>
    <w:p>
      <w:r/>
      <w:r>
        <w:t xml:space="preserve">19. </w:t>
      </w:r>
      <w:hyperlink r:id="rId25">
        <w:r>
          <w:rPr>
            <w:color w:val="0000EE"/>
            <w:u w:val="single"/>
          </w:rPr>
          <w:t>https://www.westhawaiitoday.com/2026/03/28/nation-world-news/global-food-supply-faces-a-dangerous-bottleneck-as-iran-war-persists/</w:t>
        </w:r>
      </w:hyperlink>
      <w:r>
        <w:t xml:space="preserve"> - * The Iran conflict has caused disruptions in the global fertiliser supply, with shipments blocked and production slowing in key countries. * Fertiliser prices have risen sharply, risking shortages in major agricultural producers like India. * Farmers in the US, Brazil, and Australia face higher fertiliser costs, potentially increasing food prices. * WTO warns that the conflict destabilises trade for energy, fertiliser, and food during a period of geopolitical tensions. * The conflict impacts global food security by threatening fertiliser availability and increasing food production costs. 20. </w:t>
      </w:r>
      <w:hyperlink r:id="rId27">
        <w:r>
          <w:rPr>
            <w:color w:val="0000EE"/>
            <w:u w:val="single"/>
          </w:rPr>
          <w:t>https://ekonomi.republika.co.id/berita/tcllpx490/perang-iran-picu-krisis-pupuk-dan-ancam-harga-pangan-dunia</w:t>
        </w:r>
      </w:hyperlink>
      <w:r>
        <w:t xml:space="preserve"> - * The Iran-Israel conflict and US sanctions have led Iran to block the Strait of Hormuz, affecting global fertiliser and energy supplies. * The blockade risks causing fertiliser shortages, especially nitrogen and phosphates, essential for crop growth. * Reduced fertiliser supply could lower harvest yields and increase food prices globally. * Pupuk shortages are already impacting Pakistan, India, Ethiopia, the US, and Europe. * The situation threatens global food security and the stability of supply chains for essential agricultural inputs. 21. </w:t>
      </w:r>
      <w:hyperlink r:id="rId27">
        <w:r>
          <w:rPr>
            <w:color w:val="0000EE"/>
            <w:u w:val="single"/>
          </w:rPr>
          <w:t>https://ekonomi.republika.co.id/berita/tcllpx490/perang-iran-picu-krisis-pupuk-dan-ancam-harga-pangan-dunia</w:t>
        </w:r>
      </w:hyperlink>
      <w:r>
        <w:t xml:space="preserve"> - * The conflict between US/Israel and Iran threatens fertiliser supplies through the blockade of the Strait of Hormuz. * This disruption risks reducing fertiliser availability, raising global food prices, and causing crop failures. * Urea and phosphorus supplies are notably affected, with key sources in the Persian Gulf region under threat. * Supplies of nitrogen and fosfat are disrupted, impacting harvest and planting, especially in countries like Ethiopia, India, and others. * The situation could impair global food production and supply chains, especially during planting seasons in multiple regions. 22. </w:t>
      </w:r>
      <w:hyperlink r:id="rId28">
        <w:r>
          <w:rPr>
            <w:color w:val="0000EE"/>
            <w:u w:val="single"/>
          </w:rPr>
          <w:t>https://dariknews.bg/novini/sviat/svetoven-nedostig-na-torove-zaradi-konflikta-v-blizkiia-iztok-2450972</w:t>
        </w:r>
      </w:hyperlink>
      <w:r>
        <w:t xml:space="preserve"> - * Farmers worldwide face fertiliser shortages amid conflict in the Middle East, affecting planting seasons. * The blockade of the Strait of Hormuz restricts transport of key fertiliser elements, such as nitrogen and phosphates. * Reduced fertiliser supplies risk lower crop yields and higher food prices globally. * Countries like Ethiopia, India, and regions in Africa are already experiencing critical fertiliser shortages. * The conflict and supply disruptions are expected to persist even after the war ends, influencing prices and production capacity. 23. </w:t>
      </w:r>
      <w:hyperlink r:id="rId29">
        <w:r>
          <w:rPr>
            <w:color w:val="0000EE"/>
            <w:u w:val="single"/>
          </w:rPr>
          <w:t>https://www.news18.com/india/unseasonal-rain-hailstorm-damage-rabi-crops-in-several-states-farmers-seek-compensation-ws-l-10013884.html</w:t>
        </w:r>
      </w:hyperlink>
      <w:r>
        <w:t xml:space="preserve"> - * Farmers across states report crop damage due to unseasonal rain and hail in April. * Crop losses reported in Haryana's Jhajjar and Uttar Pradesh's Prayagraj. * Authorities in Rajasthan and Maharashtra coordinate damage assessments and compensation. * Weather changes linked to larger atmospheric systems affecting northern India. * Major affected crops include wheat, mustard, pigeon pea, gram, and other rabi crops. 24. </w:t>
      </w:r>
      <w:hyperlink r:id="rId30">
        <w:r>
          <w:rPr>
            <w:color w:val="0000EE"/>
            <w:u w:val="single"/>
          </w:rPr>
          <w:t>https://anytvnews.com/news/natures-great-battle-in-haryana-surgical-strike-of-hail-in-6-districts-deadly-winds-blowing-at-the-speed-of-60-mercury-3-6-degrees/</w:t>
        </w:r>
      </w:hyperlink>
      <w:r>
        <w:t xml:space="preserve"> - * The Meteorological Department issued an Orange Alert for six districts in Haryana due to stormy winds at 50-60 km/h, hailstorms, and lightning. * Hail spread in Nuh, and lightning caused damage to a house in Sirsa, injuring a girl. * Temperatures dropped by 3.6°C, with Nuh at 34.8°C, and lower temperatures recorded in Chandigarh, Rohtak, and Karnal. * Authorities advised farmers to halt wheat and mustard harvesting, and warned about safety and irrigation precautions. * A yellow rain alert remains active in nine cities, cautioning residents about unpredictable weather. 25. </w:t>
      </w:r>
      <w:hyperlink r:id="rId31">
        <w:r>
          <w:rPr>
            <w:color w:val="0000EE"/>
            <w:u w:val="single"/>
          </w:rPr>
          <w:t>https://www.gbtribune.com/news/business/cold-temps-and-potential-freeze-damage-to-wheat/</w:t>
        </w:r>
      </w:hyperlink>
      <w:r>
        <w:t xml:space="preserve"> - • Cold temperatures on March 15-16 in Kansas could cause freeze damage to winter wheat. • Damage is likely to be region-specific, depending on crop stage and temperatures. • Growers advised to prioritise sampling fields based on risk factors. • No immediate intervention possible. 26. </w:t>
      </w:r>
      <w:hyperlink r:id="rId31">
        <w:r>
          <w:rPr>
            <w:color w:val="0000EE"/>
            <w:u w:val="single"/>
          </w:rPr>
          <w:t>https://www.gbtribune.com/news/business/cold-temps-and-potential-freeze-damage-to-wheat/</w:t>
        </w:r>
      </w:hyperlink>
      <w:r>
        <w:t xml:space="preserve"> - * Cold temperatures on March 15-16 in Kansas could cause freeze damage to winter wheat. * Freeze damage would be region-specific, influenced by crop growth stage and minimum temperatures. * Growers are advised to prioritise sampling for freeze-damage symptoms based on local conditions. * The article discusses weather impact on wheat in a US state during mid-March. 27. </w:t>
      </w:r>
      <w:hyperlink r:id="rId32">
        <w:r>
          <w:rPr>
            <w:color w:val="0000EE"/>
            <w:u w:val="single"/>
          </w:rPr>
          <w:t>https://www.cronica.com.ar/mundo/los-alimentos-subieron-2-4-en-marzo-por-la-guerra-en-medio-oriente-1747/</w:t>
        </w:r>
      </w:hyperlink>
      <w:r>
        <w:t xml:space="preserve"> - * The FAO reported a 2.4% increase in global food prices in March, driven mainly by the conflict in Middle East and rising oil prices. * The index averaged 128.5 points, with cereals up 1.5% and wheat leading a 4.3% increase due to US drought. * The FAO warned that prolonged conflict could threaten global food supplies until 2026. * In Argentina, the price of urea, a key fertiliser, rose 40% in March, potentially impacting prices of flour, oil, and meat. 28. </w:t>
      </w:r>
      <w:hyperlink r:id="rId33">
        <w:r>
          <w:rPr>
            <w:color w:val="0000EE"/>
            <w:u w:val="single"/>
          </w:rPr>
          <w:t>https://www.okaz.com.sa/economy/international/2241671</w:t>
        </w:r>
      </w:hyperlink>
      <w:r>
        <w:t xml:space="preserve"> - * The UN Food and Agriculture Organization (FAO) warns that the closure of the Strait of Hormuz has shifted from an oil shock to a structural shock threatening global food supply chains. * The disruption impacts food, agricultural production, and markets, risking food security in many countries. * The Strait of Hormuz is critical for transporting 20 million barrels of oil daily, 35% of global production, and significant shares of natural gas, fertilisers, and agricultural materials. * FAO forecasts an increase of 15-20%, up to 20-50%, in global fertiliser prices if the crisis persists. * Market disruptions could last from three months to longer, affecting crop decisions and potentially reducing key harvests like wheat, rice, and maize. 29. </w:t>
      </w:r>
      <w:hyperlink r:id="rId34">
        <w:r>
          <w:rPr>
            <w:color w:val="0000EE"/>
            <w:u w:val="single"/>
          </w:rPr>
          <w:t>https://www.aftenposten.no/verden/i/2ppj9y/iran-krigen-truer-verdens-matproduksjon</w:t>
        </w:r>
      </w:hyperlink>
      <w:r>
        <w:t xml:space="preserve"> - • Iran-krigen har forhindret frakt av gjødsel, påvirker global matproduksjon og priser. • Skipstrafikk i Hormuzstredet er stansert, og en tredel av verdens gjødsel passerer gjennom dette. • Bønder i USA, Europa, Asia og utviklingsland opplever knapphet og økte kostnader. • Risiko for dårligere avlinger og økte matpriser hvis situasjonen vedvarer. • Nødvendigheten av sikker forsyning av nitrogen og fosfat for landbruket er kritisk. 30. </w:t>
      </w:r>
      <w:hyperlink r:id="rId35">
        <w:r>
          <w:rPr>
            <w:color w:val="0000EE"/>
            <w:u w:val="single"/>
          </w:rPr>
          <w:t>https://euromaidanpress.com/2026/04/03/egypt-pledges-to-stop-buying-russias-stolen-ukrainian-grain/</w:t>
        </w:r>
      </w:hyperlink>
      <w:r>
        <w:t xml:space="preserve"> - * Egypt has announced it will no longer accept Russian grain exported from Ukraine’s occupied territories. * Egypt aims to increase imports of Ukrainian wheat, shifting away from Russian supplies. * Russia has exploited Ukrainian territories for wheat exports, with Egypt being its largest customer. * The shift follows a call between Ukrainian President Zelenskyy and Egyptian President Sisi. * Russian President Putin proposed establishing a “grain and energy hub” in Egypt, while Cairo indicates a pivot towards Ukrainian sources. * Ukraine's access to Egyptian markets may increase, reducing dependence on Russian grain amidst ongoing Ukraine conflict. 31. </w:t>
      </w:r>
      <w:hyperlink r:id="rId36">
        <w:r>
          <w:rPr>
            <w:color w:val="0000EE"/>
            <w:u w:val="single"/>
          </w:rPr>
          <w:t>https://www.independent.co.uk/news/world/middle-east/global-fertiliser-shortage-iran-war-food-prices-hike-b2946742.html</w:t>
        </w:r>
      </w:hyperlink>
      <w:r>
        <w:t xml:space="preserve"> - * War between Iran and Israel leads to disruptions in fertiliser supplies through the Strait of Hormuz, affecting global trade.</w:t>
      </w:r>
      <w:r>
        <w:rPr>
          <w:i/>
        </w:rPr>
        <w:t xml:space="preserve"> * Farmers in developing countries face fertiliser shortages and rising costs, risking harvests.</w:t>
      </w:r>
      <w:r>
        <w:t xml:space="preserve"> * The conflict restricts about 30% of the global urea trade, impacting key fertiliser nutrients.</w:t>
      </w:r>
      <w:r>
        <w:rPr>
          <w:i/>
        </w:rPr>
        <w:t xml:space="preserve"> * Countries like Ethiopia and India experience critical shortages and lower domestic production.</w:t>
      </w:r>
      <w:r>
        <w:t xml:space="preserve"> * The disruptions threaten food security and could increase food prices worldwide.* 32. </w:t>
      </w:r>
      <w:hyperlink r:id="rId37">
        <w:r>
          <w:rPr>
            <w:color w:val="0000EE"/>
            <w:u w:val="single"/>
          </w:rPr>
          <w:t>https://www.newsdakota.com/2026/04/03/wheat-acreage-falls-to-record-low-as-farmers-pivot-to-higher-returns/</w:t>
        </w:r>
      </w:hyperlink>
      <w:r>
        <w:t xml:space="preserve"> - * US farmers are expected to plant the smallest wheat crop on record this year. * Data from the US Department of Agriculture indicates a decline due to low prices and rising input costs. * Farmers are shifting to crops such as soybeans and corn for better returns. * Persistent drought in key regions discourages winter wheat planting. * Global competition and ample supplies keep wheat prices subdued, affecting US incentives. 33. </w:t>
      </w:r>
      <w:hyperlink r:id="rId36">
        <w:r>
          <w:rPr>
            <w:color w:val="0000EE"/>
            <w:u w:val="single"/>
          </w:rPr>
          <w:t>https://www.independent.co.uk/news/world/middle-east/global-fertiliser-shortage-iran-war-food-prices-hike-b2946742.html</w:t>
        </w:r>
      </w:hyperlink>
      <w:r>
        <w:t xml:space="preserve"> - * The Iran war disrupts fertiliser supplies, raising costs and threatening harvests worldwide. * Gas prices have increased and fertiliser shortages are occurring due to Tehran’s near shutdown of the Strait of Hormuz. * The blockage impacts nitrogen and phosphate fertilisers, especially urea, causing supply concerns in countries like Ethiopia and India. * The conflict restricts about 30% of global urea trade, leading to potential lower yields and higher food prices. * Countries are responding through subsidies, domestic production, and export controls to mitigate impacts. 34. </w:t>
      </w:r>
      <w:hyperlink r:id="rId38">
        <w:r>
          <w:rPr>
            <w:color w:val="0000EE"/>
            <w:u w:val="single"/>
          </w:rPr>
          <w:t>https://www.seattletimes.com/business/the-war-in-iran-sparks-a-global-fertilizer-shortage-and-threatens-food-prices/?utm_source=RSS&amp;utm_medium=Referral&amp;utm_campaign=RSS_all</w:t>
        </w:r>
      </w:hyperlink>
      <w:r>
        <w:t xml:space="preserve"> - * The war in Iran restricts shipments through the Strait of Hormuz, affecting about a fifth of world oil shipments and nearly a third of global fertiliser trade. * Fertiliser supplies, especially nitrogen and phosphate, are under threat from shipping delays and soaring natural gas prices. * Countries like Ethiopia and regions such as East Africa face critical shortages, risking lower yields. * Fertiliser prices are below recent peaks, but lower grain prices reduce farmers' margins, leading to potential crop switching. * Developing nations are particularly vulnerable to shortages and price hikes, impacting smallholder farmers.</w:t>
      </w:r>
      <w:r/>
    </w:p>
    <w:p>
      <w:r/>
      <w:r>
        <w:t xml:space="preserve">35. </w:t>
      </w:r>
      <w:hyperlink r:id="rId39">
        <w:r>
          <w:rPr>
            <w:color w:val="0000EE"/>
            <w:u w:val="single"/>
          </w:rPr>
          <w:t>https://www.brownfieldagnews.com/news/south-dakota-winter-wheat-crop-at-risk/</w:t>
        </w:r>
      </w:hyperlink>
      <w:r>
        <w:t xml:space="preserve"> - * A farmer in south-central South Dakota reports that the winter wheat crop is at risk even after recent rainfall. * The farm received approximately one inch of moisture, the most since August. * Fall was extremely dry, affecting wheat emergence and causing some winterkill. * The farmer indicates the crop is among the poorest seen in nearly 40 years and will be assessed further in 1-2 weeks. * Farmers will decide by the end of the month whether to keep or switch crops, with plans to use the wheat as forage or livestock feed. 36. </w:t>
      </w:r>
      <w:hyperlink r:id="rId40">
        <w:r>
          <w:rPr>
            <w:color w:val="0000EE"/>
            <w:u w:val="single"/>
          </w:rPr>
          <w:t>https://bhaskarlive.in/hailstorms-lash-rajasthan-imd-warns-of-severe-storms/</w:t>
        </w:r>
      </w:hyperlink>
      <w:r>
        <w:t xml:space="preserve"> - * Heavy rainfall, hailstorms, and strong winds affected Rajasthan under the influence of an active Western Disturbance. * Severe hailstorm in Sri Ganganagar caused significant damage to crops, notably wheat. * Weather warnings issued for multiple districts including Bikaner, Jodhpur, Jaipur, Ajmer, Bharatpur, and Udaipur. * Forecast predicts continued storms and rainfall with a new Western Disturbance from April 7. * Farmers advised to secure crops and take protective measures against ongoing and upcoming weather impacts. 37. </w:t>
      </w:r>
      <w:hyperlink r:id="rId41">
        <w:r>
          <w:rPr>
            <w:color w:val="0000EE"/>
            <w:u w:val="single"/>
          </w:rPr>
          <w:t>https://www.benzinga.com/pro/blog/this-fertilizer-giant-could-be-the-biggest-winner-from-the-hormuz-disruption</w:t>
        </w:r>
      </w:hyperlink>
      <w:r>
        <w:t xml:space="preserve"> - • The Strait of Hormuz closure impacts global nitrogen and fertilizer trade. • CF Industries benefits from its low-cost US production advantage amid supply disruptions. • Increased demand from regions seeking replacement supply outside Middle East. • Disruption is likely to elevate nitrogen prices and boost CF’s earnings. • Longer Hormuz remains closed, stronger the bullish outlook for CF. • Investors advised to monitor fertilizer prices, export activity, energy prices, and Hormuz reopening indicators. 38. </w:t>
      </w:r>
      <w:hyperlink r:id="rId42">
        <w:r>
          <w:rPr>
            <w:color w:val="0000EE"/>
            <w:u w:val="single"/>
          </w:rPr>
          <w:t>https://www.deccanchronicle.com/business/food-prices-rise-in-march-on-west-asia-conflict-1948290</w:t>
        </w:r>
      </w:hyperlink>
      <w:r>
        <w:t xml:space="preserve"> - * World food commodity prices increased in March for the second consecutive month due to higher energy prices linked to the West Asia conflict, according to FAO. * The FAO Food Price Index averaged 128.5 points in March, up 2.4% from February and 1.0% higher than last year. * Vegetable oil prices rose 5.1% from February, with increases in palm, soy, sunflower, and rapeseed oils. * Sugar prices increased by 7.2%, influenced by ethanol production demands from Brazil. * Wheat harvest forecasts indicate a 1.7% decline to 820 million tonnes, with lower output expected in the EU, Russia, and the US, but record high in India. 39. </w:t>
      </w:r>
      <w:hyperlink r:id="rId43">
        <w:r>
          <w:rPr>
            <w:color w:val="0000EE"/>
            <w:u w:val="single"/>
          </w:rPr>
          <w:t>https://laverdaddemonagas.com/2026/04/03/la-fao-alerta-de-un-efecto-cascada-en-la-crisis-de-precios-por-el-cierre-de-ormuz/</w:t>
        </w:r>
      </w:hyperlink>
      <w:r>
        <w:t xml:space="preserve"> - * Máximo Torero, FAO chief economist, warns prolonged Ormuz blockade could trigger a worse crisis than COVID-19 pandemic. * The blockade affects 35% of global oil, 20-30% of fertilisers, 20% of natural gas, and 45% of sulphur, crucial for agriculture. * Food price index increased 2.4% in March, with fertiliser costs rising 50%, impacting countries like Bangladesh, India, Sri Lanka, Sudan, and Kenya. * Prolonged conflict could impact major food exporters such as Brazil, Argentina, US, and Australia. * FAO warns the crisis could affect productivity and prices into 2027 and increase costs for consumers. 40. </w:t>
      </w:r>
      <w:hyperlink r:id="rId44">
        <w:r>
          <w:rPr>
            <w:color w:val="0000EE"/>
            <w:u w:val="single"/>
          </w:rPr>
          <w:t>https://e24.no/internasjonal-oekonomi/i/wrrJ5L/dette-rammes-av-krigen-maa-ta-inn-over-seg-virkeligheten</w:t>
        </w:r>
      </w:hyperlink>
      <w:r>
        <w:t xml:space="preserve"> - * The war in the Middle East has caused oil and gas prices to rise due to the blockage of Hormuz Strait. * Prices for helium, fertiliser, and aluminium have also increased, affecting multiple industries. * Qatar, a major helium producer, has stopped LNG production, raising helium concerns. * Higher energy costs are threatening fertiliser and aluminium production, with potential impacts on supply and pricing. * The disruptions may lead to higher costs for electronics, food, and other goods for consumers and industry. 41. </w:t>
      </w:r>
      <w:hyperlink r:id="rId45">
        <w:r>
          <w:rPr>
            <w:color w:val="0000EE"/>
            <w:u w:val="single"/>
          </w:rPr>
          <w:t>https://www.brownfieldagnews.com/news/fertilizer-prices-surge-as-hormuz-closure-enters-fifth-week-analyst-says/</w:t>
        </w:r>
      </w:hyperlink>
      <w:r>
        <w:t xml:space="preserve"> - • Fertilizer prices remain high amid Strait of Hormuz closure, affecting farmers. • Urea prices up approximately 60% since the attacks began, according to analyst Josh Linville. • Anhydrous and UAN prices are also increasing significantly. • Phosphate prices are not rising as much but are still impacted. • The closure impacts 50% of world's tradeable sulfur, a key input for phosphate. • Concerns about ongoing effects into the 2027 growing season. 42. </w:t>
      </w:r>
      <w:hyperlink r:id="rId46">
        <w:r>
          <w:rPr>
            <w:color w:val="0000EE"/>
            <w:u w:val="single"/>
          </w:rPr>
          <w:t>https://www.agri-mutuel.com/politique-economie/les-prix-alimentaires-en-hausse-en-mars-tires-par-le-cout-de-lenergie/</w:t>
        </w:r>
      </w:hyperlink>
      <w:r>
        <w:t xml:space="preserve"> - * Food prices increased in March for the second consecutive month due to rising energy costs linked to conflicts in the Middle East, according to FAO. * The FAO food price index rose 2.4% over the month, with cereal prices up 1.5%, particularly wheat (+4.3%), influenced by drought and fertiliser costs. * The conflict has led to increased fertiliser prices, which are affected by natural gas costs, with 30% transiting through the Strait of Hormuz. * Other commodities like maize, rice, vegetable oils, sugar, and meat experienced mixed price movements due to supply and demand factors. * Prolonged conflict may force farmers to alter planting practices, impacting future food supply and prices. 43. </w:t>
      </w:r>
      <w:hyperlink r:id="rId47">
        <w:r>
          <w:rPr>
            <w:color w:val="0000EE"/>
            <w:u w:val="single"/>
          </w:rPr>
          <w:t>https://thefrontierpost.com/eu-lawmakers-back-trump-trade-deal-but-with-safeguards/</w:t>
        </w:r>
      </w:hyperlink>
      <w:r>
        <w:t xml:space="preserve"> - * EU lawmakers approve a trade deal with the US, including tariff reductions on US imports, subject to safeguards. * The deal relates to tariffs set at 15% for most EU goods and includes provisions for automatic lapse and linkage to US reductions. * The vote follows delays due to transatlantic tensions, Trump tariffs, and US court rulings. * EU aims to diversify trading partners, having signed agreements with Mercosur, India, and Australia. * The EU's strategy includes creating a large network of free trade areas to resist trade coercion from major powers. 44. </w:t>
      </w:r>
      <w:hyperlink r:id="rId48">
        <w:r>
          <w:rPr>
            <w:color w:val="0000EE"/>
            <w:u w:val="single"/>
          </w:rPr>
          <w:t>https://www.moroccoworldnews.com/2026/03/284400/us-farmers-call-on-government-to-end-tariffs-on-moroccan-fertilizers/</w:t>
        </w:r>
      </w:hyperlink>
      <w:r>
        <w:t xml:space="preserve"> - * American agricultural organisations call for the US government to eliminate tariffs on phosphate fertilisers from Morocco. * The coalition argues phosphate fertiliser is vital for crop production and maintaining US farmers’ competitiveness. * Tariffs originated from a 2020 petition by The Mosaic Company, leading to duties of about 2.11%. * US farmers claim tariffs limit access to Moroccan fertilisers, which helps compensate for domestic phosphate shortages. * The US seeks additional supplies from Morocco amid global supply disruptions caused by geopolitical tensions.</w:t>
      </w:r>
      <w:r/>
    </w:p>
    <w:p>
      <w:r/>
      <w:r>
        <w:t xml:space="preserve">45. </w:t>
      </w:r>
      <w:hyperlink r:id="rId49">
        <w:r>
          <w:rPr>
            <w:color w:val="0000EE"/>
            <w:u w:val="single"/>
          </w:rPr>
          <w:t>https://www.allsides.com/news/2026-04-03-0700/media-bias-divisions-emerge-right-wing-media-iran-war-stirs-anxiety-about-food-production-fertilizer</w:t>
        </w:r>
      </w:hyperlink>
      <w:r>
        <w:t xml:space="preserve"> - * The U.S.-Israeli war on Iran threatens global food production and raises fertiliser costs. * The conflict impacts international oil markets and spring planting for farmers. * Right-wing media figures have differing views: some support escalation due to fertiliser shortages, others oppose because of rising food prices. * Poor countries are vulnerable to potential famine and political instability caused by the disruption. * The debate influences political dynamics in the US, especially regarding the midterm elections. 46. </w:t>
      </w:r>
      <w:hyperlink r:id="rId50">
        <w:r>
          <w:rPr>
            <w:color w:val="0000EE"/>
            <w:u w:val="single"/>
          </w:rPr>
          <w:t>https://www.elnacional.com/2026/04/fao-los-precios-de-los-alimentos-aumentaron-en-marzo-por-segundo-mes-consecutivo/</w:t>
        </w:r>
      </w:hyperlink>
      <w:r>
        <w:t xml:space="preserve"> - * Food prices rose in March for the second consecutive month, driven by energy price increases related to the Middle East conflict, according to FAO. * The FAO food price index increased 2.4% month-on-month and 1% year-on-year. * Fertiliser prices were influenced by rising gas costs and the conflict, affecting agricultural input costs. * The cereal index rose by 1.5%, with wheat (+4.3%) and maize prices affected by drought fears and fertiliser costs. * Vegetable oil and sugar prices increased by 5.1% and 7.2%, respectively, due to oil and ethanol demand. * The index for meat prices rose 1%, with pork and beef affected by demand and supply issues. 47. </w:t>
      </w:r>
      <w:hyperlink r:id="rId51">
        <w:r>
          <w:rPr>
            <w:color w:val="0000EE"/>
            <w:u w:val="single"/>
          </w:rPr>
          <w:t>https://www.24newshd.tv/03-Apr-2026/eu-pressure-fertiliser-costs-soar-middle-east-war</w:t>
        </w:r>
      </w:hyperlink>
      <w:r>
        <w:t xml:space="preserve"> - * The war in the Middle East has led to a rise in global fertiliser prices, impacting the EU. * European farmers face higher costs, with fertiliser prices approaching 500 euros per tonne. * About a third of sea-shipped fertilisers reach the global market through the Strait of Hormuz, which Iran has effectively closed. * EU farmers, especially cereal producers, are under financial strain, with some land left fallow since 2022. * The EU considers increasing domestic fertiliser production and adjusting policies to address market vulnerabilities. 48. </w:t>
      </w:r>
      <w:hyperlink r:id="rId52">
        <w:r>
          <w:rPr>
            <w:color w:val="0000EE"/>
            <w:u w:val="single"/>
          </w:rPr>
          <w:t>https://www.5septiembre.cu/guerra-impacta-flujo-de-fertilizantes-y-suministro-de-alimentos/</w:t>
        </w:r>
      </w:hyperlink>
      <w:r>
        <w:t xml:space="preserve"> - * The blockade of the Strait of Hormuz disrupts energy and fertiliser flows, affecting costs and risks in food systems, trade, and vulnerable economies. * The report from UNCTAD states the route transports about a quarter of maritime oil, and significant volumes of gas and fertilisers. * War in the Middle East has increased oil prices and gas prices in Europe and Asia, raising fertiliser production costs. * Nearly a third of global fertiliser volumes are transported via this route, with regional exports contributing substantially. * Disruptions have led to increased transportation costs, insurance premiums, and fertiliser prices, impacting agricultural output and export.</w:t>
      </w:r>
      <w:r/>
    </w:p>
    <w:p>
      <w:r/>
      <w:r>
        <w:t xml:space="preserve">49. </w:t>
      </w:r>
      <w:hyperlink r:id="rId53">
        <w:r>
          <w:rPr>
            <w:color w:val="0000EE"/>
            <w:u w:val="single"/>
          </w:rPr>
          <w:t>https://www.theguardian.com/world/2026/apr/03/visual-guide-gulf-fertiliser-blockade</w:t>
        </w:r>
      </w:hyperlink>
      <w:r>
        <w:t xml:space="preserve"> - * The waterway of Hormuz is a critical route for fertiliser raw materials and natural gas, with a near-total shipping blockade affecting global supplies. * The blockade is described as a 'food security timebomb' by international organisations, risking a global hunger crisis. * Major fertiliser producers and exporters such as Iran, Egypt, and Saudi Arabia are impacted, with Iran being the fourth-largest exporter of urea. * Prices of fertilisers like Egyptian urea have risen significantly, with potential for further increases if the conflict persists. * Disruptions are expected to affect global food production, particularly in countries relying heavily on imports, including India, Australia, and several African nations. 50. </w:t>
      </w:r>
      <w:hyperlink r:id="rId54">
        <w:r>
          <w:rPr>
            <w:color w:val="0000EE"/>
            <w:u w:val="single"/>
          </w:rPr>
          <w:t>https://www.agweek.com/opinion/agricultural-impacts-of-the-war-in-iran</w:t>
        </w:r>
      </w:hyperlink>
      <w:r>
        <w:t xml:space="preserve"> - - Iran's conflict and shipping restrictions in the Strait of Hormuz have disrupted global oil and fertiliser supplies, affecting seed, crop, and farm costs. - Fertiliser sources, including nitrogen, sulfur, and phosphate, are heavily reliant on Middle Eastern exports through the Strait. - Rising fertiliser prices and supply concerns may influence U.S. crop production decisions and input costs. - Ongoing conflict risks prolonging cost increases and impacting worldwide food production inputs. 51. </w:t>
      </w:r>
      <w:hyperlink r:id="rId55">
        <w:r>
          <w:rPr>
            <w:color w:val="0000EE"/>
            <w:u w:val="single"/>
          </w:rPr>
          <w:t>https://www.straitstimes.com/asia/se-asia/malaysia-taking-steps-to-boost-fertiliser-supply-minister-says</w:t>
        </w:r>
      </w:hyperlink>
      <w:r>
        <w:t xml:space="preserve"> - * Malaysia, a top palm oil exporter, seeks to expand fertiliser imports following supply disruptions caused by Middle East conflict and China’s export restrictions, announced on March 26. * The government plans to activate alternative supply channels within three to six months to stabilise prices and supply. * Malaysian fertiliser makers suspended new orders last week due to rising raw material costs. * Prices for fertilisers, including urea, increased by over 50 per cent, affecting local rice farmers’ production. * The government is engaging local producers to prioritise domestic supply, stabilise prices, and increase industry capacity. 52. </w:t>
      </w:r>
      <w:hyperlink r:id="rId56">
        <w:r>
          <w:rPr>
            <w:color w:val="0000EE"/>
            <w:u w:val="single"/>
          </w:rPr>
          <w:t>https://www.brecorder.com/news/40414649/world-food-price-rise-set-to-continue-if-iran-war-lasts-fao-says</w:t>
        </w:r>
      </w:hyperlink>
      <w:r>
        <w:t xml:space="preserve"> - * World food prices increased in March to their highest since September last year, with potential for further rise if Middle East conflict continues, according to FAO. * The FAO Food Price Index rose by 2.4% from February, now 1% above last year. * Wheat prices increased by 4.3% amid poor US crop prospects and higher fertiliser costs in Australia. * Vegetable oil prices rose for the third consecutive month, reaching their highest since mid-2022. * Sugar prices jumped 7.2%, driven by higher crude oil prices influencing ethanol and sugarcane use in Brazil. 53. </w:t>
      </w:r>
      <w:hyperlink r:id="rId57">
        <w:r>
          <w:rPr>
            <w:color w:val="0000EE"/>
            <w:u w:val="single"/>
          </w:rPr>
          <w:t>https://tass.com/economy/2111289</w:t>
        </w:r>
      </w:hyperlink>
      <w:r>
        <w:t xml:space="preserve"> - * The FAO Food Price Index increased in March, driven by energy prices linked to Middle East conflict. * The index averaged 128.5 points in March, up 2.4% from February and 1.0% higher than last year. * The FAO reports fertiliser supply disruptions and high energy prices add market uncertainty, despite stable cereal supplies. * The conflict in the Middle East is contributing to energy market rises affecting food prices. 54. </w:t>
      </w:r>
      <w:hyperlink r:id="rId58">
        <w:r>
          <w:rPr>
            <w:color w:val="0000EE"/>
            <w:u w:val="single"/>
          </w:rPr>
          <w:t>https://www.bahrainnews.net/news/278961732/russian-deputy-pm-holds-talks-with-indias-modi</w:t>
        </w:r>
      </w:hyperlink>
      <w:r>
        <w:t xml:space="preserve"> - * Russian Deputy Prime Minister Denis Manturov held talks with Indian Prime Minister Narendra Modi in New Delhi. * Discussions included cooperation in trade, fertilisers, connectivity, and people-to-people ties. * India aims to boost fertiliser imports from Russia, Belarus, and Morocco due to supply shortages caused by Middle East conflict. * About half of India's fertiliser imports come from the Middle East, with Saudi Arabia and Oman as major providers. * The talks coincided with preparations for the upcoming BRICS summit in September, where Russian and Indian leaders are expected to meet. 55. </w:t>
      </w:r>
      <w:hyperlink r:id="rId59">
        <w:r>
          <w:rPr>
            <w:color w:val="0000EE"/>
            <w:u w:val="single"/>
          </w:rPr>
          <w:t>https://punchng.com/squeezed-how-global-turmoil-is-crushing-nigerias-food-security/?utm_source=rss.punchng.com&amp;utm_medium=web</w:t>
        </w:r>
      </w:hyperlink>
      <w:r>
        <w:t xml:space="preserve"> - * Global disruptions, including Russia-Ukraine conflict and Middle East tensions, have increased energy and fertiliser costs, affecting Nigeria. * Urea prices rose from approx. US $300 in early 2024 to about US $454 per tonne in early 2026. * Higher energy prices have increased production and transportation costs for fertilisers and crops. * Nigeria's reliance on imported wheat, rice, and agrochemicals has worsened its food crisis. * Domestic factors, including insecurity, policy changes, and border closures, compounded global pressures, raising food prices and poverty.</w:t>
      </w:r>
      <w:r/>
    </w:p>
    <w:p>
      <w:r/>
      <w:r>
        <w:t xml:space="preserve">56. </w:t>
      </w:r>
      <w:hyperlink r:id="rId60">
        <w:r>
          <w:rPr>
            <w:color w:val="0000EE"/>
            <w:u w:val="single"/>
          </w:rPr>
          <w:t>https://www.vietnamplus.vn/latvia-thong-qua-viec-gia-han-lenh-cam-nhap-khau-ngu-coc-tu-nga-belarus-post1102670.vnp</w:t>
        </w:r>
      </w:hyperlink>
      <w:r>
        <w:t xml:space="preserve"> - * Latvia's Saeima approved amendments to extend the ban on agricultural products and feed from Russia and Belarus to 1 July 2027. * The extension aims to ensure national security amid ongoing Ukraine conflict. * The ban has been effective, especially with EU tariffs and sanctions. * Latvia's import ban from 8 March 2024 covers direct and third-party imports but excludes transits and re-exports. * EU increased tariffs on products from Russia and Belarus in 2024 and 2025, reducing imports; Latvia's imports from Russia fell 30% in 2024 and 85% in 2025, from Belarus 12% and 55%. 57. </w:t>
      </w:r>
      <w:hyperlink r:id="rId61">
        <w:r>
          <w:rPr>
            <w:color w:val="0000EE"/>
            <w:u w:val="single"/>
          </w:rPr>
          <w:t>https://www.brecorder.com/news/40414541/me-tensions-agri-economy-fertilizer-supply-chains-disrupted</w:t>
        </w:r>
      </w:hyperlink>
      <w:r>
        <w:t xml:space="preserve"> - * Ongoing tensions in the Hormuz Strait and disruption of maritime routes have affected global agricultural economy and fertilizer supply chains. * Fertilizer prices, including urea and ammonia, have risen significantly, impacting production costs and food security. * Disruptions have involved a third of global fertilizer trade and led to force majeure declarations by producers. * In Pakistan, measures have been taken to ensure fertilizer availability for the upcoming season. * Experts suggest long-term strategies for domestic fertiliser production and supply diversification. 58. </w:t>
      </w:r>
      <w:hyperlink r:id="rId62">
        <w:r>
          <w:rPr>
            <w:color w:val="0000EE"/>
            <w:u w:val="single"/>
          </w:rPr>
          <w:t>https://www.focus.de/finanzen/wie-aus-teurem-duenger-bald-teures-essen-fuer-alle-wird_df19ed29-5a96-4197-baa2-e81de4173038.html</w:t>
        </w:r>
      </w:hyperlink>
      <w:r>
        <w:t xml:space="preserve"> - * Rising gas prices due to geopolitical tensions increase fertiliser costs. * The SKW Piesteritz plant in Wittenberg significantly contributes to Europe's fertiliser production. * Higher fertiliser prices are expected to reduce crop yields and impact food prices. * Europe faces increased import dependency on fertilisers amid global market disruptions. * Experts warn of long-term effects on inflation and food security. 59. </w:t>
      </w:r>
      <w:hyperlink r:id="rId63">
        <w:r>
          <w:rPr>
            <w:color w:val="0000EE"/>
            <w:u w:val="single"/>
          </w:rPr>
          <w:t>https://nypost.com/2026/03/25/us-news/severe-storms-target-millions-as-spring-temperature-warmup-finally-nears/</w:t>
        </w:r>
      </w:hyperlink>
      <w:r>
        <w:t xml:space="preserve"> - * The FOX Forecast Center predicts a significant weather pattern shift in April 2026, with severe storms and temperature changes across the US. * A historic heat wave in the West begins to ease, leading to more rain, snow, and record-low snowpack levels. * The East will experience above-average warmth and some classic April showers. * Active weather and severe storms are expected in the central US, especially from the Great Plains to the Mississippi Valley, with potential tornadoes and large hail. * Storms may impact regions including Texas, Oklahoma, Louisiana, Arkansas, Mississippi, Tennessee, Kansas, and Missouri. 60. </w:t>
      </w:r>
      <w:hyperlink r:id="rId64">
        <w:r>
          <w:rPr>
            <w:color w:val="0000EE"/>
            <w:u w:val="single"/>
          </w:rPr>
          <w:t>https://economictimes.indiatimes.com/news/international/us/tornado-warning-alert-powerful-storms-to-hit-us-through-easter-weekend-texas-oklahoma-iowa-indiana-michigan-illinois-ohio-and-new-york-at-risk/articleshow/129988690.cms</w:t>
        </w:r>
      </w:hyperlink>
      <w:r>
        <w:t xml:space="preserve"> - </w:t>
      </w:r>
      <w:r>
        <w:rPr>
          <w:i/>
        </w:rPr>
        <w:t>A weather system is forecasted to produce severe storms across the US from Texas to New York between Thursday and Easter Sunday.</w:t>
      </w:r>
      <w:r/>
      <w:r>
        <w:rPr>
          <w:i/>
        </w:rPr>
        <w:t>Threats include hail, strong winds, and isolated tornadoes, especially from southeastern Iowa to northern Indiana and southwestern Michigan.</w:t>
      </w:r>
      <w:r/>
      <w:r>
        <w:rPr>
          <w:i/>
        </w:rPr>
        <w:t>The storm line may extend over 1,300 miles from northeastern Texas to western New York, with potential for flash flooding in vulnerable areas.</w:t>
      </w:r>
      <w:r/>
      <w:r>
        <w:rPr>
          <w:i/>
        </w:rPr>
        <w:t>Impacts include disruptions to travel and danger from water build-up in low-lying regions.</w:t>
      </w:r>
      <w:r/>
      <w:r>
        <w:rPr>
          <w:i/>
        </w:rPr>
        <w:t>The situation is ongoing, with risks of severe weather and flooding in multiple regions.</w:t>
      </w:r>
      <w:r>
        <w:t xml:space="preserve">61. </w:t>
      </w:r>
      <w:hyperlink r:id="rId65">
        <w:r>
          <w:rPr>
            <w:color w:val="0000EE"/>
            <w:u w:val="single"/>
          </w:rPr>
          <w:t>https://www.odt.co.nz/business/what-other-shortages-could-nz-face-if-war-continues-rnz</w:t>
        </w:r>
      </w:hyperlink>
      <w:r>
        <w:t xml:space="preserve"> - * The ongoing war in the Middle East could disrupt supply chains affecting New Zealand's imports of food, fertilisers, medicines, aluminium, and plastics. * Disruptions are linked to reliance on Middle Eastern exports, including 22% of fertilisers and 9% of aluminium. * Prices for key commodities like fertilisers, aluminium, and plastics have risen amid fears of shortages. * Risks include potential fuel and energy supply issues, impacting production and increasing costs. * Experts warn that prolonged conflict could lead to significant supply chain vulnerabilities and inflation. * Government and industry stakeholders advocate for increased resilience and domestic capability.</w:t>
      </w:r>
      <w:r/>
    </w:p>
    <w:p>
      <w:r/>
      <w:r>
        <w:t xml:space="preserve">62. </w:t>
      </w:r>
      <w:hyperlink r:id="rId66">
        <w:r>
          <w:rPr>
            <w:color w:val="0000EE"/>
            <w:u w:val="single"/>
          </w:rPr>
          <w:t>https://www.cnbc.com/2026/03/25/fertilizer-price-iran-war-food-security-inflation-urea-potash-nitrogen-farmers.html</w:t>
        </w:r>
      </w:hyperlink>
      <w:r>
        <w:t xml:space="preserve"> - * The Iran war has severely disrupted the Strait of Hormuz, a critical shipping route for around one-third of global fertiliser trade.</w:t>
        <w:br/>
      </w:r>
      <w:r/>
      <w:r>
        <w:rPr>
          <w:i/>
        </w:rPr>
        <w:t xml:space="preserve"> Fertiliser prices, especially nitrogen-based products like urea, have surged by approximately 50% since the war started.</w:t>
        <w:br/>
      </w:r>
      <w:r>
        <w:rPr>
          <w:i/>
        </w:rPr>
      </w:r>
      <w:r>
        <w:t xml:space="preserve"> Major exporters affected include Iran, Saudi Arabia, Qatar, Bahrain, and others in the Middle East; export restrictions in China have further impacted supply.</w:t>
        <w:br/>
      </w:r>
      <w:r/>
      <w:r>
        <w:rPr>
          <w:i/>
        </w:rPr>
        <w:t xml:space="preserve"> The supply disruptions threaten crop yields, especially in the Northern Hemisphere, and raise concerns over global food security, with vulnerable regions like East Africa and India most at risk.</w:t>
        <w:br/>
      </w:r>
      <w:r>
        <w:rPr>
          <w:i/>
        </w:rPr>
      </w:r>
      <w:r>
        <w:t xml:space="preserve"> Energy facility shutdowns and export restrictions compound production challenges for fertiliser, further aggravating price surges and shortages. 63. </w:t>
      </w:r>
      <w:hyperlink r:id="rId67">
        <w:r>
          <w:rPr>
            <w:color w:val="0000EE"/>
            <w:u w:val="single"/>
          </w:rPr>
          <w:t>https://www.brownfieldagnews.com/news/supply-and-demand-weigh-on-u-s-wheat-export-sales/</w:t>
        </w:r>
      </w:hyperlink>
      <w:r>
        <w:t xml:space="preserve"> - * US wheat export sales for the week ending March 26th declined to 23,500 tons, down 51% from the previous week, with cancellations from unknown destinations and Mexico. * Global demand for US wheat is slow due to high prices and ample supplies, contributing to a near 100-year low in US wheat acreage expected in 2026. * US wheat exports for the final quarter of 2025/26 are 885.9 million bushels, higher than the previous year. * Other commodities like corn, rice, soybeans, and cotton also experienced variable export performance, with specific sales to Nigeria, Tanzania, Mexico, South Korea, and China. * Overall, export activity reflects supply-demand dynamics affecting global wheat supply and US crop prospects. 64. </w:t>
      </w:r>
      <w:hyperlink r:id="rId68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increased modestly on fund and technical buying, with rain forecasts favouring soft red winter crops. * Focus on spring wheat planting in the U.S., emergence in Europe, Russia, and Ukraine, and pre-planting weather in the Southern Hemisphere. * 65% of U.S. winter wheat areas are in drought, 8% higher than a week ago. * Weekly U.S. wheat export sales were at a marketing year low of 6.5 million bushels, with recent cancellations. * Sales for 2026/27 were mainly to Mexico and South Korea. 65. </w:t>
      </w:r>
      <w:hyperlink r:id="rId69">
        <w:r>
          <w:rPr>
            <w:color w:val="0000EE"/>
            <w:u w:val="single"/>
          </w:rPr>
          <w:t>https://foreignpolicy.com/2026/04/02/strait-hormuz-fertilizer-food-hunger-crisis-la-nina-us-iran-israel/</w:t>
        </w:r>
      </w:hyperlink>
      <w:r>
        <w:t xml:space="preserve"> - ['</w:t>
      </w:r>
      <w:r>
        <w:rPr>
          <w:i/>
        </w:rPr>
        <w:t xml:space="preserve"> The article discusses how the closure of the Strait of Hormuz impacts fertiliser shipments, linking it to potential global food security issues.', '</w:t>
      </w:r>
      <w:r>
        <w:t xml:space="preserve"> Fertiliser market disruptions include delays, rerouting, and rising insurance costs, affecting prices for nitrogen and phosphate fertilisers.', '</w:t>
      </w:r>
      <w:r>
        <w:rPr>
          <w:i/>
        </w:rPr>
        <w:t xml:space="preserve"> Farmers respond to input shortages by reducing fertiliser use, shifting crops, or delaying planting, which could lower yields and tighten supply.', '</w:t>
      </w:r>
      <w:r>
        <w:t xml:space="preserve"> The dependence on energy-driven nutrients like nitrogen and phosphorus makes the agricultural system vulnerable to energy and transport disruptions.', '* The article highlights layered risks from conflict, climate variability, and supply chain constraints affecting major producers like the US, Brazil, India, and China.'] 66. </w:t>
      </w:r>
      <w:hyperlink r:id="rId70">
        <w:r>
          <w:rPr>
            <w:color w:val="0000EE"/>
            <w:u w:val="single"/>
          </w:rPr>
          <w:t>https://www.rfdtv.com/afbf-economist-were-staring-down-another-down-farm-economy-and-seeing-estimates-of-more-losses-to-come</w:t>
        </w:r>
      </w:hyperlink>
      <w:r>
        <w:t xml:space="preserve"> - * Global energy tensions arising from the conflict in Iran have pushed oil prices above $100 per barrel, increasing fuel and fertiliser costs for US farmers. * Fertiliser prices are estimated to be up 10%, adding approximately $12,000 in expenses for the average grain farmer. * Dr. Faith Parum from the American Farm Bureau Federation discusses shifts in crop acreage and the impact of rising input costs on planting decisions. * USDA’s recent report suggests a 3% reduction in US corn acreage, with ongoing uncertainty influenced by energy market volatility and fertiliser supply. * Farmer sentiment is increasingly negative, with 52% expecting worsened financial conditions within two years and concerns over competitiveness and input costs. 67. </w:t>
      </w:r>
      <w:hyperlink r:id="rId71">
        <w:r>
          <w:rPr>
            <w:color w:val="0000EE"/>
            <w:u w:val="single"/>
          </w:rPr>
          <w:t>https://conservativedailynews.com/2026/04/strait-of-hormuz-closure-impacts-much-more-than-just-oil/</w:t>
        </w:r>
      </w:hyperlink>
      <w:r>
        <w:t xml:space="preserve"> - * The closure of the Strait of Hormuz over the last month has caused a historic spike in oil prices and shortages in importing countries. * Key impacts include a significant decline in Qatar's LNG exports, affecting Asian and European markets. * Global supply of urea (fertiliser) and ammonia, both critical for agriculture, will face severe shortages, raising costs and risking food shortages. * Helium supplies from the Persian Gulf, crucial for manufacturing and technology, are disrupted, with Qatar's helium plants expected to be offline for three to five years. * Other commodities affected include sulfur, aluminium, and petrochemical feedstocks, all vital for manufacturing and industry. * An expert described these actions as 'waging war on the world economy'. 68. </w:t>
      </w:r>
      <w:hyperlink r:id="rId68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held modest gains on fund and technical buying, with rain forecasts favouring soft red winter crops. * Drought conditions are worsening in the US, with 65% of winter wheat areas affected, 8% higher than the previous week. * Export sales are at a marketing year low of 6.5 million bushels, impacted by high US prices and global competition. * Attention remains on US, Canada, Russia, Ukraine, and Southern Hemisphere regions ahead of planting and emergence. * Weekly crop reports expected in early April will provide further conditions assessment. 69. </w:t>
      </w:r>
      <w:hyperlink r:id="rId72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The winter of 2025/26 was the second warmest in 131 years and the driest in 45 years, with increased drought in US crop regions. * La Niña conditions moderating could improve Midwest temperatures and moisture; El Niño would bring wetter conditions. * Rising costs of diesel and fertiliser, along with delays in US-China relations due to Middle East conflict, impact farmers financially. * The 2025 Farm Bill faced partisan disputes, risking future agricultural support and safety net measures. * Farmers seek additional aid amid weather challenges, war impacts, and legislative uncertainty. 70. </w:t>
      </w:r>
      <w:hyperlink r:id="rId73">
        <w:r>
          <w:rPr>
            <w:color w:val="0000EE"/>
            <w:u w:val="single"/>
          </w:rPr>
          <w:t>https://www.globaltrademag.com/un-flags-growing-economic-fallout-from-hormuz-shipping-crisis/</w:t>
        </w:r>
      </w:hyperlink>
      <w:r>
        <w:t xml:space="preserve"> - - The Strait of Hormuz's shipping traffic has sharply declined due to tensions, impacting global energy and fertiliser supplies. - Early March figures show vessel transits dropping into single digits, prompting delays and rerouting. - Energy prices, including Brent crude and natural gas, surged past $90 per barrel, increasing fuel and freight costs. - Rising energy and fertiliser costs threaten food inflation and burden developing economies. - Financial markets show signs of stress, with regional bond yields increasing. - UNCTAD warns continued disruption could deepen economic instability due to vulnerabilities at strategic trade chokepoints.</w:t>
      </w:r>
      <w:r/>
    </w:p>
    <w:p>
      <w:r/>
      <w:r>
        <w:t xml:space="preserve">71. </w:t>
      </w:r>
      <w:hyperlink r:id="rId72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US winter 2025/26 was the second warmest in 131 years and the driest in 45 years, increasing drought in corn, soybean, and winter wheat regions. * USDA drought report shows drought areas expanded from around 30% to over 50% for corn and soybeans, and from 35% to 56% for winter wheat. * La Niña conditions are moderating, which could bring better weather for Midwest crops and California's Central Valley. * Ongoing Middle East conflict increases costs for diesel and fertiliser, impacting farmers already receiving federal subsidies. * President delays trip to China amid war; traders react negatively, worrying about future trade talks. * US Farm Bill faces political disputes over nutrition cuts, risking future support for farmers. * Farm groups requested additional financial aid amid weather and market uncertainties. 72. </w:t>
      </w:r>
      <w:hyperlink r:id="rId74">
        <w:r>
          <w:rPr>
            <w:color w:val="0000EE"/>
            <w:u w:val="single"/>
          </w:rPr>
          <w:t>https://www.agweek.com/crops/fertilizer-volatility-due-to-iran-war-squeezes-farmers-ahead-of-planting-season</w:t>
        </w:r>
      </w:hyperlink>
      <w:r>
        <w:t xml:space="preserve"> - * Fertilizer prices driven by global conflict and energy market volatility increase pressure on US Midwest farmers ahead of 2026 planting season. * Farmers are delaying or reducing fertiliser purchases due to rising costs and market timing challenges. * Global conflict in the Middle East contributes to supply disruptions and higher fertilizer prices. * Farmers may shift crop acreage from corn to soybeans or wheat in response to higher fertiliser costs. * Concerns grow over potential future shortages as supply disruptions and geopolitical tensions persist. 73. </w:t>
      </w:r>
      <w:hyperlink r:id="rId75">
        <w:r>
          <w:rPr>
            <w:color w:val="0000EE"/>
            <w:u w:val="single"/>
          </w:rPr>
          <w:t>https://www.zawya.com/en/economy/africa/africa-faces-sharper-growth-slowdown-if-middle-east-conflict-drags-on-report-warns-fntsufz3</w:t>
        </w:r>
      </w:hyperlink>
      <w:r>
        <w:t xml:space="preserve"> - * African economies could lose 0.2 percentage points of GDP growth in 2026 if Middle East conflict lasts over six months. * Disruption to trade, energy, and fertiliser supplies threaten economic growth across Africa. * The report highlights impacts on fertiliser costs due to disruptions in Gulf LNG supply affecting ammonia and urea production. * African countries like Nigeria and Mozambique could benefit from higher prices, while transport rerouting increases congestion in specific ports. * The report advises African governments to strengthen revenue collection and establish emergency food corridors.</w:t>
      </w:r>
      <w:r/>
    </w:p>
    <w:p>
      <w:r/>
      <w:r>
        <w:t xml:space="preserve">74. </w:t>
      </w:r>
      <w:hyperlink r:id="rId76">
        <w:r>
          <w:rPr>
            <w:color w:val="0000EE"/>
            <w:u w:val="single"/>
          </w:rPr>
          <w:t>https://www.producer.com/crops/growers-urged-to-be-on-high-alert-for-stripe-rust/</w:t>
        </w:r>
      </w:hyperlink>
      <w:r>
        <w:t xml:space="preserve"> - * Prairie producers advised to be alert for stripe rust in 2026, following a report from March.</w:t>
      </w:r>
      <w:r>
        <w:rPr>
          <w:i/>
        </w:rPr>
        <w:t>* Stripe rust identified at high levels in Washington state wheat crops, increasing risk to Canadian Prairie regions.</w:t>
      </w:r>
      <w:r>
        <w:t>* Inoculum may be blown into Alberta, Saskatchewan, and Manitoba from the Pacific Northwest starting mid-May.</w:t>
      </w:r>
      <w:r>
        <w:rPr>
          <w:i/>
        </w:rPr>
        <w:t>* Researchers and authorities recommend scouting for symptoms and applying fungicides early if necessary.</w:t>
      </w:r>
      <w:r>
        <w:t xml:space="preserve">* The risk is linked to weather patterns and wind trajectories monitored from mid-May.* 75. </w:t>
      </w:r>
      <w:hyperlink r:id="rId77">
        <w:r>
          <w:rPr>
            <w:color w:val="0000EE"/>
            <w:u w:val="single"/>
          </w:rPr>
          <w:t>https://www.rfdtv.com/fertilizer-costs-continue-to-pressure-u-s-wheat-growers-new-report-finds</w:t>
        </w:r>
      </w:hyperlink>
      <w:r>
        <w:t xml:space="preserve"> - * New analysis highlights rising input costs, especially fertiliser, impacting U.S. wheat growers. * Tariffs on phosphate fertiliser have increased costs since 2021, affecting profitability. * Higher fertiliser prices may influence future planting decisions. * Industry warns of increased competitive pressure from countries with lower input costs. * Long-term sustainability concerns raised if fertiliser prices remain elevated. 76. </w:t>
      </w:r>
      <w:hyperlink r:id="rId78">
        <w:r>
          <w:rPr>
            <w:color w:val="0000EE"/>
            <w:u w:val="single"/>
          </w:rPr>
          <w:t>https://blogdocemagia.blogspot.com/2026/04/iran-war-impacts-cosmetics-food-and.html</w:t>
        </w:r>
      </w:hyperlink>
      <w:r>
        <w:t xml:space="preserve"> - * Disruption of fertiliser shipments and soaring energy prices due to Iran war threaten global food prices and supply chain stability. * The Strait of Hormuz, blocked by Tehran, accounts for 30% of globally traded fertilisers, impacting ammonia and urea supplies. * Prices of urea have increased by 30% to 40%, with warnings that 65-70% of global urea supply could be affected. * Farmers in countries like South Africa and Kenya face higher fuel and fertiliser costs, and export delays for products such as tea. * Oil, gas, and aluminium supply disruptions impact beer production and packaging materials. * Countries with high renewable energy capacity are insulated from market shocks; China is positioned to weather the waterway closure. * Brazil's renewable sector faces cutbacks due to generation restrictions, despite renewable energy shielding some from fossil fuel disruptions. 77. </w:t>
      </w:r>
      <w:hyperlink r:id="rId79">
        <w:r>
          <w:rPr>
            <w:color w:val="0000EE"/>
            <w:u w:val="single"/>
          </w:rPr>
          <w:t>https://www.business-standard.com/industry/agriculture/uttar-pradesh-govt-aims-to-procure-wheat-worth-over-12-900-crore-126040201047_1.html</w:t>
        </w:r>
      </w:hyperlink>
      <w:r>
        <w:t xml:space="preserve"> - * The Uttar Pradesh government plans to procure 5 million tonnes of wheat at a minimum support price of ₹2,585 per quintal, worth over ₹12,925 crore. * The procurement process started on March 30 and will end on June 15, 2026. * The government has set up over 3,570 procurement centres across the state. * The state has increased its wheat procurement target from 3MT to 5MT, with payments to farmers to be made within 48 hours via Direct Benefit Transfer. * The government’s buffer stock procurement aims to ensure food security and stabilise market prices, feeding the public distribution system and managing buffer stocks. 78. </w:t>
      </w:r>
      <w:hyperlink r:id="rId80">
        <w:r>
          <w:rPr>
            <w:color w:val="0000EE"/>
            <w:u w:val="single"/>
          </w:rPr>
          <w:t>https://thechronicle.com.gh/fertilizer-prices-bring-more-pain-for-american-farmers-amid-war-in-iran/</w:t>
        </w:r>
      </w:hyperlink>
      <w:r>
        <w:t xml:space="preserve"> - * The war in Iran causes higher prices for fertilizer and energy for US farmers. * Prices for nitrogen, a key fertiliser component, are rising quickly. * The Strait of Hormuz blockade, a major oil and fertiliser chokepoint, impacts supply. * US-made fertiliser costs increase due to natural gas price rises. * Potential higher grocery costs driven by farming supply pressures. 79. </w:t>
      </w:r>
      <w:hyperlink r:id="rId81">
        <w:r>
          <w:rPr>
            <w:color w:val="0000EE"/>
            <w:u w:val="single"/>
          </w:rPr>
          <w:t>https://www.producer.com/am-market-reports/am-market-report-april-2-2026/</w:t>
        </w:r>
      </w:hyperlink>
      <w:r>
        <w:t xml:space="preserve"> - * Grain markets in the US and Canada are experiencing rebounds following recent declines, supported by energy market surges and geopolitical tensions involving Iran and US sanctions. * US wheat, soybean, corn, and canola markets are seeing price increases amid ongoing geopolitical instability and energy market volatility. * Canadian canola futures rebounded by $8 to $11/tonne supported by rising energy prices and global vegoil markets. * Geopolitical tensions and energy prices are influencing both US and Canadian agricultural markets, with uncertainty persisting. * US and Canadian markets will be closed on Good Friday, affecting trading and price signalling. 80. </w:t>
      </w:r>
      <w:hyperlink r:id="rId82">
        <w:r>
          <w:rPr>
            <w:color w:val="0000EE"/>
            <w:u w:val="single"/>
          </w:rPr>
          <w:t>https://www.bloomberg.com/news/articles/2026-03-24/australia-to-plant-less-wheat-as-global-fertilizer-woes-deepen</w:t>
        </w:r>
      </w:hyperlink>
      <w:r>
        <w:t xml:space="preserve"> - • Australian wheat farmers reduce plantings due to fertiliser supply concerns. • Global fertiliser costs rise amid disruptions caused by the war in Iran. • Fertiliser shortages and higher prices impact wheat production strategies worldwide. • The issues are linked to stalled exports through the Strait of Hormuz. • Disruption affects wheat yields and global supply outlook. 81. </w:t>
      </w:r>
      <w:hyperlink r:id="rId83">
        <w:r>
          <w:rPr>
            <w:color w:val="0000EE"/>
            <w:u w:val="single"/>
          </w:rPr>
          <w:t>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</w:t>
        </w:r>
      </w:hyperlink>
      <w:r>
        <w:t xml:space="preserve"> - * تتصاعد التوترات الجيوسياسية في مضيق هرمز، الذي يمر عبر نحو 30% من تجارة الأسمدة العالمية. * ارتفاع أسعار اليوريا والأمونيا بنسبة 30-40% منذ بداية النزاع، مع تهديد أكبر بنسبة 70% من الإمدادات. * اعتماد إنتاج الأسمدة النيتروجينية على الغاز الطبيعي، الذي ارتفعت أسعاره بنحو 60%، مع تجاوز أسعار النفط لحاجز 100 دولار للبرميل. * ارتفاع أسعار الطاقة والتكاليف يرفع من أسعار الغذاء، مع ارتفاع مؤشر أسعار الغذاء العالمي لأول مرة منذ 5 أشهر. * تتوقع زيادة قصيرة الأمد في أسعار الخضروات والتأثير على أسعار القمح والشعير والألبان خلال 3-6 أشهر، مع تضخم غذائي قد يصل إلى 4.8% في 2026، وأعلى في حال تفاقم أزمة الطاقة. * الدول الأكثر اعتمادًا على الاستيراد، خاصة في إفريقيا جنوب الصحراء وآسيا، ستكون أكثر عرضة للمخاطر، مع تهديد للأمن الغذائي في مناطق مثل الصومال، كينيا، بنغلادش، وباكستان. 82. </w:t>
      </w:r>
      <w:hyperlink r:id="rId84">
        <w:r>
          <w:rPr>
            <w:color w:val="0000EE"/>
            <w:u w:val="single"/>
          </w:rPr>
          <w:t>https://natlawreview.com/article/geopolitics-energy-markets-and-fertilizer-why-us-farmers-are-feeling-pressure</w:t>
        </w:r>
      </w:hyperlink>
      <w:r>
        <w:t xml:space="preserve"> - * Global geopolitical tensions in the Middle East have disrupted fertiliser component exports and natural gas supplies, raising prices by around 30% for U.S. farmers. * These disruptions could lead farmers to shift from corn to soybeans, impacting crop yields and the wider economy. * U.S.-based fertiliser producers benefit from lower domestic natural gas prices, potentially gaining competitive advantages. * The situation highlights vulnerabilities in global supply chains and the interconnectedness of energy, fertiliser, and agricultural markets. * The outcome may influence crop prices and US food supply costs, including for events like Thanksgiving. 83. </w:t>
      </w:r>
      <w:hyperlink r:id="rId85">
        <w:r>
          <w:rPr>
            <w:color w:val="0000EE"/>
            <w:u w:val="single"/>
          </w:rPr>
          <w:t>https://www.24-7pressrelease.com/press-release/533335/jillian-hishaw-highlights-global-fertilizer-crisis-amid-iran-war-and-rising-farm-costs</w:t>
        </w:r>
      </w:hyperlink>
      <w:r>
        <w:t xml:space="preserve"> - * Jillian Hishaw discusses how the Iran war disrupts global fertiliser markets, affecting US farmers. * Fertiliser prices have surged, with some US farmers reporting increases from $750 to $1,000 per ton. * Prices for vital farm inputs like diesel, seeds, and packaging materials have also increased significantly. * The rise in costs contributes to global food price inflation and threatens food security. * Farmers are reducing fertiliser use, switching crops, or reconsidering planting decisions.</w:t>
      </w:r>
      <w:r/>
    </w:p>
    <w:p>
      <w:r/>
      <w:r>
        <w:t xml:space="preserve">The article highlights systemic global supply shocks driven by geopolitical conflict, impacting agricultural inputs and food affordability. 84. </w:t>
      </w:r>
      <w:hyperlink r:id="rId86">
        <w:r>
          <w:rPr>
            <w:color w:val="0000EE"/>
            <w:u w:val="single"/>
          </w:rPr>
          <w:t>https://lmd.lk/from-gas-to-grain-fertilizer-disruptions-raise-risks-for-food-security-and-trade/</w:t>
        </w:r>
      </w:hyperlink>
      <w:r>
        <w:t xml:space="preserve"> - * The conflict affecting the Strait of Hormuz is disrupting energy and fertilizer flows, impacting costs and risks for food systems. * Shipping through Hormuz has collapsed, with transits down by over 95%. * Energy prices have surged due to rising oil and gas costs. * The region is vital for global fertilizer supply as a producer and trade route. * Rising energy, fertiliser, and transport costs increase risks to food production, supply, and prices. 85. </w:t>
      </w:r>
      <w:hyperlink r:id="rId87">
        <w:r>
          <w:rPr>
            <w:color w:val="0000EE"/>
            <w:u w:val="single"/>
          </w:rPr>
          <w:t>https://attackofthefanboy.com/politics/the-us-iran-war-is-already-sending-oil-markets-into-chaos-but-a-fertilizer-shortage-quietly-building-could-push-45-million-more-into-hunger/</w:t>
        </w:r>
      </w:hyperlink>
      <w:r>
        <w:t xml:space="preserve"> - * The US-Iran conflict impacting the Strait of Hormuz has severely disrupted global fertiliser supply chains. * Fertiliser prices, especially nitrogen-based products like urea and ammonia, have risen sharply since the conflict began. * Key exporters such as Iran, Qatar, Saudi Arabia, and others face trade halts and reduced exports. * Farmers in countries like Malawi, Zambia, India, and Brazil face fertiliser shortages and rising costs. * The UN Food and Agriculture Organisation warns prolonged disruptions could lead to lower yields and increased global hunger. * The World Food Programme estimates an additional 45 million people could face hunger due to the fertiliser crisis. 86. </w:t>
      </w:r>
      <w:hyperlink r:id="rId88">
        <w:r>
          <w:rPr>
            <w:color w:val="0000EE"/>
            <w:u w:val="single"/>
          </w:rPr>
          <w:t>https://www.foodsecurityportal.org/node/3839</w:t>
        </w:r>
      </w:hyperlink>
      <w:r>
        <w:t xml:space="preserve"> - * Shipping restrictions in the Strait of Hormuz have led to sharp increases in fertilizer and energy prices. * Disruption could reduce fertilizer use and crop yields, posing food security risks. * Gulf countries are major exporters of nitrogen and phosphate fertilizers; disruptions threaten global supply. * Natural gas and ammonia exports from the Gulf are vulnerable, affecting nitrogen fertiliser production. * Price surges in fertilisers and energy are already evident, with ongoing risks to supply chains and prices. 87. </w:t>
      </w:r>
      <w:hyperlink r:id="rId89">
        <w:r>
          <w:rPr>
            <w:color w:val="0000EE"/>
            <w:u w:val="single"/>
          </w:rPr>
          <w:t>https://www.eastidahonews.com/2026/03/iran-war-has-us-farmers-worried-about-the-cost-and-availability-of-fertilizer/</w:t>
        </w:r>
      </w:hyperlink>
      <w:r>
        <w:t xml:space="preserve"> - * The war in Iran has led to a 40% increase in fertiliser costs for US farmers, with expected additional expenses of $100,000 for some.</w:t>
      </w:r>
      <w:r>
        <w:rPr>
          <w:i/>
        </w:rPr>
        <w:t xml:space="preserve"> The conflict has disrupted shipping through the Strait of Hormuz, affecting imports of nitrogen fertilisers and key ingredients from the Middle East.</w:t>
      </w:r>
      <w:r>
        <w:t xml:space="preserve"> Farmers face potential shortages and increased costs due to sanctions and supply chain disruptions.</w:t>
      </w:r>
      <w:r>
        <w:rPr>
          <w:i/>
        </w:rPr>
        <w:t xml:space="preserve"> Domestic fertiliser production partly offsets reliance on imports, but energy prices also impact costs.</w:t>
      </w:r>
      <w:r>
        <w:t xml:space="preserve"> US government has implemented measures like increased imports from Venezuela and financial aid to farmers.* Fertiliser cost hikes are unlikely to significantly raise grocery prices but impact farmer profits. 88. </w:t>
      </w:r>
      <w:hyperlink r:id="rId90">
        <w:r>
          <w:rPr>
            <w:color w:val="0000EE"/>
            <w:u w:val="single"/>
          </w:rPr>
          <w:t>https://www.americanagnetwork.com/2026/04/01/nawg-urges-itc-to-revoke-duties-on-phosphate-fertilizers/</w:t>
        </w:r>
      </w:hyperlink>
      <w:r>
        <w:t xml:space="preserve"> - * The National Association of Wheat Growers (NAWG) urged the US International Trade Commission to revoke countervailing duties on phosphate fertilizers from Morocco and Russia. * The letter cited economic harm to US wheat farmers and emphasized the importance of phosphate fertiliser for wheat cultivation. * Fertiliser costs comprise about 38% of wheat operating costs, with duties adding $6.9 billion between 2021-2025. * US domestic supply of phosphate fertiliser falls short by 3 million metric tonnes annually, with imports tightened by duties. * The move aims to reduce costs amidst external pressures like geopolitical disruptions. 89. </w:t>
      </w:r>
      <w:hyperlink r:id="rId91">
        <w:r>
          <w:rPr>
            <w:color w:val="0000EE"/>
            <w:u w:val="single"/>
          </w:rPr>
          <w:t>https://www.tz.de/politik/iran-krieg-und-blockade-der-strasse-von-hormus-hungerkrise-ist-sehr-real-zr-94246475.html</w:t>
        </w:r>
      </w:hyperlink>
      <w:r>
        <w:t xml:space="preserve"> - * Warns of a very real danger of a global hunger crisis due to conflict and disruptions in the Iran region. * Increases in food and energy prices, supply chain disruptions, and drought are cited as causes. * The report highlights the impact on poorer countries and overall food security, with 673 million people suffering from malnutrition in 2024. * Obstacles include the Iran conflict's blockade in the Strait of Hormuz, affecting fertiliser exports and agricultural output. * Humanitarian efforts face logistical and financial challenges amid escalating costs and limited resources. 90. </w:t>
      </w:r>
      <w:hyperlink r:id="rId92">
        <w:r>
          <w:rPr>
            <w:color w:val="0000EE"/>
            <w:u w:val="single"/>
          </w:rPr>
          <w:t>https://timeskuwait.com/hormuz-crisis-sends-shockwaves-through-global-food-and-energy-markets-un-warns/</w:t>
        </w:r>
      </w:hyperlink>
      <w:r>
        <w:t xml:space="preserve"> - * The United Nations Conference on Trade and Development reports escalating tensions in the Strait of Hormuz pose risks to energy, fertiliser, and food markets. * Disruptions have caused a sharp decline in shipping traffic, increased energy and fertiliser prices, and raised production costs. * Oil and natural gas prices have surged, affecting fertiliser manufacturing; fertiliser prices, especially nitrogen types, have increased. * Energy and fertiliser disruptions threaten agricultural output and global food supply chains, with increased transportation and insurance costs. * Major economies relying on imported fertiliser face heightened vulnerabilities and rising food prices worldwide. 91. </w:t>
      </w:r>
      <w:hyperlink r:id="rId93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• Kansas farmers report weather impacts on winter wheat crop, including freeze damage and drought stress. • One farmer reports 5 to 10% freeze damage, indicating early adverse effects. • Dry conditions and warm weather have affected wheat development, with some relief forecasted. • The latest drought assessment shows moderate drought in the area. 92. </w:t>
      </w:r>
      <w:hyperlink r:id="rId93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93. </w:t>
      </w:r>
      <w:hyperlink r:id="rId94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94. </w:t>
      </w:r>
      <w:hyperlink r:id="rId95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95. </w:t>
      </w:r>
      <w:hyperlink r:id="rId96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96. </w:t>
      </w:r>
      <w:hyperlink r:id="rId97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97. </w:t>
      </w:r>
      <w:hyperlink r:id="rId98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98. </w:t>
      </w:r>
      <w:hyperlink r:id="rId99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99. </w:t>
      </w:r>
      <w:hyperlink r:id="rId99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100. </w:t>
      </w:r>
      <w:hyperlink r:id="rId100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101. </w:t>
      </w:r>
      <w:hyperlink r:id="rId101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102. </w:t>
      </w:r>
      <w:hyperlink r:id="rId102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103. </w:t>
      </w:r>
      <w:hyperlink r:id="rId103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104. </w:t>
      </w:r>
      <w:hyperlink r:id="rId104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105. </w:t>
      </w:r>
      <w:hyperlink r:id="rId105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106. </w:t>
      </w:r>
      <w:hyperlink r:id="rId106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107. </w:t>
      </w:r>
      <w:hyperlink r:id="rId107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108. </w:t>
      </w:r>
      <w:hyperlink r:id="rId108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109. </w:t>
      </w:r>
      <w:hyperlink r:id="rId109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110. </w:t>
      </w:r>
      <w:hyperlink r:id="rId110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111. </w:t>
      </w:r>
      <w:hyperlink r:id="rId111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112. </w:t>
      </w:r>
      <w:hyperlink r:id="rId112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113. </w:t>
      </w:r>
      <w:hyperlink r:id="rId113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114. </w:t>
      </w:r>
      <w:hyperlink r:id="rId114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115. </w:t>
      </w:r>
      <w:hyperlink r:id="rId115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116. </w:t>
      </w:r>
      <w:hyperlink r:id="rId116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117. </w:t>
      </w:r>
      <w:hyperlink r:id="rId117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118. </w:t>
      </w:r>
      <w:hyperlink r:id="rId118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119. </w:t>
      </w:r>
      <w:hyperlink r:id="rId119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120. </w:t>
      </w:r>
      <w:hyperlink r:id="rId118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121. </w:t>
      </w:r>
      <w:hyperlink r:id="rId120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122. </w:t>
      </w:r>
      <w:hyperlink r:id="rId121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123. </w:t>
      </w:r>
      <w:hyperlink r:id="rId122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124. </w:t>
      </w:r>
      <w:hyperlink r:id="rId123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125. </w:t>
      </w:r>
      <w:hyperlink r:id="rId124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126. </w:t>
      </w:r>
      <w:hyperlink r:id="rId125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127. </w:t>
      </w:r>
      <w:hyperlink r:id="rId126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128. </w:t>
      </w:r>
      <w:hyperlink r:id="rId127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129. </w:t>
      </w:r>
      <w:hyperlink r:id="rId128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130. </w:t>
      </w:r>
      <w:hyperlink r:id="rId129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131. </w:t>
      </w:r>
      <w:hyperlink r:id="rId130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132. </w:t>
      </w:r>
      <w:hyperlink r:id="rId131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133. </w:t>
      </w:r>
      <w:hyperlink r:id="rId132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134. </w:t>
      </w:r>
      <w:hyperlink r:id="rId133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135. </w:t>
      </w:r>
      <w:hyperlink r:id="rId134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136. </w:t>
      </w:r>
      <w:hyperlink r:id="rId135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137. </w:t>
      </w:r>
      <w:hyperlink r:id="rId136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138. </w:t>
      </w:r>
      <w:hyperlink r:id="rId137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139. </w:t>
      </w:r>
      <w:hyperlink r:id="rId138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140. </w:t>
      </w:r>
      <w:hyperlink r:id="rId139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141. </w:t>
      </w:r>
      <w:hyperlink r:id="rId140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142. </w:t>
      </w:r>
      <w:hyperlink r:id="rId141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143. </w:t>
      </w:r>
      <w:hyperlink r:id="rId142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144. </w:t>
      </w:r>
      <w:hyperlink r:id="rId143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145. </w:t>
      </w:r>
      <w:hyperlink r:id="rId143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146. </w:t>
      </w:r>
      <w:hyperlink r:id="rId144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147. </w:t>
      </w:r>
      <w:hyperlink r:id="rId145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148. </w:t>
      </w:r>
      <w:hyperlink r:id="rId146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149. </w:t>
      </w:r>
      <w:hyperlink r:id="rId147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150. </w:t>
      </w:r>
      <w:hyperlink r:id="rId148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151. </w:t>
      </w:r>
      <w:hyperlink r:id="rId149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152. </w:t>
      </w:r>
      <w:hyperlink r:id="rId150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153. </w:t>
      </w:r>
      <w:hyperlink r:id="rId151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154. </w:t>
      </w:r>
      <w:hyperlink r:id="rId152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155. </w:t>
      </w:r>
      <w:hyperlink r:id="rId153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156. </w:t>
      </w:r>
      <w:hyperlink r:id="rId154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157. </w:t>
      </w:r>
      <w:hyperlink r:id="rId155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158. </w:t>
      </w:r>
      <w:hyperlink r:id="rId156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159. </w:t>
      </w:r>
      <w:hyperlink r:id="rId157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160. </w:t>
      </w:r>
      <w:hyperlink r:id="rId158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161. </w:t>
      </w:r>
      <w:hyperlink r:id="rId159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162. </w:t>
      </w:r>
      <w:hyperlink r:id="rId160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163. </w:t>
      </w:r>
      <w:hyperlink r:id="rId161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164. </w:t>
      </w:r>
      <w:hyperlink r:id="rId162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165. </w:t>
      </w:r>
      <w:hyperlink r:id="rId163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166. </w:t>
      </w:r>
      <w:hyperlink r:id="rId164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167. </w:t>
      </w:r>
      <w:hyperlink r:id="rId165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168. </w:t>
      </w:r>
      <w:hyperlink r:id="rId166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169. </w:t>
      </w:r>
      <w:hyperlink r:id="rId167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8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169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172. </w:t>
      </w:r>
      <w:hyperlink r:id="rId170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173. </w:t>
      </w:r>
      <w:hyperlink r:id="rId170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174. </w:t>
      </w:r>
      <w:hyperlink r:id="rId171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175. </w:t>
      </w:r>
      <w:hyperlink r:id="rId172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176. </w:t>
      </w:r>
      <w:hyperlink r:id="rId173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177. </w:t>
      </w:r>
      <w:hyperlink r:id="rId174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178. </w:t>
      </w:r>
      <w:hyperlink r:id="rId175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179. </w:t>
      </w:r>
      <w:hyperlink r:id="rId176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180. </w:t>
      </w:r>
      <w:hyperlink r:id="rId177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181. </w:t>
      </w:r>
      <w:hyperlink r:id="rId178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182. </w:t>
      </w:r>
      <w:hyperlink r:id="rId179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183. </w:t>
      </w:r>
      <w:hyperlink r:id="rId180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184. </w:t>
      </w:r>
      <w:hyperlink r:id="rId181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185. </w:t>
      </w:r>
      <w:hyperlink r:id="rId182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186. </w:t>
      </w:r>
      <w:hyperlink r:id="rId183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187. </w:t>
      </w:r>
      <w:hyperlink r:id="rId184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188. </w:t>
      </w:r>
      <w:hyperlink r:id="rId185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189. </w:t>
      </w:r>
      <w:hyperlink r:id="rId186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190. </w:t>
      </w:r>
      <w:hyperlink r:id="rId187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191. </w:t>
      </w:r>
      <w:hyperlink r:id="rId188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192. </w:t>
      </w:r>
      <w:hyperlink r:id="rId189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193. </w:t>
      </w:r>
      <w:hyperlink r:id="rId190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194. </w:t>
      </w:r>
      <w:hyperlink r:id="rId191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195. </w:t>
      </w:r>
      <w:hyperlink r:id="rId192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196. </w:t>
      </w:r>
      <w:hyperlink r:id="rId193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197. </w:t>
      </w:r>
      <w:hyperlink r:id="rId194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198. </w:t>
      </w:r>
      <w:hyperlink r:id="rId195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199. </w:t>
      </w:r>
      <w:hyperlink r:id="rId196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200. </w:t>
      </w:r>
      <w:hyperlink r:id="rId197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201. </w:t>
      </w:r>
      <w:hyperlink r:id="rId198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202. </w:t>
      </w:r>
      <w:hyperlink r:id="rId199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203. </w:t>
      </w:r>
      <w:hyperlink r:id="rId200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204. </w:t>
      </w:r>
      <w:hyperlink r:id="rId201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205. </w:t>
      </w:r>
      <w:hyperlink r:id="rId202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206. </w:t>
      </w:r>
      <w:hyperlink r:id="rId202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207. </w:t>
      </w:r>
      <w:hyperlink r:id="rId203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208. </w:t>
      </w:r>
      <w:hyperlink r:id="rId204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209. </w:t>
      </w:r>
      <w:hyperlink r:id="rId205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210. </w:t>
      </w:r>
      <w:hyperlink r:id="rId206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211. </w:t>
      </w:r>
      <w:hyperlink r:id="rId207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212. </w:t>
      </w:r>
      <w:hyperlink r:id="rId208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213. </w:t>
      </w:r>
      <w:hyperlink r:id="rId209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214. </w:t>
      </w:r>
      <w:hyperlink r:id="rId210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215. </w:t>
      </w:r>
      <w:hyperlink r:id="rId211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216. </w:t>
      </w:r>
      <w:hyperlink r:id="rId212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217. </w:t>
      </w:r>
      <w:hyperlink r:id="rId213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218. </w:t>
      </w:r>
      <w:hyperlink r:id="rId214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219. </w:t>
      </w:r>
      <w:hyperlink r:id="rId215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220. </w:t>
      </w:r>
      <w:hyperlink r:id="rId216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221. </w:t>
      </w:r>
      <w:hyperlink r:id="rId217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222. </w:t>
      </w:r>
      <w:hyperlink r:id="rId218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223. </w:t>
      </w:r>
      <w:hyperlink r:id="rId219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224. </w:t>
      </w:r>
      <w:hyperlink r:id="rId220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225. </w:t>
      </w:r>
      <w:hyperlink r:id="rId221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226. </w:t>
      </w:r>
      <w:hyperlink r:id="rId222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227. </w:t>
      </w:r>
      <w:hyperlink r:id="rId222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228. </w:t>
      </w:r>
      <w:hyperlink r:id="rId223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229. </w:t>
      </w:r>
      <w:hyperlink r:id="rId224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230. </w:t>
      </w:r>
      <w:hyperlink r:id="rId225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231. </w:t>
      </w:r>
      <w:hyperlink r:id="rId226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232. </w:t>
      </w:r>
      <w:hyperlink r:id="rId227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233. </w:t>
      </w:r>
      <w:hyperlink r:id="rId228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234. </w:t>
      </w:r>
      <w:hyperlink r:id="rId229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235. </w:t>
      </w:r>
      <w:hyperlink r:id="rId230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236. </w:t>
      </w:r>
      <w:hyperlink r:id="rId231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237. </w:t>
      </w:r>
      <w:hyperlink r:id="rId232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238. </w:t>
      </w:r>
      <w:hyperlink r:id="rId233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239. </w:t>
      </w:r>
      <w:hyperlink r:id="rId234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240. </w:t>
      </w:r>
      <w:hyperlink r:id="rId235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241. </w:t>
      </w:r>
      <w:hyperlink r:id="rId236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242. </w:t>
      </w:r>
      <w:hyperlink r:id="rId237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243. </w:t>
      </w:r>
      <w:hyperlink r:id="rId237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244. </w:t>
      </w:r>
      <w:hyperlink r:id="rId238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245. </w:t>
      </w:r>
      <w:hyperlink r:id="rId239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246. </w:t>
      </w:r>
      <w:hyperlink r:id="rId240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247. </w:t>
      </w:r>
      <w:hyperlink r:id="rId241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248. </w:t>
      </w:r>
      <w:hyperlink r:id="rId242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249. </w:t>
      </w:r>
      <w:hyperlink r:id="rId243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250. </w:t>
      </w:r>
      <w:hyperlink r:id="rId244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251. </w:t>
      </w:r>
      <w:hyperlink r:id="rId245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252. </w:t>
      </w:r>
      <w:hyperlink r:id="rId246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253. </w:t>
      </w:r>
      <w:hyperlink r:id="rId247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254. </w:t>
      </w:r>
      <w:hyperlink r:id="rId248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255. </w:t>
      </w:r>
      <w:hyperlink r:id="rId249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256. </w:t>
      </w:r>
      <w:hyperlink r:id="rId250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257. </w:t>
      </w:r>
      <w:hyperlink r:id="rId251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258. </w:t>
      </w:r>
      <w:hyperlink r:id="rId252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259. </w:t>
      </w:r>
      <w:hyperlink r:id="rId253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260. </w:t>
      </w:r>
      <w:hyperlink r:id="rId254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261. </w:t>
      </w:r>
      <w:hyperlink r:id="rId255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262. </w:t>
      </w:r>
      <w:hyperlink r:id="rId256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263. </w:t>
      </w:r>
      <w:hyperlink r:id="rId257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264. </w:t>
      </w:r>
      <w:hyperlink r:id="rId258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265. </w:t>
      </w:r>
      <w:hyperlink r:id="rId259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266. </w:t>
      </w:r>
      <w:hyperlink r:id="rId260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267. </w:t>
      </w:r>
      <w:hyperlink r:id="rId261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268. </w:t>
      </w:r>
      <w:hyperlink r:id="rId262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269. </w:t>
      </w:r>
      <w:hyperlink r:id="rId263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270. </w:t>
      </w:r>
      <w:hyperlink r:id="rId264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271. </w:t>
      </w:r>
      <w:hyperlink r:id="rId265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272. </w:t>
      </w:r>
      <w:hyperlink r:id="rId266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273. </w:t>
      </w:r>
      <w:hyperlink r:id="rId267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274. </w:t>
      </w:r>
      <w:hyperlink r:id="rId268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275. </w:t>
      </w:r>
      <w:hyperlink r:id="rId269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276. </w:t>
      </w:r>
      <w:hyperlink r:id="rId270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277. </w:t>
      </w:r>
      <w:hyperlink r:id="rId271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278. </w:t>
      </w:r>
      <w:hyperlink r:id="rId272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279. </w:t>
      </w:r>
      <w:hyperlink r:id="rId273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280. </w:t>
      </w:r>
      <w:hyperlink r:id="rId274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281. </w:t>
      </w:r>
      <w:hyperlink r:id="rId275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282. </w:t>
      </w:r>
      <w:hyperlink r:id="rId276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283. </w:t>
      </w:r>
      <w:hyperlink r:id="rId277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284. </w:t>
      </w:r>
      <w:hyperlink r:id="rId278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285. </w:t>
      </w:r>
      <w:hyperlink r:id="rId279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286. </w:t>
      </w:r>
      <w:hyperlink r:id="rId280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287. </w:t>
      </w:r>
      <w:hyperlink r:id="rId281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82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282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283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291. </w:t>
      </w:r>
      <w:hyperlink r:id="rId284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292. </w:t>
      </w:r>
      <w:hyperlink r:id="rId285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293. </w:t>
      </w:r>
      <w:hyperlink r:id="rId286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294. </w:t>
      </w:r>
      <w:hyperlink r:id="rId287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295. </w:t>
      </w:r>
      <w:hyperlink r:id="rId288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296. </w:t>
      </w:r>
      <w:hyperlink r:id="rId289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297. </w:t>
      </w:r>
      <w:hyperlink r:id="rId290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298. </w:t>
      </w:r>
      <w:hyperlink r:id="rId291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299. </w:t>
      </w:r>
      <w:hyperlink r:id="rId292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300. </w:t>
      </w:r>
      <w:hyperlink r:id="rId293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301. </w:t>
      </w:r>
      <w:hyperlink r:id="rId294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302. </w:t>
      </w:r>
      <w:hyperlink r:id="rId295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303. </w:t>
      </w:r>
      <w:hyperlink r:id="rId296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304. </w:t>
      </w:r>
      <w:hyperlink r:id="rId297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305. </w:t>
      </w:r>
      <w:hyperlink r:id="rId298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306. </w:t>
      </w:r>
      <w:hyperlink r:id="rId299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307. </w:t>
      </w:r>
      <w:hyperlink r:id="rId300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308. </w:t>
      </w:r>
      <w:hyperlink r:id="rId301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309. </w:t>
      </w:r>
      <w:hyperlink r:id="rId302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310. </w:t>
      </w:r>
      <w:hyperlink r:id="rId303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311. </w:t>
      </w:r>
      <w:hyperlink r:id="rId304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312. </w:t>
      </w:r>
      <w:hyperlink r:id="rId305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313. </w:t>
      </w:r>
      <w:hyperlink r:id="rId306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314. </w:t>
      </w:r>
      <w:hyperlink r:id="rId307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315. </w:t>
      </w:r>
      <w:hyperlink r:id="rId308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316. </w:t>
      </w:r>
      <w:hyperlink r:id="rId309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317. </w:t>
      </w:r>
      <w:hyperlink r:id="rId310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318. </w:t>
      </w:r>
      <w:hyperlink r:id="rId311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319. </w:t>
      </w:r>
      <w:hyperlink r:id="rId312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320. </w:t>
      </w:r>
      <w:hyperlink r:id="rId313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321. </w:t>
      </w:r>
      <w:hyperlink r:id="rId314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322. </w:t>
      </w:r>
      <w:hyperlink r:id="rId314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323. </w:t>
      </w:r>
      <w:hyperlink r:id="rId315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324. </w:t>
      </w:r>
      <w:hyperlink r:id="rId316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325. </w:t>
      </w:r>
      <w:hyperlink r:id="rId316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326. </w:t>
      </w:r>
      <w:hyperlink r:id="rId317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327. </w:t>
      </w:r>
      <w:hyperlink r:id="rId318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328. </w:t>
      </w:r>
      <w:hyperlink r:id="rId319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329. </w:t>
      </w:r>
      <w:hyperlink r:id="rId320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330. </w:t>
      </w:r>
      <w:hyperlink r:id="rId321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322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323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324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325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335. </w:t>
      </w:r>
      <w:hyperlink r:id="rId326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336. </w:t>
      </w:r>
      <w:hyperlink r:id="rId327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337. </w:t>
      </w:r>
      <w:hyperlink r:id="rId328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338. </w:t>
      </w:r>
      <w:hyperlink r:id="rId329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339. </w:t>
      </w:r>
      <w:hyperlink r:id="rId330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340. </w:t>
      </w:r>
      <w:hyperlink r:id="rId331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341. </w:t>
      </w:r>
      <w:hyperlink r:id="rId332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342. </w:t>
      </w:r>
      <w:hyperlink r:id="rId333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343. </w:t>
      </w:r>
      <w:hyperlink r:id="rId334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344. </w:t>
      </w:r>
      <w:hyperlink r:id="rId335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345. </w:t>
      </w:r>
      <w:hyperlink r:id="rId336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346. </w:t>
      </w:r>
      <w:hyperlink r:id="rId337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347. </w:t>
      </w:r>
      <w:hyperlink r:id="rId338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348. </w:t>
      </w:r>
      <w:hyperlink r:id="rId339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349. </w:t>
      </w:r>
      <w:hyperlink r:id="rId340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350. </w:t>
      </w:r>
      <w:hyperlink r:id="rId341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351. </w:t>
      </w:r>
      <w:hyperlink r:id="rId342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352. </w:t>
      </w:r>
      <w:hyperlink r:id="rId343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353. </w:t>
      </w:r>
      <w:hyperlink r:id="rId344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354. </w:t>
      </w:r>
      <w:hyperlink r:id="rId345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355. </w:t>
      </w:r>
      <w:hyperlink r:id="rId346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356. </w:t>
      </w:r>
      <w:hyperlink r:id="rId347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357. </w:t>
      </w:r>
      <w:hyperlink r:id="rId348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358. </w:t>
      </w:r>
      <w:hyperlink r:id="rId349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359. </w:t>
      </w:r>
      <w:hyperlink r:id="rId350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360. </w:t>
      </w:r>
      <w:hyperlink r:id="rId351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361. </w:t>
      </w:r>
      <w:hyperlink r:id="rId352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362. </w:t>
      </w:r>
      <w:hyperlink r:id="rId353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363. </w:t>
      </w:r>
      <w:hyperlink r:id="rId354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364. </w:t>
      </w:r>
      <w:hyperlink r:id="rId355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365. </w:t>
      </w:r>
      <w:hyperlink r:id="rId356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366. </w:t>
      </w:r>
      <w:hyperlink r:id="rId357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367. </w:t>
      </w:r>
      <w:hyperlink r:id="rId358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368. </w:t>
      </w:r>
      <w:hyperlink r:id="rId359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369. </w:t>
      </w:r>
      <w:hyperlink r:id="rId360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370. </w:t>
      </w:r>
      <w:hyperlink r:id="rId361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371. </w:t>
      </w:r>
      <w:hyperlink r:id="rId362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372. </w:t>
      </w:r>
      <w:hyperlink r:id="rId360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373. </w:t>
      </w:r>
      <w:hyperlink r:id="rId363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374. </w:t>
      </w:r>
      <w:hyperlink r:id="rId364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375. </w:t>
      </w:r>
      <w:hyperlink r:id="rId365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376. </w:t>
      </w:r>
      <w:hyperlink r:id="rId366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377. </w:t>
      </w:r>
      <w:hyperlink r:id="rId367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378. </w:t>
      </w:r>
      <w:hyperlink r:id="rId368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379. </w:t>
      </w:r>
      <w:hyperlink r:id="rId369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380. </w:t>
      </w:r>
      <w:hyperlink r:id="rId370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381. </w:t>
      </w:r>
      <w:hyperlink r:id="rId371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382. </w:t>
      </w:r>
      <w:hyperlink r:id="rId372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383. </w:t>
      </w:r>
      <w:hyperlink r:id="rId373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384. </w:t>
      </w:r>
      <w:hyperlink r:id="rId374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385. </w:t>
      </w:r>
      <w:hyperlink r:id="rId375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386. </w:t>
      </w:r>
      <w:hyperlink r:id="rId376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387. </w:t>
      </w:r>
      <w:hyperlink r:id="rId377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388. </w:t>
      </w:r>
      <w:hyperlink r:id="rId378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389. </w:t>
      </w:r>
      <w:hyperlink r:id="rId379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390. </w:t>
      </w:r>
      <w:hyperlink r:id="rId380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391. </w:t>
      </w:r>
      <w:hyperlink r:id="rId381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392. </w:t>
      </w:r>
      <w:hyperlink r:id="rId382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393. </w:t>
      </w:r>
      <w:hyperlink r:id="rId383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394. </w:t>
      </w:r>
      <w:hyperlink r:id="rId384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395. </w:t>
      </w:r>
      <w:hyperlink r:id="rId385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396. </w:t>
      </w:r>
      <w:hyperlink r:id="rId386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397. </w:t>
      </w:r>
      <w:hyperlink r:id="rId385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398. </w:t>
      </w:r>
      <w:hyperlink r:id="rId387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399. </w:t>
      </w:r>
      <w:hyperlink r:id="rId388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400. </w:t>
      </w:r>
      <w:hyperlink r:id="rId389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401. </w:t>
      </w:r>
      <w:hyperlink r:id="rId390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402. </w:t>
      </w:r>
      <w:hyperlink r:id="rId391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403. </w:t>
      </w:r>
      <w:hyperlink r:id="rId392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404. </w:t>
      </w:r>
      <w:hyperlink r:id="rId393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405. </w:t>
      </w:r>
      <w:hyperlink r:id="rId394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406. </w:t>
      </w:r>
      <w:hyperlink r:id="rId395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407. </w:t>
      </w:r>
      <w:hyperlink r:id="rId396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408. </w:t>
      </w:r>
      <w:hyperlink r:id="rId397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409. </w:t>
      </w:r>
      <w:hyperlink r:id="rId398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410. </w:t>
      </w:r>
      <w:hyperlink r:id="rId399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411. </w:t>
      </w:r>
      <w:hyperlink r:id="rId400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412. </w:t>
      </w:r>
      <w:hyperlink r:id="rId401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413. </w:t>
      </w:r>
      <w:hyperlink r:id="rId402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414. </w:t>
      </w:r>
      <w:hyperlink r:id="rId402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415. </w:t>
      </w:r>
      <w:hyperlink r:id="rId403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416. </w:t>
      </w:r>
      <w:hyperlink r:id="rId404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417. </w:t>
      </w:r>
      <w:hyperlink r:id="rId405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418. </w:t>
      </w:r>
      <w:hyperlink r:id="rId406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419. </w:t>
      </w:r>
      <w:hyperlink r:id="rId407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420. </w:t>
      </w:r>
      <w:hyperlink r:id="rId408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421. </w:t>
      </w:r>
      <w:hyperlink r:id="rId409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422. </w:t>
      </w:r>
      <w:hyperlink r:id="rId410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423. </w:t>
      </w:r>
      <w:hyperlink r:id="rId411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424. </w:t>
      </w:r>
      <w:hyperlink r:id="rId412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425. </w:t>
      </w:r>
      <w:hyperlink r:id="rId413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426. </w:t>
      </w:r>
      <w:hyperlink r:id="rId414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427. </w:t>
      </w:r>
      <w:hyperlink r:id="rId415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428. </w:t>
      </w:r>
      <w:hyperlink r:id="rId416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429. </w:t>
      </w:r>
      <w:hyperlink r:id="rId417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430. </w:t>
      </w:r>
      <w:hyperlink r:id="rId418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431. </w:t>
      </w:r>
      <w:hyperlink r:id="rId419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432. </w:t>
      </w:r>
      <w:hyperlink r:id="rId420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433. </w:t>
      </w:r>
      <w:hyperlink r:id="rId421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434. </w:t>
      </w:r>
      <w:hyperlink r:id="rId421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435. </w:t>
      </w:r>
      <w:hyperlink r:id="rId422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436. </w:t>
      </w:r>
      <w:hyperlink r:id="rId423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437. </w:t>
      </w:r>
      <w:hyperlink r:id="rId424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438. </w:t>
      </w:r>
      <w:hyperlink r:id="rId425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439. </w:t>
      </w:r>
      <w:hyperlink r:id="rId426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440. </w:t>
      </w:r>
      <w:hyperlink r:id="rId427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441. </w:t>
      </w:r>
      <w:hyperlink r:id="rId428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442. </w:t>
      </w:r>
      <w:hyperlink r:id="rId429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443. </w:t>
      </w:r>
      <w:hyperlink r:id="rId430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444. </w:t>
      </w:r>
      <w:hyperlink r:id="rId431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445. </w:t>
      </w:r>
      <w:hyperlink r:id="rId432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446. </w:t>
      </w:r>
      <w:hyperlink r:id="rId433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447. </w:t>
      </w:r>
      <w:hyperlink r:id="rId434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448. </w:t>
      </w:r>
      <w:hyperlink r:id="rId435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449. </w:t>
      </w:r>
      <w:hyperlink r:id="rId436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450. </w:t>
      </w:r>
      <w:hyperlink r:id="rId437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451. </w:t>
      </w:r>
      <w:hyperlink r:id="rId438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452. </w:t>
      </w:r>
      <w:hyperlink r:id="rId439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453. </w:t>
      </w:r>
      <w:hyperlink r:id="rId440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454. </w:t>
      </w:r>
      <w:hyperlink r:id="rId441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455. </w:t>
      </w:r>
      <w:hyperlink r:id="rId442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456. </w:t>
      </w:r>
      <w:hyperlink r:id="rId443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457. </w:t>
      </w:r>
      <w:hyperlink r:id="rId444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458. </w:t>
      </w:r>
      <w:hyperlink r:id="rId445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459. </w:t>
      </w:r>
      <w:hyperlink r:id="rId446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460. </w:t>
      </w:r>
      <w:hyperlink r:id="rId447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461. </w:t>
      </w:r>
      <w:hyperlink r:id="rId448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462. </w:t>
      </w:r>
      <w:hyperlink r:id="rId449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463. </w:t>
      </w:r>
      <w:hyperlink r:id="rId450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464. </w:t>
      </w:r>
      <w:hyperlink r:id="rId451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465. </w:t>
      </w:r>
      <w:hyperlink r:id="rId452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466. </w:t>
      </w:r>
      <w:hyperlink r:id="rId453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467. </w:t>
      </w:r>
      <w:hyperlink r:id="rId454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468. </w:t>
      </w:r>
      <w:hyperlink r:id="rId453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469. </w:t>
      </w:r>
      <w:hyperlink r:id="rId455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470. </w:t>
      </w:r>
      <w:hyperlink r:id="rId456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471. </w:t>
      </w:r>
      <w:hyperlink r:id="rId457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472. </w:t>
      </w:r>
      <w:hyperlink r:id="rId458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473. </w:t>
      </w:r>
      <w:hyperlink r:id="rId459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474. </w:t>
      </w:r>
      <w:hyperlink r:id="rId460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475. </w:t>
      </w:r>
      <w:hyperlink r:id="rId461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476. </w:t>
      </w:r>
      <w:hyperlink r:id="rId462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477. </w:t>
      </w:r>
      <w:hyperlink r:id="rId463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478. </w:t>
      </w:r>
      <w:hyperlink r:id="rId464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479. </w:t>
      </w:r>
      <w:hyperlink r:id="rId465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466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467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482. </w:t>
      </w:r>
      <w:hyperlink r:id="rId468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483. </w:t>
      </w:r>
      <w:hyperlink r:id="rId469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484. </w:t>
      </w:r>
      <w:hyperlink r:id="rId470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485. </w:t>
      </w:r>
      <w:hyperlink r:id="rId471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486. </w:t>
      </w:r>
      <w:hyperlink r:id="rId472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487. </w:t>
      </w:r>
      <w:hyperlink r:id="rId473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488. </w:t>
      </w:r>
      <w:hyperlink r:id="rId474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489. </w:t>
      </w:r>
      <w:hyperlink r:id="rId475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476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477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478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479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494. </w:t>
      </w:r>
      <w:hyperlink r:id="rId480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495. </w:t>
      </w:r>
      <w:hyperlink r:id="rId481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496. </w:t>
      </w:r>
      <w:hyperlink r:id="rId482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497. </w:t>
      </w:r>
      <w:hyperlink r:id="rId483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'* The duration of shipping disruptions will influence grocery prices and inflation pressures.'] 498. </w:t>
      </w:r>
      <w:hyperlink r:id="rId484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499. </w:t>
      </w:r>
      <w:hyperlink r:id="rId485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500. </w:t>
      </w:r>
      <w:hyperlink r:id="rId486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jornalf8.net/2026/custo-dos-fertilizantes-estrangula-a-agricultura/" TargetMode="External"/><Relationship Id="rId10" Type="http://schemas.openxmlformats.org/officeDocument/2006/relationships/hyperlink" Target="https://zambianbusinesstimes.com/how-u-s-iran-conflicts-are-driving-up-fertiliser-costs-in-zambia/" TargetMode="External"/><Relationship Id="rId11" Type="http://schemas.openxmlformats.org/officeDocument/2006/relationships/hyperlink" Target="https://kibrisgazetesi.com/hurmuz-bogazindaki-aksamalar-dunya-genelinde-ciftcileri-zora-sokuyor/" TargetMode="External"/><Relationship Id="rId12" Type="http://schemas.openxmlformats.org/officeDocument/2006/relationships/hyperlink" Target="https://www.agriland.co.uk/farming-news/australian-fertiliser-efficiency-use-in-the-spotlight-as-supplies-collapse/" TargetMode="External"/><Relationship Id="rId13" Type="http://schemas.openxmlformats.org/officeDocument/2006/relationships/hyperlink" Target="https://www.etoro.com/news-and-analysis/market-insights/fertilizer-supply-disruptions-from-the-middle-east-will-threaten-food-prices/" TargetMode="External"/><Relationship Id="rId14" Type="http://schemas.openxmlformats.org/officeDocument/2006/relationships/hyperlink" Target="https://www.devdiscourse.com/article/science-environment/3862568-north-indias-weather-turmoil-snowfall-rainfall-and-crop-damage?amp" TargetMode="External"/><Relationship Id="rId15" Type="http://schemas.openxmlformats.org/officeDocument/2006/relationships/hyperlink" Target="https://www.gccbusinessnews.com/global-food-prices-rise-energy-costs-fao/" TargetMode="External"/><Relationship Id="rId16" Type="http://schemas.openxmlformats.org/officeDocument/2006/relationships/hyperlink" Target="https://www.politico.eu/article/egypt-ukraine-wheat-export-russia-volodymyr-zelenskyy/?utm_source=RSS_Feed&amp;utm_medium=RSS&amp;utm_campaign=RSS_Syndication" TargetMode="External"/><Relationship Id="rId17" Type="http://schemas.openxmlformats.org/officeDocument/2006/relationships/hyperlink" Target="https://hpj.com/2026/04/02/extensive-drought-degradation-noted-in-high-plains/" TargetMode="External"/><Relationship Id="rId18" Type="http://schemas.openxmlformats.org/officeDocument/2006/relationships/hyperlink" Target="https://www.lanacion.com.ar/economia/campo/en-una-campana-con-costos-en-alza-la-precision-en-la-decisiones-agronomicas-sera-clave-nid04042026/" TargetMode="External"/><Relationship Id="rId19" Type="http://schemas.openxmlformats.org/officeDocument/2006/relationships/hyperlink" Target="https://www.cbsnews.com/news/ripple-effect-iran-war-struggling-u-s-farmers/" TargetMode="External"/><Relationship Id="rId20" Type="http://schemas.openxmlformats.org/officeDocument/2006/relationships/hyperlink" Target="https://www.columbian.com/news/2026/mar/28/the-war-in-iran-sparks-a-global-fertilizer-shortage-and-threatens-food-prices/" TargetMode="External"/><Relationship Id="rId21" Type="http://schemas.openxmlformats.org/officeDocument/2006/relationships/hyperlink" Target="https://www.okaz.com.sa/economy/na/2241804" TargetMode="External"/><Relationship Id="rId22" Type="http://schemas.openxmlformats.org/officeDocument/2006/relationships/hyperlink" Target="https://www.okaz.com.sa/economy/na/2241797" TargetMode="External"/><Relationship Id="rId23" Type="http://schemas.openxmlformats.org/officeDocument/2006/relationships/hyperlink" Target="https://www.sondakika.com/ekonomi/haber-hurmuz-bogazi-ndaki-gerilim-gubre-fiyatlarini-yuks-19715377/" TargetMode="External"/><Relationship Id="rId24" Type="http://schemas.openxmlformats.org/officeDocument/2006/relationships/hyperlink" Target="https://www.indiatoday.in/science/story/april-4-india-saturday-weather-update-delhi-ncr-haryana-rajasthan-rain-hail-forecast-2891501-2026-04-04?utm_source=rss" TargetMode="External"/><Relationship Id="rId25" Type="http://schemas.openxmlformats.org/officeDocument/2006/relationships/hyperlink" Target="https://www.westhawaiitoday.com/2026/03/28/nation-world-news/global-food-supply-faces-a-dangerous-bottleneck-as-iran-war-persists/" TargetMode="External"/><Relationship Id="rId26" Type="http://schemas.openxmlformats.org/officeDocument/2006/relationships/hyperlink" Target="https://www.washingtonpost.com/world/2026/03/28/iran-war-humanitarian-aid-blocked/" TargetMode="External"/><Relationship Id="rId27" Type="http://schemas.openxmlformats.org/officeDocument/2006/relationships/hyperlink" Target="https://ekonomi.republika.co.id/berita/tcllpx490/perang-iran-picu-krisis-pupuk-dan-ancam-harga-pangan-dunia" TargetMode="External"/><Relationship Id="rId28" Type="http://schemas.openxmlformats.org/officeDocument/2006/relationships/hyperlink" Target="https://dariknews.bg/novini/sviat/svetoven-nedostig-na-torove-zaradi-konflikta-v-blizkiia-iztok-2450972" TargetMode="External"/><Relationship Id="rId29" Type="http://schemas.openxmlformats.org/officeDocument/2006/relationships/hyperlink" Target="https://www.news18.com/india/unseasonal-rain-hailstorm-damage-rabi-crops-in-several-states-farmers-seek-compensation-ws-l-10013884.html" TargetMode="External"/><Relationship Id="rId30" Type="http://schemas.openxmlformats.org/officeDocument/2006/relationships/hyperlink" Target="https://anytvnews.com/news/natures-great-battle-in-haryana-surgical-strike-of-hail-in-6-districts-deadly-winds-blowing-at-the-speed-of-60-mercury-3-6-degrees/" TargetMode="External"/><Relationship Id="rId31" Type="http://schemas.openxmlformats.org/officeDocument/2006/relationships/hyperlink" Target="https://www.gbtribune.com/news/business/cold-temps-and-potential-freeze-damage-to-wheat/" TargetMode="External"/><Relationship Id="rId32" Type="http://schemas.openxmlformats.org/officeDocument/2006/relationships/hyperlink" Target="https://www.cronica.com.ar/mundo/los-alimentos-subieron-2-4-en-marzo-por-la-guerra-en-medio-oriente-1747/" TargetMode="External"/><Relationship Id="rId33" Type="http://schemas.openxmlformats.org/officeDocument/2006/relationships/hyperlink" Target="https://www.okaz.com.sa/economy/international/2241671" TargetMode="External"/><Relationship Id="rId34" Type="http://schemas.openxmlformats.org/officeDocument/2006/relationships/hyperlink" Target="https://www.aftenposten.no/verden/i/2ppj9y/iran-krigen-truer-verdens-matproduksjon" TargetMode="External"/><Relationship Id="rId35" Type="http://schemas.openxmlformats.org/officeDocument/2006/relationships/hyperlink" Target="https://euromaidanpress.com/2026/04/03/egypt-pledges-to-stop-buying-russias-stolen-ukrainian-grain/" TargetMode="External"/><Relationship Id="rId36" Type="http://schemas.openxmlformats.org/officeDocument/2006/relationships/hyperlink" Target="https://www.independent.co.uk/news/world/middle-east/global-fertiliser-shortage-iran-war-food-prices-hike-b2946742.html" TargetMode="External"/><Relationship Id="rId37" Type="http://schemas.openxmlformats.org/officeDocument/2006/relationships/hyperlink" Target="https://www.newsdakota.com/2026/04/03/wheat-acreage-falls-to-record-low-as-farmers-pivot-to-higher-returns/" TargetMode="External"/><Relationship Id="rId38" Type="http://schemas.openxmlformats.org/officeDocument/2006/relationships/hyperlink" Target="https://www.seattletimes.com/business/the-war-in-iran-sparks-a-global-fertilizer-shortage-and-threatens-food-prices/?utm_source=RSS&amp;utm_medium=Referral&amp;utm_campaign=RSS_all" TargetMode="External"/><Relationship Id="rId39" Type="http://schemas.openxmlformats.org/officeDocument/2006/relationships/hyperlink" Target="https://www.brownfieldagnews.com/news/south-dakota-winter-wheat-crop-at-risk/" TargetMode="External"/><Relationship Id="rId40" Type="http://schemas.openxmlformats.org/officeDocument/2006/relationships/hyperlink" Target="https://bhaskarlive.in/hailstorms-lash-rajasthan-imd-warns-of-severe-storms/" TargetMode="External"/><Relationship Id="rId41" Type="http://schemas.openxmlformats.org/officeDocument/2006/relationships/hyperlink" Target="https://www.benzinga.com/pro/blog/this-fertilizer-giant-could-be-the-biggest-winner-from-the-hormuz-disruption" TargetMode="External"/><Relationship Id="rId42" Type="http://schemas.openxmlformats.org/officeDocument/2006/relationships/hyperlink" Target="https://www.deccanchronicle.com/business/food-prices-rise-in-march-on-west-asia-conflict-1948290" TargetMode="External"/><Relationship Id="rId43" Type="http://schemas.openxmlformats.org/officeDocument/2006/relationships/hyperlink" Target="https://laverdaddemonagas.com/2026/04/03/la-fao-alerta-de-un-efecto-cascada-en-la-crisis-de-precios-por-el-cierre-de-ormuz/" TargetMode="External"/><Relationship Id="rId44" Type="http://schemas.openxmlformats.org/officeDocument/2006/relationships/hyperlink" Target="https://e24.no/internasjonal-oekonomi/i/wrrJ5L/dette-rammes-av-krigen-maa-ta-inn-over-seg-virkeligheten" TargetMode="External"/><Relationship Id="rId45" Type="http://schemas.openxmlformats.org/officeDocument/2006/relationships/hyperlink" Target="https://www.brownfieldagnews.com/news/fertilizer-prices-surge-as-hormuz-closure-enters-fifth-week-analyst-says/" TargetMode="External"/><Relationship Id="rId46" Type="http://schemas.openxmlformats.org/officeDocument/2006/relationships/hyperlink" Target="https://www.agri-mutuel.com/politique-economie/les-prix-alimentaires-en-hausse-en-mars-tires-par-le-cout-de-lenergie/" TargetMode="External"/><Relationship Id="rId47" Type="http://schemas.openxmlformats.org/officeDocument/2006/relationships/hyperlink" Target="https://thefrontierpost.com/eu-lawmakers-back-trump-trade-deal-but-with-safeguards/" TargetMode="External"/><Relationship Id="rId48" Type="http://schemas.openxmlformats.org/officeDocument/2006/relationships/hyperlink" Target="https://www.moroccoworldnews.com/2026/03/284400/us-farmers-call-on-government-to-end-tariffs-on-moroccan-fertilizers/" TargetMode="External"/><Relationship Id="rId49" Type="http://schemas.openxmlformats.org/officeDocument/2006/relationships/hyperlink" Target="https://www.allsides.com/news/2026-04-03-0700/media-bias-divisions-emerge-right-wing-media-iran-war-stirs-anxiety-about-food-production-fertilizer" TargetMode="External"/><Relationship Id="rId50" Type="http://schemas.openxmlformats.org/officeDocument/2006/relationships/hyperlink" Target="https://www.elnacional.com/2026/04/fao-los-precios-de-los-alimentos-aumentaron-en-marzo-por-segundo-mes-consecutivo/" TargetMode="External"/><Relationship Id="rId51" Type="http://schemas.openxmlformats.org/officeDocument/2006/relationships/hyperlink" Target="https://www.24newshd.tv/03-Apr-2026/eu-pressure-fertiliser-costs-soar-middle-east-war" TargetMode="External"/><Relationship Id="rId52" Type="http://schemas.openxmlformats.org/officeDocument/2006/relationships/hyperlink" Target="https://www.5septiembre.cu/guerra-impacta-flujo-de-fertilizantes-y-suministro-de-alimentos/" TargetMode="External"/><Relationship Id="rId53" Type="http://schemas.openxmlformats.org/officeDocument/2006/relationships/hyperlink" Target="https://www.theguardian.com/world/2026/apr/03/visual-guide-gulf-fertiliser-blockade" TargetMode="External"/><Relationship Id="rId54" Type="http://schemas.openxmlformats.org/officeDocument/2006/relationships/hyperlink" Target="https://www.agweek.com/opinion/agricultural-impacts-of-the-war-in-iran" TargetMode="External"/><Relationship Id="rId55" Type="http://schemas.openxmlformats.org/officeDocument/2006/relationships/hyperlink" Target="https://www.straitstimes.com/asia/se-asia/malaysia-taking-steps-to-boost-fertiliser-supply-minister-says" TargetMode="External"/><Relationship Id="rId56" Type="http://schemas.openxmlformats.org/officeDocument/2006/relationships/hyperlink" Target="https://www.brecorder.com/news/40414649/world-food-price-rise-set-to-continue-if-iran-war-lasts-fao-says" TargetMode="External"/><Relationship Id="rId57" Type="http://schemas.openxmlformats.org/officeDocument/2006/relationships/hyperlink" Target="https://tass.com/economy/2111289" TargetMode="External"/><Relationship Id="rId58" Type="http://schemas.openxmlformats.org/officeDocument/2006/relationships/hyperlink" Target="https://www.bahrainnews.net/news/278961732/russian-deputy-pm-holds-talks-with-indias-modi" TargetMode="External"/><Relationship Id="rId59" Type="http://schemas.openxmlformats.org/officeDocument/2006/relationships/hyperlink" Target="https://punchng.com/squeezed-how-global-turmoil-is-crushing-nigerias-food-security/?utm_source=rss.punchng.com&amp;utm_medium=web" TargetMode="External"/><Relationship Id="rId60" Type="http://schemas.openxmlformats.org/officeDocument/2006/relationships/hyperlink" Target="https://www.vietnamplus.vn/latvia-thong-qua-viec-gia-han-lenh-cam-nhap-khau-ngu-coc-tu-nga-belarus-post1102670.vnp" TargetMode="External"/><Relationship Id="rId61" Type="http://schemas.openxmlformats.org/officeDocument/2006/relationships/hyperlink" Target="https://www.brecorder.com/news/40414541/me-tensions-agri-economy-fertilizer-supply-chains-disrupted" TargetMode="External"/><Relationship Id="rId62" Type="http://schemas.openxmlformats.org/officeDocument/2006/relationships/hyperlink" Target="https://www.focus.de/finanzen/wie-aus-teurem-duenger-bald-teures-essen-fuer-alle-wird_df19ed29-5a96-4197-baa2-e81de4173038.html" TargetMode="External"/><Relationship Id="rId63" Type="http://schemas.openxmlformats.org/officeDocument/2006/relationships/hyperlink" Target="https://nypost.com/2026/03/25/us-news/severe-storms-target-millions-as-spring-temperature-warmup-finally-nears/" TargetMode="External"/><Relationship Id="rId64" Type="http://schemas.openxmlformats.org/officeDocument/2006/relationships/hyperlink" Target="https://economictimes.indiatimes.com/news/international/us/tornado-warning-alert-powerful-storms-to-hit-us-through-easter-weekend-texas-oklahoma-iowa-indiana-michigan-illinois-ohio-and-new-york-at-risk/articleshow/129988690.cms" TargetMode="External"/><Relationship Id="rId65" Type="http://schemas.openxmlformats.org/officeDocument/2006/relationships/hyperlink" Target="https://www.odt.co.nz/business/what-other-shortages-could-nz-face-if-war-continues-rnz" TargetMode="External"/><Relationship Id="rId66" Type="http://schemas.openxmlformats.org/officeDocument/2006/relationships/hyperlink" Target="https://www.cnbc.com/2026/03/25/fertilizer-price-iran-war-food-security-inflation-urea-potash-nitrogen-farmers.html" TargetMode="External"/><Relationship Id="rId67" Type="http://schemas.openxmlformats.org/officeDocument/2006/relationships/hyperlink" Target="https://www.brownfieldagnews.com/news/supply-and-demand-weigh-on-u-s-wheat-export-sales/" TargetMode="External"/><Relationship Id="rId68" Type="http://schemas.openxmlformats.org/officeDocument/2006/relationships/hyperlink" Target="https://www.brownfieldagnews.com/market-news/wheat-clings-onto-modest-gains-watching-rain-chances/" TargetMode="External"/><Relationship Id="rId69" Type="http://schemas.openxmlformats.org/officeDocument/2006/relationships/hyperlink" Target="https://foreignpolicy.com/2026/04/02/strait-hormuz-fertilizer-food-hunger-crisis-la-nina-us-iran-israel/" TargetMode="External"/><Relationship Id="rId70" Type="http://schemas.openxmlformats.org/officeDocument/2006/relationships/hyperlink" Target="https://www.rfdtv.com/afbf-economist-were-staring-down-another-down-farm-economy-and-seeing-estimates-of-more-losses-to-come" TargetMode="External"/><Relationship Id="rId71" Type="http://schemas.openxmlformats.org/officeDocument/2006/relationships/hyperlink" Target="https://conservativedailynews.com/2026/04/strait-of-hormuz-closure-impacts-much-more-than-just-oil/" TargetMode="External"/><Relationship Id="rId72" Type="http://schemas.openxmlformats.org/officeDocument/2006/relationships/hyperlink" Target="https://www.mitchellrepublic.com/opinion/columns/guebert-i-dont-go-looking-for-trouble" TargetMode="External"/><Relationship Id="rId73" Type="http://schemas.openxmlformats.org/officeDocument/2006/relationships/hyperlink" Target="https://www.globaltrademag.com/un-flags-growing-economic-fallout-from-hormuz-shipping-crisis/" TargetMode="External"/><Relationship Id="rId74" Type="http://schemas.openxmlformats.org/officeDocument/2006/relationships/hyperlink" Target="https://www.agweek.com/crops/fertilizer-volatility-due-to-iran-war-squeezes-farmers-ahead-of-planting-season" TargetMode="External"/><Relationship Id="rId75" Type="http://schemas.openxmlformats.org/officeDocument/2006/relationships/hyperlink" Target="https://www.zawya.com/en/economy/africa/africa-faces-sharper-growth-slowdown-if-middle-east-conflict-drags-on-report-warns-fntsufz3" TargetMode="External"/><Relationship Id="rId76" Type="http://schemas.openxmlformats.org/officeDocument/2006/relationships/hyperlink" Target="https://www.producer.com/crops/growers-urged-to-be-on-high-alert-for-stripe-rust/" TargetMode="External"/><Relationship Id="rId77" Type="http://schemas.openxmlformats.org/officeDocument/2006/relationships/hyperlink" Target="https://www.rfdtv.com/fertilizer-costs-continue-to-pressure-u-s-wheat-growers-new-report-finds" TargetMode="External"/><Relationship Id="rId78" Type="http://schemas.openxmlformats.org/officeDocument/2006/relationships/hyperlink" Target="https://blogdocemagia.blogspot.com/2026/04/iran-war-impacts-cosmetics-food-and.html" TargetMode="External"/><Relationship Id="rId79" Type="http://schemas.openxmlformats.org/officeDocument/2006/relationships/hyperlink" Target="https://www.business-standard.com/industry/agriculture/uttar-pradesh-govt-aims-to-procure-wheat-worth-over-12-900-crore-126040201047_1.html" TargetMode="External"/><Relationship Id="rId80" Type="http://schemas.openxmlformats.org/officeDocument/2006/relationships/hyperlink" Target="https://thechronicle.com.gh/fertilizer-prices-bring-more-pain-for-american-farmers-amid-war-in-iran/" TargetMode="External"/><Relationship Id="rId81" Type="http://schemas.openxmlformats.org/officeDocument/2006/relationships/hyperlink" Target="https://www.producer.com/am-market-reports/am-market-report-april-2-2026/" TargetMode="External"/><Relationship Id="rId82" Type="http://schemas.openxmlformats.org/officeDocument/2006/relationships/hyperlink" Target="https://www.bloomberg.com/news/articles/2026-03-24/australia-to-plant-less-wheat-as-global-fertilizer-woes-deepen" TargetMode="External"/><Relationship Id="rId83" Type="http://schemas.openxmlformats.org/officeDocument/2006/relationships/hyperlink" Target="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" TargetMode="External"/><Relationship Id="rId84" Type="http://schemas.openxmlformats.org/officeDocument/2006/relationships/hyperlink" Target="https://natlawreview.com/article/geopolitics-energy-markets-and-fertilizer-why-us-farmers-are-feeling-pressure" TargetMode="External"/><Relationship Id="rId85" Type="http://schemas.openxmlformats.org/officeDocument/2006/relationships/hyperlink" Target="https://www.24-7pressrelease.com/press-release/533335/jillian-hishaw-highlights-global-fertilizer-crisis-amid-iran-war-and-rising-farm-costs" TargetMode="External"/><Relationship Id="rId86" Type="http://schemas.openxmlformats.org/officeDocument/2006/relationships/hyperlink" Target="https://lmd.lk/from-gas-to-grain-fertilizer-disruptions-raise-risks-for-food-security-and-trade/" TargetMode="External"/><Relationship Id="rId87" Type="http://schemas.openxmlformats.org/officeDocument/2006/relationships/hyperlink" Target="https://attackofthefanboy.com/politics/the-us-iran-war-is-already-sending-oil-markets-into-chaos-but-a-fertilizer-shortage-quietly-building-could-push-45-million-more-into-hunger/" TargetMode="External"/><Relationship Id="rId88" Type="http://schemas.openxmlformats.org/officeDocument/2006/relationships/hyperlink" Target="https://www.foodsecurityportal.org/node/3839" TargetMode="External"/><Relationship Id="rId89" Type="http://schemas.openxmlformats.org/officeDocument/2006/relationships/hyperlink" Target="https://www.eastidahonews.com/2026/03/iran-war-has-us-farmers-worried-about-the-cost-and-availability-of-fertilizer/" TargetMode="External"/><Relationship Id="rId90" Type="http://schemas.openxmlformats.org/officeDocument/2006/relationships/hyperlink" Target="https://www.americanagnetwork.com/2026/04/01/nawg-urges-itc-to-revoke-duties-on-phosphate-fertilizers/" TargetMode="External"/><Relationship Id="rId91" Type="http://schemas.openxmlformats.org/officeDocument/2006/relationships/hyperlink" Target="https://www.tz.de/politik/iran-krieg-und-blockade-der-strasse-von-hormus-hungerkrise-ist-sehr-real-zr-94246475.html" TargetMode="External"/><Relationship Id="rId92" Type="http://schemas.openxmlformats.org/officeDocument/2006/relationships/hyperlink" Target="https://timeskuwait.com/hormuz-crisis-sends-shockwaves-through-global-food-and-energy-markets-un-warns/" TargetMode="External"/><Relationship Id="rId93" Type="http://schemas.openxmlformats.org/officeDocument/2006/relationships/hyperlink" Target="https://www.brownfieldagnews.com/news/kansas-farmers-report-freeze-damage-early-drought-stress-on-wheat-crop/" TargetMode="External"/><Relationship Id="rId94" Type="http://schemas.openxmlformats.org/officeDocument/2006/relationships/hyperlink" Target="https://www.fox28spokane.com/collateral-damage-the-impact-of-trade-wars-on-u-s-agriculture-2/" TargetMode="External"/><Relationship Id="rId95" Type="http://schemas.openxmlformats.org/officeDocument/2006/relationships/hyperlink" Target="https://www.oxfordeconomics.com/resource/how-the-iran-war-is-reshaping-commodity-markets-in-2026/" TargetMode="External"/><Relationship Id="rId96" Type="http://schemas.openxmlformats.org/officeDocument/2006/relationships/hyperlink" Target="https://credendo.com/en/knowledge-hub/global-supply-chains-chaos-after-one-month-conflict-middle-east" TargetMode="External"/><Relationship Id="rId97" Type="http://schemas.openxmlformats.org/officeDocument/2006/relationships/hyperlink" Target="https://unn.ua/news/dobryva-po-40-tys-i-dyzel-maizhe-po-90-hrn-yak-podorozhchala-posivna-2026-dlia-fermeriv" TargetMode="External"/><Relationship Id="rId98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99" Type="http://schemas.openxmlformats.org/officeDocument/2006/relationships/hyperlink" Target="https://www.brownfieldagnews.com/weathers/an-active-moisture-laden-weather-pattern-across-the-heartland-temps-vary-greatly/" TargetMode="External"/><Relationship Id="rId100" Type="http://schemas.openxmlformats.org/officeDocument/2006/relationships/hyperlink" Target="https://www.edp24.co.uk/news/25953752.af-group-says-farms-must-take-strategic-view-procurement/?ref=rss" TargetMode="External"/><Relationship Id="rId101" Type="http://schemas.openxmlformats.org/officeDocument/2006/relationships/hyperlink" Target="https://en.antaranews.com/news/410693/global-markets-turn-to-indonesian-fertilizer-amid-disruptions-govt" TargetMode="External"/><Relationship Id="rId102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103" Type="http://schemas.openxmlformats.org/officeDocument/2006/relationships/hyperlink" Target="https://www.businessinsider.com/iran-war-fertilizer-shortage-grocery-inflation-long-after-fighting-stops-2026-4" TargetMode="External"/><Relationship Id="rId104" Type="http://schemas.openxmlformats.org/officeDocument/2006/relationships/hyperlink" Target="https://fulcrum.sg/chokepoint-in-the-gulf-what-the-us-israeli-war-on-iran-means-for-southeast-asias-food-security/" TargetMode="External"/><Relationship Id="rId105" Type="http://schemas.openxmlformats.org/officeDocument/2006/relationships/hyperlink" Target="https://www.indiasnews.net/news/278957043/haryana-farmers-demand-compensation-from-govt-after-unseasonal-rain-damages-crop" TargetMode="External"/><Relationship Id="rId106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107" Type="http://schemas.openxmlformats.org/officeDocument/2006/relationships/hyperlink" Target="https://startupfortune.com/iran-conflict-is-already-inflating-global-food-prices-experts-warn/" TargetMode="External"/><Relationship Id="rId108" Type="http://schemas.openxmlformats.org/officeDocument/2006/relationships/hyperlink" Target="https://caribbeannewsglobal.com/from-gas-to-grain-fertiliser-disruptions-raise-risks-for-food-security-and-trade/" TargetMode="External"/><Relationship Id="rId109" Type="http://schemas.openxmlformats.org/officeDocument/2006/relationships/hyperlink" Target="https://www.agbi.com/opinion/logistics/2026/04/a-houthi-red-sea-return-would-deepen-the-strain-on-gulf-logistics/" TargetMode="External"/><Relationship Id="rId110" Type="http://schemas.openxmlformats.org/officeDocument/2006/relationships/hyperlink" Target="https://www.sanjuandailystar.com/post/global-food-supply-faces-a-dangerous-bottleneck-as-iran-war-persists" TargetMode="External"/><Relationship Id="rId111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112" Type="http://schemas.openxmlformats.org/officeDocument/2006/relationships/hyperlink" Target="https://thefrontierpost.com/china-reportedly-restricts-fertilizer-exports-further-straining-supplies/" TargetMode="External"/><Relationship Id="rId113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114" Type="http://schemas.openxmlformats.org/officeDocument/2006/relationships/hyperlink" Target="https://www.geo.tv/latest/658035-how-far-is-war-from-the-dinner-table" TargetMode="External"/><Relationship Id="rId115" Type="http://schemas.openxmlformats.org/officeDocument/2006/relationships/hyperlink" Target="https://www.moroccoworldnews.com/2026/03/283395/morocco-among-key-suppliers-as-india-scrambles-for-fertilizers-amid-hormuz-crisis/" TargetMode="External"/><Relationship Id="rId116" Type="http://schemas.openxmlformats.org/officeDocument/2006/relationships/hyperlink" Target="https://dollarcollapse.com/the-fertilizer-supercycle-is-back-the-most-important-supply-chain-youve-never-thought-about/" TargetMode="External"/><Relationship Id="rId117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118" Type="http://schemas.openxmlformats.org/officeDocument/2006/relationships/hyperlink" Target="https://tribune.com.pk/story/2600403/govt-mulls-rs31b-spending-on-wheat-stocks" TargetMode="External"/><Relationship Id="rId119" Type="http://schemas.openxmlformats.org/officeDocument/2006/relationships/hyperlink" Target="https://agfundernews.com/nc-farmer-weighs-in-as-persian-gulf-fertilizer-crisis-widens-you-will-see-a-massive-decline-in-yield-and-acres" TargetMode="External"/><Relationship Id="rId120" Type="http://schemas.openxmlformats.org/officeDocument/2006/relationships/hyperlink" Target="https://www.zmescience.com/science/news-science/iran-war-food-crisis/" TargetMode="External"/><Relationship Id="rId121" Type="http://schemas.openxmlformats.org/officeDocument/2006/relationships/hyperlink" Target="https://www.brownfieldagnews.com/market-news/soybeans-see-gains-after-lower-than-expected-acreage-estimate/" TargetMode="External"/><Relationship Id="rId122" Type="http://schemas.openxmlformats.org/officeDocument/2006/relationships/hyperlink" Target="https://www.agri-mutuel.com/cultures/trois-agriculteurs-francais-face-a-la-guerre-au-moyen-orient/" TargetMode="External"/><Relationship Id="rId123" Type="http://schemas.openxmlformats.org/officeDocument/2006/relationships/hyperlink" Target="https://mishtalk.com/economics/an-interesting-mix-stocks-up-oil-up-gold-up-long-bond-flat/" TargetMode="External"/><Relationship Id="rId124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125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126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127" Type="http://schemas.openxmlformats.org/officeDocument/2006/relationships/hyperlink" Target="https://oilprice.com/Energy/Energy-General/How-the-Strait-of-Hormuz-Crisis-Could-Trigger-a-Global-Fertilizer-Shock.html" TargetMode="External"/><Relationship Id="rId128" Type="http://schemas.openxmlformats.org/officeDocument/2006/relationships/hyperlink" Target="https://www.trend.az/business/4169466.html" TargetMode="External"/><Relationship Id="rId129" Type="http://schemas.openxmlformats.org/officeDocument/2006/relationships/hyperlink" Target="https://www.farm-equipment.com/articles/25144-prolonged-iran-war-could-impact-farm-decisions-corn-acres" TargetMode="External"/><Relationship Id="rId130" Type="http://schemas.openxmlformats.org/officeDocument/2006/relationships/hyperlink" Target="https://www.americanagnetwork.com/2026/03/31/agmarket-net-early-morning-market-analysis-3-31-26/" TargetMode="External"/><Relationship Id="rId131" Type="http://schemas.openxmlformats.org/officeDocument/2006/relationships/hyperlink" Target="https://www.aljazeera.com/economy/2026/3/18/not-just-energy-how-the-iran-war-could-trigger-a-global-food-crisis?traffic_source=rss" TargetMode="External"/><Relationship Id="rId132" Type="http://schemas.openxmlformats.org/officeDocument/2006/relationships/hyperlink" Target="https://3-mob.com/featured/when-the-strait-of-hormuz-closes-africa-pays-first-and-heres-how/" TargetMode="External"/><Relationship Id="rId133" Type="http://schemas.openxmlformats.org/officeDocument/2006/relationships/hyperlink" Target="https://www.eco-business.com/opinion/securing-aseans-food-resilience-amid-the-middle-east-conflict/" TargetMode="External"/><Relationship Id="rId134" Type="http://schemas.openxmlformats.org/officeDocument/2006/relationships/hyperlink" Target="https://www.usatoday.com/story/news/nation/2026/03/30/water-drought-west-snowpack-restrictions/89320612007/" TargetMode="External"/><Relationship Id="rId135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136" Type="http://schemas.openxmlformats.org/officeDocument/2006/relationships/hyperlink" Target="https://www.ksta.de/wirtschaft/globaler-schock-iwf-warnt-vor-krieg-im-nahen-osten-lieferketten-und-energiepreise-unter-druck-1255626" TargetMode="External"/><Relationship Id="rId137" Type="http://schemas.openxmlformats.org/officeDocument/2006/relationships/hyperlink" Target="https://www.taxresearch.org.uk/Blog/2026/03/31/will-the-world-economy-fall-apart-with-millions-dying-as-a-result-of-this-war/" TargetMode="External"/><Relationship Id="rId138" Type="http://schemas.openxmlformats.org/officeDocument/2006/relationships/hyperlink" Target="https://www.thegrocer.co.uk/news/iran-war-growers-warn-of-rapid-escalation-of-costs/716612.article" TargetMode="External"/><Relationship Id="rId139" Type="http://schemas.openxmlformats.org/officeDocument/2006/relationships/hyperlink" Target="https://www.washingtonpost.com/weather/2026/03/18/record-heat-wave-west-california-arizona/" TargetMode="External"/><Relationship Id="rId140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141" Type="http://schemas.openxmlformats.org/officeDocument/2006/relationships/hyperlink" Target="https://www.24newshd.tv/31-Mar-2026/imf-warns-middle-east-war-will-lead-higher-prices-slower-growth" TargetMode="External"/><Relationship Id="rId142" Type="http://schemas.openxmlformats.org/officeDocument/2006/relationships/hyperlink" Target="https://www.aftenposten.no/verden/i/2p5Alr/israel-vil-stanse-unicef-hjelp-til-gaza" TargetMode="External"/><Relationship Id="rId143" Type="http://schemas.openxmlformats.org/officeDocument/2006/relationships/hyperlink" Target="https://www.insurancejournal.com/news/national/2026/03/18/862293.htm" TargetMode="External"/><Relationship Id="rId144" Type="http://schemas.openxmlformats.org/officeDocument/2006/relationships/hyperlink" Target="https://www.independent.co.uk/news/world/americas/iran-war-oil-fertilizer-farms-b2940877.html" TargetMode="External"/><Relationship Id="rId145" Type="http://schemas.openxmlformats.org/officeDocument/2006/relationships/hyperlink" Target="https://www.insidermonkey.com/blog/8-best-potash-stocks-to-invest-in-right-now-1726423/" TargetMode="External"/><Relationship Id="rId146" Type="http://schemas.openxmlformats.org/officeDocument/2006/relationships/hyperlink" Target="https://www.aftenposten.no/meninger/debatt/i/m0Pdg4/naa-blir-energi-igjen-brukt-som-maktmiddel-i-krig-det-avsloerer-en-ubehagelig-realitet" TargetMode="External"/><Relationship Id="rId147" Type="http://schemas.openxmlformats.org/officeDocument/2006/relationships/hyperlink" Target="https://tass.com/economy/2109153" TargetMode="External"/><Relationship Id="rId148" Type="http://schemas.openxmlformats.org/officeDocument/2006/relationships/hyperlink" Target="https://elbuho.pe/2026/03/guerra-en-iran-provoca-escasez-mundial-de-fertilizantes-y-amenaza-los-precios-de-los-alimentos/" TargetMode="External"/><Relationship Id="rId149" Type="http://schemas.openxmlformats.org/officeDocument/2006/relationships/hyperlink" Target="https://www.maritimeprofessional.com/news/ammonia-fertilizer-trade-threatened-strait-417458" TargetMode="External"/><Relationship Id="rId150" Type="http://schemas.openxmlformats.org/officeDocument/2006/relationships/hyperlink" Target="https://www.farms.com/ag-industry-news/will-the-usda-acreage-stocks-report-provide-a-market-surprise-149.aspx" TargetMode="External"/><Relationship Id="rId151" Type="http://schemas.openxmlformats.org/officeDocument/2006/relationships/hyperlink" Target="https://www.theyeshivaworld.com/news/general/2531683/iran-war-disrupts-fertilizer-supplies-threatening-global-food-production.html" TargetMode="External"/><Relationship Id="rId152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153" Type="http://schemas.openxmlformats.org/officeDocument/2006/relationships/hyperlink" Target="https://agriculturepost.com/interviews/us-israel-iran-war-global-fertiliser-crisis-and-the-future-of-agriculture/" TargetMode="External"/><Relationship Id="rId154" Type="http://schemas.openxmlformats.org/officeDocument/2006/relationships/hyperlink" Target="https://www.reinsurancene.ws/commodity-prices-rise-due-to-middle-east-conflict-coface/" TargetMode="External"/><Relationship Id="rId155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156" Type="http://schemas.openxmlformats.org/officeDocument/2006/relationships/hyperlink" Target="https://theprint.in/economy/west-asia-conflict-sparks-60-pc-gas-price-hike-for-fertiliser-plants/2892426/" TargetMode="External"/><Relationship Id="rId157" Type="http://schemas.openxmlformats.org/officeDocument/2006/relationships/hyperlink" Target="https://www.thisdaylive.com/2026/03/30/global-leaders-propose-hormuz-initiative-to-avert-food-security-crisis/" TargetMode="External"/><Relationship Id="rId158" Type="http://schemas.openxmlformats.org/officeDocument/2006/relationships/hyperlink" Target="https://www.producer.com/am-market-reports/am-market-report-march-30-2026/" TargetMode="External"/><Relationship Id="rId159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160" Type="http://schemas.openxmlformats.org/officeDocument/2006/relationships/hyperlink" Target="https://www.moroccoworldnews.com/2026/03/283052/us-seeks-to-secure-fertilizers-from-morocco-amid-war-with-iran/" TargetMode="External"/><Relationship Id="rId161" Type="http://schemas.openxmlformats.org/officeDocument/2006/relationships/hyperlink" Target="https://indianexpress.com/article/cities/chandigarh/imd-red-alert-haryana-orange-alert-punjab-10609961/" TargetMode="External"/><Relationship Id="rId162" Type="http://schemas.openxmlformats.org/officeDocument/2006/relationships/hyperlink" Target="https://www.blu-fo.com/post/the-new-baseline" TargetMode="External"/><Relationship Id="rId163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164" Type="http://schemas.openxmlformats.org/officeDocument/2006/relationships/hyperlink" Target="https://www.farmersguide.co.uk/business/politics/ahdb-publishes-first-weekly-fertiliser-price-report/" TargetMode="External"/><Relationship Id="rId165" Type="http://schemas.openxmlformats.org/officeDocument/2006/relationships/hyperlink" Target="https://www.zerohedge.com/geopolitical/food-supply-chain-breaking-again" TargetMode="External"/><Relationship Id="rId166" Type="http://schemas.openxmlformats.org/officeDocument/2006/relationships/hyperlink" Target="https://indianexpress.com/article/explained/explained-economics/us-israel-iran-war-food-inflation-10608686/" TargetMode="External"/><Relationship Id="rId167" Type="http://schemas.openxmlformats.org/officeDocument/2006/relationships/hyperlink" Target="https://www.tradingview.com/news/smallcaps:bf5147f7b094b:0-the-weekly-finger-on-growing-your-own/" TargetMode="External"/><Relationship Id="rId168" Type="http://schemas.openxmlformats.org/officeDocument/2006/relationships/hyperlink" Target="https://mwnation.com/wto-foresees-middle-east-conflict-impacting-malawi/" TargetMode="External"/><Relationship Id="rId169" Type="http://schemas.openxmlformats.org/officeDocument/2006/relationships/hyperlink" Target="https://decrypt.co/361430/urea-surges-34-as-iran-conflict-ripples-through-commodities-bitcoin" TargetMode="External"/><Relationship Id="rId170" Type="http://schemas.openxmlformats.org/officeDocument/2006/relationships/hyperlink" Target="https://americanbazaaronline.com/2026/03/29/us-farmers-hit-as-fuel-and-fertilizer-costs-surge-due-to-war-477802/" TargetMode="External"/><Relationship Id="rId171" Type="http://schemas.openxmlformats.org/officeDocument/2006/relationships/hyperlink" Target="https://finance.yahoo.com/markets/commodities/articles/oil-fertilizer-prices-may-soon-222800682.html" TargetMode="External"/><Relationship Id="rId172" Type="http://schemas.openxmlformats.org/officeDocument/2006/relationships/hyperlink" Target="https://wutqfm.com/fire-danger-weather-continues-in-the-great-plains-while-record-breaking-temperatures-bake-the-southwest/" TargetMode="External"/><Relationship Id="rId173" Type="http://schemas.openxmlformats.org/officeDocument/2006/relationships/hyperlink" Target="https://www.dailymaverick.co.za/opinionista/2026-03-29-war-and-disease-shape-sa-agricultures-first-quarter-but-there-are-positives/" TargetMode="External"/><Relationship Id="rId174" Type="http://schemas.openxmlformats.org/officeDocument/2006/relationships/hyperlink" Target="https://www.bez-kabli.pl/wesfarmers-limited-csbp-scrambles-for-fertiliser-as-iran-war-hits-urea-supply/" TargetMode="External"/><Relationship Id="rId175" Type="http://schemas.openxmlformats.org/officeDocument/2006/relationships/hyperlink" Target="https://www.bluewin.ch/en/news/are-food-prices-now-also-rising-3166181.html" TargetMode="External"/><Relationship Id="rId176" Type="http://schemas.openxmlformats.org/officeDocument/2006/relationships/hyperlink" Target="https://fortune.com/2026/03/29/global-economy-impact-iran-war-gas-price/" TargetMode="External"/><Relationship Id="rId177" Type="http://schemas.openxmlformats.org/officeDocument/2006/relationships/hyperlink" Target="https://zamin.uz/en/world/195505-the-world-is-on-the-brink-of-a-food-shortage.html" TargetMode="External"/><Relationship Id="rId178" Type="http://schemas.openxmlformats.org/officeDocument/2006/relationships/hyperlink" Target="https://www.etftrends.com/tactical-allocation-content-hub/hormuz-domino-effect-energy-shock-food-crisis/" TargetMode="External"/><Relationship Id="rId179" Type="http://schemas.openxmlformats.org/officeDocument/2006/relationships/hyperlink" Target="https://www.business-standard.com/india-news/wet-april-likely-in-north-central-india-may-impact-late-sown-crops-126032900605_1.html" TargetMode="External"/><Relationship Id="rId180" Type="http://schemas.openxmlformats.org/officeDocument/2006/relationships/hyperlink" Target="https://www.haberler.com/ekonomi/kuresel-gubre-piyasalarinda-hurmuz-bogazi-kaynakli-19696917-haberi/" TargetMode="External"/><Relationship Id="rId181" Type="http://schemas.openxmlformats.org/officeDocument/2006/relationships/hyperlink" Target="https://www.usatoday.com/story/news/weather/2026/03/28/april-weather-forecast-heat-dome/89347353007/" TargetMode="External"/><Relationship Id="rId182" Type="http://schemas.openxmlformats.org/officeDocument/2006/relationships/hyperlink" Target="https://www.thearabianstories.com/2026/03/29/un-moves-to-safeguard-hormuz-trade-as-conflict-threatens-global-food-supply/" TargetMode="External"/><Relationship Id="rId183" Type="http://schemas.openxmlformats.org/officeDocument/2006/relationships/hyperlink" Target="https://www.sondakika.com/ekonomi/haber-hurmuz-bogazi-ndaki-kriz-gubre-arzini-tehdit-ediyo-19696953/" TargetMode="External"/><Relationship Id="rId184" Type="http://schemas.openxmlformats.org/officeDocument/2006/relationships/hyperlink" Target="https://www.mitchellrepublic.com/opinion/columns/guebert-just-look-at-the-numbers" TargetMode="External"/><Relationship Id="rId185" Type="http://schemas.openxmlformats.org/officeDocument/2006/relationships/hyperlink" Target="https://www.finedayradio.com/news/tv-delmarva-channel-33/iran-war-threatens-global-economic-collapse-as-oil-prices-soar/" TargetMode="External"/><Relationship Id="rId186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187" Type="http://schemas.openxmlformats.org/officeDocument/2006/relationships/hyperlink" Target="https://tass.com/world/2108475" TargetMode="External"/><Relationship Id="rId188" Type="http://schemas.openxmlformats.org/officeDocument/2006/relationships/hyperlink" Target="https://wol.com/the-ripple-effect-of-the-iran-war-on-struggling-u-s-farmers-it-couldnt-have-come-at-a-worst-time/" TargetMode="External"/><Relationship Id="rId189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190" Type="http://schemas.openxmlformats.org/officeDocument/2006/relationships/hyperlink" Target="https://i-epikaira.blogspot.com/2026/03/strait-of-hormuz-closure-triggers.html" TargetMode="External"/><Relationship Id="rId191" Type="http://schemas.openxmlformats.org/officeDocument/2006/relationships/hyperlink" Target="https://www.thefencepost.com/news/early-april-could-bring-precipitation-to-parts-of-rockies-plains/" TargetMode="External"/><Relationship Id="rId192" Type="http://schemas.openxmlformats.org/officeDocument/2006/relationships/hyperlink" Target="https://www.urbangreenfarms.com.au/post/urea-prices-are-soaring-farmers-need-a-smarter-strategy" TargetMode="External"/><Relationship Id="rId193" Type="http://schemas.openxmlformats.org/officeDocument/2006/relationships/hyperlink" Target="https://lenta.ru/news/2026/03/28/sprognozirovan-chudovischnyy-krizis-iz-za-konflikta-na-blizhnem-vostoke/" TargetMode="External"/><Relationship Id="rId194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195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196" Type="http://schemas.openxmlformats.org/officeDocument/2006/relationships/hyperlink" Target="https://news.az/news/hormuz-disruption-risks-driving-global-food-prices-higher-goldman-sachs-warns" TargetMode="External"/><Relationship Id="rId197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198" Type="http://schemas.openxmlformats.org/officeDocument/2006/relationships/hyperlink" Target="https://www.schwartzreport.net/2026/03/28/global-food-supply-faces-a-dangerous-bottleneck-as-iran-war-persists/" TargetMode="External"/><Relationship Id="rId199" Type="http://schemas.openxmlformats.org/officeDocument/2006/relationships/hyperlink" Target="https://blogdocemagia.blogspot.com/2026/03/why-your-weekly-shop-is-about-to-get.html" TargetMode="External"/><Relationship Id="rId200" Type="http://schemas.openxmlformats.org/officeDocument/2006/relationships/hyperlink" Target="https://www.clickorlando.com/business/2026/03/28/africa-is-hurting-again-from-a-global-crisis-it-had-no-part-in-starting/" TargetMode="External"/><Relationship Id="rId201" Type="http://schemas.openxmlformats.org/officeDocument/2006/relationships/hyperlink" Target="https://www.abendzeitung-muenchen.de/mehr/geld/iran-krieg-laesst-duengerpreise-steigen-art-1121809" TargetMode="External"/><Relationship Id="rId202" Type="http://schemas.openxmlformats.org/officeDocument/2006/relationships/hyperlink" Target="https://barrie360.com/iran-war-sparks-fert-shortage-threat/" TargetMode="External"/><Relationship Id="rId203" Type="http://schemas.openxmlformats.org/officeDocument/2006/relationships/hyperlink" Target="https://www.aljazeera.com/features/2026/3/17/how-do-i-survive-drought-plagues-kenyas-turkana-amid-surplus-elsewhere?traffic_source=rss" TargetMode="External"/><Relationship Id="rId204" Type="http://schemas.openxmlformats.org/officeDocument/2006/relationships/hyperlink" Target="https://www.glasgowlive.co.uk/whats-on/shopping/uk-supermarket-warning-food-prices-33675194" TargetMode="External"/><Relationship Id="rId205" Type="http://schemas.openxmlformats.org/officeDocument/2006/relationships/hyperlink" Target="https://countercurrents.org/2026/03/indian-farmers-demand-fair-wto-reforms-to-safeguard-food-security-and-livelihoods/" TargetMode="External"/><Relationship Id="rId206" Type="http://schemas.openxmlformats.org/officeDocument/2006/relationships/hyperlink" Target="https://www.newsghana.com.gh/hormuz-fertiliser-crunch-threatens-ghanas-planting-season-ahead/" TargetMode="External"/><Relationship Id="rId207" Type="http://schemas.openxmlformats.org/officeDocument/2006/relationships/hyperlink" Target="https://www.koat.com/article/iran-war-drives-up-fertilizer-costs-for-us-farmers-raising-fears-of-higher-food-prices/70870463" TargetMode="External"/><Relationship Id="rId208" Type="http://schemas.openxmlformats.org/officeDocument/2006/relationships/hyperlink" Target="https://egyptian-gazette.com/world/the-war-in-iran-sparks-a-global-fertiliser-shortage/" TargetMode="External"/><Relationship Id="rId209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210" Type="http://schemas.openxmlformats.org/officeDocument/2006/relationships/hyperlink" Target="https://armoneyandpolitics.com/trump-welcomes-farmers/" TargetMode="External"/><Relationship Id="rId211" Type="http://schemas.openxmlformats.org/officeDocument/2006/relationships/hyperlink" Target="https://www.jdsupra.com/legalnews/u-s-tariff-refund-mechanics-a-section-3696695/" TargetMode="External"/><Relationship Id="rId212" Type="http://schemas.openxmlformats.org/officeDocument/2006/relationships/hyperlink" Target="https://endtimeheadlines.org/2026/03/iran-war-creating-perfect-storm-for-global-food-supply-shortages/" TargetMode="External"/><Relationship Id="rId213" Type="http://schemas.openxmlformats.org/officeDocument/2006/relationships/hyperlink" Target="https://www.zawya.com/en/economy/global/chicago-oilseed-and-grain-futures-wobble-over-iran-war-uncertainty-q5ln8bav" TargetMode="External"/><Relationship Id="rId214" Type="http://schemas.openxmlformats.org/officeDocument/2006/relationships/hyperlink" Target="https://www.deccanchronicle.com/opinion/columnists/dev-360-hormuz-hearth-flames-to-fires-always-have-plan-b-patralekha-chatterjee-1946749" TargetMode="External"/><Relationship Id="rId215" Type="http://schemas.openxmlformats.org/officeDocument/2006/relationships/hyperlink" Target="https://www.brecorder.com/news/40413463/indias-2026-wheat-harvest-seen-higher-but-below-estimates-as-rains-hail-hit-crop" TargetMode="External"/><Relationship Id="rId216" Type="http://schemas.openxmlformats.org/officeDocument/2006/relationships/hyperlink" Target="https://www.agweek.com/business/markets/grains-see-some-support-from-weather-biofuels-trade-meeting-talks" TargetMode="External"/><Relationship Id="rId217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218" Type="http://schemas.openxmlformats.org/officeDocument/2006/relationships/hyperlink" Target="https://tass.com/world/2107877" TargetMode="External"/><Relationship Id="rId219" Type="http://schemas.openxmlformats.org/officeDocument/2006/relationships/hyperlink" Target="https://arynews.tv/ecc-approves-rs-100-billion-for-petrol-prices" TargetMode="External"/><Relationship Id="rId220" Type="http://schemas.openxmlformats.org/officeDocument/2006/relationships/hyperlink" Target="https://caffeinatedpolitics.com/2026/03/26/farmers-take-hit-as-trumps-iran-war-increases-financial-obstacles/" TargetMode="External"/><Relationship Id="rId221" Type="http://schemas.openxmlformats.org/officeDocument/2006/relationships/hyperlink" Target="https://i-epikaira.blogspot.com/2026/03/bloomberg-nations-race-to-secure-enough.html" TargetMode="External"/><Relationship Id="rId222" Type="http://schemas.openxmlformats.org/officeDocument/2006/relationships/hyperlink" Target="https://www.zeebiz.com/markets/commodities/news-chana-soybean-cpo-4-other-agri-commodities-futures-remain-banned-sebi-392757" TargetMode="External"/><Relationship Id="rId223" Type="http://schemas.openxmlformats.org/officeDocument/2006/relationships/hyperlink" Target="https://www.aol.com/articles/top-economist-says-russia-just-133111005.html" TargetMode="External"/><Relationship Id="rId224" Type="http://schemas.openxmlformats.org/officeDocument/2006/relationships/hyperlink" Target="https://www.beijingbulletin.com/news/278947834/china-launches-trade-barrier-probes-into-us-actions" TargetMode="External"/><Relationship Id="rId225" Type="http://schemas.openxmlformats.org/officeDocument/2006/relationships/hyperlink" Target="https://www.africanews.com/2026/03/27/war-on-iran-sparks-global-fertilizer-shortage-threatens-food-prices/" TargetMode="External"/><Relationship Id="rId226" Type="http://schemas.openxmlformats.org/officeDocument/2006/relationships/hyperlink" Target="https://jamaicainquirer.com/what-is-lng-and-what-is-it-used-for/" TargetMode="External"/><Relationship Id="rId227" Type="http://schemas.openxmlformats.org/officeDocument/2006/relationships/hyperlink" Target="http://burathanews.com/arabic/economic/473033" TargetMode="External"/><Relationship Id="rId228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229" Type="http://schemas.openxmlformats.org/officeDocument/2006/relationships/hyperlink" Target="https://www.ndtv.com/world-news/the-war-in-iran-sparks-a-global-fertiliser-shortage-and-threatens-food-prices-11274127#publisher=newsstand" TargetMode="External"/><Relationship Id="rId230" Type="http://schemas.openxmlformats.org/officeDocument/2006/relationships/hyperlink" Target="https://tribune.com.pk/story/2599535/ecc-allows-1m-ton-wheat-purchase" TargetMode="External"/><Relationship Id="rId231" Type="http://schemas.openxmlformats.org/officeDocument/2006/relationships/hyperlink" Target="https://www.johnlocke.org/irans-actions-hurt-the-worlds-poor/" TargetMode="External"/><Relationship Id="rId232" Type="http://schemas.openxmlformats.org/officeDocument/2006/relationships/hyperlink" Target="https://www.zeebiz.com/economy-infra/agricultue/news-goldman-sachs-flags-global-food-risk-from-hormuz-fertilizer-disruptions-392712" TargetMode="External"/><Relationship Id="rId233" Type="http://schemas.openxmlformats.org/officeDocument/2006/relationships/hyperlink" Target="https://www.limerickleader.ie/news/farming/2048230/rocketing-costs-and-potential-shortage-of-fertiliser-due-to-middle-east-crisis.html" TargetMode="External"/><Relationship Id="rId234" Type="http://schemas.openxmlformats.org/officeDocument/2006/relationships/hyperlink" Target="https://lenta.ru/news/2026/03/27/nazvany-glavnye-zhertvy-gryaduschego-prodovolstvennogo-krizisa/" TargetMode="External"/><Relationship Id="rId235" Type="http://schemas.openxmlformats.org/officeDocument/2006/relationships/hyperlink" Target="https://www.beefmagazine.com/farm-business-management/fertilizer-prices-surge-squeezing-farm-profit-margins-nationwide" TargetMode="External"/><Relationship Id="rId236" Type="http://schemas.openxmlformats.org/officeDocument/2006/relationships/hyperlink" Target="https://www.rivieramm.com/news-content-hub/from-fertiliser-to-coal-and-steel-the-impact-of-middle-east-turmoil-on-dry-bulk-88288" TargetMode="External"/><Relationship Id="rId237" Type="http://schemas.openxmlformats.org/officeDocument/2006/relationships/hyperlink" Target="https://moneyweek.com/investments/commodities/commodities-price-rises-metals-lose-out" TargetMode="External"/><Relationship Id="rId238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239" Type="http://schemas.openxmlformats.org/officeDocument/2006/relationships/hyperlink" Target="https://www.farms.com/news/canada-offers-financial-aid-to-farmers-and-companies-affected-by-iran-war-price-spikes-240026.aspx" TargetMode="External"/><Relationship Id="rId240" Type="http://schemas.openxmlformats.org/officeDocument/2006/relationships/hyperlink" Target="https://visayandailystar.com/supply-disruptions/?utm_source=rss&amp;utm_medium=rss&amp;utm_campaign=supply-disruptions" TargetMode="External"/><Relationship Id="rId241" Type="http://schemas.openxmlformats.org/officeDocument/2006/relationships/hyperlink" Target="https://www.awazthevoice.in/business-news/hormuz-tensions-could-disrupt-agri-markets-goldman-55371.html" TargetMode="External"/><Relationship Id="rId242" Type="http://schemas.openxmlformats.org/officeDocument/2006/relationships/hyperlink" Target="https://www.deccanchronicle.com/world/the-war-in-iran-sparks-a-global-fertilizer-shortage-and-threatens-food-prices-1946594" TargetMode="External"/><Relationship Id="rId243" Type="http://schemas.openxmlformats.org/officeDocument/2006/relationships/hyperlink" Target="https://codeblue.galencentre.org/2026/03/malaysia-looking-for-alternative-fertiliser-supplies-plantation-minister/" TargetMode="External"/><Relationship Id="rId244" Type="http://schemas.openxmlformats.org/officeDocument/2006/relationships/hyperlink" Target="https://www.nation.com.pk/27-Mar-2026/ecc-approves-rs100b-tsg-pm-s-austerity-fund" TargetMode="External"/><Relationship Id="rId245" Type="http://schemas.openxmlformats.org/officeDocument/2006/relationships/hyperlink" Target="https://www.devdiscourse.com/article/headlines/3852376-global-fertiliser-crisis-the-cost-of-conflict" TargetMode="External"/><Relationship Id="rId246" Type="http://schemas.openxmlformats.org/officeDocument/2006/relationships/hyperlink" Target="https://www.campograndenews.com.br/economia/escalada-da-guerra-no-ira-encarece-fertilizantes-e-ameaca-safra-2026-27-em-ms" TargetMode="External"/><Relationship Id="rId247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248" Type="http://schemas.openxmlformats.org/officeDocument/2006/relationships/hyperlink" Target="https://wausaupilotandreview.com/2026/03/26/iran-war-sets-up-another-year-of-uncertainty-for-farms/" TargetMode="External"/><Relationship Id="rId249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250" Type="http://schemas.openxmlformats.org/officeDocument/2006/relationships/hyperlink" Target="https://agfundernews.com/persian-gulf-fertilizer-crisis-global-food-prices-could-rise-12-18-by-the-end-of-2026-warns-helios-ai" TargetMode="External"/><Relationship Id="rId251" Type="http://schemas.openxmlformats.org/officeDocument/2006/relationships/hyperlink" Target="https://www.themoscowtimes.com/2026/03/26/russia-eyes-new-windfall-as-iran-war-blocks-global-fertilizer-supply-a92342" TargetMode="External"/><Relationship Id="rId252" Type="http://schemas.openxmlformats.org/officeDocument/2006/relationships/hyperlink" Target="https://www.farmanddairy.com/columns/us-agriculture-drought-war-farm-bill-trouble/909091.html" TargetMode="External"/><Relationship Id="rId253" Type="http://schemas.openxmlformats.org/officeDocument/2006/relationships/hyperlink" Target="https://peakoil.com/consumption/war-with-iran-disrupts-fertilizer-exports-as-u-s-farmers-prepare-for-planting-season" TargetMode="External"/><Relationship Id="rId254" Type="http://schemas.openxmlformats.org/officeDocument/2006/relationships/hyperlink" Target="https://www.thehindubusinessline.com/economy/west-asia-conflict-to-strain-indias-fy27-fiscal-math-icra/article70789395.ece" TargetMode="External"/><Relationship Id="rId255" Type="http://schemas.openxmlformats.org/officeDocument/2006/relationships/hyperlink" Target="https://www.lemonde.fr/economie/article/2026/03/26/le-choc-energetique-met-la-filiere-alimentaire-sous-tension_6674418_3234.html" TargetMode="External"/><Relationship Id="rId256" Type="http://schemas.openxmlformats.org/officeDocument/2006/relationships/hyperlink" Target="https://arynews.tv/pakistan-targets-25-percent-increase-in-crops" TargetMode="External"/><Relationship Id="rId257" Type="http://schemas.openxmlformats.org/officeDocument/2006/relationships/hyperlink" Target="https://www.dawn.com/news/1985638/ecc-approves-rs100bn-supplementary-grant-for-pms-austerity-fund" TargetMode="External"/><Relationship Id="rId258" Type="http://schemas.openxmlformats.org/officeDocument/2006/relationships/hyperlink" Target="https://www.brownfieldagnews.com/weathers/a-calm-day-of-weather-across-the-heartland-warmer-air-returning-to-the-parts-of-the-plains/" TargetMode="External"/><Relationship Id="rId259" Type="http://schemas.openxmlformats.org/officeDocument/2006/relationships/hyperlink" Target="https://www.brownfieldagnews.com/news/midwest-drought-relief-day-depend-on-arrival-of-el-nino-pattern/" TargetMode="External"/><Relationship Id="rId260" Type="http://schemas.openxmlformats.org/officeDocument/2006/relationships/hyperlink" Target="https://www.haberler.com/ekonomi/ab-ve-abd-arasindaki-ticaret-anlasmasi-onay-surecinde-ilerleme-kaydedildi-19690795-haberi/" TargetMode="External"/><Relationship Id="rId261" Type="http://schemas.openxmlformats.org/officeDocument/2006/relationships/hyperlink" Target="https://www.allagnews.com/middle-east-conflict-disrupts-fuel-and-fertilizer-flows/" TargetMode="External"/><Relationship Id="rId262" Type="http://schemas.openxmlformats.org/officeDocument/2006/relationships/hyperlink" Target="https://www.europeanfinancialreview.com/strait-of-hormuz-tensions-push-fertilizer-prices-higher-raising-food-supply-concerns/" TargetMode="External"/><Relationship Id="rId263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264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265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266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267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268" Type="http://schemas.openxmlformats.org/officeDocument/2006/relationships/hyperlink" Target="https://thearabianpost.com/gulf-tensions-strain-food-supply-routes/" TargetMode="External"/><Relationship Id="rId269" Type="http://schemas.openxmlformats.org/officeDocument/2006/relationships/hyperlink" Target="https://lenta.ru/news/2026/03/26/v-voyne-na-blizhnem-vostoke-uvideli-ugrozu-vzryva-tsen-na-prodovolstvie/" TargetMode="External"/><Relationship Id="rId270" Type="http://schemas.openxmlformats.org/officeDocument/2006/relationships/hyperlink" Target="https://www.esmmagazine.com/supply-chain/shipping-firm-maersk-says-middle-east-has-pressing-need-for-food-imports-308403" TargetMode="External"/><Relationship Id="rId271" Type="http://schemas.openxmlformats.org/officeDocument/2006/relationships/hyperlink" Target="https://www.moroccoworldnews.com/2026/03/282860/strait-of-hormuz-closure-threatens-moroccos-fertilizer-production-exports/" TargetMode="External"/><Relationship Id="rId272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273" Type="http://schemas.openxmlformats.org/officeDocument/2006/relationships/hyperlink" Target="https://www.npr.org/2026/03/26/g-s1-115240/iran-war-strait-hormuz-fertilizer-exports-farmers-planting-season" TargetMode="External"/><Relationship Id="rId274" Type="http://schemas.openxmlformats.org/officeDocument/2006/relationships/hyperlink" Target="https://www.cotidianul.ro/blocarea-stramtorii-declanseaza-o-criza-globala-a-ingrasamintelor/" TargetMode="External"/><Relationship Id="rId275" Type="http://schemas.openxmlformats.org/officeDocument/2006/relationships/hyperlink" Target="https://newtalk.tw/news/view/2026-03-26/1026372" TargetMode="External"/><Relationship Id="rId276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277" Type="http://schemas.openxmlformats.org/officeDocument/2006/relationships/hyperlink" Target="https://www.zawya.com/en/world/middle-east/mideast-conflict-to-dampen-chemicals-production-trade-activity-fitch-ry80xl8g" TargetMode="External"/><Relationship Id="rId278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279" Type="http://schemas.openxmlformats.org/officeDocument/2006/relationships/hyperlink" Target="https://hotair.com/tree-hugging-sister/2026/03/25/feeding-the-world-its-not-only-fossil-fuels-hung-up-in-hormuz-n3813245" TargetMode="External"/><Relationship Id="rId280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281" Type="http://schemas.openxmlformats.org/officeDocument/2006/relationships/hyperlink" Target="http://theeconomiccollapseblog.com/is-the-world-ready-for-a-global-energy-catastrophe-and-a-global-food-catastrophe-at-the-same-time/" TargetMode="External"/><Relationship Id="rId282" Type="http://schemas.openxmlformats.org/officeDocument/2006/relationships/hyperlink" Target="https://samaybharat.com/2026/03/23/unseasonal-rains-threaten-rabi-crops-raise-concerns-for-farmers/" TargetMode="External"/><Relationship Id="rId283" Type="http://schemas.openxmlformats.org/officeDocument/2006/relationships/hyperlink" Target="https://drgnews.com/2026/03/25/misc-ag-19/" TargetMode="External"/><Relationship Id="rId284" Type="http://schemas.openxmlformats.org/officeDocument/2006/relationships/hyperlink" Target="https://newscats.org/how-iran-is-setting-up-the-starvation-of-the-worlds-poorest-people" TargetMode="External"/><Relationship Id="rId285" Type="http://schemas.openxmlformats.org/officeDocument/2006/relationships/hyperlink" Target="https://www.morethanshipping.com/the-strait-of-hormuz-its-not-just-about-oil-but-many-other-commodities/" TargetMode="External"/><Relationship Id="rId286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287" Type="http://schemas.openxmlformats.org/officeDocument/2006/relationships/hyperlink" Target="https://shippingsolutionssoftware.com/blog/after-ieepa-what-the-new-tariff-landscape-means-for-importers-and-exporters" TargetMode="External"/><Relationship Id="rId288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289" Type="http://schemas.openxmlformats.org/officeDocument/2006/relationships/hyperlink" Target="https://www.africanews.com/2026/03/25/food-security-concerns-mount-as-iran-war-hurts-fertilizer-trade/" TargetMode="External"/><Relationship Id="rId290" Type="http://schemas.openxmlformats.org/officeDocument/2006/relationships/hyperlink" Target="https://www.asian-agribiz.com/2026/03/26/will-high-fertilizer-prices-make-feed-grain-more-expensive/" TargetMode="External"/><Relationship Id="rId291" Type="http://schemas.openxmlformats.org/officeDocument/2006/relationships/hyperlink" Target="https://oilprice.com/Energy/Energy-General/Beyond-Oil-The-Global-Supply-Chains-Broken-by-the-Iran-Conflict.html" TargetMode="External"/><Relationship Id="rId292" Type="http://schemas.openxmlformats.org/officeDocument/2006/relationships/hyperlink" Target="https://euromaidanpress.com/2026/03/25/stolen-ukrainian-grain-relabeled-russian-un-food-supplier-mariupol/" TargetMode="External"/><Relationship Id="rId293" Type="http://schemas.openxmlformats.org/officeDocument/2006/relationships/hyperlink" Target="https://www.producer.com/am-market-reports/am-market-report-march-25-2026/" TargetMode="External"/><Relationship Id="rId294" Type="http://schemas.openxmlformats.org/officeDocument/2006/relationships/hyperlink" Target="https://www.canadiancattlemen.ca/daily/hormuz-driven-fertilizer-shortage-could-raise-grain-prices-goldman-sachs-says/" TargetMode="External"/><Relationship Id="rId295" Type="http://schemas.openxmlformats.org/officeDocument/2006/relationships/hyperlink" Target="https://www.business-standard.com/world-news/world-may-face-food-crisis-if-west-asia-war-persists-brazil-potash-ceo-126032500700_1.html" TargetMode="External"/><Relationship Id="rId296" Type="http://schemas.openxmlformats.org/officeDocument/2006/relationships/hyperlink" Target="https://www.poultrytimes.com/how-war-with-iran-could-affect-us-agriculture/" TargetMode="External"/><Relationship Id="rId297" Type="http://schemas.openxmlformats.org/officeDocument/2006/relationships/hyperlink" Target="https://foodchainmagazine.com/fertilizer-supply-shock-raises-risks-for-global-food-security/" TargetMode="External"/><Relationship Id="rId298" Type="http://schemas.openxmlformats.org/officeDocument/2006/relationships/hyperlink" Target="https://www.agdaily.com/news/farmers-mostly-plan-to-use-bridge-payments-for-debt-reduction/" TargetMode="External"/><Relationship Id="rId299" Type="http://schemas.openxmlformats.org/officeDocument/2006/relationships/hyperlink" Target="https://portageonline.com/articles/middle-east-conflict-raises-concerns-over-fertilizer-prices-and-supply-" TargetMode="External"/><Relationship Id="rId300" Type="http://schemas.openxmlformats.org/officeDocument/2006/relationships/hyperlink" Target="https://www.moneyweb.co.za/news-fast-news/nations-race-to-secure-enough-fertiliser-and-prevent-food-crisis/" TargetMode="External"/><Relationship Id="rId301" Type="http://schemas.openxmlformats.org/officeDocument/2006/relationships/hyperlink" Target="https://peakoil.com/generalideas/foods-fossil-reckoning-energy-crises-are-the-new-normal-and-food-is-next" TargetMode="External"/><Relationship Id="rId302" Type="http://schemas.openxmlformats.org/officeDocument/2006/relationships/hyperlink" Target="https://www.zawya.com/en/economy/global/chicago-soybeans-fall-on-prospect-of-middle-east-ceasefire-w3uj4m92" TargetMode="External"/><Relationship Id="rId303" Type="http://schemas.openxmlformats.org/officeDocument/2006/relationships/hyperlink" Target="https://ladingcargo.com/blog/borderlands-mexico-supreme-court-tariff-ruling-triggers-refund-scramble/" TargetMode="External"/><Relationship Id="rId304" Type="http://schemas.openxmlformats.org/officeDocument/2006/relationships/hyperlink" Target="https://www.azernews.az/analysis/256158.html" TargetMode="External"/><Relationship Id="rId305" Type="http://schemas.openxmlformats.org/officeDocument/2006/relationships/hyperlink" Target="https://www.theguardian.com/world/2026/mar/16/africa-particularly-vulnerable-iran-conflict-disrupts-supply-chains" TargetMode="External"/><Relationship Id="rId306" Type="http://schemas.openxmlformats.org/officeDocument/2006/relationships/hyperlink" Target="https://chicago.suntimes.com/economy/2026/03/25/iran-war-raising-chicago-gas-travel-medicine-food-oil-prices" TargetMode="External"/><Relationship Id="rId307" Type="http://schemas.openxmlformats.org/officeDocument/2006/relationships/hyperlink" Target="https://ricenewstoday.com/eu-fta-holds-some-benefit-for-grain-oilseed-sector-bar-rice/" TargetMode="External"/><Relationship Id="rId308" Type="http://schemas.openxmlformats.org/officeDocument/2006/relationships/hyperlink" Target="https://www.morningagclips.com/ag-groups-urge-action-on-phosphate-fertilizer-duties/" TargetMode="External"/><Relationship Id="rId309" Type="http://schemas.openxmlformats.org/officeDocument/2006/relationships/hyperlink" Target="https://www.freepressjournal.in/india/india-high-cost-of-living-us-israel-iran-war-middle-east-crisis-west-asia-indian-economy" TargetMode="External"/><Relationship Id="rId310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311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312" Type="http://schemas.openxmlformats.org/officeDocument/2006/relationships/hyperlink" Target="https://www.al-monitor.com/originals/2026/03/top-wto-official-sounds-fertiliser-warning-over-middle-east-war" TargetMode="External"/><Relationship Id="rId313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314" Type="http://schemas.openxmlformats.org/officeDocument/2006/relationships/hyperlink" Target="https://www.independent.co.ug/huge-impact-of-u-s-israel-iran-war-on-global-food-security/" TargetMode="External"/><Relationship Id="rId315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316" Type="http://schemas.openxmlformats.org/officeDocument/2006/relationships/hyperlink" Target="https://www.dawn.com/news/1985059/us-israel-war-on-iran-may-increase-food-prices-worldwide-un" TargetMode="External"/><Relationship Id="rId317" Type="http://schemas.openxmlformats.org/officeDocument/2006/relationships/hyperlink" Target="https://www.bostonglobe.com/2026/03/16/business/us-mexico-canada-agreement-negotiations/" TargetMode="External"/><Relationship Id="rId318" Type="http://schemas.openxmlformats.org/officeDocument/2006/relationships/hyperlink" Target="https://www.bloomberg.com/news/articles/2026-03-16/china-taps-fertilizer-reserves-as-war-disrupts-global-supplies" TargetMode="External"/><Relationship Id="rId319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320" Type="http://schemas.openxmlformats.org/officeDocument/2006/relationships/hyperlink" Target="https://www.wwbl.com/2026/03/24/fixing-the-fertilizer-crisis-new-senate-bills-promise-relief-for-struggling-farmers/" TargetMode="External"/><Relationship Id="rId321" Type="http://schemas.openxmlformats.org/officeDocument/2006/relationships/hyperlink" Target="https://agfundernews.com/guest-article-technology-now-exists-to-decouple-fertilizer-from-oil-and-gas-markets" TargetMode="External"/><Relationship Id="rId322" Type="http://schemas.openxmlformats.org/officeDocument/2006/relationships/hyperlink" Target="https://www.graincentral.com/markets/daily-market-wire-25-march-2026/" TargetMode="External"/><Relationship Id="rId323" Type="http://schemas.openxmlformats.org/officeDocument/2006/relationships/hyperlink" Target="https://www.moneytimes.com.br/soja-cai-em-chicago-enquanto-milho-e-trigo-avancam-com-foco-na-guerra-no-oriente-medio-pads/" TargetMode="External"/><Relationship Id="rId324" Type="http://schemas.openxmlformats.org/officeDocument/2006/relationships/hyperlink" Target="https://www.fox13now.com/world-news/in-depth-the-iran-conflict-is-impacting-more-resources-than-previous-crises" TargetMode="External"/><Relationship Id="rId325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326" Type="http://schemas.openxmlformats.org/officeDocument/2006/relationships/hyperlink" Target="https://foreignpolicy.com/2026/03/24/iran-war-food-prices-farmers-fertilizer-energy/" TargetMode="External"/><Relationship Id="rId327" Type="http://schemas.openxmlformats.org/officeDocument/2006/relationships/hyperlink" Target="https://www.jungewelt.de/artikel/519820.globale-lieferketten-achillesferse-der-agrarwirtschaft.html" TargetMode="External"/><Relationship Id="rId328" Type="http://schemas.openxmlformats.org/officeDocument/2006/relationships/hyperlink" Target="https://www.asianews.it/news-en/In-the-shadow-of-missiles%3A-forgotten%2C-Yemen-is-starving-65105.html" TargetMode="External"/><Relationship Id="rId329" Type="http://schemas.openxmlformats.org/officeDocument/2006/relationships/hyperlink" Target="https://www.zerohedge.com/commodities/russia-halts-ammonium-nitrate-exports-global-fertilizer-crisis-set-worsen" TargetMode="External"/><Relationship Id="rId330" Type="http://schemas.openxmlformats.org/officeDocument/2006/relationships/hyperlink" Target="https://www.ibjonline.com/2026/03/24/farmers-feeling-fertilizer-fuel-price-pinch/" TargetMode="External"/><Relationship Id="rId331" Type="http://schemas.openxmlformats.org/officeDocument/2006/relationships/hyperlink" Target="https://kingworldnews.com/massive-new-wave-of-inflation-to-be-led-by-oil-food-prices-soaring/" TargetMode="External"/><Relationship Id="rId332" Type="http://schemas.openxmlformats.org/officeDocument/2006/relationships/hyperlink" Target="https://peakoil.com/publicpolicy/iran-war-threatens-asias-yuxi-circle-55-of-world-population-at-risk" TargetMode="External"/><Relationship Id="rId333" Type="http://schemas.openxmlformats.org/officeDocument/2006/relationships/hyperlink" Target="https://www.news18.com/india/the-hidden-cost-of-the-hormuz-blockade-how-india-is-losing-800000-tonnes-of-urea-a-month-ws-l-9993902.html" TargetMode="External"/><Relationship Id="rId334" Type="http://schemas.openxmlformats.org/officeDocument/2006/relationships/hyperlink" Target="https://www.producer.com/crops/delay-in-fertilizer-purchases-could-prove-costly/" TargetMode="External"/><Relationship Id="rId335" Type="http://schemas.openxmlformats.org/officeDocument/2006/relationships/hyperlink" Target="https://www.producer.com/markets/oilseed-prices-fluctuate-on-war-news-trump-decisions/" TargetMode="External"/><Relationship Id="rId336" Type="http://schemas.openxmlformats.org/officeDocument/2006/relationships/hyperlink" Target="https://en.interfax.com.ua/news/economic/1153904.html" TargetMode="External"/><Relationship Id="rId337" Type="http://schemas.openxmlformats.org/officeDocument/2006/relationships/hyperlink" Target="https://www.producer.com/am-market-reports/am-market-report-march-24-2026/" TargetMode="External"/><Relationship Id="rId338" Type="http://schemas.openxmlformats.org/officeDocument/2006/relationships/hyperlink" Target="https://www.afghanistannews.net/news/278941150/central-asia-emerges-as-strategic-energy-player-amid-oil-crisis" TargetMode="External"/><Relationship Id="rId339" Type="http://schemas.openxmlformats.org/officeDocument/2006/relationships/hyperlink" Target="https://www.jdsupra.com/legalnews/geopolitics-energy-markets-and-2874536/" TargetMode="External"/><Relationship Id="rId340" Type="http://schemas.openxmlformats.org/officeDocument/2006/relationships/hyperlink" Target="https://sna.agr.br/bancada-do-agro-propoe-ajustes-na-subvencao-ao-diesel-e-monitora-crise-dos-fertilizantes/" TargetMode="External"/><Relationship Id="rId341" Type="http://schemas.openxmlformats.org/officeDocument/2006/relationships/hyperlink" Target="https://alienogentile.substack.com/p/shock-energetico-globale" TargetMode="External"/><Relationship Id="rId342" Type="http://schemas.openxmlformats.org/officeDocument/2006/relationships/hyperlink" Target="https://www.haberler.com/ekonomi/rusya-amonyum-nitrat-gubre-ihracatini-durdurdu-19683893-haberi/" TargetMode="External"/><Relationship Id="rId343" Type="http://schemas.openxmlformats.org/officeDocument/2006/relationships/hyperlink" Target="https://www.globalbankingandfinance.com/russia-imposes-restrictions-nitrogen-fertiliser-exports/" TargetMode="External"/><Relationship Id="rId344" Type="http://schemas.openxmlformats.org/officeDocument/2006/relationships/hyperlink" Target="https://en.nhandan.vn/hormuz-strait-bottleneck-fertiliser-prices-no-longer-just-a-market-issue-post160327.html" TargetMode="External"/><Relationship Id="rId345" Type="http://schemas.openxmlformats.org/officeDocument/2006/relationships/hyperlink" Target="https://www.farms.com/ag-industry-news/fears-of-stagflation-and-recession-on-the-rise-847.aspx" TargetMode="External"/><Relationship Id="rId346" Type="http://schemas.openxmlformats.org/officeDocument/2006/relationships/hyperlink" Target="https://www.supplychainbrain.com/articles/43690-iran-war-threatens-global-food-supply-chains" TargetMode="External"/><Relationship Id="rId347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348" Type="http://schemas.openxmlformats.org/officeDocument/2006/relationships/hyperlink" Target="https://www.wwbl.com/2026/03/23/farm-crisis-deepens-60-ag-groups-push-trump-administration-to-revoke-phosphate-fertilizer-duties/" TargetMode="External"/><Relationship Id="rId349" Type="http://schemas.openxmlformats.org/officeDocument/2006/relationships/hyperlink" Target="https://www.straitstimes.com/world/from-indian-films-to-italian-wine-trumps-iran-war-is-rippling-through-the-world-economy" TargetMode="External"/><Relationship Id="rId350" Type="http://schemas.openxmlformats.org/officeDocument/2006/relationships/hyperlink" Target="https://www.thisdaylive.com/2026/03/24/manufacturing-amidst-global-economic-disruptions/" TargetMode="External"/><Relationship Id="rId351" Type="http://schemas.openxmlformats.org/officeDocument/2006/relationships/hyperlink" Target="https://www.ruralnewsgroup.co.nz/rural-news/rural-opinion/hound/trump-tariffs-global-grain-trade-us-australia" TargetMode="External"/><Relationship Id="rId352" Type="http://schemas.openxmlformats.org/officeDocument/2006/relationships/hyperlink" Target="https://pakobserver.net/the-stakes-are-enormous-how-a-prolonged-iran-war-could-shock-the-global-economy/" TargetMode="External"/><Relationship Id="rId353" Type="http://schemas.openxmlformats.org/officeDocument/2006/relationships/hyperlink" Target="https://www.lawbc.com/geopolitics-energy-markets-and-fertilizer-why-u-s-farmers-are-feeling-the-pressure/" TargetMode="External"/><Relationship Id="rId354" Type="http://schemas.openxmlformats.org/officeDocument/2006/relationships/hyperlink" Target="https://www.country-guide.ca/daily/eu-crop-monitor-sees-lower-soft-wheat-and-rapeseed-yields-in-2026/" TargetMode="External"/><Relationship Id="rId355" Type="http://schemas.openxmlformats.org/officeDocument/2006/relationships/hyperlink" Target="https://www.brownfieldagnews.com/news/rainfall-deficit-in-the-delta-causes-more-uncertainty-as-planting-begins/" TargetMode="External"/><Relationship Id="rId356" Type="http://schemas.openxmlformats.org/officeDocument/2006/relationships/hyperlink" Target="https://news.un.org/en/story/2026/03/1167182" TargetMode="External"/><Relationship Id="rId357" Type="http://schemas.openxmlformats.org/officeDocument/2006/relationships/hyperlink" Target="https://www.urdupoint.com/en/pakistan/cm-sindh-orders-immediate-procurement-of-whea-2158420.html" TargetMode="External"/><Relationship Id="rId358" Type="http://schemas.openxmlformats.org/officeDocument/2006/relationships/hyperlink" Target="https://www.producer.com/am-market-reports/am-market-report-march-23-2026/" TargetMode="External"/><Relationship Id="rId359" Type="http://schemas.openxmlformats.org/officeDocument/2006/relationships/hyperlink" Target="https://www.bworldonline.com/economy/2026/03/23/738161/food-price-growth-seen-picking-up-in-2nd-quarter/" TargetMode="External"/><Relationship Id="rId360" Type="http://schemas.openxmlformats.org/officeDocument/2006/relationships/hyperlink" Target="https://focus.ua/world/748081-blokada-ormuzskogo-proliva-kak-voyna-v-irane-povliyaet-na-ekonomiku-ukrainy-ep" TargetMode="External"/><Relationship Id="rId361" Type="http://schemas.openxmlformats.org/officeDocument/2006/relationships/hyperlink" Target="https://spectrumnews1.com/ky/louisville/news/2026/03/20/fertilizer-prices" TargetMode="External"/><Relationship Id="rId362" Type="http://schemas.openxmlformats.org/officeDocument/2006/relationships/hyperlink" Target="https://euromaidanpress.com/2026/03/23/lng-supply-cliff-edge-gulf-gas-crisis-ukraine/" TargetMode="External"/><Relationship Id="rId363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364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365" Type="http://schemas.openxmlformats.org/officeDocument/2006/relationships/hyperlink" Target="https://fortune.com/2026/03/23/iran-war-hormuz-closure-fertilizer-helium-asia/" TargetMode="External"/><Relationship Id="rId366" Type="http://schemas.openxmlformats.org/officeDocument/2006/relationships/hyperlink" Target="https://www.zerohedge.com/food/countdown-begins-former-central-bank-advisor-warns-food-price-shock-could-hit-within-6-9" TargetMode="External"/><Relationship Id="rId367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368" Type="http://schemas.openxmlformats.org/officeDocument/2006/relationships/hyperlink" Target="https://www.czapp.com/analyst-insights/how-might-sugar-ethanol-and-packaging-be-hit-by-iran-war/" TargetMode="External"/><Relationship Id="rId369" Type="http://schemas.openxmlformats.org/officeDocument/2006/relationships/hyperlink" Target="https://www.klsescreener.com/v2/news/view/1690275/section-301-probes-raise-tariff-risks-for-developing-economies" TargetMode="External"/><Relationship Id="rId370" Type="http://schemas.openxmlformats.org/officeDocument/2006/relationships/hyperlink" Target="https://www.coloradospringsnews.net/news/278938056/roundup-record-march-heat-strikes-western-us" TargetMode="External"/><Relationship Id="rId371" Type="http://schemas.openxmlformats.org/officeDocument/2006/relationships/hyperlink" Target="https://www.zerohedge.com/commodities/glitch-shuts-australias-biggest-maker-vital-fertilizer-input-2-months" TargetMode="External"/><Relationship Id="rId372" Type="http://schemas.openxmlformats.org/officeDocument/2006/relationships/hyperlink" Target="https://www.chinimandi.com/fertiliser-imports-at-risk-ahead-of-sowing-season-26-sourced-from-current-hotspot-west-asia-careedge-report/" TargetMode="External"/><Relationship Id="rId373" Type="http://schemas.openxmlformats.org/officeDocument/2006/relationships/hyperlink" Target="https://streamlinefeed.co.ke/news/energy-markets-fracture-as-iran-war-triggers-global-supply-crisis" TargetMode="External"/><Relationship Id="rId374" Type="http://schemas.openxmlformats.org/officeDocument/2006/relationships/hyperlink" Target="https://thewire.in/food/the-war-triggered-by-the-us-and-israel-could-also-trigger-a-global-food-crisis" TargetMode="External"/><Relationship Id="rId375" Type="http://schemas.openxmlformats.org/officeDocument/2006/relationships/hyperlink" Target="https://stockhead.com.au/food-agriculture/rlf-sows-seeds-of-growth-as-pipeline-builds-and-strategy-takes-root/" TargetMode="External"/><Relationship Id="rId376" Type="http://schemas.openxmlformats.org/officeDocument/2006/relationships/hyperlink" Target="https://www.thedairysite.com/news/canada-offers-farm-credit-relief-as-input-costs-surge" TargetMode="External"/><Relationship Id="rId377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378" Type="http://schemas.openxmlformats.org/officeDocument/2006/relationships/hyperlink" Target="https://caribbeannewsglobal.com/fertiliser-market-uncertainty-grows/" TargetMode="External"/><Relationship Id="rId379" Type="http://schemas.openxmlformats.org/officeDocument/2006/relationships/hyperlink" Target="https://lafarmbureaunews.com/news/2026/3/20/us-seeking-fertilizer-from-other-sources" TargetMode="External"/><Relationship Id="rId380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381" Type="http://schemas.openxmlformats.org/officeDocument/2006/relationships/hyperlink" Target="https://finance.yahoo.com/economy/articles/americans-crash-course-global-economy-123000926.html" TargetMode="External"/><Relationship Id="rId382" Type="http://schemas.openxmlformats.org/officeDocument/2006/relationships/hyperlink" Target="https://nebraskaexaminer.com/2026/03/22/repub/war-in-middle-east-causes-further-stress-on-u-s-farmers/" TargetMode="External"/><Relationship Id="rId383" Type="http://schemas.openxmlformats.org/officeDocument/2006/relationships/hyperlink" Target="https://www.theguardian.com/news/ng-interactive/2026/mar/22/iran-war-global-economy-donald-trump-oil-prices-inflation" TargetMode="External"/><Relationship Id="rId384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385" Type="http://schemas.openxmlformats.org/officeDocument/2006/relationships/hyperlink" Target="https://newtalk.tw/news/view/2026-03-22/1025634" TargetMode="External"/><Relationship Id="rId386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387" Type="http://schemas.openxmlformats.org/officeDocument/2006/relationships/hyperlink" Target="https://www.aussiestockforums.com/threads/fertiliser-discussion.38860/?utm_source=rss&amp;utm_medium=rss" TargetMode="External"/><Relationship Id="rId388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389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390" Type="http://schemas.openxmlformats.org/officeDocument/2006/relationships/hyperlink" Target="https://indianexpress.com/article/explained/explained-economics/us-section-301-tariffs-india-trade-deal-impact-10585960/" TargetMode="External"/><Relationship Id="rId391" Type="http://schemas.openxmlformats.org/officeDocument/2006/relationships/hyperlink" Target="https://www.webwire.com/ViewPressRel.asp?aId=352312" TargetMode="External"/><Relationship Id="rId392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393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394" Type="http://schemas.openxmlformats.org/officeDocument/2006/relationships/hyperlink" Target="https://bankwatch.ca/2026/03/21/morning-briefing-saturday-21-march-2026-%C2%B7-est-%C2%B7-1380-words%E2%B8%BB/" TargetMode="External"/><Relationship Id="rId395" Type="http://schemas.openxmlformats.org/officeDocument/2006/relationships/hyperlink" Target="https://arkansasadvocate.com/2026/03/21/repub/war-in-middle-east-causes-further-stress-on-us-farmers/" TargetMode="External"/><Relationship Id="rId396" Type="http://schemas.openxmlformats.org/officeDocument/2006/relationships/hyperlink" Target="https://www.lanacion.com.ar/economia/campo/luces-amarillas-para-el-trigo-de-la-campana-202627-nid21032026/" TargetMode="External"/><Relationship Id="rId397" Type="http://schemas.openxmlformats.org/officeDocument/2006/relationships/hyperlink" Target="https://www.thehindubusinessline.com/news/world/iran-wars-energy-impact-forces-world-to-pay-up-cut-consumption/article70768858.ece" TargetMode="External"/><Relationship Id="rId398" Type="http://schemas.openxmlformats.org/officeDocument/2006/relationships/hyperlink" Target="https://www.winnipegfreepress.com/business/2026/03/21/no-one-size-fits-all-answers-on-farm" TargetMode="External"/><Relationship Id="rId399" Type="http://schemas.openxmlformats.org/officeDocument/2006/relationships/hyperlink" Target="https://www.sangritoday.com/govt-activates-relief-process-as-farmers-protest-crop-damage-in-rajasthan" TargetMode="External"/><Relationship Id="rId400" Type="http://schemas.openxmlformats.org/officeDocument/2006/relationships/hyperlink" Target="https://indianexpress.com/article/cities/chandigarh/punjab-wheat-crop-rain-relief-harvest-outlook-10593329/" TargetMode="External"/><Relationship Id="rId401" Type="http://schemas.openxmlformats.org/officeDocument/2006/relationships/hyperlink" Target="https://www.brownfieldagnews.com/market-news/soybeans-corn-and-wheat-all-end-the-week-with-losses/" TargetMode="External"/><Relationship Id="rId402" Type="http://schemas.openxmlformats.org/officeDocument/2006/relationships/hyperlink" Target="https://cursorinfo.co.il/world-news/strany-kotorym-vojna-v-irane-grozit-novym-tsenovym-shokom-na-produkty/" TargetMode="External"/><Relationship Id="rId403" Type="http://schemas.openxmlformats.org/officeDocument/2006/relationships/hyperlink" Target="https://www.farms.com/news/map-dryness-drought-rising-in-u-s-hard-red-winter-country-239779.aspx" TargetMode="External"/><Relationship Id="rId404" Type="http://schemas.openxmlformats.org/officeDocument/2006/relationships/hyperlink" Target="https://www.newstatesman.com/international-politics/geopolitics/2026/03/the-world-energy-shock-is-coming" TargetMode="External"/><Relationship Id="rId405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406" Type="http://schemas.openxmlformats.org/officeDocument/2006/relationships/hyperlink" Target="https://www.jdsupra.com/legalnews/the-trump-administration-s-plan-b-the-3927874/" TargetMode="External"/><Relationship Id="rId407" Type="http://schemas.openxmlformats.org/officeDocument/2006/relationships/hyperlink" Target="https://www.americanagnetwork.com/2026/03/20/breaking-down-the-long-term-fertilizer-supply-crisis-its-not-pretty/" TargetMode="External"/><Relationship Id="rId408" Type="http://schemas.openxmlformats.org/officeDocument/2006/relationships/hyperlink" Target="https://www.worldhunger.org/fertilizer_prices/" TargetMode="External"/><Relationship Id="rId409" Type="http://schemas.openxmlformats.org/officeDocument/2006/relationships/hyperlink" Target="https://arstechnica.com/science/2026/03/the-us-is-looking-at-a-year-of-chaotic-weather/" TargetMode="External"/><Relationship Id="rId410" Type="http://schemas.openxmlformats.org/officeDocument/2006/relationships/hyperlink" Target="https://www.producer.com/crops/not-much-relief-in-sight-for-prairie-drought/" TargetMode="External"/><Relationship Id="rId411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412" Type="http://schemas.openxmlformats.org/officeDocument/2006/relationships/hyperlink" Target="https://www.deccanchronicle.com/business/fertilizer-prices-up-50-per-cent-food-prices-firm-up-on-middle-east-crisis-1945173" TargetMode="External"/><Relationship Id="rId413" Type="http://schemas.openxmlformats.org/officeDocument/2006/relationships/hyperlink" Target="http://www.westernfoodprocessor.ca/news-releases/2314-fcc-to-support-producers-as-fertilizer-market-uncertainty-grows" TargetMode="External"/><Relationship Id="rId414" Type="http://schemas.openxmlformats.org/officeDocument/2006/relationships/hyperlink" Target="https://stratnewsglobal.com/china/beijing-tightens-fertiliser-exports-prices-surge/" TargetMode="External"/><Relationship Id="rId415" Type="http://schemas.openxmlformats.org/officeDocument/2006/relationships/hyperlink" Target="https://www.agriland.ie/farming-news/yara-prolonged-iran-war-will-significantly-hit-global-fertiliser-supply/" TargetMode="External"/><Relationship Id="rId416" Type="http://schemas.openxmlformats.org/officeDocument/2006/relationships/hyperlink" Target="https://www.vox.com/future-perfect/483149/iran-strait-hormuz-gas-prices-oil-natural-gas-fertilizer-food" TargetMode="External"/><Relationship Id="rId417" Type="http://schemas.openxmlformats.org/officeDocument/2006/relationships/hyperlink" Target="https://www.morningagclips.com/afbf-economic-storm-worsens-for-americas-farmers/" TargetMode="External"/><Relationship Id="rId418" Type="http://schemas.openxmlformats.org/officeDocument/2006/relationships/hyperlink" Target="https://lenta.ru/news/2026/03/20/voynu-s-iranom-sochli-ugrozoy-dlya-mirovogo-prodovolstvennogo-rynka/" TargetMode="External"/><Relationship Id="rId419" Type="http://schemas.openxmlformats.org/officeDocument/2006/relationships/hyperlink" Target="https://www.business-standard.com/world-news/iran-conflict-threatens-fresh-food-price-surge-across-developing-world-126032000416_1.html" TargetMode="External"/><Relationship Id="rId420" Type="http://schemas.openxmlformats.org/officeDocument/2006/relationships/hyperlink" Target="https://www.npr.org/2026/03/20/nx-s1-5750812/how-the-iran-war-threatens-global-food-supply" TargetMode="External"/><Relationship Id="rId421" Type="http://schemas.openxmlformats.org/officeDocument/2006/relationships/hyperlink" Target="https://www.businessupturn.com/trade-policy/will-hungarys-border-checks-choke-ukraines-grain-exports/6174/" TargetMode="External"/><Relationship Id="rId422" Type="http://schemas.openxmlformats.org/officeDocument/2006/relationships/hyperlink" Target="https://cleantechnica.com/2026/03/19/be-careful-what-you-wish-for-albertas-gas-price-shift/" TargetMode="External"/><Relationship Id="rId423" Type="http://schemas.openxmlformats.org/officeDocument/2006/relationships/hyperlink" Target="https://www.farmanddairy.com/columns/strait-of-hormuz-impact-on-american-farmers-2026/908227.html" TargetMode="External"/><Relationship Id="rId424" Type="http://schemas.openxmlformats.org/officeDocument/2006/relationships/hyperlink" Target="https://www.agroberichtenbuitenland.nl/actueel/nieuws/2026/03/20/kazakhstan-at-risk-global-fertilizer-crisis-drives-food-insecurity" TargetMode="External"/><Relationship Id="rId425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426" Type="http://schemas.openxmlformats.org/officeDocument/2006/relationships/hyperlink" Target="https://weather.com/forecast/regional/news/2026-03-18-historic-march-heat-wave-west-plains-california-arizona" TargetMode="External"/><Relationship Id="rId427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428" Type="http://schemas.openxmlformats.org/officeDocument/2006/relationships/hyperlink" Target="https://www.brecorder.com/news/40412481/middle-east-crisis-escalates-urea-prices" TargetMode="External"/><Relationship Id="rId429" Type="http://schemas.openxmlformats.org/officeDocument/2006/relationships/hyperlink" Target="https://www.just-drinks.com/features/iran-crisis-food-volume-recovery-in-jeopardy-from-new-inflation-wave/" TargetMode="External"/><Relationship Id="rId430" Type="http://schemas.openxmlformats.org/officeDocument/2006/relationships/hyperlink" Target="https://www.moneytimes.com.br/graos-avancam-em-chicago-enquanto-guerra-perturba-mercados-de-combustiveis-e-fertilizantes-pads/" TargetMode="External"/><Relationship Id="rId431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432" Type="http://schemas.openxmlformats.org/officeDocument/2006/relationships/hyperlink" Target="https://hpj.com/2026/03/19/drought-continues-to-expand-in-the-plains/" TargetMode="External"/><Relationship Id="rId433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434" Type="http://schemas.openxmlformats.org/officeDocument/2006/relationships/hyperlink" Target="https://www.brownfieldagnews.com/news/fertilizer-prices-rising-as-global-tensions-disrupt-nitrogen-supply/" TargetMode="External"/><Relationship Id="rId435" Type="http://schemas.openxmlformats.org/officeDocument/2006/relationships/hyperlink" Target="https://www.theatlantic.com/science/2026/03/west-heat-wave/686457/?utm_source=feed" TargetMode="External"/><Relationship Id="rId436" Type="http://schemas.openxmlformats.org/officeDocument/2006/relationships/hyperlink" Target="https://www.climatechangenews.com/2026/03/19/middle-east-war-is-another-wake-up-call-for-fossil-fuel-reliant-food-systems/" TargetMode="External"/><Relationship Id="rId437" Type="http://schemas.openxmlformats.org/officeDocument/2006/relationships/hyperlink" Target="https://www.americanagnetwork.com/2026/03/19/china-curbs-fertilizer-exports-tightening-global-supply-amid-conflict/" TargetMode="External"/><Relationship Id="rId438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439" Type="http://schemas.openxmlformats.org/officeDocument/2006/relationships/hyperlink" Target="https://www.descifrado.com/2026/03/19/bloqueo-en-ormuz-interrumpe-el-30-del-comercio-mundial-de-fertilizantes/" TargetMode="External"/><Relationship Id="rId440" Type="http://schemas.openxmlformats.org/officeDocument/2006/relationships/hyperlink" Target="https://cleantechnica.com/2026/03/19/the-hormuz-shock-the-rise-of-the-electrostate/" TargetMode="External"/><Relationship Id="rId441" Type="http://schemas.openxmlformats.org/officeDocument/2006/relationships/hyperlink" Target="https://www.freemalaysiatoday.com/category/nation/2026/03/19/prolonged-middle-east-war-could-disrupt-fertiliser-market" TargetMode="External"/><Relationship Id="rId442" Type="http://schemas.openxmlformats.org/officeDocument/2006/relationships/hyperlink" Target="https://pakobserver.net/local-industry-key-to-meeting-urea-demand-amid-middle-east-crisis/" TargetMode="External"/><Relationship Id="rId443" Type="http://schemas.openxmlformats.org/officeDocument/2006/relationships/hyperlink" Target="https://www.tampafp.com/florida-farmers-fight-for-survival-lawmakers-demand-trump-crack-down-on-mexican-imports/" TargetMode="External"/><Relationship Id="rId444" Type="http://schemas.openxmlformats.org/officeDocument/2006/relationships/hyperlink" Target="https://www.marketbeat.com/stock-ideas/not-just-oil-3-fertilizer-stocks-boosted-by-hormuz-closure/" TargetMode="External"/><Relationship Id="rId445" Type="http://schemas.openxmlformats.org/officeDocument/2006/relationships/hyperlink" Target="https://www.moneytimes.com.br/china-restringe-exportacoes-de-fertilizantes-prejudicando-oferta-ja-apertada-pela-guerra-pads/" TargetMode="External"/><Relationship Id="rId446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447" Type="http://schemas.openxmlformats.org/officeDocument/2006/relationships/hyperlink" Target="https://www.americanagnetwork.com/2026/03/19/agmarket-net-early-morning-market-analysis-3-19-26/" TargetMode="External"/><Relationship Id="rId448" Type="http://schemas.openxmlformats.org/officeDocument/2006/relationships/hyperlink" Target="https://apparelresources.com/business-news/policy/centre-approves-us-184-million-msp-funding-bolster-cotton-procurement-operations/" TargetMode="External"/><Relationship Id="rId449" Type="http://schemas.openxmlformats.org/officeDocument/2006/relationships/hyperlink" Target="https://blog.ucs.org/omanjana-goswami/what-farmers-will-pay-for-president-trumps-war-on-iran/" TargetMode="External"/><Relationship Id="rId450" Type="http://schemas.openxmlformats.org/officeDocument/2006/relationships/hyperlink" Target="https://lenta.ru/news/2026/03/19/veduschiy-veduschiy-importer-udobreniy-hochet-uvelichit-ih-zakupki-u-rossii/" TargetMode="External"/><Relationship Id="rId451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452" Type="http://schemas.openxmlformats.org/officeDocument/2006/relationships/hyperlink" Target="https://egyptianstreets.com/2026/03/19/why-cheap-bread-matters-so-much-in-egypt/" TargetMode="External"/><Relationship Id="rId453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454" Type="http://schemas.openxmlformats.org/officeDocument/2006/relationships/hyperlink" Target="https://knews.kg/2026/03/19/mir-na-poroge-rekordnogo-goloda-vpp-oon/" TargetMode="External"/><Relationship Id="rId455" Type="http://schemas.openxmlformats.org/officeDocument/2006/relationships/hyperlink" Target="https://www.middleeasteye.net/live-blog/live-blog-update/china-restricts-fertiliser-exports-further-crimping-war-tightened-supply" TargetMode="External"/><Relationship Id="rId456" Type="http://schemas.openxmlformats.org/officeDocument/2006/relationships/hyperlink" Target="https://eng.belta.by/politics/view/bread-is-life-as-middle-east-war-triggers-fertilizer-race-eu-looks-toward-belarus-178077-2026/" TargetMode="External"/><Relationship Id="rId457" Type="http://schemas.openxmlformats.org/officeDocument/2006/relationships/hyperlink" Target="https://agroinformacion.com/en/marketseconomics/kansas-winter-wheat-drought-conditions-plummet-as-flash-drought-scorches-the-plains/" TargetMode="External"/><Relationship Id="rId458" Type="http://schemas.openxmlformats.org/officeDocument/2006/relationships/hyperlink" Target="https://www.azernews.az/nation/255926.html" TargetMode="External"/><Relationship Id="rId459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460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61" Type="http://schemas.openxmlformats.org/officeDocument/2006/relationships/hyperlink" Target="https://www.omanobserver.om/article/1186392/world/region/hormuz-blockage-drives-up-food-bills-in-some-gcc-states" TargetMode="External"/><Relationship Id="rId462" Type="http://schemas.openxmlformats.org/officeDocument/2006/relationships/hyperlink" Target="https://www.allagnews.com/trump-xi-meeting-delay-keeps-ag-trade-in-focus/" TargetMode="External"/><Relationship Id="rId463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464" Type="http://schemas.openxmlformats.org/officeDocument/2006/relationships/hyperlink" Target="https://www.news18.com/india/from-heatwave-to-hailstorm-why-indias-weather-took-a-wild-u-turn-in-march-9985353.html" TargetMode="External"/><Relationship Id="rId465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466" Type="http://schemas.openxmlformats.org/officeDocument/2006/relationships/hyperlink" Target="https://www.morningagclips.com/tfi-welcomes-temporary-jones-act-waiver-to-support-fertilizer-supply-and-access/" TargetMode="External"/><Relationship Id="rId467" Type="http://schemas.openxmlformats.org/officeDocument/2006/relationships/hyperlink" Target="https://www.agri-mutuel.com/politique-economie/guerre-au-moyen-orient-emballement-limite-des-cereales-flambee-des-engrais/" TargetMode="External"/><Relationship Id="rId468" Type="http://schemas.openxmlformats.org/officeDocument/2006/relationships/hyperlink" Target="https://www.brownfieldagnews.com/market-news/wheat-futures-supported-by-weather-concerns/" TargetMode="External"/><Relationship Id="rId469" Type="http://schemas.openxmlformats.org/officeDocument/2006/relationships/hyperlink" Target="https://www.theatlantic.com/national-security/2026/03/the-iran-wars-next-threat-is-to-food-and-water/686435/?utm_source=feed" TargetMode="External"/><Relationship Id="rId470" Type="http://schemas.openxmlformats.org/officeDocument/2006/relationships/hyperlink" Target="https://www.indiavision.com/international/not-just-energy-how-the-iran-war-could-trigger-a-global-food-crisis/600537/" TargetMode="External"/><Relationship Id="rId471" Type="http://schemas.openxmlformats.org/officeDocument/2006/relationships/hyperlink" Target="https://www.business-standard.com/industry/agriculture/centre-approves-iffco-nano-npk-amid-fertiliser-supply-crunch-126031801306_1.html" TargetMode="External"/><Relationship Id="rId472" Type="http://schemas.openxmlformats.org/officeDocument/2006/relationships/hyperlink" Target="https://www.agriland.ie/farming-news/eu-young-farmers-call-for-action-from-political-leaders-on-cost-crisis/" TargetMode="External"/><Relationship Id="rId473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474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475" Type="http://schemas.openxmlformats.org/officeDocument/2006/relationships/hyperlink" Target="https://euromaidanpress.com/2026/03/18/ukraine-spring-fertilizer-crisis-harvest-2026/" TargetMode="External"/><Relationship Id="rId476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477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478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479" Type="http://schemas.openxmlformats.org/officeDocument/2006/relationships/hyperlink" Target="https://www.ttnews.com/articles/iran-farmers-cost-fertilizer" TargetMode="External"/><Relationship Id="rId480" Type="http://schemas.openxmlformats.org/officeDocument/2006/relationships/hyperlink" Target="https://www.indiasnews.net/news/278930156/chokepoint-vulnerability-middle-east-conflict-raises-worries-on-fertiliser-supplies-worldwide" TargetMode="External"/><Relationship Id="rId481" Type="http://schemas.openxmlformats.org/officeDocument/2006/relationships/hyperlink" Target="https://newstalkkit.com/ixp/1144/p/mild-winter-challenges-grains/" TargetMode="External"/><Relationship Id="rId482" Type="http://schemas.openxmlformats.org/officeDocument/2006/relationships/hyperlink" Target="https://www.turlockjournal.com/news/local/iran-war-strands-california-farm-exports/" TargetMode="External"/><Relationship Id="rId483" Type="http://schemas.openxmlformats.org/officeDocument/2006/relationships/hyperlink" Target="https://www.ktvb.com/article/news/nation-world/attack-on-iran/iran-war-impact-grocery-prices/507-02f0bd30-69ee-4ec9-8cea-6ca35b0d2129" TargetMode="External"/><Relationship Id="rId484" Type="http://schemas.openxmlformats.org/officeDocument/2006/relationships/hyperlink" Target="https://www.devex.com/news/devex-dish-how-the-iran-war-could-trigger-a-global-food-crisis-112096" TargetMode="External"/><Relationship Id="rId485" Type="http://schemas.openxmlformats.org/officeDocument/2006/relationships/hyperlink" Target="https://www.arkansasonline.com/news/2026/mar/18/us-seeks-fertilizer-sources-as-iran-war-limits/" TargetMode="External"/><Relationship Id="rId486" Type="http://schemas.openxmlformats.org/officeDocument/2006/relationships/hyperlink" Target="https://www.jpnn.com/news/perang-iran-vs-as-israel-legislator-pkb-singgung-kendala-pasokan-pupuk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