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2026-04-04 00:00 UTC [VJQP]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evidence_below_threshold</w:t>
      </w:r>
      <w:r/>
    </w:p>
    <w:p>
      <w:pPr>
        <w:pStyle w:val="ListBullet"/>
        <w:spacing w:line="240" w:lineRule="auto"/>
        <w:ind w:left="720"/>
      </w:pPr>
      <w:r/>
      <w:r>
        <w:t>generated_at: 2026-04-04 00:00 UTC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-</w:t>
            </w:r>
          </w:p>
        </w:tc>
        <w:tc>
          <w:tcPr>
            <w:tcW w:type="dxa" w:w="1040"/>
          </w:tcPr>
          <w:p>
            <w:r>
              <w:t>-</w:t>
            </w:r>
          </w:p>
        </w:tc>
        <w:tc>
          <w:tcPr>
            <w:tcW w:type="dxa" w:w="1040"/>
          </w:tcPr>
          <w:p>
            <w:r>
              <w:t>-</w:t>
            </w:r>
          </w:p>
        </w:tc>
        <w:tc>
          <w:tcPr>
            <w:tcW w:type="dxa" w:w="1040"/>
          </w:tcPr>
          <w:p>
            <w:r>
              <w:t>-</w:t>
            </w:r>
          </w:p>
        </w:tc>
        <w:tc>
          <w:tcPr>
            <w:tcW w:type="dxa" w:w="1040"/>
          </w:tcPr>
          <w:p>
            <w:r>
              <w:t>-</w:t>
            </w:r>
          </w:p>
        </w:tc>
        <w:tc>
          <w:tcPr>
            <w:tcW w:type="dxa" w:w="1040"/>
          </w:tcPr>
          <w:p>
            <w:r>
              <w:t>-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85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"6B_wheat_20260404T000000Z",</w:t>
        <w:br/>
        <w:t xml:space="preserve"> "timestamp_utc": "2026-04-04T00:00:00Z",</w:t>
        <w:br/>
        <w:t xml:space="preserve"> "primary_asset_focus": {</w:t>
        <w:br/>
        <w:t xml:space="preserve"> "name": "Wheat futures",</w:t>
        <w:br/>
        <w:t xml:space="preserve"> "market_code": "wheat"</w:t>
        <w:br/>
        <w:t xml:space="preserve"> },</w:t>
        <w:br/>
        <w:t xml:space="preserve"> "headline_sentiment_word": "Fragile",</w:t>
        <w:br/>
        <w:t xml:space="preserve"> "headline_conviction_score_0_100": 15,</w:t>
        <w:br/>
        <w:t xml:space="preserve"> "headline_fragility_score_0_100": 85,</w:t>
        <w:br/>
        <w:t xml:space="preserve"> "headline_authority_confirmation_score_0_100": 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"directional_mass_score_0_100": 0,</w:t>
        <w:br/>
        <w:t xml:space="preserve"> "conviction_score_0_100": 15,</w:t>
        <w:br/>
        <w:t xml:space="preserve"> "authority_confirmation_score_0_100": 0,</w:t>
        <w:br/>
        <w:t xml:space="preserve"> "authority_confirmation_band": "low",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85,</w:t>
        <w:br/>
        <w:t xml:space="preserve"> "supporting_belief_ids": [],</w:t>
        <w:br/>
        <w:t xml:space="preserve"> "source_tier_counts": {</w:t>
        <w:br/>
        <w:t xml:space="preserve"> "tier_a": 0,</w:t>
        <w:br/>
        <w:t xml:space="preserve"> "tier_b": 0,</w:t>
        <w:br/>
        <w:t xml:space="preserve"> "tier_c": 0,</w:t>
        <w:br/>
        <w:t xml:space="preserve"> "unknown": 0</w:t>
        <w:br/>
        <w:t xml:space="preserve"> },</w:t>
        <w:br/>
        <w:t xml:space="preserve"> "freshness_mix": {</w:t>
        <w:br/>
        <w:t xml:space="preserve"> "fresh_0_6h": 0,</w:t>
        <w:br/>
        <w:t xml:space="preserve"> "fresh_6_24h": 0,</w:t>
        <w:br/>
        <w:t xml:space="preserve"> "stale_24_72h": 0,</w:t>
        <w:br/>
        <w:t xml:space="preserve"> "stale_gt_72h": 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"evidence_below_threshold",</w:t>
        <w:br/>
        <w:t xml:space="preserve"> "market": "wheat",</w:t>
        <w:br/>
        <w:t xml:space="preserve"> "severity": "high",</w:t>
        <w:br/>
        <w:t xml:space="preserve"> "details": "No admitted trends/vip_outliers/risk_anomalies provided to 6B (workflow5B_output missing). Client min_evidence_threshold=3 not met; direction suppressed to neutral_mixed."</w:t>
        <w:br/>
        <w:t xml:space="preserve"> },</w:t>
        <w:br/>
        <w:t xml:space="preserve"> {</w:t>
        <w:br/>
        <w:t xml:space="preserve"> "flag": "data_sparsity",</w:t>
        <w:br/>
        <w:t xml:space="preserve"> "market": "wheat",</w:t>
        <w:br/>
        <w:t xml:space="preserve"> "severity": "high",</w:t>
        <w:br/>
        <w:t xml:space="preserve"> "details": "Directional mass cannot be computed due to absent admitted signal corpus; high fragility assigned."</w:t>
        <w:br/>
        <w:t xml:space="preserve"> },</w:t>
        <w:br/>
        <w:t xml:space="preserve"> {</w:t>
        <w:br/>
        <w:t xml:space="preserve"> "flag": "input_gate_degraded",</w:t>
        <w:br/>
        <w:t xml:space="preserve"> "market": "wheat",</w:t>
        <w:br/>
        <w:t xml:space="preserve"> "severity": "high",</w:t>
        <w:br/>
        <w:t xml:space="preserve"> "details": "Input missing required workflow5B signal layer; 6B emitted neutral fallback state."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"action": "stay_flat",</w:t>
        <w:br/>
        <w:t xml:space="preserve"> "confidence": "high",</w:t>
        <w:br/>
        <w:t xml:space="preserve"> "trigger_condition": "Maintain neutral stance until &gt;=3 fresh independent admitted signals are available for wheat within the last 24h."</w:t>
        <w:br/>
        <w:t xml:space="preserve"> },</w:t>
        <w:br/>
        <w:t xml:space="preserve"> {</w:t>
        <w:br/>
        <w:t xml:space="preserve"> "market": "wheat",</w:t>
        <w:br/>
        <w:t xml:space="preserve"> "action": "volatility_watch",</w:t>
        <w:br/>
        <w:t xml:space="preserve"> "confidence": "medium",</w:t>
        <w:br/>
        <w:t xml:space="preserve"> "trigger_condition": "Escalate monitoring if fresh contradictory signals arrive (&lt;=2h) indicating a directional break from neutral."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"wheat"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"2026-04-03T00:00:00Z",</w:t>
        <w:br/>
        <w:t xml:space="preserve"> "bucket_end_utc": "2026-04-03T01:00:00Z",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"2026-04-03T01:00:00Z",</w:t>
        <w:br/>
        <w:t xml:space="preserve"> "bucket_end_utc": "2026-04-03T02:00:00Z",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"2026-04-03T02:00:00Z",</w:t>
        <w:br/>
        <w:t xml:space="preserve"> "bucket_end_utc": "2026-04-03T03:00:00Z",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"2026-04-03T03:00:00Z",</w:t>
        <w:br/>
        <w:t xml:space="preserve"> "bucket_end_utc": "2026-04-03T04:00:00Z",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"2026-04-03T04:00:00Z",</w:t>
        <w:br/>
        <w:t xml:space="preserve"> "bucket_end_utc": "2026-04-03T05:00:00Z",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"2026-04-03T05:00:00Z",</w:t>
        <w:br/>
        <w:t xml:space="preserve"> "bucket_end_utc": "2026-04-03T06:00:00Z",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"2026-04-03T06:00:00Z",</w:t>
        <w:br/>
        <w:t xml:space="preserve"> "bucket_end_utc": "2026-04-03T07:00:00Z",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"2026-04-03T07:00:00Z",</w:t>
        <w:br/>
        <w:t xml:space="preserve"> "bucket_end_utc": "2026-04-03T08:00:00Z",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"2026-04-03T08:00:00Z",</w:t>
        <w:br/>
        <w:t xml:space="preserve"> "bucket_end_utc": "2026-04-03T09:00:00Z",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"2026-04-03T09:00:00Z",</w:t>
        <w:br/>
        <w:t xml:space="preserve"> "bucket_end_utc": "2026-04-03T10:00:00Z",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"2026-04-03T10:00:00Z",</w:t>
        <w:br/>
        <w:t xml:space="preserve"> "bucket_end_utc": "2026-04-03T11:00:00Z",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"2026-04-03T11:00:00Z",</w:t>
        <w:br/>
        <w:t xml:space="preserve"> "bucket_end_utc": "2026-04-03T12:00:00Z",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"2026-04-03T12:00:00Z",</w:t>
        <w:br/>
        <w:t xml:space="preserve"> "bucket_end_utc": "2026-04-03T13:00:00Z",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"2026-04-03T13:00:00Z",</w:t>
        <w:br/>
        <w:t xml:space="preserve"> "bucket_end_utc": "2026-04-03T14:00:00Z",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"2026-04-03T14:00:00Z",</w:t>
        <w:br/>
        <w:t xml:space="preserve"> "bucket_end_utc": "2026-04-03T15:00:00Z",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"2026-04-03T15:00:00Z",</w:t>
        <w:br/>
        <w:t xml:space="preserve"> "bucket_end_utc": "2026-04-03T16:00:00Z",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"2026-04-03T16:00:00Z",</w:t>
        <w:br/>
        <w:t xml:space="preserve"> "bucket_end_utc": "2026-04-03T17:00:00Z",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"2026-04-03T17:00:00Z",</w:t>
        <w:br/>
        <w:t xml:space="preserve"> "bucket_end_utc": "2026-04-03T18:00:00Z",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"2026-04-03T18:00:00Z",</w:t>
        <w:br/>
        <w:t xml:space="preserve"> "bucket_end_utc": "2026-04-03T19:00:00Z",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"2026-04-03T19:00:00Z",</w:t>
        <w:br/>
        <w:t xml:space="preserve"> "bucket_end_utc": "2026-04-03T20:00:00Z",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"2026-04-03T20:00:00Z",</w:t>
        <w:br/>
        <w:t xml:space="preserve"> "bucket_end_utc": "2026-04-03T21:00:00Z",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"2026-04-03T21:00:00Z",</w:t>
        <w:br/>
        <w:t xml:space="preserve"> "bucket_end_utc": "2026-04-03T22:00:00Z",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"2026-04-03T22:00:00Z",</w:t>
        <w:br/>
        <w:t xml:space="preserve"> "bucket_end_utc": "2026-04-03T23:00:00Z",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"2026-04-03T23:00:00Z",</w:t>
        <w:br/>
        <w:t xml:space="preserve"> "bucket_end_utc": "2026-04-04T00:00:00Z",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80,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not provided (no trends/vip_outliers/risk_anomalies/aggregate_metrics). Neutral fallback emitted per thin-input rule.",</w:t>
        <w:br/>
        <w:t xml:space="preserve"> "Client instructions: min_evidence_threshold=3; require_directional_conviction=true; suppress_direction_if_degraded=true. Applied =&gt; neutral_mixed.",</w:t>
        <w:br/>
        <w:t xml:space="preserve"> "Reversal risk set to medium due to uncertainty/data sparsity (not due to detected contradictory evidence)."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https://dariknews.bg/novini/sviat/svetoven-nedostig-na-torove-zaradi-konflikta-v-blizkiia-iztok-2450972</w:t>
        </w:r>
      </w:hyperlink>
      <w:r>
        <w:t xml:space="preserve"> - * Farmers worldwide face fertiliser shortages amid conflict in the Middle East, affecting planting seasons. * The blockade of the Strait of Hormuz restricts transport of key fertiliser elements, such as nitrogen and phosphates. * Reduced fertiliser supplies risk lower crop yields and higher food prices globally. * Countries like Ethiopia, India, and regions in Africa are already experiencing critical fertiliser shortages. * The conflict and supply disruptions are expected to persist even after the war ends, influencing prices and production capacity. 2. </w:t>
      </w:r>
      <w:hyperlink r:id="rId10">
        <w:r>
          <w:rPr>
            <w:color w:val="0000EE"/>
            <w:u w:val="single"/>
          </w:rPr>
          <w:t>https://www.news18.com/india/unseasonal-rain-hailstorm-damage-rabi-crops-in-several-states-farmers-seek-compensation-ws-l-10013884.html</w:t>
        </w:r>
      </w:hyperlink>
      <w:r>
        <w:t xml:space="preserve"> - * Farmers across states report crop damage due to unseasonal rain and hail in April. * Crop losses reported in Haryana's Jhajjar and Uttar Pradesh's Prayagraj. * Authorities in Rajasthan and Maharashtra coordinate damage assessments and compensation. * Weather changes linked to larger atmospheric systems affecting northern India. * Major affected crops include wheat, mustard, pigeon pea, gram, and other rabi crops. 3. </w:t>
      </w:r>
      <w:hyperlink r:id="rId11">
        <w:r>
          <w:rPr>
            <w:color w:val="0000EE"/>
            <w:u w:val="single"/>
          </w:rPr>
          <w:t>https://anytvnews.com/news/natures-great-battle-in-haryana-surgical-strike-of-hail-in-6-districts-deadly-winds-blowing-at-the-speed-of-60-mercury-3-6-degrees/</w:t>
        </w:r>
      </w:hyperlink>
      <w:r>
        <w:t xml:space="preserve"> - * The Meteorological Department issued an Orange Alert for six districts in Haryana due to stormy winds at 50-60 km/h, hailstorms, and lightning. * Hail spread in Nuh, and lightning caused damage to a house in Sirsa, injuring a girl. * Temperatures dropped by 3.6°C, with Nuh at 34.8°C, and lower temperatures recorded in Chandigarh, Rohtak, and Karnal. * Authorities advised farmers to halt wheat and mustard harvesting, and warned about safety and irrigation precautions. * A yellow rain alert remains active in nine cities, cautioning residents about unpredictable weather. 4. </w:t>
      </w:r>
      <w:hyperlink r:id="rId12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• Cold temperatures on March 15-16 in Kansas could cause freeze damage to winter wheat. • Damage is likely to be region-specific, depending on crop stage and temperatures. • Growers advised to prioritise sampling fields based on risk factors. • No immediate intervention possible. 5. </w:t>
      </w:r>
      <w:hyperlink r:id="rId12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* Cold temperatures on March 15-16 in Kansas could cause freeze damage to winter wheat. * Freeze damage would be region-specific, influenced by crop growth stage and minimum temperatures. * Growers are advised to prioritise sampling for freeze-damage symptoms based on local conditions. * The article discusses weather impact on wheat in a US state during mid-March. 6. </w:t>
      </w:r>
      <w:hyperlink r:id="rId13">
        <w:r>
          <w:rPr>
            <w:color w:val="0000EE"/>
            <w:u w:val="single"/>
          </w:rPr>
          <w:t>https://www.cronica.com.ar/mundo/los-alimentos-subieron-2-4-en-marzo-por-la-guerra-en-medio-oriente-1747/</w:t>
        </w:r>
      </w:hyperlink>
      <w:r>
        <w:t xml:space="preserve"> - * The FAO reported a 2.4% increase in global food prices in March, driven mainly by the conflict in Middle East and rising oil prices. * The index averaged 128.5 points, with cereals up 1.5% and wheat leading a 4.3% increase due to US drought. * The FAO warned that prolonged conflict could threaten global food supplies until 2026. * In Argentina, the price of urea, a key fertiliser, rose 40% in March, potentially impacting prices of flour, oil, and meat. 7. </w:t>
      </w:r>
      <w:hyperlink r:id="rId14">
        <w:r>
          <w:rPr>
            <w:color w:val="0000EE"/>
            <w:u w:val="single"/>
          </w:rPr>
          <w:t>https://www.okaz.com.sa/economy/international/2241671</w:t>
        </w:r>
      </w:hyperlink>
      <w:r>
        <w:t xml:space="preserve"> - * The UN Food and Agriculture Organization (FAO) warns that the closure of the Strait of Hormuz has shifted from an oil shock to a structural shock threatening global food supply chains. * The disruption impacts food, agricultural production, and markets, risking food security in many countries. * The Strait of Hormuz is critical for transporting 20 million barrels of oil daily, 35% of global production, and significant shares of natural gas, fertilisers, and agricultural materials. * FAO forecasts an increase of 15-20%, up to 20-50%, in global fertiliser prices if the crisis persists. * Market disruptions could last from three months to longer, affecting crop decisions and potentially reducing key harvests like wheat, rice, and maize. 8. </w:t>
      </w:r>
      <w:hyperlink r:id="rId15">
        <w:r>
          <w:rPr>
            <w:color w:val="0000EE"/>
            <w:u w:val="single"/>
          </w:rPr>
          <w:t>https://www.aftenposten.no/verden/i/2ppj9y/iran-krigen-truer-verdens-matproduksjon</w:t>
        </w:r>
      </w:hyperlink>
      <w:r>
        <w:t xml:space="preserve"> - • Iran-krigen har forhindret frakt av gjødsel, påvirker global matproduksjon og priser. • Skipstrafikk i Hormuzstredet er stansert, og en tredel av verdens gjødsel passerer gjennom dette. • Bønder i USA, Europa, Asia og utviklingsland opplever knapphet og økte kostnader. • Risiko for dårligere avlinger og økte matpriser hvis situasjonen vedvarer. • Nødvendigheten av sikker forsyning av nitrogen og fosfat for landbruket er kritisk. 9. </w:t>
      </w:r>
      <w:hyperlink r:id="rId16">
        <w:r>
          <w:rPr>
            <w:color w:val="0000EE"/>
            <w:u w:val="single"/>
          </w:rPr>
          <w:t>https://euromaidanpress.com/2026/04/03/egypt-pledges-to-stop-buying-russias-stolen-ukrainian-grain/</w:t>
        </w:r>
      </w:hyperlink>
      <w:r>
        <w:t xml:space="preserve"> - * Egypt has announced it will no longer accept Russian grain exported from Ukraine’s occupied territories. * Egypt aims to increase imports of Ukrainian wheat, shifting away from Russian supplies. * Russia has exploited Ukrainian territories for wheat exports, with Egypt being its largest customer. * The shift follows a call between Ukrainian President Zelenskyy and Egyptian President Sisi. * Russian President Putin proposed establishing a “grain and energy hub” in Egypt, while Cairo indicates a pivot towards Ukrainian sources. * Ukraine's access to Egyptian markets may increase, reducing dependence on Russian grain amidst ongoing Ukraine conflict. 10. </w:t>
      </w:r>
      <w:hyperlink r:id="rId17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War between Iran and Israel leads to disruptions in fertiliser supplies through the Strait of Hormuz, affecting global trade.</w:t>
      </w:r>
      <w:r>
        <w:rPr>
          <w:i/>
        </w:rPr>
        <w:t xml:space="preserve"> * Farmers in developing countries face fertiliser shortages and rising costs, risking harvests.</w:t>
      </w:r>
      <w:r>
        <w:t xml:space="preserve"> * The conflict restricts about 30% of the global urea trade, impacting key fertiliser nutrients.</w:t>
      </w:r>
      <w:r>
        <w:rPr>
          <w:i/>
        </w:rPr>
        <w:t xml:space="preserve"> * Countries like Ethiopia and India experience critical shortages and lower domestic production.</w:t>
      </w:r>
      <w:r>
        <w:t xml:space="preserve"> * The disruptions threaten food security and could increase food prices worldwide.* 11. </w:t>
      </w:r>
      <w:hyperlink r:id="rId18">
        <w:r>
          <w:rPr>
            <w:color w:val="0000EE"/>
            <w:u w:val="single"/>
          </w:rPr>
          <w:t>https://www.newsdakota.com/2026/04/03/wheat-acreage-falls-to-record-low-as-farmers-pivot-to-higher-returns/</w:t>
        </w:r>
      </w:hyperlink>
      <w:r>
        <w:t xml:space="preserve"> - * US farmers are expected to plant the smallest wheat crop on record this year. * Data from the US Department of Agriculture indicates a decline due to low prices and rising input costs. * Farmers are shifting to crops such as soybeans and corn for better returns. * Persistent drought in key regions discourages winter wheat planting. * Global competition and ample supplies keep wheat prices subdued, affecting US incentives. 12. </w:t>
      </w:r>
      <w:hyperlink r:id="rId17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The Iran war disrupts fertiliser supplies, raising costs and threatening harvests worldwide. * Gas prices have increased and fertiliser shortages are occurring due to Tehran’s near shutdown of the Strait of Hormuz. * The blockage impacts nitrogen and phosphate fertilisers, especially urea, causing supply concerns in countries like Ethiopia and India. * The conflict restricts about 30% of global urea trade, leading to potential lower yields and higher food prices. * Countries are responding through subsidies, domestic production, and export controls to mitigate impacts. 13. </w:t>
      </w:r>
      <w:hyperlink r:id="rId19">
        <w:r>
          <w:rPr>
            <w:color w:val="0000EE"/>
            <w:u w:val="single"/>
          </w:rPr>
          <w:t>https://www.seattletimes.com/business/the-war-in-iran-sparks-a-global-fertilizer-shortage-and-threatens-food-prices/?utm_source=RSS&amp;utm_medium=Referral&amp;utm_campaign=RSS_all</w:t>
        </w:r>
      </w:hyperlink>
      <w:r>
        <w:t xml:space="preserve"> - * The war in Iran restricts shipments through the Strait of Hormuz, affecting about a fifth of world oil shipments and nearly a third of global fertiliser trade. * Fertiliser supplies, especially nitrogen and phosphate, are under threat from shipping delays and soaring natural gas prices. * Countries like Ethiopia and regions such as East Africa face critical shortages, risking lower yields. * Fertiliser prices are below recent peaks, but lower grain prices reduce farmers' margins, leading to potential crop switching. * Developing nations are particularly vulnerable to shortages and price hikes, impacting smallholder farmers.</w:t>
      </w:r>
      <w:r/>
    </w:p>
    <w:p>
      <w:r/>
      <w:r>
        <w:t xml:space="preserve">14. </w:t>
      </w:r>
      <w:hyperlink r:id="rId20">
        <w:r>
          <w:rPr>
            <w:color w:val="0000EE"/>
            <w:u w:val="single"/>
          </w:rPr>
          <w:t>https://www.brownfieldagnews.com/news/south-dakota-winter-wheat-crop-at-risk/</w:t>
        </w:r>
      </w:hyperlink>
      <w:r>
        <w:t xml:space="preserve"> - * A farmer in south-central South Dakota reports that the winter wheat crop is at risk even after recent rainfall. * The farm received approximately one inch of moisture, the most since August. * Fall was extremely dry, affecting wheat emergence and causing some winterkill. * The farmer indicates the crop is among the poorest seen in nearly 40 years and will be assessed further in 1-2 weeks. * Farmers will decide by the end of the month whether to keep or switch crops, with plans to use the wheat as forage or livestock feed. 15. </w:t>
      </w:r>
      <w:hyperlink r:id="rId21">
        <w:r>
          <w:rPr>
            <w:color w:val="0000EE"/>
            <w:u w:val="single"/>
          </w:rPr>
          <w:t>https://bhaskarlive.in/hailstorms-lash-rajasthan-imd-warns-of-severe-storms/</w:t>
        </w:r>
      </w:hyperlink>
      <w:r>
        <w:t xml:space="preserve"> - * Heavy rainfall, hailstorms, and strong winds affected Rajasthan under the influence of an active Western Disturbance. * Severe hailstorm in Sri Ganganagar caused significant damage to crops, notably wheat. * Weather warnings issued for multiple districts including Bikaner, Jodhpur, Jaipur, Ajmer, Bharatpur, and Udaipur. * Forecast predicts continued storms and rainfall with a new Western Disturbance from April 7. * Farmers advised to secure crops and take protective measures against ongoing and upcoming weather impacts. 16. </w:t>
      </w:r>
      <w:hyperlink r:id="rId22">
        <w:r>
          <w:rPr>
            <w:color w:val="0000EE"/>
            <w:u w:val="single"/>
          </w:rPr>
          <w:t>https://www.benzinga.com/pro/blog/this-fertilizer-giant-could-be-the-biggest-winner-from-the-hormuz-disruption</w:t>
        </w:r>
      </w:hyperlink>
      <w:r>
        <w:t xml:space="preserve"> - • The Strait of Hormuz closure impacts global nitrogen and fertilizer trade. • CF Industries benefits from its low-cost US production advantage amid supply disruptions. • Increased demand from regions seeking replacement supply outside Middle East. • Disruption is likely to elevate nitrogen prices and boost CF’s earnings. • Longer Hormuz remains closed, stronger the bullish outlook for CF. • Investors advised to monitor fertilizer prices, export activity, energy prices, and Hormuz reopening indicators. 17. </w:t>
      </w:r>
      <w:hyperlink r:id="rId23">
        <w:r>
          <w:rPr>
            <w:color w:val="0000EE"/>
            <w:u w:val="single"/>
          </w:rPr>
          <w:t>https://www.deccanchronicle.com/business/food-prices-rise-in-march-on-west-asia-conflict-1948290</w:t>
        </w:r>
      </w:hyperlink>
      <w:r>
        <w:t xml:space="preserve"> - * World food commodity prices increased in March for the second consecutive month due to higher energy prices linked to the West Asia conflict, according to FAO. * The FAO Food Price Index averaged 128.5 points in March, up 2.4% from February and 1.0% higher than last year. * Vegetable oil prices rose 5.1% from February, with increases in palm, soy, sunflower, and rapeseed oils. * Sugar prices increased by 7.2%, influenced by ethanol production demands from Brazil. * Wheat harvest forecasts indicate a 1.7% decline to 820 million tonnes, with lower output expected in the EU, Russia, and the US, but record high in India. 18. </w:t>
      </w:r>
      <w:hyperlink r:id="rId24">
        <w:r>
          <w:rPr>
            <w:color w:val="0000EE"/>
            <w:u w:val="single"/>
          </w:rPr>
          <w:t>https://laverdaddemonagas.com/2026/04/03/la-fao-alerta-de-un-efecto-cascada-en-la-crisis-de-precios-por-el-cierre-de-ormuz/</w:t>
        </w:r>
      </w:hyperlink>
      <w:r>
        <w:t xml:space="preserve"> - * Máximo Torero, FAO chief economist, warns prolonged Ormuz blockade could trigger a worse crisis than COVID-19 pandemic. * The blockade affects 35% of global oil, 20-30% of fertilisers, 20% of natural gas, and 45% of sulphur, crucial for agriculture. * Food price index increased 2.4% in March, with fertiliser costs rising 50%, impacting countries like Bangladesh, India, Sri Lanka, Sudan, and Kenya. * Prolonged conflict could impact major food exporters such as Brazil, Argentina, US, and Australia. * FAO warns the crisis could affect productivity and prices into 2027 and increase costs for consumers. 19. </w:t>
      </w:r>
      <w:hyperlink r:id="rId25">
        <w:r>
          <w:rPr>
            <w:color w:val="0000EE"/>
            <w:u w:val="single"/>
          </w:rPr>
          <w:t>https://e24.no/internasjonal-oekonomi/i/wrrJ5L/dette-rammes-av-krigen-maa-ta-inn-over-seg-virkeligheten</w:t>
        </w:r>
      </w:hyperlink>
      <w:r>
        <w:t xml:space="preserve"> - * The war in the Middle East has caused oil and gas prices to rise due to the blockage of Hormuz Strait. * Prices for helium, fertiliser, and aluminium have also increased, affecting multiple industries. * Qatar, a major helium producer, has stopped LNG production, raising helium concerns. * Higher energy costs are threatening fertiliser and aluminium production, with potential impacts on supply and pricing. * The disruptions may lead to higher costs for electronics, food, and other goods for consumers and industry. 20. </w:t>
      </w:r>
      <w:hyperlink r:id="rId26">
        <w:r>
          <w:rPr>
            <w:color w:val="0000EE"/>
            <w:u w:val="single"/>
          </w:rPr>
          <w:t>https://www.brownfieldagnews.com/news/fertilizer-prices-surge-as-hormuz-closure-enters-fifth-week-analyst-says/</w:t>
        </w:r>
      </w:hyperlink>
      <w:r>
        <w:t xml:space="preserve"> - • Fertilizer prices remain high amid Strait of Hormuz closure, affecting farmers. • Urea prices up approximately 60% since the attacks began, according to analyst Josh Linville. • Anhydrous and UAN prices are also increasing significantly. • Phosphate prices are not rising as much but are still impacted. • The closure impacts 50% of world's tradeable sulfur, a key input for phosphate. • Concerns about ongoing effects into the 2027 growing season. 21. </w:t>
      </w:r>
      <w:hyperlink r:id="rId27">
        <w:r>
          <w:rPr>
            <w:color w:val="0000EE"/>
            <w:u w:val="single"/>
          </w:rPr>
          <w:t>https://www.agri-mutuel.com/politique-economie/les-prix-alimentaires-en-hausse-en-mars-tires-par-le-cout-de-lenergie/</w:t>
        </w:r>
      </w:hyperlink>
      <w:r>
        <w:t xml:space="preserve"> - * Food prices increased in March for the second consecutive month due to rising energy costs linked to conflicts in the Middle East, according to FAO. * The FAO food price index rose 2.4% over the month, with cereal prices up 1.5%, particularly wheat (+4.3%), influenced by drought and fertiliser costs. * The conflict has led to increased fertiliser prices, which are affected by natural gas costs, with 30% transiting through the Strait of Hormuz. * Other commodities like maize, rice, vegetable oils, sugar, and meat experienced mixed price movements due to supply and demand factors. * Prolonged conflict may force farmers to alter planting practices, impacting future food supply and prices. 22. </w:t>
      </w:r>
      <w:hyperlink r:id="rId28">
        <w:r>
          <w:rPr>
            <w:color w:val="0000EE"/>
            <w:u w:val="single"/>
          </w:rPr>
          <w:t>https://thefrontierpost.com/eu-lawmakers-back-trump-trade-deal-but-with-safeguards/</w:t>
        </w:r>
      </w:hyperlink>
      <w:r>
        <w:t xml:space="preserve"> - * EU lawmakers approve a trade deal with the US, including tariff reductions on US imports, subject to safeguards. * The deal relates to tariffs set at 15% for most EU goods and includes provisions for automatic lapse and linkage to US reductions. * The vote follows delays due to transatlantic tensions, Trump tariffs, and US court rulings. * EU aims to diversify trading partners, having signed agreements with Mercosur, India, and Australia. * The EU's strategy includes creating a large network of free trade areas to resist trade coercion from major powers. 23. </w:t>
      </w:r>
      <w:hyperlink r:id="rId29">
        <w:r>
          <w:rPr>
            <w:color w:val="0000EE"/>
            <w:u w:val="single"/>
          </w:rPr>
          <w:t>https://www.moroccoworldnews.com/2026/03/284400/us-farmers-call-on-government-to-end-tariffs-on-moroccan-fertilizers/</w:t>
        </w:r>
      </w:hyperlink>
      <w:r>
        <w:t xml:space="preserve"> - * American agricultural organisations call for the US government to eliminate tariffs on phosphate fertilisers from Morocco. * The coalition argues phosphate fertiliser is vital for crop production and maintaining US farmers’ competitiveness. * Tariffs originated from a 2020 petition by The Mosaic Company, leading to duties of about 2.11%. * US farmers claim tariffs limit access to Moroccan fertilisers, which helps compensate for domestic phosphate shortages. * The US seeks additional supplies from Morocco amid global supply disruptions caused by geopolitical tensions.</w:t>
      </w:r>
      <w:r/>
    </w:p>
    <w:p>
      <w:r/>
      <w:r>
        <w:t xml:space="preserve">24. </w:t>
      </w:r>
      <w:hyperlink r:id="rId30">
        <w:r>
          <w:rPr>
            <w:color w:val="0000EE"/>
            <w:u w:val="single"/>
          </w:rPr>
          <w:t>https://www.allsides.com/news/2026-04-03-0700/media-bias-divisions-emerge-right-wing-media-iran-war-stirs-anxiety-about-food-production-fertilizer</w:t>
        </w:r>
      </w:hyperlink>
      <w:r>
        <w:t xml:space="preserve"> - * The U.S.-Israeli war on Iran threatens global food production and raises fertiliser costs. * The conflict impacts international oil markets and spring planting for farmers. * Right-wing media figures have differing views: some support escalation due to fertiliser shortages, others oppose because of rising food prices. * Poor countries are vulnerable to potential famine and political instability caused by the disruption. * The debate influences political dynamics in the US, especially regarding the midterm elections. 25. </w:t>
      </w:r>
      <w:hyperlink r:id="rId31">
        <w:r>
          <w:rPr>
            <w:color w:val="0000EE"/>
            <w:u w:val="single"/>
          </w:rPr>
          <w:t>https://www.elnacional.com/2026/04/fao-los-precios-de-los-alimentos-aumentaron-en-marzo-por-segundo-mes-consecutivo/</w:t>
        </w:r>
      </w:hyperlink>
      <w:r>
        <w:t xml:space="preserve"> - * Food prices rose in March for the second consecutive month, driven by energy price increases related to the Middle East conflict, according to FAO. * The FAO food price index increased 2.4% month-on-month and 1% year-on-year. * Fertiliser prices were influenced by rising gas costs and the conflict, affecting agricultural input costs. * The cereal index rose by 1.5%, with wheat (+4.3%) and maize prices affected by drought fears and fertiliser costs. * Vegetable oil and sugar prices increased by 5.1% and 7.2%, respectively, due to oil and ethanol demand. * The index for meat prices rose 1%, with pork and beef affected by demand and supply issues. 26. </w:t>
      </w:r>
      <w:hyperlink r:id="rId32">
        <w:r>
          <w:rPr>
            <w:color w:val="0000EE"/>
            <w:u w:val="single"/>
          </w:rPr>
          <w:t>https://www.24newshd.tv/03-Apr-2026/eu-pressure-fertiliser-costs-soar-middle-east-war</w:t>
        </w:r>
      </w:hyperlink>
      <w:r>
        <w:t xml:space="preserve"> - * The war in the Middle East has led to a rise in global fertiliser prices, impacting the EU. * European farmers face higher costs, with fertiliser prices approaching 500 euros per tonne. * About a third of sea-shipped fertilisers reach the global market through the Strait of Hormuz, which Iran has effectively closed. * EU farmers, especially cereal producers, are under financial strain, with some land left fallow since 2022. * The EU considers increasing domestic fertiliser production and adjusting policies to address market vulnerabilities. 27. </w:t>
      </w:r>
      <w:hyperlink r:id="rId33">
        <w:r>
          <w:rPr>
            <w:color w:val="0000EE"/>
            <w:u w:val="single"/>
          </w:rPr>
          <w:t>https://www.5septiembre.cu/guerra-impacta-flujo-de-fertilizantes-y-suministro-de-alimentos/</w:t>
        </w:r>
      </w:hyperlink>
      <w:r>
        <w:t xml:space="preserve"> - * The blockade of the Strait of Hormuz disrupts energy and fertiliser flows, affecting costs and risks in food systems, trade, and vulnerable economies. * The report from UNCTAD states the route transports about a quarter of maritime oil, and significant volumes of gas and fertilisers. * War in the Middle East has increased oil prices and gas prices in Europe and Asia, raising fertiliser production costs. * Nearly a third of global fertiliser volumes are transported via this route, with regional exports contributing substantially. * Disruptions have led to increased transportation costs, insurance premiums, and fertiliser prices, impacting agricultural output and export.</w:t>
      </w:r>
      <w:r/>
    </w:p>
    <w:p>
      <w:r/>
      <w:r>
        <w:t xml:space="preserve">28. </w:t>
      </w:r>
      <w:hyperlink r:id="rId34">
        <w:r>
          <w:rPr>
            <w:color w:val="0000EE"/>
            <w:u w:val="single"/>
          </w:rPr>
          <w:t>https://www.theguardian.com/world/2026/apr/03/visual-guide-gulf-fertiliser-blockade</w:t>
        </w:r>
      </w:hyperlink>
      <w:r>
        <w:t xml:space="preserve"> - * The waterway of Hormuz is a critical route for fertiliser raw materials and natural gas, with a near-total shipping blockade affecting global supplies. * The blockade is described as a 'food security timebomb' by international organisations, risking a global hunger crisis. * Major fertiliser producers and exporters such as Iran, Egypt, and Saudi Arabia are impacted, with Iran being the fourth-largest exporter of urea. * Prices of fertilisers like Egyptian urea have risen significantly, with potential for further increases if the conflict persists. * Disruptions are expected to affect global food production, particularly in countries relying heavily on imports, including India, Australia, and several African nations. 29. </w:t>
      </w:r>
      <w:hyperlink r:id="rId35">
        <w:r>
          <w:rPr>
            <w:color w:val="0000EE"/>
            <w:u w:val="single"/>
          </w:rPr>
          <w:t>https://www.agweek.com/opinion/agricultural-impacts-of-the-war-in-iran</w:t>
        </w:r>
      </w:hyperlink>
      <w:r>
        <w:t xml:space="preserve"> - - Iran's conflict and shipping restrictions in the Strait of Hormuz have disrupted global oil and fertiliser supplies, affecting seed, crop, and farm costs. - Fertiliser sources, including nitrogen, sulfur, and phosphate, are heavily reliant on Middle Eastern exports through the Strait. - Rising fertiliser prices and supply concerns may influence U.S. crop production decisions and input costs. - Ongoing conflict risks prolonging cost increases and impacting worldwide food production inputs. 30. </w:t>
      </w:r>
      <w:hyperlink r:id="rId36">
        <w:r>
          <w:rPr>
            <w:color w:val="0000EE"/>
            <w:u w:val="single"/>
          </w:rPr>
          <w:t>https://www.straitstimes.com/asia/se-asia/malaysia-taking-steps-to-boost-fertiliser-supply-minister-says</w:t>
        </w:r>
      </w:hyperlink>
      <w:r>
        <w:t xml:space="preserve"> - * Malaysia, a top palm oil exporter, seeks to expand fertiliser imports following supply disruptions caused by Middle East conflict and China’s export restrictions, announced on March 26. * The government plans to activate alternative supply channels within three to six months to stabilise prices and supply. * Malaysian fertiliser makers suspended new orders last week due to rising raw material costs. * Prices for fertilisers, including urea, increased by over 50 per cent, affecting local rice farmers’ production. * The government is engaging local producers to prioritise domestic supply, stabilise prices, and increase industry capacity. 31. </w:t>
      </w:r>
      <w:hyperlink r:id="rId37">
        <w:r>
          <w:rPr>
            <w:color w:val="0000EE"/>
            <w:u w:val="single"/>
          </w:rPr>
          <w:t>https://www.brecorder.com/news/40414649/world-food-price-rise-set-to-continue-if-iran-war-lasts-fao-says</w:t>
        </w:r>
      </w:hyperlink>
      <w:r>
        <w:t xml:space="preserve"> - * World food prices increased in March to their highest since September last year, with potential for further rise if Middle East conflict continues, according to FAO. * The FAO Food Price Index rose by 2.4% from February, now 1% above last year. * Wheat prices increased by 4.3% amid poor US crop prospects and higher fertiliser costs in Australia. * Vegetable oil prices rose for the third consecutive month, reaching their highest since mid-2022. * Sugar prices jumped 7.2%, driven by higher crude oil prices influencing ethanol and sugarcane use in Brazil. 32. </w:t>
      </w:r>
      <w:hyperlink r:id="rId38">
        <w:r>
          <w:rPr>
            <w:color w:val="0000EE"/>
            <w:u w:val="single"/>
          </w:rPr>
          <w:t>https://tass.com/economy/2111289</w:t>
        </w:r>
      </w:hyperlink>
      <w:r>
        <w:t xml:space="preserve"> - * The FAO Food Price Index increased in March, driven by energy prices linked to Middle East conflict. * The index averaged 128.5 points in March, up 2.4% from February and 1.0% higher than last year. * The FAO reports fertiliser supply disruptions and high energy prices add market uncertainty, despite stable cereal supplies. * The conflict in the Middle East is contributing to energy market rises affecting food prices. 33. </w:t>
      </w:r>
      <w:hyperlink r:id="rId39">
        <w:r>
          <w:rPr>
            <w:color w:val="0000EE"/>
            <w:u w:val="single"/>
          </w:rPr>
          <w:t>https://www.bahrainnews.net/news/278961732/russian-deputy-pm-holds-talks-with-indias-modi</w:t>
        </w:r>
      </w:hyperlink>
      <w:r>
        <w:t xml:space="preserve"> - * Russian Deputy Prime Minister Denis Manturov held talks with Indian Prime Minister Narendra Modi in New Delhi. * Discussions included cooperation in trade, fertilisers, connectivity, and people-to-people ties. * India aims to boost fertiliser imports from Russia, Belarus, and Morocco due to supply shortages caused by Middle East conflict. * About half of India's fertiliser imports come from the Middle East, with Saudi Arabia and Oman as major providers. * The talks coincided with preparations for the upcoming BRICS summit in September, where Russian and Indian leaders are expected to meet. 34. </w:t>
      </w:r>
      <w:hyperlink r:id="rId40">
        <w:r>
          <w:rPr>
            <w:color w:val="0000EE"/>
            <w:u w:val="single"/>
          </w:rPr>
          <w:t>https://punchng.com/squeezed-how-global-turmoil-is-crushing-nigerias-food-security/?utm_source=rss.punchng.com&amp;utm_medium=web</w:t>
        </w:r>
      </w:hyperlink>
      <w:r>
        <w:t xml:space="preserve"> - * Global disruptions, including Russia-Ukraine conflict and Middle East tensions, have increased energy and fertiliser costs, affecting Nigeria. * Urea prices rose from approx. US $300 in early 2024 to about US $454 per tonne in early 2026. * Higher energy prices have increased production and transportation costs for fertilisers and crops. * Nigeria's reliance on imported wheat, rice, and agrochemicals has worsened its food crisis. * Domestic factors, including insecurity, policy changes, and border closures, compounded global pressures, raising food prices and poverty.</w:t>
      </w:r>
      <w:r/>
    </w:p>
    <w:p>
      <w:r/>
      <w:r>
        <w:t xml:space="preserve">35. </w:t>
      </w:r>
      <w:hyperlink r:id="rId41">
        <w:r>
          <w:rPr>
            <w:color w:val="0000EE"/>
            <w:u w:val="single"/>
          </w:rPr>
          <w:t>https://www.vietnamplus.vn/latvia-thong-qua-viec-gia-han-lenh-cam-nhap-khau-ngu-coc-tu-nga-belarus-post1102670.vnp</w:t>
        </w:r>
      </w:hyperlink>
      <w:r>
        <w:t xml:space="preserve"> - * Latvia's Saeima approved amendments to extend the ban on agricultural products and feed from Russia and Belarus to 1 July 2027. * The extension aims to ensure national security amid ongoing Ukraine conflict. * The ban has been effective, especially with EU tariffs and sanctions. * Latvia's import ban from 8 March 2024 covers direct and third-party imports but excludes transits and re-exports. * EU increased tariffs on products from Russia and Belarus in 2024 and 2025, reducing imports; Latvia's imports from Russia fell 30% in 2024 and 85% in 2025, from Belarus 12% and 55%. 36. </w:t>
      </w:r>
      <w:hyperlink r:id="rId42">
        <w:r>
          <w:rPr>
            <w:color w:val="0000EE"/>
            <w:u w:val="single"/>
          </w:rPr>
          <w:t>https://www.brecorder.com/news/40414541/me-tensions-agri-economy-fertilizer-supply-chains-disrupted</w:t>
        </w:r>
      </w:hyperlink>
      <w:r>
        <w:t xml:space="preserve"> - * Ongoing tensions in the Hormuz Strait and disruption of maritime routes have affected global agricultural economy and fertilizer supply chains. * Fertilizer prices, including urea and ammonia, have risen significantly, impacting production costs and food security. * Disruptions have involved a third of global fertilizer trade and led to force majeure declarations by producers. * In Pakistan, measures have been taken to ensure fertilizer availability for the upcoming season. * Experts suggest long-term strategies for domestic fertiliser production and supply diversification. 37. </w:t>
      </w:r>
      <w:hyperlink r:id="rId43">
        <w:r>
          <w:rPr>
            <w:color w:val="0000EE"/>
            <w:u w:val="single"/>
          </w:rPr>
          <w:t>https://www.focus.de/finanzen/wie-aus-teurem-duenger-bald-teures-essen-fuer-alle-wird_df19ed29-5a96-4197-baa2-e81de4173038.html</w:t>
        </w:r>
      </w:hyperlink>
      <w:r>
        <w:t xml:space="preserve"> - * Rising gas prices due to geopolitical tensions increase fertiliser costs. * The SKW Piesteritz plant in Wittenberg significantly contributes to Europe's fertiliser production. * Higher fertiliser prices are expected to reduce crop yields and impact food prices. * Europe faces increased import dependency on fertilisers amid global market disruptions. * Experts warn of long-term effects on inflation and food security. 38. </w:t>
      </w:r>
      <w:hyperlink r:id="rId44">
        <w:r>
          <w:rPr>
            <w:color w:val="0000EE"/>
            <w:u w:val="single"/>
          </w:rPr>
          <w:t>https://nypost.com/2026/03/25/us-news/severe-storms-target-millions-as-spring-temperature-warmup-finally-nears/</w:t>
        </w:r>
      </w:hyperlink>
      <w:r>
        <w:t xml:space="preserve"> - * The FOX Forecast Center predicts a significant weather pattern shift in April 2026, with severe storms and temperature changes across the US. * A historic heat wave in the West begins to ease, leading to more rain, snow, and record-low snowpack levels. * The East will experience above-average warmth and some classic April showers. * Active weather and severe storms are expected in the central US, especially from the Great Plains to the Mississippi Valley, with potential tornadoes and large hail. * Storms may impact regions including Texas, Oklahoma, Louisiana, Arkansas, Mississippi, Tennessee, Kansas, and Missouri. 39. </w:t>
      </w:r>
      <w:hyperlink r:id="rId45">
        <w:r>
          <w:rPr>
            <w:color w:val="0000EE"/>
            <w:u w:val="single"/>
          </w:rPr>
          <w:t>https://economictimes.indiatimes.com/news/international/us/tornado-warning-alert-powerful-storms-to-hit-us-through-easter-weekend-texas-oklahoma-iowa-indiana-michigan-illinois-ohio-and-new-york-at-risk/articleshow/129988690.cms</w:t>
        </w:r>
      </w:hyperlink>
      <w:r>
        <w:t xml:space="preserve"> - </w:t>
      </w:r>
      <w:r>
        <w:rPr>
          <w:i/>
        </w:rPr>
        <w:t>A weather system is forecasted to produce severe storms across the US from Texas to New York between Thursday and Easter Sunday.</w:t>
      </w:r>
      <w:r/>
      <w:r>
        <w:rPr>
          <w:i/>
        </w:rPr>
        <w:t>Threats include hail, strong winds, and isolated tornadoes, especially from southeastern Iowa to northern Indiana and southwestern Michigan.</w:t>
      </w:r>
      <w:r/>
      <w:r>
        <w:rPr>
          <w:i/>
        </w:rPr>
        <w:t>The storm line may extend over 1,300 miles from northeastern Texas to western New York, with potential for flash flooding in vulnerable areas.</w:t>
      </w:r>
      <w:r/>
      <w:r>
        <w:rPr>
          <w:i/>
        </w:rPr>
        <w:t>Impacts include disruptions to travel and danger from water build-up in low-lying regions.</w:t>
      </w:r>
      <w:r/>
      <w:r>
        <w:rPr>
          <w:i/>
        </w:rPr>
        <w:t>The situation is ongoing, with risks of severe weather and flooding in multiple regions.</w:t>
      </w:r>
      <w:r>
        <w:t xml:space="preserve">40. </w:t>
      </w:r>
      <w:hyperlink r:id="rId46">
        <w:r>
          <w:rPr>
            <w:color w:val="0000EE"/>
            <w:u w:val="single"/>
          </w:rPr>
          <w:t>https://www.odt.co.nz/business/what-other-shortages-could-nz-face-if-war-continues-rnz</w:t>
        </w:r>
      </w:hyperlink>
      <w:r>
        <w:t xml:space="preserve"> - * The ongoing war in the Middle East could disrupt supply chains affecting New Zealand's imports of food, fertilisers, medicines, aluminium, and plastics. * Disruptions are linked to reliance on Middle Eastern exports, including 22% of fertilisers and 9% of aluminium. * Prices for key commodities like fertilisers, aluminium, and plastics have risen amid fears of shortages. * Risks include potential fuel and energy supply issues, impacting production and increasing costs. * Experts warn that prolonged conflict could lead to significant supply chain vulnerabilities and inflation. * Government and industry stakeholders advocate for increased resilience and domestic capability.</w:t>
      </w:r>
      <w:r/>
    </w:p>
    <w:p>
      <w:r/>
      <w:r>
        <w:t xml:space="preserve">41. </w:t>
      </w:r>
      <w:hyperlink r:id="rId47">
        <w:r>
          <w:rPr>
            <w:color w:val="0000EE"/>
            <w:u w:val="single"/>
          </w:rPr>
          <w:t>https://www.cnbc.com/2026/03/25/fertilizer-price-iran-war-food-security-inflation-urea-potash-nitrogen-farmers.html</w:t>
        </w:r>
      </w:hyperlink>
      <w:r>
        <w:t xml:space="preserve"> - * The Iran war has severely disrupted the Strait of Hormuz, a critical shipping route for around one-third of global fertiliser trade.</w:t>
        <w:br/>
      </w:r>
      <w:r/>
      <w:r>
        <w:rPr>
          <w:i/>
        </w:rPr>
        <w:t xml:space="preserve"> Fertiliser prices, especially nitrogen-based products like urea, have surged by approximately 50% since the war started.</w:t>
        <w:br/>
      </w:r>
      <w:r>
        <w:rPr>
          <w:i/>
        </w:rPr>
      </w:r>
      <w:r>
        <w:t xml:space="preserve"> Major exporters affected include Iran, Saudi Arabia, Qatar, Bahrain, and others in the Middle East; export restrictions in China have further impacted supply.</w:t>
        <w:br/>
      </w:r>
      <w:r/>
      <w:r>
        <w:rPr>
          <w:i/>
        </w:rPr>
        <w:t xml:space="preserve"> The supply disruptions threaten crop yields, especially in the Northern Hemisphere, and raise concerns over global food security, with vulnerable regions like East Africa and India most at risk.</w:t>
        <w:br/>
      </w:r>
      <w:r>
        <w:rPr>
          <w:i/>
        </w:rPr>
      </w:r>
      <w:r>
        <w:t xml:space="preserve"> Energy facility shutdowns and export restrictions compound production challenges for fertiliser, further aggravating price surges and shortages. 42. </w:t>
      </w:r>
      <w:hyperlink r:id="rId48">
        <w:r>
          <w:rPr>
            <w:color w:val="0000EE"/>
            <w:u w:val="single"/>
          </w:rPr>
          <w:t>https://www.brownfieldagnews.com/news/supply-and-demand-weigh-on-u-s-wheat-export-sales/</w:t>
        </w:r>
      </w:hyperlink>
      <w:r>
        <w:t xml:space="preserve"> - * US wheat export sales for the week ending March 26th declined to 23,500 tons, down 51% from the previous week, with cancellations from unknown destinations and Mexico. * Global demand for US wheat is slow due to high prices and ample supplies, contributing to a near 100-year low in US wheat acreage expected in 2026. * US wheat exports for the final quarter of 2025/26 are 885.9 million bushels, higher than the previous year. * Other commodities like corn, rice, soybeans, and cotton also experienced variable export performance, with specific sales to Nigeria, Tanzania, Mexico, South Korea, and China. * Overall, export activity reflects supply-demand dynamics affecting global wheat supply and US crop prospects. 43. </w:t>
      </w:r>
      <w:hyperlink r:id="rId49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increased modestly on fund and technical buying, with rain forecasts favouring soft red winter crops. * Focus on spring wheat planting in the U.S., emergence in Europe, Russia, and Ukraine, and pre-planting weather in the Southern Hemisphere. * 65% of U.S. winter wheat areas are in drought, 8% higher than a week ago. * Weekly U.S. wheat export sales were at a marketing year low of 6.5 million bushels, with recent cancellations. * Sales for 2026/27 were mainly to Mexico and South Korea. 44. </w:t>
      </w:r>
      <w:hyperlink r:id="rId50">
        <w:r>
          <w:rPr>
            <w:color w:val="0000EE"/>
            <w:u w:val="single"/>
          </w:rPr>
          <w:t>https://foreignpolicy.com/2026/04/02/strait-hormuz-fertilizer-food-hunger-crisis-la-nina-us-iran-israel/</w:t>
        </w:r>
      </w:hyperlink>
      <w:r>
        <w:t xml:space="preserve"> - ['</w:t>
      </w:r>
      <w:r>
        <w:rPr>
          <w:i/>
        </w:rPr>
        <w:t xml:space="preserve"> The article discusses how the closure of the Strait of Hormuz impacts fertiliser shipments, linking it to potential global food security issues.', '</w:t>
      </w:r>
      <w:r>
        <w:t xml:space="preserve"> Fertiliser market disruptions include delays, rerouting, and rising insurance costs, affecting prices for nitrogen and phosphate fertilisers.', '</w:t>
      </w:r>
      <w:r>
        <w:rPr>
          <w:i/>
        </w:rPr>
        <w:t xml:space="preserve"> Farmers respond to input shortages by reducing fertiliser use, shifting crops, or delaying planting, which could lower yields and tighten supply.', '</w:t>
      </w:r>
      <w:r>
        <w:t xml:space="preserve"> The dependence on energy-driven nutrients like nitrogen and phosphorus makes the agricultural system vulnerable to energy and transport disruptions.', '* The article highlights layered risks from conflict, climate variability, and supply chain constraints affecting major producers like the US, Brazil, India, and China.'] 45. </w:t>
      </w:r>
      <w:hyperlink r:id="rId51">
        <w:r>
          <w:rPr>
            <w:color w:val="0000EE"/>
            <w:u w:val="single"/>
          </w:rPr>
          <w:t>https://www.rfdtv.com/afbf-economist-were-staring-down-another-down-farm-economy-and-seeing-estimates-of-more-losses-to-come</w:t>
        </w:r>
      </w:hyperlink>
      <w:r>
        <w:t xml:space="preserve"> - * Global energy tensions arising from the conflict in Iran have pushed oil prices above $100 per barrel, increasing fuel and fertiliser costs for US farmers. * Fertiliser prices are estimated to be up 10%, adding approximately $12,000 in expenses for the average grain farmer. * Dr. Faith Parum from the American Farm Bureau Federation discusses shifts in crop acreage and the impact of rising input costs on planting decisions. * USDA’s recent report suggests a 3% reduction in US corn acreage, with ongoing uncertainty influenced by energy market volatility and fertiliser supply. * Farmer sentiment is increasingly negative, with 52% expecting worsened financial conditions within two years and concerns over competitiveness and input costs. 46. </w:t>
      </w:r>
      <w:hyperlink r:id="rId52">
        <w:r>
          <w:rPr>
            <w:color w:val="0000EE"/>
            <w:u w:val="single"/>
          </w:rPr>
          <w:t>https://conservativedailynews.com/2026/04/strait-of-hormuz-closure-impacts-much-more-than-just-oil/</w:t>
        </w:r>
      </w:hyperlink>
      <w:r>
        <w:t xml:space="preserve"> - * The closure of the Strait of Hormuz over the last month has caused a historic spike in oil prices and shortages in importing countries. * Key impacts include a significant decline in Qatar's LNG exports, affecting Asian and European markets. * Global supply of urea (fertiliser) and ammonia, both critical for agriculture, will face severe shortages, raising costs and risking food shortages. * Helium supplies from the Persian Gulf, crucial for manufacturing and technology, are disrupted, with Qatar's helium plants expected to be offline for three to five years. * Other commodities affected include sulfur, aluminium, and petrochemical feedstocks, all vital for manufacturing and industry. * An expert described these actions as 'waging war on the world economy'. 47. </w:t>
      </w:r>
      <w:hyperlink r:id="rId49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held modest gains on fund and technical buying, with rain forecasts favouring soft red winter crops. * Drought conditions are worsening in the US, with 65% of winter wheat areas affected, 8% higher than the previous week. * Export sales are at a marketing year low of 6.5 million bushels, impacted by high US prices and global competition. * Attention remains on US, Canada, Russia, Ukraine, and Southern Hemisphere regions ahead of planting and emergence. * Weekly crop reports expected in early April will provide further conditions assessment. 48. </w:t>
      </w:r>
      <w:hyperlink r:id="rId53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The winter of 2025/26 was the second warmest in 131 years and the driest in 45 years, with increased drought in US crop regions. * La Niña conditions moderating could improve Midwest temperatures and moisture; El Niño would bring wetter conditions. * Rising costs of diesel and fertiliser, along with delays in US-China relations due to Middle East conflict, impact farmers financially. * The 2025 Farm Bill faced partisan disputes, risking future agricultural support and safety net measures. * Farmers seek additional aid amid weather challenges, war impacts, and legislative uncertainty. 49. </w:t>
      </w:r>
      <w:hyperlink r:id="rId54">
        <w:r>
          <w:rPr>
            <w:color w:val="0000EE"/>
            <w:u w:val="single"/>
          </w:rPr>
          <w:t>https://www.globaltrademag.com/un-flags-growing-economic-fallout-from-hormuz-shipping-crisis/</w:t>
        </w:r>
      </w:hyperlink>
      <w:r>
        <w:t xml:space="preserve"> - - The Strait of Hormuz's shipping traffic has sharply declined due to tensions, impacting global energy and fertiliser supplies. - Early March figures show vessel transits dropping into single digits, prompting delays and rerouting. - Energy prices, including Brent crude and natural gas, surged past $90 per barrel, increasing fuel and freight costs. - Rising energy and fertiliser costs threaten food inflation and burden developing economies. - Financial markets show signs of stress, with regional bond yields increasing. - UNCTAD warns continued disruption could deepen economic instability due to vulnerabilities at strategic trade chokepoints.</w:t>
      </w:r>
      <w:r/>
    </w:p>
    <w:p>
      <w:r/>
      <w:r>
        <w:t xml:space="preserve">50. </w:t>
      </w:r>
      <w:hyperlink r:id="rId53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US winter 2025/26 was the second warmest in 131 years and the driest in 45 years, increasing drought in corn, soybean, and winter wheat regions. * USDA drought report shows drought areas expanded from around 30% to over 50% for corn and soybeans, and from 35% to 56% for winter wheat. * La Niña conditions are moderating, which could bring better weather for Midwest crops and California's Central Valley. * Ongoing Middle East conflict increases costs for diesel and fertiliser, impacting farmers already receiving federal subsidies. * President delays trip to China amid war; traders react negatively, worrying about future trade talks. * US Farm Bill faces political disputes over nutrition cuts, risking future support for farmers. * Farm groups requested additional financial aid amid weather and market uncertainties. 51. </w:t>
      </w:r>
      <w:hyperlink r:id="rId55">
        <w:r>
          <w:rPr>
            <w:color w:val="0000EE"/>
            <w:u w:val="single"/>
          </w:rPr>
          <w:t>https://www.agweek.com/crops/fertilizer-volatility-due-to-iran-war-squeezes-farmers-ahead-of-planting-season</w:t>
        </w:r>
      </w:hyperlink>
      <w:r>
        <w:t xml:space="preserve"> - * Fertilizer prices driven by global conflict and energy market volatility increase pressure on US Midwest farmers ahead of 2026 planting season. * Farmers are delaying or reducing fertiliser purchases due to rising costs and market timing challenges. * Global conflict in the Middle East contributes to supply disruptions and higher fertilizer prices. * Farmers may shift crop acreage from corn to soybeans or wheat in response to higher fertiliser costs. * Concerns grow over potential future shortages as supply disruptions and geopolitical tensions persist. 52. </w:t>
      </w:r>
      <w:hyperlink r:id="rId56">
        <w:r>
          <w:rPr>
            <w:color w:val="0000EE"/>
            <w:u w:val="single"/>
          </w:rPr>
          <w:t>https://www.zawya.com/en/economy/africa/africa-faces-sharper-growth-slowdown-if-middle-east-conflict-drags-on-report-warns-fntsufz3</w:t>
        </w:r>
      </w:hyperlink>
      <w:r>
        <w:t xml:space="preserve"> - * African economies could lose 0.2 percentage points of GDP growth in 2026 if Middle East conflict lasts over six months. * Disruption to trade, energy, and fertiliser supplies threaten economic growth across Africa. * The report highlights impacts on fertiliser costs due to disruptions in Gulf LNG supply affecting ammonia and urea production. * African countries like Nigeria and Mozambique could benefit from higher prices, while transport rerouting increases congestion in specific ports. * The report advises African governments to strengthen revenue collection and establish emergency food corridors.</w:t>
      </w:r>
      <w:r/>
    </w:p>
    <w:p>
      <w:r/>
      <w:r>
        <w:t xml:space="preserve">53. </w:t>
      </w:r>
      <w:hyperlink r:id="rId57">
        <w:r>
          <w:rPr>
            <w:color w:val="0000EE"/>
            <w:u w:val="single"/>
          </w:rPr>
          <w:t>https://www.producer.com/crops/growers-urged-to-be-on-high-alert-for-stripe-rust/</w:t>
        </w:r>
      </w:hyperlink>
      <w:r>
        <w:t xml:space="preserve"> - * Prairie producers advised to be alert for stripe rust in 2026, following a report from March.</w:t>
      </w:r>
      <w:r>
        <w:rPr>
          <w:i/>
        </w:rPr>
        <w:t>* Stripe rust identified at high levels in Washington state wheat crops, increasing risk to Canadian Prairie regions.</w:t>
      </w:r>
      <w:r>
        <w:t>* Inoculum may be blown into Alberta, Saskatchewan, and Manitoba from the Pacific Northwest starting mid-May.</w:t>
      </w:r>
      <w:r>
        <w:rPr>
          <w:i/>
        </w:rPr>
        <w:t>* Researchers and authorities recommend scouting for symptoms and applying fungicides early if necessary.</w:t>
      </w:r>
      <w:r>
        <w:t xml:space="preserve">* The risk is linked to weather patterns and wind trajectories monitored from mid-May.* 54. </w:t>
      </w:r>
      <w:hyperlink r:id="rId58">
        <w:r>
          <w:rPr>
            <w:color w:val="0000EE"/>
            <w:u w:val="single"/>
          </w:rPr>
          <w:t>https://www.rfdtv.com/fertilizer-costs-continue-to-pressure-u-s-wheat-growers-new-report-finds</w:t>
        </w:r>
      </w:hyperlink>
      <w:r>
        <w:t xml:space="preserve"> - * New analysis highlights rising input costs, especially fertiliser, impacting U.S. wheat growers. * Tariffs on phosphate fertiliser have increased costs since 2021, affecting profitability. * Higher fertiliser prices may influence future planting decisions. * Industry warns of increased competitive pressure from countries with lower input costs. * Long-term sustainability concerns raised if fertiliser prices remain elevated. 55. </w:t>
      </w:r>
      <w:hyperlink r:id="rId59">
        <w:r>
          <w:rPr>
            <w:color w:val="0000EE"/>
            <w:u w:val="single"/>
          </w:rPr>
          <w:t>https://blogdocemagia.blogspot.com/2026/04/iran-war-impacts-cosmetics-food-and.html</w:t>
        </w:r>
      </w:hyperlink>
      <w:r>
        <w:t xml:space="preserve"> - * Disruption of fertiliser shipments and soaring energy prices due to Iran war threaten global food prices and supply chain stability. * The Strait of Hormuz, blocked by Tehran, accounts for 30% of globally traded fertilisers, impacting ammonia and urea supplies. * Prices of urea have increased by 30% to 40%, with warnings that 65-70% of global urea supply could be affected. * Farmers in countries like South Africa and Kenya face higher fuel and fertiliser costs, and export delays for products such as tea. * Oil, gas, and aluminium supply disruptions impact beer production and packaging materials. * Countries with high renewable energy capacity are insulated from market shocks; China is positioned to weather the waterway closure. * Brazil's renewable sector faces cutbacks due to generation restrictions, despite renewable energy shielding some from fossil fuel disruptions. 56. </w:t>
      </w:r>
      <w:hyperlink r:id="rId60">
        <w:r>
          <w:rPr>
            <w:color w:val="0000EE"/>
            <w:u w:val="single"/>
          </w:rPr>
          <w:t>https://www.business-standard.com/industry/agriculture/uttar-pradesh-govt-aims-to-procure-wheat-worth-over-12-900-crore-126040201047_1.html</w:t>
        </w:r>
      </w:hyperlink>
      <w:r>
        <w:t xml:space="preserve"> - * The Uttar Pradesh government plans to procure 5 million tonnes of wheat at a minimum support price of ₹2,585 per quintal, worth over ₹12,925 crore. * The procurement process started on March 30 and will end on June 15, 2026. * The government has set up over 3,570 procurement centres across the state. * The state has increased its wheat procurement target from 3MT to 5MT, with payments to farmers to be made within 48 hours via Direct Benefit Transfer. * The government’s buffer stock procurement aims to ensure food security and stabilise market prices, feeding the public distribution system and managing buffer stocks. 57. </w:t>
      </w:r>
      <w:hyperlink r:id="rId61">
        <w:r>
          <w:rPr>
            <w:color w:val="0000EE"/>
            <w:u w:val="single"/>
          </w:rPr>
          <w:t>https://thechronicle.com.gh/fertilizer-prices-bring-more-pain-for-american-farmers-amid-war-in-iran/</w:t>
        </w:r>
      </w:hyperlink>
      <w:r>
        <w:t xml:space="preserve"> - * The war in Iran causes higher prices for fertilizer and energy for US farmers. * Prices for nitrogen, a key fertiliser component, are rising quickly. * The Strait of Hormuz blockade, a major oil and fertiliser chokepoint, impacts supply. * US-made fertiliser costs increase due to natural gas price rises. * Potential higher grocery costs driven by farming supply pressures. 58. </w:t>
      </w:r>
      <w:hyperlink r:id="rId62">
        <w:r>
          <w:rPr>
            <w:color w:val="0000EE"/>
            <w:u w:val="single"/>
          </w:rPr>
          <w:t>https://www.producer.com/am-market-reports/am-market-report-april-2-2026/</w:t>
        </w:r>
      </w:hyperlink>
      <w:r>
        <w:t xml:space="preserve"> - * Grain markets in the US and Canada are experiencing rebounds following recent declines, supported by energy market surges and geopolitical tensions involving Iran and US sanctions. * US wheat, soybean, corn, and canola markets are seeing price increases amid ongoing geopolitical instability and energy market volatility. * Canadian canola futures rebounded by $8 to $11/tonne supported by rising energy prices and global vegoil markets. * Geopolitical tensions and energy prices are influencing both US and Canadian agricultural markets, with uncertainty persisting. * US and Canadian markets will be closed on Good Friday, affecting trading and price signalling. 59. </w:t>
      </w:r>
      <w:hyperlink r:id="rId63">
        <w:r>
          <w:rPr>
            <w:color w:val="0000EE"/>
            <w:u w:val="single"/>
          </w:rPr>
          <w:t>https://www.bloomberg.com/news/articles/2026-03-24/australia-to-plant-less-wheat-as-global-fertilizer-woes-deepen</w:t>
        </w:r>
      </w:hyperlink>
      <w:r>
        <w:t xml:space="preserve"> - • Australian wheat farmers reduce plantings due to fertiliser supply concerns. • Global fertiliser costs rise amid disruptions caused by the war in Iran. • Fertiliser shortages and higher prices impact wheat production strategies worldwide. • The issues are linked to stalled exports through the Strait of Hormuz. • Disruption affects wheat yields and global supply outlook. 60. </w:t>
      </w:r>
      <w:hyperlink r:id="rId64">
        <w:r>
          <w:rPr>
            <w:color w:val="0000EE"/>
            <w:u w:val="single"/>
          </w:rPr>
          <w:t>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</w:t>
        </w:r>
      </w:hyperlink>
      <w:r>
        <w:t xml:space="preserve"> - * تتصاعد التوترات الجيوسياسية في مضيق هرمز، الذي يمر عبر نحو 30% من تجارة الأسمدة العالمية. * ارتفاع أسعار اليوريا والأمونيا بنسبة 30-40% منذ بداية النزاع، مع تهديد أكبر بنسبة 70% من الإمدادات. * اعتماد إنتاج الأسمدة النيتروجينية على الغاز الطبيعي، الذي ارتفعت أسعاره بنحو 60%، مع تجاوز أسعار النفط لحاجز 100 دولار للبرميل. * ارتفاع أسعار الطاقة والتكاليف يرفع من أسعار الغذاء، مع ارتفاع مؤشر أسعار الغذاء العالمي لأول مرة منذ 5 أشهر. * تتوقع زيادة قصيرة الأمد في أسعار الخضروات والتأثير على أسعار القمح والشعير والألبان خلال 3-6 أشهر، مع تضخم غذائي قد يصل إلى 4.8% في 2026، وأعلى في حال تفاقم أزمة الطاقة. * الدول الأكثر اعتمادًا على الاستيراد، خاصة في إفريقيا جنوب الصحراء وآسيا، ستكون أكثر عرضة للمخاطر، مع تهديد للأمن الغذائي في مناطق مثل الصومال، كينيا، بنغلادش، وباكستان. 61. </w:t>
      </w:r>
      <w:hyperlink r:id="rId65">
        <w:r>
          <w:rPr>
            <w:color w:val="0000EE"/>
            <w:u w:val="single"/>
          </w:rPr>
          <w:t>https://natlawreview.com/article/geopolitics-energy-markets-and-fertilizer-why-us-farmers-are-feeling-pressure</w:t>
        </w:r>
      </w:hyperlink>
      <w:r>
        <w:t xml:space="preserve"> - * Global geopolitical tensions in the Middle East have disrupted fertiliser component exports and natural gas supplies, raising prices by around 30% for U.S. farmers. * These disruptions could lead farmers to shift from corn to soybeans, impacting crop yields and the wider economy. * U.S.-based fertiliser producers benefit from lower domestic natural gas prices, potentially gaining competitive advantages. * The situation highlights vulnerabilities in global supply chains and the interconnectedness of energy, fertiliser, and agricultural markets. * The outcome may influence crop prices and US food supply costs, including for events like Thanksgiving. 62. </w:t>
      </w:r>
      <w:hyperlink r:id="rId66">
        <w:r>
          <w:rPr>
            <w:color w:val="0000EE"/>
            <w:u w:val="single"/>
          </w:rPr>
          <w:t>https://www.24-7pressrelease.com/press-release/533335/jillian-hishaw-highlights-global-fertilizer-crisis-amid-iran-war-and-rising-farm-costs</w:t>
        </w:r>
      </w:hyperlink>
      <w:r>
        <w:t xml:space="preserve"> - * Jillian Hishaw discusses how the Iran war disrupts global fertiliser markets, affecting US farmers. * Fertiliser prices have surged, with some US farmers reporting increases from $750 to $1,000 per ton. * Prices for vital farm inputs like diesel, seeds, and packaging materials have also increased significantly. * The rise in costs contributes to global food price inflation and threatens food security. * Farmers are reducing fertiliser use, switching crops, or reconsidering planting decisions.</w:t>
      </w:r>
      <w:r/>
    </w:p>
    <w:p>
      <w:r/>
      <w:r>
        <w:t xml:space="preserve">The article highlights systemic global supply shocks driven by geopolitical conflict, impacting agricultural inputs and food affordability. 63. </w:t>
      </w:r>
      <w:hyperlink r:id="rId67">
        <w:r>
          <w:rPr>
            <w:color w:val="0000EE"/>
            <w:u w:val="single"/>
          </w:rPr>
          <w:t>https://lmd.lk/from-gas-to-grain-fertilizer-disruptions-raise-risks-for-food-security-and-trade/</w:t>
        </w:r>
      </w:hyperlink>
      <w:r>
        <w:t xml:space="preserve"> - * The conflict affecting the Strait of Hormuz is disrupting energy and fertilizer flows, impacting costs and risks for food systems. * Shipping through Hormuz has collapsed, with transits down by over 95%. * Energy prices have surged due to rising oil and gas costs. * The region is vital for global fertilizer supply as a producer and trade route. * Rising energy, fertiliser, and transport costs increase risks to food production, supply, and prices. 64. </w:t>
      </w:r>
      <w:hyperlink r:id="rId68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65. </w:t>
      </w:r>
      <w:hyperlink r:id="rId69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66. </w:t>
      </w:r>
      <w:hyperlink r:id="rId70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67. </w:t>
      </w:r>
      <w:hyperlink r:id="rId71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68. </w:t>
      </w:r>
      <w:hyperlink r:id="rId72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69. </w:t>
      </w:r>
      <w:hyperlink r:id="rId73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70. </w:t>
      </w:r>
      <w:hyperlink r:id="rId74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71. </w:t>
      </w:r>
      <w:hyperlink r:id="rId74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72. </w:t>
      </w:r>
      <w:hyperlink r:id="rId75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73. </w:t>
      </w:r>
      <w:hyperlink r:id="rId76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74. </w:t>
      </w:r>
      <w:hyperlink r:id="rId77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75. </w:t>
      </w:r>
      <w:hyperlink r:id="rId78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76. </w:t>
      </w:r>
      <w:hyperlink r:id="rId79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77. </w:t>
      </w:r>
      <w:hyperlink r:id="rId80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78. </w:t>
      </w:r>
      <w:hyperlink r:id="rId80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79. </w:t>
      </w:r>
      <w:hyperlink r:id="rId81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80. </w:t>
      </w:r>
      <w:hyperlink r:id="rId82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81. </w:t>
      </w:r>
      <w:hyperlink r:id="rId83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82. </w:t>
      </w:r>
      <w:hyperlink r:id="rId84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83. </w:t>
      </w:r>
      <w:hyperlink r:id="rId85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84. </w:t>
      </w:r>
      <w:hyperlink r:id="rId86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85. </w:t>
      </w:r>
      <w:hyperlink r:id="rId87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86. </w:t>
      </w:r>
      <w:hyperlink r:id="rId88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87. </w:t>
      </w:r>
      <w:hyperlink r:id="rId89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88. </w:t>
      </w:r>
      <w:hyperlink r:id="rId90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89. </w:t>
      </w:r>
      <w:hyperlink r:id="rId91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90. </w:t>
      </w:r>
      <w:hyperlink r:id="rId92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91. </w:t>
      </w:r>
      <w:hyperlink r:id="rId93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92. </w:t>
      </w:r>
      <w:hyperlink r:id="rId94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93. </w:t>
      </w:r>
      <w:hyperlink r:id="rId95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94. </w:t>
      </w:r>
      <w:hyperlink r:id="rId96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95. </w:t>
      </w:r>
      <w:hyperlink r:id="rId97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96. </w:t>
      </w:r>
      <w:hyperlink r:id="rId98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97. </w:t>
      </w:r>
      <w:hyperlink r:id="rId99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98. </w:t>
      </w:r>
      <w:hyperlink r:id="rId100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99. </w:t>
      </w:r>
      <w:hyperlink r:id="rId99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100. </w:t>
      </w:r>
      <w:hyperlink r:id="rId101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101. </w:t>
      </w:r>
      <w:hyperlink r:id="rId102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102. </w:t>
      </w:r>
      <w:hyperlink r:id="rId103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103. </w:t>
      </w:r>
      <w:hyperlink r:id="rId104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104. </w:t>
      </w:r>
      <w:hyperlink r:id="rId105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105. </w:t>
      </w:r>
      <w:hyperlink r:id="rId106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106. </w:t>
      </w:r>
      <w:hyperlink r:id="rId107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107. </w:t>
      </w:r>
      <w:hyperlink r:id="rId108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108. </w:t>
      </w:r>
      <w:hyperlink r:id="rId109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109. </w:t>
      </w:r>
      <w:hyperlink r:id="rId110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110. </w:t>
      </w:r>
      <w:hyperlink r:id="rId111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111. </w:t>
      </w:r>
      <w:hyperlink r:id="rId112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112. </w:t>
      </w:r>
      <w:hyperlink r:id="rId113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113. </w:t>
      </w:r>
      <w:hyperlink r:id="rId114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114. </w:t>
      </w:r>
      <w:hyperlink r:id="rId115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115. </w:t>
      </w:r>
      <w:hyperlink r:id="rId116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116. </w:t>
      </w:r>
      <w:hyperlink r:id="rId117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117. </w:t>
      </w:r>
      <w:hyperlink r:id="rId118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118. </w:t>
      </w:r>
      <w:hyperlink r:id="rId119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119. </w:t>
      </w:r>
      <w:hyperlink r:id="rId120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120. </w:t>
      </w:r>
      <w:hyperlink r:id="rId121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121. </w:t>
      </w:r>
      <w:hyperlink r:id="rId122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122. </w:t>
      </w:r>
      <w:hyperlink r:id="rId123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123. </w:t>
      </w:r>
      <w:hyperlink r:id="rId124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124. </w:t>
      </w:r>
      <w:hyperlink r:id="rId124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125. </w:t>
      </w:r>
      <w:hyperlink r:id="rId125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126. </w:t>
      </w:r>
      <w:hyperlink r:id="rId126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127. </w:t>
      </w:r>
      <w:hyperlink r:id="rId127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128. </w:t>
      </w:r>
      <w:hyperlink r:id="rId128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129. </w:t>
      </w:r>
      <w:hyperlink r:id="rId129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130. </w:t>
      </w:r>
      <w:hyperlink r:id="rId130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131. </w:t>
      </w:r>
      <w:hyperlink r:id="rId131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132. </w:t>
      </w:r>
      <w:hyperlink r:id="rId132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133. </w:t>
      </w:r>
      <w:hyperlink r:id="rId133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134. </w:t>
      </w:r>
      <w:hyperlink r:id="rId134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135. </w:t>
      </w:r>
      <w:hyperlink r:id="rId135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136. </w:t>
      </w:r>
      <w:hyperlink r:id="rId136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137. </w:t>
      </w:r>
      <w:hyperlink r:id="rId137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138. </w:t>
      </w:r>
      <w:hyperlink r:id="rId138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139. </w:t>
      </w:r>
      <w:hyperlink r:id="rId139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140. </w:t>
      </w:r>
      <w:hyperlink r:id="rId140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141. </w:t>
      </w:r>
      <w:hyperlink r:id="rId141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142. </w:t>
      </w:r>
      <w:hyperlink r:id="rId142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143. </w:t>
      </w:r>
      <w:hyperlink r:id="rId143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144. </w:t>
      </w:r>
      <w:hyperlink r:id="rId144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145. </w:t>
      </w:r>
      <w:hyperlink r:id="rId145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146. </w:t>
      </w:r>
      <w:hyperlink r:id="rId146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147. </w:t>
      </w:r>
      <w:hyperlink r:id="rId147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148. </w:t>
      </w:r>
      <w:hyperlink r:id="rId148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49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150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151. </w:t>
      </w:r>
      <w:hyperlink r:id="rId151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152. </w:t>
      </w:r>
      <w:hyperlink r:id="rId151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153. </w:t>
      </w:r>
      <w:hyperlink r:id="rId152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154. </w:t>
      </w:r>
      <w:hyperlink r:id="rId153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155. </w:t>
      </w:r>
      <w:hyperlink r:id="rId154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156. </w:t>
      </w:r>
      <w:hyperlink r:id="rId155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157. </w:t>
      </w:r>
      <w:hyperlink r:id="rId156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158. </w:t>
      </w:r>
      <w:hyperlink r:id="rId157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159. </w:t>
      </w:r>
      <w:hyperlink r:id="rId158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160. </w:t>
      </w:r>
      <w:hyperlink r:id="rId159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161. </w:t>
      </w:r>
      <w:hyperlink r:id="rId160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162. </w:t>
      </w:r>
      <w:hyperlink r:id="rId161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163. </w:t>
      </w:r>
      <w:hyperlink r:id="rId162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164. </w:t>
      </w:r>
      <w:hyperlink r:id="rId163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165. </w:t>
      </w:r>
      <w:hyperlink r:id="rId164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166. </w:t>
      </w:r>
      <w:hyperlink r:id="rId165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167. </w:t>
      </w:r>
      <w:hyperlink r:id="rId166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168. </w:t>
      </w:r>
      <w:hyperlink r:id="rId167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169. </w:t>
      </w:r>
      <w:hyperlink r:id="rId168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170. </w:t>
      </w:r>
      <w:hyperlink r:id="rId169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171. </w:t>
      </w:r>
      <w:hyperlink r:id="rId170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172. </w:t>
      </w:r>
      <w:hyperlink r:id="rId171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173. </w:t>
      </w:r>
      <w:hyperlink r:id="rId172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174. </w:t>
      </w:r>
      <w:hyperlink r:id="rId173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175. </w:t>
      </w:r>
      <w:hyperlink r:id="rId174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176. </w:t>
      </w:r>
      <w:hyperlink r:id="rId175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177. </w:t>
      </w:r>
      <w:hyperlink r:id="rId176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178. </w:t>
      </w:r>
      <w:hyperlink r:id="rId177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179. </w:t>
      </w:r>
      <w:hyperlink r:id="rId178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180. </w:t>
      </w:r>
      <w:hyperlink r:id="rId179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181. </w:t>
      </w:r>
      <w:hyperlink r:id="rId180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182. </w:t>
      </w:r>
      <w:hyperlink r:id="rId181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183. </w:t>
      </w:r>
      <w:hyperlink r:id="rId182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184. </w:t>
      </w:r>
      <w:hyperlink r:id="rId183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185. </w:t>
      </w:r>
      <w:hyperlink r:id="rId183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186. </w:t>
      </w:r>
      <w:hyperlink r:id="rId184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187. </w:t>
      </w:r>
      <w:hyperlink r:id="rId185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188. </w:t>
      </w:r>
      <w:hyperlink r:id="rId186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189. </w:t>
      </w:r>
      <w:hyperlink r:id="rId187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190. </w:t>
      </w:r>
      <w:hyperlink r:id="rId188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191. </w:t>
      </w:r>
      <w:hyperlink r:id="rId189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192. </w:t>
      </w:r>
      <w:hyperlink r:id="rId190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193. </w:t>
      </w:r>
      <w:hyperlink r:id="rId191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194. </w:t>
      </w:r>
      <w:hyperlink r:id="rId192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195. </w:t>
      </w:r>
      <w:hyperlink r:id="rId193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196. </w:t>
      </w:r>
      <w:hyperlink r:id="rId194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197. </w:t>
      </w:r>
      <w:hyperlink r:id="rId195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198. </w:t>
      </w:r>
      <w:hyperlink r:id="rId196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199. </w:t>
      </w:r>
      <w:hyperlink r:id="rId197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200. </w:t>
      </w:r>
      <w:hyperlink r:id="rId198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201. </w:t>
      </w:r>
      <w:hyperlink r:id="rId199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202. </w:t>
      </w:r>
      <w:hyperlink r:id="rId200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203. </w:t>
      </w:r>
      <w:hyperlink r:id="rId201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204. </w:t>
      </w:r>
      <w:hyperlink r:id="rId202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205. </w:t>
      </w:r>
      <w:hyperlink r:id="rId203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206. </w:t>
      </w:r>
      <w:hyperlink r:id="rId203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207. </w:t>
      </w:r>
      <w:hyperlink r:id="rId204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208. </w:t>
      </w:r>
      <w:hyperlink r:id="rId205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209. </w:t>
      </w:r>
      <w:hyperlink r:id="rId206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210. </w:t>
      </w:r>
      <w:hyperlink r:id="rId207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211. </w:t>
      </w:r>
      <w:hyperlink r:id="rId208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212. </w:t>
      </w:r>
      <w:hyperlink r:id="rId209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213. </w:t>
      </w:r>
      <w:hyperlink r:id="rId210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214. </w:t>
      </w:r>
      <w:hyperlink r:id="rId211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215. </w:t>
      </w:r>
      <w:hyperlink r:id="rId212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216. </w:t>
      </w:r>
      <w:hyperlink r:id="rId213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217. </w:t>
      </w:r>
      <w:hyperlink r:id="rId214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218. </w:t>
      </w:r>
      <w:hyperlink r:id="rId215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219. </w:t>
      </w:r>
      <w:hyperlink r:id="rId216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220. </w:t>
      </w:r>
      <w:hyperlink r:id="rId217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221. </w:t>
      </w:r>
      <w:hyperlink r:id="rId218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222. </w:t>
      </w:r>
      <w:hyperlink r:id="rId218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223. </w:t>
      </w:r>
      <w:hyperlink r:id="rId219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224. </w:t>
      </w:r>
      <w:hyperlink r:id="rId220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225. </w:t>
      </w:r>
      <w:hyperlink r:id="rId221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226. </w:t>
      </w:r>
      <w:hyperlink r:id="rId222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227. </w:t>
      </w:r>
      <w:hyperlink r:id="rId223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228. </w:t>
      </w:r>
      <w:hyperlink r:id="rId224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229. </w:t>
      </w:r>
      <w:hyperlink r:id="rId225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230. </w:t>
      </w:r>
      <w:hyperlink r:id="rId226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231. </w:t>
      </w:r>
      <w:hyperlink r:id="rId227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232. </w:t>
      </w:r>
      <w:hyperlink r:id="rId228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233. </w:t>
      </w:r>
      <w:hyperlink r:id="rId229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234. </w:t>
      </w:r>
      <w:hyperlink r:id="rId230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235. </w:t>
      </w:r>
      <w:hyperlink r:id="rId231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236. </w:t>
      </w:r>
      <w:hyperlink r:id="rId232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237. </w:t>
      </w:r>
      <w:hyperlink r:id="rId233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238. </w:t>
      </w:r>
      <w:hyperlink r:id="rId234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239. </w:t>
      </w:r>
      <w:hyperlink r:id="rId235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240. </w:t>
      </w:r>
      <w:hyperlink r:id="rId236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241. </w:t>
      </w:r>
      <w:hyperlink r:id="rId237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242. </w:t>
      </w:r>
      <w:hyperlink r:id="rId238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243. </w:t>
      </w:r>
      <w:hyperlink r:id="rId239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244. </w:t>
      </w:r>
      <w:hyperlink r:id="rId240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245. </w:t>
      </w:r>
      <w:hyperlink r:id="rId241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246. </w:t>
      </w:r>
      <w:hyperlink r:id="rId242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247. </w:t>
      </w:r>
      <w:hyperlink r:id="rId243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248. </w:t>
      </w:r>
      <w:hyperlink r:id="rId244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249. </w:t>
      </w:r>
      <w:hyperlink r:id="rId245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250. </w:t>
      </w:r>
      <w:hyperlink r:id="rId246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251. </w:t>
      </w:r>
      <w:hyperlink r:id="rId247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252. </w:t>
      </w:r>
      <w:hyperlink r:id="rId248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253. </w:t>
      </w:r>
      <w:hyperlink r:id="rId249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254. </w:t>
      </w:r>
      <w:hyperlink r:id="rId250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255. </w:t>
      </w:r>
      <w:hyperlink r:id="rId251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256. </w:t>
      </w:r>
      <w:hyperlink r:id="rId252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257. </w:t>
      </w:r>
      <w:hyperlink r:id="rId253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258. </w:t>
      </w:r>
      <w:hyperlink r:id="rId254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259. </w:t>
      </w:r>
      <w:hyperlink r:id="rId255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260. </w:t>
      </w:r>
      <w:hyperlink r:id="rId256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261. </w:t>
      </w:r>
      <w:hyperlink r:id="rId257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262. </w:t>
      </w:r>
      <w:hyperlink r:id="rId258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263. </w:t>
      </w:r>
      <w:hyperlink r:id="rId259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264. </w:t>
      </w:r>
      <w:hyperlink r:id="rId260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265. </w:t>
      </w:r>
      <w:hyperlink r:id="rId261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266. </w:t>
      </w:r>
      <w:hyperlink r:id="rId262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63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263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264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270. </w:t>
      </w:r>
      <w:hyperlink r:id="rId265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271. </w:t>
      </w:r>
      <w:hyperlink r:id="rId266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272. </w:t>
      </w:r>
      <w:hyperlink r:id="rId267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273. </w:t>
      </w:r>
      <w:hyperlink r:id="rId268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274. </w:t>
      </w:r>
      <w:hyperlink r:id="rId269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275. </w:t>
      </w:r>
      <w:hyperlink r:id="rId270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276. </w:t>
      </w:r>
      <w:hyperlink r:id="rId271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277. </w:t>
      </w:r>
      <w:hyperlink r:id="rId272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278. </w:t>
      </w:r>
      <w:hyperlink r:id="rId273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279. </w:t>
      </w:r>
      <w:hyperlink r:id="rId274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280. </w:t>
      </w:r>
      <w:hyperlink r:id="rId275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281. </w:t>
      </w:r>
      <w:hyperlink r:id="rId276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282. </w:t>
      </w:r>
      <w:hyperlink r:id="rId277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283. </w:t>
      </w:r>
      <w:hyperlink r:id="rId278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284. </w:t>
      </w:r>
      <w:hyperlink r:id="rId279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285. </w:t>
      </w:r>
      <w:hyperlink r:id="rId280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286. </w:t>
      </w:r>
      <w:hyperlink r:id="rId281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287. </w:t>
      </w:r>
      <w:hyperlink r:id="rId282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288. </w:t>
      </w:r>
      <w:hyperlink r:id="rId283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289. </w:t>
      </w:r>
      <w:hyperlink r:id="rId284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290. </w:t>
      </w:r>
      <w:hyperlink r:id="rId285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291. </w:t>
      </w:r>
      <w:hyperlink r:id="rId286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292. </w:t>
      </w:r>
      <w:hyperlink r:id="rId287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293. </w:t>
      </w:r>
      <w:hyperlink r:id="rId288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294. </w:t>
      </w:r>
      <w:hyperlink r:id="rId289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295. </w:t>
      </w:r>
      <w:hyperlink r:id="rId290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296. </w:t>
      </w:r>
      <w:hyperlink r:id="rId291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297. </w:t>
      </w:r>
      <w:hyperlink r:id="rId292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298. </w:t>
      </w:r>
      <w:hyperlink r:id="rId293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299. </w:t>
      </w:r>
      <w:hyperlink r:id="rId294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300. </w:t>
      </w:r>
      <w:hyperlink r:id="rId295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301. </w:t>
      </w:r>
      <w:hyperlink r:id="rId295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302. </w:t>
      </w:r>
      <w:hyperlink r:id="rId296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303. </w:t>
      </w:r>
      <w:hyperlink r:id="rId297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304. </w:t>
      </w:r>
      <w:hyperlink r:id="rId297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305. </w:t>
      </w:r>
      <w:hyperlink r:id="rId298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306. </w:t>
      </w:r>
      <w:hyperlink r:id="rId299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307. </w:t>
      </w:r>
      <w:hyperlink r:id="rId300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308. </w:t>
      </w:r>
      <w:hyperlink r:id="rId301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309. </w:t>
      </w:r>
      <w:hyperlink r:id="rId302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303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304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305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306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314. </w:t>
      </w:r>
      <w:hyperlink r:id="rId307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315. </w:t>
      </w:r>
      <w:hyperlink r:id="rId308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316. </w:t>
      </w:r>
      <w:hyperlink r:id="rId309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317. </w:t>
      </w:r>
      <w:hyperlink r:id="rId310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318. </w:t>
      </w:r>
      <w:hyperlink r:id="rId311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319. </w:t>
      </w:r>
      <w:hyperlink r:id="rId312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320. </w:t>
      </w:r>
      <w:hyperlink r:id="rId313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321. </w:t>
      </w:r>
      <w:hyperlink r:id="rId314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322. </w:t>
      </w:r>
      <w:hyperlink r:id="rId315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323. </w:t>
      </w:r>
      <w:hyperlink r:id="rId316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324. </w:t>
      </w:r>
      <w:hyperlink r:id="rId317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325. </w:t>
      </w:r>
      <w:hyperlink r:id="rId318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326. </w:t>
      </w:r>
      <w:hyperlink r:id="rId319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327. </w:t>
      </w:r>
      <w:hyperlink r:id="rId320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328. </w:t>
      </w:r>
      <w:hyperlink r:id="rId321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329. </w:t>
      </w:r>
      <w:hyperlink r:id="rId322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330. </w:t>
      </w:r>
      <w:hyperlink r:id="rId323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331. </w:t>
      </w:r>
      <w:hyperlink r:id="rId324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332. </w:t>
      </w:r>
      <w:hyperlink r:id="rId325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333. </w:t>
      </w:r>
      <w:hyperlink r:id="rId326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334. </w:t>
      </w:r>
      <w:hyperlink r:id="rId327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335. </w:t>
      </w:r>
      <w:hyperlink r:id="rId328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336. </w:t>
      </w:r>
      <w:hyperlink r:id="rId329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337. </w:t>
      </w:r>
      <w:hyperlink r:id="rId330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338. </w:t>
      </w:r>
      <w:hyperlink r:id="rId331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339. </w:t>
      </w:r>
      <w:hyperlink r:id="rId332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340. </w:t>
      </w:r>
      <w:hyperlink r:id="rId333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341. </w:t>
      </w:r>
      <w:hyperlink r:id="rId334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342. </w:t>
      </w:r>
      <w:hyperlink r:id="rId335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343. </w:t>
      </w:r>
      <w:hyperlink r:id="rId336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344. </w:t>
      </w:r>
      <w:hyperlink r:id="rId337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345. </w:t>
      </w:r>
      <w:hyperlink r:id="rId338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346. </w:t>
      </w:r>
      <w:hyperlink r:id="rId339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347. </w:t>
      </w:r>
      <w:hyperlink r:id="rId340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348. </w:t>
      </w:r>
      <w:hyperlink r:id="rId341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349. </w:t>
      </w:r>
      <w:hyperlink r:id="rId342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350. </w:t>
      </w:r>
      <w:hyperlink r:id="rId343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351. </w:t>
      </w:r>
      <w:hyperlink r:id="rId341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352. </w:t>
      </w:r>
      <w:hyperlink r:id="rId344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353. </w:t>
      </w:r>
      <w:hyperlink r:id="rId345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354. </w:t>
      </w:r>
      <w:hyperlink r:id="rId346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355. </w:t>
      </w:r>
      <w:hyperlink r:id="rId347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356. </w:t>
      </w:r>
      <w:hyperlink r:id="rId348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357. </w:t>
      </w:r>
      <w:hyperlink r:id="rId349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358. </w:t>
      </w:r>
      <w:hyperlink r:id="rId350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359. </w:t>
      </w:r>
      <w:hyperlink r:id="rId351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360. </w:t>
      </w:r>
      <w:hyperlink r:id="rId352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361. </w:t>
      </w:r>
      <w:hyperlink r:id="rId353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362. </w:t>
      </w:r>
      <w:hyperlink r:id="rId354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363. </w:t>
      </w:r>
      <w:hyperlink r:id="rId355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364. </w:t>
      </w:r>
      <w:hyperlink r:id="rId356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365. </w:t>
      </w:r>
      <w:hyperlink r:id="rId357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366. </w:t>
      </w:r>
      <w:hyperlink r:id="rId358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367. </w:t>
      </w:r>
      <w:hyperlink r:id="rId359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368. </w:t>
      </w:r>
      <w:hyperlink r:id="rId360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369. </w:t>
      </w:r>
      <w:hyperlink r:id="rId361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370. </w:t>
      </w:r>
      <w:hyperlink r:id="rId362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371. </w:t>
      </w:r>
      <w:hyperlink r:id="rId363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372. </w:t>
      </w:r>
      <w:hyperlink r:id="rId364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373. </w:t>
      </w:r>
      <w:hyperlink r:id="rId365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374. </w:t>
      </w:r>
      <w:hyperlink r:id="rId366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375. </w:t>
      </w:r>
      <w:hyperlink r:id="rId367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376. </w:t>
      </w:r>
      <w:hyperlink r:id="rId366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377. </w:t>
      </w:r>
      <w:hyperlink r:id="rId368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378. </w:t>
      </w:r>
      <w:hyperlink r:id="rId369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379. </w:t>
      </w:r>
      <w:hyperlink r:id="rId370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380. </w:t>
      </w:r>
      <w:hyperlink r:id="rId371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381. </w:t>
      </w:r>
      <w:hyperlink r:id="rId372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382. </w:t>
      </w:r>
      <w:hyperlink r:id="rId373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383. </w:t>
      </w:r>
      <w:hyperlink r:id="rId374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384. </w:t>
      </w:r>
      <w:hyperlink r:id="rId375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385. </w:t>
      </w:r>
      <w:hyperlink r:id="rId376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386. </w:t>
      </w:r>
      <w:hyperlink r:id="rId377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387. </w:t>
      </w:r>
      <w:hyperlink r:id="rId378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388. </w:t>
      </w:r>
      <w:hyperlink r:id="rId379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389. </w:t>
      </w:r>
      <w:hyperlink r:id="rId380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390. </w:t>
      </w:r>
      <w:hyperlink r:id="rId381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391. </w:t>
      </w:r>
      <w:hyperlink r:id="rId382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392. </w:t>
      </w:r>
      <w:hyperlink r:id="rId383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393. </w:t>
      </w:r>
      <w:hyperlink r:id="rId383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394. </w:t>
      </w:r>
      <w:hyperlink r:id="rId384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395. </w:t>
      </w:r>
      <w:hyperlink r:id="rId385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396. </w:t>
      </w:r>
      <w:hyperlink r:id="rId386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397. </w:t>
      </w:r>
      <w:hyperlink r:id="rId387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398. </w:t>
      </w:r>
      <w:hyperlink r:id="rId388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399. </w:t>
      </w:r>
      <w:hyperlink r:id="rId389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400. </w:t>
      </w:r>
      <w:hyperlink r:id="rId390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401. </w:t>
      </w:r>
      <w:hyperlink r:id="rId391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402. </w:t>
      </w:r>
      <w:hyperlink r:id="rId392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403. </w:t>
      </w:r>
      <w:hyperlink r:id="rId393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404. </w:t>
      </w:r>
      <w:hyperlink r:id="rId394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405. </w:t>
      </w:r>
      <w:hyperlink r:id="rId395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406. </w:t>
      </w:r>
      <w:hyperlink r:id="rId396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407. </w:t>
      </w:r>
      <w:hyperlink r:id="rId397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408. </w:t>
      </w:r>
      <w:hyperlink r:id="rId39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409. </w:t>
      </w:r>
      <w:hyperlink r:id="rId399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410. </w:t>
      </w:r>
      <w:hyperlink r:id="rId400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411. </w:t>
      </w:r>
      <w:hyperlink r:id="rId401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412. </w:t>
      </w:r>
      <w:hyperlink r:id="rId402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413. </w:t>
      </w:r>
      <w:hyperlink r:id="rId402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414. </w:t>
      </w:r>
      <w:hyperlink r:id="rId403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415. </w:t>
      </w:r>
      <w:hyperlink r:id="rId404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416. </w:t>
      </w:r>
      <w:hyperlink r:id="rId405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417. </w:t>
      </w:r>
      <w:hyperlink r:id="rId406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418. </w:t>
      </w:r>
      <w:hyperlink r:id="rId407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419. </w:t>
      </w:r>
      <w:hyperlink r:id="rId408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420. </w:t>
      </w:r>
      <w:hyperlink r:id="rId409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421. </w:t>
      </w:r>
      <w:hyperlink r:id="rId410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422. </w:t>
      </w:r>
      <w:hyperlink r:id="rId411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423. </w:t>
      </w:r>
      <w:hyperlink r:id="rId412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424. </w:t>
      </w:r>
      <w:hyperlink r:id="rId413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425. </w:t>
      </w:r>
      <w:hyperlink r:id="rId414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426. </w:t>
      </w:r>
      <w:hyperlink r:id="rId415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427. </w:t>
      </w:r>
      <w:hyperlink r:id="rId416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428. </w:t>
      </w:r>
      <w:hyperlink r:id="rId417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429. </w:t>
      </w:r>
      <w:hyperlink r:id="rId418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430. </w:t>
      </w:r>
      <w:hyperlink r:id="rId419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431. </w:t>
      </w:r>
      <w:hyperlink r:id="rId420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432. </w:t>
      </w:r>
      <w:hyperlink r:id="rId421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433. </w:t>
      </w:r>
      <w:hyperlink r:id="rId422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434. </w:t>
      </w:r>
      <w:hyperlink r:id="rId423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435. </w:t>
      </w:r>
      <w:hyperlink r:id="rId424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436. </w:t>
      </w:r>
      <w:hyperlink r:id="rId425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437. </w:t>
      </w:r>
      <w:hyperlink r:id="rId426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438. </w:t>
      </w:r>
      <w:hyperlink r:id="rId427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439. </w:t>
      </w:r>
      <w:hyperlink r:id="rId428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440. </w:t>
      </w:r>
      <w:hyperlink r:id="rId429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441. </w:t>
      </w:r>
      <w:hyperlink r:id="rId430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442. </w:t>
      </w:r>
      <w:hyperlink r:id="rId431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443. </w:t>
      </w:r>
      <w:hyperlink r:id="rId432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444. </w:t>
      </w:r>
      <w:hyperlink r:id="rId433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445. </w:t>
      </w:r>
      <w:hyperlink r:id="rId434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446. </w:t>
      </w:r>
      <w:hyperlink r:id="rId435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447. </w:t>
      </w:r>
      <w:hyperlink r:id="rId434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448. </w:t>
      </w:r>
      <w:hyperlink r:id="rId436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449. </w:t>
      </w:r>
      <w:hyperlink r:id="rId437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450. </w:t>
      </w:r>
      <w:hyperlink r:id="rId438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451. </w:t>
      </w:r>
      <w:hyperlink r:id="rId439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452. </w:t>
      </w:r>
      <w:hyperlink r:id="rId440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453. </w:t>
      </w:r>
      <w:hyperlink r:id="rId44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454. </w:t>
      </w:r>
      <w:hyperlink r:id="rId442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455. </w:t>
      </w:r>
      <w:hyperlink r:id="rId443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456. </w:t>
      </w:r>
      <w:hyperlink r:id="rId444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457. </w:t>
      </w:r>
      <w:hyperlink r:id="rId445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458. </w:t>
      </w:r>
      <w:hyperlink r:id="rId446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447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448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461. </w:t>
      </w:r>
      <w:hyperlink r:id="rId449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462. </w:t>
      </w:r>
      <w:hyperlink r:id="rId450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463. </w:t>
      </w:r>
      <w:hyperlink r:id="rId451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464. </w:t>
      </w:r>
      <w:hyperlink r:id="rId452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465. </w:t>
      </w:r>
      <w:hyperlink r:id="rId453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466. </w:t>
      </w:r>
      <w:hyperlink r:id="rId454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467. </w:t>
      </w:r>
      <w:hyperlink r:id="rId455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468. </w:t>
      </w:r>
      <w:hyperlink r:id="rId456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457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458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459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460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473. </w:t>
      </w:r>
      <w:hyperlink r:id="rId461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474. </w:t>
      </w:r>
      <w:hyperlink r:id="rId462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475. </w:t>
      </w:r>
      <w:hyperlink r:id="rId463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476. </w:t>
      </w:r>
      <w:hyperlink r:id="rId464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477. </w:t>
      </w:r>
      <w:hyperlink r:id="rId465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478. </w:t>
      </w:r>
      <w:hyperlink r:id="rId466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479. </w:t>
      </w:r>
      <w:hyperlink r:id="rId467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480. </w:t>
      </w:r>
      <w:hyperlink r:id="rId468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481. </w:t>
      </w:r>
      <w:hyperlink r:id="rId469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482. </w:t>
      </w:r>
      <w:hyperlink r:id="rId470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483. </w:t>
      </w:r>
      <w:hyperlink r:id="rId471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484. </w:t>
      </w:r>
      <w:hyperlink r:id="rId472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485. </w:t>
      </w:r>
      <w:hyperlink r:id="rId473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486. </w:t>
      </w:r>
      <w:hyperlink r:id="rId474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487. </w:t>
      </w:r>
      <w:hyperlink r:id="rId475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488. </w:t>
      </w:r>
      <w:hyperlink r:id="rId476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489. </w:t>
      </w:r>
      <w:hyperlink r:id="rId477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490. </w:t>
      </w:r>
      <w:hyperlink r:id="rId478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491. </w:t>
      </w:r>
      <w:hyperlink r:id="rId479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492. </w:t>
      </w:r>
      <w:hyperlink r:id="rId480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493. </w:t>
      </w:r>
      <w:hyperlink r:id="rId481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494. </w:t>
      </w:r>
      <w:hyperlink r:id="rId482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495. </w:t>
      </w:r>
      <w:hyperlink r:id="rId483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496. </w:t>
      </w:r>
      <w:hyperlink r:id="rId484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497. </w:t>
      </w:r>
      <w:hyperlink r:id="rId485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498. </w:t>
      </w:r>
      <w:hyperlink r:id="rId486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499. </w:t>
      </w:r>
      <w:hyperlink r:id="rId487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500. </w:t>
      </w:r>
      <w:hyperlink r:id="rId488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dariknews.bg/novini/sviat/svetoven-nedostig-na-torove-zaradi-konflikta-v-blizkiia-iztok-2450972" TargetMode="External"/><Relationship Id="rId10" Type="http://schemas.openxmlformats.org/officeDocument/2006/relationships/hyperlink" Target="https://www.news18.com/india/unseasonal-rain-hailstorm-damage-rabi-crops-in-several-states-farmers-seek-compensation-ws-l-10013884.html" TargetMode="External"/><Relationship Id="rId11" Type="http://schemas.openxmlformats.org/officeDocument/2006/relationships/hyperlink" Target="https://anytvnews.com/news/natures-great-battle-in-haryana-surgical-strike-of-hail-in-6-districts-deadly-winds-blowing-at-the-speed-of-60-mercury-3-6-degrees/" TargetMode="External"/><Relationship Id="rId12" Type="http://schemas.openxmlformats.org/officeDocument/2006/relationships/hyperlink" Target="https://www.gbtribune.com/news/business/cold-temps-and-potential-freeze-damage-to-wheat/" TargetMode="External"/><Relationship Id="rId13" Type="http://schemas.openxmlformats.org/officeDocument/2006/relationships/hyperlink" Target="https://www.cronica.com.ar/mundo/los-alimentos-subieron-2-4-en-marzo-por-la-guerra-en-medio-oriente-1747/" TargetMode="External"/><Relationship Id="rId14" Type="http://schemas.openxmlformats.org/officeDocument/2006/relationships/hyperlink" Target="https://www.okaz.com.sa/economy/international/2241671" TargetMode="External"/><Relationship Id="rId15" Type="http://schemas.openxmlformats.org/officeDocument/2006/relationships/hyperlink" Target="https://www.aftenposten.no/verden/i/2ppj9y/iran-krigen-truer-verdens-matproduksjon" TargetMode="External"/><Relationship Id="rId16" Type="http://schemas.openxmlformats.org/officeDocument/2006/relationships/hyperlink" Target="https://euromaidanpress.com/2026/04/03/egypt-pledges-to-stop-buying-russias-stolen-ukrainian-grain/" TargetMode="External"/><Relationship Id="rId17" Type="http://schemas.openxmlformats.org/officeDocument/2006/relationships/hyperlink" Target="https://www.independent.co.uk/news/world/middle-east/global-fertiliser-shortage-iran-war-food-prices-hike-b2946742.html" TargetMode="External"/><Relationship Id="rId18" Type="http://schemas.openxmlformats.org/officeDocument/2006/relationships/hyperlink" Target="https://www.newsdakota.com/2026/04/03/wheat-acreage-falls-to-record-low-as-farmers-pivot-to-higher-returns/" TargetMode="External"/><Relationship Id="rId19" Type="http://schemas.openxmlformats.org/officeDocument/2006/relationships/hyperlink" Target="https://www.seattletimes.com/business/the-war-in-iran-sparks-a-global-fertilizer-shortage-and-threatens-food-prices/?utm_source=RSS&amp;utm_medium=Referral&amp;utm_campaign=RSS_all" TargetMode="External"/><Relationship Id="rId20" Type="http://schemas.openxmlformats.org/officeDocument/2006/relationships/hyperlink" Target="https://www.brownfieldagnews.com/news/south-dakota-winter-wheat-crop-at-risk/" TargetMode="External"/><Relationship Id="rId21" Type="http://schemas.openxmlformats.org/officeDocument/2006/relationships/hyperlink" Target="https://bhaskarlive.in/hailstorms-lash-rajasthan-imd-warns-of-severe-storms/" TargetMode="External"/><Relationship Id="rId22" Type="http://schemas.openxmlformats.org/officeDocument/2006/relationships/hyperlink" Target="https://www.benzinga.com/pro/blog/this-fertilizer-giant-could-be-the-biggest-winner-from-the-hormuz-disruption" TargetMode="External"/><Relationship Id="rId23" Type="http://schemas.openxmlformats.org/officeDocument/2006/relationships/hyperlink" Target="https://www.deccanchronicle.com/business/food-prices-rise-in-march-on-west-asia-conflict-1948290" TargetMode="External"/><Relationship Id="rId24" Type="http://schemas.openxmlformats.org/officeDocument/2006/relationships/hyperlink" Target="https://laverdaddemonagas.com/2026/04/03/la-fao-alerta-de-un-efecto-cascada-en-la-crisis-de-precios-por-el-cierre-de-ormuz/" TargetMode="External"/><Relationship Id="rId25" Type="http://schemas.openxmlformats.org/officeDocument/2006/relationships/hyperlink" Target="https://e24.no/internasjonal-oekonomi/i/wrrJ5L/dette-rammes-av-krigen-maa-ta-inn-over-seg-virkeligheten" TargetMode="External"/><Relationship Id="rId26" Type="http://schemas.openxmlformats.org/officeDocument/2006/relationships/hyperlink" Target="https://www.brownfieldagnews.com/news/fertilizer-prices-surge-as-hormuz-closure-enters-fifth-week-analyst-says/" TargetMode="External"/><Relationship Id="rId27" Type="http://schemas.openxmlformats.org/officeDocument/2006/relationships/hyperlink" Target="https://www.agri-mutuel.com/politique-economie/les-prix-alimentaires-en-hausse-en-mars-tires-par-le-cout-de-lenergie/" TargetMode="External"/><Relationship Id="rId28" Type="http://schemas.openxmlformats.org/officeDocument/2006/relationships/hyperlink" Target="https://thefrontierpost.com/eu-lawmakers-back-trump-trade-deal-but-with-safeguards/" TargetMode="External"/><Relationship Id="rId29" Type="http://schemas.openxmlformats.org/officeDocument/2006/relationships/hyperlink" Target="https://www.moroccoworldnews.com/2026/03/284400/us-farmers-call-on-government-to-end-tariffs-on-moroccan-fertilizers/" TargetMode="External"/><Relationship Id="rId30" Type="http://schemas.openxmlformats.org/officeDocument/2006/relationships/hyperlink" Target="https://www.allsides.com/news/2026-04-03-0700/media-bias-divisions-emerge-right-wing-media-iran-war-stirs-anxiety-about-food-production-fertilizer" TargetMode="External"/><Relationship Id="rId31" Type="http://schemas.openxmlformats.org/officeDocument/2006/relationships/hyperlink" Target="https://www.elnacional.com/2026/04/fao-los-precios-de-los-alimentos-aumentaron-en-marzo-por-segundo-mes-consecutivo/" TargetMode="External"/><Relationship Id="rId32" Type="http://schemas.openxmlformats.org/officeDocument/2006/relationships/hyperlink" Target="https://www.24newshd.tv/03-Apr-2026/eu-pressure-fertiliser-costs-soar-middle-east-war" TargetMode="External"/><Relationship Id="rId33" Type="http://schemas.openxmlformats.org/officeDocument/2006/relationships/hyperlink" Target="https://www.5septiembre.cu/guerra-impacta-flujo-de-fertilizantes-y-suministro-de-alimentos/" TargetMode="External"/><Relationship Id="rId34" Type="http://schemas.openxmlformats.org/officeDocument/2006/relationships/hyperlink" Target="https://www.theguardian.com/world/2026/apr/03/visual-guide-gulf-fertiliser-blockade" TargetMode="External"/><Relationship Id="rId35" Type="http://schemas.openxmlformats.org/officeDocument/2006/relationships/hyperlink" Target="https://www.agweek.com/opinion/agricultural-impacts-of-the-war-in-iran" TargetMode="External"/><Relationship Id="rId36" Type="http://schemas.openxmlformats.org/officeDocument/2006/relationships/hyperlink" Target="https://www.straitstimes.com/asia/se-asia/malaysia-taking-steps-to-boost-fertiliser-supply-minister-says" TargetMode="External"/><Relationship Id="rId37" Type="http://schemas.openxmlformats.org/officeDocument/2006/relationships/hyperlink" Target="https://www.brecorder.com/news/40414649/world-food-price-rise-set-to-continue-if-iran-war-lasts-fao-says" TargetMode="External"/><Relationship Id="rId38" Type="http://schemas.openxmlformats.org/officeDocument/2006/relationships/hyperlink" Target="https://tass.com/economy/2111289" TargetMode="External"/><Relationship Id="rId39" Type="http://schemas.openxmlformats.org/officeDocument/2006/relationships/hyperlink" Target="https://www.bahrainnews.net/news/278961732/russian-deputy-pm-holds-talks-with-indias-modi" TargetMode="External"/><Relationship Id="rId40" Type="http://schemas.openxmlformats.org/officeDocument/2006/relationships/hyperlink" Target="https://punchng.com/squeezed-how-global-turmoil-is-crushing-nigerias-food-security/?utm_source=rss.punchng.com&amp;utm_medium=web" TargetMode="External"/><Relationship Id="rId41" Type="http://schemas.openxmlformats.org/officeDocument/2006/relationships/hyperlink" Target="https://www.vietnamplus.vn/latvia-thong-qua-viec-gia-han-lenh-cam-nhap-khau-ngu-coc-tu-nga-belarus-post1102670.vnp" TargetMode="External"/><Relationship Id="rId42" Type="http://schemas.openxmlformats.org/officeDocument/2006/relationships/hyperlink" Target="https://www.brecorder.com/news/40414541/me-tensions-agri-economy-fertilizer-supply-chains-disrupted" TargetMode="External"/><Relationship Id="rId43" Type="http://schemas.openxmlformats.org/officeDocument/2006/relationships/hyperlink" Target="https://www.focus.de/finanzen/wie-aus-teurem-duenger-bald-teures-essen-fuer-alle-wird_df19ed29-5a96-4197-baa2-e81de4173038.html" TargetMode="External"/><Relationship Id="rId44" Type="http://schemas.openxmlformats.org/officeDocument/2006/relationships/hyperlink" Target="https://nypost.com/2026/03/25/us-news/severe-storms-target-millions-as-spring-temperature-warmup-finally-nears/" TargetMode="External"/><Relationship Id="rId45" Type="http://schemas.openxmlformats.org/officeDocument/2006/relationships/hyperlink" Target="https://economictimes.indiatimes.com/news/international/us/tornado-warning-alert-powerful-storms-to-hit-us-through-easter-weekend-texas-oklahoma-iowa-indiana-michigan-illinois-ohio-and-new-york-at-risk/articleshow/129988690.cms" TargetMode="External"/><Relationship Id="rId46" Type="http://schemas.openxmlformats.org/officeDocument/2006/relationships/hyperlink" Target="https://www.odt.co.nz/business/what-other-shortages-could-nz-face-if-war-continues-rnz" TargetMode="External"/><Relationship Id="rId47" Type="http://schemas.openxmlformats.org/officeDocument/2006/relationships/hyperlink" Target="https://www.cnbc.com/2026/03/25/fertilizer-price-iran-war-food-security-inflation-urea-potash-nitrogen-farmers.html" TargetMode="External"/><Relationship Id="rId48" Type="http://schemas.openxmlformats.org/officeDocument/2006/relationships/hyperlink" Target="https://www.brownfieldagnews.com/news/supply-and-demand-weigh-on-u-s-wheat-export-sales/" TargetMode="External"/><Relationship Id="rId49" Type="http://schemas.openxmlformats.org/officeDocument/2006/relationships/hyperlink" Target="https://www.brownfieldagnews.com/market-news/wheat-clings-onto-modest-gains-watching-rain-chances/" TargetMode="External"/><Relationship Id="rId50" Type="http://schemas.openxmlformats.org/officeDocument/2006/relationships/hyperlink" Target="https://foreignpolicy.com/2026/04/02/strait-hormuz-fertilizer-food-hunger-crisis-la-nina-us-iran-israel/" TargetMode="External"/><Relationship Id="rId51" Type="http://schemas.openxmlformats.org/officeDocument/2006/relationships/hyperlink" Target="https://www.rfdtv.com/afbf-economist-were-staring-down-another-down-farm-economy-and-seeing-estimates-of-more-losses-to-come" TargetMode="External"/><Relationship Id="rId52" Type="http://schemas.openxmlformats.org/officeDocument/2006/relationships/hyperlink" Target="https://conservativedailynews.com/2026/04/strait-of-hormuz-closure-impacts-much-more-than-just-oil/" TargetMode="External"/><Relationship Id="rId53" Type="http://schemas.openxmlformats.org/officeDocument/2006/relationships/hyperlink" Target="https://www.mitchellrepublic.com/opinion/columns/guebert-i-dont-go-looking-for-trouble" TargetMode="External"/><Relationship Id="rId54" Type="http://schemas.openxmlformats.org/officeDocument/2006/relationships/hyperlink" Target="https://www.globaltrademag.com/un-flags-growing-economic-fallout-from-hormuz-shipping-crisis/" TargetMode="External"/><Relationship Id="rId55" Type="http://schemas.openxmlformats.org/officeDocument/2006/relationships/hyperlink" Target="https://www.agweek.com/crops/fertilizer-volatility-due-to-iran-war-squeezes-farmers-ahead-of-planting-season" TargetMode="External"/><Relationship Id="rId56" Type="http://schemas.openxmlformats.org/officeDocument/2006/relationships/hyperlink" Target="https://www.zawya.com/en/economy/africa/africa-faces-sharper-growth-slowdown-if-middle-east-conflict-drags-on-report-warns-fntsufz3" TargetMode="External"/><Relationship Id="rId57" Type="http://schemas.openxmlformats.org/officeDocument/2006/relationships/hyperlink" Target="https://www.producer.com/crops/growers-urged-to-be-on-high-alert-for-stripe-rust/" TargetMode="External"/><Relationship Id="rId58" Type="http://schemas.openxmlformats.org/officeDocument/2006/relationships/hyperlink" Target="https://www.rfdtv.com/fertilizer-costs-continue-to-pressure-u-s-wheat-growers-new-report-finds" TargetMode="External"/><Relationship Id="rId59" Type="http://schemas.openxmlformats.org/officeDocument/2006/relationships/hyperlink" Target="https://blogdocemagia.blogspot.com/2026/04/iran-war-impacts-cosmetics-food-and.html" TargetMode="External"/><Relationship Id="rId60" Type="http://schemas.openxmlformats.org/officeDocument/2006/relationships/hyperlink" Target="https://www.business-standard.com/industry/agriculture/uttar-pradesh-govt-aims-to-procure-wheat-worth-over-12-900-crore-126040201047_1.html" TargetMode="External"/><Relationship Id="rId61" Type="http://schemas.openxmlformats.org/officeDocument/2006/relationships/hyperlink" Target="https://thechronicle.com.gh/fertilizer-prices-bring-more-pain-for-american-farmers-amid-war-in-iran/" TargetMode="External"/><Relationship Id="rId62" Type="http://schemas.openxmlformats.org/officeDocument/2006/relationships/hyperlink" Target="https://www.producer.com/am-market-reports/am-market-report-april-2-2026/" TargetMode="External"/><Relationship Id="rId63" Type="http://schemas.openxmlformats.org/officeDocument/2006/relationships/hyperlink" Target="https://www.bloomberg.com/news/articles/2026-03-24/australia-to-plant-less-wheat-as-global-fertilizer-woes-deepen" TargetMode="External"/><Relationship Id="rId64" Type="http://schemas.openxmlformats.org/officeDocument/2006/relationships/hyperlink" Target="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" TargetMode="External"/><Relationship Id="rId65" Type="http://schemas.openxmlformats.org/officeDocument/2006/relationships/hyperlink" Target="https://natlawreview.com/article/geopolitics-energy-markets-and-fertilizer-why-us-farmers-are-feeling-pressure" TargetMode="External"/><Relationship Id="rId66" Type="http://schemas.openxmlformats.org/officeDocument/2006/relationships/hyperlink" Target="https://www.24-7pressrelease.com/press-release/533335/jillian-hishaw-highlights-global-fertilizer-crisis-amid-iran-war-and-rising-farm-costs" TargetMode="External"/><Relationship Id="rId67" Type="http://schemas.openxmlformats.org/officeDocument/2006/relationships/hyperlink" Target="https://lmd.lk/from-gas-to-grain-fertilizer-disruptions-raise-risks-for-food-security-and-trade/" TargetMode="External"/><Relationship Id="rId68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69" Type="http://schemas.openxmlformats.org/officeDocument/2006/relationships/hyperlink" Target="https://www.foodsecurityportal.org/node/3839" TargetMode="External"/><Relationship Id="rId70" Type="http://schemas.openxmlformats.org/officeDocument/2006/relationships/hyperlink" Target="https://www.eastidahonews.com/2026/03/iran-war-has-us-farmers-worried-about-the-cost-and-availability-of-fertilizer/" TargetMode="External"/><Relationship Id="rId71" Type="http://schemas.openxmlformats.org/officeDocument/2006/relationships/hyperlink" Target="https://www.americanagnetwork.com/2026/04/01/nawg-urges-itc-to-revoke-duties-on-phosphate-fertilizers/" TargetMode="External"/><Relationship Id="rId72" Type="http://schemas.openxmlformats.org/officeDocument/2006/relationships/hyperlink" Target="https://www.tz.de/politik/iran-krieg-und-blockade-der-strasse-von-hormus-hungerkrise-ist-sehr-real-zr-94246475.html" TargetMode="External"/><Relationship Id="rId73" Type="http://schemas.openxmlformats.org/officeDocument/2006/relationships/hyperlink" Target="https://timeskuwait.com/hormuz-crisis-sends-shockwaves-through-global-food-and-energy-markets-un-warns/" TargetMode="External"/><Relationship Id="rId74" Type="http://schemas.openxmlformats.org/officeDocument/2006/relationships/hyperlink" Target="https://www.brownfieldagnews.com/news/kansas-farmers-report-freeze-damage-early-drought-stress-on-wheat-crop/" TargetMode="External"/><Relationship Id="rId75" Type="http://schemas.openxmlformats.org/officeDocument/2006/relationships/hyperlink" Target="https://www.fox28spokane.com/collateral-damage-the-impact-of-trade-wars-on-u-s-agriculture-2/" TargetMode="External"/><Relationship Id="rId76" Type="http://schemas.openxmlformats.org/officeDocument/2006/relationships/hyperlink" Target="https://www.oxfordeconomics.com/resource/how-the-iran-war-is-reshaping-commodity-markets-in-2026/" TargetMode="External"/><Relationship Id="rId77" Type="http://schemas.openxmlformats.org/officeDocument/2006/relationships/hyperlink" Target="https://credendo.com/en/knowledge-hub/global-supply-chains-chaos-after-one-month-conflict-middle-east" TargetMode="External"/><Relationship Id="rId78" Type="http://schemas.openxmlformats.org/officeDocument/2006/relationships/hyperlink" Target="https://unn.ua/news/dobryva-po-40-tys-i-dyzel-maizhe-po-90-hrn-yak-podorozhchala-posivna-2026-dlia-fermeriv" TargetMode="External"/><Relationship Id="rId79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80" Type="http://schemas.openxmlformats.org/officeDocument/2006/relationships/hyperlink" Target="https://www.brownfieldagnews.com/weathers/an-active-moisture-laden-weather-pattern-across-the-heartland-temps-vary-greatly/" TargetMode="External"/><Relationship Id="rId81" Type="http://schemas.openxmlformats.org/officeDocument/2006/relationships/hyperlink" Target="https://www.edp24.co.uk/news/25953752.af-group-says-farms-must-take-strategic-view-procurement/?ref=rss" TargetMode="External"/><Relationship Id="rId82" Type="http://schemas.openxmlformats.org/officeDocument/2006/relationships/hyperlink" Target="https://en.antaranews.com/news/410693/global-markets-turn-to-indonesian-fertilizer-amid-disruptions-govt" TargetMode="External"/><Relationship Id="rId83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84" Type="http://schemas.openxmlformats.org/officeDocument/2006/relationships/hyperlink" Target="https://www.businessinsider.com/iran-war-fertilizer-shortage-grocery-inflation-long-after-fighting-stops-2026-4" TargetMode="External"/><Relationship Id="rId85" Type="http://schemas.openxmlformats.org/officeDocument/2006/relationships/hyperlink" Target="https://fulcrum.sg/chokepoint-in-the-gulf-what-the-us-israeli-war-on-iran-means-for-southeast-asias-food-security/" TargetMode="External"/><Relationship Id="rId86" Type="http://schemas.openxmlformats.org/officeDocument/2006/relationships/hyperlink" Target="https://www.indiasnews.net/news/278957043/haryana-farmers-demand-compensation-from-govt-after-unseasonal-rain-damages-crop" TargetMode="External"/><Relationship Id="rId87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88" Type="http://schemas.openxmlformats.org/officeDocument/2006/relationships/hyperlink" Target="https://startupfortune.com/iran-conflict-is-already-inflating-global-food-prices-experts-warn/" TargetMode="External"/><Relationship Id="rId89" Type="http://schemas.openxmlformats.org/officeDocument/2006/relationships/hyperlink" Target="https://caribbeannewsglobal.com/from-gas-to-grain-fertiliser-disruptions-raise-risks-for-food-security-and-trade/" TargetMode="External"/><Relationship Id="rId90" Type="http://schemas.openxmlformats.org/officeDocument/2006/relationships/hyperlink" Target="https://www.agbi.com/opinion/logistics/2026/04/a-houthi-red-sea-return-would-deepen-the-strain-on-gulf-logistics/" TargetMode="External"/><Relationship Id="rId91" Type="http://schemas.openxmlformats.org/officeDocument/2006/relationships/hyperlink" Target="https://www.sanjuandailystar.com/post/global-food-supply-faces-a-dangerous-bottleneck-as-iran-war-persists" TargetMode="External"/><Relationship Id="rId92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93" Type="http://schemas.openxmlformats.org/officeDocument/2006/relationships/hyperlink" Target="https://thefrontierpost.com/china-reportedly-restricts-fertilizer-exports-further-straining-supplies/" TargetMode="External"/><Relationship Id="rId94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95" Type="http://schemas.openxmlformats.org/officeDocument/2006/relationships/hyperlink" Target="https://www.geo.tv/latest/658035-how-far-is-war-from-the-dinner-table" TargetMode="External"/><Relationship Id="rId96" Type="http://schemas.openxmlformats.org/officeDocument/2006/relationships/hyperlink" Target="https://www.moroccoworldnews.com/2026/03/283395/morocco-among-key-suppliers-as-india-scrambles-for-fertilizers-amid-hormuz-crisis/" TargetMode="External"/><Relationship Id="rId97" Type="http://schemas.openxmlformats.org/officeDocument/2006/relationships/hyperlink" Target="https://dollarcollapse.com/the-fertilizer-supercycle-is-back-the-most-important-supply-chain-youve-never-thought-about/" TargetMode="External"/><Relationship Id="rId98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99" Type="http://schemas.openxmlformats.org/officeDocument/2006/relationships/hyperlink" Target="https://tribune.com.pk/story/2600403/govt-mulls-rs31b-spending-on-wheat-stocks" TargetMode="External"/><Relationship Id="rId100" Type="http://schemas.openxmlformats.org/officeDocument/2006/relationships/hyperlink" Target="https://agfundernews.com/nc-farmer-weighs-in-as-persian-gulf-fertilizer-crisis-widens-you-will-see-a-massive-decline-in-yield-and-acres" TargetMode="External"/><Relationship Id="rId101" Type="http://schemas.openxmlformats.org/officeDocument/2006/relationships/hyperlink" Target="https://www.zmescience.com/science/news-science/iran-war-food-crisis/" TargetMode="External"/><Relationship Id="rId102" Type="http://schemas.openxmlformats.org/officeDocument/2006/relationships/hyperlink" Target="https://www.brownfieldagnews.com/market-news/soybeans-see-gains-after-lower-than-expected-acreage-estimate/" TargetMode="External"/><Relationship Id="rId103" Type="http://schemas.openxmlformats.org/officeDocument/2006/relationships/hyperlink" Target="https://www.agri-mutuel.com/cultures/trois-agriculteurs-francais-face-a-la-guerre-au-moyen-orient/" TargetMode="External"/><Relationship Id="rId104" Type="http://schemas.openxmlformats.org/officeDocument/2006/relationships/hyperlink" Target="https://mishtalk.com/economics/an-interesting-mix-stocks-up-oil-up-gold-up-long-bond-flat/" TargetMode="External"/><Relationship Id="rId105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106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107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108" Type="http://schemas.openxmlformats.org/officeDocument/2006/relationships/hyperlink" Target="https://oilprice.com/Energy/Energy-General/How-the-Strait-of-Hormuz-Crisis-Could-Trigger-a-Global-Fertilizer-Shock.html" TargetMode="External"/><Relationship Id="rId109" Type="http://schemas.openxmlformats.org/officeDocument/2006/relationships/hyperlink" Target="https://www.trend.az/business/4169466.html" TargetMode="External"/><Relationship Id="rId110" Type="http://schemas.openxmlformats.org/officeDocument/2006/relationships/hyperlink" Target="https://www.farm-equipment.com/articles/25144-prolonged-iran-war-could-impact-farm-decisions-corn-acres" TargetMode="External"/><Relationship Id="rId111" Type="http://schemas.openxmlformats.org/officeDocument/2006/relationships/hyperlink" Target="https://www.americanagnetwork.com/2026/03/31/agmarket-net-early-morning-market-analysis-3-31-26/" TargetMode="External"/><Relationship Id="rId112" Type="http://schemas.openxmlformats.org/officeDocument/2006/relationships/hyperlink" Target="https://www.aljazeera.com/economy/2026/3/18/not-just-energy-how-the-iran-war-could-trigger-a-global-food-crisis?traffic_source=rss" TargetMode="External"/><Relationship Id="rId113" Type="http://schemas.openxmlformats.org/officeDocument/2006/relationships/hyperlink" Target="https://3-mob.com/featured/when-the-strait-of-hormuz-closes-africa-pays-first-and-heres-how/" TargetMode="External"/><Relationship Id="rId114" Type="http://schemas.openxmlformats.org/officeDocument/2006/relationships/hyperlink" Target="https://www.eco-business.com/opinion/securing-aseans-food-resilience-amid-the-middle-east-conflict/" TargetMode="External"/><Relationship Id="rId115" Type="http://schemas.openxmlformats.org/officeDocument/2006/relationships/hyperlink" Target="https://www.usatoday.com/story/news/nation/2026/03/30/water-drought-west-snowpack-restrictions/89320612007/" TargetMode="External"/><Relationship Id="rId116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117" Type="http://schemas.openxmlformats.org/officeDocument/2006/relationships/hyperlink" Target="https://www.ksta.de/wirtschaft/globaler-schock-iwf-warnt-vor-krieg-im-nahen-osten-lieferketten-und-energiepreise-unter-druck-1255626" TargetMode="External"/><Relationship Id="rId118" Type="http://schemas.openxmlformats.org/officeDocument/2006/relationships/hyperlink" Target="https://www.taxresearch.org.uk/Blog/2026/03/31/will-the-world-economy-fall-apart-with-millions-dying-as-a-result-of-this-war/" TargetMode="External"/><Relationship Id="rId119" Type="http://schemas.openxmlformats.org/officeDocument/2006/relationships/hyperlink" Target="https://www.thegrocer.co.uk/news/iran-war-growers-warn-of-rapid-escalation-of-costs/716612.article" TargetMode="External"/><Relationship Id="rId120" Type="http://schemas.openxmlformats.org/officeDocument/2006/relationships/hyperlink" Target="https://www.washingtonpost.com/weather/2026/03/18/record-heat-wave-west-california-arizona/" TargetMode="External"/><Relationship Id="rId121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122" Type="http://schemas.openxmlformats.org/officeDocument/2006/relationships/hyperlink" Target="https://www.24newshd.tv/31-Mar-2026/imf-warns-middle-east-war-will-lead-higher-prices-slower-growth" TargetMode="External"/><Relationship Id="rId123" Type="http://schemas.openxmlformats.org/officeDocument/2006/relationships/hyperlink" Target="https://www.aftenposten.no/verden/i/2p5Alr/israel-vil-stanse-unicef-hjelp-til-gaza" TargetMode="External"/><Relationship Id="rId124" Type="http://schemas.openxmlformats.org/officeDocument/2006/relationships/hyperlink" Target="https://www.insurancejournal.com/news/national/2026/03/18/862293.htm" TargetMode="External"/><Relationship Id="rId125" Type="http://schemas.openxmlformats.org/officeDocument/2006/relationships/hyperlink" Target="https://www.independent.co.uk/news/world/americas/iran-war-oil-fertilizer-farms-b2940877.html" TargetMode="External"/><Relationship Id="rId126" Type="http://schemas.openxmlformats.org/officeDocument/2006/relationships/hyperlink" Target="https://www.insidermonkey.com/blog/8-best-potash-stocks-to-invest-in-right-now-1726423/" TargetMode="External"/><Relationship Id="rId127" Type="http://schemas.openxmlformats.org/officeDocument/2006/relationships/hyperlink" Target="https://www.aftenposten.no/meninger/debatt/i/m0Pdg4/naa-blir-energi-igjen-brukt-som-maktmiddel-i-krig-det-avsloerer-en-ubehagelig-realitet" TargetMode="External"/><Relationship Id="rId128" Type="http://schemas.openxmlformats.org/officeDocument/2006/relationships/hyperlink" Target="https://tass.com/economy/2109153" TargetMode="External"/><Relationship Id="rId129" Type="http://schemas.openxmlformats.org/officeDocument/2006/relationships/hyperlink" Target="https://elbuho.pe/2026/03/guerra-en-iran-provoca-escasez-mundial-de-fertilizantes-y-amenaza-los-precios-de-los-alimentos/" TargetMode="External"/><Relationship Id="rId130" Type="http://schemas.openxmlformats.org/officeDocument/2006/relationships/hyperlink" Target="https://www.maritimeprofessional.com/news/ammonia-fertilizer-trade-threatened-strait-417458" TargetMode="External"/><Relationship Id="rId131" Type="http://schemas.openxmlformats.org/officeDocument/2006/relationships/hyperlink" Target="https://www.farms.com/ag-industry-news/will-the-usda-acreage-stocks-report-provide-a-market-surprise-149.aspx" TargetMode="External"/><Relationship Id="rId132" Type="http://schemas.openxmlformats.org/officeDocument/2006/relationships/hyperlink" Target="https://www.theyeshivaworld.com/news/general/2531683/iran-war-disrupts-fertilizer-supplies-threatening-global-food-production.html" TargetMode="External"/><Relationship Id="rId133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134" Type="http://schemas.openxmlformats.org/officeDocument/2006/relationships/hyperlink" Target="https://agriculturepost.com/interviews/us-israel-iran-war-global-fertiliser-crisis-and-the-future-of-agriculture/" TargetMode="External"/><Relationship Id="rId135" Type="http://schemas.openxmlformats.org/officeDocument/2006/relationships/hyperlink" Target="https://www.reinsurancene.ws/commodity-prices-rise-due-to-middle-east-conflict-coface/" TargetMode="External"/><Relationship Id="rId136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137" Type="http://schemas.openxmlformats.org/officeDocument/2006/relationships/hyperlink" Target="https://theprint.in/economy/west-asia-conflict-sparks-60-pc-gas-price-hike-for-fertiliser-plants/2892426/" TargetMode="External"/><Relationship Id="rId138" Type="http://schemas.openxmlformats.org/officeDocument/2006/relationships/hyperlink" Target="https://www.thisdaylive.com/2026/03/30/global-leaders-propose-hormuz-initiative-to-avert-food-security-crisis/" TargetMode="External"/><Relationship Id="rId139" Type="http://schemas.openxmlformats.org/officeDocument/2006/relationships/hyperlink" Target="https://www.producer.com/am-market-reports/am-market-report-march-30-2026/" TargetMode="External"/><Relationship Id="rId140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141" Type="http://schemas.openxmlformats.org/officeDocument/2006/relationships/hyperlink" Target="https://www.moroccoworldnews.com/2026/03/283052/us-seeks-to-secure-fertilizers-from-morocco-amid-war-with-iran/" TargetMode="External"/><Relationship Id="rId142" Type="http://schemas.openxmlformats.org/officeDocument/2006/relationships/hyperlink" Target="https://indianexpress.com/article/cities/chandigarh/imd-red-alert-haryana-orange-alert-punjab-10609961/" TargetMode="External"/><Relationship Id="rId143" Type="http://schemas.openxmlformats.org/officeDocument/2006/relationships/hyperlink" Target="https://www.blu-fo.com/post/the-new-baseline" TargetMode="External"/><Relationship Id="rId144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145" Type="http://schemas.openxmlformats.org/officeDocument/2006/relationships/hyperlink" Target="https://www.farmersguide.co.uk/business/politics/ahdb-publishes-first-weekly-fertiliser-price-report/" TargetMode="External"/><Relationship Id="rId146" Type="http://schemas.openxmlformats.org/officeDocument/2006/relationships/hyperlink" Target="https://www.zerohedge.com/geopolitical/food-supply-chain-breaking-again" TargetMode="External"/><Relationship Id="rId147" Type="http://schemas.openxmlformats.org/officeDocument/2006/relationships/hyperlink" Target="https://indianexpress.com/article/explained/explained-economics/us-israel-iran-war-food-inflation-10608686/" TargetMode="External"/><Relationship Id="rId148" Type="http://schemas.openxmlformats.org/officeDocument/2006/relationships/hyperlink" Target="https://www.tradingview.com/news/smallcaps:bf5147f7b094b:0-the-weekly-finger-on-growing-your-own/" TargetMode="External"/><Relationship Id="rId149" Type="http://schemas.openxmlformats.org/officeDocument/2006/relationships/hyperlink" Target="https://mwnation.com/wto-foresees-middle-east-conflict-impacting-malawi/" TargetMode="External"/><Relationship Id="rId150" Type="http://schemas.openxmlformats.org/officeDocument/2006/relationships/hyperlink" Target="https://decrypt.co/361430/urea-surges-34-as-iran-conflict-ripples-through-commodities-bitcoin" TargetMode="External"/><Relationship Id="rId151" Type="http://schemas.openxmlformats.org/officeDocument/2006/relationships/hyperlink" Target="https://americanbazaaronline.com/2026/03/29/us-farmers-hit-as-fuel-and-fertilizer-costs-surge-due-to-war-477802/" TargetMode="External"/><Relationship Id="rId152" Type="http://schemas.openxmlformats.org/officeDocument/2006/relationships/hyperlink" Target="https://finance.yahoo.com/markets/commodities/articles/oil-fertilizer-prices-may-soon-222800682.html" TargetMode="External"/><Relationship Id="rId153" Type="http://schemas.openxmlformats.org/officeDocument/2006/relationships/hyperlink" Target="https://wutqfm.com/fire-danger-weather-continues-in-the-great-plains-while-record-breaking-temperatures-bake-the-southwest/" TargetMode="External"/><Relationship Id="rId154" Type="http://schemas.openxmlformats.org/officeDocument/2006/relationships/hyperlink" Target="https://www.dailymaverick.co.za/opinionista/2026-03-29-war-and-disease-shape-sa-agricultures-first-quarter-but-there-are-positives/" TargetMode="External"/><Relationship Id="rId155" Type="http://schemas.openxmlformats.org/officeDocument/2006/relationships/hyperlink" Target="https://www.bez-kabli.pl/wesfarmers-limited-csbp-scrambles-for-fertiliser-as-iran-war-hits-urea-supply/" TargetMode="External"/><Relationship Id="rId156" Type="http://schemas.openxmlformats.org/officeDocument/2006/relationships/hyperlink" Target="https://www.bluewin.ch/en/news/are-food-prices-now-also-rising-3166181.html" TargetMode="External"/><Relationship Id="rId157" Type="http://schemas.openxmlformats.org/officeDocument/2006/relationships/hyperlink" Target="https://fortune.com/2026/03/29/global-economy-impact-iran-war-gas-price/" TargetMode="External"/><Relationship Id="rId158" Type="http://schemas.openxmlformats.org/officeDocument/2006/relationships/hyperlink" Target="https://zamin.uz/en/world/195505-the-world-is-on-the-brink-of-a-food-shortage.html" TargetMode="External"/><Relationship Id="rId159" Type="http://schemas.openxmlformats.org/officeDocument/2006/relationships/hyperlink" Target="https://www.etftrends.com/tactical-allocation-content-hub/hormuz-domino-effect-energy-shock-food-crisis/" TargetMode="External"/><Relationship Id="rId160" Type="http://schemas.openxmlformats.org/officeDocument/2006/relationships/hyperlink" Target="https://www.business-standard.com/india-news/wet-april-likely-in-north-central-india-may-impact-late-sown-crops-126032900605_1.html" TargetMode="External"/><Relationship Id="rId161" Type="http://schemas.openxmlformats.org/officeDocument/2006/relationships/hyperlink" Target="https://www.haberler.com/ekonomi/kuresel-gubre-piyasalarinda-hurmuz-bogazi-kaynakli-19696917-haberi/" TargetMode="External"/><Relationship Id="rId162" Type="http://schemas.openxmlformats.org/officeDocument/2006/relationships/hyperlink" Target="https://www.usatoday.com/story/news/weather/2026/03/28/april-weather-forecast-heat-dome/89347353007/" TargetMode="External"/><Relationship Id="rId163" Type="http://schemas.openxmlformats.org/officeDocument/2006/relationships/hyperlink" Target="https://www.thearabianstories.com/2026/03/29/un-moves-to-safeguard-hormuz-trade-as-conflict-threatens-global-food-supply/" TargetMode="External"/><Relationship Id="rId164" Type="http://schemas.openxmlformats.org/officeDocument/2006/relationships/hyperlink" Target="https://www.sondakika.com/ekonomi/haber-hurmuz-bogazi-ndaki-kriz-gubre-arzini-tehdit-ediyo-19696953/" TargetMode="External"/><Relationship Id="rId165" Type="http://schemas.openxmlformats.org/officeDocument/2006/relationships/hyperlink" Target="https://www.mitchellrepublic.com/opinion/columns/guebert-just-look-at-the-numbers" TargetMode="External"/><Relationship Id="rId166" Type="http://schemas.openxmlformats.org/officeDocument/2006/relationships/hyperlink" Target="https://www.finedayradio.com/news/tv-delmarva-channel-33/iran-war-threatens-global-economic-collapse-as-oil-prices-soar/" TargetMode="External"/><Relationship Id="rId167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168" Type="http://schemas.openxmlformats.org/officeDocument/2006/relationships/hyperlink" Target="https://tass.com/world/2108475" TargetMode="External"/><Relationship Id="rId169" Type="http://schemas.openxmlformats.org/officeDocument/2006/relationships/hyperlink" Target="https://wol.com/the-ripple-effect-of-the-iran-war-on-struggling-u-s-farmers-it-couldnt-have-come-at-a-worst-time/" TargetMode="External"/><Relationship Id="rId170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171" Type="http://schemas.openxmlformats.org/officeDocument/2006/relationships/hyperlink" Target="https://i-epikaira.blogspot.com/2026/03/strait-of-hormuz-closure-triggers.html" TargetMode="External"/><Relationship Id="rId172" Type="http://schemas.openxmlformats.org/officeDocument/2006/relationships/hyperlink" Target="https://www.thefencepost.com/news/early-april-could-bring-precipitation-to-parts-of-rockies-plains/" TargetMode="External"/><Relationship Id="rId173" Type="http://schemas.openxmlformats.org/officeDocument/2006/relationships/hyperlink" Target="https://www.urbangreenfarms.com.au/post/urea-prices-are-soaring-farmers-need-a-smarter-strategy" TargetMode="External"/><Relationship Id="rId174" Type="http://schemas.openxmlformats.org/officeDocument/2006/relationships/hyperlink" Target="https://lenta.ru/news/2026/03/28/sprognozirovan-chudovischnyy-krizis-iz-za-konflikta-na-blizhnem-vostoke/" TargetMode="External"/><Relationship Id="rId175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176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177" Type="http://schemas.openxmlformats.org/officeDocument/2006/relationships/hyperlink" Target="https://news.az/news/hormuz-disruption-risks-driving-global-food-prices-higher-goldman-sachs-warns" TargetMode="External"/><Relationship Id="rId178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179" Type="http://schemas.openxmlformats.org/officeDocument/2006/relationships/hyperlink" Target="https://www.schwartzreport.net/2026/03/28/global-food-supply-faces-a-dangerous-bottleneck-as-iran-war-persists/" TargetMode="External"/><Relationship Id="rId180" Type="http://schemas.openxmlformats.org/officeDocument/2006/relationships/hyperlink" Target="https://blogdocemagia.blogspot.com/2026/03/why-your-weekly-shop-is-about-to-get.html" TargetMode="External"/><Relationship Id="rId181" Type="http://schemas.openxmlformats.org/officeDocument/2006/relationships/hyperlink" Target="https://www.clickorlando.com/business/2026/03/28/africa-is-hurting-again-from-a-global-crisis-it-had-no-part-in-starting/" TargetMode="External"/><Relationship Id="rId182" Type="http://schemas.openxmlformats.org/officeDocument/2006/relationships/hyperlink" Target="https://www.abendzeitung-muenchen.de/mehr/geld/iran-krieg-laesst-duengerpreise-steigen-art-1121809" TargetMode="External"/><Relationship Id="rId183" Type="http://schemas.openxmlformats.org/officeDocument/2006/relationships/hyperlink" Target="https://barrie360.com/iran-war-sparks-fert-shortage-threat/" TargetMode="External"/><Relationship Id="rId184" Type="http://schemas.openxmlformats.org/officeDocument/2006/relationships/hyperlink" Target="https://www.aljazeera.com/features/2026/3/17/how-do-i-survive-drought-plagues-kenyas-turkana-amid-surplus-elsewhere?traffic_source=rss" TargetMode="External"/><Relationship Id="rId185" Type="http://schemas.openxmlformats.org/officeDocument/2006/relationships/hyperlink" Target="https://www.glasgowlive.co.uk/whats-on/shopping/uk-supermarket-warning-food-prices-33675194" TargetMode="External"/><Relationship Id="rId186" Type="http://schemas.openxmlformats.org/officeDocument/2006/relationships/hyperlink" Target="https://countercurrents.org/2026/03/indian-farmers-demand-fair-wto-reforms-to-safeguard-food-security-and-livelihoods/" TargetMode="External"/><Relationship Id="rId187" Type="http://schemas.openxmlformats.org/officeDocument/2006/relationships/hyperlink" Target="https://www.newsghana.com.gh/hormuz-fertiliser-crunch-threatens-ghanas-planting-season-ahead/" TargetMode="External"/><Relationship Id="rId188" Type="http://schemas.openxmlformats.org/officeDocument/2006/relationships/hyperlink" Target="https://www.koat.com/article/iran-war-drives-up-fertilizer-costs-for-us-farmers-raising-fears-of-higher-food-prices/70870463" TargetMode="External"/><Relationship Id="rId189" Type="http://schemas.openxmlformats.org/officeDocument/2006/relationships/hyperlink" Target="https://egyptian-gazette.com/world/the-war-in-iran-sparks-a-global-fertiliser-shortage/" TargetMode="External"/><Relationship Id="rId190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191" Type="http://schemas.openxmlformats.org/officeDocument/2006/relationships/hyperlink" Target="https://armoneyandpolitics.com/trump-welcomes-farmers/" TargetMode="External"/><Relationship Id="rId192" Type="http://schemas.openxmlformats.org/officeDocument/2006/relationships/hyperlink" Target="https://www.jdsupra.com/legalnews/u-s-tariff-refund-mechanics-a-section-3696695/" TargetMode="External"/><Relationship Id="rId193" Type="http://schemas.openxmlformats.org/officeDocument/2006/relationships/hyperlink" Target="https://endtimeheadlines.org/2026/03/iran-war-creating-perfect-storm-for-global-food-supply-shortages/" TargetMode="External"/><Relationship Id="rId194" Type="http://schemas.openxmlformats.org/officeDocument/2006/relationships/hyperlink" Target="https://www.zawya.com/en/economy/global/chicago-oilseed-and-grain-futures-wobble-over-iran-war-uncertainty-q5ln8bav" TargetMode="External"/><Relationship Id="rId195" Type="http://schemas.openxmlformats.org/officeDocument/2006/relationships/hyperlink" Target="https://www.deccanchronicle.com/opinion/columnists/dev-360-hormuz-hearth-flames-to-fires-always-have-plan-b-patralekha-chatterjee-1946749" TargetMode="External"/><Relationship Id="rId196" Type="http://schemas.openxmlformats.org/officeDocument/2006/relationships/hyperlink" Target="https://www.brecorder.com/news/40413463/indias-2026-wheat-harvest-seen-higher-but-below-estimates-as-rains-hail-hit-crop" TargetMode="External"/><Relationship Id="rId197" Type="http://schemas.openxmlformats.org/officeDocument/2006/relationships/hyperlink" Target="https://www.agweek.com/business/markets/grains-see-some-support-from-weather-biofuels-trade-meeting-talks" TargetMode="External"/><Relationship Id="rId198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199" Type="http://schemas.openxmlformats.org/officeDocument/2006/relationships/hyperlink" Target="https://tass.com/world/2107877" TargetMode="External"/><Relationship Id="rId200" Type="http://schemas.openxmlformats.org/officeDocument/2006/relationships/hyperlink" Target="https://arynews.tv/ecc-approves-rs-100-billion-for-petrol-prices" TargetMode="External"/><Relationship Id="rId201" Type="http://schemas.openxmlformats.org/officeDocument/2006/relationships/hyperlink" Target="https://caffeinatedpolitics.com/2026/03/26/farmers-take-hit-as-trumps-iran-war-increases-financial-obstacles/" TargetMode="External"/><Relationship Id="rId202" Type="http://schemas.openxmlformats.org/officeDocument/2006/relationships/hyperlink" Target="https://i-epikaira.blogspot.com/2026/03/bloomberg-nations-race-to-secure-enough.html" TargetMode="External"/><Relationship Id="rId203" Type="http://schemas.openxmlformats.org/officeDocument/2006/relationships/hyperlink" Target="https://www.zeebiz.com/markets/commodities/news-chana-soybean-cpo-4-other-agri-commodities-futures-remain-banned-sebi-392757" TargetMode="External"/><Relationship Id="rId204" Type="http://schemas.openxmlformats.org/officeDocument/2006/relationships/hyperlink" Target="https://www.aol.com/articles/top-economist-says-russia-just-133111005.html" TargetMode="External"/><Relationship Id="rId205" Type="http://schemas.openxmlformats.org/officeDocument/2006/relationships/hyperlink" Target="https://www.beijingbulletin.com/news/278947834/china-launches-trade-barrier-probes-into-us-actions" TargetMode="External"/><Relationship Id="rId206" Type="http://schemas.openxmlformats.org/officeDocument/2006/relationships/hyperlink" Target="https://www.africanews.com/2026/03/27/war-on-iran-sparks-global-fertilizer-shortage-threatens-food-prices/" TargetMode="External"/><Relationship Id="rId207" Type="http://schemas.openxmlformats.org/officeDocument/2006/relationships/hyperlink" Target="https://jamaicainquirer.com/what-is-lng-and-what-is-it-used-for/" TargetMode="External"/><Relationship Id="rId208" Type="http://schemas.openxmlformats.org/officeDocument/2006/relationships/hyperlink" Target="http://burathanews.com/arabic/economic/473033" TargetMode="External"/><Relationship Id="rId209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210" Type="http://schemas.openxmlformats.org/officeDocument/2006/relationships/hyperlink" Target="https://www.ndtv.com/world-news/the-war-in-iran-sparks-a-global-fertiliser-shortage-and-threatens-food-prices-11274127#publisher=newsstand" TargetMode="External"/><Relationship Id="rId211" Type="http://schemas.openxmlformats.org/officeDocument/2006/relationships/hyperlink" Target="https://tribune.com.pk/story/2599535/ecc-allows-1m-ton-wheat-purchase" TargetMode="External"/><Relationship Id="rId212" Type="http://schemas.openxmlformats.org/officeDocument/2006/relationships/hyperlink" Target="https://www.johnlocke.org/irans-actions-hurt-the-worlds-poor/" TargetMode="External"/><Relationship Id="rId213" Type="http://schemas.openxmlformats.org/officeDocument/2006/relationships/hyperlink" Target="https://www.zeebiz.com/economy-infra/agricultue/news-goldman-sachs-flags-global-food-risk-from-hormuz-fertilizer-disruptions-392712" TargetMode="External"/><Relationship Id="rId214" Type="http://schemas.openxmlformats.org/officeDocument/2006/relationships/hyperlink" Target="https://www.limerickleader.ie/news/farming/2048230/rocketing-costs-and-potential-shortage-of-fertiliser-due-to-middle-east-crisis.html" TargetMode="External"/><Relationship Id="rId215" Type="http://schemas.openxmlformats.org/officeDocument/2006/relationships/hyperlink" Target="https://lenta.ru/news/2026/03/27/nazvany-glavnye-zhertvy-gryaduschego-prodovolstvennogo-krizisa/" TargetMode="External"/><Relationship Id="rId216" Type="http://schemas.openxmlformats.org/officeDocument/2006/relationships/hyperlink" Target="https://www.beefmagazine.com/farm-business-management/fertilizer-prices-surge-squeezing-farm-profit-margins-nationwide" TargetMode="External"/><Relationship Id="rId217" Type="http://schemas.openxmlformats.org/officeDocument/2006/relationships/hyperlink" Target="https://www.rivieramm.com/news-content-hub/from-fertiliser-to-coal-and-steel-the-impact-of-middle-east-turmoil-on-dry-bulk-88288" TargetMode="External"/><Relationship Id="rId218" Type="http://schemas.openxmlformats.org/officeDocument/2006/relationships/hyperlink" Target="https://moneyweek.com/investments/commodities/commodities-price-rises-metals-lose-out" TargetMode="External"/><Relationship Id="rId219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220" Type="http://schemas.openxmlformats.org/officeDocument/2006/relationships/hyperlink" Target="https://www.farms.com/news/canada-offers-financial-aid-to-farmers-and-companies-affected-by-iran-war-price-spikes-240026.aspx" TargetMode="External"/><Relationship Id="rId221" Type="http://schemas.openxmlformats.org/officeDocument/2006/relationships/hyperlink" Target="https://visayandailystar.com/supply-disruptions/?utm_source=rss&amp;utm_medium=rss&amp;utm_campaign=supply-disruptions" TargetMode="External"/><Relationship Id="rId222" Type="http://schemas.openxmlformats.org/officeDocument/2006/relationships/hyperlink" Target="https://www.awazthevoice.in/business-news/hormuz-tensions-could-disrupt-agri-markets-goldman-55371.html" TargetMode="External"/><Relationship Id="rId223" Type="http://schemas.openxmlformats.org/officeDocument/2006/relationships/hyperlink" Target="https://www.deccanchronicle.com/world/the-war-in-iran-sparks-a-global-fertilizer-shortage-and-threatens-food-prices-1946594" TargetMode="External"/><Relationship Id="rId224" Type="http://schemas.openxmlformats.org/officeDocument/2006/relationships/hyperlink" Target="https://codeblue.galencentre.org/2026/03/malaysia-looking-for-alternative-fertiliser-supplies-plantation-minister/" TargetMode="External"/><Relationship Id="rId225" Type="http://schemas.openxmlformats.org/officeDocument/2006/relationships/hyperlink" Target="https://www.nation.com.pk/27-Mar-2026/ecc-approves-rs100b-tsg-pm-s-austerity-fund" TargetMode="External"/><Relationship Id="rId226" Type="http://schemas.openxmlformats.org/officeDocument/2006/relationships/hyperlink" Target="https://www.devdiscourse.com/article/headlines/3852376-global-fertiliser-crisis-the-cost-of-conflict" TargetMode="External"/><Relationship Id="rId227" Type="http://schemas.openxmlformats.org/officeDocument/2006/relationships/hyperlink" Target="https://www.campograndenews.com.br/economia/escalada-da-guerra-no-ira-encarece-fertilizantes-e-ameaca-safra-2026-27-em-ms" TargetMode="External"/><Relationship Id="rId228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229" Type="http://schemas.openxmlformats.org/officeDocument/2006/relationships/hyperlink" Target="https://wausaupilotandreview.com/2026/03/26/iran-war-sets-up-another-year-of-uncertainty-for-farms/" TargetMode="External"/><Relationship Id="rId230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231" Type="http://schemas.openxmlformats.org/officeDocument/2006/relationships/hyperlink" Target="https://agfundernews.com/persian-gulf-fertilizer-crisis-global-food-prices-could-rise-12-18-by-the-end-of-2026-warns-helios-ai" TargetMode="External"/><Relationship Id="rId232" Type="http://schemas.openxmlformats.org/officeDocument/2006/relationships/hyperlink" Target="https://www.themoscowtimes.com/2026/03/26/russia-eyes-new-windfall-as-iran-war-blocks-global-fertilizer-supply-a92342" TargetMode="External"/><Relationship Id="rId233" Type="http://schemas.openxmlformats.org/officeDocument/2006/relationships/hyperlink" Target="https://www.farmanddairy.com/columns/us-agriculture-drought-war-farm-bill-trouble/909091.html" TargetMode="External"/><Relationship Id="rId234" Type="http://schemas.openxmlformats.org/officeDocument/2006/relationships/hyperlink" Target="https://peakoil.com/consumption/war-with-iran-disrupts-fertilizer-exports-as-u-s-farmers-prepare-for-planting-season" TargetMode="External"/><Relationship Id="rId235" Type="http://schemas.openxmlformats.org/officeDocument/2006/relationships/hyperlink" Target="https://www.thehindubusinessline.com/economy/west-asia-conflict-to-strain-indias-fy27-fiscal-math-icra/article70789395.ece" TargetMode="External"/><Relationship Id="rId236" Type="http://schemas.openxmlformats.org/officeDocument/2006/relationships/hyperlink" Target="https://www.lemonde.fr/economie/article/2026/03/26/le-choc-energetique-met-la-filiere-alimentaire-sous-tension_6674418_3234.html" TargetMode="External"/><Relationship Id="rId237" Type="http://schemas.openxmlformats.org/officeDocument/2006/relationships/hyperlink" Target="https://arynews.tv/pakistan-targets-25-percent-increase-in-crops" TargetMode="External"/><Relationship Id="rId238" Type="http://schemas.openxmlformats.org/officeDocument/2006/relationships/hyperlink" Target="https://www.dawn.com/news/1985638/ecc-approves-rs100bn-supplementary-grant-for-pms-austerity-fund" TargetMode="External"/><Relationship Id="rId239" Type="http://schemas.openxmlformats.org/officeDocument/2006/relationships/hyperlink" Target="https://www.brownfieldagnews.com/weathers/a-calm-day-of-weather-across-the-heartland-warmer-air-returning-to-the-parts-of-the-plains/" TargetMode="External"/><Relationship Id="rId240" Type="http://schemas.openxmlformats.org/officeDocument/2006/relationships/hyperlink" Target="https://www.brownfieldagnews.com/news/midwest-drought-relief-day-depend-on-arrival-of-el-nino-pattern/" TargetMode="External"/><Relationship Id="rId241" Type="http://schemas.openxmlformats.org/officeDocument/2006/relationships/hyperlink" Target="https://www.haberler.com/ekonomi/ab-ve-abd-arasindaki-ticaret-anlasmasi-onay-surecinde-ilerleme-kaydedildi-19690795-haberi/" TargetMode="External"/><Relationship Id="rId242" Type="http://schemas.openxmlformats.org/officeDocument/2006/relationships/hyperlink" Target="https://www.allagnews.com/middle-east-conflict-disrupts-fuel-and-fertilizer-flows/" TargetMode="External"/><Relationship Id="rId243" Type="http://schemas.openxmlformats.org/officeDocument/2006/relationships/hyperlink" Target="https://www.europeanfinancialreview.com/strait-of-hormuz-tensions-push-fertilizer-prices-higher-raising-food-supply-concerns/" TargetMode="External"/><Relationship Id="rId244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245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246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247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248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249" Type="http://schemas.openxmlformats.org/officeDocument/2006/relationships/hyperlink" Target="https://thearabianpost.com/gulf-tensions-strain-food-supply-routes/" TargetMode="External"/><Relationship Id="rId250" Type="http://schemas.openxmlformats.org/officeDocument/2006/relationships/hyperlink" Target="https://lenta.ru/news/2026/03/26/v-voyne-na-blizhnem-vostoke-uvideli-ugrozu-vzryva-tsen-na-prodovolstvie/" TargetMode="External"/><Relationship Id="rId251" Type="http://schemas.openxmlformats.org/officeDocument/2006/relationships/hyperlink" Target="https://www.esmmagazine.com/supply-chain/shipping-firm-maersk-says-middle-east-has-pressing-need-for-food-imports-308403" TargetMode="External"/><Relationship Id="rId252" Type="http://schemas.openxmlformats.org/officeDocument/2006/relationships/hyperlink" Target="https://www.moroccoworldnews.com/2026/03/282860/strait-of-hormuz-closure-threatens-moroccos-fertilizer-production-exports/" TargetMode="External"/><Relationship Id="rId253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254" Type="http://schemas.openxmlformats.org/officeDocument/2006/relationships/hyperlink" Target="https://www.npr.org/2026/03/26/g-s1-115240/iran-war-strait-hormuz-fertilizer-exports-farmers-planting-season" TargetMode="External"/><Relationship Id="rId255" Type="http://schemas.openxmlformats.org/officeDocument/2006/relationships/hyperlink" Target="https://www.cotidianul.ro/blocarea-stramtorii-declanseaza-o-criza-globala-a-ingrasamintelor/" TargetMode="External"/><Relationship Id="rId256" Type="http://schemas.openxmlformats.org/officeDocument/2006/relationships/hyperlink" Target="https://newtalk.tw/news/view/2026-03-26/1026372" TargetMode="External"/><Relationship Id="rId257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258" Type="http://schemas.openxmlformats.org/officeDocument/2006/relationships/hyperlink" Target="https://www.zawya.com/en/world/middle-east/mideast-conflict-to-dampen-chemicals-production-trade-activity-fitch-ry80xl8g" TargetMode="External"/><Relationship Id="rId259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260" Type="http://schemas.openxmlformats.org/officeDocument/2006/relationships/hyperlink" Target="https://hotair.com/tree-hugging-sister/2026/03/25/feeding-the-world-its-not-only-fossil-fuels-hung-up-in-hormuz-n3813245" TargetMode="External"/><Relationship Id="rId261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262" Type="http://schemas.openxmlformats.org/officeDocument/2006/relationships/hyperlink" Target="http://theeconomiccollapseblog.com/is-the-world-ready-for-a-global-energy-catastrophe-and-a-global-food-catastrophe-at-the-same-time/" TargetMode="External"/><Relationship Id="rId263" Type="http://schemas.openxmlformats.org/officeDocument/2006/relationships/hyperlink" Target="https://samaybharat.com/2026/03/23/unseasonal-rains-threaten-rabi-crops-raise-concerns-for-farmers/" TargetMode="External"/><Relationship Id="rId264" Type="http://schemas.openxmlformats.org/officeDocument/2006/relationships/hyperlink" Target="https://drgnews.com/2026/03/25/misc-ag-19/" TargetMode="External"/><Relationship Id="rId265" Type="http://schemas.openxmlformats.org/officeDocument/2006/relationships/hyperlink" Target="https://newscats.org/how-iran-is-setting-up-the-starvation-of-the-worlds-poorest-people" TargetMode="External"/><Relationship Id="rId266" Type="http://schemas.openxmlformats.org/officeDocument/2006/relationships/hyperlink" Target="https://www.morethanshipping.com/the-strait-of-hormuz-its-not-just-about-oil-but-many-other-commodities/" TargetMode="External"/><Relationship Id="rId267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268" Type="http://schemas.openxmlformats.org/officeDocument/2006/relationships/hyperlink" Target="https://shippingsolutionssoftware.com/blog/after-ieepa-what-the-new-tariff-landscape-means-for-importers-and-exporters" TargetMode="External"/><Relationship Id="rId269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270" Type="http://schemas.openxmlformats.org/officeDocument/2006/relationships/hyperlink" Target="https://www.africanews.com/2026/03/25/food-security-concerns-mount-as-iran-war-hurts-fertilizer-trade/" TargetMode="External"/><Relationship Id="rId271" Type="http://schemas.openxmlformats.org/officeDocument/2006/relationships/hyperlink" Target="https://www.asian-agribiz.com/2026/03/26/will-high-fertilizer-prices-make-feed-grain-more-expensive/" TargetMode="External"/><Relationship Id="rId272" Type="http://schemas.openxmlformats.org/officeDocument/2006/relationships/hyperlink" Target="https://oilprice.com/Energy/Energy-General/Beyond-Oil-The-Global-Supply-Chains-Broken-by-the-Iran-Conflict.html" TargetMode="External"/><Relationship Id="rId273" Type="http://schemas.openxmlformats.org/officeDocument/2006/relationships/hyperlink" Target="https://euromaidanpress.com/2026/03/25/stolen-ukrainian-grain-relabeled-russian-un-food-supplier-mariupol/" TargetMode="External"/><Relationship Id="rId274" Type="http://schemas.openxmlformats.org/officeDocument/2006/relationships/hyperlink" Target="https://www.producer.com/am-market-reports/am-market-report-march-25-2026/" TargetMode="External"/><Relationship Id="rId275" Type="http://schemas.openxmlformats.org/officeDocument/2006/relationships/hyperlink" Target="https://www.canadiancattlemen.ca/daily/hormuz-driven-fertilizer-shortage-could-raise-grain-prices-goldman-sachs-says/" TargetMode="External"/><Relationship Id="rId276" Type="http://schemas.openxmlformats.org/officeDocument/2006/relationships/hyperlink" Target="https://www.business-standard.com/world-news/world-may-face-food-crisis-if-west-asia-war-persists-brazil-potash-ceo-126032500700_1.html" TargetMode="External"/><Relationship Id="rId277" Type="http://schemas.openxmlformats.org/officeDocument/2006/relationships/hyperlink" Target="https://www.poultrytimes.com/how-war-with-iran-could-affect-us-agriculture/" TargetMode="External"/><Relationship Id="rId278" Type="http://schemas.openxmlformats.org/officeDocument/2006/relationships/hyperlink" Target="https://foodchainmagazine.com/fertilizer-supply-shock-raises-risks-for-global-food-security/" TargetMode="External"/><Relationship Id="rId279" Type="http://schemas.openxmlformats.org/officeDocument/2006/relationships/hyperlink" Target="https://www.agdaily.com/news/farmers-mostly-plan-to-use-bridge-payments-for-debt-reduction/" TargetMode="External"/><Relationship Id="rId280" Type="http://schemas.openxmlformats.org/officeDocument/2006/relationships/hyperlink" Target="https://portageonline.com/articles/middle-east-conflict-raises-concerns-over-fertilizer-prices-and-supply-" TargetMode="External"/><Relationship Id="rId281" Type="http://schemas.openxmlformats.org/officeDocument/2006/relationships/hyperlink" Target="https://www.moneyweb.co.za/news-fast-news/nations-race-to-secure-enough-fertiliser-and-prevent-food-crisis/" TargetMode="External"/><Relationship Id="rId282" Type="http://schemas.openxmlformats.org/officeDocument/2006/relationships/hyperlink" Target="https://peakoil.com/generalideas/foods-fossil-reckoning-energy-crises-are-the-new-normal-and-food-is-next" TargetMode="External"/><Relationship Id="rId283" Type="http://schemas.openxmlformats.org/officeDocument/2006/relationships/hyperlink" Target="https://www.zawya.com/en/economy/global/chicago-soybeans-fall-on-prospect-of-middle-east-ceasefire-w3uj4m92" TargetMode="External"/><Relationship Id="rId284" Type="http://schemas.openxmlformats.org/officeDocument/2006/relationships/hyperlink" Target="https://ladingcargo.com/blog/borderlands-mexico-supreme-court-tariff-ruling-triggers-refund-scramble/" TargetMode="External"/><Relationship Id="rId285" Type="http://schemas.openxmlformats.org/officeDocument/2006/relationships/hyperlink" Target="https://www.azernews.az/analysis/256158.html" TargetMode="External"/><Relationship Id="rId286" Type="http://schemas.openxmlformats.org/officeDocument/2006/relationships/hyperlink" Target="https://www.theguardian.com/world/2026/mar/16/africa-particularly-vulnerable-iran-conflict-disrupts-supply-chains" TargetMode="External"/><Relationship Id="rId287" Type="http://schemas.openxmlformats.org/officeDocument/2006/relationships/hyperlink" Target="https://chicago.suntimes.com/economy/2026/03/25/iran-war-raising-chicago-gas-travel-medicine-food-oil-prices" TargetMode="External"/><Relationship Id="rId288" Type="http://schemas.openxmlformats.org/officeDocument/2006/relationships/hyperlink" Target="https://ricenewstoday.com/eu-fta-holds-some-benefit-for-grain-oilseed-sector-bar-rice/" TargetMode="External"/><Relationship Id="rId289" Type="http://schemas.openxmlformats.org/officeDocument/2006/relationships/hyperlink" Target="https://www.morningagclips.com/ag-groups-urge-action-on-phosphate-fertilizer-duties/" TargetMode="External"/><Relationship Id="rId290" Type="http://schemas.openxmlformats.org/officeDocument/2006/relationships/hyperlink" Target="https://www.freepressjournal.in/india/india-high-cost-of-living-us-israel-iran-war-middle-east-crisis-west-asia-indian-economy" TargetMode="External"/><Relationship Id="rId291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292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293" Type="http://schemas.openxmlformats.org/officeDocument/2006/relationships/hyperlink" Target="https://www.al-monitor.com/originals/2026/03/top-wto-official-sounds-fertiliser-warning-over-middle-east-war" TargetMode="External"/><Relationship Id="rId294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295" Type="http://schemas.openxmlformats.org/officeDocument/2006/relationships/hyperlink" Target="https://www.independent.co.ug/huge-impact-of-u-s-israel-iran-war-on-global-food-security/" TargetMode="External"/><Relationship Id="rId296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297" Type="http://schemas.openxmlformats.org/officeDocument/2006/relationships/hyperlink" Target="https://www.dawn.com/news/1985059/us-israel-war-on-iran-may-increase-food-prices-worldwide-un" TargetMode="External"/><Relationship Id="rId298" Type="http://schemas.openxmlformats.org/officeDocument/2006/relationships/hyperlink" Target="https://www.bostonglobe.com/2026/03/16/business/us-mexico-canada-agreement-negotiations/" TargetMode="External"/><Relationship Id="rId299" Type="http://schemas.openxmlformats.org/officeDocument/2006/relationships/hyperlink" Target="https://www.bloomberg.com/news/articles/2026-03-16/china-taps-fertilizer-reserves-as-war-disrupts-global-supplies" TargetMode="External"/><Relationship Id="rId300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301" Type="http://schemas.openxmlformats.org/officeDocument/2006/relationships/hyperlink" Target="https://www.wwbl.com/2026/03/24/fixing-the-fertilizer-crisis-new-senate-bills-promise-relief-for-struggling-farmers/" TargetMode="External"/><Relationship Id="rId302" Type="http://schemas.openxmlformats.org/officeDocument/2006/relationships/hyperlink" Target="https://agfundernews.com/guest-article-technology-now-exists-to-decouple-fertilizer-from-oil-and-gas-markets" TargetMode="External"/><Relationship Id="rId303" Type="http://schemas.openxmlformats.org/officeDocument/2006/relationships/hyperlink" Target="https://www.graincentral.com/markets/daily-market-wire-25-march-2026/" TargetMode="External"/><Relationship Id="rId304" Type="http://schemas.openxmlformats.org/officeDocument/2006/relationships/hyperlink" Target="https://www.moneytimes.com.br/soja-cai-em-chicago-enquanto-milho-e-trigo-avancam-com-foco-na-guerra-no-oriente-medio-pads/" TargetMode="External"/><Relationship Id="rId305" Type="http://schemas.openxmlformats.org/officeDocument/2006/relationships/hyperlink" Target="https://www.fox13now.com/world-news/in-depth-the-iran-conflict-is-impacting-more-resources-than-previous-crises" TargetMode="External"/><Relationship Id="rId306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307" Type="http://schemas.openxmlformats.org/officeDocument/2006/relationships/hyperlink" Target="https://foreignpolicy.com/2026/03/24/iran-war-food-prices-farmers-fertilizer-energy/" TargetMode="External"/><Relationship Id="rId308" Type="http://schemas.openxmlformats.org/officeDocument/2006/relationships/hyperlink" Target="https://www.jungewelt.de/artikel/519820.globale-lieferketten-achillesferse-der-agrarwirtschaft.html" TargetMode="External"/><Relationship Id="rId309" Type="http://schemas.openxmlformats.org/officeDocument/2006/relationships/hyperlink" Target="https://www.asianews.it/news-en/In-the-shadow-of-missiles%3A-forgotten%2C-Yemen-is-starving-65105.html" TargetMode="External"/><Relationship Id="rId310" Type="http://schemas.openxmlformats.org/officeDocument/2006/relationships/hyperlink" Target="https://www.zerohedge.com/commodities/russia-halts-ammonium-nitrate-exports-global-fertilizer-crisis-set-worsen" TargetMode="External"/><Relationship Id="rId311" Type="http://schemas.openxmlformats.org/officeDocument/2006/relationships/hyperlink" Target="https://www.ibjonline.com/2026/03/24/farmers-feeling-fertilizer-fuel-price-pinch/" TargetMode="External"/><Relationship Id="rId312" Type="http://schemas.openxmlformats.org/officeDocument/2006/relationships/hyperlink" Target="https://kingworldnews.com/massive-new-wave-of-inflation-to-be-led-by-oil-food-prices-soaring/" TargetMode="External"/><Relationship Id="rId313" Type="http://schemas.openxmlformats.org/officeDocument/2006/relationships/hyperlink" Target="https://peakoil.com/publicpolicy/iran-war-threatens-asias-yuxi-circle-55-of-world-population-at-risk" TargetMode="External"/><Relationship Id="rId314" Type="http://schemas.openxmlformats.org/officeDocument/2006/relationships/hyperlink" Target="https://www.news18.com/india/the-hidden-cost-of-the-hormuz-blockade-how-india-is-losing-800000-tonnes-of-urea-a-month-ws-l-9993902.html" TargetMode="External"/><Relationship Id="rId315" Type="http://schemas.openxmlformats.org/officeDocument/2006/relationships/hyperlink" Target="https://www.producer.com/crops/delay-in-fertilizer-purchases-could-prove-costly/" TargetMode="External"/><Relationship Id="rId316" Type="http://schemas.openxmlformats.org/officeDocument/2006/relationships/hyperlink" Target="https://www.producer.com/markets/oilseed-prices-fluctuate-on-war-news-trump-decisions/" TargetMode="External"/><Relationship Id="rId317" Type="http://schemas.openxmlformats.org/officeDocument/2006/relationships/hyperlink" Target="https://en.interfax.com.ua/news/economic/1153904.html" TargetMode="External"/><Relationship Id="rId318" Type="http://schemas.openxmlformats.org/officeDocument/2006/relationships/hyperlink" Target="https://www.producer.com/am-market-reports/am-market-report-march-24-2026/" TargetMode="External"/><Relationship Id="rId319" Type="http://schemas.openxmlformats.org/officeDocument/2006/relationships/hyperlink" Target="https://www.afghanistannews.net/news/278941150/central-asia-emerges-as-strategic-energy-player-amid-oil-crisis" TargetMode="External"/><Relationship Id="rId320" Type="http://schemas.openxmlformats.org/officeDocument/2006/relationships/hyperlink" Target="https://www.jdsupra.com/legalnews/geopolitics-energy-markets-and-2874536/" TargetMode="External"/><Relationship Id="rId321" Type="http://schemas.openxmlformats.org/officeDocument/2006/relationships/hyperlink" Target="https://sna.agr.br/bancada-do-agro-propoe-ajustes-na-subvencao-ao-diesel-e-monitora-crise-dos-fertilizantes/" TargetMode="External"/><Relationship Id="rId322" Type="http://schemas.openxmlformats.org/officeDocument/2006/relationships/hyperlink" Target="https://alienogentile.substack.com/p/shock-energetico-globale" TargetMode="External"/><Relationship Id="rId323" Type="http://schemas.openxmlformats.org/officeDocument/2006/relationships/hyperlink" Target="https://www.haberler.com/ekonomi/rusya-amonyum-nitrat-gubre-ihracatini-durdurdu-19683893-haberi/" TargetMode="External"/><Relationship Id="rId324" Type="http://schemas.openxmlformats.org/officeDocument/2006/relationships/hyperlink" Target="https://www.globalbankingandfinance.com/russia-imposes-restrictions-nitrogen-fertiliser-exports/" TargetMode="External"/><Relationship Id="rId325" Type="http://schemas.openxmlformats.org/officeDocument/2006/relationships/hyperlink" Target="https://en.nhandan.vn/hormuz-strait-bottleneck-fertiliser-prices-no-longer-just-a-market-issue-post160327.html" TargetMode="External"/><Relationship Id="rId326" Type="http://schemas.openxmlformats.org/officeDocument/2006/relationships/hyperlink" Target="https://www.farms.com/ag-industry-news/fears-of-stagflation-and-recession-on-the-rise-847.aspx" TargetMode="External"/><Relationship Id="rId327" Type="http://schemas.openxmlformats.org/officeDocument/2006/relationships/hyperlink" Target="https://www.supplychainbrain.com/articles/43690-iran-war-threatens-global-food-supply-chains" TargetMode="External"/><Relationship Id="rId328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329" Type="http://schemas.openxmlformats.org/officeDocument/2006/relationships/hyperlink" Target="https://www.wwbl.com/2026/03/23/farm-crisis-deepens-60-ag-groups-push-trump-administration-to-revoke-phosphate-fertilizer-duties/" TargetMode="External"/><Relationship Id="rId330" Type="http://schemas.openxmlformats.org/officeDocument/2006/relationships/hyperlink" Target="https://www.straitstimes.com/world/from-indian-films-to-italian-wine-trumps-iran-war-is-rippling-through-the-world-economy" TargetMode="External"/><Relationship Id="rId331" Type="http://schemas.openxmlformats.org/officeDocument/2006/relationships/hyperlink" Target="https://www.thisdaylive.com/2026/03/24/manufacturing-amidst-global-economic-disruptions/" TargetMode="External"/><Relationship Id="rId332" Type="http://schemas.openxmlformats.org/officeDocument/2006/relationships/hyperlink" Target="https://www.ruralnewsgroup.co.nz/rural-news/rural-opinion/hound/trump-tariffs-global-grain-trade-us-australia" TargetMode="External"/><Relationship Id="rId333" Type="http://schemas.openxmlformats.org/officeDocument/2006/relationships/hyperlink" Target="https://pakobserver.net/the-stakes-are-enormous-how-a-prolonged-iran-war-could-shock-the-global-economy/" TargetMode="External"/><Relationship Id="rId334" Type="http://schemas.openxmlformats.org/officeDocument/2006/relationships/hyperlink" Target="https://www.lawbc.com/geopolitics-energy-markets-and-fertilizer-why-u-s-farmers-are-feeling-the-pressure/" TargetMode="External"/><Relationship Id="rId335" Type="http://schemas.openxmlformats.org/officeDocument/2006/relationships/hyperlink" Target="https://www.country-guide.ca/daily/eu-crop-monitor-sees-lower-soft-wheat-and-rapeseed-yields-in-2026/" TargetMode="External"/><Relationship Id="rId336" Type="http://schemas.openxmlformats.org/officeDocument/2006/relationships/hyperlink" Target="https://www.brownfieldagnews.com/news/rainfall-deficit-in-the-delta-causes-more-uncertainty-as-planting-begins/" TargetMode="External"/><Relationship Id="rId337" Type="http://schemas.openxmlformats.org/officeDocument/2006/relationships/hyperlink" Target="https://news.un.org/en/story/2026/03/1167182" TargetMode="External"/><Relationship Id="rId338" Type="http://schemas.openxmlformats.org/officeDocument/2006/relationships/hyperlink" Target="https://www.urdupoint.com/en/pakistan/cm-sindh-orders-immediate-procurement-of-whea-2158420.html" TargetMode="External"/><Relationship Id="rId339" Type="http://schemas.openxmlformats.org/officeDocument/2006/relationships/hyperlink" Target="https://www.producer.com/am-market-reports/am-market-report-march-23-2026/" TargetMode="External"/><Relationship Id="rId340" Type="http://schemas.openxmlformats.org/officeDocument/2006/relationships/hyperlink" Target="https://www.bworldonline.com/economy/2026/03/23/738161/food-price-growth-seen-picking-up-in-2nd-quarter/" TargetMode="External"/><Relationship Id="rId341" Type="http://schemas.openxmlformats.org/officeDocument/2006/relationships/hyperlink" Target="https://focus.ua/world/748081-blokada-ormuzskogo-proliva-kak-voyna-v-irane-povliyaet-na-ekonomiku-ukrainy-ep" TargetMode="External"/><Relationship Id="rId342" Type="http://schemas.openxmlformats.org/officeDocument/2006/relationships/hyperlink" Target="https://spectrumnews1.com/ky/louisville/news/2026/03/20/fertilizer-prices" TargetMode="External"/><Relationship Id="rId343" Type="http://schemas.openxmlformats.org/officeDocument/2006/relationships/hyperlink" Target="https://euromaidanpress.com/2026/03/23/lng-supply-cliff-edge-gulf-gas-crisis-ukraine/" TargetMode="External"/><Relationship Id="rId344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345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346" Type="http://schemas.openxmlformats.org/officeDocument/2006/relationships/hyperlink" Target="https://fortune.com/2026/03/23/iran-war-hormuz-closure-fertilizer-helium-asia/" TargetMode="External"/><Relationship Id="rId347" Type="http://schemas.openxmlformats.org/officeDocument/2006/relationships/hyperlink" Target="https://www.zerohedge.com/food/countdown-begins-former-central-bank-advisor-warns-food-price-shock-could-hit-within-6-9" TargetMode="External"/><Relationship Id="rId348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349" Type="http://schemas.openxmlformats.org/officeDocument/2006/relationships/hyperlink" Target="https://www.czapp.com/analyst-insights/how-might-sugar-ethanol-and-packaging-be-hit-by-iran-war/" TargetMode="External"/><Relationship Id="rId350" Type="http://schemas.openxmlformats.org/officeDocument/2006/relationships/hyperlink" Target="https://www.klsescreener.com/v2/news/view/1690275/section-301-probes-raise-tariff-risks-for-developing-economies" TargetMode="External"/><Relationship Id="rId351" Type="http://schemas.openxmlformats.org/officeDocument/2006/relationships/hyperlink" Target="https://www.coloradospringsnews.net/news/278938056/roundup-record-march-heat-strikes-western-us" TargetMode="External"/><Relationship Id="rId352" Type="http://schemas.openxmlformats.org/officeDocument/2006/relationships/hyperlink" Target="https://www.zerohedge.com/commodities/glitch-shuts-australias-biggest-maker-vital-fertilizer-input-2-months" TargetMode="External"/><Relationship Id="rId353" Type="http://schemas.openxmlformats.org/officeDocument/2006/relationships/hyperlink" Target="https://www.chinimandi.com/fertiliser-imports-at-risk-ahead-of-sowing-season-26-sourced-from-current-hotspot-west-asia-careedge-report/" TargetMode="External"/><Relationship Id="rId354" Type="http://schemas.openxmlformats.org/officeDocument/2006/relationships/hyperlink" Target="https://streamlinefeed.co.ke/news/energy-markets-fracture-as-iran-war-triggers-global-supply-crisis" TargetMode="External"/><Relationship Id="rId355" Type="http://schemas.openxmlformats.org/officeDocument/2006/relationships/hyperlink" Target="https://thewire.in/food/the-war-triggered-by-the-us-and-israel-could-also-trigger-a-global-food-crisis" TargetMode="External"/><Relationship Id="rId356" Type="http://schemas.openxmlformats.org/officeDocument/2006/relationships/hyperlink" Target="https://stockhead.com.au/food-agriculture/rlf-sows-seeds-of-growth-as-pipeline-builds-and-strategy-takes-root/" TargetMode="External"/><Relationship Id="rId357" Type="http://schemas.openxmlformats.org/officeDocument/2006/relationships/hyperlink" Target="https://www.thedairysite.com/news/canada-offers-farm-credit-relief-as-input-costs-surge" TargetMode="External"/><Relationship Id="rId358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359" Type="http://schemas.openxmlformats.org/officeDocument/2006/relationships/hyperlink" Target="https://caribbeannewsglobal.com/fertiliser-market-uncertainty-grows/" TargetMode="External"/><Relationship Id="rId360" Type="http://schemas.openxmlformats.org/officeDocument/2006/relationships/hyperlink" Target="https://lafarmbureaunews.com/news/2026/3/20/us-seeking-fertilizer-from-other-sources" TargetMode="External"/><Relationship Id="rId361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362" Type="http://schemas.openxmlformats.org/officeDocument/2006/relationships/hyperlink" Target="https://finance.yahoo.com/economy/articles/americans-crash-course-global-economy-123000926.html" TargetMode="External"/><Relationship Id="rId363" Type="http://schemas.openxmlformats.org/officeDocument/2006/relationships/hyperlink" Target="https://nebraskaexaminer.com/2026/03/22/repub/war-in-middle-east-causes-further-stress-on-u-s-farmers/" TargetMode="External"/><Relationship Id="rId364" Type="http://schemas.openxmlformats.org/officeDocument/2006/relationships/hyperlink" Target="https://www.theguardian.com/news/ng-interactive/2026/mar/22/iran-war-global-economy-donald-trump-oil-prices-inflation" TargetMode="External"/><Relationship Id="rId365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366" Type="http://schemas.openxmlformats.org/officeDocument/2006/relationships/hyperlink" Target="https://newtalk.tw/news/view/2026-03-22/1025634" TargetMode="External"/><Relationship Id="rId367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368" Type="http://schemas.openxmlformats.org/officeDocument/2006/relationships/hyperlink" Target="https://www.aussiestockforums.com/threads/fertiliser-discussion.38860/?utm_source=rss&amp;utm_medium=rss" TargetMode="External"/><Relationship Id="rId369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370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371" Type="http://schemas.openxmlformats.org/officeDocument/2006/relationships/hyperlink" Target="https://indianexpress.com/article/explained/explained-economics/us-section-301-tariffs-india-trade-deal-impact-10585960/" TargetMode="External"/><Relationship Id="rId372" Type="http://schemas.openxmlformats.org/officeDocument/2006/relationships/hyperlink" Target="https://www.webwire.com/ViewPressRel.asp?aId=352312" TargetMode="External"/><Relationship Id="rId373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374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375" Type="http://schemas.openxmlformats.org/officeDocument/2006/relationships/hyperlink" Target="https://bankwatch.ca/2026/03/21/morning-briefing-saturday-21-march-2026-%C2%B7-est-%C2%B7-1380-words%E2%B8%BB/" TargetMode="External"/><Relationship Id="rId376" Type="http://schemas.openxmlformats.org/officeDocument/2006/relationships/hyperlink" Target="https://arkansasadvocate.com/2026/03/21/repub/war-in-middle-east-causes-further-stress-on-us-farmers/" TargetMode="External"/><Relationship Id="rId377" Type="http://schemas.openxmlformats.org/officeDocument/2006/relationships/hyperlink" Target="https://www.lanacion.com.ar/economia/campo/luces-amarillas-para-el-trigo-de-la-campana-202627-nid21032026/" TargetMode="External"/><Relationship Id="rId378" Type="http://schemas.openxmlformats.org/officeDocument/2006/relationships/hyperlink" Target="https://www.thehindubusinessline.com/news/world/iran-wars-energy-impact-forces-world-to-pay-up-cut-consumption/article70768858.ece" TargetMode="External"/><Relationship Id="rId379" Type="http://schemas.openxmlformats.org/officeDocument/2006/relationships/hyperlink" Target="https://www.winnipegfreepress.com/business/2026/03/21/no-one-size-fits-all-answers-on-farm" TargetMode="External"/><Relationship Id="rId380" Type="http://schemas.openxmlformats.org/officeDocument/2006/relationships/hyperlink" Target="https://www.sangritoday.com/govt-activates-relief-process-as-farmers-protest-crop-damage-in-rajasthan" TargetMode="External"/><Relationship Id="rId381" Type="http://schemas.openxmlformats.org/officeDocument/2006/relationships/hyperlink" Target="https://indianexpress.com/article/cities/chandigarh/punjab-wheat-crop-rain-relief-harvest-outlook-10593329/" TargetMode="External"/><Relationship Id="rId382" Type="http://schemas.openxmlformats.org/officeDocument/2006/relationships/hyperlink" Target="https://www.brownfieldagnews.com/market-news/soybeans-corn-and-wheat-all-end-the-week-with-losses/" TargetMode="External"/><Relationship Id="rId383" Type="http://schemas.openxmlformats.org/officeDocument/2006/relationships/hyperlink" Target="https://cursorinfo.co.il/world-news/strany-kotorym-vojna-v-irane-grozit-novym-tsenovym-shokom-na-produkty/" TargetMode="External"/><Relationship Id="rId384" Type="http://schemas.openxmlformats.org/officeDocument/2006/relationships/hyperlink" Target="https://www.farms.com/news/map-dryness-drought-rising-in-u-s-hard-red-winter-country-239779.aspx" TargetMode="External"/><Relationship Id="rId385" Type="http://schemas.openxmlformats.org/officeDocument/2006/relationships/hyperlink" Target="https://www.newstatesman.com/international-politics/geopolitics/2026/03/the-world-energy-shock-is-coming" TargetMode="External"/><Relationship Id="rId386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387" Type="http://schemas.openxmlformats.org/officeDocument/2006/relationships/hyperlink" Target="https://www.jdsupra.com/legalnews/the-trump-administration-s-plan-b-the-3927874/" TargetMode="External"/><Relationship Id="rId388" Type="http://schemas.openxmlformats.org/officeDocument/2006/relationships/hyperlink" Target="https://www.americanagnetwork.com/2026/03/20/breaking-down-the-long-term-fertilizer-supply-crisis-its-not-pretty/" TargetMode="External"/><Relationship Id="rId389" Type="http://schemas.openxmlformats.org/officeDocument/2006/relationships/hyperlink" Target="https://www.worldhunger.org/fertilizer_prices/" TargetMode="External"/><Relationship Id="rId390" Type="http://schemas.openxmlformats.org/officeDocument/2006/relationships/hyperlink" Target="https://arstechnica.com/science/2026/03/the-us-is-looking-at-a-year-of-chaotic-weather/" TargetMode="External"/><Relationship Id="rId391" Type="http://schemas.openxmlformats.org/officeDocument/2006/relationships/hyperlink" Target="https://www.producer.com/crops/not-much-relief-in-sight-for-prairie-drought/" TargetMode="External"/><Relationship Id="rId392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393" Type="http://schemas.openxmlformats.org/officeDocument/2006/relationships/hyperlink" Target="https://www.deccanchronicle.com/business/fertilizer-prices-up-50-per-cent-food-prices-firm-up-on-middle-east-crisis-1945173" TargetMode="External"/><Relationship Id="rId394" Type="http://schemas.openxmlformats.org/officeDocument/2006/relationships/hyperlink" Target="http://www.westernfoodprocessor.ca/news-releases/2314-fcc-to-support-producers-as-fertilizer-market-uncertainty-grows" TargetMode="External"/><Relationship Id="rId395" Type="http://schemas.openxmlformats.org/officeDocument/2006/relationships/hyperlink" Target="https://stratnewsglobal.com/china/beijing-tightens-fertiliser-exports-prices-surge/" TargetMode="External"/><Relationship Id="rId396" Type="http://schemas.openxmlformats.org/officeDocument/2006/relationships/hyperlink" Target="https://www.agriland.ie/farming-news/yara-prolonged-iran-war-will-significantly-hit-global-fertiliser-supply/" TargetMode="External"/><Relationship Id="rId397" Type="http://schemas.openxmlformats.org/officeDocument/2006/relationships/hyperlink" Target="https://www.vox.com/future-perfect/483149/iran-strait-hormuz-gas-prices-oil-natural-gas-fertilizer-food" TargetMode="External"/><Relationship Id="rId398" Type="http://schemas.openxmlformats.org/officeDocument/2006/relationships/hyperlink" Target="https://www.morningagclips.com/afbf-economic-storm-worsens-for-americas-farmers/" TargetMode="External"/><Relationship Id="rId399" Type="http://schemas.openxmlformats.org/officeDocument/2006/relationships/hyperlink" Target="https://lenta.ru/news/2026/03/20/voynu-s-iranom-sochli-ugrozoy-dlya-mirovogo-prodovolstvennogo-rynka/" TargetMode="External"/><Relationship Id="rId400" Type="http://schemas.openxmlformats.org/officeDocument/2006/relationships/hyperlink" Target="https://www.business-standard.com/world-news/iran-conflict-threatens-fresh-food-price-surge-across-developing-world-126032000416_1.html" TargetMode="External"/><Relationship Id="rId401" Type="http://schemas.openxmlformats.org/officeDocument/2006/relationships/hyperlink" Target="https://www.npr.org/2026/03/20/nx-s1-5750812/how-the-iran-war-threatens-global-food-supply" TargetMode="External"/><Relationship Id="rId402" Type="http://schemas.openxmlformats.org/officeDocument/2006/relationships/hyperlink" Target="https://www.businessupturn.com/trade-policy/will-hungarys-border-checks-choke-ukraines-grain-exports/6174/" TargetMode="External"/><Relationship Id="rId403" Type="http://schemas.openxmlformats.org/officeDocument/2006/relationships/hyperlink" Target="https://cleantechnica.com/2026/03/19/be-careful-what-you-wish-for-albertas-gas-price-shift/" TargetMode="External"/><Relationship Id="rId404" Type="http://schemas.openxmlformats.org/officeDocument/2006/relationships/hyperlink" Target="https://www.farmanddairy.com/columns/strait-of-hormuz-impact-on-american-farmers-2026/908227.html" TargetMode="External"/><Relationship Id="rId405" Type="http://schemas.openxmlformats.org/officeDocument/2006/relationships/hyperlink" Target="https://www.agroberichtenbuitenland.nl/actueel/nieuws/2026/03/20/kazakhstan-at-risk-global-fertilizer-crisis-drives-food-insecurity" TargetMode="External"/><Relationship Id="rId406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407" Type="http://schemas.openxmlformats.org/officeDocument/2006/relationships/hyperlink" Target="https://weather.com/forecast/regional/news/2026-03-18-historic-march-heat-wave-west-plains-california-arizona" TargetMode="External"/><Relationship Id="rId408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409" Type="http://schemas.openxmlformats.org/officeDocument/2006/relationships/hyperlink" Target="https://www.brecorder.com/news/40412481/middle-east-crisis-escalates-urea-prices" TargetMode="External"/><Relationship Id="rId410" Type="http://schemas.openxmlformats.org/officeDocument/2006/relationships/hyperlink" Target="https://www.just-drinks.com/features/iran-crisis-food-volume-recovery-in-jeopardy-from-new-inflation-wave/" TargetMode="External"/><Relationship Id="rId411" Type="http://schemas.openxmlformats.org/officeDocument/2006/relationships/hyperlink" Target="https://www.moneytimes.com.br/graos-avancam-em-chicago-enquanto-guerra-perturba-mercados-de-combustiveis-e-fertilizantes-pads/" TargetMode="External"/><Relationship Id="rId412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413" Type="http://schemas.openxmlformats.org/officeDocument/2006/relationships/hyperlink" Target="https://hpj.com/2026/03/19/drought-continues-to-expand-in-the-plains/" TargetMode="External"/><Relationship Id="rId414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415" Type="http://schemas.openxmlformats.org/officeDocument/2006/relationships/hyperlink" Target="https://www.brownfieldagnews.com/news/fertilizer-prices-rising-as-global-tensions-disrupt-nitrogen-supply/" TargetMode="External"/><Relationship Id="rId416" Type="http://schemas.openxmlformats.org/officeDocument/2006/relationships/hyperlink" Target="https://www.theatlantic.com/science/2026/03/west-heat-wave/686457/?utm_source=feed" TargetMode="External"/><Relationship Id="rId417" Type="http://schemas.openxmlformats.org/officeDocument/2006/relationships/hyperlink" Target="https://www.climatechangenews.com/2026/03/19/middle-east-war-is-another-wake-up-call-for-fossil-fuel-reliant-food-systems/" TargetMode="External"/><Relationship Id="rId418" Type="http://schemas.openxmlformats.org/officeDocument/2006/relationships/hyperlink" Target="https://www.americanagnetwork.com/2026/03/19/china-curbs-fertilizer-exports-tightening-global-supply-amid-conflict/" TargetMode="External"/><Relationship Id="rId419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420" Type="http://schemas.openxmlformats.org/officeDocument/2006/relationships/hyperlink" Target="https://www.descifrado.com/2026/03/19/bloqueo-en-ormuz-interrumpe-el-30-del-comercio-mundial-de-fertilizantes/" TargetMode="External"/><Relationship Id="rId421" Type="http://schemas.openxmlformats.org/officeDocument/2006/relationships/hyperlink" Target="https://cleantechnica.com/2026/03/19/the-hormuz-shock-the-rise-of-the-electrostate/" TargetMode="External"/><Relationship Id="rId422" Type="http://schemas.openxmlformats.org/officeDocument/2006/relationships/hyperlink" Target="https://www.freemalaysiatoday.com/category/nation/2026/03/19/prolonged-middle-east-war-could-disrupt-fertiliser-market" TargetMode="External"/><Relationship Id="rId423" Type="http://schemas.openxmlformats.org/officeDocument/2006/relationships/hyperlink" Target="https://pakobserver.net/local-industry-key-to-meeting-urea-demand-amid-middle-east-crisis/" TargetMode="External"/><Relationship Id="rId424" Type="http://schemas.openxmlformats.org/officeDocument/2006/relationships/hyperlink" Target="https://www.tampafp.com/florida-farmers-fight-for-survival-lawmakers-demand-trump-crack-down-on-mexican-imports/" TargetMode="External"/><Relationship Id="rId425" Type="http://schemas.openxmlformats.org/officeDocument/2006/relationships/hyperlink" Target="https://www.marketbeat.com/stock-ideas/not-just-oil-3-fertilizer-stocks-boosted-by-hormuz-closure/" TargetMode="External"/><Relationship Id="rId426" Type="http://schemas.openxmlformats.org/officeDocument/2006/relationships/hyperlink" Target="https://www.moneytimes.com.br/china-restringe-exportacoes-de-fertilizantes-prejudicando-oferta-ja-apertada-pela-guerra-pads/" TargetMode="External"/><Relationship Id="rId427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428" Type="http://schemas.openxmlformats.org/officeDocument/2006/relationships/hyperlink" Target="https://www.americanagnetwork.com/2026/03/19/agmarket-net-early-morning-market-analysis-3-19-26/" TargetMode="External"/><Relationship Id="rId429" Type="http://schemas.openxmlformats.org/officeDocument/2006/relationships/hyperlink" Target="https://apparelresources.com/business-news/policy/centre-approves-us-184-million-msp-funding-bolster-cotton-procurement-operations/" TargetMode="External"/><Relationship Id="rId430" Type="http://schemas.openxmlformats.org/officeDocument/2006/relationships/hyperlink" Target="https://blog.ucs.org/omanjana-goswami/what-farmers-will-pay-for-president-trumps-war-on-iran/" TargetMode="External"/><Relationship Id="rId431" Type="http://schemas.openxmlformats.org/officeDocument/2006/relationships/hyperlink" Target="https://lenta.ru/news/2026/03/19/veduschiy-veduschiy-importer-udobreniy-hochet-uvelichit-ih-zakupki-u-rossii/" TargetMode="External"/><Relationship Id="rId432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433" Type="http://schemas.openxmlformats.org/officeDocument/2006/relationships/hyperlink" Target="https://egyptianstreets.com/2026/03/19/why-cheap-bread-matters-so-much-in-egypt/" TargetMode="External"/><Relationship Id="rId434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435" Type="http://schemas.openxmlformats.org/officeDocument/2006/relationships/hyperlink" Target="https://knews.kg/2026/03/19/mir-na-poroge-rekordnogo-goloda-vpp-oon/" TargetMode="External"/><Relationship Id="rId436" Type="http://schemas.openxmlformats.org/officeDocument/2006/relationships/hyperlink" Target="https://www.middleeasteye.net/live-blog/live-blog-update/china-restricts-fertiliser-exports-further-crimping-war-tightened-supply" TargetMode="External"/><Relationship Id="rId437" Type="http://schemas.openxmlformats.org/officeDocument/2006/relationships/hyperlink" Target="https://eng.belta.by/politics/view/bread-is-life-as-middle-east-war-triggers-fertilizer-race-eu-looks-toward-belarus-178077-2026/" TargetMode="External"/><Relationship Id="rId438" Type="http://schemas.openxmlformats.org/officeDocument/2006/relationships/hyperlink" Target="https://agroinformacion.com/en/marketseconomics/kansas-winter-wheat-drought-conditions-plummet-as-flash-drought-scorches-the-plains/" TargetMode="External"/><Relationship Id="rId439" Type="http://schemas.openxmlformats.org/officeDocument/2006/relationships/hyperlink" Target="https://www.azernews.az/nation/255926.html" TargetMode="External"/><Relationship Id="rId440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44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42" Type="http://schemas.openxmlformats.org/officeDocument/2006/relationships/hyperlink" Target="https://www.omanobserver.om/article/1186392/world/region/hormuz-blockage-drives-up-food-bills-in-some-gcc-states" TargetMode="External"/><Relationship Id="rId443" Type="http://schemas.openxmlformats.org/officeDocument/2006/relationships/hyperlink" Target="https://www.allagnews.com/trump-xi-meeting-delay-keeps-ag-trade-in-focus/" TargetMode="External"/><Relationship Id="rId444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445" Type="http://schemas.openxmlformats.org/officeDocument/2006/relationships/hyperlink" Target="https://www.news18.com/india/from-heatwave-to-hailstorm-why-indias-weather-took-a-wild-u-turn-in-march-9985353.html" TargetMode="External"/><Relationship Id="rId446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447" Type="http://schemas.openxmlformats.org/officeDocument/2006/relationships/hyperlink" Target="https://www.morningagclips.com/tfi-welcomes-temporary-jones-act-waiver-to-support-fertilizer-supply-and-access/" TargetMode="External"/><Relationship Id="rId448" Type="http://schemas.openxmlformats.org/officeDocument/2006/relationships/hyperlink" Target="https://www.agri-mutuel.com/politique-economie/guerre-au-moyen-orient-emballement-limite-des-cereales-flambee-des-engrais/" TargetMode="External"/><Relationship Id="rId449" Type="http://schemas.openxmlformats.org/officeDocument/2006/relationships/hyperlink" Target="https://www.brownfieldagnews.com/market-news/wheat-futures-supported-by-weather-concerns/" TargetMode="External"/><Relationship Id="rId450" Type="http://schemas.openxmlformats.org/officeDocument/2006/relationships/hyperlink" Target="https://www.theatlantic.com/national-security/2026/03/the-iran-wars-next-threat-is-to-food-and-water/686435/?utm_source=feed" TargetMode="External"/><Relationship Id="rId451" Type="http://schemas.openxmlformats.org/officeDocument/2006/relationships/hyperlink" Target="https://www.indiavision.com/international/not-just-energy-how-the-iran-war-could-trigger-a-global-food-crisis/600537/" TargetMode="External"/><Relationship Id="rId452" Type="http://schemas.openxmlformats.org/officeDocument/2006/relationships/hyperlink" Target="https://www.business-standard.com/industry/agriculture/centre-approves-iffco-nano-npk-amid-fertiliser-supply-crunch-126031801306_1.html" TargetMode="External"/><Relationship Id="rId453" Type="http://schemas.openxmlformats.org/officeDocument/2006/relationships/hyperlink" Target="https://www.agriland.ie/farming-news/eu-young-farmers-call-for-action-from-political-leaders-on-cost-crisis/" TargetMode="External"/><Relationship Id="rId454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455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456" Type="http://schemas.openxmlformats.org/officeDocument/2006/relationships/hyperlink" Target="https://euromaidanpress.com/2026/03/18/ukraine-spring-fertilizer-crisis-harvest-2026/" TargetMode="External"/><Relationship Id="rId457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458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459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460" Type="http://schemas.openxmlformats.org/officeDocument/2006/relationships/hyperlink" Target="https://www.ttnews.com/articles/iran-farmers-cost-fertilizer" TargetMode="External"/><Relationship Id="rId461" Type="http://schemas.openxmlformats.org/officeDocument/2006/relationships/hyperlink" Target="https://www.indiasnews.net/news/278930156/chokepoint-vulnerability-middle-east-conflict-raises-worries-on-fertiliser-supplies-worldwide" TargetMode="External"/><Relationship Id="rId462" Type="http://schemas.openxmlformats.org/officeDocument/2006/relationships/hyperlink" Target="https://newstalkkit.com/ixp/1144/p/mild-winter-challenges-grains/" TargetMode="External"/><Relationship Id="rId463" Type="http://schemas.openxmlformats.org/officeDocument/2006/relationships/hyperlink" Target="https://www.turlockjournal.com/news/local/iran-war-strands-california-farm-exports/" TargetMode="External"/><Relationship Id="rId464" Type="http://schemas.openxmlformats.org/officeDocument/2006/relationships/hyperlink" Target="https://www.ktvb.com/article/news/nation-world/attack-on-iran/iran-war-impact-grocery-prices/507-02f0bd30-69ee-4ec9-8cea-6ca35b0d2129" TargetMode="External"/><Relationship Id="rId465" Type="http://schemas.openxmlformats.org/officeDocument/2006/relationships/hyperlink" Target="https://www.devex.com/news/devex-dish-how-the-iran-war-could-trigger-a-global-food-crisis-112096" TargetMode="External"/><Relationship Id="rId466" Type="http://schemas.openxmlformats.org/officeDocument/2006/relationships/hyperlink" Target="https://www.arkansasonline.com/news/2026/mar/18/us-seeks-fertilizer-sources-as-iran-war-limits/" TargetMode="External"/><Relationship Id="rId467" Type="http://schemas.openxmlformats.org/officeDocument/2006/relationships/hyperlink" Target="https://www.jpnn.com/news/perang-iran-vs-as-israel-legislator-pkb-singgung-kendala-pasokan-pupuk" TargetMode="External"/><Relationship Id="rId468" Type="http://schemas.openxmlformats.org/officeDocument/2006/relationships/hyperlink" Target="https://codeblue.galencentre.org/2026/03/experts-warn-of-food-price-hikes-in-malaysia-from-fertiliser-cost-surge/" TargetMode="External"/><Relationship Id="rId469" Type="http://schemas.openxmlformats.org/officeDocument/2006/relationships/hyperlink" Target="https://www.mediafax.ro/economic/efectele-conflictului-din-iran-se-extind-rapid-criza-ingrasamintelor-globale-loveste-agricultura-23705104" TargetMode="External"/><Relationship Id="rId470" Type="http://schemas.openxmlformats.org/officeDocument/2006/relationships/hyperlink" Target="https://www.radiofree.org/2026/03/17/blocking-fertilisers-the-hormuz-strait-and-agricultural-shock/" TargetMode="External"/><Relationship Id="rId471" Type="http://schemas.openxmlformats.org/officeDocument/2006/relationships/hyperlink" Target="https://www.zerohedge.com/commodities/trump-administration-seeks-alternative-fertilizer-supplies" TargetMode="External"/><Relationship Id="rId472" Type="http://schemas.openxmlformats.org/officeDocument/2006/relationships/hyperlink" Target="https://www.abc.net.au/news/2026-03-18/fuel-and-fertiliser-shortage-hits-as-farmers-sow-winter-crops/106459560" TargetMode="External"/><Relationship Id="rId473" Type="http://schemas.openxmlformats.org/officeDocument/2006/relationships/hyperlink" Target="https://thenewamerican.com/us/fertilizer-bottleneck-at-hormuz-raises-risk-of-food-inflation-and-worsening-global-hunger/" TargetMode="External"/><Relationship Id="rId474" Type="http://schemas.openxmlformats.org/officeDocument/2006/relationships/hyperlink" Target="https://nuevodia.com.ve/ee-uu-busca-fertilizantes-en-venezuela-y-marruecos-ante-crisis-por-guerra-con-iran/" TargetMode="External"/><Relationship Id="rId475" Type="http://schemas.openxmlformats.org/officeDocument/2006/relationships/hyperlink" Target="https://jacobin.com/2026/03/price-shocks-energy-war-economy" TargetMode="External"/><Relationship Id="rId476" Type="http://schemas.openxmlformats.org/officeDocument/2006/relationships/hyperlink" Target="https://www.canadiancattlemen.ca/daily/iran-war-disrupts-global-fertilizer-markets-spring-planting/" TargetMode="External"/><Relationship Id="rId477" Type="http://schemas.openxmlformats.org/officeDocument/2006/relationships/hyperlink" Target="https://www.belganewsagency.eu/european-parliament-revives-us-trade-deal-vote-set-for-thursday" TargetMode="External"/><Relationship Id="rId478" Type="http://schemas.openxmlformats.org/officeDocument/2006/relationships/hyperlink" Target="https://www.bairdmaritime.com/shipping/dry-cargo/bulkers/white-house-says-us-seeking-fertiliser-from-venezuela-morocco" TargetMode="External"/><Relationship Id="rId479" Type="http://schemas.openxmlformats.org/officeDocument/2006/relationships/hyperlink" Target="https://tass.com/economy/2102877" TargetMode="External"/><Relationship Id="rId480" Type="http://schemas.openxmlformats.org/officeDocument/2006/relationships/hyperlink" Target="https://www.grainews.ca/daily/iran-war-disrupts-global-fertilizer-markets-spring-planting/" TargetMode="External"/><Relationship Id="rId481" Type="http://schemas.openxmlformats.org/officeDocument/2006/relationships/hyperlink" Target="https://www.brownfieldagnews.com/news/u-s-exploring-venezuelan-fertilizer-purchases/" TargetMode="External"/><Relationship Id="rId482" Type="http://schemas.openxmlformats.org/officeDocument/2006/relationships/hyperlink" Target="https://tass.com/world/2102893" TargetMode="External"/><Relationship Id="rId483" Type="http://schemas.openxmlformats.org/officeDocument/2006/relationships/hyperlink" Target="https://kuwaitnews.com/125476/" TargetMode="External"/><Relationship Id="rId484" Type="http://schemas.openxmlformats.org/officeDocument/2006/relationships/hyperlink" Target="https://www.jdsupra.com/legalnews/supreme-court-tariff-decision-second-8894615/" TargetMode="External"/><Relationship Id="rId485" Type="http://schemas.openxmlformats.org/officeDocument/2006/relationships/hyperlink" Target="https://www.bworldonline.com/economy/2026/03/17/737007/phl-in-talks-with-china-to-obtain-more-fertilizer/" TargetMode="External"/><Relationship Id="rId486" Type="http://schemas.openxmlformats.org/officeDocument/2006/relationships/hyperlink" Target="https://www.greenhousegrower.com/production/how-middle-east-tensions-are-creating-fertilizer-market-volatility/" TargetMode="External"/><Relationship Id="rId487" Type="http://schemas.openxmlformats.org/officeDocument/2006/relationships/hyperlink" Target="https://www.livescience.com/planet-earth/iran-war-could-create-a-fertilizer-shock-that-impacts-agriculture-and-raises-food-prices" TargetMode="External"/><Relationship Id="rId488" Type="http://schemas.openxmlformats.org/officeDocument/2006/relationships/hyperlink" Target="https://www.middleeastmonitor.com/20260317-blocking-fertilisers-the-hormuz-strait-and-agricultural-shock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