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 2026-04-04 00:00 UTC [PXQJ]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2026-04-04T00:00:00Z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"6B_2026-04-04T00:00:00Z_uranium",</w:t>
        <w:br/>
        <w:t xml:space="preserve"> "timestamp_utc": "2026-04-04T00:00:00Z",</w:t>
        <w:br/>
        <w:t xml:space="preserve"> "primary_asset_focus": {</w:t>
        <w:br/>
        <w:t xml:space="preserve"> "name": "Uranium",</w:t>
        <w:br/>
        <w:t xml:space="preserve"> "market_code": "uranium"</w:t>
        <w:br/>
        <w:t xml:space="preserve"> },</w:t>
        <w:br/>
        <w:t xml:space="preserve"> "headline_sentiment_word": "Unstable",</w:t>
        <w:br/>
        <w:t xml:space="preserve"> "headline_conviction_score_0_100": 25,</w:t>
        <w:br/>
        <w:t xml:space="preserve"> "headline_fragility_score_0_100": 70,</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"unstable",</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70,</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"stale_gt_72h": 0</w:t>
        <w:br/>
        <w:t xml:space="preserve"> }</w:t>
        <w:br/>
        <w:t xml:space="preserve"> }</w:t>
        <w:br/>
        <w:t xml:space="preserve"> ],</w:t>
        <w:br/>
        <w:t xml:space="preserve"> "risk_flags": [</w:t>
        <w:br/>
        <w:t xml:space="preserve"> {</w:t>
        <w:br/>
        <w:t xml:space="preserve"> "flag": "data_sparsity",</w:t>
        <w:br/>
        <w:t xml:space="preserve"> "market": "uranium",</w:t>
        <w:br/>
        <w:t xml:space="preserve"> "severity": "high",</w:t>
        <w:br/>
        <w:t xml:space="preserve"> "details": "No workflow5B admitted trends/vip_outliers/risk_anomalies provided to 6B; min_evidence_threshold (3) cannot be satisfied."</w:t>
        <w:br/>
        <w:t xml:space="preserve"> },</w:t>
        <w:br/>
        <w:t xml:space="preserve"> {</w:t>
        <w:br/>
        <w:t xml:space="preserve"> "flag": "freshness_uncertain",</w:t>
        <w:br/>
        <w:t xml:space="preserve"> "market": "uranium",</w:t>
        <w:br/>
        <w:t xml:space="preserve"> "severity": "medium",</w:t>
        <w:br/>
        <w:t xml:space="preserve"> "details": "Signal recency weighting cannot be applied because no timestamped admitted evidence objects were provided."</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"Remain in neutral posture until &gt;= 3 independent admitted signals are present and directional_mass_score_0_100 rises above neutrality thresholds."</w:t>
        <w:br/>
        <w:t xml:space="preserve"> },</w:t>
        <w:br/>
        <w:t xml:space="preserve"> {</w:t>
        <w:br/>
        <w:t xml:space="preserve"> "market": "uranium",</w:t>
        <w:br/>
        <w:t xml:space="preserve"> "action": "volatility_watch",</w:t>
        <w:br/>
        <w:t xml:space="preserve"> "confidence": "medium",</w:t>
        <w:br/>
        <w:t xml:space="preserve"> "trigger_condition": "If new evidence arrives with elevated contradiction_ratio or rapid direction flips inside the last 6h."</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"2026-04-03T00:00:00Z",</w:t>
        <w:br/>
        <w:t xml:space="preserve"> "bucket_end_utc": "2026-04-03T01:00:00Z",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"2026-04-03T01:00:00Z",</w:t>
        <w:br/>
        <w:t xml:space="preserve"> "bucket_end_utc": "2026-04-03T02:00:00Z",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"2026-04-03T02:00:00Z",</w:t>
        <w:br/>
        <w:t xml:space="preserve"> "bucket_end_utc": "2026-04-03T03:00:00Z",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"2026-04-03T03:00:00Z",</w:t>
        <w:br/>
        <w:t xml:space="preserve"> "bucket_end_utc": "2026-04-03T04:00:00Z",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"2026-04-03T04:00:00Z",</w:t>
        <w:br/>
        <w:t xml:space="preserve"> "bucket_end_utc": "2026-04-03T05:00:00Z",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"2026-04-03T05:00:00Z",</w:t>
        <w:br/>
        <w:t xml:space="preserve"> "bucket_end_utc": "2026-04-03T06:00:00Z",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"2026-04-03T06:00:00Z",</w:t>
        <w:br/>
        <w:t xml:space="preserve"> "bucket_end_utc": "2026-04-03T07:00:00Z",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"2026-04-03T07:00:00Z",</w:t>
        <w:br/>
        <w:t xml:space="preserve"> "bucket_end_utc": "2026-04-03T08:00:00Z",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"2026-04-03T08:00:00Z",</w:t>
        <w:br/>
        <w:t xml:space="preserve"> "bucket_end_utc": "2026-04-03T09:00:00Z",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"2026-04-03T09:00:00Z",</w:t>
        <w:br/>
        <w:t xml:space="preserve"> "bucket_end_utc": "2026-04-03T10:00:00Z",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"2026-04-03T10:00:00Z",</w:t>
        <w:br/>
        <w:t xml:space="preserve"> "bucket_end_utc": "2026-04-03T11:00:00Z",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"2026-04-03T11:00:00Z",</w:t>
        <w:br/>
        <w:t xml:space="preserve"> "bucket_end_utc": "2026-04-03T12:00:00Z",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"2026-04-03T12:00:00Z",</w:t>
        <w:br/>
        <w:t xml:space="preserve"> "bucket_end_utc": "2026-04-03T13:00:00Z",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"2026-04-03T13:00:00Z",</w:t>
        <w:br/>
        <w:t xml:space="preserve"> "bucket_end_utc": "2026-04-03T14:00:00Z",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"2026-04-03T14:00:00Z",</w:t>
        <w:br/>
        <w:t xml:space="preserve"> "bucket_end_utc": "2026-04-03T15:00:00Z",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"2026-04-03T15:00:00Z",</w:t>
        <w:br/>
        <w:t xml:space="preserve"> "bucket_end_utc": "2026-04-03T16:00:00Z",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"2026-04-03T16:00:00Z",</w:t>
        <w:br/>
        <w:t xml:space="preserve"> "bucket_end_utc": "2026-04-03T17:00:00Z",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"2026-04-03T17:00:00Z",</w:t>
        <w:br/>
        <w:t xml:space="preserve"> "bucket_end_utc": "2026-04-03T18:00:00Z",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"2026-04-03T18:00:00Z",</w:t>
        <w:br/>
        <w:t xml:space="preserve"> "bucket_end_utc": "2026-04-03T19:00:00Z",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"2026-04-03T19:00:00Z",</w:t>
        <w:br/>
        <w:t xml:space="preserve"> "bucket_end_utc": "2026-04-03T20:00:00Z",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"2026-04-03T20:00:00Z",</w:t>
        <w:br/>
        <w:t xml:space="preserve"> "bucket_end_utc": "2026-04-03T21:00:00Z",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"2026-04-03T21:00:00Z",</w:t>
        <w:br/>
        <w:t xml:space="preserve"> "bucket_end_utc": "2026-04-03T22:00:00Z",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"2026-04-03T22:00:00Z",</w:t>
        <w:br/>
        <w:t xml:space="preserve"> "bucket_end_utc": "2026-04-03T23:00:00Z",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"2026-04-03T23:00:00Z",</w:t>
        <w:br/>
        <w:t xml:space="preserve"> "bucket_end_utc": "2026-04-04T00:00:00Z",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not provided to workflow 6B: no trends/vip_outliers/risk_anomalies available for admission.",</w:t>
        <w:br/>
        <w:t xml:space="preserve"> "Per request: suppress directional call when evidence is below min_evidence_threshold=3; emitted neutral_mixed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2. </w:t>
      </w:r>
      <w:hyperlink r:id="rId10">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3. </w:t>
      </w:r>
      <w:hyperlink r:id="rId11">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4. </w:t>
      </w:r>
      <w:hyperlink r:id="rId12">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5. </w:t>
      </w:r>
      <w:hyperlink r:id="rId13">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6. </w:t>
      </w:r>
      <w:hyperlink r:id="rId14">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7. </w:t>
      </w:r>
      <w:hyperlink r:id="rId13">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8. </w:t>
      </w:r>
      <w:hyperlink r:id="rId15">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9. </w:t>
      </w:r>
      <w:hyperlink r:id="rId16">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10. </w:t>
      </w:r>
      <w:hyperlink r:id="rId17">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11. </w:t>
      </w:r>
      <w:hyperlink r:id="rId18">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12. </w:t>
      </w:r>
      <w:hyperlink r:id="rId19">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13. </w:t>
      </w:r>
      <w:hyperlink r:id="rId20">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14. </w:t>
      </w:r>
      <w:hyperlink r:id="rId19">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15. </w:t>
      </w:r>
      <w:hyperlink r:id="rId21">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16. </w:t>
      </w:r>
      <w:hyperlink r:id="rId22">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17. </w:t>
      </w:r>
      <w:hyperlink r:id="rId23">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24">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25">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20. </w:t>
      </w:r>
      <w:hyperlink r:id="rId26">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21. </w:t>
      </w:r>
      <w:hyperlink r:id="rId27">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22. </w:t>
      </w:r>
      <w:hyperlink r:id="rId28">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23. </w:t>
      </w:r>
      <w:hyperlink r:id="rId29">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30">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31">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32">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27. </w:t>
      </w:r>
      <w:hyperlink r:id="rId33">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28. </w:t>
      </w:r>
      <w:hyperlink r:id="rId34">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35">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36">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31. </w:t>
      </w:r>
      <w:hyperlink r:id="rId37">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32. </w:t>
      </w:r>
      <w:hyperlink r:id="rId38">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33. </w:t>
      </w:r>
      <w:hyperlink r:id="rId39">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34. </w:t>
      </w:r>
      <w:hyperlink r:id="rId40">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41">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42">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37. </w:t>
      </w:r>
      <w:hyperlink r:id="rId36">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38. </w:t>
      </w:r>
      <w:hyperlink r:id="rId43">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44">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45">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41. </w:t>
      </w:r>
      <w:hyperlink r:id="rId46">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42. </w:t>
      </w:r>
      <w:hyperlink r:id="rId47">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43. </w:t>
      </w:r>
      <w:hyperlink r:id="rId48">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44. </w:t>
      </w:r>
      <w:hyperlink r:id="rId49">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45. </w:t>
      </w:r>
      <w:hyperlink r:id="rId50">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46. </w:t>
      </w:r>
      <w:hyperlink r:id="rId50">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47. </w:t>
      </w:r>
      <w:hyperlink r:id="rId51">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48. </w:t>
      </w:r>
      <w:hyperlink r:id="rId52">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49. </w:t>
      </w:r>
      <w:hyperlink r:id="rId53">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50. </w:t>
      </w:r>
      <w:hyperlink r:id="rId54">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51. </w:t>
      </w:r>
      <w:hyperlink r:id="rId53">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52. </w:t>
      </w:r>
      <w:hyperlink r:id="rId55">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53. </w:t>
      </w:r>
      <w:hyperlink r:id="rId56">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54. </w:t>
      </w:r>
      <w:hyperlink r:id="rId57">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55. </w:t>
      </w:r>
      <w:hyperlink r:id="rId58">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56. </w:t>
      </w:r>
      <w:hyperlink r:id="rId59">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58">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60">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59. </w:t>
      </w:r>
      <w:hyperlink r:id="rId58">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60. </w:t>
      </w:r>
      <w:hyperlink r:id="rId61">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61. </w:t>
      </w:r>
      <w:hyperlink r:id="rId62">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62. </w:t>
      </w:r>
      <w:hyperlink r:id="rId63">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63. </w:t>
      </w:r>
      <w:hyperlink r:id="rId62">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64. </w:t>
      </w:r>
      <w:hyperlink r:id="rId64">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65. </w:t>
      </w:r>
      <w:hyperlink r:id="rId63">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66. </w:t>
      </w:r>
      <w:hyperlink r:id="rId65">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67. </w:t>
      </w:r>
      <w:hyperlink r:id="rId66">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68. </w:t>
      </w:r>
      <w:hyperlink r:id="rId62">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67">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68">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71. </w:t>
      </w:r>
      <w:hyperlink r:id="rId69">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72. </w:t>
      </w:r>
      <w:hyperlink r:id="rId67">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73. </w:t>
      </w:r>
      <w:hyperlink r:id="rId70">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74. </w:t>
      </w:r>
      <w:hyperlink r:id="rId71">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75. </w:t>
      </w:r>
      <w:hyperlink r:id="rId72">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76. </w:t>
      </w:r>
      <w:hyperlink r:id="rId73">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77. </w:t>
      </w:r>
      <w:hyperlink r:id="rId73">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78. </w:t>
      </w:r>
      <w:hyperlink r:id="rId74">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79. </w:t>
      </w:r>
      <w:hyperlink r:id="rId75">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80. </w:t>
      </w:r>
      <w:hyperlink r:id="rId76">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81. </w:t>
      </w:r>
      <w:hyperlink r:id="rId77">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82. </w:t>
      </w:r>
      <w:hyperlink r:id="rId78">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83. </w:t>
      </w:r>
      <w:hyperlink r:id="rId79">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84. </w:t>
      </w:r>
      <w:hyperlink r:id="rId78">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85. </w:t>
      </w:r>
      <w:hyperlink r:id="rId80">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86. </w:t>
      </w:r>
      <w:hyperlink r:id="rId81">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87. </w:t>
      </w:r>
      <w:hyperlink r:id="rId82">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88. </w:t>
      </w:r>
      <w:hyperlink r:id="rId83">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89. </w:t>
      </w:r>
      <w:hyperlink r:id="rId84">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90. </w:t>
      </w:r>
      <w:hyperlink r:id="rId85">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91. </w:t>
      </w:r>
      <w:hyperlink r:id="rId86">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92. </w:t>
      </w:r>
      <w:hyperlink r:id="rId87">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93. </w:t>
      </w:r>
      <w:hyperlink r:id="rId88">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94. </w:t>
      </w:r>
      <w:hyperlink r:id="rId88">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95. </w:t>
      </w:r>
      <w:hyperlink r:id="rId89">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96. </w:t>
      </w:r>
      <w:hyperlink r:id="rId90">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97. </w:t>
      </w:r>
      <w:hyperlink r:id="rId91">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98. </w:t>
      </w:r>
      <w:hyperlink r:id="rId92">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99. </w:t>
      </w:r>
      <w:hyperlink r:id="rId93">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100. </w:t>
      </w:r>
      <w:hyperlink r:id="rId94">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101. </w:t>
      </w:r>
      <w:hyperlink r:id="rId95">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102. </w:t>
      </w:r>
      <w:hyperlink r:id="rId91">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103. </w:t>
      </w:r>
      <w:hyperlink r:id="rId96">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104. </w:t>
      </w:r>
      <w:hyperlink r:id="rId96">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105. </w:t>
      </w:r>
      <w:hyperlink r:id="rId97">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106. </w:t>
      </w:r>
      <w:hyperlink r:id="rId98">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107. </w:t>
      </w:r>
      <w:hyperlink r:id="rId99">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108. </w:t>
      </w:r>
      <w:hyperlink r:id="rId100">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109. </w:t>
      </w:r>
      <w:hyperlink r:id="rId101">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110. </w:t>
      </w:r>
      <w:hyperlink r:id="rId102">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111. </w:t>
      </w:r>
      <w:hyperlink r:id="rId103">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112. </w:t>
      </w:r>
      <w:hyperlink r:id="rId104">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113. </w:t>
      </w:r>
      <w:hyperlink r:id="rId105">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114. </w:t>
      </w:r>
      <w:hyperlink r:id="rId106">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115. </w:t>
      </w:r>
      <w:hyperlink r:id="rId107">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116. </w:t>
      </w:r>
      <w:hyperlink r:id="rId108">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117. </w:t>
      </w:r>
      <w:hyperlink r:id="rId109">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118. </w:t>
      </w:r>
      <w:hyperlink r:id="rId110">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119. </w:t>
      </w:r>
      <w:hyperlink r:id="rId111">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120. </w:t>
      </w:r>
      <w:hyperlink r:id="rId112">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121. </w:t>
      </w:r>
      <w:hyperlink r:id="rId113">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122. </w:t>
      </w:r>
      <w:hyperlink r:id="rId114">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123. </w:t>
      </w:r>
      <w:hyperlink r:id="rId115">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124. </w:t>
      </w:r>
      <w:hyperlink r:id="rId116">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125. </w:t>
      </w:r>
      <w:hyperlink r:id="rId117">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126. </w:t>
      </w:r>
      <w:hyperlink r:id="rId118">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127. </w:t>
      </w:r>
      <w:hyperlink r:id="rId119">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128. </w:t>
      </w:r>
      <w:hyperlink r:id="rId120">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129. </w:t>
      </w:r>
      <w:hyperlink r:id="rId121">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130. </w:t>
      </w:r>
      <w:hyperlink r:id="rId122">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131. </w:t>
      </w:r>
      <w:hyperlink r:id="rId123">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132. </w:t>
      </w:r>
      <w:hyperlink r:id="rId124">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133. </w:t>
      </w:r>
      <w:hyperlink r:id="rId125">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134. </w:t>
      </w:r>
      <w:hyperlink r:id="rId126">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135. </w:t>
      </w:r>
      <w:hyperlink r:id="rId127">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136. </w:t>
      </w:r>
      <w:hyperlink r:id="rId128">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137. </w:t>
      </w:r>
      <w:hyperlink r:id="rId129">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138. </w:t>
      </w:r>
      <w:hyperlink r:id="rId130">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139. </w:t>
      </w:r>
      <w:hyperlink r:id="rId131">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140. </w:t>
      </w:r>
      <w:hyperlink r:id="rId131">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141. </w:t>
      </w:r>
      <w:hyperlink r:id="rId132">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142. </w:t>
      </w:r>
      <w:hyperlink r:id="rId133">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143. </w:t>
      </w:r>
      <w:hyperlink r:id="rId134">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144. </w:t>
      </w:r>
      <w:hyperlink r:id="rId135">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145. </w:t>
      </w:r>
      <w:hyperlink r:id="rId136">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146. </w:t>
      </w:r>
      <w:hyperlink r:id="rId137">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147. </w:t>
      </w:r>
      <w:hyperlink r:id="rId136">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148. </w:t>
      </w:r>
      <w:hyperlink r:id="rId138">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149. </w:t>
      </w:r>
      <w:hyperlink r:id="rId139">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150. </w:t>
      </w:r>
      <w:hyperlink r:id="rId140">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151. </w:t>
      </w:r>
      <w:hyperlink r:id="rId141">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152. </w:t>
      </w:r>
      <w:hyperlink r:id="rId142">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153. </w:t>
      </w:r>
      <w:hyperlink r:id="rId143">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154. </w:t>
      </w:r>
      <w:hyperlink r:id="rId144">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155. </w:t>
      </w:r>
      <w:hyperlink r:id="rId144">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156. </w:t>
      </w:r>
      <w:hyperlink r:id="rId145">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157. </w:t>
      </w:r>
      <w:hyperlink r:id="rId146">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158. </w:t>
      </w:r>
      <w:hyperlink r:id="rId147">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159. </w:t>
      </w:r>
      <w:hyperlink r:id="rId148">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160. </w:t>
      </w:r>
      <w:hyperlink r:id="rId148">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161. </w:t>
      </w:r>
      <w:hyperlink r:id="rId149">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162. </w:t>
      </w:r>
      <w:hyperlink r:id="rId150">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163. </w:t>
      </w:r>
      <w:hyperlink r:id="rId151">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164. </w:t>
      </w:r>
      <w:hyperlink r:id="rId152">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165. </w:t>
      </w:r>
      <w:hyperlink r:id="rId153">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166. </w:t>
      </w:r>
      <w:hyperlink r:id="rId154">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167. </w:t>
      </w:r>
      <w:hyperlink r:id="rId15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168. </w:t>
      </w:r>
      <w:hyperlink r:id="rId156">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169. </w:t>
      </w:r>
      <w:hyperlink r:id="rId15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170. </w:t>
      </w:r>
      <w:hyperlink r:id="rId15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171. </w:t>
      </w:r>
      <w:hyperlink r:id="rId158">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172. </w:t>
      </w:r>
      <w:hyperlink r:id="rId159">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173. </w:t>
      </w:r>
      <w:hyperlink r:id="rId15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174. </w:t>
      </w:r>
      <w:hyperlink r:id="rId15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175. </w:t>
      </w:r>
      <w:hyperlink r:id="rId160">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176. </w:t>
      </w:r>
      <w:hyperlink r:id="rId161">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177. </w:t>
      </w:r>
      <w:hyperlink r:id="rId162">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178. </w:t>
      </w:r>
      <w:hyperlink r:id="rId163">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179. </w:t>
      </w:r>
      <w:hyperlink r:id="rId164">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180. </w:t>
      </w:r>
      <w:hyperlink r:id="rId165">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181. </w:t>
      </w:r>
      <w:hyperlink r:id="rId166">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182. </w:t>
      </w:r>
      <w:hyperlink r:id="rId167">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183. </w:t>
      </w:r>
      <w:hyperlink r:id="rId167">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184. </w:t>
      </w:r>
      <w:hyperlink r:id="rId168">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185. </w:t>
      </w:r>
      <w:hyperlink r:id="rId169">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186. </w:t>
      </w:r>
      <w:hyperlink r:id="rId170">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187. </w:t>
      </w:r>
      <w:hyperlink r:id="rId171">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188. </w:t>
      </w:r>
      <w:hyperlink r:id="rId172">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189. </w:t>
      </w:r>
      <w:hyperlink r:id="rId171">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190. </w:t>
      </w:r>
      <w:hyperlink r:id="rId171">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191. </w:t>
      </w:r>
      <w:hyperlink r:id="rId173">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192. </w:t>
      </w:r>
      <w:hyperlink r:id="rId174">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193. </w:t>
      </w:r>
      <w:hyperlink r:id="rId174">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194. </w:t>
      </w:r>
      <w:hyperlink r:id="rId175">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195. </w:t>
      </w:r>
      <w:hyperlink r:id="rId176">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196. </w:t>
      </w:r>
      <w:hyperlink r:id="rId177">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197. </w:t>
      </w:r>
      <w:hyperlink r:id="rId178">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198. </w:t>
      </w:r>
      <w:hyperlink r:id="rId179">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199. </w:t>
      </w:r>
      <w:hyperlink r:id="rId180">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200. </w:t>
      </w:r>
      <w:hyperlink r:id="rId181">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201. </w:t>
      </w:r>
      <w:hyperlink r:id="rId182">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202. </w:t>
      </w:r>
      <w:hyperlink r:id="rId183">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203. </w:t>
      </w:r>
      <w:hyperlink r:id="rId184">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204. </w:t>
      </w:r>
      <w:hyperlink r:id="rId185">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205. </w:t>
      </w:r>
      <w:hyperlink r:id="rId186">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206. </w:t>
      </w:r>
      <w:hyperlink r:id="rId187">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207. </w:t>
      </w:r>
      <w:hyperlink r:id="rId188">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208. </w:t>
      </w:r>
      <w:hyperlink r:id="rId187">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209. </w:t>
      </w:r>
      <w:hyperlink r:id="rId189">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210. </w:t>
      </w:r>
      <w:hyperlink r:id="rId190">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211. </w:t>
      </w:r>
      <w:hyperlink r:id="rId191">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212. </w:t>
      </w:r>
      <w:hyperlink r:id="rId192">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213. </w:t>
      </w:r>
      <w:hyperlink r:id="rId193">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214. </w:t>
      </w:r>
      <w:hyperlink r:id="rId194">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215. </w:t>
      </w:r>
      <w:hyperlink r:id="rId195">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216. </w:t>
      </w:r>
      <w:hyperlink r:id="rId196">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217. </w:t>
      </w:r>
      <w:hyperlink r:id="rId197">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218. </w:t>
      </w:r>
      <w:hyperlink r:id="rId198">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219. </w:t>
      </w:r>
      <w:hyperlink r:id="rId199">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220. </w:t>
      </w:r>
      <w:hyperlink r:id="rId200">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221. </w:t>
      </w:r>
      <w:hyperlink r:id="rId201">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222. </w:t>
      </w:r>
      <w:hyperlink r:id="rId202">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223. </w:t>
      </w:r>
      <w:hyperlink r:id="rId203">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224. </w:t>
      </w:r>
      <w:hyperlink r:id="rId204">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225. </w:t>
      </w:r>
      <w:hyperlink r:id="rId203">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226. </w:t>
      </w:r>
      <w:hyperlink r:id="rId205">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227. </w:t>
      </w:r>
      <w:hyperlink r:id="rId206">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228. </w:t>
      </w:r>
      <w:hyperlink r:id="rId207">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229. </w:t>
      </w:r>
      <w:hyperlink r:id="rId208">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230. </w:t>
      </w:r>
      <w:hyperlink r:id="rId209">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231. </w:t>
      </w:r>
      <w:hyperlink r:id="rId210">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232. </w:t>
      </w:r>
      <w:hyperlink r:id="rId211">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233. </w:t>
      </w:r>
      <w:hyperlink r:id="rId212">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234. </w:t>
      </w:r>
      <w:hyperlink r:id="rId211">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235. </w:t>
      </w:r>
      <w:hyperlink r:id="rId213">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236. </w:t>
      </w:r>
      <w:hyperlink r:id="rId214">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237. </w:t>
      </w:r>
      <w:hyperlink r:id="rId215">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238. </w:t>
      </w:r>
      <w:hyperlink r:id="rId216">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239. </w:t>
      </w:r>
      <w:hyperlink r:id="rId217">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240. </w:t>
      </w:r>
      <w:hyperlink r:id="rId218">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241. </w:t>
      </w:r>
      <w:hyperlink r:id="rId219">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242. </w:t>
      </w:r>
      <w:hyperlink r:id="rId220">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243. </w:t>
      </w:r>
      <w:hyperlink r:id="rId221">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244. </w:t>
      </w:r>
      <w:hyperlink r:id="rId222">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245. </w:t>
      </w:r>
      <w:hyperlink r:id="rId223">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246. </w:t>
      </w:r>
      <w:hyperlink r:id="rId224">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247. </w:t>
      </w:r>
      <w:hyperlink r:id="rId225">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248. </w:t>
      </w:r>
      <w:hyperlink r:id="rId226">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249. </w:t>
      </w:r>
      <w:hyperlink r:id="rId227">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250. </w:t>
      </w:r>
      <w:hyperlink r:id="rId228">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251. </w:t>
      </w:r>
      <w:hyperlink r:id="rId229">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252. </w:t>
      </w:r>
      <w:hyperlink r:id="rId230">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253. </w:t>
      </w:r>
      <w:hyperlink r:id="rId231">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254. </w:t>
      </w:r>
      <w:hyperlink r:id="rId229">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255. </w:t>
      </w:r>
      <w:hyperlink r:id="rId232">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256. </w:t>
      </w:r>
      <w:hyperlink r:id="rId233">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257. </w:t>
      </w:r>
      <w:hyperlink r:id="rId234">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258. </w:t>
      </w:r>
      <w:hyperlink r:id="rId235">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259. </w:t>
      </w:r>
      <w:hyperlink r:id="rId236">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260. </w:t>
      </w:r>
      <w:hyperlink r:id="rId237">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261. </w:t>
      </w:r>
      <w:hyperlink r:id="rId238">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262. </w:t>
      </w:r>
      <w:hyperlink r:id="rId239">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263. </w:t>
      </w:r>
      <w:hyperlink r:id="rId240">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264. </w:t>
      </w:r>
      <w:hyperlink r:id="rId241">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265. </w:t>
      </w:r>
      <w:hyperlink r:id="rId242">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266. </w:t>
      </w:r>
      <w:hyperlink r:id="rId243">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267. </w:t>
      </w:r>
      <w:hyperlink r:id="rId242">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268. </w:t>
      </w:r>
      <w:hyperlink r:id="rId244">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269. </w:t>
      </w:r>
      <w:hyperlink r:id="rId245">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270. </w:t>
      </w:r>
      <w:hyperlink r:id="rId246">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271. </w:t>
      </w:r>
      <w:hyperlink r:id="rId247">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272. </w:t>
      </w:r>
      <w:hyperlink r:id="rId248">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273. </w:t>
      </w:r>
      <w:hyperlink r:id="rId249">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274. </w:t>
      </w:r>
      <w:hyperlink r:id="rId250">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275. </w:t>
      </w:r>
      <w:hyperlink r:id="rId251">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276. </w:t>
      </w:r>
      <w:hyperlink r:id="rId251">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277. </w:t>
      </w:r>
      <w:hyperlink r:id="rId252">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278. </w:t>
      </w:r>
      <w:hyperlink r:id="rId253">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279. </w:t>
      </w:r>
      <w:hyperlink r:id="rId254">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280. </w:t>
      </w:r>
      <w:hyperlink r:id="rId255">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281. </w:t>
      </w:r>
      <w:hyperlink r:id="rId256">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282. </w:t>
      </w:r>
      <w:hyperlink r:id="rId257">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283. </w:t>
      </w:r>
      <w:hyperlink r:id="rId258">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284. </w:t>
      </w:r>
      <w:hyperlink r:id="rId259">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285. </w:t>
      </w:r>
      <w:hyperlink r:id="rId260">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286. </w:t>
      </w:r>
      <w:hyperlink r:id="rId261">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287. </w:t>
      </w:r>
      <w:hyperlink r:id="rId262">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288. </w:t>
      </w:r>
      <w:hyperlink r:id="rId263">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289. </w:t>
      </w:r>
      <w:hyperlink r:id="rId264">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290. </w:t>
      </w:r>
      <w:hyperlink r:id="rId265">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291. </w:t>
      </w:r>
      <w:hyperlink r:id="rId266">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292. </w:t>
      </w:r>
      <w:hyperlink r:id="rId267">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293. </w:t>
      </w:r>
      <w:hyperlink r:id="rId268">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294. </w:t>
      </w:r>
      <w:hyperlink r:id="rId268">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295. </w:t>
      </w:r>
      <w:hyperlink r:id="rId26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296. </w:t>
      </w:r>
      <w:hyperlink r:id="rId26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297. </w:t>
      </w:r>
      <w:hyperlink r:id="rId27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298. </w:t>
      </w:r>
      <w:hyperlink r:id="rId27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299. </w:t>
      </w:r>
      <w:hyperlink r:id="rId27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300. </w:t>
      </w:r>
      <w:hyperlink r:id="rId27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301. </w:t>
      </w:r>
      <w:hyperlink r:id="rId27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302. </w:t>
      </w:r>
      <w:hyperlink r:id="rId27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303. </w:t>
      </w:r>
      <w:hyperlink r:id="rId27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304. </w:t>
      </w:r>
      <w:hyperlink r:id="rId27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305. </w:t>
      </w:r>
      <w:hyperlink r:id="rId27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306. </w:t>
      </w:r>
      <w:hyperlink r:id="rId27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307. </w:t>
      </w:r>
      <w:hyperlink r:id="rId28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308. </w:t>
      </w:r>
      <w:hyperlink r:id="rId28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309. </w:t>
      </w:r>
      <w:hyperlink r:id="rId28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310. </w:t>
      </w:r>
      <w:hyperlink r:id="rId27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311. </w:t>
      </w:r>
      <w:hyperlink r:id="rId28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312. </w:t>
      </w:r>
      <w:hyperlink r:id="rId28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313. </w:t>
      </w:r>
      <w:hyperlink r:id="rId28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314. </w:t>
      </w:r>
      <w:hyperlink r:id="rId28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315. </w:t>
      </w:r>
      <w:hyperlink r:id="rId28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316. </w:t>
      </w:r>
      <w:hyperlink r:id="rId28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317. </w:t>
      </w:r>
      <w:hyperlink r:id="rId28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318. </w:t>
      </w:r>
      <w:hyperlink r:id="rId28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319. </w:t>
      </w:r>
      <w:hyperlink r:id="rId29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320. </w:t>
      </w:r>
      <w:hyperlink r:id="rId29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321. </w:t>
      </w:r>
      <w:hyperlink r:id="rId29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322. </w:t>
      </w:r>
      <w:hyperlink r:id="rId29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323. </w:t>
      </w:r>
      <w:hyperlink r:id="rId29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324. </w:t>
      </w:r>
      <w:hyperlink r:id="rId29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325. </w:t>
      </w:r>
      <w:hyperlink r:id="rId29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326. </w:t>
      </w:r>
      <w:hyperlink r:id="rId29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327. </w:t>
      </w:r>
      <w:hyperlink r:id="rId29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328. </w:t>
      </w:r>
      <w:hyperlink r:id="rId29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329. </w:t>
      </w:r>
      <w:hyperlink r:id="rId29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330. </w:t>
      </w:r>
      <w:hyperlink r:id="rId30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331. </w:t>
      </w:r>
      <w:hyperlink r:id="rId30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332. </w:t>
      </w:r>
      <w:hyperlink r:id="rId30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333. </w:t>
      </w:r>
      <w:hyperlink r:id="rId30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334. </w:t>
      </w:r>
      <w:hyperlink r:id="rId30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335. </w:t>
      </w:r>
      <w:hyperlink r:id="rId30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336. </w:t>
      </w:r>
      <w:hyperlink r:id="rId30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337. </w:t>
      </w:r>
      <w:hyperlink r:id="rId30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338. </w:t>
      </w:r>
      <w:hyperlink r:id="rId30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339. </w:t>
      </w:r>
      <w:hyperlink r:id="rId30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340. </w:t>
      </w:r>
      <w:hyperlink r:id="rId30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341. </w:t>
      </w:r>
      <w:hyperlink r:id="rId30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342. </w:t>
      </w:r>
      <w:hyperlink r:id="rId31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343. </w:t>
      </w:r>
      <w:hyperlink r:id="rId31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344. </w:t>
      </w:r>
      <w:hyperlink r:id="rId31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345. </w:t>
      </w:r>
      <w:hyperlink r:id="rId31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346. </w:t>
      </w:r>
      <w:hyperlink r:id="rId31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347. </w:t>
      </w:r>
      <w:hyperlink r:id="rId31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348. </w:t>
      </w:r>
      <w:hyperlink r:id="rId31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349. </w:t>
      </w:r>
      <w:hyperlink r:id="rId31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350. </w:t>
      </w:r>
      <w:hyperlink r:id="rId31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351. </w:t>
      </w:r>
      <w:hyperlink r:id="rId31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31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2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2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2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356. </w:t>
      </w:r>
      <w:hyperlink r:id="rId32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357. </w:t>
      </w:r>
      <w:hyperlink r:id="rId32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358. </w:t>
      </w:r>
      <w:hyperlink r:id="rId32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359. </w:t>
      </w:r>
      <w:hyperlink r:id="rId32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360. </w:t>
      </w:r>
      <w:hyperlink r:id="rId32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361. </w:t>
      </w:r>
      <w:hyperlink r:id="rId32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2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2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364. </w:t>
      </w:r>
      <w:hyperlink r:id="rId33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365. </w:t>
      </w:r>
      <w:hyperlink r:id="rId33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3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3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368. </w:t>
      </w:r>
      <w:hyperlink r:id="rId33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369. </w:t>
      </w:r>
      <w:hyperlink r:id="rId33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370. </w:t>
      </w:r>
      <w:hyperlink r:id="rId33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371. </w:t>
      </w:r>
      <w:hyperlink r:id="rId33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372. </w:t>
      </w:r>
      <w:hyperlink r:id="rId33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373. </w:t>
      </w:r>
      <w:hyperlink r:id="rId33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374. </w:t>
      </w:r>
      <w:hyperlink r:id="rId33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375. </w:t>
      </w:r>
      <w:hyperlink r:id="rId33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376. </w:t>
      </w:r>
      <w:hyperlink r:id="rId34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377. </w:t>
      </w:r>
      <w:hyperlink r:id="rId34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378. </w:t>
      </w:r>
      <w:hyperlink r:id="rId34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379. </w:t>
      </w:r>
      <w:hyperlink r:id="rId34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380. </w:t>
      </w:r>
      <w:hyperlink r:id="rId34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381. </w:t>
      </w:r>
      <w:hyperlink r:id="rId34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382. </w:t>
      </w:r>
      <w:hyperlink r:id="rId34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383. </w:t>
      </w:r>
      <w:hyperlink r:id="rId34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384. </w:t>
      </w:r>
      <w:hyperlink r:id="rId34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385. </w:t>
      </w:r>
      <w:hyperlink r:id="rId34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386. </w:t>
      </w:r>
      <w:hyperlink r:id="rId34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387. </w:t>
      </w:r>
      <w:hyperlink r:id="rId35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388. </w:t>
      </w:r>
      <w:hyperlink r:id="rId35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389. </w:t>
      </w:r>
      <w:hyperlink r:id="rId35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390. </w:t>
      </w:r>
      <w:hyperlink r:id="rId35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391. </w:t>
      </w:r>
      <w:hyperlink r:id="rId35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392. </w:t>
      </w:r>
      <w:hyperlink r:id="rId35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393. </w:t>
      </w:r>
      <w:hyperlink r:id="rId35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394. </w:t>
      </w:r>
      <w:hyperlink r:id="rId35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395. </w:t>
      </w:r>
      <w:hyperlink r:id="rId35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396. </w:t>
      </w:r>
      <w:hyperlink r:id="rId35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397. </w:t>
      </w:r>
      <w:hyperlink r:id="rId35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398. </w:t>
      </w:r>
      <w:hyperlink r:id="rId36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399. </w:t>
      </w:r>
      <w:hyperlink r:id="rId36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400. </w:t>
      </w:r>
      <w:hyperlink r:id="rId36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401. </w:t>
      </w:r>
      <w:hyperlink r:id="rId36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402. </w:t>
      </w:r>
      <w:hyperlink r:id="rId36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403. </w:t>
      </w:r>
      <w:hyperlink r:id="rId36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404. </w:t>
      </w:r>
      <w:hyperlink r:id="rId36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405. </w:t>
      </w:r>
      <w:hyperlink r:id="rId36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406. </w:t>
      </w:r>
      <w:hyperlink r:id="rId36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407. </w:t>
      </w:r>
      <w:hyperlink r:id="rId36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408. </w:t>
      </w:r>
      <w:hyperlink r:id="rId37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409. </w:t>
      </w:r>
      <w:hyperlink r:id="rId37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410. </w:t>
      </w:r>
      <w:hyperlink r:id="rId37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411. </w:t>
      </w:r>
      <w:hyperlink r:id="rId37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412. </w:t>
      </w:r>
      <w:hyperlink r:id="rId37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413. </w:t>
      </w:r>
      <w:hyperlink r:id="rId37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414. </w:t>
      </w:r>
      <w:hyperlink r:id="rId37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415. </w:t>
      </w:r>
      <w:hyperlink r:id="rId37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416. </w:t>
      </w:r>
      <w:hyperlink r:id="rId37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417. </w:t>
      </w:r>
      <w:hyperlink r:id="rId37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418. </w:t>
      </w:r>
      <w:hyperlink r:id="rId37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419. </w:t>
      </w:r>
      <w:hyperlink r:id="rId37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420. </w:t>
      </w:r>
      <w:hyperlink r:id="rId38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421. </w:t>
      </w:r>
      <w:hyperlink r:id="rId38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422. </w:t>
      </w:r>
      <w:hyperlink r:id="rId38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423. </w:t>
      </w:r>
      <w:hyperlink r:id="rId38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424. </w:t>
      </w:r>
      <w:hyperlink r:id="rId38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425. </w:t>
      </w:r>
      <w:hyperlink r:id="rId38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426. </w:t>
      </w:r>
      <w:hyperlink r:id="rId38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427. </w:t>
      </w:r>
      <w:hyperlink r:id="rId38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428. </w:t>
      </w:r>
      <w:hyperlink r:id="rId38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429. </w:t>
      </w:r>
      <w:hyperlink r:id="rId38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430. </w:t>
      </w:r>
      <w:hyperlink r:id="rId38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431. </w:t>
      </w:r>
      <w:hyperlink r:id="rId39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432. </w:t>
      </w:r>
      <w:hyperlink r:id="rId39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433. </w:t>
      </w:r>
      <w:hyperlink r:id="rId39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434. </w:t>
      </w:r>
      <w:hyperlink r:id="rId39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435. </w:t>
      </w:r>
      <w:hyperlink r:id="rId39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436. </w:t>
      </w:r>
      <w:hyperlink r:id="rId39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437. </w:t>
      </w:r>
      <w:hyperlink r:id="rId39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438. </w:t>
      </w:r>
      <w:hyperlink r:id="rId39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439. </w:t>
      </w:r>
      <w:hyperlink r:id="rId39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440. </w:t>
      </w:r>
      <w:hyperlink r:id="rId39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441. </w:t>
      </w:r>
      <w:hyperlink r:id="rId39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442. </w:t>
      </w:r>
      <w:hyperlink r:id="rId39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443. </w:t>
      </w:r>
      <w:hyperlink r:id="rId40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444. </w:t>
      </w:r>
      <w:hyperlink r:id="rId40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445. </w:t>
      </w:r>
      <w:hyperlink r:id="rId40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446. </w:t>
      </w:r>
      <w:hyperlink r:id="rId40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447. </w:t>
      </w:r>
      <w:hyperlink r:id="rId40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448. </w:t>
      </w:r>
      <w:hyperlink r:id="rId40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449. </w:t>
      </w:r>
      <w:hyperlink r:id="rId40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450. </w:t>
      </w:r>
      <w:hyperlink r:id="rId40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451. </w:t>
      </w:r>
      <w:hyperlink r:id="rId40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452. </w:t>
      </w:r>
      <w:hyperlink r:id="rId40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453. </w:t>
      </w:r>
      <w:hyperlink r:id="rId41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454. </w:t>
      </w:r>
      <w:hyperlink r:id="rId41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455. </w:t>
      </w:r>
      <w:hyperlink r:id="rId41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456. </w:t>
      </w:r>
      <w:hyperlink r:id="rId41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457. </w:t>
      </w:r>
      <w:hyperlink r:id="rId41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458. </w:t>
      </w:r>
      <w:hyperlink r:id="rId41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459. </w:t>
      </w:r>
      <w:hyperlink r:id="rId41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460. </w:t>
      </w:r>
      <w:hyperlink r:id="rId41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461. </w:t>
      </w:r>
      <w:hyperlink r:id="rId41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462. </w:t>
      </w:r>
      <w:hyperlink r:id="rId41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463. </w:t>
      </w:r>
      <w:hyperlink r:id="rId41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464. </w:t>
      </w:r>
      <w:hyperlink r:id="rId42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465. </w:t>
      </w:r>
      <w:hyperlink r:id="rId42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466. </w:t>
      </w:r>
      <w:hyperlink r:id="rId42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467. </w:t>
      </w:r>
      <w:hyperlink r:id="rId42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468. </w:t>
      </w:r>
      <w:hyperlink r:id="rId42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469. </w:t>
      </w:r>
      <w:hyperlink r:id="rId42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470. </w:t>
      </w:r>
      <w:hyperlink r:id="rId42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471. </w:t>
      </w:r>
      <w:hyperlink r:id="rId42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472. </w:t>
      </w:r>
      <w:hyperlink r:id="rId42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473. </w:t>
      </w:r>
      <w:hyperlink r:id="rId42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474. </w:t>
      </w:r>
      <w:hyperlink r:id="rId43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475. </w:t>
      </w:r>
      <w:hyperlink r:id="rId43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476. </w:t>
      </w:r>
      <w:hyperlink r:id="rId42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477. </w:t>
      </w:r>
      <w:hyperlink r:id="rId43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478. </w:t>
      </w:r>
      <w:hyperlink r:id="rId43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479. </w:t>
      </w:r>
      <w:hyperlink r:id="rId43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480. </w:t>
      </w:r>
      <w:hyperlink r:id="rId43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481. </w:t>
      </w:r>
      <w:hyperlink r:id="rId43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482. </w:t>
      </w:r>
      <w:hyperlink r:id="rId43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483. </w:t>
      </w:r>
      <w:hyperlink r:id="rId43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484. </w:t>
      </w:r>
      <w:hyperlink r:id="rId43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485. </w:t>
      </w:r>
      <w:hyperlink r:id="rId43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486. </w:t>
      </w:r>
      <w:hyperlink r:id="rId43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487. </w:t>
      </w:r>
      <w:hyperlink r:id="rId44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488. </w:t>
      </w:r>
      <w:hyperlink r:id="rId44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489. </w:t>
      </w:r>
      <w:hyperlink r:id="rId44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490. </w:t>
      </w:r>
      <w:hyperlink r:id="rId44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491. </w:t>
      </w:r>
      <w:hyperlink r:id="rId44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492. </w:t>
      </w:r>
      <w:hyperlink r:id="rId44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493. </w:t>
      </w:r>
      <w:hyperlink r:id="rId44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494. </w:t>
      </w:r>
      <w:hyperlink r:id="rId44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495. </w:t>
      </w:r>
      <w:hyperlink r:id="rId44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496. </w:t>
      </w:r>
      <w:hyperlink r:id="rId44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497. </w:t>
      </w:r>
      <w:hyperlink r:id="rId45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498. </w:t>
      </w:r>
      <w:hyperlink r:id="rId45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499. </w:t>
      </w:r>
      <w:hyperlink r:id="rId45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500. </w:t>
      </w:r>
      <w:hyperlink r:id="rId45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seret.com/utah/2026/03/27/cox-nuclear-recycling-facility-announcement/" TargetMode="External"/><Relationship Id="rId10" Type="http://schemas.openxmlformats.org/officeDocument/2006/relationships/hyperlink" Target="https://www.ad-hoc-news.de/boerse/news/ueberblick/nexgen-energy-a-defining-project-for-the-uranium-sector/69068969" TargetMode="External"/><Relationship Id="rId11" Type="http://schemas.openxmlformats.org/officeDocument/2006/relationships/hyperlink" Target="https://www.newcivilengineer.com/latest/interview-wsp-and-motts-on-setting-the-blueprint-for-consenting-new-nuclear-with-wylfa-smrs-27-03-2026/" TargetMode="External"/><Relationship Id="rId12" Type="http://schemas.openxmlformats.org/officeDocument/2006/relationships/hyperlink" Target="https://aif.ru/politics/world/sebe-v-ushcherb-evropa-razrabatyvaet-eshche-odin-zapret-na-syre-iz-rossii" TargetMode="External"/><Relationship Id="rId13" Type="http://schemas.openxmlformats.org/officeDocument/2006/relationships/hyperlink" Target="https://www.aol.com/articles/faced-energy-shock-europe-asks-231412495.html" TargetMode="External"/><Relationship Id="rId14"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15" Type="http://schemas.openxmlformats.org/officeDocument/2006/relationships/hyperlink" Target="http://expansao.co.ao/mundo/detalhe/corrida-a-energia-nuclear-como-resposta-a-pior-crise-energetica-70715.html" TargetMode="External"/><Relationship Id="rId16" Type="http://schemas.openxmlformats.org/officeDocument/2006/relationships/hyperlink" Target="https://www.americanbankingnews.com/2026/04/03/hcm-ii-acquisition-q4-earnings-call-highlights.html" TargetMode="External"/><Relationship Id="rId17" Type="http://schemas.openxmlformats.org/officeDocument/2006/relationships/hyperlink" Target="https://ca.news.yahoo.com/nrc-extends-operating-license-californias-154123569.html" TargetMode="External"/><Relationship Id="rId18"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19" Type="http://schemas.openxmlformats.org/officeDocument/2006/relationships/hyperlink" Target="https://stephenheins.substack.com/p/the-us-energy-proof-of-concept" TargetMode="External"/><Relationship Id="rId20" Type="http://schemas.openxmlformats.org/officeDocument/2006/relationships/hyperlink" Target="https://www.freemalaysiatoday.com/category/nation/2026/04/03/energy-a-priority-now-wan-fayhsal-says-amid-nuclear-shift-push" TargetMode="External"/><Relationship Id="rId21" Type="http://schemas.openxmlformats.org/officeDocument/2006/relationships/hyperlink" Target="https://atomicinsights.com/atomic-show-341-ho-nieh-chair-u-s-nuclear-regulatory-commission/" TargetMode="External"/><Relationship Id="rId22" Type="http://schemas.openxmlformats.org/officeDocument/2006/relationships/hyperlink" Target="https://www.insurancejournal.com/news/west/2026/03/26/863586.htm" TargetMode="External"/><Relationship Id="rId23" Type="http://schemas.openxmlformats.org/officeDocument/2006/relationships/hyperlink" Target="https://www.ilgiornale.it/news/affari-doro/bollette-ecco-perch-nucleare-deve-diventare-priorit-2643559.html" TargetMode="External"/><Relationship Id="rId24" Type="http://schemas.openxmlformats.org/officeDocument/2006/relationships/hyperlink" Target="https://www.sondakika.com/ekonomi/haber-ozbekistan-da-nukleer-is-birligi-anlasmasi-19712682/" TargetMode="External"/><Relationship Id="rId25" Type="http://schemas.openxmlformats.org/officeDocument/2006/relationships/hyperlink" Target="https://www.dnews.com/northwest/big-announcement-could-help-make-new-wa-modular-nuclear-reactor-a-reality-349b94e1" TargetMode="External"/><Relationship Id="rId26" Type="http://schemas.openxmlformats.org/officeDocument/2006/relationships/hyperlink" Target="https://www.independent.co.uk/news/indonesia-malaysia-thailand-singapore-japan-b2945903.html" TargetMode="External"/><Relationship Id="rId27" Type="http://schemas.openxmlformats.org/officeDocument/2006/relationships/hyperlink" Target="https://www.actualno.com/economy/germanija-veche-otkrito-govori-spiraneto-na-nashite-aec-e-greshka-news_2577031.html" TargetMode="External"/><Relationship Id="rId28" Type="http://schemas.openxmlformats.org/officeDocument/2006/relationships/hyperlink" Target="https://www.thailand-business-news.com/environment/297422-net-zero-2050-navigating-thailands-power-generation-transition-while-balancing-the-energy-trilemma" TargetMode="External"/><Relationship Id="rId29" Type="http://schemas.openxmlformats.org/officeDocument/2006/relationships/hyperlink" Target="https://oilprice.com/Energy/Energy-General/Kronos-Microreactor-Just-Cleared-Its-Biggest-Regulatory-Hurdle-Yet.html" TargetMode="External"/><Relationship Id="rId30" Type="http://schemas.openxmlformats.org/officeDocument/2006/relationships/hyperlink" Target="https://www.noozhawk.com/diablo-canyon-nuclear-power-plant-can-operate-another-20-years-nrc-says/" TargetMode="External"/><Relationship Id="rId31" Type="http://schemas.openxmlformats.org/officeDocument/2006/relationships/hyperlink" Target="https://www.jdsupra.com/legalnews/why-the-netherlands-should-seize-the-6048543/" TargetMode="External"/><Relationship Id="rId32" Type="http://schemas.openxmlformats.org/officeDocument/2006/relationships/hyperlink" Target="https://www.newsghana.com.gh/vietnam-revives-nuclear-ambitions-with-rosatom-deal-signed-in-moscow/" TargetMode="External"/><Relationship Id="rId33"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34" Type="http://schemas.openxmlformats.org/officeDocument/2006/relationships/hyperlink" Target="https://www.bisnow.com/national/news/data-center-power/nuclear-startup-x-energy-files-for-ipo-citing-demand-from-data-centers-133798" TargetMode="External"/><Relationship Id="rId35" Type="http://schemas.openxmlformats.org/officeDocument/2006/relationships/hyperlink" Target="https://caretas.pe/medio-ambiente/energia-nuclear-amazonia-peru/" TargetMode="External"/><Relationship Id="rId36" Type="http://schemas.openxmlformats.org/officeDocument/2006/relationships/hyperlink" Target="https://www.france24.com/en/tv-shows/french-connections/20260402-nuclear-power-why-did-france-put-the-atom-at-the-heart-of-its-energy-strategy" TargetMode="External"/><Relationship Id="rId37" Type="http://schemas.openxmlformats.org/officeDocument/2006/relationships/hyperlink" Target="https://www.mirror.co.uk/news/politics/rachel-reeves-hints-who-could-36915730" TargetMode="External"/><Relationship Id="rId38" Type="http://schemas.openxmlformats.org/officeDocument/2006/relationships/hyperlink" Target="https://www.aol.com/articles/wall-street-backs-ur-energy-152613318.html" TargetMode="External"/><Relationship Id="rId39"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40" Type="http://schemas.openxmlformats.org/officeDocument/2006/relationships/hyperlink" Target="https://www.zerohedge.com/markets/defining-moment-nano-nuclear-submits-construction-permit-kronos-reactor-illinois" TargetMode="External"/><Relationship Id="rId41" Type="http://schemas.openxmlformats.org/officeDocument/2006/relationships/hyperlink" Target="https://ceenergynews.com/oil-gas/czechia-hungary-russian-fuels/" TargetMode="External"/><Relationship Id="rId42" Type="http://schemas.openxmlformats.org/officeDocument/2006/relationships/hyperlink" Target="https://www.power-technology.com/interviews/inside-swedens-policy-u-turn-qa-with-the-governments-nuclear-lead/" TargetMode="External"/><Relationship Id="rId43" Type="http://schemas.openxmlformats.org/officeDocument/2006/relationships/hyperlink" Target="https://www.independent.co.uk/news/russia-vietnam-moscow-hanoi-vietnamese-b2944463.html" TargetMode="External"/><Relationship Id="rId44" Type="http://schemas.openxmlformats.org/officeDocument/2006/relationships/hyperlink" Target="https://www.newswire.com/news/eagle-plains-partner-refined-energy-completes-drill-program-at-dufferin-west" TargetMode="External"/><Relationship Id="rId45" Type="http://schemas.openxmlformats.org/officeDocument/2006/relationships/hyperlink" Target="https://www.eenews.net/articles/nrc-seeks-new-path-from-safety-review-to-reactor-license/" TargetMode="External"/><Relationship Id="rId46" Type="http://schemas.openxmlformats.org/officeDocument/2006/relationships/hyperlink" Target="https://ceenergynews.com/nuclear/sge-polimex-mostostal-atec-scale-smr/" TargetMode="External"/><Relationship Id="rId47" Type="http://schemas.openxmlformats.org/officeDocument/2006/relationships/hyperlink" Target="https://www.eco-business.com/opinion/iran-conflict-highlights-vietnams-energy-security-and-foreign-policy-vulnerabilities/" TargetMode="External"/><Relationship Id="rId48" Type="http://schemas.openxmlformats.org/officeDocument/2006/relationships/hyperlink" Target="https://www.defenseworld.net/2026/04/02/aura-energy-lonaura-stock-price-up-5-8-heres-what-happened.html" TargetMode="External"/><Relationship Id="rId49" Type="http://schemas.openxmlformats.org/officeDocument/2006/relationships/hyperlink" Target="https://interestingengineering.com/innovation/us-ampera-nuclear-firm-nrc-license" TargetMode="External"/><Relationship Id="rId50" Type="http://schemas.openxmlformats.org/officeDocument/2006/relationships/hyperlink" Target="https://www.cruxinvestor.com/posts/encore-energy-americas-best-bet-on-domestic-uranium" TargetMode="External"/><Relationship Id="rId51" Type="http://schemas.openxmlformats.org/officeDocument/2006/relationships/hyperlink" Target="https://www.namibian.com.na/australian-uranium-firm-blown-away-by-etango-gains/" TargetMode="External"/><Relationship Id="rId52" Type="http://schemas.openxmlformats.org/officeDocument/2006/relationships/hyperlink" Target="https://www.constructionnews.co.uk/civils/sizewell-c-and-northern-powerhouse-rail-face-official-probes-23-03-2026/" TargetMode="External"/><Relationship Id="rId53" Type="http://schemas.openxmlformats.org/officeDocument/2006/relationships/hyperlink" Target="https://www.moneyweb.co.za/news/south-africa/necsa-puts-toe-in-water-for-small-nuclear-reactor-production/" TargetMode="External"/><Relationship Id="rId54" Type="http://schemas.openxmlformats.org/officeDocument/2006/relationships/hyperlink" Target="https://thekenyatimes.com/opinions/why-kenyas-nuclear-energy-cant-wait/" TargetMode="External"/><Relationship Id="rId55" Type="http://schemas.openxmlformats.org/officeDocument/2006/relationships/hyperlink" Target="https://mining.com.au/skyharbour-takes-on-moore-drilling/" TargetMode="External"/><Relationship Id="rId56" Type="http://schemas.openxmlformats.org/officeDocument/2006/relationships/hyperlink" Target="https://fair.org/home/washington-post-promotes-nuclear-agenda-tied-to-bezos-investments/" TargetMode="External"/><Relationship Id="rId57" Type="http://schemas.openxmlformats.org/officeDocument/2006/relationships/hyperlink" Target="https://meyka.com/blog/nb-power-april-1-panel-flags-rate-hikes-iso-and-nuclear-plan-0104/" TargetMode="External"/><Relationship Id="rId58" Type="http://schemas.openxmlformats.org/officeDocument/2006/relationships/hyperlink" Target="https://oilprice.com/Alternative-Energy/Nuclear-Power/Europes-Nuclear-U-Turn-Whats-Changed-What-Hasnt-and-Whats-Next.html" TargetMode="External"/><Relationship Id="rId59" Type="http://schemas.openxmlformats.org/officeDocument/2006/relationships/hyperlink" Target="https://www.fool.com/investing/2026/03/21/this-nuclear-energy-trend-could-be-bigger-than-inv/?.tsrc=rss" TargetMode="External"/><Relationship Id="rId60" Type="http://schemas.openxmlformats.org/officeDocument/2006/relationships/hyperlink" Target="https://www.dailymail.co.uk/money/markets/article-15667229/Build-nuclear-reactors-British-steel.html?ns_mchannel=rss&amp;ns_campaign=1490&amp;ito=1490" TargetMode="External"/><Relationship Id="rId61" Type="http://schemas.openxmlformats.org/officeDocument/2006/relationships/hyperlink" Target="https://www.straitstimes.com/asia/east-asia/taiwan-leader-says-two-nuclear-power-plants-meet-conditions-to-restart" TargetMode="External"/><Relationship Id="rId62" Type="http://schemas.openxmlformats.org/officeDocument/2006/relationships/hyperlink" Target="https://constructionreviewonline.com/406m-uk-nuclear-smr-engineering-deal-amentum-led-joint-venture-secures-landmark-contract/" TargetMode="External"/><Relationship Id="rId63"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64" Type="http://schemas.openxmlformats.org/officeDocument/2006/relationships/hyperlink" Target="https://www.prnewswire.com/news-releases/ampera-leverages-new-regulation-for-next-generation-reactor-302732048.html" TargetMode="External"/><Relationship Id="rId65" Type="http://schemas.openxmlformats.org/officeDocument/2006/relationships/hyperlink" Target="https://www.ans.org/news/2026-04-01/article-7900/panelists-discuss-us-path-to-criticality-in-ans-webinar/" TargetMode="External"/><Relationship Id="rId66" Type="http://schemas.openxmlformats.org/officeDocument/2006/relationships/hyperlink" Target="https://www.aol.com/articles/fermi-america-secures-156m-commitment-201815254.html" TargetMode="External"/><Relationship Id="rId67" Type="http://schemas.openxmlformats.org/officeDocument/2006/relationships/hyperlink" Target="https://constructionreviewonline.com/polands-first-nuclear-power-plant-to-start-construction-in-2028-as-pej-submits-license-application/" TargetMode="External"/><Relationship Id="rId68" Type="http://schemas.openxmlformats.org/officeDocument/2006/relationships/hyperlink" Target="https://mining.com.au/europe-looks-into-supporting-frances-nuclear-plans/" TargetMode="External"/><Relationship Id="rId69" Type="http://schemas.openxmlformats.org/officeDocument/2006/relationships/hyperlink" Target="https://www.ft.com/content/22d28650-5536-4446-92ba-b094f56d13fa" TargetMode="External"/><Relationship Id="rId70" Type="http://schemas.openxmlformats.org/officeDocument/2006/relationships/hyperlink" Target="https://skillings.net/uec-wyoming-expansion-us-nuclear-supply-chain-update-and-2026-outlook/" TargetMode="External"/><Relationship Id="rId71"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72" Type="http://schemas.openxmlformats.org/officeDocument/2006/relationships/hyperlink" Target="https://www.eqmagpro.com/ntpc-renewable-energy-signs-70000-mtpa-green-ammonia-supply-deal-with-seci-eq/" TargetMode="External"/><Relationship Id="rId73" Type="http://schemas.openxmlformats.org/officeDocument/2006/relationships/hyperlink" Target="https://www.nucnet.org/news/uk-awards-usd406-million-contract-for-flagship-reactor-project-at-wylfa-4-3-2026" TargetMode="External"/><Relationship Id="rId74" Type="http://schemas.openxmlformats.org/officeDocument/2006/relationships/hyperlink" Target="https://www.eenews.net/articles/european-commission-probes-french-support-for-nuclear-program/" TargetMode="External"/><Relationship Id="rId75" Type="http://schemas.openxmlformats.org/officeDocument/2006/relationships/hyperlink" Target="https://www.globenewswire.com/news-release/2026/04/01/3266610/0/en/Eagle-Nuclear-Energy-Announces-Plans-to-Conduct-a-27-000-Ft-Drill-Program-To-Advance-Aurora-Toward-a-Pre-Feasibility-Study.html" TargetMode="External"/><Relationship Id="rId76" Type="http://schemas.openxmlformats.org/officeDocument/2006/relationships/hyperlink" Target="https://ceenergynews.com/nuclear/nuclear-conference-smr-usa-hungary/" TargetMode="External"/><Relationship Id="rId77" Type="http://schemas.openxmlformats.org/officeDocument/2006/relationships/hyperlink" Target="https://www.niauk.org/positive-progress-made-on-nuclear-taskforce-recommendations-to-reduce-regulatory-complexity/" TargetMode="External"/><Relationship Id="rId78" Type="http://schemas.openxmlformats.org/officeDocument/2006/relationships/hyperlink" Target="https://europeansting.com/2026/04/01/commission-opens-formal-state-aid-assessment-of-french-support-to-new-nuclear-programme/" TargetMode="External"/><Relationship Id="rId79" Type="http://schemas.openxmlformats.org/officeDocument/2006/relationships/hyperlink" Target="https://law.asia/shanti-act-nuclear/" TargetMode="External"/><Relationship Id="rId80" Type="http://schemas.openxmlformats.org/officeDocument/2006/relationships/hyperlink" Target="https://aijourn.com/amentum-led-joint-venture-secures-406-million-contract-as-owners-engineer-for-uks-first-small-modular-reactors/" TargetMode="External"/><Relationship Id="rId81" Type="http://schemas.openxmlformats.org/officeDocument/2006/relationships/hyperlink" Target="https://law.asia/private-nuclear-investment/" TargetMode="External"/><Relationship Id="rId82" Type="http://schemas.openxmlformats.org/officeDocument/2006/relationships/hyperlink" Target="https://punchng.com/us-japan-announce-40-bn-nuclear-power-project/?utm_source=rss.punchng.com&amp;utm_medium=web" TargetMode="External"/><Relationship Id="rId83" Type="http://schemas.openxmlformats.org/officeDocument/2006/relationships/hyperlink" Target="https://tass.com/economy/2109841" TargetMode="External"/><Relationship Id="rId84" Type="http://schemas.openxmlformats.org/officeDocument/2006/relationships/hyperlink" Target="https://www.investing.com/news/stock-market-news/japan-to-invest-40-billion-in-us-small-modular-reactors-93CH-4570185" TargetMode="External"/><Relationship Id="rId85" Type="http://schemas.openxmlformats.org/officeDocument/2006/relationships/hyperlink" Target="https://interestingengineering.com/energy/poland-first-nuclear-plant-permit" TargetMode="External"/><Relationship Id="rId86" Type="http://schemas.openxmlformats.org/officeDocument/2006/relationships/hyperlink" Target="https://dailycaller.com/2026/03/31/kentucky-west-virginia-appalachia-affordability-wars-google-data-centers-nuclear-energy-coal/" TargetMode="External"/><Relationship Id="rId87" Type="http://schemas.openxmlformats.org/officeDocument/2006/relationships/hyperlink" Target="https://www.marketbeat.com/instant-alerts/skyharbour-resources-cvesyh-shares-up-167-should-you-buy-2026-03-31/" TargetMode="External"/><Relationship Id="rId88" Type="http://schemas.openxmlformats.org/officeDocument/2006/relationships/hyperlink" Target="https://www.etoday.co.kr/news/view/2571349" TargetMode="External"/><Relationship Id="rId89" Type="http://schemas.openxmlformats.org/officeDocument/2006/relationships/hyperlink" Target="https://skillings.net/uranium-price-forecast-2026-drivers-risks-and-the-120-floor/" TargetMode="External"/><Relationship Id="rId90" Type="http://schemas.openxmlformats.org/officeDocument/2006/relationships/hyperlink" Target="https://cen.acs.org/business/march-31-business-watch/104/web/2026/03?sc=230901_cenrssfeed_eng_latestnewsrss_cen" TargetMode="External"/><Relationship Id="rId91" Type="http://schemas.openxmlformats.org/officeDocument/2006/relationships/hyperlink" Target="https://www.whalesbook.com/news/English/energy/AERB-Approves-Excavation-for-Indias-Mahi-Banswara-Nuclear-Project/69cc19043f30946a723cc26a" TargetMode="External"/><Relationship Id="rId92" Type="http://schemas.openxmlformats.org/officeDocument/2006/relationships/hyperlink" Target="https://www.wisbusiness.com/2026/xcel-energy-to-deliver-more-than-130-million-to-upper-midwest-customers-from-nuclear-energy-tax-credit/" TargetMode="External"/><Relationship Id="rId93" Type="http://schemas.openxmlformats.org/officeDocument/2006/relationships/hyperlink" Target="https://telecomtalk.info/government-accelerating-clean-energy-transition-indigenous-capacities/1005827/" TargetMode="External"/><Relationship Id="rId94" Type="http://schemas.openxmlformats.org/officeDocument/2006/relationships/hyperlink" Target="https://www.washingtontimes.com/news/2026/mar/31/japan-indonesia-boost-energy-security-cooperation-concerns-grow-iran/" TargetMode="External"/><Relationship Id="rId95" Type="http://schemas.openxmlformats.org/officeDocument/2006/relationships/hyperlink" Target="https://vanguardia.com.mx/dinero/japon-e-indonesia-reforzaran-cooperacion-energetica-ante-guerra-en-iran-FL19744100" TargetMode="External"/><Relationship Id="rId96" Type="http://schemas.openxmlformats.org/officeDocument/2006/relationships/hyperlink" Target="https://energiesmedia.com/terrestrial-energy-doe-nuclear-united-states/" TargetMode="External"/><Relationship Id="rId97" Type="http://schemas.openxmlformats.org/officeDocument/2006/relationships/hyperlink" Target="https://natlawreview.com/press-releases/atha-energy-initiates-ongoing-site-mobilization-advance-2026-angilak" TargetMode="External"/><Relationship Id="rId98" Type="http://schemas.openxmlformats.org/officeDocument/2006/relationships/hyperlink" Target="https://www.marketbeat.com/instant-alerts/f3-uranium-cvefuu-shares-up-69-should-you-buy-2026-03-31/" TargetMode="External"/><Relationship Id="rId99" Type="http://schemas.openxmlformats.org/officeDocument/2006/relationships/hyperlink" Target="https://www.nucnet.org/news/polish-project-company-submits-construction-licence-for-country-s-first-nuclear-power-station-3-2-2026" TargetMode="External"/><Relationship Id="rId100" Type="http://schemas.openxmlformats.org/officeDocument/2006/relationships/hyperlink" Target="https://www.lemonde.fr/energies/article/2026/03/31/nucleaire-bruxelles-ouvre-une-enquete-sur-les-aides-d-etat-pour-la-construction-de-six-nouveaux-reacteurs_6675642_1653054.html" TargetMode="External"/><Relationship Id="rId101" Type="http://schemas.openxmlformats.org/officeDocument/2006/relationships/hyperlink" Target="https://www.themainewire.com/2026/03/nh-governor-signs-order-promoting-nuclear-power-expansion-as-maine-suffers-skyrocketting-energy-costs/" TargetMode="External"/><Relationship Id="rId102" Type="http://schemas.openxmlformats.org/officeDocument/2006/relationships/hyperlink" Target="https://www.lemonde.fr/en/energies/article/2026/03/31/eu-launches-probe-into-french-aid-for-new-nuclear-reactors_6751981_98.html" TargetMode="External"/><Relationship Id="rId103" Type="http://schemas.openxmlformats.org/officeDocument/2006/relationships/hyperlink" Target="https://energia.rp.pl/atom/art44075521-jest-wniosek-o-zezwolenie-na-budowe-elektrowni-jadrowej-na-pomorzu" TargetMode="External"/><Relationship Id="rId104" Type="http://schemas.openxmlformats.org/officeDocument/2006/relationships/hyperlink" Target="https://www.prnewswire.com/news-releases/american-uranium-advances-wyoming-isr-development-with-resource-growth-and-confidence-upgrade-at-lo-herma-302729525.html" TargetMode="External"/><Relationship Id="rId105" Type="http://schemas.openxmlformats.org/officeDocument/2006/relationships/hyperlink" Target="https://ca.finance.yahoo.com/news/eu-opens-probe-french-state-094952612.html" TargetMode="External"/><Relationship Id="rId106" Type="http://schemas.openxmlformats.org/officeDocument/2006/relationships/hyperlink" Target="https://www.streetwisereports.com/article/2026/03/30/uranium-company-advances-major-supply-breakthrough-via-largest-resource-in-u-s.html" TargetMode="External"/><Relationship Id="rId107" Type="http://schemas.openxmlformats.org/officeDocument/2006/relationships/hyperlink" Target="https://www.heavyliftpfi.com/business-2/2026/03/31/mammoet-joins-westinghouse-in-us-nuclear-push/" TargetMode="External"/><Relationship Id="rId108" Type="http://schemas.openxmlformats.org/officeDocument/2006/relationships/hyperlink" Target="https://nbmediacoop.org/2026/03/30/small-modular-reactors-too-risky-but-consider-another-large-scale-nuclear-plant-says-nb-power-review-panel/" TargetMode="External"/><Relationship Id="rId109" Type="http://schemas.openxmlformats.org/officeDocument/2006/relationships/hyperlink" Target="https://www.newcivilengineer.com/latest/mott-macdonald-signs-mou-to-help-develop-uk-microreactors-for-off-grid-sites-18-03-2026/" TargetMode="External"/><Relationship Id="rId110" Type="http://schemas.openxmlformats.org/officeDocument/2006/relationships/hyperlink" Target="https://mining.com.au/american-uranium-grows-lo-hermas-resource/" TargetMode="External"/><Relationship Id="rId111" Type="http://schemas.openxmlformats.org/officeDocument/2006/relationships/hyperlink" Target="https://www.moomoo.com/community/feed/oil-prices-surging-war-rages-on-which-clean-energy-sectors-116321380925446" TargetMode="External"/><Relationship Id="rId112" Type="http://schemas.openxmlformats.org/officeDocument/2006/relationships/hyperlink" Target="https://kalkinemedia.com/au/stocks/metal-and-mining/resource-update-asx-all-ords-highlights-uranium-move" TargetMode="External"/><Relationship Id="rId113" Type="http://schemas.openxmlformats.org/officeDocument/2006/relationships/hyperlink" Target="https://www.prnewswire.com/news-releases/denison-announces-filing-of-annual-report-on-form-40-f-302729157.html" TargetMode="External"/><Relationship Id="rId114" Type="http://schemas.openxmlformats.org/officeDocument/2006/relationships/hyperlink" Target="https://www.fool.com/investing/2026/03/30/best-3-nuclear-energy-stocks-to-buy-right-now/" TargetMode="External"/><Relationship Id="rId115" Type="http://schemas.openxmlformats.org/officeDocument/2006/relationships/hyperlink" Target="https://www.ans.org/news/2026-03-30/article-7889/gle-gets-incentives-draft-eis/" TargetMode="External"/><Relationship Id="rId116" Type="http://schemas.openxmlformats.org/officeDocument/2006/relationships/hyperlink" Target="https://www.gandul.ro/politica/nicusor-dan-considera-o-greseala-a-trecutului-renuntarea-la-energie-nucleara-20846125" TargetMode="External"/><Relationship Id="rId117" Type="http://schemas.openxmlformats.org/officeDocument/2006/relationships/hyperlink" Target="https://capitolweekly.net/california-faces-a-new-nuclear-era-will-it-lead-or-watch/" TargetMode="External"/><Relationship Id="rId118" Type="http://schemas.openxmlformats.org/officeDocument/2006/relationships/hyperlink" Target="https://www.ans.org/news/2026-03-30/article-7888/us-air-force-opens-power-reactor-rfi/" TargetMode="External"/><Relationship Id="rId119" Type="http://schemas.openxmlformats.org/officeDocument/2006/relationships/hyperlink" Target="https://www.globenewswire.com/news-release/2026/03/30/3264561/0/en/Terra-Innovatum-Enhances-Leadership-for-Commercial-Scale-Up-with-Appointment-of-Former-AREVA-CEO-and-CFO-Kathy-Williams.html" TargetMode="External"/><Relationship Id="rId120" Type="http://schemas.openxmlformats.org/officeDocument/2006/relationships/hyperlink" Target="https://www.power-technology.com/news/rolls-royce-smr-studsvik-sign-mou-to-boost-smr-supply-chain/" TargetMode="External"/><Relationship Id="rId121"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22" Type="http://schemas.openxmlformats.org/officeDocument/2006/relationships/hyperlink" Target="https://www.nucnet.org/news/india-hails-concrete-pouring-landmark-at-kaiga-phwr-nuclear-plants-3-1-2026" TargetMode="External"/><Relationship Id="rId123" Type="http://schemas.openxmlformats.org/officeDocument/2006/relationships/hyperlink" Target="https://www.rivieramm.com/news-content-hub/dnv-war-with-iran-may-accelerate-global-energy-transition-88307" TargetMode="External"/><Relationship Id="rId124" Type="http://schemas.openxmlformats.org/officeDocument/2006/relationships/hyperlink" Target="https://www.sondakika.com/ekonomi/haber-akkuyu-ngs-ile-enerji-arz-guvenligi-artiyor-19698871/" TargetMode="External"/><Relationship Id="rId125" Type="http://schemas.openxmlformats.org/officeDocument/2006/relationships/hyperlink" Target="https://www.sondakika.com/guncel/haber-turkiye-nin-enerji-stratejileri-krizde-test-ediliy-19698867/" TargetMode="External"/><Relationship Id="rId126" Type="http://schemas.openxmlformats.org/officeDocument/2006/relationships/hyperlink" Target="https://www.iltempo.it/general/2026/03/30/news/cnpr-forum-europa-burocrazia-investimenti-47050273/" TargetMode="External"/><Relationship Id="rId127" Type="http://schemas.openxmlformats.org/officeDocument/2006/relationships/hyperlink" Target="https://www.whalesbook.com/news/English/energy/Iran-Conflict-Sparks-LNG-Crisis-Driving-Global-Push-for-Energy-Security/69ca30262850f02827f64915" TargetMode="External"/><Relationship Id="rId128" Type="http://schemas.openxmlformats.org/officeDocument/2006/relationships/hyperlink" Target="https://cyprus-mail.com/2026/03/30/eu-invests-in-fusion-energy-and-nuclear-research" TargetMode="External"/><Relationship Id="rId129" Type="http://schemas.openxmlformats.org/officeDocument/2006/relationships/hyperlink" Target="https://energiesmedia.com/holtec-international-smr-300-reactors-palisades/" TargetMode="External"/><Relationship Id="rId130" Type="http://schemas.openxmlformats.org/officeDocument/2006/relationships/hyperlink" Target="https://www.el-balad.com/16896147" TargetMode="External"/><Relationship Id="rId131" Type="http://schemas.openxmlformats.org/officeDocument/2006/relationships/hyperlink" Target="https://interestingengineering.com/energy/us-ai-nuclear-reactor-licensing" TargetMode="External"/><Relationship Id="rId132" Type="http://schemas.openxmlformats.org/officeDocument/2006/relationships/hyperlink" Target="https://www.ad-hoc-news.de/boerse/news/ueberblick/global-atomic-stock-zinc-cash-flow-supports-dasa-uranium-mine-funding/69022452" TargetMode="External"/><Relationship Id="rId133" Type="http://schemas.openxmlformats.org/officeDocument/2006/relationships/hyperlink" Target="https://www.ad-hoc-news.de/boerse/news/ueberblick/s-n-nuclearelectrica-s-a-stock-romania-s-key-nuclear-power-producer-and/69019964" TargetMode="External"/><Relationship Id="rId134" Type="http://schemas.openxmlformats.org/officeDocument/2006/relationships/hyperlink" Target="https://americanpress.com/2026/03/17/louisiana-preparing-nuclear-energy-framework-as-power-demand-grows/" TargetMode="External"/><Relationship Id="rId135" Type="http://schemas.openxmlformats.org/officeDocument/2006/relationships/hyperlink" Target="https://siliconcanals.com/sc-w-ai-broke-the-energy-grids-assumptions/" TargetMode="External"/><Relationship Id="rId136" Type="http://schemas.openxmlformats.org/officeDocument/2006/relationships/hyperlink" Target="https://www.aol.com/articles/smr-stock-buy-under-20-072500240.html" TargetMode="External"/><Relationship Id="rId137" Type="http://schemas.openxmlformats.org/officeDocument/2006/relationships/hyperlink" Target="https://www.fool.com/investing/2026/03/29/is-smr-stock-a-buy-under-20-a-long-term-look-at-th/" TargetMode="External"/><Relationship Id="rId138" Type="http://schemas.openxmlformats.org/officeDocument/2006/relationships/hyperlink" Target="https://nuclear-news.net/2026/03/29/1-a-a-great-british-nuke-off-in-wales/" TargetMode="External"/><Relationship Id="rId139" Type="http://schemas.openxmlformats.org/officeDocument/2006/relationships/hyperlink" Target="https://www.standard.net/news/2026/mar/28/utah-to-apply-with-feds-for-a-nuclear-campus-in-remote-tooele-county/" TargetMode="External"/><Relationship Id="rId140" Type="http://schemas.openxmlformats.org/officeDocument/2006/relationships/hyperlink" Target="https://www.trend.az/business/green-economy/4168995.html" TargetMode="External"/><Relationship Id="rId141" Type="http://schemas.openxmlformats.org/officeDocument/2006/relationships/hyperlink" Target="https://skillings.net/uranium-conversion-plant-fluxpoint-the-fuel-cycle-and-2026-outlook/" TargetMode="External"/><Relationship Id="rId142" Type="http://schemas.openxmlformats.org/officeDocument/2006/relationships/hyperlink" Target="https://neutronbytes.com/2026/03/28/using-ai-to-reduce-reactor-licensing-timelines/" TargetMode="External"/><Relationship Id="rId143" Type="http://schemas.openxmlformats.org/officeDocument/2006/relationships/hyperlink" Target="https://www.marketbeat.com/instant-alerts/denison-mines-tsedml-share-price-crosses-above-200-day-moving-average-should-you-sell-2026-03-28/" TargetMode="External"/><Relationship Id="rId144" Type="http://schemas.openxmlformats.org/officeDocument/2006/relationships/hyperlink" Target="https://www.eqmagpro.com/modi-government-accelerating-clean-energy-transition-with-focus-on-indigenous-capacities-and-indigenous-technologies-dr-jitendra-singh-eq/" TargetMode="External"/><Relationship Id="rId145" Type="http://schemas.openxmlformats.org/officeDocument/2006/relationships/hyperlink" Target="https://www.defenseworld.net/2026/03/28/td-securities-downgrades-cameco-tsecco-to-hold.html" TargetMode="External"/><Relationship Id="rId146" Type="http://schemas.openxmlformats.org/officeDocument/2006/relationships/hyperlink" Target="https://techcrunch.com/2026/03/28/what-will-power-the-grid-in-2035-the-race-is-wide-open/" TargetMode="External"/><Relationship Id="rId147" Type="http://schemas.openxmlformats.org/officeDocument/2006/relationships/hyperlink" Target="https://indianmasterminds.com/news/government/india-clean-energy-transition-indigenous-technology-nuclear-energy-193963/" TargetMode="External"/><Relationship Id="rId148" Type="http://schemas.openxmlformats.org/officeDocument/2006/relationships/hyperlink" Target="https://ccemagazine.com/news/uk-moves-to-accelerate-nuclear-projects-through-sweeping-regulatory-reform/" TargetMode="External"/><Relationship Id="rId149" Type="http://schemas.openxmlformats.org/officeDocument/2006/relationships/hyperlink" Target="https://indianexpress.com/article/opinion/columns/climate-change-india-good-story-tell-10605296/" TargetMode="External"/><Relationship Id="rId150" Type="http://schemas.openxmlformats.org/officeDocument/2006/relationships/hyperlink" Target="https://www.riotimesonline.com/asia-intel-brief-japan-budget-china-panama-nuclear-pivot-shield/" TargetMode="External"/><Relationship Id="rId151" Type="http://schemas.openxmlformats.org/officeDocument/2006/relationships/hyperlink" Target="https://skillings.net/how-to-integrate-uranium-mining-trends-with-your-2026-ai-infrastructure-portfolio/" TargetMode="External"/><Relationship Id="rId152" Type="http://schemas.openxmlformats.org/officeDocument/2006/relationships/hyperlink" Target="https://www.dailysignal.com/2026/03/27/europes-blackout-war/" TargetMode="External"/><Relationship Id="rId153" Type="http://schemas.openxmlformats.org/officeDocument/2006/relationships/hyperlink" Target="https://wzid.com/news/042240-governor-ayotte-issues-executive-order-to-foster-next-generation-nuclear-in-new-hampshire/" TargetMode="External"/><Relationship Id="rId154" Type="http://schemas.openxmlformats.org/officeDocument/2006/relationships/hyperlink" Target="https://tass.com/pressreview/2107849" TargetMode="External"/><Relationship Id="rId155"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56" Type="http://schemas.openxmlformats.org/officeDocument/2006/relationships/hyperlink" Target="https://www.op-marburg.de/wirtschaft/schweden-neue-atomreaktoren-sollen-nach-ueber-50-jahren-kommen-historischer-schritt-ZNMRKCWTW5E3HEDYFBYVTV37IU.html" TargetMode="External"/><Relationship Id="rId157" Type="http://schemas.openxmlformats.org/officeDocument/2006/relationships/hyperlink" Target="https://interestingengineering.com/energy/us-uranium-conversion-plant-nuclear-reactors" TargetMode="External"/><Relationship Id="rId158" Type="http://schemas.openxmlformats.org/officeDocument/2006/relationships/hyperlink" Target="https://www.eenews.net/articles/republican-bill-would-codify-trump-nuclear-orders/" TargetMode="External"/><Relationship Id="rId159" Type="http://schemas.openxmlformats.org/officeDocument/2006/relationships/hyperlink" Target="https://www.eenews.net/articles/foreign-affairs-panel-advances-nuclear-energy-bill/" TargetMode="External"/><Relationship Id="rId160" Type="http://schemas.openxmlformats.org/officeDocument/2006/relationships/hyperlink" Target="https://financialpost.com/globe-newswire/premier-american-uranium-announces-2026-new-mexico-work-program-targeting-optimization-of-cebolleta-preliminary-economic-assessment" TargetMode="External"/><Relationship Id="rId161" Type="http://schemas.openxmlformats.org/officeDocument/2006/relationships/hyperlink" Target="https://www.lowyat.net/2026/387563/malaysia-currently-studying-nuclear-energy-for-long-term-security/" TargetMode="External"/><Relationship Id="rId162" Type="http://schemas.openxmlformats.org/officeDocument/2006/relationships/hyperlink" Target="https://www.nwt.se/2026/03/27/energipolitik-som-utgar-fran-sakerhet-robusthet-och-sjalvstandighet-10886/" TargetMode="External"/><Relationship Id="rId163" Type="http://schemas.openxmlformats.org/officeDocument/2006/relationships/hyperlink" Target="https://www.facebook.com/kenyanewsagency/videos/james-orengo-says-to-reach-first-world-status-nuclear-power-is-a-must-during-the/1648628029919692/" TargetMode="External"/><Relationship Id="rId164" Type="http://schemas.openxmlformats.org/officeDocument/2006/relationships/hyperlink" Target="https://indianexpress.com/article/opinion/columns/west-asia-war-is-a-warning-it-is-also-a-window-to-securing-indias-energy-10603364/" TargetMode="External"/><Relationship Id="rId165" Type="http://schemas.openxmlformats.org/officeDocument/2006/relationships/hyperlink" Target="https://ieefa.org/resources/japans-diversified-lng-procurement-strategy-cannot-fully-shield-it-global-price-spikes" TargetMode="External"/><Relationship Id="rId166" Type="http://schemas.openxmlformats.org/officeDocument/2006/relationships/hyperlink" Target="https://en.yna.co.kr/view/AEN20260327001000320" TargetMode="External"/><Relationship Id="rId167" Type="http://schemas.openxmlformats.org/officeDocument/2006/relationships/hyperlink" Target="https://www.popularmechanics.com/science/energy/a70846059/tiny-nuclear-reactors-save-energy/" TargetMode="External"/><Relationship Id="rId168" Type="http://schemas.openxmlformats.org/officeDocument/2006/relationships/hyperlink" Target="https://www.washingtonexaminer.com/daily-on-energy/4505289/daily-on-energy-schumer-five-point-energy-plan/" TargetMode="External"/><Relationship Id="rId169" Type="http://schemas.openxmlformats.org/officeDocument/2006/relationships/hyperlink" Target="https://allafrica.com/stories/202603260039.html" TargetMode="External"/><Relationship Id="rId170" Type="http://schemas.openxmlformats.org/officeDocument/2006/relationships/hyperlink" Target="https://www.ans.org/news/2026-03-26/article-7881/nrc-unveils-part-53-final-rule/" TargetMode="External"/><Relationship Id="rId171" Type="http://schemas.openxmlformats.org/officeDocument/2006/relationships/hyperlink" Target="https://skillings.net/the-nuclear-architect-uecs-plan-to-control-the-us-uranium-value-chain/" TargetMode="External"/><Relationship Id="rId172" Type="http://schemas.openxmlformats.org/officeDocument/2006/relationships/hyperlink" Target="https://unn.ua/news/kyiv-znaishov-alternatyvu-rosiiskomu-yadernomu-palyvu-u-koho-yoho-zakupovuie-teper" TargetMode="External"/><Relationship Id="rId173" Type="http://schemas.openxmlformats.org/officeDocument/2006/relationships/hyperlink" Target="https://www.eenews.net/articles/nrc-approves-new-regulatory-pathway-for-next-generation-reactors/" TargetMode="External"/><Relationship Id="rId174" Type="http://schemas.openxmlformats.org/officeDocument/2006/relationships/hyperlink" Target="https://yellowhammernews.com/alabama-set-to-get-small-modular-nuclear-reactors-under-40-billion-u-s-japan-deal/" TargetMode="External"/><Relationship Id="rId175" Type="http://schemas.openxmlformats.org/officeDocument/2006/relationships/hyperlink" Target="https://kalkinemedia.com/au/stocks/energy/uranium-development-advance-lights-up-deep-yellows-growth-path" TargetMode="External"/><Relationship Id="rId176" Type="http://schemas.openxmlformats.org/officeDocument/2006/relationships/hyperlink" Target="https://www.trend.az/business/energy/4168486.html" TargetMode="External"/><Relationship Id="rId177" Type="http://schemas.openxmlformats.org/officeDocument/2006/relationships/hyperlink" Target="https://constructionreviewonline.com/kenya-to-break-ground-on-2000mw-siaya-nuclear-power-plant-in-2027/" TargetMode="External"/><Relationship Id="rId178" Type="http://schemas.openxmlformats.org/officeDocument/2006/relationships/hyperlink" Target="https://www.ad-hoc-news.de/boerse/news/ueberblick/constellation-energy-stock-rises-on-calvert-cliffs-nuclear-upgrade-success/68988940" TargetMode="External"/><Relationship Id="rId179" Type="http://schemas.openxmlformats.org/officeDocument/2006/relationships/hyperlink" Target="https://www.jdsupra.com/legalnews/france-multiannual-energy-plan-no-3-4845880/" TargetMode="External"/><Relationship Id="rId180" Type="http://schemas.openxmlformats.org/officeDocument/2006/relationships/hyperlink" Target="https://www.ans.org/news/2026-03-25/article-7880/state-news-microreactors-legislation-executive-orders-and-more/" TargetMode="External"/><Relationship Id="rId181" Type="http://schemas.openxmlformats.org/officeDocument/2006/relationships/hyperlink" Target="https://www.capitalfm.co.ke/news/2026/03/president-ruto-kenya-to-introduce-nuclear-power-in-plan-to-reach-10000mw-energy-target/" TargetMode="External"/><Relationship Id="rId182" Type="http://schemas.openxmlformats.org/officeDocument/2006/relationships/hyperlink" Target="https://neworleanscitybusiness.com/blog/2026/03/25/louisiana-nuclear-strategy-fuel-funding-energy/" TargetMode="External"/><Relationship Id="rId183" Type="http://schemas.openxmlformats.org/officeDocument/2006/relationships/hyperlink" Target="https://www.asiantrader.biz/chancellor-to-crackdown-on-price-gouging-amid-iran-crisis" TargetMode="External"/><Relationship Id="rId184" Type="http://schemas.openxmlformats.org/officeDocument/2006/relationships/hyperlink" Target="https://www.ekathimerini.com/opinion/1298765/small-modular-reactors-are-a-good-fit/" TargetMode="External"/><Relationship Id="rId185" Type="http://schemas.openxmlformats.org/officeDocument/2006/relationships/hyperlink" Target="https://finance.yahoo.com/markets/stocks/articles/uranium-energy-corp-uec-attains-145220679.html" TargetMode="External"/><Relationship Id="rId186" Type="http://schemas.openxmlformats.org/officeDocument/2006/relationships/hyperlink" Target="https://carboncredits.com/iea-sounds-alarm-as-war-disrupts-energy-markets-boosting-australias-uranium-demand/" TargetMode="External"/><Relationship Id="rId187" Type="http://schemas.openxmlformats.org/officeDocument/2006/relationships/hyperlink" Target="https://foreignpolicy.com/2026/03/25/europe-iran-energy-nuclear-crisis-leyen-macron/" TargetMode="External"/><Relationship Id="rId188" Type="http://schemas.openxmlformats.org/officeDocument/2006/relationships/hyperlink" Target="https://www.mining-technology.com/news/anson-resources-drilling-yellow-cat-project/" TargetMode="External"/><Relationship Id="rId189" Type="http://schemas.openxmlformats.org/officeDocument/2006/relationships/hyperlink" Target="https://southeastasiainfra.com/vietnam-and-russia-sign-agreement-on-nuclear-power-plant-development/" TargetMode="External"/><Relationship Id="rId190" Type="http://schemas.openxmlformats.org/officeDocument/2006/relationships/hyperlink" Target="https://nuclear-news.net/2026/03/25/3-b1-nuclear-deregulation-doge-goes-nuclear-how-trump-invited-silicon-valley-into-americas-nuclear-power-regulator/" TargetMode="External"/><Relationship Id="rId191" Type="http://schemas.openxmlformats.org/officeDocument/2006/relationships/hyperlink" Target="https://thewest.com.au/business/bulls-n-bears/marmota-set-to-reboot-sa-uranium-hunt-with-drilling-blitz-c-22047982" TargetMode="External"/><Relationship Id="rId192" Type="http://schemas.openxmlformats.org/officeDocument/2006/relationships/hyperlink" Target="https://www.jdsupra.com/legalnews/terrapower-successfully-navigates-the-4514563/" TargetMode="External"/><Relationship Id="rId193" Type="http://schemas.openxmlformats.org/officeDocument/2006/relationships/hyperlink" Target="https://www.ans.org/news/2026-03-24/article-7876/nrc-looks-to-leverage-previous-approvals-for-large-lwrs/" TargetMode="External"/><Relationship Id="rId194" Type="http://schemas.openxmlformats.org/officeDocument/2006/relationships/hyperlink" Target="https://www.ndtvprofit.com/markets/power-stocks-in-focus-tata-power-adani-power-jsw-energy-get-bullish-target-prices-from-bernstein-11262858" TargetMode="External"/><Relationship Id="rId195" Type="http://schemas.openxmlformats.org/officeDocument/2006/relationships/hyperlink" Target="https://newsweekly.com.au/newsweekly/unexpected-effects-of-strait-of-hormuz-closure/" TargetMode="External"/><Relationship Id="rId196" Type="http://schemas.openxmlformats.org/officeDocument/2006/relationships/hyperlink" Target="https://www.deseret.com/u-s-world/2026/03/15/idaho-national-laboratory-marvel-microreactor/" TargetMode="External"/><Relationship Id="rId197" Type="http://schemas.openxmlformats.org/officeDocument/2006/relationships/hyperlink" Target="https://www.fool.com/investing/2026/03/24/the-best-3-industrial-energy-stocks-to-buy-and-hol/" TargetMode="External"/><Relationship Id="rId198" Type="http://schemas.openxmlformats.org/officeDocument/2006/relationships/hyperlink" Target="https://tass.com/economy/2106329" TargetMode="External"/><Relationship Id="rId199" Type="http://schemas.openxmlformats.org/officeDocument/2006/relationships/hyperlink" Target="https://mining.com.au/anson-kicks-off-utah-drilling/" TargetMode="External"/><Relationship Id="rId200" Type="http://schemas.openxmlformats.org/officeDocument/2006/relationships/hyperlink" Target="https://www.etoday.co.kr/news/view/2568982" TargetMode="External"/><Relationship Id="rId201" Type="http://schemas.openxmlformats.org/officeDocument/2006/relationships/hyperlink" Target="https://www.northernminer.com/news/uranium-energy-boosts-capacity-advances-licensing/1003889282/" TargetMode="External"/><Relationship Id="rId202" Type="http://schemas.openxmlformats.org/officeDocument/2006/relationships/hyperlink" Target="https://businessnewswales.com/first-ministers-statement-supports-nuclear-in-wales/?utm_source=rss&amp;utm_medium=rss&amp;utm_campaign=first-ministers-statement-supports-nuclear-in-wales" TargetMode="External"/><Relationship Id="rId203" Type="http://schemas.openxmlformats.org/officeDocument/2006/relationships/hyperlink" Target="https://energiesmedia.com/department-energy-tva-bwrx-300-smr-clinch-river/" TargetMode="External"/><Relationship Id="rId204" Type="http://schemas.openxmlformats.org/officeDocument/2006/relationships/hyperlink" Target="https://www.ans.org/news/2026-03-24/article-7874/smr-projects-advance-as-part-of-swedens-nuclear-efforts/" TargetMode="External"/><Relationship Id="rId205" Type="http://schemas.openxmlformats.org/officeDocument/2006/relationships/hyperlink" Target="https://www.allpennystocks.com/specialreportsca/2477/uraniums-hottest-address-just-got-a-new-visitor-and-results-are-turning-heads" TargetMode="External"/><Relationship Id="rId206" Type="http://schemas.openxmlformats.org/officeDocument/2006/relationships/hyperlink" Target="https://www.fool.com/investing/2026/03/24/should-you-buy-nuscale-power-while-its-below-12/" TargetMode="External"/><Relationship Id="rId207" Type="http://schemas.openxmlformats.org/officeDocument/2006/relationships/hyperlink" Target="https://finance.yahoo.com/sectors/energy/articles/why-encore-energy-2025-production-144055210.html" TargetMode="External"/><Relationship Id="rId208" Type="http://schemas.openxmlformats.org/officeDocument/2006/relationships/hyperlink" Target="https://finance.yahoo.com/sectors/energy/articles/why-denison-mines-construction-timeline-142743228.html" TargetMode="External"/><Relationship Id="rId209" Type="http://schemas.openxmlformats.org/officeDocument/2006/relationships/hyperlink" Target="https://finance.yahoo.com/sectors/energy/articles/why-nexgen-energy-rook-approval-144102895.html" TargetMode="External"/><Relationship Id="rId210" Type="http://schemas.openxmlformats.org/officeDocument/2006/relationships/hyperlink" Target="https://finance.yahoo.com/sectors/energy/articles/energy-fuels-2026-outlook-framed-144057575.html" TargetMode="External"/><Relationship Id="rId211" Type="http://schemas.openxmlformats.org/officeDocument/2006/relationships/hyperlink" Target="https://www.datacenterdynamics.com/en/news/amazon-backed-nuclear-smr-firm-x-energy-files-for-ipo/" TargetMode="External"/><Relationship Id="rId212" Type="http://schemas.openxmlformats.org/officeDocument/2006/relationships/hyperlink" Target="https://www.wbrz.com/news/louisiana-looks-to-expand-nuclear-power-infrastructure-with-strategic-framework-federal-funding-renewal/" TargetMode="External"/><Relationship Id="rId213" Type="http://schemas.openxmlformats.org/officeDocument/2006/relationships/hyperlink" Target="https://egyptian-gazette.com/egypt/dabaa-nuclear-plant-stays-on-track/" TargetMode="External"/><Relationship Id="rId214" Type="http://schemas.openxmlformats.org/officeDocument/2006/relationships/hyperlink" Target="https://abcnews.com/International/wireStory/vietnam-russia-advance-nuclear-power-deal-energy-security-131352872" TargetMode="External"/><Relationship Id="rId215" Type="http://schemas.openxmlformats.org/officeDocument/2006/relationships/hyperlink" Target="https://interestingengineering.com/energy/vietnam-russia-2400-mw-nuclear-plant" TargetMode="External"/><Relationship Id="rId216" Type="http://schemas.openxmlformats.org/officeDocument/2006/relationships/hyperlink" Target="https://www.eenews.net/articles/the-opportunity-is-here-terrapower-ceo-credits-nrc-for-moving-quickly-on-projects/" TargetMode="External"/><Relationship Id="rId217" Type="http://schemas.openxmlformats.org/officeDocument/2006/relationships/hyperlink" Target="https://www.investing.com/news/stock-market-news/bofa-middle-east-energy-shock-may-delay-metals-demand-recovery-93CH-4577010" TargetMode="External"/><Relationship Id="rId218" Type="http://schemas.openxmlformats.org/officeDocument/2006/relationships/hyperlink" Target="https://londonlovesbusiness.com/ftse-flat-as-iran-uncertainty-clouds-markets/" TargetMode="External"/><Relationship Id="rId219" Type="http://schemas.openxmlformats.org/officeDocument/2006/relationships/hyperlink" Target="https://www.foxnews.com/opinion/trump-unleashes-nuclear-boom-powering-america-back-energy-dominance" TargetMode="External"/><Relationship Id="rId220" Type="http://schemas.openxmlformats.org/officeDocument/2006/relationships/hyperlink" Target="https://www.freemalaysiatoday.com/category/world/2026/03/24/south-koreas-lee-calls-for-energy-saving-campaign-including-curbs-on-cars" TargetMode="External"/><Relationship Id="rId221" Type="http://schemas.openxmlformats.org/officeDocument/2006/relationships/hyperlink" Target="https://news.financial/comments/uranium-energy-american-atomics-energy-fuels-massive-political-tailwind" TargetMode="External"/><Relationship Id="rId222" Type="http://schemas.openxmlformats.org/officeDocument/2006/relationships/hyperlink" Target="https://vietnaminsiders.com/vietnam-and-russia-sign-nuclear-power-agreement-marking-major-energy-shift/" TargetMode="External"/><Relationship Id="rId223" Type="http://schemas.openxmlformats.org/officeDocument/2006/relationships/hyperlink" Target="https://newtalk.tw/news/view/2026-03-24/1025904" TargetMode="External"/><Relationship Id="rId224" Type="http://schemas.openxmlformats.org/officeDocument/2006/relationships/hyperlink" Target="https://vir.com.vn/russia-to-build-2400-mw-nuclear-plant-in-vietnam-under-new-deal-149133.html" TargetMode="External"/><Relationship Id="rId225" Type="http://schemas.openxmlformats.org/officeDocument/2006/relationships/hyperlink" Target="https://www.cdns.com.tw/articles/1377030" TargetMode="External"/><Relationship Id="rId226" Type="http://schemas.openxmlformats.org/officeDocument/2006/relationships/hyperlink" Target="https://www.derstandard.at/story/3000000312557/die-eu-ruft-die-renaissance-der-atomkraft-aus-und-oesterreich-schreit-schleich-di?ref=rss" TargetMode="External"/><Relationship Id="rId227" Type="http://schemas.openxmlformats.org/officeDocument/2006/relationships/hyperlink" Target="https://jornaldebrasilia.com.br/noticias/brasil/industria-defende-energia-nuclear-para-soberania-do-brasil/" TargetMode="External"/><Relationship Id="rId228" Type="http://schemas.openxmlformats.org/officeDocument/2006/relationships/hyperlink" Target="https://www.oilandgas360.com/oil-prices-have-not-climbed-enough-to-cause-demand-destruction-us-energy-secretary-says/" TargetMode="External"/><Relationship Id="rId229" Type="http://schemas.openxmlformats.org/officeDocument/2006/relationships/hyperlink" Target="https://www.actualno.com/economy/ekspert-brukselskite-chinovnici-naj-nakraja-osyznaha-che-otkazyt-ot-jadrenata-energija-e-strategicheska-greshka-news_2572222.html" TargetMode="External"/><Relationship Id="rId230" Type="http://schemas.openxmlformats.org/officeDocument/2006/relationships/hyperlink" Target="https://www.kivitv.com/news/first-nuclear-reactor-built-on-doe-land-in-50-years-unveiled-at-idaho-national-lab" TargetMode="External"/><Relationship Id="rId231" Type="http://schemas.openxmlformats.org/officeDocument/2006/relationships/hyperlink" Target="https://gothamist.com/news/upstate-ny-towns-raise-their-hands-to-host-new-reactor-as-part-of-hochuls-nuclear-plan" TargetMode="External"/><Relationship Id="rId232" Type="http://schemas.openxmlformats.org/officeDocument/2006/relationships/hyperlink" Target="https://www.ans.org/news/2026-03-23/article-7864/nrc-shares-details-on-proposed-rules-to-streamline-hearing-timelines/" TargetMode="External"/><Relationship Id="rId233" Type="http://schemas.openxmlformats.org/officeDocument/2006/relationships/hyperlink" Target="https://world-nuclear-news.org/articles/vietnam-russia-intergovernmental-agreement-on-new-nuclear" TargetMode="External"/><Relationship Id="rId234" Type="http://schemas.openxmlformats.org/officeDocument/2006/relationships/hyperlink" Target="https://www.nucnet.org/news/russia-and-vietnam-sign-agreement-to-build-ninh-thuan-1-nuclear-plant-3-1-2026" TargetMode="External"/><Relationship Id="rId235" Type="http://schemas.openxmlformats.org/officeDocument/2006/relationships/hyperlink" Target="https://www.themoscowtimes.com/2026/03/23/russia-vietnam-advance-plans-for-first-nuclear-power-plant-a92314" TargetMode="External"/><Relationship Id="rId236" Type="http://schemas.openxmlformats.org/officeDocument/2006/relationships/hyperlink" Target="https://powerline.net.in/2026/03/23/energy-pathways-niti-aayog-report-assesses-power-scenarios-towards-viksit-bharat-and-net-zero/" TargetMode="External"/><Relationship Id="rId237" Type="http://schemas.openxmlformats.org/officeDocument/2006/relationships/hyperlink" Target="https://www.nucnet.org/news/x-energy-and-talen-to-explore-smr-projects-in-us-power-market-3-1-2026" TargetMode="External"/><Relationship Id="rId238" Type="http://schemas.openxmlformats.org/officeDocument/2006/relationships/hyperlink" Target="https://www.basicthinking.de/blog/2026/03/23/mini-atomkraftwerke-pr/" TargetMode="External"/><Relationship Id="rId239"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40" Type="http://schemas.openxmlformats.org/officeDocument/2006/relationships/hyperlink" Target="https://www.etftrends.com/nuclear-energy-content-hub/companies-win-states-host-nuclear-campuses/" TargetMode="External"/><Relationship Id="rId241" Type="http://schemas.openxmlformats.org/officeDocument/2006/relationships/hyperlink" Target="https://skillings.net/looking-for-uranium-here-are-10-things-you-should-know-about-the-2026-market-outlook/" TargetMode="External"/><Relationship Id="rId242" Type="http://schemas.openxmlformats.org/officeDocument/2006/relationships/hyperlink" Target="https://newtalk.tw/news/view/2026-03-23/1025757" TargetMode="External"/><Relationship Id="rId243" Type="http://schemas.openxmlformats.org/officeDocument/2006/relationships/hyperlink" Target="https://chemindigest.com/nuscale-and-ebara-elliott-advance-nuclear-powered-petrochemical-solutions/" TargetMode="External"/><Relationship Id="rId244" Type="http://schemas.openxmlformats.org/officeDocument/2006/relationships/hyperlink" Target="https://kalkinemedia.com/au/stocks/energy/samphire-milestone-uranium-flow-signals-project-progress" TargetMode="External"/><Relationship Id="rId245" Type="http://schemas.openxmlformats.org/officeDocument/2006/relationships/hyperlink" Target="https://www.ndtv.com/opinion/iran-israel-war-why-the-2026-lpg-crisis-must-be-indias-final-warning-11253223" TargetMode="External"/><Relationship Id="rId246" Type="http://schemas.openxmlformats.org/officeDocument/2006/relationships/hyperlink" Target="https://www.cityam.com/heres-how-to-make-energy-cheaper/" TargetMode="External"/><Relationship Id="rId247" Type="http://schemas.openxmlformats.org/officeDocument/2006/relationships/hyperlink" Target="https://leadership.ng/significance-of-small-modular-reactors-investment-to-nigerias-energy-security/" TargetMode="External"/><Relationship Id="rId248" Type="http://schemas.openxmlformats.org/officeDocument/2006/relationships/hyperlink" Target="https://themarketonline.com.au/alligator-starts-uranium-extraction-at-samphire-uranium-after-successful-commissioning-pre-conditioning-2026-03-23/" TargetMode="External"/><Relationship Id="rId249" Type="http://schemas.openxmlformats.org/officeDocument/2006/relationships/hyperlink" Target="https://mining.com.au/american-uranium-growing-size-and-confidence-of-lo-herma-resource/" TargetMode="External"/><Relationship Id="rId250" Type="http://schemas.openxmlformats.org/officeDocument/2006/relationships/hyperlink" Target="https://www.pinsentmasons.com/out-law/analysis/nuclear-philippines" TargetMode="External"/><Relationship Id="rId251" Type="http://schemas.openxmlformats.org/officeDocument/2006/relationships/hyperlink" Target="https://energiesmedia.com/terrapower-natrium-reactor-uk-nuclear-regulators/" TargetMode="External"/><Relationship Id="rId252" Type="http://schemas.openxmlformats.org/officeDocument/2006/relationships/hyperlink" Target="https://www.etoday.co.kr/news/view/2567682" TargetMode="External"/><Relationship Id="rId253" Type="http://schemas.openxmlformats.org/officeDocument/2006/relationships/hyperlink" Target="https://www.fool.com/coverage/filings/2026/03/22/nexgen-energy-up-123-this-past-year-as-investor-adds-usd7-3-million-before-major-approval/" TargetMode="External"/><Relationship Id="rId254" Type="http://schemas.openxmlformats.org/officeDocument/2006/relationships/hyperlink" Target="https://en.globes.co.il/en/article-despite-gas-reserves-israel-remains-dependent-on-oil-1001538189#utm_source=RSS" TargetMode="External"/><Relationship Id="rId255" Type="http://schemas.openxmlformats.org/officeDocument/2006/relationships/hyperlink" Target="https://www.washingtontimes.com/news/2026/mar/22/states-sign-recycle-nuclear-waste-build-new-generation-nuclear/" TargetMode="External"/><Relationship Id="rId256" Type="http://schemas.openxmlformats.org/officeDocument/2006/relationships/hyperlink" Target="https://egyptian-gazette.com/egypt/dabaa-nuclear-project-advancing-on-schedule-to-boost-grid/" TargetMode="External"/><Relationship Id="rId257" Type="http://schemas.openxmlformats.org/officeDocument/2006/relationships/hyperlink" Target="https://meyka.com/blog/march-22-takaichis-us-visit-yields-energy-defense-deals-iran-risk-looms-2203/" TargetMode="External"/><Relationship Id="rId258" Type="http://schemas.openxmlformats.org/officeDocument/2006/relationships/hyperlink" Target="https://www.newsghana.com.gh/china-nears-completion-of-worlds-first-waste-burning-nuclear-reactor/" TargetMode="External"/><Relationship Id="rId259" Type="http://schemas.openxmlformats.org/officeDocument/2006/relationships/hyperlink" Target="https://www.americanbankingnews.com/2026/03/22/ur-energy-nyseamericanurg-trading-8-higher-after-insider-buying-activity.html" TargetMode="External"/><Relationship Id="rId260" Type="http://schemas.openxmlformats.org/officeDocument/2006/relationships/hyperlink" Target="https://hongkongfp.com/2026/03/22/taiwan-leader-says-two-nuclear-power-plants-meet-conditions-to-restart/" TargetMode="External"/><Relationship Id="rId261" Type="http://schemas.openxmlformats.org/officeDocument/2006/relationships/hyperlink" Target="https://newtalk.tw/news/view/2026-03-22/1025564" TargetMode="External"/><Relationship Id="rId262" Type="http://schemas.openxmlformats.org/officeDocument/2006/relationships/hyperlink" Target="https://www.eurasiareview.com/22032026-cop28-to-cop30-nuclear-energy-in-the-climate-equation-oped/" TargetMode="External"/><Relationship Id="rId263" Type="http://schemas.openxmlformats.org/officeDocument/2006/relationships/hyperlink" Target="https://www.ad-hoc-news.de/boerse/news/ueberblick/uranium-energy-shares-navigate-regulatory-hurdles-amid-market-volatility/68955177" TargetMode="External"/><Relationship Id="rId264" Type="http://schemas.openxmlformats.org/officeDocument/2006/relationships/hyperlink" Target="https://www.fool.com/investing/2026/03/21/this-nuclear-energy-trend-could-be-bigger-than-inv/" TargetMode="External"/><Relationship Id="rId265" Type="http://schemas.openxmlformats.org/officeDocument/2006/relationships/hyperlink" Target="https://www.indexbox.io/blog/fluor-expands-european-nuclear-operations-with-romanian-hub/" TargetMode="External"/><Relationship Id="rId266" Type="http://schemas.openxmlformats.org/officeDocument/2006/relationships/hyperlink" Target="https://thedeepdive.ca/trump-takaichi-us-reactor-project/?utm_source=rss&amp;utm_medium=rss&amp;utm_campaign=trump-takaichi-us-reactor-project" TargetMode="External"/><Relationship Id="rId267" Type="http://schemas.openxmlformats.org/officeDocument/2006/relationships/hyperlink" Target="https://www.fool.com/investing/2026/03/21/fluor-is-expanding-its-nuclear-energy-project/" TargetMode="External"/><Relationship Id="rId268" Type="http://schemas.openxmlformats.org/officeDocument/2006/relationships/hyperlink" Target="https://news.ltn.com.tw/news/politics/breakingnews/5378171" TargetMode="External"/><Relationship Id="rId269" Type="http://schemas.openxmlformats.org/officeDocument/2006/relationships/hyperlink" Target="https://ca.finance.yahoo.com/news/europe-going-forced-return-nuclear-060029594.html" TargetMode="External"/><Relationship Id="rId270" Type="http://schemas.openxmlformats.org/officeDocument/2006/relationships/hyperlink" Target="https://spectrumlocalnews.com/nys/capital-region/news/2026/03/19/nuclear-energy-power-needs-fit" TargetMode="External"/><Relationship Id="rId271" Type="http://schemas.openxmlformats.org/officeDocument/2006/relationships/hyperlink" Target="https://www.asianews.it/news-en/The-Gulf-War-accelerates-Turkey%26rsquo%3Bs-plans-for-%27peaceful-nuclear%26rsquo%3B-power-65081.html" TargetMode="External"/><Relationship Id="rId272" Type="http://schemas.openxmlformats.org/officeDocument/2006/relationships/hyperlink" Target="https://newsonjapan.com/article/148680.php" TargetMode="External"/><Relationship Id="rId273" Type="http://schemas.openxmlformats.org/officeDocument/2006/relationships/hyperlink" Target="https://www.ans.org/news/2026-03-20/article-7859/doe-inl-kairos-talk-nuclear-energy-at-senate-committee-hearing/" TargetMode="External"/><Relationship Id="rId274" Type="http://schemas.openxmlformats.org/officeDocument/2006/relationships/hyperlink" Target="https://www.gurufocus.com/news/8731427/national-atomic-co-kazatomprom-jsc-natky-q4-2025-earnings-call-highlights-strong-production-growth-amid-rising-costs" TargetMode="External"/><Relationship Id="rId275" Type="http://schemas.openxmlformats.org/officeDocument/2006/relationships/hyperlink" Target="https://www.fool.com/investing/2026/03/20/is-oklo-stock-going-to-100/" TargetMode="External"/><Relationship Id="rId276" Type="http://schemas.openxmlformats.org/officeDocument/2006/relationships/hyperlink" Target="https://www.business-standard.com/industry/news/india-green-industrial-push-strategic-necessity-amid-west-asia-energy-shock-126032000898_1.html" TargetMode="External"/><Relationship Id="rId277" Type="http://schemas.openxmlformats.org/officeDocument/2006/relationships/hyperlink" Target="https://www.nucnet.org/news/access-to-electricity-will-determine-economic-success-or-failure-says-magwood-3-5-2026" TargetMode="External"/><Relationship Id="rId27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79" Type="http://schemas.openxmlformats.org/officeDocument/2006/relationships/hyperlink" Target="https://tass.com/economy/2104869" TargetMode="External"/><Relationship Id="rId280" Type="http://schemas.openxmlformats.org/officeDocument/2006/relationships/hyperlink" Target="https://www.marysvillejt.com/2026/03/20/demo-former-water-treatment-plant-underway/?ta_paidstory" TargetMode="External"/><Relationship Id="rId28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82" Type="http://schemas.openxmlformats.org/officeDocument/2006/relationships/hyperlink" Target="https://www.openaccessgovernment.org/eu-allocates-e330-million-to-advance-nuclear-and-fusion-energy/206789/" TargetMode="External"/><Relationship Id="rId28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84" Type="http://schemas.openxmlformats.org/officeDocument/2006/relationships/hyperlink" Target="https://neutronbytes.com/2026/03/20/multiple-bottlenecks-face-new-nuclear-builds/" TargetMode="External"/><Relationship Id="rId285" Type="http://schemas.openxmlformats.org/officeDocument/2006/relationships/hyperlink" Target="https://jurnalul.ro/stiri/observator/nicusor-dan-plafonare-preturi-energie-1027495.html" TargetMode="External"/><Relationship Id="rId286" Type="http://schemas.openxmlformats.org/officeDocument/2006/relationships/hyperlink" Target="https://www.livemint.com/news/world/donald-trump-japans-takaichi-announce-40-billion-us-nuclear-reactor-project-11773979108846.html" TargetMode="External"/><Relationship Id="rId287" Type="http://schemas.openxmlformats.org/officeDocument/2006/relationships/hyperlink" Target="https://qazinform.com/news/japan-us-unveil-3-new-business-projects-worth-73-billion-total-35c547" TargetMode="External"/><Relationship Id="rId288" Type="http://schemas.openxmlformats.org/officeDocument/2006/relationships/hyperlink" Target="https://www.dailyfinland.fi/europe/48391/Estonia-moves-toward-nuclear-energy-with-draft-law" TargetMode="External"/><Relationship Id="rId289" Type="http://schemas.openxmlformats.org/officeDocument/2006/relationships/hyperlink" Target="https://www.australianmining.com.au/honeymoon-period-boss-boosts-uranium-resources/" TargetMode="External"/><Relationship Id="rId290" Type="http://schemas.openxmlformats.org/officeDocument/2006/relationships/hyperlink" Target="https://www.independentsentinel.com/us-japan-announce-a-40b-nuclear-plan-small-nuclear-reactors/" TargetMode="External"/><Relationship Id="rId29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292" Type="http://schemas.openxmlformats.org/officeDocument/2006/relationships/hyperlink" Target="https://greekreporter.com/2026/03/19/turkey-plan-nuclear-reactors/" TargetMode="External"/><Relationship Id="rId293" Type="http://schemas.openxmlformats.org/officeDocument/2006/relationships/hyperlink" Target="https://shalemag.com/nuclear-capacity-expansion-strategy/" TargetMode="External"/><Relationship Id="rId294" Type="http://schemas.openxmlformats.org/officeDocument/2006/relationships/hyperlink" Target="https://www.hokanews.com/2026/03/us-and-japan-to-unveil-40-billion.html" TargetMode="External"/><Relationship Id="rId295" Type="http://schemas.openxmlformats.org/officeDocument/2006/relationships/hyperlink" Target="https://www.hydrocarbonengineering.com/petrochemicals/19032026/ebara-elliott-energy-and-nuscale-partner-to-power-petrochemical-plants/" TargetMode="External"/><Relationship Id="rId296" Type="http://schemas.openxmlformats.org/officeDocument/2006/relationships/hyperlink" Target="https://www.zerohedge.com/energy/worse-nord-stream-irans-attack-qatars-lng-sends-shockwaves-across-global-energy-markets" TargetMode="External"/><Relationship Id="rId297" Type="http://schemas.openxmlformats.org/officeDocument/2006/relationships/hyperlink" Target="https://www.carbonbrief.org/china-briefing-19-march-2026-china-joins-nuclear-pledge-energy-approach-vindicated-new-ecological-code/" TargetMode="External"/><Relationship Id="rId298" Type="http://schemas.openxmlformats.org/officeDocument/2006/relationships/hyperlink" Target="https://www.marysvillejt.com/2026/03/19/nuclear-local-energy-solution/?ta_paidstory" TargetMode="External"/><Relationship Id="rId299" Type="http://schemas.openxmlformats.org/officeDocument/2006/relationships/hyperlink" Target="https://meyka.com/blog/japan-to-invest-40-billion-in-us-small-modular-reactors/" TargetMode="External"/><Relationship Id="rId300" Type="http://schemas.openxmlformats.org/officeDocument/2006/relationships/hyperlink" Target="https://europeansting.com/2026/03/19/eu-to-invest-e330-million-to-accelerate-fusion-energy-and-support-nuclear-technologies-and-skills/" TargetMode="External"/><Relationship Id="rId301" Type="http://schemas.openxmlformats.org/officeDocument/2006/relationships/hyperlink" Target="https://www.middleeastmonitor.com/20260319-turkey-unveils-plan-to-build-eight-nuclear-reactors/" TargetMode="External"/><Relationship Id="rId302" Type="http://schemas.openxmlformats.org/officeDocument/2006/relationships/hyperlink" Target="https://www.nucnet.org/news/swedish-nuclear-company-blykalla-to-proceed-with-planning-for-small-modular-reactor-park-3-4-2026" TargetMode="External"/><Relationship Id="rId303" Type="http://schemas.openxmlformats.org/officeDocument/2006/relationships/hyperlink" Target="https://www.haberler.com/ekonomi/ab-fuzyon-enerjisi-icin-330-milyon-avro-kaynak-ayirdi-19671919-haberi/" TargetMode="External"/><Relationship Id="rId30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05" Type="http://schemas.openxmlformats.org/officeDocument/2006/relationships/hyperlink" Target="https://www.hydrogenfuelnews.com/next-hydrogen-secures-nuclear-electrolyzer-contracts-to-advance-hydrogen-production/8575288/" TargetMode="External"/><Relationship Id="rId306" Type="http://schemas.openxmlformats.org/officeDocument/2006/relationships/hyperlink" Target="https://www.thechemicalengineer.com/news/overhaul-of-safety-and-environment-rules-will-make-uk-nuclear-nation-starmer/" TargetMode="External"/><Relationship Id="rId307" Type="http://schemas.openxmlformats.org/officeDocument/2006/relationships/hyperlink" Target="https://qazinform.com/news/kazatomproms-uranium-sales-up-11-in-2025-5b8b08" TargetMode="External"/><Relationship Id="rId308" Type="http://schemas.openxmlformats.org/officeDocument/2006/relationships/hyperlink" Target="https://www.indianweb2.com/2026/03/new-uranium-mines-and-fuel-plants-to.html" TargetMode="External"/><Relationship Id="rId309" Type="http://schemas.openxmlformats.org/officeDocument/2006/relationships/hyperlink" Target="https://sonicericsg.blogspot.com/2026/03/post-1266-how-china-is-overtaking-us-in.html" TargetMode="External"/><Relationship Id="rId310" Type="http://schemas.openxmlformats.org/officeDocument/2006/relationships/hyperlink" Target="https://thewest.com.au/business/bulls-n-bears/infini-locks-in-key-contractors-for-canadian-uranium-push-c-21994670" TargetMode="External"/><Relationship Id="rId311" Type="http://schemas.openxmlformats.org/officeDocument/2006/relationships/hyperlink" Target="https://www.ad-hoc-news.de/boerse/news/unternehmensnachrichten/the-global-energy-association/68842050" TargetMode="External"/><Relationship Id="rId312" Type="http://schemas.openxmlformats.org/officeDocument/2006/relationships/hyperlink" Target="https://skillings.net/the-ai-energy-nexus-why-big-tech-is-drifting-toward-uranium-and-copper-in-2026/" TargetMode="External"/><Relationship Id="rId313" Type="http://schemas.openxmlformats.org/officeDocument/2006/relationships/hyperlink" Target="https://www.thehindubusinessline.com/markets/commodities/global-energy-crisis-pushes-nations-to-expand-nuclear-and-renewable-power/article70760452.ece" TargetMode="External"/><Relationship Id="rId314" Type="http://schemas.openxmlformats.org/officeDocument/2006/relationships/hyperlink" Target="https://stockhead.com.au/resources/qx-resources-maps-high-grade-uranium-targets-at-madaba/" TargetMode="External"/><Relationship Id="rId315" Type="http://schemas.openxmlformats.org/officeDocument/2006/relationships/hyperlink" Target="https://smallcaps.com.au/article/boss-energy-reports-updated-uranium-resource-estimates-for-goulds-dam-and-jasons-deposit" TargetMode="External"/><Relationship Id="rId316" Type="http://schemas.openxmlformats.org/officeDocument/2006/relationships/hyperlink" Target="https://mezha.net/eng/bukvy/donald_tusk_unveils/" TargetMode="External"/><Relationship Id="rId317" Type="http://schemas.openxmlformats.org/officeDocument/2006/relationships/hyperlink" Target="https://www.turkmenistannews.net/news/278930371/kazakh-national-atomic-company-to-invest-up-to-1759-mln-usd-in-exploration-by-2030" TargetMode="External"/><Relationship Id="rId31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19" Type="http://schemas.openxmlformats.org/officeDocument/2006/relationships/hyperlink" Target="https://www.ans.org/news/2026-03-18/article-7851/uk-releases-new-plans-to-speed-nuclear-deployment/" TargetMode="External"/><Relationship Id="rId320" Type="http://schemas.openxmlformats.org/officeDocument/2006/relationships/hyperlink" Target="https://www.openpr.com/news/4430192/expanding-assets-and-investments-in-the-nuclear-fuel-cycle" TargetMode="External"/><Relationship Id="rId321" Type="http://schemas.openxmlformats.org/officeDocument/2006/relationships/hyperlink" Target="https://interestingengineering.com/energy/us-isotope-reactor-design-safety-approval" TargetMode="External"/><Relationship Id="rId322" Type="http://schemas.openxmlformats.org/officeDocument/2006/relationships/hyperlink" Target="https://astanatimes.com/2026/03/kazatomprom-boosts-sales-11-in-2025-expands-resource-base/" TargetMode="External"/><Relationship Id="rId323" Type="http://schemas.openxmlformats.org/officeDocument/2006/relationships/hyperlink" Target="https://www.hungarianconservative.com/articles/current/nuclear-power-danube-institute-david-a-wright/" TargetMode="External"/><Relationship Id="rId324" Type="http://schemas.openxmlformats.org/officeDocument/2006/relationships/hyperlink" Target="https://time.kz/news/economics/2026/03/18/tokaev-prinyal-predsedatelya-pravleniya-ao-nak-kazatomprom" TargetMode="External"/><Relationship Id="rId325" Type="http://schemas.openxmlformats.org/officeDocument/2006/relationships/hyperlink" Target="https://www.govconwire.com/articles/doe-contracting-opportunities-govcon-genesis-uranium" TargetMode="External"/><Relationship Id="rId326" Type="http://schemas.openxmlformats.org/officeDocument/2006/relationships/hyperlink" Target="https://interestingengineering.com/innovation/argonne-3d-printing-breakthrough-nuclear-reactor-parts" TargetMode="External"/><Relationship Id="rId327" Type="http://schemas.openxmlformats.org/officeDocument/2006/relationships/hyperlink" Target="https://www.trend.az/casia/kazakhstan/4166551.html" TargetMode="External"/><Relationship Id="rId328" Type="http://schemas.openxmlformats.org/officeDocument/2006/relationships/hyperlink" Target="https://www.powerinfotoday.com/nuclear-energy/uk-nuclear-reforms-accelerate-project-delivery-framework/" TargetMode="External"/><Relationship Id="rId329" Type="http://schemas.openxmlformats.org/officeDocument/2006/relationships/hyperlink" Target="https://www.maritimegateway.com/parliamentary-panel-raises-red-flag-over-indias-chabahar-ambitions/" TargetMode="External"/><Relationship Id="rId330" Type="http://schemas.openxmlformats.org/officeDocument/2006/relationships/hyperlink" Target="https://skillings.net/uzbekistan-mining-expansion-2030-targets-2-2b-investment-and-production-risks/" TargetMode="External"/><Relationship Id="rId331" Type="http://schemas.openxmlformats.org/officeDocument/2006/relationships/hyperlink" Target="https://www.nucnet.org/news/poland-making-progress-on-nuclear-waste-management-but-more-work-needed-says-iaea-3-3-2026" TargetMode="External"/><Relationship Id="rId332" Type="http://schemas.openxmlformats.org/officeDocument/2006/relationships/hyperlink" Target="https://www.demorgen.be/tech-ai/de-grootste-uitdaging-is-om-dit-economisch-levensvatbaar-te-maken-vlaamse-regering-zoekt-locaties-voor-kleine-kernreactoren~bd77af8c/" TargetMode="External"/><Relationship Id="rId333" Type="http://schemas.openxmlformats.org/officeDocument/2006/relationships/hyperlink" Target="https://www.gizmodo.jp/2026/03/gravity-nuclear-reactor.html" TargetMode="External"/><Relationship Id="rId334" Type="http://schemas.openxmlformats.org/officeDocument/2006/relationships/hyperlink" Target="https://www.eurasiareview.com/18032026-france-ministerial-council-reiterates-need-for-nuclear-revival/" TargetMode="External"/><Relationship Id="rId335" Type="http://schemas.openxmlformats.org/officeDocument/2006/relationships/hyperlink" Target="https://www.gurufocus.com/news/8720253/oklos-atomic-alchemy-announces-us-department-of-energy-approval-for-nuclear-safety-design-agreement-of-its-groves-isotopes-test-reactor" TargetMode="External"/><Relationship Id="rId336" Type="http://schemas.openxmlformats.org/officeDocument/2006/relationships/hyperlink" Target="https://ec.ltn.com.tw/article/breakingnews/5369198" TargetMode="External"/><Relationship Id="rId337" Type="http://schemas.openxmlformats.org/officeDocument/2006/relationships/hyperlink" Target="https://www.power-eng.com/nuclear/aps-seeks-license-extension-for-palo-verde-nuclear-plant/" TargetMode="External"/><Relationship Id="rId338" Type="http://schemas.openxmlformats.org/officeDocument/2006/relationships/hyperlink" Target="https://energiesmedia.com/us-nuclear-regulator-terrapowers-natrium-reactor/" TargetMode="External"/><Relationship Id="rId339" Type="http://schemas.openxmlformats.org/officeDocument/2006/relationships/hyperlink" Target="https://kashmirreader.com/2026/03/18/india-stands-at-decisive-stage-in-global-transition-towards-green-future-jitendra-singh/" TargetMode="External"/><Relationship Id="rId340" Type="http://schemas.openxmlformats.org/officeDocument/2006/relationships/hyperlink" Target="https://wartakota.tribunnews.com/news/884934/ri-jepang-sepakat-garap-nuklir-hingga-lng-ekonom-ini-peluang-emas-ketahanan-energi-nasional" TargetMode="External"/><Relationship Id="rId341" Type="http://schemas.openxmlformats.org/officeDocument/2006/relationships/hyperlink" Target="https://www.power-technology.com/news/ge-vernova-and-hitachi-target-south-east-asia-for-bwrx-300-smr/" TargetMode="External"/><Relationship Id="rId342" Type="http://schemas.openxmlformats.org/officeDocument/2006/relationships/hyperlink" Target="https://www.actualno.com/politics/penkova-bylgarija-ne-moje-da-plashta-cenata-na-edna-nesvyrzana-evropa-news_2569370.html" TargetMode="External"/><Relationship Id="rId343" Type="http://schemas.openxmlformats.org/officeDocument/2006/relationships/hyperlink" Target="https://www.lrt.lt/naujienos/verslo-pozicija/692/2870163/linas-paukstaitis-mazieji-branduoliniai-reaktoriai-energetines-nepriklausomybes-raktas" TargetMode="External"/><Relationship Id="rId344" Type="http://schemas.openxmlformats.org/officeDocument/2006/relationships/hyperlink" Target="https://www.demorgen.be/snelnieuws/vlaamse-regering-zoekt-vier-locaties-voor-kleine-kernreactoren-in-vlaanderen~b012a9080/" TargetMode="External"/><Relationship Id="rId345" Type="http://schemas.openxmlformats.org/officeDocument/2006/relationships/hyperlink" Target="https://interestingengineering.com/energy/first-light-water-reactor-russian-full-power" TargetMode="External"/><Relationship Id="rId346" Type="http://schemas.openxmlformats.org/officeDocument/2006/relationships/hyperlink" Target="https://www.azomining.com/News.aspx?newsID=18600" TargetMode="External"/><Relationship Id="rId34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48" Type="http://schemas.openxmlformats.org/officeDocument/2006/relationships/hyperlink" Target="https://www.illinoispolicy.org/pritzker-doubles-down-on-clean-energy-expansion/" TargetMode="External"/><Relationship Id="rId349" Type="http://schemas.openxmlformats.org/officeDocument/2006/relationships/hyperlink" Target="https://www.newswire.com/news/eagle-plains-partner-refined-energy-completes-first-drill-hole-at-dufferin-west" TargetMode="External"/><Relationship Id="rId350" Type="http://schemas.openxmlformats.org/officeDocument/2006/relationships/hyperlink" Target="https://www.energyvoice.com/renewables-energy-transition/594094/john-kerry-calls-energy-transition-greatest-economic-opportunity/" TargetMode="External"/><Relationship Id="rId351" Type="http://schemas.openxmlformats.org/officeDocument/2006/relationships/hyperlink" Target="https://www.iltempo.it/politica/2026/03/17/news/green-deal-abolire-convegno-il-tempo-guerra-iran-cambia-politica-economia-46842777/" TargetMode="External"/><Relationship Id="rId352" Type="http://schemas.openxmlformats.org/officeDocument/2006/relationships/hyperlink" Target="https://www.chinatechnews.com/2026/03/17/117410-china-reveals-next-phase-of-sustainable-energy-goals" TargetMode="External"/><Relationship Id="rId353" Type="http://schemas.openxmlformats.org/officeDocument/2006/relationships/hyperlink" Target="https://tass.com/economy/2102461" TargetMode="External"/><Relationship Id="rId354" Type="http://schemas.openxmlformats.org/officeDocument/2006/relationships/hyperlink" Target="https://carbon-pulse.com/492798/" TargetMode="External"/><Relationship Id="rId355" Type="http://schemas.openxmlformats.org/officeDocument/2006/relationships/hyperlink" Target="https://kalkinemedia.com/au/stocks/metal-and-mining/all-ordinaries-uranium-explorer-moab-expands-tenements" TargetMode="External"/><Relationship Id="rId356" Type="http://schemas.openxmlformats.org/officeDocument/2006/relationships/hyperlink" Target="https://skillings.net/canada-fast-tracks-athabasca-uranium-permits-to-meet-global-energy-crunch/" TargetMode="External"/><Relationship Id="rId357" Type="http://schemas.openxmlformats.org/officeDocument/2006/relationships/hyperlink" Target="https://rogermontgomery.com/a-letter-to-the-minister-for-climate-change-and-energy/" TargetMode="External"/><Relationship Id="rId358" Type="http://schemas.openxmlformats.org/officeDocument/2006/relationships/hyperlink" Target="https://www.observer24.com.na/langer-heinrich-ramps-up-production-amid-strong-uranium-demand/" TargetMode="External"/><Relationship Id="rId359" Type="http://schemas.openxmlformats.org/officeDocument/2006/relationships/hyperlink" Target="https://blackchronicle.com/southeast/louisiana-southeast/louisiana-preparing-nuclear-energy-framework-as-power-demand-grows/" TargetMode="External"/><Relationship Id="rId360" Type="http://schemas.openxmlformats.org/officeDocument/2006/relationships/hyperlink" Target="https://www.ans.org/news/2026-03-16/article-7845/ric-session-focuses-on-interagency-collaboration/" TargetMode="External"/><Relationship Id="rId361" Type="http://schemas.openxmlformats.org/officeDocument/2006/relationships/hyperlink" Target="https://www.gurufocus.com/news/8716485/atkinsralis-collaborates-with-nvidia-to-accelerate-deployment-of-nuclearpowered-ai-factories" TargetMode="External"/><Relationship Id="rId362" Type="http://schemas.openxmlformats.org/officeDocument/2006/relationships/hyperlink" Target="https://blogwallet.com/kentucky-launches-8m-grant-program-to-enhance-nuclear-energy-sector/" TargetMode="External"/><Relationship Id="rId363" Type="http://schemas.openxmlformats.org/officeDocument/2006/relationships/hyperlink" Target="https://empirereportnewyork.com/climate-and-energy-policy-lets-be-practical/" TargetMode="External"/><Relationship Id="rId364" Type="http://schemas.openxmlformats.org/officeDocument/2006/relationships/hyperlink" Target="https://newjerseyglobe.com/legislature/legislative-committees-go-all-in-on-energy-reform/" TargetMode="External"/><Relationship Id="rId365" Type="http://schemas.openxmlformats.org/officeDocument/2006/relationships/hyperlink" Target="https://www.mediafax.ro/economic/ministrul-energiei-gata-cu-gazul-rusesc-in-ue-solutia-este-diversificarea-reala-a-surselor-23704325" TargetMode="External"/><Relationship Id="rId366" Type="http://schemas.openxmlformats.org/officeDocument/2006/relationships/hyperlink" Target="https://blog.nwf.org/2026/03/advanced-nuclear-energy-impacts-and-considerations/" TargetMode="External"/><Relationship Id="rId367" Type="http://schemas.openxmlformats.org/officeDocument/2006/relationships/hyperlink" Target="https://www.insidernj.com/senate-bill-empowers-dep-commish-with-nuke-application-oversight/" TargetMode="External"/><Relationship Id="rId368" Type="http://schemas.openxmlformats.org/officeDocument/2006/relationships/hyperlink" Target="https://www.hungarianconservative.com/articles/current/east-asia-hungary-nuclear-cooperation/" TargetMode="External"/><Relationship Id="rId369" Type="http://schemas.openxmlformats.org/officeDocument/2006/relationships/hyperlink" Target="https://www.ans.org/news/2026-03-16/article-7777/on-moving-fast-and-breaking-things/" TargetMode="External"/><Relationship Id="rId370" Type="http://schemas.openxmlformats.org/officeDocument/2006/relationships/hyperlink" Target="https://www.enr.com/articles/62687-fluor-opens-bucharest-office-to-support-romania-smr-nuclear-expansion" TargetMode="External"/><Relationship Id="rId371" Type="http://schemas.openxmlformats.org/officeDocument/2006/relationships/hyperlink" Target="https://interestingengineering.com/energy/doe-launches-uprise-to-boost-nuclear-power" TargetMode="External"/><Relationship Id="rId372" Type="http://schemas.openxmlformats.org/officeDocument/2006/relationships/hyperlink" Target="https://energynews.biz/thailand-strengthens-smr-collaboration-with-south-korea/?utm_source=rss&amp;utm_medium=rss&amp;utm_campaign=thailand-strengthens-smr-collaboration-with-south-korea" TargetMode="External"/><Relationship Id="rId373" Type="http://schemas.openxmlformats.org/officeDocument/2006/relationships/hyperlink" Target="https://www.benzinga.com/Opinion/26/03/51268305/europe-in-review-data-this-week-ecb-boe-rates-and-a-fresh-read-on-eu-confidence-stock-in-focus-lufthansa" TargetMode="External"/><Relationship Id="rId374" Type="http://schemas.openxmlformats.org/officeDocument/2006/relationships/hyperlink" Target="https://en.nhandan.vn/the-revival-of-nuclear-power-post160073.html" TargetMode="External"/><Relationship Id="rId375" Type="http://schemas.openxmlformats.org/officeDocument/2006/relationships/hyperlink" Target="https://www.focus.de/politik/deutschland/spahn-widerspricht-merz-bei-atomenergie_842a2352-542b-40db-84e8-28b3d2be289c.html" TargetMode="External"/><Relationship Id="rId376" Type="http://schemas.openxmlformats.org/officeDocument/2006/relationships/hyperlink" Target="https://www.eenews.net/articles/hearing-to-examine-trumps-sweeping-nuclear-expansion/" TargetMode="External"/><Relationship Id="rId377" Type="http://schemas.openxmlformats.org/officeDocument/2006/relationships/hyperlink" Target="https://solarquarter.com/2026/03/16/rwanda-advances-nuclear-energy-plans-with-iaea-support-and-targets-small-modular-reactor-for-future-power-supply/" TargetMode="External"/><Relationship Id="rId37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379" Type="http://schemas.openxmlformats.org/officeDocument/2006/relationships/hyperlink" Target="https://www.etftrends.com/nuclear-energy-content-hub/iran-conflict-reinforces-nuclear-energys-stability/" TargetMode="External"/><Relationship Id="rId380" Type="http://schemas.openxmlformats.org/officeDocument/2006/relationships/hyperlink" Target="https://www.nucnet.org/news/uk-says-ambitious-reforms-will-see-nuclear-projects-built-faster-and-cheaper-3-1-2026" TargetMode="External"/><Relationship Id="rId381" Type="http://schemas.openxmlformats.org/officeDocument/2006/relationships/hyperlink" Target="https://www.armstrongeconomics.com/markets-by-sector/energy/canada-quietly-turns-back-to-nuclear-as-net-zero-collides-with-reality/" TargetMode="External"/><Relationship Id="rId382" Type="http://schemas.openxmlformats.org/officeDocument/2006/relationships/hyperlink" Target="https://smallcaps.com.au/article/greenvale-energy-identifies-drill-ready-uranium-targets-with-trenching-assays-from-oasis-project" TargetMode="External"/><Relationship Id="rId383" Type="http://schemas.openxmlformats.org/officeDocument/2006/relationships/hyperlink" Target="https://skillings.net/denison-mines-greenlights-construction-of-saskatchewans-first-isr-uranium-mine/" TargetMode="External"/><Relationship Id="rId384" Type="http://schemas.openxmlformats.org/officeDocument/2006/relationships/hyperlink" Target="https://theowp.org/the-munich-security-conference-circus-including-iran-the-e3-and-gulf-state-mediators/" TargetMode="External"/><Relationship Id="rId385" Type="http://schemas.openxmlformats.org/officeDocument/2006/relationships/hyperlink" Target="https://energiesmedia.com/nuscale-small-modular-reactor-industrial-nuclear/" TargetMode="External"/><Relationship Id="rId386" Type="http://schemas.openxmlformats.org/officeDocument/2006/relationships/hyperlink" Target="https://ca.finance.yahoo.com/news/constellation-energy-corporation-ceg-good-200924094.html" TargetMode="External"/><Relationship Id="rId387" Type="http://schemas.openxmlformats.org/officeDocument/2006/relationships/hyperlink" Target="https://www.indiandefensenews.in/2026/03/indias-thorium-gamble-why-abandoning-it.html" TargetMode="External"/><Relationship Id="rId388" Type="http://schemas.openxmlformats.org/officeDocument/2006/relationships/hyperlink" Target="https://en.antaranews.com/news/408566/indonesia-japan-agree-to-boost-cooperation-in-mineral-nuclear-energy" TargetMode="External"/><Relationship Id="rId389" Type="http://schemas.openxmlformats.org/officeDocument/2006/relationships/hyperlink" Target="https://skillings.net/the-ai-energy-nexus-why-big-techs-nuclear-gambit-is-the-new-uranium-floor/" TargetMode="External"/><Relationship Id="rId390" Type="http://schemas.openxmlformats.org/officeDocument/2006/relationships/hyperlink" Target="https://hvg.hu/gazdasag/20260315_olaszorszag-bajororszag-nuklearis" TargetMode="External"/><Relationship Id="rId391" Type="http://schemas.openxmlformats.org/officeDocument/2006/relationships/hyperlink" Target="https://news.day.az/world/1822362.html" TargetMode="External"/><Relationship Id="rId392" Type="http://schemas.openxmlformats.org/officeDocument/2006/relationships/hyperlink" Target="https://skillings.net/skillings-mining-intelligence-the-antimony-war-uraniums-geopolitical-fault-line/" TargetMode="External"/><Relationship Id="rId393" Type="http://schemas.openxmlformats.org/officeDocument/2006/relationships/hyperlink" Target="https://pulse2.com/ge-vernova-and-hitachi-explore-deployment-of-bwrx-300-small-modular-reactor-in-southeast-asia/" TargetMode="External"/><Relationship Id="rId394" Type="http://schemas.openxmlformats.org/officeDocument/2006/relationships/hyperlink" Target="https://www.newsghana.com.gh/two-giants-two-technologies-inside-ghanas-nuclear-vendor-race/" TargetMode="External"/><Relationship Id="rId395" Type="http://schemas.openxmlformats.org/officeDocument/2006/relationships/hyperlink" Target="https://www.eleftherostypos.gr/oikonomia/energeia/omilos-kopelouzou-gregy-ena-ergo-stratigikis-simasias" TargetMode="External"/><Relationship Id="rId396" Type="http://schemas.openxmlformats.org/officeDocument/2006/relationships/hyperlink" Target="https://jungefreiheit.de/wirtschaft/2026/der-preis-des-solarbooms/" TargetMode="External"/><Relationship Id="rId397" Type="http://schemas.openxmlformats.org/officeDocument/2006/relationships/hyperlink" Target="https://jornaleconomico.sapo.pt/noticias/38-paises-assumem-compromisso-de-triplicar-capacidade-nuclear-ate-2050/" TargetMode="External"/><Relationship Id="rId398" Type="http://schemas.openxmlformats.org/officeDocument/2006/relationships/hyperlink" Target="https://skillings.net/uranium-strategic-reserve-what-it-is-why-it-matters-2026-outlook/" TargetMode="External"/><Relationship Id="rId399" Type="http://schemas.openxmlformats.org/officeDocument/2006/relationships/hyperlink" Target="https://nualslawjournal.com/2026/03/14/opening-the-door-to-nuclear-investment-understanding-the-shanti-act/" TargetMode="External"/><Relationship Id="rId400" Type="http://schemas.openxmlformats.org/officeDocument/2006/relationships/hyperlink" Target="https://eng.belta.by/politics/view/mfa-belarus-welcomes-neighbors-responsible-attitude-toward-peaceful-nuclear-energy-177912-2026/" TargetMode="External"/><Relationship Id="rId401" Type="http://schemas.openxmlformats.org/officeDocument/2006/relationships/hyperlink" Target="https://peakprosperity.com/us-deploys-marines-north-korea-launches-missile-ai-tackles-cad-drawings-deutsche-bank-drops-8/" TargetMode="External"/><Relationship Id="rId402" Type="http://schemas.openxmlformats.org/officeDocument/2006/relationships/hyperlink" Target="https://skillings.net/uranium-super-cycle-why-execution-matters-for-the-2026-energy-outlook/" TargetMode="External"/><Relationship Id="rId403" Type="http://schemas.openxmlformats.org/officeDocument/2006/relationships/hyperlink" Target="https://www.bernama.com/misc/rss/news.php?id=2534441" TargetMode="External"/><Relationship Id="rId404" Type="http://schemas.openxmlformats.org/officeDocument/2006/relationships/hyperlink" Target="https://www.japantimes.co.jp/business/2026/03/14/us-japan-nuclear-power-project/" TargetMode="External"/><Relationship Id="rId405" Type="http://schemas.openxmlformats.org/officeDocument/2006/relationships/hyperlink" Target="https://newtalk.tw/news/view/2026-03-14/1024224" TargetMode="External"/><Relationship Id="rId406" Type="http://schemas.openxmlformats.org/officeDocument/2006/relationships/hyperlink" Target="https://chemindigest.com/government-allocates-%E2%82%B920000-crore-for-small-modular-reactor-development/" TargetMode="External"/><Relationship Id="rId407" Type="http://schemas.openxmlformats.org/officeDocument/2006/relationships/hyperlink" Target="https://www.marketbeat.com/instant-alerts/cameco-nyseccj-shares-down-64-should-you-sell-2026-03-13/" TargetMode="External"/><Relationship Id="rId408" Type="http://schemas.openxmlformats.org/officeDocument/2006/relationships/hyperlink" Target="https://fd.nl/opinie/1588746/goed-dat-eu-innovatieve-kerntechnologie-stimuleert" TargetMode="External"/><Relationship Id="rId409" Type="http://schemas.openxmlformats.org/officeDocument/2006/relationships/hyperlink" Target="https://www.riotimesonline.com/europe-intel-brief-defence-nuclear-iran-trade/" TargetMode="External"/><Relationship Id="rId410" Type="http://schemas.openxmlformats.org/officeDocument/2006/relationships/hyperlink" Target="https://theins.ru/en/news/290267" TargetMode="External"/><Relationship Id="rId411" Type="http://schemas.openxmlformats.org/officeDocument/2006/relationships/hyperlink" Target="https://www.xataka.com/energia/mundo-tiembla-petroleo-china-tiene-otro-plan-dominio-absoluto-uranio" TargetMode="External"/><Relationship Id="rId412" Type="http://schemas.openxmlformats.org/officeDocument/2006/relationships/hyperlink" Target="https://inews.co.uk/news/new-nuclear-plants-wont-cut-bills-until-2030s-4295143" TargetMode="External"/><Relationship Id="rId413" Type="http://schemas.openxmlformats.org/officeDocument/2006/relationships/hyperlink" Target="https://www.jdsupra.com/legalnews/nrc-proposed-rule-seeks-to-streamline-3756903/" TargetMode="External"/><Relationship Id="rId414" Type="http://schemas.openxmlformats.org/officeDocument/2006/relationships/hyperlink" Target="https://www.iltalehti.fi/paakirjoitus/a/7b3af9ab-1626-40e4-a6ce-dd2081439516" TargetMode="External"/><Relationship Id="rId415" Type="http://schemas.openxmlformats.org/officeDocument/2006/relationships/hyperlink" Target="https://www.ans.org/news/2026-03-13/article-7841/doe-launches-uprise-to-boost-nuclear-capacity/" TargetMode="External"/><Relationship Id="rId416" Type="http://schemas.openxmlformats.org/officeDocument/2006/relationships/hyperlink" Target="https://www.energyvoice.com/renewables-energy-transition/nuclear/593978/wylfa-smr-regulatory-design-approval/" TargetMode="External"/><Relationship Id="rId417" Type="http://schemas.openxmlformats.org/officeDocument/2006/relationships/hyperlink" Target="https://www.derstandard.at/story/3000000312365/verpasste-chance-was-chinas-neuer-fuenfjahresplan-fuers-klima-bedeutet?ref=rss" TargetMode="External"/><Relationship Id="rId418" Type="http://schemas.openxmlformats.org/officeDocument/2006/relationships/hyperlink" Target="https://news.mongabay.com/short-article/2026/03/south-africa-endorses-treaty-to-triple-global-nuclear-energy-capacity-by-2050/" TargetMode="External"/><Relationship Id="rId41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420" Type="http://schemas.openxmlformats.org/officeDocument/2006/relationships/hyperlink" Target="https://www.gbnews.com/news/rachel-reeves-nuclear-bosses-radical-reset" TargetMode="External"/><Relationship Id="rId421" Type="http://schemas.openxmlformats.org/officeDocument/2006/relationships/hyperlink" Target="https://knnindia.co.in/news/newsdetails/sectors/energy/govt-allocates-rs-20000-crore-for-small-modular-reactor-development-under-nuclear-energy-mission" TargetMode="External"/><Relationship Id="rId422" Type="http://schemas.openxmlformats.org/officeDocument/2006/relationships/hyperlink" Target="https://tass.com/economy/2101213" TargetMode="External"/><Relationship Id="rId423" Type="http://schemas.openxmlformats.org/officeDocument/2006/relationships/hyperlink" Target="https://www.nucnet.org/news/uk-government-grants-nuclear-justification-for-rolls-royce-smr-design-3-5-2026" TargetMode="External"/><Relationship Id="rId424" Type="http://schemas.openxmlformats.org/officeDocument/2006/relationships/hyperlink" Target="https://www.power-technology.com/news/paris-summit-boosts-nuclear-tripling-pledge/" TargetMode="External"/><Relationship Id="rId425" Type="http://schemas.openxmlformats.org/officeDocument/2006/relationships/hyperlink" Target="https://www.tz.de/politik/atomkraft-ja-bitte-csu-general-widerspricht-merz-und-will-auf-neue-mini-reaktoren-setzen-zr-94215791.html" TargetMode="External"/><Relationship Id="rId426" Type="http://schemas.openxmlformats.org/officeDocument/2006/relationships/hyperlink" Target="https://ceoworld.biz/2026/03/13/from-hormuz-to-wall-street-what-the-iran-war-means-for-oil-inflation-and-portfolios/" TargetMode="External"/><Relationship Id="rId427" Type="http://schemas.openxmlformats.org/officeDocument/2006/relationships/hyperlink" Target="https://theenergyst.com/uk-nuclear-regulatory-developments-unlocking-reliable-energy-at-scale-for-uk-data-centres/" TargetMode="External"/><Relationship Id="rId428" Type="http://schemas.openxmlformats.org/officeDocument/2006/relationships/hyperlink" Target="https://www.iltempo.it/economia/2026/03/13/news/enea-punta-sui-reattori-nucleari-a-sodio-per-la-sicurezza-energetica-46789389/" TargetMode="External"/><Relationship Id="rId429" Type="http://schemas.openxmlformats.org/officeDocument/2006/relationships/hyperlink" Target="https://www.climatechangenews.com/2026/03/13/china-joins-pledge-to-triple-global-nuclear-energy-capacity/" TargetMode="External"/><Relationship Id="rId430" Type="http://schemas.openxmlformats.org/officeDocument/2006/relationships/hyperlink" Target="https://www.eenews.net/articles/top-democrat-slams-doe-bid-to-fast-track-advanced-reactors/" TargetMode="External"/><Relationship Id="rId431" Type="http://schemas.openxmlformats.org/officeDocument/2006/relationships/hyperlink" Target="https://www.canarymedia.com/articles/nuclear/trump-admin-courts-westinghouse-rivals" TargetMode="External"/><Relationship Id="rId432" Type="http://schemas.openxmlformats.org/officeDocument/2006/relationships/hyperlink" Target="https://www.gamereactor.fr/la-commission-europeenne-lance-de-nouvelles-initiatives-en-matiere-denergie-pour-stimuler-lautosuffisance-2063703/" TargetMode="External"/><Relationship Id="rId433" Type="http://schemas.openxmlformats.org/officeDocument/2006/relationships/hyperlink" Target="https://metaverseplanet.net/blog/deep-fission-begins-drilling-for-1-6km-underground-nuclear-reacto/" TargetMode="External"/><Relationship Id="rId434" Type="http://schemas.openxmlformats.org/officeDocument/2006/relationships/hyperlink" Target="https://www.renewable-energy-industry.com/news/world/article-7289" TargetMode="External"/><Relationship Id="rId435" Type="http://schemas.openxmlformats.org/officeDocument/2006/relationships/hyperlink" Target="https://www.energyvoice.com/renewables-energy-transition/nuclear/593945/miliband-fast-tracks-nuclear-bombs-but-not-north-sea/" TargetMode="External"/><Relationship Id="rId436" Type="http://schemas.openxmlformats.org/officeDocument/2006/relationships/hyperlink" Target="https://www.indiandefensenews.in/2026/03/mea-slams-paks-hypocrisy-over-india.html" TargetMode="External"/><Relationship Id="rId437" Type="http://schemas.openxmlformats.org/officeDocument/2006/relationships/hyperlink" Target="https://www.nzz.ch/meinung/die-schweiz-verabschiedet-sich-von-der-illusion-einer-akw-freien-zukunft-ld.1929023" TargetMode="External"/><Relationship Id="rId438" Type="http://schemas.openxmlformats.org/officeDocument/2006/relationships/hyperlink" Target="https://skillings.net/nuclear-pivot-india-and-canada-ink-2-6b-uranium-supply-deal-as-energy-ties-hit-new-heights/" TargetMode="External"/><Relationship Id="rId439" Type="http://schemas.openxmlformats.org/officeDocument/2006/relationships/hyperlink" Target="https://www.newcivilengineer.com/latest/arup-appointed-to-provide-early-phase-engineering-and-designs-of-wylfa-smrs-12-03-2026/" TargetMode="External"/><Relationship Id="rId440" Type="http://schemas.openxmlformats.org/officeDocument/2006/relationships/hyperlink" Target="https://times.mw/kayelekera-uranium-production-peaks-up/?utm_source=rss&amp;utm_medium=rss&amp;utm_campaign=kayelekera-uranium-production-peaks-up" TargetMode="External"/><Relationship Id="rId441" Type="http://schemas.openxmlformats.org/officeDocument/2006/relationships/hyperlink" Target="https://www.thenewslens.com/article/265647" TargetMode="External"/><Relationship Id="rId442" Type="http://schemas.openxmlformats.org/officeDocument/2006/relationships/hyperlink" Target="https://www.nzz.ch/wirtschaft/japan-setzt-15-jahre-nach-der-katastrophe-in-fukushima-auf-die-wiederbelebung-der-akw-ld.1928964" TargetMode="External"/><Relationship Id="rId443" Type="http://schemas.openxmlformats.org/officeDocument/2006/relationships/hyperlink" Target="https://www.observer24.com.na/mining-enters-2026-on-a-strong-footing/" TargetMode="External"/><Relationship Id="rId444" Type="http://schemas.openxmlformats.org/officeDocument/2006/relationships/hyperlink" Target="https://www.zerohedge.com/energy/centrus-partners-palantir-wright-pushes-end-russian-imports" TargetMode="External"/><Relationship Id="rId445" Type="http://schemas.openxmlformats.org/officeDocument/2006/relationships/hyperlink" Target="https://www.nrc.nl/nieuws/2026/03/12/liever-een-kernreactor-dan-een-zonneweide-staat-over-tien-jaar-in-iedere-gemeente-een-kleine-kerncentrale-a4922327" TargetMode="External"/><Relationship Id="rId446" Type="http://schemas.openxmlformats.org/officeDocument/2006/relationships/hyperlink" Target="https://energiesmedia.com/meta-terrapower-natrium-nuclear-reactors/" TargetMode="External"/><Relationship Id="rId447" Type="http://schemas.openxmlformats.org/officeDocument/2006/relationships/hyperlink" Target="https://www.powermag.com/doe-unveils-initiative-to-add-5-gw-of-nuclear-capacity-through-uprates-and-restarts/" TargetMode="External"/><Relationship Id="rId448" Type="http://schemas.openxmlformats.org/officeDocument/2006/relationships/hyperlink" Target="https://www.electricalindia.in/ntpc-plans-to-set-up-nuclear-power-projects/" TargetMode="External"/><Relationship Id="rId449" Type="http://schemas.openxmlformats.org/officeDocument/2006/relationships/hyperlink" Target="https://www.powermag.com/why-nuclear-power-is-most-viable-option-for-data-centers/" TargetMode="External"/><Relationship Id="rId450" Type="http://schemas.openxmlformats.org/officeDocument/2006/relationships/hyperlink" Target="https://k2radio.com/wyoming-nuclear-energy-future/" TargetMode="External"/><Relationship Id="rId451" Type="http://schemas.openxmlformats.org/officeDocument/2006/relationships/hyperlink" Target="https://www.ans.org/news/2026-03-12/article-7839/marvel-pdsa-approval-could-serve-as-blueprint/" TargetMode="External"/><Relationship Id="rId452" Type="http://schemas.openxmlformats.org/officeDocument/2006/relationships/hyperlink" Target="https://www.ans.org/news/2026-03-12/article-7837/von-der-leyen-shares-regrets-growth-plans-at-european-nuclear-summit/" TargetMode="External"/><Relationship Id="rId453" Type="http://schemas.openxmlformats.org/officeDocument/2006/relationships/hyperlink" Target="https://www.riotimesonline.com/argentina-nuclear-industry-courts-u-s-investment-at-new-york-sum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