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2026-04-04 00:00 UTC [XQZT] | Mixed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 xml:space="preserve">ticker: </w:t>
      </w:r>
      <w:r/>
    </w:p>
    <w:p>
      <w:pPr>
        <w:pStyle w:val="ListBullet"/>
        <w:spacing w:line="240" w:lineRule="auto"/>
        <w:ind w:left="720"/>
      </w:pPr>
      <w:r/>
      <w:r>
        <w:t>regime_state: unstable</w:t>
      </w:r>
      <w:r/>
    </w:p>
    <w:p>
      <w:pPr>
        <w:pStyle w:val="ListBullet"/>
        <w:spacing w:line="240" w:lineRule="auto"/>
        <w:ind w:left="720"/>
      </w:pPr>
      <w:r/>
      <w:r>
        <w:t>beliefs_count: 0</w:t>
      </w:r>
      <w:r/>
    </w:p>
    <w:p>
      <w:pPr>
        <w:pStyle w:val="ListBullet"/>
        <w:spacing w:line="240" w:lineRule="auto"/>
        <w:ind w:left="720"/>
      </w:pPr>
      <w:r/>
      <w:r>
        <w:t>top_risk_flag: data_sparsity (high)</w:t>
      </w:r>
      <w:r/>
    </w:p>
    <w:p>
      <w:pPr>
        <w:pStyle w:val="ListBullet"/>
        <w:spacing w:line="240" w:lineRule="auto"/>
        <w:ind w:left="720"/>
      </w:pPr>
      <w:r/>
      <w:r>
        <w:t>generated_at: 2026-04-04 00:00 UTC</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pPr>
        <w:pStyle w:val="Heading2"/>
      </w:pPr>
      <w:r>
        <w:t>Data Dump (Machine Use)</w:t>
      </w:r>
      <w:r/>
    </w:p>
    <w:p>
      <w:r/>
      <w:r>
        <w:t>{ "workflow_6B_CIS_output": { "snapshot_id": "6B_CIS_silver_2026-04-04T00:00:00Z", "timestamp_utc": "2026-04-04T00:00:00Z", "primary_asset_focus": { "name": "Silver futures", "market_code": "silver" }, "headline_sentiment_word": "Fragile", "headline_conviction_score_0_100": 15, "headline_fragility_score_0_100": 85, "headline_authority_confirmation_score_0_100": 0, "commodity_registry": [ "crude_oil", "gold", "natural_gas", "copper", "silver", "wheat", "corn", "uranium", "lithium", "coffee" ], "target_market_code": "silver", "target_resolution_source": "explicit", "scope_mode": "single_market", "analyzed_markets": [ "silver" ], "regime_state": "unstable", "beliefs": [], "market_state_table": [ { "market": "silver", "directional_state": "neutral_mixed", "momentum_state": "stable", "reversal_risk": "medium", "state_change": "unchanged", "directional_mass_score_0_100": 0, "conviction_score_0_100": 15, "authority_confirmation_score_0_100": 0, "authority_confirmation_band": "low", "freshness_confidence": "low", "catalyst_type": "unclear", "stale_suppression_applied": false, "thesis_kill_switch": false, "late_breaking_alert": false, "fragility_score_0_100": 85, "supporting_belief_ids": [], "source_tier_counts": { "tier_a": 0, "tier_b": 0, "tier_c": 0, "unknown": 0 }, "freshness_mix": { "fresh_0_6h": 0, "fresh_6_24h": 0, "stale_24_72h": 0, "stale_72h_plus": 0 } } ], "risk_flags": [ { "flag": "data_sparsity", "market": "silver", "severity": "high", "detail": "Missing workflow5B evidence payload (trends/vip_outliers/risk_anomalies). Min evidence threshold=3 cannot be evaluated; directional call suppressed to neutral/mixed." }, { "flag": "freshness_unknown", "market": "silver", "severity": "medium", "detail": "No admitted signals with timestamps available to assess recency weighting or momentum." } ], "candidate_actions": [ { "market": "silver", "action": "stay_flat", "confidence": "high", "trigger_condition": "Wait for &gt;=3 independent admitted signals (workflow5B) with fresh timestamps to enable directional conviction." }, { "market": "silver", "action": "volatility_watch", "confidence": "medium", "trigger_condition": "If new, fast contradictory signals arrive within &lt;=2h window, enable late-breaking invalidation sentinel on next cycle." } ], "paper_trade_signal_pack": { "bullish_markets": [], "bearish_markets": [], "neutral_mixed_markets": [ "silver" ], "high_reversal_risk_markets": [] }, "signal_timeseries": { "resolution": "1h", "lookback_hours": 24, "bucket_timezone": "UTC", "buckets": [ { "bucket_start_utc": "2026-04-03T00:00:00Z", "bucket_end_utc": "2026-04-03T01:00:00Z",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"2026-04-03T01:00:00Z", "bucket_end_utc": "2026-04-03T02:00:00Z",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"2026-04-03T02:00:00Z", "bucket_end_utc": "2026-04-03T03:00:00Z",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"2026-04-03T03:00:00Z", "bucket_end_utc": "2026-04-03T04:00:00Z",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"2026-04-03T04:00:00Z", "bucket_end_utc": "2026-04-03T05:00:00Z",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"2026-04-03T05:00:00Z", "bucket_end_utc": "2026-04-03T06:00:00Z",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"2026-04-03T06:00:00Z", "bucket_end_utc": "2026-04-03T07:00:00Z",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"2026-04-03T07:00:00Z", "bucket_end_utc": "2026-04-03T08:00:00Z",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"2026-04-03T08:00:00Z", "bucket_end_utc": "2026-04-03T09:00:00Z",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"2026-04-03T09:00:00Z", "bucket_end_utc": "2026-04-03T10:00:00Z",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"2026-04-03T10:00:00Z", "bucket_end_utc": "2026-04-03T11:00:00Z",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"2026-04-03T11:00:00Z", "bucket_end_utc": "2026-04-03T12:00:00Z",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"2026-04-03T12:00:00Z", "bucket_end_utc": "2026-04-03T13:00:00Z",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"2026-04-03T13:00:00Z", "bucket_end_utc": "2026-04-03T14:00:00Z",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"2026-04-03T14:00:00Z", "bucket_end_utc": "2026-04-03T15:00:00Z",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"2026-04-03T15:00:00Z", "bucket_end_utc": "2026-04-03T16:00:00Z",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"2026-04-03T16:00:00Z", "bucket_end_utc": "2026-04-03T17:00:00Z",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"2026-04-03T17:00:00Z", "bucket_end_utc": "2026-04-03T18:00:00Z",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"2026-04-03T18:00:00Z", "bucket_end_utc": "2026-04-03T19:00:00Z",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"2026-04-03T19:00:00Z", "bucket_end_utc": "2026-04-03T20:00:00Z",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"2026-04-03T20:00:00Z", "bucket_end_utc": "2026-04-03T21:00:00Z",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"2026-04-03T21:00:00Z", "bucket_end_utc": "2026-04-03T22:00:00Z",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"2026-04-03T22:00:00Z", "bucket_end_utc": "2026-04-03T23:00:00Z",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"2026-04-03T23:00:00Z", "bucket_end_utc": "2026-04-04T00:00:00Z",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 "recent_half_hour_overlay": { "enabled": false, "resolution": "30m", "lookback_hours": 6, "buckets": [] }, "summary": { "timeseries_peak_bullish": 0, "timeseries_peak_bearish": 0, "latest_inflection_direction": "flat", "latest_inflection_strength": 0, "signal_regime": "mixed_flat" } }, "diagnostics": { "conviction_policy_used": "mass_consensus", "trends_seen": 0, "trends_admitted": 0, "cross_domain_merges": 0, "stale_suppression_count": 0, "reversal_flags_count": 0, "late_breaking_alerts_count": 0, "kill_switch_markets_count": 0, "strong_mass_low_authority_cycles": 0, "timeseries_bucket_count": 24, "timeseries_overlay_bucket_count": 0, "target_market_custom": false, "target_market_unresolved": false, "input_gate_degraded": true, "notes": [ "workflow5B_output missing: no trends/vip_outliers/risk_anomalies/aggregate_metrics available for admission.", "Client constraints: min_evidence_threshold=3, require_directional_conviction=true, suppress_direction_if_degraded=true -&gt; forced neutral/mixed state.", "State_change set to 'unchanged' due to unknown_prior_state (no trend_state_memory/prior market_state_table provided)." ] }, "completion_state": "ready_for_workflow_8B" }</w:t>
      </w:r>
      <w:r/>
    </w:p>
    <w:p>
      <w:pPr>
        <w:pStyle w:val="Heading2"/>
      </w:pPr>
      <w:r>
        <w:t>Bibliography</w:t>
      </w:r>
      <w:r/>
    </w:p>
    <w:p>
      <w:r/>
      <w:r>
        <w:t xml:space="preserve">1. </w:t>
      </w:r>
      <w:hyperlink r:id="rId9">
        <w:r>
          <w:rPr>
            <w:color w:val="0000EE"/>
            <w:u w:val="single"/>
          </w:rPr>
          <w:t>https://www.ad-hoc-news.de/boerse/news/ueberblick/china-s-export-policy-emerges-as-a-key-support-for-silver-prices/69075240</w:t>
        </w:r>
      </w:hyperlink>
      <w:r>
        <w:t xml:space="preserve"> - * Chinese export restrictions create artificial scarcity in the silver market, with only 44 firms authorised to export in 2026 and 2027. * The global silver price has steadied around $73 after retreating from above $121 in January 2026. * Structural supply deficit driven by increased industrial demand from AI and solar sectors and limited primary mine response. * Over 60% of annual demand is for industrial use, notably in solar panels and AI infrastructure. * Analysts project a global supply shortfall of 67 million ounces in 2026, with prices likely to remain elevated due to industrial needs.* 2. </w:t>
      </w:r>
      <w:hyperlink r:id="rId10">
        <w:r>
          <w:rPr>
            <w:color w:val="0000EE"/>
            <w:u w:val="single"/>
          </w:rPr>
          <w:t>https://www.cnbc.com/2026/03/30/powell-sees-inflation-outlook-in-check-no-wider-crisis-yet-in-private-credit.html</w:t>
        </w:r>
      </w:hyperlink>
      <w:r>
        <w:t xml:space="preserve"> - * Federal Reserve Chair Jerome Powell described inflation expectations as grounded despite rising energy prices. * He indicated no immediate need to hike interest rates, citing focus on stable prices and low unemployment. * Powell mentioned current rate target of 3.5%-3.75% as appropriate, considering ongoing economic events such as Iran conflict and tariffs. * He avoided comments on long-term rate trajectory and successor's views, emphasising prudence amid energy market gyrations. * The speech was held at Harvard University, highlighting Fed policy stance amid current inflation pressures.</w:t>
      </w:r>
      <w:r/>
    </w:p>
    <w:p>
      <w:r/>
      <w:r>
        <w:t xml:space="preserve">3. </w:t>
      </w:r>
      <w:hyperlink r:id="rId11">
        <w:r>
          <w:rPr>
            <w:color w:val="0000EE"/>
            <w:u w:val="single"/>
          </w:rPr>
          <w:t>https://www.cnbc.com/2026/03/30/fed-governor-miran-still-backs-cuts-says-interest-rates-could-be-about-a-point-lower-this-year.html</w:t>
        </w:r>
      </w:hyperlink>
      <w:r>
        <w:t xml:space="preserve"> - - Federal Reserve Governor Stephen Miran reiterates support for lower interest rates on CNBC. - He states that policymakers should ignore the current energy price spike unless it impacts inflation expectations. - Miran indicates inflation expectations remain anchored despite rising oil prices and fuel costs. - He believes monetary policy rates won't affect inflation significantly in the short term. - The remarks imply continued monetary easing and concern about inflation outlook. 4. </w:t>
      </w:r>
      <w:hyperlink r:id="rId12">
        <w:r>
          <w:rPr>
            <w:color w:val="0000EE"/>
            <w:u w:val="single"/>
          </w:rPr>
          <w:t>https://www.analyticsinsight.net/news/us-jobs-beat-forecasts-treasury-yields-climb-as-crypto-prices-ease</w:t>
        </w:r>
      </w:hyperlink>
      <w:r>
        <w:t xml:space="preserve"> - * US Treasury bonds declined following a stronger-than-expected March jobs report. * The 10-year Treasury yield increased to 4.34%, and the two-year yield climbed to 3.84%. * Nonfarm payrolls rose by 178,000 in March, surpassing the forecast of 60,000. * The unemployment rate decreased to 4.3% from 4.4%. * Traders reduced expectations for near-term Federal Reserve rate cuts. * Market responses and labour data influenced bond yields and interest rate outlooks. 5. </w:t>
      </w:r>
      <w:hyperlink r:id="rId13">
        <w:r>
          <w:rPr>
            <w:color w:val="0000EE"/>
            <w:u w:val="single"/>
          </w:rPr>
          <w:t>https://bitcoinethereumnews.com/tech/kevin-warsh-fed-chair-nomination-hearing-set-for-april-16/?utm_source=rss&amp;utm_medium=rss&amp;utm_campaign=kevin-warsh-fed-chair-nomination-hearing-set-for-april-16</w:t>
        </w:r>
      </w:hyperlink>
      <w:r>
        <w:t xml:space="preserve"> - * Kevin Warsh will face a Senate Banking Committee hearing on April 16, despite resistance and ongoing investigations. * A federal probe involving Jerome Powell continues, with some legal challenges and political tensions. * Market expectations for Federal Reserve rate cuts are decreasing through 2026, influenced by inflation risks and geopolitical factors. * Traders' confidence in near-term easing has declined due to rising energy costs linked to Iran war. * Political pressure from President Trump persists, calling for lower interest rates, while central bank independence is reaffirmed. 6. </w:t>
      </w:r>
      <w:hyperlink r:id="rId14">
        <w:r>
          <w:rPr>
            <w:color w:val="0000EE"/>
            <w:u w:val="single"/>
          </w:rPr>
          <w:t>https://coingape.com/fed-rate-cut-bets-collapse-as-jobs-data-shocks-markets-10-year-treasury-yield-hits-critical-level/</w:t>
        </w:r>
      </w:hyperlink>
      <w:r>
        <w:t xml:space="preserve"> - * The U.S. jobs data for March showed 178,000 new jobs and a fall in the unemployment rate, reversing previous fears of slowdown.</w:t>
      </w:r>
      <w:r>
        <w:rPr>
          <w:i/>
        </w:rPr>
        <w:t xml:space="preserve"> Market expectations for Fed rate cuts in 2023 and 2027 were reduced as traders reassessed growth risks.</w:t>
      </w:r>
      <w:r>
        <w:t xml:space="preserve"> Treasury yields increased, and risk assets like Bitcoin declined, indicating a shift in risk sentiment.</w:t>
      </w:r>
      <w:r>
        <w:rPr>
          <w:i/>
        </w:rPr>
        <w:t xml:space="preserve"> Oil prices surged above $111 amid Middle East tensions, adding inflation uncertainty.</w:t>
      </w:r>
      <w:r>
        <w:t xml:space="preserve"> The data and geopolitical tensions influenced market expectations on monetary policy direction. 7. </w:t>
      </w:r>
      <w:hyperlink r:id="rId15">
        <w:r>
          <w:rPr>
            <w:color w:val="0000EE"/>
            <w:u w:val="single"/>
          </w:rPr>
          <w:t>https://metalsandminers.substack.com/p/michael-oliver-i-recently-bought</w:t>
        </w:r>
      </w:hyperlink>
      <w:r>
        <w:t xml:space="preserve"> - * Michael Oliver states his precious metals thesis remains intact despite Iran war and oil spike. * He reports buying more silver and miners during recent dips. * Emphasises central bank money printing as the main driver for gold and silver appreciation. * Predicts silver will undergo a 'tantrum' to $300–$500. * Expects miners to outperform gold in the upcoming months. * States geopolitical factors like war do not cause gold to rise, monetary degradation does. * Highlights historical correlation between oil bull markets and metals rallies. * Shows personal increased holdings in silver miners after recent lows. 8. </w:t>
      </w:r>
      <w:hyperlink r:id="rId16">
        <w:r>
          <w:rPr>
            <w:color w:val="0000EE"/>
            <w:u w:val="single"/>
          </w:rPr>
          <w:t>https://bitrss.com/chief-economist-says-the-fed-may-raise-interest-rates-due-to-a-serious-risk-of-stagflation-in-the-u-s-what-is-stagflation-198530</w:t>
        </w:r>
      </w:hyperlink>
      <w:r>
        <w:t xml:space="preserve"> - * Diane Swonk of KPMG states that rising geopolitical tensions and energy prices threaten to induce stagflation in the US economy. * Swonk highlights the disruption caused by the Iran war and Strait of Hormuz closure impacting oil and logistics costs. * Risks include high inflation, economic slowdown, and the potential for a deep recession if not addressed. * Swonk forecasts the Fed may raise interest rates in the second half of the year, with other central banks possibly tightening policies. * The article discusses the implications of stagflation and monetary policy measures to mitigate economic risks. 9. </w:t>
      </w:r>
      <w:hyperlink r:id="rId17">
        <w:r>
          <w:rPr>
            <w:color w:val="0000EE"/>
            <w:u w:val="single"/>
          </w:rPr>
          <w:t>https://economictimes.indiatimes.com/mf/analysis/silver-drags-commodity-etfs-down-up-to-15-in-march-what-next-for-investors/slideshow/130014822.cms</w:t>
        </w:r>
      </w:hyperlink>
      <w:r>
        <w:t xml:space="preserve"> - </w:t>
      </w:r>
      <w:r>
        <w:rPr>
          <w:i/>
        </w:rPr>
        <w:t>In mid-March, Fed Chair Jerome Powell indicated that energy-driven inflation required maintaining higher interest rates.</w:t>
      </w:r>
      <w:r>
        <w:t xml:space="preserve"> </w:t>
      </w:r>
      <w:r>
        <w:rPr>
          <w:i/>
        </w:rPr>
        <w:t>The dollar strengthened, creating headwinds for gold and silver.</w:t>
      </w:r>
      <w:r>
        <w:t xml:space="preserve"> </w:t>
      </w:r>
      <w:r>
        <w:rPr>
          <w:i/>
        </w:rPr>
        <w:t>Precious metals, including gold and silver, declined sharply in March; gold fell over 10%, silver over 15%.</w:t>
      </w:r>
      <w:r>
        <w:t xml:space="preserve"> </w:t>
      </w:r>
      <w:r>
        <w:rPr>
          <w:i/>
        </w:rPr>
        <w:t>Central banks slowed gold purchases after two years of accumulation, with gold-backed ETFs experiencing net outflows.</w:t>
      </w:r>
      <w:r>
        <w:t xml:space="preserve">10. </w:t>
      </w:r>
      <w:hyperlink r:id="rId18">
        <w:r>
          <w:rPr>
            <w:color w:val="0000EE"/>
            <w:u w:val="single"/>
          </w:rPr>
          <w:t>https://www.defenseworld.net/2026/04/04/arvest-investments-inc-sells-38822-shares-of-ishares-silver-trust-slv.html</w:t>
        </w:r>
      </w:hyperlink>
      <w:r>
        <w:t xml:space="preserve"> - </w:t>
      </w:r>
      <w:r>
        <w:rPr>
          <w:i/>
        </w:rPr>
        <w:t>Arvest Investments Inc. sold 38,822 shares of iShares Silver Trust in the 4th quarter, reducing its holdings by 63.9%.</w:t>
      </w:r>
      <w:r/>
      <w:r>
        <w:rPr>
          <w:i/>
        </w:rPr>
        <w:t>Other institutional investors increased their holdings in iShares Silver Trust during the third quarter.</w:t>
      </w:r>
      <w:r/>
      <w:r>
        <w:rPr>
          <w:i/>
        </w:rPr>
        <w:t>iShares Silver Trust stock opened at $65.79, with a 12-month low of $26.57 and a high of $109.83.</w:t>
      </w:r>
      <w:r/>
      <w:r>
        <w:rPr>
          <w:i/>
        </w:rPr>
        <w:t>The fund's market capitalisation is $36.22 billion; its price-to-earnings ratio is -8.51.</w:t>
      </w:r>
      <w:r/>
      <w:r>
        <w:rPr>
          <w:i/>
        </w:rPr>
        <w:t>The Trust owns silver transferred in exchange for shares and deals with silver in its activities.</w:t>
      </w:r>
      <w:r>
        <w:t xml:space="preserve">11. </w:t>
      </w:r>
      <w:hyperlink r:id="rId19">
        <w:r>
          <w:rPr>
            <w:color w:val="0000EE"/>
            <w:u w:val="single"/>
          </w:rPr>
          <w:t>https://dinarchronicles.com/2026/04/04/jon-dowling-how-fast-will-silver-rise-in-2026/</w:t>
        </w:r>
      </w:hyperlink>
      <w:r>
        <w:t xml:space="preserve"> - * The episode features Micah Haince analysing current trends in precious metals, with a focus on gold and silver. * Predictions include silver reaching $180-$200 per ounce between June and September 2026. * Market speculation on high future prices for gold and silver and the impact of geopolitical risks are discussed. * Insights into market manipulation, investor sentiment, and diversification in precious metals are provided. * The discussion highlights a potential breakout in silver prices and strategic investment advice. * The episode covers influence of political events, market speculation, and market mechanisms on precious metals. * Varies investor perceptions between US and international markets are noted. 12. </w:t>
      </w:r>
      <w:hyperlink r:id="rId20">
        <w:r>
          <w:rPr>
            <w:color w:val="0000EE"/>
            <w:u w:val="single"/>
          </w:rPr>
          <w:t>https://www.aol.com/articles/markets-starting-price-fed-rate-161939555.html</w:t>
        </w:r>
      </w:hyperlink>
      <w:r>
        <w:t xml:space="preserve"> - * Investors are increasingly pricing in a potential Fed rate hike. * Goldman Sachs disputes market expectations of rate hikes, stating they are overblown. * The firm cites four reasons: oil shocks are less significant, labour market is softening, current rates align with baseline levels, and the Fed seldom reacts to oil shocks. * Goldman expects two rate cuts in 2026, differing from market expectations. * The article discusses market perception, inflation, and monetary policy outlook. 13. </w:t>
      </w:r>
      <w:hyperlink r:id="rId21">
        <w:r>
          <w:rPr>
            <w:color w:val="0000EE"/>
            <w:u w:val="single"/>
          </w:rPr>
          <w:t>https://skillings.net/hycroft-mining-vortex-project-update-timeline-and-key-risks/</w:t>
        </w:r>
      </w:hyperlink>
      <w:r>
        <w:t xml:space="preserve"> - * Hycroft Mining announced drill results on April 3, 2026, at the Hycroft Mine, Nevada, highlighting high-grade silver and gold intercepts. * Notably, a 0.9-meter interval graded 2,890 g/t silver and 33.70 g/t gold, suggesting potential for high-grade underground or open-pit mining. * The results stem from the 2025-2026 exploration drill programme aiming to characterise the Vortex system's mineralisation. * Hycroft has $189 million in cash, zero debt, and plans to expand drilling with additional rigs and metallurgical testing in 2026. * The project exhibits a distinct silver-to-gold ratio (~3000:1) and faces exploration risks such as mineralisation continuity and structural complexity. 14. </w:t>
      </w:r>
      <w:hyperlink r:id="rId22">
        <w:r>
          <w:rPr>
            <w:color w:val="0000EE"/>
            <w:u w:val="single"/>
          </w:rPr>
          <w:t>https://www.thesouthafrican.com/business/sarb-keeps-interest-rates-on-hold-but-south-africans-may-face-hikes-in-late-2026/</w:t>
        </w:r>
      </w:hyperlink>
      <w:r>
        <w:t xml:space="preserve"> - * The South African Reserve Bank (SARB) maintained interest rates at 6.75% due to global financial uncertainty stemming from Middle East conflicts. * The decision was expected, but signals were given for potential rate hikes if geopolitical tensions worsen. * South African inflation was steady at 3.0%, aligning with the central bank's target. * Ongoing geopolitical tensions involving the US, Israel, and Iran threaten to raise fuel prices and disrupt markets. * SARB Governor Kganyago warned of inflation risks from supply shocks and outlined scenarios for possible future rate increases. 15. </w:t>
      </w:r>
      <w:hyperlink r:id="rId23">
        <w:r>
          <w:rPr>
            <w:color w:val="0000EE"/>
            <w:u w:val="single"/>
          </w:rPr>
          <w:t>https://bulliontradingllc.com/blog/the-wallstreetbets-silver-squeeze-of-2021-when-reddit-tried-to-break-the-silver-market/</w:t>
        </w:r>
      </w:hyperlink>
      <w:r>
        <w:t xml:space="preserve"> - * In January 2021, retail traders on Reddit's r/WallStreetBets forum prompted record inflows into the iShares Silver Trust ETF, leading to a short-term rise in silver prices. * The episode followed the GameStop short squeeze, where Reddit users drove GameStop's stock from under $20 to nearly $500. * The silver squeeze was driven by beliefs of market manipulation by banks and the potential for a similar short squeeze. * Physical silver demand surged, with delays and premiums rising as retail investors bought coins and bars. * The silver market's size and structure prevented a full squeeze, with prices peaking above $30 then falling back. * The episode highlighted structural market differences and past manipulation allegations, reflecting concerns over price suppression in precious metals. 16. </w:t>
      </w:r>
      <w:hyperlink r:id="rId24">
        <w:r>
          <w:rPr>
            <w:color w:val="0000EE"/>
            <w:u w:val="single"/>
          </w:rPr>
          <w:t>https://mpost.io/binance-research-btc-amid-stagflation-and-peak-easing-cryptos-next-market-challenge/</w:t>
        </w:r>
      </w:hyperlink>
      <w:r>
        <w:t xml:space="preserve"> - * Binance Research notes rising oil prices and weak economic data heighten fears of stagflation, impacting rate expectations. * The report discusses recent shifts in central bank policies, including the US Federal Reserve and European Central Bank. * Bitcoin experienced a sharp decline from late 2021 to 2022 but showed resilience, potentially influenced by macroeconomic trends. * Market expectations for monetary policy pivots, including potential rate easing, are analysed in relation to Bitcoin and broader markets. * Upcoming economic and policy events, such as US inflation data, are highlighted as influential for markets and Bitcoin. 17. </w:t>
      </w:r>
      <w:hyperlink r:id="rId25">
        <w:r>
          <w:rPr>
            <w:color w:val="0000EE"/>
            <w:u w:val="single"/>
          </w:rPr>
          <w:t>https://www.sondakika.com/guncel/haber-dev-banka-altinda-beklenen-patlama-icin-tarih-19713244/</w:t>
        </w:r>
      </w:hyperlink>
      <w:r>
        <w:t xml:space="preserve"> - * UBS forecasts gold to hit $5,600 a year-end, despite recent lows. * The bank cites geopolitical risks and ETF outflows in the US and Europe as influencing prices. * UBS considers a decline to $4,000 a buying opportunity amid market clearing and a market floor. * Contrastingly, strong Chinese demand supports gold inflows. * UBS expects silver to outperform gold, with increased volatility due to industrial demand and supply issues. 18. </w:t>
      </w:r>
      <w:hyperlink r:id="rId26">
        <w:r>
          <w:rPr>
            <w:color w:val="0000EE"/>
            <w:u w:val="single"/>
          </w:rPr>
          <w:t>https://cryptobriefing.com/gold-and-silver-futures-surge-on-binance-as-geopolitical-tensions-rise/</w:t>
        </w:r>
      </w:hyperlink>
      <w:r>
        <w:t xml:space="preserve"> - • Gold and silver futures are among the most actively traded non-crypto contracts on Binance. • Increased demand for safe-haven assets is linked to rising geopolitical tensions. • US trade tariffs, West Asian tensions, and Russia-Ukraine talks are driving traders towards precious metals. • Bitcoin’s likelihood of reaching $100,000 is under pressure, with no active speculation. • Market caution is evident as investors hedge against potential escalation impacting Bitcoin. 19. </w:t>
      </w:r>
      <w:hyperlink r:id="rId27">
        <w:r>
          <w:rPr>
            <w:color w:val="0000EE"/>
            <w:u w:val="single"/>
          </w:rPr>
          <w:t>https://www.energytrend.com/news/20260403-51186.html</w:t>
        </w:r>
      </w:hyperlink>
      <w:r>
        <w:t xml:space="preserve"> - * Companies such as Jinko Solar, Tongwei, Astronergy, and Golden Solar secured PV module orders in Italy, Japan, Algeria, and Germany. * Jinko Solar signed a 117.18MW supply agreement for an Italian PV project featuring high-efficiency Tiger Neo 3.0 modules. * Tongwei partnered with GBP Corporation in Japan to explore high-efficiency PV applications amid climate challenges. * Astronergy supplies modules for a 780MW PV project in Algeria, with operations expected to complete by October 2026. * Golden Solar connected a 132MW German PV project, using high-efficiency HJT bifacial modules with advanced technologies. 20. </w:t>
      </w:r>
      <w:hyperlink r:id="rId28">
        <w:r>
          <w:rPr>
            <w:color w:val="0000EE"/>
            <w:u w:val="single"/>
          </w:rPr>
          <w:t>https://www.energytrend.com/news/20260403-51190.html</w:t>
        </w:r>
      </w:hyperlink>
      <w:r>
        <w:t xml:space="preserve"> - * Golden Sun New Energy announced its 2025 annual results, with revenue decreasing by 38.8% to approximately RMB 155 million. * The company's focus shifted from module manufacturing to high-efficiency HBC cell technology, achieving over 27.5% cell efficiency. * HBC technology development included silver-copper paste and insulating ink, with samples delivered to partners. * The company partnered with LONGi, JA Solar, Tongwei Solar, and Fujian Golden Stone Energy in 2025 and 2026. * It expects to develop 20GW of production capacity for HBC technology in 2026 and plans to establish a subsidiary for supply and licensing services. 21. </w:t>
      </w:r>
      <w:hyperlink r:id="rId29">
        <w:r>
          <w:rPr>
            <w:color w:val="0000EE"/>
            <w:u w:val="single"/>
          </w:rPr>
          <w:t>https://www.energytrend.com/news/20260403-51188.html</w:t>
        </w:r>
      </w:hyperlink>
      <w:r>
        <w:t xml:space="preserve"> - * JinkoSolar announced the cancellation of the PV export tax rebate policy for 249 products, effective April 1, 2026, affecting silicon materials, wafers, and solar cells. * JinkoSolar maintained an optimistic outlook on global PV demand despite policy changes and expects long-term growth driven by economic viability and safety of solar-plus-storage solutions. * Hengdian DMEGC achieved 21.70% revenue growth in 2025, with PV business revenue reaching 14.3 billion yuan and 45% increase in module shipments. * The company shifted solar cell capacity from U.S. to non-U.S. markets due to trade policies and plans to expand high-power TOPCon modules by mid-2026. * Hengdian Group DMEGC is investing in data centres and 'New Energy + Computing Power' projects for diversification and growth. 22. </w:t>
      </w:r>
      <w:hyperlink r:id="rId30">
        <w:r>
          <w:rPr>
            <w:color w:val="0000EE"/>
            <w:u w:val="single"/>
          </w:rPr>
          <w:t>https://ekonomi.haber7.com/ekonomi/haber/3617017-ubsten-piyasalari-sarsan-rekor-tahmin-yatirimciya-alim-firsati-mesaji</w:t>
        </w:r>
      </w:hyperlink>
      <w:r>
        <w:t xml:space="preserve"> - * UBS forecasts new all-time high for gold and silver prices by the end of 2023. * The prediction follows a four-month low in gold prices amid global uncertainties. * UBS analyst highlights increased investor interest in long-term gold holdings. * The bank expects gold to reach $5,600 per ounce, driven by geopolitical and economic risks. * Silver is also expected to outperform gold, with potential new peaks despite industrial demand concerns. 23. </w:t>
      </w:r>
      <w:hyperlink r:id="rId31">
        <w:r>
          <w:rPr>
            <w:color w:val="0000EE"/>
            <w:u w:val="single"/>
          </w:rPr>
          <w:t>https://www.fxstreet.com/news/silver-price-forecast-xag-usd-falls-to-near-7300-on-central-banks-hawkish-policy-odds-202604030420</w:t>
        </w:r>
      </w:hyperlink>
      <w:r>
        <w:t xml:space="preserve"> - * Silver (XAG/USD) trades around $73.10 amid volatility during Asian hours on Friday. * The dollar strengthens due to safe-haven demand, pressuring silver. * Rising energy prices linked to Middle East tensions reinforce inflation worries. * US President Trump warns of military action over Strait of Hormuz, affecting geopolitical risk. * Federal Reserve officials express concerns over inflation and interest rate stability. * Market activity remains subdued due to the Good Friday holiday. 24. </w:t>
      </w:r>
      <w:hyperlink r:id="rId30">
        <w:r>
          <w:rPr>
            <w:color w:val="0000EE"/>
            <w:u w:val="single"/>
          </w:rPr>
          <w:t>https://ekonomi.haber7.com/ekonomi/haber/3617017-ubsten-piyasalari-sarsan-rekor-tahmin-yatirimciya-alim-firsati-mesaji</w:t>
        </w:r>
      </w:hyperlink>
      <w:r>
        <w:t xml:space="preserve"> - * UBS forecasts new record highs for gold and silver by the end of the year. * Gold reached all-time highs in January, then fell to a four-month low. * UBS analyst says the recent decline is temporary and opportunities for buying exist. * Geopolitical tensions and energy supply uncertainties influence precious metals markets. * UBS maintains bullish targets, with gold reaching $5,600 per ounce and silver outperforming gold. * Market declines linked to ETF outflows in the US and Europe, but strong Asian demand persists. 25. </w:t>
      </w:r>
      <w:hyperlink r:id="rId32">
        <w:r>
          <w:rPr>
            <w:color w:val="0000EE"/>
            <w:u w:val="single"/>
          </w:rPr>
          <w:t>https://pakobserver.net/gold-prices-in-pakistan-today-03-april-2026/</w:t>
        </w:r>
      </w:hyperlink>
      <w:r>
        <w:t xml:space="preserve"> - * Gold prices in Pakistan fell by Rs7,100 to Rs486,962 per tola amid global fluctuations on 03 April 2026. * International gold price decreased by $71 to $4,642 per ounce due to profit-taking after reaching all-time highs. * Geopolitical tensions between Iran and the US, including US pressure on Iran for negotiations, influence market outlook. * Gold is considered a safe haven, especially during economic uncertainty and geopolitical tensions. * Silver prices in Pakistan also decreased, with 10-gram silver at Rs6,844. * The article discusses factors affecting gold price movements globally and locally. 26. </w:t>
      </w:r>
      <w:hyperlink r:id="rId33">
        <w:r>
          <w:rPr>
            <w:color w:val="0000EE"/>
            <w:u w:val="single"/>
          </w:rPr>
          <w:t>https://skillings.net/wheatons-4-3b-power-play-bhp-silver-stream-secures-long-term-production-pivot/</w:t>
        </w:r>
      </w:hyperlink>
      <w:r>
        <w:t xml:space="preserve"> - * Wheaton Precious Metals finalised a $4.3 billion deal with BHP for a silver stream from the Antamina mine in Peru, announced on April 2, 2026. * The agreement grants Wheaton 33.75% of BHP’s silver production from Antamina, consolidating approximately 67.5% of the mine’s silver output. * Wheaton also entered the Australian market via a $275 million partnership with KGL Resources for the Jervois Copper-Silver Project. * The transaction was financed through cash, revolving credit, and a $2 billion loan, increasing net debt to ~$2.4 billion. * The deal supports Wheaton’s long-term growth amid rising industrial demand for silver, especially for photovoltaic and EV applications. 27. </w:t>
      </w:r>
      <w:hyperlink r:id="rId34">
        <w:r>
          <w:rPr>
            <w:color w:val="0000EE"/>
            <w:u w:val="single"/>
          </w:rPr>
          <w:t>https://goldco.com/gold-price-falling-inflation-rising/</w:t>
        </w:r>
      </w:hyperlink>
      <w:r>
        <w:t xml:space="preserve"> - * Gold prices have recently experienced significant drops, despite being considered an inflation hedge.</w:t>
      </w:r>
      <w:r>
        <w:rPr>
          <w:i/>
        </w:rPr>
        <w:t xml:space="preserve"> * The article discusses how gold's historical performance as an inflation hedge contrasts with short-term market movements.</w:t>
      </w:r>
      <w:r>
        <w:t xml:space="preserve"> * It explains the influence of US Federal Reserve monetary policy and inflation data on gold prices.</w:t>
      </w:r>
      <w:r>
        <w:rPr>
          <w:i/>
        </w:rPr>
        <w:t xml:space="preserve"> * The article suggests falling gold prices might be temporary and highlights gold’s liquidity and long-term growth potential.</w:t>
      </w:r>
      <w:r>
        <w:t xml:space="preserve"> * It recommends buying gold now, citing analyst predictions and current lower prices.</w:t>
      </w:r>
      <w:r>
        <w:rPr>
          <w:i/>
        </w:rPr>
        <w:t xml:space="preserve">28. </w:t>
      </w:r>
      <w:hyperlink r:id="rId35">
        <w:r>
          <w:rPr>
            <w:color w:val="0000EE"/>
            <w:u w:val="single"/>
          </w:rPr>
          <w:t>https://markets.financialcontent.com/stocks/article/marketminute-2026-4-2-higher-for-ever-market-expectations-pivot-to-zero-fed-rate-cuts-in-2026</w:t>
        </w:r>
      </w:hyperlink>
      <w:r>
        <w:rPr>
          <w:i/>
        </w:rPr>
        <w:t xml:space="preserve"> - * The Federal Reserve remains hawkish in early 2026, with no expected rate cuts for the year. * Interest rates are held steady at 3.50%–3.75%, with market expectations shifting to zero cuts. * Energy prices surged due to geopolitical instability, pushing inflation projections above the 2% target. * US GDP growth in Q1 2026 is around 2.0%, supported by fiscal stimulus and resilient consumer demand. * Energy sector stocks, like Exxon Mobil and Chevron, benefit from high oil prices, while technology stocks decline. * The Fed signals a focus on price stability, with potential rate hikes causing market volatility. * The broader context includes historical parallels to late 1970s inflation and global currency dynamics. 29. </w:t>
      </w:r>
      <w:hyperlink r:id="rId36">
        <w:r>
          <w:rPr>
            <w:color w:val="0000EE"/>
            <w:u w:val="single"/>
          </w:rPr>
          <w:t>https://investinglive.com/centralbank/feds-goolsbee-warns-oil-surge-risks-lifting-inflation-expectations-20260402/</w:t>
        </w:r>
      </w:hyperlink>
      <w:r>
        <w:rPr>
          <w:i/>
        </w:rPr>
        <w:t xml:space="preserve"> - * Chicago Fed President Austan Goolsbee warned that the recent oil price surge presents a significant complication for inflation outlook and economic trajectory. * He described the rise in oil prices as “pretty serious” and noted the impact depends on the duration of elevated energy costs. * Goolsbee highlighted that sharp gasoline price increases can influence household inflation expectations, potentially making inflation more persistent. * He commented that the timing of the shock was “unfortunate” as inflation was expected to ease. * Goolsbee noted the cautious labour market environment and the risk of prolonged oil shocks complicating Fed policy decisions. 30. </w:t>
      </w:r>
      <w:hyperlink r:id="rId37">
        <w:r>
          <w:rPr>
            <w:color w:val="0000EE"/>
            <w:u w:val="single"/>
          </w:rPr>
          <w:t>https://www.vtmarkets.com/live-updates/xag-usd-remains-bearish-with-silver-pressured-below-75-as-us-israel-conflict-with-iran-undermines-sentiment/</w:t>
        </w:r>
      </w:hyperlink>
      <w:r>
        <w:rPr>
          <w:i/>
        </w:rPr>
        <w:t xml:space="preserve"> - * Silver (XAG/USD) fell to near $72.82, down almost 3.0% on Thursday, and briefly dipped below $70 during the European session. * US–Israel conflict with Iran and a stronger US dollar have undermined sentiment and supported inflation fears. * Expectations of tighter monetary policy from the Federal Reserve have pressured silver, with resistance around $75.60 and support near $70–$68. * Persistent inflation and geopolitical tensions in the Middle East continue to support a strong US dollar, keeping silver prices suppressed. * Industrial demand, especially from solar panel manufacturing, has increased silver's fundamental support, potentially preventing larger declines. 31. </w:t>
      </w:r>
      <w:hyperlink r:id="rId38">
        <w:r>
          <w:rPr>
            <w:color w:val="0000EE"/>
            <w:u w:val="single"/>
          </w:rPr>
          <w:t>https://news.futunn.com/en/post/71064378/the-interest-rate-cut-dream-has-been-shattered-the-fed</w:t>
        </w:r>
      </w:hyperlink>
      <w:r>
        <w:rPr>
          <w:i/>
        </w:rPr>
        <w:t xml:space="preserve"> - * New York Fed President John Williams supports holding interest rates steady due to balanced risks from rising energy prices and inflation. * Williams states that private credit sector losses should not trigger systemic risks. * The Fed is assessing the impact of energy prices and the Iran conflict on inflation and economic growth. * Dallas Fed President Lorie Logan warns about increased inflation and labour market risks due to US-Iran war. * Williams believes the current monetary policy stance can balance employment and inflation objectives. 32. </w:t>
      </w:r>
      <w:hyperlink r:id="rId39">
        <w:r>
          <w:rPr>
            <w:color w:val="0000EE"/>
            <w:u w:val="single"/>
          </w:rPr>
          <w:t>https://www.corpmagazine.com/industry/business/powell-fed-can-wait-on-rates-to-see-impact-of-iran-war/</w:t>
        </w:r>
      </w:hyperlink>
      <w:r>
        <w:rPr>
          <w:i/>
        </w:rPr>
        <w:t xml:space="preserve"> - ['</w:t>
      </w:r>
      <w:r>
        <w:t>Federal Reserve Chair Jerome Powell stated the Fed can wait and see how the Iran conflict affects the economy and inflation before deciding on interest rate changes.', '</w:t>
      </w:r>
      <w:r>
        <w:rPr>
          <w:i/>
        </w:rPr>
        <w:t>Powell indicated the policy stance is in a good place for patience amid ongoing tensions in Iran, which has increased oil prices.', '</w:t>
      </w:r>
      <w:r>
        <w:t>The Iran war has entered its fifth week, with U.S. gasoline prices surpassing $4 a gallon for the first time in four years.', '</w:t>
      </w:r>
      <w:r>
        <w:rPr>
          <w:i/>
        </w:rPr>
        <w:t>Inflation has remained above the Fed’s 2% target for five years, influenced by demand-supply shocks and tariffs.', '</w:t>
      </w:r>
      <w:r>
        <w:t xml:space="preserve">The Fed left its interest rate steady in the 3.50%-3.75% range after its latest policy meeting.'] 33. </w:t>
      </w:r>
      <w:hyperlink r:id="rId40">
        <w:r>
          <w:rPr>
            <w:color w:val="0000EE"/>
            <w:u w:val="single"/>
          </w:rPr>
          <w:t>https://www.itmtrading.com/blog/foreign-central-banks-not-funding-us-treasuries/</w:t>
        </w:r>
      </w:hyperlink>
      <w:r>
        <w:t xml:space="preserve"> - * Foreign central banks are decreasing U.S. Treasury holdings as dollar dominance wanes. * The decline in dollar’s share of global reserves may lead to higher inflation and increased market volatility. * Central banks are diversifying reserves, notably increasing gold purchases. * Investors and savers are advised to consider gold and silver as hedges against currency devaluation. * The article discusses long-term risks for dollar-based assets and the importance of tangible assets during monetary stress. 34. </w:t>
      </w:r>
      <w:hyperlink r:id="rId41">
        <w:r>
          <w:rPr>
            <w:color w:val="0000EE"/>
            <w:u w:val="single"/>
          </w:rPr>
          <w:t>https://www.ad-hoc-news.de/boerse/news/ueberblick/regulatory-milestones-loom-for-minco-silver-s-chinese-projects/69060022</w:t>
        </w:r>
      </w:hyperlink>
      <w:r>
        <w:t xml:space="preserve"> - * Minco Silver depends on renewing the Fuwan exploration permit and obtaining final EIA approval in China. * The Fuwan permit expired in March; formal renewal is pending. * The Changkeng project’s exploration permit is valid until November 2027. * The EIA has cleared technical review and awaits final approval; the Mine Development Plan is under registration. * Final regulatory approvals are crucial for applying for a mining licence, amid a favourable silver market backdrop with high industrial demand. 35. </w:t>
      </w:r>
      <w:hyperlink r:id="rId42">
        <w:r>
          <w:rPr>
            <w:color w:val="0000EE"/>
            <w:u w:val="single"/>
          </w:rPr>
          <w:t>https://www.etftrends.com/etf-strategist-content-hub/big-number-43/</w:t>
        </w:r>
      </w:hyperlink>
      <w:r>
        <w:t xml:space="preserve"> - * The real yield on the 10-year Treasury note increased by 43 basis points since February, reflecting the market’s expectations of Fed policy. * This rise in real yield indicates inflation concerns but does not suggest economic growth risks. * The real yield reflects expected Fed policy, a term premium, and inflation expectations, and has remained stable despite bond yield shifts. * A fall in the real yield could signal investor concern about future economic growth. * The article discusses the implications of real yield movements for market outlooks and Fed policy expectations. 36. </w:t>
      </w:r>
      <w:hyperlink r:id="rId43">
        <w:r>
          <w:rPr>
            <w:color w:val="0000EE"/>
            <w:u w:val="single"/>
          </w:rPr>
          <w:t>https://www.independent.co.uk/news/iran-americans-washington-federal-reserve-wall-street-b2944876.html</w:t>
        </w:r>
      </w:hyperlink>
      <w:r>
        <w:t xml:space="preserve"> - * The Iran war has increased gas prices, impacting interest rate expectations in the US. * Longer-term interest rates, including the 10-year Treasury, have risen since February. * The prospect of Federal Reserve rate cuts this year is fading; investors see higher odds of rate hikes. * Wall Street futures price a nearly 25% chance of a rate hike by October. * Federal Reserve officials indicate uncertainty over the future rate path due to inflation and energy shocks. 37. </w:t>
      </w:r>
      <w:hyperlink r:id="rId44">
        <w:r>
          <w:rPr>
            <w:color w:val="0000EE"/>
            <w:u w:val="single"/>
          </w:rPr>
          <w:t>https://www.fxstreet.com/news/silver-price-forecast-bearish-bias-holds-as-xag-usd-struggles-below-75-202604021904</w:t>
        </w:r>
      </w:hyperlink>
      <w:r>
        <w:t xml:space="preserve"> - * Silver (XAG/USD) trades with a downside bias, falling nearly 3.0% to around $72.82. * The decline is driven by macro headwinds from the US–Israel war with Iran, supporting the US dollar. * Rising Oil prices fuel inflation concerns and reinforce expectations for the Federal Reserve to keep interest rates higher for longer. * Technical analysis shows bearish trends in the near term, with resistance at the 100-day SMA and support at the $70-$68 zone. * Broader uptrend remains intact despite recent weakness, with key levels around $75.63 (resistance) and $61.01 (support). 38. </w:t>
      </w:r>
      <w:hyperlink r:id="rId45">
        <w:r>
          <w:rPr>
            <w:color w:val="0000EE"/>
            <w:u w:val="single"/>
          </w:rPr>
          <w:t>https://theceoviews.com/silver-price-what-business-leaders-and-investors-need-to-know-in-2026/</w:t>
        </w:r>
      </w:hyperlink>
      <w:r>
        <w:t xml:space="preserve"> - * Silver's price increased from $30 in early 2025 to over $121 in late January 2026, marking a historic rally. * The market has experienced a supply deficit for five consecutive years, with 2025's shortfall at 63.4 million ounces. * Industrial demand, particularly from solar energy, AI infrastructure, and electric vehicle sectors, drives long-term consumption. * US Federal Reserve rate cuts in late 2025 support silver's price outlook, with forecasts averaging around $81 for 2026. * Business leaders are advised to manage procurement strategies due to changing supply and demand dynamics. 39. </w:t>
      </w:r>
      <w:hyperlink r:id="rId46">
        <w:r>
          <w:rPr>
            <w:color w:val="0000EE"/>
            <w:u w:val="single"/>
          </w:rPr>
          <w:t>https://www.northernminer.com/news/pdac-video-sierra-madre-eyes-quicker-del-toro-restart/1003889665/</w:t>
        </w:r>
      </w:hyperlink>
      <w:r>
        <w:t xml:space="preserve"> - * Sierra Madre Gold &amp; Silver plans to restart the Del Toro operation within about a year if silver prices remain firm. * The company is purchasing Del Toro from First Majestic Silver for up to $60 million. * Sierra Madre is expanding La Guitarra, with capacity increases planned at the site. * The Del Toro property is larger than La Guitarra and would serve as a second production base in Mexico. * The company is budgeting approximately $10 million for the Del Toro restart, including drilling activities. 40. </w:t>
      </w:r>
      <w:hyperlink r:id="rId47">
        <w:r>
          <w:rPr>
            <w:color w:val="0000EE"/>
            <w:u w:val="single"/>
          </w:rPr>
          <w:t>https://www.indiatoday.in/business/commodities/story/gold-slips-over-rs-5000-silver-plunges-rs-15000-whats-behind-the-sudden-fall-2890712-2026-04-02?utm_source=rss</w:t>
        </w:r>
      </w:hyperlink>
      <w:r>
        <w:t xml:space="preserve"> - * Gold and silver prices dropped sharply on April 2, with gold down Rs 5,168 and silver falling Rs 15,701 amid global tensions and market caution. * The fall was influenced by a stronger US dollar, driven by US President Donald Trump's remarks on the Iran conflict, affecting interest rate expectations. * Market data indicates an increase in short positions, signalling a bearish outlook. * Silver's larger decline is due to its dependence on industrial demand and sensitivity to global growth concerns. * Analysts suggest technical resistance and macroeconomic factors are driving short-term price biases. 41. </w:t>
      </w:r>
      <w:hyperlink r:id="rId48">
        <w:r>
          <w:rPr>
            <w:color w:val="0000EE"/>
            <w:u w:val="single"/>
          </w:rPr>
          <w:t>https://economictimes.indiatimes.com/news/international/us/why-is-gold-price-down-by-2-7-and-silver-price-by-4-9-and-will-precious-metals-continue-to-drop-or-rise-again-to-dream-levels-gold-and-silver-fall-analysts-insights-market-outlook-and-what-should-investors-do-now/articleshow/129976977.cms</w:t>
        </w:r>
      </w:hyperlink>
      <w:r>
        <w:t xml:space="preserve"> - * Gold dropped 2.7% to $4,622.59 per ounce and silver declined 4.9% to $71.44 after oil prices surged following US comments on Iran. * The rise in oil prices increased inflation fears and changed US interest rate expectations, leading to a stronger dollar and higher bond yields. * The decline was driven by short-term market reactions, though long-term demand drivers for gold remain intact. * Analysts note global uncertainty, inflation risks, and economic slowdown continue to influence prices, but structural demand persists. * Short-term volatility may continue, with some investors viewing recent drops as purchase opportunities for long-term holdings. 42. </w:t>
      </w:r>
      <w:hyperlink r:id="rId49">
        <w:r>
          <w:rPr>
            <w:color w:val="0000EE"/>
            <w:u w:val="single"/>
          </w:rPr>
          <w:t>https://investinglive.com/commodities/silver-dragged-back-down-as-trump-address-dims-market-optimism-20260402/</w:t>
        </w:r>
      </w:hyperlink>
      <w:r>
        <w:t xml:space="preserve"> - * Silver declined over 5% following market reaction to Trump's address. * The decline is linked to shifting interest rate expectations and central bank rhetoric. * Technical levels, including the 100-day moving average, currently support the sell-off. * Market sentiment turned negative with the return of profit-taking and liquidations by traders. * Despite declines, silver remains up over 93% since July last year and down less than 1% year-to-date. 43. </w:t>
      </w:r>
      <w:hyperlink r:id="rId50">
        <w:r>
          <w:rPr>
            <w:color w:val="0000EE"/>
            <w:u w:val="single"/>
          </w:rPr>
          <w:t>https://investinglive.com/centralbank/ecbs-simkus-too-early-to-say-what-well-need-to-do-in-april-20260402/</w:t>
        </w:r>
      </w:hyperlink>
      <w:r>
        <w:t xml:space="preserve"> - * ECB's Simkus emphasises cautious stance on interest rates and future policy decisions in April. * Remarks highlight the uncertainty caused by US-Iran war, inflation expectations, and energy prices. * The ECB recently held interest rates steady, with balanced odds of a cut or hike. * Market prices in a 61% chance of a rate hike in April, with 72 bps of tightening expected by year-end. * Simkus stresses a flexible, data-dependent approach amid complex inflation and growth risks. 44. </w:t>
      </w:r>
      <w:hyperlink r:id="rId51">
        <w:r>
          <w:rPr>
            <w:color w:val="0000EE"/>
            <w:u w:val="single"/>
          </w:rPr>
          <w:t>https://www.businesstoday.in/personal-finance/investment/story/gold-silver-crash-drags-etfs-down-heres-how-gold-silver-etf-prices-work-523815-2026-04-02?utm_source=rssfeed</w:t>
        </w:r>
      </w:hyperlink>
      <w:r>
        <w:t xml:space="preserve"> - * Gold and silver prices fell following geopolitical tensions involving the US and Iran, causing declines in related ETFs. * Silver ETFs dropped up to 4%, gold ETFs declined up to 3% during the session. * The decline was linked to movements in underlying bullion prices and investor sentiment. * ETF prices are primarily based on Net Asset Value (NAV), reflecting actual metal holdings and adjusted for minimal expenses. * Market deviations from NAV are limited due to arbitrage, with a shift towards domestic spot price benchmarking in 2026 enhancing transparency. * Experts advise focusing on ETF efficiency metrics like tracking error and liquidity beyond just price movements. * Recent corrections are seen as sentiment-driven, not fundamental, offering tactical buying opportunities for investors. 45. </w:t>
      </w:r>
      <w:hyperlink r:id="rId52">
        <w:r>
          <w:rPr>
            <w:color w:val="0000EE"/>
            <w:u w:val="single"/>
          </w:rPr>
          <w:t>https://www.pv-tech.org/t1-energy-produced-2-8gw-solar-modules-in-2025-forecasts-up-to-4-2gw-in-2026/</w:t>
        </w:r>
      </w:hyperlink>
      <w:r>
        <w:t xml:space="preserve"> - * T1 Energy produced 2.8GW of solar modules in 2025, with forecasts reaching 4.2GW in 2026. * The company reduced its net loss to US$190 million in Q4 2025 from US$367 million in Q4 2024. * Full-year net loss for 2025 was US$380.8 million, decreased from US$450.2 million in 2024. * Secured a US$160 million sale of Section 45X tax credits in late December 2025. * Constructing a Texas solar cell plant, G2_Austin, scheduled to start production in Q4 2026 with 2.1GW capacity. * The company targets 3.1GW to 4.2GW module production in 2026, with 3GW already contracted. 46. </w:t>
      </w:r>
      <w:hyperlink r:id="rId53">
        <w:r>
          <w:rPr>
            <w:color w:val="0000EE"/>
            <w:u w:val="single"/>
          </w:rPr>
          <w:t>https://news.robotfx.org/2026/04/latest-us-10-year-yield-advances-forex.html</w:t>
        </w:r>
      </w:hyperlink>
      <w:r>
        <w:t xml:space="preserve"> - * The yield on the US 10-year Treasury note increased to 4.37% on Thursday. * Fears of prolonged energy shocks and inflation heightened due to Middle East conflict developments. * President Trump addressed the possibility of ending the war but warned of continued military operations against Iran. * Strong US economic data, including retail sales and private payrolls, offset easing expectations. * Markets price in no interest rate cuts from the Federal Reserve for the rest of the year. * The article discusses macroeconomic signals and Federal Reserve policy outlooks. 47. </w:t>
      </w:r>
      <w:hyperlink r:id="rId54">
        <w:r>
          <w:rPr>
            <w:color w:val="0000EE"/>
            <w:u w:val="single"/>
          </w:rPr>
          <w:t>https://www.channelnewsasia.com/business/global-central-banks-mostly-hold-war-muddies-economic-outlook-6033031</w:t>
        </w:r>
      </w:hyperlink>
      <w:r>
        <w:t xml:space="preserve"> - * Major central banks in developed economies mostly kept interest rates steady in March due to geopolitical uncertainty and inflation concerns. * Australia raised rates by 25 basis points; other developed markets maintained status quo. * Emerging markets showed a cautious approach, with some rate cuts and one country (Colombia) tightening policy aggressively. * Central banks cited Middle East conflict and energy market risks as reasons for delaying or limiting rate adjustments. * The year so far indicates a net easing of 175 basis points across emerging markets, with varying policy moves reflecting differing inflation and growth conditions. 48. </w:t>
      </w:r>
      <w:hyperlink r:id="rId55">
        <w:r>
          <w:rPr>
            <w:color w:val="0000EE"/>
            <w:u w:val="single"/>
          </w:rPr>
          <w:t>https://kalkinemedia.com/au/stocks/metal-and-mining/are-gold-stocks-gaining-amid-iran-us-tensions-as-simberi-moves-into-focus</w:t>
        </w:r>
      </w:hyperlink>
      <w:r>
        <w:t xml:space="preserve"> - * The final investment decision for the New Simberi Gold Project has been approved, transitioning from planning to active development. * The project involves expansion to process sulphide ore, with construction expected to begin after regulatory approvals. * A transaction with Lingbao Gold Group has strengthened St Barbara’s financial position and created a joint venture structure for project development. * The project aims to expand mining capacity, involving infrastructure upgrades and a shift to higher-grade ore sources. * Regulatory approval processes in Papua New Guinea are ongoing, with project development contingent on clearance. 49. </w:t>
      </w:r>
      <w:hyperlink r:id="rId56">
        <w:r>
          <w:rPr>
            <w:color w:val="0000EE"/>
            <w:u w:val="single"/>
          </w:rPr>
          <w:t>https://www.fxstreet.com/news/us-10-year-yield-steadies-as-strong-data-backs-steady-fed-rate-outlook-202604012037</w:t>
        </w:r>
      </w:hyperlink>
      <w:r>
        <w:t xml:space="preserve"> - * US Treasury yields recover across the curve on Wednesday, with the 10-year note erasing earlier losses after strong US economic data. * Key economic indicators such as ADP employment, retail sales, and manufacturing activity exceeded forecasts in March. * Federal Reserve officials emphasised the need to push inflation towards 2%, with some warning of risks if inflation expectations rise. * The US Dollar Index fell slightly, supporting gold prices. * Market focus shifts to upcoming US employment reports, including Nonfarm Payrolls. 50. </w:t>
      </w:r>
      <w:hyperlink r:id="rId57">
        <w:r>
          <w:rPr>
            <w:color w:val="0000EE"/>
            <w:u w:val="single"/>
          </w:rPr>
          <w:t>https://bitcoinworld.co.in/ecb-makhlouf-war-effects-data/</w:t>
        </w:r>
      </w:hyperlink>
      <w:r>
        <w:t xml:space="preserve"> - * European Central Bank Governing Council member Gabriel Makhlouf states the ECB is prepared to adjust monetary policy as clearer data on war effects becomes available. * Makhlouf notes reliance on multiple indicators, including energy prices, supply chains, and economic confidence, to assess the impact of geopolitical conflicts. * The ECB's decision-making faces challenges due to divergent impacts across Eurozone regions and ongoing inflation concerns. * Market expectations include maintaining current rates through the next meeting with possible easing in late 2025. * The ECB's approach balances inflation control with growth preservation amid heightened geopolitical uncertainty. 51. </w:t>
      </w:r>
      <w:hyperlink r:id="rId58">
        <w:r>
          <w:rPr>
            <w:color w:val="0000EE"/>
            <w:u w:val="single"/>
          </w:rPr>
          <w:t>https://www.whalesbook.com/news/English/commodities/Gold-Silver-Jump-as-Dollar-Falls-Inflation-Worries-Trump-Geopolitics/69cdd22469ec081354dbd0ad</w:t>
        </w:r>
      </w:hyperlink>
      <w:r>
        <w:t xml:space="preserve"> - * Precious metals, gold reaching $4,796.42 per ounce and silver hitting $75.58, surged on April 2, 2026, driven by weaker U.S. dollar and inflation worries. * The rally defied geopolitical tensions, including Middle East conflicts and comments from President Trump. * Market focus shifted from geopolitical risks to economic conditions and potential Federal Reserve rate cuts. * Analysts forecast continued support for gold, with predictions up to $11,400 per ounce long-term. * Risks include possible escalation in geopolitical tensions and sustained inflation, which could impact prices. 52. </w:t>
      </w:r>
      <w:hyperlink r:id="rId59">
        <w:r>
          <w:rPr>
            <w:color w:val="0000EE"/>
            <w:u w:val="single"/>
          </w:rPr>
          <w:t>https://www.altitudesmagazine.com/federal-reserve-holds-benchmark-rate-steady-economy-faces-mixed/</w:t>
        </w:r>
      </w:hyperlink>
      <w:r>
        <w:t xml:space="preserve"> - * The Federal Reserve maintained the federal funds rate at 4.25%-4.50% during the March 2026 FOMC meeting. * Decision reflects concerns about inflation remaining above the 2% target and a softening labour market. * Markets expect rate cuts to occur no earlier than June or September 2026. * Current mortgage rates average 6.8%, and credit card APRs are near record highs, impacting borrowing costs. * Inflation measures such as CPI and PCE remain above targets; the labour market shows signs of slowing but remains resilient. 53. </w:t>
      </w:r>
      <w:hyperlink r:id="rId60">
        <w:r>
          <w:rPr>
            <w:color w:val="0000EE"/>
            <w:u w:val="single"/>
          </w:rPr>
          <w:t>https://pakobserver.net/gold-prices-in-pakistan-today-02-april-2026/</w:t>
        </w:r>
      </w:hyperlink>
      <w:r>
        <w:t xml:space="preserve"> - * Gold in Pakistan increased to Rs494,062 per tola, up Rs15,300, on 02 April 2026. * International gold price reached $4,713 per ounce, up $153. * Experts attribute fluctuations to profit-taking after all-time highs and geopolitical tensions. * Tensions between Iran and the US influence global gold market prospects. * Gold remains a safe haven asset during economic uncertainty and geopolitical instability. 54. </w:t>
      </w:r>
      <w:hyperlink r:id="rId61">
        <w:r>
          <w:rPr>
            <w:color w:val="0000EE"/>
            <w:u w:val="single"/>
          </w:rPr>
          <w:t>https://goldco.com/u-s-adds-silver-critical-minerals-list/</w:t>
        </w:r>
      </w:hyperlink>
      <w:r>
        <w:t xml:space="preserve"> - * The United States added silver to its federal Critical Minerals List, emphasising its strategic importance in industry. * Silver's inclusion reflects its vital role in sectors like solar panels, semiconductors, and electronics. * Global silver demand has exceeded supply for five consecutive years, driven by renewable energy and high-tech expansion. * China controls roughly 70% of the world's refined silver supply and implemented export controls from January 2026. * Goldco has introduced new silver coins to market, promoting diversification and hedging against economic volatility. 55. </w:t>
      </w:r>
      <w:hyperlink r:id="rId62">
        <w:r>
          <w:rPr>
            <w:color w:val="0000EE"/>
            <w:u w:val="single"/>
          </w:rPr>
          <w:t>https://goldsilver.com/industry-news/article/silver-demand-by-sector-industry-jewelry-investment/</w:t>
        </w:r>
      </w:hyperlink>
      <w:r>
        <w:t xml:space="preserve"> - ['</w:t>
      </w:r>
      <w:r>
        <w:rPr>
          <w:i/>
        </w:rPr>
        <w:t xml:space="preserve"> Industrial and technology applications accounted for approximately 61% of total global silver demand in 2025, up from 53% a decade earlier.', '</w:t>
      </w:r>
      <w:r>
        <w:t xml:space="preserve"> Silver industrial demand hit a record 680.5 million ounces in 2024, driven by photovoltaics, electronics, and automotive applications.', '</w:t>
      </w:r>
      <w:r>
        <w:rPr>
          <w:i/>
        </w:rPr>
        <w:t xml:space="preserve"> Solar photovoltaic panels consumed 29% of all silver industrial demand in 2024, with demand driven by newer high-efficiency cell designs.', '</w:t>
      </w:r>
      <w:r>
        <w:t xml:space="preserve"> Silver supply remains constrained as 70–80% is produced as a by-product of base metals, contributing to ongoing supply deficits.', '* Investment demand comprises only 18% of total demand but can significantly influence prices during periods of volatility.'] 56. </w:t>
      </w:r>
      <w:hyperlink r:id="rId63">
        <w:r>
          <w:rPr>
            <w:color w:val="0000EE"/>
            <w:u w:val="single"/>
          </w:rPr>
          <w:t>https://www.fool.com/investing/2026/04/01/is-gold-going-to-10000-heres-what-the-charts/</w:t>
        </w:r>
      </w:hyperlink>
      <w:r>
        <w:t xml:space="preserve"> - * Gold reached an all-time high of about $5,600 per ounce in January, down to approximately $4,800. * Analysts including JPMorgan CEO Jamie Dimon believe gold could nearly double to $10,000 per ounce. * Gold's value was affected by Federal Reserve interest rate hikes in 2022 and 2023, and rate cuts in 2024 and 2025. * Geopolitical conflicts, trade wars, tariffs, and inflation have driven safe-haven investments in gold. * Investor demand increased after market rattles caused by the Iran War and US government insolvency declaration. * Jamie Dimon predicts gold could reach $10,000 if global economic conditions deteriorate significantly. 57. </w:t>
      </w:r>
      <w:hyperlink r:id="rId64">
        <w:r>
          <w:rPr>
            <w:color w:val="0000EE"/>
            <w:u w:val="single"/>
          </w:rPr>
          <w:t>https://www.solarpowerworldonline.com/2026/04/us-modules-opens-solar-panel-assembly-plant-in-east-central-texas/</w:t>
        </w:r>
      </w:hyperlink>
      <w:r>
        <w:t xml:space="preserve"> - * US Modules, a solar panel assembly plant in College Station, Texas, is now operational. * The plant's first line produces 400 MW annually, with a second line expected to be commissioned soon. * The facility can scale up to 1.4 GW of annual production. * US Modules is supported by Carey International Group, which has over 3.5 GW of solar in active development. * The company makes 545-W PERC panels and supplies panels to larger projects in Texas. 58. </w:t>
      </w:r>
      <w:hyperlink r:id="rId65">
        <w:r>
          <w:rPr>
            <w:color w:val="0000EE"/>
            <w:u w:val="single"/>
          </w:rPr>
          <w:t>https://resourceworld.com/nord-precious-metals-mining-closes-acquisition-of-gowganda-silver-camp-claims-ontario/?utm_source=rss&amp;utm_medium=rss&amp;utm_campaign=nord-precious-metals-mining-closes-acquisition-of-gowganda-silver-camp-claims-ontario</w:t>
        </w:r>
      </w:hyperlink>
      <w:r>
        <w:t xml:space="preserve"> - * Nord Precious Metals Mining acquires four mining leases in the Gowganda Silver Camp, Ontario, for $1 million cash and shares. * The transaction involves a 3% net smelter return royalty and deferred consideration of up to $3.75 million. * Completion is subject to TSXV final approval. * The company operates TTL Laboratories and has explored the Castle property, with a historical resource estimate of 7.56 million ounces of silver. * Nord’s processing strategy enables recovery of silver, cobalt, nickel, and other battery metals, supporting Ontario’s critical minerals supply chain. 59. </w:t>
      </w:r>
      <w:hyperlink r:id="rId66">
        <w:r>
          <w:rPr>
            <w:color w:val="0000EE"/>
            <w:u w:val="single"/>
          </w:rPr>
          <w:t>https://www.fxstreet.com/news/silver-stabilizes-as-iran-de-escalation-hopes-temper-safe-haven-flows-202604011341</w:t>
        </w:r>
      </w:hyperlink>
      <w:r>
        <w:t xml:space="preserve"> - * Silver (XAG/USD) trades around $75, slightly lower after a three-day recovery. * Market sentiment improves following US President Donald Trump's comments on Iran and potential ceasefire negotiations. * Trump indicated the US could exit the conflict within two to three weeks. * June 7, 2023, the US Dollar weakens due to geopolitical easing, supporting commodities in USD. * Lower oil prices and expectations of less restrictive monetary policy support precious metals outlook. * Traders focus on geopolitical developments and central bank signals for future movements. 60. </w:t>
      </w:r>
      <w:hyperlink r:id="rId67">
        <w:r>
          <w:rPr>
            <w:color w:val="0000EE"/>
            <w:u w:val="single"/>
          </w:rPr>
          <w:t>https://www.fxstreet.com/news/ecb-pre-emptive-hikes-flagged-on-inflation-risks-abn-amro-202604011409</w:t>
        </w:r>
      </w:hyperlink>
      <w:r>
        <w:t xml:space="preserve"> - * ABN AMRO's Senior Economist predicts the ECB will raise rates at April and June meetings, reaching 2.50% to prevent inflation expectation de-anchoring. * The April hike is expected to be stronger, with potential pause in June if energy prices normalise. * Policy tightening aims to prevent second-round effects from energy shocks affecting the labour market. * The article discusses ECB's potential monetary policy actions in response to inflation and energy prices, and implications for inflation expectations. 61. </w:t>
      </w:r>
      <w:hyperlink r:id="rId68">
        <w:r>
          <w:rPr>
            <w:color w:val="0000EE"/>
            <w:u w:val="single"/>
          </w:rPr>
          <w:t>https://ca.investing.com/news/economy-news/markets-are-too-aggressive-on-fed-hikes-goldman-says-4544868</w:t>
        </w:r>
      </w:hyperlink>
      <w:r>
        <w:t xml:space="preserve"> - * Goldman Sachs disputes market expectations of Federal Reserve rate hikes, citing four reasons for caution. * The argument follows increased market pricing due to oil price shocks since the start of the Iran war. * Goldman believes the supply shock is smaller and more contained than past inflation triggers. * Key economic indicators, including labour market softness and anchored inflation expectations, support a dovish stance. * Goldman’s forecast is more dovish than current market pricing, suggesting a potential slowdown in rate hikes.</w:t>
      </w:r>
      <w:r/>
    </w:p>
    <w:p>
      <w:r/>
      <w:r>
        <w:t xml:space="preserve">62. </w:t>
      </w:r>
      <w:hyperlink r:id="rId69">
        <w:r>
          <w:rPr>
            <w:color w:val="0000EE"/>
            <w:u w:val="single"/>
          </w:rPr>
          <w:t>https://ca.investing.com/news/economy-news/feds-musalem-current-rates-will-remain-appropriate-for-some-time-4545317</w:t>
        </w:r>
      </w:hyperlink>
      <w:r>
        <w:t xml:space="preserve"> - * Federal Reserve Bank of St. Louis President Alberto Musalem stated that current interest rates will remain appropriate for some time, depending on economic developments. * He supports holding rates steady but is prepared to adjust depending on inflation and employment data. * Musalem's base case involves stable unemployment and gradual inflation decline toward 2%, with potential rate hikes or cuts based on inflation and labour market conditions. * Rising oil prices and energy shocks related to US-Israeli strikes on Iran are influencing inflation assessments. * Fed officials held rates steady last month, with market expectations of no change for the rest of the year. 63. </w:t>
      </w:r>
      <w:hyperlink r:id="rId70">
        <w:r>
          <w:rPr>
            <w:color w:val="0000EE"/>
            <w:u w:val="single"/>
          </w:rPr>
          <w:t>https://www.ft.com/content/9ed954dc-2ddc-4fc7-8639-458945a4a13b</w:t>
        </w:r>
      </w:hyperlink>
      <w:r>
        <w:t xml:space="preserve"> - * As the war in the Middle East extends, fears of inflationary spillovers increase, driven by oil supply worries. * Short-term rates have risen in the US, Europe, and the UK, with a significant increase in 10-year break-even inflation since late February. * Market expectations have shifted from rate cuts to possible tightening, despite central banks' cautious stance. * Investors are more hawkish than central banks, raising questions about the outlook for monetary policy. * The article discusses implications for interest rate expectations and inflation, relevant to precious metals sentiment.</w:t>
      </w:r>
      <w:r/>
    </w:p>
    <w:p>
      <w:r/>
      <w:r>
        <w:t xml:space="preserve">64. </w:t>
      </w:r>
      <w:hyperlink r:id="rId71">
        <w:r>
          <w:rPr>
            <w:color w:val="0000EE"/>
            <w:u w:val="single"/>
          </w:rPr>
          <w:t>https://www.newsghana.com.gh/gold-slips-below-us4700-as-fed-rate-signal-and-oil-shock-weigh-on-metal/</w:t>
        </w:r>
      </w:hyperlink>
      <w:r>
        <w:t xml:space="preserve"> - * Gold prices declined for six consecutive sessions, trading at US$4,667.42 per ounce. * The decline follows a hawkish Federal Reserve stance and surging oil prices linked to the Iran war. * The Federal Reserve voted to hold interest rates at 3.5–3.75%, with no rate cuts expected soon. * Increased energy prices have raised inflation expectations, impacting gold's appeal. * Central bank buying remains strong, with projections of significant future price targets by JP Morgan and Deutsche Bank. 65. </w:t>
      </w:r>
      <w:hyperlink r:id="rId72">
        <w:r>
          <w:rPr>
            <w:color w:val="0000EE"/>
            <w:u w:val="single"/>
          </w:rPr>
          <w:t>https://www.capitalstreetfx.com/forex-daily-market-analysis-1-april-2026/</w:t>
        </w:r>
      </w:hyperlink>
      <w:r>
        <w:t xml:space="preserve"> - - The Federal Reserve held its rate unchanged at 3.50%-3.75% at its March meeting. - Growth remains solid, with a gradual labour market cooling. - Inflation projections for 2026 were revised upward due to energy prices from Middle East conflicts. - Markets have priced out earlier expectations of rate cuts for H1 2026, impacting USD strength. - US rate differentials support USD dominance against EUR and CHF until further signals from Fed or European banks. 66. </w:t>
      </w:r>
      <w:hyperlink r:id="rId73">
        <w:r>
          <w:rPr>
            <w:color w:val="0000EE"/>
            <w:u w:val="single"/>
          </w:rPr>
          <w:t>https://www.cnbc.com/2026/03/20/fed-gov-waller-urges-caution-for-now-cuts-possible-later-in-the-year.html</w:t>
        </w:r>
      </w:hyperlink>
      <w:r>
        <w:t xml:space="preserve"> - * Federal Reserve Governor Christopher Waller advises caution on rate cuts for the remainder of the year due to inflation and war uncertainties. * Markets have almost eliminated expectations of rate reductions through 2026 and into 2027, a change from earlier predictions. * Waller noted that weak labour market data and ongoing geopolitical tensions influence the Fed's policy stance. * He highlighted inflation concerns, especially if tariffs' effects persist into the second half of the year. * Federal Reserve Governor Michelle Bowman suggests three rate cuts could occur in 2023, supported by expected economic growth. 67. </w:t>
      </w:r>
      <w:hyperlink r:id="rId74">
        <w:r>
          <w:rPr>
            <w:color w:val="0000EE"/>
            <w:u w:val="single"/>
          </w:rPr>
          <w:t>https://investinglive.com/centralbank/feds-musalem-us-monetary-policy-well-positioned-and-should-hold-for-some-time-20260401/</w:t>
        </w:r>
      </w:hyperlink>
      <w:r>
        <w:t xml:space="preserve"> - * Fed's Musalem states US monetary policy is 'well positioned' and should remain unchanged for some time. * Comments made amid increased economic and inflation risks from war shocks. * He discusses potential scenarios of rate hikes and cuts. * Current monetary policy at the low end of neutral range. * Addresses inflation risks from supply shocks and tariffs, but expects them to wane. * Advocates cautious outlook on energy shocks. * Baseline view is for good growth, moderating inflation, and stable employment. * Notes unfavourable risks for employment and inflation, but no stress from private credit. * Market pricing indicates about a 30% chance of a rate cut, reflecting uncertainty amidst war impacts. 68. </w:t>
      </w:r>
      <w:hyperlink r:id="rId75">
        <w:r>
          <w:rPr>
            <w:color w:val="0000EE"/>
            <w:u w:val="single"/>
          </w:rPr>
          <w:t>https://www.pv-tech.org/japans-toyo-hits-solar-cell-and-module-shipment-targets-posts-142-revenue-increase/</w:t>
        </w:r>
      </w:hyperlink>
      <w:r>
        <w:t xml:space="preserve"> - * Toyo exceeded its solar cell shipment target of 4.2-4.4 GW, driven by its Ethiopian manufacturing plant reaching capacity in October 2025. * The company reported a revenue increase, with gross profit reaching US$96.3 million and margins expanding to 22.5%. * Toyo set new shipment targets of 5.5-5.8 GW for 2026 and forecasted net income of US$90-100 million. * The firm is expanding its onshore supply chain in the US, including plans to onshore cell manufacturing and secure domestic polysilicon sourcing. * Toyo benefits from a transparent supply chain amid US trade and policy restrictions on non-domestic solar hardware. 69. </w:t>
      </w:r>
      <w:hyperlink r:id="rId76">
        <w:r>
          <w:rPr>
            <w:color w:val="0000EE"/>
            <w:u w:val="single"/>
          </w:rPr>
          <w:t>https://finance.yahoo.com/news/morning-brief-stocks-roar-back-plus-our-giant-action-packed-q1-roundup-100033568.html</w:t>
        </w:r>
      </w:hyperlink>
      <w:r>
        <w:t xml:space="preserve"> - * Gold experienced a rally but tracked its worst months since 2008, despite bullish sentiments on Wall Street. * Geopolitical instability related to Iran and OPEC concerns drove safe-haven demand. * Capital flows into precious metals increased due to global economic concerns. * Movements in gold prices are linked to geopolitical instability, economic events, and investor demand for safe-haven assets. * Silver market sentiment is not explicitly analysed but is implied as part of precious metals movements. 70. </w:t>
      </w:r>
      <w:hyperlink r:id="rId77">
        <w:r>
          <w:rPr>
            <w:color w:val="0000EE"/>
            <w:u w:val="single"/>
          </w:rPr>
          <w:t>https://www.actionforex.com/contributors/fundamental-analysis/635404-us-private-payrolls-to-signal-march-hiring-trends-ahead-of-fridays-nfp/</w:t>
        </w:r>
      </w:hyperlink>
      <w:r>
        <w:t xml:space="preserve"> - * US private sector employment data for March indicates a potential slowdown in job growth. * US-Iran tensions and geopolitical developments influence market sentiment, with expectations of de-escalation. * Gold and precious metals prices are influenced by the Iran conflict and inflation expectations. * Market focus on safe-haven assets such as gold and silver amid geopolitical risk and economic uncertainty. * Global equities rose largely due to optimism over de-escalation of US-Iran tensions and positive economic data.</w:t>
      </w:r>
      <w:r/>
    </w:p>
    <w:p>
      <w:r/>
      <w:r>
        <w:t xml:space="preserve">71. </w:t>
      </w:r>
      <w:hyperlink r:id="rId78">
        <w:r>
          <w:rPr>
            <w:color w:val="0000EE"/>
            <w:u w:val="single"/>
          </w:rPr>
          <w:t>https://www.fxstreet.com/news/eurozone-inflation-sparks-ecb-rate-repricing-dbs-202604010858</w:t>
        </w:r>
      </w:hyperlink>
      <w:r>
        <w:t xml:space="preserve"> - * Eurozone inflation rose to 2.5% year-on-year in March 2026, driven mainly by higher energy costs. * Energy inflation increased 4.9% yoy in March, with pump prices up around 15%. * Food and core inflation pressures remained moderate. * Markets now price in potential ECB rate hikes within the year, possibly in late-2Q or early-3Q. * Risks of ECB tightening increase with persistent energy inflation and geopolitical tensions. 72. </w:t>
      </w:r>
      <w:hyperlink r:id="rId79">
        <w:r>
          <w:rPr>
            <w:color w:val="0000EE"/>
            <w:u w:val="single"/>
          </w:rPr>
          <w:t>https://www.cnbc.com/2026/03/27/markets-see-the-feds-next-move-as-a-potential-hike-as-oil-prices-inflation-fears-rise.html</w:t>
        </w:r>
      </w:hyperlink>
      <w:r>
        <w:t xml:space="preserve"> - * Markets see the Fed's next move as a potential rate hike due to mounting inflation fears. * Traders increased the probability of a rate rise by 2026 to 52%. * Surging energy prices, import costs, and stagflation concerns contribute to inflation pressures. * Crude prices exceeded $110 amid ongoing geopolitical tensions and tariffs. * U.S. inflation forecast raised by OECD to 4.2%, above Fed expectations. 73. </w:t>
      </w:r>
      <w:hyperlink r:id="rId80">
        <w:r>
          <w:rPr>
            <w:color w:val="0000EE"/>
            <w:u w:val="single"/>
          </w:rPr>
          <w:t>https://www.ad-hoc-news.de/boerse/news/ueberblick/silver-price-recovery-signals-after-20-percent-march-plunge-spot-hits/69046521</w:t>
        </w:r>
      </w:hyperlink>
      <w:r>
        <w:t xml:space="preserve"> - * Spot silver recovered to $73.03 per ounce after a 20.10% decline in March due to Fed hawkishness and a surging USD. * The sharp correction was triggered by Federal Reserve's hawkish pivot, increased yields, and a dollar rally, spilling over into ETF and futures markets. * A significant sell-off event on March 19, with $38 billion in sell orders, caused a 12% drop in one day, reflecting macro pressure and crowded positioning. * Short-term outlook remains bearish amid high rates and dollar strength, but long-term demand, supply deficits, and green tech growth offer upside potential. 74. </w:t>
      </w:r>
      <w:hyperlink r:id="rId81">
        <w:r>
          <w:rPr>
            <w:color w:val="0000EE"/>
            <w:u w:val="single"/>
          </w:rPr>
          <w:t>https://www.elfinanciero.com.mx/opinion/alejandra-marcos/2026/03/20/la-leccion-que-banxico-no-deberia-ignorar/</w:t>
        </w:r>
      </w:hyperlink>
      <w:r>
        <w:t xml:space="preserve"> - * La Reserva Federal de Estados Unidos decide mantener la tasa de fondos federales en 3.50 a 3.75%. 75. </w:t>
      </w:r>
      <w:hyperlink r:id="rId82">
        <w:r>
          <w:rPr>
            <w:color w:val="0000EE"/>
            <w:u w:val="single"/>
          </w:rPr>
          <w:t>https://www.businesstoday.in/markets/story/gold-silver-behave-differently-amid-west-asia-conflict-arun-kejriwal-explains-why-523521-2026-04-01?utm_source=rssfeed</w:t>
        </w:r>
      </w:hyperlink>
      <w:r>
        <w:t xml:space="preserve"> - * Arun Kejriwal notes that gold and silver prices have behaved differently during the West Asia conflict. * Typically, precious metals surge during geopolitical tensions, but prices moved downwards this time. * Kejriwal suggests a shift in global investment preferences, including reluctance to invest in US T-Bills. * He mentions recent gold sales by countries including Russia. * Investors can allocate around Rs 10 out of Rs 100 to gold and silver for 12–24 months, expecting returns 1.5 times those from equities. 76. </w:t>
      </w:r>
      <w:hyperlink r:id="rId83">
        <w:r>
          <w:rPr>
            <w:color w:val="0000EE"/>
            <w:u w:val="single"/>
          </w:rPr>
          <w:t>https://mangish.net/%D8%A3%D8%B3%D8%B9%D8%A7%D8%B1-%D8%A7%D9%84%D8%B0%D9%87%D8%A8-%D8%AA%D8%B4%D9%87%D8%AF-%D8%AA%D8%B0%D8%A8%D8%B0%D8%A8%D9%8B%D8%A7-%D8%A7%D9%84%D9%8A%D9%88%D9%85-%D8%A7%D9%84%D8%A3%D8%B1%D8%A8%D8%B9/</w:t>
        </w:r>
      </w:hyperlink>
      <w:r>
        <w:t xml:space="preserve"> - • Gold prices in Egypt increased on Wednesday, with notable rise in 21-carat gold at 7230 pounds. • The rise was driven by international tensions and uncertainties affecting economic and political stability. • Experts predict ongoing volatility based on global developments, with potential for further increases or corrections. • Investor demand for gold strengthens as a safe haven amid regional unrest and US economic policy uncertainty. • Price levels and market movements depend on geopolitical and economic factors, including conflict and currency strength. 77. </w:t>
      </w:r>
      <w:hyperlink r:id="rId84">
        <w:r>
          <w:rPr>
            <w:color w:val="0000EE"/>
            <w:u w:val="single"/>
          </w:rPr>
          <w:t>https://themarketonline.com.au/sun-silver-kicks-off-four-rig-maverick-campaign-2026-04-01/</w:t>
        </w:r>
      </w:hyperlink>
      <w:r>
        <w:t xml:space="preserve"> - - Sun Silver (ASX: SS1) has commenced resource upgrade and growth drilling at the Maverick silver project in Nevada, USA. - Four diamond core drill rigs are being used for infill and step-out drilling to improve geological confidence and extend mineralisation. - The program aims to support resource classification, metallurgical testing, and development studies, with results leading to potential resource upgrade and development readiness. - The project hosts a JORC inferred mineral resource of 237 million tonnes grading 45.5 g/t silver, located near the Carlin Trend. - The company targets release of a maiden scoping study in Q4 2026 and a pre-feasibility study in Q2 2027. 78. </w:t>
      </w:r>
      <w:hyperlink r:id="rId85">
        <w:r>
          <w:rPr>
            <w:color w:val="0000EE"/>
            <w:u w:val="single"/>
          </w:rPr>
          <w:t>https://www.business-standard.com/markets/commodities/gold-price-climbs-10-to-1-49-520-silver-up-100-trades-at-2-50-100-126040100166_1.html</w:t>
        </w:r>
      </w:hyperlink>
      <w:r>
        <w:t xml:space="preserve"> - * Gold prices in India rose by ₹10 per ten grams, with variations across cities, and silver increased by ₹100 per kilogram. * US gold prices reached their highest in nearly two weeks, supported by geopolitical tensions and a weaker dollar. * US President Donald Trump suggested potential easing of tensions with Iran. * Spot gold in the US rose 0.4% to $4,685.79 per ounce, while spot silver fell 0.8% to $74.53 per ounce. * Silver and gold prices movements reflect safe-haven investment behaviour amid geopolitical instability. 79. </w:t>
      </w:r>
      <w:hyperlink r:id="rId86">
        <w:r>
          <w:rPr>
            <w:color w:val="0000EE"/>
            <w:u w:val="single"/>
          </w:rPr>
          <w:t>https://www.business-standard.com/world-news/iran-conflict-threatens-to-wreck-trump-s-dream-of-lower-interest-rates-126040100260_1.html</w:t>
        </w:r>
      </w:hyperlink>
      <w:r>
        <w:t xml:space="preserve"> - * US Treasury 10-year yields are set for their biggest monthly fall since Trump returned to office, amid concerns over Iran war and energy crisis. * Federal Reserve signals patience on interest rate moves despite market expectations of rate cuts, with inflation risks linked to higher energy costs. * The closure of the Hormuz Strait due to Iran’s control presents ongoing oil supply disruptions, impacting inflation and economic outlook. * Rising energy prices and inflation expectations are influencing Treasury yields and mortgage rates, reducing economic growth prospects. * The US government’s debt burden and geopolitical tensions threaten future economic stability and monetary policy adjustments. 80. </w:t>
      </w:r>
      <w:hyperlink r:id="rId87">
        <w:r>
          <w:rPr>
            <w:color w:val="0000EE"/>
            <w:u w:val="single"/>
          </w:rPr>
          <w:t>https://nypost.com/2026/03/19/business/gold-and-silver-plummet-heres-why-iran-war-is-hammering-prices/</w:t>
        </w:r>
      </w:hyperlink>
      <w:r>
        <w:t xml:space="preserve"> - * Gold and silver futures fell to one-month lows amid Iran conflict and geopolitical tensions. * Gold declined to $4,588.70 per ounce, and silver to $70.39, from recent highs. * The Iran war impacted energy prices, with oil reaching as high as $119 per barrel, and increased inflation concerns. * The Federal Reserve maintained interest rates at 3.5% to 3.75%, with no rate cuts expected soon. * The US dollar strengthened, reducing gold's appeal, and oil prices remained elevated, influencing metals markets. 81. </w:t>
      </w:r>
      <w:hyperlink r:id="rId88">
        <w:r>
          <w:rPr>
            <w:color w:val="0000EE"/>
            <w:u w:val="single"/>
          </w:rPr>
          <w:t>https://bitcoinworld.co.in/federal-reserve-balance-sheet-rate-cuts-2025/</w:t>
        </w:r>
      </w:hyperlink>
      <w:r>
        <w:t xml:space="preserve"> - * The Federal Reserve plans to manage both its balance sheet reduction and interest rate trajectory in 2025. * It operates a quantitative tightening programme decreasing assets from $9 trillion to $7.2 trillion, via maturity without reinvestment. * Rates are held at 4.50-4.75%, with forecasts of potential rate cuts beginning in mid-2025. * The strategy reflects a complex dual-track approach aimed at normalising monetary policy amidst inflation and economic conditions. * International implications include currency strength and capital flows; risk management involves liquidity tools and clear communication. 82. </w:t>
      </w:r>
      <w:hyperlink r:id="rId89">
        <w:r>
          <w:rPr>
            <w:color w:val="0000EE"/>
            <w:u w:val="single"/>
          </w:rPr>
          <w:t>https://www.mk.co.kr/en/world/12004482</w:t>
        </w:r>
      </w:hyperlink>
      <w:r>
        <w:t xml:space="preserve"> - - Jerome Powell, chairman of the U.S. Federal Reserve, states the impact of the war in Iran on inflation will be 'wait and see'. - Powell indicates the Fed will maintain a freeze on interest rates rather than an immediate hike. - Remarks were made at Harvard University, referencing recent geopolitical risks, oil prices, and inflation pressures. - Powell discusses supply shocks, inflation risks, and the potential economic impact of the war. - The Fed emphasises its independence and current policy stance amid market concerns. 83. </w:t>
      </w:r>
      <w:hyperlink r:id="rId90">
        <w:r>
          <w:rPr>
            <w:color w:val="0000EE"/>
            <w:u w:val="single"/>
          </w:rPr>
          <w:t>https://americanbazaaronline.com/2026/03/31/powell-reassures-interest-rates-are-in-good-place-amid-the-oil-price-shock-477969/</w:t>
        </w:r>
      </w:hyperlink>
      <w:r>
        <w:t xml:space="preserve"> - * Federal Reserve Chair Jerome Powell states that interest rates are in a good position to respond to the oil price shock stemming from Middle East conflict. * Powell describes current market turbulence as a market correction, not a systemic crisis. * He discusses inflation pressures caused by pandemic, tariffs, and oil prices, with tariffs adding 0.5%-1% to inflation. * New York Fed President John Williams expects oil prices to have a temporary near-term inflation impact, with growth forecast at 2.5% in 2026. * The article covers US Federal Reserve monetary policy and inflation outlooks amid geopolitical tensions. 84. </w:t>
      </w:r>
      <w:hyperlink r:id="rId91">
        <w:r>
          <w:rPr>
            <w:color w:val="0000EE"/>
            <w:u w:val="single"/>
          </w:rPr>
          <w:t>http://www.kakiforex.com/2026/04/european-inflation-surges-above-2-ecb.html</w:t>
        </w:r>
      </w:hyperlink>
      <w:r>
        <w:t xml:space="preserve"> - * Eurozone inflation increased to 2.5% in March, driven by a rise in energy costs due to Middle East conflict. * Core inflation fell to 2.3%, complicating ECB's judgment on inflation sustainability. * Geopolitical tensions caused oil prices to nearly double, affecting economic forecasts. * Markets anticipate three ECB interest rate hikes in 2026, possibly starting as early as April. * ECB meeting scheduled for April 30 amidst concerns of stagflation and economic slowdown. 85. </w:t>
      </w:r>
      <w:hyperlink r:id="rId92">
        <w:r>
          <w:rPr>
            <w:color w:val="0000EE"/>
            <w:u w:val="single"/>
          </w:rPr>
          <w:t>https://schiffgoldprod.wpenginepowered.com/exploring-finance/money-supply-grows-at-fastest-pace-since-2021</w:t>
        </w:r>
      </w:hyperlink>
      <w:r>
        <w:t xml:space="preserve"> - * The seasonally adjusted money supply has increased for 28 consecutive months since November 2023, with February showing a significant rise of $198B. * The 13-week trailing growth rate of money supply remains around 6%, contrasting with averages of about 4.9% over the past year. * The article links recent increases in money supply to the Federal Reserve restarting quantitative easing (QE). * It discusses the correlation between money supply trends, inflation, and Federal Reserve interest rate policies, noting inflation remains above 2%. * The potential for upcoming inflation increase and the Fed’s challenges in policy decisions are highlighted, with mention of the impact on the US dollar and markets. 86. </w:t>
      </w:r>
      <w:hyperlink r:id="rId93">
        <w:r>
          <w:rPr>
            <w:color w:val="0000EE"/>
            <w:u w:val="single"/>
          </w:rPr>
          <w:t>https://www.hawaiitribune-herald.com/2026/03/19/nation-world-news/fed-leaves-interest-rates-unchanged-expects-inflation-to-rise/</w:t>
        </w:r>
      </w:hyperlink>
      <w:r>
        <w:t xml:space="preserve"> - * The Federal Reserve held interest rates steady at 3.50%-3.75% and projected higher inflation for 2023. * The Fed expects to cut rates by a quarter of a percentage point by the end of 2023, with some policymakers considering less easing. * Higher energy prices and oil shock due to conflict in Iran have contributed to inflation forecasts increasing to 2.7%. * The Fed’s projections show no rate hikes expected in 2023, but one official anticipates a hike in 2027. * Economic growth forecasts for 2026 were marginally increased to 2.4%, with unemployment steady at 4.4%. 87. </w:t>
      </w:r>
      <w:hyperlink r:id="rId94">
        <w:r>
          <w:rPr>
            <w:color w:val="0000EE"/>
            <w:u w:val="single"/>
          </w:rPr>
          <w:t>https://www.chinadaily.com.cn/a/202604/01/WS69cc70d9a310d6866eb410c0.html</w:t>
        </w:r>
      </w:hyperlink>
      <w:r>
        <w:t xml:space="preserve"> - * US Federal Reserve Chair Jerome Powell indicated the possibility of maintaining steady interest rates in the short term. * The remarks coincided with ongoing US-Israeli war with Iran and rising oil prices. * Oil prices increased to over 116 USD per barrel amid threats from US President Trump. * Experts predict high inflation due to sustained high oil prices, potentially influencing rate decisions. * Consumer sentiment and inflation expectations have worsened amid the conflict and rising prices. 88. </w:t>
      </w:r>
      <w:hyperlink r:id="rId95">
        <w:r>
          <w:rPr>
            <w:color w:val="0000EE"/>
            <w:u w:val="single"/>
          </w:rPr>
          <w:t>https://www.seattletimes.com/business/european-central-bank-holds-rates-unchanged-as-energy-shock-from-iran-war-causes-massive-uncertainty/?utm_source=RSS&amp;utm_medium=Referral&amp;utm_campaign=RSS_all</w:t>
        </w:r>
      </w:hyperlink>
      <w:r>
        <w:t xml:space="preserve"> - * The European Central Bank left its key interest rates unchanged at 2%. * The decision was influenced by the energy shock from the Iran war, causing inflation uncertainty. * The bank warned that the war increases short-term inflation risks and creates economic growth downside risks. * The ECB stated that long-term inflation expectations remain anchored. * The move follows similar decisions by the Bank of England and U.S. Federal Reserve to maintain interest rates amid inflation concerns. 89. </w:t>
      </w:r>
      <w:hyperlink r:id="rId96">
        <w:r>
          <w:rPr>
            <w:color w:val="0000EE"/>
            <w:u w:val="single"/>
          </w:rPr>
          <w:t>https://www.bloomberg.com/news/articles/2026-03-19/bnp-paribas-predicts-fed-next-month-will-flag-possible-rate-hike</w:t>
        </w:r>
      </w:hyperlink>
      <w:r>
        <w:t xml:space="preserve"> - * BNP Paribas expects the Federal Reserve may signal a rate hike at its next meeting in April if energy prices stay high and unemployment remains stable. * The Fed held rates steady on Wednesday amid uncertainty caused by the Middle East war and oil price surge. * The article discusses potential monetary policy changes influenced by inflation and energy costs. * Sector: finance, theme: monetary policy, location: United States. 90. </w:t>
      </w:r>
      <w:hyperlink r:id="rId97">
        <w:r>
          <w:rPr>
            <w:color w:val="0000EE"/>
            <w:u w:val="single"/>
          </w:rPr>
          <w:t>https://www.pv-magazine-australia.com/2026/04/01/tongwei-moves-into-hybrid-hjt-back-contact-solar-cell-technology/</w:t>
        </w:r>
      </w:hyperlink>
      <w:r>
        <w:t xml:space="preserve"> - * Chinese manufacturer Tongwei signs a strategic cooperation agreement with Gold Stone (Fujian) Energy (GS-Solar) and Golden Solar (Quanzhou) to develop mass-production of hybrid HBC solar cells. * The collaboration involves technology development, manufacturing, and process optimisation, aiming for large-scale commercialisation. * GS-Solar will contribute its hybrid HBC cell design, equipment, and process solutions; Golden Solar will provide patents and process support. * The partnership focuses on improving conversion efficiency and reducing manufacturing costs. * GS-Solar’s hybrid HBC technology reported laboratory efficiencies of 27.08% in March 2023 and 27.62% in November 2024. * The collaboration expands Tongwei’s technology portfolio and accelerates transition to industrial production of hybrid HBC solar cells. * Previous GS-Solar partnerships include collaborations with Longi and JA Solar to upgrade production lines to HBC technology. 91. </w:t>
      </w:r>
      <w:hyperlink r:id="rId98">
        <w:r>
          <w:rPr>
            <w:color w:val="0000EE"/>
            <w:u w:val="single"/>
          </w:rPr>
          <w:t>https://bitcoinethereumnews.com/tech/xag-usd-soars-past-100-day-sma-and-75-milestone/?utm_source=rss&amp;utm_medium=rss&amp;utm_campaign=xag-usd-soars-past-100-day-sma-and-75-milestone</w:t>
        </w:r>
      </w:hyperlink>
      <w:r>
        <w:t xml:space="preserve"> - * Silver price (XAG/USD) breaks above the 100-day SMA and $75 level, signalling a potential bullish trend. * The breakout occurs with increased trading volume, suggesting momentum. * The move aligns with a weakening dollar index and rising industrial demand, especially from solar panel applications. * Technical levels to watch include support at $75 and resistance near $78.50. * Analysts note historical precedents and warn of risks such as dollar strength or false breakouts. 92. </w:t>
      </w:r>
      <w:hyperlink r:id="rId99">
        <w:r>
          <w:rPr>
            <w:color w:val="0000EE"/>
            <w:u w:val="single"/>
          </w:rPr>
          <w:t>https://www.prnewswire.com/news-releases/america-just-classified-silver-as-a-critical-mineral-the-company-sitting-on-36-million-ounces-in-nevada-is-about-to-start-drilling-302730705.html</w:t>
        </w:r>
      </w:hyperlink>
      <w:r>
        <w:t xml:space="preserve"> - * In November 2025, the US Geological Survey added silver to the Critical Minerals List. * China imposed a ban on silver exports in January 2026. * Silver prices increased from under $30 to over $121 per ounce during this period. * Silver's industrial demand, especially in solar panels, is rising amid a global supply deficit. * Americore Resources plans to drill its Trinity Silver Project in Nevada, aiming to upgrade its resource estimate in 2026. 93. </w:t>
      </w:r>
      <w:hyperlink r:id="rId99">
        <w:r>
          <w:rPr>
            <w:color w:val="0000EE"/>
            <w:u w:val="single"/>
          </w:rPr>
          <w:t>https://www.prnewswire.com/news-releases/america-just-classified-silver-as-a-critical-mineral-the-company-sitting-on-36-million-ounces-in-nevada-is-about-to-start-drilling-302730705.html</w:t>
        </w:r>
      </w:hyperlink>
      <w:r>
        <w:t xml:space="preserve"> - </w:t>
      </w:r>
      <w:r>
        <w:rPr>
          <w:i/>
        </w:rPr>
        <w:t>The US Geological Survey added silver to the Critical Minerals List in November 2025.</w:t>
      </w:r>
      <w:r/>
      <w:r>
        <w:rPr>
          <w:i/>
        </w:rPr>
        <w:t>China imposed a complete ban on silver exports in January 2026.</w:t>
      </w:r>
      <w:r/>
      <w:r>
        <w:rPr>
          <w:i/>
        </w:rPr>
        <w:t>Silver prices surged from under $30 to over $121 per ounce in early 2026.</w:t>
      </w:r>
      <w:r/>
      <w:r>
        <w:rPr>
          <w:i/>
        </w:rPr>
        <w:t>Americore Resources is advancing the Trinity Silver Project in Pershing County, Nevada, with a drill campaign planned for Q2 2026.</w:t>
      </w:r>
      <w:r/>
      <w:r>
        <w:rPr>
          <w:i/>
        </w:rPr>
        <w:t>The company expanded historic silver resources to over 36 million ounces of Silver Equivalent.</w:t>
      </w:r>
      <w:r>
        <w:t xml:space="preserve">94. </w:t>
      </w:r>
      <w:hyperlink r:id="rId100">
        <w:r>
          <w:rPr>
            <w:color w:val="0000EE"/>
            <w:u w:val="single"/>
          </w:rPr>
          <w:t>https://www.etftrends.com/gold-silver-investing-content-hub/silver-structural-deficit-navigate-volatility-dual-asset-approach/</w:t>
        </w:r>
      </w:hyperlink>
      <w:r>
        <w:t xml:space="preserve"> - ['</w:t>
      </w:r>
      <w:r>
        <w:rPr>
          <w:i/>
        </w:rPr>
        <w:t xml:space="preserve"> Silver enters its sixth consecutive year of a structural supply deficit due to global production lagging behind demand for clean energy and AI infrastructure.', "</w:t>
      </w:r>
      <w:r>
        <w:t xml:space="preserve"> The metal's role in solar panels and EV electronics sustains its fundamental support despite short-term volatility.", '</w:t>
      </w:r>
      <w:r>
        <w:rPr>
          <w:i/>
        </w:rPr>
        <w:t xml:space="preserve"> Investors can use the Sprott Silver Miners &amp; Physical Silver ETF (SLVR), which combines physical bullion and mining equities, to navigate markets.', "</w:t>
      </w:r>
      <w:r>
        <w:t xml:space="preserve"> Silver's price has increased just over 4% this year, remaining resilient despite market fluctuations.", "</w:t>
      </w:r>
      <w:r>
        <w:rPr>
          <w:i/>
        </w:rPr>
        <w:t xml:space="preserve"> Supply and demand dynamics, alongside ongoing global electrification, underpin silver's enduring appeal."] 95. </w:t>
      </w:r>
      <w:hyperlink r:id="rId101">
        <w:r>
          <w:rPr>
            <w:color w:val="0000EE"/>
            <w:u w:val="single"/>
          </w:rPr>
          <w:t>https://gestion.pe/economia/empresas/volcan-mas-alla-de-romina-minera-impulsa-otro-proyecto-por-us-2419-millones-en-minas-polimetalicas-en-junin-noticia/</w:t>
        </w:r>
      </w:hyperlink>
      <w:r>
        <w:rPr>
          <w:i/>
        </w:rPr>
        <w:t xml:space="preserve"> - • Volcan Compañía Minera presentó un Estudio de Impacto Ambiental en Perú para integrar minas existentes. • La inversión total es de US$ 241.9 millones y el proyecto tiene una vida útil estimada de 21 años. • La iniciativa incluye profundización de labores subterráneas, construcción de chimeneas de ventilación, y ampliación de depósitos de relaves. • Se prevén mejoras en tratamiento de aguas industriales, residuales y potables. • El proyecto se ejecutará en fases durante aproximadamente 12 años, sin aumentar la capacidad de producción diaria de 5,200 TMD. 96. </w:t>
      </w:r>
      <w:hyperlink r:id="rId102">
        <w:r>
          <w:rPr>
            <w:color w:val="0000EE"/>
            <w:u w:val="single"/>
          </w:rPr>
          <w:t>https://www.fxstreet.com/news/gold-correlation-with-oil-turns-supportive-commerzbank-202603311317</w:t>
        </w:r>
      </w:hyperlink>
      <w:r>
        <w:rPr>
          <w:i/>
        </w:rPr>
        <w:t xml:space="preserve"> - * Commerzbank analyst Carsten Fritsch reports a 13% decline in gold this month, its steepest since 2008, linked to rising oil prices andFed rate expectations. * Rising oil prices due to Middle East tensions have changed the traditional negative correlation between gold and oil. * Recent developments show both gold and oil prices rising as markets no longer expect Fed rate cuts or hikes. * Higher oil prices are seen to lower real yields and support gold, given market speculation on Fed policy stances. * The shift in correlation is driven by inflation expectations and interest rate outlooks influenced by oil price movements. 97. </w:t>
      </w:r>
      <w:hyperlink r:id="rId103">
        <w:r>
          <w:rPr>
            <w:color w:val="0000EE"/>
            <w:u w:val="single"/>
          </w:rPr>
          <w:t>https://www.cnbc.com/2026/03/18/views-for-next-fed-rate-cut-pushed-back-after-hot-inflation-report.html</w:t>
        </w:r>
      </w:hyperlink>
      <w:r>
        <w:rPr>
          <w:i/>
        </w:rPr>
        <w:t xml:space="preserve"> - * A February wholesale inflation report showed the biggest gain in a year, affecting traders' expectations of rate cuts. * The report increased the likelihood that the Federal Reserve will hold rates through 2023. * Traders now see a low chance of rate cuts in June, July, and September, with some probability for December. * Futures markets project a fed funds rate of 3.43% by 2026. * Central bank signals suggest a focus on rate stability, with some officials advocating for cuts, while others prefer to hold. 98. </w:t>
      </w:r>
      <w:hyperlink r:id="rId104">
        <w:r>
          <w:rPr>
            <w:color w:val="0000EE"/>
            <w:u w:val="single"/>
          </w:rPr>
          <w:t>https://www.washingtonpost.com/business/2026/03/18/fed-interest-rates-iran-inflation/</w:t>
        </w:r>
      </w:hyperlink>
      <w:r>
        <w:rPr>
          <w:i/>
        </w:rPr>
        <w:t xml:space="preserve"> - - The Federal Reserve left interest rates unchanged, citing inflation and economic uncertainty amid the Iran war. - Key officials expect at least one rate cut later this year, with some signalling no additional cuts. - Rising oil prices due to the Iran conflict could rekindle inflation and impact economic growth. - The Fed's decision influences borrowing costs and market sentiment, with political pressure from the Trump administration. - The conflict poses a dilemma for the Fed: fighting inflation versus supporting economic growth. 99. </w:t>
      </w:r>
      <w:hyperlink r:id="rId105">
        <w:r>
          <w:rPr>
            <w:color w:val="0000EE"/>
            <w:u w:val="single"/>
          </w:rPr>
          <w:t>https://www.eqmagpro.com/cosmic-pv-power-moves-ahead-with-%E2%82%B9640-crore-ipo-plans-%E2%82%B9540-crore-fresh-issue-eq/</w:t>
        </w:r>
      </w:hyperlink>
      <w:r>
        <w:rPr>
          <w:i/>
        </w:rPr>
        <w:t xml:space="preserve"> - ['</w:t>
      </w:r>
      <w:r>
        <w:t xml:space="preserve"> Cosmic PV Power has initiated a ₹640 crore IPO, including a ₹540 crore fresh issue, to support expansion in solar manufacturing.', '</w:t>
      </w:r>
      <w:r>
        <w:rPr>
          <w:i/>
        </w:rPr>
        <w:t xml:space="preserve"> The proceeds will be used for capacity expansion, working capital, and debt reduction.', '</w:t>
      </w:r>
      <w:r>
        <w:t xml:space="preserve"> The IPO aims to strengthen manufacturing footprint amid rising demand for domestic photovoltaic modules in India.', '</w:t>
      </w:r>
      <w:r>
        <w:rPr>
          <w:i/>
        </w:rPr>
        <w:t xml:space="preserve"> The move reflects increasing investor interest in renewable energy manufacturing sector.', '</w:t>
      </w:r>
      <w:r>
        <w:t xml:space="preserve"> The IPO is timed with India’s growing solar deployment and policy support for domestic production.'] 100. </w:t>
      </w:r>
      <w:hyperlink r:id="rId106">
        <w:r>
          <w:rPr>
            <w:color w:val="0000EE"/>
            <w:u w:val="single"/>
          </w:rPr>
          <w:t>https://www.cnbc.com/2026/03/31/euro-zone-inflation-smashes-through-ecb-target-to-2point5percent-.html</w:t>
        </w:r>
      </w:hyperlink>
      <w:r>
        <w:t xml:space="preserve"> - * Euro zone inflation rose to 2.5% in March, up from 1.9% in February. * The increase is linked to a sharp rise in energy prices following regional military tensions. * Energy component inflation expected to be 4.9% in March, compared to -3.1% in February. * ECB President Christine Lagarde indicated potential interest rate hikes if necessary. * ECB revised its growth forecast for 2026 to 0.9%, with inflation expected to be 2.6%.</w:t>
      </w:r>
      <w:r/>
      <w:r/>
    </w:p>
    <w:p>
      <w:pPr>
        <w:pStyle w:val="ListNumber"/>
        <w:numPr>
          <w:ilvl w:val="0"/>
          <w:numId w:val="14"/>
        </w:numPr>
        <w:spacing w:line="240" w:lineRule="auto"/>
        <w:ind w:left="720"/>
      </w:pPr>
      <w:r/>
      <w:hyperlink r:id="rId107">
        <w:r>
          <w:rPr>
            <w:color w:val="0000EE"/>
            <w:u w:val="single"/>
          </w:rPr>
          <w:t>https://www.cnbc.com/2026/03/31/us10y-treasury-yields-iran-war-jolts-jobs-data-economy-fed-rate-cut.html</w:t>
        </w:r>
      </w:hyperlink>
      <w:r>
        <w:t xml:space="preserve"> - * US Treasury yields decline following Powell’s comments on inflation and interest rates. * Investors reassess Fed rate hike expectations amid geopolitical tensions and rising oil prices. * Money markets price in zero rate cuts for the rest of 2026, with a recent probability of a rate increase at 52%. * The US-Iran conflict and rising oil prices influence inflation concerns and monetary policy outlook. * Traders await February JOLTs jobs data scheduled for release.</w:t>
      </w:r>
      <w:r/>
    </w:p>
    <w:p>
      <w:pPr>
        <w:pStyle w:val="ListNumber"/>
        <w:spacing w:line="240" w:lineRule="auto"/>
        <w:ind w:left="720"/>
      </w:pPr>
      <w:r/>
      <w:hyperlink r:id="rId108">
        <w:r>
          <w:rPr>
            <w:color w:val="0000EE"/>
            <w:u w:val="single"/>
          </w:rPr>
          <w:t>https://www.independent.co.uk/news/labor-department-washington-iran-federal-reserve-commerce-department-b2940989.html</w:t>
        </w:r>
      </w:hyperlink>
      <w:r>
        <w:t xml:space="preserve"> - * US producer price index increased 0.7% from January and 3.4% year-over-year in February 2025. * Inflation gains exceeded forecasts and occurred before the Iran conflict increased energy prices. * The Federal Reserve is considering interest rate policy in response to inflation data. * Consumer inflation remained above the 2% target prior to the US and Israel's attack on Iran. * The report indicates inflationary pressures and energy prices are influencing monetary policy decisions. 103. </w:t>
      </w:r>
      <w:hyperlink r:id="rId109">
        <w:r>
          <w:rPr>
            <w:color w:val="0000EE"/>
            <w:u w:val="single"/>
          </w:rPr>
          <w:t>https://thedailytearsheet.com/2026/03/31/morning-report-powell-comments-soothe-the-bond-market/</w:t>
        </w:r>
      </w:hyperlink>
      <w:r>
        <w:t xml:space="preserve"> - * Non-QM delinquencies have increased since summer 2022, with performance deterioration in February 2024. * The trend mirrors weaker credit FHA and VA markets; overall mortgage performance remains strong. * Rising home insurance premiums contribute to higher delinquencies and relocations. * Hedging strategies for non-QM loans include using SOFR swap futures and discounted cash flow models. * Federal Reserve comments and rate expectations influence treasury yields and market outlooks. 104. </w:t>
      </w:r>
      <w:hyperlink r:id="rId110">
        <w:r>
          <w:rPr>
            <w:color w:val="0000EE"/>
            <w:u w:val="single"/>
          </w:rPr>
          <w:t>https://www.okaz.com.sa/economy/na/2240627</w:t>
        </w:r>
      </w:hyperlink>
      <w:r>
        <w:t xml:space="preserve"> - * Gold prices fell as the US dollar rose slightly ahead of the Federal Reserve's decision. * The decline affected April futures and spot prices for gold, platinum, and palladium. * Silver futures and spot prices also decreased. * The US dollar index increased marginally to 99.65. * The Federal Reserve is expected to keep interest rates unchanged but investors await guidance on energy prices and the labour market. 105. </w:t>
      </w:r>
      <w:hyperlink r:id="rId111">
        <w:r>
          <w:rPr>
            <w:color w:val="0000EE"/>
            <w:u w:val="single"/>
          </w:rPr>
          <w:t>https://www.fxstreet.com/news/ecbs-muller-cant-rule-out-rate-hike-in-april-202603311052</w:t>
        </w:r>
      </w:hyperlink>
      <w:r>
        <w:t xml:space="preserve"> - - European Central Bank (ECB) Governing Council member Madis Müller indicated the possibility of an interest rate hike in April during an interview in Tallinn, reported by Bloomberg. - He noted that changes to interest rates cannot be ruled out in April if energy prices stay high. - Müller mentioned that the economic state by the end of April is uncertain and wages would need to increase to maintain purchasing power. - The market reaction was marginally down for EUR/USD, which traded near 1.1460. 106. </w:t>
      </w:r>
      <w:hyperlink r:id="rId112">
        <w:r>
          <w:rPr>
            <w:color w:val="0000EE"/>
            <w:u w:val="single"/>
          </w:rPr>
          <w:t>https://www.americanbankingnews.com/2026/03/31/spire-wealth-management-boosts-position-in-ishares-silver-trust-slv.html</w:t>
        </w:r>
      </w:hyperlink>
      <w:r>
        <w:t xml:space="preserve"> - * Spire Wealth Management increased its holdings in iShares Silver Trust by 92.2% in the 4th quarter, owning 23,949 shares worth $1,543,000. * Multiple hedge funds, including Quadrature Capital Ltd, Guggenheim Capital LLC, Mainstay Capital Management LLC ADV, 1832 Asset Management L.P., and Briaud Financial Planning Inc, increased their holdings in SLV. * SLV stock opened at $63.52, with a market cap of $34.97 billion, PE ratio of -8.51, and a beta of 0.38. * The ETF’s 50-day moving average is $76.20; its 200-day moving average is $60.69. * One-year low of $26.57 and high of $109.83 for SLV. 107. </w:t>
      </w:r>
      <w:hyperlink r:id="rId113">
        <w:r>
          <w:rPr>
            <w:color w:val="0000EE"/>
            <w:u w:val="single"/>
          </w:rPr>
          <w:t>https://www.actionforex.com/live-comments/635306-silver-price-gains-oxygen-from-yield-pullback-break-above-74-52-to-confirm-momentum/</w:t>
        </w:r>
      </w:hyperlink>
      <w:r>
        <w:t xml:space="preserve"> - * Silver price strengthens as US Treasury yields pull back, providing support for precious metals. * Markets reprice Federal Reserve policy following comments from Chair Jerome Powell. * The US 10-year yield declined from a spike last Friday, reflecting a shift in inflation and rate hike expectations. * Technically, a firm break above 74.52 could signal the end of a corrective fall from 121.83, suggesting bullish momentum. * Ongoing support depends on further yield declines or de-escalation of Iran War risks, with potential volatility if these drivers fade. 108. </w:t>
      </w:r>
      <w:hyperlink r:id="rId114">
        <w:r>
          <w:rPr>
            <w:color w:val="0000EE"/>
            <w:u w:val="single"/>
          </w:rPr>
          <w:t>https://www.investing.com/news/economic-indicators/eurozone-inflation-jumps-to-25-in-march-amid-iran-warlinked-energy-price-surge-4589561</w:t>
        </w:r>
      </w:hyperlink>
      <w:r>
        <w:t xml:space="preserve"> - * Eurozone consumer inflation rose to 2.5% in March, driven by higher energy costs due to Iran war escalation. * The energy price spike was 4.9% for the month, influenced by the closure of the Strait of Hormuz and reliance on Persian Gulf gas. * The European Central Bank’s 2% inflation target is exceeded; officials consider interest rate hikes. * ECB President Christine Lagarde indicated readiness to respond to inflation, with rate increases expected in 2023. * Energy shocks linked to the Middle East conflict raise risks of broader inflation effects, impacting food and goods prices. 109. </w:t>
      </w:r>
      <w:hyperlink r:id="rId115">
        <w:r>
          <w:rPr>
            <w:color w:val="0000EE"/>
            <w:u w:val="single"/>
          </w:rPr>
          <w:t>https://www.eldia.com/nota/2026-3-31-1-26-17-wall-street-cierra-mixto-con-el-petroleo-en-alza-el-mundo</w:t>
        </w:r>
      </w:hyperlink>
      <w:r>
        <w:t xml:space="preserve"> - * Wall Street closed with mixed results amid caution, influenced by escalating Middle East tensions. * Oil prices surpassed $100 per barrel for the first time since 2022, driven by tensions around the Strait of Hormuz and attacks on energy infrastructure. * The Dow Jones increased 0.11%, S&amp;P 500 decreased 0.39%, and Nasdaq fell 0.73%. * Gold rose 0.32%, and silver increased 0.69%, reflecting safe-haven demand. * European markets showed moderate movements, impacted by oil price rise and geopolitical uncertainty. 110. </w:t>
      </w:r>
      <w:hyperlink r:id="rId116">
        <w:r>
          <w:rPr>
            <w:color w:val="0000EE"/>
            <w:u w:val="single"/>
          </w:rPr>
          <w:t>https://www.investing.com/news/commodities-news/morning-bid-fed-plot-unfolds-4567943</w:t>
        </w:r>
      </w:hyperlink>
      <w:r>
        <w:t xml:space="preserve"> - * The Federal Reserve's upcoming interest rate decision will consider inflation pressures influenced by the oil shock, with a possible signal of future policy caution. * Oil prices rose over 3% amid Iranian attacks and geopolitical tensions in the Middle East, remaining above $100 per barrel. * U.S. and Asian stocks gained, with the dollar easing slightly, reflecting risk-on sentiment. * Central banks including the Fed, Bank of Canada, and Bank of Japan are scheduled to announce or discuss monetary policy decisions today. * The focus remains on how Iran war impacts inflation outlooks and monetary policy strategies. 111. </w:t>
      </w:r>
      <w:hyperlink r:id="rId117">
        <w:r>
          <w:rPr>
            <w:color w:val="0000EE"/>
            <w:u w:val="single"/>
          </w:rPr>
          <w:t>https://mishtalk.com/economics/powell-warns-the-markets-and-trump-that-his-patience-with-inflation-has-limits/</w:t>
        </w:r>
      </w:hyperlink>
      <w:r>
        <w:t xml:space="preserve"> - * Powell’s speech to Harvard students emphasised the Fed’s cautious stance on inflation and supply shocks. * He highlighted concerns that prolonged above-target inflation could shift public expectations. * The Fed is likely to keep interest rates stable until economic deterioration or inflation decline. * Market expects rates to remain on hold, with slight probability of hikes or cuts. * Rising gasoline prices and crude oil above $100 support inflation concerns. 112. </w:t>
      </w:r>
      <w:hyperlink r:id="rId118">
        <w:r>
          <w:rPr>
            <w:color w:val="0000EE"/>
            <w:u w:val="single"/>
          </w:rPr>
          <w:t>https://www.analyticsinsight.net/business/gold-price-today-mcx-gold-edges-higher-as-crude-pullback-supports-prices-key-levels-in-focus</w:t>
        </w:r>
      </w:hyperlink>
      <w:r>
        <w:t xml:space="preserve"> - • US gold prices traded higher on 31 March 2026, supported by a weaker dollar. • Gold rose 0.8% to $4,544.19 per ounce; futures for April increased 0.3%. • Silver, platinum, and palladium also saw price gains, but upside remains capped. • Market expectations of higher US interest rates and tighter monetary policy impact precious metals. • Crude oil prices pulled back, aiding gold's support; US dollar poised for worst month in over 17 years. 113. </w:t>
      </w:r>
      <w:hyperlink r:id="rId119">
        <w:r>
          <w:rPr>
            <w:color w:val="0000EE"/>
            <w:u w:val="single"/>
          </w:rPr>
          <w:t>https://www.arkansasonline.com/news/2026/mar/31/powell-fed-eyeing-energy-prices/</w:t>
        </w:r>
      </w:hyperlink>
      <w:r>
        <w:t xml:space="preserve"> - * Federal Reserve Chair Jerome Powell stated the importance of monitoring inflation due to rising energy prices from the Iran war. * Powell noted the limited ability of the Fed to respond to energy shocks, which are short-term. * He discussed the challenging job market and the impact of artificial intelligence on employment for young people. * Powell expressed optimism about long-term economic prospects despite current difficulties. * The article covers US monetary policy, inflation risks, energy prices, and central bank independence.</w:t>
      </w:r>
      <w:r/>
      <w:r/>
    </w:p>
    <w:p>
      <w:r/>
      <w:r>
        <w:t xml:space="preserve">114. </w:t>
      </w:r>
      <w:hyperlink r:id="rId120">
        <w:r>
          <w:rPr>
            <w:color w:val="0000EE"/>
            <w:u w:val="single"/>
          </w:rPr>
          <w:t>https://theboar.org/2026/03/hawk-or-dove-trumps-fed-chair-dilemma/</w:t>
        </w:r>
      </w:hyperlink>
      <w:r>
        <w:t xml:space="preserve"> - * President Trump aims to influence the Federal Reserve's monetary policy by appointing Kevin Warsh as new Fed Chair. * Warsh's history includes supporting inflation control, contrasting with Trump’s preference for low interest rates. * The Federal Reserve's independence means decisions on interest rates are made by the FOMC, not the President. * Market reactions included an 8% plunge in gold and a 25% crash in silver, with the US dollar rallying following the nomination. * The outcome depends on Warsh’s alignment with Trump’s policy aims and the FOMC's prevailing stance on rates. 115. </w:t>
      </w:r>
      <w:hyperlink r:id="rId121">
        <w:r>
          <w:rPr>
            <w:color w:val="0000EE"/>
            <w:u w:val="single"/>
          </w:rPr>
          <w:t>https://bitcoinworld.co.in/ecb-lags-fed-inflation-response-commerzbank/</w:t>
        </w:r>
      </w:hyperlink>
      <w:r>
        <w:t xml:space="preserve"> - * The European Central Bank maintains a more cautious inflation response compared to the Federal Reserve. * The divergence impacts EUR currency markets, with the euro potentially under pressure due to rate differentials. * The Fed has implemented a rapid rate-hiking cycle since 2022, raising rates by 525 basis points. * Structural differences, including regional economic diversity and institutional frameworks, explain policy divergence. * Commerzbank projects continued policy divergence through 2025, with potential convergence in 2026. 116. </w:t>
      </w:r>
      <w:hyperlink r:id="rId122">
        <w:r>
          <w:rPr>
            <w:color w:val="0000EE"/>
            <w:u w:val="single"/>
          </w:rPr>
          <w:t>https://kibrisgazetesi.com/altin-fed-ve-trumpin-aciklamalariyla-yukseliste/</w:t>
        </w:r>
      </w:hyperlink>
      <w:r>
        <w:t xml:space="preserve"> - * Gold continues its upward trend, reaching approximately 4,585 USD per ounce after a 1.8% increase due to geopolitical and economic developments. * Reports suggest the US is ready to cease military operations against Iran, despite ongoing tensions. * Fed Chair Jerome Powell comments on inflation, maintaining a cautious policy stance amid rising oil prices. * Geopolitical tensions escalate as Iran approves new maritime laws and threats, and attacks a Kuwaiti oil tanker. * Silver, platinum, and palladium also gain in value, with gold and silver showing notable increases. * Bloomberg dollar index remains largely flat after a slight rise. 117. </w:t>
      </w:r>
      <w:hyperlink r:id="rId123">
        <w:r>
          <w:rPr>
            <w:color w:val="0000EE"/>
            <w:u w:val="single"/>
          </w:rPr>
          <w:t>https://www.mercomindia.com/global-pv-equipment-market-to-reach-43-8-billion-by-2035-report</w:t>
        </w:r>
      </w:hyperlink>
      <w:r>
        <w:t xml:space="preserve"> - * The global solar PV manufacturing equipment market is expected to grow from $16.6 billion in 2025 to $43.8 billion in 2035.</w:t>
      </w:r>
      <w:r>
        <w:rPr>
          <w:i/>
        </w:rPr>
        <w:t xml:space="preserve"> Investment in PV equipment is projected to total $250–$300 billion over the decade.</w:t>
      </w:r>
      <w:r>
        <w:t xml:space="preserve"> Growth is driven by decreasing solar costs, expanding deployment, and technology transitions.</w:t>
      </w:r>
      <w:r>
        <w:rPr>
          <w:i/>
        </w:rPr>
        <w:t xml:space="preserve"> Europe remains a technological leader but lacks scale, with limited manufacturing capacity.</w:t>
      </w:r>
      <w:r>
        <w:t xml:space="preserve"> The report highlights cyclical investment patterns in the sector and significant technological shifts, including replacement of PERC technology.</w:t>
      </w:r>
      <w:r>
        <w:rPr>
          <w:i/>
        </w:rPr>
        <w:t xml:space="preserve"> European equipment has higher costs and operational complexity, impacting competitiveness.</w:t>
      </w:r>
      <w:r>
        <w:t xml:space="preserve"> The study underscores China’s dominance in PV manufacturing across the silicon-based value chain. 118. </w:t>
      </w:r>
      <w:hyperlink r:id="rId124">
        <w:r>
          <w:rPr>
            <w:color w:val="0000EE"/>
            <w:u w:val="single"/>
          </w:rPr>
          <w:t>https://www.gazetaprawna.pl/wiadomosci/kraj/artykuly/11215776,tania-fotowoltaika-odejdzie-w-zapomnienie-chinczycy-szykuja-wielki-pr.html</w:t>
        </w:r>
      </w:hyperlink>
      <w:r>
        <w:t xml:space="preserve"> - * China's industrial policy changes include elimination of export tax preferences by April 2026. * This policy change is expected to increase the cost of photovoltaic modules by around 10%. * Rising costs of raw materials like polycrystalline silicon, glass, and silver are increasing production costs. * The price of silver, crucial for manufacturing components like busbars, has risen due to Chinese overproduction cutbacks. * These factors are likely to lead to higher prices for solar panels in Europe and impact the photovoltaic industry. 119. </w:t>
      </w:r>
      <w:hyperlink r:id="rId125">
        <w:r>
          <w:rPr>
            <w:color w:val="0000EE"/>
            <w:u w:val="single"/>
          </w:rPr>
          <w:t>https://dinarchronicles.com/2026/03/31/rla-radio-economic-forecast-2026-recession-inflation-and-markets/</w:t>
        </w:r>
      </w:hyperlink>
      <w:r>
        <w:t xml:space="preserve"> - * In an interview on RLA Radio, Ed Dowd discussed the US economy and its challenges. * Dowd forecasted a recession with housing corrections and deflation, followed by inflationary recovery. * He highlighted the migration of wealthy taxpayers from high-tax states to low-tax states. * Dowd recommended investing in precious metals like gold and silver as safe havens. * The discussion covered risks of CBDCs, systemic instability, and parallels with Zimbabwe’s hyperinflation. 120. </w:t>
      </w:r>
      <w:hyperlink r:id="rId126">
        <w:r>
          <w:rPr>
            <w:color w:val="0000EE"/>
            <w:u w:val="single"/>
          </w:rPr>
          <w:t>https://www.darnews.com/world/federal-reserve-could-signal-no-interest-rate-cuts-this-year-in-wake-of-iran-war-ad004ac4</w:t>
        </w:r>
      </w:hyperlink>
      <w:r>
        <w:t xml:space="preserve"> - * The Federal Reserve kept its key interest rate unchanged amid uncertain economic outlook, influenced by Iran war and inflation concerns. * Powell suggested the Fed may remain on hold until inflation shows significant decline, despite a forecast for a rate cut this year. * Inflation was 2.8% in January, above the Fed's 2% target, and the rate was 3.6% after pausing its rate hikes. * Powell expressed no intention to leave his role until an investigation into his congressional testimony is resolved. * Powell maintained an optimistic outlook for the economy despite recent shocks, avoiding recession. 121. </w:t>
      </w:r>
      <w:hyperlink r:id="rId127">
        <w:r>
          <w:rPr>
            <w:color w:val="0000EE"/>
            <w:u w:val="single"/>
          </w:rPr>
          <w:t>https://www.businesstoday.com.my/2026/03/31/surging-inflation-in-germany-puts-ecb-in-challenging-spot/?utm_source=rss&amp;utm_medium=rss&amp;utm_campaign=surging-inflation-in-germany-puts-ecb-in-challenging-spot</w:t>
        </w:r>
      </w:hyperlink>
      <w:r>
        <w:t xml:space="preserve"> - * German inflation increased to +2.7% year-on-year in March, highest since early January 2024, driven by energy price spikes. * EU-harmonised inflation rose to +2.8% year-on-year, a 14-month high, with monthly inflation surging to +1.2%. * Both headline and core inflation overshoot ECB’s +2% mandate, strengthening the case for rate hikes. * Markets price in an April 2026 rate increase, with three hikes expected in 2026. * Rising energy costs and consumer inflation expectations pose challenges for ECB policy. 122. </w:t>
      </w:r>
      <w:hyperlink r:id="rId128">
        <w:r>
          <w:rPr>
            <w:color w:val="0000EE"/>
            <w:u w:val="single"/>
          </w:rPr>
          <w:t>https://www.bostonglobe.com/2026/03/18/business/federal-reserve-interest-rates/</w:t>
        </w:r>
      </w:hyperlink>
      <w:r>
        <w:t xml:space="preserve"> - * The Federal Reserve kept short-term interest rates unchanged at about 3.6%. * Forecasts indicate inflation will reach 2.7% in 2023 and fall back to 2% by 2028. * Fed officials expect Iran war to increase inflation but have a neutral growth outlook. * Policymakers anticipate a rate cut in 2026, subject to economic performance. * Gas prices surged to an average of $3.84 per gallon, influencing near-term inflation. * Stock markets declined following the Fed’s decision, with S&amp;P 500 down 1.4% and Dow Jones down 1.6%. 123. </w:t>
      </w:r>
      <w:hyperlink r:id="rId129">
        <w:r>
          <w:rPr>
            <w:color w:val="0000EE"/>
            <w:u w:val="single"/>
          </w:rPr>
          <w:t>https://unn.ua/news/zoloto-stabilizuvalosia-pislia-zaiavy-frs-pro-kontrol-infliatsii-popry-napruzhennia-na-blyzkomu-skhodi</w:t>
        </w:r>
      </w:hyperlink>
      <w:r>
        <w:t xml:space="preserve"> - * Gold prices have stabilised after rising over two days, reaching approximately 4515 USD per ounce, following US Federal Reserve Chair Jerome Powell’s statement on inflation control. * The Fed indicated monetary policy is in a position to wait and see despite inflation pressures from rising oil prices. * Investors increased gold purchases after previous declines due to escalation in the Middle East. * Oil prices are rising amid tensions around Iran and the Strait of Hormuz. * Silver, palladium, and platinum prices also increased or remained stable, with silver exceeding 70 USD per ounce. 124. </w:t>
      </w:r>
      <w:hyperlink r:id="rId130">
        <w:r>
          <w:rPr>
            <w:color w:val="0000EE"/>
            <w:u w:val="single"/>
          </w:rPr>
          <w:t>https://www.ajunews.com/view/20260331113720868</w:t>
        </w:r>
      </w:hyperlink>
      <w:r>
        <w:t xml:space="preserve"> - * Bank of Japan (BOJ) signals potential for rate increase exceeding 0.25% based on March policy discussions. * Policy makers highlight inflation risks from Middle East instability and yen depreciation. * March meeting showed strong hawkish stance among policymakers, some considering larger rate hikes. * BOJ prepares market for rate hikes with data on inflation nearing 2% and risk warnings. * Market reacts with volatility, stock indices falling due to concerns over tightening and geopolitical risks. * Changes in BOJ policy board composition could influence April decision, with debate over rate hike timing ongoing. 125. </w:t>
      </w:r>
      <w:hyperlink r:id="rId131">
        <w:r>
          <w:rPr>
            <w:color w:val="0000EE"/>
            <w:u w:val="single"/>
          </w:rPr>
          <w:t>https://thanhnien.vn/gia-vang-hom-nay-3132026-duy-tri-da-tang-len-175-trieu-dong-luong-185260331084443496.htm</w:t>
        </w:r>
      </w:hyperlink>
      <w:r>
        <w:t xml:space="preserve"> - * Gold prices in Vietnam increased, with SJC gold reaching 175 million VND per lượng, marking a 2.2 million VND rise in two days. * Global gold prices rose to 4,607 USD per ounce, driven by geopolitical tensions in the Middle East. * Prices of government bonds increased worldwide due to fears of disruptions from the Middle East conflict and rising oil prices. * Investors sought safe-haven assets amid concerns over global economic growth and fuel shortages. 126. </w:t>
      </w:r>
      <w:hyperlink r:id="rId132">
        <w:r>
          <w:rPr>
            <w:color w:val="0000EE"/>
            <w:u w:val="single"/>
          </w:rPr>
          <w:t>https://www.babypips.com/analysis/headline-powell-says-look-through-oil-shock-what-it-means-markets-2026-03-31</w:t>
        </w:r>
      </w:hyperlink>
      <w:r>
        <w:t xml:space="preserve"> - * Jerome Powell announced the Fed will not raise interest rates despite high oil prices, citing supply-side inflation. * The Fed's decision is based on oil shocks being temporary, having long and variable lags, and anchored inflation expectations. * Market response included a drop in Treasury yields, a softer dollar, and supportive gold prices. * The policy stance indicates a dovish outlook with potential implications for currency and bond markets. * The outlook remains dependent on inflation expectations and geopolitical developments. 127. </w:t>
      </w:r>
      <w:hyperlink r:id="rId133">
        <w:r>
          <w:rPr>
            <w:color w:val="0000EE"/>
            <w:u w:val="single"/>
          </w:rPr>
          <w:t>https://stockhead.com.au/resources/red-metal-to-reward-shareholders-with-direct-ownership-of-silver-developer-maronan/</w:t>
        </w:r>
      </w:hyperlink>
      <w:r>
        <w:t xml:space="preserve"> - * Red Metal intends to distribute 73.1 million Maronan Metals shares to its shareholders by mid-May. * The move targets enhancing liquidity and providing direct participation in Maronan’s development. * Maronan owns a silver project near Cloncurry in Queensland, with a planned underground development. * The distribution will not change Maronan’s issued capital or cause dilution. * Red Metal will retain 15.4 million MMA shares, maintaining its exposure. * The companies aim to value each on its own growth prospects, with Maronan focusing on silver, copper, and gold. 128. </w:t>
      </w:r>
      <w:hyperlink r:id="rId134">
        <w:r>
          <w:rPr>
            <w:color w:val="0000EE"/>
            <w:u w:val="single"/>
          </w:rPr>
          <w:t>https://www.mpamag.com/us/mortgage-industry/industry-trends/feds-powell-suggests-rate-hikes-unlikely-in-the-short-term/570260</w:t>
        </w:r>
      </w:hyperlink>
      <w:r>
        <w:t xml:space="preserve"> - • Powell discussed monetary policy and inflation expectations during a Q&amp;A. • He suggested that rate hikes are unlikely in the short term due to well-anchored inflation expectations. • Powell mentioned the Fed is monitoring ongoing economic impacts from global events such as the Iran war and energy prices. • The current federal funds rate is between 3.5%–3.75%, with a cautious approach to future adjustments. • The speech signals a pause or slowdown in rate increases, influencing financial markets and gold, potentially including silver. 129. </w:t>
      </w:r>
      <w:hyperlink r:id="rId135">
        <w:r>
          <w:rPr>
            <w:color w:val="0000EE"/>
            <w:u w:val="single"/>
          </w:rPr>
          <w:t>https://www.vtmarkets.com/live-updates/miran-said-oil-price-rises-havent-shifted-inflation-expectations-he-expects-target-inflation-within-a-year-despite-labour-worries/</w:t>
        </w:r>
      </w:hyperlink>
      <w:r>
        <w:t xml:space="preserve"> - * Stephen Miran, a Federal Reserve member, states inflation expectations remain unchanged despite higher oil prices. * Miran expects inflation to return to target within a year, highlighting no evidence of inflation shocks or wage-price spirals. * He indicates that the Fed may ease policy more than markets currently expect, with potential for a full percentage point cut in interest rates in 2026. * Labour market data shows wage growth slowing, supporting a dovish outlook. * Despite stable Brent crude prices around $95 per barrel, broader inflation remains subdued with a February 2026 CPI of 2.8%. 130. </w:t>
      </w:r>
      <w:hyperlink r:id="rId136">
        <w:r>
          <w:rPr>
            <w:color w:val="0000EE"/>
            <w:u w:val="single"/>
          </w:rPr>
          <w:t>https://coloradobiz.com/fed-monitors-rising-inflation-expectations-oil-price-surge/</w:t>
        </w:r>
      </w:hyperlink>
      <w:r>
        <w:t xml:space="preserve"> - * Federal Reserve officials observe increasing household inflation expectations alongside rising oil prices, with oil exceeding $110 a barrel. * The surge in oil prices is linked to the US-Israeli war impact and global energy shocks. * Policy makers express concern about fragile long-term inflation expectations amidst recent volatility and global conflicts. * Market responses include higher bond yields and expectations of interest rate hikes, influenced by inflation fears. * Fed officials emphasise commitment to maintaining 2% inflation target despite economic and geopolitical challenges. 131. </w:t>
      </w:r>
      <w:hyperlink r:id="rId137">
        <w:r>
          <w:rPr>
            <w:color w:val="0000EE"/>
            <w:u w:val="single"/>
          </w:rPr>
          <w:t>http://www.kakiforex.com/2026/03/fed-remains-on-wait-and-see-approach.html</w:t>
        </w:r>
      </w:hyperlink>
      <w:r>
        <w:t xml:space="preserve"> - * Federal Reserve Chairman Jerome Powell indicated the US central bank is undecided on interest rate changes during a speech at Harvard University * The Fed is committed to reaching its 2% inflation target, which has not been achieved since 2021 * Interest rate decisions depend on the real economic impact of the Iran war and geopolitical tensions in the Middle East * Powell highlighted that import tariffs could add 0.5% to 1% to inflation, and unrest in the Middle East has pressured gasoline prices * Powell's term at the Fed ends on May 15, emphasising a cautious ‘wait and see’ monetary policy approach 132. </w:t>
      </w:r>
      <w:hyperlink r:id="rId138">
        <w:r>
          <w:rPr>
            <w:color w:val="0000EE"/>
            <w:u w:val="single"/>
          </w:rPr>
          <w:t>https://www.channelnewsasia.com/world/powell-says-fed-can-wait-and-see-how-war-affects-inflation-6026721</w:t>
        </w:r>
      </w:hyperlink>
      <w:r>
        <w:t xml:space="preserve"> - • Federal Reserve Chair Jerome Powell indicated the Fed can wait to assess how Iran war affects the economy and inflation. • Remarks were made during a Harvard macroeconomics class. • US gasoline prices have risen to around US$4 per gallon. • Powell noted tension between the Fed's dual mandates of employment and price stability. • The Fed maintained interest rates at 3.50%-3.75% after its latest policy meeting. 133. </w:t>
      </w:r>
      <w:hyperlink r:id="rId139">
        <w:r>
          <w:rPr>
            <w:color w:val="0000EE"/>
            <w:u w:val="single"/>
          </w:rPr>
          <w:t>https://www.vtmarkets.com/live-updates/new-york-fed-president-john-williams-told-reuters-policy-was-prepared-for-unusual-conditions-amid-mixed-job-market-signals/</w:t>
        </w:r>
      </w:hyperlink>
      <w:r>
        <w:t xml:space="preserve"> - * John Williams, President of the Federal Reserve Bank of New York, states policy is prepared for unusual conditions. * The US economy remains resilient despite mixed job-market signals and high uncertainty. * Inflation is expected to reach 2.75% by year-end and return to 2% in 2027, with CPI at 3.1% in February 2026. * Market turbulence may be hedged through options on VIX, SOFR futures, commodities, and energy ETFs. * The Federal Reserve remains flexible with interest rate policies. * Recent tariffs and geopolitical tensions continue to influence inflation and supply chains. 134. </w:t>
      </w:r>
      <w:hyperlink r:id="rId140">
        <w:r>
          <w:rPr>
            <w:color w:val="0000EE"/>
            <w:u w:val="single"/>
          </w:rPr>
          <w:t>https://kalkinemedia.com/au/stocks/metal-and-mining/atlas-project-momentum-drives-image-resources-forward</w:t>
        </w:r>
      </w:hyperlink>
      <w:r>
        <w:t xml:space="preserve"> - ["</w:t>
      </w:r>
      <w:r>
        <w:rPr>
          <w:i/>
        </w:rPr>
        <w:t xml:space="preserve"> Image Resources' Atlas project in Western Australia moves from construction to operational status, supporting long-term growth.", '</w:t>
      </w:r>
      <w:r>
        <w:t xml:space="preserve"> The transition involved relocating equipment from Boonanarring and overcoming environmental and technical setbacks.', '</w:t>
      </w:r>
      <w:r>
        <w:rPr>
          <w:i/>
        </w:rPr>
        <w:t xml:space="preserve"> The company maintains operational momentum through adaptive responses and cost-efficient strategies.', '</w:t>
      </w:r>
      <w:r>
        <w:t xml:space="preserve"> Financial stability supported project development via structured offtake partner funding.', '</w:t>
      </w:r>
      <w:r>
        <w:rPr>
          <w:i/>
        </w:rPr>
        <w:t xml:space="preserve"> The company plans to expand beyond a single project, assessing new mineral sands assets and diversifying into gold.'] 135. </w:t>
      </w:r>
      <w:hyperlink r:id="rId141">
        <w:r>
          <w:rPr>
            <w:color w:val="0000EE"/>
            <w:u w:val="single"/>
          </w:rPr>
          <w:t>https://www.etftrends.com/etf-strategist-content-hub/big-number-3-73/</w:t>
        </w:r>
      </w:hyperlink>
      <w:r>
        <w:rPr>
          <w:i/>
        </w:rPr>
        <w:t xml:space="preserve"> - * Investors now expect the federal funds rate to finish 2026 at 3.73%, up from 3.05% a month ago. * Fears of rising inflation related to the war with Iran and oil supply disruptions drive this shift. * Yields on 2-year and 10-year Treasuries have increased significantly since late February. * Central banks in England, Europe, and Japan have also reflected this inflation-linked sentiment. * The Fed's projections suggest only one rate cut in 2026, but market expectations indicate more tightening. 136. </w:t>
      </w:r>
      <w:hyperlink r:id="rId142">
        <w:r>
          <w:rPr>
            <w:color w:val="0000EE"/>
            <w:u w:val="single"/>
          </w:rPr>
          <w:t>https://nairametrics.com/2026/03/30/naira-faces-acid-test-as-us-dollar-index-hits-10-month-high/</w:t>
        </w:r>
      </w:hyperlink>
      <w:r>
        <w:rPr>
          <w:i/>
        </w:rPr>
        <w:t xml:space="preserve"> - * The Nigerian Naira trades around N1,383/$, with potential for a move above N1,400/$ depending on upcoming MPC meeting. * The US dollar index hits a 10-month high, supported by safe-haven demand amid Middle East conflict. * Federal Reserve’s monetary policy expectations shift towards potential rate hikes, influenced by rising oil prices and US economic data. * US, Iran, and geopolitical developments impact oil prices and currency movements globally. * The Nigerian banking sector undergoes consolidation to strengthen forex market resilience. 137. </w:t>
      </w:r>
      <w:hyperlink r:id="rId143">
        <w:r>
          <w:rPr>
            <w:color w:val="0000EE"/>
            <w:u w:val="single"/>
          </w:rPr>
          <w:t>https://losangelesweeklytimes.com/powell-sees-inflation-outlook-in-check-no-need-to-hike-rates-because-of-oil-shock/</w:t>
        </w:r>
      </w:hyperlink>
      <w:r>
        <w:rPr>
          <w:i/>
        </w:rPr>
        <w:t xml:space="preserve"> - * Federal Reserve Chair Jerome Powell stated that inflation expectations remain grounded despite rising energy prices. * Powell suggested no immediate need for higher interest rates, citing the current rate target range of 3.5%-3.75%. * Markets responded by reducing the probability of a rate hike this year, with odds falling to 2.2% for December. * Powell highlighted that rate increases now could negatively impact the economy due to lagged effects. * He avoided discussing long-term interest rate direction and focused on current economic conditions. 138. </w:t>
      </w:r>
      <w:hyperlink r:id="rId144">
        <w:r>
          <w:rPr>
            <w:color w:val="0000EE"/>
            <w:u w:val="single"/>
          </w:rPr>
          <w:t>https://bitcoinworld.co.in/powell-speech-fed-policy-wait/</w:t>
        </w:r>
      </w:hyperlink>
      <w:r>
        <w:rPr>
          <w:i/>
        </w:rPr>
        <w:t xml:space="preserve"> - * Federal Reserve Chair Jerome Powell delivered a speech on November 12, 2025, in Washington D.C., signalling a patient approach to monetary policy. * Powell stated that current policy settings are 'in a good place' to wait and see, implying no immediate interest rate adjustments. * Economic indicators show moderate growth (GDP 2.1%), slight rise in unemployment (4.1%), and inflation at 2.4% as measured by core PCE. * Financial markets responded positively with modest gains; expectations are for rates to remain stable through early 2026. * Powell highlighted ongoing global considerations but focused on domestic economic data as the primary policy driver. 139. </w:t>
      </w:r>
      <w:hyperlink r:id="rId145">
        <w:r>
          <w:rPr>
            <w:color w:val="0000EE"/>
            <w:u w:val="single"/>
          </w:rPr>
          <w:t>https://www.fool.com/investing/2026/03/30/federal-reserve-chair-jerome-powell-just-gave-inve/</w:t>
        </w:r>
      </w:hyperlink>
      <w:r>
        <w:rPr>
          <w:i/>
        </w:rPr>
        <w:t xml:space="preserve"> - * Jerome Powell, Federal Reserve Chair, indicated the current federal funds rate range of 3.50%-3.75% is appropriate. * He stated recent oil price increases haven't significantly impacted inflation outlook. * Powell suggested that the Fed is unlikely to hike rates soon, with a possible cut forecasted for late 2027. * Investors responded positively, reducing chances of rate hikes this year. * Powell also addressed private credit stability, ruling out imminent systemic risks. 140. </w:t>
      </w:r>
      <w:hyperlink r:id="rId146">
        <w:r>
          <w:rPr>
            <w:color w:val="0000EE"/>
            <w:u w:val="single"/>
          </w:rPr>
          <w:t>https://www.northernminer.com/news/americas-gold-silver-sees-30-output-rise-this-year/1003889496/</w:t>
        </w:r>
      </w:hyperlink>
      <w:r>
        <w:rPr>
          <w:i/>
        </w:rPr>
        <w:t xml:space="preserve"> - * Americas Gold &amp; Silver predicts about 30% rise in silver production in 2026, reaching 3.2-3.6 million oz. * The increase stems from output from Galena complex in Idaho and Cosalá in Mexico * The company reported a widened loss of $35.2 million (2025) due to higher operating costs * Measured and indicated silver resources increased by 10%, inferred resources rose by 15% * A new high-grade silver, copper, and antimony discovery was announced at the Coeur mine. * Crescent mine in Idaho is planned for a mid-2026 restart, adding to production capacity * Capital expenditure ranges from $90 million to $120 million, with $15-$20 million allocated for exploration. 141. </w:t>
      </w:r>
      <w:hyperlink r:id="rId147">
        <w:r>
          <w:rPr>
            <w:color w:val="0000EE"/>
            <w:u w:val="single"/>
          </w:rPr>
          <w:t>https://bitcoinethereumnews.com/finance/fed-governor-miran-still-backs-cuts-says-interest-rates-could-be-about-a-point-lower-this-year/?utm_source=rss&amp;utm_medium=rss&amp;utm_campaign=fed-governor-miran-still-backs-cuts-says-interest-rates-could-be-about-a-point-lower-this-year</w:t>
        </w:r>
      </w:hyperlink>
      <w:r>
        <w:rPr>
          <w:i/>
        </w:rPr>
        <w:t xml:space="preserve"> - * Federal Reserve Governor Stephen Miran advocates for lower interest rates, estimating a potential reduction of about one percentage point over the year. * He stated this during an interview on CNBC, commenting that energy price spikes do not warrant policy changes unless inflation expectations rise. * Miran highlighted market indicators showing inflation expectations remain anchored despite recent oil price increases. * He has dissented at recent Fed meetings and believes monetary policy can be eased gradually. * The current fed funds rate is between 3.5% and 3.75%; market expectations imply no change before year-end. 142. </w:t>
      </w:r>
      <w:hyperlink r:id="rId148">
        <w:r>
          <w:rPr>
            <w:color w:val="0000EE"/>
            <w:u w:val="single"/>
          </w:rPr>
          <w:t>https://www.ekathimerini.com/economy/1299535/loan-tranches-are-set-to-grow/</w:t>
        </w:r>
      </w:hyperlink>
      <w:r>
        <w:rPr>
          <w:i/>
        </w:rPr>
        <w:t xml:space="preserve"> - * The European Central Bank is expected to increase interest rates three times within 12 months, potentially reaching 2.75%. * The rate hikes reflect inflation pressures and ongoing Middle East tensions, with estimates mainly based on the 12-month Euribor. * The increases already influence bond spreads and the three-month Euribor, which rose from 1.9% to 2.13% since February. * The effects on Greek loans and borrowing costs are anticipated to start appearing from next month, affecting floating rate loans linked to Euribor. * Uncertainty remains over whether these rate hikes will slow investment and borrowing in Greece, especially for housing. 143. </w:t>
      </w:r>
      <w:hyperlink r:id="rId149">
        <w:r>
          <w:rPr>
            <w:color w:val="0000EE"/>
            <w:u w:val="single"/>
          </w:rPr>
          <w:t>https://investinglive.com/centralbank/feds-powell-policy-is-in-a-good-place-to-wait-and-see-how-current-situation-plays-out-20260330/</w:t>
        </w:r>
      </w:hyperlink>
      <w:r>
        <w:rPr>
          <w:i/>
        </w:rPr>
        <w:t xml:space="preserve"> - * Fed Chairman Powell states policy is in a good place to wait and see how the current situation unfolds. * Emphasises commitment to 2% inflation goal and monitoring inflation expectations. * Notes tariffs are likely a one-time inflation boost of 0.5-1.0%. * Market pricing indicates a small chance of rate cuts later this year following prior expectations of hikes. * Comments reflect ongoing policy stance and uncertainties about Powell's future role. 144. </w:t>
      </w:r>
      <w:hyperlink r:id="rId150">
        <w:r>
          <w:rPr>
            <w:color w:val="0000EE"/>
            <w:u w:val="single"/>
          </w:rPr>
          <w:t>https://keyt.com/news/money-and-business/cnn-business-consumer/2026/03/30/americans-expectations-for-inflation-will-shape-feds-response-to-iran-war-powell-says/</w:t>
        </w:r>
      </w:hyperlink>
      <w:r>
        <w:rPr>
          <w:i/>
        </w:rPr>
        <w:t xml:space="preserve"> - * The Federal Reserve's monetary policy response is linked to Americans' inflation expectations amidst the Iran conflict. * Powell indicates a potential pause in interest rate changes while monitoring energy price shocks. * Oil prices rose after US President Trump’s comments on Iran, impacting US fuel and commodity prices. * Consumer sentiment declined 6% in March, while long-term inflation expectations remain stable. * The Fed faces a dilemma between tackling inflation and supporting the labour market amid global energy shocks. 145. </w:t>
      </w:r>
      <w:hyperlink r:id="rId151">
        <w:r>
          <w:rPr>
            <w:color w:val="0000EE"/>
            <w:u w:val="single"/>
          </w:rPr>
          <w:t>https://www.ndtvprofit.com/world/powell-says-fed-committed-to-2-inflation-target-flags-west-asia-risks-11287810</w:t>
        </w:r>
      </w:hyperlink>
      <w:r>
        <w:rPr>
          <w:i/>
        </w:rPr>
        <w:t xml:space="preserve"> - * Federal Reserve Chair Jerome Powell states the Fed is committed to achieving 2% inflation, citing economic risks including geopolitical tensions in West Asia. * Powell notes inflation expectations remain anchored and discusses the effectiveness and limitations of monetary policy tools. * Warns of supply-side shocks from geopolitical conflicts and disruptions in global supply chains. * Mentions a market correction in private credit markets, but sees no systemic threat. * Describes the US labour market as challenging but the economy remains dynamic. * Emphasises the importance of Fed independence and warns of cyber attack risks. 146. </w:t>
      </w:r>
      <w:hyperlink r:id="rId152">
        <w:r>
          <w:rPr>
            <w:color w:val="0000EE"/>
            <w:u w:val="single"/>
          </w:rPr>
          <w:t>https://coingape.com/jerome-powell-signals-fed-rate-cuts-still-possible-amid-labor-market-risks/</w:t>
        </w:r>
      </w:hyperlink>
      <w:r>
        <w:rPr>
          <w:i/>
        </w:rPr>
        <w:t xml:space="preserve"> - * Federal Reserve Chair Jerome Powell indicated that a Fed rate cut could occur this year, citing labour market risks and inflation concerns. * Powell suggested that the impact of the Iran war and rising oil prices on inflation remains uncertain. * Market participants are pricing in at least one rate cut this year, with traders expecting such a move at the October or December FOMC meetings. * Powell’s comments led to a sharp rise in Bitcoin price, reaching around $67,800. * Odds of a rate hike have fallen from 25% to 22%, with a higher probability of rate cuts in October and December. * CME FedWatch predicts a 99.5% chance the Fed will hold rates steady at the April meeting. 147. </w:t>
      </w:r>
      <w:hyperlink r:id="rId153">
        <w:r>
          <w:rPr>
            <w:color w:val="0000EE"/>
            <w:u w:val="single"/>
          </w:rPr>
          <w:t>https://coinpedia.org/news/jerome-powell-harvard-speech-today-what-it-means-for-fed-rate-cuts-and-bitcoin/</w:t>
        </w:r>
      </w:hyperlink>
      <w:r>
        <w:rPr>
          <w:i/>
        </w:rPr>
        <w:t xml:space="preserve"> - * Federal Reserve Chair Jerome Powell speaks at Harvard University today at 10:30 AM ET in a moderated discussion. * Markets are analysing every answer for signals on interest rate moves. * CME FedWatch shows a 4.7% chance of a rate hike at the next meeting, with no cuts priced in for 2026. * Bitcoin trades around $67,833, with models indicating a bottom between $46K and $54K. * Powell's speech is seen as significant due to his impending departure on May 15. 148. </w:t>
      </w:r>
      <w:hyperlink r:id="rId154">
        <w:r>
          <w:rPr>
            <w:color w:val="0000EE"/>
            <w:u w:val="single"/>
          </w:rPr>
          <w:t>https://boereport.com/2026/03/30/feds-faith-in-anchored-inflation-expectations-may-be-coming-under-stress/</w:t>
        </w:r>
      </w:hyperlink>
      <w:r>
        <w:rPr>
          <w:i/>
        </w:rPr>
        <w:t xml:space="preserve"> - * Federal Reserve officials face challenges in maintaining inflation expectations as household expectations rise and oil prices surge post-conflict with Iran.</w:t>
        <w:br/>
      </w:r>
      <w:r/>
      <w:r>
        <w:rPr>
          <w:i/>
        </w:rPr>
        <w:t xml:space="preserve"> US Treasury bond yields increase amid investor inflation concerns, and household price expectations jump according to a University of Michigan survey.</w:t>
        <w:br/>
      </w:r>
      <w:r/>
      <w:r>
        <w:rPr>
          <w:i/>
        </w:rPr>
        <w:t xml:space="preserve"> Fed Chair Jerome Powell emphasises the importance of keeping inflation expectations anchored, citing lessons from the 1970s inflationary period.</w:t>
        <w:br/>
      </w:r>
      <w:r/>
      <w:r>
        <w:rPr>
          <w:i/>
        </w:rPr>
        <w:t xml:space="preserve"> Market betting on rate hikes increases as oil prices continue to rise, influencing Fed policy outlook.</w:t>
        <w:br/>
      </w:r>
      <w:r/>
      <w:r>
        <w:rPr>
          <w:i/>
        </w:rPr>
        <w:t xml:space="preserve"> Policymakers are divided on how to interpret expectations data, which remain close to 2%, but with signs of increased short-term inflation expectations.</w:t>
      </w:r>
      <w:r>
        <w:t xml:space="preserve">149. </w:t>
      </w:r>
      <w:hyperlink r:id="rId155">
        <w:r>
          <w:rPr>
            <w:color w:val="0000EE"/>
            <w:u w:val="single"/>
          </w:rPr>
          <w:t>https://coingape.com/fed-chair-jerome-powell-speech-today-all-eyes-on-fed-rate-cut-hints/</w:t>
        </w:r>
      </w:hyperlink>
      <w:r>
        <w:t xml:space="preserve"> - * Fed Chair Jerome Powell to speak at Harvard University on March 30, with no prepared remarks. * Markets anticipate signals on Fed rate cuts due to inflation concerns and mixed economic data. * Current interest rate set at 3.5%-3.75%, with expectations of possible future rate adjustments. * Oil prices surged to $115 amid geopolitical tensions and comments from Trump. * Bitcoin and stock markets show mixed responses, with Bitcoin trading around $67,500 and signals of market pressure. 150. </w:t>
      </w:r>
      <w:hyperlink r:id="rId156">
        <w:r>
          <w:rPr>
            <w:color w:val="0000EE"/>
            <w:u w:val="single"/>
          </w:rPr>
          <w:t>https://skillings.net/silver-deficit-2026-what-it-is-why-it-matters-2026-outlook/</w:t>
        </w:r>
      </w:hyperlink>
      <w:r>
        <w:t xml:space="preserve"> - * The global silver market has entered its fourth year of a structural deficit, with supply outstripped by industrial demand, particularly from the solar industry. * The demand for silver per watt in solar modules has surged due to increased use of high-efficiency N-type cell technologies such as TOPCon and HJT. * The deficit in silver supply could exceed 250 million ounces in 2026, driven by slow mine supply growth and limited new exploration. * Regional divergence includes China's challenges with polysilicon inventories and North America's focus on domestic silver projects amid regulatory and inflationary hurdles. * Silver prices are forecasted to stay above historical averages, with potential testing of $45–$50 per ounce if demand drivers persist. 151. </w:t>
      </w:r>
      <w:hyperlink r:id="rId157">
        <w:r>
          <w:rPr>
            <w:color w:val="0000EE"/>
            <w:u w:val="single"/>
          </w:rPr>
          <w:t>https://www.actionforex.com/contributors/technical-analysis/635142-eur-usd-middle-east-conflict-still-determines-sentiment/</w:t>
        </w:r>
      </w:hyperlink>
      <w:r>
        <w:t xml:space="preserve"> - * US dollar supported by safe-haven demand amid ongoing Middle East conflict entering fifth week * Rising oil prices heighten inflation risks and increase expectations of a Federal Reserve rate hike * Market pricing shifts from rate cuts to potential hikes later this year * Technical analysis indicates further downside targets for EUR/USD in the near term * US macroeconomic data releases this week could generate market volatility * Geopolitical tensions continue to influence currency market sentiment 152. </w:t>
      </w:r>
      <w:hyperlink r:id="rId158">
        <w:r>
          <w:rPr>
            <w:color w:val="0000EE"/>
            <w:u w:val="single"/>
          </w:rPr>
          <w:t>https://www.actionforex.com/contributors/fundamental-analysis/635147-three-forces-driving-the-dollar-upwards/</w:t>
        </w:r>
      </w:hyperlink>
      <w:r>
        <w:t xml:space="preserve"> - * The US dollar index approaches its 11-month high due to safe-haven demand, trade flows, and Fed rate hike expectations. * Geopolitical tensions with Iran and rising oil prices increase demand for the US dollar. * Fed shifts from imminent rate cuts to potential rate hikes to control inflation, impacting monetary policy outlook. * The dollar is expected to strengthen against most currencies but may benefit from capital repatriation in Japan. * Gold under pressure as investors sell for liquidity and central banks sell to support economies. 153. </w:t>
      </w:r>
      <w:hyperlink r:id="rId159">
        <w:r>
          <w:rPr>
            <w:color w:val="0000EE"/>
            <w:u w:val="single"/>
          </w:rPr>
          <w:t>https://www.vtmarkets.com/live-updates/bob-savage-says-rising-energy-costs-lift-eurozone-inflation-stoking-stagflation-fears-and-ecb-divisions/</w:t>
        </w:r>
      </w:hyperlink>
      <w:r>
        <w:t xml:space="preserve"> - * Bob Savage states stagflation risks in the Eurozone are increasing due to energy costs lifting headline CPI. * ECB might remain cautious and monitor second-round effects, with market expectations of aggressive rate hikes likely to decline. * Energy prices, such as Brent crude surging above $95, are contributing to inflation concerns. * Divergence between headline inflation (2.8%) and core inflation (2.1%) influences ECB's policy outlook. * Market traders are advised to reprice rate expectations downward, considering economic weakness and subdued wage growth. 154. </w:t>
      </w:r>
      <w:hyperlink r:id="rId160">
        <w:r>
          <w:rPr>
            <w:color w:val="0000EE"/>
            <w:u w:val="single"/>
          </w:rPr>
          <w:t>https://www.icmarkets.com/blog/general-market-analysis-30-03-26/</w:t>
        </w:r>
      </w:hyperlink>
      <w:r>
        <w:t xml:space="preserve"> - * Global financial markets closed the week under pressure due to Middle East conflict, with US equities falling and safe-haven assets like gold and the US dollar rising. * Gold increased by 2.69% to $4,494.09, supported by haven flows amid geopolitical uncertainty. * Energy prices surged, with Brent crude up 4.22% to $112.57 and WTI up 5.46% to $99.64. * Investors focus on developments in the Middle East, particularly the Strait of Hormuz and US troop movements, impacting oil and equity markets. * Market volatility expected to persist with geopolitical headlines, including European data and Fed speeches, influencing investor sentiment. 155. </w:t>
      </w:r>
      <w:hyperlink r:id="rId161">
        <w:r>
          <w:rPr>
            <w:color w:val="0000EE"/>
            <w:u w:val="single"/>
          </w:rPr>
          <w:t>https://www.fxstreet.com/news/eur-usd-resilient-as-ecb-activism-priced-commerzbank-202603300612</w:t>
        </w:r>
      </w:hyperlink>
      <w:r>
        <w:t xml:space="preserve"> - * Commerzbank notes Euro strength against the Dollar due to expectations of quicker ECB response to inflation. * Rising oil and gas prices are feeding into Eurozone inflation, with German data key. * Market reactions depend on upcoming inflation figures, which could trigger interest rate hike expectations. * The ECB's activist stance limits downside for EUR/USD unless market confidence weakens. * The article discusses inflation trends, central bank policies, and their impact on Euro and Dollar exchange rates. 156. </w:t>
      </w:r>
      <w:hyperlink r:id="rId162">
        <w:r>
          <w:rPr>
            <w:color w:val="0000EE"/>
            <w:u w:val="single"/>
          </w:rPr>
          <w:t>https://investinglive.com/centralbank/heads-up-fed-chair-powell-to-speak-later-in-the-day-20260330/</w:t>
        </w:r>
      </w:hyperlink>
      <w:r>
        <w:t xml:space="preserve"> - * Fed chair Powell will speak at Harvard University later in the day. * The event is part of the university's introductory economics class. * Likely topics include the economy, inflation, and monetary policy. * The speech may influence market perceptions amid ongoing geopolitical risks and US rate considerations. * The event occurs before US inflation data and during a holiday-affected European market period. 157. </w:t>
      </w:r>
      <w:hyperlink r:id="rId163">
        <w:r>
          <w:rPr>
            <w:color w:val="0000EE"/>
            <w:u w:val="single"/>
          </w:rPr>
          <w:t>https://www.actionforex.com/contributors/fundamental-analysis/635086-escalation-continues/</w:t>
        </w:r>
      </w:hyperlink>
      <w:r>
        <w:t xml:space="preserve"> - * Middle East tensions escalated, with US troop deployment and Iran-backed Houthis joining conflict. * Disruption in trade through the Red Sea and Strait of Hormuz increased risk to energy supplies. * Oil and aluminium prices rose, with crude approaching $105 per barrel and aluminium up over 5% in Asia. * Market expectations of higher crude prices could lead to prices up to $150–200 per barrel if conflict persists. * Rising oil prices continue to drive global inflation and stagflation risks, influencing central bank policies. * US and Japanese bond yields fluctuated; stock markets showed declines, increased volatility and correction signals. * Tech stocks, including CrowdStrike and Meta, declined amid AI-related concerns. * US dollar strengthened, limited by intervention threats; Yen and Rupee driven by central bank actions. * Investors await US jobs data, which could influence rate expectations amid ongoing geopolitical risks. 158. </w:t>
      </w:r>
      <w:hyperlink r:id="rId164">
        <w:r>
          <w:rPr>
            <w:color w:val="0000EE"/>
            <w:u w:val="single"/>
          </w:rPr>
          <w:t>https://pakobserver.net/gold-prices-in-pakistan-today-30-march-2026/</w:t>
        </w:r>
      </w:hyperlink>
      <w:r>
        <w:t xml:space="preserve"> - * Gold prices in Pakistan today stand at Rs472,062 per tola, with an increase of Rs4,800 in the previous session. * Silver prices in Pakistan today are Rs7,454 per tola. * International gold price is $4,493 per ounce, increased by $48. * Fluctuations attributed to global sell-off and geopolitical tensions between Iran and the US. * Safe-haven demand remains strong amid economic uncertainty and geopolitical tensions. 159. </w:t>
      </w:r>
      <w:hyperlink r:id="rId165">
        <w:r>
          <w:rPr>
            <w:color w:val="0000EE"/>
            <w:u w:val="single"/>
          </w:rPr>
          <w:t>https://www.thailand-business-news.com/news/297761-global-markets-tumble-as-middle-east-conflict-escalates-oil-surges</w:t>
        </w:r>
      </w:hyperlink>
      <w:r>
        <w:t xml:space="preserve"> - * Stocks fell over 4% in Japan and South Korea, with the MSCI Asia Pacific down 2.4%. US and European futures declined. * Brent crude increased 3.4% to $116/barrel, up 91% YTD; Macquarie warns oil could reach $200 if Strait of Hormuz remains closed through June. * Gold dipped 0.8% to approximately $4,450/oz; aluminium rose 6% after Iran attacked regional production sites. * Investors shift towards safe-haven assets amid geopolitical tensions, surging energy prices, and concerns over a global recession. * Central banks face challenges balancing inflation and growth, amid signs of a prolonged economic slowdown. 160. </w:t>
      </w:r>
      <w:hyperlink r:id="rId166">
        <w:r>
          <w:rPr>
            <w:color w:val="0000EE"/>
            <w:u w:val="single"/>
          </w:rPr>
          <w:t>https://streamlinefeed.co.ke/news/fuel-tax-cuts-risk-triggering-central-bank-retaliation</w:t>
        </w:r>
      </w:hyperlink>
      <w:r>
        <w:t xml:space="preserve"> - * Prime Minister Anthony Albanese implements a three-month cut to fuel excise in Australia, injecting approximately AUD 1.5 billion into the economy. * The move aims to ease the cost-of-living crisis but may lead to increased inflation and trigger further interest rate hikes by the Reserve Bank of Australia (RBA). * The policy reduces petrol prices but could cause higher mortgage payments for homeowners if the RBA responds with rate increases. * The Australian scenario is compared to Kenya's fuel subsidy removal, highlighting potential volatility and inflationary pressures. * Historical precedents show similar policies contributing to inflation and subsequent tightening cycles. 161. </w:t>
      </w:r>
      <w:hyperlink r:id="rId167">
        <w:r>
          <w:rPr>
            <w:color w:val="0000EE"/>
            <w:u w:val="single"/>
          </w:rPr>
          <w:t>https://www.actionforex.com/live-comments/635066-boj-warns-of-behind-the-curve-risk-as-yen-depreciation-amplifies-inflation-pressure/</w:t>
        </w:r>
      </w:hyperlink>
      <w:r>
        <w:t xml:space="preserve"> - * Bank of Japan highlights risk of delayed policy tightening if inflation pressures persist, March meeting suggests a more proactive approach. * Policymakers acknowledge potential need for more frequent rate hikes if inflation trends continue to firm. * Concerns raised over rising wage growth and passing of higher costs by firms, intensified by Yen depreciation. * Weak Yen and rising oil prices are seen as increasing inflation risks and potential acceleration of tightening measures. * The environment still supports a rising trend in prices despite mixed growth outlooks. 162. </w:t>
      </w:r>
      <w:hyperlink r:id="rId168">
        <w:r>
          <w:rPr>
            <w:color w:val="0000EE"/>
            <w:u w:val="single"/>
          </w:rPr>
          <w:t>https://losangelesweeklytimes.com/markets-see-feds-next-move-as-potential-hike-as-oil-prices-inflation-fears-rise/</w:t>
        </w:r>
      </w:hyperlink>
      <w:r>
        <w:t xml:space="preserve"> - * Markets see a potential rate hike from the Federal Reserve as oil prices reach over $110. * Traders increased the probability of a rate increase by the end of 2026 to 52%. * Oil prices are affected by ongoing Iran conflict and U.S. tariffs. * U.S. import prices rose 1.3% in February; export prices increased 1.5%. * OECD raises its forecast for U.S. inflation to 4.2%, above Fed expectations. 163. </w:t>
      </w:r>
      <w:hyperlink r:id="rId169">
        <w:r>
          <w:rPr>
            <w:color w:val="0000EE"/>
            <w:u w:val="single"/>
          </w:rPr>
          <w:t>https://bitcoinworld.co.in/eur-usd-forecast-consolidation-vulnerability-1500/</w:t>
        </w:r>
      </w:hyperlink>
      <w:r>
        <w:t xml:space="preserve"> - * The EUR/USD is in a consolidation phase above a one-week low, near 1.1500. * Technical indicators, including moving averages and RSI, show limited momentum and potential for breakout. * Fundamental factors include monetary policy divergence between ECB and Fed, with US data supporting dollar strength. * Markets are sensitive to upcoming economic indicators and central bank communications. * A break above or below key levels could trigger significant moves and higher volatility. 164. </w:t>
      </w:r>
      <w:hyperlink r:id="rId170">
        <w:r>
          <w:rPr>
            <w:color w:val="0000EE"/>
            <w:u w:val="single"/>
          </w:rPr>
          <w:t>https://dollarcollapse.com/top-ten-videos-march-30-2026/</w:t>
        </w:r>
      </w:hyperlink>
      <w:r>
        <w:t xml:space="preserve"> - * Despite low prices and market manipulation, central banks and smart money investors are accumulating gold and silver. * A whale invested $3 million in bull spreads betting gold will reach $15-20K/oz by December 2026. * JP Morgan closed silver short positions, shifting to net long positions. * A large buyer targeted $15-20K/oz gold with a $3 million position. * COMEX vaults lost 120 million oz silver over six months amid a structural deficit. * China imported record silver, signalling accumulation. * COMEX saw significant silver and gold withdrawals, with deliveries continuing despite deficits. * Market rebalancing involved leveraged ETF selloffs and margin increases. * India mandated ETFs switch exchanges due to loss of confidence in Western pricing. * China and the EU designated silver as a critical mineral, affecting exports and strengthening stockpiles. 165. </w:t>
      </w:r>
      <w:hyperlink r:id="rId170">
        <w:r>
          <w:rPr>
            <w:color w:val="0000EE"/>
            <w:u w:val="single"/>
          </w:rPr>
          <w:t>https://dollarcollapse.com/top-ten-videos-march-30-2026/</w:t>
        </w:r>
      </w:hyperlink>
      <w:r>
        <w:t xml:space="preserve"> - * Despite low prices and market manipulation, central banks and investors are accumulating gold and silver, signalling potential price increases due to US debt, inflation, and trust issues in Western finance. * A whale invested $3 million in gold bull spreads targeting $15-20K/oz by Dec 2026, reflecting concerns over US debt and inflation. * JP Morgan covered silver short positions in Mar 2026 as banks turned net long, creating conditions for a price surge. * A large buyer spent $3 million on gold tail risk positions aiming for $15-20K/oz, capitalising on panic during selloffs. * COMEX vaults lost 120M oz silver over 6 months; China imported record silver volumes in early 2026. * COMEX deliveries in Jan-Mar 2026 remained high despite structural deficits. * BIS reported a metals selloff driven by ETF rebalancing and margin increases, not fundamental weakness. * India mandated ETFs switch to domestic exchanges in Apr 2026, signalling de-dollarization trends. * China decreased US Treasury holdings to the lowest in 17 years; Fed remains with 10Y yields at 4.4%, unable to adjust rates. * Silver designated as a critical mineral by China and the EU, limiting exports and establishing stockpiles. 166. </w:t>
      </w:r>
      <w:hyperlink r:id="rId171">
        <w:r>
          <w:rPr>
            <w:color w:val="0000EE"/>
            <w:u w:val="single"/>
          </w:rPr>
          <w:t>https://www.cnbc.com/2026/03/17/the-fed-issues-its-latest-interest-rate-decision-wednesday-heres-what-to-expect.html</w:t>
        </w:r>
      </w:hyperlink>
      <w:r>
        <w:t xml:space="preserve"> - * The Federal Reserve is expected to hold interest rates steady at between 3.5% to 3.75% in the upcoming decision. * Market expectations indicate no rate cuts are anticipated until September or October, with only one cut projected for the year. * The decision is largely seen as a pause, with potential hints about future interest rate paths being most significant. * Developments in the Iran war, inflation fears, and oil market impacts influence market sentiment. * The meeting is notable as potentially Jerome Powell's penultimate as chair, affecting market interpretation of statements. 167. </w:t>
      </w:r>
      <w:hyperlink r:id="rId172">
        <w:r>
          <w:rPr>
            <w:color w:val="0000EE"/>
            <w:u w:val="single"/>
          </w:rPr>
          <w:t>https://thebitcoinstreetjournal.com/european-central-bank-prepared-to-move-but-timing-of-rate-increases-remains-uncertain-villeroy/</w:t>
        </w:r>
      </w:hyperlink>
      <w:r>
        <w:t xml:space="preserve"> - * ECB Vice President Villeroy stated the ECB is prepared to take action on interest rates but the timing remains uncertain during an interview with La Stampa. * The ECB remains committed to addressing inflation and emphasised a cautious, data-dependent approach. * The ECB Governing Council kept key interest rates unchanged at its March meeting amid ongoing economic assessment. * Market overinterpretation of rate hike hints is noted by Villeroy. * Villeroy is also the Governor of Banque de France and a member of the ECB’s Governing Council. 168. </w:t>
      </w:r>
      <w:hyperlink r:id="rId173">
        <w:r>
          <w:rPr>
            <w:color w:val="0000EE"/>
            <w:u w:val="single"/>
          </w:rPr>
          <w:t>https://bitcoinethereumnews.com/finance/silver-xag-usd-struggles-near-one-week-old-range-above-68-00/?utm_source=rss&amp;utm_medium=rss&amp;utm_campaign=silver-xag-usd-struggles-near-one-week-old-range-above-68-00</w:t>
        </w:r>
      </w:hyperlink>
      <w:r>
        <w:t xml:space="preserve"> - * Silver (XAG/USD) slides to the lower end of a week-long trading range above $68.00, down nearly 2.0% on Monday. * Rising US-Iran conflict and military activity increase the US Dollar's strength, undermining USD-denominated commodities. * Pentagon's preparations for ground operations in Iran and regional tensions heighten the risk of supply disruptions. * Inflation fears rise due to potential higher crude oil prices, supporting hawkish bets from the US Federal Reserve. * Technical analysis indicates a bearish outlook with a breakdown below the 100-day SMA, suggesting further downside potential. 169. </w:t>
      </w:r>
      <w:hyperlink r:id="rId174">
        <w:r>
          <w:rPr>
            <w:color w:val="0000EE"/>
            <w:u w:val="single"/>
          </w:rPr>
          <w:t>https://finance.yahoo.com/markets/stocks/articles/sprott-inc-sii-good-stock-232156084.html</w:t>
        </w:r>
      </w:hyperlink>
      <w:r>
        <w:t xml:space="preserve"> - • Sprott Inc. has transformed into a global speciality asset manager with a focus on physical bullion, commodity trusts, ETFs, equities, and private strategies. • The company has captured over 100% of net inflows into US-listed physical silver trusts since 2021. • Assets under management reached $49.1 billion by September 2025, with a 37% increase in full-year earnings. • Sprott’s uranium assets surged from under $400 million to over $4.4 billion by Q3 2025, reflecting nuclear energy's resurgence. • The firm maintains a capital-efficient, multi-product, multi-geography strategy, with high margins and resilient cash flow. 170. </w:t>
      </w:r>
      <w:hyperlink r:id="rId175">
        <w:r>
          <w:rPr>
            <w:color w:val="0000EE"/>
            <w:u w:val="single"/>
          </w:rPr>
          <w:t>https://finance.yahoo.com/markets/commodities/articles/pan-american-silver-corp-paas-194722007.html</w:t>
        </w:r>
      </w:hyperlink>
      <w:r>
        <w:t xml:space="preserve"> - ['</w:t>
      </w:r>
      <w:r>
        <w:rPr>
          <w:i/>
        </w:rPr>
        <w:t>Pan American Silver Corp. (NYSE:PAAS) announced a $1.9 billion expansion plan for La Colorada mine in Zacatecas, Mexico, aiming to become the largest silver operation.', '</w:t>
      </w:r>
      <w:r>
        <w:t>The project includes constructing a new processing plant and operating existing veins, with a goal of a 37-year mine life and peak annual production of 19.1 million ounces of silver.', '</w:t>
      </w:r>
      <w:r>
        <w:rPr>
          <w:i/>
        </w:rPr>
        <w:t>Funding will occur over six years from 2026 to 2031, using existing operations funds, with the company targeting low-cost, high-margin silver production.', '</w:t>
      </w:r>
      <w:r>
        <w:t xml:space="preserve">Pan American Silver is a Canadian-based company exploring silver, gold, zinc, lead, and copper primarily in the Americas, with operations in Canada, Mexico, Brazil, Argentina, and Peru.'] 171. </w:t>
      </w:r>
      <w:hyperlink r:id="rId176">
        <w:r>
          <w:rPr>
            <w:color w:val="0000EE"/>
            <w:u w:val="single"/>
          </w:rPr>
          <w:t>https://thecurrencyanalytics.com/bitcoin/wall-street-fear-gauge-jumps-as-oil-supply-worries-mount-249843</w:t>
        </w:r>
      </w:hyperlink>
      <w:r>
        <w:t xml:space="preserve"> - * The VIX increased by 13.16% to 31.05 amid concerns over oil supply disruptions from the Strait of Hormuz. * Brent crude oil prices rose to $125 per barrel; energy stocks declined sharply. * Gold remained near $4,491 per ounce; silver surged to $69.82 as investors sought safe havens. * Trading volumes for gold and silver futures increased by 15%. * The 10-year Treasury yield decreased to 1.95%; the dollar index increased to 102.5. * Companies like ExxonMobil evaluated alternative routes; Saudi Aramco maintained confidence. * Goldman Sachs raised their forecast for Brent crude to $140 per barrel, citing escalating tensions. * The International Energy Agency discussed coordinating with countries for strategic reserves. * Oil futures for May surged 8%, with June and July contracts rising 12% and 15%, respectively. * Trading volatility led to circuit breaks on the Chicago Mercantile Exchange. * European firms and shipping companies adjusted operations; Lloyd’s of London reported a 300% rise in war risk premiums. * Shipping routes are being rerouted, with extra costs and delays impacting supply chains. 172. </w:t>
      </w:r>
      <w:hyperlink r:id="rId177">
        <w:r>
          <w:rPr>
            <w:color w:val="0000EE"/>
            <w:u w:val="single"/>
          </w:rPr>
          <w:t>https://www.ad-hoc-news.de/boerse/news/ueberblick/wolfspeed-inc-stock-silicon-carbide-powerhouse-driving-ev-and-renewable/69023707</w:t>
        </w:r>
      </w:hyperlink>
      <w:r>
        <w:t xml:space="preserve"> - * Wolfspeed Inc leads in silicon carbide (SiC) semiconductors for EVs, renewables, and industrial applications as of March 2026. * The company operates vertically integrated facilities, producing SiC wafers, devices, and modules, with a focus on increasing capacity and efficiency. * Primary markets include EVs, solar, wind, fast chargers, and data centres, benefiting from SiC's high-power density and efficiency. * Wolfspeed's U.S.-based manufacturing, including the Mohawk Valley fab and North Carolina site, offers supply chain resilience and cost advantages. * Growing demand driven by global electrification trends and supportive government policies, such as the US Inflation Reduction Act, bolster prospects. 173. </w:t>
      </w:r>
      <w:hyperlink r:id="rId178">
        <w:r>
          <w:rPr>
            <w:color w:val="0000EE"/>
            <w:u w:val="single"/>
          </w:rPr>
          <w:t>https://www.thehindubusinessline.com/markets/gold/gold-silver-to-remain-range-bound-powell-speech-west-asia-in-focus-analysts/article70799718.ece</w:t>
        </w:r>
      </w:hyperlink>
      <w:r>
        <w:t xml:space="preserve"> - * Precious metal prices are expected to stay in a corrective phase next week, with geopolitical developments in West Asia and macroeconomic data influencing the market. * Fed Chair Jerome Powell's speeches and US data releases will be closely watched for monetary policy signals. * Gold futures in India ended marginally lower, while silver rose by 0.52%, supported by weak Indian rupee and global factors. * Internationally, gold declined nearly 2% and silver increased slightly; safe-haven demand rose due to US equity market weakness. * Analysts highlight escalating West Asia tensions and US economic indicators as key drivers for bullion price movements. 174. </w:t>
      </w:r>
      <w:hyperlink r:id="rId179">
        <w:r>
          <w:rPr>
            <w:color w:val="0000EE"/>
            <w:u w:val="single"/>
          </w:rPr>
          <w:t>https://www.fool.com/investing/2026/03/29/donald-trump-fed-feud-wait-till-iran-war-inflation/</w:t>
        </w:r>
      </w:hyperlink>
      <w:r>
        <w:t xml:space="preserve"> - * The article discusses ongoing disagreements between President Trump and Federal Reserve Chair Jerome Powell over interest rate policies. * It highlights the impact of the Iran war, including the closure of the Strait of Hormuz and rising oil prices, on inflation and Federal Reserve policy. * It notes the expectation that inflation could rise above 3% due to energy price increases, potentially halting the Fed's rate easing cycle. * The article emphasises the influence of inflation and war-related economic disruptions on the stock market, particularly the valuations at the start of 2026. * It predicts that the upcoming inflation report could lead to policy shifts that negatively affect Wall Street. 175. </w:t>
      </w:r>
      <w:hyperlink r:id="rId180">
        <w:r>
          <w:rPr>
            <w:color w:val="0000EE"/>
            <w:u w:val="single"/>
          </w:rPr>
          <w:t>https://www.aol.com/articles/fed-chair-jerome-powell-just-103500457.html</w:t>
        </w:r>
      </w:hyperlink>
      <w:r>
        <w:t xml:space="preserve"> - * The Federal Reserve is worried about rising inflation and keeps rates unchanged but considers future increases. * Powell hints that if inflation worsens, interest rates could rise from 3.5% to 3.75%. * Rising inflation and interest rate hikes could negatively impact the stock market, especially growth driven by debt. * The article discusses the potential impact on AI stocks and the broader financial markets. * The Federal Reserve's policy decisions could affect investor behaviour and market dynamics. 176. </w:t>
      </w:r>
      <w:hyperlink r:id="rId181">
        <w:r>
          <w:rPr>
            <w:color w:val="0000EE"/>
            <w:u w:val="single"/>
          </w:rPr>
          <w:t>https://dollarcollapse.com/3-sunday-morning-thoughts-march-29-edition-2026/</w:t>
        </w:r>
      </w:hyperlink>
      <w:r>
        <w:t xml:space="preserve"> - * Central banks are expected to buy around 850 tonnes of gold in 2026, maintaining a 16-year streak of net purchases. * China is implementing restrictions on silver exports, elevating silver to a strategic material status. * Gold and silver exhibit ongoing price volatility influenced by geopolitics, monetary crises, and energy scarcity. * Authorities may enforce energy lockdowns, reminiscent of COVID measures, in response to crises. * New gold discoveries have declined globally, with no significant recent finds, potentially supporting gold's long-term value. * Germany has ceased nuclear power generation since 2006, citing safety concerns, affecting energy policy and resource availability. 177. </w:t>
      </w:r>
      <w:hyperlink r:id="rId182">
        <w:r>
          <w:rPr>
            <w:color w:val="0000EE"/>
            <w:u w:val="single"/>
          </w:rPr>
          <w:t>https://dinarchronicles.com/2026/03/28/and-we-know-gold-exports-halted-in-russia-strait-of-hormuz-shadow-banks-block-withdrawals/</w:t>
        </w:r>
      </w:hyperlink>
      <w:r>
        <w:t xml:space="preserve"> - * The article discusses geopolitical tensions in the Middle East and Russia impacting gold exports and capital flows. * It highlights a shift towards gold and silver as safe-haven assets amid global financial instability. * Russia and China are hoarding precious metals and limiting exports, signalling a potential systemic financial shift. * Financial institutions are tightening control over capital, raising concerns about liquidity and financial system confidence. * Experts recommend investing in physical precious metals to hedge against economic and geopolitical risks.</w:t>
      </w:r>
      <w:r/>
    </w:p>
    <w:p>
      <w:r/>
      <w:r>
        <w:t xml:space="preserve">178. </w:t>
      </w:r>
      <w:hyperlink r:id="rId183">
        <w:r>
          <w:rPr>
            <w:color w:val="0000EE"/>
            <w:u w:val="single"/>
          </w:rPr>
          <w:t>https://ambcrypto.com/altcoins-or-metals-heres-how-investors-are-rotating-amid-rising-risk/</w:t>
        </w:r>
      </w:hyperlink>
      <w:r>
        <w:t xml:space="preserve"> - * Investors re-evaluate portfolios as macroeconomic volatility increases, moving capital from Bitcoin to altcoins and metals. * Bitcoin dominance faces resistance at 60%, with altcoin rotation accelerating. * The market nears a critical threshold where altcoins may be sensitive to BTC stability and risk conditions. * Rising risk metrics and stagflation concerns prompt investors to shift towards safe-haven assets like gold and silver. * Gold extends gains to over $4,550/oz (+4%) and silver surpasses $71/oz (+5%), adding approximately $1.3 trillion in market cap. * Market movements are interpreted as hedging against ongoing risks and macroeconomic pressures. 179. </w:t>
      </w:r>
      <w:hyperlink r:id="rId184">
        <w:r>
          <w:rPr>
            <w:color w:val="0000EE"/>
            <w:u w:val="single"/>
          </w:rPr>
          <w:t>https://www.hokanews.com/2026/03/markets-price-52-chance-of-fed-rate.html</w:t>
        </w:r>
      </w:hyperlink>
      <w:r>
        <w:t xml:space="preserve"> - * Market pricing indicates a 52% probability of a Federal Reserve rate hike by end of 2026, crossing the 50% psychological threshold. * Oil prices exceeding $110 per barrel are influencing inflation concerns and market sentiment. * Rising oil prices are affecting inflation dynamics, leading investors to anticipate tighter monetary policy. * The Federal Reserve's decision aims to control inflation and influence economic growth. * Global financial conditions and risk assets are impacted by potential rate hikes and energy price movements. 180. </w:t>
      </w:r>
      <w:hyperlink r:id="rId185">
        <w:r>
          <w:rPr>
            <w:color w:val="0000EE"/>
            <w:u w:val="single"/>
          </w:rPr>
          <w:t>https://techxplore.com/news/2026-03-molecular-anchors-key-weather-resistant.html</w:t>
        </w:r>
      </w:hyperlink>
      <w:r>
        <w:t xml:space="preserve"> - * Researchers from TUM, KIT, DESY, and KTH studied the deterioration mechanisms of perovskite solar cells during temperature swings. * They developed molecular 'anchors' to stabilise the crystal structure, improving durability under real-world thermal cycling. * The study identified a 'burn-in' phase where cells lose up to 60% performance due to internal tensions. * Use of bulkier organic molecules like PDMA as spacers led to solar cells that better withstand thermal stress. * Findings aim to help develop solar modules with longer outdoor lifespan, advancing tandem photovoltaic technology. 181. </w:t>
      </w:r>
      <w:hyperlink r:id="rId186">
        <w:r>
          <w:rPr>
            <w:color w:val="0000EE"/>
            <w:u w:val="single"/>
          </w:rPr>
          <w:t>https://www.defenseworld.net/2026/03/28/corecap-advisors-llc-invests-2-42-million-in-ishares-msci-global-silver-and-metals-miners-etf-slvp.html</w:t>
        </w:r>
      </w:hyperlink>
      <w:r>
        <w:t xml:space="preserve"> - * CoreCap Advisors LLC acquired 70,523 shares of iShares MSCI Global Silver and Metals Miners ETF during Q4, valued at approximately $2.417 million. * The firm owned 0.39% of the ETF at the end of the reporting period. * Other investors, including EverSource Wealth Advisors LLC, Ameriprise Financial Inc., Bogart Wealth LLC, Harbour Trust &amp; Investment Management Co, and JPMorgan Chase &amp; Co., also increased or added to their holdings. * iShares MSCI Global Silver and Metals Miners ETF traded up 2.9%, opening at $33.24. * The ETF’s market capitalisation is $601.64 million, with a P/E ratio of 26.00, beta of 0.76, and a 12-month trading range of $12.40 to $50.15. 182. </w:t>
      </w:r>
      <w:hyperlink r:id="rId187">
        <w:r>
          <w:rPr>
            <w:color w:val="0000EE"/>
            <w:u w:val="single"/>
          </w:rPr>
          <w:t>https://www.americanbankingnews.com/2026/03/28/enclave-advisors-llc-takes-position-in-sprott-physical-silver-trust-pslv.html</w:t>
        </w:r>
      </w:hyperlink>
      <w:r>
        <w:t xml:space="preserve"> - * Enclave Advisors LLC bought 202,739 shares of Sprott Physical Silver Trust in Q4, valued at approximately $4,795,000. * Other investors, including Capital Investment Advisors LLC, CoreCap Advisors LLC, Parsons Capital Management Inc. RI, World Equity Group Inc., and Focus Financial Network Inc., increased or added new stakes during Q4. * Sprott Physical Silver Trust's stock opened at $22.63, with a one-year low of $9.97 and high of $38.13. * The trust invests in physical silver bullion primarily for long-term holdings, avoiding short-term price speculation. 183. </w:t>
      </w:r>
      <w:hyperlink r:id="rId188">
        <w:r>
          <w:rPr>
            <w:color w:val="0000EE"/>
            <w:u w:val="single"/>
          </w:rPr>
          <w:t>https://www.investing.com/news/commodities-news/morning-bid-a-rumble-down-under-4565145</w:t>
        </w:r>
      </w:hyperlink>
      <w:r>
        <w:t xml:space="preserve"> - * Australian central bank unexpectedly raised rates amid global volatility and Middle East conflict. * Oil prices increased due to tensions in the Strait of Hormuz and Middle East, with Brent surpassing $104 per barrel. * Discussions between U.S. and China in Paris slightly improved market sentiment. * Nvidia announced potential AI chip revenue reaching $1 trillion by 2027, with strong demand risking chip shortages until 2030. * Focus shifts to upcoming policy decisions from major central banks, including the Federal Reserve. 184. </w:t>
      </w:r>
      <w:hyperlink r:id="rId189">
        <w:r>
          <w:rPr>
            <w:color w:val="0000EE"/>
            <w:u w:val="single"/>
          </w:rPr>
          <w:t>https://www.dailymail.co.uk/money/isainvesting/article-15629617/Isa-bestsellers-Trump-distressed-stock.html?ns_mchannel=rss&amp;ns_campaign=1490&amp;ito=1490</w:t>
        </w:r>
      </w:hyperlink>
      <w:r>
        <w:t xml:space="preserve"> - * Investors exhibit scepticism towards the US due to geopolitical instability and oil shocks following Middle East conflicts. * Movement towards Asia, Europe, and emerging markets seen in Isa fund choices. * Investors show interest in gold, silver, and precious metals as safe-haven assets amidst market volatility. * Bestselling funds include Artemis Global Income and XTrackers MSCI World ex-USA ETF, which excludes US exposure. * Investors pursue value funds and stocks in sectors like mining, defence, IT services, and those impacted by AI disruptions. * Short-term volatility in precious metals has not deterred investor demand for gold and silver. * Increased buying of emerging markets and Asia stocks within portfolios noted by fund managers. 185. </w:t>
      </w:r>
      <w:hyperlink r:id="rId190">
        <w:r>
          <w:rPr>
            <w:color w:val="0000EE"/>
            <w:u w:val="single"/>
          </w:rPr>
          <w:t>https://www.equiti.com/jo-en/news/market-news/us-stocks-retreat-sharply-while-gold-and-oil-gain-on-geopolitical-concerns/</w:t>
        </w:r>
      </w:hyperlink>
      <w:r>
        <w:t xml:space="preserve"> - * US stock indices dropped approximately 1.7-1.9% amid tensions between the US, Israel, and Iran, and rising inflation risks. * The VIX increased by 13.16% to 31.04 points, indicating heightened market volatility. * Gold prices rose 2.66% to $4,492 per ounce as investors sought safe-haven assets. * Oil benchmarks surged: Brent crude up 3.37% to $105.32 and WTI up 5.46% to $99.64 per barrel, responding to Middle Eastern conflict. * US Michigan one-year inflation expectations increased from 3.4% to 3.8%, exceeding forecasts. 186. </w:t>
      </w:r>
      <w:hyperlink r:id="rId191">
        <w:r>
          <w:rPr>
            <w:color w:val="0000EE"/>
            <w:u w:val="single"/>
          </w:rPr>
          <w:t>https://www.gurufocus.com/news/8749830/economists-lift-us-inflation-outlook-to-31-as-war-pressures-build</w:t>
        </w:r>
      </w:hyperlink>
      <w:r>
        <w:t xml:space="preserve"> - * Economists revise US inflation forecast to 3.1% for the year, up from 2.6%, driven by higher oil prices and broader inflation pressures. * Growth expectations are lowered to 2.3% from 2.5%, with slower job gains and higher unemployment rate projected. * Federal Reserve rate cuts are now expected to start in September, reflecting ongoing inflation risks. * Higher gasoline prices and transportation costs are impacting households, with potential increases in grocery costs and consumer goods. * Recession odds have risen to 30%, amid persistent inflation and growth uncertainties. 187. </w:t>
      </w:r>
      <w:hyperlink r:id="rId192">
        <w:r>
          <w:rPr>
            <w:color w:val="0000EE"/>
            <w:u w:val="single"/>
          </w:rPr>
          <w:t>https://www.fxstreet.com/news/ecb-oil-shock-complicates-path-ing-202603271502</w:t>
        </w:r>
      </w:hyperlink>
      <w:r>
        <w:t xml:space="preserve"> - * ING reports ECB officials have offered little resistance to hawkish market pricing as oil prices rise. * A narrative of prolonged energy disruption is emerging, supported by President Lagarde’s comments on infrastructure damage. * Lagarde warns energy supply could be impaired for years, potentially prompting forceful monetary policy responses. * The market is pricing in more than three ECB hikes this year amid these energy concerns. * The article discusses the impact of oil shocks and energy disruption on ECB policy and rate expectations. 188. </w:t>
      </w:r>
      <w:hyperlink r:id="rId193">
        <w:r>
          <w:rPr>
            <w:color w:val="0000EE"/>
            <w:u w:val="single"/>
          </w:rPr>
          <w:t>https://virginiabusiness.com/dollar-gains-safe-haven-middle-east-war-risks/</w:t>
        </w:r>
      </w:hyperlink>
      <w:r>
        <w:t xml:space="preserve"> - ['</w:t>
      </w:r>
      <w:r>
        <w:rPr>
          <w:i/>
        </w:rPr>
        <w:t>The US dollar index increased by 0.10% to 99.973, reaching its strongest monthly gains since July 2025.</w:t>
      </w:r>
      <w:r>
        <w:t>', '</w:t>
      </w:r>
      <w:r>
        <w:rPr>
          <w:i/>
        </w:rPr>
        <w:t>The dollar has gained 2.39% in March, its best monthly performance in nearly a year.</w:t>
      </w:r>
      <w:r>
        <w:t>', '</w:t>
      </w:r>
      <w:r>
        <w:rPr>
          <w:i/>
        </w:rPr>
        <w:t>Market fears intensify as the US considers troop deployments and diplomatic tensions escalate with Iran.</w:t>
      </w:r>
      <w:r>
        <w:t>', '</w:t>
      </w:r>
      <w:r>
        <w:rPr>
          <w:i/>
        </w:rPr>
        <w:t>Expectations for a Federal Reserve rate hike increase to roughly 70%, supported by rising bond yields.</w:t>
      </w:r>
      <w:r>
        <w:t>', '</w:t>
      </w:r>
      <w:r>
        <w:rPr>
          <w:i/>
        </w:rPr>
        <w:t>Major currencies like the yen, euro, and sterling show weakness amidst geopolitical instability.</w:t>
      </w:r>
      <w:r>
        <w:t xml:space="preserve">'] 189. </w:t>
      </w:r>
      <w:hyperlink r:id="rId194">
        <w:r>
          <w:rPr>
            <w:color w:val="0000EE"/>
            <w:u w:val="single"/>
          </w:rPr>
          <w:t>https://www.ad-hoc-news.de/boerse/news/ueberblick/silver-price-holds-near-68-amid-fed-hawkishness-and-industrial-demand/69008013</w:t>
        </w:r>
      </w:hyperlink>
      <w:r>
        <w:t xml:space="preserve"> - * Silver trades around $68 per ounce on March 27, 2026, after a 44% decline from January highs, influenced by hawkish Federal Reserve expectations and a stronger dollar. * Prices show a 1.08% intra-session increase, but remain 44% below January's peak of $121.64. * Fed Chair nomination and steady rates have increased U.S. Treasury yields to 4.2%, strengthening the dollar and pressuring non-yielding assets. * Industrial demand constitutes 59% of total demand, supported by solar, electric vehicles, and AI sectors; supply deficits persist at 67 million ounces for 2026. * US Treasury yields and dollar strength are headwinds, while supply constraints and industrial demand provide long-term support. 190. </w:t>
      </w:r>
      <w:hyperlink r:id="rId195">
        <w:r>
          <w:rPr>
            <w:color w:val="0000EE"/>
            <w:u w:val="single"/>
          </w:rPr>
          <w:t>https://www.americanbanker.com/news/iran-war-fed-inflation-is-taking-rate-cuts-off-the-table</w:t>
        </w:r>
      </w:hyperlink>
      <w:r>
        <w:t xml:space="preserve"> - * The Federal Reserve is expected to keep its federal funds rate target range unchanged due to rising energy prices and geopolitical uncertainty.</w:t>
      </w:r>
      <w:r>
        <w:rPr>
          <w:i/>
        </w:rPr>
        <w:t xml:space="preserve"> The war with Iran is influencing energy costs and inflation expectations, with some officials predicting no rate hikes soon.</w:t>
      </w:r>
      <w:r>
        <w:t xml:space="preserve"> Experts highlight that the duration and impact of the conflict on energy prices are key factors for monetary policy.</w:t>
      </w:r>
      <w:r>
        <w:rPr>
          <w:i/>
        </w:rPr>
        <w:t xml:space="preserve"> Current interest rate target range is 3.5% to 3.75%.</w:t>
      </w:r>
      <w:r>
        <w:t xml:space="preserve"> Officials predict higher inflation and possibly prolonged inflation due to geopolitical pressures.</w:t>
      </w:r>
      <w:r>
        <w:rPr>
          <w:i/>
        </w:rPr>
        <w:t xml:space="preserve"> The article discusses the potential for energy-driven inflation to affect the broader economy and monetary policy decisions. 191. </w:t>
      </w:r>
      <w:hyperlink r:id="rId196">
        <w:r>
          <w:rPr>
            <w:color w:val="0000EE"/>
            <w:u w:val="single"/>
          </w:rPr>
          <w:t>https://goldsilver.com/industry-news/goldsilver-news/is-the-gold-price-correction-over-what-this-rebound-tells-us/</w:t>
        </w:r>
      </w:hyperlink>
      <w:r>
        <w:rPr>
          <w:i/>
        </w:rPr>
        <w:t xml:space="preserve"> - * Gold and silver staged a modest rebound on March 27, 2026, following a month-long selloff. * Gold settled near $4,493/oz and silver around $69.71/oz, still below their January highs. * The 30-day correction saw gold down 17% and silver over 40%, driven by Federal Reserve hawkish stance, US-Iran conflict, and oil volatility. * Energy prices increased by approximately 45%, strengthening inflation expectations and dollar demand. * Gold mining stocks fell sharply, but gold remains up 47% year-over-year; long-term prospects are seen as constructive. 192. </w:t>
      </w:r>
      <w:hyperlink r:id="rId197">
        <w:r>
          <w:rPr>
            <w:color w:val="0000EE"/>
            <w:u w:val="single"/>
          </w:rPr>
          <w:t>https://www.streetwisereports.com/article/2026/03/26/one-of-americas-largest-undeveloped-silver-deposits-moves-forward-as-supply-tightens-globally.html</w:t>
        </w:r>
      </w:hyperlink>
      <w:r>
        <w:rPr>
          <w:i/>
        </w:rPr>
        <w:t xml:space="preserve"> - * Apollo Silver's Calico Project in California hosts significant undeveloped silver resources, with preliminary assessment underway. * The project contains 125 million ounces of silver in the Measured and Indicated categories. * The company is conducting metallurgical, geotechnical, site investigations, and airborne surveys as part of development. * Silver demand in China reached an eight-year high, with market shortages and tight supply conditions highlighted. * Market analysis indicates a structural deficit in silver, with demand outpacing primary production and recycling. * Apollo Silver's share price increased by 383%, supported by strategic positioning and government collaborations in the US. * Development activities include drilling, surveying, and permitting efforts expected to advance the project through 2026. 193. </w:t>
      </w:r>
      <w:hyperlink r:id="rId198">
        <w:r>
          <w:rPr>
            <w:color w:val="0000EE"/>
            <w:u w:val="single"/>
          </w:rPr>
          <w:t>https://www.investing.com/news/economy-news/ecb-should-not-be-in-a-rush-to-raise-rates-schnabel-says-4585663</w:t>
        </w:r>
      </w:hyperlink>
      <w:r>
        <w:rPr>
          <w:i/>
        </w:rPr>
        <w:t xml:space="preserve"> - </w:t>
      </w:r>
      <w:r>
        <w:t>European Central Bank (ECB) should not rush to increase interest rates to combat inflation, according to board member Isabel Schnabel.</w:t>
      </w:r>
      <w:r>
        <w:rPr>
          <w:i/>
        </w:rPr>
      </w:r>
      <w:r>
        <w:t>She advises analysing whether inflation is becoming entrenched before acting, in light of recent inflation surge.</w:t>
      </w:r>
      <w:r>
        <w:rPr>
          <w:i/>
        </w:rPr>
      </w:r>
      <w:r>
        <w:t>Markets expect three rate hikes this year, with the first in April or June, but Schnabel highlights differences in economic conditions.</w:t>
      </w:r>
      <w:r>
        <w:rPr>
          <w:i/>
        </w:rPr>
      </w:r>
      <w:r>
        <w:t xml:space="preserve">ECB will act if energy shocks lead to persistent inflation, Schnabel states.* 194. </w:t>
      </w:r>
      <w:hyperlink r:id="rId199">
        <w:r>
          <w:rPr>
            <w:color w:val="0000EE"/>
            <w:u w:val="single"/>
          </w:rPr>
          <w:t>https://techxplore.com/news/2026-03-molecular-umbrella-solar-cells-blocking.html</w:t>
        </w:r>
      </w:hyperlink>
      <w:r>
        <w:t xml:space="preserve"> - * Scientists from IPC PAS and University of Wrocław developed a dual-functional molecular system using a meso-crowned porphyrin compound to improve perovskite solar cells. * The molecule traps specific ions, reducing defects and ion migration, which enhances stability and performance. * Solar cells treated with [12]-C-4POR showed a PCE of 23.14%, outperforming control devices. * The modified devices retained ~95% of initial efficiency after 800 hours, compared to 55% for controls. * Results suggest hybrid molecules can mitigate degradation and improve stability of perovskite photovoltaics. 195. </w:t>
      </w:r>
      <w:hyperlink r:id="rId200">
        <w:r>
          <w:rPr>
            <w:color w:val="0000EE"/>
            <w:u w:val="single"/>
          </w:rPr>
          <w:t>https://www.zerohedge.com/markets/trump-fails-jawbong-market-futures-bitcoin-tumble-oil-and-yields-soar</w:t>
        </w:r>
      </w:hyperlink>
      <w:r>
        <w:t xml:space="preserve"> - * Futures and commodities decline sharply, with oil prices falling below $96, but later recovery seen after Trump extends Iran ceasefire deadline. * Middle East conflict influences risk sentiment, causing bond yields to rise and equities to fall, with concerns over energy supply and inflation. * US considers increasing troop deployments; Iran and Israel escalate attacks, impacting global energy infrastructure. * Central banks, including the Fed and ECB, signal potential rate hikes amid inflation concerns driven by geopolitical tensions. * Gold and precious metals react to risk aversion, while stocks in Europe and Asia experience declines amidst geopolitical uncertainties. 196. </w:t>
      </w:r>
      <w:hyperlink r:id="rId201">
        <w:r>
          <w:rPr>
            <w:color w:val="0000EE"/>
            <w:u w:val="single"/>
          </w:rPr>
          <w:t>https://payspacemagazine.com/news/global-inflation-fears-rise-as-goldman-sachs-predicts-ecb-rate-hikes-and-us-prices-may-top-4/</w:t>
        </w:r>
      </w:hyperlink>
      <w:r>
        <w:t xml:space="preserve"> - * Goldman Sachs expects the ECB to raise interest rates twice in 2026, likely in April and June. * US inflation could rise to around 4.2% in 2026 amid rising energy costs linked to Middle East conflicts. * Energy shocks from geopolitical tensions are driving inflation expectations in Europe, the US, and globally. * Central banks are facing a dilemma between raising interest rates to combat inflation and risking economic slowdown. * Early data indicates increasing price pressures across multiple sectors in the US. * Market expectations have shifted from interest rate cuts to potential hikes or sustained elevated borrowing costs. 197. </w:t>
      </w:r>
      <w:hyperlink r:id="rId202">
        <w:r>
          <w:rPr>
            <w:color w:val="0000EE"/>
            <w:u w:val="single"/>
          </w:rPr>
          <w:t>https://investinglive.com/centralbank/feds-barkin-even-before-oil-shock-progress-on-inflation-was-stalling-20260327/</w:t>
        </w:r>
      </w:hyperlink>
      <w:r>
        <w:t xml:space="preserve"> - * Richmond Fed President Tom Barkin described economic outlook as obscured by fog due to AI disruption, oil spike, and policy uncertainty. * Despite steady GDP growth and low unemployment, job growth is minimal, with a fragile labour market. * Consumer demand is concentrated in AI-related investments and wealthy households, with concerns of a pullback impacting investment and equities. * Inflation progress may be stalling, with recent PCE data indicating potential weakness even before an oil shock. * Barkin supports holding interest rates steady until clarity improves, noting current rates are at the higher end of the neutral range. 198. </w:t>
      </w:r>
      <w:hyperlink r:id="rId203">
        <w:r>
          <w:rPr>
            <w:color w:val="0000EE"/>
            <w:u w:val="single"/>
          </w:rPr>
          <w:t>https://bitcoinworld.co.in/silver-price-geopolitical-yields-analysis/</w:t>
        </w:r>
      </w:hyperlink>
      <w:r>
        <w:t xml:space="preserve"> - * Silver exhibits volatility in early 2025 amid geopolitical tensions and soaring bond yields in London. * Safe-haven demand increases due to trade disputes, regional conflicts, and electoral uncertainty. * Rising yields from central bank policies exert downward pressure, making silver less attractive. * Industrial demand, especially for solar panels and electronics, provides long-term support. * Experts highlight the balance between geopolitical risks and macroeconomic factors influencing silver's price.</w:t>
      </w:r>
      <w:r/>
    </w:p>
    <w:p>
      <w:r/>
      <w:r>
        <w:t xml:space="preserve">199. </w:t>
      </w:r>
      <w:hyperlink r:id="rId204">
        <w:r>
          <w:rPr>
            <w:color w:val="0000EE"/>
            <w:u w:val="single"/>
          </w:rPr>
          <w:t>https://energy.economictimes.indiatimes.com/news/renewable/saatvik-green-energy-arm-bags-638-26-cr-solar-cell-supply-order/129848888</w:t>
        </w:r>
      </w:hyperlink>
      <w:r>
        <w:t xml:space="preserve"> - - Saatvik Solar Industries, a subsidiary of Saatvik Green Energy, obtained a ₹638.26 crore order to supply Solar Cell G12 R Type modules. - The order is from a reputed solar module manufacturer, scheduled for execution by March 2027. - The supply will utilise G12R TOPCon (DCR) technology, known for high efficiency. - The order is part of large-scale solar project manufacturing developments. - The company announced this regulatory filing and supply plans. 200. </w:t>
      </w:r>
      <w:hyperlink r:id="rId203">
        <w:r>
          <w:rPr>
            <w:color w:val="0000EE"/>
            <w:u w:val="single"/>
          </w:rPr>
          <w:t>https://bitcoinworld.co.in/silver-price-geopolitical-yields-analysis/</w:t>
        </w:r>
      </w:hyperlink>
      <w:r>
        <w:t xml:space="preserve"> - * Silver's price shows volatility in early 2025, influenced by geopolitical risks and rising bond yields. * Safe-haven demand increases due to trade disputes, regional conflicts, and electoral uncertainty. * Capital flows into precious metals ETFs and bullion have risen, supporting silver prices. * Higher bond yields and a strong US dollar exert downward pressure on silver. * Industrial demand from green energy, electronics, and electric vehicle sectors remains a fundamental support. * Market analysts highlight the balancing act between geopolitical risks and macroeconomic policies. * Technical resistance levels for silver have held for several quarters; a breakout requires a significant catalyst. 201. </w:t>
      </w:r>
      <w:hyperlink r:id="rId205">
        <w:r>
          <w:rPr>
            <w:color w:val="0000EE"/>
            <w:u w:val="single"/>
          </w:rPr>
          <w:t>https://www.actionforex.com/contributors/fundamental-analysis/634946-week-ahead-us-jobs-report-eyed-as-iran-war-wipes-out-fed-rate-cut-bets/</w:t>
        </w:r>
      </w:hyperlink>
      <w:r>
        <w:t xml:space="preserve"> - </w:t>
      </w:r>
      <w:r>
        <w:rPr>
          <w:i/>
        </w:rPr>
        <w:t>US payrolls report and economic data to influence Federal Reserve rate expectations, with a focus on March employment figures.</w:t>
      </w:r>
      <w:r/>
      <w:r>
        <w:rPr>
          <w:i/>
        </w:rPr>
        <w:t>Iran conflict remains unresolved, elevating oil and gas prices, potentially impacting global economic outlook.</w:t>
      </w:r>
      <w:r/>
      <w:r>
        <w:rPr>
          <w:i/>
        </w:rPr>
        <w:t>European Central Bank and Bank of England are expected to consider rate hikes amid inflation concerns.</w:t>
      </w:r>
      <w:r/>
      <w:r>
        <w:rPr>
          <w:i/>
        </w:rPr>
        <w:t>Japanese inflation data could prompt BoJ tightening options, amid high energy import reliance.</w:t>
      </w:r>
      <w:r/>
      <w:r>
        <w:rPr>
          <w:i/>
        </w:rPr>
        <w:t>Market expectations now favour rate hikes in the US, Eurozone, and UK, while Japanese policy remains cautious.</w:t>
      </w:r>
      <w:r>
        <w:t xml:space="preserve">202. </w:t>
      </w:r>
      <w:hyperlink r:id="rId206">
        <w:r>
          <w:rPr>
            <w:color w:val="0000EE"/>
            <w:u w:val="single"/>
          </w:rPr>
          <w:t>https://bitcoinworld.co.in/federal-reserve-rate-hike-iran-war-roubini/</w:t>
        </w:r>
      </w:hyperlink>
      <w:r>
        <w:t xml:space="preserve"> - * Economist Nouriel Roubini warns of a &gt;50% chance of Iran conflict expansion affecting US monetary policy. * Geopolitical tensions could trigger energy market disruptions and inflationary pressures. * Rising oil price volatility and risk premiums reflect geopolitical risks. * Federal Reserve may face rate hikes amid credibility challenges and inflation threats. * The potential escalation could mirror 1970s stagflation, with prolonged economic impacts. 203. </w:t>
      </w:r>
      <w:hyperlink r:id="rId207">
        <w:r>
          <w:rPr>
            <w:color w:val="0000EE"/>
            <w:u w:val="single"/>
          </w:rPr>
          <w: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w:t>
        </w:r>
      </w:hyperlink>
      <w:r>
        <w:t xml:space="preserve"> - * ECB Governing Council member Madis Muller states the ECB might not need to wait for fully visible second round effects before increasing rates. * Elevated energy prices persisting for weeks can lead to broader inflation impacts, prompting potential policy action. * The ECB intends to monitor incoming data, including April's labour market report and inflation indicators, before deciding. * A war in the Middle East could influence the ECB's decision, with longer conflicts increasing the likelihood of rate hikes. * Market expects a 70% chance of a rate hike in April and up to three hikes by the end of the year. 204. </w:t>
      </w:r>
      <w:hyperlink r:id="rId208">
        <w:r>
          <w:rPr>
            <w:color w:val="0000EE"/>
            <w:u w:val="single"/>
          </w:rPr>
          <w:t>https://telanganatoday.com/gold-silver-surge-on-safe-haven-demand-amid-west-asia-tensions</w:t>
        </w:r>
      </w:hyperlink>
      <w:r>
        <w:t xml:space="preserve"> - * Gold and silver prices surged on the Multi Commodity Exchange driven by safe-haven demand amid West Asia tensions. * Gold futures increased up to 2.27 per cent, with prices around Rs 1,42,500 per 10 grams. * Silver futures rose up to 3.65 per cent, with prices around Rs 2,27,799 per kg. * Geopolitical tensions supported the rise, keeping risk sentiment fragile. * International gold prices held above key support levels, with potential for further gains depending on market movements. 205. </w:t>
      </w:r>
      <w:hyperlink r:id="rId209">
        <w:r>
          <w:rPr>
            <w:color w:val="0000EE"/>
            <w:u w:val="single"/>
          </w:rPr>
          <w:t>https://www.mk.co.kr/en/economy/12000623</w:t>
        </w:r>
      </w:hyperlink>
      <w:r>
        <w:t xml:space="preserve"> - * Central banks worldwide are experiencing challenges due to rising inflation concerns driven by the ongoing war. * OECD raised inflation forecasts for major countries, including the US and Korea, in its mid-term outlook. * US Treasury bond yields reached their highest levels since July last year, with increased interest rates reflecting inflation fears. * Market predictions suggest a high likelihood of interest rate hikes by the US Federal Reserve and the European Central Bank within the year. * South Korea is also considering raising its benchmark interest rate amid inflation and potential economic slowdown risks. 206. </w:t>
      </w:r>
      <w:hyperlink r:id="rId210">
        <w:r>
          <w:rPr>
            <w:color w:val="0000EE"/>
            <w:u w:val="single"/>
          </w:rPr>
          <w:t>https://www.investing.com/news/stock-market-news/deutsche-bank-cuts-boliden-to-hold-after-garpenberg-mine-rock-fall-4584286</w:t>
        </w:r>
      </w:hyperlink>
      <w:r>
        <w:t xml:space="preserve"> - * Deutsche Bank downgraded Boliden to hold from buy, reducing the price target to SEK580 from SEK680. * The downgrade follows a rock fall at Boliden's Garpenberg mine in Sweden, indicating longer operational disruption. * The incident undermines previous expectations of recovery and strong cash flows. * Further clarity on the situation is expected around April 28, with no new guidance until later. * Analyst Liam Fitzpatrick warned of prolonged share pressure and damage to perception and credibility. 207. </w:t>
      </w:r>
      <w:hyperlink r:id="rId211">
        <w:r>
          <w:rPr>
            <w:color w:val="0000EE"/>
            <w:u w:val="single"/>
          </w:rPr>
          <w:t>https://www.actionforex.com/contributors/fundamental-analysis/634873-we-revise-our-ecb-riksbank-and-norges-bank-calls-in-light-of-middle-east-risks/</w:t>
        </w:r>
      </w:hyperlink>
      <w:r>
        <w:t xml:space="preserve"> - * The ECB revises its interest rate hike expectations, expecting two 25bp increases in April and June, with potential rate cuts in 2027. * The Riksbank expects hikes in May, June, and August to 2.50%, followed by cuts in 2027. * Norges Bank held rates at 4.00%, revising future hikes to June and September, with cuts planned for 2027. * US Fed officials highlight inflation and Middle East war risks, with some officials favouring hold. * European trade deal approved, impacting EU-US tariffs; German exports decline. * Equity markets fell sharply, influenced by de-escalation concerns, technology sector news, and legal risks. * Oil prices remained volatile; EUR/USD briefly spiked; EUR/NOK declined following Norges Bank signals. 208. </w:t>
      </w:r>
      <w:hyperlink r:id="rId212">
        <w:r>
          <w:rPr>
            <w:color w:val="0000EE"/>
            <w:u w:val="single"/>
          </w:rPr>
          <w:t>https://investinglive.com/news/investinglive-asia-pacific-fx-news-wrap-trump-pauses-iran-energy-strikes-for-10-days-20260327/</w:t>
        </w:r>
      </w:hyperlink>
      <w:r>
        <w:t xml:space="preserve"> - * Trump announces a 10-day pause on planned strikes against Iran's energy infrastructure, extending the deadline to April 6. * Oil prices decline, with WTI below USD 93/bbl and Brent above USD 100/bbl; gold rebounds 1.1%. * Middle East tensions persist with missile attacks targeting US-linked assets in the UAE, Saudi Arabia, and Kuwait. * Fed speakers emphasise inflation pressures, suggesting interest rates may stay higher longer. * Japan warns of FX intervention risk as yen weakens; China reports strong industrial profits but lowers LNG imports; India cuts fuel duties. * Ongoing geopolitical tensions contrast with market reactions of easing supply shock fears and stabilising commodities. 209. </w:t>
      </w:r>
      <w:hyperlink r:id="rId213">
        <w:r>
          <w:rPr>
            <w:color w:val="0000EE"/>
            <w:u w:val="single"/>
          </w:rPr>
          <w:t>https://www.pv-magazine.com/2026/03/27/china-solar-cell-prices-fall-for-third-consecutive-week-as-upstream-costs-ease/</w:t>
        </w:r>
      </w:hyperlink>
      <w:r>
        <w:t xml:space="preserve"> - * China's TOPCon M10 solar cell prices decreased for a third consecutive week, tracking declines in upstream polysilicon and wafer costs. * FOB China TOPCon M10 cell prices dropped 0.36% to $0.0558/W; wafer prices declined 3.92% to $0.147/piece. * Solar cell production in China for January-February was around 98.3 GW, down 7.8% year-on-year, with major manufacturers operating at around 40% capacity. * Silver paste prices, which surged in January, declined over 20%, easing cost pressures. * Wafer prices fell due to price cuts by upstream producers and traders. * End-market installation demand remained weak; wafer supply is relatively loose. * China’s solar cell exports increased to approximately 14 GW in January-February, up from 12.8 GW in the same period in 2025. * Module prices are relatively supported due to higher costs for glass and encapsulation materials; module prices expected to track cell prices. * Module purchasing activity in Q1 2026 stalled amid volatility, with some buyers expecting prices to ease in Q2 2026. 210. </w:t>
      </w:r>
      <w:hyperlink r:id="rId214">
        <w:r>
          <w:rPr>
            <w:color w:val="0000EE"/>
            <w:u w:val="single"/>
          </w:rPr>
          <w:t>https://www.business-standard.com/markets/commodities/gold-price-dips-10-to-1-44-540-silver-down-100-trades-at-2-49-900-126032700116_1.html</w:t>
        </w:r>
      </w:hyperlink>
      <w:r>
        <w:t xml:space="preserve"> - * The price of 24-carat gold in India decreased by ₹10, trading at ₹1,44,540 in several cities. * Silver dropped ₹100 per kilogram, trading at ₹2,49,900 in Delhi, Kolkata, and Mumbai. * US gold prices held steady but were on track for a fourth weekly decline, influenced by inflation fears and interest rate expectations. * Gold spot prices in the US remained at $4,380.39 per ounce, with futures steady at $4,375. * Silver fell 0.8% to $67.47 per ounce, amid global inflation and interest rate outlooks. 211. </w:t>
      </w:r>
      <w:hyperlink r:id="rId215">
        <w:r>
          <w:rPr>
            <w:color w:val="0000EE"/>
            <w:u w:val="single"/>
          </w:rPr>
          <w:t>https://www.investing.com/news/economy-news/feds-barr-need-to-be-vigilant-against-rise-in-inflation-expectations-4583996</w:t>
        </w:r>
      </w:hyperlink>
      <w:r>
        <w:t xml:space="preserve"> - * Fed Governor Michael Barr stated that a sustained rise in oil prices due to conflicts could increase inflation expectations. * He emphasised the need for vigilance against inflation, especially amid geopolitical uncertainty. * The Federal Reserve held interest rates steady at 3.5% to 3.75%, with expectations of no rate cuts this year. * Barr highlighted concerns about regulatory decisions weakening banking system resilience. * The article discusses monetary policy stance, inflation, and financial stability in the US. 212. </w:t>
      </w:r>
      <w:hyperlink r:id="rId216">
        <w:r>
          <w:rPr>
            <w:color w:val="0000EE"/>
            <w:u w:val="single"/>
          </w:rPr>
          <w:t>https://www.fxstreet.com/news/us-dollar-index-stays-below-10000-as-trump-pause-hits-safe-haven-202603270337</w:t>
        </w:r>
      </w:hyperlink>
      <w:r>
        <w:t xml:space="preserve"> - * The US Dollar Index (DXY) weakens to around 99.90 amid decreased risk aversion. * US President Donald Trump announced a 10-day pause on attacks on Iran’s energy sector; Iran denied requesting the pause. * US Federal Reserve signals suggest no immediate rate cuts, increasing expectations for potential hikes by year-end. * US Initial Jobless Claims data in line with expectations, with market attention on upcoming consumer sentiment and inflation data. * The developments influence safe-haven assets and inflation expectations.</w:t>
      </w:r>
      <w:r/>
    </w:p>
    <w:p>
      <w:r/>
      <w:r>
        <w:t xml:space="preserve">213. </w:t>
      </w:r>
      <w:hyperlink r:id="rId217">
        <w:r>
          <w:rPr>
            <w:color w:val="0000EE"/>
            <w:u w:val="single"/>
          </w:rPr>
          <w:t>https://www.fxstreet.com/news/gold-tanks-as-us-dollar-surges-in-tandem-with-oil-prices-202603261819</w:t>
        </w:r>
      </w:hyperlink>
      <w:r>
        <w:t xml:space="preserve"> - * Gold (XAU/USD) drops nearly 2.50% on Thursday amid rising oil prices and US dollar strength. * Oil prices increase due to uncertainty over US-Iran negotiations and potential military actions. * US Federal Reserve signals possible rate tightening, diminishing gold's safe-haven appeal. * Turkey's central bank sold and swapped about 60 tons of gold, adding downward pressure. * Technical analysis indicates gold's downtrend continues with support levels at $4,306 and $4,098. 214. </w:t>
      </w:r>
      <w:hyperlink r:id="rId218">
        <w:r>
          <w:rPr>
            <w:color w:val="0000EE"/>
            <w:u w:val="single"/>
          </w:rPr>
          <w:t>https://ca.investing.com/news/economy-news/ubs-now-expects-the-feds-next-rate-cut-to-take-place-in-september-4535343</w:t>
        </w:r>
      </w:hyperlink>
      <w:r>
        <w:t xml:space="preserve"> - * UBS now anticipates the Federal Reserve delaying its easing cycle until September, with subsequent cut in December. * The expectation is that the federal funds rate will be approximately 3.00–3.25% by late 2026. * The bank highlights persistent inflation pressures, tariff-related price effects, and oil price surges as influences on policy decisions. * UBS notes the Fed's cautious stance due to inflation and energy volatility, with a shift towards easing conditions expected in late 2026. * Risks to the timing and scale of rate cuts remain, depending on inflation progress and economic growth. 215. </w:t>
      </w:r>
      <w:hyperlink r:id="rId219">
        <w:r>
          <w:rPr>
            <w:color w:val="0000EE"/>
            <w:u w:val="single"/>
          </w:rPr>
          <w:t>https://bitcoinethereumnews.com/tech/xag-usd-plummets-below-70-00-as-middle-east-ceasefire-hopes-evaporate/?utm_source=rss&amp;utm_medium=rss&amp;utm_campaign=xag-usd-plummets-below-70-00-as-middle-east-ceasefire-hopes-evaporate</w:t>
        </w:r>
      </w:hyperlink>
      <w:r>
        <w:t xml:space="preserve"> - * The silver price drops decisively below $70, reflecting a shift in market sentiment amid fading Middle East ceasefire hopes.</w:t>
        <w:br/>
      </w:r>
      <w:r/>
      <w:r>
        <w:rPr>
          <w:i/>
        </w:rPr>
        <w:t xml:space="preserve"> The breach of support at $70 is a technical event, with increased trading volumes on the COMEX indicating heightened downward momentum.</w:t>
        <w:br/>
      </w:r>
      <w:r>
        <w:rPr>
          <w:i/>
        </w:rPr>
      </w:r>
      <w:r>
        <w:t xml:space="preserve"> A strengthening US Dollar Index and rising interest rate expectations are key drivers behind the decline.</w:t>
        <w:br/>
      </w:r>
      <w:r/>
      <w:r>
        <w:rPr>
          <w:i/>
        </w:rPr>
        <w:t xml:space="preserve"> Silver's underperformance relative to gold is reflected in the widening gold-silver ratio to 82:1, amid concerns about industrial demand in sectors like solar and electronics.</w:t>
        <w:br/>
      </w:r>
      <w:r>
        <w:rPr>
          <w:i/>
        </w:rPr>
      </w:r>
      <w:r>
        <w:t xml:space="preserve"> Support levels are seen between $67.50 and $68.00; a rebound would require reconquering the $70 level, now acting as resistance. 216. </w:t>
      </w:r>
      <w:hyperlink r:id="rId220">
        <w:r>
          <w:rPr>
            <w:color w:val="0000EE"/>
            <w:u w:val="single"/>
          </w:rPr>
          <w:t>https://bitcoinethereumnews.com/tech/u-s-short-term-bond-yields-jump-10-bps-as-fed-rate-hike-bets-return/?utm_source=rss&amp;utm_medium=rss&amp;utm_campaign=u-s-short-term-bond-yields-jump-10-bps-as-fed-rate-hike-bets-return</w:t>
        </w:r>
      </w:hyperlink>
      <w:r>
        <w:t xml:space="preserve"> - * U.S. short-term Treasury yields surged 10 basis points in a single session. * The move was driven by market repricing of Fed rate hike probabilities following Powell’s inflation comments. * The 2-year yield rose to approximately 3.84%, with notable increases across the short and medium-term maturities. * Market expectations now price in a higher likelihood of rate hikes, reversing recent expectations of policy easing. * Rising yields have negatively impacted crypto markets and risk assets, with an increased opportunity cost for holding non-yielding assets. * Historical patterns show crypto declines during periods of rising Treasury yields, with current levels approaching past risk-off thresholds. 217. </w:t>
      </w:r>
      <w:hyperlink r:id="rId221">
        <w:r>
          <w:rPr>
            <w:color w:val="0000EE"/>
            <w:u w:val="single"/>
          </w:rPr>
          <w:t>https://bitcoinethereumnews.com/tech/25-basis-points-to-6-75-signals-major-policy-shift/?utm_source=rss&amp;utm_medium=rss&amp;utm_campaign=25-basis-points-to-6-75-signals-major-policy-shift</w:t>
        </w:r>
      </w:hyperlink>
      <w:r>
        <w:t xml:space="preserve"> - * Banxico announced an unexpected 25 basis point reduction in its benchmark interest rate to 6.75% in March 2025 in Mexico City. * The decision followed a decline in inflation rates and a revised downward economic growth outlook. * The move reflects a shift towards monetary easing amid global trends, preceding Federal Reserve policy changes. * Financial markets responded with peso weakness and rallying stock indices; bond yields fell. * Future policy guidance suggests gradual rate cuts depending on inflation data and external factors. 218. </w:t>
      </w:r>
      <w:hyperlink r:id="rId222">
        <w:r>
          <w:rPr>
            <w:color w:val="0000EE"/>
            <w:u w:val="single"/>
          </w:rPr>
          <w:t>https://investinglive.com/centralbank/feds-cook-flags-rising-inflation-risks-as-iran-war-dents-rate-cut-outlook-20260326/</w:t>
        </w:r>
      </w:hyperlink>
      <w:r>
        <w:t xml:space="preserve"> - ['</w:t>
      </w:r>
      <w:r>
        <w:rPr>
          <w:i/>
        </w:rPr>
        <w:t xml:space="preserve"> Federal Reserve Governor Lisa Cook signals a shift toward inflation risk amid geopolitical tensions and the Iran conflict.', '</w:t>
      </w:r>
      <w:r>
        <w:t xml:space="preserve"> Cook warns that the Iran war could have a "substantial effect" on inflation through higher energy costs.', '</w:t>
      </w:r>
      <w:r>
        <w:rPr>
          <w:i/>
        </w:rPr>
        <w:t xml:space="preserve"> She states that progress towards the 2% inflation target has been disrupted by tariffs and geopolitical developments.', '</w:t>
      </w:r>
      <w:r>
        <w:t xml:space="preserve"> Market expectations for Fed rate cuts have been scaled back due to rising inflation risks and supply disruptions.', '* The remarks indicate the Fed may need to remain restrictive longer if inflation pressures persist.'] 219. </w:t>
      </w:r>
      <w:hyperlink r:id="rId223">
        <w:r>
          <w:rPr>
            <w:color w:val="0000EE"/>
            <w:u w:val="single"/>
          </w:rPr>
          <w:t>https://investinglive.com/centralbank/morgan-stanley-delays-fed-rate-cuts-as-inflation-risks-dominate-outlook-20260326/</w:t>
        </w:r>
      </w:hyperlink>
      <w:r>
        <w:t xml:space="preserve"> - * Morgan Stanley pushes back Fed rate cut timing to September and December. * Inflation concerns, especially energy prices, dominate Fed messaging. * Tariff pass-through seen as a key hurdle before disinflation can be confirmed. * Energy shocks add uncertainty, raising the bar for easing. * Market expectations now feature only one rate cut late in 2026. * Morgan Stanley expects rate cuts in the second half, but timing remains uncertain. 220. </w:t>
      </w:r>
      <w:hyperlink r:id="rId224">
        <w:r>
          <w:rPr>
            <w:color w:val="0000EE"/>
            <w:u w:val="single"/>
          </w:rPr>
          <w:t>https://ca.finance.yahoo.com/news/feds-miran-lays-path-shrink-223325601.html</w:t>
        </w:r>
      </w:hyperlink>
      <w:r>
        <w:t xml:space="preserve"> - * Federal Reserve Governor Stephen Miran proposed reducing the Fed's balance sheet by $1 trillion to $2 trillion over several years. * The strategy involves easing liquidity regulations, adjusting bank stress tests, and destigmatising Fed liquidity facilities. * Miran emphasised a passive decline in bond holdings and gradual reductions to avoid market disruption. * A smaller balance sheet would enable lower interest rates and mitigate market distortions, providing support during future economic downturns. * The Fed has expanded holdings to around $9 trillion during COVID-19, with recent actions involving quantitative tightening and interest rate increases. 221. </w:t>
      </w:r>
      <w:hyperlink r:id="rId225">
        <w:r>
          <w:rPr>
            <w:color w:val="0000EE"/>
            <w:u w:val="single"/>
          </w:rPr>
          <w:t>https://bitcoinworld.co.in/fed-miran-balance-sheet-reduction/</w:t>
        </w:r>
      </w:hyperlink>
      <w:r>
        <w:t xml:space="preserve"> - * Michelle Miran states the Federal Reserve remains committed to shrinking its balance sheet in 2025. * The Fed initiated quantitative tightening in June 2022, with current caps at $95 billion monthly. * The balance sheet has declined by approximately $1.5 trillion since its peak. * Market responses have included increased Treasury yield volatility and sensitivities in mortgage-backed securities. * Policymakers emphasise a cautious approach balancing reduction with financial stability within a global context. 222. </w:t>
      </w:r>
      <w:hyperlink r:id="rId226">
        <w:r>
          <w:rPr>
            <w:color w:val="0000EE"/>
            <w:u w:val="single"/>
          </w:rPr>
          <w:t>https://bitcoinethereumnews.com/tech/xag-usd-holds-critical-68-00-support-as-100-sma-breakdown-threatens/?utm_source=rss&amp;utm_medium=rss&amp;utm_campaign=xag-usd-holds-critical-68-00-support-as-100-sma-breakdown-threatens</w:t>
        </w:r>
      </w:hyperlink>
      <w:r>
        <w:t xml:space="preserve"> - * Silver markets are in consolidation above the $68.00 support level in early 2025. * The potential breakdown of the 100-period Simple Moving Average (100-SMA) is a key technical concern. * Market data indicates strong physical trading volumes at the $68.00 level. * A break below the 100-SMA could trigger further declines, potentially towards $65.00. * Fundamental factors include industrial demand from solar and EV sectors, and US Dollar strength influenced by Federal Reserve policies. 223. </w:t>
      </w:r>
      <w:hyperlink r:id="rId227">
        <w:r>
          <w:rPr>
            <w:color w:val="0000EE"/>
            <w:u w:val="single"/>
          </w:rPr>
          <w:t>https://investinglive.com/centralbank/feds-barr-warns-energy-shock-may-lift-inflation-expectations-delay-cuts-20260326/</w:t>
        </w:r>
      </w:hyperlink>
      <w:r>
        <w:t xml:space="preserve"> - * Federal Reserve Governor Michael Barr warns that rising energy prices linked to the Middle East conflict could trigger a renewed inflation shock. * Barr states that the impact of a prolonged disruption could increase inflation and economic risks. * He advocates for a cautious approach to monetary policy, suggesting the Fed should assess incoming data before further interest rate changes. * Barr describes the labour market as broadly in balance but subtly vulnerable due to subdued hiring levels. * The outlook depends on geopolitical developments and energy price fluctuations. 224. </w:t>
      </w:r>
      <w:hyperlink r:id="rId228">
        <w:r>
          <w:rPr>
            <w:color w:val="0000EE"/>
            <w:u w:val="single"/>
          </w:rPr>
          <w:t>https://www.actionforex.com/live-comments/634834-fed-shifts-focus-back-to-inflation-as-officials-see-labor-market-in-balance/</w:t>
        </w:r>
      </w:hyperlink>
      <w:r>
        <w:t xml:space="preserve"> - * Federal Reserve officials signal a shift in priorities, emphasising inflation over labour market concerns. * Remarks from Philip Jefferson, Michael Barr, and Lisa Cook highlight increased attention to rising energy prices from Middle East conflict. * Officials expect short-term inflation rise due to energy shocks; prolonged shocks pose risks for inflation and growth. * Inflation expectations are a key risk, with policymakers prioritising inflation containment. * Labour market described as 'balanced', with stability but potential for weakening if shocks intensify. * Policy on hold, rate cuts delayed, focus on inflation vigilance persists. 225. </w:t>
      </w:r>
      <w:hyperlink r:id="rId229">
        <w:r>
          <w:rPr>
            <w:color w:val="0000EE"/>
            <w:u w:val="single"/>
          </w:rPr>
          <w:t>https://bitcoinworld.co.in/eur-usd-losses-geopolitical-risks-dollar/</w:t>
        </w:r>
      </w:hyperlink>
      <w:r>
        <w:t xml:space="preserve"> - * The EUR/USD currency pair experiences significant losses due to escalating geopolitical tensions. * The decline is driven by risk-off sentiment, with capital flowing into the US dollar. * Technical analysis shows a bearish pattern, breaching support levels with increased volatility. * Geopolitical risks include tensions in Eastern Europe, Asia-Pacific strategic competition, and Middle East conflicts. * Institutional investor behaviour indicates a shift towards safe-haven assets, reinforcing the dollar’s strength. 226. </w:t>
      </w:r>
      <w:hyperlink r:id="rId230">
        <w:r>
          <w:rPr>
            <w:color w:val="0000EE"/>
            <w:u w:val="single"/>
          </w:rPr>
          <w:t>https://kingworldnews.com/the-war-trade-is-back-on/</w:t>
        </w:r>
      </w:hyperlink>
      <w:r>
        <w:t xml:space="preserve"> - * The article reports that war trade is back on, with surges in oil, food, and inflation indicators. * It highlights increases in food prices, energy prices, and shipping costs, with references to specific indexes and surveys. * US LNG exports and natural gas prices are discussed alongside market sentiment indicators, which show increased bearishness. * The article mentions a significant fall in gold and silver markets, driven by market dynamics and geopolitical tensions. * It includes commentary on potential inflation waves, commodity markets, and precious metals investment opportunities.</w:t>
      </w:r>
      <w:r/>
    </w:p>
    <w:p>
      <w:r/>
      <w:r>
        <w:t xml:space="preserve">227. </w:t>
      </w:r>
      <w:hyperlink r:id="rId231">
        <w:r>
          <w:rPr>
            <w:color w:val="0000EE"/>
            <w:u w:val="single"/>
          </w:rPr>
          <w:t>https://www.miningnewsnorth.com/story/2026/03/27/northern-neighbors/b2gold-builds-back-river-beyond-goose/9602.html</w:t>
        </w:r>
      </w:hyperlink>
      <w:r>
        <w:t xml:space="preserve"> - * B2Gold reported positive exploration results at Back River district, Nunavut, in 2025, supporting resource upgrades and new targets. * Drilling at Llama confirmed high-grade mineralisation, supporting resource reclassification. * Drilling at Nuvuyak, Wing, and regional targets outlined broader upside for the district. * B2Gold plans $46 million exploration budget for 2026, including 17,200m at Goose and regional exploration. * The company aims to expand known resources and define new mining fronts within the district. 228. </w:t>
      </w:r>
      <w:hyperlink r:id="rId232">
        <w:r>
          <w:rPr>
            <w:color w:val="0000EE"/>
            <w:u w:val="single"/>
          </w:rPr>
          <w:t>https://goldsilver.com/industry-news/article/why-the-world-needs-more-silver-than-it-can-mine/</w:t>
        </w:r>
      </w:hyperlink>
      <w:r>
        <w:t xml:space="preserve"> - * Global industrial demand for silver reached a record 680.5 million ounces in 2024. * Silver’s industrial use accounts for over 80% of mined silver, outweighing jewellery and investment demand. * Key sectors driving demand include solar panels, electric vehicles, and AI/data centres. * Silver demand from solar energy is projected to exceed 30% of global production by 2030. * The silver supply deficit has persisted for five years, with a cumulative shortfall approaching 820 million ounces. 229. </w:t>
      </w:r>
      <w:hyperlink r:id="rId233">
        <w:r>
          <w:rPr>
            <w:color w:val="0000EE"/>
            <w:u w:val="single"/>
          </w:rPr>
          <w:t>https://blockonomi.com/jpmorgan-bitcoin-holds-firm-while-metals-retreat/</w:t>
        </w:r>
      </w:hyperlink>
      <w:r>
        <w:t xml:space="preserve"> - * JPMorgan reports Bitcoin traded near $69,000, showing resilience during market stress. * Gold and silver prices declined, with gold dropping about 15% month to date. * Gold ETF outflows reached nearly $11 billion during the first three weeks of March. * Silver ETF inflows reversed, and liquidity in silver markets weakened. * Bitcoin futures positioning remained stable, unlike gold and silver, which declined sharply. * Rising interest rates and a stronger US dollar contributed to declines in precious metals. * Bitcoin's market breadth now surpasses that of gold, reversing typical patterns. 230. </w:t>
      </w:r>
      <w:hyperlink r:id="rId234">
        <w:r>
          <w:rPr>
            <w:color w:val="0000EE"/>
            <w:u w:val="single"/>
          </w:rPr>
          <w:t>https://www.fxstreet.com/news/eur-ecb-signals-forceful-stance-on-energy-shock-mufg-202603261131</w:t>
        </w:r>
      </w:hyperlink>
      <w:r>
        <w:t xml:space="preserve"> - * MUFG’s Derek Halpenny reports that the ECB is signalling a tougher reaction to an energy-driven inflation shock. * Comments from President Lagarde and Chief Economist Lane suggest possible rate hikes as early as Q2 if inflation worsens. * The ECB held its annual conference in Frankfurt, emphasising a stronger resolve to tighten monetary policy than in the past. * Lagarde stated the ECB is prepared to act 'at any meeting' and may act pre-emptively to address inflation risks. * Incoming survey data on inflation and PMI input prices are key indicators for near-term policy actions. 231. </w:t>
      </w:r>
      <w:hyperlink r:id="rId235">
        <w:r>
          <w:rPr>
            <w:color w:val="0000EE"/>
            <w:u w:val="single"/>
          </w:rPr>
          <w:t>https://www.emirates247.com/business/dollar-slips-to-99576-energy-spikes-and-geopolitical-tensions-erase-recent-gains/520</w:t>
        </w:r>
      </w:hyperlink>
      <w:r>
        <w:t xml:space="preserve"> - * The US dollar index fell 0.1% to 99.576 amid geopolitical uncertainty and de-escalation hopes in the Middle East. * Following Strait of Hormuz closure, energy prices surged, prompting reassessment of inflation forecasts. * Federal Reserve's interest rate outlook shifted, with a 64.4% probability of rates remaining steady in December. * The euro increased slightly after ECB indicated potential rate hikes if inflation persists. * Cryptocurrency prices, including Bitcoin and Ether, declined slightly amid cautious global market sentiment. 232. </w:t>
      </w:r>
      <w:hyperlink r:id="rId236">
        <w:r>
          <w:rPr>
            <w:color w:val="0000EE"/>
            <w:u w:val="single"/>
          </w:rPr>
          <w:t>https://economictimes.indiatimes.com/news/international/us/why-is-gold-price-down-by-2-and-silver-by-4-2-and-will-precious-metals-continue-to-drop-or-rise-again-gold-and-silver-fall-analysts-insights-market-outlook-and-what-should-investors-do-now/articleshow/129823796.cms</w:t>
        </w:r>
      </w:hyperlink>
      <w:r>
        <w:t xml:space="preserve"> - * Precious metals, including gold, silver, platinum, and palladium, fell on March 26 due to rising oil prices, stronger U.S. dollar, and higher Treasury yields. * Gold dropped 2%, and silver declined 4.2%, amid global market reactions to inflation concerns and US interest rate expectations. * Rising oil prices and geopolitical tensions increased inflation fears, leading markets to expect prolonged high interest rates. * The stronger dollar and increased bond yields reduced demand for gold and silver, which do not offer yields. * Future prices depend on developments in energy markets, inflation trends, and Federal Reserve policy signals. 233. </w:t>
      </w:r>
      <w:hyperlink r:id="rId237">
        <w:r>
          <w:rPr>
            <w:color w:val="0000EE"/>
            <w:u w:val="single"/>
          </w:rPr>
          <w:t>https://solarquarter.com/2026/03/26/huasun-and-aiko-secure-2-5-gw-solar-orders-across-asia-and-europe/</w:t>
        </w:r>
      </w:hyperlink>
      <w:r>
        <w:t xml:space="preserve"> - * Huasun Energy and Aiko Solar secured major photovoltaic (PV) orders exceeding 2.5 GW. * Huasun expanded in Southeast Asia with a 400 MW solar project in Laos, construction expected late 2026. * Huasun won a 2 GW solar project in China, supplying high-efficiency N-type heterojunction modules. * Aiko Solar entered the Central European market with a 120 MW solar project in the Czech Republic. * Aiko will supply All-Back-Contact (ABC) modules, featuring high bifacial rate and efficiency. * The developments highlight a trend towards advanced solar tech like HJT and ABC modules in utility-scale projects. 234. </w:t>
      </w:r>
      <w:hyperlink r:id="rId238">
        <w:r>
          <w:rPr>
            <w:color w:val="0000EE"/>
            <w:u w:val="single"/>
          </w:rPr>
          <w:t>https://www.defenseworld.net/2026/03/26/davenport-co-llc-raises-holdings-in-ishares-silver-trust-slv.html</w:t>
        </w:r>
      </w:hyperlink>
      <w:r>
        <w:t xml:space="preserve"> - * Davenport &amp; Co LLC raised its position in iShares Silver Trust by 6.3% during the 4th quarter, owning 171,665 shares worth $11,059,000. * Several other hedge funds also increased or started new stakes in SLV during the third and fourth quarters. * SLV opened at $65.21 with a 50-day moving average of $77.36 and a 200-day average of $60.00. * Silver trust's one-year low was $26.57, and high was $109.83. * Market capitalisation of the trust is $35.90 billion, with a P/E ratio of -8.51 and beta of 0.38. 235. </w:t>
      </w:r>
      <w:hyperlink r:id="rId239">
        <w:r>
          <w:rPr>
            <w:color w:val="0000EE"/>
            <w:u w:val="single"/>
          </w:rPr>
          <w:t>https://www.fxstreet.com/news/fed-expected-to-stay-on-hold-abn-amro-202603260833</w:t>
        </w:r>
      </w:hyperlink>
      <w:r>
        <w:t xml:space="preserve"> - * ABN AMRO’s senior US economist expects the Federal Reserve to maintain interest rates until December 2026. * US growth has slowed sharply outside AI-related activities, with near-zero job creation and downgraded GDP. * PCE inflation forecast rising to 3.6% in Q2, driven by tariffs and oil-related pressures. * Inflation pressures are supply-driven due to tariffs and labour shortages, with some demand influence from AI build-out. * The Fed is likely to remain passive with cautious policy normalisation beginning in 2027. 236. </w:t>
      </w:r>
      <w:hyperlink r:id="rId240">
        <w:r>
          <w:rPr>
            <w:color w:val="0000EE"/>
            <w:u w:val="single"/>
          </w:rPr>
          <w:t>https://agadir24.info/%D8%A7%D9%84%D8%B0%D9%87%D8%A8-%D9%8A%D9%84%D8%AA%D9%82%D8%B7-%D8%A7%D9%84%D8%A3%D9%86%D9%81%D8%A7%D8%B3-%D8%A8%D8%B9%D8%AF-%D9%85%D9%83%D8%A7%D8%B3%D8%A8-%D9%8A%D9%88%D9%85%D9%8A%D9%86-%D9%88%D8%A7.html</w:t>
        </w:r>
      </w:hyperlink>
      <w:r>
        <w:t xml:space="preserve"> - * Gold prices declined slightly today after gains in previous sessions, as investors monitor Middle East tensions. * Spot gold remained at $4,503.29 per ounce; April futures slipped 1.2% to $4,500. * Other precious metals also fell: silver to $71.19, platinum to $1,906.90, palladium to $1,404. * Uncertainty due to geopolitical tensions and rising oil prices support gold as a safe haven, but high US interest rates limit strong gains. 237. </w:t>
      </w:r>
      <w:hyperlink r:id="rId241">
        <w:r>
          <w:rPr>
            <w:color w:val="0000EE"/>
            <w:u w:val="single"/>
          </w:rPr>
          <w:t>https://www.equiti.com/jo-en/news/market-insights/silver-caught-between-structural-demand-and-macro-pressure/</w:t>
        </w:r>
      </w:hyperlink>
      <w:r>
        <w:t xml:space="preserve"> - * Silver faces price struggles amid tensions involving Iran and rising oil prices. * China’s export restrictions could tighten global silver liquidity, signalling a shift towards supply rigidity. * Limited Shanghai Futures Exchange inventories, down 15% since mid-2025, indicate reduced market buffers. * Growing demand from data centres, solar, and electronics sectors supports long-term silver demand. * Energy market tensions and a strong US dollar exert macroeconomic pressures on silver prices. * ETF holdings in silver have declined by about 3% since early 2026, with a 20% drop since war onset. * Market focus has shifted away from metals to energy and macro factors, delaying silver’s price realisation. 238. </w:t>
      </w:r>
      <w:hyperlink r:id="rId242">
        <w:r>
          <w:rPr>
            <w:color w:val="0000EE"/>
            <w:u w:val="single"/>
          </w:rPr>
          <w:t>https://www.businesstoday.com.my/2026/03/26/gold-retreats-further-dropping-2-to-us4420/?utm_source=rss&amp;utm_medium=rss&amp;utm_campaign=gold-retreats-further-dropping-2-to-us4420</w:t>
        </w:r>
      </w:hyperlink>
      <w:r>
        <w:t xml:space="preserve"> - - Spot gold decreased by 1.5% to $4,437.62 per ounce in Singapore. - Silver declined by 1.8%, with platinum and palladium also falling. - Gold retreated after a two-day recovery, amidst conflicting US and Iran statements about the Middle East war. - Rising energy prices and geopolitical tensions increased inflation risks and influenced interest rate expectations. - US Federal Reserve may delay rate hikes due to recession risks, impacting bullion markets. - Oil price increased, and Iran considered imposing a fee on ships through the Straits of Hormuz. 239. </w:t>
      </w:r>
      <w:hyperlink r:id="rId243">
        <w:r>
          <w:rPr>
            <w:color w:val="0000EE"/>
            <w:u w:val="single"/>
          </w:rPr>
          <w:t>https://www.zawya.com/en/world/uk-and-europe/ecbs-nagel-says-april-rate-hike-an-option-i7h3wr0v</w:t>
        </w:r>
      </w:hyperlink>
      <w:r>
        <w:t xml:space="preserve"> - * The European Central Bank (ECB) may raise interest rates at its next meeting if Middle East conflict influences inflation in the euro zone, according to ECB policymaker Joachim Nagel. * The ECB has considered rate hikes following energy price spikes caused by Iran's conflict and the closure of the Strait of Hormuz. * Nagel indicated enough data will be available by April 29-30 to decide on a potential rate hike, with traders pricing in two or three hikes by year-end. * ECB President Christine Lagarde confirmed readiness to act to maintain inflation at 2%. * The energy surge and supply disruptions are impacting inflation expectations and wage inflation in the euro area. 240. </w:t>
      </w:r>
      <w:hyperlink r:id="rId244">
        <w:r>
          <w:rPr>
            <w:color w:val="0000EE"/>
            <w:u w:val="single"/>
          </w:rPr>
          <w:t>https://bitcoinethereumnews.com/finance/weighs-conflict-driven-inflation-risks-rabobank/?utm_source=rss&amp;utm_medium=rss&amp;utm_campaign=weighs-conflict-driven-inflation-risks-rabobank</w:t>
        </w:r>
      </w:hyperlink>
      <w:r>
        <w:t xml:space="preserve"> - * Rabobank strategist Molly Schwartz discusses the Eurozone's exposure to conflict via higher energy prices. * ECB officials at the Conference expressed cautiousness over April rate decisions amid inflation uncertainty. * ECB policymakers highlighted data dependence and risks from energy pass-through on inflation. * Market expectations imply a potential 16 basis point hikes in April and 65 basis points by 2026. * The article focuses on European Central Bank policy outlook amid inflation risks linked to conflict. 241. </w:t>
      </w:r>
      <w:hyperlink r:id="rId245">
        <w:r>
          <w:rPr>
            <w:color w:val="0000EE"/>
            <w:u w:val="single"/>
          </w:rPr>
          <w:t>https://solarquarter.com/2026/03/26/jinkosolars-saudi-odyssey-decades-of-innovation-and-the-road-to-vision-2030-robin-li-general-manager-meaca/</w:t>
        </w:r>
      </w:hyperlink>
      <w:r>
        <w:t xml:space="preserve"> - * JinkoSolar marks its 20th anniversary with a focus on Saudi Arabia, its most significant MEA market since 2021. * The company introduced Topcon modules in response to high polysilicon prices, gaining over 95% market share in 2022. * It secured major Saudi projects including PIF 3 (3.8 GW), NEOM green hydrogen (990 MW), and PIF 4 (3 GW). * JinkoSolar supports Saudi Vision 2030 through module supply and potential manufacturing partnerships. * The company developed advanced PV modules engineered for desert conditions, including improved temperature performance and dust-proof solutions. * Future plans include AI-driven tandem cells, space-based photovoltaics, and a Saudi joint venture for local manufacturing. 242. </w:t>
      </w:r>
      <w:hyperlink r:id="rId246">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Industry faces structural constraints in responding to demand, according to Chilean CEO at the World Mining Congress 2026. * Industry's inelastic supply contrasted with rising demand driven by electrification and technology. * Chile and Peru need public policies to expedite permits due to industry bottlenecks. * Geopolitical shifts and rising fuel costs are impacting the industry’s value chain. * Labour and engineering shortages in Chile threaten project execution, leading to delays and cost overruns. 243. </w:t>
      </w:r>
      <w:hyperlink r:id="rId247">
        <w:r>
          <w:rPr>
            <w:color w:val="0000EE"/>
            <w:u w:val="single"/>
          </w:rPr>
          <w:t>https://www.supplychainbrain.com/blogs/1-think-tank/post/43686-geopolitics-shockwaves-that-your-supply-chain-cant-ignore</w:t>
        </w:r>
      </w:hyperlink>
      <w:r>
        <w:t xml:space="preserve"> - * Gold and silver prices fluctuate due to geopolitical and economic uncertainty, with increased demand as safe havens. * China controls 90% of global critical mineral refining, using export controls in strategic geopolitical conflicts. * Energy markets are affected by sanctions on Russian oil and disruptions in Iran, increasing volatility. * Dollar hegemony faces challenges as China promotes digital yuan, risking currency fragmentation. * Supply chain resilience requires modelling currency and commodity shocks as operational risks and enhancing response strategies.</w:t>
      </w:r>
      <w:r/>
    </w:p>
    <w:p>
      <w:r/>
      <w:r>
        <w:t xml:space="preserve">244. </w:t>
      </w:r>
      <w:hyperlink r:id="rId248">
        <w:r>
          <w:rPr>
            <w:color w:val="0000EE"/>
            <w:u w:val="single"/>
          </w:rPr>
          <w:t>https://australianminingreview.com.au/news/wonawinta-silver-project-set-for-restart-under-macmahon-deal/</w:t>
        </w:r>
      </w:hyperlink>
      <w:r>
        <w:t xml:space="preserve"> - - Macmahon Holdings partners with Manuka Resources for the restart of the Wonawinta silver project in NSW, expected in May 2026. - Formal agreement anticipated in April, valued at $190 million over five years. - The project last operated in 2015, was placed in care and maintenance, and returned to this status in early 2024. - Located in the Cobar Basin, acquired by Manuka Resources in 2016, previously used for gold processing. - Macmahon’s CEO Michael Finnegan emphasises partnership and operational de-risking. 245. </w:t>
      </w:r>
      <w:hyperlink r:id="rId249">
        <w:r>
          <w:rPr>
            <w:color w:val="0000EE"/>
            <w:u w:val="single"/>
          </w:rPr>
          <w:t>https://bfsi.economictimes.indiatimes.com/articles/gold-silver-rally-on-weaker-dollar-fall-in-crude-prices/129814675</w:t>
        </w:r>
      </w:hyperlink>
      <w:r>
        <w:t xml:space="preserve"> - * Gold and silver prices increased sharply after two sessions of decline, supported by a weaker dollar and lower oil prices. * MCX silver futures rose by 5.4%, gold gained 4%, with ETF prices also increasing, led by ICICI Prudential Gold ETF. * Reports of the US exploring ways to conclude the Iran conflict boosted safe-haven demand. * Gold ETFs rallied 3-5%, with some silver ETFs gaining up to 11%. * Gold trading in Mumbai was up 3%, silver up 3.85%, amid a downtrend since the Israel-US-Iran conflict started. * Experts noted that gold and silver may see a mild near-term recovery but are unlikely to break recent highs, with a firm US dollar capping significant upside. 246. </w:t>
      </w:r>
      <w:hyperlink r:id="rId250">
        <w:r>
          <w:rPr>
            <w:color w:val="0000EE"/>
            <w:u w:val="single"/>
          </w:rPr>
          <w:t>https://skillings.net/ssr-minings-1-5b-exit-cutting-the-cord-on-the-copler-mine-headwinds/</w:t>
        </w:r>
      </w:hyperlink>
      <w:r>
        <w:t xml:space="preserve"> - ['</w:t>
      </w:r>
      <w:r>
        <w:rPr>
          <w:i/>
        </w:rPr>
        <w:t xml:space="preserve"> SSR Mining agrees to sell its 80% stake in the Çöpler mine to Cengiz Holding for $1.5 billion cash.', '</w:t>
      </w:r>
      <w:r>
        <w:t xml:space="preserve"> The deal follows a 2024 tailings dam collapse that halted operations and led to remediation costs of $150 million.', "</w:t>
      </w:r>
      <w:r>
        <w:rPr>
          <w:i/>
        </w:rPr>
        <w:t xml:space="preserve"> SSR exits Turkey's problematic asset to focus on US and Canada, aiming to become the third-largest US gold producer.", '</w:t>
      </w:r>
      <w:r>
        <w:t xml:space="preserve"> Cengiz Holding takes on all assets and liabilities with no operational contingencies; the physical site needs further remediation.', '* SSR retains interests in Hod Maden and plans strategic acquisitions, repaying debt and providing capital returns.'] 247. </w:t>
      </w:r>
      <w:hyperlink r:id="rId251">
        <w:r>
          <w:rPr>
            <w:color w:val="0000EE"/>
            <w:u w:val="single"/>
          </w:rPr>
          <w:t>https://blogdocemagia.blogspot.com/2026/03/giving-peace-chance.html</w:t>
        </w:r>
      </w:hyperlink>
      <w:r>
        <w:t xml:space="preserve"> - * U.S. import prices increased by 1.3% in February, the fastest in four years, driven by rising energy costs due to Middle East conflict concerns. * U.S. tech valuation premiums have decreased significantly; the Roundhill 'Mag 7' ETF declined 10% this year. * Foreign central banks' holdings of U.S. Treasuries are at their lowest since 2012, with significant outright sales reported. * Deutsche Bank notes around $60 billion of Treasuries sold by foreign central banks, the highest since 2020. * Market expectations suggest continued inflationary pressures and changes in U.S. treasury holdings influence monetary outlooks. 248. </w:t>
      </w:r>
      <w:hyperlink r:id="rId252">
        <w:r>
          <w:rPr>
            <w:color w:val="0000EE"/>
            <w:u w:val="single"/>
          </w:rPr>
          <w:t>https://www.babypips.com/news/daily-forex-financial-market-news-recap-2026-03-25</w:t>
        </w:r>
      </w:hyperlink>
      <w:r>
        <w:t xml:space="preserve"> - * The Federal Reserve may keep interest rates on hold due to ongoing inflation and oil-price risks tied to Middle East conflicts. * US trade price reports and import/export data show high inflation pressures, reinforcing rate-hold position. * US dollar strengthened against all major currencies, supported by safe-haven demand. * Gold, oil, and equities experienced volatile trading, with oil surging above $90 despite inventory builds. * Market reactions influenced by geopolitical tensions and economic data releases. 249. </w:t>
      </w:r>
      <w:hyperlink r:id="rId253">
        <w:r>
          <w:rPr>
            <w:color w:val="0000EE"/>
            <w:u w:val="single"/>
          </w:rPr>
          <w:t>https://investinglive.com/centralbank/barclays-ecb-set-to-hike-as-energy-shock-hits-europe-fed-likely-to-stay-on-hold-20260325/</w:t>
        </w:r>
      </w:hyperlink>
      <w:r>
        <w:t xml:space="preserve"> - * Middle East conflict drives an energy-led inflation shock, leading to higher bond yields across Europe and the US. * ECB is expected to start tightening monetary policy as soon as next month, with two hikes expected this year. * Europe is more exposed to energy price pressures due to higher reliance on energy imports and gas costs. * The Federal Reserve is unlikely to hike rates despite rising yields, as the US economy is less sensitive to energy shocks and domestic supply cushions prices. * Barclays predicts diverging policy paths between the ECB and Fed, driven by differing energy market exposures and inflation pressures. 250. </w:t>
      </w:r>
      <w:hyperlink r:id="rId254">
        <w:r>
          <w:rPr>
            <w:color w:val="0000EE"/>
            <w:u w:val="single"/>
          </w:rPr>
          <w:t>https://thefrontierpost.com/central-banks-meet-as-mideast-war-fuels-inflation-fears/</w:t>
        </w:r>
      </w:hyperlink>
      <w:r>
        <w:t xml:space="preserve"> - * Major central banks, including the US Federal Reserve, European Central Bank, Bank of England, and Bank of Japan, hold meetings amid inflation concerns linked to Middle East conflict. * Energy prices surge due to war, raising inflation risks while central banks consider holding rates steady. * Federal Reserve expected to keep rates on hold, balancing inflation and labour market concerns. * ECB likely to keep rates steady, emphasising prudence amid volatile energy prices. * Bank of England and Bank of Japan also expected to maintain current rates, with some speculation of future hikes based on energy costs. 251. </w:t>
      </w:r>
      <w:hyperlink r:id="rId255">
        <w:r>
          <w:rPr>
            <w:color w:val="0000EE"/>
            <w:u w:val="single"/>
          </w:rPr>
          <w:t>https://bravenewcoin.com/insights/why-are-gold-and-silver-prices-surging-on-talks-of-a-us-iran-ceasefire</w:t>
        </w:r>
      </w:hyperlink>
      <w:r>
        <w:t xml:space="preserve"> - * Gold prices increased on March 25, attributed to speculation about a US-Iran ceasefire. * Both futures and spot gold moved higher, with futures showing stronger performance. * Silver also rose, with prices up by 5.34%. * The surge was driven by safe-haven demand, with traders responding quickly to geopolitical speculation. * Technical indicators show a partial recovery with active participation, but overall momentum remains cautious. 252. </w:t>
      </w:r>
      <w:hyperlink r:id="rId256">
        <w:r>
          <w:rPr>
            <w:color w:val="0000EE"/>
            <w:u w:val="single"/>
          </w:rPr>
          <w:t>https://www.advantagegold.com/blog/geopolitical-tensions-and-gold-price-why-global-conflict-keeps-pushing-bullion-higher/</w:t>
        </w:r>
      </w:hyperlink>
      <w:r>
        <w:t xml:space="preserve"> - • Since 2022, gold has surged from approximately $1,800/oz to over $4,000–$5,000/oz during major geopolitical conflicts. • Major crises, including Russia-Ukraine, Middle East escalation, and Iran-Israel tensions, have pushed gold to new highs. • Central banks have aggressively purchased gold, accumulating over 36,000 tonnes globally since 2022. • Gold functions as a safe haven, responding to crises with initial spikes and temporary corrections. • Future conflicts in Eastern Europe, Middle East, and East Asia could trigger further sharp price increases. 253. </w:t>
      </w:r>
      <w:hyperlink r:id="rId257">
        <w:r>
          <w:rPr>
            <w:color w:val="0000EE"/>
            <w:u w:val="single"/>
          </w:rPr>
          <w:t>https://www.goodreturns.in/news/gold-rate-india-rises-after-multi-day-slide-mcx-gold-price-up-will-rally-sustain-amid-us-iran-tal-1498453.html</w:t>
        </w:r>
      </w:hyperlink>
      <w:r>
        <w:t xml:space="preserve"> - * Gold rates in India for 22K, 24K, and 18K increased, with specific price changes detailed for various weights. * MCX gold price surged over 4% in the domestic futures market, reaching Rs 1,39,107 per 10 grams. * International gold prices extended gains, climbing above $4,500, driven by easing geopolitical tensions and reports of US-Iran negotiations. * Reports suggest a possible ceasefire proposal, boosting investor confidence and demand for gold globally. * Market analysts recommend short-term trading strategies based on resistance and support levels in gold and silver markets. 254. </w:t>
      </w:r>
      <w:hyperlink r:id="rId258">
        <w:r>
          <w:rPr>
            <w:color w:val="0000EE"/>
            <w:u w:val="single"/>
          </w:rPr>
          <w:t>https://www.themorganreport.com/blog/not-the-end-of-gold-silver-bull-market/</w:t>
        </w:r>
      </w:hyperlink>
      <w:r>
        <w:t xml:space="preserve"> - * The Morgan Report forecasts gold prices between $6,000 and $7,000 per ounce and silver reaching $150 per ounce by 2026. * The report links rising debt and currency debasement to future inflation and a lower standard of living in the US. * The article discusses the potential transition phase before a final economic collapse, with US dominance questioned. * The article promotes investment in precious metals and the Morgan Report's subscription services. * The content focuses on investor demand for safe-haven assets and movements in precious metals prices. 255. </w:t>
      </w:r>
      <w:hyperlink r:id="rId259">
        <w:r>
          <w:rPr>
            <w:color w:val="0000EE"/>
            <w:u w:val="single"/>
          </w:rPr>
          <w:t>https://theconcepttrading.com/market-snapshot-march-26th-2026/</w:t>
        </w:r>
      </w:hyperlink>
      <w:r>
        <w:t xml:space="preserve"> - * Global yields remain elevated, with long-end yields pushed higher on inflation and supply concerns. * Equities declined across US, Europe, and mixed Asian markets amid macroeconomic and geopolitical worries. * Safe-haven assets like gold and silver rallied, supported by softer dollar and safe-haven demand. * Oil prices extended declines, nearing $100/bbl, amid easing supply fears. * Macro data shows resilience in US with softer European momentum; investor focus on upcoming GDP and jobless claims. * Major companies like Nvidia and Microsoft support tech sector, while gold and silver rebound strongly. 256. </w:t>
      </w:r>
      <w:hyperlink r:id="rId260">
        <w:r>
          <w:rPr>
            <w:color w:val="0000EE"/>
            <w:u w:val="single"/>
          </w:rPr>
          <w:t>https://copperbeltkatangamining.com/gemfields-navigates-operational-setbacks-at-montepuez-and-kagem-mines-as-it-focuses-on-recovery-in-2026/?utm_source=rss&amp;utm_medium=rss&amp;utm_campaign=gemfields-navigates-operational-setbacks-at-montepuez-and-kagem-mines-as-it-focuses-on-recovery-in-2026</w:t>
        </w:r>
      </w:hyperlink>
      <w:r>
        <w:t xml:space="preserve"> - * Gemfields reports production and cash flow pressures due to disruptions at Montepuez Ruby Mine in Mozambique and Kagem emerald mine in Zambia. * Delays at Montepuez, including extended commissioning of the second processing plant, affect output and auction scheduling. * Revenue from seven gemstone auctions totalled approximately $129 million; demand varied across product categories. * Market conditions showed stronger demand for high-quality gemstones; lower-grade stones faced weaker interest. * External geopolitical tensions add uncertainty; potential cost implications from volatile energy markets are not yet quantified. * The company plans to stabilise production, ramp up the PP2 plant, maintain cost discipline, and reduce debt in 2026. * Financial outlook indicates profit loss per share to narrow by 69%, with a 44.8% reduction in headline loss per share by the year’s end. 257. </w:t>
      </w:r>
      <w:hyperlink r:id="rId261">
        <w:r>
          <w:rPr>
            <w:color w:val="0000EE"/>
            <w:u w:val="single"/>
          </w:rPr>
          <w:t>https://www.prnewswire.com/news-releases/consequences-of-abnormal-seismic-activity-at-the-garpenberg-mine-302725402.html</w:t>
        </w:r>
      </w:hyperlink>
      <w:r>
        <w:t xml:space="preserve"> - * The Garpenberg mine experienced abnormally high seismic activity, leading to decreased production in 2026. * Production in the second quarter is expected to be around 30% of the guided capacity, starting at approximately 100 ktonnes per month. * Inspections revealed damage to infrastructure such as ventilation, water management, electrical systems, and backfill paste. * Safety inspections have shown that major damage in the upper parts of the Lappberget ore body prevents mining there in 2026. * The estimated negative EBITDA impact for Q1 2026 is SEK -400 million. 258. </w:t>
      </w:r>
      <w:hyperlink r:id="rId262">
        <w:r>
          <w:rPr>
            <w:color w:val="0000EE"/>
            <w:u w:val="single"/>
          </w:rPr>
          <w:t>https://skillings.net/silver-futures-outlook-2026-scarcity-premium-and-the-industrial-squeeze/</w:t>
        </w:r>
      </w:hyperlink>
      <w:r>
        <w:t xml:space="preserve"> - - Silver futures experienced a 30% pullback amid market volatility, but underlying supply-demand fundamentals indicate a crisis. - Global silver supply forecast at 1.05 billion ounces in 2023; demand expected to surpass 1.2 billion ounces, creating a 150-million-ounce deficit. - Industry demand driven by solar (25% of supply), electric vehicles (20% increase in 2025), and AI/data centre sectors. - Silver supply constrained by regulatory changes, sanctions, and the inelastic nature of primary production, with no rapid growth expected. - Backwardation and scarcity premiums signal a physical supply crunch, with inventories at historic lows. 259. </w:t>
      </w:r>
      <w:hyperlink r:id="rId263">
        <w:r>
          <w:rPr>
            <w:color w:val="0000EE"/>
            <w:u w:val="single"/>
          </w:rPr>
          <w:t>https://resourceworld.com/silver-x-mining-acquires-pampas-gold-silver-project-peru/?utm_source=rss&amp;utm_medium=rss&amp;utm_campaign=silver-x-mining-acquires-pampas-gold-silver-project-peru</w:t>
        </w:r>
      </w:hyperlink>
      <w:r>
        <w:t xml:space="preserve"> - * Silver X Mining enters into agreement to acquire Pampas Gold-Silver Project in Huancavelica, Peru. * The project covers approximately 7,712.5 hectares with high-grade gold and silver mineralisation. * The acquisition aims to add a district-scale exploration asset with potential for higher-grade zones. * The project has not been systematically drill tested despite extensive surface and underground work. * Silver X plans phased exploration, including validation, sampling, and a 5,000-metre drill program. * The project is located 40 km from Silver X’s existing Nueva Recuperada operation in Peru. 260. </w:t>
      </w:r>
      <w:hyperlink r:id="rId264">
        <w:r>
          <w:rPr>
            <w:color w:val="0000EE"/>
            <w:u w:val="single"/>
          </w:rPr>
          <w:t>https://www.investing.com/news/stock-market-news/oppenheimer-expects-fed-to-hold-rates-at-this-weeks-fomc-meeting-93CH-4562680</w:t>
        </w:r>
      </w:hyperlink>
      <w:r>
        <w:t xml:space="preserve"> - * Oppenheimer anticipates the Federal Reserve will maintain current interest rates at this week’s FOMC meeting. * Policymakers are assessing the economic impact of the Middle East conflict and persistent inflation. * The Middle East conflict has caused market uncertainty over the past two weeks. * Oil prices have surged 47% since February due to shipping disruptions and Iran's threats. * Recent inflation data indicates price pressures are stable, with no acceleration or deceleration. * The US dollar and bond markets reflect ongoing inflation concerns amid geopolitical tensions. 261. </w:t>
      </w:r>
      <w:hyperlink r:id="rId265">
        <w:r>
          <w:rPr>
            <w:color w:val="0000EE"/>
            <w:u w:val="single"/>
          </w:rPr>
          <w:t>https://fd.nl/financiele-markten/1590692/lagarde-staat-klaar-om-in-te-grijpen-als-inflatie-iets-boven-de-ecb-doelstelling-komt</w:t>
        </w:r>
      </w:hyperlink>
      <w:r>
        <w:t xml:space="preserve"> - - Christine Lagarde, president of the ECB, zegt dat de ECB snel zal reageren op energie- of andere inflatieschokken. - De ECB houdt rekening met renteverhogingen mogelijk al bij de volgende vergadering op 30 april. - Lagarde benadrukt dat de ECB flexibel moet reageren en dat hoge inflatie het geheugen van consumenten en bedrijven beïnvloedt. - Duitsland en Ierland geven signalen dat renteverhogingen mogelijk zijn bij toenemende prijsdruk. - DNB waarschuwt voor stagflatie in een donker scenario, terwijl de ECB haar beleid licht wil aanpassen bij lichte overschrijding van inflatiedoel. 262. </w:t>
      </w:r>
      <w:hyperlink r:id="rId266">
        <w:r>
          <w:rPr>
            <w:color w:val="0000EE"/>
            <w:u w:val="single"/>
          </w:rPr>
          <w:t>https://bitcoinethereumnews.com/finance/recovery-helped-by-softer-dollar-ing/?utm_source=rss&amp;utm_medium=rss&amp;utm_campaign=recovery-helped-by-softer-dollar-ing</w:t>
        </w:r>
      </w:hyperlink>
      <w:r>
        <w:t xml:space="preserve"> - • Gold extended gains above $4,600 after a nine-day losing streak. • Support came from diplomatic signals around Iran and the Strait of Hormuz, weaker oil prices, and a softer US dollar. • Fed expectations, geopolitics, and potential central bank gold sales remain key drivers. • US President Trump's comments and diplomatic signals from China influenced short-term gold prices. • Risks include regional tensions, Iran control over the Strait, and central banks tapping gold holdings.</w:t>
      </w:r>
      <w:r/>
    </w:p>
    <w:p>
      <w:r/>
      <w:r>
        <w:t xml:space="preserve">263. </w:t>
      </w:r>
      <w:hyperlink r:id="rId267">
        <w:r>
          <w:rPr>
            <w:color w:val="0000EE"/>
            <w:u w:val="single"/>
          </w:rPr>
          <w:t>https://bitcoinworld.co.in/ecb-inflation-march-april-lane-warning/</w:t>
        </w:r>
      </w:hyperlink>
      <w:r>
        <w:t xml:space="preserve"> - * The European Central Bank’s Chief Economist, Philip Lane, forecasts higher inflation readings in March and April 2025 due to volatile energy prices and base effects. * Lane’s comments come ahead of ECB Governing Council meetings that will influence interest rate decisions. * Factors contributing to inflation include delayed energy price adjustments, rising services prices, and agricultural impacts from weather. * Market reaction included a steepening of the Eurozone yield curve, affecting borrowing costs. * The ECB remains cautious, emphasising data dependency, with a focus on returning inflation to 2%.</w:t>
      </w:r>
      <w:r/>
    </w:p>
    <w:p>
      <w:r/>
      <w:r>
        <w:t xml:space="preserve">264. </w:t>
      </w:r>
      <w:hyperlink r:id="rId268">
        <w:r>
          <w:rPr>
            <w:color w:val="0000EE"/>
            <w:u w:val="single"/>
          </w:rPr>
          <w:t>https://www.semafor.com/article/03/25/2026/investors-warn-of-rising-interest-rates-as-inflation-worries-mount</w:t>
        </w:r>
      </w:hyperlink>
      <w:r>
        <w:t xml:space="preserve"> - * Investors have increased expectations of interest rate hikes by Western central banks, reversing previous bets on rate cuts. * The Federal Reserve, European Central Bank, and Bank of England are likely to raise borrowing costs due to inflation concerns. * The shift in market sentiment is linked to inflation driven by the Iran war and underestimations of inflation in past years. * Traders' expectations of Fed rate cuts have dropped from 93% chance to unlikely, with forecasts of rate hikes by ECB and BoE. 265. </w:t>
      </w:r>
      <w:hyperlink r:id="rId269">
        <w:r>
          <w:rPr>
            <w:color w:val="0000EE"/>
            <w:u w:val="single"/>
          </w:rPr>
          <w:t>https://www.equiti.com/jo-en/news/global-macro-analysis/fed-faces-a-new-test-as-war-and-oil-reshape-the-outlook/</w:t>
        </w:r>
      </w:hyperlink>
      <w:r>
        <w:t xml:space="preserve"> - * The Federal Reserve may consider rate cuts later in 2026 if inflation continues to ease and oil prices stabilise. * US economy shows resilience with projected GDP growth of 2.4% in 2026 and 2.3% in 2027. * Inflation remains above the Fed’s 2% target, with headline PCE at 2.8% and core PCE at 3.0%. * Energy prices, driven by tensions involving Iran and Middle East disruptions, have risen above $100 per barrel, impacting broader prices. * Market expectations shifted from two rate cuts earlier this year to no cuts, with a possibility of a rate hike in upcoming meetings. * The Fed remains cautious, citing external geopolitical factors and energy market volatility influencing monetary policy decisions. 266. </w:t>
      </w:r>
      <w:hyperlink r:id="rId270">
        <w:r>
          <w:rPr>
            <w:color w:val="0000EE"/>
            <w:u w:val="single"/>
          </w:rPr>
          <w:t>https://dinarchronicles.com/2026/03/25/greg-hunter-with-david-morgan-not-the-end-of-gold-and-silver-bull-market/</w:t>
        </w:r>
      </w:hyperlink>
      <w:r>
        <w:t xml:space="preserve"> - * David Morgan explains the recent drop in gold and silver prices is a reset, not the end of the bull market. * Morgan predicts gold will reach between $6,000 and $7,000 per ounce, and silver up to $150 per ounce in 2026. * The article discusses geopolitical instability, US dollar distrust, and currency debasement influencing gold and silver prices. * Morgan highlights the structural nature of the recent decline, noting it as part of a larger trend. * The article focuses on economic analysis, precious metals market sentiment, and geopolitical factors affecting investment demand. 267. </w:t>
      </w:r>
      <w:hyperlink r:id="rId271">
        <w:r>
          <w:rPr>
            <w:color w:val="0000EE"/>
            <w:u w:val="single"/>
          </w:rPr>
          <w:t>https://www.openpr.com/news/4439147/xbc-battery-slurry-market-share-driven-by-rising-adoption</w:t>
        </w:r>
      </w:hyperlink>
      <w:r>
        <w:t xml:space="preserve"> - * The global XBC battery slurry market was valued at US$ 224 million in 2024, projected to reach US$ 1079 million by 2031 with a CAGR of 20.3%. * Market growth driven by adoption of photovoltaic technologies and transition to clean energy. * Silver paste materials in XBC slurry enable improved conductivity in back-contact solar cells. * Largest market share currently held by p-poly silver paste; n-poly silver paste experiencing fastest growth. * Applications include IBC and HPBC solar cells; HBC and TBC solar cells are emerging segments. * Key companies: Heraeus (Haitian), Jiangsu Riyu, Wuxi DK, Suzhou Isilver, Guangzhou Rutech. * Asia-Pacific, especially China, dominates the market, supported by solar infrastructure investments and favourable policies. * North America and Europe show rising adoption; Southeast Asia and Latin America are high-growth emerging markets. 268. </w:t>
      </w:r>
      <w:hyperlink r:id="rId272">
        <w:r>
          <w:rPr>
            <w:color w:val="0000EE"/>
            <w:u w:val="single"/>
          </w:rPr>
          <w:t>https://www.fool.com.au/2026/03/25/why-are-these-asx-silver-stocks-racing-higher-today/</w:t>
        </w:r>
      </w:hyperlink>
      <w:r>
        <w:t xml:space="preserve"> - * ASX-listed silver stocks Silver Mines Ltd, Andean Silver Ltd, and Unico Silver Ltd have surged over 16%, 16%, and 13% respectively. * The rally is driven by a 4% daily increase in the silver price, now around US$74.15 per ounce. * Silver has gained roughly 120% over the past year, with recent volatility including a 16% pullback in the past month. * Demand for silver is increasing in solar panels, electric vehicles, and data centres. * Analysts forecast a potential 7% increase in silver price by 2026, supporting long-term positive trends. 269. </w:t>
      </w:r>
      <w:hyperlink r:id="rId273">
        <w:r>
          <w:rPr>
            <w:color w:val="0000EE"/>
            <w:u w:val="single"/>
          </w:rPr>
          <w:t>https://www.energytrend.com/news/20260325-51139.html</w:t>
        </w:r>
      </w:hyperlink>
      <w:r>
        <w:t xml:space="preserve"> - * TCL Zhonghuan's 2025 annual report shows a 15.1GW module shipment, over 80% increase YoY. * The company reported an operating revenue of 29.05 billion yuan, with a net loss of 9.264 billion yuan. * PV business revenue reached 22.725 billion yuan; PV materials segment saw a 26.49% decrease. * Silicon wafer costs dropped over 40% YoY due to supply chain optimisation. * PV cell and module revenues increased by 60.45%, with module shipments surging over 80% YoY. * The company expanded globally, with overseas sales up over 200%. 270. </w:t>
      </w:r>
      <w:hyperlink r:id="rId274">
        <w:r>
          <w:rPr>
            <w:color w:val="0000EE"/>
            <w:u w:val="single"/>
          </w:rPr>
          <w:t>https://www.cbsnews.com/news/federal-reserve-interest-rate-decision-iran-war/</w:t>
        </w:r>
      </w:hyperlink>
      <w:r>
        <w:t xml:space="preserve"> - * The Iran war leads to higher oil and gas prices, impacting US inflation and interest rate expectations. * The Federal Reserve is expected to hold rates steady at its March 18 meeting, with probabilities of maintaining current rates increasing. * Rising energy prices have caused forecasters to revise interest rate predictions, with some suggesting no cuts in 2026. * Mortgage rates increased to 6.26% as a result of energy price impacts and bond market reactions. * US employment softened in February, with 92,000 jobs lost, creating a dilemma for monetary policy based on weak labour data and inflation concerns. 271. </w:t>
      </w:r>
      <w:hyperlink r:id="rId275">
        <w:r>
          <w:rPr>
            <w:color w:val="0000EE"/>
            <w:u w:val="single"/>
          </w:rPr>
          <w:t>https://www.insideindianabusiness.com/articles/chances-of-a-federal-reserve-rate-cut-fade-as-inflation-worsens</w:t>
        </w:r>
      </w:hyperlink>
      <w:r>
        <w:t xml:space="preserve"> - • The likelihood of a Federal Reserve rate cut diminishes as inflation measures are expected to rise, influenced by gas price increases due to the Iran war. • Longer-term interest rates and mortgage rates have increased, with investors expecting no rate reductions and a rising chance of a rate hike by October. • Fed officials and economists cite inflation concerns and energy price shocks, with some suggesting the possibility of rate increases. • The US Treasury yield has risen from below 4% to nearly 4.4%; mortgage rates have increased to an average of 6.22%, impacting borrowing costs. • Uncertainty persists regarding the Fed's interest rate trajectory amid inflation risks and geopolitical tensions. 272. </w:t>
      </w:r>
      <w:hyperlink r:id="rId276">
        <w:r>
          <w:rPr>
            <w:color w:val="0000EE"/>
            <w:u w:val="single"/>
          </w:rPr>
          <w:t>https://www.fxstreet.com/news/feds-barr-rates-may-need-to-be-on-hold-for-some-time-given-above-target-inflation-202603242308</w:t>
        </w:r>
      </w:hyperlink>
      <w:r>
        <w:t xml:space="preserve"> - * Federal Reserve Governor Michael Barr states rates may need to be on hold 'for some time' due to inflation above 2% target. * He cited risks from the ongoing conflict in the Middle East and high oil prices. * The statement indicates potential pause in rate cuts, contingent on stabilising job market and drop in inflation. * Market reaction includes a slight increase in the US Dollar Index (DXY). 273. </w:t>
      </w:r>
      <w:hyperlink r:id="rId277">
        <w:r>
          <w:rPr>
            <w:color w:val="0000EE"/>
            <w:u w:val="single"/>
          </w:rPr>
          <w:t>https://bitcoinworld.co.in/federal-reserve-rates-inflation-hold/</w:t>
        </w:r>
      </w:hyperlink>
      <w:r>
        <w:t xml:space="preserve"> - * Federal Reserve Vice Chair Michael Barr indicated interest rates may need to remain at current levels for an extended period due to persistent inflation exceeding the 2% target. * The federal funds rate is between 5.25% and 5.50%, the highest in over two decades. * Inflation measures such as the core PCE index are at 2.8%, above the Fed's target. * The Fed's approach is now focused on maintaining current rates rather than further increases. * Market reactions have been cautious, with stable treasury yields and measured equity responses. 274. </w:t>
      </w:r>
      <w:hyperlink r:id="rId278">
        <w:r>
          <w:rPr>
            <w:color w:val="0000EE"/>
            <w:u w:val="single"/>
          </w:rPr>
          <w:t>https://www.americanbanker.com/news/feds-barr-no-interest-rate-cuts-until-inflation-is-tamed</w:t>
        </w:r>
      </w:hyperlink>
      <w:r>
        <w:t xml:space="preserve"> - * Federal Reserve Gov. Michael Barr states that interest rate reductions are contingent on clear evidence of inflation easing, amid ongoing Middle East tensions impacting oil prices. * Barr highlights inflation pressures on goods and non-housing services remain elevated, with inflation at 2.4%, above the Fed's 2% target. * The conflict in the Middle East and rising energy prices could complicate monetary policy decisions, Barr notes. * The Federal Reserve's current rate target range is between 3.5% and 3.75%, with policy on hold pending inflation data. * Other Fed officials, including Jerome Powell and Stephen Miran, discuss the uncertain impact of Middle East tensions on inflation and monetary policy outlook. 275. </w:t>
      </w:r>
      <w:hyperlink r:id="rId279">
        <w:r>
          <w:rPr>
            <w:color w:val="0000EE"/>
            <w:u w:val="single"/>
          </w:rPr>
          <w:t>https://investinglive.com/centralbank/feds-goolsbee-warns-energy-shocks-cloud-rate-outlook-echoing-barr-stance-20260324/</w:t>
        </w:r>
      </w:hyperlink>
      <w:r>
        <w:t xml:space="preserve"> - * Fed’s Goolsbee warns energy shocks from Middle East conflict complicate monetary policy and may delay rate cuts. * Highlights uncertainty over the Fed’s rate outlook, dependent on war duration and energy market effects. * Echoes Fed’s Barr’s 'higher-for-longer' stance on inflation and interest rates. * Emphasises risks to both inflation and growth sides of the Federal Reserve’s mandate. * Market expectations remain sensitive to geopolitical developments and oil prices. 276. </w:t>
      </w:r>
      <w:hyperlink r:id="rId280">
        <w:r>
          <w:rPr>
            <w:color w:val="0000EE"/>
            <w:u w:val="single"/>
          </w:rPr>
          <w:t>https://investinglive.com/centralbank/feds-barr-says-rates-may-stay-on-hold-for-some-time-as-inflation-and-oil-risks-persist-20260324/</w:t>
        </w:r>
      </w:hyperlink>
      <w:r>
        <w:t xml:space="preserve"> - * Federal Reserve Governor Michael Barr indicated that US interest rates may remain on hold for an extended period due to persistent inflation pressures. * Barr cited above-target inflation, driven partly by higher oil prices and ongoing Middle East tensions, as reasons for maintaining current policy. * Labour market is stabilising, suggesting employment conditions are no longer a primary inflation concern. * Barr emphasised a data-dependent approach, requiring evidence of sustainable disinflation before rate cuts. * Market expectations are shifting toward a prolonged pause or potential further tightening if inflation remains persistent. 277. </w:t>
      </w:r>
      <w:hyperlink r:id="rId281">
        <w:r>
          <w:rPr>
            <w:color w:val="0000EE"/>
            <w:u w:val="single"/>
          </w:rPr>
          <w:t>https://www.actionforex.com/live-comments/634523-interest-rate-path-may-shift-as-feds-goolsbee-warns-of-new-inflation-shock/</w:t>
        </w:r>
      </w:hyperlink>
      <w:r>
        <w:t xml:space="preserve"> - * Chicago Fed President Austan Goolsbee warns of a new inflation shock due to rising energy prices. * The warning was given during an interview with PBS News Hour. * He stated that the economy faces increasing inflation before fully absorbing previous shocks. * Any rate cut this year depends on clear progress in inflation. * Goolsbee discussed potential policy options to manage the inflationary impact. 278. </w:t>
      </w:r>
      <w:hyperlink r:id="rId282">
        <w:r>
          <w:rPr>
            <w:color w:val="0000EE"/>
            <w:u w:val="single"/>
          </w:rPr>
          <w:t>https://www.thehindubusinessline.com/markets/gold/5-reasons-why-gold-silver-may-lose-their-glitter-this-year/article70779495.ece</w:t>
        </w:r>
      </w:hyperlink>
      <w:r>
        <w:t xml:space="preserve"> - * Gold and silver experienced significant gains in 2024 and 2025, but have recently declined. * Rising energy prices, inflation concerns, and US Federal Reserve interest rate policies threaten precious metals. * Historical declines in 1980 and 2011 are compared; similar macroeconomic factors are highlighted. * Central bank gold sales and ETF outflows are contributing to the negative outlook. * Analysts suggest gold may not rise as in previous super cycles, with silver following gold's downward trend. 279. </w:t>
      </w:r>
      <w:hyperlink r:id="rId283">
        <w:r>
          <w:rPr>
            <w:color w:val="0000EE"/>
            <w:u w:val="single"/>
          </w:rPr>
          <w:t>https://www.goodreturns.in/news/gold-rates-silver-rates-today-live-spot-gold-mcx-gold-silver-prices-24k-22k-18k-gold-prices-march-25-1498293.html</w:t>
        </w:r>
      </w:hyperlink>
      <w:r>
        <w:t xml:space="preserve"> - * Spot gold price hit $4,600 as oil prices decline, impacting precious metals market. * Gold prices in India led to a crash of Rs 1.52 lakh within a day. * US-Iran conflict and Middle East tensions influenced energy prices and inflation outlooks. * Central banks, particularly the US Federal Reserve, signal a possible rate hike cycle starting in 2026. * Federal Reserve official confirms rates may stay elevated to control inflation. 280. </w:t>
      </w:r>
      <w:hyperlink r:id="rId284">
        <w:r>
          <w:rPr>
            <w:color w:val="0000EE"/>
            <w:u w:val="single"/>
          </w:rPr>
          <w:t>https://www.business-standard.com/markets/commodities/gold-silver-etfs-rise-up-to-6-on-early-signs-of-easing-west-asia-crisis-126032500239_1.html</w:t>
        </w:r>
      </w:hyperlink>
      <w:r>
        <w:t xml:space="preserve"> - * Investors returned to gold and silver ETFs, which rose up to 6 per cent on Wednesday, March 25, 2026, amid signs of de-escalation in the West Asian conflict. * Positive geopolitical developments, including remarks from US President Trump and Iran, contributed to market optimism. * Gold ETFs, such as Quantum Gold Fund, increased by up to 4 per cent; silver ETFs like UTI Silver ETF rose by 5.38 per cent. * MCX futures for gold and silver also traded higher, reflecting investor confidence amid geopolitical developments. * Analysts indicate potential for further gains if bullish momentum sustains and resistance levels are breached. 281. </w:t>
      </w:r>
      <w:hyperlink r:id="rId285">
        <w:r>
          <w:rPr>
            <w:color w:val="0000EE"/>
            <w:u w:val="single"/>
          </w:rPr>
          <w:t>https://stockhead.com.au/resources/west-coast-silver-drilling-to-grow-elizabeth-hill-silver-footprint/</w:t>
        </w:r>
      </w:hyperlink>
      <w:r>
        <w:t xml:space="preserve"> - * West Coast Silver starts a 4000m reverse circulation drill programme at Elizabeth Hill in WA's Pilbara region. * Drilling aims to test extensions of high-grade mineralisation found in 2025, targeting near-surface silver zones. * The programme includes geophysical surveys and diamond drilling scheduled for April 2026. * Elizabeth Hill historically produced 1.2Moz of silver at a grade of 2194g/t; recent drilling confirmed extensions beyond the underground mine. * The exploration supports potential resource growth and economic scoping study preparations. 282. </w:t>
      </w:r>
      <w:hyperlink r:id="rId286">
        <w:r>
          <w:rPr>
            <w:color w:val="0000EE"/>
            <w:u w:val="single"/>
          </w:rPr>
          <w:t>https://www.gurufocus.com/news/8740647/pan-american-announces-revised-pea-for-the-la-colorada-skarn-project-positions-la-colorada-as-a-future-toptier-silver-mine</w:t>
        </w:r>
      </w:hyperlink>
      <w:r>
        <w:t xml:space="preserve"> - * Pan American Silver reports revised Preliminary Economic Assessment for La Colorada Skarn Project in Zacatecas, Mexico. * The project involves development of high-grade silver veins and a new 15,000 tpd processing plant, with a total mine life of 37 years. * Expected peak silver production during the first five years is 19.1 million ounces annually, with significant economic indicators such as an NPV of $2.6 billion (Base Case) and IRR of 17%. * The project plans include conventional long-hole open stope mining, improved grades, and a capital expenditure of approximately $1.9 billion. * Exploration drilling outside current resource models suggests potential to extend mine life and increase resources. 283. </w:t>
      </w:r>
      <w:hyperlink r:id="rId287">
        <w:r>
          <w:rPr>
            <w:color w:val="0000EE"/>
            <w:u w:val="single"/>
          </w:rPr>
          <w:t>https://www.pv-magazine.com/2026/03/24/tesla-moves-ahead-with-plan-for-100-gw-of-u-s-pv-manufacturing-capacity-by-2028/</w:t>
        </w:r>
      </w:hyperlink>
      <w:r>
        <w:t xml:space="preserve"> - * Tesla plans to deploy 100 GW of solar manufacturing in the U.S. by 2028. * The plan is outlined on Tesla’s job postings, with roles based in Fremont, California. * Tesla seeks to buy $2.9 billion worth of solar equipment from Chinese firms, including Suzhou Maxwell Technologies. * Tesla announced the project during the World Economic Forum and aims to achieve it within three years. * Tesla's U.S. solar panel factory in New York scales up to over 300 MW annually. 284. </w:t>
      </w:r>
      <w:hyperlink r:id="rId288">
        <w:r>
          <w:rPr>
            <w:color w:val="0000EE"/>
            <w:u w:val="single"/>
          </w:rPr>
          <w:t>https://www.fool.com/investing/2026/03/24/federal-reserve-inflation-forecast-for-march-is-in/</w:t>
        </w:r>
      </w:hyperlink>
      <w:r>
        <w:t xml:space="preserve"> - * The Federal Reserve Bank of Cleveland predicts CPI will rise to 3.02% in March due to oil price surges.</w:t>
      </w:r>
      <w:r>
        <w:rPr>
          <w:i/>
        </w:rPr>
        <w:t xml:space="preserve"> The U.S. inflation rate is expected to jump from 2.4% in February.</w:t>
      </w:r>
      <w:r>
        <w:t xml:space="preserve"> Oil price increases follow military operations involving Iran, impacting global energy supply.</w:t>
      </w:r>
      <w:r>
        <w:rPr>
          <w:i/>
        </w:rPr>
        <w:t xml:space="preserve"> The surge in inflation could influence Federal Reserve interest rate decisions, jeopardising rate cuts.</w:t>
      </w:r>
      <w:r>
        <w:t xml:space="preserve"> Stock market valuations remain high, with implications for future monetary policy.</w:t>
      </w:r>
      <w:r>
        <w:rPr>
          <w:i/>
        </w:rPr>
        <w:t xml:space="preserve"> The market's lofty P/E ratios suggest difficulty in maintaining recent gains amid inflation risks. 285. </w:t>
      </w:r>
      <w:hyperlink r:id="rId289">
        <w:r>
          <w:rPr>
            <w:color w:val="0000EE"/>
            <w:u w:val="single"/>
          </w:rPr>
          <w:t>https://www.zerohedge.com/economics/us-pmis-signal-stagflation-fears-accelerating-war-started</w:t>
        </w:r>
      </w:hyperlink>
      <w:r>
        <w:rPr>
          <w:i/>
        </w:rPr>
        <w:t xml:space="preserve"> - * US PMI data for March shows mixed results, with manufacturing surprising to the upside and services declining, indicating stagnation. * Composite PMI dropped to 51.4, lowest in 11 months, suggesting modest GDP growth of 1.0% annually. * Consumer price inflation is expected to rise to around 4%, driven by war-related demand and supply chain issues. * Analysts highlight risks of stagflation due to rising inflation and slowing growth, influenced by geopolitical conflicts and energy prices. * Federal Reserve's monetary policy outlook remains uncertain amid rising upside inflation risks and growth concerns. 286. </w:t>
      </w:r>
      <w:hyperlink r:id="rId290">
        <w:r>
          <w:rPr>
            <w:color w:val="0000EE"/>
            <w:u w:val="single"/>
          </w:rPr>
          <w:t>https://rapaport.com/news/gemfields-2025-auctions-disappoint-amid-challenging-market/</w:t>
        </w:r>
      </w:hyperlink>
      <w:r>
        <w:rPr>
          <w:i/>
        </w:rPr>
        <w:t xml:space="preserve"> - * Revenue from Gemfields auctions in 2025 was $129 million, below expectations. * Demand was uneven, with lower-quality, smaller-sized goods affected. * Operational interruptions at Kagem emerald mine in Zambia and Montepuez ruby deposit in Mozambique caused declines. * Delays at Montepuez’s second processing plant persisted into the first half of 2026. * Gemfields sold Fabergé for $50 million to raise capital amid market challenges. 287. </w:t>
      </w:r>
      <w:hyperlink r:id="rId291">
        <w:r>
          <w:rPr>
            <w:color w:val="0000EE"/>
            <w:u w:val="single"/>
          </w:rPr>
          <w:t>https://www.masress.com/en/amwalalghaden/226133</w:t>
        </w:r>
      </w:hyperlink>
      <w:r>
        <w:rPr>
          <w:i/>
        </w:rPr>
        <w:t xml:space="preserve"> - * Gold prices fell over 1% on Tuesday, extending a ten-session losing streak. * The decline was influenced by a stronger US dollar and reduced expectations for near-term Federal Reserve rate cuts. * Spot gold dropped 1.5% to $4,340.63 per ounce, with other metals also decreasing. * Market concerns include potential rate hikes and inflation driven by the Iran conflict. * Investors reduced bets on a December Fed rate hike, impacting precious metals sentiment. 288. </w:t>
      </w:r>
      <w:hyperlink r:id="rId292">
        <w:r>
          <w:rPr>
            <w:color w:val="0000EE"/>
            <w:u w:val="single"/>
          </w:rPr>
          <w:t>https://www.investing.com/news/economy-news/wolfes-roth-sees-almost-no-chance-of-a-fed-rate-hike-4577443</w:t>
        </w:r>
      </w:hyperlink>
      <w:r>
        <w:rPr>
          <w:i/>
        </w:rPr>
        <w:t xml:space="preserve"> - • The Federal Reserve is unlikely to raise interest rates this summer, according to Wolfe Research. • Analyst Stephanie Roth cites risks skewed to the downside, inflation above target, and a soft labour market. • Market expectations of rate hikes have shifted from over 80% to around 30% by October. • Roth predicts unemployment will stay near current levels but warns of upside risks over the summer. • The conflict in Iran may weigh on economic growth and labour market conditions. 289. </w:t>
      </w:r>
      <w:hyperlink r:id="rId293">
        <w:r>
          <w:rPr>
            <w:color w:val="0000EE"/>
            <w:u w:val="single"/>
          </w:rPr>
          <w:t>https://www.zeebiz.com/markets/commodities/news-gold-and-silver-rates-yellow-metal-sinks-below-rs-140-lakh-silver-under-rs-226-lakh-motilal-oswal-explains-key-reasons-392539</w:t>
        </w:r>
      </w:hyperlink>
      <w:r>
        <w:rPr>
          <w:i/>
        </w:rPr>
        <w:t xml:space="preserve"> - * Gold and silver prices have dropped sharply, with gold below Rs 1.40 lakh and silver under Rs 2.25 lakh, due to macroeconomic factors. * Rising inflation fears and higher interest rate expectations outweigh traditional safe-haven demand, despite geopolitical tensions. * The US Federal Reserve signalled caution on rate cuts, with other central banks signalling potential rate hikes, strengthening tightening policies. * A strong US dollar, rising US Treasury yields, and reduced ETF inflows have also contributed to the decline. * Forward outlook indicates sideways to weak movement in gold and silver until inflation cools and central banks signal rate cuts. 290. </w:t>
      </w:r>
      <w:hyperlink r:id="rId294">
        <w:r>
          <w:rPr>
            <w:color w:val="0000EE"/>
            <w:u w:val="single"/>
          </w:rPr>
          <w:t>https://www.pv-magazine.com/2026/03/24/silver-prices-find-new-floor-around-70-an-ounce/</w:t>
        </w:r>
      </w:hyperlink>
      <w:r>
        <w:rPr>
          <w:i/>
        </w:rPr>
        <w:t xml:space="preserve"> - * Silver prices oscillated above $80 per ounce between February 19 and March 13, then stabilised around $70/oz. * Silver reached an all-time peak of about $120/oz in early 2026, driven by speculation and supply factors. * The photovoltaic industry is expected to reduce silver use in 2026, affecting demand. * Companies are exploring alternatives like copper metallisation to cut silver consumption in solar production. * The PV industry could account for 40% of global silver demand by 2030. 291. </w:t>
      </w:r>
      <w:hyperlink r:id="rId295">
        <w:r>
          <w:rPr>
            <w:color w:val="0000EE"/>
            <w:u w:val="single"/>
          </w:rPr>
          <w:t>https://www.mql5.com/en/blogs/post/768357</w:t>
        </w:r>
      </w:hyperlink>
      <w:r>
        <w:rPr>
          <w:i/>
        </w:rPr>
        <w:t xml:space="preserve"> - * Gold remains under downward pressure due to higher real yields, monetary policy repricing, and a strong USD. * Market expects fewer rate cuts and sustained high yields, impacting gold's attractiveness. * Technical analysis suggests a short-term relief but no reversal; daily and 4H bearish trends prevail. * Institutional strategy is to sell rallies with key resistance at 5120 and support at 5000. * Main driver is macroeconomic environment: elevated yields, strong USD, and liquidity withdrawal. * Gold is reacting to bond market and policy expectations, not geopolitical risk. 292. </w:t>
      </w:r>
      <w:hyperlink r:id="rId296">
        <w:r>
          <w:rPr>
            <w:color w:val="0000EE"/>
            <w:u w:val="single"/>
          </w:rPr>
          <w:t>https://coingape.com/goldman-sachs-defies-oil-surge-with-bold-2026-fed-rate-cut-forecast/</w:t>
        </w:r>
      </w:hyperlink>
      <w:r>
        <w:rPr>
          <w:i/>
        </w:rPr>
        <w:t xml:space="preserve"> - * Goldman Sachs suggests Fed rate cuts may be delayed until September and December 2023 due to ongoing global tensions and inflation concerns. 293. </w:t>
      </w:r>
      <w:hyperlink r:id="rId297">
        <w:r>
          <w:rPr>
            <w:color w:val="0000EE"/>
            <w:u w:val="single"/>
          </w:rPr>
          <w:t>https://www.energytrend.com/news/20260324-51131.html</w:t>
        </w:r>
      </w:hyperlink>
      <w:r>
        <w:rPr>
          <w:i/>
        </w:rPr>
        <w:t xml:space="preserve"> - * Aiko Solar reached a cooperation agreement with Neoen to supply 600MW of high-efficiency PV modules in Europe, including France, Ireland, and Italy. * JinkoSolar signed a supply agreement for 32.02MW of high-efficiency modules with an Italian distributor for use in rooftop projects. * Talesun Solar successfully delivered 20MW of PV modules for a cooperation project with MEY Energy in North Macedonia. * Hanersun secured a 40MW PV module order from South African PV distributor SED to expand in Africa. * These orders demonstrate increasing recognition of high-efficiency PV modules in overseas markets and support expansion in Europe and Africa. 294. </w:t>
      </w:r>
      <w:hyperlink r:id="rId298">
        <w:r>
          <w:rPr>
            <w:color w:val="0000EE"/>
            <w:u w:val="single"/>
          </w:rPr>
          <w:t>https://www.goodreturns.in/news/gold-rate-today-continues-slide-for-2nd-day-24k-falls-rs56200-100gm-silver-jumps-in-delhi-on-24march-1498033.html</w:t>
        </w:r>
      </w:hyperlink>
      <w:r>
        <w:rPr>
          <w:i/>
        </w:rPr>
        <w:t xml:space="preserve"> - * On 24 March 2026, gold prices in Delhi fell across 24K, 22K, and 18K grades. * Silver prices in Delhi increased for 1 gram, 8 grams, 10 grams, 100 grams, and 1 kilogram. * The movement occurred amid geopolitical tensions related to Iran-US conflict, with further developments affecting safe-haven sentiment. * Gold and silver rebounded from key support levels after US signals a pause in strikes on Iran, but volatility remains high. * Market analysts indicate levels are unlikely to break decisively unless macro or geopolitical escalation occurs. 295. </w:t>
      </w:r>
      <w:hyperlink r:id="rId299">
        <w:r>
          <w:rPr>
            <w:color w:val="0000EE"/>
            <w:u w:val="single"/>
          </w:rPr>
          <w:t>https://bitrss.com/fed-plans-massive-liquidity-push-as-polymarket-shows-28-hike-odds-195538</w:t>
        </w:r>
      </w:hyperlink>
      <w:r>
        <w:rPr>
          <w:i/>
        </w:rPr>
        <w:t xml:space="preserve"> - * The Federal Reserve considers liquidity support following rising inflation and market volatility. * Polymarket indicates a 28% chance of a rate hike in 2026, reflecting a shift from expectations of rate cuts. * Market reactions include declines in equities, bonds, and precious metals such as gold and silver. * Oil prices and geopolitical tensions influence inflation outlooks and interest rate expectations. * Jerome Powell emphasises policy depends on incoming data and maintains focus on inflation and employment risks. 296. </w:t>
      </w:r>
      <w:hyperlink r:id="rId300">
        <w:r>
          <w:rPr>
            <w:color w:val="0000EE"/>
            <w:u w:val="single"/>
          </w:rPr>
          <w:t>http://www.kakiforex.com/2026/03/us-inflation-biggest-challenge-this.html</w:t>
        </w:r>
      </w:hyperlink>
      <w:r>
        <w:rPr>
          <w:i/>
        </w:rPr>
        <w:t xml:space="preserve"> - * The week of March 24-27, 2026, features key US economic data influencing inflation and interest rate outlooks. * Federal Reserve's stance remains cautious following recent meetings. * Data releases include CB Consumer Confidence, Q4 GDP, Unemployment Claims, and the Core PCE Price Index. * Market reactions to the data will impact the USD, treasury yields, and gold prices, with a focus on inflation trends. * The week's developments are expected to influence US monetary policy and precious metals sentiment, particularly gold. 297. </w:t>
      </w:r>
      <w:hyperlink r:id="rId301">
        <w:r>
          <w:rPr>
            <w:color w:val="0000EE"/>
            <w:u w:val="single"/>
          </w:rPr>
          <w:t>http://www.kakiforex.com/2026/03/gold-falls-for-10th-day-in-row-losing.html</w:t>
        </w:r>
      </w:hyperlink>
      <w:r>
        <w:rPr>
          <w:i/>
        </w:rPr>
        <w:t xml:space="preserve"> - * Gold prices fell for the 10th day, reaching a record low of around $4,100 in November and trading at $4,358, down 1.10%. * The decline follows geopolitical tensions involving Iran, US-Iran negotiations, and energy market impacts. * Oil prices dropped 10%, US dollar weakened slightly, and demand for gold as a safe-haven increased. * Energy market concerns were highlighted by the International Energy Agency, with US Federal Reserve officials discussing inflation and monetary policy. * The market remains influenced by geopolitical, energy, and monetary factors, supporting investment into safe-haven assets like gold. 298. </w:t>
      </w:r>
      <w:hyperlink r:id="rId302">
        <w:r>
          <w:rPr>
            <w:color w:val="0000EE"/>
            <w:u w:val="single"/>
          </w:rPr>
          <w:t>https://www.marketbeat.com/instant-alerts/impact-silver-cveipt-shares-down-64-time-to-sell-2026-03-23/</w:t>
        </w:r>
      </w:hyperlink>
      <w:r>
        <w:rPr>
          <w:i/>
        </w:rPr>
        <w:t xml:space="preserve"> - ['</w:t>
      </w:r>
      <w:r>
        <w:t xml:space="preserve"> IMPACT Silver Corp. stock decreased by 6.4% on Monday, trading as low as C$0.21.', "</w:t>
      </w:r>
      <w:r>
        <w:rPr>
          <w:i/>
        </w:rPr>
        <w:t xml:space="preserve"> The company's stock traded 9% more shares than average, with a last traded price of C$0.22.", '</w:t>
      </w:r>
      <w:r>
        <w:t xml:space="preserve"> The company operates in Mexico, involving exploration, development, and mineral processing of silver, lead, zinc, and gold.', '</w:t>
      </w:r>
      <w:r>
        <w:rPr>
          <w:i/>
        </w:rPr>
        <w:t xml:space="preserve"> IMPACT Silver owns several mines including the Royal Mines of Zacualpan, Capire Mineral District, and Plomosas zinc-lead-silver mine.', "</w:t>
      </w:r>
      <w:r>
        <w:t xml:space="preserve"> The stock has a market capitalisation of C$71.47 million and is currently rated a 'Hold' by analysts."] 299. </w:t>
      </w:r>
      <w:hyperlink r:id="rId303">
        <w:r>
          <w:rPr>
            <w:color w:val="0000EE"/>
            <w:u w:val="single"/>
          </w:rPr>
          <w:t>https://bitrss.com/two-fed-members-speak-simultaneously-will-there-be-an-interest-rate-hike-at-the-next-meeting-195388</w:t>
        </w:r>
      </w:hyperlink>
      <w:r>
        <w:t xml:space="preserve"> - * Last week, the Fed kept interest rates unchanged but indicated caution about rate cuts due to inflation. * Fed Chairman Jerome Powell discussed the possibility of an interest rate hike. * Chicago Fed President Austan Goolsbee stated that future rate decisions depend on the course of the war in the Middle East. * Goolsbee signalled that rates may be raised or cut depending on inflation and geopolitical developments. * Fed member Stephan Miran expects four interest rate cuts this year but acknowledged hikes could occur if inflation or wages increase. * Miran stressed policy decisions should not be based solely on short-term news. 300. </w:t>
      </w:r>
      <w:hyperlink r:id="rId304">
        <w:r>
          <w:rPr>
            <w:color w:val="0000EE"/>
            <w:u w:val="single"/>
          </w:rPr>
          <w:t>https://thedailyeconomy.org/article/the-fed-sees-higher-inflation-coming-and-may-cut-rates-anyway/</w:t>
        </w:r>
      </w:hyperlink>
      <w:r>
        <w:t xml:space="preserve"> - * The Federal Open Market Committee (FOMC) held interest rates steady at 3.5 to 3.75%. * FOMC projections suggest higher inflation in 2026, with median PCE inflation at 2.7%. * Rate cut expectations remain unchanged despite inflation revision. * Powell attributes current inflation to supply disruptions, particularly in goods and oil prices. * Market and analysis suggest concerns over persistent inflation and policy credibility. 301. </w:t>
      </w:r>
      <w:hyperlink r:id="rId305">
        <w:r>
          <w:rPr>
            <w:color w:val="0000EE"/>
            <w:u w:val="single"/>
          </w:rPr>
          <w:t>https://www.fool.com/investing/2026/03/23/fed-chair-jerome-powell-defy-president-trump/</w:t>
        </w:r>
      </w:hyperlink>
      <w:r>
        <w:t xml:space="preserve"> - * The Federal Open Market Committee (FOMC) kept interest rates steady at 3.50%-3.75% in its recent meeting, defying President Trump's call for a rate cut. * Fed Chair Jerome Powell emphasised concern over elevated inflation amid global uncertainties, including the Iran conflict. * US job data showed a decline of 92,000 jobs in February, with Powell attributing some of this to immigration policy issues. * The market expects no rate changes at the upcoming Fed meeting, with a likelihood of maintaining current rates until mid-2027. * Geopolitical tensions and rising oil prices suggest inflation may increase further in the coming months. 302. </w:t>
      </w:r>
      <w:hyperlink r:id="rId306">
        <w:r>
          <w:rPr>
            <w:color w:val="0000EE"/>
            <w:u w:val="single"/>
          </w:rPr>
          <w:t>https://www.aol.com/articles/gold-tumbles-lowest-price-2026-181245371.html</w:t>
        </w:r>
      </w:hyperlink>
      <w:r>
        <w:t xml:space="preserve"> - * Gold futures declined to $4,126 an ounce, the lowest of 2026, despite Trump’s pause on military strikes against Iran.</w:t>
      </w:r>
      <w:r>
        <w:rPr>
          <w:i/>
        </w:rPr>
        <w:t xml:space="preserve"> Gold settled at $4,404.10 an ounce, down 3.6%, and silver dipped 0.5% to $69.05.</w:t>
      </w:r>
      <w:r>
        <w:t xml:space="preserve"> The US president announced a five-day pause on strikes, prompting market reactions.</w:t>
      </w:r>
      <w:r>
        <w:rPr>
          <w:i/>
        </w:rPr>
        <w:t xml:space="preserve"> Gold and Silver prices were affected by Iran’s blockade of the Strait of Hormuz, inflation fears, and US Federal Reserve rate outlook.</w:t>
      </w:r>
      <w:r>
        <w:t xml:space="preserve"> The Fed forecasted only one rate cut in 2026, influencing precious metals' sentiment. 303. </w:t>
      </w:r>
      <w:hyperlink r:id="rId307">
        <w:r>
          <w:rPr>
            <w:color w:val="0000EE"/>
            <w:u w:val="single"/>
          </w:rPr>
          <w:t>https://www.koreatimes.co.kr/opinion/20260324/amid-mounting-risks-the-fed-wisely-puts-rates-on-hold?utm_source=rss</w:t>
        </w:r>
      </w:hyperlink>
      <w:r>
        <w:t xml:space="preserve"> - * The Federal Reserve left interest rates unchanged last week due to economic uncertainties. * The Fed’s projections indicated a possible rate cut later this year and in 2027. * The central bank raised its estimate of long-term economic growth to 2 percent. * Short-term inflation outlook worsened, with expectations rising to 2.7 percent by year-end. * Risks include ongoing energy price rises and disruptive policies impacting inflation expectations. 304. </w:t>
      </w:r>
      <w:hyperlink r:id="rId308">
        <w:r>
          <w:rPr>
            <w:color w:val="0000EE"/>
            <w:u w:val="single"/>
          </w:rPr>
          <w:t>https://goldco.com/feds-policy-trap/</w:t>
        </w:r>
      </w:hyperlink>
      <w:r>
        <w:t xml:space="preserve"> - * The Federal Reserve faces a dual mandate conflict amid conflicting economic signals. * Recent labour market revisions suggest weaker resilience than previously thought. * Inflation remains elevated due to geopolitical conflicts, energy prices, and supply chain disruptions. * Monetary policy tools are limited, as interest rate adjustments cannot address supply-driven inflation. * Markets, notably gold, reflect uncertainty and expectations of restrained Fed action. * The Fed is expected to adopt a cautious stance, maintaining policy ambiguity amid rising risks. 305. </w:t>
      </w:r>
      <w:hyperlink r:id="rId309">
        <w:r>
          <w:rPr>
            <w:color w:val="0000EE"/>
            <w:u w:val="single"/>
          </w:rPr>
          <w:t>https://pragativadi.com/gold-and-silver-crash-over-20-in-march-2026-enter-bear-market-amid-rising-bond-yields/</w:t>
        </w:r>
      </w:hyperlink>
      <w:r>
        <w:t xml:space="preserve"> - * Gold prices have fallen over 20%, and silver nearly 33%, in March 2026, their steepest monthly decline since 1980. * The decline is driven by rising bond yields in major economies, a stronger US dollar, and geopolitical tensions. * Central banks' signalling of tighter monetary policy and surging oil prices have contributed to inflation fears and higher interest rates. * Technical levels for gold and silver are identified, with potential for short-term rebounds. * Market experts recommend disciplined investment strategies amid market volatility. 306. </w:t>
      </w:r>
      <w:hyperlink r:id="rId310">
        <w:r>
          <w:rPr>
            <w:color w:val="0000EE"/>
            <w:u w:val="single"/>
          </w:rPr>
          <w:t>https://www.fxstreet.com/news/eur-usd-slips-below-11600-as-middle-east-tensions-escalate-202603240129</w:t>
        </w:r>
      </w:hyperlink>
      <w:r>
        <w:t xml:space="preserve"> - * EUR/USD depreciates below 1.1600, trading around 1.1590 during Asian hours. * US Dollar gains amid escalating Middle East conflict and increased risk aversion. * Israeli military launched strikes on Tehran; US-Talent talks paused. * Iranian officials deny negotiations with the US and threaten continuing war. * Federal Reserve's Mary Daly states Iran conflict impacts interest rate outlook. * Rising oil prices elevate inflation concerns and strengthen ECB hawkish stance. * ECB left rates unchanged, citing Iran conflict as creating uncertain outlook. * Markets anticipate potential rate hikes later this year due to inflation risks. 307. </w:t>
      </w:r>
      <w:hyperlink r:id="rId311">
        <w:r>
          <w:rPr>
            <w:color w:val="0000EE"/>
            <w:u w:val="single"/>
          </w:rPr>
          <w:t>https://al-sharq.com/article/24/03/2026/%D8%A7%D9%84%D9%85%D8%B9%D8%AF%D9%86-%D8%A7%D9%84%D8%A3%D8%B5%D9%81%D8%B1-%D9%8A%D8%AA%D8%B1%D8%A7%D8%AC%D8%B9-%D8%A8%D8%B4%D9%83%D9%84-%D8%AD%D8%A7%D8%AF</w:t>
        </w:r>
      </w:hyperlink>
      <w:r>
        <w:t xml:space="preserve"> - * Gold prices declined by 6% yesterday and 10% last week, with a 21% decrease since start of March. * The decline is linked to changing macroeconomic conditions, increased inflation expectations, and interest rate outlooks. * Rising Middle East tensions boosted oil prices, heightening inflation fears and prompting reassessment of monetary policy expectations. * Investors are moving away from rate cut expectations in the US and considering faster rate hikes in the UK and Europe. * These developments have reduced gold's appeal as a safe haven asset during geopolitical uncertainty. 308. </w:t>
      </w:r>
      <w:hyperlink r:id="rId312">
        <w:r>
          <w:rPr>
            <w:color w:val="0000EE"/>
            <w:u w:val="single"/>
          </w:rPr>
          <w:t>https://ceoworld.biz/2026/03/23/ray-dalios-gold-playbook-why-he-now-sees-bullion-as-the-safest-money/</w:t>
        </w:r>
      </w:hyperlink>
      <w:r>
        <w:t xml:space="preserve"> - * Dalio at Dubai 2026 described a 'capital war' where currencies and reserves are geopolitical tools, with gold identified as 'the safest money'. * He recommends a structural portfolio allocation of 5%–15% in gold, citing systemic risks to fiat currencies and sovereign debt. * Central banks are increasing gold reserves, elevating gold to the second-largest reserve asset after the USD. * Dalio compares the current environment to the 1970s, characterised by inflation, fiscal deficits, and loss of confidence in paper money. * The shift towards gold impacts sovereign reserve strategies, cross-border capital flows, and corporate treasury planning, prompting industry adaptation. 309. </w:t>
      </w:r>
      <w:hyperlink r:id="rId313">
        <w:r>
          <w:rPr>
            <w:color w:val="0000EE"/>
            <w:u w:val="single"/>
          </w:rPr>
          <w:t>https://www.business-standard.com/markets/news/motilal-oswal-sector-of-the-week-utilities-check-top-stock-picks-here-126032400098_1.html</w:t>
        </w:r>
      </w:hyperlink>
      <w:r>
        <w:t xml:space="preserve"> - * India extends ALMM framework to include wafers from June 2028, completing coverage across solar value chain. * Policy requires at least three independent wafer players with 15GW capacity, promoting domestic manufacturing. * The move is expected to accelerate industry consolidation, favouring integrated players. * Manufacturers are ramping up capacity ahead of enforcement, indicating confidence in long-term growth. * Sector positioned for higher profitability due to improved pricing power and capacity utilisation. * Waaree Energies benefits from strong market position, operational gains, and positive Q3FY26 results, with revenue of ₹7,570 crore and EBITDA margin of 25%. 310. </w:t>
      </w:r>
      <w:hyperlink r:id="rId314">
        <w:r>
          <w:rPr>
            <w:color w:val="0000EE"/>
            <w:u w:val="single"/>
          </w:rPr>
          <w:t>https://www.disruptionbanking.com/2026/03/23/790-tons-chinas-massive-silver-grab-sparks-shortage-fears/</w:t>
        </w:r>
      </w:hyperlink>
      <w:r>
        <w:t xml:space="preserve"> - * China imported over 790 tons of silver in two months, including nearly 470 tons in February, the highest in eight years. * Prices in Hong Kong for large silver bars attracted a premium of up to $8 an ounce, indicating market stress. * Demand from solar manufacturers and retail investors is driving the market, with retail bars gaining popularity. * China’s export restrictions could fragment the global silver market, increasing volatility. * A sixth consecutive annual deficit is forecast, with demand exceeding supply by 67 million ounces in 2026. 311. </w:t>
      </w:r>
      <w:hyperlink r:id="rId315">
        <w:r>
          <w:rPr>
            <w:color w:val="0000EE"/>
            <w:u w:val="single"/>
          </w:rPr>
          <w:t>https://www.kbb.com/car-news/fed-keeps-rates-steady-no-help-for-car-shoppers/</w:t>
        </w:r>
      </w:hyperlink>
      <w:r>
        <w:t xml:space="preserve"> - * The Federal Reserve maintained its benchmark interest rate in its recent meeting. * The decision suggests little change for the car market, despite high prices and good credit conditions. * The Fed’s forecast indicates a possible rate cut later this year, but market expectations lean towards a rate hike. * The wartime situation in the Middle East is raising inflation risks, impacting future rate outlooks. * The Fed’s future moves remain uncertain amidst geopolitical and economic turbulence. 312. </w:t>
      </w:r>
      <w:hyperlink r:id="rId316">
        <w:r>
          <w:rPr>
            <w:color w:val="0000EE"/>
            <w:u w:val="single"/>
          </w:rPr>
          <w:t>https://www.deccanchronicle.com/business/gold-prices-see-steepest-monthly-fall-in-march-1945748</w:t>
        </w:r>
      </w:hyperlink>
      <w:r>
        <w:t xml:space="preserve"> - * In March, gold prices fell by 19.52 per cent, the sharpest monthly decline since 1975. * Gold was priced at $5608 per ounce in January, now near $4,263. * Silver declined about 50 per cent from its all-time high of Rs 4,20,048 to approximately Rs 2,06,360. * The correction is driven by macroeconomic factors, including global sell-offs, US Federal Reserve hawkish stance, and liquidity tightening. * Experts predict potential further declines, but historical patterns suggest eventual recovery in bullion prices. 313. </w:t>
      </w:r>
      <w:hyperlink r:id="rId317">
        <w:r>
          <w:rPr>
            <w:color w:val="0000EE"/>
            <w:u w:val="single"/>
          </w:rPr>
          <w:t>https://www.actualno.com/finance/lihvite-trygvat-nagore-prognoza-ot-goljama-banka-news_2572119.html</w:t>
        </w:r>
      </w:hyperlink>
      <w:r>
        <w:t xml:space="preserve"> - * Goldman Sachs predicts European Central Bank (ECB) will increase key interest rates twice by 25 basis points each during April and June. * The forecast aligns with expectations of other major financial institutions like J.P. Morgan and Barclays. * The bank cites rising inflationary risks driven by geopolitical tensions and energy prices. * Recent ECB meeting kept interest rates unchanged but flagged watchfulness over inflation and growth risks. * The forecast represents a significant change from previous expectations of no rate changes for 2026. 314. </w:t>
      </w:r>
      <w:hyperlink r:id="rId318">
        <w:r>
          <w:rPr>
            <w:color w:val="0000EE"/>
            <w:u w:val="single"/>
          </w:rPr>
          <w:t>https://www.investing.com/news/economy-news/feds-miran-still-believes-fed-should-cut-interest-rates--bloomberg-tv-4575505</w:t>
        </w:r>
      </w:hyperlink>
      <w:r>
        <w:t xml:space="preserve"> - * Fed Governor Stephen Miran states it is premature to assess the impact of surging oil prices on the US economy. * Miran maintains a stance favouring gradual interest rate cuts, despite recent pauses. * He revised his expectation for rate cuts this year from six to four. * Miran was the only Fed official to vote for a rate cut at the recent meeting. * The article discusses the influence of oil price shocks and inflation risks on monetary policy outlooks. 315. </w:t>
      </w:r>
      <w:hyperlink r:id="rId319">
        <w:r>
          <w:rPr>
            <w:color w:val="0000EE"/>
            <w:u w:val="single"/>
          </w:rPr>
          <w:t>https://agadir24.info/%D8%B2%D9%84%D8%B2%D8%A7%D9%84-%D9%81%D9%8A-%D8%A3%D8%B3%D9%88%D8%A7%D9%82-%D8%A7%D9%84%D9%85%D8%B9%D8%A7%D8%AF%D9%86-%D8%A7%D9%84%D8%B0%D9%87%D8%A8-%D9%8A%D9%87%D9%88%D9%8A-%D9%84%D8%A3%D8%AF%D9%86.html</w:t>
        </w:r>
      </w:hyperlink>
      <w:r>
        <w:t xml:space="preserve"> - * Gold prices fall over 6% to their lowest since January 2023, continuing a nine-session decline.</w:t>
      </w:r>
      <w:r>
        <w:rPr>
          <w:i/>
        </w:rPr>
        <w:t xml:space="preserve"> The decline follows geopolitical tensions in the Middle East and fears of interest rate hikes.</w:t>
      </w:r>
      <w:r>
        <w:t xml:space="preserve"> Gold's decline is exacerbated by rising oil prices due to the closure of the Strait of Hormuz, increasing inflationary pressures.</w:t>
      </w:r>
      <w:r>
        <w:rPr>
          <w:i/>
        </w:rPr>
        <w:t xml:space="preserve"> US Federal Reserve interest rate hike expectations have increased, with a 27% chance of a rate increase by December.</w:t>
      </w:r>
      <w:r>
        <w:t xml:space="preserve"> Silver, platinum, and palladium also see declines, with silver falling 3.3% and platinum 4.4%. 316. </w:t>
      </w:r>
      <w:hyperlink r:id="rId320">
        <w:r>
          <w:rPr>
            <w:color w:val="0000EE"/>
            <w:u w:val="single"/>
          </w:rPr>
          <w:t>https://www.fxstreet.com/news/feds-miran-policy-outook-remains-for-rate-cuts-202603231300</w:t>
        </w:r>
      </w:hyperlink>
      <w:r>
        <w:t xml:space="preserve"> - * Federal Reserve Board member Stephan Miran states that the policy outlook remains for rate cuts. * Remarks made to Bloomberg emphasise it's premature to judge the current inflation impact. * Notes traditional view that oil shocks don't affect core inflation and that the labour market may need policy support. * The USD index declined following the comments. * The overall tone suggests cautious approach with potential monetary easing amid ongoing uncertainty. 317. </w:t>
      </w:r>
      <w:hyperlink r:id="rId321">
        <w:r>
          <w:rPr>
            <w:color w:val="0000EE"/>
            <w:u w:val="single"/>
          </w:rPr>
          <w:t>https://www.actionforex.com/live-comments/634353-feds-miran-sticks-to-cut-call-despite-oil-shock-cites-labor-market-risks/</w:t>
        </w:r>
      </w:hyperlink>
      <w:r>
        <w:t xml:space="preserve"> - * Fed Governor Stephen Miran maintains his dovish stance, calling for continued rate cuts despite rising oil prices. * He states it is premature to reassess policy outlook due to recent energy price surges. * Miran highlights concerns over labour market risks, emphasizing the need for additional support. * He signals that oil shocks should be looked through by central banks, with a gradual approach to policy changes. * His outlook remains for easing measures amid inflation and employment risks. 318. </w:t>
      </w:r>
      <w:hyperlink r:id="rId322">
        <w:r>
          <w:rPr>
            <w:color w:val="0000EE"/>
            <w:u w:val="single"/>
          </w:rPr>
          <w:t>https://www.diyinvestor.net/comment-gold-knocked-lower-by-dollar-surge-and-rate-reset/</w:t>
        </w:r>
      </w:hyperlink>
      <w:r>
        <w:t xml:space="preserve"> - * Gold has given up its 2026 advance due to a surge in the US dollar and rising interest rate expectations. * The Middle East conflict has sparked a retreat from precious metals, pressuring bullion prices. * Energy prices are increasing inflation concerns, supporting expectations of higher interest rates for longer. * Market sentiment is shifting towards cash and energy commodities, weighing on gold. * Longer-term drivers like central bank buying and de-dollarisation remain relevant, despite headlines fading.</w:t>
      </w:r>
      <w:r/>
    </w:p>
    <w:p>
      <w:r/>
      <w:r>
        <w:t xml:space="preserve">319. </w:t>
      </w:r>
      <w:hyperlink r:id="rId323">
        <w:r>
          <w:rPr>
            <w:color w:val="0000EE"/>
            <w:u w:val="single"/>
          </w:rPr>
          <w:t>https://www.thehindubusinessline.com/markets/gold/energy-led-inflation-worries-drag-gold-silver-prices-lower/article70776036.ece</w:t>
        </w:r>
      </w:hyperlink>
      <w:r>
        <w:t xml:space="preserve"> - * Gold prices declined 5% (₹7,649) to ₹1,39,569 per 10 grams, with global markets experiencing their sharpest monthly fall since 1975. * Silver plunged 6% (₹13,104) to ₹219,260 per kg, as investors sold off holdings through exchange traded funds. * The US Fed’s hawkish stance and rising inflation fears have contributed to the decline, with increased dollar strength and ETF outflows. * The decline in gold has been the steepest in over five decades, with global energy disruptions and inflation concerns influencing investor behaviour. * Market analysts cite macroeconomic factors such as energy prices, dollar movement, and interest rate expectations as key constraints. 320. </w:t>
      </w:r>
      <w:hyperlink r:id="rId324">
        <w:r>
          <w:rPr>
            <w:color w:val="0000EE"/>
            <w:u w:val="single"/>
          </w:rPr>
          <w:t>https://www.energytrend.com/news/20260323-51127.html</w:t>
        </w:r>
      </w:hyperlink>
      <w:r>
        <w:t xml:space="preserve"> - * Tongwei, Golden Solar, and Gold Stone signed a cooperation agreement in Quanzhou to collaborate on hybrid HBC cell technology. * The partnership aims to promote large-scale mass production and commercial application of the technology. * Hybrid HBC technology integrates multiple cell technologies and has achieved efficiencies of 27.08% in March 2023 and 27.62% in November 2024. * The collaboration includes building a manufacturing base at Tongwei’s site and improving production processes. * The goal is to enhance the industry’s development and secure a leading position in high-efficiency photovoltaic cells. 321. </w:t>
      </w:r>
      <w:hyperlink r:id="rId325">
        <w:r>
          <w:rPr>
            <w:color w:val="0000EE"/>
            <w:u w:val="single"/>
          </w:rPr>
          <w:t>https://www.indiatoday.in/business/commodities/story/gold-silver-price-today-crash-what-should-investors-do-buy-sell-explained-2885859-2026-03-23?utm_source=rss</w:t>
        </w:r>
      </w:hyperlink>
      <w:r>
        <w:t xml:space="preserve"> - * Gold price on MCX fell Rs 10,153 or 7.03%, while silver declined Rs 17,472 or 7.70%. * Prices dropping due to a stronger US dollar, higher bond yields, and rising interest rate expectations. * Experts describe the fall as a correction after a rally, not a breakdown. * Investment advice suggests a staggered, long-term approach with caution in the short term. * Gold and silver remain a hedge against inflation and global uncertainty long-term. 322. </w:t>
      </w:r>
      <w:hyperlink r:id="rId326">
        <w:r>
          <w:rPr>
            <w:color w:val="0000EE"/>
            <w:u w:val="single"/>
          </w:rPr>
          <w:t>https://jetsetmag.com/business/the-fed-is-pivoting/</w:t>
        </w:r>
      </w:hyperlink>
      <w:r>
        <w:t xml:space="preserve"> - * The Federal Reserve has cut interest rates in September and October, lowering the federal-funds rate to 4.00-4.25%. * The shift follows a period of rate hikes to combat high inflation post-pandemic. * The Fed now balances inflation control with supporting employment and growth amid a fragile economy. * Risks include reigniting inflation and asset price inflation if rates are cut too soon. * The policy change impacts mortgage costs, asset markets, and expectations for inflation and growth. 323. </w:t>
      </w:r>
      <w:hyperlink r:id="rId327">
        <w:r>
          <w:rPr>
            <w:color w:val="0000EE"/>
            <w:u w:val="single"/>
          </w:rPr>
          <w:t>https://www.luxtimes.lu/businessandfinance/gold-and-silver-tumble-as-middle-east-war-deepens-inflation-fears/144063708.html</w:t>
        </w:r>
      </w:hyperlink>
      <w:r>
        <w:t xml:space="preserve"> - * Gold declined by up to 8.8%, falling near $4,100 an ounce, with a nine-day drop.</w:t>
        <w:br/>
      </w:r>
      <w:r>
        <w:rPr>
          <w:i/>
        </w:rPr>
        <w:t>* Silver decreased by 6.5% to $63.51 an ounce.</w:t>
        <w:br/>
      </w:r>
      <w:r>
        <w:t>* The war in the Middle East increased inflationary risks and expectations for higher interest rates.</w:t>
        <w:br/>
      </w:r>
      <w:r>
        <w:rPr>
          <w:i/>
        </w:rPr>
        <w:t>* Gold experienced a rapid selloff amid investor liquidity concerns and heightened geopolitical tensions.</w:t>
        <w:br/>
      </w:r>
      <w:r>
        <w:t>* Gold's decline followed previous economic shock cycles, with a potential for subsequent rallies.</w:t>
      </w:r>
      <w:r>
        <w:rPr>
          <w:i/>
        </w:rPr>
        <w:t xml:space="preserve">324. </w:t>
      </w:r>
      <w:hyperlink r:id="rId328">
        <w:r>
          <w:rPr>
            <w:color w:val="0000EE"/>
            <w:u w:val="single"/>
          </w:rPr>
          <w:t>https://www.khaama.com/gold-and-silver-prices-drop-despite-ongoing-iran-war/</w:t>
        </w:r>
      </w:hyperlink>
      <w:r>
        <w:rPr>
          <w:i/>
        </w:rPr>
        <w:t xml:space="preserve"> - * Gold prices fall sharply, reaching the lowest level of 2026, with a 5.8% decline on Monday. * Silver drops 8.9% to $61.76, platinum falls 9%, and palladium decreases 5.2%. * Experts cite Middle East tensions, rising oil prices, and expectations of higher global interest rates as key drivers. * Market reactions include a strengthening US dollar and falling Asian stock indices. * Expectations of Federal Reserve interest rate hikes increase amid geopolitical tensions and rising energy costs. 325. </w:t>
      </w:r>
      <w:hyperlink r:id="rId329">
        <w:r>
          <w:rPr>
            <w:color w:val="0000EE"/>
            <w:u w:val="single"/>
          </w:rPr>
          <w:t>https://tradebrains.in/gold-and-silver-fall-up-to-10-amid-inflation-fears-and-rate-hike-worries-should-you-be-worried/</w:t>
        </w:r>
      </w:hyperlink>
      <w:r>
        <w:rPr>
          <w:i/>
        </w:rPr>
        <w:t xml:space="preserve"> - * Gold prices dropped to a four-month low, with a 10% decline last week and specific prices of Rs. 1,34,733 for 10 grams.</w:t>
      </w:r>
      <w:r>
        <w:t>* Silver prices declined 11% globally to $62.1 per ounce and locally to Rs. 2,06,363 per kg.</w:t>
      </w:r>
      <w:r>
        <w:rPr>
          <w:i/>
        </w:rPr>
        <w:t>* Gold and silver ETF values in India experienced significant declines, with Kotak Silver ETF falling nearly 20% intraday.</w:t>
      </w:r>
      <w:r>
        <w:t>* Price declines attributed to rising inflation concerns, expectations of higher interest rates, stronger US dollar, and geopolitical tensions.</w:t>
      </w:r>
      <w:r>
        <w:rPr>
          <w:i/>
        </w:rPr>
        <w:t xml:space="preserve">* Market analysts suggest caution for investors, considering short-term volatility but highlighting long-term buying opportunities. 326. </w:t>
      </w:r>
      <w:hyperlink r:id="rId330">
        <w:r>
          <w:rPr>
            <w:color w:val="0000EE"/>
            <w:u w:val="single"/>
          </w:rPr>
          <w:t>https://www.haberler.com/ekonomi/altin-fiyatlari-dususte-gram-altin-6-bin-94-liraya-geriledi-19680313-haberi/</w:t>
        </w:r>
      </w:hyperlink>
      <w:r>
        <w:rPr>
          <w:i/>
        </w:rPr>
        <w:t xml:space="preserve"> - * Gold per gram declines to 6,094 TRY following a decrease in gold's international on-word price and a strong US dollar. * US-Iran tensions, increased sanctions, and rising geopolitical risk influence asset prices, including gold. * US Federal Reserve expectations for rate cuts diminish as inflation risks increase, affecting gold sentiment. * US 10-year bond yields reach 4.418%, the highest since July 2025, and support a stronger US dollar. * Market analysts anticipate data releases on consumer confidence and economic activity to impact commodity prices. 327. </w:t>
      </w:r>
      <w:hyperlink r:id="rId331">
        <w:r>
          <w:rPr>
            <w:color w:val="0000EE"/>
            <w:u w:val="single"/>
          </w:rPr>
          <w:t>https://investinglive.com/centralbank/goldman-sachs-now-sees-ecb-delivering-a-rate-hike-in-april-meeting-20260323/</w:t>
        </w:r>
      </w:hyperlink>
      <w:r>
        <w:rPr>
          <w:i/>
        </w:rPr>
        <w:t xml:space="preserve"> - * Goldman Sachs revises forecast, expecting the ECB to hike interest rates in April, after previously predicting steady rates. * The change follows similar calls by JP Morgan and Barclays. * Rising energy prices driven by Middle East conflict and surging European natural gas prices have increased inflation risks. * Higher energy costs, especially in Germany, complicate ECB's inflation management. * Market pricing now indicates a 71% chance of a 25 basis point rate hike in April and at least one hike by June. 328. </w:t>
      </w:r>
      <w:hyperlink r:id="rId332">
        <w:r>
          <w:rPr>
            <w:color w:val="0000EE"/>
            <w:u w:val="single"/>
          </w:rPr>
          <w:t>https://www.actionforex.com/contributors/technical-analysis/634304-gold-price-falls-to-2026-low/</w:t>
        </w:r>
      </w:hyperlink>
      <w:r>
        <w:rPr>
          <w:i/>
        </w:rPr>
        <w:t xml:space="preserve"> - • Gold fell below $4,150, the lowest level since early December 2025. • Pressure attributed to expectations of prolonged high interest rates by the Federal Reserve and rising inflation risks. • Technical analysis indicates a strong bearish trend, with broken support levels and a descending channel. • Gold has lost around 25% from March high, with media noting the worst week since 1983. • High volatility and oversold indicators suggest a potential slowdown or reversal. 329. </w:t>
      </w:r>
      <w:hyperlink r:id="rId333">
        <w:r>
          <w:rPr>
            <w:color w:val="0000EE"/>
            <w:u w:val="single"/>
          </w:rPr>
          <w:t>https://www.bta.bg/bg/news/economy/1089763--goldman-saks-ochakva-dve-povisheniya-na-lihvite-ot-etsb-prez-april-i-yuni-na-f</w:t>
        </w:r>
      </w:hyperlink>
      <w:r>
        <w:rPr>
          <w:i/>
        </w:rPr>
        <w:t xml:space="preserve"> - * Goldman Sachs predicts the European Central Bank (ECB) will increase key interest rates twice, by 25 basis points each, in April and June. * The forecast aligns with expectations from other major financial institutions like J.P. Morgan and Barclays. * Rising inflation risks in the eurozone are driven by the Middle East war and energy price increases, particularly petrol and gas. * Price hikes in energy create direct inflation pressure and secondary effects on business costs and wages. * This revised forecast contrasts with Goldman Sachs’ previous view that ECB rates would remain unchanged throughout 2026. * The ECB recently left rates unchanged but stated it monitors inflation and growth risks related to energy prices, ready to respond if needed. 330. </w:t>
      </w:r>
      <w:hyperlink r:id="rId334">
        <w:r>
          <w:rPr>
            <w:color w:val="0000EE"/>
            <w:u w:val="single"/>
          </w:rPr>
          <w:t>https://www.businesstoday.in/markets/market-commentary/story/dollar-index-approaches-100-mark-as-west-asia-war-stokes-inflation-fears-521802-2026-03-23?utm_source=rssfeed</w:t>
        </w:r>
      </w:hyperlink>
      <w:r>
        <w:rPr>
          <w:i/>
        </w:rPr>
        <w:t xml:space="preserve"> - * The dollar index rises to 99.72, approaching the 100 mark, amid West Asia conflict. * The US currency's strength is linked to safe haven demand and inflation concerns. * US interest rate expectations are adjusted upwards due to inflationary pressures from higher oil prices. * JPMorgan strategists turn positive on the dollar as a defensive asset. * Prolonged conflict may keep energy costs high and fuel inflation fears, leading to increased bets on Fed rate hikes by October 2026. 331. </w:t>
      </w:r>
      <w:hyperlink r:id="rId335">
        <w:r>
          <w:rPr>
            <w:color w:val="0000EE"/>
            <w:u w:val="single"/>
          </w:rPr>
          <w:t>https://blockchainmagazine.net/bitcoin-defies-traditional-market-logic-as-gold-crashes-for-ninth-straight-day/</w:t>
        </w:r>
      </w:hyperlink>
      <w:r>
        <w:rPr>
          <w:i/>
        </w:rPr>
        <w:t xml:space="preserve"> - * Bitcoin remains above $68,300 despite a 1.21% decline, demonstrating resilience amid traditional safe-haven selloff. * Gold falls to $4,570 per ounce, recording its steepest weekly decline since 1983, amid Federal Reserve rate hold and inflation concerns. * Geopolitical tensions and rising energy costs influence markets, yet gold continues to weaken due to interest rate expectations. * Bitcoin's market capitalisation reaches $1.37 trillion, nearly 5% of gold’s market value, with high liquidity and institutional interest. * Market microstructure data suggests institutional investors use Bitcoin for geopolitical and macroeconomic risk management. 332. </w:t>
      </w:r>
      <w:hyperlink r:id="rId336">
        <w:r>
          <w:rPr>
            <w:color w:val="0000EE"/>
            <w:u w:val="single"/>
          </w:rPr>
          <w:t>https://www.tradingkey.com/analysis/economic/central-banks/261708527-federalreserve-inflation-rates-oil-yields-market-expectations-monetarypolicy-dovish-hawkish-tradingkey</w:t>
        </w:r>
      </w:hyperlink>
      <w:r>
        <w:rPr>
          <w:i/>
        </w:rPr>
        <w:t xml:space="preserve"> - * Following the Federal Reserve policy meeting, officials signalled stability but market reactions diverged with stocks weakening and yields rising.</w:t>
      </w:r>
      <w:r>
        <w:t xml:space="preserve"> * Fed maintained interest rate range and emphasised data dependence due to "above target" inflation.</w:t>
      </w:r>
      <w:r>
        <w:rPr>
          <w:i/>
        </w:rPr>
        <w:t xml:space="preserve"> * Fed Governors Christopher Waller and Michelle Bowman discussed cautious approach and potential rate cuts, though market focus shifted to whether rate cuts will occur.</w:t>
      </w:r>
      <w:r>
        <w:t xml:space="preserve"> * Rising oil prices linked to Middle East conflict have increased inflation risks, affecting market expectations.</w:t>
      </w:r>
      <w:r>
        <w:rPr>
          <w:i/>
        </w:rPr>
        <w:t xml:space="preserve"> * Market uncertainty is undermining the effectiveness of Fed guidance, increasing volatility in interest rates, USD, and risky assets.</w:t>
      </w:r>
      <w:r>
        <w:t xml:space="preserve">333. </w:t>
      </w:r>
      <w:hyperlink r:id="rId337">
        <w:r>
          <w:rPr>
            <w:color w:val="0000EE"/>
            <w:u w:val="single"/>
          </w:rPr>
          <w:t>https://www.thehindubusinessline.com/markets/commodities/mcx-gold-drops-below-9-week-ema-silver-extends-losing-streak/article70774828.ece</w:t>
        </w:r>
      </w:hyperlink>
      <w:r>
        <w:t xml:space="preserve"> - * Gold and silver contracts on the Multi-Commodity Exchange declined sharply, hitting multi-week lows. * Prices fell due to rising US Treasury yields, a stronger dollar, and rate-hike expectations amid geopolitical tensions. * MCX Gold dropped over 8% in a week, with COMEX Gold falling over 10%; MCX Silver declined over 12%, with COMEX silver dropping over 15%. * Geopolitical conflict in West Asia pushed oil prices higher, raising inflation fears and leading markets to anticipate rate hikes. * Domestic industry faces stress from price drops and inflation concerns, affecting jewellery exports and consumption. * Analysts recommend cautious trading strategies, with near-term negative bias on gold and silver prices. 334. </w:t>
      </w:r>
      <w:hyperlink r:id="rId338">
        <w:r>
          <w:rPr>
            <w:color w:val="0000EE"/>
            <w:u w:val="single"/>
          </w:rPr>
          <w:t>https://mugglehead.com/gold-and-silver-hit-hard-by-iran-conflict/?utm_source=rss&amp;utm_medium=rss&amp;utm_campaign=gold-and-silver-hit-hard-by-iran-conflict</w:t>
        </w:r>
      </w:hyperlink>
      <w:r>
        <w:t xml:space="preserve"> - * Precious metals investors have sold holdings as gold and silver prices declined sharply over the past 10 days, with gold falling by over 10 per cent and silver by more than 15 per cent. * The decline was driven by geopolitical tensions, rising energy costs, and inflation fears linked to US-Iran conflict, leading traders to treat precious metals as risk assets. * Mining stocks such as AngloGold Ashanti, Pan American Silver, and Hecla Mining experienced significant declines, reflecting metal price drops and rising operational costs. * Market sentiment has shifted to cautious and bearish, with many analysts forecasting further downside unless geopolitical risks ease. * Long-term factors like central bank gold purchases and geopolitical uncertainty may support a recovery in the future. 335. </w:t>
      </w:r>
      <w:hyperlink r:id="rId339">
        <w:r>
          <w:rPr>
            <w:color w:val="0000EE"/>
            <w:u w:val="single"/>
          </w:rPr>
          <w:t>https://www.zawya.com/en/world/uk-and-europe/ecb-must-act-in-case-of-second-round-inflation-impacts-vp-tells-el-mundo-tz81sbmn</w:t>
        </w:r>
      </w:hyperlink>
      <w:r>
        <w:t xml:space="preserve"> - * ECB Vice President Luis de Guindos states ECB may tighten policy if second-round effects from energy prices impact inflation. * The ECB kept interest rates unchanged but signalled readiness to act if inflation becomes entrenched. * Guindos emphasised inflation should be treated as transitory to avoid second-round effects. * The ECB's inflation projection has risen to 2.6%, with risks skewed higher. * ECB expects positive growth in the euro zone despite higher energy costs, no recession forecast. 336. </w:t>
      </w:r>
      <w:hyperlink r:id="rId340">
        <w:r>
          <w:rPr>
            <w:color w:val="0000EE"/>
            <w:u w:val="single"/>
          </w:rPr>
          <w:t>https://skillings.net/americore-resources-trinity-project-update-timeline-and-key-risks/</w:t>
        </w:r>
      </w:hyperlink>
      <w:r>
        <w:t xml:space="preserve"> - * Americore Resources completed a drone-magnetometer survey covering 350 line-kilometers at its Trinity Silver Project in Pershing County, Nevada. * The survey supports a Q2 2026 drilling program targeting a potential 36 million silver-equivalent ounces. * The company has expanded land holdings to 21,870 acres and acquired the Seka Claims, an 840-acre parcel on the project’s structural trend. * Historic data and recent discoveries suggest the potential for substantial silver mineralisation, with ongoing efforts to confirm continuity. * Stockpiles containing approximately 400,000 ounces of oxide silver and 365,000 ounces of sulfide material are considered for immediate monetisation options. 337. </w:t>
      </w:r>
      <w:hyperlink r:id="rId341">
        <w:r>
          <w:rPr>
            <w:color w:val="0000EE"/>
            <w:u w:val="single"/>
          </w:rPr>
          <w:t>https://www.investing.com/news/economy-news/analysisbojs-narrative-shift-signals-dogged-commitment-to-rate-hikes-4574197</w:t>
        </w:r>
      </w:hyperlink>
      <w:r>
        <w:t xml:space="preserve"> - * The Bank of Japan plans policy language tweaks in April, signalling potential for a near-term interest rate increase.</w:t>
      </w:r>
      <w:r>
        <w:rPr>
          <w:i/>
        </w:rPr>
        <w:t xml:space="preserve"> Governor Ueda indicated that rate hikes could occur even under economic downward pressure if inflation remains unaffected.</w:t>
      </w:r>
      <w:r>
        <w:t xml:space="preserve"> A new inflation indicator and staff estimate on Japan’s neutral interest rate will be disclosed by summer to enhance communication.</w:t>
      </w:r>
      <w:r>
        <w:rPr>
          <w:i/>
        </w:rPr>
        <w:t xml:space="preserve"> The new inflation gauge will exclude effects of government measures, intending to demonstrate underlying inflation’s resilience.</w:t>
      </w:r>
      <w:r>
        <w:t xml:space="preserve"> Market concerns due to Middle East tensions and yen weakness may hinder the BOJ’s rate hike plans.</w:t>
      </w:r>
      <w:r>
        <w:rPr>
          <w:i/>
        </w:rPr>
        <w:t xml:space="preserve"> Analysts suggest a high likelihood of a rate hike in April, but some experts expect delay until July due to geopolitical uncertainty.</w:t>
      </w:r>
      <w:r>
        <w:t xml:space="preserve"> The government’s stance on stimulus and inflation pressures from rising import costs remain key factors affecting policy decisions. 338. </w:t>
      </w:r>
      <w:hyperlink r:id="rId342">
        <w:r>
          <w:rPr>
            <w:color w:val="0000EE"/>
            <w:u w:val="single"/>
          </w:rPr>
          <w:t>https://www.zawya.com/en/business/commodities/gold-slides-over-2-as-middle-east-tensions-stoke-inflation-fears-q57fcqfy</w:t>
        </w:r>
      </w:hyperlink>
      <w:r>
        <w:t xml:space="preserve"> - * Gold prices declined over 2% on Monday, reaching a four-month low, driven by Middle East conflict escalation and inflation concerns. * Spot gold fell 2.5% to $4,372.86 per ounce, marking nine consecutive loss sessions. * Market expects higher global interest rates due to Middle East tensions and rising oil prices. * U.S. Federal Reserve interest rate hike expectations increased, with a 27% chance of a rate increase by December. * Silver, platinum, and palladium prices also declined over the same period. 339. </w:t>
      </w:r>
      <w:hyperlink r:id="rId343">
        <w:r>
          <w:rPr>
            <w:color w:val="0000EE"/>
            <w:u w:val="single"/>
          </w:rPr>
          <w:t>https://www.zawya.com/en/news/insights/kevin-warshs-first-move-as-fed-chair-could-be-a-rate-hike-mcgeever-t0eaijeo</w:t>
        </w:r>
      </w:hyperlink>
      <w:r>
        <w:t xml:space="preserve"> - * Kevin Warsh’s appointment as Fed chair could lead to an interest rate hike, possibly as his first action. * The article discusses the Fed's current stance, policy outlook, and market expectations. * It highlights inflation pressures, recent oil shocks, and their impact on potential rate decisions. * The article quotes Powell and market analysts regarding future rate movements. * It explores the political context with President Trump’s preferences for lower rates. 340. </w:t>
      </w:r>
      <w:hyperlink r:id="rId344">
        <w:r>
          <w:rPr>
            <w:color w:val="0000EE"/>
            <w:u w:val="single"/>
          </w:rPr>
          <w:t>https://ceoworld.biz/2026/03/22/hawkish-fed-costly-oil-falling-gold-whats-really-driving-the-precious-metals-rout/</w:t>
        </w:r>
      </w:hyperlink>
      <w:r>
        <w:t xml:space="preserve"> - * Gold prices declined about 4%, with an intraday plunge of up to 7%, following Federal Reserve signals of potential rate hikes and rising oil prices. * The Fed's hawkish stance, concerns over inflation, and a stronger dollar are reducing gold's safe-haven appeal. * Market reactions include outflows from gold ETFs, declines in mining stocks, and asset rebalancing towards yielding assets. * Gold's correction impacts broader financial conditions, including central bank reserves and cross-border capital flows. * The article discusses risks ahead and the broader financial environment adjustment after a period of low rates and geopolitical shocks. 341. </w:t>
      </w:r>
      <w:hyperlink r:id="rId345">
        <w:r>
          <w:rPr>
            <w:color w:val="0000EE"/>
            <w:u w:val="single"/>
          </w:rPr>
          <w:t>https://www.leadlagreport.com/p/the-fed-the-field-and-the-fracture</w:t>
        </w:r>
      </w:hyperlink>
      <w:r>
        <w:t xml:space="preserve"> - * The S&amp;P 500 declined 1.5%, breaching its 200-day moving average for the first time since October. * The Federal Reserve maintained rates at 3.5% to 3.75% and raised its 2026 PCE inflation forecast to 2.7%. * Israel struck Iran’s South Pars gas field, leading to retaliatory missile strikes in the Middle East. * The 10-year Treasury yield rose to 4.39%, its highest since August, amid market pricing energy-driven inflation as persistent. * The market views inflation as influenced by energy shocks and geopolitical tensions. 342. </w:t>
      </w:r>
      <w:hyperlink r:id="rId346">
        <w:r>
          <w:rPr>
            <w:color w:val="0000EE"/>
            <w:u w:val="single"/>
          </w:rPr>
          <w:t>https://finance.yahoo.com/economy/policy/articles/fidelity-delivers-sobering-interest-rate-150700958.html</w:t>
        </w:r>
      </w:hyperlink>
      <w:r>
        <w:t xml:space="preserve"> - • The Federal Reserve held interest rates steady at its March 17-18 meeting amid inflation and uncertain geopolitical impacts. • Investors expected a hold, but inflation and energy market shocks remain concerns. • Fed Chair Jerome Powell indicated ongoing uncertainty regarding the Iran conflict and energy market swings. • Economic indicators like manufacturing orders show optimism, but inflation remains above target. • Key unknowns include the impact of energy disruptions on inflation and Fed policy moves.</w:t>
      </w:r>
      <w:r/>
    </w:p>
    <w:p>
      <w:r/>
      <w:r>
        <w:t xml:space="preserve">343. </w:t>
      </w:r>
      <w:hyperlink r:id="rId347">
        <w:r>
          <w:rPr>
            <w:color w:val="0000EE"/>
            <w:u w:val="single"/>
          </w:rPr>
          <w:t>https://finance.yahoo.com/economy/policy/articles/federal-raising-red-flags-stock-150500761.html</w:t>
        </w:r>
      </w:hyperlink>
      <w:r>
        <w:t xml:space="preserve"> - * The FOMC maintained the Fed Funds Rate at 3.5% to 3.75%. * The inflation outlook for 2026 was raised from 2.4% to 2.7% overall, and from 2.5% to 2.7% on core basis. * Producer input costs rose 3.4% in February, the highest since last year. * Jerome Powell indicated that rate cuts depend on economic performance. * Market sell-off occurred in response to Fed's decision and commentary. * Uncertainty remains due to geopolitical conflicts in the Middle East. 344. </w:t>
      </w:r>
      <w:hyperlink r:id="rId348">
        <w:r>
          <w:rPr>
            <w:color w:val="0000EE"/>
            <w:u w:val="single"/>
          </w:rPr>
          <w:t>https://www.benzinga.com/news/politics/26/03/51396948/scaramucci-warns-iran-conflict-could-force-fed-into-rapid-rate-hikes-says-trump-cannot-believe-his-</w:t>
        </w:r>
      </w:hyperlink>
      <w:r>
        <w:t xml:space="preserve"> - * Scaramucci links Iran conflict to increased risk of aggressive rate hikes by the Fed due to inflation concerns. * He reports a Marine force heading to the Middle East near the Strait of Hormuz, with potential military escalation. * The article discusses how tensions could disrupt energy markets, especially through the Strait of Hormuz, affecting inflation and Fed policy. * Scaramucci suggests a de-escalation plan involving Nato naval escorts and aims to reduce oil risk premiums. * Warns that a US strike against Iran could spike oil prices and influence energy market dynamics. 345. </w:t>
      </w:r>
      <w:hyperlink r:id="rId349">
        <w:r>
          <w:rPr>
            <w:color w:val="0000EE"/>
            <w:u w:val="single"/>
          </w:rPr>
          <w:t>https://www.globaltimes.cn/page/202603/1357338.shtml</w:t>
        </w:r>
      </w:hyperlink>
      <w:r>
        <w:t xml:space="preserve"> - * Gold fell below $4,500 per ounce, marking its steepest weekly decline since 1983. * The drop was driven by US Federal Reserve's policy stance, rising US dollar, and geopolitical tensions. * Central banks worldwide maintained steady interest rates amid Middle East conflicts and energy price surges. * Experts cited overvaluation and US dollar strength as key factors for gold slump, though some remain optimistic about higher future prices. * Market analysts expect continued downward trend due to real interest rates and dollar performance.</w:t>
      </w:r>
      <w:r/>
    </w:p>
    <w:p>
      <w:r/>
      <w:r>
        <w:t xml:space="preserve">346. </w:t>
      </w:r>
      <w:hyperlink r:id="rId350">
        <w:r>
          <w:rPr>
            <w:color w:val="0000EE"/>
            <w:u w:val="single"/>
          </w:rPr>
          <w:t>https://blogtienao.com/thanh-vien-fed-christopher-waller-giai-thich-ly-do-doi-y-ve-viec-cat-giam-lai-suat/</w:t>
        </w:r>
      </w:hyperlink>
      <w:r>
        <w:t xml:space="preserve"> - * Christopher Waller initially considered supporting a rate cut after February's job report showed 92,000 jobs lost. * Waller changed his view due to geopolitical tensions, especially at the Strait of Hormuz, causing energy prices to rise. * Rising oil prices and geopolitical risks increase inflation pressures, influencing Fed's cautious stance. * Waller highlighted the current monetary policy as already tight and indicated no immediate rate hikes. * He mentioned the possibility of rate cuts later in 2026 if inflation eases and the labour market weakens. 347. </w:t>
      </w:r>
      <w:hyperlink r:id="rId351">
        <w:r>
          <w:rPr>
            <w:color w:val="0000EE"/>
            <w:u w:val="single"/>
          </w:rPr>
          <w:t>https://schiffgoldprod.wpenginepowered.com/interviews/schiff-on-fox-business-the-fed-just-admitted-its-powerless</w:t>
        </w:r>
      </w:hyperlink>
      <w:r>
        <w:t xml:space="preserve"> - * Peter Schiff criticises the Fed's decision to hold rates steady amid rising inflation, citing a hotter-than-expected PPI figure. * He warns of worsening deficits, rising national debt, and a potential housing market correction mirroring 2007–2008. * Schiff advocates for reducing exposure to overvalued US assets and increasing holdings in gold, silver, and mining stocks as safe havens. * He forecasts a period of stagflation, recession, and high inflation, influenced by geopolitical tensions and war. * The article emphasises the appeal of precious metals in the current economic climate. 348. </w:t>
      </w:r>
      <w:hyperlink r:id="rId352">
        <w:r>
          <w:rPr>
            <w:color w:val="0000EE"/>
            <w:u w:val="single"/>
          </w:rPr>
          <w:t>https://skillings.net/impact-silver-temporarily-suspends-underground-mining-at-plomosas-to-focus-on-cash-flow-and-sustainability/</w:t>
        </w:r>
      </w:hyperlink>
      <w:r>
        <w:t xml:space="preserve"> - * IMPACT Silver announced on March 20, 2026, that it is suspending underground mining at its Plomosas Mine in Chihuahua, Mexico. * The suspension aims to protect the company’s cash reserves and facilitate a geological and operational redesign. * The company retains over $35 million in cash and continues operations at Zacualpan, which generates positive cash flow. * IMPACT is negotiating third-party ore processing agreements to maintain operations and generate near-term cash flow. * Geological work is ongoing to find efficient, profitable conditions for future mining. * The strategic move reflects disciplined capital allocation amidst market and regulatory challenges. 349. </w:t>
      </w:r>
      <w:hyperlink r:id="rId353">
        <w:r>
          <w:rPr>
            <w:color w:val="0000EE"/>
            <w:u w:val="single"/>
          </w:rPr>
          <w:t>https://investmentnews.co.nz/investment-news/the-shift-from-private-back-to-public-credit/?utm_source=rss&amp;utm_medium=rss&amp;utm_campaign=the-shift-from-private-back-to-public-credit</w:t>
        </w:r>
      </w:hyperlink>
      <w:r>
        <w:t xml:space="preserve"> - * The Reserve Bank of Australia raised rates by 0.25% amid surging inflation, with other central banks expected to tighten policies. * Investors are shifting from private credit to public markets, seeking higher and more liquid income. * Yields on government bonds are now significantly higher, with some emerging markets offering up to 10%. * Asset managers advocate for active, globally diversified bond strategies to optimise yield and manage macro risks. * US Federal Reserve policymakers are expected to cut rates later in the year based on inflation trends. * Central banks face balancing inflation control against economic growth risks, influenced by oil prices and geopolitical factors. 350. </w:t>
      </w:r>
      <w:hyperlink r:id="rId354">
        <w:r>
          <w:rPr>
            <w:color w:val="0000EE"/>
            <w:u w:val="single"/>
          </w:rPr>
          <w:t>https://www.goodreturns.in/news/silver-rate-in-india-today-steady-after-rs-30-000-drop-in-10-days-check-prices-in-your-city-on-mar-1497491.html</w:t>
        </w:r>
      </w:hyperlink>
      <w:r>
        <w:t xml:space="preserve"> - * Silver prices in India remained steady on March 22, after a four-day drop of nearly Rs. 30,000 per kg.</w:t>
      </w:r>
      <w:r>
        <w:rPr>
          <w:i/>
        </w:rPr>
        <w:t xml:space="preserve"> * Globally, silver prices fell 4.8% to $69.39 per ounce amid strengthened US dollar and geopolitical tensions.</w:t>
      </w:r>
      <w:r>
        <w:t xml:space="preserve"> * Silver rate in India was Rs. 2,45,000 per kg, with prices in major cities remaining unchanged.</w:t>
      </w:r>
      <w:r>
        <w:rPr>
          <w:i/>
        </w:rPr>
        <w:t xml:space="preserve"> * Silver futures on MCX declined 1.72%, and silver prices in international markets dropped over 15% weekly.</w:t>
      </w:r>
      <w:r>
        <w:t xml:space="preserve"> * Geopolitical tensions and monetary policy expectations contributed to sharp declines and market volatility.* 351. </w:t>
      </w:r>
      <w:hyperlink r:id="rId355">
        <w:r>
          <w:rPr>
            <w:color w:val="0000EE"/>
            <w:u w:val="single"/>
          </w:rPr>
          <w:t>https://www.fxempire.com/forecasts/article/premium-silver-price-forecast-why-this-sharp-drop-could-lead-to-a-bigger-move-ahead-1586668</w:t>
        </w:r>
      </w:hyperlink>
      <w:r>
        <w:t xml:space="preserve"> - * Silver prices fell sharply despite rising geopolitical tensions between the US and Iran. * Market dynamics were influenced by a hawkish Federal Reserve and surging oil-driven inflation. * The article discusses macro forces, industrial signals, and critical levels affecting silver. * It suggests this move could lead to either a deeper breakdown or a powerful rally. * The analysis involves potential breakout scenarios and market signals. 352. </w:t>
      </w:r>
      <w:hyperlink r:id="rId356">
        <w:r>
          <w:rPr>
            <w:color w:val="0000EE"/>
            <w:u w:val="single"/>
          </w:rPr>
          <w:t>https://www.freemalaysiatoday.com/category/business/2026/03/22/shockwave-of-war-ripples-through-the-global-economy</w:t>
        </w:r>
      </w:hyperlink>
      <w:r>
        <w:t xml:space="preserve"> - * Most nations' business surveys (PMIs) for March are expected to decline, signalling economic weakening, three weeks after US and Israel attacked Iran. * The conflict has caused energy price spikes, prompting central banks in the UK, euro zone, and Australia to adopt tighter monetary policies. * Investors expect no interest rate cuts in the US this year, amid inflation concerns. * Key economic indicators and forecasts from organisations like OECD and IMF await release, assessing war's impact. * Inflation data from Japan, Australia, UK, and China will influence investor perceptions and policy actions. 353. </w:t>
      </w:r>
      <w:hyperlink r:id="rId357">
        <w:r>
          <w:rPr>
            <w:color w:val="0000EE"/>
            <w:u w:val="single"/>
          </w:rPr>
          <w:t>https://www.etoday.co.kr/news/view/2567918</w:t>
        </w:r>
      </w:hyperlink>
      <w:r>
        <w:t xml:space="preserve"> - * The US Federal Reserve, ECB, BOE, and BOJ held interest rates steady last week, but policy outlooks suggest potential tightening. * US 2-year Treasury yields increased from 3.4% to 3.9%, reflecting market expectations of rate hikes. * Market probabilities for rate hikes by October shifted from a 50% chance of cuts to a 30% chance of hikes. * The US economy remains resilient with inflation pressures, partly driven by rising energy prices and war-related factors. * Experts warn of structural inflation pressures and the influence of rising oil prices on long-term inflation expectations. 354. </w:t>
      </w:r>
      <w:hyperlink r:id="rId358">
        <w:r>
          <w:rPr>
            <w:color w:val="0000EE"/>
            <w:u w:val="single"/>
          </w:rPr>
          <w:t>https://dinarchronicles.com/2026/03/22/peter-schiff-fed-admits-theyre-totally-wrong-about-inflation/</w:t>
        </w:r>
      </w:hyperlink>
      <w:r>
        <w:t xml:space="preserve"> - * Peter Schiff criticises the Federal Reserve for not raising interest rates despite rising inflation and stagnant growth. * He claims inflation is accelerating and housing market bubbles are at risk of bursting. * Schiff warns that the Fed’s policies will worsen inflation and benefit precious metals investors. * He advocates buying gold, silver, and gold mining stocks as hedges against economic decline. * The article discusses concerns over US debt, housing market risks, and potential stagflation, with focus on monetary policy impacts.</w:t>
      </w:r>
      <w:r/>
      <w:r/>
    </w:p>
    <w:p>
      <w:pPr>
        <w:pStyle w:val="ListNumber"/>
        <w:numPr>
          <w:ilvl w:val="0"/>
          <w:numId w:val="15"/>
        </w:numPr>
        <w:spacing w:line="240" w:lineRule="auto"/>
        <w:ind w:left="720"/>
      </w:pPr>
      <w:r/>
      <w:hyperlink r:id="rId359">
        <w:r>
          <w:rPr>
            <w:color w:val="0000EE"/>
            <w:u w:val="single"/>
          </w:rPr>
          <w:t>https://thomaslhutcheson.substack.com/p/one-way-dialogue-sumner</w:t>
        </w:r>
      </w:hyperlink>
      <w:r>
        <w:t xml:space="preserve"> - * In 2025, a 2% inflation target was deemed inappropriate due to supply shocks, with the Fed's flexibility allowing inflation to run above 2%.</w:t>
      </w:r>
      <w:r>
        <w:rPr>
          <w:i/>
        </w:rPr>
        <w:t xml:space="preserve"> The author argues that inflation should have been below 2% in 2025, considering supply shocks and economic conditions.</w:t>
      </w:r>
      <w:r>
        <w:t xml:space="preserve"> The discussion touches on fiscal policy sustainability, with the annotation that deficits should not exceed public sector investment.</w:t>
      </w:r>
      <w:r>
        <w:rPr>
          <w:i/>
        </w:rPr>
        <w:t xml:space="preserve"> The analysis suggests 2026 may see adverse supply shocks, potentially justifying higher inflation targets.</w:t>
      </w:r>
      <w:r>
        <w:t xml:space="preserve"> The article focuses on monetary policy, inflation, and supply shocks, relevant to central bank decision-making and market responses.</w:t>
      </w:r>
      <w:r/>
    </w:p>
    <w:p>
      <w:pPr>
        <w:pStyle w:val="ListNumber"/>
        <w:spacing w:line="240" w:lineRule="auto"/>
        <w:ind w:left="720"/>
      </w:pPr>
      <w:r/>
      <w:hyperlink r:id="rId360">
        <w:r>
          <w:rPr>
            <w:color w:val="0000EE"/>
            <w:u w:val="single"/>
          </w:rPr>
          <w:t>https://www.lanacion.com.ar/economia/finanzas-el-mercado-se-pregunta-si-alcanza-con-las-emisiones-locales-nid22032026/</w:t>
        </w:r>
      </w:hyperlink>
      <w:r>
        <w:t xml:space="preserve"> - * Argentina's risk country exceeds 600 basis points, impacting access to global credit.</w:t>
      </w:r>
      <w:r>
        <w:rPr>
          <w:i/>
        </w:rPr>
        <w:t xml:space="preserve"> * The war in Middle East affects export prices and international financing conditions.</w:t>
      </w:r>
      <w:r>
        <w:t xml:space="preserve"> * The Argentine government considers funding options domestically, avoiding international markets unless risk falls below 250 basis points.</w:t>
      </w:r>
      <w:r>
        <w:rPr>
          <w:i/>
        </w:rPr>
        <w:t xml:space="preserve"> * Federal Reserve maintains rates amid geopolitical uncertainty, signalling potential inflation risks.</w:t>
      </w:r>
      <w:r>
        <w:t xml:space="preserve"> * Local peso interest rates remain supported by excess liquidity, with the official exchange rate kept below ARS 1,400.*</w:t>
      </w:r>
      <w:r/>
    </w:p>
    <w:p>
      <w:pPr>
        <w:pStyle w:val="ListNumber"/>
        <w:spacing w:line="240" w:lineRule="auto"/>
        <w:ind w:left="720"/>
      </w:pPr>
      <w:r/>
      <w:hyperlink r:id="rId361">
        <w:r>
          <w:rPr>
            <w:color w:val="0000EE"/>
            <w:u w:val="single"/>
          </w:rPr>
          <w:t>https://skillings.net/brixton-metals-reports-record-3638-g-t-silver-intercept-at-langis-project-ontario/</w:t>
        </w:r>
      </w:hyperlink>
      <w:r>
        <w:t xml:space="preserve"> - * Brixton Metals announced a high-grade silver intercept of 18.2 metres at 3,638 g/t silver at the Langis Project in Ontario. * The intercept includes a core of 6.8 metres grading 9,421 g/t silver, with a segment reaching 39,400 g/t silver. * The results are significantly higher than previous drillings and suggest a larger mineralised system. * The Langis Project has historical silver production of 10.4 million ounces between 1908 and 1989. * The company plans to expand drilling in 2026, with a second rig to verify the extent of high-grade mineralisation.</w:t>
      </w:r>
      <w:r/>
    </w:p>
    <w:p>
      <w:pPr>
        <w:pStyle w:val="ListNumber"/>
        <w:spacing w:line="240" w:lineRule="auto"/>
        <w:ind w:left="720"/>
      </w:pPr>
      <w:r/>
      <w:hyperlink r:id="rId362">
        <w:r>
          <w:rPr>
            <w:color w:val="0000EE"/>
            <w:u w:val="single"/>
          </w:rPr>
          <w:t>https://www.goodreturns.in/news/gold-rates-silver-rates-today-live-updates-gold-silver-prices-crash-24k-22k-18k-gold-prices-march-22-1497465.html</w:t>
        </w:r>
      </w:hyperlink>
      <w:r>
        <w:t xml:space="preserve"> - ['</w:t>
      </w:r>
      <w:r>
        <w:rPr>
          <w:i/>
        </w:rPr>
        <w:t xml:space="preserve"> Gold and silver prices in India have fallen significantly, with gold below Rs 1.46 lakh per 10 grams and silver at Rs 2.45 lakh per kg.', '</w:t>
      </w:r>
      <w:r>
        <w:t xml:space="preserve"> Gold dropped over 3.5% last week, hitting its weakest weekly decline since 1983, and silver declined over 7.1%.', '</w:t>
      </w:r>
      <w:r>
        <w:rPr>
          <w:i/>
        </w:rPr>
        <w:t xml:space="preserve"> The decline in precious metals is linked to concerns about inflation and expectations of rate hikes by the US Federal Reserve.', '</w:t>
      </w:r>
      <w:r>
        <w:t xml:space="preserve"> Spot gold price fell to $4,488 per ounce, with silver at $67.5 per ounce.']</w:t>
      </w:r>
      <w:r/>
    </w:p>
    <w:p>
      <w:pPr>
        <w:pStyle w:val="ListNumber"/>
        <w:spacing w:line="240" w:lineRule="auto"/>
        <w:ind w:left="720"/>
      </w:pPr>
      <w:r/>
      <w:hyperlink r:id="rId363">
        <w:r>
          <w:rPr>
            <w:color w:val="0000EE"/>
            <w:u w:val="single"/>
          </w:rPr>
          <w:t>https://nationaltoday.com/us/ga/atlanta/news/2026/03/21/fed-signals-potential-interest-rate-hikes-amid-shifting-economic-conditions/</w:t>
        </w:r>
      </w:hyperlink>
      <w:r>
        <w:t xml:space="preserve"> - * The Federal Reserve may raise interest rates instead of cutting them due to inflation, rising oil prices, and market expectations. * The decision reflects efforts to balance price stability and employment amid political pressure. * The probability of rate hikes has increased, with markets shifting expectations. * The Fed's next policy meeting will be key to its outlook. * Jerome Powell and political figures like Donald Trump are involved in the narrative. 360. </w:t>
      </w:r>
      <w:hyperlink r:id="rId364">
        <w:r>
          <w:rPr>
            <w:color w:val="0000EE"/>
            <w:u w:val="single"/>
          </w:rPr>
          <w:t>https://www.rawstory.com/trump-federal-reserve-2676515733/</w:t>
        </w:r>
      </w:hyperlink>
      <w:r>
        <w:t xml:space="preserve"> - • The article discusses potential changes in Federal Reserve interest rate policy amid economic conditions in 2024. • Factors include persistent inflation, rising oil prices, and falling interest rates. • The Fed’s outlook remains conditioned on inflation easing, with markets adjusting expectations towards rate increases. • The US economic environment shows resilience despite oil price surges, with increased production and reduced gasoline consumption. • The political context involves President Trump's influence, but the main focus is on economic indicators influencing Fed policy. 361. </w:t>
      </w:r>
      <w:hyperlink r:id="rId365">
        <w:r>
          <w:rPr>
            <w:color w:val="0000EE"/>
            <w:u w:val="single"/>
          </w:rPr>
          <w:t>https://economictimes.indiatimes.com/news/international/us/robert-kiyosaki-sounds-alarm-on-financial-crash-says-bitcoin-price-btc-usd-could-surge-to-750000-heres-what-crypto-traders-need-to-know/articleshow/129718773.cms</w:t>
        </w:r>
      </w:hyperlink>
      <w:r>
        <w:t xml:space="preserve"> - * Robert Kiyosaki warns of the "largest financial bubble in history", predicting an imminent crash. * Post-crash, he forecasts Bitcoin reaching $750,000, Ethereum $95,000, gold $35,000 per ounce, and silver $200 within a year. * He compares BlackRock to Lehman Brothers and points to unresolved issues from 2008. * Kiyosaki advises holding cash during the crash to buy assets at lower prices. * His forecasts, especially Bitcoin at $750,000, are criticised for lacking clear analytical support. 362. </w:t>
      </w:r>
      <w:hyperlink r:id="rId366">
        <w:r>
          <w:rPr>
            <w:color w:val="0000EE"/>
            <w:u w:val="single"/>
          </w:rPr>
          <w:t>https://www.crypto-insiders.nl/finance/waarom-dalen-goud-en-zilver-ineens-zo-hard/</w:t>
        </w:r>
      </w:hyperlink>
      <w:r>
        <w:t xml:space="preserve"> - * Gold and silver prices fall sharply, with silver dropping around 5% and gold over a significant threshold. * In recent weeks, gold has dropped over $1,100 from its record high, with a single-day loss of 3.4%. * The decline is mainly driven by expectations of high interest rates and ongoing inflation, reducing appeal of non-yielding assets like gold and silver. * Central banks continue to buy gold, providing some market support. * Market uncertainty remains as new inflation and interest rate data will influence future trends. 363. </w:t>
      </w:r>
      <w:hyperlink r:id="rId367">
        <w:r>
          <w:rPr>
            <w:color w:val="0000EE"/>
            <w:u w:val="single"/>
          </w:rPr>
          <w:t>https://bitcoinethereumnews.com/tech/federal-funds-rate-held-at-3-50-3-75-into-2027-hsbc/?utm_source=rss&amp;utm_medium=rss&amp;utm_campaign=federal-funds-rate-held-at-3-50-3-75-into-2027-hsbc</w:t>
        </w:r>
      </w:hyperlink>
      <w:r>
        <w:t xml:space="preserve"> - • HSBC reports the Federal Reserve’s target range for the federal funds rate remains unchanged at 3.50%–3.75% through 2026-2027. • The outlook suggests a policy standstill, with policy remaining data-dependent and potential risks on both sides. • Inflation, growth, and labour market conditions underpin the rationale for no rate cuts in the near term. • A prolonged standstill could keep short-term rates stable, but longer-term borrowing costs might increase if the yield curve steepens. • Changes in inflation or growth outlooks could alter this stance, with possible rate hikes or cuts depending on incoming data. 364. </w:t>
      </w:r>
      <w:hyperlink r:id="rId368">
        <w:r>
          <w:rPr>
            <w:color w:val="0000EE"/>
            <w:u w:val="single"/>
          </w:rPr>
          <w:t>https://www.ad-hoc-news.de/boerse/news/ueberblick/spot-silver-tests-critical-fibonacci-support-at-67-95-amid-sharp-weekly/68951011</w:t>
        </w:r>
      </w:hyperlink>
      <w:r>
        <w:t xml:space="preserve"> - • Silver price consolidates at $67.95, testing the 61.8% Fibonacci retracement level after an 18% weekly decline. • Technical indicators such as RSI and MACD signal potential breakout or further downside. • Market analysis highlights support levels at $67.90 and resistance at $69.35 and $70. • Macro factors, including Fed policy and CPI data, support a stabilising environment for precious metals. • Industrial demand, especially for solar and electronics, underpins silver's fundamentals, with European investment influences noted. 365. </w:t>
      </w:r>
      <w:hyperlink r:id="rId369">
        <w:r>
          <w:rPr>
            <w:color w:val="0000EE"/>
            <w:u w:val="single"/>
          </w:rPr>
          <w:t>https://www.upday.com/uk/world/iran-strikes-qatar-gas-plant-ecb-now-considers-reversing-rate-cut-plans/z26kcbh</w:t>
        </w:r>
      </w:hyperlink>
      <w:r>
        <w:t xml:space="preserve"> - - Iran conducted missile strikes on Qatar's liquefied natural gas plant, threatening global energy supplies. - The European Central Bank considers reversing its rate cut plans, with a possibility of raising interest rates in April. - ECB Governing Council member Joachim Nagel indicated inflation pressures could prompt tighter monetary policy. - ECB kept rates unchanged for six consecutive meetings and projected inflation of 2.6% in 2023. - An extended supply disruption could push inflation to 6.3% by early 2027. - Officials may raise borrowing costs on 30 April if inflation rises too far above target. 366. </w:t>
      </w:r>
      <w:hyperlink r:id="rId370">
        <w:r>
          <w:rPr>
            <w:color w:val="0000EE"/>
            <w:u w:val="single"/>
          </w:rPr>
          <w:t>https://thecurrencyanalytics.com/altcoins/silver-crashes-30-after-fed-bombshell-248361</w:t>
        </w:r>
      </w:hyperlink>
      <w:r>
        <w:t xml:space="preserve"> - * Silver plummeted from $93 to $65 per ounce following a surprise 75 basis point rate hike by the Federal Reserve. * The move caused market shockwaves, with traders rushing to dump silver and mining stocks. * Trading volumes and futures markets experienced significant declines, with traders expecting further losses. * The European Central Bank’s cautious stance and China's pullback subdued some demand. * Indian demand remained steady, while mining production was scaled back due to depressed prices. * Central banks and investment funds reacted to the turbulence, with some seeing opportunities and others warning of risks. 367. </w:t>
      </w:r>
      <w:hyperlink r:id="rId371">
        <w:r>
          <w:rPr>
            <w:color w:val="0000EE"/>
            <w:u w:val="single"/>
          </w:rPr>
          <w:t>https://www.usnn.news/wall-street-review-stocks-extend-downward-streak/</w:t>
        </w:r>
      </w:hyperlink>
      <w:r>
        <w:t xml:space="preserve"> - * Stocks declined for a fourth consecutive week due to rising oil prices, Treasury yields, and geopolitical tensions in the Middle East. * Oil prices surged as disruptions to Middle East energy supplies continued, affecting inflation fears. * The Federal Reserve held rates steady amid inflation data above expectations and weaker employment figures. * Market reaction included declines in major indexes, with increased volatility around the Federal Open Market Committee meeting. * Geopolitical tensions and oil price movements influenced investor sentiment and safe-haven assets such as gold and silver.</w:t>
      </w:r>
      <w:r/>
      <w:r/>
    </w:p>
    <w:p>
      <w:r/>
      <w:r>
        <w:t xml:space="preserve">368. </w:t>
      </w:r>
      <w:hyperlink r:id="rId372">
        <w:r>
          <w:rPr>
            <w:color w:val="0000EE"/>
            <w:u w:val="single"/>
          </w:rPr>
          <w:t>https://dinarchronicles.com/2026/03/21/kinesis-money-the-new-world-economic-order-is-coming/</w:t>
        </w:r>
      </w:hyperlink>
      <w:r>
        <w:t xml:space="preserve"> - * Discussion between Andrew Maguire and Daniel Lacalle about global geopolitical and economic challenges in the context of the emerging world order. * Focus on gold and silver as protective assets during economic uncertainty. * Critique of European Union policies and implications for global governance. * Analysis of conflicts involving Russia, Ukraine, and Iran and their impact on energy dependency and supply chain vulnerabilities. * Emphasis on individual responsibility in wealth protection through precious metals. * Mention of resource recommendations, including Lacalle’s book, for understanding the shift towards a multipolar world. * Highlights the importance of gold and silver amid monetary policy turbulence and global instability. 369. </w:t>
      </w:r>
      <w:hyperlink r:id="rId373">
        <w:r>
          <w:rPr>
            <w:color w:val="0000EE"/>
            <w:u w:val="single"/>
          </w:rPr>
          <w:t>https://dinarchronicles.com/2026/03/20/fri-pm-seeds-of-wisdom-news-updates-3-20-26/</w:t>
        </w:r>
      </w:hyperlink>
      <w:r>
        <w:t xml:space="preserve"> - * Global central banks, including ECB and Bank of England, signal potential rate hikes due to energy-driven inflation increases. * Rising oil and gas prices linked to Middle East conflict fuel inflation forecasts and threaten economic growth. * Markets are adjusting expectation from rate cuts to hikes, impacting currency values and tightening liquidity. * Energy shock disrupts supply routes, with oil prices exceeding $119 per barrel and increasing financial market volatility. * IMF warns prolonged high energy prices could slow global growth and heighten systemic financial stress.</w:t>
      </w:r>
      <w:r/>
    </w:p>
    <w:p>
      <w:r/>
      <w:r>
        <w:t xml:space="preserve">370. </w:t>
      </w:r>
      <w:hyperlink r:id="rId374">
        <w:r>
          <w:rPr>
            <w:color w:val="0000EE"/>
            <w:u w:val="single"/>
          </w:rPr>
          <w:t>https://thecryptonewswire.com/gold-sees-biggest-weekly-fall-in-43-years-as-iran-war-rages-on/</w:t>
        </w:r>
      </w:hyperlink>
      <w:r>
        <w:t xml:space="preserve"> - * Gold fell 11% in a week, its worst since 1983, due to geopolitical instability and Middle East uncertainty. * The price dropped $4,488 per ounce after a 3.5% fall on Friday. * Gold has decreased more than 15% since February 28, when US and Israel attacked Iran. * Market analysts cite geopolitical tensions and Federal Reserve interest rate expectations as factors. * The recent decline erases part of a previous rally reaching $5,500 in late January. 371. </w:t>
      </w:r>
      <w:hyperlink r:id="rId375">
        <w:r>
          <w:rPr>
            <w:color w:val="0000EE"/>
            <w:u w:val="single"/>
          </w:rPr>
          <w:t>https://www.marketpulse.com/markets/silver-gold-rebound-after-huge-gigantic-fomc-drops/</w:t>
        </w:r>
      </w:hyperlink>
      <w:r>
        <w:t xml:space="preserve"> - * The metals market has declined due to hawkish central bank repricings amid rising inflation expectations. * The shift in monetary policy stance follows increased inflation concerns driven by the US-Iran conflict and energy market disruptions. * Central banks are showing a tendency towards rate hikes, impacting metal prices. * Market dynamics are influenced by geopolitical conflict and supply disruptions, such as the Strait of Hormuz closure. * The outlook suggests downward pressure on silver and gold prices amid changing central bank policies. 372. </w:t>
      </w:r>
      <w:hyperlink r:id="rId376">
        <w:r>
          <w:rPr>
            <w:color w:val="0000EE"/>
            <w:u w:val="single"/>
          </w:rPr>
          <w:t>https://www.actionforex.com/contributors/fundamental-analysis/634121-the-weekly-bottom-line-the-fed-pauses-inflation-persists/</w:t>
        </w:r>
      </w:hyperlink>
      <w:r>
        <w:t xml:space="preserve"> - * The Federal Reserve held rates steady, citing caution due to Middle East conflict and higher oil prices. * U.S. energy markets remain volatile, with damage to infrastructure raising energy prices. * U.S. inflation remains persistent, with measures showing softening price momentum. * Canada maintained monetary policy amid energy shocks and signs of easing inflation. * Market response includes rising Treasury yields and cautious investor sentiment.</w:t>
      </w:r>
      <w:r/>
    </w:p>
    <w:p>
      <w:r/>
      <w:r>
        <w:t xml:space="preserve">373. </w:t>
      </w:r>
      <w:hyperlink r:id="rId377">
        <w:r>
          <w:rPr>
            <w:color w:val="0000EE"/>
            <w:u w:val="single"/>
          </w:rPr>
          <w:t>https://www.cryptobreaking.com/bitcoin-tests-a-70k-level/</w:t>
        </w:r>
      </w:hyperlink>
      <w:r>
        <w:t xml:space="preserve"> - * Bitcoin failed to sustain a rally above $76,000 and dropped below $70,000 amid rising crude oil prices and inflation concerns. * Technical analyst Aksel Kibar warned of a potential bearish wedge pattern with a target around $52,500 if breakdown occurs. * Macro factors including oil prices, inflation expectations, and US Federal Reserve rate outlooks influence Bitcoin's risk sentiment. * Derivative commentary suggests range reassertion rather than a breakout, with cautious trader positioning. * Market focus remains on bitcoin's behaviour around $70,000 and key technical levels, amid macroeconomic signals and policy expectations. 374. </w:t>
      </w:r>
      <w:hyperlink r:id="rId378">
        <w:r>
          <w:rPr>
            <w:color w:val="0000EE"/>
            <w:u w:val="single"/>
          </w:rPr>
          <w:t>https://canadiancoinnews.com/precious-metals-tumble-after-shocker-week/</w:t>
        </w:r>
      </w:hyperlink>
      <w:r>
        <w:t xml:space="preserve"> - * Gold and silver prices have fallen sharply from recent highs as of March 20. * The decline follows a rally earlier in the year and reflects market volatility. * The downturn is driven by expectations of prolonged higher interest rates by the U.S. Federal Reserve and a stronger U.S. dollar. * Inflation concerns linked to energy prices and geopolitical tensions have also influenced investor behaviour. * Silver has been more volatile than gold, affected by its industrial role and market size. * Analysts predict ongoing market volatility influenced by central bank signals and geopolitical developments. 375. </w:t>
      </w:r>
      <w:hyperlink r:id="rId379">
        <w:r>
          <w:rPr>
            <w:color w:val="0000EE"/>
            <w:u w:val="single"/>
          </w:rPr>
          <w:t>https://bitcoinethereumnews.com/tech/gold-falls-as-treasury-yields-climb-on-fed-cut-repricing/?utm_source=rss&amp;utm_medium=rss&amp;utm_campaign=gold-falls-as-treasury-yields-climb-on-fed-cut-repricing</w:t>
        </w:r>
      </w:hyperlink>
      <w:r>
        <w:t xml:space="preserve"> - * US stocks decline for a fourth week amid Middle East conflict and hawkish Fed policy reassessment. * Rising Treasury yields reflect inflation risk dominance despite geopolitical stress. * Gold weakens due to dollar strength and expectations of fewer or delayed rate cuts. * Geopolitical tensions threaten energy supply, potentially impacting US inflation. * Jerome Powell's remarks suggest later or fewer Fed rate cuts depending on inflation data. 376. </w:t>
      </w:r>
      <w:hyperlink r:id="rId380">
        <w:r>
          <w:rPr>
            <w:color w:val="0000EE"/>
            <w:u w:val="single"/>
          </w:rPr>
          <w:t>https://www.india.com/business/gold-silver-rate-march-210326-live-check-18-22-24-carat-gold-prices-in-chennai-mumbai-delhi-kolkata-bangalore-noida-gold-price-multi-commodity-exchange-israel-iran-war-yellow-metal-crashing-8350724/</w:t>
        </w:r>
      </w:hyperlink>
      <w:r>
        <w:t xml:space="preserve"> - * Gold prices in India today are Rs 14890 per gram for 24 karat, Rs 13,654 for 22 karat, and Rs 11,172 for 18 karat gold. * Gold prices show minimal change from the previous day, with a Re 1 decrease for 24 karat gold. * Gold and silver have seen record gains amid geopolitical tensions in the Middle East. * Investors are turning to gold as a safe-haven asset during economic instability and geopolitical conflict. * The ongoing US-Iran conflict and crude oil prices contribute to market volatility and gold price fluctuations. 377. </w:t>
      </w:r>
      <w:hyperlink r:id="rId381">
        <w:r>
          <w:rPr>
            <w:color w:val="0000EE"/>
            <w:u w:val="single"/>
          </w:rPr>
          <w:t>https://mishtalk.com/economics/the-odds-of-at-least-one-fed-rate-hike-by-october-surge-to-25-percent/</w:t>
        </w:r>
      </w:hyperlink>
      <w:r>
        <w:t xml:space="preserve"> - * Market probabilities for at least one quarter-point rate hike by October increase to 25 percent, up from 4.2 percent. * Fed officials, including Christopher Waller, changed their stance due to geopolitical tensions and oil price concerns. * Geopolitical developments, including US military deployment to the Middle East, rattled markets and influenced Federal Reserve policy outlook. * Expectations for future rate changes show a long period of stability, with implied rates for March and June 2027 at around 3.6-3.7 percent. * Market sentiment is increasingly wary of sustained high oil prices affecting inflation and monetary policy decisions. 378. </w:t>
      </w:r>
      <w:hyperlink r:id="rId382">
        <w:r>
          <w:rPr>
            <w:color w:val="0000EE"/>
            <w:u w:val="single"/>
          </w:rPr>
          <w:t>https://www.investing.com/news/economy-news/markets-bet-on-fed-rate-hike-as-soon-as-july-4573483</w:t>
        </w:r>
      </w:hyperlink>
      <w:r>
        <w:t xml:space="preserve"> - * Market pricing for a U.S. Federal Reserve interest-rate hike this year has increased, with around a 25% chance by December. * Five days ago, markets expected no rate-hike this year and anticipated rate cuts. * Expectations shifted following escalation of the Iran conflict and Fed comments on inflation risks. * The two-year Treasury yield rose to 3.89%, exceeding the Fed’s rate by 25 basis points, the highest in three years. * The market outlook reflects a realignment in monetary policy expectations amid geopolitical and inflation concerns. 379. </w:t>
      </w:r>
      <w:hyperlink r:id="rId383">
        <w:r>
          <w:rPr>
            <w:color w:val="0000EE"/>
            <w:u w:val="single"/>
          </w:rPr>
          <w:t>https://www.cannontrading.com/tools/support-resistance-levels/futures-ft/</w:t>
        </w:r>
      </w:hyperlink>
      <w:r>
        <w:t xml:space="preserve"> - * The article discusses futures markets, interest rate expectations, US Treasury bonds, and commodities such as gold and silver. * It covers economic data releases, Federal Reserve speeches, and geopolitical risks affecting market volatility. * Highlights technical analysis of June 10 Year Treasury Bonds, with target projections. * Mentions trading systems and strategies related to metals, currencies, and futures contracts. * Provides insights and reports relevant to futures traders focusing on interest rates, inflation, and precious metals.</w:t>
      </w:r>
      <w:r/>
    </w:p>
    <w:p>
      <w:r/>
      <w:r>
        <w:t xml:space="preserve">380. </w:t>
      </w:r>
      <w:hyperlink r:id="rId384">
        <w:r>
          <w:rPr>
            <w:color w:val="0000EE"/>
            <w:u w:val="single"/>
          </w:rPr>
          <w:t>https://skillings.net/silver-x-nueva-recuperada-50m-financing-and-perus-2026-silver-outlook/</w:t>
        </w:r>
      </w:hyperlink>
      <w:r>
        <w:t xml:space="preserve"> - * Silver X Mining announces a $50 million debt placement for its Nueva Recuperada project in Peru. * The funding aims to expand processing capacity and develop district-scale operations covering over 20,000 hectares. * The company plans to increase annual silver production from 1.25 million to 6 million ounces by 2029. * The era of silver supply shortages is highlighted, with projections suggesting prices could reach up to $60/oz by late 2026. * Silver X’s strategy focuses on district consolidation and advanced mining techniques, positioning as a key player in Peru's evolving silver landscape. 381. </w:t>
      </w:r>
      <w:hyperlink r:id="rId385">
        <w:r>
          <w:rPr>
            <w:color w:val="0000EE"/>
            <w:u w:val="single"/>
          </w:rPr>
          <w:t>https://www.investorideas.com/news/2026/mining/03201-mercado-minerals-merc-copalito-drill-program-mexico.asp</w:t>
        </w:r>
      </w:hyperlink>
      <w:r>
        <w:t xml:space="preserve"> - * Mercado Minerals begins its first drill program at Copalito, Sinaloa, Mexico, with 3,000 metres of drilling targeting known veins. * The programme aims to understand structural controls on silver-gold mineralisation and expand exploration based on historical data. * New veins have been discovered through surface prospecting, including three previously unexplored regions. * The project is located 123 km northeast of Culiacan, neighbouring the El Gallo mine complex. * Mercado has raised over CAD 6.6 million through private placements, with strategic participation from Vizsla Silver. * The project presents a district-scale opportunity within the Western Mexico Silver Belt, with known mineralised veins and significant exploration potential. 382. </w:t>
      </w:r>
      <w:hyperlink r:id="rId386">
        <w:r>
          <w:rPr>
            <w:color w:val="0000EE"/>
            <w:u w:val="single"/>
          </w:rPr>
          <w:t>https://www.investing.com/news/economy-news/feds-waller-says-was-planning-to-call-for-rate-cut-until-oil-shock-raised-inflation-risks--cnbc-4573018</w:t>
        </w:r>
      </w:hyperlink>
      <w:r>
        <w:t xml:space="preserve"> - * U.S. Federal Reserve Governor Christopher Waller considered dissenting for a rate cut due to February job losses. * A developing oil shock and inflation threats, linked to the Iran war, influenced his decision to delay aggressive easing. * Waller noted the closure of the Strait of Hormuz as a factor prolonging high energy prices. * The situation suggests inflation could remain a concern depending on energy price developments. 383. </w:t>
      </w:r>
      <w:hyperlink r:id="rId387">
        <w:r>
          <w:rPr>
            <w:color w:val="0000EE"/>
            <w:u w:val="single"/>
          </w:rPr>
          <w:t>https://www.capitalstreetfx.com/index-market-analysis-march-20-2026/</w:t>
        </w:r>
      </w:hyperlink>
      <w:r>
        <w:t xml:space="preserve"> - * Global equity indices face critical support levels amid geopolitical risks and monetary policy outlooks on March 20, 2026. * FTSE 100 drops 2.35% after breaking key Fibonacci support; US indices show signs of technical stress. * Federal Reserve maintains hawkish stance, projecting only one rate cut in 2026, impacting risk assets. * Iran war escalate Brent crude above $103/bbl, boosting energy stocks but worsening industrial and tech sectors. * Key technical levels for NASDAQ, S&amp;P 500, and FTSE 100 are under pressure, indicating possible further downside. * Market volatile with event risks including US jobless claims, UK retail sales, and manufacturing data. 384. </w:t>
      </w:r>
      <w:hyperlink r:id="rId388">
        <w:r>
          <w:rPr>
            <w:color w:val="0000EE"/>
            <w:u w:val="single"/>
          </w:rPr>
          <w:t>https://www.fxstreet.com/news/feds-waller-do-not-think-there-is-a-need-to-consider-rate-hikes-202603201342</w:t>
        </w:r>
      </w:hyperlink>
      <w:r>
        <w:t xml:space="preserve"> - * Christopher Waller of the Federal Reserve states there is no need to consider rate hikes based on recent jobs report and inflation concerns. * He expects labour force growth to be near zero, which may keep the unemployment rate stable. * Waller warns that a persistent oil shock could impact inflation and delay rate cuts. * He notes progress in taming structural inflation, currently near 2%, influenced by tariffs. * Market expectations remain anchored, but unanticipated shocks could affect employment and consumer outlooks. 385. </w:t>
      </w:r>
      <w:hyperlink r:id="rId389">
        <w:r>
          <w:rPr>
            <w:color w:val="0000EE"/>
            <w:u w:val="single"/>
          </w:rPr>
          <w:t>https://www.investing.com/news/economy-news/feds-bowman-says-penciled-in-three-rate-cuts-for-year--fox-business-network-4572987</w:t>
        </w:r>
      </w:hyperlink>
      <w:r>
        <w:t xml:space="preserve"> - * Fed policymakers Waller and Bowman discussed economic uncertainties due to the Iran war and rising energy prices. * Waller expressed a cautious stance, awaiting further economic developments before considering rate cuts. * Market expectations shifted toward a possible rate hike in December, contrary to previous projections of cuts. * Analysts suggest oil prices between $80 and $100 per barrel could trigger rate hikes, with potential oil supply disruptions increasing inflation risks. * Rising energy costs threaten inflation and economic growth, complicating Fed policymaking. 386. </w:t>
      </w:r>
      <w:hyperlink r:id="rId390">
        <w:r>
          <w:rPr>
            <w:color w:val="0000EE"/>
            <w:u w:val="single"/>
          </w:rPr>
          <w:t>https://dillongage.com/blog/gold-ticks-up-while-headed-for-down-week/</w:t>
        </w:r>
      </w:hyperlink>
      <w:r>
        <w:t xml:space="preserve"> - * Gold prices briefly increased on Friday amid a down week influenced by inflation fears linked to ongoing geopolitical conflict. * The Federal Reserve is expected to keep interest rates unchanged in April, with only a possibility of rate cuts in the second half of 2026. * Precious metals, including silver, palladium, and platinum, experienced significant declines due to rising US dollar strength and geopolitical tensions. * Oil prices surged amid disruptions in the Strait of Hormuz, heightening inflation concerns. * Market expectations indicate inflation anticipation and interest rate stability, impacting precious metals sentiment. 387. </w:t>
      </w:r>
      <w:hyperlink r:id="rId391">
        <w:r>
          <w:rPr>
            <w:color w:val="0000EE"/>
            <w:u w:val="single"/>
          </w:rPr>
          <w:t>https://www.fxstreet.com/news/federal-reserve-higher-for-longer-stance-maintained-nordea-202603201411</w:t>
        </w:r>
      </w:hyperlink>
      <w:r>
        <w:t xml:space="preserve"> - * The Federal Reserve left its policy rate unchanged at 3.5-3.75%. * It projects one 25 basis point rate cut in 2026 and 2027. * Federal Reserve emphasises data dependence and geopolitical uncertainty. * The Fed is expected to keep rates on hold over the next two years. * The article discusses policy outlook and inflation concerns. 388. </w:t>
      </w:r>
      <w:hyperlink r:id="rId392">
        <w:r>
          <w:rPr>
            <w:color w:val="0000EE"/>
            <w:u w:val="single"/>
          </w:rPr>
          <w:t>https://www.zerohedge.com/markets/bond-markets-are-beginning-panic-over-inflation</w:t>
        </w:r>
      </w:hyperlink>
      <w:r>
        <w:t xml:space="preserve"> - * Bond markets are experiencing increased anxiety over inflation, with Australian 10-year yields at their highest since 2011 and short-term rates rising sharply. * Central banks, including the Bank of England and ECB, remain hawkish, indicating potential rate hikes amid inflation risks. * The oil market is fragmented and tight, with prices in Asia soaring to $150/bbl and warnings from Saudi Arabia of possible spikes to $180/bbl. * Geopolitical tensions in the Middle East, US military escalation, and shifts in alliances are contributing to supply shocks. * US considers un-sanctioning Iranian oil, which could influence global supply and prices, impacting inflation expectations. 389. </w:t>
      </w:r>
      <w:hyperlink r:id="rId393">
        <w:r>
          <w:rPr>
            <w:color w:val="0000EE"/>
            <w:u w:val="single"/>
          </w:rPr>
          <w:t>https://www.perthnow.com.au/news/business/markets/wall-st-slips-as-middle-east-turmoil-clouds-fed-outlook-c-22012472</w:t>
        </w:r>
      </w:hyperlink>
      <w:r>
        <w:t xml:space="preserve"> - * Wall Street stock indices fell sharply, with the S&amp;P 500 reaching its lowest in six months, amid ongoing Middle East conflict. * The US-Israeli war against Iran entered its fourth week, heightening inflation fears and expectations of higher interest rates. * US rate futures suggest the Fed may raise rates by the end of 2026, influenced by oil prices and inflation expectations. * Major stock sectors declined, with technology and utilities falling, but energy continued its weekly gains. * Market volume was high due to derivatives expiry and recent geopolitical tensions affecting investor sentiment. 390. </w:t>
      </w:r>
      <w:hyperlink r:id="rId394">
        <w:r>
          <w:rPr>
            <w:color w:val="0000EE"/>
            <w:u w:val="single"/>
          </w:rPr>
          <w:t>https://www.jpnn.com/news/bitcoin-terkoreksi-pascapertemuan-fomc-indodax-sentimen-tertekan-suku-bunga-tinggi</w:t>
        </w:r>
      </w:hyperlink>
      <w:r>
        <w:t xml:space="preserve"> - * The Federal Open Market Committee (FOMC) maintains interest rates at 3.50%-3.75%, with inflation projection increased to 2.7% in 2026. * The FOMC's signals indicate a hawkish monetary policy stance, impacting investor sentiment and risk assets like cryptocurrencies. * The Federal Reserve's Chair Jerome Powell states that interest rate reductions will depend on inflation developments amid geopolitical tensions and energy prices. * Bitcoin's current trading range is USD70,000 to USD72,000, with support levels influencing stability and market movements. * Market reactions are linked to expectations of continued high interest rates and global economic developments. 391. </w:t>
      </w:r>
      <w:hyperlink r:id="rId395">
        <w:r>
          <w:rPr>
            <w:color w:val="0000EE"/>
            <w:u w:val="single"/>
          </w:rPr>
          <w:t>https://coingape.com/bank-of-america-warns-of-fed-rate-hike-risk-as-crypto-market-faces-pressure/</w:t>
        </w:r>
      </w:hyperlink>
      <w:r>
        <w:t xml:space="preserve"> - * Bank of America warns of potential Fed rate hike amid oil spike, inflation, and recession fears. * Oil prices above $80 and Iran conflict developments may prompt a rate hike. * Fed officials and traders have increased betting on a rate hike; crypto markets decline. * Bitcoin struggles to stay above $70,000 amid broad market sell-off. * Fed Governor Chris Waller downplays likelihood of immediate rate hikes, preferring to observe macroeconomic developments. 392. </w:t>
      </w:r>
      <w:hyperlink r:id="rId396">
        <w:r>
          <w:rPr>
            <w:color w:val="0000EE"/>
            <w:u w:val="single"/>
          </w:rPr>
          <w:t>https://coincentral.com/feds-waller-backs-holding-rates-as-inflation-risks-rise-despite-weak-jobs/</w:t>
        </w:r>
      </w:hyperlink>
      <w:r>
        <w:t xml:space="preserve"> - * Federal Reserve Governor Christopher Waller backing steady interest rates after changing from support for a rate cut. * Cited Strait of Hormuz tensions and potential longer oil shocks as reasons for cautious hold. * Inflation has remained near 2.8% since December 2024, despite tariff pressures. * Waller indicated the possibility of rate cuts later if risks improve. * Oil prices and energy-driven inflation are key concerns influencing monetary policy outlook. 393. </w:t>
      </w:r>
      <w:hyperlink r:id="rId397">
        <w:r>
          <w:rPr>
            <w:color w:val="0000EE"/>
            <w:u w:val="single"/>
          </w:rPr>
          <w:t>https://www.investorideas.com/news/2026/mining/03202-silver-market-deficit-industrial-demand-outlook.asp</w:t>
        </w:r>
      </w:hyperlink>
      <w:r>
        <w:t xml:space="preserve"> - * Silver experienced significant price surges in 2025 and early 2026, driven by industrial demand and market speculation. * A structural shortage of physical silver persists, with inventories declining across major markets and demand surpassing supply. * Industrial sectors such as solar panels, electronics, and electric vehicles are primary drivers of current and future silver consumption. * Limited primary silver mine production, combined with declining ore grades and restrictions on new mining concessions, constrains supply. * Rising demand amid supply constraints is leading analysts to forecast continued deficits and rising silver prices in 2026. 394. </w:t>
      </w:r>
      <w:hyperlink r:id="rId398">
        <w:r>
          <w:rPr>
            <w:color w:val="0000EE"/>
            <w:u w:val="single"/>
          </w:rPr>
          <w:t>https://meyka.com/blog/gold-price-today-march-21-worst-week-in-6-years-as-war-lifts-yields-2003/</w:t>
        </w:r>
      </w:hyperlink>
      <w:r>
        <w:t xml:space="preserve"> - * An Iran war premium intensified energy shocks, inflation fears, and supported the US dollar, leading to a gold sell-off. * Gold traded near US$4,685 per ounce, with a weekly decline the steepest since 2020. * ETF outflows, rising yields, and a stronger dollar contributed to the decline, affecting liquidity and increasing volatility. * Singapore investors are advised to consider spreads, costs, and portfolio structure amidst heightened market stress. * Key drivers to watch include oil prices, inflation indicators, US bond yields, and ETF flows to gauge future price direction. 395. </w:t>
      </w:r>
      <w:hyperlink r:id="rId399">
        <w:r>
          <w:rPr>
            <w:color w:val="0000EE"/>
            <w:u w:val="single"/>
          </w:rPr>
          <w:t>https://www.benzinga.com/markets/equities/26/03/51373609/stock-market-today-sp-500-dow-futures-down-ahead-of-triple-witching-as-iran-warns-of-zero-restra</w:t>
        </w:r>
      </w:hyperlink>
      <w:r>
        <w:t xml:space="preserve"> - * U.S. stock futures declined; major indices were lower ahead of 'triple witching'. * Gold spot price rose 0.91% to $4,693.18 per ounce amid geopolitical tensions between Iran and other nations. * Geopolitical instability and market movements influenced capital flows into gold and precious metals. * Gold and silver are included as safe-haven assets, with gold prices showing recent upward movement. * Global economic events and geopolitical instability are driving shifts in precious metals investment preferences. 396. </w:t>
      </w:r>
      <w:hyperlink r:id="rId400">
        <w:r>
          <w:rPr>
            <w:color w:val="0000EE"/>
            <w:u w:val="single"/>
          </w:rPr>
          <w:t>https://kingworldnews.com/this-is-bullish-for-gold/</w:t>
        </w:r>
      </w:hyperlink>
      <w:r>
        <w:t xml:space="preserve"> - * Peter Schiff highlights a contradiction where both gold and silver sell off sharply while the US dollar falls against other currencies. * The article discusses geopolitical tensions, energy prices, and central bank policies influencing investor demand for precious metals. * It notes that investors are increasingly anxious, with various global economic events impacting gold and silver markets. * The article references market analysis and commentary linking geopolitical instability and economic developments to shifts in gold and silver investments. * Several links to related articles predict rising gold and silver prices amid ongoing geopolitical risks and economic uncertainty. 397. </w:t>
      </w:r>
      <w:hyperlink r:id="rId401">
        <w:r>
          <w:rPr>
            <w:color w:val="0000EE"/>
            <w:u w:val="single"/>
          </w:rPr>
          <w:t>https://www.fxstreet.com/news/eurozone-ecb-caution-and-hawkish-risk-dbs-202603200851</w:t>
        </w:r>
      </w:hyperlink>
      <w:r>
        <w:t xml:space="preserve"> - * The ECB kept rates unchanged but highlighted spillover risks from geopolitical tensions. * Updated projections show higher inflation and weaker growth in the Eurozone. * Rate hikes could re-enter consideration in 2Q–3Q if energy risks and Euro depreciation persist. * The ECB is monitoring supply shocks that may impact demand, with inflation expected to rise if adverse energy scenarios materialise. 398. </w:t>
      </w:r>
      <w:hyperlink r:id="rId402">
        <w:r>
          <w:rPr>
            <w:color w:val="0000EE"/>
            <w:u w:val="single"/>
          </w:rPr>
          <w:t>http://www.ecns.cn/news/economy/2026-03-20/detail-ihfaunkv7715607.shtml</w:t>
        </w:r>
      </w:hyperlink>
      <w:r>
        <w:t xml:space="preserve"> - * China's monetary policy remains accommodative to support growth and demand, despite rising oil prices driven by geopolitical tensions in the Middle East. * The U.S. Federal Reserve held rates steady at 3.5 to 3.75%, amid inflation concerns. * Chinese officials and analysts believe imported inflation pressure will be manageable due to diversification and reserves. * Global stock markets declined following the Fed's decision, with Chinese assets showing relative stability and upside potential. * The People's Bank of China reiterated its commitment to stabilising markets and hinted at possible early rate reductions if needed. 399. </w:t>
      </w:r>
      <w:hyperlink r:id="rId403">
        <w:r>
          <w:rPr>
            <w:color w:val="0000EE"/>
            <w:u w:val="single"/>
          </w:rPr>
          <w:t>https://www.devdiscourse.com/article/business/3845391-global-bond-yields-surge-amid-inflation-concerns?amp</w:t>
        </w:r>
      </w:hyperlink>
      <w:r>
        <w:t xml:space="preserve"> - * Investor anxiety over inflation increases, with bond yields in the U.S. and Europe reaching new highs.</w:t>
        <w:br/>
      </w:r>
      <w:r>
        <w:rPr>
          <w:i/>
        </w:rPr>
      </w:r>
      <w:r>
        <w:t xml:space="preserve"> Surge in energy costs linked to geopolitical tensions prompts reconsideration of interest rate strategies by the US Federal Reserve.</w:t>
        <w:br/>
      </w:r>
      <w:r>
        <w:rPr>
          <w:i/>
        </w:rPr>
      </w:r>
      <w:r>
        <w:t xml:space="preserve"> European bond yields, notably British and German, also rise amid similar pressures.</w:t>
        <w:br/>
      </w:r>
      <w:r>
        <w:rPr>
          <w:i/>
        </w:rPr>
      </w:r>
      <w:r>
        <w:t xml:space="preserve"> ECB policymakers cautiously approach rate hikes, with investor expectations of early hikes from April.</w:t>
        <w:br/>
      </w:r>
      <w:r>
        <w:rPr>
          <w:i/>
        </w:rPr>
      </w:r>
      <w:r>
        <w:t xml:space="preserve"> Countries like Spain enact fiscal measures to counter economic impacts of energy crisis and inflation.* 400. </w:t>
      </w:r>
      <w:hyperlink r:id="rId404">
        <w:r>
          <w:rPr>
            <w:color w:val="0000EE"/>
            <w:u w:val="single"/>
          </w:rPr>
          <w:t>https://www.cnbc.com/2026/03/20/us-treasury-yields-edge-higher-as-iran-war-drives-inflation-pressure.html</w:t>
        </w:r>
      </w:hyperlink>
      <w:r>
        <w:t xml:space="preserve"> - * U.S. Treasury yields increased amid market fears that the Federal Reserve may not lower interest rates this year, driven by rising inflation prospects linked to Middle East tensions. * The 10-year Treasury yield reached 4.39%, up nearly 11 basis points, with the 2-year note at 3.89%, up nearly 6 basis points. * Investors worry that escalating Middle East conflicts and higher global oil prices may prompt a hawkish shift in Fed policy. * Interest rate futures now reflect a near 20% chance of a rate hike by June, with no expectations of cuts. * Central banks in Europe also held rates steady, with market pricing in possible increases to contain inflation. 401. </w:t>
      </w:r>
      <w:hyperlink r:id="rId405">
        <w:r>
          <w:rPr>
            <w:color w:val="0000EE"/>
            <w:u w:val="single"/>
          </w:rPr>
          <w:t>https://www.investing.com/news/economy-news/ecb-governors-signal-vigilance-over-inflation-as-banks-bet-on-rate-hikes-4572458</w:t>
        </w:r>
      </w:hyperlink>
      <w:r>
        <w:t xml:space="preserve"> - * European Central Bank policymakers warned of rising inflation risks, citing potential impact of US-Israeli conflict in Iran. * ECB left interest rates unchanged but indicated possibility of rate hikes starting in June, with markets expecting hikes from April. * Central bankers emphasised the need to monitor energy prices and inflation trajectory. * Brokerages such as J.P. Morgan, Morgan Stanley, and Barclays now expect rate increases in 2026, with some anticipating hikes in April. * Some economists remain sceptical about rapid rate increases due to dovish ECB members. 402. </w:t>
      </w:r>
      <w:hyperlink r:id="rId406">
        <w:r>
          <w:rPr>
            <w:color w:val="0000EE"/>
            <w:u w:val="single"/>
          </w:rPr>
          <w:t>https://indianexpress.com/article/explained/explained-economics/graphs-data-perspectives-gdp-central-bank-stance-war-10592130/</w:t>
        </w:r>
      </w:hyperlink>
      <w:r>
        <w:t xml:space="preserve"> - * Central banks, notably the US Federal Reserve and the European Central Bank, announced no change in interest rates despite rising energy prices due to the West Asia war. * The war has almost doubled global fuel prices, raising inflation concerns. * Central banks are hesitant to raise interest rates due to uncertainty over the war’s outcome and potential recession risks. * Rising energy prices could induce inflation while also dampening demand, increasing unemployment. * Federal Reserve projections show increased risks to GDP, unemployment, and inflation, with concerns over stagflation.</w:t>
      </w:r>
      <w:r/>
    </w:p>
    <w:p>
      <w:r/>
      <w:r>
        <w:t xml:space="preserve">403. </w:t>
      </w:r>
      <w:hyperlink r:id="rId407">
        <w:r>
          <w:rPr>
            <w:color w:val="0000EE"/>
            <w:u w:val="single"/>
          </w:rPr>
          <w:t>https://bitcoinworld.co.in/ecb-monetary-policy-eurozone-hawkish-risks/</w:t>
        </w:r>
      </w:hyperlink>
      <w:r>
        <w:t xml:space="preserve"> - * The European Central Bank keeps a cautious, restrictive monetary policy stance in 2025 amid persistent inflation and economic uncertainties. * Factors such as sticky service inflation, rising wages, and geopolitical tensions contribute to hawkish risks. * Compared to the Federal Reserve and Bank of England, the ECB remains more cautious, influencing currency and capital flows. * Economic indicators like core inflation, wage growth, and PMI data inform ECB decisions, with mixed signals complicating policy. * Regional divergences across Eurozone economies pose additional challenges for unified monetary policy. * Market expectations suggest gradual policy normalisation, with potential for policy surprises based on incoming data. 404. </w:t>
      </w:r>
      <w:hyperlink r:id="rId408">
        <w:r>
          <w:rPr>
            <w:color w:val="0000EE"/>
            <w:u w:val="single"/>
          </w:rPr>
          <w:t>https://www.marctomarket.com/2026/03/usd-comes-back-bid-after-yesterdays.html</w:t>
        </w:r>
      </w:hyperlink>
      <w:r>
        <w:t xml:space="preserve"> - * The US dollar initially sold off and then rebounded amid market overreactions to Fed, ECB, and BoE rate expectations. * Market prices are indicating potential for up to three rate hikes from the ECB and BoE, with some hike expectations for the Federal Reserve. * Geopolitical tensions and a 'fog of war' contributed to short-term USD support. * Major currencies like euro, yen, and sterling showed gains on the day, with specific levels of interest and options expiries noted. * Bonds and equities faced pressure, with US Treasury yields rising and US stocks dipping below their 200-day moving average. 405. </w:t>
      </w:r>
      <w:hyperlink r:id="rId409">
        <w:r>
          <w:rPr>
            <w:color w:val="0000EE"/>
            <w:u w:val="single"/>
          </w:rPr>
          <w:t>https://www.businesstoday.in/markets/stocks/story/stock-to-buy-waaree-energies-gets-22-upside-target-from-nuvama-heres-why-521528-2026-03-20?utm_source=rssfeed</w:t>
        </w:r>
      </w:hyperlink>
      <w:r>
        <w:t xml:space="preserve"> - * Waaree Energies Ltd received a 'Buy' rating from Nuvama with a target price of Rs 3,867, implying a 22% upside. * Nuvama visited five of Waaree's plant sites manufacturing solar modules, cells, BESS, electrolyser, and inverter facilities. * The company is progressing on giga-scale manufacturing projects, including a 10GW solar cell plant, with trial production expected by September 2026. * Waaree is working on reducing silver use in modules and developing new technologies like back-contact to improve efficiency. * The company's export strategies and sustained project development suggest long-term growth opportunities in solar manufacturing sector. 406. </w:t>
      </w:r>
      <w:hyperlink r:id="rId410">
        <w:r>
          <w:rPr>
            <w:color w:val="0000EE"/>
            <w:u w:val="single"/>
          </w:rPr>
          <w:t>https://www.business-standard.com/markets/news/silver-may-retest-64-support-break-could-trigger-fall-to-59-60-analyst-126032000157_1.html</w:t>
        </w:r>
      </w:hyperlink>
      <w:r>
        <w:t xml:space="preserve"> - * Silver prices declined over 6% in a day, tumbling to $65.52, the lowest since February 6, amid inflation concerns and central bank policy outlooks. * Central banks, including the Federal Reserve, ECB, and Bank of England, maintained interest rates but signalled ongoing inflation risks and possible rate hikes. * Escalating attacks in the Persian Gulf caused disruptions to energy facilities, adding geopolitical uncertainty. * US inflation data released on March 18 showed hotter-than-expected PPI figures, supporting inflation concerns. * Silver ETF holdings decreased nearly 6% year-to-date, with COMEX inventories at their lowest since September 2024, hinting at tightening supply. * The US dollar index retreated slightly, while US bond yields surged, reflecting market sensitivity to monetary policy cues. 407. </w:t>
      </w:r>
      <w:hyperlink r:id="rId411">
        <w:r>
          <w:rPr>
            <w:color w:val="0000EE"/>
            <w:u w:val="single"/>
          </w:rPr>
          <w:t>https://investinglive.com/centralbank/jp-morgan-now-sees-ecb-boe-rate-hikes-to-come-as-early-as-april-20260320/</w:t>
        </w:r>
      </w:hyperlink>
      <w:r>
        <w:t xml:space="preserve"> - * JP Morgan now expects ECB and BOE to implement rate hikes in April, earlier than previously forecast. * ECB expected to raise rates twice in April and July, with potential for reversal and a rate cut next year. * BOE expected to raise rates twice similarly, with inflation likely to creep higher before falling back in 2027. * Market expectations for ECB and BOE rate changes have shifted significantly due to inflation concerns and geopolitical tensions. * Market was originally pricing no rate changes for ECB and significant cuts for BOE before recent conflicts. 408. </w:t>
      </w:r>
      <w:hyperlink r:id="rId412">
        <w:r>
          <w:rPr>
            <w:color w:val="0000EE"/>
            <w:u w:val="single"/>
          </w:rPr>
          <w:t>https://blogdocemagia.blogspot.com/2026/03/hawkish-rate-repricing-halts-dollars.html</w:t>
        </w:r>
      </w:hyperlink>
      <w:r>
        <w:t xml:space="preserve"> - * The prospect of more aggressive monetary policy has impacted investors following G7 and other nations' policy meetings. * Policymakers aim to curb inflation without derailing economic growth and avoid stagflation. * Traders see a 40% chance of a Bank of England rate hike next month. * Sources indicate the European Central Bank may discuss rate increases in April and tighten policy in June. * The hawkish rate outlook caused a decline in global bond markets, with UK gilts and US Treasury yields affected. * US Treasury trading was closed in Asia due to a Japanese holiday, but futures indicate easing selling pressure. * German, French bond futures also edged higher. 409. </w:t>
      </w:r>
      <w:hyperlink r:id="rId413">
        <w:r>
          <w:rPr>
            <w:color w:val="0000EE"/>
            <w:u w:val="single"/>
          </w:rPr>
          <w:t>https://tribune.com.pk/story/2598582/dollar-slips-bonds-struggle-as-iran-war-spurs-hawkish-rate-rethink</w:t>
        </w:r>
      </w:hyperlink>
      <w:r>
        <w:t xml:space="preserve"> - • Central bank warnings about Middle East conflict boosting inflation expectations. • US dollar declines towards weekly loss; bond yields increase sharply. • Oil prices remain high despite a brief dip; natural gas prices soar amid Middle East tensions. • Equity indices fluctuate; US and European futures see slight gains. • Gold prices rise 1% amid market volatility. • Traders revise interest rate expectations, reducing likelihood of Fed rate cuts this year. 410. </w:t>
      </w:r>
      <w:hyperlink r:id="rId414">
        <w:r>
          <w:rPr>
            <w:color w:val="0000EE"/>
            <w:u w:val="single"/>
          </w:rPr>
          <w:t>https://ca.investing.com/news/economy-news/dollar-toppled-as-oil-shock-turns-central-banks-hawkish-4524829</w:t>
        </w:r>
      </w:hyperlink>
      <w:r>
        <w:t xml:space="preserve"> - * Oil prices surge about 50% since the start of conflict in the Middle East, affecting global interest rate outlooks. * The US Federal Reserve holds rates, with expectations of no hikes this year, amid geopolitical tensions. * European Central Bank signals potential rate hikes by June, contrasting the Fed’s cautious stance. * Bank of England and Bank of Japan indicate possible action on rates, influencing currency markets. * Energy prices and geopolitical developments impact inflation outlook and precious metals sentiment.</w:t>
      </w:r>
      <w:r/>
    </w:p>
    <w:p>
      <w:r/>
      <w:r>
        <w:t xml:space="preserve">411. </w:t>
      </w:r>
      <w:hyperlink r:id="rId415">
        <w:r>
          <w:rPr>
            <w:color w:val="0000EE"/>
            <w:u w:val="single"/>
          </w:rPr>
          <w:t>https://www.fundssociety.com/en/news/markets/five-meetings-and-one-conclusion-caution-and-wait-and-see-in-the-face-of-the-middle-east-conflict/</w:t>
        </w:r>
      </w:hyperlink>
      <w:r>
        <w:t xml:space="preserve"> - * Central banks signal a wait-and-see approach due to Middle East conflict, risk of stagflation, and geopolitical uncertainties. * Federal Reserve maintains rates, emphasizing uncertainty and possibility of future rate cuts, with economic projections revised upward. * ECB keeps rates unchanged, highlighting resilience in demand but monitoring energy crisis risks. * BoE holds rates at 3.75%, reflecting cautious stance amid geopolitical tensions. * SNB maintains policy rate at 0%, citing currency strength and stable inflation. * BoJ keeps rates at 0.75%, signalling a cautious approach while monitoring global risks and inflation pressures. 412. </w:t>
      </w:r>
      <w:hyperlink r:id="rId416">
        <w:r>
          <w:rPr>
            <w:color w:val="0000EE"/>
            <w:u w:val="single"/>
          </w:rPr>
          <w:t>https://www.wealthbriefing.com/html/article.php/middle-east-conflict-causes-central-banks-to-hold-rates</w:t>
        </w:r>
      </w:hyperlink>
      <w:r>
        <w:t xml:space="preserve"> - * Central banks including the Bank of England, ECB, Bank of Japan, and US Federal Reserve held interest rates unchanged due to Middle East conflict and oil price surge. * UK and US policymakers cited uncertainty and inflation risks linked to energy shocks and geopolitical tensions. * Analysts discussed potential for future rate hikes or cuts depending on conflict developments and energy market disruptions. * ECB officials highlighted risks from elevated energy costs and disrupted supply affecting inflation and growth forecasts. * Market responses and policymaker comments reflect heightened uncertainty and the potential for prolonged rate stability.</w:t>
      </w:r>
      <w:r/>
    </w:p>
    <w:p>
      <w:r/>
      <w:r>
        <w:t xml:space="preserve">413. </w:t>
      </w:r>
      <w:hyperlink r:id="rId417">
        <w:r>
          <w:rPr>
            <w:color w:val="0000EE"/>
            <w:u w:val="single"/>
          </w:rPr>
          <w:t>https://www.mining.com/gold-and-silver-prices-plunge-as-oil-shock-fuels-inflation-risks/</w:t>
        </w:r>
      </w:hyperlink>
      <w:r>
        <w:t xml:space="preserve"> - * Gold and silver prices declined sharply on Thursday due to rising energy prices from the Middle East conflict, increasing inflation concerns. * Spot gold dropped as much as 6%, while silver fell over 10%, with both metals hitting recent lows. * Rising crude and gas prices have heightened inflationary pressures, reducing the likelihood of interest rate cuts from the Federal Reserve. * The Fed kept rates unchanged, citing war-related uncertainties, with only one projected rate cut this year. * Analysts warn of downside risks for gold, with ongoing geopolitical tensions and energy price shocks influencing markets. 414. </w:t>
      </w:r>
      <w:hyperlink r:id="rId418">
        <w:r>
          <w:rPr>
            <w:color w:val="0000EE"/>
            <w:u w:val="single"/>
          </w:rPr>
          <w:t>https://www.rp.pl/gospodarka/art43992581-ebc-utrzymal-stopy-procentowe-i-widzi-ryzyko-wyzszej-inflacji</w:t>
        </w:r>
      </w:hyperlink>
      <w:r>
        <w:t xml:space="preserve"> - * The European Central Bank (EBC) decided to keep interest rates unchanged, aligning with market expectations. * The decision was unanimous amid geopolitical uncertainty, notably due to the conflict involving Iran. * EBC's president Christine Lagarde highlighted increased inflation risks due to higher energy prices from regional conflict. * The bank's inflation forecasts for 2026-2028 have been raised, with expected rates of 2.6%, 2%, and 2.1% respectively. * Other central banks' similar decisions and reasons were discussed, emphasising data-driven policy guidance. 415. </w:t>
      </w:r>
      <w:hyperlink r:id="rId419">
        <w:r>
          <w:rPr>
            <w:color w:val="0000EE"/>
            <w:u w:val="single"/>
          </w:rPr>
          <w:t>https://expresso.pt/economia/2026-03-19-trauma-de-2022-pode-levar-bce-a-subir-juros-ja-em-abril-antecipam-mercados-ec0d7cd1</w:t>
        </w:r>
      </w:hyperlink>
      <w:r>
        <w:t xml:space="preserve"> - * The European Central Bank (BCE) decided to keep interest rates at 2% amid uncertain geopolitical tensions caused by war in the Middle East. * Markets anticipate a first interest rate hike of 25 basis points in April, with subsequent increases possibly in October or December. * The ECB projects the interest rate to close the year at 2.5% and inflation to rise from 2.1% last year to 2.6% this year, with a peak above 3% in Q2. * The ECB considers the current situation as a 'light stagflation', with economic growth expected to slow and inflation increase due to geopolitics. * President Lagarde highlights the ECB's preparedness to act early to control inflation following past trauma from 2022. 416. </w:t>
      </w:r>
      <w:hyperlink r:id="rId420">
        <w:r>
          <w:rPr>
            <w:color w:val="0000EE"/>
            <w:u w:val="single"/>
          </w:rPr>
          <w:t>https://www.newswire.com/news/lawmakers-introduce-silver-act-to-de-risk-u-s-precious-metals-market</w:t>
        </w:r>
      </w:hyperlink>
      <w:r>
        <w:t xml:space="preserve"> - * Two members of Congress introduced the SILVER Act to modernise storage and reduce systemic risks in the US precious metals market. * The legislation, filed by Rep. Russ Fulcher and Rep. Mark Harris, aims to diversify depository locations beyond New York City. * Current storage constraints raise concerns over vulnerability to disruptive events and impact market stability. * The bill encourages broader geographic participation to enhance competition, liquidity, and reduce costs for investors. * The SILVER Act responds to rising investor demand for precious metals driven by inflation concerns.</w:t>
      </w:r>
      <w:r/>
    </w:p>
    <w:p>
      <w:r/>
      <w:r>
        <w:t xml:space="preserve">417. </w:t>
      </w:r>
      <w:hyperlink r:id="rId421">
        <w:r>
          <w:rPr>
            <w:color w:val="0000EE"/>
            <w:u w:val="single"/>
          </w:rPr>
          <w:t>https://mishtalk.com/economics/odds-of-fed-rate-hikes-now-exceed-cuts-through-october/</w:t>
        </w:r>
      </w:hyperlink>
      <w:r>
        <w:t xml:space="preserve"> - * The probability of a Fed rate hike by October is 8.2%, while the chance of a cut is 1.1%. * The Fed's target rate expectations are largely unchanged, with probabilities indicating no movement for the rest of the year. * Analysts attribute potential rate changes to inflation pressures caused by geopolitical tensions, tariffs, and deficit spending. * The article discusses the impact of tariffs, war, and commodity prices on inflation and monetary policy outlooks. * Federal Reserve officials express uncertainty about future rate moves amid geopolitical and economic risks. 418. </w:t>
      </w:r>
      <w:hyperlink r:id="rId422">
        <w:r>
          <w:rPr>
            <w:color w:val="0000EE"/>
            <w:u w:val="single"/>
          </w:rPr>
          <w:t>https://missionwealth.com/market-update-3-19-26/</w:t>
        </w:r>
      </w:hyperlink>
      <w:r>
        <w:t xml:space="preserve"> - * The Federal Reserve kept rates at 3.50%-3.75% at March FOMC meeting, maintaining a wait-and-see approach. * Economic growth is expanding, but geopolitical risks and oil prices create uncertainty. * The Fed projects one 25 bp rate cut for the rest of the year, with a move towards a neutral rate of ~3%. * Uncertainty remains over the impact of elevated oil prices on inflation. * Market outlook suggests potential for positive returns but with increased volatility due to geopolitical tensions. 419. </w:t>
      </w:r>
      <w:hyperlink r:id="rId423">
        <w:r>
          <w:rPr>
            <w:color w:val="0000EE"/>
            <w:u w:val="single"/>
          </w:rPr>
          <w:t>https://blogdocemagia.blogspot.com/2026/03/bracing-for-global-rate-hikes.html</w:t>
        </w:r>
      </w:hyperlink>
      <w:r>
        <w:t xml:space="preserve"> - * Pressure on the Federal Reserve and other central banks to raise interest rates to combat inflation driven by energy prices. * Yield curve flattening indicates economic concerns; US two-year yield reaches 3.90%. * Gold declines sharply, down 8% in a week, driven by liquidity crisis and sell-off amid global geopolitical tensions. * Potential interest rate hike by new Fed Chair Kevin Warsh, amid energy shocks and inflation pressures. * Market movements also expected from international economic data and policy decisions, including China and the Euro zone. 420. </w:t>
      </w:r>
      <w:hyperlink r:id="rId424">
        <w:r>
          <w:rPr>
            <w:color w:val="0000EE"/>
            <w:u w:val="single"/>
          </w:rPr>
          <w:t>https://goldsilver.com/industry-news/goldsilver-news/gold-price-drop-today-war-rages-as-the-debt-hits-39-trillion/</w:t>
        </w:r>
      </w:hyperlink>
      <w:r>
        <w:t xml:space="preserve"> - * Gold's price fell approximately 3.5% to around $4,650, driven by rising oil prices and liquidity tightening. * The US debt crossed $39 trillion; the Pentagon requested over $200 billion for war funding. * The US faces limited options for managing the debt, with printing money being politically favourable. * The Justice Department investigation into Fed Chair Jerome Powell has potential implications for Fed independence. * Silver crashed more than 10%, but retail investors bought over $19 million of SLV, while gold saw net selling. * Retail investors continued to buy silver on the dip, indicating divergent sentiment between gold and silver markets. 421. </w:t>
      </w:r>
      <w:hyperlink r:id="rId425">
        <w:r>
          <w:rPr>
            <w:color w:val="0000EE"/>
            <w:u w:val="single"/>
          </w:rPr>
          <w:t>https://www.dailywire.com/news/powell-urges-patience-as-fed-holds-rates-steady-amid-iran-conflict</w:t>
        </w:r>
      </w:hyperlink>
      <w:r>
        <w:t xml:space="preserve"> - * The Federal Reserve held interest rates steady at 3.5% to 3.75%, citing geopolitical tensions and rising oil prices. * Fed Chair Jerome Powell emphasised uncertainty about the economic effects of recent Middle East events. * Powell highlighted the impact of higher energy prices on inflation and the US's position as a net energy exporter. * The Fed continues to aim to balance inflation control with labour market strength. * Powell announced he will serve out his term until his successor, Kevin Warsh, is sworn in. 422. </w:t>
      </w:r>
      <w:hyperlink r:id="rId426">
        <w:r>
          <w:rPr>
            <w:color w:val="0000EE"/>
            <w:u w:val="single"/>
          </w:rPr>
          <w:t>https://investinglive.com/centralbank/morgan-stanley-delays-fed-rate-cut-outlook-to-september-december-from-june-september-20260320/</w:t>
        </w:r>
      </w:hyperlink>
      <w:r>
        <w:t xml:space="preserve"> - * Morgan Stanley revises its expectations for Federal Reserve rate cuts to September and December, delaying from June and September. * The adjustment follows the latest Fed policy meeting, with Powell signalling the need for clearer inflation progress. * Rising oil prices and geopolitical tensions are complicating the disinflation process and policy outlook. * Market volatility may increase as investors reprice rate expectations, with potential for further delays or non-delivery. * The Fed maintains a cautious, balanced stance, prioritising inflation control if external shocks persist. 423. </w:t>
      </w:r>
      <w:hyperlink r:id="rId427">
        <w:r>
          <w:rPr>
            <w:color w:val="0000EE"/>
            <w:u w:val="single"/>
          </w:rPr>
          <w:t>https://www.actionforex.com/contributors/fundamental-analysis/633958-ecb-review-ecb-remains-calm-receive-april-meeting/</w:t>
        </w:r>
      </w:hyperlink>
      <w:r>
        <w:t xml:space="preserve"> - * The ECB decided to keep key policy rates unchanged at 2.00%, as expected. * Lagarde assessed higher energy prices and indicated no urgency to hike interest rates. * Market expectation is a high probability of rates remaining stable through 2026 and 2027. * A trade recommendation is to receive the April 2026 meeting at 15.5 basis points. * Uncertainty around inflation and energy prices remains high, influencing outlook and policy decisions. 424. </w:t>
      </w:r>
      <w:hyperlink r:id="rId428">
        <w:r>
          <w:rPr>
            <w:color w:val="0000EE"/>
            <w:u w:val="single"/>
          </w:rPr>
          <w:t>https://english.news.cn/20260320/d62400b3d1884ee88841b052fb020fc1/c.html</w:t>
        </w:r>
      </w:hyperlink>
      <w:r>
        <w:t xml:space="preserve"> - * The ECB kept key interest rates unchanged on March 20, 2026, in Frankfurt, Germany. * The decision was made amidst heightened geopolitical tensions and energy price hikes from the Middle East war. * The ECB indicated increased alertness and a data-dependent approach to monetary policy. * Speculation about rate hikes in April and June grew due to rising inflation risks. * The war in the Middle East is assessed as a downside risk to euro area economic growth. 425. </w:t>
      </w:r>
      <w:hyperlink r:id="rId429">
        <w:r>
          <w:rPr>
            <w:color w:val="0000EE"/>
            <w:u w:val="single"/>
          </w:rPr>
          <w:t>https://mining.com.au/honey-badger-sniffs-out-prairie-creek-for-its-nectar/</w:t>
        </w:r>
      </w:hyperlink>
      <w:r>
        <w:t xml:space="preserve"> - * Honey Badger Silver enters a definitive agreement to acquire Canadian Zinc Corporation for the Prairie Creek Silver Project in Canada. * The transaction involves C$10 million in cash and C$2 million in shares and warrants, expected to close in Q2 2026. * Honey Badger conducts a private placement to raise C$10 million for the acquisition. * The project hosts a historical resource of around 240 million ounces of silver equivalent in measured and indicated categories. * The project comprises leases across 7,485 hectares with multiple economic studies completed. 426. </w:t>
      </w:r>
      <w:hyperlink r:id="rId430">
        <w:r>
          <w:rPr>
            <w:color w:val="0000EE"/>
            <w:u w:val="single"/>
          </w:rPr>
          <w:t>https://gestion.pe/economia/empresas/rio-silver-mas-cerca-de-la-plata-de-maria-norte-obtiene-permisos-y-avanza-noticia/</w:t>
        </w:r>
      </w:hyperlink>
      <w:r>
        <w:t xml:space="preserve"> - * La minera canadiense Rio Silver informó avances en el desarrollo del proyecto de plata María Norte en Huancavelica, Perú. * La empresa señaló que ha obtenido el permiso para iniciar actividades en el sitio, permitiendo avanzar en trabajos preparatorios. * Río Silver trabaja en un programa de optimización metalúrgica y mantiene diálogo constante con comunidades locales. * La compañía busca impulsar el proyecto mediante un desarrollo gradual, con enfoque en aspectos técnicos, regulatorios y sociales. * Se desarrollan estudios para mejorar la eficiencia técnica y definir el proceso de tratamiento del mineral.</w:t>
      </w:r>
      <w:r/>
    </w:p>
    <w:p>
      <w:r/>
      <w:r>
        <w:t xml:space="preserve">427. </w:t>
      </w:r>
      <w:hyperlink r:id="rId431">
        <w:r>
          <w:rPr>
            <w:color w:val="0000EE"/>
            <w:u w:val="single"/>
          </w:rPr>
          <w:t>https://www.finanznachrichten.de/nachrichten-2026-03/67991034-honey-badger-silver-inc-honey-badger-silver-to-acquire-important-high-grade-permitted-1-canadian-silver-project-launches-dollar-10-million-financing-296.htm</w:t>
        </w:r>
      </w:hyperlink>
      <w:r>
        <w:t xml:space="preserve"> - * Honey Badger Silver Inc. announced the acquisition of the Prairie Creek Project in the Northwest Territories, supporting a significant historical resource and existing infrastructure. * The company plans to raise up to C$10 million through a private placement to finance the acquisition. * The project hosts a historic resource estimate of 9.8 Mt of high-grade silver, with a potential for resource expansion. * Key permits and regional exploration potential support development prospects. * The transaction is expected to close in Q2 2026, subject to regulatory approvals. 428. </w:t>
      </w:r>
      <w:hyperlink r:id="rId432">
        <w:r>
          <w:rPr>
            <w:color w:val="0000EE"/>
            <w:u w:val="single"/>
          </w:rPr>
          <w:t>https://www.mining.com/silver-x-raises-50m-in-oversubscribed-placement/</w:t>
        </w:r>
      </w:hyperlink>
      <w:r>
        <w:t xml:space="preserve"> - * Silver X Mining completes a C$69 million convertible debenture financing, exceeding its initial C$60 million target due to high demand. * The company will use proceeds for development capital expenditures at its Peru-based Nueva Recuperada project. * Silver X’s land package in Peru includes two mining units, Tangana and Plata, with a target of 6 million oz. of annual silver-equivalent production. * The Nueva Recuperada project was placed on care and maintenance in 2014 and brought into production in 2022. * The company plans to expand resource estimates through a 40,000-metre exploration campaign. 429. </w:t>
      </w:r>
      <w:hyperlink r:id="rId433">
        <w:r>
          <w:rPr>
            <w:color w:val="0000EE"/>
            <w:u w:val="single"/>
          </w:rPr>
          <w:t>https://www.canadianminingjournal.com/news/northwestern-ontario-seeks-second-highway-that-could-unlock-mining-riches/</w:t>
        </w:r>
      </w:hyperlink>
      <w:r>
        <w:t xml:space="preserve"> - * The Northwestern Ontario Municipal Association seeks federal recognition for a second east-west highway corridor, emphasising its importance for mining and economic security.</w:t>
      </w:r>
      <w:r>
        <w:rPr>
          <w:i/>
        </w:rPr>
        <w:t xml:space="preserve"> The proposed route includes Highways 11 and 17, with a focus on upgrade and redundancy for transporting critical minerals.</w:t>
      </w:r>
      <w:r>
        <w:t xml:space="preserve"> The existing highway network's vulnerability was exposed after the 2016 Nipigon Bridge malfunction, causing supply chain disruptions.</w:t>
      </w:r>
      <w:r>
        <w:rPr>
          <w:i/>
        </w:rPr>
        <w:t xml:space="preserve"> The association proposes a secondary route north of Lake Nipigon to introduce redundancy.</w:t>
      </w:r>
      <w:r>
        <w:t xml:space="preserve"> The initiative aims to improve safety, supply chain resilience, and support mining development in Northwestern Ontario. 430. </w:t>
      </w:r>
      <w:hyperlink r:id="rId434">
        <w:r>
          <w:rPr>
            <w:color w:val="0000EE"/>
            <w:u w:val="single"/>
          </w:rPr>
          <w:t>https://kalkinemedia.com/au/news/market-updates/asx-200-tumbles-as-oil-surge-and-fed-jolt-markets</w:t>
        </w:r>
      </w:hyperlink>
      <w:r>
        <w:t xml:space="preserve"> - * The ASX 200 faced a broad decline driven by rising oil prices and central bank signals. * The US Federal Reserve indicated inflation remains persistent, leading to expectations of tighter monetary policy. * Elevated oil prices due to Middle East tensions increased operational costs across industries. * Energy stocks such as Viva Energy, Yancoal, Ampol, and Woodside Energy showed strength. * Mining companies faced declining commodity prices and rising costs, impacting margins. * Market sentiment remains weak, with growth sectors under pressure and defensive sectors gaining support. * Global supply chain and operational costs are rising, adding to economic uncertainties. 431. </w:t>
      </w:r>
      <w:hyperlink r:id="rId435">
        <w:r>
          <w:rPr>
            <w:color w:val="0000EE"/>
            <w:u w:val="single"/>
          </w:rPr>
          <w:t>https://seekingalpha.com/article/4884056-has-monetary-easing-cycle-ended</w:t>
        </w:r>
      </w:hyperlink>
      <w:r>
        <w:t xml:space="preserve"> - * The article discusses the question of whether the monetary easing cycle is over following the recent FOMC statement and economic projections. * It mentions the market's rate expectations after the FOMC's latest outlook. * The focus is on assessing central bank policy decisions and their potential impact on markets. * The article references macroeconomic analysis and market responses, with implications for monetary policy direction. * The topic is relevant to understanding central bank policy changes and market expectations, which influence precious metals sentiment including silver. 432. </w:t>
      </w:r>
      <w:hyperlink r:id="rId436">
        <w:r>
          <w:rPr>
            <w:color w:val="0000EE"/>
            <w:u w:val="single"/>
          </w:rPr>
          <w:t>https://bitcoinethereumnews.com/tech/the-hidden-cost-that-eats-your-entry/?utm_source=rss&amp;utm_medium=rss&amp;utm_campaign=the-hidden-cost-that-eats-your-entry</w:t>
        </w:r>
      </w:hyperlink>
      <w:r>
        <w:t xml:space="preserve"> - * The SOL market in mid-March 2026 shows rising ETF inflows, with nearly $970 million total. * Retail buyers using credit card on-ramps face additional costs of 4–6%, increasing their breakeven price. * Card purchase fees include platform spreads, cash advance fees, and processor markups, which elevate entry costs. * To break even at current SOL prices (~$92–$93), buyers need prices to reach approximately $96 at 4% costs and about $98 at 6% costs. * Fast entry via credit cards incurs opportunity costs due to withdrawal holds and limits on deploying SOL into on-chain activities during volatile sessions. 433. </w:t>
      </w:r>
      <w:hyperlink r:id="rId437">
        <w:r>
          <w:rPr>
            <w:color w:val="0000EE"/>
            <w:u w:val="single"/>
          </w:rPr>
          <w:t>https://timesofoman.com//article/169636-us-fed-keeps-benchmark-rate-unchanged-at-35-375</w:t>
        </w:r>
      </w:hyperlink>
      <w:r>
        <w:t xml:space="preserve"> - * The US Federal Reserve maintains the federal funds rate at 3.5%-3.75% following its decision announced on Wednesday. * The Fed states economic activity is expanding at a solid pace, with low job gains and stable unemployment. * Inflation remains somewhat elevated, and uncertainty about the economic outlook is high. * The committee emphasises its commitment to supporting maximum employment and 2% inflation and highlights ongoing monitoring of economic indicators. * Only one FOMC member, Stephen I Miran, voted for a rate cut instead of holding steady.</w:t>
      </w:r>
      <w:r/>
    </w:p>
    <w:p>
      <w:r/>
      <w:r>
        <w:t xml:space="preserve">434. </w:t>
      </w:r>
      <w:hyperlink r:id="rId438">
        <w:r>
          <w:rPr>
            <w:color w:val="0000EE"/>
            <w:u w:val="single"/>
          </w:rPr>
          <w:t>http://www.kakiforex.com/2026/03/not-yet-powell-maintains-rates-fed.html</w:t>
        </w:r>
      </w:hyperlink>
      <w:r>
        <w:t xml:space="preserve"> - * The Federal Reserve kept interest rates steady at 3.50%–3.75% after recent cuts. * The decision indicates a cautious shift to assessing policy effects. * Despite no rate hikes, the Fed remains vigilant about inflation risks. * US producer price index (PPI) inflation remains high, indicating ongoing inflation pressures. * US economic stability is expected in early 2026, supported by consumer spending despite housing sector weaknesses. 435. </w:t>
      </w:r>
      <w:hyperlink r:id="rId439">
        <w:r>
          <w:rPr>
            <w:color w:val="0000EE"/>
            <w:u w:val="single"/>
          </w:rPr>
          <w:t>https://www.icmarkets.com/blog/thursday-19th-march-2026-asia-pacific-markets-slide-as-fed-signals-prolonged-tight-policy-and-energy-prices-surge/</w:t>
        </w:r>
      </w:hyperlink>
      <w:r>
        <w:t xml:space="preserve"> - * Asian stock markets fell on Thursday, with declines in Nikkei, Hang Seng, and China’s CSI 300, following US market lows.</w:t>
      </w:r>
      <w:r>
        <w:rPr>
          <w:i/>
        </w:rPr>
        <w:t xml:space="preserve"> The Federal Reserve maintained interest rates at 3.5% to 3.75%, with Chair Jerome Powell signalling a cautious outlook.</w:t>
      </w:r>
      <w:r>
        <w:t xml:space="preserve"> Inflation remains persistent, with US producer prices rising 0.7% in February.</w:t>
      </w:r>
      <w:r>
        <w:rPr>
          <w:i/>
        </w:rPr>
        <w:t xml:space="preserve"> Energy prices surged due to geopolitical tensions, with Brent crude up 3.83%.</w:t>
      </w:r>
      <w:r>
        <w:t xml:space="preserve"> Investors are monitoring Japan's monetary policy and energy market movements.</w:t>
      </w:r>
      <w:r>
        <w:rPr>
          <w:i/>
        </w:rPr>
        <w:t xml:space="preserve"> The US market's low and Fed signals impacted regional sentiment.</w:t>
      </w:r>
      <w:r>
        <w:t xml:space="preserve"> Oil prices driven higher by ongoing Iran conflicts.</w:t>
      </w:r>
      <w:r>
        <w:rPr>
          <w:i/>
        </w:rPr>
        <w:t xml:space="preserve"> The market outlook remains cautious amid inflation pressures and geopolitical risks. 436. </w:t>
      </w:r>
      <w:hyperlink r:id="rId440">
        <w:r>
          <w:rPr>
            <w:color w:val="0000EE"/>
            <w:u w:val="single"/>
          </w:rPr>
          <w:t>https://www.dailywire.com/news/the-fed-missed-the-moment-again</w:t>
        </w:r>
      </w:hyperlink>
      <w:r>
        <w:rPr>
          <w:i/>
        </w:rPr>
        <w:t xml:space="preserve"> - * The Federal Reserve did not cut interest rates despite signs of economic slowdown, including weaker payrolls and revised GDP figures. * Fed Chair Jerome Powell indicated he might remain in office beyond his current term, which critics see as politically tone-deaf. * The article argues that high rates damage sectors like housing and discourage economic growth. * The author criticises the Fed's delayed response to disinflation and economic weakening. * The writer advocates for rate cuts instead of policy caution amid slowing growth and inflation easing. 437. </w:t>
      </w:r>
      <w:hyperlink r:id="rId441">
        <w:r>
          <w:rPr>
            <w:color w:val="0000EE"/>
            <w:u w:val="single"/>
          </w:rPr>
          <w:t>https://www.newswire.com/news/prince-silver-delivers-further-strong-drill-results-highlighted-by-7-62-metres</w:t>
        </w:r>
      </w:hyperlink>
      <w:r>
        <w:rPr>
          <w:i/>
        </w:rPr>
        <w:t xml:space="preserve"> - * Prince Silver announced assay results from drill holes PRC-31 to PRC-40 at the Prince Silver Project in Nevada. * Notable high-grade intervals include 7.62 metres of 230.20 g/t silver and multiple zones of polymetallic mineralisation. * Results support the project's scale and potential as a large, stratigraphically controlled mineralised system. * Ongoing drilling programme expanded to approximately 9,000 metres with two rigs operating. * The company aims to advance toward a maiden NI 43-101 resource estimate. 438. </w:t>
      </w:r>
      <w:hyperlink r:id="rId442">
        <w:r>
          <w:rPr>
            <w:color w:val="0000EE"/>
            <w:u w:val="single"/>
          </w:rPr>
          <w:t>https://readthejoe.com/economy/the-fed-hits-pause-as-the-economy-heads-into-a-stagflation-pressure-cooker/</w:t>
        </w:r>
      </w:hyperlink>
      <w:r>
        <w:rPr>
          <w:i/>
        </w:rPr>
        <w:t xml:space="preserve"> - * The Federal Reserve holds interest rates steady at 3.5%–3.75% for the second meeting, amidst inflation and growth concerns * Oil shock caused by Iran conflict pushes inflation higher and GDP revised down to 0.7%, indicating stagflation * Inflation forecast increased to 2.7%; rate cuts remain uncertain * Market expectations remain mixed, with some officials expecting cuts and others holding rates through 2026 * Fed Chair Powell signals energy prices will impact inflation temporarily, with policy expectations uncertain 439. </w:t>
      </w:r>
      <w:hyperlink r:id="rId443">
        <w:r>
          <w:rPr>
            <w:color w:val="0000EE"/>
            <w:u w:val="single"/>
          </w:rPr>
          <w:t>https://fxopen.com/blog/en/oa-xag-usd-analysis-silver-drops-to-march-low/</w:t>
        </w:r>
      </w:hyperlink>
      <w:r>
        <w:rPr>
          <w:i/>
        </w:rPr>
        <w:t xml:space="preserve"> - * Silver price fell to $70, the lowest since early February. * Expectations of inflation surge and Federal Reserve's hawkish stance contributed to pressure. * Technical analysis indicates a bearish trend with a breached ascending channel. * Trading volume analysis shows market remains under pressure. * Overall outlook remains bearish with potential resistance at the median of the descending channel. 440. </w:t>
      </w:r>
      <w:hyperlink r:id="rId444">
        <w:r>
          <w:rPr>
            <w:color w:val="0000EE"/>
            <w:u w:val="single"/>
          </w:rPr>
          <w:t>https://news.google.com/rss/articles/CBMingFBVV95cUxPMnNhRUxnWDhXdHYyTlBjZTd0OVR4YTFHUWNkN0FRN1d3ZzAyTU5td3NKUEk3M3J3Zk90QmdncnhhZ29ReEpuMEJ5eFNkLUtBeFZUZTV2OGNma3lQVUQxaVVYU2lDNmZHR21YckdXa2JiUl80LWY4OUJGcTJ4ODFfaXpSQW5rWi1IVjJEc2ZhQWx0ZnFmbm1wRHFUTkhRdw?oc=5&amp;hl=en-US&amp;gl=US&amp;ceid=US:en</w:t>
        </w:r>
      </w:hyperlink>
      <w:r>
        <w:rPr>
          <w:i/>
        </w:rPr>
        <w:t xml:space="preserve"> - * Investors expect rate hikes in Europe ahead of ECB and BoE policy decisions, amid rising energy prices and inflation concerns. * US Federal Reserve held rates steady but forecast higher inflation due to surging energy prices. * Oil prices increased over 50% since the start of the year, influencing central bank policy outlooks. * Market anticipates at least two ECB rate hikes, fully priced in by June. * Bond yields in Germany and Britain rose sharply, reflecting rate hike expectations amid geopolitical tensions. 441. </w:t>
      </w:r>
      <w:hyperlink r:id="rId445">
        <w:r>
          <w:rPr>
            <w:color w:val="0000EE"/>
            <w:u w:val="single"/>
          </w:rPr>
          <w:t>https://www.fxstreet.com/news/usd-fed-reaction-function-supports-strength-commerzbank-202603190814</w:t>
        </w:r>
      </w:hyperlink>
      <w:r>
        <w:rPr>
          <w:i/>
        </w:rPr>
        <w:t xml:space="preserve"> - * The dollar strengthened after the Fed meeting, driven by smaller hawkish signals. * Fed Chair Powell indicated rate cuts depend on inflation trends. * Rising energy prices have increased short-term expectations for interest rate hikes. * Long-term inflation expectations remain aligned with the Fed's target. * Market anticipates a strong dollar if energy prices continue to rise amidst supply disruptions. 442. </w:t>
      </w:r>
      <w:hyperlink r:id="rId446">
        <w:r>
          <w:rPr>
            <w:color w:val="0000EE"/>
            <w:u w:val="single"/>
          </w:rPr>
          <w:t>https://www.fxstreet.com/news/silver-price-forecast-xag-usd-nosedives-to-70-as-fed-is-unlikely-to-cut-interest-rates-this-year-202603190855</w:t>
        </w:r>
      </w:hyperlink>
      <w:r>
        <w:rPr>
          <w:i/>
        </w:rPr>
        <w:t xml:space="preserve"> - * Silver price (XAG/USD) drops almost 6.5% to near $70 during European trading hours. * Traders expect the Federal Reserve to keep interest rates steady through the year, with a 57.5% chance of no rate cut by December. * The decision to hold rates impacts non-yielding assets like Silver, which face selling pressure. * Geopolitical tensions in the Middle East do not support Silver prices amid safe-haven demand. * Technical analysis shows a bearish trend, with support near $64 and resistance at $75. 443. </w:t>
      </w:r>
      <w:hyperlink r:id="rId447">
        <w:r>
          <w:rPr>
            <w:color w:val="0000EE"/>
            <w:u w:val="single"/>
          </w:rPr>
          <w:t>https://www.fxstreet.com/news/european-central-bank-set-to-hold-interest-rate-amid-iran-war-driven-inflation-fears-202603190800</w:t>
        </w:r>
      </w:hyperlink>
      <w:r>
        <w:rPr>
          <w:i/>
        </w:rPr>
        <w:t xml:space="preserve"> - * The European Central Bank (ECB) will announce its monetary policy decision on Thursday. * The ECB is widely expected to keep interest rates on hold at 2.15%, 2.4%, and 2% for its key refinancing, marginal lending, and deposit facilities. * The decision follows a recent war in the Middle East and global energy market disruptions. * Policymakers anticipate a cautious approach, monitoring macroeconomic developments, including inflation and energy prices. * The Federal Reserve maintained its interest rates, with limited market reaction amid ongoing risk-aversion. 444. </w:t>
      </w:r>
      <w:hyperlink r:id="rId448">
        <w:r>
          <w:rPr>
            <w:color w:val="0000EE"/>
            <w:u w:val="single"/>
          </w:rPr>
          <w:t>https://www.nrc.nl/nieuws/2026/03/19/trumps-olieprijsschok-als-kopzorg-voor-centrale-banken-a4923399</w:t>
        </w:r>
      </w:hyperlink>
      <w:r>
        <w:rPr>
          <w:i/>
        </w:rPr>
        <w:t xml:space="preserve"> - * The article discusses the impact of the potential for prolonged high oil and gas prices due to the US and Israel conflict in the Middle East, and its effect on inflation. * Central banks are considering interest rate adjustments in response to inflation risks caused by energy price shocks. * The article compares current inflation concerns with the previous inflation wave in 2021-2023 and emphasises the importance of monetary policy actions. * The US Federal Reserve maintains current interest rates amid economic uncertainty. * The European Central Bank may consider rate increases in upcoming meetings, with decisions driven by evolving economic conditions. 445. </w:t>
      </w:r>
      <w:hyperlink r:id="rId449">
        <w:r>
          <w:rPr>
            <w:color w:val="0000EE"/>
            <w:u w:val="single"/>
          </w:rPr>
          <w:t>https://ts2.tech/en/gold-price-today-bullion-hits-one-month-low-as-strong-dollar-hawkish-fed-drain-demand/</w:t>
        </w:r>
      </w:hyperlink>
      <w:r>
        <w:rPr>
          <w:i/>
        </w:rPr>
        <w:t xml:space="preserve"> - * Gold declined to its lowest level in over a month, falling 1.1% to $4,764.27 per ounce, due to a stronger dollar and Fed outlook. * The dollar index increased by 0.6% to 100.19; the Fed maintained its federal funds rate at 3.5%-3.75%, citing economic uncertainties. * Market expectations for near-term rate cuts have been pushed back, with some analysts now forecasting no rate cuts this year. * The US stock market declined, and related materials stocks, especially European mining stocks, also fell following bullion’s decline. * Rising energy prices and inflation concerns remain potential risks for gold in the context of economic and geopolitical uncertainties. 446. </w:t>
      </w:r>
      <w:hyperlink r:id="rId450">
        <w:r>
          <w:rPr>
            <w:color w:val="0000EE"/>
            <w:u w:val="single"/>
          </w:rPr>
          <w:t>https://unn.ua/news/zoloto-stabilizuvalosia-pislia-padinnia-na-tli-syhnaliv-frs-shchodo-infliatsii</w:t>
        </w:r>
      </w:hyperlink>
      <w:r>
        <w:rPr>
          <w:i/>
        </w:rPr>
        <w:t xml:space="preserve"> - * Prices of gold recovered following six days of decline amid inflation risk signals from the Federal Reserve.</w:t>
        <w:br/>
      </w:r>
      <w:r>
        <w:rPr>
          <w:i/>
        </w:rPr>
      </w:r>
      <w:r>
        <w:t xml:space="preserve"> The recovery came as the dollar weakened and oil prices faced a crisis.</w:t>
        <w:br/>
      </w:r>
      <w:r/>
      <w:r>
        <w:rPr>
          <w:i/>
        </w:rPr>
        <w:t xml:space="preserve"> The Fed warned about inflation risks due to energy costs amid Middle East conflict, impacting rate expectations.</w:t>
        <w:br/>
      </w:r>
      <w:r>
        <w:rPr>
          <w:i/>
        </w:rPr>
      </w:r>
      <w:r>
        <w:t xml:space="preserve"> Silver held steady, and gold remains near $4,816.56 per ounce, with markets awaiting Fed's next move.</w:t>
        <w:br/>
      </w:r>
      <w:r/>
      <w:r>
        <w:rPr>
          <w:i/>
        </w:rPr>
        <w:t xml:space="preserve"> Overall, gold stays relatively strong amid geopolitical tensions and safe-haven demand. 447. </w:t>
      </w:r>
      <w:hyperlink r:id="rId451">
        <w:r>
          <w:rPr>
            <w:color w:val="0000EE"/>
            <w:u w:val="single"/>
          </w:rPr>
          <w:t>https://www.americanbankingnews.com/2026/03/19/spdr-gold-shares-gld-shares-sold-by-captrust-financial-advisors.html</w:t>
        </w:r>
      </w:hyperlink>
      <w:r>
        <w:rPr>
          <w:i/>
        </w:rPr>
        <w:t xml:space="preserve"> - * The article discusses investor demand for safe-haven assets like gold and silver amid geopolitical instability. * It mentions movements in gold prices and global economic events influencing investment preferences. * The article analyses capital flows into precious metals and market sentiment related to gold and silver. * The focus is on financial market reactions to geopolitical and economic uncertainties. * It provides insights into shifts in precious metals investment trends. 448. </w:t>
      </w:r>
      <w:hyperlink r:id="rId452">
        <w:r>
          <w:rPr>
            <w:color w:val="0000EE"/>
            <w:u w:val="single"/>
          </w:rPr>
          <w:t>https://www.thehindubusinessline.com/markets/gold/silver-futures-tumble-9031-to-239-lakhkg-amid-crude-oil-surge-fed-stance/article70760897.ece</w:t>
        </w:r>
      </w:hyperlink>
      <w:r>
        <w:rPr>
          <w:i/>
        </w:rPr>
        <w:t xml:space="preserve"> - * Silver futures fell by ₹9,031 to ₹2.39 lakh/kg on Thursday, marking a seventh consecutive session of declines. * The fall was driven by rising crude oil prices and a hawkish outlook from the US Federal Reserve. * Globally, May silver futures on the Comex declined by $4.89 to $72.69 per ounce. * US Federal Reserve signalled no rate cuts until inflation eases, citing inflation risks from West Asian conflicts. * Crude oil prices rallied after attacks in the Middle East, with Brent exceeding $110 per barrel, heightening inflation concerns. 449. </w:t>
      </w:r>
      <w:hyperlink r:id="rId453">
        <w:r>
          <w:rPr>
            <w:color w:val="0000EE"/>
            <w:u w:val="single"/>
          </w:rPr>
          <w:t>https://www.vietnamplus.vn/my-buoc-di-than-trong-cua-fed-truoc-phep-thu-dia-chinh-tri-post1099863.vnp</w:t>
        </w:r>
      </w:hyperlink>
      <w:r>
        <w:rPr>
          <w:i/>
        </w:rPr>
        <w:t xml:space="preserve"> - * The Federal Reserve (Fed) kept the interest rate at 3.50-3.75% during its March 2026 policy meeting. * The decision was influenced by ongoing geopolitical conflicts, including US-Israel and Iran tensions, and persistent inflation. * Fed officials expressed caution, citing high uncertainty and potential economic impacts. * The Fed forecasted a single rate cut of 0.25 percentage points in 2026, with no clear consensus on future easing. * The US economy showed growth with GDP forecast at 2.4% and unemployment steady at 4.4%. 450. </w:t>
      </w:r>
      <w:hyperlink r:id="rId454">
        <w:r>
          <w:rPr>
            <w:color w:val="0000EE"/>
            <w:u w:val="single"/>
          </w:rPr>
          <w:t>https://www.eqmagpro.com/government-extends-almm-framework-to-solar-ingots-and-wafers-to-come-into-effect-from-1-june-2028-eq/</w:t>
        </w:r>
      </w:hyperlink>
      <w:r>
        <w:rPr>
          <w:i/>
        </w:rPr>
        <w:t xml:space="preserve"> - * The Indian government has expanded the ALMM framework to include solar ingots and wafers, effective from 1 June 2028. * The move aims to boost domestic manufacturing, reduce import dependence, and strengthen supply chain resilience. * The expansion introduces ALMM List-III for wafers, requiring projects to use ALMM-listed wafers from the effective date. * Manufacturers seeking enlistment must have equivalent ingot manufacturing capacity, promoting upstream integration. * The initiative aims to support India's goal of achieving 500 GW non-fossil fuel capacity by 2030. * Previous ALMM lists have shown significant growth in domestic solar manufacturing capacity since 2019. 451. </w:t>
      </w:r>
      <w:hyperlink r:id="rId455">
        <w:r>
          <w:rPr>
            <w:color w:val="0000EE"/>
            <w:u w:val="single"/>
          </w:rPr>
          <w:t>https://coingape.com/fomc-meeting-highlights-march-2026-fed-expects-one-rate-cut-pce-inflation-at-2-7/</w:t>
        </w:r>
      </w:hyperlink>
      <w:r>
        <w:rPr>
          <w:i/>
        </w:rPr>
        <w:t xml:space="preserve"> - * The Fed held interest rates steady at 3.5% to 3.75% during the March 2026 FOMC meeting. * Officials expect one rate cut in 2026 and another in 2027, with no cut expected until mid-2027. * PCE inflation projections revised higher to 2.7%, up from previous estimates. * Rising oil prices are expected to push headline PCE inflation higher in early 2027. * Oil futures increased with WTI Crude at $97.25 and Brent at $112.70 per barrel. * A regression model indicates elevated oil prices could raise US CPI inflation to nearly 3.4%. * Bitcoin fell over 4%, with increased trading volume amid market volatility. 452. </w:t>
      </w:r>
      <w:hyperlink r:id="rId456">
        <w:r>
          <w:rPr>
            <w:color w:val="0000EE"/>
            <w:u w:val="single"/>
          </w:rPr>
          <w:t>https://investinglive.com/centralbank/the-central-bank-bonanza-rolls-on-with-europe-in-focus-next-20260319/</w:t>
        </w:r>
      </w:hyperlink>
      <w:r>
        <w:rPr>
          <w:i/>
        </w:rPr>
        <w:t xml:space="preserve"> - * The Fed signalled a hawkish stance with one rate cut expected in 2026, raising Treasury yields and pushing the S&amp;P 500 down. * The BOJ maintained steady policy, awaiting upcoming wage negotiations and regional developments. * The SNB is expected to keep the policy rate at 0%, using FX interventions to manage a stronger Swiss franc amid deflation pressures. * The BOE is likely to keep the bank rate at 3.75%, with some variation in voting intentions. * The ECB is shifting towards potential rate hikes due to rising inflation pressures linked to Middle East conflicts, with odds of a decision increasing through the summer. 453. </w:t>
      </w:r>
      <w:hyperlink r:id="rId457">
        <w:r>
          <w:rPr>
            <w:color w:val="0000EE"/>
            <w:u w:val="single"/>
          </w:rPr>
          <w:t>https://www.actionforex.com/action-insight/market-overview/633829-risk-aversion-deepens-as-fed-highlights-inflation-risks-downplays-growth-impact/</w:t>
        </w:r>
      </w:hyperlink>
      <w:r>
        <w:rPr>
          <w:i/>
        </w:rPr>
        <w:t xml:space="preserve"> - * Global risk sentiment worsened due to energy conflict escalation and Fed's inflation focus. * Iran's targeting of energy infrastructure raises energy risk premium. * Fed's inflation forecasts revised upwards, with rate hike expectations remaining steady. * US and Asian markets extended losses; FX markets showed limited flight-to-safety. * Central banks' upcoming decisions will influence inflation and growth outlooks. 454. </w:t>
      </w:r>
      <w:hyperlink r:id="rId458">
        <w:r>
          <w:rPr>
            <w:color w:val="0000EE"/>
            <w:u w:val="single"/>
          </w:rPr>
          <w:t>https://cointelegraph.com/news/institutions-quietly-selling-gold-but-retail-is-buying-triple-pace-data-shows?utm_source=rss_feed&amp;utm_medium=rss&amp;utm_campaign=rss_partner_inbound</w:t>
        </w:r>
      </w:hyperlink>
      <w:r>
        <w:rPr>
          <w:i/>
        </w:rPr>
        <w:t xml:space="preserve"> - * Retail gold ETFs have seen around $70 billion in purchases over the last six months, tripling from $20 billion. * Gold has surged 60% over the past year, with retail investors heavily involved. * Silver prices dropped 34% from their late January peak, with volatility amplified by leveraged ETF liquidations. * US dollar has strengthened by 4.7% since late January, coinciding with declines in gold and silver. * Crypto markets, including Bitcoin, fell approximately 43% from October peaks, with diminished retail interest. * US monetary policy expectations influenced metal price declines, despite broader fundamentals. 455. </w:t>
      </w:r>
      <w:hyperlink r:id="rId459">
        <w:r>
          <w:rPr>
            <w:color w:val="0000EE"/>
            <w:u w:val="single"/>
          </w:rPr>
          <w:t>https://www.businesstoday.in/latest/economy/story/us-federal-reserve-keeps-benchmark-interest-rates-unchanged-521302-2026-03-19?utm_source=rssfeed</w:t>
        </w:r>
      </w:hyperlink>
      <w:r>
        <w:rPr>
          <w:i/>
        </w:rPr>
        <w:t xml:space="preserve"> - * The US Federal Reserve maintained its benchmark interest rate at 3.50-3.75% on Wednesday. * The decision was influenced by conflicts involving the US, Israel, and Iran, with energy prices rising sharply. * Fed officials forecast a possible quarter-point rate reduction by end of 2023, with less easing expected among policymakers. * Inflation is projected to rise to 2.7% by year-end partly due to energy price shocks; economic growth forecasted at 2.4% for 2026. * US stock markets declined, and the dollar strengthened following the announcement. 456. </w:t>
      </w:r>
      <w:hyperlink r:id="rId460">
        <w:r>
          <w:rPr>
            <w:color w:val="0000EE"/>
            <w:u w:val="single"/>
          </w:rPr>
          <w:t>https://www.analyticsinsight.net/business/gold-silver-tumble-after-fed-pause-festive-buying-hopes-hold</w:t>
        </w:r>
      </w:hyperlink>
      <w:r>
        <w:rPr>
          <w:i/>
        </w:rPr>
        <w:t xml:space="preserve"> - * Gold and silver declined in early trade following the US Federal Reserve's decision to keep benchmark interest rates unchanged.</w:t>
      </w:r>
      <w:r>
        <w:t xml:space="preserve"> * Fed Chair Jerome Powell indicated the need for clearer inflation signals before future rate cuts.</w:t>
      </w:r>
      <w:r>
        <w:rPr>
          <w:i/>
        </w:rPr>
        <w:t xml:space="preserve"> * Rising oil prices from Middle Eastern conflict contributed to inflationary pressures.</w:t>
      </w:r>
      <w:r>
        <w:t xml:space="preserve"> * A stronger dollar negatively impacted bullion prices.</w:t>
      </w:r>
      <w:r>
        <w:rPr>
          <w:i/>
        </w:rPr>
        <w:t xml:space="preserve"> * Spot gold traded near $4,836 per ounce, down over 1%, and silver fell more than 2% to around $75.75 per ounce.</w:t>
      </w:r>
      <w:r>
        <w:t xml:space="preserve">457. </w:t>
      </w:r>
      <w:hyperlink r:id="rId460">
        <w:r>
          <w:rPr>
            <w:color w:val="0000EE"/>
            <w:u w:val="single"/>
          </w:rPr>
          <w:t>https://www.analyticsinsight.net/business/gold-silver-tumble-after-fed-pause-festive-buying-hopes-hold</w:t>
        </w:r>
      </w:hyperlink>
      <w:r>
        <w:t xml:space="preserve"> - </w:t>
      </w:r>
      <w:r>
        <w:rPr>
          <w:i/>
        </w:rPr>
        <w:t xml:space="preserve">Gold and silver prices fell following the US Federal Reserve's decision to pause interest rate changes. </w:t>
      </w:r>
      <w:r>
        <w:t>Gold traded near $4,836 per ounce, down over 1%, and silver fell more than 2% to around $75.75 per ounce.</w:t>
      </w:r>
      <w:r>
        <w:rPr>
          <w:i/>
        </w:rPr>
        <w:t xml:space="preserve">The Fed indicated no immediate rate cuts, citing inflation observation. </w:t>
      </w:r>
      <w:r>
        <w:t xml:space="preserve">Rising oil prices from Middle Eastern conflicts and a stronger dollar contributed to the price decline.* The central bank comments and geopolitical tensions influenced investor demand for safe-haven assets. 458. </w:t>
      </w:r>
      <w:hyperlink r:id="rId461">
        <w:r>
          <w:rPr>
            <w:color w:val="0000EE"/>
            <w:u w:val="single"/>
          </w:rPr>
          <w:t>https://www.pv-magazine-india.com/2026/03/19/solarium-commissions-1-gw-solar-module-manufacturing-facility-in-ahmedabad/</w:t>
        </w:r>
      </w:hyperlink>
      <w:r>
        <w:t xml:space="preserve"> - * Solarium Green Energy in India has commissioned a fully automated solar module manufacturing plant in Ahmedabad, Gujarat, with an annual capacity of 1 GW. * The facility uses advanced machinery to produce high-efficiency crystalline silicon modules, supporting technologies such as TOPCon cells, half-cut cells, and bifacial modules. * The plant, set up with a capex of INR 90 crore, can manufacture large-format G12 modules of up to 725 Wp. * The facility aims to strengthen Solarium's supply chain, reduce reliance on third-party suppliers, and serve both internal and external markets. * It is expected to generate revenues exceeding INR 1,000 crore at 85% utilisation, subject to market conditions. 459. </w:t>
      </w:r>
      <w:hyperlink r:id="rId462">
        <w:r>
          <w:rPr>
            <w:color w:val="0000EE"/>
            <w:u w:val="single"/>
          </w:rPr>
          <w:t>https://www.businesstoday.in/markets/story/gold-silver-etf-prices-fall-despite-iran-war-concerns-heres-why-521355-2026-03-19?utm_source=rssfeed</w:t>
        </w:r>
      </w:hyperlink>
      <w:r>
        <w:t xml:space="preserve"> - * Gold and silver prices declined amid US Federal Reserve's decision to pause rate cuts and escalating geopolitical tensions in West Asia. * Gold futures on MCX dropped 1.15%, reaching Rs 1.51 lakh per 10 grams, while silver fell 3.30% to Rs 2.39 lakh per kg. * ETFs such as HDFC Silver ETF and HDFC Gold ETF also declined, falling 4.67% and 2.44% respectively. * Market analysts cited a hawkish Fed pause, elevated Treasury yields, and strong US dollar as factors influencing the price movements. * Domestic prices showed supportive technical levels despite global volatility. 460. </w:t>
      </w:r>
      <w:hyperlink r:id="rId463">
        <w:r>
          <w:rPr>
            <w:color w:val="0000EE"/>
            <w:u w:val="single"/>
          </w:rPr>
          <w:t>https://economictimes.indiatimes.com/markets/commodities/news/gold-silver-prices-today-in-delhi-chennai-mumbai-and-hyderabad-on-19-march-2026-silver-drops-rs-4000-gold-slips-rs-1300-as-us-feds-hawkish-tone-clouds-rate-cut-trajectory-what-should-your-strategy-be/articleshow/129670379.cms</w:t>
        </w:r>
      </w:hyperlink>
      <w:r>
        <w:t xml:space="preserve"> - * Gold and silver prices declined on 19 March on the Multi Commodity Exchange of India after the US Federal Reserve kept interest rates unchanged and adopted a hawkish tone. * International gold prices edged higher, with spot gold rising 0.8% to $4,856.82 per ounce; silver rose 1.5% to $76.52 per ounce. * US Federal Reserve hinted at less urgency to cut rates, affecting commodity prices. * Experts advise investors to stay away from gold and silver due to breach of short-term support levels amid high volatility. * Gold and silver prices are expected to remain volatile due to dollar index fluctuations, elevated crude oil prices, and geopolitical tensions. 461. </w:t>
      </w:r>
      <w:hyperlink r:id="rId464">
        <w:r>
          <w:rPr>
            <w:color w:val="0000EE"/>
            <w:u w:val="single"/>
          </w:rPr>
          <w:t>https://www.fxstreet.com/news/us-dollar-index-remains-subdued-near-10000-despite-hawkish-fed-outlook-202603190506</w:t>
        </w:r>
      </w:hyperlink>
      <w:r>
        <w:t xml:space="preserve"> - * The US Dollar Index trades around 100.10, losing ground despite prior gains. * The Federal Reserve left interest rates unchanged at 3.50%–3.75%, with a hawkish stance. * Fed Chair Jerome Powell noted slower disinflation and rising oil prices tied to Iran conflict. * Fed signalled rate hikes may be delayed until inflation eases, with projections for one cut in 2023 and one in 2027. * US producer prices increased by 0.7% in February, the biggest rise in seven months, signalling persistent inflation pressures. 462. </w:t>
      </w:r>
      <w:hyperlink r:id="rId465">
        <w:r>
          <w:rPr>
            <w:color w:val="0000EE"/>
            <w:u w:val="single"/>
          </w:rPr>
          <w:t>https://www.independent.ie/business/money/european-central-bank-could-hike-rates-as-early-as-june-as-iran-war-sparks-inflation-fears/a1697798635.html</w:t>
        </w:r>
      </w:hyperlink>
      <w:r>
        <w:t xml:space="preserve"> - * The ECB meets today, with traders betting on two rate hikes this year due to inflation concerns. * Oil prices have risen up to 70pc following US-Israel conflict on Iran, impacting inflation outlook. * Eurozone inflation increased to 1.9pc in February from 1.7pc in January. * Markets price in a 70pc chance of a June rate hike and a 55pc chance of a second hike by year-end. * ECB officials indicate readiness to act if necessary amid geopolitical and inflation pressures. 463. </w:t>
      </w:r>
      <w:hyperlink r:id="rId466">
        <w:r>
          <w:rPr>
            <w:color w:val="0000EE"/>
            <w:u w:val="single"/>
          </w:rPr>
          <w:t>https://www.indiavision.com/business/fed-votes-to-hold-rates-steady-notes-uncertain-impacts-from-iran-war/600555/</w:t>
        </w:r>
      </w:hyperlink>
      <w:r>
        <w:t xml:space="preserve"> - * The Federal Reserve’s FOMC decided to hold the federal funds rate steady. * The decision reflects concerns over inflation and geopolitical risks from Iran. * The committee noted 'uncertain' impacts of the Iran conflict on the economy. * The Fed will monitor upcoming economic data to inform future policy moves. * The decision aims to balance inflation control with supporting economic growth. 464. </w:t>
      </w:r>
      <w:hyperlink r:id="rId467">
        <w:r>
          <w:rPr>
            <w:color w:val="0000EE"/>
            <w:u w:val="single"/>
          </w:rPr>
          <w:t>https://thecurrencyanalytics.com/stockmarket/dollar-slides-as-oil-retreat-sparks-risk-rally-247837</w:t>
        </w:r>
      </w:hyperlink>
      <w:r>
        <w:t xml:space="preserve"> - * The US dollar index fell to 102.34 as oil prices declined, prompting increased risk appetite in global markets. * Crude oil prices dropped 2-2.5%, with Brent at $74.50 and WTI at $69.30, due to increased production by oil nations. * European currencies, including the euro and pound, gained against the dollar amid expectations of easing inflation pressures. * Gold prices rose to $1,950 per ounce, with silver climbing to $23.30 amid ongoing risk sentiment. * Market uncertainty persists with geopolitical tensions, Australian dollar gains driven by strong economic data, and Turkish lira weakening due to domestic instability. 465. </w:t>
      </w:r>
      <w:hyperlink r:id="rId468">
        <w:r>
          <w:rPr>
            <w:color w:val="0000EE"/>
            <w:u w:val="single"/>
          </w:rPr>
          <w:t>https://wrenews.com/federal-reserve-maintains-rate-range/?utm_source=rss&amp;utm_medium=rss&amp;utm_campaign=federal-reserve-maintains-rate-range</w:t>
        </w:r>
      </w:hyperlink>
      <w:r>
        <w:t xml:space="preserve"> - * The Federal Reserve decided to hold rates at 3.5% to 3.75%. * The decision was near-unanimous, with one dissenting vote. * Economic activity has been expanding at a solid pace. * Inflation remains somewhat elevated, but job gains are low. * Uncertainty about the economic outlook remains elevated, particularly due to developments in the Middle East. * The decision follows discussions with the upcoming final meeting of Jerome Powell as Fed chair. 466. </w:t>
      </w:r>
      <w:hyperlink r:id="rId469">
        <w:r>
          <w:rPr>
            <w:color w:val="0000EE"/>
            <w:u w:val="single"/>
          </w:rPr>
          <w:t>https://investinglive.com/news/investinglive-americas-fx-news-wrap-18-mar-powell-more-hawkish-on-inflationusdyields-up-20260318/</w:t>
        </w:r>
      </w:hyperlink>
      <w:r>
        <w:t xml:space="preserve"> - * Powell's statements signal a hawkish shift, with inflation concerns and cautious policy outlooks in the US, 2026. * Inflation remains above target for five years, with wage growth and energy prices influencing inflation expectations. * US stocks declined sharply amid rising yields and dollar strength. * The US dollar appreciated against major currencies, with USD/JPY reaching July 2024 highs. * Fed's policy rate remains at the high end of neutral, with expectations of fewer rate cuts, amid geopolitical and energy price uncertainties. 467. </w:t>
      </w:r>
      <w:hyperlink r:id="rId470">
        <w:r>
          <w:rPr>
            <w:color w:val="0000EE"/>
            <w:u w:val="single"/>
          </w:rPr>
          <w:t>https://cointelegraph.com/news/fed-leaves-rates-unchanged-geopolitical-uncertainty?utm_source=rss_feed&amp;utm_medium=rss&amp;utm_campaign=rss_partner_inbound</w:t>
        </w:r>
      </w:hyperlink>
      <w:r>
        <w:t xml:space="preserve"> - * The Federal Reserve announced it would hold the Federal Funds rate steady at 3.5-3.75% in March 2025. * The decision was influenced by ongoing conflicts in the Middle East and its uncertain economic impact. * Economic activity remains solid, consumer spending is resilient, but the housing sector remains weak. * Inflation remains above the Fed’s 2% target, creating tension with employment goals. * Market participants forecast no change in rates at the April 2026 FOMC meeting, with a small chance of a rate hike. * Analysts expect liquidity flow and potential easing due to geopolitical tensions. 468. </w:t>
      </w:r>
      <w:hyperlink r:id="rId471">
        <w:r>
          <w:rPr>
            <w:color w:val="0000EE"/>
            <w:u w:val="single"/>
          </w:rPr>
          <w:t>https://bitrss.com/following-today-s-interest-rate-decision-latest-forecasts-for-the-fed-s-april-interest-rate-decision-have-emerged-here-s-what-you-need-to-know-194211</w:t>
        </w:r>
      </w:hyperlink>
      <w:r>
        <w:t xml:space="preserve"> - * The Fed decided to keep interest rates unchanged for the second consecutive meeting. * Market forecasts suggest a 94% probability of rates remaining at 3.50%–3.75% at the April 29 FOMC meeting. * The likelihood of rate cuts or increases remains very low. * Market expectations reflect a 'wait-and-see' approach amid energy prices, geopolitical risks, and inflation uncertainties. * Attention now focuses on Fed Chairman Jerome Powell’s upcoming press conference.</w:t>
      </w:r>
      <w:r/>
    </w:p>
    <w:p>
      <w:r/>
      <w:r>
        <w:t xml:space="preserve">469. </w:t>
      </w:r>
      <w:hyperlink r:id="rId472">
        <w:r>
          <w:rPr>
            <w:color w:val="0000EE"/>
            <w:u w:val="single"/>
          </w:rPr>
          <w:t>https://bitrss.com/federal-reserve-maintains-key-interest-rate-194216</w:t>
        </w:r>
      </w:hyperlink>
      <w:r>
        <w:t xml:space="preserve"> - * On March 18, the US Federal Reserve kept the interest rate unchanged at 3.5-3.75%. * Indicators suggest steady economic activity, with low job growth and elevated inflation. * The decision follows a series of easing measures and aligns with market expectations. * Bitcoin and top assets showed little reaction; Bitcoin trades around $71,600, up 3.7% in 24 hours. * Jerome Powell highlighted uncertain economic impact from Middle East events and rising energy prices. * US consumer price index remains unchanged at 2.4% in February. 470. </w:t>
      </w:r>
      <w:hyperlink r:id="rId473">
        <w:r>
          <w:rPr>
            <w:color w:val="0000EE"/>
            <w:u w:val="single"/>
          </w:rPr>
          <w:t>https://bitrss.com/breaking-fed-chair-jerome-powell-speaks-following-interest-rate-decision-live-194218</w:t>
        </w:r>
      </w:hyperlink>
      <w:r>
        <w:t xml:space="preserve"> - • Federal Reserve kept interest rates unchanged at 3.5–3.75% after March meeting.</w:t>
        <w:br/>
      </w:r>
      <w:r>
        <w:t xml:space="preserve">• Fed Chair Jerome Powell discussed inflation, energy prices, and economic outlook. • Statements highlighted uncertainty due to Middle East conflict and rising oil prices. • Fed's vote was 11-1 to leave rates steady, with dissent supporting a cut. • Focus remains on inflation expectations, commodity prices, and employment stability. 471. </w:t>
      </w:r>
      <w:hyperlink r:id="rId474">
        <w:r>
          <w:rPr>
            <w:color w:val="0000EE"/>
            <w:u w:val="single"/>
          </w:rPr>
          <w:t>https://www.india.com/business/gold-silver-rate-march-190326-live-check-18-22-24-carat-gold-prices-in-chennai-mumbai-delhi-kolkata-bangalore-noida-gold-price-multi-commodity-exchange-us-fed-meeting-iran-war-8348168/</w:t>
        </w:r>
      </w:hyperlink>
      <w:r>
        <w:t xml:space="preserve"> - * Gold prices in India for 18, 22, and 24 carat are Rs 11,830, Rs 14,459, and Rs 15,774 per gram respectively, showing minimal change from previous day. * Gold and silver prices have seen record gains amid market volatility driven by Middle East tensions and US-Iran conflict. * Investors are turning to precious metals as safe-haven assets during global geopolitical instability. * The market response is linked to ongoing conflicts, rising crude oil prices, and policies by the US Federal Reserve. * Gold continues to be regarded as a reliable store of value during times of economic and geopolitical uncertainty. 472. </w:t>
      </w:r>
      <w:hyperlink r:id="rId475">
        <w:r>
          <w:rPr>
            <w:color w:val="0000EE"/>
            <w:u w:val="single"/>
          </w:rPr>
          <w:t>https://www.fxstreet.com/news/gold-falls-below-4-850-as-fed-holds-rates-steady-202603182309</w:t>
        </w:r>
      </w:hyperlink>
      <w:r>
        <w:t xml:space="preserve"> - * Gold price (XAU/USD) declines for a sixth consecutive day during the early Asian session. * Federal Reserve (Fed) holds interest rates steady at 3.5% to 3.75% in its March meeting. * Fed signalled an expectation of one rate cut this year, with traders pulling back bets for reductions in 2026. * Rising tensions in the Middle East, including strikes and threats between Iran and Israel, may boost safe-haven flows into precious metals. * The market response is influenced by Fed policy and geopolitical unrest in the Middle East. 473. </w:t>
      </w:r>
      <w:hyperlink r:id="rId476">
        <w:r>
          <w:rPr>
            <w:color w:val="0000EE"/>
            <w:u w:val="single"/>
          </w:rPr>
          <w:t>https://bitcoinworld.co.in/eur-usd-weakens-fed-ecb-decision/</w:t>
        </w:r>
      </w:hyperlink>
      <w:r>
        <w:t xml:space="preserve"> - * The EUR/USD pair declined to around 1.1450 on March 20, 2025, following the Fed’s decision to maintain interest rates. * The Fed’s hawkish-hold stance supported the US Dollar, leading to a technical breakdown in EUR/USD. * Market focus shifted to upcoming ECB policy meeting, with attention on potential rate cuts and guidance. * Central bank divergence, US economic resilience, and risk sentiment are key drivers. * The critical support level of 1.1450 is now a focal point, with volatility expected amid policy cues. 474. </w:t>
      </w:r>
      <w:hyperlink r:id="rId477">
        <w:r>
          <w:rPr>
            <w:color w:val="0000EE"/>
            <w:u w:val="single"/>
          </w:rPr>
          <w:t>https://theconcepttrading.com/market-snapshot-march-19th-2026/</w:t>
        </w:r>
      </w:hyperlink>
      <w:r>
        <w:t xml:space="preserve"> - * Global sovereign yields remain elevated, driven by energy and geopolitical risks. * US equities declined slightly, with growth and tech under pressure; energy outperformed. * European markets showed mixed performance; energy gains offset industrial and consumer sector weaknesses. * Asian markets were mixed, with Japan rebounding on technicals and yen stabilisation. * Federal Reserve held rates steady at 3.75%, signalling limited easing prospects; central banks remain cautious. * Oil prices surged, especially Brent above $109, reflecting supply concerns. * Gold and silver prices rose, supported by safe-haven demand amid geopolitical risks. * Overall, investor demand for precious metals increased due to inflation uncertainty and geopolitical tensions. 475. </w:t>
      </w:r>
      <w:hyperlink r:id="rId478">
        <w:r>
          <w:rPr>
            <w:color w:val="0000EE"/>
            <w:u w:val="single"/>
          </w:rPr>
          <w:t>https://www.cryptobreaking.com/fed-holds-rates-as-geopolitical/</w:t>
        </w:r>
      </w:hyperlink>
      <w:r>
        <w:t xml:space="preserve"> - * The Federal Reserve maintained the federal funds rate at 3.5% to 3.75%, signalling a cautious stance amid geopolitical tensions. * Policymakers focus on inflation above target, housing market weakness, and labour market cooling. * Geopolitical risks, notably Middle East tensions, threaten energy prices and inflation trajectories. * Market expectations favour no near-term rate changes, with some analyst views favouring easing or monetary expansion. * Crypto market responses depend on liquidity shifts and inflation signals amid ongoing macroeconomic uncertainties. 476. </w:t>
      </w:r>
      <w:hyperlink r:id="rId479">
        <w:r>
          <w:rPr>
            <w:color w:val="0000EE"/>
            <w:u w:val="single"/>
          </w:rPr>
          <w:t>http://www.ecns.cn/business/2026-03-19/detail-ihfaunkv7713752.shtml</w:t>
        </w:r>
      </w:hyperlink>
      <w:r>
        <w:t xml:space="preserve"> - * The U.S. Federal Reserve decided to keep the federal funds rate unchanged at 3.5-3.75%. * The decision aligns with market expectations and was supported by 11 of 12 FOMC members. * Fed Chair Jerome Powell highlighted that escalating oil prices due to Middle East conflict are expected to increase near-term inflation. * Powell noted the inflation forecast was revised to 2.7% from 2.5% for this year. * Market responses included a decline in stocks, a rise in the dollar index, and a drop in gold prices. * The Fed projects potential for two rate cuts this year, contingent on economic developments and conflict duration. 477. </w:t>
      </w:r>
      <w:hyperlink r:id="rId480">
        <w:r>
          <w:rPr>
            <w:color w:val="0000EE"/>
            <w:u w:val="single"/>
          </w:rPr>
          <w:t>https://www.freepressjournal.in/world/us-fed-meeting-2026-federal-reserve-keeps-interest-rates-unchanged-at-35-375-amid-inflation-and-global-uncertainty-video</w:t>
        </w:r>
      </w:hyperlink>
      <w:r>
        <w:t xml:space="preserve"> - * The US Federal Reserve decided to keep its benchmark federal funds rate unchanged at 3.5%-3.75%, citing steady economic growth and elevated inflation. * The Fed highlighted ongoing global uncertainties and risks to its dual mandate of maximum employment and 2% inflation. * The committee will assess incoming economic data and global developments before considering any future rate adjustments. * Voting members included Chair Jerome H. Powell and Vice Chair John C. Williams, with one member voting against the decision. * The decision supports current monetary policy stance while monitoring inflation pressures and international risks. 478. </w:t>
      </w:r>
      <w:hyperlink r:id="rId481">
        <w:r>
          <w:rPr>
            <w:color w:val="0000EE"/>
            <w:u w:val="single"/>
          </w:rPr>
          <w:t>https://bevnews.net/fed-suggests-rate-cuts-more-likely-than-not-ing/</w:t>
        </w:r>
      </w:hyperlink>
      <w:r>
        <w:t xml:space="preserve"> - * The Federal Reserve held rates steady but projects 25 basis point rate cuts in 2026 and 2027. * The Fed’s target rate remains at 3.5% to 3.75% with one dissenting vote. * The Fed aims to manage upside price risks from energy against a cooling jobs market. * Economic activity remains 'solid', with revised GDP growth projections for 2026 and 2027. * Inflation forecasts are marginally higher for this year, with long-term GDP projections up, indicating optimism about productivity growth. 479. </w:t>
      </w:r>
      <w:hyperlink r:id="rId482">
        <w:r>
          <w:rPr>
            <w:color w:val="0000EE"/>
            <w:u w:val="single"/>
          </w:rPr>
          <w:t>https://www.actionforex.com/contributors/fundamental-analysis/633812-the-fomcs-steady-hand/</w:t>
        </w:r>
      </w:hyperlink>
      <w:r>
        <w:t xml:space="preserve"> - * The US Federal Open Market Committee (FOMC) signalled a cautious stance, recognising increased global uncertainty but focusing on the US economy. * GDP growth projections for 2026 to 2028 have been revised upwards, driven by productivity gains and consumer spending. * Inflation was revised slightly higher for 2026, with risks seen as temporary; inflation expectations remain not a concern for the FOMC. * The FOMC’s base case is one rate cut in 2026 and another in 2027 to 3.1%, with a moderately restrictive stance maintained over the next year. * Risks to the outlook include rising yields and uncertain inflation pressures, with a potential rate cut expected as soon as June. 480. </w:t>
      </w:r>
      <w:hyperlink r:id="rId483">
        <w:r>
          <w:rPr>
            <w:color w:val="0000EE"/>
            <w:u w:val="single"/>
          </w:rPr>
          <w:t>https://www.siasat.com/us-fed-keeps-interest-rates-unchanged-flags-oil-shock-risks-3437372/</w:t>
        </w:r>
      </w:hyperlink>
      <w:r>
        <w:t xml:space="preserve"> - * The Federal Reserve kept interest rates unchanged at 3.5 to 3.75%. * Chairman Jerome Powell cited higher oil prices and Middle East conflict as risk factors. * Inflation remains above the 2% target, with recent energy costs adding to inflation concerns. * Fed officials indicated that future easing depends on inflation progress. * The US economy shows resilience despite recent shocks, with a mixed outlook on inflation and employment. 481. </w:t>
      </w:r>
      <w:hyperlink r:id="rId484">
        <w:r>
          <w:rPr>
            <w:color w:val="0000EE"/>
            <w:u w:val="single"/>
          </w:rPr>
          <w:t>https://www.investorideas.com/news/2026/mining/03181-silver-stagflation-trap-fed-supply-outlook.asp</w:t>
        </w:r>
      </w:hyperlink>
      <w:r>
        <w:t xml:space="preserve"> - ['</w:t>
      </w:r>
      <w:r>
        <w:rPr>
          <w:i/>
        </w:rPr>
        <w:t xml:space="preserve"> The Federal Reserve faces a difficult policy meeting amidst stagflation signals, with economic growth barely positive and inflation reaccelerating.', '</w:t>
      </w:r>
      <w:r>
        <w:t xml:space="preserve"> Silver prices declined from $88.80 to around $80–81, driven by US dollar strengthening following a US trade investigation and Fed policies.', '</w:t>
      </w:r>
      <w:r>
        <w:rPr>
          <w:i/>
        </w:rPr>
        <w:t xml:space="preserve"> The US launched Section 301 trade investigations targeting Mexico, which produces about 25% of global silver supply, raising supply disruption concerns.', '</w:t>
      </w:r>
      <w:r>
        <w:t xml:space="preserve"> Major silver producers Fresnillo and First Majestic reduced their 2026 output guidance due to geological constraints and economic decisions, indicating a structural supply shortage.', '</w:t>
      </w:r>
      <w:r>
        <w:rPr>
          <w:i/>
        </w:rPr>
        <w:t xml:space="preserve"> The combined supply shortfall from these producers is approximately 5–6 million ounces, with a broader deficit projected at 67 million ounces.'] 482. </w:t>
      </w:r>
      <w:hyperlink r:id="rId485">
        <w:r>
          <w:rPr>
            <w:color w:val="0000EE"/>
            <w:u w:val="single"/>
          </w:rPr>
          <w:t>https://investinglive.com/technical-analysis/the-eurusd-usdjpy-and-gbpusd-are-little-changed-to-kickstart-the-fed-rate-decision-20260318/</w:t>
        </w:r>
      </w:hyperlink>
      <w:r>
        <w:rPr>
          <w:i/>
        </w:rPr>
        <w:t xml:space="preserve"> - * The US dollar is stabilising against major currencies ahead of the Fed rate decision. * The Fed is expected to hold rates steady, with inflation driven by oil prices amid Middle East conflict. * Central bank outlooks vary, with some expecting rate cuts as early as April or June, others expecting no cuts in 2026. * The Bank of Canada is also expected to maintain the current rate amid conflicting inflation pressures and economic slowing. * Market focus remains on possible policy stance shifts amid inflation, growth, and geopolitical factors. 483. </w:t>
      </w:r>
      <w:hyperlink r:id="rId486">
        <w:r>
          <w:rPr>
            <w:color w:val="0000EE"/>
            <w:u w:val="single"/>
          </w:rPr>
          <w:t>https://investinglive.com/centralbank/what-to-expect-from-the-fed-later-today-20260318/</w:t>
        </w:r>
      </w:hyperlink>
      <w:r>
        <w:rPr>
          <w:i/>
        </w:rPr>
        <w:t xml:space="preserve"> - * The Federal Reserve's FOMC meeting is scheduled, with market focus shifting from anticipated rate cuts to geopolitical impacts and inflation forecasts. * Major banks foresee a hold on rates with no major statement changes, but inflation forecasts may be increased. * Analysts predict possible rate cuts in April, June, and July, subject to economic data and geopolitical events. * The US-Iran conflict and energy price surge influence market sentiment and policy outlook. * Central banks, including the RBA and BOC, recently increased rates, contributing to a broader tightening trend in monetary policy. * The outcome of the Fed meeting will impact precious metals sentiment, notably silver, amid inflation and geopolitical risks. 484. </w:t>
      </w:r>
      <w:hyperlink r:id="rId487">
        <w:r>
          <w:rPr>
            <w:color w:val="0000EE"/>
            <w:u w:val="single"/>
          </w:rPr>
          <w:t>https://www.goodreturns.in/news/fed-meeting-march-2026-when-where-to-watch-jerome-powell-speech-live-today-fomc-decision-time-india-1496823.html</w:t>
        </w:r>
      </w:hyperlink>
      <w:r>
        <w:rPr>
          <w:i/>
        </w:rPr>
        <w:t xml:space="preserve"> - * The US Federal Reserve's FOMC meeting took place on 17-18 March 2026, concerning interest rate policy. * The policy announcement is scheduled for 2:00 p.m. ET on 18 March 2026, with Jerome Powell’s press conference shortly after. * The meeting follows escalating geopolitical tensions and rising oil prices affecting inflation. * Currently, the Fed's benchmark rate is within 3.5%-3.75%; expectations are that rates will be maintained. * Analysts expect no immediate rate cut due to inflation concerns linked to energy prices and regional conflict. 485. </w:t>
      </w:r>
      <w:hyperlink r:id="rId488">
        <w:r>
          <w:rPr>
            <w:color w:val="0000EE"/>
            <w:u w:val="single"/>
          </w:rPr>
          <w:t>https://www.fxstreet.com/news/silver-price-forecast-xag-usd-consolidates-below-8000-in-countdown-to-feds-policy-202603181157</w:t>
        </w:r>
      </w:hyperlink>
      <w:r>
        <w:rPr>
          <w:i/>
        </w:rPr>
        <w:t xml:space="preserve"> - * Silver price (XAG/USD) trades below $80 during European trading, with traders awaiting Fed's policy decision. * The Fed is expected to leave interest rates unchanged at 3.50%-3.75%, with over 50% odds of no rate cut in September. * Geopolitical conflicts in the Middle East, involving the US, Israel, and Iran, bolster safe-haven demand for Silver. * Technical analysis shows a bearish bias with the price around $78.50 in a Descending Triangle pattern, with resistance near $80.56 and support around $78.00. * A break below $77.00 could see prices fall to $72.00, while a break above $84.00 could target $86.00. 486. </w:t>
      </w:r>
      <w:hyperlink r:id="rId489">
        <w:r>
          <w:rPr>
            <w:color w:val="0000EE"/>
            <w:u w:val="single"/>
          </w:rPr>
          <w:t>https://www.fxstreet.com/news/fed-powell-set-to-delay-cuts-ing-202603181434</w:t>
        </w:r>
      </w:hyperlink>
      <w:r>
        <w:rPr>
          <w:i/>
        </w:rPr>
        <w:t xml:space="preserve"> - * ING's Benjamin Schroeder predicts the Federal Reserve will keep rates unchanged at the March FOMC meeting due to higher oil prices and inflation expectations. 487. </w:t>
      </w:r>
      <w:hyperlink r:id="rId490">
        <w:r>
          <w:rPr>
            <w:color w:val="0000EE"/>
            <w:u w:val="single"/>
          </w:rPr>
          <w:t>https://www.fxstreet.com/news/usd-fed-signal-watched-as-inflation-shock-looms-bbh-202603181345</w:t>
        </w:r>
      </w:hyperlink>
      <w:r>
        <w:rPr>
          <w:i/>
        </w:rPr>
        <w:t xml:space="preserve"> - * The Federal Reserve is expected to keep the funds rate at 3.50%-3.75% during the upcoming meeting. * Markets are focused on the vote split, dot plot, and Chair Powell’s tone, amid energy-driven inflation shocks. * A dovish outcome could weigh on US real yields and the US dollar. * Disagreement among Fed policymakers is forecasted, with some supporting a 25 basis points cut. * The Fed’s rate forecast suggests one cut in 2026 and 2027, with a long-term rate of 3.0%. 488. </w:t>
      </w:r>
      <w:hyperlink r:id="rId491">
        <w:r>
          <w:rPr>
            <w:color w:val="0000EE"/>
            <w:u w:val="single"/>
          </w:rPr>
          <w:t>https://arynews.tv/silver-rate-in-pakistan-today-march-18-2026</w:t>
        </w:r>
      </w:hyperlink>
      <w:r>
        <w:rPr>
          <w:i/>
        </w:rPr>
        <w:t xml:space="preserve"> - * Silver prices in Pakistan increased to Rs. 9,903 per tola, reflecting a strong upward trend, on March 18, 2026. * Local rates for 10 grams and grams stand at Rs. 8,488 and Rs. 848.8, respectively, influenced by international silver spot levels. * The boost is driven by global silver momentum, gold rally, industrial applications, and local buyer engagement. * Silver's industrial uses in solar panels, electric vehicles, and electronics bolster demand. * Analysts highlight silver’s oscillating but positive outlook, with prices affected by international and local factors. 489. </w:t>
      </w:r>
      <w:hyperlink r:id="rId492">
        <w:r>
          <w:rPr>
            <w:color w:val="0000EE"/>
            <w:u w:val="single"/>
          </w:rPr>
          <w:t>https://fd.nl/financiele-markten/1589890/waarom-zilver-zo-volatiel-is-particuliere-beleggers-en-hefboomproducten</w:t>
        </w:r>
      </w:hyperlink>
      <w:r>
        <w:rPr>
          <w:i/>
        </w:rPr>
        <w:t xml:space="preserve"> - * After a rally in gold and silver in 2025, both metals experienced a significant crash at the end of January, with silver dropping 36% on 30 January. * The decline was linked to the nomination of Kevin Warsh as Federal Reserve chair, causing a drop in the dollar value. * The Bank of International Settlements reported that retail investors were the main source of inflows into silver ETFs before the crash. * ETF prices traded above the intrinsic silver value due to high demand, unlike equities with arbitraging market makers. * Retail investors held long positions in silver futures with leverage, which had to be unwound during the correction. * Leveraged ETFs aiming for 2-3 times daily returns in silver intensified the price movements due to daily rebalancing. * The combination of herd behaviour and leverage was identified as the main cause of the sharp decline and increased market volatility. * Recent reports show retail investors are also heavily investing in oil ETFs and related options, indicating ongoing risky positioning. 490. </w:t>
      </w:r>
      <w:hyperlink r:id="rId493">
        <w:r>
          <w:rPr>
            <w:color w:val="0000EE"/>
            <w:u w:val="single"/>
          </w:rPr>
          <w:t>https://bitcoinworld.co.in/goldman-sachs-dollar-strength-energy-shock/</w:t>
        </w:r>
      </w:hyperlink>
      <w:r>
        <w:rPr>
          <w:i/>
        </w:rPr>
        <w:t xml:space="preserve"> - * Goldman Sachs analysts project ongoing US dollar appreciation through 2025 due to global energy market disruptions. * Energy supply constraints, geopolitical tensions, and energy transition lag contribute to elevated price volatility. * Energy shocks impact currencies differently based on each country's net energy position, affecting trade balances and capital flows. * Federal Reserve's tighter monetary policy supports dollar strength, opposed by other central banks with looser policies. * Global economic implications include challenges for emerging markets, distortions in trade, and heightened financial stability risks. 491. </w:t>
      </w:r>
      <w:hyperlink r:id="rId494">
        <w:r>
          <w:rPr>
            <w:color w:val="0000EE"/>
            <w:u w:val="single"/>
          </w:rPr>
          <w:t>https://www.arkansasonline.com/news/2026/mar/18/iran-conflict-upends-feds-next-steps/</w:t>
        </w:r>
      </w:hyperlink>
      <w:r>
        <w:rPr>
          <w:i/>
        </w:rPr>
        <w:t xml:space="preserve"> - ["</w:t>
      </w:r>
      <w:r>
        <w:t>The Iran war has affected the Fed's outlook on inflation and unemployment, likely delaying interest rate cuts in 2023.", "</w:t>
      </w:r>
      <w:r>
        <w:rPr>
          <w:i/>
        </w:rPr>
        <w:t>Oil and gas prices have increased, impacting inflation and the Fed's policy considerations.", '</w:t>
      </w:r>
      <w:r>
        <w:t>The Fed is expected to keep rates unchanged at upcoming meetings and possibly until September or later.', '</w:t>
      </w:r>
      <w:r>
        <w:rPr>
          <w:i/>
        </w:rPr>
        <w:t>Federal Reserve officials have differing views on future rate cuts, influenced by inflation outlooks and geopolitical risks.', '</w:t>
      </w:r>
      <w:r>
        <w:t xml:space="preserve">Mortgage rates rose to 6.1% following the conflict, indicating market expectations of sustained inflation.'] 492. </w:t>
      </w:r>
      <w:hyperlink r:id="rId495">
        <w:r>
          <w:rPr>
            <w:color w:val="0000EE"/>
            <w:u w:val="single"/>
          </w:rPr>
          <w:t>https://mynorthwest.com/national/us-producer-prices-rose-by-a-surprisingly-hot-3-4-last-month-the-most-in-a-year/4218216</w:t>
        </w:r>
      </w:hyperlink>
      <w:r>
        <w:t xml:space="preserve"> - * US wholesale prices rose 3.4% year-over-year in February, the most since February 2025. * The increase exceeded economist forecasts and was influenced by higher energy prices due to the war with Iran. * The Federal Reserve is currently holding interest rates steady following multiple cuts in 2025 amid inflation concerns. * Consumer inflation remains above the Fed’s 2% target, with recent reports showing rises in consumer prices and PCE index. * The inflation trend impacts US monetary policy decisions amidst geopolitical tensions. 493. </w:t>
      </w:r>
      <w:hyperlink r:id="rId496">
        <w:r>
          <w:rPr>
            <w:color w:val="0000EE"/>
            <w:u w:val="single"/>
          </w:rPr>
          <w:t>https://www.xaluannews.com/modules.php?name=News&amp;file=article&amp;sid=3739534</w:t>
        </w:r>
      </w:hyperlink>
      <w:r>
        <w:t xml:space="preserve"> - * The US Federal Reserve is under watch as it faces the challenge of balancing inflation control and economic growth. * Market attention is focused on the upcoming Fed policy meeting, with expectations shaped by the dot plot indicator. * Global financial markets, especially Asia, showed gains amid falling oil prices, but remain cautious. * Rising energy prices due to Middle East tensions could force Fed to maintain high interest rates longer. * Market analysts discuss potential scenarios: holding rates steady or signalling future easing. * US economic data show mixed signals, with a strong labour market but slowing manufacturing and consumption. * Fed Chair Jerome Powell's remarks influence market expectations for future policy. * Currency markets expect the USD to strengthen if Fed tightens policy, or weaken if easing occurs. 494. </w:t>
      </w:r>
      <w:hyperlink r:id="rId497">
        <w:r>
          <w:rPr>
            <w:color w:val="0000EE"/>
            <w:u w:val="single"/>
          </w:rPr>
          <w:t>https://meyka.com/blog/mcx-gold-falls-%E2%82%B9700-to-%E2%82%B91-55-lakh-10g-silver-drops-1-ahead-of-fed-meet/</w:t>
        </w:r>
      </w:hyperlink>
      <w:r>
        <w:t xml:space="preserve"> - * Gold prices declined by nearly ₹700 on MCX, near ₹1.55 lakh per 10 grams, ahead of the US Federal Reserve meeting. * Silver futures dropped around 1% to approximately ₹2,51,118 per kilogram following gold’s weakness. * Investors are cautious due to global monetary policy expectations, geopolitical tensions, and inflation concerns. * Fund flows and market sentiment are influenced by expected rate decisions and macroeconomic uncertainty. * Gold remains supported by long-term demand, with technical levels identified for trading. * Short-term price movements reflect investor positioning ahead of the Fed’s policy announcement. 495. </w:t>
      </w:r>
      <w:hyperlink r:id="rId498">
        <w:r>
          <w:rPr>
            <w:color w:val="0000EE"/>
            <w:u w:val="single"/>
          </w:rPr>
          <w:t>https://dollarcollapse.com/top-three-videos-march-18-2026/</w:t>
        </w:r>
      </w:hyperlink>
      <w:r>
        <w:t xml:space="preserve"> - * Experts remain bullish on gold and silver due to declining fiat currencies and investor demand, despite short-term uncertainties. * Gold and silver corrections are seen as normal, creating opportunities for strategic accumulation. * Newmont and royalty companies like Pan-American Silver and Agnico Eagle generate high cash flow, enabling M&amp;A activities. * M&amp;A activity in the mining sector is expected to accelerate, with mid-tier producers as targets. * Macro factors such as potential aggressive easing by the Fed and Middle East tensions could drive gold and silver prices higher. * Mining stocks lag behind sector fundamentals, creating valuation disconnect despite record-high prices and strong cash flows. 496. </w:t>
      </w:r>
      <w:hyperlink r:id="rId499">
        <w:r>
          <w:rPr>
            <w:color w:val="0000EE"/>
            <w:u w:val="single"/>
          </w:rPr>
          <w:t>https://u.today/kiyosaki-tells-followers-to-buy-bitcoin-and-ethereum-now-ahead-of-market-crash</w:t>
        </w:r>
      </w:hyperlink>
      <w:r>
        <w:t xml:space="preserve"> - * Robert Kiyosaki warns of an imminent global market crash and urges investors to purchase hard assets including Bitcoin, Ethereum, gold, and silver. * He suggests the current financial system is an unsustainable bubble that could burst at any time. * Kiyosaki predicts Bitcoin could reach $750,000 per coin if a crisis occurs. * He maintains his own portfolio is hedged against global instability, advocating for risk-off assets. * The warning aligns with concerns about macroeconomic and geopolitical risks impacting traditional currencies and assets. 497. </w:t>
      </w:r>
      <w:hyperlink r:id="rId497">
        <w:r>
          <w:rPr>
            <w:color w:val="0000EE"/>
            <w:u w:val="single"/>
          </w:rPr>
          <w:t>https://meyka.com/blog/mcx-gold-falls-%E2%82%B9700-to-%E2%82%B91-55-lakh-10g-silver-drops-1-ahead-of-fed-meet/</w:t>
        </w:r>
      </w:hyperlink>
      <w:r>
        <w:t xml:space="preserve"> - * MCX Gold declined nearly ₹700, near ₹1.55 lakh per 10 grams, amid investor caution pre-Fed meeting. * Silver futures dropped around 1%, trading at approximately ₹2,51,118 per kilogram. * Gold prices softened despite global uncertainty; interest rate expectations influence bullion markets. * The upcoming Federal Reserve meeting is expected to shape commodity prices, with possible rate cuts supporting gold. * International factors include rising crude oil prices, geopolitical tensions, and dollar strength affecting prices. 498. </w:t>
      </w:r>
      <w:hyperlink r:id="rId500">
        <w:r>
          <w:rPr>
            <w:color w:val="0000EE"/>
            <w:u w:val="single"/>
          </w:rPr>
          <w:t>https://www.zeebiz.com/markets/commodities/news-key-factors-influencing-gold-silver-as-investors-await-us-fed-policy-392177</w:t>
        </w:r>
      </w:hyperlink>
      <w:r>
        <w:t xml:space="preserve"> - * Gold prices moved in a narrow range as investors awaited the US Federal Reserve’s policy decision on March 18. * Silver remained under pressure, reflecting broader commodity market weakness. * Gold underperformed despite geopolitical tensions due to rising oil prices fuelling inflation fears. * Oil prices fell sharply, easing inflation concerns but maintaining market caution. * Market expectations indicate the Fed will likely keep interest rates unchanged, with focus on future signals. * Other commodities like copper declined, showing a broad cautious sentiment across markets. * Key support and resistance levels for gold and silver identified for traders. 499. </w:t>
      </w:r>
      <w:hyperlink r:id="rId501">
        <w:r>
          <w:rPr>
            <w:color w:val="0000EE"/>
            <w:u w:val="single"/>
          </w:rPr>
          <w:t>https://finance.yahoo.com/news/live/stock-market-today-dow-sp-500-nasdaq-futures-rise-with-fed-decision-on-deck-225450963.html</w:t>
        </w:r>
      </w:hyperlink>
      <w:r>
        <w:t xml:space="preserve"> - * US stock futures increased on Wednesday, with Dow, S&amp;P 500, and Nasdaq futures climbing following market recovery. * Markets await the Federal Reserve’s policy decision, with expectations of unchanged interest rates. * Oil prices retreated after recent surges; WTI crude over $93 a barrel, Brent crude at $103. * Market participants focus on Fed's economic projections and possible comments on inflation stemming from high oil prices. * Companies such as Micron Technology, General Mills, and Macy's are set to report quarterly results. * Market movements influenced by geopolitical tensions in Iran and statements from President Trump about NATO assistance. 500. </w:t>
      </w:r>
      <w:hyperlink r:id="rId502">
        <w:r>
          <w:rPr>
            <w:color w:val="0000EE"/>
            <w:u w:val="single"/>
          </w:rPr>
          <w:t>https://www.fxstreet.com/news/fed-powell-focus-as-policy-steady-ubs-202603180752</w:t>
        </w:r>
      </w:hyperlink>
      <w:r>
        <w:t xml:space="preserve"> - * UBS' Chief Economist Paul Donovan notes the Federal Reserve is expected to keep policy unchanged. * Markets focus on Fed Chair Powell’s press conference, expected to address oil prices, war, and US economic resilience. * Powell's potential extended tenure as Fed Chair and reactions to oil prices and war are key points. * US February producer price data, volatile and influenced by various factors, is upcoming. * The article discusses implications for monetary policy and market expectations in the US.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hoc-news.de/boerse/news/ueberblick/china-s-export-policy-emerges-as-a-key-support-for-silver-prices/69075240" TargetMode="External"/><Relationship Id="rId10" Type="http://schemas.openxmlformats.org/officeDocument/2006/relationships/hyperlink" Target="https://www.cnbc.com/2026/03/30/powell-sees-inflation-outlook-in-check-no-wider-crisis-yet-in-private-credit.html" TargetMode="External"/><Relationship Id="rId11" Type="http://schemas.openxmlformats.org/officeDocument/2006/relationships/hyperlink" Target="https://www.cnbc.com/2026/03/30/fed-governor-miran-still-backs-cuts-says-interest-rates-could-be-about-a-point-lower-this-year.html" TargetMode="External"/><Relationship Id="rId12" Type="http://schemas.openxmlformats.org/officeDocument/2006/relationships/hyperlink" Target="https://www.analyticsinsight.net/news/us-jobs-beat-forecasts-treasury-yields-climb-as-crypto-prices-ease" TargetMode="External"/><Relationship Id="rId13" Type="http://schemas.openxmlformats.org/officeDocument/2006/relationships/hyperlink" Target="https://bitcoinethereumnews.com/tech/kevin-warsh-fed-chair-nomination-hearing-set-for-april-16/?utm_source=rss&amp;utm_medium=rss&amp;utm_campaign=kevin-warsh-fed-chair-nomination-hearing-set-for-april-16" TargetMode="External"/><Relationship Id="rId14" Type="http://schemas.openxmlformats.org/officeDocument/2006/relationships/hyperlink" Target="https://coingape.com/fed-rate-cut-bets-collapse-as-jobs-data-shocks-markets-10-year-treasury-yield-hits-critical-level/" TargetMode="External"/><Relationship Id="rId15" Type="http://schemas.openxmlformats.org/officeDocument/2006/relationships/hyperlink" Target="https://metalsandminers.substack.com/p/michael-oliver-i-recently-bought" TargetMode="External"/><Relationship Id="rId16" Type="http://schemas.openxmlformats.org/officeDocument/2006/relationships/hyperlink" Target="https://bitrss.com/chief-economist-says-the-fed-may-raise-interest-rates-due-to-a-serious-risk-of-stagflation-in-the-u-s-what-is-stagflation-198530" TargetMode="External"/><Relationship Id="rId17" Type="http://schemas.openxmlformats.org/officeDocument/2006/relationships/hyperlink" Target="https://economictimes.indiatimes.com/mf/analysis/silver-drags-commodity-etfs-down-up-to-15-in-march-what-next-for-investors/slideshow/130014822.cms" TargetMode="External"/><Relationship Id="rId18" Type="http://schemas.openxmlformats.org/officeDocument/2006/relationships/hyperlink" Target="https://www.defenseworld.net/2026/04/04/arvest-investments-inc-sells-38822-shares-of-ishares-silver-trust-slv.html" TargetMode="External"/><Relationship Id="rId19" Type="http://schemas.openxmlformats.org/officeDocument/2006/relationships/hyperlink" Target="https://dinarchronicles.com/2026/04/04/jon-dowling-how-fast-will-silver-rise-in-2026/" TargetMode="External"/><Relationship Id="rId20" Type="http://schemas.openxmlformats.org/officeDocument/2006/relationships/hyperlink" Target="https://www.aol.com/articles/markets-starting-price-fed-rate-161939555.html" TargetMode="External"/><Relationship Id="rId21" Type="http://schemas.openxmlformats.org/officeDocument/2006/relationships/hyperlink" Target="https://skillings.net/hycroft-mining-vortex-project-update-timeline-and-key-risks/" TargetMode="External"/><Relationship Id="rId22" Type="http://schemas.openxmlformats.org/officeDocument/2006/relationships/hyperlink" Target="https://www.thesouthafrican.com/business/sarb-keeps-interest-rates-on-hold-but-south-africans-may-face-hikes-in-late-2026/" TargetMode="External"/><Relationship Id="rId23" Type="http://schemas.openxmlformats.org/officeDocument/2006/relationships/hyperlink" Target="https://bulliontradingllc.com/blog/the-wallstreetbets-silver-squeeze-of-2021-when-reddit-tried-to-break-the-silver-market/" TargetMode="External"/><Relationship Id="rId24" Type="http://schemas.openxmlformats.org/officeDocument/2006/relationships/hyperlink" Target="https://mpost.io/binance-research-btc-amid-stagflation-and-peak-easing-cryptos-next-market-challenge/" TargetMode="External"/><Relationship Id="rId25" Type="http://schemas.openxmlformats.org/officeDocument/2006/relationships/hyperlink" Target="https://www.sondakika.com/guncel/haber-dev-banka-altinda-beklenen-patlama-icin-tarih-19713244/" TargetMode="External"/><Relationship Id="rId26" Type="http://schemas.openxmlformats.org/officeDocument/2006/relationships/hyperlink" Target="https://cryptobriefing.com/gold-and-silver-futures-surge-on-binance-as-geopolitical-tensions-rise/" TargetMode="External"/><Relationship Id="rId27" Type="http://schemas.openxmlformats.org/officeDocument/2006/relationships/hyperlink" Target="https://www.energytrend.com/news/20260403-51186.html" TargetMode="External"/><Relationship Id="rId28" Type="http://schemas.openxmlformats.org/officeDocument/2006/relationships/hyperlink" Target="https://www.energytrend.com/news/20260403-51190.html" TargetMode="External"/><Relationship Id="rId29" Type="http://schemas.openxmlformats.org/officeDocument/2006/relationships/hyperlink" Target="https://www.energytrend.com/news/20260403-51188.html" TargetMode="External"/><Relationship Id="rId30" Type="http://schemas.openxmlformats.org/officeDocument/2006/relationships/hyperlink" Target="https://ekonomi.haber7.com/ekonomi/haber/3617017-ubsten-piyasalari-sarsan-rekor-tahmin-yatirimciya-alim-firsati-mesaji" TargetMode="External"/><Relationship Id="rId31" Type="http://schemas.openxmlformats.org/officeDocument/2006/relationships/hyperlink" Target="https://www.fxstreet.com/news/silver-price-forecast-xag-usd-falls-to-near-7300-on-central-banks-hawkish-policy-odds-202604030420" TargetMode="External"/><Relationship Id="rId32" Type="http://schemas.openxmlformats.org/officeDocument/2006/relationships/hyperlink" Target="https://pakobserver.net/gold-prices-in-pakistan-today-03-april-2026/" TargetMode="External"/><Relationship Id="rId33" Type="http://schemas.openxmlformats.org/officeDocument/2006/relationships/hyperlink" Target="https://skillings.net/wheatons-4-3b-power-play-bhp-silver-stream-secures-long-term-production-pivot/" TargetMode="External"/><Relationship Id="rId34" Type="http://schemas.openxmlformats.org/officeDocument/2006/relationships/hyperlink" Target="https://goldco.com/gold-price-falling-inflation-rising/" TargetMode="External"/><Relationship Id="rId35" Type="http://schemas.openxmlformats.org/officeDocument/2006/relationships/hyperlink" Target="https://markets.financialcontent.com/stocks/article/marketminute-2026-4-2-higher-for-ever-market-expectations-pivot-to-zero-fed-rate-cuts-in-2026" TargetMode="External"/><Relationship Id="rId36" Type="http://schemas.openxmlformats.org/officeDocument/2006/relationships/hyperlink" Target="https://investinglive.com/centralbank/feds-goolsbee-warns-oil-surge-risks-lifting-inflation-expectations-20260402/" TargetMode="External"/><Relationship Id="rId37" Type="http://schemas.openxmlformats.org/officeDocument/2006/relationships/hyperlink" Target="https://www.vtmarkets.com/live-updates/xag-usd-remains-bearish-with-silver-pressured-below-75-as-us-israel-conflict-with-iran-undermines-sentiment/" TargetMode="External"/><Relationship Id="rId38" Type="http://schemas.openxmlformats.org/officeDocument/2006/relationships/hyperlink" Target="https://news.futunn.com/en/post/71064378/the-interest-rate-cut-dream-has-been-shattered-the-fed" TargetMode="External"/><Relationship Id="rId39" Type="http://schemas.openxmlformats.org/officeDocument/2006/relationships/hyperlink" Target="https://www.corpmagazine.com/industry/business/powell-fed-can-wait-on-rates-to-see-impact-of-iran-war/" TargetMode="External"/><Relationship Id="rId40" Type="http://schemas.openxmlformats.org/officeDocument/2006/relationships/hyperlink" Target="https://www.itmtrading.com/blog/foreign-central-banks-not-funding-us-treasuries/" TargetMode="External"/><Relationship Id="rId41" Type="http://schemas.openxmlformats.org/officeDocument/2006/relationships/hyperlink" Target="https://www.ad-hoc-news.de/boerse/news/ueberblick/regulatory-milestones-loom-for-minco-silver-s-chinese-projects/69060022" TargetMode="External"/><Relationship Id="rId42" Type="http://schemas.openxmlformats.org/officeDocument/2006/relationships/hyperlink" Target="https://www.etftrends.com/etf-strategist-content-hub/big-number-43/" TargetMode="External"/><Relationship Id="rId43" Type="http://schemas.openxmlformats.org/officeDocument/2006/relationships/hyperlink" Target="https://www.independent.co.uk/news/iran-americans-washington-federal-reserve-wall-street-b2944876.html" TargetMode="External"/><Relationship Id="rId44" Type="http://schemas.openxmlformats.org/officeDocument/2006/relationships/hyperlink" Target="https://www.fxstreet.com/news/silver-price-forecast-bearish-bias-holds-as-xag-usd-struggles-below-75-202604021904" TargetMode="External"/><Relationship Id="rId45" Type="http://schemas.openxmlformats.org/officeDocument/2006/relationships/hyperlink" Target="https://theceoviews.com/silver-price-what-business-leaders-and-investors-need-to-know-in-2026/" TargetMode="External"/><Relationship Id="rId46" Type="http://schemas.openxmlformats.org/officeDocument/2006/relationships/hyperlink" Target="https://www.northernminer.com/news/pdac-video-sierra-madre-eyes-quicker-del-toro-restart/1003889665/" TargetMode="External"/><Relationship Id="rId47" Type="http://schemas.openxmlformats.org/officeDocument/2006/relationships/hyperlink" Target="https://www.indiatoday.in/business/commodities/story/gold-slips-over-rs-5000-silver-plunges-rs-15000-whats-behind-the-sudden-fall-2890712-2026-04-02?utm_source=rss" TargetMode="External"/><Relationship Id="rId48" Type="http://schemas.openxmlformats.org/officeDocument/2006/relationships/hyperlink" Target="https://economictimes.indiatimes.com/news/international/us/why-is-gold-price-down-by-2-7-and-silver-price-by-4-9-and-will-precious-metals-continue-to-drop-or-rise-again-to-dream-levels-gold-and-silver-fall-analysts-insights-market-outlook-and-what-should-investors-do-now/articleshow/129976977.cms" TargetMode="External"/><Relationship Id="rId49" Type="http://schemas.openxmlformats.org/officeDocument/2006/relationships/hyperlink" Target="https://investinglive.com/commodities/silver-dragged-back-down-as-trump-address-dims-market-optimism-20260402/" TargetMode="External"/><Relationship Id="rId50" Type="http://schemas.openxmlformats.org/officeDocument/2006/relationships/hyperlink" Target="https://investinglive.com/centralbank/ecbs-simkus-too-early-to-say-what-well-need-to-do-in-april-20260402/" TargetMode="External"/><Relationship Id="rId51" Type="http://schemas.openxmlformats.org/officeDocument/2006/relationships/hyperlink" Target="https://www.businesstoday.in/personal-finance/investment/story/gold-silver-crash-drags-etfs-down-heres-how-gold-silver-etf-prices-work-523815-2026-04-02?utm_source=rssfeed" TargetMode="External"/><Relationship Id="rId52" Type="http://schemas.openxmlformats.org/officeDocument/2006/relationships/hyperlink" Target="https://www.pv-tech.org/t1-energy-produced-2-8gw-solar-modules-in-2025-forecasts-up-to-4-2gw-in-2026/" TargetMode="External"/><Relationship Id="rId53" Type="http://schemas.openxmlformats.org/officeDocument/2006/relationships/hyperlink" Target="https://news.robotfx.org/2026/04/latest-us-10-year-yield-advances-forex.html" TargetMode="External"/><Relationship Id="rId54" Type="http://schemas.openxmlformats.org/officeDocument/2006/relationships/hyperlink" Target="https://www.channelnewsasia.com/business/global-central-banks-mostly-hold-war-muddies-economic-outlook-6033031" TargetMode="External"/><Relationship Id="rId55" Type="http://schemas.openxmlformats.org/officeDocument/2006/relationships/hyperlink" Target="https://kalkinemedia.com/au/stocks/metal-and-mining/are-gold-stocks-gaining-amid-iran-us-tensions-as-simberi-moves-into-focus" TargetMode="External"/><Relationship Id="rId56" Type="http://schemas.openxmlformats.org/officeDocument/2006/relationships/hyperlink" Target="https://www.fxstreet.com/news/us-10-year-yield-steadies-as-strong-data-backs-steady-fed-rate-outlook-202604012037" TargetMode="External"/><Relationship Id="rId57" Type="http://schemas.openxmlformats.org/officeDocument/2006/relationships/hyperlink" Target="https://bitcoinworld.co.in/ecb-makhlouf-war-effects-data/" TargetMode="External"/><Relationship Id="rId58" Type="http://schemas.openxmlformats.org/officeDocument/2006/relationships/hyperlink" Target="https://www.whalesbook.com/news/English/commodities/Gold-Silver-Jump-as-Dollar-Falls-Inflation-Worries-Trump-Geopolitics/69cdd22469ec081354dbd0ad" TargetMode="External"/><Relationship Id="rId59" Type="http://schemas.openxmlformats.org/officeDocument/2006/relationships/hyperlink" Target="https://www.altitudesmagazine.com/federal-reserve-holds-benchmark-rate-steady-economy-faces-mixed/" TargetMode="External"/><Relationship Id="rId60" Type="http://schemas.openxmlformats.org/officeDocument/2006/relationships/hyperlink" Target="https://pakobserver.net/gold-prices-in-pakistan-today-02-april-2026/" TargetMode="External"/><Relationship Id="rId61" Type="http://schemas.openxmlformats.org/officeDocument/2006/relationships/hyperlink" Target="https://goldco.com/u-s-adds-silver-critical-minerals-list/" TargetMode="External"/><Relationship Id="rId62" Type="http://schemas.openxmlformats.org/officeDocument/2006/relationships/hyperlink" Target="https://goldsilver.com/industry-news/article/silver-demand-by-sector-industry-jewelry-investment/" TargetMode="External"/><Relationship Id="rId63" Type="http://schemas.openxmlformats.org/officeDocument/2006/relationships/hyperlink" Target="https://www.fool.com/investing/2026/04/01/is-gold-going-to-10000-heres-what-the-charts/" TargetMode="External"/><Relationship Id="rId64" Type="http://schemas.openxmlformats.org/officeDocument/2006/relationships/hyperlink" Target="https://www.solarpowerworldonline.com/2026/04/us-modules-opens-solar-panel-assembly-plant-in-east-central-texas/" TargetMode="External"/><Relationship Id="rId65" Type="http://schemas.openxmlformats.org/officeDocument/2006/relationships/hyperlink" Target="https://resourceworld.com/nord-precious-metals-mining-closes-acquisition-of-gowganda-silver-camp-claims-ontario/?utm_source=rss&amp;utm_medium=rss&amp;utm_campaign=nord-precious-metals-mining-closes-acquisition-of-gowganda-silver-camp-claims-ontario" TargetMode="External"/><Relationship Id="rId66" Type="http://schemas.openxmlformats.org/officeDocument/2006/relationships/hyperlink" Target="https://www.fxstreet.com/news/silver-stabilizes-as-iran-de-escalation-hopes-temper-safe-haven-flows-202604011341" TargetMode="External"/><Relationship Id="rId67" Type="http://schemas.openxmlformats.org/officeDocument/2006/relationships/hyperlink" Target="https://www.fxstreet.com/news/ecb-pre-emptive-hikes-flagged-on-inflation-risks-abn-amro-202604011409" TargetMode="External"/><Relationship Id="rId68" Type="http://schemas.openxmlformats.org/officeDocument/2006/relationships/hyperlink" Target="https://ca.investing.com/news/economy-news/markets-are-too-aggressive-on-fed-hikes-goldman-says-4544868" TargetMode="External"/><Relationship Id="rId69" Type="http://schemas.openxmlformats.org/officeDocument/2006/relationships/hyperlink" Target="https://ca.investing.com/news/economy-news/feds-musalem-current-rates-will-remain-appropriate-for-some-time-4545317" TargetMode="External"/><Relationship Id="rId70" Type="http://schemas.openxmlformats.org/officeDocument/2006/relationships/hyperlink" Target="https://www.ft.com/content/9ed954dc-2ddc-4fc7-8639-458945a4a13b" TargetMode="External"/><Relationship Id="rId71" Type="http://schemas.openxmlformats.org/officeDocument/2006/relationships/hyperlink" Target="https://www.newsghana.com.gh/gold-slips-below-us4700-as-fed-rate-signal-and-oil-shock-weigh-on-metal/" TargetMode="External"/><Relationship Id="rId72" Type="http://schemas.openxmlformats.org/officeDocument/2006/relationships/hyperlink" Target="https://www.capitalstreetfx.com/forex-daily-market-analysis-1-april-2026/" TargetMode="External"/><Relationship Id="rId73" Type="http://schemas.openxmlformats.org/officeDocument/2006/relationships/hyperlink" Target="https://www.cnbc.com/2026/03/20/fed-gov-waller-urges-caution-for-now-cuts-possible-later-in-the-year.html" TargetMode="External"/><Relationship Id="rId74" Type="http://schemas.openxmlformats.org/officeDocument/2006/relationships/hyperlink" Target="https://investinglive.com/centralbank/feds-musalem-us-monetary-policy-well-positioned-and-should-hold-for-some-time-20260401/" TargetMode="External"/><Relationship Id="rId75" Type="http://schemas.openxmlformats.org/officeDocument/2006/relationships/hyperlink" Target="https://www.pv-tech.org/japans-toyo-hits-solar-cell-and-module-shipment-targets-posts-142-revenue-increase/" TargetMode="External"/><Relationship Id="rId76" Type="http://schemas.openxmlformats.org/officeDocument/2006/relationships/hyperlink" Target="https://finance.yahoo.com/news/morning-brief-stocks-roar-back-plus-our-giant-action-packed-q1-roundup-100033568.html" TargetMode="External"/><Relationship Id="rId77" Type="http://schemas.openxmlformats.org/officeDocument/2006/relationships/hyperlink" Target="https://www.actionforex.com/contributors/fundamental-analysis/635404-us-private-payrolls-to-signal-march-hiring-trends-ahead-of-fridays-nfp/" TargetMode="External"/><Relationship Id="rId78" Type="http://schemas.openxmlformats.org/officeDocument/2006/relationships/hyperlink" Target="https://www.fxstreet.com/news/eurozone-inflation-sparks-ecb-rate-repricing-dbs-202604010858" TargetMode="External"/><Relationship Id="rId79" Type="http://schemas.openxmlformats.org/officeDocument/2006/relationships/hyperlink" Target="https://www.cnbc.com/2026/03/27/markets-see-the-feds-next-move-as-a-potential-hike-as-oil-prices-inflation-fears-rise.html" TargetMode="External"/><Relationship Id="rId80" Type="http://schemas.openxmlformats.org/officeDocument/2006/relationships/hyperlink" Target="https://www.ad-hoc-news.de/boerse/news/ueberblick/silver-price-recovery-signals-after-20-percent-march-plunge-spot-hits/69046521" TargetMode="External"/><Relationship Id="rId81" Type="http://schemas.openxmlformats.org/officeDocument/2006/relationships/hyperlink" Target="https://www.elfinanciero.com.mx/opinion/alejandra-marcos/2026/03/20/la-leccion-que-banxico-no-deberia-ignorar/" TargetMode="External"/><Relationship Id="rId82" Type="http://schemas.openxmlformats.org/officeDocument/2006/relationships/hyperlink" Target="https://www.businesstoday.in/markets/story/gold-silver-behave-differently-amid-west-asia-conflict-arun-kejriwal-explains-why-523521-2026-04-01?utm_source=rssfeed" TargetMode="External"/><Relationship Id="rId83" Type="http://schemas.openxmlformats.org/officeDocument/2006/relationships/hyperlink" Target="https://mangish.net/%D8%A3%D8%B3%D8%B9%D8%A7%D8%B1-%D8%A7%D9%84%D8%B0%D9%87%D8%A8-%D8%AA%D8%B4%D9%87%D8%AF-%D8%AA%D8%B0%D8%A8%D8%B0%D8%A8%D9%8B%D8%A7-%D8%A7%D9%84%D9%8A%D9%88%D9%85-%D8%A7%D9%84%D8%A3%D8%B1%D8%A8%D8%B9/" TargetMode="External"/><Relationship Id="rId84" Type="http://schemas.openxmlformats.org/officeDocument/2006/relationships/hyperlink" Target="https://themarketonline.com.au/sun-silver-kicks-off-four-rig-maverick-campaign-2026-04-01/" TargetMode="External"/><Relationship Id="rId85" Type="http://schemas.openxmlformats.org/officeDocument/2006/relationships/hyperlink" Target="https://www.business-standard.com/markets/commodities/gold-price-climbs-10-to-1-49-520-silver-up-100-trades-at-2-50-100-126040100166_1.html" TargetMode="External"/><Relationship Id="rId86" Type="http://schemas.openxmlformats.org/officeDocument/2006/relationships/hyperlink" Target="https://www.business-standard.com/world-news/iran-conflict-threatens-to-wreck-trump-s-dream-of-lower-interest-rates-126040100260_1.html" TargetMode="External"/><Relationship Id="rId87" Type="http://schemas.openxmlformats.org/officeDocument/2006/relationships/hyperlink" Target="https://nypost.com/2026/03/19/business/gold-and-silver-plummet-heres-why-iran-war-is-hammering-prices/" TargetMode="External"/><Relationship Id="rId88" Type="http://schemas.openxmlformats.org/officeDocument/2006/relationships/hyperlink" Target="https://bitcoinworld.co.in/federal-reserve-balance-sheet-rate-cuts-2025/" TargetMode="External"/><Relationship Id="rId89" Type="http://schemas.openxmlformats.org/officeDocument/2006/relationships/hyperlink" Target="https://www.mk.co.kr/en/world/12004482" TargetMode="External"/><Relationship Id="rId90" Type="http://schemas.openxmlformats.org/officeDocument/2006/relationships/hyperlink" Target="https://americanbazaaronline.com/2026/03/31/powell-reassures-interest-rates-are-in-good-place-amid-the-oil-price-shock-477969/" TargetMode="External"/><Relationship Id="rId91" Type="http://schemas.openxmlformats.org/officeDocument/2006/relationships/hyperlink" Target="http://www.kakiforex.com/2026/04/european-inflation-surges-above-2-ecb.html" TargetMode="External"/><Relationship Id="rId92" Type="http://schemas.openxmlformats.org/officeDocument/2006/relationships/hyperlink" Target="https://schiffgoldprod.wpenginepowered.com/exploring-finance/money-supply-grows-at-fastest-pace-since-2021" TargetMode="External"/><Relationship Id="rId93" Type="http://schemas.openxmlformats.org/officeDocument/2006/relationships/hyperlink" Target="https://www.hawaiitribune-herald.com/2026/03/19/nation-world-news/fed-leaves-interest-rates-unchanged-expects-inflation-to-rise/" TargetMode="External"/><Relationship Id="rId94" Type="http://schemas.openxmlformats.org/officeDocument/2006/relationships/hyperlink" Target="https://www.chinadaily.com.cn/a/202604/01/WS69cc70d9a310d6866eb410c0.html" TargetMode="External"/><Relationship Id="rId95" Type="http://schemas.openxmlformats.org/officeDocument/2006/relationships/hyperlink" Target="https://www.seattletimes.com/business/european-central-bank-holds-rates-unchanged-as-energy-shock-from-iran-war-causes-massive-uncertainty/?utm_source=RSS&amp;utm_medium=Referral&amp;utm_campaign=RSS_all" TargetMode="External"/><Relationship Id="rId96" Type="http://schemas.openxmlformats.org/officeDocument/2006/relationships/hyperlink" Target="https://www.bloomberg.com/news/articles/2026-03-19/bnp-paribas-predicts-fed-next-month-will-flag-possible-rate-hike" TargetMode="External"/><Relationship Id="rId97" Type="http://schemas.openxmlformats.org/officeDocument/2006/relationships/hyperlink" Target="https://www.pv-magazine-australia.com/2026/04/01/tongwei-moves-into-hybrid-hjt-back-contact-solar-cell-technology/" TargetMode="External"/><Relationship Id="rId98" Type="http://schemas.openxmlformats.org/officeDocument/2006/relationships/hyperlink" Target="https://bitcoinethereumnews.com/tech/xag-usd-soars-past-100-day-sma-and-75-milestone/?utm_source=rss&amp;utm_medium=rss&amp;utm_campaign=xag-usd-soars-past-100-day-sma-and-75-milestone" TargetMode="External"/><Relationship Id="rId99" Type="http://schemas.openxmlformats.org/officeDocument/2006/relationships/hyperlink" Target="https://www.prnewswire.com/news-releases/america-just-classified-silver-as-a-critical-mineral-the-company-sitting-on-36-million-ounces-in-nevada-is-about-to-start-drilling-302730705.html" TargetMode="External"/><Relationship Id="rId100" Type="http://schemas.openxmlformats.org/officeDocument/2006/relationships/hyperlink" Target="https://www.etftrends.com/gold-silver-investing-content-hub/silver-structural-deficit-navigate-volatility-dual-asset-approach/" TargetMode="External"/><Relationship Id="rId101" Type="http://schemas.openxmlformats.org/officeDocument/2006/relationships/hyperlink" Target="https://gestion.pe/economia/empresas/volcan-mas-alla-de-romina-minera-impulsa-otro-proyecto-por-us-2419-millones-en-minas-polimetalicas-en-junin-noticia/" TargetMode="External"/><Relationship Id="rId102" Type="http://schemas.openxmlformats.org/officeDocument/2006/relationships/hyperlink" Target="https://www.fxstreet.com/news/gold-correlation-with-oil-turns-supportive-commerzbank-202603311317" TargetMode="External"/><Relationship Id="rId103" Type="http://schemas.openxmlformats.org/officeDocument/2006/relationships/hyperlink" Target="https://www.cnbc.com/2026/03/18/views-for-next-fed-rate-cut-pushed-back-after-hot-inflation-report.html" TargetMode="External"/><Relationship Id="rId104" Type="http://schemas.openxmlformats.org/officeDocument/2006/relationships/hyperlink" Target="https://www.washingtonpost.com/business/2026/03/18/fed-interest-rates-iran-inflation/" TargetMode="External"/><Relationship Id="rId105" Type="http://schemas.openxmlformats.org/officeDocument/2006/relationships/hyperlink" Target="https://www.eqmagpro.com/cosmic-pv-power-moves-ahead-with-%E2%82%B9640-crore-ipo-plans-%E2%82%B9540-crore-fresh-issue-eq/" TargetMode="External"/><Relationship Id="rId106" Type="http://schemas.openxmlformats.org/officeDocument/2006/relationships/hyperlink" Target="https://www.cnbc.com/2026/03/31/euro-zone-inflation-smashes-through-ecb-target-to-2point5percent-.html" TargetMode="External"/><Relationship Id="rId107" Type="http://schemas.openxmlformats.org/officeDocument/2006/relationships/hyperlink" Target="https://www.cnbc.com/2026/03/31/us10y-treasury-yields-iran-war-jolts-jobs-data-economy-fed-rate-cut.html" TargetMode="External"/><Relationship Id="rId108" Type="http://schemas.openxmlformats.org/officeDocument/2006/relationships/hyperlink" Target="https://www.independent.co.uk/news/labor-department-washington-iran-federal-reserve-commerce-department-b2940989.html" TargetMode="External"/><Relationship Id="rId109" Type="http://schemas.openxmlformats.org/officeDocument/2006/relationships/hyperlink" Target="https://thedailytearsheet.com/2026/03/31/morning-report-powell-comments-soothe-the-bond-market/" TargetMode="External"/><Relationship Id="rId110" Type="http://schemas.openxmlformats.org/officeDocument/2006/relationships/hyperlink" Target="https://www.okaz.com.sa/economy/na/2240627" TargetMode="External"/><Relationship Id="rId111" Type="http://schemas.openxmlformats.org/officeDocument/2006/relationships/hyperlink" Target="https://www.fxstreet.com/news/ecbs-muller-cant-rule-out-rate-hike-in-april-202603311052" TargetMode="External"/><Relationship Id="rId112" Type="http://schemas.openxmlformats.org/officeDocument/2006/relationships/hyperlink" Target="https://www.americanbankingnews.com/2026/03/31/spire-wealth-management-boosts-position-in-ishares-silver-trust-slv.html" TargetMode="External"/><Relationship Id="rId113" Type="http://schemas.openxmlformats.org/officeDocument/2006/relationships/hyperlink" Target="https://www.actionforex.com/live-comments/635306-silver-price-gains-oxygen-from-yield-pullback-break-above-74-52-to-confirm-momentum/" TargetMode="External"/><Relationship Id="rId114" Type="http://schemas.openxmlformats.org/officeDocument/2006/relationships/hyperlink" Target="https://www.investing.com/news/economic-indicators/eurozone-inflation-jumps-to-25-in-march-amid-iran-warlinked-energy-price-surge-4589561" TargetMode="External"/><Relationship Id="rId115" Type="http://schemas.openxmlformats.org/officeDocument/2006/relationships/hyperlink" Target="https://www.eldia.com/nota/2026-3-31-1-26-17-wall-street-cierra-mixto-con-el-petroleo-en-alza-el-mundo" TargetMode="External"/><Relationship Id="rId116" Type="http://schemas.openxmlformats.org/officeDocument/2006/relationships/hyperlink" Target="https://www.investing.com/news/commodities-news/morning-bid-fed-plot-unfolds-4567943" TargetMode="External"/><Relationship Id="rId117" Type="http://schemas.openxmlformats.org/officeDocument/2006/relationships/hyperlink" Target="https://mishtalk.com/economics/powell-warns-the-markets-and-trump-that-his-patience-with-inflation-has-limits/" TargetMode="External"/><Relationship Id="rId118" Type="http://schemas.openxmlformats.org/officeDocument/2006/relationships/hyperlink" Target="https://www.analyticsinsight.net/business/gold-price-today-mcx-gold-edges-higher-as-crude-pullback-supports-prices-key-levels-in-focus" TargetMode="External"/><Relationship Id="rId119" Type="http://schemas.openxmlformats.org/officeDocument/2006/relationships/hyperlink" Target="https://www.arkansasonline.com/news/2026/mar/31/powell-fed-eyeing-energy-prices/" TargetMode="External"/><Relationship Id="rId120" Type="http://schemas.openxmlformats.org/officeDocument/2006/relationships/hyperlink" Target="https://theboar.org/2026/03/hawk-or-dove-trumps-fed-chair-dilemma/" TargetMode="External"/><Relationship Id="rId121" Type="http://schemas.openxmlformats.org/officeDocument/2006/relationships/hyperlink" Target="https://bitcoinworld.co.in/ecb-lags-fed-inflation-response-commerzbank/" TargetMode="External"/><Relationship Id="rId122" Type="http://schemas.openxmlformats.org/officeDocument/2006/relationships/hyperlink" Target="https://kibrisgazetesi.com/altin-fed-ve-trumpin-aciklamalariyla-yukseliste/" TargetMode="External"/><Relationship Id="rId123" Type="http://schemas.openxmlformats.org/officeDocument/2006/relationships/hyperlink" Target="https://www.mercomindia.com/global-pv-equipment-market-to-reach-43-8-billion-by-2035-report" TargetMode="External"/><Relationship Id="rId124" Type="http://schemas.openxmlformats.org/officeDocument/2006/relationships/hyperlink" Target="https://www.gazetaprawna.pl/wiadomosci/kraj/artykuly/11215776,tania-fotowoltaika-odejdzie-w-zapomnienie-chinczycy-szykuja-wielki-pr.html" TargetMode="External"/><Relationship Id="rId125" Type="http://schemas.openxmlformats.org/officeDocument/2006/relationships/hyperlink" Target="https://dinarchronicles.com/2026/03/31/rla-radio-economic-forecast-2026-recession-inflation-and-markets/" TargetMode="External"/><Relationship Id="rId126" Type="http://schemas.openxmlformats.org/officeDocument/2006/relationships/hyperlink" Target="https://www.darnews.com/world/federal-reserve-could-signal-no-interest-rate-cuts-this-year-in-wake-of-iran-war-ad004ac4" TargetMode="External"/><Relationship Id="rId127" Type="http://schemas.openxmlformats.org/officeDocument/2006/relationships/hyperlink" Target="https://www.businesstoday.com.my/2026/03/31/surging-inflation-in-germany-puts-ecb-in-challenging-spot/?utm_source=rss&amp;utm_medium=rss&amp;utm_campaign=surging-inflation-in-germany-puts-ecb-in-challenging-spot" TargetMode="External"/><Relationship Id="rId128" Type="http://schemas.openxmlformats.org/officeDocument/2006/relationships/hyperlink" Target="https://www.bostonglobe.com/2026/03/18/business/federal-reserve-interest-rates/" TargetMode="External"/><Relationship Id="rId129" Type="http://schemas.openxmlformats.org/officeDocument/2006/relationships/hyperlink" Target="https://unn.ua/news/zoloto-stabilizuvalosia-pislia-zaiavy-frs-pro-kontrol-infliatsii-popry-napruzhennia-na-blyzkomu-skhodi" TargetMode="External"/><Relationship Id="rId130" Type="http://schemas.openxmlformats.org/officeDocument/2006/relationships/hyperlink" Target="https://www.ajunews.com/view/20260331113720868" TargetMode="External"/><Relationship Id="rId131" Type="http://schemas.openxmlformats.org/officeDocument/2006/relationships/hyperlink" Target="https://thanhnien.vn/gia-vang-hom-nay-3132026-duy-tri-da-tang-len-175-trieu-dong-luong-185260331084443496.htm" TargetMode="External"/><Relationship Id="rId132" Type="http://schemas.openxmlformats.org/officeDocument/2006/relationships/hyperlink" Target="https://www.babypips.com/analysis/headline-powell-says-look-through-oil-shock-what-it-means-markets-2026-03-31" TargetMode="External"/><Relationship Id="rId133" Type="http://schemas.openxmlformats.org/officeDocument/2006/relationships/hyperlink" Target="https://stockhead.com.au/resources/red-metal-to-reward-shareholders-with-direct-ownership-of-silver-developer-maronan/" TargetMode="External"/><Relationship Id="rId134" Type="http://schemas.openxmlformats.org/officeDocument/2006/relationships/hyperlink" Target="https://www.mpamag.com/us/mortgage-industry/industry-trends/feds-powell-suggests-rate-hikes-unlikely-in-the-short-term/570260" TargetMode="External"/><Relationship Id="rId135" Type="http://schemas.openxmlformats.org/officeDocument/2006/relationships/hyperlink" Target="https://www.vtmarkets.com/live-updates/miran-said-oil-price-rises-havent-shifted-inflation-expectations-he-expects-target-inflation-within-a-year-despite-labour-worries/" TargetMode="External"/><Relationship Id="rId136" Type="http://schemas.openxmlformats.org/officeDocument/2006/relationships/hyperlink" Target="https://coloradobiz.com/fed-monitors-rising-inflation-expectations-oil-price-surge/" TargetMode="External"/><Relationship Id="rId137" Type="http://schemas.openxmlformats.org/officeDocument/2006/relationships/hyperlink" Target="http://www.kakiforex.com/2026/03/fed-remains-on-wait-and-see-approach.html" TargetMode="External"/><Relationship Id="rId138" Type="http://schemas.openxmlformats.org/officeDocument/2006/relationships/hyperlink" Target="https://www.channelnewsasia.com/world/powell-says-fed-can-wait-and-see-how-war-affects-inflation-6026721" TargetMode="External"/><Relationship Id="rId139" Type="http://schemas.openxmlformats.org/officeDocument/2006/relationships/hyperlink" Target="https://www.vtmarkets.com/live-updates/new-york-fed-president-john-williams-told-reuters-policy-was-prepared-for-unusual-conditions-amid-mixed-job-market-signals/" TargetMode="External"/><Relationship Id="rId140" Type="http://schemas.openxmlformats.org/officeDocument/2006/relationships/hyperlink" Target="https://kalkinemedia.com/au/stocks/metal-and-mining/atlas-project-momentum-drives-image-resources-forward" TargetMode="External"/><Relationship Id="rId141" Type="http://schemas.openxmlformats.org/officeDocument/2006/relationships/hyperlink" Target="https://www.etftrends.com/etf-strategist-content-hub/big-number-3-73/" TargetMode="External"/><Relationship Id="rId142" Type="http://schemas.openxmlformats.org/officeDocument/2006/relationships/hyperlink" Target="https://nairametrics.com/2026/03/30/naira-faces-acid-test-as-us-dollar-index-hits-10-month-high/" TargetMode="External"/><Relationship Id="rId143" Type="http://schemas.openxmlformats.org/officeDocument/2006/relationships/hyperlink" Target="https://losangelesweeklytimes.com/powell-sees-inflation-outlook-in-check-no-need-to-hike-rates-because-of-oil-shock/" TargetMode="External"/><Relationship Id="rId144" Type="http://schemas.openxmlformats.org/officeDocument/2006/relationships/hyperlink" Target="https://bitcoinworld.co.in/powell-speech-fed-policy-wait/" TargetMode="External"/><Relationship Id="rId145" Type="http://schemas.openxmlformats.org/officeDocument/2006/relationships/hyperlink" Target="https://www.fool.com/investing/2026/03/30/federal-reserve-chair-jerome-powell-just-gave-inve/" TargetMode="External"/><Relationship Id="rId146" Type="http://schemas.openxmlformats.org/officeDocument/2006/relationships/hyperlink" Target="https://www.northernminer.com/news/americas-gold-silver-sees-30-output-rise-this-year/1003889496/" TargetMode="External"/><Relationship Id="rId147" Type="http://schemas.openxmlformats.org/officeDocument/2006/relationships/hyperlink" Target="https://bitcoinethereumnews.com/finance/fed-governor-miran-still-backs-cuts-says-interest-rates-could-be-about-a-point-lower-this-year/?utm_source=rss&amp;utm_medium=rss&amp;utm_campaign=fed-governor-miran-still-backs-cuts-says-interest-rates-could-be-about-a-point-lower-this-year" TargetMode="External"/><Relationship Id="rId148" Type="http://schemas.openxmlformats.org/officeDocument/2006/relationships/hyperlink" Target="https://www.ekathimerini.com/economy/1299535/loan-tranches-are-set-to-grow/" TargetMode="External"/><Relationship Id="rId149" Type="http://schemas.openxmlformats.org/officeDocument/2006/relationships/hyperlink" Target="https://investinglive.com/centralbank/feds-powell-policy-is-in-a-good-place-to-wait-and-see-how-current-situation-plays-out-20260330/" TargetMode="External"/><Relationship Id="rId150" Type="http://schemas.openxmlformats.org/officeDocument/2006/relationships/hyperlink" Target="https://keyt.com/news/money-and-business/cnn-business-consumer/2026/03/30/americans-expectations-for-inflation-will-shape-feds-response-to-iran-war-powell-says/" TargetMode="External"/><Relationship Id="rId151" Type="http://schemas.openxmlformats.org/officeDocument/2006/relationships/hyperlink" Target="https://www.ndtvprofit.com/world/powell-says-fed-committed-to-2-inflation-target-flags-west-asia-risks-11287810" TargetMode="External"/><Relationship Id="rId152" Type="http://schemas.openxmlformats.org/officeDocument/2006/relationships/hyperlink" Target="https://coingape.com/jerome-powell-signals-fed-rate-cuts-still-possible-amid-labor-market-risks/" TargetMode="External"/><Relationship Id="rId153" Type="http://schemas.openxmlformats.org/officeDocument/2006/relationships/hyperlink" Target="https://coinpedia.org/news/jerome-powell-harvard-speech-today-what-it-means-for-fed-rate-cuts-and-bitcoin/" TargetMode="External"/><Relationship Id="rId154" Type="http://schemas.openxmlformats.org/officeDocument/2006/relationships/hyperlink" Target="https://boereport.com/2026/03/30/feds-faith-in-anchored-inflation-expectations-may-be-coming-under-stress/" TargetMode="External"/><Relationship Id="rId155" Type="http://schemas.openxmlformats.org/officeDocument/2006/relationships/hyperlink" Target="https://coingape.com/fed-chair-jerome-powell-speech-today-all-eyes-on-fed-rate-cut-hints/" TargetMode="External"/><Relationship Id="rId156" Type="http://schemas.openxmlformats.org/officeDocument/2006/relationships/hyperlink" Target="https://skillings.net/silver-deficit-2026-what-it-is-why-it-matters-2026-outlook/" TargetMode="External"/><Relationship Id="rId157" Type="http://schemas.openxmlformats.org/officeDocument/2006/relationships/hyperlink" Target="https://www.actionforex.com/contributors/technical-analysis/635142-eur-usd-middle-east-conflict-still-determines-sentiment/" TargetMode="External"/><Relationship Id="rId158" Type="http://schemas.openxmlformats.org/officeDocument/2006/relationships/hyperlink" Target="https://www.actionforex.com/contributors/fundamental-analysis/635147-three-forces-driving-the-dollar-upwards/" TargetMode="External"/><Relationship Id="rId159" Type="http://schemas.openxmlformats.org/officeDocument/2006/relationships/hyperlink" Target="https://www.vtmarkets.com/live-updates/bob-savage-says-rising-energy-costs-lift-eurozone-inflation-stoking-stagflation-fears-and-ecb-divisions/" TargetMode="External"/><Relationship Id="rId160" Type="http://schemas.openxmlformats.org/officeDocument/2006/relationships/hyperlink" Target="https://www.icmarkets.com/blog/general-market-analysis-30-03-26/" TargetMode="External"/><Relationship Id="rId161" Type="http://schemas.openxmlformats.org/officeDocument/2006/relationships/hyperlink" Target="https://www.fxstreet.com/news/eur-usd-resilient-as-ecb-activism-priced-commerzbank-202603300612" TargetMode="External"/><Relationship Id="rId162" Type="http://schemas.openxmlformats.org/officeDocument/2006/relationships/hyperlink" Target="https://investinglive.com/centralbank/heads-up-fed-chair-powell-to-speak-later-in-the-day-20260330/" TargetMode="External"/><Relationship Id="rId163" Type="http://schemas.openxmlformats.org/officeDocument/2006/relationships/hyperlink" Target="https://www.actionforex.com/contributors/fundamental-analysis/635086-escalation-continues/" TargetMode="External"/><Relationship Id="rId164" Type="http://schemas.openxmlformats.org/officeDocument/2006/relationships/hyperlink" Target="https://pakobserver.net/gold-prices-in-pakistan-today-30-march-2026/" TargetMode="External"/><Relationship Id="rId165" Type="http://schemas.openxmlformats.org/officeDocument/2006/relationships/hyperlink" Target="https://www.thailand-business-news.com/news/297761-global-markets-tumble-as-middle-east-conflict-escalates-oil-surges" TargetMode="External"/><Relationship Id="rId166" Type="http://schemas.openxmlformats.org/officeDocument/2006/relationships/hyperlink" Target="https://streamlinefeed.co.ke/news/fuel-tax-cuts-risk-triggering-central-bank-retaliation" TargetMode="External"/><Relationship Id="rId167" Type="http://schemas.openxmlformats.org/officeDocument/2006/relationships/hyperlink" Target="https://www.actionforex.com/live-comments/635066-boj-warns-of-behind-the-curve-risk-as-yen-depreciation-amplifies-inflation-pressure/" TargetMode="External"/><Relationship Id="rId168" Type="http://schemas.openxmlformats.org/officeDocument/2006/relationships/hyperlink" Target="https://losangelesweeklytimes.com/markets-see-feds-next-move-as-potential-hike-as-oil-prices-inflation-fears-rise/" TargetMode="External"/><Relationship Id="rId169" Type="http://schemas.openxmlformats.org/officeDocument/2006/relationships/hyperlink" Target="https://bitcoinworld.co.in/eur-usd-forecast-consolidation-vulnerability-1500/" TargetMode="External"/><Relationship Id="rId170" Type="http://schemas.openxmlformats.org/officeDocument/2006/relationships/hyperlink" Target="https://dollarcollapse.com/top-ten-videos-march-30-2026/" TargetMode="External"/><Relationship Id="rId171" Type="http://schemas.openxmlformats.org/officeDocument/2006/relationships/hyperlink" Target="https://www.cnbc.com/2026/03/17/the-fed-issues-its-latest-interest-rate-decision-wednesday-heres-what-to-expect.html" TargetMode="External"/><Relationship Id="rId172" Type="http://schemas.openxmlformats.org/officeDocument/2006/relationships/hyperlink" Target="https://thebitcoinstreetjournal.com/european-central-bank-prepared-to-move-but-timing-of-rate-increases-remains-uncertain-villeroy/" TargetMode="External"/><Relationship Id="rId173" Type="http://schemas.openxmlformats.org/officeDocument/2006/relationships/hyperlink" Target="https://bitcoinethereumnews.com/finance/silver-xag-usd-struggles-near-one-week-old-range-above-68-00/?utm_source=rss&amp;utm_medium=rss&amp;utm_campaign=silver-xag-usd-struggles-near-one-week-old-range-above-68-00" TargetMode="External"/><Relationship Id="rId174" Type="http://schemas.openxmlformats.org/officeDocument/2006/relationships/hyperlink" Target="https://finance.yahoo.com/markets/stocks/articles/sprott-inc-sii-good-stock-232156084.html" TargetMode="External"/><Relationship Id="rId175" Type="http://schemas.openxmlformats.org/officeDocument/2006/relationships/hyperlink" Target="https://finance.yahoo.com/markets/commodities/articles/pan-american-silver-corp-paas-194722007.html" TargetMode="External"/><Relationship Id="rId176" Type="http://schemas.openxmlformats.org/officeDocument/2006/relationships/hyperlink" Target="https://thecurrencyanalytics.com/bitcoin/wall-street-fear-gauge-jumps-as-oil-supply-worries-mount-249843" TargetMode="External"/><Relationship Id="rId177" Type="http://schemas.openxmlformats.org/officeDocument/2006/relationships/hyperlink" Target="https://www.ad-hoc-news.de/boerse/news/ueberblick/wolfspeed-inc-stock-silicon-carbide-powerhouse-driving-ev-and-renewable/69023707" TargetMode="External"/><Relationship Id="rId178" Type="http://schemas.openxmlformats.org/officeDocument/2006/relationships/hyperlink" Target="https://www.thehindubusinessline.com/markets/gold/gold-silver-to-remain-range-bound-powell-speech-west-asia-in-focus-analysts/article70799718.ece" TargetMode="External"/><Relationship Id="rId179" Type="http://schemas.openxmlformats.org/officeDocument/2006/relationships/hyperlink" Target="https://www.fool.com/investing/2026/03/29/donald-trump-fed-feud-wait-till-iran-war-inflation/" TargetMode="External"/><Relationship Id="rId180" Type="http://schemas.openxmlformats.org/officeDocument/2006/relationships/hyperlink" Target="https://www.aol.com/articles/fed-chair-jerome-powell-just-103500457.html" TargetMode="External"/><Relationship Id="rId181" Type="http://schemas.openxmlformats.org/officeDocument/2006/relationships/hyperlink" Target="https://dollarcollapse.com/3-sunday-morning-thoughts-march-29-edition-2026/" TargetMode="External"/><Relationship Id="rId182" Type="http://schemas.openxmlformats.org/officeDocument/2006/relationships/hyperlink" Target="https://dinarchronicles.com/2026/03/28/and-we-know-gold-exports-halted-in-russia-strait-of-hormuz-shadow-banks-block-withdrawals/" TargetMode="External"/><Relationship Id="rId183" Type="http://schemas.openxmlformats.org/officeDocument/2006/relationships/hyperlink" Target="https://ambcrypto.com/altcoins-or-metals-heres-how-investors-are-rotating-amid-rising-risk/" TargetMode="External"/><Relationship Id="rId184" Type="http://schemas.openxmlformats.org/officeDocument/2006/relationships/hyperlink" Target="https://www.hokanews.com/2026/03/markets-price-52-chance-of-fed-rate.html" TargetMode="External"/><Relationship Id="rId185" Type="http://schemas.openxmlformats.org/officeDocument/2006/relationships/hyperlink" Target="https://techxplore.com/news/2026-03-molecular-anchors-key-weather-resistant.html" TargetMode="External"/><Relationship Id="rId186" Type="http://schemas.openxmlformats.org/officeDocument/2006/relationships/hyperlink" Target="https://www.defenseworld.net/2026/03/28/corecap-advisors-llc-invests-2-42-million-in-ishares-msci-global-silver-and-metals-miners-etf-slvp.html" TargetMode="External"/><Relationship Id="rId187" Type="http://schemas.openxmlformats.org/officeDocument/2006/relationships/hyperlink" Target="https://www.americanbankingnews.com/2026/03/28/enclave-advisors-llc-takes-position-in-sprott-physical-silver-trust-pslv.html" TargetMode="External"/><Relationship Id="rId188" Type="http://schemas.openxmlformats.org/officeDocument/2006/relationships/hyperlink" Target="https://www.investing.com/news/commodities-news/morning-bid-a-rumble-down-under-4565145" TargetMode="External"/><Relationship Id="rId189" Type="http://schemas.openxmlformats.org/officeDocument/2006/relationships/hyperlink" Target="https://www.dailymail.co.uk/money/isainvesting/article-15629617/Isa-bestsellers-Trump-distressed-stock.html?ns_mchannel=rss&amp;ns_campaign=1490&amp;ito=1490" TargetMode="External"/><Relationship Id="rId190" Type="http://schemas.openxmlformats.org/officeDocument/2006/relationships/hyperlink" Target="https://www.equiti.com/jo-en/news/market-news/us-stocks-retreat-sharply-while-gold-and-oil-gain-on-geopolitical-concerns/" TargetMode="External"/><Relationship Id="rId191" Type="http://schemas.openxmlformats.org/officeDocument/2006/relationships/hyperlink" Target="https://www.gurufocus.com/news/8749830/economists-lift-us-inflation-outlook-to-31-as-war-pressures-build" TargetMode="External"/><Relationship Id="rId192" Type="http://schemas.openxmlformats.org/officeDocument/2006/relationships/hyperlink" Target="https://www.fxstreet.com/news/ecb-oil-shock-complicates-path-ing-202603271502" TargetMode="External"/><Relationship Id="rId193" Type="http://schemas.openxmlformats.org/officeDocument/2006/relationships/hyperlink" Target="https://virginiabusiness.com/dollar-gains-safe-haven-middle-east-war-risks/" TargetMode="External"/><Relationship Id="rId194" Type="http://schemas.openxmlformats.org/officeDocument/2006/relationships/hyperlink" Target="https://www.ad-hoc-news.de/boerse/news/ueberblick/silver-price-holds-near-68-amid-fed-hawkishness-and-industrial-demand/69008013" TargetMode="External"/><Relationship Id="rId195" Type="http://schemas.openxmlformats.org/officeDocument/2006/relationships/hyperlink" Target="https://www.americanbanker.com/news/iran-war-fed-inflation-is-taking-rate-cuts-off-the-table" TargetMode="External"/><Relationship Id="rId196" Type="http://schemas.openxmlformats.org/officeDocument/2006/relationships/hyperlink" Target="https://goldsilver.com/industry-news/goldsilver-news/is-the-gold-price-correction-over-what-this-rebound-tells-us/" TargetMode="External"/><Relationship Id="rId197" Type="http://schemas.openxmlformats.org/officeDocument/2006/relationships/hyperlink" Target="https://www.streetwisereports.com/article/2026/03/26/one-of-americas-largest-undeveloped-silver-deposits-moves-forward-as-supply-tightens-globally.html" TargetMode="External"/><Relationship Id="rId198" Type="http://schemas.openxmlformats.org/officeDocument/2006/relationships/hyperlink" Target="https://www.investing.com/news/economy-news/ecb-should-not-be-in-a-rush-to-raise-rates-schnabel-says-4585663" TargetMode="External"/><Relationship Id="rId199" Type="http://schemas.openxmlformats.org/officeDocument/2006/relationships/hyperlink" Target="https://techxplore.com/news/2026-03-molecular-umbrella-solar-cells-blocking.html" TargetMode="External"/><Relationship Id="rId200" Type="http://schemas.openxmlformats.org/officeDocument/2006/relationships/hyperlink" Target="https://www.zerohedge.com/markets/trump-fails-jawbong-market-futures-bitcoin-tumble-oil-and-yields-soar" TargetMode="External"/><Relationship Id="rId201" Type="http://schemas.openxmlformats.org/officeDocument/2006/relationships/hyperlink" Target="https://payspacemagazine.com/news/global-inflation-fears-rise-as-goldman-sachs-predicts-ecb-rate-hikes-and-us-prices-may-top-4/" TargetMode="External"/><Relationship Id="rId202" Type="http://schemas.openxmlformats.org/officeDocument/2006/relationships/hyperlink" Target="https://investinglive.com/centralbank/feds-barkin-even-before-oil-shock-progress-on-inflation-was-stalling-20260327/" TargetMode="External"/><Relationship Id="rId203" Type="http://schemas.openxmlformats.org/officeDocument/2006/relationships/hyperlink" Target="https://bitcoinworld.co.in/silver-price-geopolitical-yields-analysis/" TargetMode="External"/><Relationship Id="rId204" Type="http://schemas.openxmlformats.org/officeDocument/2006/relationships/hyperlink" Target="https://energy.economictimes.indiatimes.com/news/renewable/saatvik-green-energy-arm-bags-638-26-cr-solar-cell-supply-order/129848888" TargetMode="External"/><Relationship Id="rId205" Type="http://schemas.openxmlformats.org/officeDocument/2006/relationships/hyperlink" Target="https://www.actionforex.com/contributors/fundamental-analysis/634946-week-ahead-us-jobs-report-eyed-as-iran-war-wipes-out-fed-rate-cut-bets/" TargetMode="External"/><Relationship Id="rId206" Type="http://schemas.openxmlformats.org/officeDocument/2006/relationships/hyperlink" Target="https://bitcoinworld.co.in/federal-reserve-rate-hike-iran-war-roubini/" TargetMode="External"/><Relationship Id="rId207" Type="http://schemas.openxmlformats.org/officeDocument/2006/relationships/hyperlink" Targe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 TargetMode="External"/><Relationship Id="rId208" Type="http://schemas.openxmlformats.org/officeDocument/2006/relationships/hyperlink" Target="https://telanganatoday.com/gold-silver-surge-on-safe-haven-demand-amid-west-asia-tensions" TargetMode="External"/><Relationship Id="rId209" Type="http://schemas.openxmlformats.org/officeDocument/2006/relationships/hyperlink" Target="https://www.mk.co.kr/en/economy/12000623" TargetMode="External"/><Relationship Id="rId210" Type="http://schemas.openxmlformats.org/officeDocument/2006/relationships/hyperlink" Target="https://www.investing.com/news/stock-market-news/deutsche-bank-cuts-boliden-to-hold-after-garpenberg-mine-rock-fall-4584286" TargetMode="External"/><Relationship Id="rId211" Type="http://schemas.openxmlformats.org/officeDocument/2006/relationships/hyperlink" Target="https://www.actionforex.com/contributors/fundamental-analysis/634873-we-revise-our-ecb-riksbank-and-norges-bank-calls-in-light-of-middle-east-risks/" TargetMode="External"/><Relationship Id="rId212" Type="http://schemas.openxmlformats.org/officeDocument/2006/relationships/hyperlink" Target="https://investinglive.com/news/investinglive-asia-pacific-fx-news-wrap-trump-pauses-iran-energy-strikes-for-10-days-20260327/" TargetMode="External"/><Relationship Id="rId213" Type="http://schemas.openxmlformats.org/officeDocument/2006/relationships/hyperlink" Target="https://www.pv-magazine.com/2026/03/27/china-solar-cell-prices-fall-for-third-consecutive-week-as-upstream-costs-ease/" TargetMode="External"/><Relationship Id="rId214" Type="http://schemas.openxmlformats.org/officeDocument/2006/relationships/hyperlink" Target="https://www.business-standard.com/markets/commodities/gold-price-dips-10-to-1-44-540-silver-down-100-trades-at-2-49-900-126032700116_1.html" TargetMode="External"/><Relationship Id="rId215" Type="http://schemas.openxmlformats.org/officeDocument/2006/relationships/hyperlink" Target="https://www.investing.com/news/economy-news/feds-barr-need-to-be-vigilant-against-rise-in-inflation-expectations-4583996" TargetMode="External"/><Relationship Id="rId216" Type="http://schemas.openxmlformats.org/officeDocument/2006/relationships/hyperlink" Target="https://www.fxstreet.com/news/us-dollar-index-stays-below-10000-as-trump-pause-hits-safe-haven-202603270337" TargetMode="External"/><Relationship Id="rId217" Type="http://schemas.openxmlformats.org/officeDocument/2006/relationships/hyperlink" Target="https://www.fxstreet.com/news/gold-tanks-as-us-dollar-surges-in-tandem-with-oil-prices-202603261819" TargetMode="External"/><Relationship Id="rId218" Type="http://schemas.openxmlformats.org/officeDocument/2006/relationships/hyperlink" Target="https://ca.investing.com/news/economy-news/ubs-now-expects-the-feds-next-rate-cut-to-take-place-in-september-4535343" TargetMode="External"/><Relationship Id="rId219" Type="http://schemas.openxmlformats.org/officeDocument/2006/relationships/hyperlink" Target="https://bitcoinethereumnews.com/tech/xag-usd-plummets-below-70-00-as-middle-east-ceasefire-hopes-evaporate/?utm_source=rss&amp;utm_medium=rss&amp;utm_campaign=xag-usd-plummets-below-70-00-as-middle-east-ceasefire-hopes-evaporate" TargetMode="External"/><Relationship Id="rId220" Type="http://schemas.openxmlformats.org/officeDocument/2006/relationships/hyperlink" Target="https://bitcoinethereumnews.com/tech/u-s-short-term-bond-yields-jump-10-bps-as-fed-rate-hike-bets-return/?utm_source=rss&amp;utm_medium=rss&amp;utm_campaign=u-s-short-term-bond-yields-jump-10-bps-as-fed-rate-hike-bets-return" TargetMode="External"/><Relationship Id="rId221" Type="http://schemas.openxmlformats.org/officeDocument/2006/relationships/hyperlink" Target="https://bitcoinethereumnews.com/tech/25-basis-points-to-6-75-signals-major-policy-shift/?utm_source=rss&amp;utm_medium=rss&amp;utm_campaign=25-basis-points-to-6-75-signals-major-policy-shift" TargetMode="External"/><Relationship Id="rId222" Type="http://schemas.openxmlformats.org/officeDocument/2006/relationships/hyperlink" Target="https://investinglive.com/centralbank/feds-cook-flags-rising-inflation-risks-as-iran-war-dents-rate-cut-outlook-20260326/" TargetMode="External"/><Relationship Id="rId223" Type="http://schemas.openxmlformats.org/officeDocument/2006/relationships/hyperlink" Target="https://investinglive.com/centralbank/morgan-stanley-delays-fed-rate-cuts-as-inflation-risks-dominate-outlook-20260326/" TargetMode="External"/><Relationship Id="rId224" Type="http://schemas.openxmlformats.org/officeDocument/2006/relationships/hyperlink" Target="https://ca.finance.yahoo.com/news/feds-miran-lays-path-shrink-223325601.html" TargetMode="External"/><Relationship Id="rId225" Type="http://schemas.openxmlformats.org/officeDocument/2006/relationships/hyperlink" Target="https://bitcoinworld.co.in/fed-miran-balance-sheet-reduction/" TargetMode="External"/><Relationship Id="rId226" Type="http://schemas.openxmlformats.org/officeDocument/2006/relationships/hyperlink" Target="https://bitcoinethereumnews.com/tech/xag-usd-holds-critical-68-00-support-as-100-sma-breakdown-threatens/?utm_source=rss&amp;utm_medium=rss&amp;utm_campaign=xag-usd-holds-critical-68-00-support-as-100-sma-breakdown-threatens" TargetMode="External"/><Relationship Id="rId227" Type="http://schemas.openxmlformats.org/officeDocument/2006/relationships/hyperlink" Target="https://investinglive.com/centralbank/feds-barr-warns-energy-shock-may-lift-inflation-expectations-delay-cuts-20260326/" TargetMode="External"/><Relationship Id="rId228" Type="http://schemas.openxmlformats.org/officeDocument/2006/relationships/hyperlink" Target="https://www.actionforex.com/live-comments/634834-fed-shifts-focus-back-to-inflation-as-officials-see-labor-market-in-balance/" TargetMode="External"/><Relationship Id="rId229" Type="http://schemas.openxmlformats.org/officeDocument/2006/relationships/hyperlink" Target="https://bitcoinworld.co.in/eur-usd-losses-geopolitical-risks-dollar/" TargetMode="External"/><Relationship Id="rId230" Type="http://schemas.openxmlformats.org/officeDocument/2006/relationships/hyperlink" Target="https://kingworldnews.com/the-war-trade-is-back-on/" TargetMode="External"/><Relationship Id="rId231" Type="http://schemas.openxmlformats.org/officeDocument/2006/relationships/hyperlink" Target="https://www.miningnewsnorth.com/story/2026/03/27/northern-neighbors/b2gold-builds-back-river-beyond-goose/9602.html" TargetMode="External"/><Relationship Id="rId232" Type="http://schemas.openxmlformats.org/officeDocument/2006/relationships/hyperlink" Target="https://goldsilver.com/industry-news/article/why-the-world-needs-more-silver-than-it-can-mine/" TargetMode="External"/><Relationship Id="rId233" Type="http://schemas.openxmlformats.org/officeDocument/2006/relationships/hyperlink" Target="https://blockonomi.com/jpmorgan-bitcoin-holds-firm-while-metals-retreat/" TargetMode="External"/><Relationship Id="rId234" Type="http://schemas.openxmlformats.org/officeDocument/2006/relationships/hyperlink" Target="https://www.fxstreet.com/news/eur-ecb-signals-forceful-stance-on-energy-shock-mufg-202603261131" TargetMode="External"/><Relationship Id="rId235" Type="http://schemas.openxmlformats.org/officeDocument/2006/relationships/hyperlink" Target="https://www.emirates247.com/business/dollar-slips-to-99576-energy-spikes-and-geopolitical-tensions-erase-recent-gains/520" TargetMode="External"/><Relationship Id="rId236" Type="http://schemas.openxmlformats.org/officeDocument/2006/relationships/hyperlink" Target="https://economictimes.indiatimes.com/news/international/us/why-is-gold-price-down-by-2-and-silver-by-4-2-and-will-precious-metals-continue-to-drop-or-rise-again-gold-and-silver-fall-analysts-insights-market-outlook-and-what-should-investors-do-now/articleshow/129823796.cms" TargetMode="External"/><Relationship Id="rId237" Type="http://schemas.openxmlformats.org/officeDocument/2006/relationships/hyperlink" Target="https://solarquarter.com/2026/03/26/huasun-and-aiko-secure-2-5-gw-solar-orders-across-asia-and-europe/" TargetMode="External"/><Relationship Id="rId238" Type="http://schemas.openxmlformats.org/officeDocument/2006/relationships/hyperlink" Target="https://www.defenseworld.net/2026/03/26/davenport-co-llc-raises-holdings-in-ishares-silver-trust-slv.html" TargetMode="External"/><Relationship Id="rId239" Type="http://schemas.openxmlformats.org/officeDocument/2006/relationships/hyperlink" Target="https://www.fxstreet.com/news/fed-expected-to-stay-on-hold-abn-amro-202603260833" TargetMode="External"/><Relationship Id="rId240" Type="http://schemas.openxmlformats.org/officeDocument/2006/relationships/hyperlink" Target="https://agadir24.info/%D8%A7%D9%84%D8%B0%D9%87%D8%A8-%D9%8A%D9%84%D8%AA%D9%82%D8%B7-%D8%A7%D9%84%D8%A3%D9%86%D9%81%D8%A7%D8%B3-%D8%A8%D8%B9%D8%AF-%D9%85%D9%83%D8%A7%D8%B3%D8%A8-%D9%8A%D9%88%D9%85%D9%8A%D9%86-%D9%88%D8%A7.html" TargetMode="External"/><Relationship Id="rId241" Type="http://schemas.openxmlformats.org/officeDocument/2006/relationships/hyperlink" Target="https://www.equiti.com/jo-en/news/market-insights/silver-caught-between-structural-demand-and-macro-pressure/" TargetMode="External"/><Relationship Id="rId242" Type="http://schemas.openxmlformats.org/officeDocument/2006/relationships/hyperlink" Target="https://www.businesstoday.com.my/2026/03/26/gold-retreats-further-dropping-2-to-us4420/?utm_source=rss&amp;utm_medium=rss&amp;utm_campaign=gold-retreats-further-dropping-2-to-us4420" TargetMode="External"/><Relationship Id="rId243" Type="http://schemas.openxmlformats.org/officeDocument/2006/relationships/hyperlink" Target="https://www.zawya.com/en/world/uk-and-europe/ecbs-nagel-says-april-rate-hike-an-option-i7h3wr0v" TargetMode="External"/><Relationship Id="rId244" Type="http://schemas.openxmlformats.org/officeDocument/2006/relationships/hyperlink" Target="https://bitcoinethereumnews.com/finance/weighs-conflict-driven-inflation-risks-rabobank/?utm_source=rss&amp;utm_medium=rss&amp;utm_campaign=weighs-conflict-driven-inflation-risks-rabobank" TargetMode="External"/><Relationship Id="rId245" Type="http://schemas.openxmlformats.org/officeDocument/2006/relationships/hyperlink" Target="https://solarquarter.com/2026/03/26/jinkosolars-saudi-odyssey-decades-of-innovation-and-the-road-to-vision-2030-robin-li-general-manager-meaca/" TargetMode="External"/><Relationship Id="rId246"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247" Type="http://schemas.openxmlformats.org/officeDocument/2006/relationships/hyperlink" Target="https://www.supplychainbrain.com/blogs/1-think-tank/post/43686-geopolitics-shockwaves-that-your-supply-chain-cant-ignore" TargetMode="External"/><Relationship Id="rId248" Type="http://schemas.openxmlformats.org/officeDocument/2006/relationships/hyperlink" Target="https://australianminingreview.com.au/news/wonawinta-silver-project-set-for-restart-under-macmahon-deal/" TargetMode="External"/><Relationship Id="rId249" Type="http://schemas.openxmlformats.org/officeDocument/2006/relationships/hyperlink" Target="https://bfsi.economictimes.indiatimes.com/articles/gold-silver-rally-on-weaker-dollar-fall-in-crude-prices/129814675" TargetMode="External"/><Relationship Id="rId250" Type="http://schemas.openxmlformats.org/officeDocument/2006/relationships/hyperlink" Target="https://skillings.net/ssr-minings-1-5b-exit-cutting-the-cord-on-the-copler-mine-headwinds/" TargetMode="External"/><Relationship Id="rId251" Type="http://schemas.openxmlformats.org/officeDocument/2006/relationships/hyperlink" Target="https://blogdocemagia.blogspot.com/2026/03/giving-peace-chance.html" TargetMode="External"/><Relationship Id="rId252" Type="http://schemas.openxmlformats.org/officeDocument/2006/relationships/hyperlink" Target="https://www.babypips.com/news/daily-forex-financial-market-news-recap-2026-03-25" TargetMode="External"/><Relationship Id="rId253" Type="http://schemas.openxmlformats.org/officeDocument/2006/relationships/hyperlink" Target="https://investinglive.com/centralbank/barclays-ecb-set-to-hike-as-energy-shock-hits-europe-fed-likely-to-stay-on-hold-20260325/" TargetMode="External"/><Relationship Id="rId254" Type="http://schemas.openxmlformats.org/officeDocument/2006/relationships/hyperlink" Target="https://thefrontierpost.com/central-banks-meet-as-mideast-war-fuels-inflation-fears/" TargetMode="External"/><Relationship Id="rId255" Type="http://schemas.openxmlformats.org/officeDocument/2006/relationships/hyperlink" Target="https://bravenewcoin.com/insights/why-are-gold-and-silver-prices-surging-on-talks-of-a-us-iran-ceasefire" TargetMode="External"/><Relationship Id="rId256" Type="http://schemas.openxmlformats.org/officeDocument/2006/relationships/hyperlink" Target="https://www.advantagegold.com/blog/geopolitical-tensions-and-gold-price-why-global-conflict-keeps-pushing-bullion-higher/" TargetMode="External"/><Relationship Id="rId257" Type="http://schemas.openxmlformats.org/officeDocument/2006/relationships/hyperlink" Target="https://www.goodreturns.in/news/gold-rate-india-rises-after-multi-day-slide-mcx-gold-price-up-will-rally-sustain-amid-us-iran-tal-1498453.html" TargetMode="External"/><Relationship Id="rId258" Type="http://schemas.openxmlformats.org/officeDocument/2006/relationships/hyperlink" Target="https://www.themorganreport.com/blog/not-the-end-of-gold-silver-bull-market/" TargetMode="External"/><Relationship Id="rId259" Type="http://schemas.openxmlformats.org/officeDocument/2006/relationships/hyperlink" Target="https://theconcepttrading.com/market-snapshot-march-26th-2026/" TargetMode="External"/><Relationship Id="rId260" Type="http://schemas.openxmlformats.org/officeDocument/2006/relationships/hyperlink" Target="https://copperbeltkatangamining.com/gemfields-navigates-operational-setbacks-at-montepuez-and-kagem-mines-as-it-focuses-on-recovery-in-2026/?utm_source=rss&amp;utm_medium=rss&amp;utm_campaign=gemfields-navigates-operational-setbacks-at-montepuez-and-kagem-mines-as-it-focuses-on-recovery-in-2026" TargetMode="External"/><Relationship Id="rId261" Type="http://schemas.openxmlformats.org/officeDocument/2006/relationships/hyperlink" Target="https://www.prnewswire.com/news-releases/consequences-of-abnormal-seismic-activity-at-the-garpenberg-mine-302725402.html" TargetMode="External"/><Relationship Id="rId262" Type="http://schemas.openxmlformats.org/officeDocument/2006/relationships/hyperlink" Target="https://skillings.net/silver-futures-outlook-2026-scarcity-premium-and-the-industrial-squeeze/" TargetMode="External"/><Relationship Id="rId263" Type="http://schemas.openxmlformats.org/officeDocument/2006/relationships/hyperlink" Target="https://resourceworld.com/silver-x-mining-acquires-pampas-gold-silver-project-peru/?utm_source=rss&amp;utm_medium=rss&amp;utm_campaign=silver-x-mining-acquires-pampas-gold-silver-project-peru" TargetMode="External"/><Relationship Id="rId264" Type="http://schemas.openxmlformats.org/officeDocument/2006/relationships/hyperlink" Target="https://www.investing.com/news/stock-market-news/oppenheimer-expects-fed-to-hold-rates-at-this-weeks-fomc-meeting-93CH-4562680" TargetMode="External"/><Relationship Id="rId265" Type="http://schemas.openxmlformats.org/officeDocument/2006/relationships/hyperlink" Target="https://fd.nl/financiele-markten/1590692/lagarde-staat-klaar-om-in-te-grijpen-als-inflatie-iets-boven-de-ecb-doelstelling-komt" TargetMode="External"/><Relationship Id="rId266" Type="http://schemas.openxmlformats.org/officeDocument/2006/relationships/hyperlink" Target="https://bitcoinethereumnews.com/finance/recovery-helped-by-softer-dollar-ing/?utm_source=rss&amp;utm_medium=rss&amp;utm_campaign=recovery-helped-by-softer-dollar-ing" TargetMode="External"/><Relationship Id="rId267" Type="http://schemas.openxmlformats.org/officeDocument/2006/relationships/hyperlink" Target="https://bitcoinworld.co.in/ecb-inflation-march-april-lane-warning/" TargetMode="External"/><Relationship Id="rId268" Type="http://schemas.openxmlformats.org/officeDocument/2006/relationships/hyperlink" Target="https://www.semafor.com/article/03/25/2026/investors-warn-of-rising-interest-rates-as-inflation-worries-mount" TargetMode="External"/><Relationship Id="rId269" Type="http://schemas.openxmlformats.org/officeDocument/2006/relationships/hyperlink" Target="https://www.equiti.com/jo-en/news/global-macro-analysis/fed-faces-a-new-test-as-war-and-oil-reshape-the-outlook/" TargetMode="External"/><Relationship Id="rId270" Type="http://schemas.openxmlformats.org/officeDocument/2006/relationships/hyperlink" Target="https://dinarchronicles.com/2026/03/25/greg-hunter-with-david-morgan-not-the-end-of-gold-and-silver-bull-market/" TargetMode="External"/><Relationship Id="rId271" Type="http://schemas.openxmlformats.org/officeDocument/2006/relationships/hyperlink" Target="https://www.openpr.com/news/4439147/xbc-battery-slurry-market-share-driven-by-rising-adoption" TargetMode="External"/><Relationship Id="rId272" Type="http://schemas.openxmlformats.org/officeDocument/2006/relationships/hyperlink" Target="https://www.fool.com.au/2026/03/25/why-are-these-asx-silver-stocks-racing-higher-today/" TargetMode="External"/><Relationship Id="rId273" Type="http://schemas.openxmlformats.org/officeDocument/2006/relationships/hyperlink" Target="https://www.energytrend.com/news/20260325-51139.html" TargetMode="External"/><Relationship Id="rId274" Type="http://schemas.openxmlformats.org/officeDocument/2006/relationships/hyperlink" Target="https://www.cbsnews.com/news/federal-reserve-interest-rate-decision-iran-war/" TargetMode="External"/><Relationship Id="rId275" Type="http://schemas.openxmlformats.org/officeDocument/2006/relationships/hyperlink" Target="https://www.insideindianabusiness.com/articles/chances-of-a-federal-reserve-rate-cut-fade-as-inflation-worsens" TargetMode="External"/><Relationship Id="rId276" Type="http://schemas.openxmlformats.org/officeDocument/2006/relationships/hyperlink" Target="https://www.fxstreet.com/news/feds-barr-rates-may-need-to-be-on-hold-for-some-time-given-above-target-inflation-202603242308" TargetMode="External"/><Relationship Id="rId277" Type="http://schemas.openxmlformats.org/officeDocument/2006/relationships/hyperlink" Target="https://bitcoinworld.co.in/federal-reserve-rates-inflation-hold/" TargetMode="External"/><Relationship Id="rId278" Type="http://schemas.openxmlformats.org/officeDocument/2006/relationships/hyperlink" Target="https://www.americanbanker.com/news/feds-barr-no-interest-rate-cuts-until-inflation-is-tamed" TargetMode="External"/><Relationship Id="rId279" Type="http://schemas.openxmlformats.org/officeDocument/2006/relationships/hyperlink" Target="https://investinglive.com/centralbank/feds-goolsbee-warns-energy-shocks-cloud-rate-outlook-echoing-barr-stance-20260324/" TargetMode="External"/><Relationship Id="rId280" Type="http://schemas.openxmlformats.org/officeDocument/2006/relationships/hyperlink" Target="https://investinglive.com/centralbank/feds-barr-says-rates-may-stay-on-hold-for-some-time-as-inflation-and-oil-risks-persist-20260324/" TargetMode="External"/><Relationship Id="rId281" Type="http://schemas.openxmlformats.org/officeDocument/2006/relationships/hyperlink" Target="https://www.actionforex.com/live-comments/634523-interest-rate-path-may-shift-as-feds-goolsbee-warns-of-new-inflation-shock/" TargetMode="External"/><Relationship Id="rId282" Type="http://schemas.openxmlformats.org/officeDocument/2006/relationships/hyperlink" Target="https://www.thehindubusinessline.com/markets/gold/5-reasons-why-gold-silver-may-lose-their-glitter-this-year/article70779495.ece" TargetMode="External"/><Relationship Id="rId283" Type="http://schemas.openxmlformats.org/officeDocument/2006/relationships/hyperlink" Target="https://www.goodreturns.in/news/gold-rates-silver-rates-today-live-spot-gold-mcx-gold-silver-prices-24k-22k-18k-gold-prices-march-25-1498293.html" TargetMode="External"/><Relationship Id="rId284" Type="http://schemas.openxmlformats.org/officeDocument/2006/relationships/hyperlink" Target="https://www.business-standard.com/markets/commodities/gold-silver-etfs-rise-up-to-6-on-early-signs-of-easing-west-asia-crisis-126032500239_1.html" TargetMode="External"/><Relationship Id="rId285" Type="http://schemas.openxmlformats.org/officeDocument/2006/relationships/hyperlink" Target="https://stockhead.com.au/resources/west-coast-silver-drilling-to-grow-elizabeth-hill-silver-footprint/" TargetMode="External"/><Relationship Id="rId286" Type="http://schemas.openxmlformats.org/officeDocument/2006/relationships/hyperlink" Target="https://www.gurufocus.com/news/8740647/pan-american-announces-revised-pea-for-the-la-colorada-skarn-project-positions-la-colorada-as-a-future-toptier-silver-mine" TargetMode="External"/><Relationship Id="rId287" Type="http://schemas.openxmlformats.org/officeDocument/2006/relationships/hyperlink" Target="https://www.pv-magazine.com/2026/03/24/tesla-moves-ahead-with-plan-for-100-gw-of-u-s-pv-manufacturing-capacity-by-2028/" TargetMode="External"/><Relationship Id="rId288" Type="http://schemas.openxmlformats.org/officeDocument/2006/relationships/hyperlink" Target="https://www.fool.com/investing/2026/03/24/federal-reserve-inflation-forecast-for-march-is-in/" TargetMode="External"/><Relationship Id="rId289" Type="http://schemas.openxmlformats.org/officeDocument/2006/relationships/hyperlink" Target="https://www.zerohedge.com/economics/us-pmis-signal-stagflation-fears-accelerating-war-started" TargetMode="External"/><Relationship Id="rId290" Type="http://schemas.openxmlformats.org/officeDocument/2006/relationships/hyperlink" Target="https://rapaport.com/news/gemfields-2025-auctions-disappoint-amid-challenging-market/" TargetMode="External"/><Relationship Id="rId291" Type="http://schemas.openxmlformats.org/officeDocument/2006/relationships/hyperlink" Target="https://www.masress.com/en/amwalalghaden/226133" TargetMode="External"/><Relationship Id="rId292" Type="http://schemas.openxmlformats.org/officeDocument/2006/relationships/hyperlink" Target="https://www.investing.com/news/economy-news/wolfes-roth-sees-almost-no-chance-of-a-fed-rate-hike-4577443" TargetMode="External"/><Relationship Id="rId293" Type="http://schemas.openxmlformats.org/officeDocument/2006/relationships/hyperlink" Target="https://www.zeebiz.com/markets/commodities/news-gold-and-silver-rates-yellow-metal-sinks-below-rs-140-lakh-silver-under-rs-226-lakh-motilal-oswal-explains-key-reasons-392539" TargetMode="External"/><Relationship Id="rId294" Type="http://schemas.openxmlformats.org/officeDocument/2006/relationships/hyperlink" Target="https://www.pv-magazine.com/2026/03/24/silver-prices-find-new-floor-around-70-an-ounce/" TargetMode="External"/><Relationship Id="rId295" Type="http://schemas.openxmlformats.org/officeDocument/2006/relationships/hyperlink" Target="https://www.mql5.com/en/blogs/post/768357" TargetMode="External"/><Relationship Id="rId296" Type="http://schemas.openxmlformats.org/officeDocument/2006/relationships/hyperlink" Target="https://coingape.com/goldman-sachs-defies-oil-surge-with-bold-2026-fed-rate-cut-forecast/" TargetMode="External"/><Relationship Id="rId297" Type="http://schemas.openxmlformats.org/officeDocument/2006/relationships/hyperlink" Target="https://www.energytrend.com/news/20260324-51131.html" TargetMode="External"/><Relationship Id="rId298" Type="http://schemas.openxmlformats.org/officeDocument/2006/relationships/hyperlink" Target="https://www.goodreturns.in/news/gold-rate-today-continues-slide-for-2nd-day-24k-falls-rs56200-100gm-silver-jumps-in-delhi-on-24march-1498033.html" TargetMode="External"/><Relationship Id="rId299" Type="http://schemas.openxmlformats.org/officeDocument/2006/relationships/hyperlink" Target="https://bitrss.com/fed-plans-massive-liquidity-push-as-polymarket-shows-28-hike-odds-195538" TargetMode="External"/><Relationship Id="rId300" Type="http://schemas.openxmlformats.org/officeDocument/2006/relationships/hyperlink" Target="http://www.kakiforex.com/2026/03/us-inflation-biggest-challenge-this.html" TargetMode="External"/><Relationship Id="rId301" Type="http://schemas.openxmlformats.org/officeDocument/2006/relationships/hyperlink" Target="http://www.kakiforex.com/2026/03/gold-falls-for-10th-day-in-row-losing.html" TargetMode="External"/><Relationship Id="rId302" Type="http://schemas.openxmlformats.org/officeDocument/2006/relationships/hyperlink" Target="https://www.marketbeat.com/instant-alerts/impact-silver-cveipt-shares-down-64-time-to-sell-2026-03-23/" TargetMode="External"/><Relationship Id="rId303" Type="http://schemas.openxmlformats.org/officeDocument/2006/relationships/hyperlink" Target="https://bitrss.com/two-fed-members-speak-simultaneously-will-there-be-an-interest-rate-hike-at-the-next-meeting-195388" TargetMode="External"/><Relationship Id="rId304" Type="http://schemas.openxmlformats.org/officeDocument/2006/relationships/hyperlink" Target="https://thedailyeconomy.org/article/the-fed-sees-higher-inflation-coming-and-may-cut-rates-anyway/" TargetMode="External"/><Relationship Id="rId305" Type="http://schemas.openxmlformats.org/officeDocument/2006/relationships/hyperlink" Target="https://www.fool.com/investing/2026/03/23/fed-chair-jerome-powell-defy-president-trump/" TargetMode="External"/><Relationship Id="rId306" Type="http://schemas.openxmlformats.org/officeDocument/2006/relationships/hyperlink" Target="https://www.aol.com/articles/gold-tumbles-lowest-price-2026-181245371.html" TargetMode="External"/><Relationship Id="rId307" Type="http://schemas.openxmlformats.org/officeDocument/2006/relationships/hyperlink" Target="https://www.koreatimes.co.kr/opinion/20260324/amid-mounting-risks-the-fed-wisely-puts-rates-on-hold?utm_source=rss" TargetMode="External"/><Relationship Id="rId308" Type="http://schemas.openxmlformats.org/officeDocument/2006/relationships/hyperlink" Target="https://goldco.com/feds-policy-trap/" TargetMode="External"/><Relationship Id="rId309" Type="http://schemas.openxmlformats.org/officeDocument/2006/relationships/hyperlink" Target="https://pragativadi.com/gold-and-silver-crash-over-20-in-march-2026-enter-bear-market-amid-rising-bond-yields/" TargetMode="External"/><Relationship Id="rId310" Type="http://schemas.openxmlformats.org/officeDocument/2006/relationships/hyperlink" Target="https://www.fxstreet.com/news/eur-usd-slips-below-11600-as-middle-east-tensions-escalate-202603240129" TargetMode="External"/><Relationship Id="rId311" Type="http://schemas.openxmlformats.org/officeDocument/2006/relationships/hyperlink" Target="https://al-sharq.com/article/24/03/2026/%D8%A7%D9%84%D9%85%D8%B9%D8%AF%D9%86-%D8%A7%D9%84%D8%A3%D8%B5%D9%81%D8%B1-%D9%8A%D8%AA%D8%B1%D8%A7%D8%AC%D8%B9-%D8%A8%D8%B4%D9%83%D9%84-%D8%AD%D8%A7%D8%AF" TargetMode="External"/><Relationship Id="rId312" Type="http://schemas.openxmlformats.org/officeDocument/2006/relationships/hyperlink" Target="https://ceoworld.biz/2026/03/23/ray-dalios-gold-playbook-why-he-now-sees-bullion-as-the-safest-money/" TargetMode="External"/><Relationship Id="rId313" Type="http://schemas.openxmlformats.org/officeDocument/2006/relationships/hyperlink" Target="https://www.business-standard.com/markets/news/motilal-oswal-sector-of-the-week-utilities-check-top-stock-picks-here-126032400098_1.html" TargetMode="External"/><Relationship Id="rId314" Type="http://schemas.openxmlformats.org/officeDocument/2006/relationships/hyperlink" Target="https://www.disruptionbanking.com/2026/03/23/790-tons-chinas-massive-silver-grab-sparks-shortage-fears/" TargetMode="External"/><Relationship Id="rId315" Type="http://schemas.openxmlformats.org/officeDocument/2006/relationships/hyperlink" Target="https://www.kbb.com/car-news/fed-keeps-rates-steady-no-help-for-car-shoppers/" TargetMode="External"/><Relationship Id="rId316" Type="http://schemas.openxmlformats.org/officeDocument/2006/relationships/hyperlink" Target="https://www.deccanchronicle.com/business/gold-prices-see-steepest-monthly-fall-in-march-1945748" TargetMode="External"/><Relationship Id="rId317" Type="http://schemas.openxmlformats.org/officeDocument/2006/relationships/hyperlink" Target="https://www.actualno.com/finance/lihvite-trygvat-nagore-prognoza-ot-goljama-banka-news_2572119.html" TargetMode="External"/><Relationship Id="rId318" Type="http://schemas.openxmlformats.org/officeDocument/2006/relationships/hyperlink" Target="https://www.investing.com/news/economy-news/feds-miran-still-believes-fed-should-cut-interest-rates--bloomberg-tv-4575505" TargetMode="External"/><Relationship Id="rId319" Type="http://schemas.openxmlformats.org/officeDocument/2006/relationships/hyperlink" Target="https://agadir24.info/%D8%B2%D9%84%D8%B2%D8%A7%D9%84-%D9%81%D9%8A-%D8%A3%D8%B3%D9%88%D8%A7%D9%82-%D8%A7%D9%84%D9%85%D8%B9%D8%A7%D8%AF%D9%86-%D8%A7%D9%84%D8%B0%D9%87%D8%A8-%D9%8A%D9%87%D9%88%D9%8A-%D9%84%D8%A3%D8%AF%D9%86.html" TargetMode="External"/><Relationship Id="rId320" Type="http://schemas.openxmlformats.org/officeDocument/2006/relationships/hyperlink" Target="https://www.fxstreet.com/news/feds-miran-policy-outook-remains-for-rate-cuts-202603231300" TargetMode="External"/><Relationship Id="rId321" Type="http://schemas.openxmlformats.org/officeDocument/2006/relationships/hyperlink" Target="https://www.actionforex.com/live-comments/634353-feds-miran-sticks-to-cut-call-despite-oil-shock-cites-labor-market-risks/" TargetMode="External"/><Relationship Id="rId322" Type="http://schemas.openxmlformats.org/officeDocument/2006/relationships/hyperlink" Target="https://www.diyinvestor.net/comment-gold-knocked-lower-by-dollar-surge-and-rate-reset/" TargetMode="External"/><Relationship Id="rId323" Type="http://schemas.openxmlformats.org/officeDocument/2006/relationships/hyperlink" Target="https://www.thehindubusinessline.com/markets/gold/energy-led-inflation-worries-drag-gold-silver-prices-lower/article70776036.ece" TargetMode="External"/><Relationship Id="rId324" Type="http://schemas.openxmlformats.org/officeDocument/2006/relationships/hyperlink" Target="https://www.energytrend.com/news/20260323-51127.html" TargetMode="External"/><Relationship Id="rId325" Type="http://schemas.openxmlformats.org/officeDocument/2006/relationships/hyperlink" Target="https://www.indiatoday.in/business/commodities/story/gold-silver-price-today-crash-what-should-investors-do-buy-sell-explained-2885859-2026-03-23?utm_source=rss" TargetMode="External"/><Relationship Id="rId326" Type="http://schemas.openxmlformats.org/officeDocument/2006/relationships/hyperlink" Target="https://jetsetmag.com/business/the-fed-is-pivoting/" TargetMode="External"/><Relationship Id="rId327" Type="http://schemas.openxmlformats.org/officeDocument/2006/relationships/hyperlink" Target="https://www.luxtimes.lu/businessandfinance/gold-and-silver-tumble-as-middle-east-war-deepens-inflation-fears/144063708.html" TargetMode="External"/><Relationship Id="rId328" Type="http://schemas.openxmlformats.org/officeDocument/2006/relationships/hyperlink" Target="https://www.khaama.com/gold-and-silver-prices-drop-despite-ongoing-iran-war/" TargetMode="External"/><Relationship Id="rId329" Type="http://schemas.openxmlformats.org/officeDocument/2006/relationships/hyperlink" Target="https://tradebrains.in/gold-and-silver-fall-up-to-10-amid-inflation-fears-and-rate-hike-worries-should-you-be-worried/" TargetMode="External"/><Relationship Id="rId330" Type="http://schemas.openxmlformats.org/officeDocument/2006/relationships/hyperlink" Target="https://www.haberler.com/ekonomi/altin-fiyatlari-dususte-gram-altin-6-bin-94-liraya-geriledi-19680313-haberi/" TargetMode="External"/><Relationship Id="rId331" Type="http://schemas.openxmlformats.org/officeDocument/2006/relationships/hyperlink" Target="https://investinglive.com/centralbank/goldman-sachs-now-sees-ecb-delivering-a-rate-hike-in-april-meeting-20260323/" TargetMode="External"/><Relationship Id="rId332" Type="http://schemas.openxmlformats.org/officeDocument/2006/relationships/hyperlink" Target="https://www.actionforex.com/contributors/technical-analysis/634304-gold-price-falls-to-2026-low/" TargetMode="External"/><Relationship Id="rId333" Type="http://schemas.openxmlformats.org/officeDocument/2006/relationships/hyperlink" Target="https://www.bta.bg/bg/news/economy/1089763--goldman-saks-ochakva-dve-povisheniya-na-lihvite-ot-etsb-prez-april-i-yuni-na-f" TargetMode="External"/><Relationship Id="rId334" Type="http://schemas.openxmlformats.org/officeDocument/2006/relationships/hyperlink" Target="https://www.businesstoday.in/markets/market-commentary/story/dollar-index-approaches-100-mark-as-west-asia-war-stokes-inflation-fears-521802-2026-03-23?utm_source=rssfeed" TargetMode="External"/><Relationship Id="rId335" Type="http://schemas.openxmlformats.org/officeDocument/2006/relationships/hyperlink" Target="https://blockchainmagazine.net/bitcoin-defies-traditional-market-logic-as-gold-crashes-for-ninth-straight-day/" TargetMode="External"/><Relationship Id="rId336" Type="http://schemas.openxmlformats.org/officeDocument/2006/relationships/hyperlink" Target="https://www.tradingkey.com/analysis/economic/central-banks/261708527-federalreserve-inflation-rates-oil-yields-market-expectations-monetarypolicy-dovish-hawkish-tradingkey" TargetMode="External"/><Relationship Id="rId337" Type="http://schemas.openxmlformats.org/officeDocument/2006/relationships/hyperlink" Target="https://www.thehindubusinessline.com/markets/commodities/mcx-gold-drops-below-9-week-ema-silver-extends-losing-streak/article70774828.ece" TargetMode="External"/><Relationship Id="rId338" Type="http://schemas.openxmlformats.org/officeDocument/2006/relationships/hyperlink" Target="https://mugglehead.com/gold-and-silver-hit-hard-by-iran-conflict/?utm_source=rss&amp;utm_medium=rss&amp;utm_campaign=gold-and-silver-hit-hard-by-iran-conflict" TargetMode="External"/><Relationship Id="rId339" Type="http://schemas.openxmlformats.org/officeDocument/2006/relationships/hyperlink" Target="https://www.zawya.com/en/world/uk-and-europe/ecb-must-act-in-case-of-second-round-inflation-impacts-vp-tells-el-mundo-tz81sbmn" TargetMode="External"/><Relationship Id="rId340" Type="http://schemas.openxmlformats.org/officeDocument/2006/relationships/hyperlink" Target="https://skillings.net/americore-resources-trinity-project-update-timeline-and-key-risks/" TargetMode="External"/><Relationship Id="rId341" Type="http://schemas.openxmlformats.org/officeDocument/2006/relationships/hyperlink" Target="https://www.investing.com/news/economy-news/analysisbojs-narrative-shift-signals-dogged-commitment-to-rate-hikes-4574197" TargetMode="External"/><Relationship Id="rId342" Type="http://schemas.openxmlformats.org/officeDocument/2006/relationships/hyperlink" Target="https://www.zawya.com/en/business/commodities/gold-slides-over-2-as-middle-east-tensions-stoke-inflation-fears-q57fcqfy" TargetMode="External"/><Relationship Id="rId343" Type="http://schemas.openxmlformats.org/officeDocument/2006/relationships/hyperlink" Target="https://www.zawya.com/en/news/insights/kevin-warshs-first-move-as-fed-chair-could-be-a-rate-hike-mcgeever-t0eaijeo" TargetMode="External"/><Relationship Id="rId344" Type="http://schemas.openxmlformats.org/officeDocument/2006/relationships/hyperlink" Target="https://ceoworld.biz/2026/03/22/hawkish-fed-costly-oil-falling-gold-whats-really-driving-the-precious-metals-rout/" TargetMode="External"/><Relationship Id="rId345" Type="http://schemas.openxmlformats.org/officeDocument/2006/relationships/hyperlink" Target="https://www.leadlagreport.com/p/the-fed-the-field-and-the-fracture" TargetMode="External"/><Relationship Id="rId346" Type="http://schemas.openxmlformats.org/officeDocument/2006/relationships/hyperlink" Target="https://finance.yahoo.com/economy/policy/articles/fidelity-delivers-sobering-interest-rate-150700958.html" TargetMode="External"/><Relationship Id="rId347" Type="http://schemas.openxmlformats.org/officeDocument/2006/relationships/hyperlink" Target="https://finance.yahoo.com/economy/policy/articles/federal-raising-red-flags-stock-150500761.html" TargetMode="External"/><Relationship Id="rId348" Type="http://schemas.openxmlformats.org/officeDocument/2006/relationships/hyperlink" Target="https://www.benzinga.com/news/politics/26/03/51396948/scaramucci-warns-iran-conflict-could-force-fed-into-rapid-rate-hikes-says-trump-cannot-believe-his-" TargetMode="External"/><Relationship Id="rId349" Type="http://schemas.openxmlformats.org/officeDocument/2006/relationships/hyperlink" Target="https://www.globaltimes.cn/page/202603/1357338.shtml" TargetMode="External"/><Relationship Id="rId350" Type="http://schemas.openxmlformats.org/officeDocument/2006/relationships/hyperlink" Target="https://blogtienao.com/thanh-vien-fed-christopher-waller-giai-thich-ly-do-doi-y-ve-viec-cat-giam-lai-suat/" TargetMode="External"/><Relationship Id="rId351" Type="http://schemas.openxmlformats.org/officeDocument/2006/relationships/hyperlink" Target="https://schiffgoldprod.wpenginepowered.com/interviews/schiff-on-fox-business-the-fed-just-admitted-its-powerless" TargetMode="External"/><Relationship Id="rId352" Type="http://schemas.openxmlformats.org/officeDocument/2006/relationships/hyperlink" Target="https://skillings.net/impact-silver-temporarily-suspends-underground-mining-at-plomosas-to-focus-on-cash-flow-and-sustainability/" TargetMode="External"/><Relationship Id="rId353" Type="http://schemas.openxmlformats.org/officeDocument/2006/relationships/hyperlink" Target="https://investmentnews.co.nz/investment-news/the-shift-from-private-back-to-public-credit/?utm_source=rss&amp;utm_medium=rss&amp;utm_campaign=the-shift-from-private-back-to-public-credit" TargetMode="External"/><Relationship Id="rId354" Type="http://schemas.openxmlformats.org/officeDocument/2006/relationships/hyperlink" Target="https://www.goodreturns.in/news/silver-rate-in-india-today-steady-after-rs-30-000-drop-in-10-days-check-prices-in-your-city-on-mar-1497491.html" TargetMode="External"/><Relationship Id="rId355" Type="http://schemas.openxmlformats.org/officeDocument/2006/relationships/hyperlink" Target="https://www.fxempire.com/forecasts/article/premium-silver-price-forecast-why-this-sharp-drop-could-lead-to-a-bigger-move-ahead-1586668" TargetMode="External"/><Relationship Id="rId356" Type="http://schemas.openxmlformats.org/officeDocument/2006/relationships/hyperlink" Target="https://www.freemalaysiatoday.com/category/business/2026/03/22/shockwave-of-war-ripples-through-the-global-economy" TargetMode="External"/><Relationship Id="rId357" Type="http://schemas.openxmlformats.org/officeDocument/2006/relationships/hyperlink" Target="https://www.etoday.co.kr/news/view/2567918" TargetMode="External"/><Relationship Id="rId358" Type="http://schemas.openxmlformats.org/officeDocument/2006/relationships/hyperlink" Target="https://dinarchronicles.com/2026/03/22/peter-schiff-fed-admits-theyre-totally-wrong-about-inflation/" TargetMode="External"/><Relationship Id="rId359" Type="http://schemas.openxmlformats.org/officeDocument/2006/relationships/hyperlink" Target="https://thomaslhutcheson.substack.com/p/one-way-dialogue-sumner" TargetMode="External"/><Relationship Id="rId360" Type="http://schemas.openxmlformats.org/officeDocument/2006/relationships/hyperlink" Target="https://www.lanacion.com.ar/economia/finanzas-el-mercado-se-pregunta-si-alcanza-con-las-emisiones-locales-nid22032026/" TargetMode="External"/><Relationship Id="rId361" Type="http://schemas.openxmlformats.org/officeDocument/2006/relationships/hyperlink" Target="https://skillings.net/brixton-metals-reports-record-3638-g-t-silver-intercept-at-langis-project-ontario/" TargetMode="External"/><Relationship Id="rId362" Type="http://schemas.openxmlformats.org/officeDocument/2006/relationships/hyperlink" Target="https://www.goodreturns.in/news/gold-rates-silver-rates-today-live-updates-gold-silver-prices-crash-24k-22k-18k-gold-prices-march-22-1497465.html" TargetMode="External"/><Relationship Id="rId363" Type="http://schemas.openxmlformats.org/officeDocument/2006/relationships/hyperlink" Target="https://nationaltoday.com/us/ga/atlanta/news/2026/03/21/fed-signals-potential-interest-rate-hikes-amid-shifting-economic-conditions/" TargetMode="External"/><Relationship Id="rId364" Type="http://schemas.openxmlformats.org/officeDocument/2006/relationships/hyperlink" Target="https://www.rawstory.com/trump-federal-reserve-2676515733/" TargetMode="External"/><Relationship Id="rId365" Type="http://schemas.openxmlformats.org/officeDocument/2006/relationships/hyperlink" Target="https://economictimes.indiatimes.com/news/international/us/robert-kiyosaki-sounds-alarm-on-financial-crash-says-bitcoin-price-btc-usd-could-surge-to-750000-heres-what-crypto-traders-need-to-know/articleshow/129718773.cms" TargetMode="External"/><Relationship Id="rId366" Type="http://schemas.openxmlformats.org/officeDocument/2006/relationships/hyperlink" Target="https://www.crypto-insiders.nl/finance/waarom-dalen-goud-en-zilver-ineens-zo-hard/" TargetMode="External"/><Relationship Id="rId367" Type="http://schemas.openxmlformats.org/officeDocument/2006/relationships/hyperlink" Target="https://bitcoinethereumnews.com/tech/federal-funds-rate-held-at-3-50-3-75-into-2027-hsbc/?utm_source=rss&amp;utm_medium=rss&amp;utm_campaign=federal-funds-rate-held-at-3-50-3-75-into-2027-hsbc" TargetMode="External"/><Relationship Id="rId368" Type="http://schemas.openxmlformats.org/officeDocument/2006/relationships/hyperlink" Target="https://www.ad-hoc-news.de/boerse/news/ueberblick/spot-silver-tests-critical-fibonacci-support-at-67-95-amid-sharp-weekly/68951011" TargetMode="External"/><Relationship Id="rId369" Type="http://schemas.openxmlformats.org/officeDocument/2006/relationships/hyperlink" Target="https://www.upday.com/uk/world/iran-strikes-qatar-gas-plant-ecb-now-considers-reversing-rate-cut-plans/z26kcbh" TargetMode="External"/><Relationship Id="rId370" Type="http://schemas.openxmlformats.org/officeDocument/2006/relationships/hyperlink" Target="https://thecurrencyanalytics.com/altcoins/silver-crashes-30-after-fed-bombshell-248361" TargetMode="External"/><Relationship Id="rId371" Type="http://schemas.openxmlformats.org/officeDocument/2006/relationships/hyperlink" Target="https://www.usnn.news/wall-street-review-stocks-extend-downward-streak/" TargetMode="External"/><Relationship Id="rId372" Type="http://schemas.openxmlformats.org/officeDocument/2006/relationships/hyperlink" Target="https://dinarchronicles.com/2026/03/21/kinesis-money-the-new-world-economic-order-is-coming/" TargetMode="External"/><Relationship Id="rId373" Type="http://schemas.openxmlformats.org/officeDocument/2006/relationships/hyperlink" Target="https://dinarchronicles.com/2026/03/20/fri-pm-seeds-of-wisdom-news-updates-3-20-26/" TargetMode="External"/><Relationship Id="rId374" Type="http://schemas.openxmlformats.org/officeDocument/2006/relationships/hyperlink" Target="https://thecryptonewswire.com/gold-sees-biggest-weekly-fall-in-43-years-as-iran-war-rages-on/" TargetMode="External"/><Relationship Id="rId375" Type="http://schemas.openxmlformats.org/officeDocument/2006/relationships/hyperlink" Target="https://www.marketpulse.com/markets/silver-gold-rebound-after-huge-gigantic-fomc-drops/" TargetMode="External"/><Relationship Id="rId376" Type="http://schemas.openxmlformats.org/officeDocument/2006/relationships/hyperlink" Target="https://www.actionforex.com/contributors/fundamental-analysis/634121-the-weekly-bottom-line-the-fed-pauses-inflation-persists/" TargetMode="External"/><Relationship Id="rId377" Type="http://schemas.openxmlformats.org/officeDocument/2006/relationships/hyperlink" Target="https://www.cryptobreaking.com/bitcoin-tests-a-70k-level/" TargetMode="External"/><Relationship Id="rId378" Type="http://schemas.openxmlformats.org/officeDocument/2006/relationships/hyperlink" Target="https://canadiancoinnews.com/precious-metals-tumble-after-shocker-week/" TargetMode="External"/><Relationship Id="rId379" Type="http://schemas.openxmlformats.org/officeDocument/2006/relationships/hyperlink" Target="https://bitcoinethereumnews.com/tech/gold-falls-as-treasury-yields-climb-on-fed-cut-repricing/?utm_source=rss&amp;utm_medium=rss&amp;utm_campaign=gold-falls-as-treasury-yields-climb-on-fed-cut-repricing" TargetMode="External"/><Relationship Id="rId380" Type="http://schemas.openxmlformats.org/officeDocument/2006/relationships/hyperlink" Target="https://www.india.com/business/gold-silver-rate-march-210326-live-check-18-22-24-carat-gold-prices-in-chennai-mumbai-delhi-kolkata-bangalore-noida-gold-price-multi-commodity-exchange-israel-iran-war-yellow-metal-crashing-8350724/" TargetMode="External"/><Relationship Id="rId381" Type="http://schemas.openxmlformats.org/officeDocument/2006/relationships/hyperlink" Target="https://mishtalk.com/economics/the-odds-of-at-least-one-fed-rate-hike-by-october-surge-to-25-percent/" TargetMode="External"/><Relationship Id="rId382" Type="http://schemas.openxmlformats.org/officeDocument/2006/relationships/hyperlink" Target="https://www.investing.com/news/economy-news/markets-bet-on-fed-rate-hike-as-soon-as-july-4573483" TargetMode="External"/><Relationship Id="rId383" Type="http://schemas.openxmlformats.org/officeDocument/2006/relationships/hyperlink" Target="https://www.cannontrading.com/tools/support-resistance-levels/futures-ft/" TargetMode="External"/><Relationship Id="rId384" Type="http://schemas.openxmlformats.org/officeDocument/2006/relationships/hyperlink" Target="https://skillings.net/silver-x-nueva-recuperada-50m-financing-and-perus-2026-silver-outlook/" TargetMode="External"/><Relationship Id="rId385" Type="http://schemas.openxmlformats.org/officeDocument/2006/relationships/hyperlink" Target="https://www.investorideas.com/news/2026/mining/03201-mercado-minerals-merc-copalito-drill-program-mexico.asp" TargetMode="External"/><Relationship Id="rId386" Type="http://schemas.openxmlformats.org/officeDocument/2006/relationships/hyperlink" Target="https://www.investing.com/news/economy-news/feds-waller-says-was-planning-to-call-for-rate-cut-until-oil-shock-raised-inflation-risks--cnbc-4573018" TargetMode="External"/><Relationship Id="rId387" Type="http://schemas.openxmlformats.org/officeDocument/2006/relationships/hyperlink" Target="https://www.capitalstreetfx.com/index-market-analysis-march-20-2026/" TargetMode="External"/><Relationship Id="rId388" Type="http://schemas.openxmlformats.org/officeDocument/2006/relationships/hyperlink" Target="https://www.fxstreet.com/news/feds-waller-do-not-think-there-is-a-need-to-consider-rate-hikes-202603201342" TargetMode="External"/><Relationship Id="rId389" Type="http://schemas.openxmlformats.org/officeDocument/2006/relationships/hyperlink" Target="https://www.investing.com/news/economy-news/feds-bowman-says-penciled-in-three-rate-cuts-for-year--fox-business-network-4572987" TargetMode="External"/><Relationship Id="rId390" Type="http://schemas.openxmlformats.org/officeDocument/2006/relationships/hyperlink" Target="https://dillongage.com/blog/gold-ticks-up-while-headed-for-down-week/" TargetMode="External"/><Relationship Id="rId391" Type="http://schemas.openxmlformats.org/officeDocument/2006/relationships/hyperlink" Target="https://www.fxstreet.com/news/federal-reserve-higher-for-longer-stance-maintained-nordea-202603201411" TargetMode="External"/><Relationship Id="rId392" Type="http://schemas.openxmlformats.org/officeDocument/2006/relationships/hyperlink" Target="https://www.zerohedge.com/markets/bond-markets-are-beginning-panic-over-inflation" TargetMode="External"/><Relationship Id="rId393" Type="http://schemas.openxmlformats.org/officeDocument/2006/relationships/hyperlink" Target="https://www.perthnow.com.au/news/business/markets/wall-st-slips-as-middle-east-turmoil-clouds-fed-outlook-c-22012472" TargetMode="External"/><Relationship Id="rId394" Type="http://schemas.openxmlformats.org/officeDocument/2006/relationships/hyperlink" Target="https://www.jpnn.com/news/bitcoin-terkoreksi-pascapertemuan-fomc-indodax-sentimen-tertekan-suku-bunga-tinggi" TargetMode="External"/><Relationship Id="rId395" Type="http://schemas.openxmlformats.org/officeDocument/2006/relationships/hyperlink" Target="https://coingape.com/bank-of-america-warns-of-fed-rate-hike-risk-as-crypto-market-faces-pressure/" TargetMode="External"/><Relationship Id="rId396" Type="http://schemas.openxmlformats.org/officeDocument/2006/relationships/hyperlink" Target="https://coincentral.com/feds-waller-backs-holding-rates-as-inflation-risks-rise-despite-weak-jobs/" TargetMode="External"/><Relationship Id="rId397" Type="http://schemas.openxmlformats.org/officeDocument/2006/relationships/hyperlink" Target="https://www.investorideas.com/news/2026/mining/03202-silver-market-deficit-industrial-demand-outlook.asp" TargetMode="External"/><Relationship Id="rId398" Type="http://schemas.openxmlformats.org/officeDocument/2006/relationships/hyperlink" Target="https://meyka.com/blog/gold-price-today-march-21-worst-week-in-6-years-as-war-lifts-yields-2003/" TargetMode="External"/><Relationship Id="rId399" Type="http://schemas.openxmlformats.org/officeDocument/2006/relationships/hyperlink" Target="https://www.benzinga.com/markets/equities/26/03/51373609/stock-market-today-sp-500-dow-futures-down-ahead-of-triple-witching-as-iran-warns-of-zero-restra" TargetMode="External"/><Relationship Id="rId400" Type="http://schemas.openxmlformats.org/officeDocument/2006/relationships/hyperlink" Target="https://kingworldnews.com/this-is-bullish-for-gold/" TargetMode="External"/><Relationship Id="rId401" Type="http://schemas.openxmlformats.org/officeDocument/2006/relationships/hyperlink" Target="https://www.fxstreet.com/news/eurozone-ecb-caution-and-hawkish-risk-dbs-202603200851" TargetMode="External"/><Relationship Id="rId402" Type="http://schemas.openxmlformats.org/officeDocument/2006/relationships/hyperlink" Target="http://www.ecns.cn/news/economy/2026-03-20/detail-ihfaunkv7715607.shtml" TargetMode="External"/><Relationship Id="rId403" Type="http://schemas.openxmlformats.org/officeDocument/2006/relationships/hyperlink" Target="https://www.devdiscourse.com/article/business/3845391-global-bond-yields-surge-amid-inflation-concerns?amp" TargetMode="External"/><Relationship Id="rId404" Type="http://schemas.openxmlformats.org/officeDocument/2006/relationships/hyperlink" Target="https://www.cnbc.com/2026/03/20/us-treasury-yields-edge-higher-as-iran-war-drives-inflation-pressure.html" TargetMode="External"/><Relationship Id="rId405" Type="http://schemas.openxmlformats.org/officeDocument/2006/relationships/hyperlink" Target="https://www.investing.com/news/economy-news/ecb-governors-signal-vigilance-over-inflation-as-banks-bet-on-rate-hikes-4572458" TargetMode="External"/><Relationship Id="rId406" Type="http://schemas.openxmlformats.org/officeDocument/2006/relationships/hyperlink" Target="https://indianexpress.com/article/explained/explained-economics/graphs-data-perspectives-gdp-central-bank-stance-war-10592130/" TargetMode="External"/><Relationship Id="rId407" Type="http://schemas.openxmlformats.org/officeDocument/2006/relationships/hyperlink" Target="https://bitcoinworld.co.in/ecb-monetary-policy-eurozone-hawkish-risks/" TargetMode="External"/><Relationship Id="rId408" Type="http://schemas.openxmlformats.org/officeDocument/2006/relationships/hyperlink" Target="https://www.marctomarket.com/2026/03/usd-comes-back-bid-after-yesterdays.html" TargetMode="External"/><Relationship Id="rId409" Type="http://schemas.openxmlformats.org/officeDocument/2006/relationships/hyperlink" Target="https://www.businesstoday.in/markets/stocks/story/stock-to-buy-waaree-energies-gets-22-upside-target-from-nuvama-heres-why-521528-2026-03-20?utm_source=rssfeed" TargetMode="External"/><Relationship Id="rId410" Type="http://schemas.openxmlformats.org/officeDocument/2006/relationships/hyperlink" Target="https://www.business-standard.com/markets/news/silver-may-retest-64-support-break-could-trigger-fall-to-59-60-analyst-126032000157_1.html" TargetMode="External"/><Relationship Id="rId411" Type="http://schemas.openxmlformats.org/officeDocument/2006/relationships/hyperlink" Target="https://investinglive.com/centralbank/jp-morgan-now-sees-ecb-boe-rate-hikes-to-come-as-early-as-april-20260320/" TargetMode="External"/><Relationship Id="rId412" Type="http://schemas.openxmlformats.org/officeDocument/2006/relationships/hyperlink" Target="https://blogdocemagia.blogspot.com/2026/03/hawkish-rate-repricing-halts-dollars.html" TargetMode="External"/><Relationship Id="rId413" Type="http://schemas.openxmlformats.org/officeDocument/2006/relationships/hyperlink" Target="https://tribune.com.pk/story/2598582/dollar-slips-bonds-struggle-as-iran-war-spurs-hawkish-rate-rethink" TargetMode="External"/><Relationship Id="rId414" Type="http://schemas.openxmlformats.org/officeDocument/2006/relationships/hyperlink" Target="https://ca.investing.com/news/economy-news/dollar-toppled-as-oil-shock-turns-central-banks-hawkish-4524829" TargetMode="External"/><Relationship Id="rId415" Type="http://schemas.openxmlformats.org/officeDocument/2006/relationships/hyperlink" Target="https://www.fundssociety.com/en/news/markets/five-meetings-and-one-conclusion-caution-and-wait-and-see-in-the-face-of-the-middle-east-conflict/" TargetMode="External"/><Relationship Id="rId416" Type="http://schemas.openxmlformats.org/officeDocument/2006/relationships/hyperlink" Target="https://www.wealthbriefing.com/html/article.php/middle-east-conflict-causes-central-banks-to-hold-rates" TargetMode="External"/><Relationship Id="rId417" Type="http://schemas.openxmlformats.org/officeDocument/2006/relationships/hyperlink" Target="https://www.mining.com/gold-and-silver-prices-plunge-as-oil-shock-fuels-inflation-risks/" TargetMode="External"/><Relationship Id="rId418" Type="http://schemas.openxmlformats.org/officeDocument/2006/relationships/hyperlink" Target="https://www.rp.pl/gospodarka/art43992581-ebc-utrzymal-stopy-procentowe-i-widzi-ryzyko-wyzszej-inflacji" TargetMode="External"/><Relationship Id="rId419" Type="http://schemas.openxmlformats.org/officeDocument/2006/relationships/hyperlink" Target="https://expresso.pt/economia/2026-03-19-trauma-de-2022-pode-levar-bce-a-subir-juros-ja-em-abril-antecipam-mercados-ec0d7cd1" TargetMode="External"/><Relationship Id="rId420" Type="http://schemas.openxmlformats.org/officeDocument/2006/relationships/hyperlink" Target="https://www.newswire.com/news/lawmakers-introduce-silver-act-to-de-risk-u-s-precious-metals-market" TargetMode="External"/><Relationship Id="rId421" Type="http://schemas.openxmlformats.org/officeDocument/2006/relationships/hyperlink" Target="https://mishtalk.com/economics/odds-of-fed-rate-hikes-now-exceed-cuts-through-october/" TargetMode="External"/><Relationship Id="rId422" Type="http://schemas.openxmlformats.org/officeDocument/2006/relationships/hyperlink" Target="https://missionwealth.com/market-update-3-19-26/" TargetMode="External"/><Relationship Id="rId423" Type="http://schemas.openxmlformats.org/officeDocument/2006/relationships/hyperlink" Target="https://blogdocemagia.blogspot.com/2026/03/bracing-for-global-rate-hikes.html" TargetMode="External"/><Relationship Id="rId424" Type="http://schemas.openxmlformats.org/officeDocument/2006/relationships/hyperlink" Target="https://goldsilver.com/industry-news/goldsilver-news/gold-price-drop-today-war-rages-as-the-debt-hits-39-trillion/" TargetMode="External"/><Relationship Id="rId425" Type="http://schemas.openxmlformats.org/officeDocument/2006/relationships/hyperlink" Target="https://www.dailywire.com/news/powell-urges-patience-as-fed-holds-rates-steady-amid-iran-conflict" TargetMode="External"/><Relationship Id="rId426" Type="http://schemas.openxmlformats.org/officeDocument/2006/relationships/hyperlink" Target="https://investinglive.com/centralbank/morgan-stanley-delays-fed-rate-cut-outlook-to-september-december-from-june-september-20260320/" TargetMode="External"/><Relationship Id="rId427" Type="http://schemas.openxmlformats.org/officeDocument/2006/relationships/hyperlink" Target="https://www.actionforex.com/contributors/fundamental-analysis/633958-ecb-review-ecb-remains-calm-receive-april-meeting/" TargetMode="External"/><Relationship Id="rId428" Type="http://schemas.openxmlformats.org/officeDocument/2006/relationships/hyperlink" Target="https://english.news.cn/20260320/d62400b3d1884ee88841b052fb020fc1/c.html" TargetMode="External"/><Relationship Id="rId429" Type="http://schemas.openxmlformats.org/officeDocument/2006/relationships/hyperlink" Target="https://mining.com.au/honey-badger-sniffs-out-prairie-creek-for-its-nectar/" TargetMode="External"/><Relationship Id="rId430" Type="http://schemas.openxmlformats.org/officeDocument/2006/relationships/hyperlink" Target="https://gestion.pe/economia/empresas/rio-silver-mas-cerca-de-la-plata-de-maria-norte-obtiene-permisos-y-avanza-noticia/" TargetMode="External"/><Relationship Id="rId431" Type="http://schemas.openxmlformats.org/officeDocument/2006/relationships/hyperlink" Target="https://www.finanznachrichten.de/nachrichten-2026-03/67991034-honey-badger-silver-inc-honey-badger-silver-to-acquire-important-high-grade-permitted-1-canadian-silver-project-launches-dollar-10-million-financing-296.htm" TargetMode="External"/><Relationship Id="rId432" Type="http://schemas.openxmlformats.org/officeDocument/2006/relationships/hyperlink" Target="https://www.mining.com/silver-x-raises-50m-in-oversubscribed-placement/" TargetMode="External"/><Relationship Id="rId433" Type="http://schemas.openxmlformats.org/officeDocument/2006/relationships/hyperlink" Target="https://www.canadianminingjournal.com/news/northwestern-ontario-seeks-second-highway-that-could-unlock-mining-riches/" TargetMode="External"/><Relationship Id="rId434" Type="http://schemas.openxmlformats.org/officeDocument/2006/relationships/hyperlink" Target="https://kalkinemedia.com/au/news/market-updates/asx-200-tumbles-as-oil-surge-and-fed-jolt-markets" TargetMode="External"/><Relationship Id="rId435" Type="http://schemas.openxmlformats.org/officeDocument/2006/relationships/hyperlink" Target="https://seekingalpha.com/article/4884056-has-monetary-easing-cycle-ended" TargetMode="External"/><Relationship Id="rId436" Type="http://schemas.openxmlformats.org/officeDocument/2006/relationships/hyperlink" Target="https://bitcoinethereumnews.com/tech/the-hidden-cost-that-eats-your-entry/?utm_source=rss&amp;utm_medium=rss&amp;utm_campaign=the-hidden-cost-that-eats-your-entry" TargetMode="External"/><Relationship Id="rId437" Type="http://schemas.openxmlformats.org/officeDocument/2006/relationships/hyperlink" Target="https://timesofoman.com//article/169636-us-fed-keeps-benchmark-rate-unchanged-at-35-375" TargetMode="External"/><Relationship Id="rId438" Type="http://schemas.openxmlformats.org/officeDocument/2006/relationships/hyperlink" Target="http://www.kakiforex.com/2026/03/not-yet-powell-maintains-rates-fed.html" TargetMode="External"/><Relationship Id="rId439" Type="http://schemas.openxmlformats.org/officeDocument/2006/relationships/hyperlink" Target="https://www.icmarkets.com/blog/thursday-19th-march-2026-asia-pacific-markets-slide-as-fed-signals-prolonged-tight-policy-and-energy-prices-surge/" TargetMode="External"/><Relationship Id="rId440" Type="http://schemas.openxmlformats.org/officeDocument/2006/relationships/hyperlink" Target="https://www.dailywire.com/news/the-fed-missed-the-moment-again" TargetMode="External"/><Relationship Id="rId441" Type="http://schemas.openxmlformats.org/officeDocument/2006/relationships/hyperlink" Target="https://www.newswire.com/news/prince-silver-delivers-further-strong-drill-results-highlighted-by-7-62-metres" TargetMode="External"/><Relationship Id="rId442" Type="http://schemas.openxmlformats.org/officeDocument/2006/relationships/hyperlink" Target="https://readthejoe.com/economy/the-fed-hits-pause-as-the-economy-heads-into-a-stagflation-pressure-cooker/" TargetMode="External"/><Relationship Id="rId443" Type="http://schemas.openxmlformats.org/officeDocument/2006/relationships/hyperlink" Target="https://fxopen.com/blog/en/oa-xag-usd-analysis-silver-drops-to-march-low/" TargetMode="External"/><Relationship Id="rId444" Type="http://schemas.openxmlformats.org/officeDocument/2006/relationships/hyperlink" Target="https://news.google.com/rss/articles/CBMingFBVV95cUxPMnNhRUxnWDhXdHYyTlBjZTd0OVR4YTFHUWNkN0FRN1d3ZzAyTU5td3NKUEk3M3J3Zk90QmdncnhhZ29ReEpuMEJ5eFNkLUtBeFZUZTV2OGNma3lQVUQxaVVYU2lDNmZHR21YckdXa2JiUl80LWY4OUJGcTJ4ODFfaXpSQW5rWi1IVjJEc2ZhQWx0ZnFmbm1wRHFUTkhRdw?oc=5&amp;hl=en-US&amp;gl=US&amp;ceid=US:en" TargetMode="External"/><Relationship Id="rId445" Type="http://schemas.openxmlformats.org/officeDocument/2006/relationships/hyperlink" Target="https://www.fxstreet.com/news/usd-fed-reaction-function-supports-strength-commerzbank-202603190814" TargetMode="External"/><Relationship Id="rId446" Type="http://schemas.openxmlformats.org/officeDocument/2006/relationships/hyperlink" Target="https://www.fxstreet.com/news/silver-price-forecast-xag-usd-nosedives-to-70-as-fed-is-unlikely-to-cut-interest-rates-this-year-202603190855" TargetMode="External"/><Relationship Id="rId447" Type="http://schemas.openxmlformats.org/officeDocument/2006/relationships/hyperlink" Target="https://www.fxstreet.com/news/european-central-bank-set-to-hold-interest-rate-amid-iran-war-driven-inflation-fears-202603190800" TargetMode="External"/><Relationship Id="rId448" Type="http://schemas.openxmlformats.org/officeDocument/2006/relationships/hyperlink" Target="https://www.nrc.nl/nieuws/2026/03/19/trumps-olieprijsschok-als-kopzorg-voor-centrale-banken-a4923399" TargetMode="External"/><Relationship Id="rId449" Type="http://schemas.openxmlformats.org/officeDocument/2006/relationships/hyperlink" Target="https://ts2.tech/en/gold-price-today-bullion-hits-one-month-low-as-strong-dollar-hawkish-fed-drain-demand/" TargetMode="External"/><Relationship Id="rId450" Type="http://schemas.openxmlformats.org/officeDocument/2006/relationships/hyperlink" Target="https://unn.ua/news/zoloto-stabilizuvalosia-pislia-padinnia-na-tli-syhnaliv-frs-shchodo-infliatsii" TargetMode="External"/><Relationship Id="rId451" Type="http://schemas.openxmlformats.org/officeDocument/2006/relationships/hyperlink" Target="https://www.americanbankingnews.com/2026/03/19/spdr-gold-shares-gld-shares-sold-by-captrust-financial-advisors.html" TargetMode="External"/><Relationship Id="rId452" Type="http://schemas.openxmlformats.org/officeDocument/2006/relationships/hyperlink" Target="https://www.thehindubusinessline.com/markets/gold/silver-futures-tumble-9031-to-239-lakhkg-amid-crude-oil-surge-fed-stance/article70760897.ece" TargetMode="External"/><Relationship Id="rId453" Type="http://schemas.openxmlformats.org/officeDocument/2006/relationships/hyperlink" Target="https://www.vietnamplus.vn/my-buoc-di-than-trong-cua-fed-truoc-phep-thu-dia-chinh-tri-post1099863.vnp" TargetMode="External"/><Relationship Id="rId454" Type="http://schemas.openxmlformats.org/officeDocument/2006/relationships/hyperlink" Target="https://www.eqmagpro.com/government-extends-almm-framework-to-solar-ingots-and-wafers-to-come-into-effect-from-1-june-2028-eq/" TargetMode="External"/><Relationship Id="rId455" Type="http://schemas.openxmlformats.org/officeDocument/2006/relationships/hyperlink" Target="https://coingape.com/fomc-meeting-highlights-march-2026-fed-expects-one-rate-cut-pce-inflation-at-2-7/" TargetMode="External"/><Relationship Id="rId456" Type="http://schemas.openxmlformats.org/officeDocument/2006/relationships/hyperlink" Target="https://investinglive.com/centralbank/the-central-bank-bonanza-rolls-on-with-europe-in-focus-next-20260319/" TargetMode="External"/><Relationship Id="rId457" Type="http://schemas.openxmlformats.org/officeDocument/2006/relationships/hyperlink" Target="https://www.actionforex.com/action-insight/market-overview/633829-risk-aversion-deepens-as-fed-highlights-inflation-risks-downplays-growth-impact/" TargetMode="External"/><Relationship Id="rId458" Type="http://schemas.openxmlformats.org/officeDocument/2006/relationships/hyperlink" Target="https://cointelegraph.com/news/institutions-quietly-selling-gold-but-retail-is-buying-triple-pace-data-shows?utm_source=rss_feed&amp;utm_medium=rss&amp;utm_campaign=rss_partner_inbound" TargetMode="External"/><Relationship Id="rId459" Type="http://schemas.openxmlformats.org/officeDocument/2006/relationships/hyperlink" Target="https://www.businesstoday.in/latest/economy/story/us-federal-reserve-keeps-benchmark-interest-rates-unchanged-521302-2026-03-19?utm_source=rssfeed" TargetMode="External"/><Relationship Id="rId460" Type="http://schemas.openxmlformats.org/officeDocument/2006/relationships/hyperlink" Target="https://www.analyticsinsight.net/business/gold-silver-tumble-after-fed-pause-festive-buying-hopes-hold" TargetMode="External"/><Relationship Id="rId461" Type="http://schemas.openxmlformats.org/officeDocument/2006/relationships/hyperlink" Target="https://www.pv-magazine-india.com/2026/03/19/solarium-commissions-1-gw-solar-module-manufacturing-facility-in-ahmedabad/" TargetMode="External"/><Relationship Id="rId462" Type="http://schemas.openxmlformats.org/officeDocument/2006/relationships/hyperlink" Target="https://www.businesstoday.in/markets/story/gold-silver-etf-prices-fall-despite-iran-war-concerns-heres-why-521355-2026-03-19?utm_source=rssfeed" TargetMode="External"/><Relationship Id="rId463" Type="http://schemas.openxmlformats.org/officeDocument/2006/relationships/hyperlink" Target="https://economictimes.indiatimes.com/markets/commodities/news/gold-silver-prices-today-in-delhi-chennai-mumbai-and-hyderabad-on-19-march-2026-silver-drops-rs-4000-gold-slips-rs-1300-as-us-feds-hawkish-tone-clouds-rate-cut-trajectory-what-should-your-strategy-be/articleshow/129670379.cms" TargetMode="External"/><Relationship Id="rId464" Type="http://schemas.openxmlformats.org/officeDocument/2006/relationships/hyperlink" Target="https://www.fxstreet.com/news/us-dollar-index-remains-subdued-near-10000-despite-hawkish-fed-outlook-202603190506" TargetMode="External"/><Relationship Id="rId465" Type="http://schemas.openxmlformats.org/officeDocument/2006/relationships/hyperlink" Target="https://www.independent.ie/business/money/european-central-bank-could-hike-rates-as-early-as-june-as-iran-war-sparks-inflation-fears/a1697798635.html" TargetMode="External"/><Relationship Id="rId466" Type="http://schemas.openxmlformats.org/officeDocument/2006/relationships/hyperlink" Target="https://www.indiavision.com/business/fed-votes-to-hold-rates-steady-notes-uncertain-impacts-from-iran-war/600555/" TargetMode="External"/><Relationship Id="rId467" Type="http://schemas.openxmlformats.org/officeDocument/2006/relationships/hyperlink" Target="https://thecurrencyanalytics.com/stockmarket/dollar-slides-as-oil-retreat-sparks-risk-rally-247837" TargetMode="External"/><Relationship Id="rId468" Type="http://schemas.openxmlformats.org/officeDocument/2006/relationships/hyperlink" Target="https://wrenews.com/federal-reserve-maintains-rate-range/?utm_source=rss&amp;utm_medium=rss&amp;utm_campaign=federal-reserve-maintains-rate-range" TargetMode="External"/><Relationship Id="rId469" Type="http://schemas.openxmlformats.org/officeDocument/2006/relationships/hyperlink" Target="https://investinglive.com/news/investinglive-americas-fx-news-wrap-18-mar-powell-more-hawkish-on-inflationusdyields-up-20260318/" TargetMode="External"/><Relationship Id="rId470" Type="http://schemas.openxmlformats.org/officeDocument/2006/relationships/hyperlink" Target="https://cointelegraph.com/news/fed-leaves-rates-unchanged-geopolitical-uncertainty?utm_source=rss_feed&amp;utm_medium=rss&amp;utm_campaign=rss_partner_inbound" TargetMode="External"/><Relationship Id="rId471" Type="http://schemas.openxmlformats.org/officeDocument/2006/relationships/hyperlink" Target="https://bitrss.com/following-today-s-interest-rate-decision-latest-forecasts-for-the-fed-s-april-interest-rate-decision-have-emerged-here-s-what-you-need-to-know-194211" TargetMode="External"/><Relationship Id="rId472" Type="http://schemas.openxmlformats.org/officeDocument/2006/relationships/hyperlink" Target="https://bitrss.com/federal-reserve-maintains-key-interest-rate-194216" TargetMode="External"/><Relationship Id="rId473" Type="http://schemas.openxmlformats.org/officeDocument/2006/relationships/hyperlink" Target="https://bitrss.com/breaking-fed-chair-jerome-powell-speaks-following-interest-rate-decision-live-194218" TargetMode="External"/><Relationship Id="rId474" Type="http://schemas.openxmlformats.org/officeDocument/2006/relationships/hyperlink" Target="https://www.india.com/business/gold-silver-rate-march-190326-live-check-18-22-24-carat-gold-prices-in-chennai-mumbai-delhi-kolkata-bangalore-noida-gold-price-multi-commodity-exchange-us-fed-meeting-iran-war-8348168/" TargetMode="External"/><Relationship Id="rId475" Type="http://schemas.openxmlformats.org/officeDocument/2006/relationships/hyperlink" Target="https://www.fxstreet.com/news/gold-falls-below-4-850-as-fed-holds-rates-steady-202603182309" TargetMode="External"/><Relationship Id="rId476" Type="http://schemas.openxmlformats.org/officeDocument/2006/relationships/hyperlink" Target="https://bitcoinworld.co.in/eur-usd-weakens-fed-ecb-decision/" TargetMode="External"/><Relationship Id="rId477" Type="http://schemas.openxmlformats.org/officeDocument/2006/relationships/hyperlink" Target="https://theconcepttrading.com/market-snapshot-march-19th-2026/" TargetMode="External"/><Relationship Id="rId478" Type="http://schemas.openxmlformats.org/officeDocument/2006/relationships/hyperlink" Target="https://www.cryptobreaking.com/fed-holds-rates-as-geopolitical/" TargetMode="External"/><Relationship Id="rId479" Type="http://schemas.openxmlformats.org/officeDocument/2006/relationships/hyperlink" Target="http://www.ecns.cn/business/2026-03-19/detail-ihfaunkv7713752.shtml" TargetMode="External"/><Relationship Id="rId480" Type="http://schemas.openxmlformats.org/officeDocument/2006/relationships/hyperlink" Target="https://www.freepressjournal.in/world/us-fed-meeting-2026-federal-reserve-keeps-interest-rates-unchanged-at-35-375-amid-inflation-and-global-uncertainty-video" TargetMode="External"/><Relationship Id="rId481" Type="http://schemas.openxmlformats.org/officeDocument/2006/relationships/hyperlink" Target="https://bevnews.net/fed-suggests-rate-cuts-more-likely-than-not-ing/" TargetMode="External"/><Relationship Id="rId482" Type="http://schemas.openxmlformats.org/officeDocument/2006/relationships/hyperlink" Target="https://www.actionforex.com/contributors/fundamental-analysis/633812-the-fomcs-steady-hand/" TargetMode="External"/><Relationship Id="rId483" Type="http://schemas.openxmlformats.org/officeDocument/2006/relationships/hyperlink" Target="https://www.siasat.com/us-fed-keeps-interest-rates-unchanged-flags-oil-shock-risks-3437372/" TargetMode="External"/><Relationship Id="rId484" Type="http://schemas.openxmlformats.org/officeDocument/2006/relationships/hyperlink" Target="https://www.investorideas.com/news/2026/mining/03181-silver-stagflation-trap-fed-supply-outlook.asp" TargetMode="External"/><Relationship Id="rId485" Type="http://schemas.openxmlformats.org/officeDocument/2006/relationships/hyperlink" Target="https://investinglive.com/technical-analysis/the-eurusd-usdjpy-and-gbpusd-are-little-changed-to-kickstart-the-fed-rate-decision-20260318/" TargetMode="External"/><Relationship Id="rId486" Type="http://schemas.openxmlformats.org/officeDocument/2006/relationships/hyperlink" Target="https://investinglive.com/centralbank/what-to-expect-from-the-fed-later-today-20260318/" TargetMode="External"/><Relationship Id="rId487" Type="http://schemas.openxmlformats.org/officeDocument/2006/relationships/hyperlink" Target="https://www.goodreturns.in/news/fed-meeting-march-2026-when-where-to-watch-jerome-powell-speech-live-today-fomc-decision-time-india-1496823.html" TargetMode="External"/><Relationship Id="rId488" Type="http://schemas.openxmlformats.org/officeDocument/2006/relationships/hyperlink" Target="https://www.fxstreet.com/news/silver-price-forecast-xag-usd-consolidates-below-8000-in-countdown-to-feds-policy-202603181157" TargetMode="External"/><Relationship Id="rId489" Type="http://schemas.openxmlformats.org/officeDocument/2006/relationships/hyperlink" Target="https://www.fxstreet.com/news/fed-powell-set-to-delay-cuts-ing-202603181434" TargetMode="External"/><Relationship Id="rId490" Type="http://schemas.openxmlformats.org/officeDocument/2006/relationships/hyperlink" Target="https://www.fxstreet.com/news/usd-fed-signal-watched-as-inflation-shock-looms-bbh-202603181345" TargetMode="External"/><Relationship Id="rId491" Type="http://schemas.openxmlformats.org/officeDocument/2006/relationships/hyperlink" Target="https://arynews.tv/silver-rate-in-pakistan-today-march-18-2026" TargetMode="External"/><Relationship Id="rId492" Type="http://schemas.openxmlformats.org/officeDocument/2006/relationships/hyperlink" Target="https://fd.nl/financiele-markten/1589890/waarom-zilver-zo-volatiel-is-particuliere-beleggers-en-hefboomproducten" TargetMode="External"/><Relationship Id="rId493" Type="http://schemas.openxmlformats.org/officeDocument/2006/relationships/hyperlink" Target="https://bitcoinworld.co.in/goldman-sachs-dollar-strength-energy-shock/" TargetMode="External"/><Relationship Id="rId494" Type="http://schemas.openxmlformats.org/officeDocument/2006/relationships/hyperlink" Target="https://www.arkansasonline.com/news/2026/mar/18/iran-conflict-upends-feds-next-steps/" TargetMode="External"/><Relationship Id="rId495" Type="http://schemas.openxmlformats.org/officeDocument/2006/relationships/hyperlink" Target="https://mynorthwest.com/national/us-producer-prices-rose-by-a-surprisingly-hot-3-4-last-month-the-most-in-a-year/4218216" TargetMode="External"/><Relationship Id="rId496" Type="http://schemas.openxmlformats.org/officeDocument/2006/relationships/hyperlink" Target="https://www.xaluannews.com/modules.php?name=News&amp;file=article&amp;sid=3739534" TargetMode="External"/><Relationship Id="rId497" Type="http://schemas.openxmlformats.org/officeDocument/2006/relationships/hyperlink" Target="https://meyka.com/blog/mcx-gold-falls-%E2%82%B9700-to-%E2%82%B91-55-lakh-10g-silver-drops-1-ahead-of-fed-meet/" TargetMode="External"/><Relationship Id="rId498" Type="http://schemas.openxmlformats.org/officeDocument/2006/relationships/hyperlink" Target="https://dollarcollapse.com/top-three-videos-march-18-2026/" TargetMode="External"/><Relationship Id="rId499" Type="http://schemas.openxmlformats.org/officeDocument/2006/relationships/hyperlink" Target="https://u.today/kiyosaki-tells-followers-to-buy-bitcoin-and-ethereum-now-ahead-of-market-crash" TargetMode="External"/><Relationship Id="rId500" Type="http://schemas.openxmlformats.org/officeDocument/2006/relationships/hyperlink" Target="https://www.zeebiz.com/markets/commodities/news-key-factors-influencing-gold-silver-as-investors-await-us-fed-policy-392177" TargetMode="External"/><Relationship Id="rId501" Type="http://schemas.openxmlformats.org/officeDocument/2006/relationships/hyperlink" Target="https://finance.yahoo.com/news/live/stock-market-today-dow-sp-500-nasdaq-futures-rise-with-fed-decision-on-deck-225450963.html" TargetMode="External"/><Relationship Id="rId502" Type="http://schemas.openxmlformats.org/officeDocument/2006/relationships/hyperlink" Target="https://www.fxstreet.com/news/fed-powell-focus-as-policy-steady-ubs-20260318075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