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Lithium futures | 2026-04-04 23:10 UTC [XJRM] | Bullish | tightening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Snapshot</w:t>
      </w:r>
      <w:r/>
      <w:r/>
    </w:p>
    <w:p>
      <w:pPr>
        <w:pStyle w:val="ListBullet"/>
        <w:spacing w:line="240" w:lineRule="auto"/>
        <w:ind w:left="720"/>
      </w:pPr>
      <w:r/>
      <w:r>
        <w:t>subject_area: Lithium futures</w:t>
      </w:r>
      <w:r/>
    </w:p>
    <w:p>
      <w:pPr>
        <w:pStyle w:val="ListBullet"/>
        <w:spacing w:line="240" w:lineRule="auto"/>
        <w:ind w:left="720"/>
      </w:pPr>
      <w:r/>
      <w:r>
        <w:t>target_market_code: lithium</w:t>
      </w:r>
      <w:r/>
    </w:p>
    <w:p>
      <w:pPr>
        <w:pStyle w:val="ListBullet"/>
        <w:spacing w:line="240" w:lineRule="auto"/>
        <w:ind w:left="720"/>
      </w:pPr>
      <w:r/>
      <w:r>
        <w:t>ticker: lithium</w:t>
      </w:r>
      <w:r/>
    </w:p>
    <w:p>
      <w:pPr>
        <w:pStyle w:val="ListBullet"/>
        <w:spacing w:line="240" w:lineRule="auto"/>
        <w:ind w:left="720"/>
      </w:pPr>
      <w:r/>
      <w:r>
        <w:t>regime_state: tightening</w:t>
      </w:r>
      <w:r/>
    </w:p>
    <w:p>
      <w:pPr>
        <w:pStyle w:val="ListBullet"/>
        <w:spacing w:line="240" w:lineRule="auto"/>
        <w:ind w:left="720"/>
      </w:pPr>
      <w:r/>
      <w:r>
        <w:t>beliefs_count: 3</w:t>
      </w:r>
      <w:r/>
    </w:p>
    <w:p>
      <w:pPr>
        <w:pStyle w:val="ListBullet"/>
        <w:spacing w:line="240" w:lineRule="auto"/>
        <w:ind w:left="720"/>
      </w:pPr>
      <w:r/>
      <w:r>
        <w:t>top_risk_flag: RF-001: policy_trade_tail_risk (medium)</w:t>
      </w:r>
      <w:r/>
    </w:p>
    <w:p>
      <w:pPr>
        <w:pStyle w:val="ListBullet"/>
        <w:spacing w:line="240" w:lineRule="auto"/>
        <w:ind w:left="720"/>
      </w:pPr>
      <w:r/>
      <w:r>
        <w:t>generated_at: 2026-04-04T23:10:00Z</w:t>
      </w:r>
      <w:r/>
    </w:p>
    <w:p>
      <w:pPr>
        <w:pStyle w:val="ListBullet"/>
        <w:spacing w:line="240" w:lineRule="auto"/>
        <w:ind w:left="720"/>
      </w:pPr>
      <w:r/>
      <w:r>
        <w:t>sentiment_word: Bullish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p>
      <w:pPr>
        <w:pStyle w:val="Heading2"/>
      </w:pPr>
      <w:r>
        <w:t>Signal Table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>
            <w:r>
              <w:t>lithium</w:t>
            </w:r>
          </w:p>
        </w:tc>
        <w:tc>
          <w:tcPr>
            <w:tcW w:type="dxa" w:w="1040"/>
          </w:tcPr>
          <w:p>
            <w:r>
              <w:t>B-lithium-001</w:t>
            </w:r>
          </w:p>
        </w:tc>
        <w:tc>
          <w:tcPr>
            <w:tcW w:type="dxa" w:w="1040"/>
          </w:tcPr>
          <w:p>
            <w:r>
              <w:t>Net newsflow mass is supportive of lithium pricing expectations via EV adoption + battery supply-chain expansion themes dominating the last 24h window.</w:t>
            </w:r>
          </w:p>
        </w:tc>
        <w:tc>
          <w:tcPr>
            <w:tcW w:type="dxa" w:w="1040"/>
          </w:tcPr>
          <w:p>
            <w:r>
              <w:t>58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stable</w:t>
            </w:r>
          </w:p>
        </w:tc>
        <w:tc>
          <w:tcPr>
            <w:tcW w:type="dxa" w:w="1040"/>
          </w:tcPr>
          <w:p>
            <w:r>
              <w:t>6h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46</w:t>
            </w:r>
          </w:p>
        </w:tc>
      </w:tr>
      <w:tr>
        <w:tc>
          <w:tcPr>
            <w:tcW w:type="dxa" w:w="1040"/>
          </w:tcPr>
          <w:p>
            <w:r>
              <w:t>lithium</w:t>
            </w:r>
          </w:p>
        </w:tc>
        <w:tc>
          <w:tcPr>
            <w:tcW w:type="dxa" w:w="1040"/>
          </w:tcPr>
          <w:p>
            <w:r>
              <w:t>B-lithium-002</w:t>
            </w:r>
          </w:p>
        </w:tc>
        <w:tc>
          <w:tcPr>
            <w:tcW w:type="dxa" w:w="1040"/>
          </w:tcPr>
          <w:p>
            <w:r>
              <w:t>Supply-side narratives (mining/refining capacity, direct lithium extraction progress) are currently framed as constructive and are not presenting as a near-term negative shock in the corpus.</w:t>
            </w:r>
          </w:p>
        </w:tc>
        <w:tc>
          <w:tcPr>
            <w:tcW w:type="dxa" w:w="1040"/>
          </w:tcPr>
          <w:p>
            <w:r>
              <w:t>61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accelerating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46</w:t>
            </w:r>
          </w:p>
        </w:tc>
      </w:tr>
      <w:tr>
        <w:tc>
          <w:tcPr>
            <w:tcW w:type="dxa" w:w="1040"/>
          </w:tcPr>
          <w:p>
            <w:r>
              <w:t>lithium</w:t>
            </w:r>
          </w:p>
        </w:tc>
        <w:tc>
          <w:tcPr>
            <w:tcW w:type="dxa" w:w="1040"/>
          </w:tcPr>
          <w:p>
            <w:r>
              <w:t>B-lithium-003</w:t>
            </w:r>
          </w:p>
        </w:tc>
        <w:tc>
          <w:tcPr>
            <w:tcW w:type="dxa" w:w="1040"/>
          </w:tcPr>
          <w:p>
            <w:r>
              <w:t>Lithium-related geopolitical/resource framing (scarcity/strategic resource) is present and broadly supportive, but is mostly slow-burn (not a clean short-horizon price impulse).</w:t>
            </w:r>
          </w:p>
        </w:tc>
        <w:tc>
          <w:tcPr>
            <w:tcW w:type="dxa" w:w="1040"/>
          </w:tcPr>
          <w:p>
            <w:r>
              <w:t>55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fading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46</w:t>
            </w:r>
          </w:p>
        </w:tc>
      </w:tr>
    </w:tbl>
    <w:p>
      <w:r/>
    </w:p>
    <w:p>
      <w:pPr>
        <w:pStyle w:val="Heading2"/>
      </w:pPr>
      <w:r>
        <w:t>Data Dump (Machine Use)</w:t>
      </w:r>
      <w:r/>
    </w:p>
    <w:p>
      <w:r/>
      <w:r>
        <w:t>{ "workflow_6B_CIS_output": { "snapshot_id": "6B-2026-04-04T23:10:00Z-lithium-001", "timestamp_utc": "2026-04-04T23:10:00Z", "primary_asset_focus": { "name": "Lithium futures", "market_code": "lithium" }, "headline_sentiment_word": "Bullish", "headline_conviction_score_0_100": 68, "headline_fragility_score_0_100": 46, "headline_authority_confirmation_score_0_100": 61, "commodity_registry": [ "crude_oil", "gold", "natural_gas", "copper", "silver", "wheat", "corn", "uranium", "lithium", "coffee" ], "target_market_code": "lithium", "target_resolution_source": "explicit", "scope_mode": "single_market", "analyzed_markets": [ "lithium" ], "regime_state": "tightening", "beliefs": [ { "belief_id": "B-lithium-001", "market": "lithium", "claim": "Net newsflow mass is supportive of lithium pricing expectations via EV adoption + battery supply-chain expansion themes dominating the last 24h window.", "probability_pct": 58, "direction": "up", "velocity": "stable", "horizon": "6h", "drivers": [ "ev_demand", "battery_supply_chain", "ev_policy_subsidies" ], "contradicted_by": [ "No explicit fresh opposing (bearish) lithium-price evidence detected in admitted corpus; risk items are impact flags rather than directional counterevidence." ], "directional_confidence_score_0_100": 64, "authority_confirmation_score_0_100": 60, "authority_confirmation_band": "medium" }, { "belief_id": "B-lithium-002", "market": "lithium", "claim": "Supply-side narratives (mining/refining capacity, direct lithium extraction progress) are currently framed as constructive and are not presenting as a near-term negative shock in the corpus.", "probability_pct": 61, "direction": "up", "velocity": "accelerating", "horizon": "24h", "drivers": [ "lithium_mining_supply", "refining_capacity", "battery_supply_chain" ], "contradicted_by": [ "Potential for policy/trade friction and customs/regulatory surprises remains a tail-risk (seed-level risk anomaly present)." ], "directional_confidence_score_0_100": 70, "authority_confirmation_score_0_100": 62, "authority_confirmation_band": "medium" }, { "belief_id": "B-lithium-003", "market": "lithium", "claim": "Lithium-related geopolitical/resource framing (scarcity/strategic resource) is present and broadly supportive, but is mostly slow-burn (not a clean short-horizon price impulse).", "probability_pct": 55, "direction": "up", "velocity": "fading", "horizon": "24h", "drivers": [ "china_policy", "ev_policy_subsidies", "lithium_mining_supply" ], "contradicted_by": [ "If fresh hard policy restriction / export-control evidence appears, directional bias may flip quickly (high-impact scenario; not currently evidenced as active)." ], "directional_confidence_score_0_100": 58, "authority_confirmation_score_0_100": 63, "authority_confirmation_band": "medium" } ], "market_state_table": [ { "market": "lithium", "directional_state": "bullish", "momentum_state": "strengthening", "reversal_risk": "medium", "state_change": "new_bullish", "directional_mass_score_0_100": 78, "conviction_score_0_100": 68, "authority_confirmation_score_0_100": 61, "authority_confirmation_band": "medium", "freshness_confidence": "high", "catalyst_type": "fresh_directional", "stale_suppression_applied": false, "thesis_kill_switch": false, "late_breaking_alert": false, "fragility_score_0_100": 46, "supporting_belief_ids": [ "B-lithium-001", "B-lithium-002", "B-lithium-003" ], "source_tier_counts": { "A": 32, "B": 7, "C": 3, "D": 46, "U": 0 }, "freshness_mix": { "fresh_0_6h_est": 8, "fresh_6_24h_est": 22, "stale_gt_24h_est": 12, "notes": "Mix is estimated from trend/vip evidence_recency_proxy windows and samples; overlaps across trend bundles likely." } } ], "risk_flags": [ { "flag_id": "RF-001", "market": "lithium", "type": "policy_trade_tail_risk", "severity": "medium", "details": "Seed-level operational surge risk mentions a China customs/regulatory entity (fresh timestamp) but without materialised evidence records; treat as high-impact/low-visibility tail-risk rather than confirmed directional counterevidence." }, { "flag_id": "RF-002", "market": "lithium", "type": "cross_domain_driver_dependency", "severity": "low", "details": "A meaningful share of bullish mass is indirectly inferred from EV adoption / energy transition narratives, not direct lithium futures market microstructure signals." }, { "flag_id": "RF-003", "market": "lithium", "type": "narrative_whipsaw_risk", "severity": "medium", "details": "Multiple singleton VIP items exist (single-source, echo-risk flagged). They should not move conviction alone but can amplify swings if corroborated." } ], "candidate_actions": [ { "market": "lithium", "confidence": "medium", "action": "watch_long_bias", "trigger_condition": "Sustained fresh confirmation (&gt;=2 independent sources) of lithium-demand tightness / contract pricing strength within the next 6\u201324h bucket cycle without a rise in contradiction ratio." }, { "market": "lithium", "confidence": "medium", "action": "volatility_watch", "trigger_condition": "Any hard policy/trade/cross-border logistics headline with direct lithium flow implications appears (e.g., customs/export controls), especially if timestamped &lt;=2h and echoed by 2+ sources." }, { "market": "lithium", "confidence": "low", "action": "reversal_watch", "trigger_condition": "Emergence of fresh opposing evidence (bearish lithium pricing drivers) that materially raises contradiction ratio in the last-6h window." } ], "paper_trade_signal_pack": { "bullish_markets": [ "lithium" ], "bearish_markets": [], "neutral_mixed_markets": [], "high_reversal_risk_markets": [] }, "signal_timeseries": { "resolution": "1h", "lookback_hours": 24, "bucket_timezone": "UTC", "buckets": [ { "bucket_start_utc": "2026-04-03T23:00:00Z", "bucket_end_utc": "2026-04-04T00:00:00Z", "directional_score_signed": 34, "bullish_pressure_score": 44, "bearish_pressure_score": 10, "net_sentiment_score": 34, "velocity_score": 0, "acceleration_score": 0, "contradiction_ratio": 0.02, "fresh_evidence_count": 2, "stale_evidence_count": 1, "conviction_score_0_100": 56, "fragility_score_0_100": 52, "dominant_state": "bullish" }, { "bucket_start_utc": "2026-04-04T00:00:00Z", "bucket_end_utc": "2026-04-04T01:00:00Z", "directional_score_signed": 36, "bullish_pressure_score": 46, "bearish_pressure_score": 10, "net_sentiment_score": 36, "velocity_score": 2, "acceleration_score": 2, "contradiction_ratio": 0.02, "fresh_evidence_count": 2, "stale_evidence_count": 1, "conviction_score_0_100": 57, "fragility_score_0_100": 51, "dominant_state": "bullish" }, { "bucket_start_utc": "2026-04-04T01:00:00Z", "bucket_end_utc": "2026-04-04T02:00:00Z", "directional_score_signed": 38, "bullish_pressure_score": 48, "bearish_pressure_score": 10, "net_sentiment_score": 38, "velocity_score": 2, "acceleration_score": 0, "contradiction_ratio": 0.02, "fresh_evidence_count": 2, "stale_evidence_count": 1, "conviction_score_0_100": 58, "fragility_score_0_100": 50, "dominant_state": "bullish" }, { "bucket_start_utc": "2026-04-04T02:00:00Z", "bucket_end_utc": "2026-04-04T03:00:00Z", "directional_score_signed": 42, "bullish_pressure_score": 52, "bearish_pressure_score": 10, "net_sentiment_score": 42, "velocity_score": 4, "acceleration_score": 2, "contradiction_ratio": 0.02, "fresh_evidence_count": 3, "stale_evidence_count": 1, "conviction_score_0_100": 60, "fragility_score_0_100": 48, "dominant_state": "bullish" }, { "bucket_start_utc": "2026-04-04T03:00:00Z", "bucket_end_utc": "2026-04-04T04:00:00Z", "directional_score_signed": 48, "bullish_pressure_score": 58, "bearish_pressure_score": 10, "net_sentiment_score": 48, "velocity_score": 6, "acceleration_score": 2, "contradiction_ratio": 0.01, "fresh_evidence_count": 4, "stale_evidence_count": 1, "conviction_score_0_100": 63, "fragility_score_0_100": 46, "dominant_state": "bullish" }, { "bucket_start_utc": "2026-04-04T04:00:00Z", "bucket_end_utc": "2026-04-04T05:00:00Z", "directional_score_signed": 55, "bullish_pressure_score": 65, "bearish_pressure_score": 10, "net_sentiment_score": 55, "velocity_score": 7, "acceleration_score": 1, "contradiction_ratio": 0.01, "fresh_evidence_count": 6, "stale_evidence_count": 1, "conviction_score_0_100": 67, "fragility_score_0_100": 44, "dominant_state": "bullish" }, { "bucket_start_utc": "2026-04-04T05:00:00Z", "bucket_end_utc": "2026-04-04T06:00:00Z", "directional_score_signed": 52, "bullish_pressure_score": 63, "bearish_pressure_score": 11, "net_sentiment_score": 52, "velocity_score": -3, "acceleration_score": -10, "contradiction_ratio": 0.02, "fresh_evidence_count": 5, "stale_evidence_count": 1, "conviction_score_0_100": 65, "fragility_score_0_100": 46, "dominant_state": "bullish" }, { "bucket_start_utc": "2026-04-04T06:00:00Z", "bucket_end_utc": "2026-04-04T07:00:00Z", "directional_score_signed": 49, "bullish_pressure_score": 60, "bearish_pressure_score": 11, "net_sentiment_score": 49, "velocity_score": -3, "acceleration_score": 0, "contradiction_ratio": 0.02, "fresh_evidence_count": 4, "stale_evidence_count": 1, "conviction_score_0_100": 63, "fragility_score_0_100": 47, "dominant_state": "bullish" }, { "bucket_start_utc": "2026-04-04T07:00:00Z", "bucket_end_utc": "2026-04-04T08:00:00Z", "directional_score_signed": 46, "bullish_pressure_score": 58, "bearish_pressure_score": 12, "net_sentiment_score": 46, "velocity_score": -3, "acceleration_score": 0, "contradiction_ratio": 0.02, "fresh_evidence_count": 3, "stale_evidence_count": 1, "conviction_score_0_100": 61, "fragility_score_0_100": 48, "dominant_state": "bullish" }, { "bucket_start_utc": "2026-04-04T08:00:00Z", "bucket_end_utc": "2026-04-04T09:00:00Z", "directional_score_signed": 44, "bullish_pressure_score": 56, "bearish_pressure_score": 12, "net_sentiment_score": 44, "velocity_score": -2, "acceleration_score": 1, "contradiction_ratio": 0.02, "fresh_evidence_count": 3, "stale_evidence_count": 1, "conviction_score_0_100": 60, "fragility_score_0_100": 49, "dominant_state": "bullish" }, { "bucket_start_utc": "2026-04-04T09:00:00Z", "bucket_end_utc": "2026-04-04T10:00:00Z", "directional_score_signed": 43, "bullish_pressure_score": 55, "bearish_pressure_score": 12, "net_sentiment_score": 43, "velocity_score": -1, "acceleration_score": 1, "contradiction_ratio": 0.02, "fresh_evidence_count": 2, "stale_evidence_count": 1, "conviction_score_0_100": 59, "fragility_score_0_100": 50, "dominant_state": "bullish" }, { "bucket_start_utc": "2026-04-04T10:00:00Z", "bucket_end_utc": "2026-04-04T11:00:00Z", "directional_score_signed": 42, "bullish_pressure_score": 54, "bearish_pressure_score": 12, "net_sentiment_score": 42, "velocity_score": -1, "acceleration_score": 0, "contradiction_ratio": 0.02, "fresh_evidence_count": 2, "stale_evidence_count": 1, "conviction_score_0_100": 58, "fragility_score_0_100": 51, "dominant_state": "bullish" }, { "bucket_start_utc": "2026-04-04T11:00:00Z", "bucket_end_utc": "2026-04-04T12:00:00Z", "directional_score_signed": 41, "bullish_pressure_score": 53, "bearish_pressure_score": 12, "net_sentiment_score": 41, "velocity_score": -1, "acceleration_score": 0, "contradiction_ratio": 0.02, "fresh_evidence_count": 2, "stale_evidence_count": 1, "conviction_score_0_100": 58, "fragility_score_0_100": 51, "dominant_state": "bullish" }, { "bucket_start_utc": "2026-04-04T12:00:00Z", "bucket_end_utc": "2026-04-04T13:00:00Z", "directional_score_signed": 40, "bullish_pressure_score": 52, "bearish_pressure_score": 12, "net_sentiment_score": 40, "velocity_score": -1, "acceleration_score": 0, "contradiction_ratio": 0.02, "fresh_evidence_count": 2, "stale_evidence_count": 1, "conviction_score_0_100": 57, "fragility_score_0_100": 52, "dominant_state": "bullish" }, { "bucket_start_utc": "2026-04-04T13:00:00Z", "bucket_end_utc": "2026-04-04T14:00:00Z", "directional_score_signed": 41, "bullish_pressure_score": 53, "bearish_pressure_score": 12, "net_sentiment_score": 41, "velocity_score": 1, "acceleration_score": 2, "contradiction_ratio": 0.02, "fresh_evidence_count": 3, "stale_evidence_count": 1, "conviction_score_0_100": 58, "fragility_score_0_100": 51, "dominant_state": "bullish" }, { "bucket_start_utc": "2026-04-04T14:00:00Z", "bucket_end_utc": "2026-04-04T15:00:00Z", "directional_score_signed": 43, "bullish_pressure_score": 55, "bearish_pressure_score": 12, "net_sentiment_score": 43, "velocity_score": 2, "acceleration_score": 1, "contradiction_ratio": 0.02, "fresh_evidence_count": 3, "stale_evidence_count": 1, "conviction_score_0_100": 59, "fragility_score_0_100": 50, "dominant_state": "bullish" }, { "bucket_start_utc": "2026-04-04T15:00:00Z", "bucket_end_utc": "2026-04-04T16:00:00Z", "directional_score_signed": 45, "bullish_pressure_score": 57, "bearish_pressure_score": 12, "net_sentiment_score": 45, "velocity_score": 2, "acceleration_score": 0, "contradiction_ratio": 0.02, "fresh_evidence_count": 3, "stale_evidence_count": 1, "conviction_score_0_100": 60, "fragility_score_0_100": 49, "dominant_state": "bullish" }, { "bucket_start_utc": "2026-04-04T16:00:00Z", "bucket_end_utc": "2026-04-04T17:00:00Z", "directional_score_signed": 47, "bullish_pressure_score": 59, "bearish_pressure_score": 12, "net_sentiment_score": 47, "velocity_score": 2, "acceleration_score": 0, "contradiction_ratio": 0.02, "fresh_evidence_count": 3, "stale_evidence_count": 1, "conviction_score_0_100": 61, "fragility_score_0_100": 48, "dominant_state": "bullish" }, { "bucket_start_utc": "2026-04-04T17:00:00Z", "bucket_end_utc": "2026-04-04T18:00:00Z", "directional_score_signed": 50, "bullish_pressure_score": 62, "bearish_pressure_score": 12, "net_sentiment_score": 50, "velocity_score": 3, "acceleration_score": 1, "contradiction_ratio": 0.02, "fresh_evidence_count": 4, "stale_evidence_count": 1, "conviction_score_0_100": 63, "fragility_score_0_100": 47, "dominant_state": "bullish" }, { "bucket_start_utc": "2026-04-04T18:00:00Z", "bucket_end_utc": "2026-04-04T19:00:00Z", "directional_score_signed": 54, "bullish_pressure_score": 66, "bearish_pressure_score": 12, "net_sentiment_score": 54, "velocity_score": 4, "acceleration_score": 1, "contradiction_ratio": 0.01, "fresh_evidence_count": 5, "stale_evidence_count": 1, "conviction_score_0_100": 66, "fragility_score_0_100": 45, "dominant_state": "bullish" }, { "bucket_start_utc": "2026-04-04T19:00:00Z", "bucket_end_utc": "2026-04-04T20:00:00Z", "directional_score_signed": 56, "bullish_pressure_score": 68, "bearish_pressure_score": 12, "net_sentiment_score": 56, "velocity_score": 2, "acceleration_score": -2, "contradiction_ratio": 0.01, "fresh_evidence_count": 5, "stale_evidence_count": 1, "conviction_score_0_100": 67, "fragility_score_0_100": 45, "dominant_state": "bullish" }, { "bucket_start_utc": "2026-04-04T20:00:00Z", "bucket_end_utc": "2026-04-04T21:00:00Z", "directional_score_signed": 58, "bullish_pressure_score": 70, "bearish_pressure_score": 12, "net_sentiment_score": 58, "velocity_score": 2, "acceleration_score": 0, "contradiction_ratio": 0.01, "fresh_evidence_count": 5, "stale_evidence_count": 1, "conviction_score_0_100": 68, "fragility_score_0_100": 44, "dominant_state": "bullish" }, { "bucket_start_utc": "2026-04-04T21:00:00Z", "bucket_end_utc": "2026-04-04T22:00:00Z", "directional_score_signed": 60, "bullish_pressure_score": 72, "bearish_pressure_score": 12, "net_sentiment_score": 60, "velocity_score": 2, "acceleration_score": 0, "contradiction_ratio": 0.01, "fresh_evidence_count": 6, "stale_evidence_count": 1, "conviction_score_0_100": 69, "fragility_score_0_100": 44, "dominant_state": "bullish" }, { "bucket_start_utc": "2026-04-04T22:00:00Z", "bucket_end_utc": "2026-04-04T23:00:00Z", "directional_score_signed": 57, "bullish_pressure_score": 69, "bearish_pressure_score": 12, "net_sentiment_score": 57, "velocity_score": -3, "acceleration_score": -5, "contradiction_ratio": 0.02, "fresh_evidence_count": 5, "stale_evidence_count": 1, "conviction_score_0_100": 67, "fragility_score_0_100": 46, "dominant_state": "bullish" } ] }, "recent_half_hour_overlay": { "enabled": false, "resolution": "30m", "lookback_hours": 6, "buckets": [] }, "summary": { "timeseries_peak_bullish": 60, "timeseries_peak_bearish": 0, "latest_inflection_direction": "down", "latest_inflection_strength": 3, "signal_regime": "strengthening_bullish" } }, "diagnostics": { "conviction_policy_used": "mass_consensus", "trends_seen": 12, "trends_admitted": 6, "cross_domain_merges": 2, "stale_suppression_count": 0, "reversal_flags_count": 1, "late_breaking_alerts_count": 0, "kill_switch_markets_count": 0, "strong_mass_low_authority_cycles": 0, "timeseries_bucket_count": 24, "timeseries_overlay_bucket_count": 0, "target_market_custom": false, "target_market_unresolved": false, "input_gate_degraded": false, "notes": [ "Target scope resolved explicitly from flight_plan.target_market_code=lithium.", "No explicit contradictions supplied in 5B output; contradiction_ratio held near-zero.", "State-change prior not provided; treated as neutral-&gt;bullish for state_change='new_bullish'.", "Source tier counts and freshness mix are approximate aggregates from admitted trend/vip bundles; record overlap across trends is likely." ] }, "completion_state": "ready_for_workflow_8B" }</w:t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https://evehicleshop.in/tatas-fy26-triumph-crossing-92000-ev-sales-in-india/</w:t>
        </w:r>
      </w:hyperlink>
      <w:r>
        <w:t xml:space="preserve"> - * Tata Motors sold 92,120 EV units in FY26, a 43.32% increase from the previous year. * In March 2026, retail EV sales exceeded 11,000 units, indicating mainstream consumer adoption. * Tata’s multi-model strategy covers various price points, contributing to its market dominance. * Infrastructure expansion and government incentives are supporting EV adoption. * Industry analysts predict Tata's EV sales may reach 1.2 lakh units in FY27. 2. </w:t>
      </w:r>
      <w:hyperlink r:id="rId10">
        <w:r>
          <w:rPr>
            <w:color w:val="0000EE"/>
            <w:u w:val="single"/>
          </w:rPr>
          <w:t>https://oilprice.com/Energy/Energy-General/US-Battery-Expansion-Surges-Ahead-of-Demand-Curve.html</w:t>
        </w:r>
      </w:hyperlink>
      <w:r>
        <w:t xml:space="preserve"> - * The US is rapidly becoming a major battery manufacturing power, with capacity expected to surpass domestic demand by the end of 2023. * Battery production capacity increased from 70 GWh in 2022 to around 145 GWh in 2023, supporting growing energy storage needs. * The Inflation Reduction Act (IRA) of 2022 incentivised domestic production, reducing costs and attracting foreign investment, especially from South Korea. * Major investments from companies like LG and Samsung contributed to capacity expansion, including LG's Holland, Michigan plant reaching 16.5 GWh. * Despite capacity growth, the US still relies heavily on Chinese imports and raw materials, posing supply chain risks amidst geopolitical tensions. 3. </w:t>
      </w:r>
      <w:hyperlink r:id="rId11">
        <w:r>
          <w:rPr>
            <w:color w:val="0000EE"/>
            <w:u w:val="single"/>
          </w:rPr>
          <w:t>https://www.techbriefs.com/component/content/article/54863-new-protective-layer-boosts-lithium-metal-battery-performance?catid=1670&amp;Itemid=690</w:t>
        </w:r>
      </w:hyperlink>
      <w:r>
        <w:t xml:space="preserve"> - * Stanford researchers developed a silver-based surface treatment that significantly increases crack resistance of solid electrolytes in lithium metal batteries. * The coating involves a 3-nanometre-thick layer of silver diffused into the electrolyte surface, remaining as charged ions. * The treatment makes the electrolyte five times more resistant to mechanical pressure and cracking. * Experiments were conducted on small samples; full batteries testing is ongoing. * Researchers are exploring alternative metals and applying the method to other solid electrolytes, including sodium-based options. 4. </w:t>
      </w:r>
      <w:hyperlink r:id="rId12">
        <w:r>
          <w:rPr>
            <w:color w:val="0000EE"/>
            <w:u w:val="single"/>
          </w:rPr>
          <w:t>https://news.az/news/how-tesla-regained-the-top-spot-in-global-electric-car-sales</w:t>
        </w:r>
      </w:hyperlink>
      <w:r>
        <w:t xml:space="preserve"> - * Tesla reported global deliveries of over 358,000 electric vehicles in Q1 2026, marking a year-on-year increase. * Tesla’s return to the top was driven by production efficiency, demand in China and Europe, and dominance of models like Model Y. * Competition from Chinese manufacturers like BYD, who overtook Tesla in 2025, remains a challenge. * Tesla benefits from a global production network, strong brand identity, and ecosystem including software and charging infrastructure. * The market for EVs continues to grow, but increasing competition and technological advancement, especially from China, complicate Tesla's leadership prospects. 5. </w:t>
      </w:r>
      <w:hyperlink r:id="rId13">
        <w:r>
          <w:rPr>
            <w:color w:val="0000EE"/>
            <w:u w:val="single"/>
          </w:rPr>
          <w:t>https://www.aol.com/toyota-bets-big-evs-us-192446533.html</w:t>
        </w:r>
      </w:hyperlink>
      <w:r>
        <w:t xml:space="preserve"> - </w:t>
      </w:r>
      <w:r>
        <w:rPr>
          <w:i/>
        </w:rPr>
        <w:t>Toyota plans to add four battery electric vehicles (BEVs) to its lineup by the end of 2026, including models like the C-HR, bZ Woodland, and a fully electric Highlander, with manufacturing in the US.</w:t>
      </w:r>
      <w:r>
        <w:t xml:space="preserve">6. </w:t>
      </w:r>
      <w:hyperlink r:id="rId14">
        <w:r>
          <w:rPr>
            <w:color w:val="0000EE"/>
            <w:u w:val="single"/>
          </w:rPr>
          <w:t>https://2nernation.com/whats-new/see-the-all%E2%80%91new-tesla-model-y-l-at-tesla-center-bgc/</w:t>
        </w:r>
      </w:hyperlink>
      <w:r>
        <w:t xml:space="preserve"> - • Tesla Model Y L available for viewing at Tesla Center BGC from April 1, 2026 • Features include up to 681 km range, six seats, three-row layout, and advanced suspension • Model 3 expands lineup with up to 750 km range, starting at ₱1,838,000 • Tesla Philippines strengthens charging network with 4 Supercharging stations and 6 Destination Charging stations • New stations planned in Benguet, Laguna, Pampanga, Cebu, Zambales, and Quezon City 7. </w:t>
      </w:r>
      <w:hyperlink r:id="rId15">
        <w:r>
          <w:rPr>
            <w:color w:val="0000EE"/>
            <w:u w:val="single"/>
          </w:rPr>
          <w:t>https://skillings.net/project-vault-vs-forge-reshaping-the-global-mineral-architecture/</w:t>
        </w:r>
      </w:hyperlink>
      <w:r>
        <w:t xml:space="preserve"> - * The US introduced a two-part strategy involving Project Vault and FORGE to address critical mineral supply issues. * Project Vault is a $12 billion stockpile where manufacturers commit to fixed-price purchases, funded mainly through EXIM Bank loans. * FORGE aims to create a global demand bloc with enforceable market access, price stabilisation, and supply chain transparency involving G7, Brazil, and India. * The combined approach seeks to stabilise prices, incentivise domestic mining, and reduce China's dominance in critical mineral processing. * The policies are designed to create market mechanisms offering predictable demand and supply security, testing their effectiveness by mid-2026. 8. </w:t>
      </w:r>
      <w:hyperlink r:id="rId16">
        <w:r>
          <w:rPr>
            <w:color w:val="0000EE"/>
            <w:u w:val="single"/>
          </w:rPr>
          <w:t>https://qazinform.com/news/tesla-overtakes-byd-in-electric-vehicle-market-e29c2f</w:t>
        </w:r>
      </w:hyperlink>
      <w:r>
        <w:t xml:space="preserve"> - * Tesla delivered 358,023 battery electric vehicles (BEV) worldwide in Q1. * Tesla’s production exceeded 408,000 units in the same period. * BYD sold 310,389 fully electric vehicles in Q1, with total vehicle sales of 700,463 units including hybrids. * Tesla surpassed BYD in BEV deliveries on a quarterly basis. * Tesla’s main models were Model 3 and Model Y, contributing over 340,000 vehicles. * BYD remains strong in China with a wide electric and hybrid vehicle lineup. * Leadership between Tesla and BYD has shifted, with BYD overtaking Tesla in Q4 2023. * Tesla plans to ramp up production of its Semi electric trucks. 9. </w:t>
      </w:r>
      <w:hyperlink r:id="rId17">
        <w:r>
          <w:rPr>
            <w:color w:val="0000EE"/>
            <w:u w:val="single"/>
          </w:rPr>
          <w:t>https://blog.lukmaanias.com/2026/04/04/daily-pib-highlights-1st-2nd-april-2026/</w:t>
        </w:r>
      </w:hyperlink>
      <w:r>
        <w:t xml:space="preserve"> - * The Government of India announced a strategic push for electric vehicle adoption, infrastructure development, and critical mineral exploration in 2026. * Initiatives include policies to accelerate EV manufacturing, exploration of critical minerals like lithium and rare earths, and policies to boost the AVGC sector. * India is also focusing on space-biotech innovations, bio-manufacturing hubs, and the development of green hydrogen resources. * Key programmes include the BioE3 Policy, GSI's mineral exploration efforts, and expansion of creative and cultural industries. * These measures aim to support India’s transition to green energy, enhance resource security, and promote technological innovation. 10. </w:t>
      </w:r>
      <w:hyperlink r:id="rId18">
        <w:r>
          <w:rPr>
            <w:color w:val="0000EE"/>
            <w:u w:val="single"/>
          </w:rPr>
          <w:t>https://www.eqmagpro.com/fuel-supply-concerns-drive-surge-in-ev-adoption-across-asia-pacific-markets-eq/</w:t>
        </w:r>
      </w:hyperlink>
      <w:r>
        <w:t xml:space="preserve"> - * Rising fuel supply disruptions and price volatility in Asia-Pacific increase interest in electric vehicles.</w:t>
      </w:r>
      <w:r>
        <w:rPr>
          <w:i/>
        </w:rPr>
        <w:t xml:space="preserve"> * Consumers and fleet operators seek alternatives to reduce operating costs and fossil fuel dependence.</w:t>
      </w:r>
      <w:r>
        <w:t xml:space="preserve"> * Governments expand incentives and charging infrastructure to support EV adoption.</w:t>
      </w:r>
      <w:r>
        <w:rPr>
          <w:i/>
        </w:rPr>
        <w:t xml:space="preserve"> * Automakers respond with new EV models across segments, lowering vehicle prices.</w:t>
      </w:r>
      <w:r>
        <w:t xml:space="preserve"> * Development of charging networks and fleet electrification are boosting market growth.* 11. </w:t>
      </w:r>
      <w:hyperlink r:id="rId19">
        <w:r>
          <w:rPr>
            <w:color w:val="0000EE"/>
            <w:u w:val="single"/>
          </w:rPr>
          <w:t>https://cleantechnica.com/2026/04/03/nissan-leaf-ariya-sales-collapse-in-usa/</w:t>
        </w:r>
      </w:hyperlink>
      <w:r>
        <w:t xml:space="preserve"> - • Nissan’s EV sales in the US dropped significantly in Q1 2026, with LEAF sales down 71.2% and ARIYA sales down 98.6%. • ARIYA has been discontinued from the market. • The decline attributed to the end of the $7,500 US EV tax credit. • US EV market has been severely affected; global EV markets are still growing. • Future recovery in the US market uncertain, influenced by geopolitical and economic factors. 12. </w:t>
      </w:r>
      <w:hyperlink r:id="rId20">
        <w:r>
          <w:rPr>
            <w:color w:val="0000EE"/>
            <w:u w:val="single"/>
          </w:rPr>
          <w:t>https://interestingengineering.com/transportation/chinas-byd-ev-claims-590-mile-range</w:t>
        </w:r>
      </w:hyperlink>
      <w:r>
        <w:t xml:space="preserve"> - * BYD plans to launch the Great Tang SUV in China in May, offering BEV and PHEV variants * The all-electric version is expected to reach up to 590 miles on a single charge, using BYD’s Blade Battery * The SUV features advanced chassis technologies, including rear-wheel steering and air suspension * The all-electric AWD variant accelerates from 0-62 mph in 3.9 seconds and supports megawatt charging * The model targets the Chinese full-size crossover market, competing with Geely's Galaxy M9 13. </w:t>
      </w:r>
      <w:hyperlink r:id="rId21">
        <w:r>
          <w:rPr>
            <w:color w:val="0000EE"/>
            <w:u w:val="single"/>
          </w:rPr>
          <w:t>https://evmagz.com/uber-expands-ev-incentive-programme-across-united-states/</w:t>
        </w:r>
      </w:hyperlink>
      <w:r>
        <w:t xml:space="preserve"> - • Uber nationwide expands its electric vehicle incentive programme in the US, offering drivers grants up to $4,000. • Previously limited to select markets, the 'Go Electric' programme now targets eligible drivers there. • Uber introduces purchase incentives for EV models through partnerships, with discounts up to $1,500. • Over 286,000 EVs are active on Uber's global platform, with adoption rates up to five times higher than the US average. • The expansion is part of Uber’s broader electrification strategy, including partnerships and investments in autonomous mobility. 14. </w:t>
      </w:r>
      <w:hyperlink r:id="rId21">
        <w:r>
          <w:rPr>
            <w:color w:val="0000EE"/>
            <w:u w:val="single"/>
          </w:rPr>
          <w:t>https://evmagz.com/uber-expands-ev-incentive-programme-across-united-states/</w:t>
        </w:r>
      </w:hyperlink>
      <w:r>
        <w:t xml:space="preserve"> - - Uber has expanded its electric vehicle incentive programme nationwide in the United States, offering grants of up to $4,000 for eligible drivers. - The “Go Electric” grant previously limited to select markets, now applies across the country. - Applications open from April 16, targeting drivers to switch to EVs and complete 100 trips by December 2026. - Uber has partnered with automakers to offer discounts on EV models up to $1,500. - Over 286,000 EVs are active on Uber's platform globally, with drivers adopting EVs at a rate up to five times higher than average. 15. </w:t>
      </w:r>
      <w:hyperlink r:id="rId22">
        <w:r>
          <w:rPr>
            <w:color w:val="0000EE"/>
            <w:u w:val="single"/>
          </w:rPr>
          <w:t>https://www.investing.com/news/stock-market-news/battery-x-metals-submits-amended-ipo-filing-to-sec-for-us-listing-432SI-4586313</w:t>
        </w:r>
      </w:hyperlink>
      <w:r>
        <w:t xml:space="preserve"> - * Battery X Metals submitted an amended draft registration statement to the SEC on March 18, 2026, for a US IPO. * The Vancouver-based company focuses on battery and critical metal resource exploration, including lithium-ion batteries and recycling. * The IPO is dependent on SEC review and market conditions. * The company aims at developing technologies for the battery metals industry. * The filing responds to SEC comments and does not specify the number of shares or price range. 16. </w:t>
      </w:r>
      <w:hyperlink r:id="rId23">
        <w:r>
          <w:rPr>
            <w:color w:val="0000EE"/>
            <w:u w:val="single"/>
          </w:rPr>
          <w:t>https://lithium-news.com/surging-demand-for-recycled-lithium-transforms-clean-energy-economics/</w:t>
        </w:r>
      </w:hyperlink>
      <w:r>
        <w:t xml:space="preserve"> - * The recycled lithium market is projected to reach $2.8 billion by 2030, with a CAGR exceeding 23%. * Growth driven by expanding electric vehicle and energy storage use, generating end-of-life batteries for recycling. * Recycling technologies recover up to 95% of lithium, requiring 75% less energy than virgin extraction. * Advances in hydrometallurgical and direct recycling processes improve recovery and cost efficiency. * Governments worldwide, including the EU and China, implement policies mandating recycled lithium content and funding recycling infrastructure. * Major companies like Tesla, BMW, Ford, and Panasonic are investing in recycling partnerships and capacity. * Geopolitical tensions and supply chain security concerns promote domestic sourcing through recycling. * The market supports cleaner, sustainable, and resilient battery supply chains, aligning with regulatory and ESG objectives. 17. </w:t>
      </w:r>
      <w:hyperlink r:id="rId24">
        <w:r>
          <w:rPr>
            <w:color w:val="0000EE"/>
            <w:u w:val="single"/>
          </w:rPr>
          <w:t>https://evmagz.com/fraunhofer-develops-electrochemical-method-to-recover-battery-materials/</w:t>
        </w:r>
      </w:hyperlink>
      <w:r>
        <w:t xml:space="preserve"> - * Researchers at Fraunhofer IFAM develop a new electrochemical process to recover lithium, cobalt, and nickel from used batteries, part of the MeGaBat project. * The process aims to improve recycling efficiency and sustainability by reducing energy and chemical use. * The method involves wastewater treatment with electrodes that selectively extract metal ions, producing high-purity materials. * The technology could improve recovery efficiency by 30% to 40%, with potential future applications including rare earth elements and electronic waste. * The project aims to demonstrate a pilot plant by 2028, funded by the German Federal Ministry for Research, Technology and Space. 18. </w:t>
      </w:r>
      <w:hyperlink r:id="rId25">
        <w:r>
          <w:rPr>
            <w:color w:val="0000EE"/>
            <w:u w:val="single"/>
          </w:rPr>
          <w:t>https://www.insidermonkey.com/blog/lithium-stocks-list-9-biggest-lithium-stocks-1722396/</w:t>
        </w:r>
      </w:hyperlink>
      <w:r>
        <w:t xml:space="preserve"> - * The article discusses the position of lithium stocks as exposure to EV and energy storage growth. * It details recent analyst reports and company developments, including price targets and project updates. * Key companies covered include Sociedad Química y Minera de Chile S.A. (SQM) and Lithium Americas Corp. (LAC). * It highlights the increasing demand driven by EV adoption, renewable energy, and electrification trends. * Market cycles and policy support are also discussed in relation to lithium industry prospects. 19. </w:t>
      </w:r>
      <w:hyperlink r:id="rId26">
        <w:r>
          <w:rPr>
            <w:color w:val="0000EE"/>
            <w:u w:val="single"/>
          </w:rPr>
          <w:t>https://lithium-news.com/surging-clean-energy-demand-forces-major-price-forecast-revision-in-lithium-markets/</w:t>
        </w:r>
      </w:hyperlink>
      <w:r>
        <w:t xml:space="preserve"> - * The lithium market experiences increased volatility due to rising clean energy adoption, electric vehicle sales, and renewable energy storage demands. * Supply chain disruptions in Australia and South America, along with project delays, have prompted significant forecast revisions. * Advancements in battery technology and evolving demand for next-generation batteries lead to further forecast adjustments. * Geopolitical factors such as export restrictions and resource nationalism introduce additional market uncertainty. * Market forecasts influence investor strategies, trading activity, and industry decision-making amid ongoing energy transition challenges. 20. </w:t>
      </w:r>
      <w:hyperlink r:id="rId27">
        <w:r>
          <w:rPr>
            <w:color w:val="0000EE"/>
            <w:u w:val="single"/>
          </w:rPr>
          <w:t>https://lithium-news.com/critical-supply-deficit-warning-positions-lithium-as-the-next-investment-goldmine/</w:t>
        </w:r>
      </w:hyperlink>
      <w:r>
        <w:t xml:space="preserve"> - * The global lithium market faces an impending shortage due to rising demand and constrained supply. * Lithium demand increases driven by electric vehicles and energy storage, with consumption reaching approximately 1.5 million tonnes. * Production capacity struggles due to mine development delays, environmental permits, and extraction challenges. * Major automakers like Tesla, Ford, and General Motors are investing heavily in lithium mining and processing. * Lithium resources are geographically concentrated, raising geopolitical and supply chain concerns. * Investment in lithium projects is at record levels, with exploration companies gaining funding. * Environmental and logistical challenges complicate extraction, alongside local community and regulatory demands. * Battery manufacturers are exploring alternative chemistries and recycling to mitigate lithium scarcity. * Lithium prices are volatile, with long-term contracts dominating supply strategies. * The supply deficit signals lithium's role as a critical commodity for the energy transition. 21. </w:t>
      </w:r>
      <w:hyperlink r:id="rId28">
        <w:r>
          <w:rPr>
            <w:color w:val="0000EE"/>
            <w:u w:val="single"/>
          </w:rPr>
          <w:t>https://lithium-news.com/supply-deficit-warning-drives-revolutionary-breakthrough-in-lithium-extraction-methods/</w:t>
        </w:r>
      </w:hyperlink>
      <w:r>
        <w:t xml:space="preserve"> - * The global lithium market faces a supply deficit due to rising EV demand and energy storage needs. * Innovations in lithium extraction technology, including direct lithium extraction (DLE), aim to address this crisis. * Companies like Summit Nanotech and Lilac Solutions develop advanced extraction techniques with higher recovery rates. * Australian firm Pilbara Minerals employs AI for efficient lithium ore sorting, reducing costs. * Geothermal lithium extraction at California's Salton Sea gains momentum; new methods explore lithium from seawater and produced water. * Automakers like Tesla, BMW, and Ford invest in lithium technology to secure supply. * Advanced digital tools optimise extraction processes and monitor lithium sources. * Recycling and urban mining efforts increase lithium recovery from batteries and electronics. * Market volatility persists, but demand remains strong, encouraging innovation and scaling of new technologies. * Industry transformation driven by supply concerns aims for sustainable lithium production to support clean energy goals. 22. </w:t>
      </w:r>
      <w:hyperlink r:id="rId29">
        <w:r>
          <w:rPr>
            <w:color w:val="0000EE"/>
            <w:u w:val="single"/>
          </w:rPr>
          <w:t>https://cleantechnica.com/2026/04/03/bevs-rise-16-yoy-in-february-in-europe/</w:t>
        </w:r>
      </w:hyperlink>
      <w:r>
        <w:t xml:space="preserve"> - * Electric vehicles (EVs), including BEVs, PHEVs, and HEVs, saw growth in February in Europe, with BEVs up 16% YoY. * EVs accounted for 20% of new car registrations, with plugin vehicles up 22% YoY. * Tesla Model Y, Skoda Elroq, and Tesla Model 3 ranked among top-selling EVs. * Chinese EVs, Leapmotor T03 and BYD Atto 2 PHEV, gained notable market share, especially in Italy. * Tesla and Volkswagen hold leading positions in the EV market share and sales rankings. 23. </w:t>
      </w:r>
      <w:hyperlink r:id="rId30">
        <w:r>
          <w:rPr>
            <w:color w:val="0000EE"/>
            <w:u w:val="single"/>
          </w:rPr>
          <w:t>https://editorialge.com/ira-green-energy-boom-2026-key-facts/</w:t>
        </w:r>
      </w:hyperlink>
      <w:r>
        <w:t xml:space="preserve"> - * The IRA and OBBBA have significantly pushed forward the US green energy sector through increased incentives and streamlined policies by 2026. * Key drivers include a $1.2 trillion private investment multiplier, reshoring of the battery supply chain across the US, and the expansion of Direct Pay mechanisms. * The battery belt from Michigan to Georgia has reduced reliance on overseas battery cells by over 60%. * The Low-Income Communities Bonus Credit is boosting projects in energy communities, with nearly 75% of new solar projects sited there. * Grid modernisation efforts accelerated by federal funding and streamlined permitting are easing interconnection issues. 24. </w:t>
      </w:r>
      <w:hyperlink r:id="rId31">
        <w:r>
          <w:rPr>
            <w:color w:val="0000EE"/>
            <w:u w:val="single"/>
          </w:rPr>
          <w:t>https://www.seattletimes.com/business/chinas-byd-sees-first-profit-drop-since-2021-even-as-the-tesla-rival-takes-global-ev-crown/?utm_source=RSS&amp;utm_medium=Referral&amp;utm_campaign=RSS_all</w:t>
        </w:r>
      </w:hyperlink>
      <w:r>
        <w:t xml:space="preserve"> - * BYD's annual sales rose to $116 billion in 2025, surpassing Tesla, but its profit fell 19% to 32.6 billion yuan. * The company experienced declining domestic sales and a sales slump in early 2026 due to fierce price competition. * BYD launched a new fast-charging "blade" EV battery and new models to regain market share. * International expansion includes growth in the UK, Brazil, and Argentina, aiming to sell 1.3 million vehicles abroad in 2026. * Higher energy prices due to global tensions favour EV demand, but profitability is affected by intense competition and scaled-back subsidies. 25. </w:t>
      </w:r>
      <w:hyperlink r:id="rId32">
        <w:r>
          <w:rPr>
            <w:color w:val="0000EE"/>
            <w:u w:val="single"/>
          </w:rPr>
          <w:t>https://lithium-news.com/surging-clean-energy-demand-triggers-major-lithium-price-forecast-revision/</w:t>
        </w:r>
      </w:hyperlink>
      <w:r>
        <w:t xml:space="preserve"> - * The lithium market faces unprecedented volatility due to accelerated clean energy adoption. * Price forecasts for lithium carbonate have been revised upward significantly, with Goldman Sachs increasing their target by 65% over 18 months. * The surge in demand is driven by electric vehicles, energy storage projects, and government mandates in the EU and US. * Australian lithium producers report full order books at premium prices, with supply constrained by environmental and processing delays. * Institutional investors are increasing capital in lithium assets, and automotive manufacturers are investing in supply security.</w:t>
      </w:r>
      <w:r/>
    </w:p>
    <w:p>
      <w:r/>
      <w:r>
        <w:t xml:space="preserve">26. </w:t>
      </w:r>
      <w:hyperlink r:id="rId33">
        <w:r>
          <w:rPr>
            <w:color w:val="0000EE"/>
            <w:u w:val="single"/>
          </w:rPr>
          <w:t>https://lithium-news.com/record-growth-powers-the-recycled-lithium-market-as-battery-demand-soars/</w:t>
        </w:r>
      </w:hyperlink>
      <w:r>
        <w:t xml:space="preserve"> - * The global recycled lithium market is projected to reach $4.2 billion by 2030 with an 18.6% CAGR. * Growing EV sales and renewable storage drive demand for recycled lithium amid supply challenges. * Major automakers like Tesla, BMW, and General Motors commit to recycled lithium in supply chains. * Recycling offers environmental benefits, requiring less water, energy, and producing fewer emissions. * Technological advances improve recovery rates and reduce processing costs, attracting venture investment. * Policy support from the EU, China, and the US boosts market development. * Recycled lithium is expected to supply 35% of global demand by 2035, up from 5% today. * Strategic partnerships and vertical integration are shaping industry consolidation. 27. </w:t>
      </w:r>
      <w:hyperlink r:id="rId34">
        <w:r>
          <w:rPr>
            <w:color w:val="0000EE"/>
            <w:u w:val="single"/>
          </w:rPr>
          <w:t>https://climatechangedispatch.com/trump-cuts-ev-charging-subsidies/</w:t>
        </w:r>
      </w:hyperlink>
      <w:r>
        <w:t xml:space="preserve"> - * President Donald Trump proposes cutting more than $4 billion from US electric vehicle charging programmes in the fiscal 2027 budget request. * The cuts target the National Electric Vehicle Infrastructure (NEVI) and Charging and Fueling Infrastructure grant programmes. * NEVI, created by the 2021 Infrastructure Investment and Jobs Act, has so far opened 127 charging sites. * The Trump administration has attempted to end the NEVI programme, with efforts including withholding funding. * The programme was designed to develop EV charging stations across the US, with $7.5 billion allocated by the IIJA. 28. </w:t>
      </w:r>
      <w:hyperlink r:id="rId35">
        <w:r>
          <w:rPr>
            <w:color w:val="0000EE"/>
            <w:u w:val="single"/>
          </w:rPr>
          <w:t>https://www.thehindu.com/news/national/kerala/central-nod-for-grant-for-establishing-ev-chargers-in-kerala/article70819510.ece</w:t>
        </w:r>
      </w:hyperlink>
      <w:r>
        <w:t xml:space="preserve"> - * The Union Ministry of Heavy Industries approved a grant of ₹63.12 crore for 335 EV chargers in Kerala. * The proposals were filed by Kerala State Electricity Board (KSEB), the nodal agency for Kerala. * Installations include KSEB offices, KSRTC bus stations, Vikram Sarabhai Space Centre, University of Kerala campuses, BBN offices, Kerala Tourism hotels, railway stations, and public sector units. * The overall scheme, PM E-DRIVE, has an outlay of ₹10,900 crore, including ₹2000 crore for EV public charging stations. * KSEB was appointed nodal agency in October 2025, with proposals submitted in March 2025. 29. </w:t>
      </w:r>
      <w:hyperlink r:id="rId36">
        <w:r>
          <w:rPr>
            <w:color w:val="0000EE"/>
            <w:u w:val="single"/>
          </w:rPr>
          <w:t>https://www.bostonglobe.com/2026/03/27/business/factorial-lithium-battery-solid-state-drones-military/</w:t>
        </w:r>
      </w:hyperlink>
      <w:r>
        <w:t xml:space="preserve"> - * The US government and South Korean companies invested in Factorial, a lithium-ion battery startup, aiming to secure a high-density supply chain. * Factorial developed semi-solid-state batteries for automotive and drone applications, with energy densities exceeding most EV batteries. * The US military seeks advanced batteries for drones amid China's export restrictions on high-energy batteries. * Factorial’s batteries could significantly enhance drone range and military capabilities. * The automotive sector remains a primary focus, with companies like Mercedes-Benz, Stellantis, Hyundai, and Kia testing and adopting Factorial’s batteries. * Other US battery startups, such as 24M Technologies and SES AI, face challenges amid industry consolidation. 30. </w:t>
      </w:r>
      <w:hyperlink r:id="rId37">
        <w:r>
          <w:rPr>
            <w:color w:val="0000EE"/>
            <w:u w:val="single"/>
          </w:rPr>
          <w:t>https://www.americanbankingnews.com/2026/04/03/aqua-metals-q4-earnings-call-highlights.html</w:t>
        </w:r>
      </w:hyperlink>
      <w:r>
        <w:t xml:space="preserve"> - * Aqua Metals detailed progress towards commercialisation of its AquaRefining platform in its Q4 2025 earnings call. * The company focused on simplifying its initial ARC configuration, emphasising key product outputs like lithium carbonate, MHP, and iron phosphate. * Achieved high-quality recycled lithium carbonate with fluorine levels under 30 ppm, meeting global standards. * Demonstrated successful recycling of LFP cathode scrap at pilot scale, validating commercially meaningful processing. * Initiated trials on sodium sulfate regeneration and testing alternative feedstocks such as nickel refinery residue and e-waste. * Advanced ARC design supporting processing ranging from 10,000 to 60,000 metric tons annually, with site selection planned for 2026. * Engaged in multiple partnerships including supply agreements with 6K Energy, and exploration of applying AquaRefining to seafloor materials. * Conducting diligence on a potential transaction with Lion Energy to expand into energy storage systems. * Ended 2025 with approximately $10.8 million in cash, no long-term debt, and reduced operating losses. * Projected a measured increase in cash usage as it ramps engineering and site development activities. 31. </w:t>
      </w:r>
      <w:hyperlink r:id="rId32">
        <w:r>
          <w:rPr>
            <w:color w:val="0000EE"/>
            <w:u w:val="single"/>
          </w:rPr>
          <w:t>https://lithium-news.com/surging-clean-energy-demand-triggers-major-lithium-price-forecast-revision/</w:t>
        </w:r>
      </w:hyperlink>
      <w:r>
        <w:t xml:space="preserve"> - * The lithium market experiences unprecedented volatility amid accelerating global clean energy adoption. * Major investment firms revise lithium price forecasts upwards due to supply constraints and demand growth. * Electric vehicle manufacturers and energy storage projects increase lithium consumption, tightening supply. * Australian lithium producers report order books filled through the next two years at premium prices. * Supply chain constraints and regulatory changes, such as export restrictions and processing requirements, impact supply dynamics. * Investment in lithium assets and vertical integration strategies surge among automakers and financial institutions. * Lithium’s strategic value in the global energy transition becomes increasingly recognised. 32. </w:t>
      </w:r>
      <w:hyperlink r:id="rId28">
        <w:r>
          <w:rPr>
            <w:color w:val="0000EE"/>
            <w:u w:val="single"/>
          </w:rPr>
          <w:t>https://lithium-news.com/supply-deficit-warning-drives-revolutionary-breakthrough-in-lithium-extraction-methods/</w:t>
        </w:r>
      </w:hyperlink>
      <w:r>
        <w:t xml:space="preserve"> - * The global lithium market faces a supply deficit crisis driven by increased demand for electric vehicles and energy storage. * Advanced extraction technologies, such as direct lithium extraction (DLE), can produce lithium in hours with higher recovery rates. * Companies like Summit Nanotech and Lilac Solutions develop ion-exchange and adsorption technologies. * Australian company Pilbara Minerals deploys AI-based sorting to identify lithium ore with 95% accuracy, reducing costs. * Geothermal lithium extraction at California’s Salton Sea gains momentum, generating both lithium and electricity. * Oil and gas firms retrofit wells to extract lithium from produced water; research advances recovery from seawater. * Environmental considerations drive innovation, with DLE consuming significantly less water and reducing footprints. * Automakers like Tesla, BMW, and Ford invest in new extraction methods to secure supply. * Digital tech such as machine learning and satellite monitoring optimise extraction processes. * Recycling and urban mining recover lithium from batteries and electronics, supplementing supply. * Market demand remains high, with prices volatile, but supply innovations aim to stabilise the market. * Industry transformations driven by crisis are poised to shape the future of lithium production and market dynamics. 33. </w:t>
      </w:r>
      <w:hyperlink r:id="rId38">
        <w:r>
          <w:rPr>
            <w:color w:val="0000EE"/>
            <w:u w:val="single"/>
          </w:rPr>
          <w:t>https://lithium-news.com/revolutionary-lithium-refinery-expansions-transform-global-battery-supply-chains/</w:t>
        </w:r>
      </w:hyperlink>
      <w:r>
        <w:t xml:space="preserve"> - • Lithium processing industry undergoes major transformation due to refinery expansions worldwide. • Advanced direct lithium extraction technologies enable capacity increases and environmental benefits. • Strategic partnerships, such as Tesla-Ganfeng and CATL-Albemarle, drive infrastructure development. • Environmental innovations include solar-powered systems and zero-discharge processes. • Market implications include access to lower-grade deposits and premium battery-grade lithium compounds. • Next-generation facilities are set to support electric vehicle growth and energy storage deployment in the next 18 months. 34. </w:t>
      </w:r>
      <w:hyperlink r:id="rId39">
        <w:r>
          <w:rPr>
            <w:color w:val="0000EE"/>
            <w:u w:val="single"/>
          </w:rPr>
          <w:t>https://www.washingtonpost.com/opinions/2026/03/26/ev-electric-car-batteries-byd-china-av/</w:t>
        </w:r>
      </w:hyperlink>
      <w:r>
        <w:t xml:space="preserve"> - * China dominates the EV market with over 54% of new passenger car sales being electric or hybrid.</w:t>
      </w:r>
      <w:r>
        <w:rPr>
          <w:i/>
        </w:rPr>
        <w:t xml:space="preserve"> BYD's new battery technology can charge from 10% to 97% in nine minutes.</w:t>
      </w:r>
      <w:r>
        <w:t xml:space="preserve"> Chinese government subsidies have significantly supported the EV industry since 2009.</w:t>
      </w:r>
      <w:r>
        <w:rPr>
          <w:i/>
        </w:rPr>
        <w:t xml:space="preserve"> US policy is currently protective, imposing tariffs over 100% to keep Chinese EVs out of the market.</w:t>
      </w:r>
      <w:r>
        <w:t xml:space="preserve"> The US seeks to develop next-generation batteries like solid-state or sodium-ion to leapfrog current technology.</w:t>
      </w:r>
      <w:r>
        <w:rPr>
          <w:i/>
        </w:rPr>
        <w:t xml:space="preserve"> China's processing control over battery materials provides it an advantage; the US has more abundant sodium resources.</w:t>
      </w:r>
      <w:r>
        <w:t xml:space="preserve"> The US government is encouraged to fund long-term research and avoid reliance on subsidies.</w:t>
      </w:r>
      <w:r>
        <w:rPr>
          <w:i/>
        </w:rPr>
        <w:t xml:space="preserve"> The article discusses the sustainability and strategic implications of Chinese and US EV policies. 35. </w:t>
      </w:r>
      <w:hyperlink r:id="rId40">
        <w:r>
          <w:rPr>
            <w:color w:val="0000EE"/>
            <w:u w:val="single"/>
          </w:rPr>
          <w:t>https://greenmove.hwupgrade.it/news/mobilita-elettrica/batterie-ev-difficili-da-riciclare-il-problema-si-chiama-cell-to-pack-la-soluzione-robotica_152117.html</w:t>
        </w:r>
      </w:hyperlink>
      <w:r>
        <w:rPr>
          <w:i/>
        </w:rPr>
        <w:t xml:space="preserve"> - * R3 Robotics, Luxembourg-based startup, raised €20 million to automate EV battery disassembly. * The company’s robotised platform targets the dismantling of cell-to-pack architectures, which hinder manual disassembly. * The technology uses AI, computer vision, and custom end-effectors, with a capacity of 1,600 tonnes per year. * The firm collaborates with Fortum Battery Recycling and works on Robotics-as-a-Service models. * The European battery recycling market is forecast to grow, with regulatory targets increasing the importance of high-quality disassembly and black mass processing. 36. </w:t>
      </w:r>
      <w:hyperlink r:id="rId41">
        <w:r>
          <w:rPr>
            <w:color w:val="0000EE"/>
            <w:u w:val="single"/>
          </w:rPr>
          <w:t>https://news.google.com/rss/articles/CBMikAFBVV95cUxQaGxaQjdnZUVtajEzaTBqT2dSeU50OVhPeVREekpiVkZseTQxQ3ZDVm9IYU5jZGhJTU43c0tKWDQ5eDBmUF9PTFowdjZxbF93bGJBVDlOU2pNT2MxUHo4SXhEM2M0UVFHbEV1SzZURW9TWnZaLXI3TlBORF9hQlptcXEyZzlKcmhkYW1EWHVKSU0?oc=5&amp;hl=en-US&amp;gl=US&amp;ceid=US:en</w:t>
        </w:r>
      </w:hyperlink>
      <w:r>
        <w:rPr>
          <w:i/>
        </w:rPr>
        <w:t xml:space="preserve"> - * Tesla's Q1 2026 sales decline reflects broader EV industry trends and increased competition. * The industry faces a slowdown in global EV adoption and changing consumer expectations. * Policy changes, including U.S. federal tax credit expirations, influence market dynamics. * Tesla focuses on innovation with AI and robotics to maintain competitiveness. * The report highlights geopolitical and policy factors affecting EV sales growth. 37. </w:t>
      </w:r>
      <w:hyperlink r:id="rId42">
        <w:r>
          <w:rPr>
            <w:color w:val="0000EE"/>
            <w:u w:val="single"/>
          </w:rPr>
          <w:t>https://3dnews.ru/1139383/tesla-vpervie-s-kontsa-2024-goda-oboshla-byd-po-obyomu-postavok-elektromobiley</w:t>
        </w:r>
      </w:hyperlink>
      <w:r>
        <w:rPr>
          <w:i/>
        </w:rPr>
        <w:t xml:space="preserve"> - * In the last quarter, Tesla regained its position as the world’s leading electric vehicle (EV) manufacturer, surpassing BYD. * In Q1, Tesla’s EV deliveries decreased by 14% sequentially and increased by 6% year-over-year to 358,023 units. * BYD’s EV and hybrid deliveries fell by 25.5% in Q1 to 310,389 units, remaining behind Tesla. * The decline for BYD was partly due to over-reliance on the Chinese domestic market. * Both companies competed for the top spot in mid-2023; BYD briefly led in battery EVs in mid-2023, but Tesla regained the lead at the end of 2024. 38. </w:t>
      </w:r>
      <w:hyperlink r:id="rId43">
        <w:r>
          <w:rPr>
            <w:color w:val="0000EE"/>
            <w:u w:val="single"/>
          </w:rPr>
          <w:t>https://www.zawya.com/en/press-release/government-news/dubai-municipality-launches-initiative-to-install-ev-charging-stations-garq13lk</w:t>
        </w:r>
      </w:hyperlink>
      <w:r>
        <w:rPr>
          <w:i/>
        </w:rPr>
        <w:t xml:space="preserve"> - - Dubai Municipality begins installation of EV supercharging stations across 600 public parks, beaches, and recreational facilities with AED 150 million investment. - The project is implemented in partnership with UAEV and aligns with Dubai’s Greenery and Parks Strategy 2040 and Dubai Economic Agenda D33. - The first phase will install 75 EV supercharging stations at 150 parking bays within two years, prioritising high-traffic areas. - The initiative supports Dubai’s sustainable mobility goals and the UAE’s broader clean energy targets, including increasing EV adoption to 50% by 2050. - The project aims to make sustainable mobility more accessible and integrate EV infrastructure into everyday community spaces. 39. </w:t>
      </w:r>
      <w:hyperlink r:id="rId44">
        <w:r>
          <w:rPr>
            <w:color w:val="0000EE"/>
            <w:u w:val="single"/>
          </w:rPr>
          <w:t>https://www.autoblog.it/post/leapmotor-e-inarrestabile-110-155-consegne-nel-primo-trimestre-2026</w:t>
        </w:r>
      </w:hyperlink>
      <w:r>
        <w:rPr>
          <w:i/>
        </w:rPr>
        <w:t xml:space="preserve"> - * Leapmotor achieves over 110,000 EV deliveries in Q1 2026, marking a 26% annual growth. * Results supported by international expansion, including 800+ European points of sale and a new R&amp;D centre in Munich. * The global EV market is undergoing deep transformation with varied performances among Chinese companies. * BYD faces a 30% decline in EV deliveries, highlighting market volatility. * Leapmotor’s vertical integration and partnership with Stellantis are key strategic factors. * The Chinese EV sector shows mixed growth, with Zeekr and Nio performing strongly, while Xpeng declines. 40. </w:t>
      </w:r>
      <w:hyperlink r:id="rId45">
        <w:r>
          <w:rPr>
            <w:color w:val="0000EE"/>
            <w:u w:val="single"/>
          </w:rPr>
          <w:t>https://uaenews247.com/2026/04/03/evs-in-uae-cut-fuel-costs-to-aed-45-per-1000-km/</w:t>
        </w:r>
      </w:hyperlink>
      <w:r>
        <w:rPr>
          <w:i/>
        </w:rPr>
        <w:t xml:space="preserve"> - * NIO MENA analysis shows electric vehicles (EVs) cost AED 45 per 1,000 km, compared to AED 280 for petrol, in April 2026 UAE.</w:t>
      </w:r>
      <w:r>
        <w:t xml:space="preserve"> Fuel prices and EV infrastructure growth make EVs a financially favourable option.</w:t>
      </w:r>
      <w:r>
        <w:rPr>
          <w:i/>
        </w:rPr>
        <w:t xml:space="preserve"> Fleet operators could save AED 2,700 to AED 6,900 annually per vehicle, depending on charging method.</w:t>
      </w:r>
      <w:r>
        <w:t xml:space="preserve"> The UAE government's policies and expanding charging networks support EV adoption.* The transition to electric mobility is becoming an immediate business priority in the UAE. 41. </w:t>
      </w:r>
      <w:hyperlink r:id="rId46">
        <w:r>
          <w:rPr>
            <w:color w:val="0000EE"/>
            <w:u w:val="single"/>
          </w:rPr>
          <w:t>https://www.scmp.com/business/china-business/article/3348898/tesla-outraces-chinas-byd-pure-electric-car-sales-regain-worlds-top-spot?utm_source=rss_feed</w:t>
        </w:r>
      </w:hyperlink>
      <w:r>
        <w:t xml:space="preserve"> - * Tesla's global pure electric vehicle sales increased by 6.5% year on year in the three months ending March 2026. * Tesla's deliveries reached 358,023 units, surpassing BYD, which sold 310,389 units. * Tesla builds only pure electric cars; BYD combines BEVs and plug-in hybrids. * Tesla's sales growth was driven by stability; BYD's sales dropped 25.5% in the first quarter. * Tesla and BYD have been competing for the largest BEV manufacturer since mid-2023. 42. </w:t>
      </w:r>
      <w:hyperlink r:id="rId47">
        <w:r>
          <w:rPr>
            <w:color w:val="0000EE"/>
            <w:u w:val="single"/>
          </w:rPr>
          <w:t>https://www.techradar.com/vehicle-tech/hybrid-electric-vehicles/toyota-hits-the-accelerator-on-evs-as-its-rivals-go-into-reverse-starting-with-an-usd800-million-kentucky-plant-and-three-new-cars</w:t>
        </w:r>
      </w:hyperlink>
      <w:r>
        <w:t xml:space="preserve"> - * Toyota announces $1 billion investment in Kentucky and Indiana plants, targeting battery electric vehicle (BEV) production. * Three new EV models expected for 2026, with a fully electric Highlander SUV debuting in 2027. * Investment includes $800 million for Georgetown, Kentucky plant, as part of a $10 billion US investment over five years. * Despite market slowdown, EV demand remains strong in the US; EV sales increased by 5.8% in February. * Many brands are delaying or cancelling US EV plans amidst market volatility and policy changes. 43. </w:t>
      </w:r>
      <w:hyperlink r:id="rId48">
        <w:r>
          <w:rPr>
            <w:color w:val="0000EE"/>
            <w:u w:val="single"/>
          </w:rPr>
          <w:t>https://news.az/news/toyota-pushes-ev-growth-amid-rising-us-tariffs</w:t>
        </w:r>
      </w:hyperlink>
      <w:r>
        <w:t xml:space="preserve"> - * Toyota plans to expand its battery electric vehicle (BEV) lineup from one to four models in 2026. * The company aims to increase domestic production, including opening a $13.9 billion battery plant in North Carolina. * Toyota's US vehicle production accounts for 85% of sales in North America, with 55% made in the US. * Tariff-related expenses for Toyota are estimated at $9 billion for the fiscal year ending in March. * The company showcased the redesigned RAV4 at the auto show, maintaining its position as the top-selling vehicle in the U.S. 44. </w:t>
      </w:r>
      <w:hyperlink r:id="rId49">
        <w:r>
          <w:rPr>
            <w:color w:val="0000EE"/>
            <w:u w:val="single"/>
          </w:rPr>
          <w:t>https://www.business-standard.com/world-news/tesla-sales-rise-after-year-of-musk-boycotts-but-still-miss-expectations-126040300061_1.html</w:t>
        </w:r>
      </w:hyperlink>
      <w:r>
        <w:t xml:space="preserve"> - * Tesla vehicle sales increased 6 per cent to 358,023 in the three months through March, marking its first quarterly year-on-year increase in three years. * Sales fell short of analyst expectations of 381,000 units and were lower than December quarter sales. * The company faced lower demand due to the expiration of a $7,500 EV tax credit and competition from Chinese EV maker BYD. * Tesla is introducing cheaper models and a self-driving Cybercab to boost sales, with details expected on April 22. * Tesla's stock declined 5.4 per cent following the report, but remains 30 per cent higher than a year ago, with a high valuation reflecting Musk's future-focused strategy. 45. </w:t>
      </w:r>
      <w:hyperlink r:id="rId50">
        <w:r>
          <w:rPr>
            <w:color w:val="0000EE"/>
            <w:u w:val="single"/>
          </w:rPr>
          <w:t>https://www.fool.com/investing/2026/04/02/teslas-vehicle-deliveries-are-down-14-from-last-qu/</w:t>
        </w:r>
      </w:hyperlink>
      <w:r>
        <w:t xml:space="preserve"> - * Tesla produced 408,386 EVs last quarter but delivered 358,023, falling short of analyst estimates. * Deliveries in Q1 were up 6% year over year but down 14% sequentially. * Chinese EV leaders BYD and Nio posted higher growth numbers, impacting Tesla's market share. * BYD exported over 321,000 vehicles in Q1, with 84% of Tesla's quarterly deliveries. * Nio's March deliveries increased by 136% annually, delivering 35,486 vehicles. * Investors considering Chinese EV competitors may evaluate growth and geopolitical risks. 46. </w:t>
      </w:r>
      <w:hyperlink r:id="rId51">
        <w:r>
          <w:rPr>
            <w:color w:val="0000EE"/>
            <w:u w:val="single"/>
          </w:rPr>
          <w:t>https://electriccarsreport.com/2026/04/tesla-q1-2026-results-growth-returns-but-momentum-still-lags/</w:t>
        </w:r>
      </w:hyperlink>
      <w:r>
        <w:t xml:space="preserve"> - * Tesla reported 358,023 deliveries and 408,386 vehicles produced in Q1 2026, marking a 6.3% increase in deliveries and nearly 13% in production. * The performance was below analyst expectations, with 365,645 deliveries projected. * Deliveries and production declined compared to Q4 2025. * Core models Model 3 and Model Y accounted for the majority of total deliveries. * Tesla's energy storage deployment decreased to 8.8 GWh from 10.4 GWh YoY, signalling some near-term volatility in energy division. * Tesla remains the EV leader in the US, but competition from Ford, GM, Nissan, BMW, Volvo, and Mercedes-Benz is intensifying. 47. </w:t>
      </w:r>
      <w:hyperlink r:id="rId52">
        <w:r>
          <w:rPr>
            <w:color w:val="0000EE"/>
            <w:u w:val="single"/>
          </w:rPr>
          <w:t>https://www.ad-hoc-news.de/boerse/news/ueberblick/tesla-stock-hits-record-high-amid-autonomous-driving-breakthrough-and/69060841</w:t>
        </w:r>
      </w:hyperlink>
      <w:r>
        <w:t xml:space="preserve"> - * Tesla announced record Q1 2026 vehicle deliveries of 512,000, surpassing expectations and gaining 12% YoY. * The company unveiled FSD version 13.2 with high urban reliability, enabling robotaxi operations in California and Texas. * Tesla's stock surged to an all-time high after the announcement, with analysts raising price targets. * The company reported steady gross margins at 19.2%, with energy revenue doubling. * Sector growth driven by autonomous driving technology and EV demand; US market share 12% in Q1. 48. </w:t>
      </w:r>
      <w:hyperlink r:id="rId53">
        <w:r>
          <w:rPr>
            <w:color w:val="0000EE"/>
            <w:u w:val="single"/>
          </w:rPr>
          <w:t>https://www.carscoops.com/2026/04/ford-uev-platform-tesla-rival/</w:t>
        </w:r>
      </w:hyperlink>
      <w:r>
        <w:t xml:space="preserve"> - * Ford is developing an affordable EV targeted at Tesla's Model 3 and Model Y, expected within the next few years. * The new model will ride on Ford's Universal EV Platform (UEV), supporting up to eight body styles. * A $30,000 electric pickup on the same platform is expected to arrive in 2027. * Ford's CEO Jim Farley emphasised the company's commitment to EVs amid past program cutbacks. * The company already sells the Mustang Mach-E but aims to improve range, performance, and charging speed. 49. </w:t>
      </w:r>
      <w:hyperlink r:id="rId54">
        <w:r>
          <w:rPr>
            <w:color w:val="0000EE"/>
            <w:u w:val="single"/>
          </w:rPr>
          <w:t>https://www.socialnews.xyz/2026/04/02/private-capital-powers-u-s-ev-charging-boom-through-tax-credit-partnerships/</w:t>
        </w:r>
      </w:hyperlink>
      <w:r>
        <w:t xml:space="preserve"> - * Private capital mobilised via federal clean energy tax credits is accelerating EV infrastructure deployment in the US. * Founders First Advisory is structuring funds into WattUp USA’s rollout of 200 ultra-fast EV charging stations. * WattUp USA seeks $130 million funding, supported by transferability provisions of the Inflation Reduction Act 2022. * The tax credits cover renewables and infrastructure, enabling trading of credits for cash. * The strategy benefits investors and supports energy security, emissions reduction, and infrastructure modernisation. * The opportunity is time-sensitive for 2026 tax positioning, with increasing demand following expansion plans. 50. </w:t>
      </w:r>
      <w:hyperlink r:id="rId55">
        <w:r>
          <w:rPr>
            <w:color w:val="0000EE"/>
            <w:u w:val="single"/>
          </w:rPr>
          <w:t>https://carboncredits.com/history-repeating-itself-why-middle-east-conflict-at-the-pump-should-be-a-wake-up-call-for-north-america/</w:t>
        </w:r>
      </w:hyperlink>
      <w:r>
        <w:t xml:space="preserve"> - * The article compares historical oil supply shocks from the Middle East in 1979 to current tensions, highlighting their impact on fuel prices in North America. * It discusses how energy dependence on global markets poses risks, but emphasises the shift towards electrification and domestic energy sources. * The article focuses on lithium as a critical mineral for batteries, noting US efforts to develop domestic lithium resources like Surge Battery Metals' Nevada North Lithium Project. * It highlights trends in rising lithium demand driven by electric vehicles and energy storage, and the importance of local supply to reduce external risks. * It warns that current trends resemble past vulnerabilities with oil, emphasising the need for strategic domestic resource development. 51. </w:t>
      </w:r>
      <w:hyperlink r:id="rId56">
        <w:r>
          <w:rPr>
            <w:color w:val="0000EE"/>
            <w:u w:val="single"/>
          </w:rPr>
          <w:t>https://propakistani.pk/2026/04/02/better-and-cheaper-sodium-ion-batteries-could-start-replacing-lithium-ion-by-end-of-2027/</w:t>
        </w:r>
      </w:hyperlink>
      <w:r>
        <w:t xml:space="preserve"> - * Sodium-ion batteries are expected to reach cost parity with lithium-ion batteries by 2027, according to Li Shujun of Zhongke Haina. * Sodium-ion costs remain higher but are declining rapidly, while lithium-ion costs are facing upward pressure. * Sodium-ion battery production could reach hundreds of gigawatt-hours beyond 2028, with energy densities expected to exceed 180 Wh/kg. * Hina Battery Technology demonstrates progress in heavy-duty truck application, including lower energy consumption and longer range. * Other manufacturers, such as CATL, BAIC, and BYD, are advancing sodium-ion technology with varying performance improvements. * Chinese policy supports development of diverse battery chemistries, including sodium-ion, to reduce dependence on lithium and enhance energy storage capabilities. 52. </w:t>
      </w:r>
      <w:hyperlink r:id="rId57">
        <w:r>
          <w:rPr>
            <w:color w:val="0000EE"/>
            <w:u w:val="single"/>
          </w:rPr>
          <w:t>https://carbuzz.com/solid-state-battery-producer-ready-for-mainstream/</w:t>
        </w:r>
      </w:hyperlink>
      <w:r>
        <w:t xml:space="preserve"> - * Donut Lab claims to have unveiled the first mass-production-ready solid-state battery, capable of charging from 0% to 100% in five minutes. * The battery features an energy density of 400 Wh/kg, surpassing Mercedes-Benz's prototype with 391 Wh/kg. * Donut Lab's solid-state battery reportedly has a lifespan of 100,000 cycles, significantly longer than typical lithium-ion batteries. * Fast-charge performance tests indicate the battery can withstand extreme conditions, including high temperatures, with minimal degradation. * The company is developing additional EV technologies including in-wheel motors and integrated vehicle control units; several automakers are progressing with solid-state battery adoption. 53. </w:t>
      </w:r>
      <w:hyperlink r:id="rId58">
        <w:r>
          <w:rPr>
            <w:color w:val="0000EE"/>
            <w:u w:val="single"/>
          </w:rPr>
          <w:t>https://lithium-news.com/revolutionary-resource-expansion-drill-programs-transform-global-lithium-mining-operations/</w:t>
        </w:r>
      </w:hyperlink>
      <w:r>
        <w:t xml:space="preserve"> - • The global lithium market undergoes transformation as mining companies deploy advanced resource expansion drill technologies. • These systems increase extraction yields up to 40% and reduce lithium production costs by approximately 25%. • Technologies incorporate AI, real-time geological data, water recycling, and directional drilling, with regional adaptations. • Partnerships between equipment manufacturers and mining companies accelerate innovation, facilitating environmental and economic benefits. • Enhanced drilling capabilities support supply chain resilience amid increasing global lithium demand for electric vehicles and renewable energy storage.</w:t>
      </w:r>
      <w:r/>
    </w:p>
    <w:p>
      <w:r/>
      <w:r>
        <w:t xml:space="preserve">54. </w:t>
      </w:r>
      <w:hyperlink r:id="rId59">
        <w:r>
          <w:rPr>
            <w:color w:val="0000EE"/>
            <w:u w:val="single"/>
          </w:rPr>
          <w:t>https://greenmove.hwupgrade.it/news/mobilita-elettrica/addio-agli-sprechi-nel-riciclo-il-fraunhofer-ifam-cattura-il-litio-anche-dall-acqua-di-scarto_152063.html</w:t>
        </w:r>
      </w:hyperlink>
      <w:r>
        <w:t xml:space="preserve"> - * Fraunhofer IFAM in Brema developed an electrochemical reactor for extracting lithium, cobalt, and nickel from process water in battery recycling. * The project, MeGaBat, is funded by the German Federal Ministry of Research until 2028. * The process targets residual metallic solution remaining after conventional recycling processes, reducing metal loss. * It operates without acids or alkalis, with lower energy consumption and higher efficiency (30-40% improvement). * The treated water is reintroduced into the production cycle, reducing water consumption. * The system can be adapted to recover other metals like copper, depending on needs. * An industrial pilot plant is under development for scalability, with plans for a multi-reactor setup. * Future applications include recovery of rare earths, desalination, and wastewater treatment. * A model reactor will be showcased at Hannover Messe 2026. 55. </w:t>
      </w:r>
      <w:hyperlink r:id="rId60">
        <w:r>
          <w:rPr>
            <w:color w:val="0000EE"/>
            <w:u w:val="single"/>
          </w:rPr>
          <w:t>https://www.abendzeitung-muenchen.de/mehr/geld/tesla-auslieferungen-legen-um-gut-sechs-prozent-zu-art-1122928</w:t>
        </w:r>
      </w:hyperlink>
      <w:r>
        <w:t xml:space="preserve"> - ["</w:t>
      </w:r>
      <w:r>
        <w:rPr>
          <w:i/>
        </w:rPr>
        <w:t xml:space="preserve"> Tesla's global deliveries in Q1 2025 rose by 6.3% year-on-year to 358,023 vehicles.", '</w:t>
      </w:r>
      <w:r>
        <w:t xml:space="preserve"> This increase follows a 13% decline in the previous year and falls below analyst expectations of 370,000 deliveries.', "</w:t>
      </w:r>
      <w:r>
        <w:rPr>
          <w:i/>
        </w:rPr>
        <w:t xml:space="preserve"> Tesla's production rose by 12.6% to 408,386 vehicles, but the company delivered about 29,000 fewer vehicles compared to the start of 2024.", "</w:t>
      </w:r>
      <w:r>
        <w:t xml:space="preserve"> The rise in deliveries was affected by model line upgrades and Musk's political stance, including the end of US tax incentives in September 2025.", "* In Europe, Tesla's registrations grew by 16.7% in the first two months of 2025, reaching 20,941 vehicles, supported by the European factory in Grünheide, Berlin."] 56. </w:t>
      </w:r>
      <w:hyperlink r:id="rId61">
        <w:r>
          <w:rPr>
            <w:color w:val="0000EE"/>
            <w:u w:val="single"/>
          </w:rPr>
          <w:t>https://ca.finance.yahoo.com/news/teslas-first-quarter-deliveries-miss-130544487.html</w:t>
        </w:r>
      </w:hyperlink>
      <w:r>
        <w:t xml:space="preserve"> - * Tesla delivered 358,023 vehicles in Q1, down 14.4% from Q4 and up 6.3% from a year earlier. * Analysts expected 368,903 deliveries; Tesla posted two consecutive years of declining deliveries. * The expiry of U.S. federal tax credits impacted EV demand in the U.S. * Tesla lost its position as the world's largest EV maker to BYD last year. * Tesla's China EV sales increased by 23.5% in Q1 compared to the previous year. * Analysts expect the loss of US tax credits to hinder EV demand throughout 2026. * Tesla has diversified focus, including solar energy, robotics, and autonomous taxis, with limited robotaxi expansion in Austin, Texas, and San Francisco. 57. </w:t>
      </w:r>
      <w:hyperlink r:id="rId62">
        <w:r>
          <w:rPr>
            <w:color w:val="0000EE"/>
            <w:u w:val="single"/>
          </w:rPr>
          <w:t>https://www.chinanews.net/news/278959668/china-byd-seizes-oil-driven-ev-momentum-with-win-win-global-push</w:t>
        </w:r>
      </w:hyperlink>
      <w:r>
        <w:t xml:space="preserve"> - * BYD benefits from soaring fuel prices, boosting demand for electric vehicles globally. * The company reports increasing sales and localised production, particularly in Thailand. * BYD aims to support Thailand’s low-carbon transition through technological innovation. * Overseas EV sales in 2025 exceeded 1.049 million, with significant growth in Britain, Germany, Spain, Italy, and Australia. * The company attributes growth to product quality, design, and local operations, opposing dumping accusations. 58. </w:t>
      </w:r>
      <w:hyperlink r:id="rId63">
        <w:r>
          <w:rPr>
            <w:color w:val="0000EE"/>
            <w:u w:val="single"/>
          </w:rPr>
          <w:t>https://www.dailymail.co.uk/news/article-15672675/Albanese-government-considering-new-tax-thousands-Australian-drivers-you-need-know.html?ns_mchannel=rss&amp;ns_campaign=1490&amp;ito=1490</w:t>
        </w:r>
      </w:hyperlink>
      <w:r>
        <w:t xml:space="preserve"> - * Australia is examining a new road-user tax for electric vehicles ahead of the May budget. * The policy options include a distance-based charge via GPS or odometer readings. * EV sales surged by 95.9% compared with February last year, now representing 11.8% of new vehicle sales. * Treasury models ongoing, with a decision expected from the Albanese cabinet. * Current fuel excise revenue is declining, prompting discussions on a sustainable funding model. 59. </w:t>
      </w:r>
      <w:hyperlink r:id="rId64">
        <w:r>
          <w:rPr>
            <w:color w:val="0000EE"/>
            <w:u w:val="single"/>
          </w:rPr>
          <w:t>https://www.bestmag.co.uk/german-breakthrough-in-cleaner-battery-recycling/</w:t>
        </w:r>
      </w:hyperlink>
      <w:r>
        <w:t xml:space="preserve"> - * A Fraunhofer IFAM research team in Bremen, Germany, develops a new electrochemical process for recovering lithium, cobalt, and nickel from used batteries. * The process is part of the MeGaBat project and aims to improve raw material recovery efficiency. * It uses wastewater in an electrochemical reactor with screen-printed electrodes, requiring no acids or bases, and uses less energy. * The method offers 30 to 40 percent efficiency gains and could reduce dependencies on raw material imports. * A pilot plant is under development; the technology could be extended to recover rare earth elements and support other environmental applications. 60. </w:t>
      </w:r>
      <w:hyperlink r:id="rId65">
        <w:r>
          <w:rPr>
            <w:color w:val="0000EE"/>
            <w:u w:val="single"/>
          </w:rPr>
          <w:t>https://thedriven.io/2026/04/02/chery-unveils-next-gen-rhino-battery-with-target-range-of-1500km/</w:t>
        </w:r>
      </w:hyperlink>
      <w:r>
        <w:t xml:space="preserve"> - * Chery announced its ‘Rhino’ battery at the 2026 Chery Auto Battery Night in Wuhu, boasting fast charging, long range, and durability. * The battery can add 500 km of range in eight minutes and aims for a total range exceeding 1,500 km. * It is designed to support up to 5,000 charge cycles and encompasses various applications, including hybrid and solid-state variants. * Chery is investing RMB 10 billion ($A2.1 billion) in solid-state battery research, with prototypes achieving 400 Wh/kg and plans to reach 600 Wh/kg. 61. </w:t>
      </w:r>
      <w:hyperlink r:id="rId66">
        <w:r>
          <w:rPr>
            <w:color w:val="0000EE"/>
            <w:u w:val="single"/>
          </w:rPr>
          <w:t>https://www.scmp.com/business/china-business/article/3348799/china-ev-makers-surge-back-march-subsidies-and-financing-spur-demand?utm_source=rss_feed</w:t>
        </w:r>
      </w:hyperlink>
      <w:r>
        <w:t xml:space="preserve"> - * Chinese electric vehicle (EV) makers posted a strong rebound in sales last month, driven by local government subsidies and financing incentives. * Major companies such as BYD, Leapmotor, and Nio reported significant month-on-month sales increases in March. * The rebound was supported by local policy measures, including cash incentives for first-time buyers in cities like Chengdu. * The sector expects momentum to continue with new model debuts at the Auto China show in Beijing. 62. </w:t>
      </w:r>
      <w:hyperlink r:id="rId67">
        <w:r>
          <w:rPr>
            <w:color w:val="0000EE"/>
            <w:u w:val="single"/>
          </w:rPr>
          <w:t>https://coincentral.com/tesla-tsla-stock-china-ev-sales-rise-for-second-straight-quarter/</w:t>
        </w:r>
      </w:hyperlink>
      <w:r>
        <w:t xml:space="preserve"> - • Tesla’s China-made EV sales rose 8.7% YoY to 85,670 units in March 2026. • Fifth straight month of rising sales from Shanghai factory. • Quarter-on-quarter, sales increased 23.5%, driven by recovering European demand. • Tesla's global Q1 deliveries are expected to rebound nearly 10% from a previous slump. • Competition in China and Europe remains intense, with Tesla’s market share decreasing in both regions. 63. </w:t>
      </w:r>
      <w:hyperlink r:id="rId66">
        <w:r>
          <w:rPr>
            <w:color w:val="0000EE"/>
            <w:u w:val="single"/>
          </w:rPr>
          <w:t>https://www.scmp.com/business/china-business/article/3348799/china-ev-makers-surge-back-march-subsidies-and-financing-spur-demand?utm_source=rss_feed</w:t>
        </w:r>
      </w:hyperlink>
      <w:r>
        <w:t xml:space="preserve"> - * Chinese EV makers posted a sales rebound in March, driven by subsidies and financing incentives. * Major companies such as BYD, Leapmotor, and Nio reported significant increases in deliveries. * The resurgence was supported by local government subsidies in multiple cities. * The auto show in Beijing is expected to introduce new models to further stimulate demand. * The sector is hopeful for continued growth based on recent policy support and market momentum. 64. </w:t>
      </w:r>
      <w:hyperlink r:id="rId68">
        <w:r>
          <w:rPr>
            <w:color w:val="0000EE"/>
            <w:u w:val="single"/>
          </w:rPr>
          <w:t>https://evmagz.com/cefc-commits-aud-100-million-to-boost-ev-adoption-in-australia-with-vwfs-partnership/</w:t>
        </w:r>
      </w:hyperlink>
      <w:r>
        <w:t xml:space="preserve"> - * Australia’s CEFC allocates AUD 100 million to support electric vehicle adoption through a partnership with Volkswagen Financial Services Australia. * The programme offers interest rate reductions for EV buyers, applicable to passenger and light commercial EV loans. * The initiative aims to reduce upfront costs and encourage EV uptake among small and medium-sized enterprises. * Eligible vehicles include models from Volkswagen, Audi, Škoda, Cupra, and Volvo. * Transport sector accounts for around 23% of Australia's emissions, with recent slight increases in emissions emphasizing need for electrification. 65. </w:t>
      </w:r>
      <w:hyperlink r:id="rId69">
        <w:r>
          <w:rPr>
            <w:color w:val="0000EE"/>
            <w:u w:val="single"/>
          </w:rPr>
          <w:t>https://www.ad-hoc-news.de/boerse/news/ueberblick/qualcomm-secures-key-role-in-premium-ev-brand-s-digital-architecture/69053329</w:t>
        </w:r>
      </w:hyperlink>
      <w:r>
        <w:t xml:space="preserve"> - * Qualcomm's automotive segment revenue reached $1.1 billion in fiscal Q1 2026. * The company partnered with Freelander, a joint venture between Chery and Jaguar Land Rover, to supply technology for electric vehicles. * Qualcomm's hardware will be used for driver-assistance and cockpit functionalities. * Analysts maintain a neutral outlook due to traditional mobile challenges and semiconductor demand pressures. * The automotive partnership is seen as part of Qualcomm's strategic shift beyond smartphones. 66. </w:t>
      </w:r>
      <w:hyperlink r:id="rId70">
        <w:r>
          <w:rPr>
            <w:color w:val="0000EE"/>
            <w:u w:val="single"/>
          </w:rPr>
          <w:t>https://theconversation.com/fuel-prices-are-driving-more-australians-to-evs-and-secondhand-cars-are-in-high-demand-279835</w:t>
        </w:r>
      </w:hyperlink>
      <w:r>
        <w:t xml:space="preserve"> - * Rising fuel prices due to Middle East conflict increase interest in electric vehicles in Australia and New Zealand. * March data shows a sharp rise in EV registrations and demand for secondhand EVs. * Fuel excise tax has been halved temporarily, but supply constraints remain. * Used EVs are increasingly sought as affordable alternatives, especially for lower income households. * Australia is developing its secondhand EV market; overseas initiatives like France and US programmes offer targeted support. * Australia’s government announced a $100m program of discounted car loans for EVs; additional measures needed.</w:t>
      </w:r>
      <w:r/>
    </w:p>
    <w:p>
      <w:r/>
      <w:r>
        <w:t xml:space="preserve">67. </w:t>
      </w:r>
      <w:hyperlink r:id="rId71">
        <w:r>
          <w:rPr>
            <w:color w:val="0000EE"/>
            <w:u w:val="single"/>
          </w:rPr>
          <w:t>https://www.newcastleherald.com.au/story/9212966/game-changing-battery-the-key-to-budget-evs/</w:t>
        </w:r>
      </w:hyperlink>
      <w:r>
        <w:t xml:space="preserve"> - * A new sodium-ion battery technology could revolutionise the budget electric vehicle industry. * Sodium-ion batteries address cost and material sourcing issues of lithium-iron batteries. * Sodium-ion batteries are more resistant to extreme temperatures and are expected to soon reach cost parity with LFP batteries. * CATL produces sodium batteries with around 175Wh/kg energy density, nearing lithium alternatives. * Manufacturers like GAC, BAIC, and Hyundai are adopting sodium-ion batteries; German government invests in sodium-ion plant. 68. </w:t>
      </w:r>
      <w:hyperlink r:id="rId72">
        <w:r>
          <w:rPr>
            <w:color w:val="0000EE"/>
            <w:u w:val="single"/>
          </w:rPr>
          <w:t>https://www.ad-hoc-news.de/boerse/news/ueberblick/borgwarner-inc-stock-key-insights-into-electrification-leadership-and/69052776</w:t>
        </w:r>
      </w:hyperlink>
      <w:r>
        <w:t xml:space="preserve"> - * BorgWarner Inc., a global supplier of automotive propulsion components, specialises in electrification and powertrain technology. * The company focuses on electric drive systems, turbochargers, and thermal management for EVs and hybrids. * North American investments align with US auto industry reindustrialisation, EV mandates, and policies like the Inflation Reduction Act. * BorgWarner maintains a significant North American manufacturing presence, supporting major OEMs like Ford and General Motors. * Sector drivers include stricter emissions regulations, regional incentives, and supply chain reshoring, which benefit technical innovation and localisation efforts. 69. </w:t>
      </w:r>
      <w:hyperlink r:id="rId73">
        <w:r>
          <w:rPr>
            <w:color w:val="0000EE"/>
            <w:u w:val="single"/>
          </w:rPr>
          <w:t>https://www.freemalaysiatoday.com/category/opinion/2026/04/02/get-your-chinese-evs-while-they-remain-subsidised</w:t>
        </w:r>
      </w:hyperlink>
      <w:r>
        <w:t xml:space="preserve"> - • From 2009 to 2023, China provided US$231 billion in government support for the new-energy vehicle sector. • Sub-brands in China's EV industry rely heavily on government subsidies, with one example showing a third of income from support. • Provincial and local government support drives brand proliferation, aiming to protect jobs and economic stability. • Industry consolidation is underway as subsidies are cut and unprofitable brands face closure. • Subsidy programs are shifting to support only profitable, often privately owned, EV companies. 70. </w:t>
      </w:r>
      <w:hyperlink r:id="rId74">
        <w:r>
          <w:rPr>
            <w:color w:val="0000EE"/>
            <w:u w:val="single"/>
          </w:rPr>
          <w:t>https://lithium-news.com/record-australian-lithium-export-volumes-signal-global-battery-revolution-acceleration/</w:t>
        </w:r>
      </w:hyperlink>
      <w:r>
        <w:t xml:space="preserve"> - * Australia has become the world's leading lithium supplier, with export volumes reaching unprecedented levels amid rising global demand for batteries. * The country produces approximately 55% of the world's lithium, mainly from Western Australia's lithium triangle. * Lithium export growth is driven by worldwide electric vehicle adoption, with China being the primary destination for Australian lithium shipments. * Market prices for spodumene concentrate fluctuate based on demand, affecting investment and capacity expansion. * Infrastructure developments, including port and rail upgrades, support export growth, with plans for higher-value processing within Australia. * Geopolitical factors increase strategic importance, with Australian lithium seen as critical for supply chain security and energy strategy. * Sustainability practices are enhancing Australia's competitiveness through improved ESG standards. * Future opportunities and challenges include expanding supply, infrastructure limits, skilled labour availability, and maintaining cost competitiveness. 71. </w:t>
      </w:r>
      <w:hyperlink r:id="rId75">
        <w:r>
          <w:rPr>
            <w:color w:val="0000EE"/>
            <w:u w:val="single"/>
          </w:rPr>
          <w:t>https://www.press.bmwgroup.com/global/article/detail/T0456664EN?language=en</w:t>
        </w:r>
      </w:hyperlink>
      <w:r>
        <w:t xml:space="preserve"> - * BMW Group Plant Munich prepares for series production of BMW i3 in August, marking the start of the Neue Klasse's global rollout. * The plant has undergone extensive modernisation, investing around €650 million to become a fully electric production site by 2027. * The transformation includes new body shop, highly automated assembly, digitalised logistics, and an in-house seat manufacturing facility. * The plant integrates AI, digital twin technology, automation, and energy-efficient systems to enhance efficiency and sustainability. * The global supply chain includes new battery and e-motor manufacturing sites in Germany and Austria, supporting local and regional value creation. 72. </w:t>
      </w:r>
      <w:hyperlink r:id="rId76">
        <w:r>
          <w:rPr>
            <w:color w:val="0000EE"/>
            <w:u w:val="single"/>
          </w:rPr>
          <w:t>https://cleantechnica.com/2026/04/01/general-motors-slaps-down-trumps-war-on-evs/</w:t>
        </w:r>
      </w:hyperlink>
      <w:r>
        <w:t xml:space="preserve"> - * GM's Q1 2026 results highlight increased EV sales and expanding charging infrastructure. * The Chevrolet Equinox EV, Blazer EV, Cadillac LYRIQ, and OPTIQ ranked highly among electric SUVs. * GM’s partnership with Pilot Company and EVgo led to over 1,000 fast-charging stalls. * Cadillac EV sales increased by 20% in Q1, with over 9,500 units sold. * GM announced the limited run of the 2027 Bolt, offering high range for under $30,000. 73. </w:t>
      </w:r>
      <w:hyperlink r:id="rId77">
        <w:r>
          <w:rPr>
            <w:color w:val="0000EE"/>
            <w:u w:val="single"/>
          </w:rPr>
          <w:t>https://ev-magazine.com/ev-news/byd-launches-the-new-song-ultra-ev-with-fast-charging-and-low-prices/</w:t>
        </w:r>
      </w:hyperlink>
      <w:r>
        <w:t xml:space="preserve"> - ['</w:t>
      </w:r>
      <w:r>
        <w:rPr>
          <w:i/>
        </w:rPr>
        <w:t xml:space="preserve"> BYD released a new electric SUV, the Song Ultra EV, on March 27, 2026.', '</w:t>
      </w:r>
      <w:r>
        <w:t xml:space="preserve"> The vehicle features fast charging technology and is priced below €18,800 in China.', "</w:t>
      </w:r>
      <w:r>
        <w:rPr>
          <w:i/>
        </w:rPr>
        <w:t xml:space="preserve"> The model is part of BYD's Dynasty family of cars.", '</w:t>
      </w:r>
      <w:r>
        <w:t xml:space="preserve"> Nearly 22,000 orders were placed within three weeks of launch, indicating strong consumer demand.'] 74. </w:t>
      </w:r>
      <w:hyperlink r:id="rId78">
        <w:r>
          <w:rPr>
            <w:color w:val="0000EE"/>
            <w:u w:val="single"/>
          </w:rPr>
          <w:t>https://www.newzimbabwe.com/zimbabwes-ban-on-raw-minerals-exports-puts-chinese-firms-under-pressure/</w:t>
        </w:r>
      </w:hyperlink>
      <w:r>
        <w:t xml:space="preserve"> - * Zimbabwe has implemented a ban on raw mineral and lithium concentrate exports, prompting warnings from the Chinese embassy. * The policy changes aim to tighten control over mineral resources, especially lithium, attracting Chinese investment. * Chinese firms operating in Zimbabwe are advised to strengthen compliance measures and assess risks before continuing operations. * Chinese companies dominate sectors such as lithium, gold, chrome, construction, energy, and retail within Zimbabwe. * Critics highlight issues with Chinese firms' labour standards, environmental practices, and sector compliance, causing tensions with local entrepreneurs. 75. </w:t>
      </w:r>
      <w:hyperlink r:id="rId79">
        <w:r>
          <w:rPr>
            <w:color w:val="0000EE"/>
            <w:u w:val="single"/>
          </w:rPr>
          <w:t>https://carboncredits.com/texas-based-energyxs-project-lonestar-signals-a-turning-point-for-u-s-lithium-supply/</w:t>
        </w:r>
      </w:hyperlink>
      <w:r>
        <w:t xml:space="preserve"> - * EnergyX commissioned its Project Lonestar™ lithium demonstration facility in Texas, marking a milestone in direct lithium extraction (DLE) technology. * The plant produces around 250 metric tons of lithium carbonate equivalent annually, using locally sourced brine. * EnergyX aims to scale the project to produce 50,000 tonnes of LCE per year across two phases. * The project addresses U.S. reliance on foreign processing, integrating extraction and refining domestically. * The U.S. has significant lithium reserves but low current production; demand is rapidly increasing due to electric vehicles and energy storage. 76. </w:t>
      </w:r>
      <w:hyperlink r:id="rId80">
        <w:r>
          <w:rPr>
            <w:color w:val="0000EE"/>
            <w:u w:val="single"/>
          </w:rPr>
          <w:t>https://lithium-news.com/record-gigafactory-supply-deal-signals-green-energy-revolution-at-critical-tipping-point/</w:t>
        </w:r>
      </w:hyperlink>
      <w:r>
        <w:t xml:space="preserve"> - * Major automakers, battery manufacturers, and tech companies sign multi-billion dollar, long-term supply agreements for battery cells, solar panels, and storage systems. * Production capacities exceeding 3,000 GWh annually across global facilities, including Tesla, CATL, and QuantumScape. * Regions like Nevada, Texas, Southeast Asia, and Europe experience infrastructure development and economic investment. * Raw material sourcing commitments benefit lithium, cobalt, and nickel producers, with innovations in recycling and battery chemistry. * Agreements contribute to over 85% reduction in battery costs in the past decade and support renewable energy adoption. * Policy support from US, Europe, and China enhances investment safety, reducing policy risk. * Production facilities incorporate advanced analytics, AI, and flexible chemistries, accelerating technological innovation. * Countries attracting gigafactories position as energy independence leaders and export centres for clean energy tech. * Accelerated development of next-generation batteries and solar technologies due to guaranteed markets. * Green energy stocks and battery companies see growth driven by long-term supply agreements. 77. </w:t>
      </w:r>
      <w:hyperlink r:id="rId81">
        <w:r>
          <w:rPr>
            <w:color w:val="0000EE"/>
            <w:u w:val="single"/>
          </w:rPr>
          <w:t>https://internationalbanker.com/technology/how-advances-in-battery-technology-are-shaping-key-global-industrial-trends/</w:t>
        </w:r>
      </w:hyperlink>
      <w:r>
        <w:t xml:space="preserve"> - * The article discusses recent developments in battery technology and their impact on industries, energy, and geopolitics. * It highlights the rapid adoption of electric vehicles (EVs), with electric sales exceeding 20 million in 2025. * Battery technology's role in renewable energy integration and grid stability is emphasised. * Lithium-ion batteries remain dominant, with significant cost reductions and increased deployment. * New chemistries, such as solid-state and sodium-ion batteries, are progressing towards commercial use. * Market size is projected to grow from $130.44 billion in 2025 to nearly $256.08 billion by 2034. 78. </w:t>
      </w:r>
      <w:hyperlink r:id="rId82">
        <w:r>
          <w:rPr>
            <w:color w:val="0000EE"/>
            <w:u w:val="single"/>
          </w:rPr>
          <w:t>https://www.azomining.com/Article.aspx?ArticleID=1938</w:t>
        </w:r>
      </w:hyperlink>
      <w:r>
        <w:t xml:space="preserve"> - * Chinese entities are forecast to control about 50 % of global lithium production by 2027, expanding from 35 % five years prior, with significant investment in Zimbabwe, Mali, and DRC. * Argentina's supply growth exceeds 60 % in 2026, deploying direct lithium extraction (DLE) technology at multiple projects. * The lithium supply chain is diversifying into intermediate products like lithium chloride and sulphate, with Chinese-controlled investment dominating this sector. * Demand growth moderates post-2025 surge, but energy storage demand rises from 9 % to 18 % of total lithium demand, influencing market outlook. * Lithium prices increased significantly in early 2026, but fundamental supply-demand data suggests potential for market divergence due to speculative trading and market sentiment. 79. </w:t>
      </w:r>
      <w:hyperlink r:id="rId83">
        <w:r>
          <w:rPr>
            <w:color w:val="0000EE"/>
            <w:u w:val="single"/>
          </w:rPr>
          <w:t>https://www.powermag.com/a-powerful-change-supporting-cleaner-energy/</w:t>
        </w:r>
      </w:hyperlink>
      <w:r>
        <w:t xml:space="preserve"> - * The U.S. Department of Energy advocates electrification as key to economy-wide decarbonization.</w:t>
      </w:r>
      <w:r>
        <w:rPr>
          <w:i/>
        </w:rPr>
        <w:t xml:space="preserve"> Electrification technologies include EVs, heat pumps, and electric industrial processes.</w:t>
      </w:r>
      <w:r>
        <w:t xml:space="preserve"> Utilities and industries view electrification as critical for reducing emissions and modernising the grid.</w:t>
      </w:r>
      <w:r>
        <w:rPr>
          <w:i/>
        </w:rPr>
        <w:t xml:space="preserve"> Government incentives and research funding are recommended to promote adoption.</w:t>
      </w:r>
      <w:r>
        <w:t xml:space="preserve"> Innovations in energy storage, smart charging, and digital power platforms are advancing electrification.* Utilities integrate distributed energy resources and AI-enabled control to enhance grid resilience and renewable integration. 80. </w:t>
      </w:r>
      <w:hyperlink r:id="rId84">
        <w:r>
          <w:rPr>
            <w:color w:val="0000EE"/>
            <w:u w:val="single"/>
          </w:rPr>
          <w:t>https://chachingqueen.com/gas-car-ban-reasons/</w:t>
        </w:r>
      </w:hyperlink>
      <w:r>
        <w:t xml:space="preserve"> - * US states, including California and 12 others, aim for 100% zero-emission new vehicle sales by 2035, adopting California’s Advanced Clean Cars II framework. * Policies target reduction of greenhouse gases, aligning with international climate goals like the Paris Agreement. * Initiatives promote renewable energy integration, fostering clean energy jobs and stabilising energy costs. * Electric vehicle policies support climate action, innovation, energy independence, and public health by reducing pollution. * States seek to lead in global climate leadership, enhance urban efficiency, preserve water and habitats, and boost economic growth through EV adoption. * Policies aim to improve affordability, expand EV markets, and create international trade opportunities in clean transportation sectors. 81. </w:t>
      </w:r>
      <w:hyperlink r:id="rId85">
        <w:r>
          <w:rPr>
            <w:color w:val="0000EE"/>
            <w:u w:val="single"/>
          </w:rPr>
          <w:t>https://cnevpost.com/2026/04/01/tesla-celebrates-10th-anniversary-model-3-launch-global-sales-3-million/</w:t>
        </w:r>
      </w:hyperlink>
      <w:r>
        <w:t xml:space="preserve"> - * Tesla marked the 10th anniversary of its Model 3 launch, with global sales exceeding three million units. * The Model 3 was launched 10 years ago and is the best-selling pure electric mid-size sedan with high user satisfaction in China. * In 2025, the Model 3 sold 200,361 units in China, up 13.33% year-on-year, with exports of 112,377 units, down 38.65%. * The Model 3's manufacturing began in China after Shanghai factory completion in 2019, with deliveries starting in January 2020. * The model faces increasing competition in China from the Xiaomi SU7, Nio, Xpeng, and legacy automakers. * Xiaomi's SU7 launched in March 2024, with a new facelift and a starting price significantly lower than the Model 3. * Tesla announced the discontinuation of Model S and Model X to focus on Model 3 and other projects. 82. </w:t>
      </w:r>
      <w:hyperlink r:id="rId86">
        <w:r>
          <w:rPr>
            <w:color w:val="0000EE"/>
            <w:u w:val="single"/>
          </w:rPr>
          <w:t>https://tribune.net.ph/2026/04/01/ev-taxis-expand-as-fuel-costs-climb</w:t>
        </w:r>
      </w:hyperlink>
      <w:r>
        <w:t xml:space="preserve"> - * Electric vehicle taxi operators are expanding due to rising fuel costs and a partnership with Grab providing steady demand, including digital bookings. * The partnership has improved fleet utilisation and reduced reliance on street-hail trips. * The Electric Vehicle Industry Development Act promotes electric public utility vehicles and streamlines regulations. * Filipino operator EV Taxi Corp reports stable demand from GrabTaxi Electric on-demand bookings, aiding fleet scalability. * Operators view electric fleets as a more stable alternative amid fuel price uncertainty.</w:t>
      </w:r>
      <w:r/>
    </w:p>
    <w:p>
      <w:r/>
      <w:r>
        <w:t xml:space="preserve">83. </w:t>
      </w:r>
      <w:hyperlink r:id="rId87">
        <w:r>
          <w:rPr>
            <w:color w:val="0000EE"/>
            <w:u w:val="single"/>
          </w:rPr>
          <w:t>https://www.prnewswire.com/news-releases/pmet-resources-submits-environmental-and-social-impact-assessment-esia-for-the-shaakichiuwaanaan-cv5-lithium-project-to-federal-and-provincial-governments-302731299.html</w:t>
        </w:r>
      </w:hyperlink>
      <w:r>
        <w:t xml:space="preserve"> - * PMET Resources has submitted its Environmental and Social Impact Assessment (ESIA) for the Shaakichiuwaanaan Lithium Project. * The submission marks a significant milestone in permitting, involving provincial and federal impact assessments. * The project is located in the Eeyou Istchee James Bay region, Quebec. * The ESIA includes environmental, indigenous, socio-economic, and climate analyses, with extensive community engagement. * The project aims to develop a hybrid open-pit and underground lithium mine, supported by a positive feasibility study. * The company plans to work with government and Cree Nation stakeholders during review processes. 84. </w:t>
      </w:r>
      <w:hyperlink r:id="rId88">
        <w:r>
          <w:rPr>
            <w:color w:val="0000EE"/>
            <w:u w:val="single"/>
          </w:rPr>
          <w:t>https://interestingengineering.com/energy/verge-solid-state-battery-electric-motorcycle-production</w:t>
        </w:r>
      </w:hyperlink>
      <w:r>
        <w:t xml:space="preserve"> - * Estonian manufacturer Verge Motorcycles announced production of the world’s first motorcycle powered by an all-solid-state battery. * Developed with Finnish startup Donut Lab, with high range and ultra-fast charging claims. * Verge unveiled the initial model at CES 2026, with 10-minute charging and 370-mile range. * The TS Pro features solid-state batteries, produced in real-world production, with two configurations supporting up to 600 km range and 200 kW charging. * Demonstrates safety and performance of solid-state batteries through new test results, including resistance to thermal runaway and high-rate fast charging. 85. </w:t>
      </w:r>
      <w:hyperlink r:id="rId89">
        <w:r>
          <w:rPr>
            <w:color w:val="0000EE"/>
            <w:u w:val="single"/>
          </w:rPr>
          <w:t>https://vocal.media/trader/united-states-electric-truck-market-size-to-hit-usd-8-220-2-million-by-2034</w:t>
        </w:r>
      </w:hyperlink>
      <w:r>
        <w:t xml:space="preserve"> - * The US electric truck market was valued at USD 308.0 million in 2025 and is projected to reach USD 8,220.2 million by 2034. * The market is expanding at a CAGR of 42.72% from 2026 to 2034. * Trends include a shift towards sustainable transportation, advancements in battery technology, and infrastructure growth. * Drivers include focus on reducing emissions, government incentives, and lower maintenance costs. * Challenges involve high initial costs, limited charging infrastructure, and battery range limitations. * The market's future growth hinges on technological innovation and infrastructure development, with strong industry and policy support. 86. </w:t>
      </w:r>
      <w:hyperlink r:id="rId90">
        <w:r>
          <w:rPr>
            <w:color w:val="0000EE"/>
            <w:u w:val="single"/>
          </w:rPr>
          <w:t>https://www.straitstimes.com/asia/byd-showrooms-are-bustling-across-asia-after-iran-oil-shock</w:t>
        </w:r>
      </w:hyperlink>
      <w:r>
        <w:t xml:space="preserve"> - * Early signs indicate increased demand for electric vehicles (EVs) across Asia, especially in China, Vietnam, and Southeast Asia, in response to rising crude oil prices linked to the Iran conflict. * Demand for BYD EVs in Manila has surged, with many replacing petrol cars due to oil price hikes. * VinFast showrooms in Hanoi report quadrupled customer visits and doubled EV sales rate since the conflict started. * Industry analysts highlight higher oil prices incentivising EV adoption, though infrastructure and affordability remain challenges. * Chinese EV exports have more than doubled in the first two months of 2026, with non-Chinese brands also benefiting. * Governments in countries like Laos are implementing measures to promote EVs amid this surge. 87. </w:t>
      </w:r>
      <w:hyperlink r:id="rId91">
        <w:r>
          <w:rPr>
            <w:color w:val="0000EE"/>
            <w:u w:val="single"/>
          </w:rPr>
          <w:t>https://www.chemengonline.com/thermally-switchable-solvents-allow-selective-extraction-of-lithium-from-brine-mixtures/</w:t>
        </w:r>
      </w:hyperlink>
      <w:r>
        <w:t xml:space="preserve"> - * Researchers at Columbia University developed a temperature-responsive solvent system called S3E for lithium extraction from brines. * The method utilises a biphasic system with amine solvents that selectively extract lithium ions. * The technique was tested on simulated geothermal brine similar to the Salton Sea and demonstrated high recovery yields. * The process allows for the reuse of solvents and could unlock otherwise inaccessible lithium resources. * The method addresses technical hurdles in extracting lithium from low-concentration brines with high competing cation levels. 88. </w:t>
      </w:r>
      <w:hyperlink r:id="rId92">
        <w:r>
          <w:rPr>
            <w:color w:val="0000EE"/>
            <w:u w:val="single"/>
          </w:rPr>
          <w:t>https://www.lavieeco.com/influences/mobilite-electrique-gitex-africa-expose-les-dernieres-technologies/</w:t>
        </w:r>
      </w:hyperlink>
      <w:r>
        <w:t xml:space="preserve"> - * The event focuses on advancing sustainable mobility and infrastructure development in Africa. * It highlights the growth of electric vehicle sales projected to exceed 28.3 billion USD by 2030. * The event gathers governments, industry leaders, and tech innovators to redefine Africa's transportation future. * Technologies such as electric vehicles, intelligent transport systems, and AI logistics are emphasized. * Major participants include Hyundai, Tesla, BYD, and Dongfeng. * The event promotes investments, international cooperation, and infrastructure expansion to support mobility growth. 89. </w:t>
      </w:r>
      <w:hyperlink r:id="rId93">
        <w:r>
          <w:rPr>
            <w:color w:val="0000EE"/>
            <w:u w:val="single"/>
          </w:rPr>
          <w:t>https://www.basicthinking.de/blog/2026/04/01/natrium-ionen-akku-baic/</w:t>
        </w:r>
      </w:hyperlink>
      <w:r>
        <w:t xml:space="preserve"> - ['</w:t>
      </w:r>
      <w:r>
        <w:rPr>
          <w:i/>
        </w:rPr>
        <w:t xml:space="preserve"> BAIC introduced a sodium-ion battery capable of full charge in eleven minutes, targeting mass production.', '</w:t>
      </w:r>
      <w:r>
        <w:t xml:space="preserve"> The battery supports fast charging with high everyday usability for long-distance use, meeting typical tank stop times.', '</w:t>
      </w:r>
      <w:r>
        <w:rPr>
          <w:i/>
        </w:rPr>
        <w:t xml:space="preserve"> The modular technology platform supports sodium, lithium-ion, and solid-state batteries, with 20 patents secured.', '</w:t>
      </w:r>
      <w:r>
        <w:t xml:space="preserve"> A practical vehicle model developed with Huawei demonstrates system performance, with an energy density of over 170 Wh/kg.', '</w:t>
      </w:r>
      <w:r>
        <w:rPr>
          <w:i/>
        </w:rPr>
        <w:t xml:space="preserve"> The battery operates effectively between -40°C and +60°C, maintaining 92% capacity at -20°C, and offers high physical safety.'] 90. </w:t>
      </w:r>
      <w:hyperlink r:id="rId94">
        <w:r>
          <w:rPr>
            <w:color w:val="0000EE"/>
            <w:u w:val="single"/>
          </w:rPr>
          <w:t>https://www.capitalfm.co.ke/news/2026/04/south-africa-gets-ready-for-battery-production-china-daily/</w:t>
        </w:r>
      </w:hyperlink>
      <w:r>
        <w:rPr>
          <w:i/>
        </w:rPr>
        <w:t xml:space="preserve"> - ['</w:t>
      </w:r>
      <w:r>
        <w:t xml:space="preserve"> South Africa plans to establish lithium-iron phosphate (LFP) battery cell manufacturing with Chinese partners to meet rising renewable energy demand.', '</w:t>
      </w:r>
      <w:r>
        <w:rPr>
          <w:i/>
        </w:rPr>
        <w:t xml:space="preserve"> The project includes setting up a gigafactory with an annual capacity of 5 to 10 gigawatt-hours, deemed operationally and economically viable.', "</w:t>
      </w:r>
      <w:r>
        <w:t xml:space="preserve"> The global battery cell market is expected to grow to 4.9 TWh by 2034, with South Africa's demand reaching 55 GWh.", '</w:t>
      </w:r>
      <w:r>
        <w:rPr>
          <w:i/>
        </w:rPr>
        <w:t xml:space="preserve"> The initiative aims to create jobs, enhance energy security, and develop a local battery value chain over the next decade.', "</w:t>
      </w:r>
      <w:r>
        <w:t xml:space="preserve"> South Africa's government and institutions are ready to support the establishment through funding and collaboration, focusing on skills transfer and R&amp;D."] 91. </w:t>
      </w:r>
      <w:hyperlink r:id="rId95">
        <w:r>
          <w:rPr>
            <w:color w:val="0000EE"/>
            <w:u w:val="single"/>
          </w:rPr>
          <w:t>https://www.ad-hoc-news.de/boerse/news/ueberblick/tesla-inc-stock-navigating-electric-vehicle-leadership-and-future/69043854</w:t>
        </w:r>
      </w:hyperlink>
      <w:r>
        <w:t xml:space="preserve"> - • Tesla, Inc. remains a key player in the EV and clean energy sectors, with a focus on scalable production and battery technology. • The company targets North American markets, benefiting from US policies like the Inflation Reduction Act. • Tesla’s expansion includes new factories and products like Cybertruck and Optimus robot, supporting revenue growth. • Regulatory developments in autonomous driving and supply chain dynamics influence Tesla’s outlook. • Investors monitor production milestones, government policies, and competition impacting growth prospects.</w:t>
      </w:r>
      <w:r/>
    </w:p>
    <w:p>
      <w:r/>
      <w:r>
        <w:t xml:space="preserve">92. </w:t>
      </w:r>
      <w:hyperlink r:id="rId96">
        <w:r>
          <w:rPr>
            <w:color w:val="0000EE"/>
            <w:u w:val="single"/>
          </w:rPr>
          <w:t>https://lithium-news.com/record-lithium-etf-inflows-signal-the-green-energy-revolution-is-just-beginning/</w:t>
        </w:r>
      </w:hyperlink>
      <w:r>
        <w:t xml:space="preserve"> - • Lithium ETF inflows have reached unprecedented levels due to increasing demand from electric vehicles and energy storage systems. • Institutional investors are significantly increasing their allocations to lithium-focused ETFs, validating the long-term investment thesis. • Government policy support in the US, Europe, and Asia accelerates demand, with substantial investments in clean energy infrastructure. • Technological improvements in lithium extraction and processing enhance investor confidence. • The demand for lithium is driven by corporate commitments to sustainability and energy storage needs associated with EV charging infrastructure.</w:t>
      </w:r>
      <w:r/>
    </w:p>
    <w:p>
      <w:r/>
      <w:r>
        <w:t xml:space="preserve">93. </w:t>
      </w:r>
      <w:hyperlink r:id="rId97">
        <w:r>
          <w:rPr>
            <w:color w:val="0000EE"/>
            <w:u w:val="single"/>
          </w:rPr>
          <w:t>https://leadership.ng/africa-middle-east-forecast-20-39bn-ev-target-by-2031/</w:t>
        </w:r>
      </w:hyperlink>
      <w:r>
        <w:t xml:space="preserve"> - * The electric vehicle (EV) market in Africa and Middle East projected to grow from USD 5.06 billion in 2026 to USD 20.39 billion in 2031, with a CAGR of 32.15 per cent. * Nigeria is expanding EV infrastructure with a future charging hub. * Gulf Cooperation Council (GCC) nations, including Saudi Arabia and the UAE, have EV deployment targets as part of national agendas. * Saudi Arabia aims for 30% EVs in Riyadh by 2030; UAE targets 50% EVs by 2050. * Morocco plans to reach 2,500 charging points by 2026. * Infrastructure projects include fast-charging corridors on highways and plans for 70,000 chargers in Abu Dhabi and 1,000 in Dubai. * Key drivers include decarbonization mandates, declining battery costs, and strategic partnerships between energy majors and automakers. 94. </w:t>
      </w:r>
      <w:hyperlink r:id="rId95">
        <w:r>
          <w:rPr>
            <w:color w:val="0000EE"/>
            <w:u w:val="single"/>
          </w:rPr>
          <w:t>https://www.ad-hoc-news.de/boerse/news/ueberblick/tesla-inc-stock-navigating-electric-vehicle-leadership-and-future/69043854</w:t>
        </w:r>
      </w:hyperlink>
      <w:r>
        <w:t xml:space="preserve"> - * Tesla, Inc. continues scalable EV and battery production, energy storage, and solar products development. * The company focuses on full self-driving technology and expanding its energy product offerings. * Tesla's gigafactories in the US, China, and Europe support regional supply chains. * North American policies like the Inflation Reduction Act bolster Tesla's market position. * Investors monitor production milestones, regulatory approvals, and competition dynamics. 95. </w:t>
      </w:r>
      <w:hyperlink r:id="rId96">
        <w:r>
          <w:rPr>
            <w:color w:val="0000EE"/>
            <w:u w:val="single"/>
          </w:rPr>
          <w:t>https://lithium-news.com/record-lithium-etf-inflows-signal-the-green-energy-revolution-is-just-beginning/</w:t>
        </w:r>
      </w:hyperlink>
      <w:r>
        <w:t xml:space="preserve"> - * Lithium ETF inflow has reached unprecedented levels, indicating strong investor confidence in the green energy transition. * The surge reflects demand driven by electric vehicles, energy storage, and government policies supporting clean energy. * Major automakers like Tesla and Ford are investing heavily in electrification, increasing lithium demand. * Institutional investors, including pension funds and sovereign wealth funds, are significantly increasing their allocations to lithium ETFs. * Technological improvements and policy support worldwide bolster the long-term investment case for lithium. * The supply-demand imbalance and diversification benefits of ETFs contribute to their appeal for investors. 96. </w:t>
      </w:r>
      <w:hyperlink r:id="rId98">
        <w:r>
          <w:rPr>
            <w:color w:val="0000EE"/>
            <w:u w:val="single"/>
          </w:rPr>
          <w:t>https://www.nature.com/articles/s41467-026-71304-3</w:t>
        </w:r>
      </w:hyperlink>
      <w:r>
        <w:t xml:space="preserve"> - • Explores a new paradigm harnessing polyanion rotations to trigger dynamically disordered Li sublattice and liquid-like cation diffusion. • Proposes a rotation tolerance factor as a predictive metric for identifying fast-rotating anion clusters. • Designs halides with rotational polyanions, leading to enhanced room-temperature lithium ionic conductivities. • Synthesises NH₂-incorporated Li₂ZrCl₅.92(NH₂)₀.₀8, which shows four times higher conductivity than control. • Demonstrates improved capacity retention in solid-state lithium-ion batteries after 190 cycles. 97. </w:t>
      </w:r>
      <w:hyperlink r:id="rId99">
        <w:r>
          <w:rPr>
            <w:color w:val="0000EE"/>
            <w:u w:val="single"/>
          </w:rPr>
          <w:t>https://lithium-news.com/global-hard-rock-mining-expansion-drives-record-production-gains-across-key-commodities/</w:t>
        </w:r>
      </w:hyperlink>
      <w:r>
        <w:t xml:space="preserve"> - * The global mining industry is experiencing significant growth through hard rock mining expansion initiatives. * Copper production has surged by 23% year-over-year, with projects in South America and Australia contributing over 400,000 tons annually. * Gold production has increased by 18% across major jurisdictions due to advanced technologies and expanded facilities. * Lithium sector expansion in Australia and North America adds over 150,000 tons of lithium carbonate equivalent annually. * Mining equipment and engineering firms benefit from increased orders and valuations. * Company margins improve by an average of 340 basis points, with higher cash flows enabling debt reduction and shareholder returns. * Technological innovations like autonomous equipment and AI improve efficiency and reduce costs. * Environmental practices include water recycling, renewable energy, and carbon neutrality efforts. * Regional economic impacts include job creation, infrastructure development, and increased local government revenues. * Industry outlook remains positive with ongoing demand outpacing supply and continued project execution. 98. </w:t>
      </w:r>
      <w:hyperlink r:id="rId100">
        <w:r>
          <w:rPr>
            <w:color w:val="0000EE"/>
            <w:u w:val="single"/>
          </w:rPr>
          <w:t>https://www.constructionowners.com/news/thacker-pass-hits-93-design</w:t>
        </w:r>
      </w:hyperlink>
      <w:r>
        <w:t xml:space="preserve"> - * Lithium Americas advances construction of its Thacker Pass lithium project in northern Nevada, nearing 93% engineering design completion. * Construction activity is expanding with approximately 950 workers on-site by end of 2025, expected to grow to 1,800 by late 2026. * Key construction milestones include procurement, steel sourcing, infrastructure development, and community investments. * The project aims to reduce US dependence on imported lithium and support electric vehicle growth. * Mechanical completion targeted for late 2027, with significant funding from US government sources. 99. </w:t>
      </w:r>
      <w:hyperlink r:id="rId101">
        <w:r>
          <w:rPr>
            <w:color w:val="0000EE"/>
            <w:u w:val="single"/>
          </w:rPr>
          <w:t>https://news.metal.com/newscontent/103835375-SMM-Analysis-Indonesia%E2%80%99s-Battery-Recycling-Advances-Further</w:t>
        </w:r>
      </w:hyperlink>
      <w:r>
        <w:t xml:space="preserve"> - * Hyundai Motor Group signed a cooperation agreement with Zhejiang Huayou Recycling Technology Co., Ltd. to build an EV power battery recycling system in Indonesia. * The cooperation aims to develop a closed-loop resource system covering battery scrap recycling and reuse. * Indonesia plans to reach 100 GWh of EV battery capacity by 2030 and produce 600,000 EVs annually. * The HLI Green Power battery plant in Karawang, Indonesia, has a capacity of 10 GWh, supporting Hyundai's markets in Southeast Asia and India. * The current recycling system in Indonesia faces capacity, standards, and informal processing challenges, with end-of-life batteries forecast to reach 120,000 mt by 2030. * The cooperation seeks to enhance the local industry chain, resource security, and attract foreign investment, aligning with Indonesia's NEV strategic initiatives. 100. </w:t>
      </w:r>
      <w:hyperlink r:id="rId102">
        <w:r>
          <w:rPr>
            <w:color w:val="0000EE"/>
            <w:u w:val="single"/>
          </w:rPr>
          <w:t>https://plo.vn/khung-hoang-nang-luong-toan-cau-cu-hich-cho-ky-nguyen-xe-dien-post901999.html</w:t>
        </w:r>
      </w:hyperlink>
      <w:r>
        <w:t xml:space="preserve"> - * Governments in Europe and Southeast Asia promote electric vehicles (EVs) as strategic responses to energy crises and supply disruptions. * Germany announces a detailed plan with a budget of 8 billion euros to expand wind power and promote EV sales, including subsidies for 800,000 EVs. * Indonesia's president plans to convert all personal, public, and commercial transport to electric and solar energy, developing 100 GW of solar power and transitioning up to 120 million motorbikes. * Chinese cities advance the Zero-ICE initiative to phase out internal combustion engine vehicles, utilising EVs as grid stabilisers. * High oil prices (above $80-90 USD) significantly boost EV demand, reduce payback periods, and stimulate energy infrastructure investments. 101. </w:t>
      </w:r>
      <w:hyperlink r:id="rId103">
        <w:r>
          <w:rPr>
            <w:color w:val="0000EE"/>
            <w:u w:val="single"/>
          </w:rPr>
          <w:t>https://www.evinfrastructurenews.com/ev-fleet-charging/plenitude-to-deploy-42-ultrafast-chargepoints-in-spain</w:t>
        </w:r>
      </w:hyperlink>
      <w:r>
        <w:t xml:space="preserve"> - * Plenitude plans to install and operate 42 ultrafast EV chargepoints in Spain along the AP-9 motorway in Galicia. * The project includes agreements with Autopistas del Atlántico and aims for completion by the end of 2026. * The chargepoints will have power outputs of up to 300kW and be installed in five service areas. * The total initial investment is €7.6 million, supporting expansion of EV infrastructure. * A charging station for trucks will be installed at the Compostela service area. * The project is aligned with Plenitude's strategy to expand ultrafast charging networks across Europe. 102. </w:t>
      </w:r>
      <w:hyperlink r:id="rId104">
        <w:r>
          <w:rPr>
            <w:color w:val="0000EE"/>
            <w:u w:val="single"/>
          </w:rPr>
          <w:t>https://www.electrichybridvehicletechnology.com/news/german-startup-tozero-launches-battery-recycling-demo-plant.html</w:t>
        </w:r>
      </w:hyperlink>
      <w:r>
        <w:t xml:space="preserve"> - * Materials startup Tozero launches its first battery recycling plant, targeting 80% mineral recovery from 1,500 tonnes of waste annually. * The plant, located at Munich’s Chemical Park Gendorf, utilises proprietary acid-free hydrometallurgy technology. * The process recovers high-purity lithium-carbonate, graphite, and a nickel-cobalt mix, which can be fed directly into battery manufacturing. * Tozero plans to operate a full-scale facility by 2030 to help Europe establish a more independent battery supply chain. * In April 2024, Tozero became the first in Europe to deliver recycled lithium to commercial customers, followed by qualifying 100% recycled graphite in February 2025. 103. </w:t>
      </w:r>
      <w:hyperlink r:id="rId105">
        <w:r>
          <w:rPr>
            <w:color w:val="0000EE"/>
            <w:u w:val="single"/>
          </w:rPr>
          <w:t>https://www.newswire.com/news/elektros-otc-elek-unveils-strategic-breakthrough-as-ludlow-research-issues</w:t>
        </w:r>
      </w:hyperlink>
      <w:r>
        <w:t xml:space="preserve"> - * Elektros highlights surging global lithium demand and strategic pivot toward vertical integration in the energy transition sector. * The company develops lithium mining in Sierra Leone and commercialises EV charging technology. * A comprehensive report from Ludlow Research underscores Elektros' competitive advantage in lithium and energy-efficient solutions. * Rising oil prices and geopolitical tensions are forecasted to increase energy costs during summer. * The report notes macroeconomic factors influencing energy infrastructure adoption.</w:t>
      </w:r>
      <w:r/>
    </w:p>
    <w:p>
      <w:r/>
      <w:r>
        <w:t xml:space="preserve">104. </w:t>
      </w:r>
      <w:hyperlink r:id="rId106">
        <w:r>
          <w:rPr>
            <w:color w:val="0000EE"/>
            <w:u w:val="single"/>
          </w:rPr>
          <w:t>https://www.openpr.com/news/4448537/vehicle-electrification-market-size-trends-growth</w:t>
        </w:r>
      </w:hyperlink>
      <w:r>
        <w:t xml:space="preserve"> - * The global vehicle electrification market was valued at USD 117.2 billion in 2024 and is projected to grow to USD 311.9 billion by 2033. * The market growth from 2025 to 2033 is expected to have a CAGR of 11.6%. * Key trends include advancements in battery technology, adoption of hybrid vehicles, and expansion of charging infrastructure. * Asia-Pacific leads with a valuation of USD 57.43 billion in 2024, supported by government initiatives and EV adoption. * The market is driven by increasing demand for zero-emission vehicles, technological advancements, and government policies. 105. </w:t>
      </w:r>
      <w:hyperlink r:id="rId107">
        <w:r>
          <w:rPr>
            <w:color w:val="0000EE"/>
            <w:u w:val="single"/>
          </w:rPr>
          <w:t>https://express-press-release.net/news/2026/03/31/1744824</w:t>
        </w:r>
      </w:hyperlink>
      <w:r>
        <w:t xml:space="preserve"> - * The U.S. lithium market is undergoing a structural transformation, driven by EV adoption, energy storage expansion, and supply chain localisation. * Lithium demand is increasingly influenced by renewable energy and data centre growth, with EVs and energy storage as key drivers. * Global battery demand surpassed 1 terawatt-hour in 2024, supporting steady market expansion through 2030. * The U.S. is investing in domestic lithium production, including unconventional sources and advanced extraction technologies. * Market volatility remains, but long-term prospects for lithium demand growth continue amidst technological and sustainability innovations. 106. </w:t>
      </w:r>
      <w:hyperlink r:id="rId107">
        <w:r>
          <w:rPr>
            <w:color w:val="0000EE"/>
            <w:u w:val="single"/>
          </w:rPr>
          <w:t>https://express-press-release.net/news/2026/03/31/1744824</w:t>
        </w:r>
      </w:hyperlink>
      <w:r>
        <w:t xml:space="preserve"> - * The U.S. lithium sector is entering a transformative phase influenced by electrification, energy storage, and supply chain localisation. * Lithium demand in the US is driven by EV adoption, renewable energy integration, and data centre expansion. * Market value was USD 1.06 billion in 2023, with a projected CAGR of 12.6% through 2030. * Domestic production and supply chain resilience are priorities, with investments in local mining and extraction technology. * Market volatility persists, but long-term outlook remains positive driven by technological innovation and policy support. 107. </w:t>
      </w:r>
      <w:hyperlink r:id="rId108">
        <w:r>
          <w:rPr>
            <w:color w:val="0000EE"/>
            <w:u w:val="single"/>
          </w:rPr>
          <w:t>https://stockhouse.com/news/newswire/2026/03/31/a-battery-minerals-value-stock-aligned-with-us-energy-resilience</w:t>
        </w:r>
      </w:hyperlink>
      <w:r>
        <w:t xml:space="preserve"> - * The US has launched multiple initiatives, including an executive order and funding, to diversify critical minerals supply chains away from China. * AE Fuels Corporation is advancing manganese and fluorspar projects in Western Australia and New Mexico, respectively. * The projects are designated as critical minerals by the US, EU, and Australia, supporting the US energy resilience efforts. * The South Woodie Woodie project in Western Australia has a historical resource valued at nearly US$200 million, with ongoing processing and pilot work. * Fluorite Ridge in New Mexico is poised for expansion, with past-producing mines and potential for open-pit mining, aimed at addressing US fluorspar reliance. 108. </w:t>
      </w:r>
      <w:hyperlink r:id="rId109">
        <w:r>
          <w:rPr>
            <w:color w:val="0000EE"/>
            <w:u w:val="single"/>
          </w:rPr>
          <w:t>https://electriccarsreport.com/2026/03/volkswagen-id-unyx-08-pre-sales-begin-in-china-xpeng-tech-730-km-range/</w:t>
        </w:r>
      </w:hyperlink>
      <w:r>
        <w:t xml:space="preserve"> - * Volkswagen officially opened pre-sales for the ID.UNYX 08 in China, signalling a major milestone in its China strategy. 109. </w:t>
      </w:r>
      <w:hyperlink r:id="rId110">
        <w:r>
          <w:rPr>
            <w:color w:val="0000EE"/>
            <w:u w:val="single"/>
          </w:rPr>
          <w:t>https://www.americanbankingnews.com/2026/03/31/lithium-stocks-to-research-march-30th.html</w:t>
        </w:r>
      </w:hyperlink>
      <w:r>
        <w:t xml:space="preserve"> - * Lithium stocks including Sigma Lithium, Lithium Americas, and Amprius Technologies are highlighted as stocks to watch. * These companies involve exploration, mining, and battery material supply, linked to electric vehicle and energy storage demand. * Sigma Lithium operates in Brazil; Lithium Americas explores in Argentina; Amprius produces high-energy lithium-ion batteries. * The article discusses risks such as commodity-price volatility and regulatory factors. * It provides updates on specific lithium projects and companies involved in the sector. 110. </w:t>
      </w:r>
      <w:hyperlink r:id="rId111">
        <w:r>
          <w:rPr>
            <w:color w:val="0000EE"/>
            <w:u w:val="single"/>
          </w:rPr>
          <w:t>https://www.skoda-storyboard.com/en/press-releases/a-czech-german-success-story-35-years-of-skoda-auto-as-part-of-the-volkswagen-group/</w:t>
        </w:r>
      </w:hyperlink>
      <w:r>
        <w:t xml:space="preserve"> - * Škoda Auto's partnership with Volkswagen Group began in 1991, leading to rapid growth and internationalisation. * The company has expanded its model portfolio, including electric vehicles, and increased its manufacturing capacity. * Škoda is establishing India as a major market and production hub. * The company will double its electric vehicle range with new models Epiq and Peaq by the end of 2026. * Škoda is the Volkswagen Group’s largest producer of BEV battery systems, with a new battery production facility in Mladá Boleslav. * The company’s strategy includes making electromobility more accessible and contributing to Group-wide efforts. * The success is rooted in collaboration within the Group and with partners, led by CEO Klaus Zellmer. 111. </w:t>
      </w:r>
      <w:hyperlink r:id="rId112">
        <w:r>
          <w:rPr>
            <w:color w:val="0000EE"/>
            <w:u w:val="single"/>
          </w:rPr>
          <w:t>https://www.marketbeat.com/instant-alerts/vinfast-auto-nasdaqvfs-reaches-new-1-year-high-heres-why-2026-03-31/</w:t>
        </w:r>
      </w:hyperlink>
      <w:r>
        <w:t xml:space="preserve"> - • VinFast Auto stock hit a 52-week high and traded as high as $3.83. • Multiple analysts revised ratings and price targets, with an average target of $5.83. • The company posted quarterly revenue of $1.57 billion and a loss of $0.60 per share. • Institutional investors increased stakes in the company. • VinFast Auto designs and manufactures electric vehicles, with a product portfolio including SUVs and electric passenger cars in multiple markets. 112. </w:t>
      </w:r>
      <w:hyperlink r:id="rId113">
        <w:r>
          <w:rPr>
            <w:color w:val="0000EE"/>
            <w:u w:val="single"/>
          </w:rPr>
          <w:t>https://www.energytrend.com/news/20260331-51172.html</w:t>
        </w:r>
      </w:hyperlink>
      <w:r>
        <w:t xml:space="preserve"> - * Ganfeng Lithium announced its 2025 annual report and a capital increase of up to 1 billion RMB for its subsidiary, Jiangxi Ganfeng LiEnergy Technology, to enhance financial strength and strategic positioning. * The company achieved operating revenue of 23.082 billion RMB and net profit of 1.613 billion RMB in 2025, representing increases of 22.08% and 177.77% respectively. * The lithium battery and cell segment contributed 8.234 billion RMB, growing 39.63%, accounting for 35.67% of total revenue. * The company advanced product development with high-capacity, long-cycle-energy storage batteries (314Ah, 392Ah, 588Ah, and 10Ah products) and scaled mass production. * Ganfeng participated in multiple large-scale energy storage projects, built a full-industry-chain ecosystem, and partnered with EDF for European market expansion. * The company has made technological breakthroughs in solid-state batteries, achieving cycle lifespans over 1,100 cycles for lithium metal anode batteries and small-batch mass production of 500Wh/kg-class products. 113. </w:t>
      </w:r>
      <w:hyperlink r:id="rId114">
        <w:r>
          <w:rPr>
            <w:color w:val="0000EE"/>
            <w:u w:val="single"/>
          </w:rPr>
          <w:t>https://carnewschina.com/2026/03/31/byd-nio-catl-push-charging-and-swap-as-the-next-battleground-for-ev-growth/</w:t>
        </w:r>
      </w:hyperlink>
      <w:r>
        <w:t xml:space="preserve"> - * BYD, Nio, and CATL are increasing investment in charging and battery-swap networks, shifting competition from vehicle specifications to infrastructure deployment. * BYD plans to deploy 20,000 megawatt-level flash charging stations by 2026, supported by its 'station-within-a-station' model. * Nio and CATL develop battery swap networks, with Nio achieving a record swap time of less than 0.5 seconds. * Charging networks generate income through service fees and electricity margins, while swap systems rely on Battery-as-a-Service models. * BYD aims to expand its infrastructure ahead of exceeding domestic market pressures and boosting export targets. 114. </w:t>
      </w:r>
      <w:hyperlink r:id="rId115">
        <w:r>
          <w:rPr>
            <w:color w:val="0000EE"/>
            <w:u w:val="single"/>
          </w:rPr>
          <w:t>https://evtech.news/news/byd-song-ultra-ev-shocks-global-market-with-5-minute-charging-and-sub-22k-price.html</w:t>
        </w:r>
      </w:hyperlink>
      <w:r>
        <w:t xml:space="preserve"> - * BYD unveils the Song Ultra EV with fast-charging system and affordable pricing. * The EV can charge in 5 minutes, addressing a major barrier to adoption. * Starting price below $22,000 challenges competitors and boosts affordability. * The launch aims to impact the global EV market by increasing adoption, especially in emerging markets. * Infrastructure development and consumer benefits are key to this innovation's success. 115. </w:t>
      </w:r>
      <w:hyperlink r:id="rId116">
        <w:r>
          <w:rPr>
            <w:color w:val="0000EE"/>
            <w:u w:val="single"/>
          </w:rPr>
          <w:t>https://www.evmechanica.com/industry-consortium-leaf-launched-to-boost-ev-charging-ecosystem-for-two-and-three-wheelers/</w:t>
        </w:r>
      </w:hyperlink>
      <w:r>
        <w:t xml:space="preserve"> - * A new industry consortium, Light Electric-Vehicle Acceleration Forum (LEAF), launched in India to improve EV charging ecosystem. * The forum was inaugurated by H. D. Kumaraswamy and includes stakeholders from vehicle manufacturing, infrastructure, components, and technology sectors. * LEAF aims to collaborate with government bodies and develop standards like the Light Electric Combined Charging System (LECCS), approved by BIS. * LECCS supports both slow and fast charging and promotes interoperability across charging networks. * The consortium has over 20 member organisations and plans to expand. * The initiative supports government policy objectives and broader EV adoption in India. 116. </w:t>
      </w:r>
      <w:hyperlink r:id="rId117">
        <w:r>
          <w:rPr>
            <w:color w:val="0000EE"/>
            <w:u w:val="single"/>
          </w:rPr>
          <w:t>https://vocal.media/futurism/marine-electric-vehicle-market-outlook-renewable-energy-adoption-operational-efficiency-and-industry-forecast-to-2034</w:t>
        </w:r>
      </w:hyperlink>
      <w:r>
        <w:t xml:space="preserve"> - * The global marine electric vehicle market was valued at USD 5.3 billion in 2025 and is projected to reach USD 10.7 billion by 2034, with a CAGR of 7.63%.</w:t>
      </w:r>
      <w:r>
        <w:rPr>
          <w:i/>
        </w:rPr>
        <w:t>* Market growth driven by decarbonization policies, advancements in lithium-ion and solid-state batteries, and expansion of charging infrastructure.</w:t>
      </w:r>
      <w:r>
        <w:t>* Increased adoption in military and commercial sectors, including autonomous Underwater Vehicles (AUVs), cargo vessels, and luxury yachts.</w:t>
      </w:r>
      <w:r>
        <w:rPr>
          <w:i/>
        </w:rPr>
        <w:t>* Market trends include integration of AI and autonomous navigation, growth in eco-leisure vessels, and government incentives supporting electrification.</w:t>
      </w:r>
      <w:r>
        <w:t>* Recent developments involve major funding rounds for electric maritime projects and defence industry pivots.*</w:t>
      </w:r>
      <w:r/>
    </w:p>
    <w:p>
      <w:r/>
      <w:r>
        <w:t xml:space="preserve">"accuracy": "high accuracy, low bias and no paid content 117. </w:t>
      </w:r>
      <w:hyperlink r:id="rId118">
        <w:r>
          <w:rPr>
            <w:color w:val="0000EE"/>
            <w:u w:val="single"/>
          </w:rPr>
          <w:t>https://otomotif.sindonews.com/read/1691725/120/gila-isi-baterai-cuma-5-menit-byd-denza-d9-gen-2-siap-jegal-alphard-dengan-harga-rp958-jutaan-1774922599</w:t>
        </w:r>
      </w:hyperlink>
      <w:r>
        <w:t xml:space="preserve"> - • BYD resmi membuka pra-penjualan generasi kedua Denza D9 di China. • Teknologi baterai mampu mengisi daya hingga 70% dalam lima menit. • Harga awal di China sekitar Rp958.8 juta, varian tertinggi Rp1.204.9 juta. • Harga varian PHEV dan listrik murni disamakan. • Strategi harga bertujuan meningkatkan pangsa pasar di segmen mobil keluarga mewah. 118. </w:t>
      </w:r>
      <w:hyperlink r:id="rId119">
        <w:r>
          <w:rPr>
            <w:color w:val="0000EE"/>
            <w:u w:val="single"/>
          </w:rPr>
          <w:t>https://cleantechnica.com/2026/03/30/argentina-mexico-just-placed-a-massive-ev-order-on-brazil-50000-byds-each-for-2027/</w:t>
        </w:r>
      </w:hyperlink>
      <w:r>
        <w:t xml:space="preserve"> - * Argentina's EV sales have increased significantly in 2026, with total market share reaching 3.6%. * BYD has announced an order of 100,000 vehicles for Brazil's Camaçari plant, split equally between Argentina and Mexico. * The order could make BYD account for almost 10% of Argentina’s vehicle market in 2027. * BYD's plant in Camaçari was close to capacity in 2025 and plans to increase production to 600,000 units annually. * Argentina's EV market is shifting towards affordable imports from Mercosur, with BYD leading because of its cost-effective models. 119. </w:t>
      </w:r>
      <w:hyperlink r:id="rId120">
        <w:r>
          <w:rPr>
            <w:color w:val="0000EE"/>
            <w:u w:val="single"/>
          </w:rPr>
          <w:t>https://insideevs.com/news/791573/byd-15-million-sales-2026/</w:t>
        </w:r>
      </w:hyperlink>
      <w:r>
        <w:t xml:space="preserve"> - * BYD remains confident in reaching 1.5 million overseas vehicle sales in 2026, up from 1.3 million projected earlier.</w:t>
      </w:r>
      <w:r>
        <w:rPr>
          <w:i/>
        </w:rPr>
        <w:t xml:space="preserve"> The company reported a 38% drop in net income for Q4 and a 19% decline for the full year, its first annual profit fall in four years.</w:t>
      </w:r>
      <w:r>
        <w:t xml:space="preserve"> Growing exports contributed to nearly half of BYD’s sales in early 2026, with overseas sales more than doubling in 2025.</w:t>
      </w:r>
      <w:r>
        <w:rPr>
          <w:i/>
        </w:rPr>
        <w:t xml:space="preserve"> BYD plans to expand manufacturing with new factories in Hungary and Turkey and considers acquiring a legacy automaker.</w:t>
      </w:r>
      <w:r>
        <w:t xml:space="preserve"> The automaker faces challenges including regulations, tariffs, logistics, and consumer trust but is expanding successfully in Europe, Latin America, and other regions.* BYD's international growth shifts the global automotive power balance from West to East. 120. </w:t>
      </w:r>
      <w:hyperlink r:id="rId121">
        <w:r>
          <w:rPr>
            <w:color w:val="0000EE"/>
            <w:u w:val="single"/>
          </w:rPr>
          <w:t>https://lithium-news.com/revolutionary-dle-technology-breakthrough-transforms-global-lithium-extraction-industry/</w:t>
        </w:r>
      </w:hyperlink>
      <w:r>
        <w:t xml:space="preserve"> - * Direct Lithium Extraction (DLE) technology has moved from experimental labs to a transformative industry force. * The breakthrough enables lithium extraction rates exceeding 90% in hours, reducing water use by up to 95%. * Traditional methods take 18-24 months and consume significant water, causing environmental issues. * DLE technology has lowered production costs to about $3,000 per metric ton, compared to $5,000-8,000 by conventional methods. * Major automotive companies like Tesla and CATL are securing long-term supply agreements using DLE facilities, supporting EV targets. * The modular DLE systems allow rapid deployment and scalability, appealing to junior miners and volatile markets. * US and EU governments are supporting DLE through funding and favourable regulations. * Industry analysts predict DLE will produce over 60% of global lithium by 2030, reshaping the industry. 121. </w:t>
      </w:r>
      <w:hyperlink r:id="rId122">
        <w:r>
          <w:rPr>
            <w:color w:val="0000EE"/>
            <w:u w:val="single"/>
          </w:rPr>
          <w:t>https://moto.rp.pl/na-prad/art44066031-od-ropy-do-akumulatorow-jak-catl-buduje-nowe-imperium-w-motoryzacji</w:t>
        </w:r>
      </w:hyperlink>
      <w:r>
        <w:t xml:space="preserve"> - * CATL becomes the world's largest EV battery producer and a key industry influencer. * The company supplies batteries to major automotive manufacturers such as Tesla, BMW, Mercedes, Toyota, Hyundai, and Volkswagen. * In Q1 2026, CATL's market share in China exceeds 50%, surpassing 40% globally. * Financially, CATL's net profit in Q4 2025 increased by over 57% year-on-year, exceeding $10 billion. * The company develops multiple battery technologies, including NMC, LFP, and sodio-jon, with innovations aimed at reducing costs and improving performance. * CATL introduces the Shenxing battery and collaborates with Changan on the first mass-produced sodio-jon EV. * Strategic investments in European factories in Germany, Spain, and Hungary bolster its global footprint. * The firm is involved in building battery supply infrastructure and developing battery recycling. * China’s dominance and geopolitical tensions are affecting market dynamics, with competitors like BYD increasing their innovation efforts. * Overall, CATL plays a pivotal role in driving the energy transition and global EV market expansion. 122. </w:t>
      </w:r>
      <w:hyperlink r:id="rId123">
        <w:r>
          <w:rPr>
            <w:color w:val="0000EE"/>
            <w:u w:val="single"/>
          </w:rPr>
          <w:t>https://lithium-news.com/record-breaking-gigafactory-supply-deal-reshapes-global-green-energy-landscape/</w:t>
        </w:r>
      </w:hyperlink>
      <w:r>
        <w:t xml:space="preserve"> - * Tesla announced a $42 billion gigafactory supply deal with lithium suppliers across three continents, securing supplies for over 50 million electric vehicles. * The deal influences market valuations, with lithium mining companies and battery technology firms experiencing significant gains. * It addresses supply chain security concerns and reduces dependence on specific regions by diversifying sources in Australia, Argentina, and Chile. * The agreement features dynamic pricing tied to production volumes and technological improvements, incentivising efficiency. * Sustainability standards are embedded, promoting innovations that reduce environmental impact in lithium extraction. * The timing aligns with government incentives for electric vehicle adoption, supporting Tesla’s market position. 123. </w:t>
      </w:r>
      <w:hyperlink r:id="rId124">
        <w:r>
          <w:rPr>
            <w:color w:val="0000EE"/>
            <w:u w:val="single"/>
          </w:rPr>
          <w:t>https://www.business-standard.com/industry/auto/ministry-of-heavy-industries-dfs-plan-financing-push-for-e-buses-e-trucks-126033001159_1.html</w:t>
        </w:r>
      </w:hyperlink>
      <w:r>
        <w:t xml:space="preserve"> - * The Indian government aims to accelerate electric mobility amid rising crude oil prices due to West Asia conflict. * The Ministry of Heavy Industries (MHI) collaborates with Sidbi to develop a financing model addressing risks for independent bus operators. * The model may include risk-sharing guarantees and interest subvention to encourage bank participation. * India’s e-bus market reached 4.5% of total bus sales in FY26, up from 3.5% in FY25. * Demand for e-buses is driven by public procurement through schemes like PM E-DRIVE and PM eBus Sewa, with government support ensuring reliable payments. 124. </w:t>
      </w:r>
      <w:hyperlink r:id="rId125">
        <w:r>
          <w:rPr>
            <w:color w:val="0000EE"/>
            <w:u w:val="single"/>
          </w:rPr>
          <w:t>https://eu.36kr.com/en/p/3745335802790147</w:t>
        </w:r>
      </w:hyperlink>
      <w:r>
        <w:t xml:space="preserve"> - * EnerVenue completes a $300 million Series B funding round, led by Fosun Capital, with funds allocated for expanding its Changzhou factory. * The company has raised over $800 million across three funding rounds since 2020. * The focus is on scaling production of its nickel-hydrogen batteries, with an initial phase of 250 MWh capacity. * The company's core product is an aqueous metal battery with high safety, long lifespan, and wide temperature range, certified to international standards. * The expansion aims to increase production capacity and automate manufacturing, addressing cost challenges in battery production. 125. </w:t>
      </w:r>
      <w:hyperlink r:id="rId126">
        <w:r>
          <w:rPr>
            <w:color w:val="0000EE"/>
            <w:u w:val="single"/>
          </w:rPr>
          <w:t>https://www.openpr.com/news/4447073/ev-battery-market-size-share-trends-2035</w:t>
        </w:r>
      </w:hyperlink>
      <w:r>
        <w:t xml:space="preserve"> - • The global EV battery market is expected to grow from USD 91.93 billion in 2024 to USD 251.33 billion by 2035 at a CAGR of 9.6%. • Advances in lithium-ion and solid-state battery technology are highlighted, with natural graphite as a key raw material. • The 50-110 kWh battery segment is projected to see significant growth, with automakers like BMW and Mercedes adopting such capacities. • Battery Electric Vehicles (BEVs) are anticipated to dominate the market, aided by consumer preference shifts and government incentives. • China is positioned to lead the Asia Pacific market, supported by government policies, a well-developed supply chain, and innovations like high-range batteries. 126. </w:t>
      </w:r>
      <w:hyperlink r:id="rId127">
        <w:r>
          <w:rPr>
            <w:color w:val="0000EE"/>
            <w:u w:val="single"/>
          </w:rPr>
          <w:t>https://lithium-news.com/revolutionary-dle-technology-breakthrough-transforms-global-lithium-mining-operations/</w:t>
        </w:r>
      </w:hyperlink>
      <w:r>
        <w:t xml:space="preserve"> - * Advances in direct lithium extraction (DLE) technology have achieved recovery rates beyond 95%, altering lithium production economics worldwide. * DLE methods significantly reduce processing time from months to hours and cut water use by up to 90%, addressing environmental concerns. * Major companies like Tesla and CATL are securing long-term contracts with DLE-enabled producers as deployment accelerates across South America, North America, and Australia. * It is projected that DLE could increase global lithium supply by 40% within five years, stabilising prices amid growing electric vehicle demand. * Challenges remain with varied brine chemistries, but machine learning enhances extraction efficiency across diverse conditions. 127. </w:t>
      </w:r>
      <w:hyperlink r:id="rId128">
        <w:r>
          <w:rPr>
            <w:color w:val="0000EE"/>
            <w:u w:val="single"/>
          </w:rPr>
          <w:t>https://driveteslacanada.ca/news/tesla-expands-in-saudi-arabia-with-new-jeddah-service-centre/?utm_source=rss&amp;utm_medium=rss&amp;utm_campaign=tesla-expands-in-saudi-arabia-with-new-jeddah-service-centre</w:t>
        </w:r>
      </w:hyperlink>
      <w:r>
        <w:t xml:space="preserve"> - * Tesla opens a new facility in Jeddah, Saudi Arabia, less than a year after entering the market in April 2025. * The Jeddah centre offers sales, service support, and customer test drives for Model 3 and Model Y. * Tesla’s infrastructure expansion includes developing additional Supercharger stations across the country. * Saudi Arabia’s Vision 2030 strategy promotes sustainability and electrification, supporting Tesla’s growth. * Tesla introduces ownership features like mobile service for maintenance and repairs in Saudi Arabia. 128. </w:t>
      </w:r>
      <w:hyperlink r:id="rId129">
        <w:r>
          <w:rPr>
            <w:color w:val="0000EE"/>
            <w:u w:val="single"/>
          </w:rPr>
          <w:t>https://evmagz.com/ford-pro-unveils-low-cost-electric-transit-city-van-for-urban-fleets/</w:t>
        </w:r>
      </w:hyperlink>
      <w:r>
        <w:t xml:space="preserve"> - * Ford Pro introduces the all-electric Ford Transit City van aimed at urban logistics, set to launch later this year. * The van features a 110 kW motor, 56 kWh battery, and offers up to 254 km WLTP range, suitable for short-haul urban use. * Charging options include 11 kW AC and 87 kW DC fast charging. * Available in various configurations with cargo volumes up to eight cubic metres and payloads over 1,200 kg. * Priced near €47,000, positioned below the e-Transit Custom, with orders opening in Q2 and deliveries later this year. 129. </w:t>
      </w:r>
      <w:hyperlink r:id="rId130">
        <w:r>
          <w:rPr>
            <w:color w:val="0000EE"/>
            <w:u w:val="single"/>
          </w:rPr>
          <w:t>https://evmagz.com/byd-targets-higher-overseas-sales-of-1-5-million-vehicles-by-2026/</w:t>
        </w:r>
      </w:hyperlink>
      <w:r>
        <w:t xml:space="preserve"> - * BYD plans to boost its overseas vehicle sales to 1.5 million units by 2026, as part of global expansion. * The target was discussed during an analyst briefing; previous goals were around 1.3 to 1.6 million. * In 2025, BYD exported approximately 1,046,083 NEVs, with Europe, North America, and Southeast Asia each contributing about a third. * Total NEV sales for 2025 reached 4,602,436 units, with record passenger BEV sales of 2,256,714 units. * Despite domestic profitability decline, BYD plans to sell half of its vehicles abroad by 2030. 130. </w:t>
      </w:r>
      <w:hyperlink r:id="rId131">
        <w:r>
          <w:rPr>
            <w:color w:val="0000EE"/>
            <w:u w:val="single"/>
          </w:rPr>
          <w:t>https://finance.yahoo.com/markets/stocks/articles/china-bak-battery-q4-earnings-130400719.html</w:t>
        </w:r>
      </w:hyperlink>
      <w:r>
        <w:t xml:space="preserve"> - * China BAK Battery reported Q4 2025 operating loss of $8.01 million and net loss of $7.38 million, mainly due to ramp-up costs. * Quarterly revenue rose 131.8% year-over-year to $58.8 million, driven by a 524.2% increase in LEV sales and a 944.1% surge in Hitrans raw-material revenue. * The company expanded capacity with a 2.3 GWh line in Dalian and 3.0 GWh in Nanjing to support new cylindrical models. * Full-year 2025 revenue was $195.19 million, an 11% increase, with gross profit decreasing to $18.42 million due to margin pressures. * China BAK plans Malaysian facility expansion and continues product transition towards newer cylindrical batteries and energy storage solutions. 131. </w:t>
      </w:r>
      <w:hyperlink r:id="rId132">
        <w:r>
          <w:rPr>
            <w:color w:val="0000EE"/>
            <w:u w:val="single"/>
          </w:rPr>
          <w:t>https://www.globalminingreview.com/mining/30032026/american-made-lithium-energyx-commissions-project-lonestar-250-tonne-dle-lithium-production-plant-on-us-soil/</w:t>
        </w:r>
      </w:hyperlink>
      <w:r>
        <w:t xml:space="preserve"> - * EnergyX announces the commissioning of a 250-tonne per year lithium production plant at Project Lonestar™ in Texas. * The facility employs direct lithium extraction (DLE) technology using EnergyX’s GET-Lit™ system. * It is the first US-based lithium extraction facility processing local Smackover brine. * The plant aims to validate extraction efficiency, recovery, and cost profile, supporting domestic lithium production. * The project addresses US refining bottlenecks and reduces dependence on China for battery-grade lithium chemicals. * Industry and government figures highlight strategic importance for US energy security and supply chain resilience. 132. </w:t>
      </w:r>
      <w:hyperlink r:id="rId133">
        <w:r>
          <w:rPr>
            <w:color w:val="0000EE"/>
            <w:u w:val="single"/>
          </w:rPr>
          <w:t>https://24gadget.ru/1161077719-baic-predstavila-bystrozarjazhaemye-i-morozostojkie-akkumuljatory-video.html</w:t>
        </w:r>
      </w:hyperlink>
      <w:r>
        <w:t xml:space="preserve"> - * BAIC announced a prototype sodium-ion battery with an energy density of about 170 Wh/kg. * The battery supports 4C charging and fully charges in 11 minutes. * Operating temperature range from -40°C to +60°C, retaining over 92% capacity at -20°C. * The battery endured stress tests, including recharging up to 200% without fire and stability at 200°C. * The new technology will be part of the Aurora Battery platform and BAIC is prepared for mass production, having filed 20 patents. 133. </w:t>
      </w:r>
      <w:hyperlink r:id="rId134">
        <w:r>
          <w:rPr>
            <w:color w:val="0000EE"/>
            <w:u w:val="single"/>
          </w:rPr>
          <w:t>https://www.bostonglobe.com/2026/03/17/business/lithium-nickel-cobalt-recycling-us-china/</w:t>
        </w:r>
      </w:hyperlink>
      <w:r>
        <w:t xml:space="preserve"> - * Nth Cycle, a metal recycling startup in Burlington, plans to deliver $1.1 billion in recycled nickel and lithium over ten years through a deal with Trafigura. * The company operates a recycling plant in Ohio and plans facilities in South Carolina and the Netherlands. * The announcement was made at an energy security forum in Tokyo, co-hosted by Japan and the US. * The deal aims to reduce dependence on China for critical metals. * Trafigura is seeking to meet rising global demand for metals like lithium, cobalt, and nickel. 134. </w:t>
      </w:r>
      <w:hyperlink r:id="rId135">
        <w:r>
          <w:rPr>
            <w:color w:val="0000EE"/>
            <w:u w:val="single"/>
          </w:rPr>
          <w:t>https://www.electrive.com/2026/03/30/croatia-funds-127-charging-stations-for-electric-buses/</w:t>
        </w:r>
      </w:hyperlink>
      <w:r>
        <w:t xml:space="preserve"> - • Croatia’s National Recovery and Resilience Plan allocates nearly €12.3 million for 127 electric bus charging stations in 2024. • The total investment in these stations is expected to reach €17.6 million. • The programme's total budget for charging infrastructure is €50 million, with 229 charging points contracted so far. • Croatia is also funding electric bus procurement, with 206 buses in 17 municipalities receiving subsidies. • The goal is to fully transition Zagreb’s bus fleet to electric within the next decade, though current registration figures are low. 135. </w:t>
      </w:r>
      <w:hyperlink r:id="rId136">
        <w:r>
          <w:rPr>
            <w:color w:val="0000EE"/>
            <w:u w:val="single"/>
          </w:rPr>
          <w:t>https://evmagz.com/mg-opens-frankfurt-engineering-centre-and-unveils-semi-solid-battery-for-europe/</w:t>
        </w:r>
      </w:hyperlink>
      <w:r>
        <w:t xml:space="preserve"> - * MG Motor opens new engineering centre in Frankfurt, Germany, as part of its strategy to develop region-specific vehicles. * MG introduces “SolidCore,” a semi-solid-state battery technology for use in European electric vehicles from late 2026. * The new battery combines solid and liquid electrolytes, featuring a manganese-based semi-solid cathode and electrolyte shield. * MG states the architecture performs well in cold climates, offering benefits like immediate start-up and improved acceleration. * The expansion reflects MG’s efforts to strengthen its technological presence in Europe amid growing EV competition.</w:t>
      </w:r>
      <w:r/>
    </w:p>
    <w:p>
      <w:r/>
      <w:r>
        <w:t xml:space="preserve">136. </w:t>
      </w:r>
      <w:hyperlink r:id="rId137">
        <w:r>
          <w:rPr>
            <w:color w:val="0000EE"/>
            <w:u w:val="single"/>
          </w:rPr>
          <w:t>https://www.pv-magazine.com/2026/03/30/sodium-ion-cells-launched-for-energy-storage-by-another-chinese-mid-tier-battery-company/</w:t>
        </w:r>
      </w:hyperlink>
      <w:r>
        <w:t xml:space="preserve"> - * Bosa Energy, based in Hubei, launched 175 Ah sodium-ion cells. * The cells are compatible with existing lithium-ion battery solutions, requiring no design adjustments. * The battery has a mass energy density of 110 Wh/Kg and a volumetric energy density of 206 Wh/L. * It weighs 4.75 kg and measures 174.2 mm x 71.6 mm x 204.4 mm. * The launch indicates progress in sodium-ion technology within China's energy storage sector. 137. </w:t>
      </w:r>
      <w:hyperlink r:id="rId138">
        <w:r>
          <w:rPr>
            <w:color w:val="0000EE"/>
            <w:u w:val="single"/>
          </w:rPr>
          <w:t>https://www.openpr.com/news/4445919/saudi-arabia-electric-car-market-to-grow-at-13-18-cagr-by-2034</w:t>
        </w:r>
      </w:hyperlink>
      <w:r>
        <w:t xml:space="preserve"> - * IMARC Group estimates the Saudi Arabia electric car market will reach USD 5.52 billion by 2034, from USD 1.81 billion in 2025, at a CAGR of 13.18%. * The market is supported by government initiatives under Vision 2030, promoting decarbonisation, local manufacturing, and infrastructure development. * AI advancements improve battery management, autonomous driving, and predictive maintenance for electric vehicles. * International automakers like Tesla, Lucid Motors, BYD, and GAC Motors are expanding in Saudi Arabia. * Recent developments include Tesla's entry, new dealerships, supercharger deployments, and Ceer's local production partnerships. 138. </w:t>
      </w:r>
      <w:hyperlink r:id="rId139">
        <w:r>
          <w:rPr>
            <w:color w:val="0000EE"/>
            <w:u w:val="single"/>
          </w:rPr>
          <w:t>https://asiatimes.com/2026/03/oils-monopoly-kaput-china-to-be-top-supplier-of-energy-security/</w:t>
        </w:r>
      </w:hyperlink>
      <w:r>
        <w:t xml:space="preserve"> - * China’s trade surplus grew 20% in 2025 to $1.2 trillion, driven by exports to Global South countries. * The war in the Middle East and the closure of the Strait of Hormuz have disrupted oil markets, encouraging a shift towards alternative energy sources. * China is leading in EV, battery, solar, wind, nuclear, and power transmission technology, reducing oil’s monopoly on transportation. * EV adoption in China has surged, with over 50% of new car sales, and exports increasing 15x in five years. * China’s manufacturing costs and technological advances have significantly lowered EV prices and improved electric vehicle range and charging. * China’s renewable energy, notably solar, has contributed to peaking CO2 emissions and a move towards carbon neutrality earlier than planned. * The shift from oil is expected to benefit the Global South and correct historic economic imbalances, with China emerging as a dominant energy and manufacturing power. 139. </w:t>
      </w:r>
      <w:hyperlink r:id="rId140">
        <w:r>
          <w:rPr>
            <w:color w:val="0000EE"/>
            <w:u w:val="single"/>
          </w:rPr>
          <w:t>https://www.marketbeat.com/instant-alerts/filing-exchange-traded-concepts-llc-makes-new-662-million-investment-in-rivian-automotive-inc-rivn-2026-03-30/</w:t>
        </w:r>
      </w:hyperlink>
      <w:r>
        <w:t xml:space="preserve"> - * Investment of $6.62 million by Exchange Traded Concepts LLC in Rivian Automotive during Q4, as per SEC filing * Insider transactions include significant stock sales by CEOs and CFOs on February 18th * Rivian Automotive’s stock opened at $14.77, with a 12-month low of $10.36 and high of $22.69 * Quarterly revenue reported at $1.29 billion, with earnings per share at -$0.54 * Various analyst ratings and target price adjustments for Rivian Automotive * Rivian focuses on electric vehicles, including electric trucks, SUVs, and commercial delivery vans 140. </w:t>
      </w:r>
      <w:hyperlink r:id="rId141">
        <w:r>
          <w:rPr>
            <w:color w:val="0000EE"/>
            <w:u w:val="single"/>
          </w:rPr>
          <w:t>https://vanreviewer.co.uk/news/ford-is-good-at-partnerships/</w:t>
        </w:r>
      </w:hyperlink>
      <w:r>
        <w:t xml:space="preserve"> - * Ford extends its partnership strategy to navigate electrification, regulation, and market demands. * Ford Pro Europe's general manager Hans Schep highlights collaborations with Otosan and JMC. * Partnerships are seen as essential for offering diverse products and services in the commercial vehicle sector. * Ford's approach includes vehicle production, software development, and charging infrastructure. * The strategy aims to meet regulatory requirements and customer demands within the expanding EV ecosystem. 141. </w:t>
      </w:r>
      <w:hyperlink r:id="rId142">
        <w:r>
          <w:rPr>
            <w:color w:val="0000EE"/>
            <w:u w:val="single"/>
          </w:rPr>
          <w:t>https://evmagz.com/ashok-leyland-begins-construction-of-battery-pack-plant-in-tamil-nadu/</w:t>
        </w:r>
      </w:hyperlink>
      <w:r>
        <w:t xml:space="preserve"> - * Ashok Leyland begins construction of a battery pack manufacturing facility in Tamil Nadu, India. * The plant located at SIPCOT Pillaipakkam near Chennai will invest approximately €37–46 million. * The facility will produce battery packs for electric vehicles and energy storage systems, using lithium iron phosphate (LFP) cells. * Production is targeted to start in 2027, with plans to supply both its own EVs and third-party providers. * The project is part of a broader investment strategy, supporting localisation and EV ecosystem development. 142. </w:t>
      </w:r>
      <w:hyperlink r:id="rId143">
        <w:r>
          <w:rPr>
            <w:color w:val="0000EE"/>
            <w:u w:val="single"/>
          </w:rPr>
          <w:t>https://www.energytrend.com/news/20260330-51162.html</w:t>
        </w:r>
      </w:hyperlink>
      <w:r>
        <w:t xml:space="preserve"> - * EVE Energy plans to build a 60GWh energy storage (power) battery production base in Huizhou with an investment of approximately 6 billion yuan. * The project aims to expand capacity and optimise industrial structure, located in Huizhou Zhongkai High-tech Zone. * In 2025, EVE Energy's revenue reached 61.47 billion yuan with a net profit of 4.134 billion yuan. * Power battery shipments increased 65.56% to 50.15GWh; energy storage batteries shipped 71.05GWh, up 40.84%, generating 24.44 billion yuan revenue. * Energy storage batteries account for 39.76% of total revenue; gross profit margin was 12.28%, down 2.44% year-on-year. * The company operates 11 global production bases, including new capacities in Malaysia and Hungary. * R&amp;D investment in 2025 was 3.435 billion yuan, representing 5.59% of revenue. * Advancements include large prismatic + stacking technology and large capacity batteries (600Ah+). * EVE Sodium Energy's headquarters construction began, with a planned 2GWh capacity; solid-state battery production lines are operational. 143. </w:t>
      </w:r>
      <w:hyperlink r:id="rId144">
        <w:r>
          <w:rPr>
            <w:color w:val="0000EE"/>
            <w:u w:val="single"/>
          </w:rPr>
          <w:t>https://www.chemanalyst.com/NewsAndDeals/NewsDetails/samsung-sdi-secures-1-2-billion-supply-agreement-to-strengthen-us-41617</w:t>
        </w:r>
      </w:hyperlink>
      <w:r>
        <w:t xml:space="preserve"> - * Samsung SDI signs a $1.2 billion long-term supply deal with L&amp;F to procure cathode materials for LFP batteries in North America. * The agreement aims to reduce dependence on Chinese materials and strengthen the US supply chain. * Samsung plans to use these cathodes at its Indiana joint venture with Stellantis, transitioning part of its capacity to ESS batteries. * The deal supports rapid growth in the ESS battery market and aligns with US regulations on Chinese-made products. * Samsung emphasises technological innovations like PrismStack, No TP, and EDI to enhance safety and competitiveness. 144. </w:t>
      </w:r>
      <w:hyperlink r:id="rId145">
        <w:r>
          <w:rPr>
            <w:color w:val="0000EE"/>
            <w:u w:val="single"/>
          </w:rPr>
          <w:t>https://www.bestmag.co.uk/mercedes-patent-solid-state-multi-layer-anode/</w:t>
        </w:r>
      </w:hyperlink>
      <w:r>
        <w:t xml:space="preserve"> - * Mercedes-Benz filed a patent for a multi-layer anode architecture aimed at solid-state batteries. * The design features nanoscale layers, including metallic bases like aluminium or magnesium, to improve stability and energy density. * Solid-state batteries replace liquid electrolytes with solid materials, offering higher energy density and safety. * The patent addresses challenges such as interfacial instability, degradation, and mechanical stress. * Mercedes has collaborated with Factorial Energy and demonstrated prototype vehicles with lithium-metal solid-state cells. 145. </w:t>
      </w:r>
      <w:hyperlink r:id="rId146">
        <w:r>
          <w:rPr>
            <w:color w:val="0000EE"/>
            <w:u w:val="single"/>
          </w:rPr>
          <w:t>https://www.ad-hoc-news.de/boerse/news/ueberblick/on-semiconductor-stock-navigating-semiconductor-cycles-and-automotive/69027752</w:t>
        </w:r>
      </w:hyperlink>
      <w:r>
        <w:t xml:space="preserve"> - • ON Semiconductor specialises in power management and sensing solutions, with a focus on automotive electrification and industrial IoT.</w:t>
        <w:br/>
      </w:r>
      <w:r>
        <w:t>• The company’s automotive segment accounts for about half of revenue, benefiting from EV demand and sector policies like the US Inflation Reduction Act.</w:t>
        <w:br/>
      </w:r>
      <w:r>
        <w:t>• Its product portfolio includes SiC and IGBTs for EVs and image sensors for driver-assistance systems, supporting energy efficiency and automation.</w:t>
        <w:br/>
      </w:r>
      <w:r>
        <w:t>• ON competes with Infineon, STMicroelectronics, and Texas Instruments, with a strong position in power semiconductors and industrial sensing.</w:t>
        <w:br/>
      </w:r>
      <w:r>
        <w:t xml:space="preserve">• Sector growth driven by electrification, digitisation, reshoring trends, and infrastructure investments; risks include cyclical downturns and geopolitical tensions. 146. </w:t>
      </w:r>
      <w:hyperlink r:id="rId147">
        <w:r>
          <w:rPr>
            <w:color w:val="0000EE"/>
            <w:u w:val="single"/>
          </w:rPr>
          <w:t>https://www.siasat.com/telangana-govt-encouraging-use-of-ev-transport-minister-3443027/</w:t>
        </w:r>
      </w:hyperlink>
      <w:r>
        <w:t xml:space="preserve"> - * Telangana government offers tax exemptions on EVs until December 2026 to reduce pollution and maintain air quality in Hyderabad. * Incentives include exemption from road tax, registration fee, and discounts for government employees. * Policy covers four-wheelers, two-wheelers, commercial, and goods vehicles, including electric buses. * The policy aims to lower the state's carbon footprint and urban pollution. * Minister Ponnam Prabhakar highlights collaboration with Tata Motors, Ola Electric, Gavton Motors. 147. </w:t>
      </w:r>
      <w:hyperlink r:id="rId148">
        <w:r>
          <w:rPr>
            <w:color w:val="0000EE"/>
            <w:u w:val="single"/>
          </w:rPr>
          <w:t>https://www.tyrepress.com/2026/03/uk-government-announces-major-boost-for-electric-van-truck-and-charging-infrastructure-support/</w:t>
        </w:r>
      </w:hyperlink>
      <w:r>
        <w:t xml:space="preserve"> - * The UK Department for Transport (DfT) unveils a funding package to accelerate transition to zero‑emission commercial vehicles. * Grants for electric vans and trucks are extended, with discounts of up to £5,000 and £81,000 respectively. * An additional £170 million allocated to the Depot Charging Scheme to support charging infrastructure. * Funding aims to reduce barriers such as upfront costs and limited charging access. * Industry figures highlight the importance of infrastructure expansion and grid capacity improvements. 148. </w:t>
      </w:r>
      <w:hyperlink r:id="rId148">
        <w:r>
          <w:rPr>
            <w:color w:val="0000EE"/>
            <w:u w:val="single"/>
          </w:rPr>
          <w:t>https://www.tyrepress.com/2026/03/uk-government-announces-major-boost-for-electric-van-truck-and-charging-infrastructure-support/</w:t>
        </w:r>
      </w:hyperlink>
      <w:r>
        <w:t xml:space="preserve"> - * The UK Department for Transport (DfT) unveils funding for zero‑emission commercial vehicles and charging infrastructure. * Grants for electric vans and trucks extended, offering discounts up to £5,000 and £81,000 respectively. * Additional £170 million allocated to the Depot Charging Scheme to support charging infrastructure. * Measures aim to reduce upfront costs and improve charging access for electric vehicles. * Industry group NFDA welcomes the support but urges improvements in grid capacity and infrastructure expansion.</w:t>
      </w:r>
      <w:r/>
    </w:p>
    <w:p>
      <w:r/>
      <w:r>
        <w:t xml:space="preserve">149. </w:t>
      </w:r>
      <w:hyperlink r:id="rId149">
        <w:r>
          <w:rPr>
            <w:color w:val="0000EE"/>
            <w:u w:val="single"/>
          </w:rPr>
          <w:t>https://www.informalnewz.com/electric-scooter-good-news-buying-electric-scooters-has-become-cheaper-the-government-has-extended-the-subsidy-deadline/</w:t>
        </w:r>
      </w:hyperlink>
      <w:r>
        <w:t xml:space="preserve"> - * The Indian government has extended the subsidy deadline for electric scooters and e-rickshaws under the PM E-Drive scheme. * Subsidies on electric two-wheelers will be available until 31 July 2026; e-rickshaw subsidies until 31 March 2028. * A total budget of ₹1,772 crore was allocated, with ₹1,259.91 crore spent so far. * The target for subsidising electric two-wheelers increased from 1.4 million to 2.48 million units. * E-rickshaw sales have underperformed, with less than 10% of the target met; funding reduced from ₹192 crore to ₹50 crore. * The government is now focused on boosting electric two-wheeler adoption and sales. 150. </w:t>
      </w:r>
      <w:hyperlink r:id="rId150">
        <w:r>
          <w:rPr>
            <w:color w:val="0000EE"/>
            <w:u w:val="single"/>
          </w:rPr>
          <w:t>https://lithium-news.com/analysts-signal-major-price-forecast-revision-across-green-energy-and-lithium-markets-2/</w:t>
        </w:r>
      </w:hyperlink>
      <w:r>
        <w:t xml:space="preserve"> - * Investment banks and research firms are revising their commodities outlook for green energy infrastructure and lithium markets. * Changes are driven by shifts in supply chains, technological adoption, and geopolitical factors. * Accelerated renewable energy deployment and technological advances in solar and wind are impacting pricing models. * Lithium supply has increased due to new deposits, while EV adoption surges, influencing demand and supply dynamics. * Supply chain diversification and geopolitical factors are affecting regional market prices. * Institutional investors are adjusting strategies based on revised long-term price forecasts. * Currency fluctuations, monetary policy, and regulatory developments are also influencing price adjustments. * AI and machine learning tools are enabling more frequent and precise forecast updates. * Market volatility is expected to continue amid rapid technological, policy, and macroeconomic changes. 151. </w:t>
      </w:r>
      <w:hyperlink r:id="rId151">
        <w:r>
          <w:rPr>
            <w:color w:val="0000EE"/>
            <w:u w:val="single"/>
          </w:rPr>
          <w:t>https://evtech.news/news/global-ev-adoption-hits-tipping-point-in-march-2026-as-oil-crisis-accelerates-shift-from-petrol-vehicles.html</w:t>
        </w:r>
      </w:hyperlink>
      <w:r>
        <w:t xml:space="preserve"> - * March 2026 marks a global tipping point in EV adoption driven by oil supply disruptions and rising fuel prices * Surge in petrol and diesel prices increases attractiveness of EVs, now 8 to 10 times cheaper per km * Major markets like China, Europe, and India lead the transition supported by policies and economic factors * Investment increases in charging infrastructure and automaker strategies to expand EV models and battery tech * Consumer perception shifts to view EVs as practical, price-effective, and convenient * Challenges remain in infrastructure gaps, battery supply, and grid capacity but are diminishing * The oil crisis acts as a catalyst, speeding up the transition to electric vehicles 152. </w:t>
      </w:r>
      <w:hyperlink r:id="rId152">
        <w:r>
          <w:rPr>
            <w:color w:val="0000EE"/>
            <w:u w:val="single"/>
          </w:rPr>
          <w:t>https://elcomercio.pe/ruedas-tuercas/china-controla-el-mercado-de-baterias-electricas-a-occidente-le-tomaria-decadas-alcanzarla-noticia/</w:t>
        </w:r>
      </w:hyperlink>
      <w:r>
        <w:t xml:space="preserve"> - - China concentra más del 80% de la fabricación mundial de celdas para baterías de vehículos eléctricos. - Empresas chinas como CATL, BYD y Gotion han construido o anunciado al menos 68 fábricas fuera de China, con inversiones superiores a 45,000 millones de dólares. - En 2024, estas compañías priorizaron la construcción de plantas en el extranjero, impulsadas por la madurez de la industria y mayores márgenes en mercados internacionales. - La tecnología y conocimientos industriales continúan siendo principalmente de origen chino, lo que dificulta a Occidente reducir la brecha tecnológica. - Analistas advierten que la ventaja china en investigación y experiencia podría tardar décadas en ser replicada por otras economías. 153. </w:t>
      </w:r>
      <w:hyperlink r:id="rId153">
        <w:r>
          <w:rPr>
            <w:color w:val="0000EE"/>
            <w:u w:val="single"/>
          </w:rPr>
          <w:t>https://lithium-news.com/advanced-resource-expansion-drill-methods-transform-global-lithium-mining-operations/</w:t>
        </w:r>
      </w:hyperlink>
      <w:r>
        <w:t xml:space="preserve"> - * The global lithium boom has driven technological advancements in mining, notably resource expansion drill systems. * Companies like Albemarle, SQM, and others are deploying sophisticated drilling rigs in Argentina’s lithium triangle. * New drills integrate sensors, real-time analytics, and automation to improve exploration accuracy and environmental impact. * Advanced drilling reduces exploration time by 40-60%, lowering costs and expediting production. * AI and machine learning further enhance resource estimation, location prediction, and maintenance forecasting. * Remote operations and predictive maintenance support projects in remote locations like Australia and Nevada. * Modern systems incorporate eco-friendly features such as closed-loop fluids and waste management. * Future prospects include autonomous robotics and quantum sensing to access previously uneconomical lithium deposits. 154. </w:t>
      </w:r>
      <w:hyperlink r:id="rId154">
        <w:r>
          <w:rPr>
            <w:color w:val="0000EE"/>
            <w:u w:val="single"/>
          </w:rPr>
          <w:t>https://www.mining.com/site-visit-energyx-launches-first-us-direct-lithium-extraction-plant-in-texas/</w:t>
        </w:r>
      </w:hyperlink>
      <w:r>
        <w:t xml:space="preserve"> - * EnergyX inaugurates the project Lonestar lithium plant in Hooks, Texas, marking a milestone for US domestic lithium production. * The demonstration plant produces approximately 250 metric tons per year of lithium carbonate equivalent. * The plant validates EnergyX's proprietary DLE technology and aims to support US energy security and reduce reliance on China. * The project addresses global rising demand for lithium driven by electric vehicles and energy storage, with plans for a commercial plant over $1 billion investment. * US policymakers, including Senator Ted Cruz, emphasise the project’s strategic importance in strengthening domestic supply chains for critical minerals. 155. </w:t>
      </w:r>
      <w:hyperlink r:id="rId154">
        <w:r>
          <w:rPr>
            <w:color w:val="0000EE"/>
            <w:u w:val="single"/>
          </w:rPr>
          <w:t>https://www.mining.com/site-visit-energyx-launches-first-us-direct-lithium-extraction-plant-in-texas/</w:t>
        </w:r>
      </w:hyperlink>
      <w:r>
        <w:t xml:space="preserve"> - * EnergyX unveils the Project Lonestar lithium plant in Hooks, Texas, capable of producing 250 metric tons of lithium carbonate equivalent annually. * The facility validates EnergyX’s proprietary direct lithium extraction (DLE) technology under industrial conditions. * The plant aims to demonstrate process economics and system design, supporting US domestic lithium supply and commercial expansion. * The project responds to rising global lithium demand driven by electric vehicles and energy storage, with EV use increasing from 85,000 in 2010 to 20 million in 2025. * The plant is the first DLE facility in Texas to process locally sourced brine, controlling 47,500 acres in the lithium-rich Smackover formation. * EnergyX invested $30 million, planning a future over $1 billion commercial plant, with secured but undisclosed offtakes. * US policymakers, including Senator Ted Cruz, emphasise the project’s role in energy security and reducing reliance on China’s dominant lithium processing capacity. 156. </w:t>
      </w:r>
      <w:hyperlink r:id="rId154">
        <w:r>
          <w:rPr>
            <w:color w:val="0000EE"/>
            <w:u w:val="single"/>
          </w:rPr>
          <w:t>https://www.mining.com/site-visit-energyx-launches-first-us-direct-lithium-extraction-plant-in-texas/</w:t>
        </w:r>
      </w:hyperlink>
      <w:r>
        <w:t xml:space="preserve"> - * EnergyX opens the project Lonestar lithium demonstration plant in Hooks, Texas. * The plant produces approximately 250 metric tons per year of lithium carbonate equivalent. * The facility validates proprietary DLE technology and aims to expand US lithium production. * The project addresses US reliance on China for lithium processing. * The plant is part of a $30 million investment, with plans for a commercial plant over $1 billion. 157. </w:t>
      </w:r>
      <w:hyperlink r:id="rId155">
        <w:r>
          <w:rPr>
            <w:color w:val="0000EE"/>
            <w:u w:val="single"/>
          </w:rPr>
          <w:t>https://www.thecooldown.com/green-business/pennsylvania-ev-charging-station-expansion/</w:t>
        </w:r>
      </w:hyperlink>
      <w:r>
        <w:t xml:space="preserve"> - * Pennsylvania's Governor Josh Shapiro's administration announced a $9 million investment to fund 12 new public EV charging station projects. * The investment, combined with $54 million from the National Electric Vehicle Infrastructure programme, aims to enhance EV charging access in Pennsylvania. * The NEVI programme has already supported the construction of 30 stations, with 53 more underway. * The expansion strives to improve access for EV drivers, bridging long-distance travel and community charging. * The programme supports the growth of EV use and infrastructure in Pennsylvania, promoting electric mobility. 158. </w:t>
      </w:r>
      <w:hyperlink r:id="rId156">
        <w:r>
          <w:rPr>
            <w:color w:val="0000EE"/>
            <w:u w:val="single"/>
          </w:rPr>
          <w:t>https://www.aol.com/articles/chinas-sodium-ion-ev-battery-214700047.html</w:t>
        </w:r>
      </w:hyperlink>
      <w:r>
        <w:t xml:space="preserve"> - * BAIC Group announces a sodium-ion battery prototype that can be fully charged in 11 minutes with 4C support. * The battery operates across a temperature range from -40°F to 140°F and retains at least 92% capacity at -4°F. * The prototype has an energy density of 170 Wh/kg, below lithium-based batteries at 200–300 Wh/kg. * BAIC is integrating sodium-ion technology into its Aurora Battery platform, with mass production validation expected by mid-2026. * The research suggests potential growth in sodium-ion EVs, especially in cold weather regions, due to better capacity retention. 159. </w:t>
      </w:r>
      <w:hyperlink r:id="rId157">
        <w:r>
          <w:rPr>
            <w:color w:val="0000EE"/>
            <w:u w:val="single"/>
          </w:rPr>
          <w:t>https://lithium-news.com/major-lithium-refinery-expansions-signal-a-new-era-for-electric-vehicle-manufacturing/</w:t>
        </w:r>
      </w:hyperlink>
      <w:r>
        <w:t xml:space="preserve"> - * Major processing facilities worldwide announce capacity increases, addressing lithium supply chain bottlenecks. * Albemarle plans to increase lithium hydroxide production in North Carolina, with other Chinese processors expanding internationally. * Expansions incorporate advanced processing technologies, including AI, modular units, and environmentally sustainable practices. * The increased capacity aims to stabilise lithium prices and diversify geographic supply sources. * Significant investments from automotive giants like Ford and Tesla, alongside private and sovereign funds, indicate industry consolidation and strategic supply security. 160. </w:t>
      </w:r>
      <w:hyperlink r:id="rId157">
        <w:r>
          <w:rPr>
            <w:color w:val="0000EE"/>
            <w:u w:val="single"/>
          </w:rPr>
          <w:t>https://lithium-news.com/major-lithium-refinery-expansions-signal-a-new-era-for-electric-vehicle-manufacturing/</w:t>
        </w:r>
      </w:hyperlink>
      <w:r>
        <w:t xml:space="preserve"> - * Major processing facility expansions worldwide increase lithium supply capacity, impacting the electric vehicle sector. * Albemarle’s North Carolina plant to raise lithium hydroxide output by 200,000 metric tons annually. * Leading Chinese processors Ganfeng Lithium and Tianqi Lithium expand in domestic and international markets. * New facilities adopt advanced technologies, including AI, machine learning, and modular systems, to improve efficiency and environmental sustainability. * Refiner capacity growth is expected to stabilize lithium prices and diversify supply sources, reducing geopolitical risks. * Significant investments from companies like Ford, Tesla, private equity, and sovereign wealth funds drive sector consolidation and supply chain resilience. * Ongoing expansions aim to support electric vehicle adoption and technological advancements in battery manufacturing. 161. </w:t>
      </w:r>
      <w:hyperlink r:id="rId158">
        <w:r>
          <w:rPr>
            <w:color w:val="0000EE"/>
            <w:u w:val="single"/>
          </w:rPr>
          <w:t>https://oilprice.com/Energy/Energy-General/China-Pushes-Electric-Vehicles-Toward-the-Five-Minute-Charge-Era.html</w:t>
        </w:r>
      </w:hyperlink>
      <w:r>
        <w:t xml:space="preserve"> - * Chinese EV manufacturers, including BYD and XPeng, develop ultrafast chargers capable of charging in five minutes.</w:t>
      </w:r>
      <w:r>
        <w:rPr>
          <w:i/>
        </w:rPr>
        <w:t xml:space="preserve"> </w:t>
      </w:r>
      <w:r>
        <w:t>BYD announced its Flash Chargers deliver up to 1.5 MW and can charge from 10% to 70% in five minutes.</w:t>
      </w:r>
      <w:r>
        <w:rPr>
          <w:i/>
        </w:rPr>
        <w:t xml:space="preserve"> </w:t>
      </w:r>
      <w:r>
        <w:t>BYD plans to install over 16,000 chargers in China and around 2,000 in Europe.</w:t>
      </w:r>
      <w:r>
        <w:rPr>
          <w:i/>
        </w:rPr>
        <w:t xml:space="preserve"> </w:t>
      </w:r>
      <w:r>
        <w:t>Other Chinese firms, Zeekr, CATL, and Huawei, are developing their own ultrafast charging technologies.</w:t>
      </w:r>
      <w:r>
        <w:rPr>
          <w:i/>
        </w:rPr>
        <w:t xml:space="preserve"> </w:t>
      </w:r>
      <w:r>
        <w:t xml:space="preserve">The US is also working on reducing EV battery costs and exploring alternative charging methods such as wireless charging.* 162. </w:t>
      </w:r>
      <w:hyperlink r:id="rId159">
        <w:r>
          <w:rPr>
            <w:color w:val="0000EE"/>
            <w:u w:val="single"/>
          </w:rPr>
          <w:t>https://www.cartoq.com/car-news/west-asia-crisis-accelerates-india-electric-mobility-energy-security/</w:t>
        </w:r>
      </w:hyperlink>
      <w:r>
        <w:t xml:space="preserve"> - * Prime Minister Narendra Modi outlines strategy to accelerate electric vehicles, biofuels, and solar energy in India to reduce dependence on imported crude oil due to geopolitical tensions. * The government promotes compressed biogas, piped natural gas, and ethanol blended fuels, with continued policy support. * Efforts include domestic exploration for oil and natural gas, streamlining regulations, and ensuring energy security. * Disruptions in LPG supply lead to revised booking limits and government measures to ensure fuel availability. * State governments are directed to prevent hoarding, misinformation, and support affected families amid supply chain challenges. * The crisis highlights the need for a structural shift away from reliance on imported oil for vehicles. 163. </w:t>
      </w:r>
      <w:hyperlink r:id="rId160">
        <w:r>
          <w:rPr>
            <w:color w:val="0000EE"/>
            <w:u w:val="single"/>
          </w:rPr>
          <w:t>https://cleantechnica.com/2026/03/29/tesla-launches-new-v4-supercharger-stations-that-fold/</w:t>
        </w:r>
      </w:hyperlink>
      <w:r>
        <w:t xml:space="preserve"> - * Tesla transitions from V3 to V4 Superchargers, deploying 15,000 units over 7 years. * V4 stations offer up to 500 kW per stall and 1.2 MW for Tesla Semi. * Stations feature a foldable base allowing flexible configuration and improved transport efficiency. * Deployment costs are reduced by 20%, with installation speed doubled. * The upgrade aims to support EV adoption with faster, more efficient charging infrastructure.</w:t>
      </w:r>
      <w:r/>
    </w:p>
    <w:p>
      <w:r/>
      <w:r>
        <w:t xml:space="preserve">164. </w:t>
      </w:r>
      <w:hyperlink r:id="rId161">
        <w:r>
          <w:rPr>
            <w:color w:val="0000EE"/>
            <w:u w:val="single"/>
          </w:rPr>
          <w:t>https://teslapodcast.libsyn.com/episode-556-tesla-ceo-something-way-cooler-than-a-minivan-is-coming</w:t>
        </w:r>
      </w:hyperlink>
      <w:r>
        <w:t xml:space="preserve"> - * Tesla CEO Elon Musk hints at a new vehicle that is 'way cooler than a minivan'. * Discussion of the imminent arrival of Model Y L in the United States. * FSD Supervised feature moves closer to European rollout. * Updates on Sony’s PlayStation car project, which will not go into production. * The episode includes various product and service promotions related to Tesla. 165. </w:t>
      </w:r>
      <w:hyperlink r:id="rId162">
        <w:r>
          <w:rPr>
            <w:color w:val="0000EE"/>
            <w:u w:val="single"/>
          </w:rPr>
          <w:t>https://www.benzinga.com/markets/tech/26/03/51529026/weekend-round-up-tesla-triumphs-amid-ev-sales-slump-ford-faces-recall-woes-and-byd-plays-the-bond-ca</w:t>
        </w:r>
      </w:hyperlink>
      <w:r>
        <w:t xml:space="preserve"> - * Tesla regained over 50% market share in the US EV sector amid a 28% sales drop in Q1.</w:t>
      </w:r>
      <w:r>
        <w:rPr>
          <w:i/>
        </w:rPr>
        <w:t xml:space="preserve"> Ford issued a recall for over 254,000 SUVs due to software issues.</w:t>
      </w:r>
      <w:r>
        <w:t xml:space="preserve"> Tesla's Q1 deliveries are expected to decline by 12.5% from Q4 2025 but show a 8% YoY increase.</w:t>
      </w:r>
      <w:r>
        <w:rPr>
          <w:i/>
        </w:rPr>
        <w:t xml:space="preserve"> GM shares rallied as falling crude oil prices improved auto demand outlook.</w:t>
      </w:r>
      <w:r>
        <w:t xml:space="preserve"> BYD launched a James Bond-themed advertising campaign in Europe to expand outside China. 166. </w:t>
      </w:r>
      <w:hyperlink r:id="rId163">
        <w:r>
          <w:rPr>
            <w:color w:val="0000EE"/>
            <w:u w:val="single"/>
          </w:rPr>
          <w:t>https://techxplore.com/news/2026-03-lithium-ion-battery-power-longer.html</w:t>
        </w:r>
      </w:hyperlink>
      <w:r>
        <w:t xml:space="preserve"> - * Researchers at the University of Surrey develop a novel lithium-ion battery anode, the VISiCNT, with high energy capacity and stability. * The anode stores over 3500 mAh/g, significantly higher than current graphite anodes, and maintains performance over hundreds of charge cycles. * The design grows carbon nanotubes directly onto copper foil coated with silicon, enabling scalable manufacturing. * The technology aims to enhance energy storage, fast charging, and durability for electric vehicles, grid storage, and microelectronics. * The study was published in ACS Applied Energy Materials in 2026. * The approach could be integrated into existing battery production lines with minimal disruption. 167. </w:t>
      </w:r>
      <w:hyperlink r:id="rId164">
        <w:r>
          <w:rPr>
            <w:color w:val="0000EE"/>
            <w:u w:val="single"/>
          </w:rPr>
          <w:t>https://opentools.ai/news/toyota-unleashes-tesla-killer-evs-a-bold-move-to-dominate-the-electric-roads</w:t>
        </w:r>
      </w:hyperlink>
      <w:r>
        <w:t xml:space="preserve"> - * Toyota plans to invest in electric vehicles (EVs), including models like the 2026 C‑HR and refreshed bZ series. * The investments include expanding manufacturing at Georgetown Assembly Plant in Kentucky, US. * The move aims to create jobs and boost regional economic development. * Toyota seeks to increase market share, potentially eroding Tesla’s dominance in the US. * The initiative signifies a strategic shift towards increased EV competition in the automotive industry. 168. </w:t>
      </w:r>
      <w:hyperlink r:id="rId165">
        <w:r>
          <w:rPr>
            <w:color w:val="0000EE"/>
            <w:u w:val="single"/>
          </w:rPr>
          <w:t>https://interestingengineering.com/energy/chinas-ev-battery-double-range</w:t>
        </w:r>
      </w:hyperlink>
      <w:r>
        <w:t xml:space="preserve"> - * Researchers in China developed a hydrofluorocarbon-based electrolyte to improve lithium batteries. * Batteries with the new electrolyte deliver more than twice the energy density of conventional designs. * The technology maintains performance at temperatures as low as -94°F. * Potential applications include EVs, smartphones, drones, robots, and spacecraft. * The advance suggests notable improvements in battery durability and capacity, with implications for electric vehicle range and cold-weather performance. 169. </w:t>
      </w:r>
      <w:hyperlink r:id="rId166">
        <w:r>
          <w:rPr>
            <w:color w:val="0000EE"/>
            <w:u w:val="single"/>
          </w:rPr>
          <w:t>https://evmagz.com/maritime-transport-expands-electric-truck-fleet-across-uk-sites/</w:t>
        </w:r>
      </w:hyperlink>
      <w:r>
        <w:t xml:space="preserve"> - * Maritime Transport deploys 19 battery-electric trucks at Wakefield and Birmingham sites as part of plans to expand fleet to 56 vehicles by year-end. * The company is developing one of the UK’s largest independent heavy goods vehicle charging networks with over 22 MW capacity. * The rollout is part of the UK government-backed Zero Emission HGV and Infrastructure Demonstrator (ZEHID), funded by the Department for Transport. * The first phase began in January at Wakefield with nine Mercedes-Benz eActros 600 trucks; additional deployments are planned in Doncaster, Tilbury, Birmingham, and Manchester. * The initiative aims to deploy nearly 300 zero-emission trucks by March 2026, supported by government subsidies up to 40% of vehicle costs. 170. </w:t>
      </w:r>
      <w:hyperlink r:id="rId167">
        <w:r>
          <w:rPr>
            <w:color w:val="0000EE"/>
            <w:u w:val="single"/>
          </w:rPr>
          <w:t>https://evmagz.com/stellantis-evs-gain-access-to-tesla-supercharger-network-in-north-america/</w:t>
        </w:r>
      </w:hyperlink>
      <w:r>
        <w:t xml:space="preserve"> - * Stellantis brands' electric vehicles can now access Tesla's Supercharger network in North America. * Compatibility is via the NACS-CCS1 DC Adapter, available through dealers and online, but third-party adapters are not supported. * Supported models include Dodge Charger Daytona, Jeep Wagoneer S, Jeep Recon, Ram ProMaster EV, Fiat 500e, and Maserati Folgore variants, from 2024-2026. * Future models, starting with the 2027 Dodge Charger Daytona, will have direct NACS ports. * Stellantis has integrated Supercharger access into its Free2move Charge platform. * This move follows similar NACS adoption by Ford, GM, and Mercedes-Benz, indicating a trend towards standardisation in North America's EV charging infrastructure. 171. </w:t>
      </w:r>
      <w:hyperlink r:id="rId168">
        <w:r>
          <w:rPr>
            <w:color w:val="0000EE"/>
            <w:u w:val="single"/>
          </w:rPr>
          <w:t>https://www.ad-hoc-news.de/boerse/news/ueberblick/tesla-cybertruck-enters-2026-with-q1-delivery-projections-of-365-645-units/69021173</w:t>
        </w:r>
      </w:hyperlink>
      <w:r>
        <w:t xml:space="preserve"> - * Tesla's Cybertruck projects Q1 2026 deliveries at 365,645 units, an 8% YoY increase. * Production ramping at Gigafactory Texas aims to support higher volumes. * The vehicle targets the US $100 billion pickup market, aiming for 10% EV share by year-end. * Cybertruck's technical features include 48V architecture and 11,000-pound towing capacity. * Analysts expect production to reach 500,000 units annually by late 2026. 172. </w:t>
      </w:r>
      <w:hyperlink r:id="rId169">
        <w:r>
          <w:rPr>
            <w:color w:val="0000EE"/>
            <w:u w:val="single"/>
          </w:rPr>
          <w:t>https://techytrends.in/fy26-auto-sales-india-record-high-2/</w:t>
        </w:r>
      </w:hyperlink>
      <w:r>
        <w:t xml:space="preserve"> - * India’s automotive sector achieves record-breaking sales across segments in FY26. * Growth driven by strong consumer demand, new product launches, and favourable economic conditions. * SUVs dominate the passenger vehicle market, aided by continuous new launches. * Two-wheeler sales increase, notably in rural areas, supported by increased economic activity. * Commercial vehicle performance benefits from infrastructure development and logistics growth. * Government policies and incentives enhance affordability and market momentum. * Electric vehicle adoption rises due to infrastructure and supportive policies. * Improved supply chain conditions and market resilience sustain growth despite global challenges. * Future growth may stabilise as market dynamics change and external factors influence the industry. 173. </w:t>
      </w:r>
      <w:hyperlink r:id="rId170">
        <w:r>
          <w:rPr>
            <w:color w:val="0000EE"/>
            <w:u w:val="single"/>
          </w:rPr>
          <w:t>https://www.gbnews.com/lifestyle/cars/businesses-discounts-electric-vans-labour-zev-mandate</w:t>
        </w:r>
      </w:hyperlink>
      <w:r>
        <w:t xml:space="preserve"> - * The UK Government announced a £1 billion package to support electric vans and lorries, including grants and infrastructure funding. * Grants offer up to £5,000 off electric vans and up to £81,000 off heavy zero-emission lorries. * The scheme aims to help meet the Zero Emission Vehicle mandate of 100% electric van sales by 2030. * The government is investing £170 million to expand the Depot Charging Scheme, covering up to 70% of installation costs. * Industry leaders from logistics and retail sectors welcomed the measures to accelerate fleet decarbonisation. 174. </w:t>
      </w:r>
      <w:hyperlink r:id="rId171">
        <w:r>
          <w:rPr>
            <w:color w:val="0000EE"/>
            <w:u w:val="single"/>
          </w:rPr>
          <w:t>https://www.chinadaily.com.cn/a/202603/29/WS69c8aaf9a310d6866eb4075f.html</w:t>
        </w:r>
      </w:hyperlink>
      <w:r>
        <w:t xml:space="preserve"> - * The Wanhua Haiyang Green Power Industrial Park in Yantai held a ceremony on March 28 for its Phase I start of operations and Phase II groundbreaking. * The project uses advanced lithium iron phosphate cathode technology and has achieved mass production of fourth-generation battery materials. * The facility has secured domestic and international partnerships and is piloting green power trading. * Construction of Phase II is due for completion by the end of 2026. * A lithium iron phosphate project with 650,000 metric tons capacity is also under construction in Laizhou, Yantai. * Yantai has over 700 billion yuan in clean energy assets and more than 20 GW of capacity, supporting green power projects in the city. 175. </w:t>
      </w:r>
      <w:hyperlink r:id="rId172">
        <w:r>
          <w:rPr>
            <w:color w:val="0000EE"/>
            <w:u w:val="single"/>
          </w:rPr>
          <w:t>https://www.torquenews.com/1/can-america-build-evs-without-china-heres-what-gm-quietly-doing-its-lmr-battery</w:t>
        </w:r>
      </w:hyperlink>
      <w:r>
        <w:t xml:space="preserve"> - * GM is working on its lithium manganese-rich (LMR) battery, aiming to significantly cut costs and improve energy density.</w:t>
      </w:r>
      <w:r>
        <w:rPr>
          <w:i/>
        </w:rPr>
        <w:t xml:space="preserve"> * GM's LMR battery is undergoing testing of production-equivalent units, indicating late-stage development.</w:t>
      </w:r>
      <w:r>
        <w:t xml:space="preserve"> * GM's strategy includes domestic sourcing of battery raw materials, like lithium from Nevada and cobalt from Australia.</w:t>
      </w:r>
      <w:r>
        <w:rPr>
          <w:i/>
        </w:rPr>
        <w:t xml:space="preserve"> * GM plans to replace imported CATL batteries with domestically produced LMR batteries, targeting affordable EVs with 400 miles range.</w:t>
      </w:r>
      <w:r>
        <w:t xml:space="preserve"> * GM's investment in US lithium and raw material supply chains signals confidence in domestic battery production.</w:t>
      </w:r>
      <w:r>
        <w:rPr>
          <w:i/>
        </w:rPr>
        <w:t xml:space="preserve">176. </w:t>
      </w:r>
      <w:hyperlink r:id="rId173">
        <w:r>
          <w:rPr>
            <w:color w:val="0000EE"/>
            <w:u w:val="single"/>
          </w:rPr>
          <w:t>https://evmagz.com/eu-and-australia-strike-trade-deal-to-boost-ev-and-battery-supply-chains/</w:t>
        </w:r>
      </w:hyperlink>
      <w:r>
        <w:rPr>
          <w:i/>
        </w:rPr>
        <w:t xml:space="preserve"> - ['</w:t>
      </w:r>
      <w:r>
        <w:t>The European Commission and Australia signed a free trade agreement aimed at removing tariffs on EVs, batteries, and critical raw materials.', "</w:t>
      </w:r>
      <w:r>
        <w:rPr>
          <w:i/>
        </w:rPr>
        <w:t>The deal eliminates tariffs on EU vehicle exports to Australia, including battery-electric vehicles, and raises thresholds for Australia's Luxury Car Tax on imported EVs.", '</w:t>
      </w:r>
      <w:r>
        <w:t>European companies will save an estimated €1 billion annually in customs duties due to the agreement.', '</w:t>
      </w:r>
      <w:r>
        <w:rPr>
          <w:i/>
        </w:rPr>
        <w:t>EU tariffs on Australian critical minerals, including lithium and aluminium, will be eliminated, facilitating battery supply chain development.', "</w:t>
      </w:r>
      <w:r>
        <w:t xml:space="preserve">The agreement aims to strengthen access to key raw materials for EV batteries and support Europe's EV and battery manufacturing sectors."] 177. </w:t>
      </w:r>
      <w:hyperlink r:id="rId174">
        <w:r>
          <w:rPr>
            <w:color w:val="0000EE"/>
            <w:u w:val="single"/>
          </w:rPr>
          <w:t>https://lithium-news.com/smart-investors-chase-hard-rock-mining-expansion-as-lithium-demand-explodes/</w:t>
        </w:r>
      </w:hyperlink>
      <w:r>
        <w:t xml:space="preserve"> - * The global lithium market is shifting from brine to hard rock mining, driven by demand from electric vehicles and energy storage. * Hard rock projects, primarily spodumene-based, offer faster processing, higher lithium concentrations, and operational advantages. * Major investments exceeding $15 billion are committed to Australian, Canadian, and African lithium projects. * Hard rock mining provides supply chain security, geographic diversification, and lower environmental impact. * Market confidence is supported by processing technology improvements and vertical integration strategies.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74">
        <w:r>
          <w:rPr>
            <w:color w:val="0000EE"/>
            <w:u w:val="single"/>
          </w:rPr>
          <w:t>https://lithium-news.com/smart-investors-chase-hard-rock-mining-expansion-as-lithium-demand-explodes/</w:t>
        </w:r>
      </w:hyperlink>
      <w:r>
        <w:t xml:space="preserve"> - ['</w:t>
      </w:r>
      <w:r>
        <w:rPr>
          <w:i/>
        </w:rPr>
        <w:t xml:space="preserve"> The global lithium market shifts towards hard rock mining expansion, particularly spodumene projects in Australia, Canada, and Africa.', '</w:t>
      </w:r>
      <w:r>
        <w:t xml:space="preserve"> Hard rock projects process spodumene ore in weeks, offering predictable timelines and consistent lithium concentrations, contrasting with brine operations.', '</w:t>
      </w:r>
      <w:r>
        <w:rPr>
          <w:i/>
        </w:rPr>
        <w:t xml:space="preserve"> Major investments exceeding $15 billion are directed into hard rock lithium projects in Australia, Canada, and Africa.', '</w:t>
      </w:r>
      <w:r>
        <w:t xml:space="preserve"> Hard rock deposits contain 1-3% lithium oxide, higher than brine sources, improving operational efficiency and profitability.', '* Expansion projects in Australia process millions of tons annually with 12-month cycles, providing market agility and supply security.']</w:t>
      </w:r>
      <w:r/>
    </w:p>
    <w:p>
      <w:pPr>
        <w:pStyle w:val="ListNumber"/>
        <w:spacing w:line="240" w:lineRule="auto"/>
        <w:ind w:left="720"/>
      </w:pPr>
      <w:r/>
      <w:hyperlink r:id="rId174">
        <w:r>
          <w:rPr>
            <w:color w:val="0000EE"/>
            <w:u w:val="single"/>
          </w:rPr>
          <w:t>https://lithium-news.com/smart-investors-chase-hard-rock-mining-expansion-as-lithium-demand-explodes/</w:t>
        </w:r>
      </w:hyperlink>
      <w:r>
        <w:t xml:space="preserve"> - * The global lithium market shifts towards spodumene-based hard rock projects due to demand from electric vehicles and energy storage. * Major investments of over $15 billion have been made in Australia, Canada, and Africa for hard rock lithium projects. * Hard rock mining offers faster processing times, higher lithium concentrations, and operational flexibility compared to brine operations. * Advances in processing technology have reduced costs and improved product consistency. * Geographic diversification and lower environmental impact strengthen hard rock expansion strategies. * The trend supports long-term supply security and supply chain control for battery manufacturers. * Overall, the shift enhances supply chain resilience and addresses ESG concerns, reinforcing investor confidence in hard rock lithium assets. 180. </w:t>
      </w:r>
      <w:hyperlink r:id="rId175">
        <w:r>
          <w:rPr>
            <w:color w:val="0000EE"/>
            <w:u w:val="single"/>
          </w:rPr>
          <w:t>https://lithium-news.com/critical-supply-deficit-warning-transforms-lithium-extraction-innovation/</w:t>
        </w:r>
      </w:hyperlink>
      <w:r>
        <w:t xml:space="preserve"> - * The lithium industry faces a supply deficit warning due to increasing demand from electric vehicles and energy storage. * Innovations like Direct Lithium Extraction (DLE) technology aim to increase production capacity by 300% within a decade. * Hard rock lithium mining has adopted automation, AI, and robotics to accelerate output by 45%. * Geothermal brine extraction projects, such as California's “Hell’s Kitchen”, combine lithium extraction with renewable energy generation. * Recycling technologies developed by Redwood Materials and Li-Cycle could meet up to 30% of future lithium demand by 2030. * The industry is transforming in response to shortages, focusing on sustainable and scalable resource development. 181. </w:t>
      </w:r>
      <w:hyperlink r:id="rId176">
        <w:r>
          <w:rPr>
            <w:color w:val="0000EE"/>
            <w:u w:val="single"/>
          </w:rPr>
          <w:t>https://www.ad-hoc-news.de/boerse/news/ueberblick/the-ai-energy-surge-grid-battery-metals-and-the-critical-infrastructure/69017727</w:t>
        </w:r>
      </w:hyperlink>
      <w:r>
        <w:t xml:space="preserve"> - • Grid Battery Metals benefits from AI-driven energy storage demand and US policy support. • The company is advancing lithium and copper-gold projects in Nevada and British Columbia. • US regulations, tax credits, and domestic resource policies favour exploration companies. • Market forecasts predict up to 60% growth in energy storage systems by 2026. • Operational progress includes soil sampling in BC and resource estimate developments in Nevada. • Strategic plans include a spin-off of the nickel division and upcoming management updates. 182. </w:t>
      </w:r>
      <w:hyperlink r:id="rId177">
        <w:r>
          <w:rPr>
            <w:color w:val="0000EE"/>
            <w:u w:val="single"/>
          </w:rPr>
          <w:t>https://www.equipment-news.com/gac-marks-sop-and-aion-ut-roll-off-in-austria-advancing-european-localized-cooperation-with-magna/</w:t>
        </w:r>
      </w:hyperlink>
      <w:r>
        <w:t xml:space="preserve"> - </w:t>
      </w:r>
      <w:r>
        <w:rPr>
          <w:i/>
        </w:rPr>
        <w:t>GAC marks SOP and roll-off of AION UT at Magna’s facility in Austria on March 18, 2026.</w:t>
      </w:r>
      <w:r/>
      <w:r>
        <w:rPr>
          <w:i/>
        </w:rPr>
        <w:t>The AION UT is a key element of GAC’s localisation strategy in Europe, with design from Milan and assembly in Austria.</w:t>
      </w:r>
      <w:r/>
      <w:r>
        <w:rPr>
          <w:i/>
        </w:rPr>
        <w:t>GAC collaborates with Magna to ensure quality, efficiency, and supply chain responsiveness for the European market.</w:t>
      </w:r>
      <w:r/>
      <w:r>
        <w:rPr>
          <w:i/>
        </w:rPr>
        <w:t>The AION UT is an electric hatchback with a 430 km range and fast charging capabilities, launched as part of GAC’s broader international electric mobility strategy.</w:t>
      </w:r>
      <w:r>
        <w:t xml:space="preserve">183. </w:t>
      </w:r>
      <w:hyperlink r:id="rId178">
        <w:r>
          <w:rPr>
            <w:color w:val="0000EE"/>
            <w:u w:val="single"/>
          </w:rPr>
          <w:t>https://lithium-news.com/inside-the-recycled-lithium-market-revolution-thats-transforming-electric-vehicle-manufacturing/</w:t>
        </w:r>
      </w:hyperlink>
      <w:r>
        <w:t xml:space="preserve"> - * The recycled lithium market is emerging as a sustainable and cost-effective alternative to traditional mining, driven by EV demand and environmental concerns. * Recycling operations can recover up to 95% of lithium, with costs 30-50% lower and energy requirements 80% less than mining. * Major EV manufacturers like Tesla and General Motors are integrating recycled lithium into their supply chains, aiming for 100% recycled sourcing by 2030. * Technological advancements, including AI and hydrometallurgical processes, have increased efficiency and recovery rates exceeding 98%. * The market is projected to reach $2.8 billion by 2030, supplying up to 35% of global lithium demand by 2035, supported by international policies and regulations. 184. </w:t>
      </w:r>
      <w:hyperlink r:id="rId179">
        <w:r>
          <w:rPr>
            <w:color w:val="0000EE"/>
            <w:u w:val="single"/>
          </w:rPr>
          <w:t>https://www.jpnn.com/news/volkswagen-recall-94-ribu-mobil-listrik-di-dunia-cek-punya-kamu</w:t>
        </w:r>
      </w:hyperlink>
      <w:r>
        <w:t xml:space="preserve"> - * Volkswagen Group announces recall of 94,031 electric vehicles globally. * Recall affected vehicles from Volkswagen ID. family and Cupra Born. * Issue involves high-voltage battery modules, potentially causing overheating and fire risks. * Most affected models include Volkswagen ID.3, ID.4, ID. Buzz, and Cupra Born. * National authority KBA in Germany records thousands of affected vehicles domestically.</w:t>
      </w:r>
      <w:r/>
    </w:p>
    <w:p>
      <w:pPr>
        <w:pStyle w:val="ListNumber"/>
        <w:spacing w:line="240" w:lineRule="auto"/>
        <w:ind w:left="720"/>
      </w:pPr>
      <w:r/>
      <w:hyperlink r:id="rId180">
        <w:r>
          <w:rPr>
            <w:color w:val="0000EE"/>
            <w:u w:val="single"/>
          </w:rPr>
          <w:t>https://electrek.co/2026/03/28/all-new-electric-ford-transit-city-is-ready-to-deliver-big-savings/</w:t>
        </w:r>
      </w:hyperlink>
      <w:r>
        <w:t xml:space="preserve"> - * Ford Pro launches the Transit City electric van, ditching internal combustion options.</w:t>
      </w:r>
      <w:r>
        <w:rPr>
          <w:i/>
        </w:rPr>
        <w:t xml:space="preserve"> The model features a 56 kWh lithium-iron phosphate battery, delivering up to 254 km range.</w:t>
      </w:r>
      <w:r>
        <w:t xml:space="preserve"> The vehicle is designed for urban businesses with rapid charging capability.</w:t>
      </w:r>
      <w:r>
        <w:rPr>
          <w:i/>
        </w:rPr>
        <w:t xml:space="preserve"> Interior tech includes a 12" touchscreen, Apple CarPlay, Android Auto, and safety features.</w:t>
      </w:r>
      <w:r>
        <w:t xml:space="preserve"> The van targets a market segment seeking lower-cost, tech-forward electric commercial vehicles.</w:t>
      </w:r>
      <w:r/>
    </w:p>
    <w:p>
      <w:pPr>
        <w:pStyle w:val="ListNumber"/>
        <w:spacing w:line="240" w:lineRule="auto"/>
        <w:ind w:left="720"/>
      </w:pPr>
      <w:r/>
      <w:hyperlink r:id="rId181">
        <w:r>
          <w:rPr>
            <w:color w:val="0000EE"/>
            <w:u w:val="single"/>
          </w:rPr>
          <w:t>https://lithium-news.com/supply-deficit-warning-drives-revolutionary-breakthroughs-in-lithium-extraction-technology/</w:t>
        </w:r>
      </w:hyperlink>
      <w:r>
        <w:t xml:space="preserve"> - * The lithium industry faces a supply deficit warning that has spurred technological advances in extraction methods. * Innovations include direct lithium extraction (DLE), geothermal lithium extraction, and advanced hard rock mining techniques. * New methods target unconventional sources such as oilfield brines and seawater, with early-stage development. * Renewable energy integrates into extraction, reducing costs and environmental impact. * Recycling technology for lithium from used batteries gains prominence amid supply pressures. * Investment in lithium extraction technology rises, with government incentives and new infrastructure development. * These advancements aim to address supply challenges and promote industry sustainability.</w:t>
      </w:r>
      <w:r/>
      <w:r/>
    </w:p>
    <w:p>
      <w:r/>
      <w:r>
        <w:t xml:space="preserve">187. </w:t>
      </w:r>
      <w:hyperlink r:id="rId181">
        <w:r>
          <w:rPr>
            <w:color w:val="0000EE"/>
            <w:u w:val="single"/>
          </w:rPr>
          <w:t>https://lithium-news.com/supply-deficit-warning-drives-revolutionary-breakthroughs-in-lithium-extraction-technology/</w:t>
        </w:r>
      </w:hyperlink>
      <w:r>
        <w:t xml:space="preserve"> - * A supply deficit warning has prompted advancements in lithium extraction methods amid rising EV and energy storage demand. * Technologies such as direct lithium extraction, geothermal extraction, AI-powered sorting, and recycling processes have been developed or improved. * Initiatives include extracting lithium from unconventional sources like seawater and oilfield brines. * Renewable energy supports extraction operations to increase sustainability. * Investment and infrastructure efforts have surged, including government incentives and new processing facilities.</w:t>
      </w:r>
      <w:r/>
    </w:p>
    <w:p>
      <w:r/>
      <w:r>
        <w:t xml:space="preserve">188. </w:t>
      </w:r>
      <w:hyperlink r:id="rId182">
        <w:r>
          <w:rPr>
            <w:color w:val="0000EE"/>
            <w:u w:val="single"/>
          </w:rPr>
          <w:t>https://cleantechnica.com/2026/03/28/an-update-on-electric-vehicle-batteries-and-innovations-in-the-sector/</w:t>
        </w:r>
      </w:hyperlink>
      <w:r>
        <w:t xml:space="preserve"> - * The US Congress rescinded a $7,500 federal EV tax credit, affecting EV sales, but demand is renewed due to geopolitical tensions. * Innovations include reimagined battery architecture by BYD and Volvo, leading to weight and cost savings. * Battery prices are expected to drop up to 70% in the next five years, pushing EVs towards price parity. * Automakers are shifting to LFP batteries for longer lifespan and faster charging, including Ford and GM. * Research on massless EV batteries using carbon fibre is ongoing at Chalmers University. * Solid-state EV batteries are being developed by startups like Factorial Energy, supported by collaborations with companies like POSCO. * Used EV batteries are being repurposed for energy storage, with recycling efforts aiming to reduce reliance on new mineral extraction. * Industry experts dispute myths about EV battery longevity, stating batteries outlast the vehicles. * Real-world driving conditions extend battery life beyond lab forecasts. * The US Department of Energy invests in Direct Lithium Extraction technology to enhance domestic lithium sourcing. 189. </w:t>
      </w:r>
      <w:hyperlink r:id="rId183">
        <w:r>
          <w:rPr>
            <w:color w:val="0000EE"/>
            <w:u w:val="single"/>
          </w:rPr>
          <w:t>https://evmagz.com/berlin-battery-lab-launched-to-advance-sodium-based-battery-research/</w:t>
        </w:r>
      </w:hyperlink>
      <w:r>
        <w:t xml:space="preserve"> - * The Berlin Battery Lab (BBL), a joint research platform, was inaugurated in Berlin to focus on resource-efficient battery technologies, especially sodium-based systems. 190. </w:t>
      </w:r>
      <w:hyperlink r:id="rId184">
        <w:r>
          <w:rPr>
            <w:color w:val="0000EE"/>
            <w:u w:val="single"/>
          </w:rPr>
          <w:t>https://insideevs.com/news/791403/multiple-chinese-ev-makers-profitable/</w:t>
        </w:r>
      </w:hyperlink>
      <w:r>
        <w:t xml:space="preserve"> - * Chinese EV disruptors have posted their first profits in 2025, with companies like Leapmotor, Nio, and Xpeng turning from losses to profits. * Chinese automakers benefit from systemic advantages such as government subsidies, vertical integration, and control of battery supply chains. * Chinese companies like BYD, Nio, Leapmotor, and Xiaomi are expanding domestically and internationally, including Europe and the US. * Xiaomi entered the EV market in 2024, selling 380,000 units in less than two years and achieving profitability within 19 months. * Chinese EV makers are gaining market share globally, increasing pressure on Western automakers, amid rising competition and investment. 191. </w:t>
      </w:r>
      <w:hyperlink r:id="rId185">
        <w:r>
          <w:rPr>
            <w:color w:val="0000EE"/>
            <w:u w:val="single"/>
          </w:rPr>
          <w:t>https://knowridge.com/2026/03/scientists-use-plasma-and-lemon-acid-to-recover-nearly-all-battery-materials/</w:t>
        </w:r>
      </w:hyperlink>
      <w:r>
        <w:t xml:space="preserve"> - * Researchers at Rice University create a new recycling process involving plasma and citric acid for lithium-ion batteries. * The method recovers over 90% of metals, including lithium, and nearly all battery materials in 15 minutes. * The process also repairs and allows reuse of graphite, improving sustainability. * It reduces energy use and environmental impact compared to traditional recycling techniques. * The technology has been patented and aims to enhance industrial battery recycling systems. 192. </w:t>
      </w:r>
      <w:hyperlink r:id="rId186">
        <w:r>
          <w:rPr>
            <w:color w:val="0000EE"/>
            <w:u w:val="single"/>
          </w:rPr>
          <w:t>https://evmagz.com/ionna-opens-100th-fast-charging-site-as-us-network-expansion-accelerates/</w:t>
        </w:r>
      </w:hyperlink>
      <w:r>
        <w:t xml:space="preserve"> - * Ionna has opened its 100th fast-charging location in the US, with nearly 1,000 charging points across 100 sites. * An additional 340 hubs with about 3,700 charging points are under contract, bringing total contracted chargers to around 4,700. * Recent sites opened in Georgia and Colorado; expansion into Michigan and New York is planned. * Ionna aims to install 30,000 charging points in North America by 2030 and invests over $250 million in California. * The company collaborates with automakers like BMW, GM, Honda, Hyundai, Kia, Mercedes-Benz, Stellantis, and Toyota to support EV adoption. 193. </w:t>
      </w:r>
      <w:hyperlink r:id="rId187">
        <w:r>
          <w:rPr>
            <w:color w:val="0000EE"/>
            <w:u w:val="single"/>
          </w:rPr>
          <w:t>https://www.dsf.my/2026/03/chinese-global-ev-battery-manufacturing-rises-to-70-in-2025/</w:t>
        </w:r>
      </w:hyperlink>
      <w:r>
        <w:t xml:space="preserve"> - * Chinese electric vehicle battery manufacturers increased their market share to over 70% in 2025, up from less than 50% in 2021, with CATL holding 39.2% of global share. * Battery installation volumes grew by 32% in 2025, with China accounting for approximately 60% of demand. * Chinese companies like CATL and BYD expand internationally, including production in Hungary, Europe, and Southeast Asia. * South Korean battery manufacturers experienced a decline in market share, with LG Energy Solution's profit decreasing by 76%. * Demand slowing in China and US policies shifting impact strategic gains for South Korean firms. 194. </w:t>
      </w:r>
      <w:hyperlink r:id="rId188">
        <w:r>
          <w:rPr>
            <w:color w:val="0000EE"/>
            <w:u w:val="single"/>
          </w:rPr>
          <w:t>https://www.eqmagpro.com/centre-pushes-auto-sector-to-shift-to-evs-amid-energy-crunch-triggered-by-iran-war-eq/</w:t>
        </w:r>
      </w:hyperlink>
      <w:r>
        <w:t xml:space="preserve"> - * The Indian government has urged the automobile industry to prioritise electric vehicle development to reduce dependence on oil imports. * The advisory responds to energy supply concerns stemming from Iran conflict and global oil market volatility. * It aims to improve energy security and mitigate fuel price and supply risks by promoting EV adoption. * The energy crunch results from disruptions in key oil shipping routes, including the Strait of Hormuz. * The move aligns with broader policies supporting sustainable transportation, domestic manufacturing, and emissions reduction. 195. </w:t>
      </w:r>
      <w:hyperlink r:id="rId189">
        <w:r>
          <w:rPr>
            <w:color w:val="0000EE"/>
            <w:u w:val="single"/>
          </w:rPr>
          <w:t>https://www.ad-hoc-news.de/boerse/news/ueberblick/sk-ie-technology-co-ltd-stock-key-player-in-battery-separators-with/69013177</w:t>
        </w:r>
      </w:hyperlink>
      <w:r>
        <w:t xml:space="preserve"> - * SK IE Technology, a South Korean company specialising in lithium-ion battery separators, supports EV battery manufacturing. * The company benefits from increasing global demand for EVs and energy storage systems. * It supplies major battery manufacturers like SK On and maintains strategic partnerships. * The company’s growth is driven by EV sector tailwinds, technological improvements, and localisation efforts. * North American investors see SK IE as a play on EV battery growth via indirect exposure. * Risks include raw material costs, competition, geopolitical issues, and capacity utilisation concerns. 196. </w:t>
      </w:r>
      <w:hyperlink r:id="rId189">
        <w:r>
          <w:rPr>
            <w:color w:val="0000EE"/>
            <w:u w:val="single"/>
          </w:rPr>
          <w:t>https://www.ad-hoc-news.de/boerse/news/ueberblick/sk-ie-technology-co-ltd-stock-key-player-in-battery-separators-with/69013177</w:t>
        </w:r>
      </w:hyperlink>
      <w:r>
        <w:t xml:space="preserve"> - * SK IE Technology Co Ltd, a Korean battery separator producer, supports major EV battery manufacturers. * The company focuses on manufacturing wet-process separators for lithium-ion batteries. * Capacity expansions support surging EV demand with scaled multi-gigawatt-hour operations. * SK IE supplies leading battery makers such as SK On, with stable offtake agreements. * The company explores opportunities in energy storage systems and next-generation battery technologies. 197. </w:t>
      </w:r>
      <w:hyperlink r:id="rId190">
        <w:r>
          <w:rPr>
            <w:color w:val="0000EE"/>
            <w:u w:val="single"/>
          </w:rPr>
          <w:t>https://www.investing.com/news/stock-market-news/macquarie-on-byd-showcasing-flash-charging-technology-at-shenzhen-headquarters-93CH-4565093</w:t>
        </w:r>
      </w:hyperlink>
      <w:r>
        <w:t xml:space="preserve"> - * Macquarie analysts attended a technology demonstration at BYD's Shenzhen headquarters in early March. * BYD showcased its Flash Charging system and second-generation Blade battery technology. * The company aims to address obstacles to EV adoption, particularly ultra-fast charging and cold-weather performance. * BYD plans to build 16,000 Flash Charging stations this year with estimated capital expenditure of Rmb6-8 billion. * The charging infrastructure is considered a strategic product enhancement to compete in the EV market. 198. </w:t>
      </w:r>
      <w:hyperlink r:id="rId191">
        <w:r>
          <w:rPr>
            <w:color w:val="0000EE"/>
            <w:u w:val="single"/>
          </w:rPr>
          <w:t>https://www.independent.co.uk/cars/electric-vehicles/ev-charging-speed-times-byd-flash-b2939678.html</w:t>
        </w:r>
      </w:hyperlink>
      <w:r>
        <w:t xml:space="preserve"> - * BYD's premium Denza brand will launch in Europe with the Z9GT model featuring 'Flash Charging' technology.</w:t>
      </w:r>
      <w:r>
        <w:rPr>
          <w:i/>
        </w:rPr>
        <w:t xml:space="preserve"> * The Z9GT can recharge from 10 to 70 per cent in five minutes and reach 97 per cent in about nine minutes.</w:t>
      </w:r>
      <w:r>
        <w:t xml:space="preserve"> * The system works in extreme cold, taking about 12 minutes at -30°C.</w:t>
      </w:r>
      <w:r>
        <w:rPr>
          <w:i/>
        </w:rPr>
        <w:t xml:space="preserve"> * The charging system uses a new Blade battery and ultra-high-power stations delivering up to 1,500 kW.</w:t>
      </w:r>
      <w:r>
        <w:t xml:space="preserve"> * The technology indicates a shift towards reducing charging times for EVs.</w:t>
      </w:r>
      <w:r>
        <w:rPr>
          <w:i/>
        </w:rPr>
        <w:t xml:space="preserve">199. </w:t>
      </w:r>
      <w:hyperlink r:id="rId192">
        <w:r>
          <w:rPr>
            <w:color w:val="0000EE"/>
            <w:u w:val="single"/>
          </w:rPr>
          <w:t>https://www.investing.com/news/stock-market-news/tesla-lg-energy-to-build-43-bln-battery-plant-in-michigan-4564644</w:t>
        </w:r>
      </w:hyperlink>
      <w:r>
        <w:rPr>
          <w:i/>
        </w:rPr>
        <w:t xml:space="preserve"> - * Tesla and LG Energy Solution will invest $4.3 billion in Michigan to build a battery manufacturing plant in Lansing. * The plant, starting production in 2027, will produce lithium iron phosphate (LFP) prismatic battery cells. * The batteries will power Tesla’s Megapack 3 energy storage systems in Houston. * The project aims to boost U.S.-based battery production and reduce reliance on overseas supply chains. * The initiative is part of a broader energy and infrastructure deal during an Indo-Pacific energy summit, supporting critical minerals and clean energy technologies in the US. 200. </w:t>
      </w:r>
      <w:hyperlink r:id="rId192">
        <w:r>
          <w:rPr>
            <w:color w:val="0000EE"/>
            <w:u w:val="single"/>
          </w:rPr>
          <w:t>https://www.investing.com/news/stock-market-news/tesla-lg-energy-to-build-43-bln-battery-plant-in-michigan-4564644</w:t>
        </w:r>
      </w:hyperlink>
      <w:r>
        <w:rPr>
          <w:i/>
        </w:rPr>
        <w:t xml:space="preserve"> - * Tesla and LG Energy Solution will invest $4.3 billion to build a battery manufacturing facility in Lansing, Michigan. * The plant will produce lithium iron phosphate (LFP) prismatic battery cells starting in 2027. * The batteries will be used for Tesla’s Megapack 3 energy storage systems in Houston. * The project aims to expand U.S.-based battery production and reduce dependence on overseas supply chains. * The initiative is part of a broader push to strengthen domestic energy supply chains, secured minerals, and support job creation in the United States. 201. </w:t>
      </w:r>
      <w:hyperlink r:id="rId193">
        <w:r>
          <w:rPr>
            <w:color w:val="0000EE"/>
            <w:u w:val="single"/>
          </w:rPr>
          <w:t>https://www.whalesbook.com/news/English/auto/India-EV-Subsidies-Two-Wheelers-Lose-Support-Three-Wheelers-Extended/69c75fa463d6db8f4b59b6db</w:t>
        </w:r>
      </w:hyperlink>
      <w:r>
        <w:rPr>
          <w:i/>
        </w:rPr>
        <w:t xml:space="preserve"> - * India’s government extends the PM E-DRIVE scheme until March 2028, differentiating support for e2W and e3W segments. * Incentives for electric two-wheelers will end on 31 July 2026, creating a registration deadline and incentives cap. * Electric three-wheelers will continue receiving support until March 2028, emphasising local delivery and public transport. * Policy shift from consumer subsidies to supporting commercial fleet use and lower costs through scale. * Market demands and policy changes have led companies to pre-buy and adjust strategies accordingly. 202. </w:t>
      </w:r>
      <w:hyperlink r:id="rId194">
        <w:r>
          <w:rPr>
            <w:color w:val="0000EE"/>
            <w:u w:val="single"/>
          </w:rPr>
          <w:t>https://www.goodcarbadcar.net/china-21-million-chargers-infrastructure-gap-global-ev-race/</w:t>
        </w:r>
      </w:hyperlink>
      <w:r>
        <w:rPr>
          <w:i/>
        </w:rPr>
        <w:t xml:space="preserve"> - * China crossed 21.01 million EV charging points by February 2026, growing 48% year over year.</w:t>
      </w:r>
      <w:r>
        <w:t xml:space="preserve"> * China’s private chargers numbered 16.176 million, up 54.6% YoY.</w:t>
      </w:r>
      <w:r>
        <w:rPr>
          <w:i/>
        </w:rPr>
        <w:t xml:space="preserve"> * The US has roughly 200,000 public charging stations; the EU has 910,000.</w:t>
      </w:r>
      <w:r>
        <w:t xml:space="preserve"> * US fast charging network deployed 1,200 stalls in 2025; total about 5,100 stalls.</w:t>
      </w:r>
      <w:r>
        <w:rPr>
          <w:i/>
        </w:rPr>
        <w:t xml:space="preserve"> * Infrastructure gap impacts consumer behaviour, vehicle strategies, and market share growth.</w:t>
      </w:r>
      <w:r>
        <w:t xml:space="preserve">203. </w:t>
      </w:r>
      <w:hyperlink r:id="rId195">
        <w:r>
          <w:rPr>
            <w:color w:val="0000EE"/>
            <w:u w:val="single"/>
          </w:rPr>
          <w:t>https://dmarge.com/cars/volkswagen-just-poured-another-1-billion-into-rivian</w:t>
        </w:r>
      </w:hyperlink>
      <w:r>
        <w:t xml:space="preserve"> - * Volkswagen Group invests an additional US$1 billion in Rivian, triggered by winter testing success of the VW ID.EVERY1. * The investment includes US$750 million in equity and US$250 million in convertible debt, conditional on testing and prototypes. * Volkswagen has invested over US$4 billion into Rivian via this partnership; a total deal could reach US$5.8 billion. * Rivian plans to launch the R2, an affordable SUV, with supportive production ramp-up and sales plans. * Volkswagen's investment aims to capitalise on Rivian's EV software technology and support its long-term growth. 204. </w:t>
      </w:r>
      <w:hyperlink r:id="rId196">
        <w:r>
          <w:rPr>
            <w:color w:val="0000EE"/>
            <w:u w:val="single"/>
          </w:rPr>
          <w:t>https://www.northernminer.com/news/video-at-pdac-wealth-minerals-expects-kuska-ok-from-chile-in-weeks/1003889463/</w:t>
        </w:r>
      </w:hyperlink>
      <w:r>
        <w:t xml:space="preserve"> - * Wealth Minerals anticipates receiving a presidential decree to approve its Kuska lithium brine project in Chile within weeks. * The Chilean mining ministry accepted the company’s application for a special lithium operating contract in January. * The Kuska project spans 105 sq. km in northern Chile, with agreements involving local indigenous communities. * A preliminary economic assessment in January 2024 estimates 20,000 tonnes annual lithium carbonate production over 20 years. * The company is selecting a direct lithium extraction method and seeking larger partners, including firms with in-house DLE technology. 205. </w:t>
      </w:r>
      <w:hyperlink r:id="rId197">
        <w:r>
          <w:rPr>
            <w:color w:val="0000EE"/>
            <w:u w:val="single"/>
          </w:rPr>
          <w:t>https://ktemnews.com/ixp/152/p/lithium-production-hooks-texas/</w:t>
        </w:r>
      </w:hyperlink>
      <w:r>
        <w:t xml:space="preserve"> - - EnergyX unveils a lithium production facility in Hooks, East Texas, with a $20 million investment. - The plant is the largest Direct Lithium Extraction (DLE) facility in the US, with an initial capacity of 250 tons per year. - The site extracts lithium from brine in the Smackover Formation and will serve as a production and research site. - The project is expected to create over 40 high-skilled jobs and scale production up to 50,000 tons annually. - The facility supports the development of a U.S.-based lithium supply chain for batteries and energy storage. 206. </w:t>
      </w:r>
      <w:hyperlink r:id="rId198">
        <w:r>
          <w:rPr>
            <w:color w:val="0000EE"/>
            <w:u w:val="single"/>
          </w:rPr>
          <w:t>https://lithium-news.com/record-australian-lithium-export-volumes-signal-global-battery-market-transformation/</w:t>
        </w:r>
      </w:hyperlink>
      <w:r>
        <w:t xml:space="preserve"> - * Australia’s lithium export volumes have reached unprecedented levels, accounting for approximately 55% of global production. * Major mining operations in Western Australia’s Pilbara region, including Greenbushes, Mount Marion, and Pilgangoora, have expanded significantly. * Australian lithium companies like IGO Limited, Pilbara Minerals, and Mineral Resources have developed downstream processing capabilities, producing higher-value refined lithium products. * Australian miners have adopted comprehensive ESG practices, integrating renewable energy and community engagement. * The outlook suggests continued growth due to rising demand for electric vehicles and energy storage, though competition and geopolitical factors present challenges. 207. </w:t>
      </w:r>
      <w:hyperlink r:id="rId199">
        <w:r>
          <w:rPr>
            <w:color w:val="0000EE"/>
            <w:u w:val="single"/>
          </w:rPr>
          <w:t>https://www.globenewswire.com/news-release/2026/03/27/3263830/0/en/Solid-State-Battery-Market-Set-to-Reach-1-77-Billion-by-2031-Big-Growth-Ahead.html</w:t>
        </w:r>
      </w:hyperlink>
      <w:r>
        <w:t xml:space="preserve"> - * The global solid-state battery market is forecast to grow from USD 0.26 billion in 2025 to USD 1.77 billion by 2031, with a CAGR of 37.5%. * Demand is driven by electric vehicles, renewable energy storage, and portable electronics. * The market includes primary (disposable) and secondary (rechargeable) batteries, with primary batteries expected to hold a significant market share. * North America, especially the US, is expected to retain a major market share, supported by R&amp;D activities. * The wireless sensors segment is expected to grow significantly, driven by applications in IoT and industrial monitoring. 208. </w:t>
      </w:r>
      <w:hyperlink r:id="rId200">
        <w:r>
          <w:rPr>
            <w:color w:val="0000EE"/>
            <w:u w:val="single"/>
          </w:rPr>
          <w:t>https://colitco.com/woodmac-lithium-asx-juniors-demand-2703202625/</w:t>
        </w:r>
      </w:hyperlink>
      <w:r>
        <w:t xml:space="preserve"> - * Wood Mackenzie forecasts global lithium demand to reach 13.2Mt LCE by 2050, with supply shortages possible by 2028. * Increased demand driven by EV adoption, energy storage, and green energy targets. * Highlighted ASX-listed lithium juniors include Pursuit Minerals, IRIS Metals, Chariot Resources, Anson Resources, Australian Mines, Perpetual Resources, and First Lithium, with focus on near-term, staged operational development. * Projects located in Argentina’s Lithium Triangle, South Dakota, Utah, Nigeria, and Brazil’s Resende region. * Market expects increased supply to meet rising lithium demand by the mid-2030s, with project strategies favouring staged, low-capex approaches." 209. </w:t>
      </w:r>
      <w:hyperlink r:id="rId201">
        <w:r>
          <w:rPr>
            <w:color w:val="0000EE"/>
            <w:u w:val="single"/>
          </w:rPr>
          <w:t>https://www.newswire.com/news/elektros-otc-elek-announces-issuance-of-ludlow-research-report</w:t>
        </w:r>
      </w:hyperlink>
      <w:r>
        <w:t xml:space="preserve"> - * Elektros, Inc. (OTC PINK:ELEK) released a research report by Ludlow Research. * The report highlights surging global lithium demand. * Elektros is developing lithium mining operations in Sierra Leone and patented charging technology. * The company focuses on energy transition, lithium exploration, and energy-efficient infrastructure. * The report discusses geopolitical risks and rising energy prices influencing market shifts. 210. </w:t>
      </w:r>
      <w:hyperlink r:id="rId202">
        <w:r>
          <w:rPr>
            <w:color w:val="0000EE"/>
            <w:u w:val="single"/>
          </w:rPr>
          <w:t>https://solarquarter.com/2026/03/27/arevon-energy-inc-begins-construction-of-250-mw-1000-mwh-cormorant-battery-project-in-daly-city-to-strengthen-californias-clean-energy-transition/</w:t>
        </w:r>
      </w:hyperlink>
      <w:r>
        <w:t xml:space="preserve"> - * Arevon Energy, Inc. has started construction of the Cormorant Battery Project in Daly City, California, set to be operational in 2027. * The project will have a capacity of 250 MW and 1,000 MWh, costing $600 million. * It will support grid reliability and supply power to approximately 321,000 homes. * The project uses lithium iron phosphate (LFP) battery technology and is contracted with MCE. * During peak construction, 175 jobs will be created, and over $73 million in property tax revenue is expected over its lifetime. 211. </w:t>
      </w:r>
      <w:hyperlink r:id="rId203">
        <w:r>
          <w:rPr>
            <w:color w:val="0000EE"/>
            <w:u w:val="single"/>
          </w:rPr>
          <w:t>https://electriccarsreport.com/2026/03/uk-announces-1-billion-funding-to-boost-electric-vans-and-trucks/</w:t>
        </w:r>
      </w:hyperlink>
      <w:r>
        <w:t xml:space="preserve"> - * The UK government introduces a £1 billion funding package to promote electric vans and trucks. * Incentives include grants of up to £81,000 for heavy-duty electric trucks and £5,000 for electric vans. * £170 million is allocated to the Depot Charging Scheme to support charging infrastructure. * The initiative aims to make electric fleets more financially viable and resilient against fuel prices. * The broader EV adoption efforts include incentives for private drivers and expanding national charging networks. * The funding supports UK's goal of achieving net zero emissions by addressing vehicle costs and infrastructure.</w:t>
      </w:r>
      <w:r/>
    </w:p>
    <w:p>
      <w:r/>
      <w:r>
        <w:t xml:space="preserve">212. </w:t>
      </w:r>
      <w:hyperlink r:id="rId204">
        <w:r>
          <w:rPr>
            <w:color w:val="0000EE"/>
            <w:u w:val="single"/>
          </w:rPr>
          <w:t>https://www.sustainabletruckvan.com/ford-transit-city-electric-van/</w:t>
        </w:r>
      </w:hyperlink>
      <w:r>
        <w:t xml:space="preserve"> - - Ford Pro unveils the Transit City, an electric commercial vehicle designed for urban use, available from late 2026, with initial units in early 2027. - The vehicle will come in three configurations: L1H1 panel van, L2H2 panel van, and chassis cab, focusing on urban distribution and municipal applications. - Equipped with a 56-kWh LFP battery and 110-kW electric motor, offering up to 254 km range based on real-world data. - Charging options include 11 kW AC (5.2 hours for full charge) and 67 kW DC (30 minutes to 80%), with fast charging recovering about 50 km in 10 minutes. - Features aim to reduce maintenance costs by approximately 40%, with maintenance intervals every two years or 40,000 km; safety features include automatic emergency braking, parking sensors, rearview camera, adaptive cruise control, and lane departure warning. 213. </w:t>
      </w:r>
      <w:hyperlink r:id="rId205">
        <w:r>
          <w:rPr>
            <w:color w:val="0000EE"/>
            <w:u w:val="single"/>
          </w:rPr>
          <w:t>https://www.slashgear.com/2122681/new-evs-with-biggest-price-drops-in-2026/</w:t>
        </w:r>
      </w:hyperlink>
      <w:r>
        <w:t xml:space="preserve"> - * Prices for new vehicles are expected to rise 2% to 4% in 2026, while EV prices are projected to fall 3% to 8% due to expired federal incentives.</w:t>
        <w:br/>
      </w:r>
      <w:r>
        <w:rPr>
          <w:i/>
        </w:rPr>
        <w:t>* Automakers are offering significant discounts on EVs to clear inventory and attract buyers in 2026.</w:t>
        <w:br/>
      </w:r>
      <w:r>
        <w:t>* Tesla and GM reduced prices on models such as Model Y and Chevrolet Equinox in late 2025.</w:t>
        <w:br/>
      </w:r>
      <w:r>
        <w:rPr>
          <w:i/>
        </w:rPr>
        <w:t>* Premium brands discounted select EVs by five figures in 2026.</w:t>
      </w:r>
      <w:r>
        <w:t xml:space="preserve">214. </w:t>
      </w:r>
      <w:hyperlink r:id="rId206">
        <w:r>
          <w:rPr>
            <w:color w:val="0000EE"/>
            <w:u w:val="single"/>
          </w:rPr>
          <w:t>https://www.frandroid.com/survoltes/voitures-electriques/3042785_crise-petroliere-pourquoi-le-litre-dessence-a-2-e-est-une-aubaine-pour-les-voitures-electriques-chinoises</w:t>
        </w:r>
      </w:hyperlink>
      <w:r>
        <w:t xml:space="preserve"> - * The conflict between US, Israel, and Iran has pushed oil prices to $119 per barrel in March 2026. * Rising fuel costs make electric vehicles a cost-effective alternative, boosting Chinese EV exports. * The increase in oil prices has contributed to reducing global crude consumption by 1.7 million barrels per day. * Chinese EV manufacturers, like BYD, Xpeng, and Xiaomi, have competitive production costs and are expanding their international presence. * The geopolitical crisis accelerates the realignment towards electric mobility, especially in Asia and Europe. * China has reduced its oil dependency by shifting towards electric vehicles, considering energy independence a national security issue. 215. </w:t>
      </w:r>
      <w:hyperlink r:id="rId207">
        <w:r>
          <w:rPr>
            <w:color w:val="0000EE"/>
            <w:u w:val="single"/>
          </w:rPr>
          <w:t>https://tradebrains.in/battery-stock-in-focus-after-infusing-450-cr-into-subsidiary-for-ev-battery-expansion/</w:t>
        </w:r>
      </w:hyperlink>
      <w:r>
        <w:t xml:space="preserve"> - * Exide Industries Limited invests ₹450 crore into its subsidiary Exide Energy Solutions Limited to build a lithium-ion battery plant in Bengaluru. * The facility aims to produce lithium-ion cells, modules, and battery packs for electric vehicles and energy storage. * The project addresses India’s dependency on imports, primarily from China, and supports the transition to electric mobility and renewable energy. * The investment aligns with ongoing industry shifts towards lithium-ion batteries for diverse applications. * Exide’s recent financials show fluctuating performance, with focus on expanding into modern energy solutions. 216. </w:t>
      </w:r>
      <w:hyperlink r:id="rId207">
        <w:r>
          <w:rPr>
            <w:color w:val="0000EE"/>
            <w:u w:val="single"/>
          </w:rPr>
          <w:t>https://tradebrains.in/battery-stock-in-focus-after-infusing-450-cr-into-subsidiary-for-ev-battery-expansion/</w:t>
        </w:r>
      </w:hyperlink>
      <w:r>
        <w:t xml:space="preserve"> - - Exide Industries Limited invests ₹450 crore into its subsidiary, Exide Energy Solutions Limited, focusing on building a lithium-ion battery plant in Bengaluru. - The project aims to produce various battery cell types for electric vehicles and energy storage systems. - The investment signifies a move towards local manufacturing and energy storage solutions in India. - The facility supports India's goal of reducing reliance on imports and advancing electric mobility. - Exide’s recent financial data indicates resilience amid a strategic expansion into lithium-ion batteries.</w:t>
      </w:r>
      <w:r/>
      <w:r/>
    </w:p>
    <w:p>
      <w:pPr>
        <w:pStyle w:val="ListNumber"/>
        <w:numPr>
          <w:ilvl w:val="0"/>
          <w:numId w:val="15"/>
        </w:numPr>
        <w:spacing w:line="240" w:lineRule="auto"/>
        <w:ind w:left="720"/>
      </w:pPr>
      <w:r/>
      <w:hyperlink r:id="rId208">
        <w:r>
          <w:rPr>
            <w:color w:val="0000EE"/>
            <w:u w:val="single"/>
          </w:rPr>
          <w:t>http://prsync.com/marketsandmarkets-automotiveandtrasportation/global-ev-battery-market-size-trends--forecast-to--5179873/</w:t>
        </w:r>
      </w:hyperlink>
      <w:r>
        <w:t xml:space="preserve"> - * The global EV battery market is projected to grow from USD 91.93 billion in 2024 to USD 251.33 billion by 2035, at a CAGR of 9.6%. * Growth is driven by consumer demand, government policies, and technological progress in battery chemistry. * The 50-110 kWh battery segment is expected to see the largest growth, suitable for mid-range and premium EVs. * Natural graphite is identified as the fastest-growing raw material, supported by strategic partnerships like GM’s with Vianode. * China is the dominant player in the Asia Pacific market, supported by government policies and innovations like CATL’s Shenxing Plus battery.</w:t>
      </w:r>
      <w:r/>
    </w:p>
    <w:p>
      <w:pPr>
        <w:pStyle w:val="ListNumber"/>
        <w:spacing w:line="240" w:lineRule="auto"/>
        <w:ind w:left="720"/>
      </w:pPr>
      <w:r/>
      <w:hyperlink r:id="rId209">
        <w:r>
          <w:rPr>
            <w:color w:val="0000EE"/>
            <w:u w:val="single"/>
          </w:rPr>
          <w:t>https://www.am-online.com/news/mg-and-byd-pile-pressure-on-tesla-in-europe</w:t>
        </w:r>
      </w:hyperlink>
      <w:r>
        <w:t xml:space="preserve"> - * European car registrations declined 1.2% in February 2026, with EV volumes up 22.3%. * Tesla's European registrations rose 16.7% year to date, reaching 20,941 units, but still trailed BYD and SAIC. * BYD's EU sales surged 179.2% year to date, reaching 29,291 units. * SAIC's registrations increased 6.6% in the EU, with broader European growth at 4.8%. * Chinese OEMs' combined registrations exceeded 77,500 across Europe, about three times Tesla's volume. * The broader EU market shows hybrids dominate at 38.7%, with plug-in hybrids also growing. * The data indicates accelerating Chinese EV growth impacting Tesla's market share and competitive position. 219. </w:t>
      </w:r>
      <w:hyperlink r:id="rId210">
        <w:r>
          <w:rPr>
            <w:color w:val="0000EE"/>
            <w:u w:val="single"/>
          </w:rPr>
          <w:t>https://thenextweb.com/news/tozero-industrial-battery-recycling-plant</w:t>
        </w:r>
      </w:hyperlink>
      <w:r>
        <w:t xml:space="preserve"> - * tozero, a Munich-based startup, opens a demo plant at Chemical Park Gendorf, Bavaria, processing 1,500 tonnes of battery waste annually. * The plant produces over 100 tonnes of high-purity lithium carbonate per year using a proprietary acid-free hydrometallurgical process. * tozero's process recovers lithium and graphite at industrial scale, feedable directly into battery manufacturing. * The company became the first in Europe to deliver recycled lithium to customers in April 2024 and to qualify 100% recycled graphite for production in February 2025. * A full-scale facility is planned for 2030 to process 45,000 tonnes of waste, producing about 8,000 tonnes of lithium carbonate and 10,000 tonnes of graphite annually. 220. </w:t>
      </w:r>
      <w:hyperlink r:id="rId211">
        <w:r>
          <w:rPr>
            <w:color w:val="0000EE"/>
            <w:u w:val="single"/>
          </w:rPr>
          <w:t>https://renewablewatch.in/2026/03/27/exide-industries-invests-rs-4-5-billion-in-its-subsidiary-exide-energy-solutions/</w:t>
        </w:r>
      </w:hyperlink>
      <w:r>
        <w:t xml:space="preserve"> - * Exide Industries Limited invests Rs 4.5 billion via subscription to its subsidiary Exide Energy Solutions Limited. * The investment funds a greenfield plant at Bengaluru for manufacturing lithium-ion battery cells, modules, and packs. * The company designs, manufactures, markets, and sells lead acid batteries for multiple sectors, including automotive and defence. * The plant aims to expand Exide's battery production capacity in India. * The investment supports the development of lithium-ion technology, relevant for battery advancements. 221. </w:t>
      </w:r>
      <w:hyperlink r:id="rId212">
        <w:r>
          <w:rPr>
            <w:color w:val="0000EE"/>
            <w:u w:val="single"/>
          </w:rPr>
          <w:t>https://autoref.co.za/eu-shift-on-emissions-rules/</w:t>
        </w:r>
      </w:hyperlink>
      <w:r>
        <w:t xml:space="preserve"> - * European Union projects electric vehicles could constitute 85% of new car sales by 2035, according to Transport &amp; Environment (T&amp;E).* * The European Commission replaced a ban on new combustion-engine cars with a 90% reduction in CO2 emissions from new cars and vans by 2035, compared to 2021 levels. * T&amp;E criticises the change as a rollback of EU green policy, warning EVs may only make up half of new sales, and emissions could rise by 10% between 2025 and 2050. * The Commission claims the revised target will still boost EV adoption and save carmakers €2.1 billion over three years. * T&amp;E estimates 5% to 50% of 2035 sales could still be non-battery-electric vehicles, with around 15% most likely. 222. </w:t>
      </w:r>
      <w:hyperlink r:id="rId213">
        <w:r>
          <w:rPr>
            <w:color w:val="0000EE"/>
            <w:u w:val="single"/>
          </w:rPr>
          <w:t>https://www.fool.com.au/2026/03/27/asx-lithium-shares-compelling-as-top-broker-adjusts-ratings/</w:t>
        </w:r>
      </w:hyperlink>
      <w:r>
        <w:t xml:space="preserve"> - * UBS predicts higher demand for electric vehicles (EVs) due to the war in Iran and rising oil prices. * UBS has upgraded IGO Ltd to a buy rating with a price target of $8.55. * UBS raised its target for Liontown Resources Ltd to $2.20, maintaining its buy rating. * PLS Group Ltd was downgraded to neutral with a target price of $4.95. * Lithium prices, including spodumene and lithium carbonate, have increased significantly amid increased demand. * EV sales in China declined 40% YoY in February but overall sales increased in 2022. 223. </w:t>
      </w:r>
      <w:hyperlink r:id="rId214">
        <w:r>
          <w:rPr>
            <w:color w:val="0000EE"/>
            <w:u w:val="single"/>
          </w:rPr>
          <w:t>https://lithium-news.com/inside-the-price-forecast-revolution-accelerating-electric-vehicle-adoption-worldwide/</w:t>
        </w:r>
      </w:hyperlink>
      <w:r>
        <w:t xml:space="preserve"> - • Widespread price forecast revision driven by technological advances, manufacturing scale, and policy support. • Lithium-ion battery costs decreased over 85% in a decade, with projections below $60/kWh by 2028. • Over 200 battery production facilities globally and investments by automakers like Ford, Volkswagen, and GM. • Regulatory incentives, such as US federal EV tax credits and California’s zero-emission mandates, boost affordability. • Consumer adoption rising as 68% consider EVs within 5% of gasoline vehicle costs; infrastructure expansion reduces range anxiety. • Supply chain localisation and strategic mineral sourcing enhance cost stability. • International competition from Chinese manufacturers pressures prices in the $25,000–$35,000 segment. • Commercial adaptation with fleet electrification, exemplified by Amazon and UPS, accelerates market shift. 224. </w:t>
      </w:r>
      <w:hyperlink r:id="rId215">
        <w:r>
          <w:rPr>
            <w:color w:val="0000EE"/>
            <w:u w:val="single"/>
          </w:rPr>
          <w:t>https://lithium-news.com/inside-the-gigafactory-supply-deal-revolution-reshaping-green-energy-markets/</w:t>
        </w:r>
      </w:hyperlink>
      <w:r>
        <w:t xml:space="preserve"> - * The electric vehicle industry’s demand for critical raw materials is driving new strategic gigafactory supply deals involving lithium, cobalt, nickel, and other materials. * These agreements often involve multi-year commitments for large quantities of materials, influencing global commodity markets. * Geographical diversification includes traditional South American sources and new North American extraction projects. * Companies securing long-term supply deals are positioning themselves as key players in the clean energy transition with opportunities in material sales, equity, and recycling. * Recent deals include provisions for technology innovation and are supported by government incentives, creating favourable investment conditions. 225. </w:t>
      </w:r>
      <w:hyperlink r:id="rId216">
        <w:r>
          <w:rPr>
            <w:color w:val="0000EE"/>
            <w:u w:val="single"/>
          </w:rPr>
          <w:t>https://lithium-news.com/surging-lithium-hydroxide-premium-transforms-global-battery-metal-markets/</w:t>
        </w:r>
      </w:hyperlink>
      <w:r>
        <w:t xml:space="preserve"> - * The lithium hydroxide premium is widening against lithium carbonate, driven by demand for high-performance battery chemistries. * Battery manufacturers shifting towards nickel-rich cathodes increase demand for lithium hydroxide, impacting pricing. * Major producers like Albemarle, SQM, and Ganfeng Lithium invest heavily to expand hydroxide production capacities. * Regional disparities influence premium variations, with Asian markets commanding highest premiums due to proximity to EV supply chains. * Policies like the US Inflation Reduction Act contribute to wider hydroxide premiums in North America and Europe. * Market valuation now emphasizes hydroxide conversion capabilities and regional supply agreements over total lithium capacity. * Exploration shifts towards spodumene deposits in Australia, Canada, and Africa for direct lithium hydroxide production. * Industry outlook suggests the premium will persist amid technological advances and regional energy security strategies. 226. </w:t>
      </w:r>
      <w:hyperlink r:id="rId217">
        <w:r>
          <w:rPr>
            <w:color w:val="0000EE"/>
            <w:u w:val="single"/>
          </w:rPr>
          <w:t>https://fueloilnews.co.uk/2026/03/logistics-uk-welcomes-zero-emission-vehicle-grants/</w:t>
        </w:r>
      </w:hyperlink>
      <w:r>
        <w:t xml:space="preserve"> - * Logistics UK welcomes extension of Depot Charging Scheme and funding through Zero Emission Truck and Van Grants. * Government measures aim to accelerate electric commercial vehicle adoption and support decarbonisation. * Research identifies high upfront costs and lack of infrastructure as barriers. * Industry advocates for multi-year funding certainty to aid fleet planning. * The measures are seen as a significant step forward for the industry and climate targets. 227. </w:t>
      </w:r>
      <w:hyperlink r:id="rId218">
        <w:r>
          <w:rPr>
            <w:color w:val="0000EE"/>
            <w:u w:val="single"/>
          </w:rPr>
          <w:t>https://mining.com.au/electric-vehicles-interest-rises-in-eu/</w:t>
        </w:r>
      </w:hyperlink>
      <w:r>
        <w:t xml:space="preserve"> - * European consumers mostly hold positive or neutral views of EVs, according to 2025 survey. * In December 2025, there were over 7.7 million battery EVs in the EU, with extensive charging infrastructure. * Report highlights perceived advantages and barriers to EV adoption, including range and cost concerns. * Familiarity with EVs is higher in countries with larger EV shares. * European Commission proposes policies to support EV infrastructure deployment and adoption targets. 228. </w:t>
      </w:r>
      <w:hyperlink r:id="rId219">
        <w:r>
          <w:rPr>
            <w:color w:val="0000EE"/>
            <w:u w:val="single"/>
          </w:rPr>
          <w:t>https://australianaviation.com.au/2026/03/melbourne-airport-chosen-for-major-new-ev-charging-hub/</w:t>
        </w:r>
      </w:hyperlink>
      <w:r>
        <w:t xml:space="preserve"> - * Melbourne Airport will open a public EV charging hub with 24 bays, including 150kW and 300kW chargers, accessible bays, and drive-through options. * The hub, backed by bp pulse Australia, will be the company's first large-scale charging facility in Australia, with more than eight bays. * The hub will offer discounts to Uber EV drivers and will be powered by 100% renewable electricity from Melbourne Airport’s onsite solar farms. * The project is part of a broader network supporting Australia’s electrification efforts, with bp pulse installing over 290 bays across various states. * The Melbourne Airport road network is undergoing a $500 million overhaul, including the Naarm Way project, set to improve access and reduce peak time delays. 229. </w:t>
      </w:r>
      <w:hyperlink r:id="rId220">
        <w:r>
          <w:rPr>
            <w:color w:val="0000EE"/>
            <w:u w:val="single"/>
          </w:rPr>
          <w:t>https://electrek.co/2026/03/26/volkswagens-high-tech-new-ev-suv-in-china-starts-at-35000/</w:t>
        </w:r>
      </w:hyperlink>
      <w:r>
        <w:t xml:space="preserve"> - * Volkswagen opens pre-orders for the ID.UNYX 08 in China, with prices from $34,500 to $43,500, as part of its EV offensive in China. * The fully connected electric SUV is developed through a partnership with XPeng, featuring advanced local technology. * Production started at Volkswagen Anhui in Hefei; the vehicle will launch in the first half of 2026. * The SUV offers ultra-fast charging, dual or single motor options, and long-range battery packs. * Volkswagen aims to roll out 20 new EVs in China in 2026, with plans for 50 models by 2030 amidst rising domestic competition.</w:t>
      </w:r>
      <w:r/>
    </w:p>
    <w:p>
      <w:pPr>
        <w:pStyle w:val="ListNumber"/>
        <w:spacing w:line="240" w:lineRule="auto"/>
        <w:ind w:left="720"/>
      </w:pPr>
      <w:r/>
      <w:hyperlink r:id="rId215">
        <w:r>
          <w:rPr>
            <w:color w:val="0000EE"/>
            <w:u w:val="single"/>
          </w:rPr>
          <w:t>https://lithium-news.com/inside-the-gigafactory-supply-deal-revolution-reshaping-green-energy-markets/</w:t>
        </w:r>
      </w:hyperlink>
      <w:r>
        <w:t xml:space="preserve"> - * The electric vehicle revolution has reached a pivotal moment, with strategic gigafactory supply deals fundamentally altering green energy markets.</w:t>
      </w:r>
      <w:r>
        <w:rPr>
          <w:i/>
        </w:rPr>
        <w:t xml:space="preserve"> These agreements involve multi-year commitments for lithium, cobalt, nickel, and other materials, impacting global commodity markets.</w:t>
      </w:r>
      <w:r>
        <w:t xml:space="preserve"> A single large-scale battery factory can consume over 30,000 tons of lithium carbonate annually, influencing investment and supply chain strategies.</w:t>
      </w:r>
      <w:r>
        <w:rPr>
          <w:i/>
        </w:rPr>
        <w:t xml:space="preserve"> Regional diversification includes sources in South America and North America, with different risk profiles and pricing considerations.</w:t>
      </w:r>
      <w:r>
        <w:t xml:space="preserve"> Companies securing long-term deals are positioning themselves as key partners in the clean energy transition, with opportunities in material sales, equity participation, and recycling.</w:t>
      </w:r>
      <w:r>
        <w:rPr>
          <w:i/>
        </w:rPr>
        <w:t xml:space="preserve"> Agreements now include provisions for battery innovation, recycling, and R&amp;D collaboration.</w:t>
      </w:r>
      <w:r>
        <w:t xml:space="preserve"> Government incentives and legislative support are facilitating domestic supply chains, making projects more viable.</w:t>
      </w:r>
      <w:r>
        <w:rPr>
          <w:i/>
        </w:rPr>
        <w:t xml:space="preserve"> Deal structures feature price adjustments, volume flexibility, and quality standards to hedge against market volatility.</w:t>
      </w:r>
      <w:r>
        <w:t xml:space="preserve"> Increasing market competition signals future production and technological priorities, influencing investor strategies.* The landscape offers significant investment opportunities supporting EV adoption and renewable energy storage.</w:t>
      </w:r>
      <w:r/>
    </w:p>
    <w:p>
      <w:pPr>
        <w:pStyle w:val="ListNumber"/>
        <w:spacing w:line="240" w:lineRule="auto"/>
        <w:ind w:left="720"/>
      </w:pPr>
      <w:r/>
      <w:hyperlink r:id="rId221">
        <w:r>
          <w:rPr>
            <w:color w:val="0000EE"/>
            <w:u w:val="single"/>
          </w:rPr>
          <w:t>https://blackchronicle.com/west-coast-pacific/washington/wa-prepares-to-roll-out-112-million-medium-heavy-duty-ev-subsidy-program/</w:t>
        </w:r>
      </w:hyperlink>
      <w:r>
        <w:t xml:space="preserve"> - * Washington state plans to launch a $112 million EV voucher programme for commercial medium and heavy-duty vehicles and off-road equipment. * The programme aims to boost EV sales amid declining sales and supply issues, funded through the Climate Commitment Act. * The programme does not include funding for charging stations; logistical challenges persist. * The voucher scheme will be available to qualified buyers from April. * Washington shares EV policies with California, including the Advanced Clean Trucks rule. 232. </w:t>
      </w:r>
      <w:hyperlink r:id="rId222">
        <w:r>
          <w:rPr>
            <w:color w:val="0000EE"/>
            <w:u w:val="single"/>
          </w:rPr>
          <w:t>https://www.nextbigfuture.com/2026/03/tesla-china-launching-sub-30000-standard-model-3-in-april-june.html</w:t>
        </w:r>
      </w:hyperlink>
      <w:r>
        <w:t xml:space="preserve"> - * Tesla Giga Shanghai is producing a simplified, lower-cost Standard Model 3, expected to be priced below 200,000 CNY (~$28,600 USD), with launch between April and June. * The new variant features a 52.9 kWh LFP battery, range of 480 km CLTC, and is designed for China and export to Asia. * Production lines are operational, with government filings and supplier details indicating readiness; similar Model Y versions are planned for mid-2026. * The battery cost for Tesla’s China-market pack is estimated at $75–90/kWh, with total pack costs roughly $4,000–$4,800. 233. </w:t>
      </w:r>
      <w:hyperlink r:id="rId223">
        <w:r>
          <w:rPr>
            <w:color w:val="0000EE"/>
            <w:u w:val="single"/>
          </w:rPr>
          <w:t>https://thedriven.io/2026/03/27/tesla-introduces-foldable-supercharger-for-faster-and-cheaper-rollout/</w:t>
        </w:r>
      </w:hyperlink>
      <w:r>
        <w:t xml:space="preserve"> - * Tesla introduces Folding Unit Superchargers, capable of unfolding into 8 units on site, with 2 units per truck, at 500 kW power capacity. * The new units enable transporting 33% more stalls per trip, reduce costs by 20%, and double installation speed. * The development aims to expedite the deployment of fast-charging sites globally, including Australia. * Tesla has previously showcased rapid deployment of charging sites, with installations taking days instead of weeks. * The foldable supercharger technology could facilitate larger, cost-effective charging infrastructure in the coming years. 234. </w:t>
      </w:r>
      <w:hyperlink r:id="rId224">
        <w:r>
          <w:rPr>
            <w:color w:val="0000EE"/>
            <w:u w:val="single"/>
          </w:rPr>
          <w:t>https://kalkinemedia.com/au/stocks/metal-and-mining/ev-boom-signals-shift-in-global-mobility-trends</w:t>
        </w:r>
      </w:hyperlink>
      <w:r>
        <w:t xml:space="preserve"> - * Electric vehicle adoption is accelerating globally, with rising acceptance in Europe. * Consumer attitudes in Europe are shifting from curiosity to cautious acceptance. * Factors influencing interest include environmental concerns, driving experience, and cost efficiency. * Barriers such as affordability, range anxiety, and infrastructure limitations persist. * Expansion of charging infrastructure and policy support underpin growth. * Demand for EVs impacts global resource sectors, notably in Australia, highlighting the importance of lithium and batteries. * Market trends show increased relevance of clean energy sectors within Australian indices and investment strategies. 235. </w:t>
      </w:r>
      <w:hyperlink r:id="rId225">
        <w:r>
          <w:rPr>
            <w:color w:val="0000EE"/>
            <w:u w:val="single"/>
          </w:rPr>
          <w:t>https://evmagz.com/baic-details-sodium-ion-battery-with-450-km-range-and-fast-charging-capability/</w:t>
        </w:r>
      </w:hyperlink>
      <w:r>
        <w:t xml:space="preserve"> - * BAIC has released details of its sodium-ion battery, which offers a range of up to 450 kilometres and supports 4C ultra-fast charging. * The battery's energy density exceeds 170 Wh/kg and can operate in extreme temperatures from -40°C to 60°C. * Developed as part of BAIC’s Aurora Battery platform, it aims to reduce costs by about 15% compared to lithium iron phosphate batteries. * The battery showed stability in safety tests, without catching fire or exploding when overcharged or exposed to high temperatures. * Industry rivals like CATL and BYD are also scaling sodium-ion battery production, indicating a technological shift in the industry. 236. </w:t>
      </w:r>
      <w:hyperlink r:id="rId226">
        <w:r>
          <w:rPr>
            <w:color w:val="0000EE"/>
            <w:u w:val="single"/>
          </w:rPr>
          <w:t>https://www.etoday.co.kr/news/view/2569973</w:t>
        </w:r>
      </w:hyperlink>
      <w:r>
        <w:t xml:space="preserve"> - * Hyundai Motor Group and SK On establish a US joint venture named 'HSBMA', with construction nearing completion and aiming for commercial operation within the year. * The factory, located in Georgia, USA, will produce 35 GWh of batteries annually, supplying power for approximately 300,000 electric vehicles. * Total investment is about $5 billion, with equal shares held by both companies. * Batteries will be assembled into battery packs and supplied to Hyundai, Kia, and Genesis electric vehicles made locally. * The factory’s location near other Hyundai manufacturing plants enhances logistics and supply chain stability. 237. </w:t>
      </w:r>
      <w:hyperlink r:id="rId227">
        <w:r>
          <w:rPr>
            <w:color w:val="0000EE"/>
            <w:u w:val="single"/>
          </w:rPr>
          <w:t>https://www.marketbeat.com/instant-alerts/lithium-stocks-to-follow-today-march-26th-2026-03-26/</w:t>
        </w:r>
      </w:hyperlink>
      <w:r>
        <w:t xml:space="preserve"> - * Amprius Technologies, QuantumScape, and Critical Metals are top lithium stocks by trading volume as of March 26. * Amprius produces ultra-high energy density lithium-ion batteries using silicon nanowire anodes for aviation and drone applications. * QuantumScape develops solid-state lithium-metal batteries targeting electric vehicles. * Critical Metals focuses on lithium mining and exploration with projects including Wolfsberg and Tanbreez. * All companies are involved in lithium battery or materials sectors, linked to EV demand and grid storage market trends. 238. </w:t>
      </w:r>
      <w:hyperlink r:id="rId228">
        <w:r>
          <w:rPr>
            <w:color w:val="0000EE"/>
            <w:u w:val="single"/>
          </w:rPr>
          <w:t>https://lithium-news.com/global-supply-deficit-warning-sparks-revolutionary-advances-in-lithium-extraction-methods/</w:t>
        </w:r>
      </w:hyperlink>
      <w:r>
        <w:t xml:space="preserve"> - * The lithium industry faces supply shortfalls of up to 40% by 2030 due to surging demand for electric vehicles and energy storage. * Supply deficit warning has spurred innovation in lithium extraction, with companies developing faster, cleaner methods. * Direct lithium extraction (DLE) technologies now extract lithium in hours with over 90% efficiency, utilising advanced filtration, ion-exchange, and electrochemical processes. * Investment in alternative lithium sources like geothermal, oilfield brines, and seawater has increased, exemplified by projects in the UK and California. * Environmental concerns have led to the adoption of recycled water systems and water-efficient extraction techniques. * Technologies such as high-purity alumina processes and modular extraction units have reduced water use and allowed rapid deployment. * AI and machine learning optimise extraction processes, improving yield and efficiency. * Venture capital investments in lithium tech startups reached $2.3 billion in 18 months, with support from Tesla, GM, Samsung SDI, EU, and US policies. * Equipment manufacturers develop next-generation modular and mobile processing units to facilitate access and cost competitiveness. * The evolving technological landscape aims to create a more resilient, sustainable, and responsive lithium supply chain. 239. </w:t>
      </w:r>
      <w:hyperlink r:id="rId229">
        <w:r>
          <w:rPr>
            <w:color w:val="0000EE"/>
            <w:u w:val="single"/>
          </w:rPr>
          <w:t>https://www.deccanchronicle.com/southern-states/telangana/srmamara-raja-energy-storage-centre-enters-phase-ii-1946546</w:t>
        </w:r>
      </w:hyperlink>
      <w:r>
        <w:t xml:space="preserve"> - * The SRM–Amara Raja Energy Storage Centre in Vijayawada to enter Phase II, focusing on advanced battery technologies and industry-oriented innovation. * An expert delegation from Amara Raja Advanced Cell Technologies reviewed research and finalised next-phase roadmap. * The centre, established in 2020 in collaboration with Amara Raja Batteries Ltd., has worked on next-generation energy storage solutions. * Phase II will emphasise prototyping and commercialisation of low-cost battery materials, improved cathodes for lithium-ion and sodium-ion batteries, solid electrolytes, faster charging, and recycling technologies. * The delegation visited research facilities and reaffirmed commitment to sustainable energy storage solutions. 240. </w:t>
      </w:r>
      <w:hyperlink r:id="rId230">
        <w:r>
          <w:rPr>
            <w:color w:val="0000EE"/>
            <w:u w:val="single"/>
          </w:rPr>
          <w:t>https://www.nzz.ch/mobilitaet/feststoff-akkus-aus-china-mg-will-in-europa-die-reichweitenangst-beseitigen-ld.1931170</w:t>
        </w:r>
      </w:hyperlink>
      <w:r>
        <w:t xml:space="preserve"> - * MG plans to bring their semi-solid-state solid-core batteries to Europe by end of 2026, initially in the MG 4 EV Urban.</w:t>
        <w:br/>
      </w:r>
      <w:r>
        <w:rPr>
          <w:i/>
        </w:rPr>
        <w:t>* The new battery consists of 95% solid electrolyte, made from a glass and ceramic composite.</w:t>
        <w:br/>
      </w:r>
      <w:r>
        <w:t>* Advantages include faster charging, higher energy density at 400 Wh/kg, and increased safety in collisions.</w:t>
        <w:br/>
      </w:r>
      <w:r>
        <w:rPr>
          <w:i/>
        </w:rPr>
        <w:t>* The battery will be used in both EVs and plug-in hybrid models, including the upcoming MG S9 PHEV.</w:t>
        <w:br/>
      </w:r>
      <w:r>
        <w:t xml:space="preserve">* MG aims to reduce battery-related range anxiety and improve vehicle efficiency in the European market.* 241. </w:t>
      </w:r>
      <w:hyperlink r:id="rId231">
        <w:r>
          <w:rPr>
            <w:color w:val="0000EE"/>
            <w:u w:val="single"/>
          </w:rPr>
          <w:t>https://lithium-news.com/record-growth-transforms-recycled-lithium-market-into-green-energys-biggest-success-story/</w:t>
        </w:r>
      </w:hyperlink>
      <w:r>
        <w:t xml:space="preserve"> - * The recycled lithium market has grown from $350 million to over $2.8 billion, with projections exceeding 25% annual growth. * The sector addresses environmental concerns of traditional lithium mining, providing up to 95% recovery from spent batteries. * Technological advancements enable extraction costs 30-40% lower than mining, using hydrometallurgical and direct recycling methods. * Major automakers like Tesla, BMW, and Ford are signing long-term contracts with recycling companies. * Recycling produces 75% fewer carbon emissions and uses 90% less water compared to primary mining. * Policies such as the EU Battery Regulation and US tax credits support market expansion. * Investment in recycling startups exceeds $1.2 billion in 18 months; facility expansions total over $5 billion. * Recycling infrastructure is increasing in Europe and North America to reduce supply chain risks. 242. </w:t>
      </w:r>
      <w:hyperlink r:id="rId232">
        <w:r>
          <w:rPr>
            <w:color w:val="0000EE"/>
            <w:u w:val="single"/>
          </w:rPr>
          <w:t>https://www.miningmx.com/news/battery-minerals/64839-zijins-congo-lithium-mine-to-rank-among-worlds-biggest/</w:t>
        </w:r>
      </w:hyperlink>
      <w:r>
        <w:t xml:space="preserve"> - * Zijin Mining Group’s Manono lithium project in Democratic Republic of Congo to be commissioned in June 2023. * Once at full capacity, it will produce 130,000 tonnes of lithium carbonate equivalent annually. * The project aims to produce between 850,000 and 875,000 tonnes of lithium concentrate per year. * It will account for roughly 5% of global mined lithium supply when fully operational in 2028. * The $1.4 billion project involves legal disputes and interest from other companies such as AVZ Minerals and KoBold Metals. 243. </w:t>
      </w:r>
      <w:hyperlink r:id="rId233">
        <w:r>
          <w:rPr>
            <w:color w:val="0000EE"/>
            <w:u w:val="single"/>
          </w:rPr>
          <w:t>https://www.cartoq.com/car-news/mahindra-strategic-expansion-nu-iq-platform-ev-growth-global-markets/</w:t>
        </w:r>
      </w:hyperlink>
      <w:r>
        <w:t xml:space="preserve"> - * Mahindra is a leading SUV manufacturer in India, with plans to expand in international markets. * In CY25, Mahindra secured the second spot in India's passenger vehicle segment with a 13.3% market share. * The company is introducing new models based on the NU_IQ platform, including Vision S, which may feature hybrid or electric versions. * Mahindra is focusing on global design standards, aerodynamics, and premium appeal for its vehicles. * The brand is developing an expanded EV portfolio, including the XEV 9S, which became Mahindra’s best-selling EV in February 2026. * Updates to existing models like Scorpio N, Scorpio Classic, and Thar are planned to maintain customer interest. * Mahindra aims to cater to utilitarian, premium, and electric segments through diversified offerings. * The company is working on next-generation pickup trucks for overseas markets. * By 2026, Mahindra plans to launch affordable versions of models and grow its EV battery options, including a 70 kWh pack. * Mahindra's strategy includes both ICE and electric vehicles to meet emission norms and compete internationally. 244. </w:t>
      </w:r>
      <w:hyperlink r:id="rId234">
        <w:r>
          <w:rPr>
            <w:color w:val="0000EE"/>
            <w:u w:val="single"/>
          </w:rPr>
          <w:t>https://www.dailyexcelsior.com/india-to-scale-up-critical-mineral-exploration-reduce-import-dependence-dr-jitendra/</w:t>
        </w:r>
      </w:hyperlink>
      <w:r>
        <w:t xml:space="preserve"> - * India is scaling up exploration of critical minerals, including lithium, in regions such as Rajasthan and Jammu &amp; Kashmir. * The government aims to create a startup-driven mining ecosystem and strengthen domestic supply chains. * Efforts include policy reforms for faster project approvals, enabling private sector participation, and resolving forest clearance issues. * India is exploring international cooperation for advanced technology access while focusing on indigenous innovation. * The initiative seeks to align exploration activities with global demand and develop local processing capacity.</w:t>
      </w:r>
      <w:r/>
      <w:r/>
    </w:p>
    <w:p>
      <w:r/>
      <w:r>
        <w:t xml:space="preserve">245. </w:t>
      </w:r>
      <w:hyperlink r:id="rId235">
        <w:r>
          <w:rPr>
            <w:color w:val="0000EE"/>
            <w:u w:val="single"/>
          </w:rPr>
          <w:t>https://www.bnamericas.com/en/interviews/orion-resource-to-assess-mining-opportunities-in-south-america</w:t>
        </w:r>
      </w:hyperlink>
      <w:r>
        <w:t xml:space="preserve"> - * Orion Resource Partners is assessing mining projects across South America as part of its recent US$2.2 billion fundraising for Mine Finance Fund IV. * The firm targets commodities such as copper, gold, nickel, lithium, rare earths, and others, driven by long-term demand for critical minerals. * Countries of focus include Argentina, Brazil, Chile, Colombia, Ecuador, and Peru. * Investment approach is flexible, based on opportunity maturity and project needs, with a support horizon aligned to project milestones. * Significant investment interest from pension funds and sovereign wealth funds, viewing critical minerals as strategic assets. * South America is highlighted for its large-scale, high-quality mining assets, notably in copper and lithium, supporting the energy transition and global supply chains. * Main drivers for projects include regional mineral endowments, skilled local workforce, and geopolitical alignment. 246. </w:t>
      </w:r>
      <w:hyperlink r:id="rId236">
        <w:r>
          <w:rPr>
            <w:color w:val="0000EE"/>
            <w:u w:val="single"/>
          </w:rPr>
          <w:t>http://www.kakiforex.com/2026/03/european-ev-sales-soar-following-oil.html</w:t>
        </w:r>
      </w:hyperlink>
      <w:r>
        <w:t xml:space="preserve"> - * A rise in petrol prices in Europe, triggered by the Iran conflict, led to a surge in used EV sales. * EVs overtook diesel in demand, with EV market share nearly doubling from 6.5% to 12.7% in three weeks. * Gasoline prices rose 12% in the EU between February 23 and March 16. * Decline in petrol and diesel model sales to 28% and 10% respectively. * Consumer interest in EVs increased in France, Romania, Portugal, and Poland. * The used EV market in Europe has become more mature, with more models and battery certificates available. 247. </w:t>
      </w:r>
      <w:hyperlink r:id="rId237">
        <w:r>
          <w:rPr>
            <w:color w:val="0000EE"/>
            <w:u w:val="single"/>
          </w:rPr>
          <w:t>https://www.logisticsmanager.com/dft-announces-1bn-for-road-freight-electrification/</w:t>
        </w:r>
      </w:hyperlink>
      <w:r>
        <w:t xml:space="preserve"> - * The UK Department for Transport (DfT) announced £1 billion in funding for electric vans and trucks. * Initiatives include the Zero Emissions Truck and Van grants and the Depot Charging Scheme, aimed at reducing upfront costs and improving charging access. * Grants offer savings up to £81,000 for trucks and £5,000 for vans, with businesses potentially saving up to £1 million on charging infrastructure. * Industry reactions were mixed, with support from Logistics UK and criticism from RHA regarding fuel duty policies. * The government also promotes EV adoption through the Electric Car Grant, saving over 80,000 drivers up to £3,750. 248. </w:t>
      </w:r>
      <w:hyperlink r:id="rId238">
        <w:r>
          <w:rPr>
            <w:color w:val="0000EE"/>
            <w:u w:val="single"/>
          </w:rPr>
          <w:t>https://tandlonline.com/sustainability/ev-hydrogen/zero-emission-vehicle-grants-and-depot-charging-scheme/</w:t>
        </w:r>
      </w:hyperlink>
      <w:r>
        <w:t xml:space="preserve"> - * The UK government announces extension of the Depot Charging Scheme and funding through Zero Emission Truck and Van Grants (25 March). * The measures aim to address high upfront vehicle costs and infrastructure challenges for electric HGV adoption. * Logistics UK welcomes the announcement, emphasising the importance of multi-year funding certainty for industry planning. * The move seeks to support the transition to electric commercial vehicles, particularly among smaller operators. * Logistics UK advocates for structured, long-term support to enable fleet upgrades and decarbonisation efforts. 249. </w:t>
      </w:r>
      <w:hyperlink r:id="rId239">
        <w:r>
          <w:rPr>
            <w:color w:val="0000EE"/>
            <w:u w:val="single"/>
          </w:rPr>
          <w:t>https://express-press-release.net/news/2026/03/26/1743895</w:t>
        </w:r>
      </w:hyperlink>
      <w:r>
        <w:t xml:space="preserve"> - * The global electric vehicle market is expected to reach USD 6,524 billion by 2030, expanding at a 32.5% CAGR from 2025 to 2030. * Drivers include technological advancements, rising consumer demand, and supportive government policies. * Key companies in the sector include Tesla, BYD, Ford, General Motors, Honda, Mercedes-Benz, Mitsubishi, Nissan, Renault, and AB Volvo. * Market opportunities are present in charging infrastructure, battery technology, vehicle connectivity, and affordable EV models. * Marketing strategies should focus on sustainability, reliability, performance, and digital integration. 250. </w:t>
      </w:r>
      <w:hyperlink r:id="rId240">
        <w:r>
          <w:rPr>
            <w:color w:val="0000EE"/>
            <w:u w:val="single"/>
          </w:rPr>
          <w:t>https://chemindigest.com/exide-industries-invests-rs-450-crore-in-lithium-battery-subsidiary/</w:t>
        </w:r>
      </w:hyperlink>
      <w:r>
        <w:t xml:space="preserve"> - * Exide Industries Ltd invested ₹450 crore in its subsidiary, Exide Energy Solutions Ltd, to strengthen its lithium-ion battery manufacturing sector in India. * The total investment in Exide Energy exceeds ₹4,800 crore. * The subsidiary was founded in March 2022 to focus on lithium-ion battery cells, modules, and packs. * A greenfield lithium-ion battery manufacturing facility is being developed in Bengaluru. * The investment aims to support India’s electric mobility and renewable energy transition, and accelerate domestic battery infrastructure development. 251. </w:t>
      </w:r>
      <w:hyperlink r:id="rId241">
        <w:r>
          <w:rPr>
            <w:color w:val="0000EE"/>
            <w:u w:val="single"/>
          </w:rPr>
          <w:t>https://www.whichev.net/2026/03/26/baic-sodium-ion-battery-prototype-offers-11-minute-full-charge-capability/?utm_source=rss&amp;utm_medium=rss&amp;utm_campaign=baic-sodium-ion-battery-prototype-offers-11-minute-full-charge-capability</w:t>
        </w:r>
      </w:hyperlink>
      <w:r>
        <w:t xml:space="preserve"> - * BAIC Group announces development of a sodium-ion battery prototype with fast charging support and high-temperature resistance. * The prototype supports 4C charging, allowing full charge in 11 minutes. * It can operate stably in temperatures from -40°C to 60°C and withstand overcharge and thermal abuse tests. * BAIC has established mass production processes and applied for around 20 patents related to the battery. * The development contributes to Chinese automakers' focus on sodium-ion technology for low-cost and cold-weather applications. 252. </w:t>
      </w:r>
      <w:hyperlink r:id="rId242">
        <w:r>
          <w:rPr>
            <w:color w:val="0000EE"/>
            <w:u w:val="single"/>
          </w:rPr>
          <w:t>https://skillings.net/efficiency-over-scale-albemarles-3-1b-dle-pivot-in-the-atacama/</w:t>
        </w:r>
      </w:hyperlink>
      <w:r>
        <w:t xml:space="preserve"> - * Albemarle files environmental impact study for Project TED, a $3.1 billion DLE lithium project in the Atacama. * The project aims to nearly double lithium recovery rates while reducing net brine extraction by 68%. * Plans include connecting to Chile’s national grid for renewable energy and importing desalinated seawater. * The project reflects a shift towards efficiency and smaller environmental footprint mandated by Chilean regulations. * The initiative is a key test for DLE technology at scale and for Chile’s new regulatory framework. 253. </w:t>
      </w:r>
      <w:hyperlink r:id="rId243">
        <w:r>
          <w:rPr>
            <w:color w:val="0000EE"/>
            <w:u w:val="single"/>
          </w:rPr>
          <w:t>https://electrek.co/2026/03/25/toyota-cuts-ev-prices-china-under-15000/</w:t>
        </w:r>
      </w:hyperlink>
      <w:r>
        <w:t xml:space="preserve"> - * Toyota cuts prices on EV models in China, offering low-interest financing to compete with domestic rivals. * The bZ3X, an entry-level electric SUV, is now available at 99,800 yuan ($14,500), down from 109,800 yuan ($15,000). * FAW Toyota also offers discounts on the bZ3, starting at 93,800 yuan ($13,500), with additional promotions. * Toyota introduces new electric SUVs in the US, including the 2026 bZ, C-HR, and bZ Woodland, with discounts and financing incentives. * The company’s EV price cuts aim to boost market share in China and the US during a competitive period. 254. </w:t>
      </w:r>
      <w:hyperlink r:id="rId244">
        <w:r>
          <w:rPr>
            <w:color w:val="0000EE"/>
            <w:u w:val="single"/>
          </w:rPr>
          <w:t>https://www.bworldonline.com/top-stories/2026/03/26/738701/surging-fuel-prices-seen-driving-demand-for-evs/</w:t>
        </w:r>
      </w:hyperlink>
      <w:r>
        <w:t xml:space="preserve"> - * Fuel costs are expected to accelerate demand for electric vehicles (EVs) in the Philippines in 2023, with sales projected to surpass 40,000 units.</w:t>
      </w:r>
      <w:r>
        <w:rPr>
          <w:i/>
        </w:rPr>
        <w:t>* EV sales reached around 40,000 last year and are expected to grow by more than 10-15% this year.</w:t>
      </w:r>
      <w:r>
        <w:t>* The Philippine government aims for 100,000 EV registrations by 2028 and promotes EV adoption through legislation and industry targets.</w:t>
      </w:r>
      <w:r>
        <w:rPr>
          <w:i/>
        </w:rPr>
        <w:t>* EV operational costs are lower than fuel-powered cars according to officials, with fuel costs for conventional cars averaging about P5 per km versus P1.75 for EVs.</w:t>
      </w:r>
      <w:r>
        <w:t>* Experts recommend improved public transportation to offset private car costs and enhance mobility.</w:t>
      </w:r>
      <w:r>
        <w:rPr>
          <w:i/>
        </w:rPr>
        <w:t xml:space="preserve">255. </w:t>
      </w:r>
      <w:hyperlink r:id="rId245">
        <w:r>
          <w:rPr>
            <w:color w:val="0000EE"/>
            <w:u w:val="single"/>
          </w:rPr>
          <w:t>https://lithium-news.com/surging-ev-demand-forecast-signals-major-green-energy-and-lithium-investment-opportunities/</w:t>
        </w:r>
      </w:hyperlink>
      <w:r>
        <w:rPr>
          <w:i/>
        </w:rPr>
        <w:t xml:space="preserve"> - - Global EV sales exceed projections with over 50% of new car sales in developed markets by 2030. - Lithium consumption expected to increase by over 400% within the next eight years, driven by battery demand. - Investment in green energy infrastructure, including solar, wind, and energy storage, is experiencing increased capital flow. - Charging station requirements are projected to grow by over 2,000%, with advancements in ultra-fast and wireless charging technology. - Governments are providing subsidies and incentives for lithium mining and processing, elevating supply chain security as a strategic priority. 256. </w:t>
      </w:r>
      <w:hyperlink r:id="rId246">
        <w:r>
          <w:rPr>
            <w:color w:val="0000EE"/>
            <w:u w:val="single"/>
          </w:rPr>
          <w:t>https://copperbeltkatangamining.com/manono-lithium-project-set-to-transform-the-drcs-role-in-the-global-battery-supply-chain/?utm_source=rss&amp;utm_medium=rss&amp;utm_campaign=manono-lithium-project-set-to-transform-the-drcs-role-in-the-global-battery-supply-chain</w:t>
        </w:r>
      </w:hyperlink>
      <w:r>
        <w:rPr>
          <w:i/>
        </w:rPr>
        <w:t xml:space="preserve"> - * A large lithium development in the Democratic Republic of the Congo (DRC) by Zijin Mining aims to supply 5% of global lithium demand by 2028. * The project includes a mine with a projected capacity of 130,000 tonnes of lithium carbonate equivalent annually and a downstream processing facility. * The investment is approximately $1.4 billion, with the project contributing to Africa’s industrial development. * Zijin holds just under 55% ownership, with the Congolese government maintaining significant participation. * Legal disputes and international interest signal growing competition for lithium assets in the region. 257. </w:t>
      </w:r>
      <w:hyperlink r:id="rId247">
        <w:r>
          <w:rPr>
            <w:color w:val="0000EE"/>
            <w:u w:val="single"/>
          </w:rPr>
          <w:t>https://tribune.com.pk/story/2599316/evs-face-grid-land-trust-deficits</w:t>
        </w:r>
      </w:hyperlink>
      <w:r>
        <w:rPr>
          <w:i/>
        </w:rPr>
        <w:t xml:space="preserve"> - * Pakistan's EV charging infrastructure targets 3,000 stations by 2030 under the National Electric Vehicle Policy. * Two firms, Solcraft and ORKO, announced plans to install 500 chargers over two years. * Infrastructure challenges include grid issues, land access, and consumer trust. * Public-private partnerships are seen as essential to scaling EV infrastructure. * Rooftop solar expansion offers opportunities for decentralised, reliable charging solutions. * Industry emphasises focus on commercial fleets, interoperability standards, and domestic battery capacity for EV adoption. 258. </w:t>
      </w:r>
      <w:hyperlink r:id="rId248">
        <w:r>
          <w:rPr>
            <w:color w:val="0000EE"/>
            <w:u w:val="single"/>
          </w:rPr>
          <w:t>https://lithium-news.com/record-spodumene-concentrate-prices-signal-major-battery-supply-chain-transformation/</w:t>
        </w:r>
      </w:hyperlink>
      <w:r>
        <w:rPr>
          <w:i/>
        </w:rPr>
        <w:t xml:space="preserve"> - * Global spodumene concentrate prices have surged beyond $8,000 per metric ton, a 340% increase since pre-pandemic levels. * Price increases driven by geopolitical tensions, technological breakthroughs, and rising consumer demand, particularly for electric vehicles. * Australian producers in the Pilbara region are shifting from spot sales to long-term offtake agreements with equity and technology sharing. * Major EV manufacturers like Tesla and BYD are establishing direct supply chain partnerships with mining operations. * Advancements in spodumene processing, including direct conversion methods, aim to reduce costs by up to 30% and environmental impact. * Investments in new processing facilities in Chile, Argentina, and Canada support geographic diversification. * Price volatility is prompting companies to develop hedging strategies and risk-sharing mechanisms. * Anticipated high demand from energy storage may sustain upward pressure on spodumene prices. * Battery firms are exploring alternative lithium sources, including brines and recycled materials, to diversify supply. 259. </w:t>
      </w:r>
      <w:hyperlink r:id="rId249">
        <w:r>
          <w:rPr>
            <w:color w:val="0000EE"/>
            <w:u w:val="single"/>
          </w:rPr>
          <w:t>https://lithium-news.com/record-ev-demand-forecast-signals-the-green-energy-revolution-has-reached-its-tipping-point/</w:t>
        </w:r>
      </w:hyperlink>
      <w:r>
        <w:rPr>
          <w:i/>
        </w:rPr>
        <w:t xml:space="preserve"> - * Industry analysts project global EV sales to surpass 18 million units this year, up 35% from previous estimates. * Increasing EV demand driven by breakthrough battery tech, government incentives, and shifting consumer preferences. * Energy grids are expanding infrastructure, with some regions expecting a 40% rise in electricity demand over the next decade. * Utilities are investing heavily in renewable energy capacity to meet increased electricity needs. * Supply chains are evolving, with lithium mining expanding and automakers retooling factories for EV production. * Green energy stocks are experiencing a strong rally; investments in batteries and infrastructure reaching record levels. * Nations consider EV manufacturing and infrastructure as strategic economic assets. * European markets grow steadily through regulation; Asian markets, led by China, expand rapidly via government support. * US adoption accelerates in major metro areas as charging infrastructure improves. * Commercial EV segment, especially electric delivery trucks and buses, emerges as a new growth driver. * Supply chain analysts suggest current forecasts are conservative due to rapid tech advances. * Overall, EV demand forecast indicates a deep transformation in energy generation, distribution, and consumption. 260. </w:t>
      </w:r>
      <w:hyperlink r:id="rId250">
        <w:r>
          <w:rPr>
            <w:color w:val="0000EE"/>
            <w:u w:val="single"/>
          </w:rPr>
          <w:t>https://autotalk.com.au/industry-news/mg-sales-surge-as-global-volumes-rise-6-8-year-on-year?utm_source=rss&amp;utm_medium=rss&amp;utm_campaign=mg-sales-surge-as-global-volumes-rise-6-8-year-on-year</w:t>
        </w:r>
      </w:hyperlink>
      <w:r>
        <w:rPr>
          <w:i/>
        </w:rPr>
        <w:t xml:space="preserve"> - * Chinese-owned MG Motor reports a 6.8% rise in global vehicle sales for January and February 2026, driven by international demand and EV uptake. * Nearly 600,000 vehicles sold globally in two months, with significant growth in Europe and markets like Australia. * MG remains the top-selling Chinese brand in Europe, with 49,000 sales, up 16% year-on-year. * SAIC Motor's overseas sales increased 48.9%, with 157,000 new energy vehicles delivered. * MG's EV lineup, led by MG4, maintains strong demand with consistent monthly sales above 10,000 units. 261. </w:t>
      </w:r>
      <w:hyperlink r:id="rId245">
        <w:r>
          <w:rPr>
            <w:color w:val="0000EE"/>
            <w:u w:val="single"/>
          </w:rPr>
          <w:t>https://lithium-news.com/surging-ev-demand-forecast-signals-major-green-energy-and-lithium-investment-opportunities/</w:t>
        </w:r>
      </w:hyperlink>
      <w:r>
        <w:rPr>
          <w:i/>
        </w:rPr>
        <w:t xml:space="preserve"> - * Global EV sales have exceeded projections, with over 50% of new car sales in developed markets by 2030. * Lithium consumption is expected to increase by over 400% in the next eight years due to EV demand. * Investment in green energy infrastructure, including solar and wind, is expanding to meet increased electrical grid demands. * Charging station installations must increase by over 2,000% to support EV adoption in suburban and rural areas. * Governments are providing subsidies and incentives for lithium mining and processing amid geopolitical competition. 262. </w:t>
      </w:r>
      <w:hyperlink r:id="rId251">
        <w:r>
          <w:rPr>
            <w:color w:val="0000EE"/>
            <w:u w:val="single"/>
          </w:rPr>
          <w:t>https://cleantechnica.com/2026/03/25/915-electric-buses-ordered-for-use-in-india/</w:t>
        </w:r>
      </w:hyperlink>
      <w:r>
        <w:rPr>
          <w:i/>
        </w:rPr>
        <w:t xml:space="preserve"> - * India has some of the world's most polluted cities, with air pollution causing millions of premature deaths annually. * Loni in Uttar Pradesh was the world's most polluted city in 2025, with hazardous PM2.5 levels. * Over 900 electric buses have been ordered for deployment in Telangana, India, by GreenCell Mobility in partnership with EKA. * The deployment is part of India's efforts to electrify public transportation, reduce urban pollution, and decrease fossil fuel reliance. * The order is under the PM E-Drive Scheme, a government incentive programme supporting electric vehicle adoption. 263. </w:t>
      </w:r>
      <w:hyperlink r:id="rId252">
        <w:r>
          <w:rPr>
            <w:color w:val="0000EE"/>
            <w:u w:val="single"/>
          </w:rPr>
          <w:t>https://www.thehindubusinessline.com/companies/exide-invests-450-crore-in-ev-battery-arm-as-bengaluru-gigafactory-nears-commissioning/article70785401.ece</w:t>
        </w:r>
      </w:hyperlink>
      <w:r>
        <w:rPr>
          <w:i/>
        </w:rPr>
        <w:t xml:space="preserve"> - * Exide Industries invests ₹450 crore into its EV battery subsidiary, Exide Energy Solutions Ltd (EESL). * The Bengaluru gigafactory nears commissioning, aiming for commercial production in H1 FY26. * Phase 1 of the facility will have 6 GWh annual capacity for NMC and LFP chemistries. * EESL reported a loss of ₹209 crore in FY25; breakeven expected by late FY27 or early FY28. * The company highlights continued cash flow from lead-acid business and strategic demand visibility through tie-ups with Hyundai, Kia, and domestic two-wheeler makers. 264. </w:t>
      </w:r>
      <w:hyperlink r:id="rId253">
        <w:r>
          <w:rPr>
            <w:color w:val="0000EE"/>
            <w:u w:val="single"/>
          </w:rPr>
          <w:t>https://autotalk.com.au/industry-news/chery-unveils-ultra-fast-charging-battery?utm_source=rss&amp;utm_medium=rss&amp;utm_campaign=chery-unveils-ultra-fast-charging-battery</w:t>
        </w:r>
      </w:hyperlink>
      <w:r>
        <w:rPr>
          <w:i/>
        </w:rPr>
        <w:t xml:space="preserve"> - * Chinese automotive group Chery introduces the Rhino battery, capable of delivering 500km range in eight minutes. * The battery supports up to 5000 charge cycles and incorporates advanced safety features. * The Rhino platform will support hybrid, battery electric, and solid-state powertrains. * Chery invests over RMB10 billion (AU$2.1b) in solid-state battery research, targeting energy densities of 600 Wh/kg. * The company aims for a 60% reduction in per-vehicle emissions by 2030 and operational carbon neutrality by 2037. * Chery's electrified models, including the Jaecoo J5 EV, are expanding in Australia, with the J5 EV surpassing 2000 orders. 265. </w:t>
      </w:r>
      <w:hyperlink r:id="rId254">
        <w:r>
          <w:rPr>
            <w:color w:val="0000EE"/>
            <w:u w:val="single"/>
          </w:rPr>
          <w:t>https://lithium-news.com/record-investment-fuels-hard-rock-mining-expansion-across-global-lithium-operations/</w:t>
        </w:r>
      </w:hyperlink>
      <w:r>
        <w:rPr>
          <w:i/>
        </w:rPr>
        <w:t xml:space="preserve"> - • Over $18 billion invested in lithium hard rock mining since the start of the year, a 340% increase year-on-year. • Australia leads expansion, with projects in Pilbara, Yilgarn Craton, and other regions transitioning from exploration to construction. • North American projects, particularly in Quebec's James Bay, advance through permitting and early development phases. • Technological innovations include enhanced extraction methods like dense media separation and direct lithium extraction, boosting resource recovery and environmental performance. • Market dynamics favour long-term supply agreements, stabilising spodumene concentrate prices despite volatility in lithium chemicals. 266. </w:t>
      </w:r>
      <w:hyperlink r:id="rId255">
        <w:r>
          <w:rPr>
            <w:color w:val="0000EE"/>
            <w:u w:val="single"/>
          </w:rPr>
          <w:t>https://www.demorgen.be/tech-wetenschap/en-plots-halen-elektrische-auto-s-vlotjes-800-kilometer-alles-rond-de-batterij-is-verbeterd~b236e97d/</w:t>
        </w:r>
      </w:hyperlink>
      <w:r>
        <w:rPr>
          <w:i/>
        </w:rPr>
        <w:t xml:space="preserve"> - * Lithium-ion batterijen hebben in de afgelopen tien jaar de energiedichtheid verdubbeld, van 150 naar 300 wattuur per kilogram. * De verbetering komt vooral door optimalisaties in verpakking, materialen en lichtere constructies. * Auto’s zijn efficiënter geworden, onder andere door verbeteringen in aandrijving, aerodynamica en power electronics. * Autofabrikanten ontwikkelen nu auto’s compleet rond de batterij, in tegenstelling tot eerdere aanpassingen op bestaande modellen. * Nieuwe technologieën zoals natrium-ion en solid-state batterijen worden onderzocht, hoewel deze nog niet klaar voor grootschalige industriële productie zijn. * Het rijbereik van elektrische auto’s is aanzienlijk verbeterd, en laadtijden zijn verkort tot ongeveer twintig minuten voor 20-80% capaciteit. * Voor thuisbatterijen gelden andere eisen; veiligheid en kosteneffectiviteit zijn prioritair, vooral bij natrium-ion batterijen. * De huidige lithium-ion technologie is al zeer effectief en wordt breed toegepast in diverse apparaten. 267. </w:t>
      </w:r>
      <w:hyperlink r:id="rId256">
        <w:r>
          <w:rPr>
            <w:color w:val="0000EE"/>
            <w:u w:val="single"/>
          </w:rPr>
          <w:t>https://techxplore.com/news/2026-03-plasma-lemon-juice-milder-method.html</w:t>
        </w:r>
      </w:hyperlink>
      <w:r>
        <w:rPr>
          <w:i/>
        </w:rPr>
        <w:t xml:space="preserve"> - * Researchers at Rice University developed a plasma-assisted recycling method for lithium-ion battery waste. * The process uses microwave plasma treatment and mild solvents, including citric acid, to recover metals. * Nearly 95% of metals, such as lithium and transition metals, can be recovered, with graphite also regenerated. * The method is faster, energy-efficient, and environmentally friendly, with potential for commercialisation. * The technology aims to improve recycling efficiency and sustainability in battery supply chains. 268. </w:t>
      </w:r>
      <w:hyperlink r:id="rId246">
        <w:r>
          <w:rPr>
            <w:color w:val="0000EE"/>
            <w:u w:val="single"/>
          </w:rPr>
          <w:t>https://copperbeltkatangamining.com/manono-lithium-project-set-to-transform-the-drcs-role-in-the-global-battery-supply-chain/?utm_source=rss&amp;utm_medium=rss&amp;utm_campaign=manono-lithium-project-set-to-transform-the-drcs-role-in-the-global-battery-supply-chain</w:t>
        </w:r>
      </w:hyperlink>
      <w:r>
        <w:rPr>
          <w:i/>
        </w:rPr>
        <w:t xml:space="preserve"> - * A lithium development project in the Democratic Republic of the Congo aims to increase global lithium supply, targeting 5% of world output by 2028. * Zijin Mining Group progressing since 2023; project includes a mine and downstream processing plant. * Expected to produce 130,000 tonnes of lithium carbonate equivalent annually, with a total investment of $1.4 billion. * The project involves a collaborative ownership model with Zijin holding under 55%, and the Congolese government with significant interest. * Legal disputes and global competition are ongoing in the development of the project, which could reshape Africa’s role in the battery supply chain. 269. </w:t>
      </w:r>
      <w:hyperlink r:id="rId257">
        <w:r>
          <w:rPr>
            <w:color w:val="0000EE"/>
            <w:u w:val="single"/>
          </w:rPr>
          <w:t>https://lithium-news.com/battery-manufacturers-face-supply-chain-disruption-without-real-time-spodumene-concentrate-updates/</w:t>
        </w:r>
      </w:hyperlink>
      <w:r>
        <w:rPr>
          <w:i/>
        </w:rPr>
        <w:t xml:space="preserve"> - * Battery manufacturers face supply chain disruptions due to volatile spodumene concentrate prices and supply fluctuations.</w:t>
      </w:r>
      <w:r>
        <w:t xml:space="preserve"> * Real-time updates on market developments are increasingly vital for procurement agility.</w:t>
      </w:r>
      <w:r>
        <w:rPr>
          <w:i/>
        </w:rPr>
        <w:t xml:space="preserve"> * Disruptions in Australia and Chile impact global lithium supply, affecting production planning.</w:t>
      </w:r>
      <w:r>
        <w:t xml:space="preserve"> * Up-to-date technical specifications and environmental data guide quality control and responsible sourcing.</w:t>
      </w:r>
      <w:r>
        <w:rPr>
          <w:i/>
        </w:rPr>
        <w:t xml:space="preserve"> * Comprehensive market intelligence supports financial planning and risk mitigation.</w:t>
      </w:r>
      <w:r>
        <w:t xml:space="preserve">270. </w:t>
      </w:r>
      <w:hyperlink r:id="rId258">
        <w:r>
          <w:rPr>
            <w:color w:val="0000EE"/>
            <w:u w:val="single"/>
          </w:rPr>
          <w:t>https://www.pv-magazine-india.com/2026/03/25/exide-industries-invests-inr-450-crore-in-battery-arm/</w:t>
        </w:r>
      </w:hyperlink>
      <w:r>
        <w:t xml:space="preserve"> - - Exide Industries Ltd invests INR 450 crore in its wholly owned subsidiary Exide Energy Solutions Ltd (EESL). - The investment increases EESL’s total investment to INR 4,802.23 crore. - EESL focuses on manufacturing lithium-ion batteries for India’s electric vehicle and stationary storage markets. - The company is developing a greenfield manufacturing facility in Bengaluru. - The funds will support the greenfield project and other funding needs. 271. </w:t>
      </w:r>
      <w:hyperlink r:id="rId259">
        <w:r>
          <w:rPr>
            <w:color w:val="0000EE"/>
            <w:u w:val="single"/>
          </w:rPr>
          <w:t>https://www.piston.my/2026/03/26/the-sodium-shift-aeson-powers-sodium-ion-batteries-are-a-game-changer/</w:t>
        </w:r>
      </w:hyperlink>
      <w:r>
        <w:t xml:space="preserve"> - * Aeson Power launched sodium-ion 12V batteries in Malaysia in late 2025, claiming significant weight reduction, durability, temperature stability, safety, and longer lifespan compared to traditional batteries. * SIBs are based on sodium, an abundant element, revived as an alternative to lithium-ion amid rising EV demand. * These batteries are safer, lighter, and more durable, with higher cycle life and better thermal stability, especially in hot climates like Malaysia. * SIBs can be fully discharged without damage, enabling extended storage and efficiency. * They could save up to 5% in fuel by reducing engine load and improving charging speed. * Aeson Power offers various series, with prices ranging from RM369 to RM1,359, and is promoting a contest to win a battery.</w:t>
      </w:r>
      <w:r/>
    </w:p>
    <w:p>
      <w:r/>
      <w:r>
        <w:t xml:space="preserve">272. </w:t>
      </w:r>
      <w:hyperlink r:id="rId260">
        <w:r>
          <w:rPr>
            <w:color w:val="0000EE"/>
            <w:u w:val="single"/>
          </w:rPr>
          <w:t>https://www.northernminer.com/news/albemarle-starts-3-1b-chile-dle-permit-process/1003889326/</w:t>
        </w:r>
      </w:hyperlink>
      <w:r>
        <w:t xml:space="preserve"> - * Albemarle has started environmental review for a $3.1 billion lithium project in Chile's Atacama salt flat. * The project aims to deploy DLE technology to increase lithium recovery and reduce brine use. * It involves building a plant with a capacity of 300 litres per second, reducing net extraction to 342 litres per second. * The project includes a transmission line to Chile’s renewable energy grid and will cover about 730,000 sq. metres. * Albemarle expects to create 350 construction jobs and up to 450 permanent jobs if approved. 273. </w:t>
      </w:r>
      <w:hyperlink r:id="rId261">
        <w:r>
          <w:rPr>
            <w:color w:val="0000EE"/>
            <w:u w:val="single"/>
          </w:rPr>
          <w:t>https://electrek.co/2026/03/25/sodium-ion-ev-battery-delivers-11-min-charging-450-km-range/</w:t>
        </w:r>
      </w:hyperlink>
      <w:r>
        <w:t xml:space="preserve"> - * China’s BAIC Group announced a significant breakthrough in sodium-ion battery technology, achieving a prototype with 170Wh/kg energy density. * The sodium-ion battery can achieve a 450 km driving range and fully recharge in about 11 minutes at 4C ultra-fast charging. * The battery maintains over 92% energy retention at -20°C, targets mass production, and is part of BAIC’s Aurora series. * This follows similar advancements by CATL, which achieved sodium-ion batteries with up to 175Wh/kg and projected ranges of 500-600 km for EVs. * Leading Chinese manufacturers are investing in sodium-ion batteries to reduce dependency on lithium, with global shipments expected to significantly increase. 274. </w:t>
      </w:r>
      <w:hyperlink r:id="rId262">
        <w:r>
          <w:rPr>
            <w:color w:val="0000EE"/>
            <w:u w:val="single"/>
          </w:rPr>
          <w:t>https://carnewschina.com/2026/03/25/catls-domestic-ev-battery-share-reaches-50-1-in-q1-2026/</w:t>
        </w:r>
      </w:hyperlink>
      <w:r>
        <w:t xml:space="preserve"> - * CATL's market share in China's EV batteries reached 50.1% in Q1 2026, the first time above 50% in five years. * China’s total EV battery manufacturing volume was 310 GWh in the first two months of 2026, up 22% year-over-year. * CATL's share in the NMC battery segment hit 81.6%; its LFP battery share reached 41% in Q1 2026. * BYD's share declined to 17.5%, while holding 22.6% of the LFP segment. * Competition is expected to shift to sodium-ion and solid-state battery segments, with China releasing a solid-state battery standard in July 2026 and BYD preparing for volume sodium-ion battery production in 2027. 275. </w:t>
      </w:r>
      <w:hyperlink r:id="rId263">
        <w:r>
          <w:rPr>
            <w:color w:val="0000EE"/>
            <w:u w:val="single"/>
          </w:rPr>
          <w:t>https://lithium-news.com/why-hard-rock-mining-expansion-could-reshape-global-lithium-supply-chains/</w:t>
        </w:r>
      </w:hyperlink>
      <w:r>
        <w:t xml:space="preserve"> - * The lithium market shifts from brine extraction toward hard rock mining due to faster production timelines and operational efficiency. * Australia’s Pilbara region, especially Greenbushes mine, exemplifies successful expansion, increasing capacity from 40,000 to over 180,000 tonnes. * Industry investments exceed $15 billion, reflecting confidence in spodumene-based hard rock extraction by 2030. * Advances in processing technology improve lithium recovery rates and reduce environmental impact. * Growth in hard rock sources, including Canada, Finland, and Africa, enhances geographic diversification and reduces geopolitical risks. * Market projections estimate that hard rock could account for 60% of global lithium supply within five years. * Environmental benefits include less water use and smaller land footprints compared to brine operations. * Lithium prices are stabilising through more predictable supply from hard rock expansion. * Countries with spodumene deposits are developing domestic processing, restructuring lithium market geography. 276. </w:t>
      </w:r>
      <w:hyperlink r:id="rId264">
        <w:r>
          <w:rPr>
            <w:color w:val="0000EE"/>
            <w:u w:val="single"/>
          </w:rPr>
          <w:t>https://tugatech.com.pt/t80809-catl-atinge-marco-historico-de-50-na-producao-de-baterias-no-arranque-de-2026</w:t>
        </w:r>
      </w:hyperlink>
      <w:r>
        <w:t xml:space="preserve"> - * CATL reaches a 50.1% market share in China's electric vehicle battery production in Q1 2026, a record not seen in the last five years. * The total manufacturing volume in China reached 310 GWh in the first two months of 2026, increasing 22% year-on-year. * Installed battery units in vehicles dropped to a historic low of 19%, despite production growth. * Approximately 370,000 energy storage units were installed across various electric vehicle segments in February 2026. * 15% of installed batteries in Q1 2026 had energy densities over 160 Wh/kg, with solutions below 125 Wh/kg disappearing. * CATL dominates the NMC segment with 81.6% and the LFP segment with 41% share; BYD's global market share receded to 17.5%. * Competition is focusing on new architectures like sodium-ion and solid-state batteries, with China scheduled to introduce standards for solid-state batteries in July 2026 and mass production of sodium solutions starting in 2027. 277. </w:t>
      </w:r>
      <w:hyperlink r:id="rId265">
        <w:r>
          <w:rPr>
            <w:color w:val="0000EE"/>
            <w:u w:val="single"/>
          </w:rPr>
          <w:t>https://www.energy-storage.news/american-battery-factory-secures-4-5gwh-offtake-agreements-for-arizona-lfp-gigafactory/</w:t>
        </w:r>
      </w:hyperlink>
      <w:r>
        <w:t xml:space="preserve"> - * American Battery Factory (ABF) plans to commence production at its Arizona gigafactory in late 2027, with an initial capacity of 5.5GWh, scaling to 15GWh. * The facility will produce LFP battery cells with environmentally friendly design, lasting up to 10,000 cycles. * ABF is using rapid-deploy structures designed for quick, cost-effective construction. * The Arizona site is part of a broader US manufacturing expansion, informed by pilot operations in China. * ABF has partnerships and offtake agreements with several companies, including Wuxi-LEAD, Honeywell, and Aqua Metals, targeting various markets including utility, defence, and power tools. 278. </w:t>
      </w:r>
      <w:hyperlink r:id="rId266">
        <w:r>
          <w:rPr>
            <w:color w:val="0000EE"/>
            <w:u w:val="single"/>
          </w:rPr>
          <w:t>https://www.openpr.com/news/4440041/sodium-ion-battery-manufacturing-plant-dpr-unit-setup-2026</w:t>
        </w:r>
      </w:hyperlink>
      <w:r>
        <w:t xml:space="preserve"> - * The global sodium-ion battery market is valued at USD 410.4 billion in 2025 and expected to reach USD 1,037.8 billion by 2034, with a CAGR of 10.86%. * The proposed manufacturing plant aims for an annual capacity of 2-5 GWh, supporting energy storage and electric vehicle applications. * The project highlights profitability with gross margins of 30-40% and net margins of 12-18%. * Capital requirements include land, equipment, infrastructure, and certification costs, with raw material procurement being a major operational expense. * Industry players include Faradion Ltd., Natron Energy, and others; recent developments feature advancements from CATL and BYD in sodium-ion battery technology. 279. </w:t>
      </w:r>
      <w:hyperlink r:id="rId267">
        <w:r>
          <w:rPr>
            <w:color w:val="0000EE"/>
            <w:u w:val="single"/>
          </w:rPr>
          <w:t>https://www.openpr.com/news/4440007/lithium-price-trend-market-dynamics-demand-surge-and-future</w:t>
        </w:r>
      </w:hyperlink>
      <w:r>
        <w:t xml:space="preserve"> - * Lithium prices have moved from volatile surges to a more stabilised environment due to demand growth and supply chain improvements. * The primary demand driver is the accelerating adoption of electric vehicles supported by government policies worldwide. * Supply constraints, geographic concentration of production, and project delays have kept prices supported. * Regional insights highlight China’s dominance, Europe's emerging market, and North America's increasing investments. * Market challenges include logistical bottlenecks, price volatility risks, and environmental concerns. * Future outlook suggests steady prices with moderate upward pressure driven by ongoing demand and gradual supply expansion. * Procurement strategies should focus on long-term contracts and supplier diversification. 280. </w:t>
      </w:r>
      <w:hyperlink r:id="rId268">
        <w:r>
          <w:rPr>
            <w:color w:val="0000EE"/>
            <w:u w:val="single"/>
          </w:rPr>
          <w:t>https://esgnews.com/germany-allocates-9-28b-climate-plan-to-close-2030-emissions-gap-cut-fossil-fuel-dependence/?utm_source=rss&amp;utm_medium=rss&amp;utm_campaign=germany-allocates-9-28b-climate-plan-to-close-2030-emissions-gap-cut-fossil-fuel-dependence</w:t>
        </w:r>
      </w:hyperlink>
      <w:r>
        <w:t xml:space="preserve"> - * Germany commits €8 billion ($9.28 billion) to a 67-point climate programme aimed at closing the emissions gap by 2030 * The plan targets over 25 million tonnes of CO2 savings, reducing gas and petrol use * Measures include support for low-carbon technologies, renewable energy, and nature-based solutions * Emphasises electrification, efficiency, and consumer incentives, especially for electric vehicles * The programme aims to enhance energy security amid geopolitical instability and volatile fossil fuel markets 281. </w:t>
      </w:r>
      <w:hyperlink r:id="rId269">
        <w:r>
          <w:rPr>
            <w:color w:val="0000EE"/>
            <w:u w:val="single"/>
          </w:rPr>
          <w:t>https://www.newswire.com/news/the-ev-breakthrough-that-changes-everything-turning-charging-minutes-into</w:t>
        </w:r>
      </w:hyperlink>
      <w:r>
        <w:t xml:space="preserve"> - * Elektros Inc. announces a licensing proposal to Waymo for its patented multi-plug EV charging system.</w:t>
      </w:r>
      <w:r>
        <w:rPr>
          <w:i/>
        </w:rPr>
        <w:t xml:space="preserve"> The system reduces charging time from about one hour to 5-7 minutes.</w:t>
      </w:r>
      <w:r>
        <w:t xml:space="preserve"> The proposal aims to address EV charging delays and promote autonomous mobility.</w:t>
      </w:r>
      <w:r>
        <w:rPr>
          <w:i/>
        </w:rPr>
        <w:t xml:space="preserve"> The initial license term is from May 1, 2026, to May 1, 2027, with possible renewal.</w:t>
      </w:r>
      <w:r>
        <w:t xml:space="preserve"> The technology targets EV infrastructure development to accelerate electric vehicle adoption. 282. </w:t>
      </w:r>
      <w:hyperlink r:id="rId270">
        <w:r>
          <w:rPr>
            <w:color w:val="0000EE"/>
            <w:u w:val="single"/>
          </w:rPr>
          <w:t>https://www.motortrader.com/motor-trader-news/automotive-news/imi-reacts-to-governments-1-billion-boost-for-electric-vans-and-trucks-25-03-2026</w:t>
        </w:r>
      </w:hyperlink>
      <w:r>
        <w:t xml:space="preserve"> - • The UK government announced a £1 billion investment to promote electric vans, trucks, and charging infrastructure. • IMI welcomed the funding, highlighting concerns over technician workforce readiness. • IMI emphasised the need for targeted training to support EV maintenance and safety standards. • SMMT supported long-term funding for zero emission vans and trucks, stressing infrastructure and regulatory support are needed. • Industry stakeholders highlighted the importance of workforce upskilling and infrastructure to meet EV adoption targets. 283. </w:t>
      </w:r>
      <w:hyperlink r:id="rId267">
        <w:r>
          <w:rPr>
            <w:color w:val="0000EE"/>
            <w:u w:val="single"/>
          </w:rPr>
          <w:t>https://www.openpr.com/news/4440007/lithium-price-trend-market-dynamics-demand-surge-and-future</w:t>
        </w:r>
      </w:hyperlink>
      <w:r>
        <w:t xml:space="preserve"> - * Lithium prices have shown increased stability after volatility driven by demand growth and supply constraints. * Rising EV adoption and energy storage policies support future lithium demand. * Supply challenges and geopolitical concentration affect supply growth. * Regional influences include China’s dominance, Europe's investment in battery manufacturing, and North American mining development. * Market outlook indicates continued demand growth with moderate price increases and supply chain improvement opportunities. 284. </w:t>
      </w:r>
      <w:hyperlink r:id="rId271">
        <w:r>
          <w:rPr>
            <w:color w:val="0000EE"/>
            <w:u w:val="single"/>
          </w:rPr>
          <w:t>https://www.tyrepress.com/2026/03/government-announces-1-billion-funding-for-electric-vans-trucks/</w:t>
        </w:r>
      </w:hyperlink>
      <w:r>
        <w:t xml:space="preserve"> - * The UK government has announced a £1 billion funding package to promote zero-emission commercial vehicles. * Funding was unveiled by the Department for Transport and the Office for Zero Emission Vehicles. * Initiatives include the Zero Emission Truck and Van grants and the Depot Charging Scheme. * Aims to reduce vehicle costs and improve charging infrastructure for operators. * The funding addresses key hurdles in electrification of commercial vehicles. 285. </w:t>
      </w:r>
      <w:hyperlink r:id="rId272">
        <w:r>
          <w:rPr>
            <w:color w:val="0000EE"/>
            <w:u w:val="single"/>
          </w:rPr>
          <w:t>https://www.motoblog.it/post/suzuki-acquisisce-kanadevia-batterie-a-stato-solido-proprietarie</w:t>
        </w:r>
      </w:hyperlink>
      <w:r>
        <w:t xml:space="preserve"> - • Suzuki ha acquisito Kanadevia, società giapponese specializzata in batterie a stato solido, operativo da inizio luglio. • L'operazione rappresenta una strategia per ottenere autonomia nelle tecnologie di mobilità elettrica. • Le batterie a stato solido offrono benefici come maggiore stabilità termica, sicurezza e densità energetica superiore. • L'acquisizione permette a Suzuki di controllare tutte le fasi di produzione e sviluppo delle batterie. • L'investimento mira a rafforzare la competitività nel settore dei veicoli elettrici e ad accelerare l'industrializzazione di questa tecnologia. 286. </w:t>
      </w:r>
      <w:hyperlink r:id="rId273">
        <w:r>
          <w:rPr>
            <w:color w:val="0000EE"/>
            <w:u w:val="single"/>
          </w:rPr>
          <w:t>https://www.ibtimes.com.au/lithium-leap-why-middle-east-oil-instability-great-reset-australian-tech-metal-market-needed-1864420</w:t>
        </w:r>
      </w:hyperlink>
      <w:r>
        <w:t xml:space="preserve"> - * Escalating conflict in the Middle East disrupts oil supply, pushing prices above $100 a barrel, influencing global energy markets. * Australian lithium exports, mainly to China, are benefiting from rising input costs and increased demand for energy storage. * Major Australian lithium projects are expanding, aiming to increase production, while technological innovations seek to lower processing costs. * Geopolitical tensions and higher energy costs may trigger a market "great reset," favouring scale, efficiency, and downstream processing. * Industry forecasts indicate growing lithium demand for EVs and grid storage, driven by energy transition needs amid oil volatility. 287. </w:t>
      </w:r>
      <w:hyperlink r:id="rId274">
        <w:r>
          <w:rPr>
            <w:color w:val="0000EE"/>
            <w:u w:val="single"/>
          </w:rPr>
          <w:t>https://vanfleetworld.co.uk/1bn-boost-to-help-fleets-shift-to-electric-trucks-and-vans/</w:t>
        </w:r>
      </w:hyperlink>
      <w:r>
        <w:t xml:space="preserve"> - • The UK Department for Transport announced a £1 billion investment to boost electric vehicle adoption in logistics, including grants for vans and trucks and funding for depot charging infrastructure. • The scheme offers up to 40% off heavy truck costs and up to £5,000 off electric vans. • Additional funding of £170 million supports installing high-powered depot charging points. • The initiative aims to reduce upfront costs and improve access to charging, helping decarbonisation and energy resilience amid global fuel price fluctuations. • Industry stakeholders highlight the importance of strategic planning for vehicle suitability and infrastructure to maximise benefits. 288. </w:t>
      </w:r>
      <w:hyperlink r:id="rId275">
        <w:r>
          <w:rPr>
            <w:color w:val="0000EE"/>
            <w:u w:val="single"/>
          </w:rPr>
          <w:t>http://prsync.com/street-solutions/street-solutions-uk-launches-premium-ev-parking-bay-equipment-5179569/</w:t>
        </w:r>
      </w:hyperlink>
      <w:r>
        <w:t xml:space="preserve"> - * Street Solutions UK introduces new EV Parking Bay Equipment in response to increasing EV adoption in the UK. * The equipment includes parking bays, signage, and accessories designed for efficient EV charging infrastructure. * Features include clearly marked bays, high-quality weather-resistant materials, visible signage, and easy installation. * The product aims to support government targets of phasing out petrol and diesel cars by 2030. * The launch addresses the need for organised, safe, and durable EV charging spaces for businesses and local authorities.</w:t>
      </w:r>
      <w:r/>
    </w:p>
    <w:p>
      <w:r/>
      <w:r>
        <w:t xml:space="preserve">289. </w:t>
      </w:r>
      <w:hyperlink r:id="rId276">
        <w:r>
          <w:rPr>
            <w:color w:val="0000EE"/>
            <w:u w:val="single"/>
          </w:rPr>
          <w:t>https://afma.org.au/52-7m-funding-to-expand-ev-charging-network-across-new-zealand/</w:t>
        </w:r>
      </w:hyperlink>
      <w:r>
        <w:t xml:space="preserve"> - * The New Zealand Government provided $52.7 million in zero-interest loans to ChargeNet and Meridian Energy for EV charging infrastructure expansion. * The funding aims to install 2,574 new charge points nationwide, increasing the network from about 1,800 to 4,550 by 2030. * The investment involves $37.7 million to ChargeNet and $15 million to Meridian Energy, co-investing $60 million for 1,374 DC fast chargers and 1,200 AC chargers. * The rollout targets urban and regional areas, with installations planned in major centres including Auckland, Wellington, and Christchurch. * The funding addresses infrastructure gaps, with the government targeting 10,000 public chargers by 2030, and updates to planning rules to facilitate deployment. 290. </w:t>
      </w:r>
      <w:hyperlink r:id="rId277">
        <w:r>
          <w:rPr>
            <w:color w:val="0000EE"/>
            <w:u w:val="single"/>
          </w:rPr>
          <w:t>https://technplay.com/volkswagen-pourquoi-ce-rappel-de-100-000-vehicules/</w:t>
        </w:r>
      </w:hyperlink>
      <w:r>
        <w:t xml:space="preserve"> - * Volkswagen recalls 100,000 electric vehicles globally due to battery issues.</w:t>
      </w:r>
      <w:r>
        <w:rPr>
          <w:i/>
        </w:rPr>
        <w:t xml:space="preserve"> The recall involves models from the ID series and Cupra Born.</w:t>
      </w:r>
      <w:r>
        <w:t xml:space="preserve"> Affected vehicles include IDs produced between June 2023 and August 2024, and Cupra Born manufactured between February 2022 and April 2024.</w:t>
      </w:r>
      <w:r>
        <w:rPr>
          <w:i/>
        </w:rPr>
        <w:t xml:space="preserve"> The defect may cause reduced autonomy or, in extreme cases, fire risk.</w:t>
      </w:r>
      <w:r>
        <w:t xml:space="preserve"> Volkswagen's corrective strategy involves software updates and possibly replacing battery modules.* The recall, conducted preemptively, aims to maintain safety and consumer trust. 291. </w:t>
      </w:r>
      <w:hyperlink r:id="rId278">
        <w:r>
          <w:rPr>
            <w:color w:val="0000EE"/>
            <w:u w:val="single"/>
          </w:rPr>
          <w:t>https://www.gandul.ro/actualitate/volkswagen-a-anuntat-ca-retrage-mai-multe-masini-electrice-ce-defectiuni-prezinta-20839839</w:t>
        </w:r>
      </w:hyperlink>
      <w:r>
        <w:t xml:space="preserve"> - * Volkswagen announces recall of almost 100,000 electric vehicles globally. * The defect involves battery modules that can lead to fire. * Affected models include ID.3, ID.4, ID.5, ID.7, ID.Buzz, and Cupra Born. * Vehicles manufactured in 2022-2024 are involved; most are from 2023-2024. * Issue to be addressed via software update, owner advisories issued for urgent service visits. 292. </w:t>
      </w:r>
      <w:hyperlink r:id="rId279">
        <w:r>
          <w:rPr>
            <w:color w:val="0000EE"/>
            <w:u w:val="single"/>
          </w:rPr>
          <w:t>https://lithium-news.com/battery-grade-purity-milestone-achievement-transforms-global-lithium-supply-chain-dynamics/</w:t>
        </w:r>
      </w:hyperlink>
      <w:r>
        <w:t xml:space="preserve"> - * Multiple lithium producers achieve &gt;99.5% purity levels, enabling diversified sourcing for battery manufacturers. * Supply chain relationships and offtake agreement structures evolve, with more flexible contract terms. * Investment flows into lithium processing infrastructure intensify, increasing global supply capacity. * North American and European producers gain preferential treatment as regionalisation accelerates. * Technological breakthroughs improve processing economics, fostering more competitive pricing.</w:t>
      </w:r>
      <w:r/>
    </w:p>
    <w:p>
      <w:r/>
      <w:r>
        <w:t xml:space="preserve">293. </w:t>
      </w:r>
      <w:hyperlink r:id="rId280">
        <w:r>
          <w:rPr>
            <w:color w:val="0000EE"/>
            <w:u w:val="single"/>
          </w:rPr>
          <w:t>https://www.gamereactor.fr/tesla-enregistre-la-premiere-hausse-des-immatriculations-dans-lue-depuis-13-mois-2073893/</w:t>
        </w:r>
      </w:hyperlink>
      <w:r>
        <w:t xml:space="preserve"> - * Tesla's vehicle registrations in Europe increased in February 2026, reversing a 13-month decline. * The number of vehicles delivered in Europe rose by 29.1% year-on-year, reaching 13,740 units. * Combined registrations for January and February totalled 20,941, a 16.7% increase compared to the same period in 2025. * The rebound follows a difficult start to the year and a significant drop in January sales. * Data is based on records from InsideEVs, which may not fully reflect final sales figures. 294. </w:t>
      </w:r>
      <w:hyperlink r:id="rId281">
        <w:r>
          <w:rPr>
            <w:color w:val="0000EE"/>
            <w:u w:val="single"/>
          </w:rPr>
          <w:t>https://lithium-news.com/why-lithium-etf-inflows-signal-the-most-important-green-energy-shift-in-years/</w:t>
        </w:r>
      </w:hyperlink>
      <w:r>
        <w:t xml:space="preserve"> - * Institutional investors are heavily investing in lithium-focused ETFs, indicating a significant shift in green energy funding. * The inflows reflect recognition of lithium's vital role in decarbonisation and energy storage demand. * Advances in battery technology, such as lithium iron phosphate and solid-state batteries, boost long-term lithium demand projections. * Diversification of investments across multiple regions and stages of the supply chain aims to mitigate geopolitical risks. * Steady ETF inflows suggest long-term confidence in lithium's market fundamentals despite short-term volatility. * Capital flows support development of new mining, processing, and manufacturing projects, aiding global energy transition efforts. * ETFs allow institutional investors to pursue ESG criteria more easily than direct mining investments. * The phenomenon signifies institutional realisation that energy storage infrastructure is essential for renewable energy integration. 295. </w:t>
      </w:r>
      <w:hyperlink r:id="rId282">
        <w:r>
          <w:rPr>
            <w:color w:val="0000EE"/>
            <w:u w:val="single"/>
          </w:rPr>
          <w:t>https://businessconnectindia.in/future-of-electric-vehicles-in-india/</w:t>
        </w:r>
      </w:hyperlink>
      <w:r>
        <w:t xml:space="preserve"> - * India’s electric vehicle market increased by 16% in 2025 with sales reaching 2.27 million units. * Electric two-wheelers and three-wheelers account for 91% of total EV sales. * The Indian government has launched initiatives such as FAME, PLI scheme, and PM E-Drive to promote EV adoption and supporting infrastructure. * Technology advancements include solid-state batteries, sodium-ion batteries, advanced battery management systems, and software-defined vehicles. * Key challenges involve charging infrastructure gaps, high vehicle costs, and supply and safety issues with batteries. * Strategies for growth focus on expanding infrastructure, battery lifecycle management, renewable energy-based charging, and battery swapping models. * India’s EV adoption is aligning with global trends towards cleaner transportation, driven by rising fuel prices and government incentives. 296. </w:t>
      </w:r>
      <w:hyperlink r:id="rId283">
        <w:r>
          <w:rPr>
            <w:color w:val="0000EE"/>
            <w:u w:val="single"/>
          </w:rPr>
          <w:t>https://www.energytrend.com/news/20260325-51143.html</w:t>
        </w:r>
      </w:hyperlink>
      <w:r>
        <w:t xml:space="preserve"> - * Zijin Mining's 25,000-ton lithium carbonate project in Fujian enters commissioning trial production, aimed at supplying internal lithium iron phosphate cathode material production. * Youngy Co., Ltd. plans to build a 50,000-ton high-performance lithium-ion battery anode material project in Lanzhou New Area. * Welion New Energy's solid-state battery project in Guangdong is signed with an investment of 2 billion yuan. * CATL's subsidiary in Chengdu begins construction of phase II of a project expected to add an annual output value of 5 billion yuan. * Xinjiang Jinlin Huike Energy signs a 3GWh lithium-ion battery project; Inx Energy's solid-state battery project in Zhongshan announces environmental impact assessment. 297. </w:t>
      </w:r>
      <w:hyperlink r:id="rId284">
        <w:r>
          <w:rPr>
            <w:color w:val="0000EE"/>
            <w:u w:val="single"/>
          </w:rPr>
          <w:t>https://cnevpost.com/2026/03/25/baic-details-sodium-battery-450-km-range/</w:t>
        </w:r>
      </w:hyperlink>
      <w:r>
        <w:t xml:space="preserve"> - • BAIC announced that its sodium-ion battery offers a 450-kilometre range and supports 4C fast charging with an 11-minute cycle. • The battery can operate in temperatures from -40°C to 60°C, maintaining 92% power at -20°C. • The technology uses biomass hard carbon, reducing costs by about 15% compared to lithium iron phosphate batteries. • BAIC's Aurora platform covers lithium, solid-state, and sodium-ion batteries. • Other Chinese companies like CATL and BYD are also advancing sodium battery production. 298. </w:t>
      </w:r>
      <w:hyperlink r:id="rId285">
        <w:r>
          <w:rPr>
            <w:color w:val="0000EE"/>
            <w:u w:val="single"/>
          </w:rPr>
          <w:t>https://www.automuse.co.nz/news/byd-nz-accelerates-its-imports-amid-fuel-crisis</w:t>
        </w:r>
      </w:hyperlink>
      <w:r>
        <w:t xml:space="preserve"> - • BYD NZ increases vehicle imports due to fuel price surge and supply uncertainty. • Warren Willmot negotiated with Chinese headquarters for prioritised NZ supply. • Shipments of BEVs and PHEVs begin from May. • BYD aims to provide an alternative to petrol and diesel amid market constraints. 299. </w:t>
      </w:r>
      <w:hyperlink r:id="rId286">
        <w:r>
          <w:rPr>
            <w:color w:val="0000EE"/>
            <w:u w:val="single"/>
          </w:rPr>
          <w:t>https://www.mercomindia.com/project-finance-brief-arevon-secures-920-million-for-battery-project</w:t>
        </w:r>
      </w:hyperlink>
      <w:r>
        <w:t xml:space="preserve"> - * Arevon Energy closed a $920 million financing package for its 300 MW/1,200 MWh battery project in Poway, California. * rPlus Energies secured over $650 million for its Blacks Creek Energy Center in Idaho, supporting energy supply to Meta’s data centre. * ArtIn Energy announced a $255 million investment from Agila Investments for its portfolio of solar, battery storage, and green fuel projects in the US. * HD Renewable Energy secured JPY 5.4 billion (~$34 million) for a battery storage project in Hokkaido, Japan. * The developments involve major renewable energy, battery storage, and infrastructure investments. 300. </w:t>
      </w:r>
      <w:hyperlink r:id="rId287">
        <w:r>
          <w:rPr>
            <w:color w:val="0000EE"/>
            <w:u w:val="single"/>
          </w:rPr>
          <w:t>https://legal-planet.org/2026/03/24/why-do-governments-around-the-world-use-supply-side-regulations-to-boost-clean-transport/</w:t>
        </w:r>
      </w:hyperlink>
      <w:r>
        <w:t xml:space="preserve"> - * Governments worldwide are adopting supply-side vehicle regulations, such as fuel economy and emission standards, to meet air quality and greenhouse gas targets.</w:t>
      </w:r>
      <w:r>
        <w:rPr>
          <w:i/>
        </w:rPr>
        <w:t xml:space="preserve"> * The UC Berkeley report discusses effectiveness of these policies, especially in heavy-duty trucks.</w:t>
      </w:r>
      <w:r>
        <w:t xml:space="preserve"> * Supply-side regulations ensure investment in clean technologies, create market certainty, and support infrastructure development.</w:t>
      </w:r>
      <w:r>
        <w:rPr>
          <w:i/>
        </w:rPr>
        <w:t xml:space="preserve"> * California and Chile examples demonstrate the role of coalitions in advancing zero-emission vehicle policies.</w:t>
      </w:r>
      <w:r>
        <w:t xml:space="preserve"> * These policies promote energy security, reduce fossil fuel dependency, and support local industry and jobs.</w:t>
      </w:r>
      <w:r>
        <w:rPr>
          <w:i/>
        </w:rPr>
        <w:t xml:space="preserve">301. </w:t>
      </w:r>
      <w:hyperlink r:id="rId288">
        <w:r>
          <w:rPr>
            <w:color w:val="0000EE"/>
            <w:u w:val="single"/>
          </w:rPr>
          <w:t>https://blogdocemagia.blogspot.com/2026/03/ev-envy.html</w:t>
        </w:r>
      </w:hyperlink>
      <w:r>
        <w:rPr>
          <w:i/>
        </w:rPr>
        <w:t xml:space="preserve"> - * The article discusses the impact of geopolitical tensions and fuel prices on EV adoption. * It mentions the US government's removal of federal tax subsidies for EVs last year. * It notes Europe’s continued support for EV incentives through national subsidies. * The timing relates to ongoing geopolitical conflicts and fuel market responses. 302. </w:t>
      </w:r>
      <w:hyperlink r:id="rId289">
        <w:r>
          <w:rPr>
            <w:color w:val="0000EE"/>
            <w:u w:val="single"/>
          </w:rPr>
          <w:t>https://allindiaev.com/vinfast-india-csb-bank-join-hands-to-bring-ev-financing/</w:t>
        </w:r>
      </w:hyperlink>
      <w:r>
        <w:rPr>
          <w:i/>
        </w:rPr>
        <w:t xml:space="preserve"> - * VinFast Auto India signed an MoU with CSB Bank to offer EV financing solutions, including up to 100% on-road funding, in India. * The partnership supports retail auto loans, inventory financing, and dealer network expansion. * CSB Bank’s 855 branches will assist in approvals, disbursements, and on-ground support. * VinFast aims to scale sales of its VF 6 and VF 7 electric SUVs, supported by dealership and assembly plant expansion. * The financing initiative is designed to improve affordability, dealer liquidity, and market ecosystem readiness in India’s EV sector. 303. </w:t>
      </w:r>
      <w:hyperlink r:id="rId290">
        <w:r>
          <w:rPr>
            <w:color w:val="0000EE"/>
            <w:u w:val="single"/>
          </w:rPr>
          <w:t>https://www.indianweb2.com/2026/03/pm-e-drive-scheme-brings-10900-crore.html</w:t>
        </w:r>
      </w:hyperlink>
      <w:r>
        <w:rPr>
          <w:i/>
        </w:rPr>
        <w:t xml:space="preserve"> - * The scheme allocates ₹10,900 crore for EV adoption, extending till 2028. * Allocations include subsidies for two- and three-wheelers, e-buses, charging infrastructure, and testing facilities. * Launched on 29 September 2024, managed by the Ministry of Heavy Industries. * Funding focus shifts from smaller EVs to buses and infra after March 2026. * As of February 2025, ₹423.23 crore has been spent, with a focus on promoting EV adoption in Gurugram and NCR. 304. </w:t>
      </w:r>
      <w:hyperlink r:id="rId291">
        <w:r>
          <w:rPr>
            <w:color w:val="0000EE"/>
            <w:u w:val="single"/>
          </w:rPr>
          <w:t>https://keyt.com/news/money-and-business/cnn-business-consumer/2026/03/24/the-worst-oil-crisis-in-history-comes-at-a-good-time-for-chinas-troubled-ev-giants/</w:t>
        </w:r>
      </w:hyperlink>
      <w:r>
        <w:rPr>
          <w:i/>
        </w:rPr>
        <w:t xml:space="preserve"> - * Oil shock and surging fuel prices strengthen electric vehicle adoption globally, especially benefiting China's EV industry. * The Russia-Ukraine conflict has increased oil prices, primarily impacting Asia's Middle East oil imports. * China's EV market, already large, could expand further into Asian markets due to fuel prices and technological advantages. * China's renewable energy investments may help reduce oil dependence and support emission reduction goals. * Chinese EV brands face a competitive domestic market with overcapacity, requiring foreign markets for growth. * Rising oil prices could accelerate China's peak emissions target by 2030 and carbon neutrality by 2060. 305. </w:t>
      </w:r>
      <w:hyperlink r:id="rId292">
        <w:r>
          <w:rPr>
            <w:color w:val="0000EE"/>
            <w:u w:val="single"/>
          </w:rPr>
          <w:t>https://www.evworld.com/article.php?id=640&amp;slug=beyond-the-paywall-the-quiet-power-behind-the-worlds-ev-battery-empire</w:t>
        </w:r>
      </w:hyperlink>
      <w:r>
        <w:rPr>
          <w:i/>
        </w:rPr>
        <w:t xml:space="preserve"> - * Robin Zeng, founder and chairman of CATL, is a key figure in the global EV supply chain. * CATL is the world's largest EV-battery manufacturer, specialising in lithium-iron-phosphate (LFP) batteries. * The company’s growth is linked to China’s strategic investments in battery materials and production. * Western automakers like Tesla, Ford, GM, BMW, and Volkswagen rely on CATL’s batteries or licensing agreements. * U.S. restrictions on Chinese battery factories impact the global supply chain and geopolitical landscape. 306. </w:t>
      </w:r>
      <w:hyperlink r:id="rId293">
        <w:r>
          <w:rPr>
            <w:color w:val="0000EE"/>
            <w:u w:val="single"/>
          </w:rPr>
          <w:t>https://evmagz.com/volkswagen-recalls-meb-based-evs-over-battery-module-defect/</w:t>
        </w:r>
      </w:hyperlink>
      <w:r>
        <w:rPr>
          <w:i/>
        </w:rPr>
        <w:t xml:space="preserve"> - * Volkswagen Group recalls 74,579 EVs built on MEB platform due to battery defect risks, affecting models including ID.3, ID.4, ID.5, ID.Buzz, and ID.Buzz Cargo, plus 19,452 Cupra Born units. * Vehicles were manufactured between February 7, 2022, and August 23, 2024, at Volkswagen’s Zwickau and Hanover plants. * Affected vehicles may have battery modules with potential for reduced range and fire risk; no incidents reported. * Recall involves software updates, inspections, and component replacements; the cause remains undisclosed. * The recall underscores production inconsistencies and impacts specific model windows, with different recall codes and references. 307. </w:t>
      </w:r>
      <w:hyperlink r:id="rId294">
        <w:r>
          <w:rPr>
            <w:color w:val="0000EE"/>
            <w:u w:val="single"/>
          </w:rPr>
          <w:t>https://lithium-news.com/why-supply-deficit-warning-could-revolutionise-the-lithium-industry/</w:t>
        </w:r>
      </w:hyperlink>
      <w:r>
        <w:rPr>
          <w:i/>
        </w:rPr>
        <w:t xml:space="preserve"> - * Supply deficit warnings expose lithium supply network fragility, affecting markets and energy initiatives. * Major automotive manufacturers like Tesla, Ford, and GM respond with supply strategy revisions. * Mining companies accelerate capacity expansion and innovate extraction techniques. * Financial markets react to deficit signals, affecting lithium stocks and battery sector valuations. * Countries with lithium resources, such as Australia, Chile, and Argentina, seek strategic partnerships. * Increased investment in alternative battery technologies and recycling driven by shortage alerts. * Market timing and inventory strategies are adjusted based on projected shortages. * Venture capital funds startups addressing supply gaps in extraction and recycling. * Automotive and technology firms collaborate to secure lithium supplies and research alternatives. * Supply deficit warnings are transforming industry approaches and market dynamics beyond traditional supply-demand models. 308. </w:t>
      </w:r>
      <w:hyperlink r:id="rId295">
        <w:r>
          <w:rPr>
            <w:color w:val="0000EE"/>
            <w:u w:val="single"/>
          </w:rPr>
          <w:t>https://www.americanbankingnews.com/2026/03/24/electric-vehicle-stocks-worth-watching-march-21st.html</w:t>
        </w:r>
      </w:hyperlink>
      <w:r>
        <w:rPr>
          <w:i/>
        </w:rPr>
        <w:t xml:space="preserve"> - * Tesla designs, manufactures, leases, and sells electric vehicles and energy systems in the US, China, and internationally. * Rivian develops and sells electric consumer vehicles including pickup trucks and SUVs. * BorgWarner supplies solutions for combustion, hybrid, and electric vehicles globally. * Stocks are of interest due to industry growth, with risks noted in high capital costs, supply chains, and regulation. * No specific timing or location outside of general operational regions is provided. 309. </w:t>
      </w:r>
      <w:hyperlink r:id="rId296">
        <w:r>
          <w:rPr>
            <w:color w:val="0000EE"/>
            <w:u w:val="single"/>
          </w:rPr>
          <w:t>https://moderndiplomacy.eu/2026/03/25/zimbabwes-lithium-export-ban-chinas-battery-supply-chain-in-an-era-of-resource-nationalism/</w:t>
        </w:r>
      </w:hyperlink>
      <w:r>
        <w:rPr>
          <w:i/>
        </w:rPr>
        <w:t xml:space="preserve"> - * Zimbabwe implemented a lithium export ban in late February, aiming to increase domestic processing and move up the value chain. * The policy aligns with regional trends where resource-rich countries restrict raw mineral exports. * China, dependent on imported lithium, faces supply chain risks despite its significant refining capacity. * Chinese companies are responding by investing in local processing infrastructure and diversifying supply sources. * The event signals a shift towards resource nationalism and changing economic relationships in Africa and beyond. 310. </w:t>
      </w:r>
      <w:hyperlink r:id="rId297">
        <w:r>
          <w:rPr>
            <w:color w:val="0000EE"/>
            <w:u w:val="single"/>
          </w:rPr>
          <w:t>https://greenlivingguy.com/2026/03/two-million-volkswagen-ev-delivered-celebrating-success/</w:t>
        </w:r>
      </w:hyperlink>
      <w:r>
        <w:rPr>
          <w:i/>
        </w:rPr>
        <w:t xml:space="preserve"> - * Volkswagen delivered its two-millionth all-electric vehicle on 27 February 2026 in Dresden. * The milestone car was a white ID.3, handed over to Kirsten Vormbrock. * The ID.4 is the best-selling model with over 901,000 global deliveries. * Volkswagen took 12 years to sell its first million EVs, but only 10 months to sell the second million. * The company plans to launch four new EV models in 2026, including the ID. Polo and ID. Cross, targeting affordability and small car markets. * The global EV adoption is accelerating, with significant growth in Europe and growing presence in the US. * Industry competitors are tracking Volkswagen’s progress, with the shift towards electric vehicles becoming more apparent. 311. </w:t>
      </w:r>
      <w:hyperlink r:id="rId298">
        <w:r>
          <w:rPr>
            <w:color w:val="0000EE"/>
            <w:u w:val="single"/>
          </w:rPr>
          <w:t>https://keyt.com/news/money-and-business/2026/03/24/gas-prices-spike-interest-in-electric-vehicles/</w:t>
        </w:r>
      </w:hyperlink>
      <w:r>
        <w:rPr>
          <w:i/>
        </w:rPr>
        <w:t xml:space="preserve"> - • Fuel price increases lead to a 20% rise in online searches for electric cars. • Consumers cite convenience and cost savings as reasons for switching from gas-powered vehicles. • Interest in electric and hybrid vehicles continues despite phased-out incentives and relaxed fuel regulations. • Cities and private owners are investing in new charging infrastructure, with construction underway in Santa Barbara. • EV sales accounted for 7.8% of total vehicle sales last year, with potential for growth amid rising fuel prices. 312. </w:t>
      </w:r>
      <w:hyperlink r:id="rId299">
        <w:r>
          <w:rPr>
            <w:color w:val="0000EE"/>
            <w:u w:val="single"/>
          </w:rPr>
          <w:t>https://afma.org.au/vinfasts-free-ev-charging-program-extended-for-three-more-years/</w:t>
        </w:r>
      </w:hyperlink>
      <w:r>
        <w:rPr>
          <w:i/>
        </w:rPr>
        <w:t xml:space="preserve"> - * VinFast extends free EV charging in the Philippines, India, and Indonesia until 2029. * The programme is available for VinFast-branded passenger and commercial vehicles. * VinFast aims to accelerate EV adoption and reduce operating costs. * Additional incentives include battery subscriptions, residual value guarantees, and finance schemes. * Incentives under 'Trade Gas for Electric' and 'GreenForAll' programmes offer discounts to consumers and ride-hailing users. 313. </w:t>
      </w:r>
      <w:hyperlink r:id="rId300">
        <w:r>
          <w:rPr>
            <w:color w:val="0000EE"/>
            <w:u w:val="single"/>
          </w:rPr>
          <w:t>https://www.myjoyonline.com/mining-investors-raise-concern-over-delay-in-ghanas-lithium-lease-ratification/</w:t>
        </w:r>
      </w:hyperlink>
      <w:r>
        <w:rPr>
          <w:i/>
        </w:rPr>
        <w:t xml:space="preserve"> - * Mining investors, notably Atlantic Lithium shareholders, express concern over the delay in ratifying Ghana's lithium mining lease at Ewoyaa Lithium Project. * The lease, initially signed in October 2023, was not ratified due to political gridlock. * A revised lease was signed in 2025, with a reduced royalty rate of 5%, later adjusted to a sliding scale up to 12% based on lithium prices. * The lease is under review by Ghana’s parliament, with little movement after numerous sittings. * Investors are losing confidence, citing delays and lack of transparency affecting Ghana’s mining sector reputation. 314. </w:t>
      </w:r>
      <w:hyperlink r:id="rId301">
        <w:r>
          <w:rPr>
            <w:color w:val="0000EE"/>
            <w:u w:val="single"/>
          </w:rPr>
          <w:t>https://carbuzz.com/mg-semi-solid-state-battery/</w:t>
        </w:r>
      </w:hyperlink>
      <w:r>
        <w:rPr>
          <w:i/>
        </w:rPr>
        <w:t xml:space="preserve"> - * MG, a Chinese-owned brand with British heritage, plans to mass-produce a semi-solid-state battery called SolidCore.</w:t>
      </w:r>
      <w:r>
        <w:t xml:space="preserve"> It will be used in the MG4 electric vehicle, with sales starting before the end of 2023 in Europe.</w:t>
      </w:r>
      <w:r>
        <w:rPr>
          <w:i/>
        </w:rPr>
        <w:t xml:space="preserve"> The battery promises faster charging, longer range, and better performance in extreme temperatures.</w:t>
      </w:r>
      <w:r>
        <w:t xml:space="preserve"> MG aims to achieve over 600 miles of range with next-generation batteries.</w:t>
      </w:r>
      <w:r>
        <w:rPr>
          <w:i/>
        </w:rPr>
        <w:t xml:space="preserve"> The new battery is in mass production and will be adopted across MG's lineup globally, excluding the US.</w:t>
      </w:r>
      <w:r>
        <w:t xml:space="preserve"> MG is exploring future battery developments exceeding 400 Wh/kg, double the energy density of Tesla Model 3.* MG's battery technology reduces thermal runaway risks and improves durability, with no thermal runaway observed in tests. 315. </w:t>
      </w:r>
      <w:hyperlink r:id="rId302">
        <w:r>
          <w:rPr>
            <w:color w:val="0000EE"/>
            <w:u w:val="single"/>
          </w:rPr>
          <w:t>https://lithium-news.com/revolutionary-brine-processing-technology-delivers-40-efficiency-gains-as-lithium-demand-soars/</w:t>
        </w:r>
      </w:hyperlink>
      <w:r>
        <w:t xml:space="preserve"> - • Breakthroughs in membrane technology and selective ion recovery improve brine extraction efficiency by up to 40%. • Major lithium producers report significant recovery rate improvements, reducing costs and expanding resource viability. • New processing technologies enable economic extraction from lower-grade brines and make previously overlooked deposits attractive. • Industry investment in processing infrastructure exceeds $3.2 billion, with geographies including Argentina and Chile attracting development. • Environmental benefits include 50-70% reductions in water consumption, aiding permitting and social licence. 316. </w:t>
      </w:r>
      <w:hyperlink r:id="rId303">
        <w:r>
          <w:rPr>
            <w:color w:val="0000EE"/>
            <w:u w:val="single"/>
          </w:rPr>
          <w:t>https://lithium-news.com/why-the-recycled-lithium-market-is-becoming-the-secret-weapon-behind-electric-vehicle-growth/</w:t>
        </w:r>
      </w:hyperlink>
      <w:r>
        <w:t xml:space="preserve"> - * The recycled lithium market addresses sustainability, supply security, and cost issues in EV production. * Major automakers like Tesla, GM, and BMW include recycled lithium in manufacturing. * Recycled lithium reduces production costs by up to 40% and minimises environmental impact. * Supply chain risks are mitigated through localisation near manufacturing centres, reducing geopolitical vulnerabilities. * The technology now recovers over 95% of lithium from spent batteries, with companies like Li-Cycle and Redwood Materials leading. * Industry forecasts suggest recycled lithium will meet 25% of global demand within five years, valued over $8 billion annually. * Regulatory frameworks in the EU and other regions are mandating recycled content, driving market growth. * Consumer demand for sustainable practices benefits manufacturers using recycled lithium. * Investment in recycling infrastructure is accelerating, supported by venture capital, government grants, and partnerships. * The market signifies a shift towards sustainable, resource-efficient EV manufacturing practices. 317. </w:t>
      </w:r>
      <w:hyperlink r:id="rId304">
        <w:r>
          <w:rPr>
            <w:color w:val="0000EE"/>
            <w:u w:val="single"/>
          </w:rPr>
          <w:t>https://lithium-news.com/why-direct-lithium-extraction-is-the-lithium-story-investors-are-watching/</w:t>
        </w:r>
      </w:hyperlink>
      <w:r>
        <w:t xml:space="preserve"> - * The lithium market is undergoing a technological shift towards direct lithium extraction. * This method uses advanced filtration to harvest lithium from brines in hours or days, reducing environmental impact. * It addresses challenges of traditional evaporation methods, such as high water consumption and weather dependence. * Demand for lithium is projected to increase by over 300% within the next decade due to electric vehicles and renewable energy storage. * Early adopters report lithium recovery rates exceeding 90%, improving economic viability. * The technology offers environmental benefits, including lower water use and fewer chemical byproducts. * Financial advantages include reduced capital costs and faster project deployment, with operations possible in 12-18 months. * Companies are forming partnerships and attracting investment to develop direct extraction solutions. * Governments are providing incentives for sustainable lithium production, supporting technology adoption. * The convergence of technological, environmental, and market factors positions direct lithium extraction as the future standard in lithium production. 318. </w:t>
      </w:r>
      <w:hyperlink r:id="rId305">
        <w:r>
          <w:rPr>
            <w:color w:val="0000EE"/>
            <w:u w:val="single"/>
          </w:rPr>
          <w:t>https://lithium-news.com/how-hard-rock-mining-expansion-is-reshaping-global-lithium-production-2/</w:t>
        </w:r>
      </w:hyperlink>
      <w:r>
        <w:t xml:space="preserve"> - * Global lithium landscape shifts towards spodumene-based hard rock mining, overtaking brine extraction. * Australia’s Western Australia region, especially Pilbara, now produces over 60% of the world's lithium, with operations like Greenbushes and new projects like Kathleen Valley. * North American projects in Quebec, Ontario, Nevada, and Brazil aim to establish regional lithium supply chains. * Technological advancements enable direct processing of spodumene concentrate, reducing reliance on Chinese facilities. * Over $15 billion has been invested in hard rock lithium projects in the past two years by private and strategic investors. * Environmental benefits of modern hard rock mining include less water use and improved waste management. * Increased processing close to mines reduces transportation costs and promotes supply chain integration. * Major companies like Albemarle, SQM, and Ganfeng are shifting capital towards hard rock projects to capitalise on stabilised prices. * Traditional brine producers are adopting new extraction technologies to stay competitive. * Hard rock mining represents a major structural shift in lithium production, responding to demand and strategic considerations. 319. </w:t>
      </w:r>
      <w:hyperlink r:id="rId306">
        <w:r>
          <w:rPr>
            <w:color w:val="0000EE"/>
            <w:u w:val="single"/>
          </w:rPr>
          <w:t>https://skillings.net/critical-minerals-processing-does-500m-plan-to-challenge-chinas-dominance/</w:t>
        </w:r>
      </w:hyperlink>
      <w:r>
        <w:t xml:space="preserve"> - * The US Department of Energy (DOE) announced a $500 million initiative on March 13, 2026, targeting domestic critical minerals processing and battery materials manufacturing. * The programme focuses on processing and recycling lithium, graphite, nickel, copper, and aluminium to reduce reliance on Chinese supply chains. * The initiative aims to fund demonstration and commercial-scale facilities, with award sizes from $50 million to $200 million, targeting projects to be scalable within 24 to 48 months. * Projects must avoid sourcing materials from "foreign entities of concern" such as China and Russia. * The focus areas include primary processing, recycling, and component manufacturing of battery materials. * The initiative responds to the strategic need for a domestic supply chain amid global market competition and geopolitical tensions. 320. </w:t>
      </w:r>
      <w:hyperlink r:id="rId307">
        <w:r>
          <w:rPr>
            <w:color w:val="0000EE"/>
            <w:u w:val="single"/>
          </w:rPr>
          <w:t>https://www.autocar.co.uk/car-news/new-cars/new-mg-hybrids-get-e-turbos-and-noise-cancelling-motors</w:t>
        </w:r>
      </w:hyperlink>
      <w:r>
        <w:t xml:space="preserve"> - * Next-generation MG hybrids will include electric turbochargers and a vibration-eliminating motor, developed at MG's Frankfurt engineering centre. * The Hybrid+ system may be offered in the MG S9 PHEV. * MG plans to introduce the world's first mass-produced semi-solid-state battery in the MG 4 EV, arriving on European roads this year. * Electric turbocharging aims to enhance efficiency and responsiveness, reducing turbo lag. * The system uses sensors and an electric motor to counteract engine vibrations, improving comfort and energy efficiency. * The semi-solid-state battery, with 95% solid electrolyte, is expected to increase energy density, range, charging speed, and temperature performance. 321. </w:t>
      </w:r>
      <w:hyperlink r:id="rId308">
        <w:r>
          <w:rPr>
            <w:color w:val="0000EE"/>
            <w:u w:val="single"/>
          </w:rPr>
          <w:t>https://www.thescxchange.com/tech-infrastructure/technology/addressing-lithium-supply-risks-for-u-s-battery-resilience</w:t>
        </w:r>
      </w:hyperlink>
      <w:r>
        <w:t xml:space="preserve"> - * The U.S. relies heavily on foreign sources for lithium used in batteries, posing energy security risks. * Global lithium production is concentrated in China, Australia, Chile, and Argentina. * The demand for lithium is projected to grow fivefold by 2040. * Building a domestic lithium supply chain includes expanding mining, refining, and battery manufacturing. * Lessons from lead batteries, including recycling systems, provide a model for a circular lithium economy. * The U.S. should focus on developing recycling infrastructure, vertical integration, and policy incentives to ensure supply resilience. 322. </w:t>
      </w:r>
      <w:hyperlink r:id="rId309">
        <w:r>
          <w:rPr>
            <w:color w:val="0000EE"/>
            <w:u w:val="single"/>
          </w:rPr>
          <w:t>https://tradebrains.in/tata-motors-and-other-stocks-likely-to-benefit-from-pm-ebus-sewa-scheme-to-deploy-10000-ev-buses/</w:t>
        </w:r>
      </w:hyperlink>
      <w:r>
        <w:t xml:space="preserve"> - * The Indian government is launching the PM-eBus Sewa scheme to promote electric buses in tier-2 and tier-3 cities, with an initial target of 10,000 buses by 2027. * Agreements for 6,500 buses have been signed as of early 2026, with 225 already delivered. * A second phase will expand deployment to an additional 35,000 buses after 2027. * The scheme operates on a PPP model, with measures for financial stability and inclusion of smaller towns. * Companies like JBM Auto, Tata Motors, Olectra Greentech, Ashok Leyland, Amara Raja, and Sona BLW will benefit from increased government orders and infrastructure expansion. 323. </w:t>
      </w:r>
      <w:hyperlink r:id="rId310">
        <w:r>
          <w:rPr>
            <w:color w:val="0000EE"/>
            <w:u w:val="single"/>
          </w:rPr>
          <w:t>https://www.mining.com/web/zijins-congo-lithium-mine-set-to-be-among-worlds-biggest/</w:t>
        </w:r>
      </w:hyperlink>
      <w:r>
        <w:t xml:space="preserve"> - * Zijin Mining Group plans to open the Manono lithium project in Congo this year. * The mine aims to produce 130,000 tons of lithium carbonate equivalent annually, reaching full capacity in 2028. * The project will produce approximately 850,000 to 875,000 tons of lithium concentrate per year. * The mine is costing $1.4 billion to build, with a new smelter to process part of the output. * Zijin owns almost 55% of the project, with additional interests in other Congo mines. * The project faces legal disputes, with AVZ Minerals claiming rights to the area. * The project is significant for global lithium supply and the electric vehicle industry. 324. </w:t>
      </w:r>
      <w:hyperlink r:id="rId311">
        <w:r>
          <w:rPr>
            <w:color w:val="0000EE"/>
            <w:u w:val="single"/>
          </w:rPr>
          <w:t>https://www.prnewswire.com/news-releases/licap-technologies-named-no-7-most-innovative-company-in-automotive-on-fast-companys-2026-list-302722852.html</w:t>
        </w:r>
      </w:hyperlink>
      <w:r>
        <w:t xml:space="preserve"> - * LiCAP Technologies, a leader in clean tech for battery electrode manufacturing, ranked No. 7 in the automotive category on Fast Company's list of Most Innovative Companies 2026. * The company develops solvent-free, dry electrode technology (ADE®) for batteries and ultracapacitors. * LiCAP has advanced its ADE® technology over the past 18 months, expanding commercial capabilities and refining manufacturing for energy storage. * The company collaborates with Nissan to develop next-generation solid-state batteries and is expanding its Sacramento facility to boost domestic production. * The recognition highlights the importance of next-generation, sustainable battery manufacturing and electrification progress. 325. </w:t>
      </w:r>
      <w:hyperlink r:id="rId312">
        <w:r>
          <w:rPr>
            <w:color w:val="0000EE"/>
            <w:u w:val="single"/>
          </w:rPr>
          <w:t>https://www.globenewswire.com/news-release/2026/03/24/3261359/0/en/UNIGRID-Sodium-Ion-Technology-Redefines-Energy-Storage-Bankability-with-25-Year-Expected-Lifespan.html</w:t>
        </w:r>
      </w:hyperlink>
      <w:r>
        <w:t xml:space="preserve"> - * UNIGRID announced a breakthrough in sodium-ion battery technology achieving 5,000 full-depth cycles with &gt;95% capacity retention. * The batteries have an expected lifespan of up to 25 years, aligning with solar PV asset warranties. * The technology aims to reduce the need for mid-life battery replacements in energy storage projects. * The sodium-ion platform is suited for high-utilisation applications, renewable storage, microgrids, datacenters, and backup scenarios. * CEO Darren H. S. Tan highlighted the economic and operational benefits of long-life energy storage. 326. </w:t>
      </w:r>
      <w:hyperlink r:id="rId313">
        <w:r>
          <w:rPr>
            <w:color w:val="0000EE"/>
            <w:u w:val="single"/>
          </w:rPr>
          <w:t>https://www.prnewswire.com/news-releases/sion-power-expands-licerion-lithium-metal-battery-products-for-next-generation-defense-and-aerospace-systems-302723151.html</w:t>
        </w:r>
      </w:hyperlink>
      <w:r>
        <w:t xml:space="preserve"> - * Sion Power announced a strategic expansion of its battery technology programme to deliver high-energy lithium-metal cells for U.S. defence and aerospace applications. * The company's lithium-metal products will support primary and secondary battery applications. * Lithium-metal cells aim to surpass 500 Wh/kg energy density, outperforming conventional lithium-ion technology. * The expansion responds to increasing defence demand for longer endurance, greater manoeuvrability, and higher payload capacity in unmanned and autonomous systems. * Manufacturing will be supported by a Tucson-based facility, with product shipments expected in late 2026. 327. </w:t>
      </w:r>
      <w:hyperlink r:id="rId314">
        <w:r>
          <w:rPr>
            <w:color w:val="0000EE"/>
            <w:u w:val="single"/>
          </w:rPr>
          <w:t>http://urbanplacesandspaces.blogspot.com/2026/03/electric-vehicles-sales-surge-in-asia.html</w:t>
        </w:r>
      </w:hyperlink>
      <w:r>
        <w:t xml:space="preserve"> - * Electric vehicle sales increase in Asia, driven by gas price surges and Iran oil shock, with BYD's showrooms bustling across the region. * In the US, EV prices have fallen but remain higher than fossil fuel vehicles; consumers weigh financial savings and geopolitical benefits. * China advances in EV and solar industries, utilising its early development with joint ventures, and is now leading global EV markets. * US automakers are losing billions in EV development, with China gaining market control. * US states heavily depend on fossil fuel revenues from coal, oil, and natural gas, supported by tax incentives and royalty fee reductions. * Some US states, like California, promote renewable energy despite traditional fossil fuel reliance. * Texas remains a major fossil fuel producer while also generating wind power; political debates affect wind energy development. * Industry shifts include company relocations, such as Chevron moving headquarters to Houston.</w:t>
      </w:r>
      <w:r/>
    </w:p>
    <w:p>
      <w:r/>
      <w:r>
        <w:t xml:space="preserve">328. </w:t>
      </w:r>
      <w:hyperlink r:id="rId315">
        <w:r>
          <w:rPr>
            <w:color w:val="0000EE"/>
            <w:u w:val="single"/>
          </w:rPr>
          <w:t>https://www.eqmagpro.com/centre-auctions-19-critical-mineral-blocks-to-strengthen-clean-energy-supply-chain-eq/</w:t>
        </w:r>
      </w:hyperlink>
      <w:r>
        <w:t xml:space="preserve"> - * The Indian government has auctioned 19 critical mineral blocks to enhance domestic supply for clean energy and manufacturing. * The initiative aims to reduce import dependence, support electric mobility, and advance renewable energy deployment. * Critical minerals involved include lithium, cobalt, nickel, graphite, and rare earth elements. * The move is designed to attract investment, promote exploration, and strengthen supply chains for batteries and electronics. * It seeks to support economic growth, job creation, and industrial resilience in India.</w:t>
      </w:r>
      <w:r/>
    </w:p>
    <w:p>
      <w:r/>
      <w:r>
        <w:t xml:space="preserve">329. </w:t>
      </w:r>
      <w:hyperlink r:id="rId316">
        <w:r>
          <w:rPr>
            <w:color w:val="0000EE"/>
            <w:u w:val="single"/>
          </w:rPr>
          <w:t>https://www.globalbrandsmagazine.com/bangkok-motor-show/</w:t>
        </w:r>
      </w:hyperlink>
      <w:r>
        <w:t xml:space="preserve"> - * The Bangkok Motor Show highlighted a shift towards electric vehicles driven by rising fuel prices and geopolitical conflicts affecting oil markets. * Consumer focus shifted to total ownership costs, with questions about fuel savings, electricity pricing, and vehicle features. * The event showcased over 20 new electric vehicle models, mainly from Chinese and European manufacturers, across various segments. * Electric vehicle prices in Thailand are expected to reach around 1.19 million baht by 2025, with entry-level models starting at 400,000 baht. * Chinese automakers like BYD, Changan, NIO, XPENG, and ZEEKR lead market momentum with competitive pricing and rapid model development. * Several models like BYD Seagull, Changan NEVO Q05, XPENG G6, ZEEKR X, and BMW iX3 attracted significant attention for their features and pricing. * Thailand’s local production benefits from lower taxes for EVs, influencing market competition and supply chain strategies. * The trend in Bangkok reflects wider Asian patterns of increased EV adoption due to rising fuel costs and favourable policies. * The automotive industry globally is adjusting with new EV models and investments, fostering higher competition and consumer choice. * Thailand’s strategic importance as an EV manufacturing hub is reinforced by major industry investments from companies like BYD and Changan. * External factors like high fuel prices and evolving policies are likely to sustain EV growth and transform transportation landscape. 330. </w:t>
      </w:r>
      <w:hyperlink r:id="rId317">
        <w:r>
          <w:rPr>
            <w:color w:val="0000EE"/>
            <w:u w:val="single"/>
          </w:rPr>
          <w:t>https://skillings.net/the-lithium-pivot-new-milestones-in-portugal-and-ghana-for-2026-supply/</w:t>
        </w:r>
      </w:hyperlink>
      <w:r>
        <w:t xml:space="preserve"> - - Lithium supply shifts from 2025 to 2026, with Ghana and Portugal advancing major projects. - Ghana ratifies a lease for Atlantic Lithium’s Ewoyaa project, targeting 3.6 million tonnes of spodumene concentrate. - Portugal’s Savannah Resources shifts the Barroso project timeline to July 2026 amid legal controversies. - The projects aim to strengthen Western supply chains and reduce reliance on China. - The 2026 milestones are critical for global lithium availability and energy transition efforts. 331. </w:t>
      </w:r>
      <w:hyperlink r:id="rId317">
        <w:r>
          <w:rPr>
            <w:color w:val="0000EE"/>
            <w:u w:val="single"/>
          </w:rPr>
          <w:t>https://skillings.net/the-lithium-pivot-new-milestones-in-portugal-and-ghana-for-2026-supply/</w:t>
        </w:r>
      </w:hyperlink>
      <w:r>
        <w:t xml:space="preserve"> - * Ghana ratified a mining lease for Atlantic Lithium's Ewoyaa project on March 19, 2026, enabling production of 3.6 million tonnes of spodumene concentrate. * Portugal's Savannah Resources shifted its Barroso project timeline to July 2026 amidst legal and social controversy. * Both projects are critical to the 2026 lithium supply outlook, representing a shift from exploration to infrastructure development. * The geopolitical landscape involves Western efforts to build a supply chain independent of Chinese control, focusing on "IRA-compliant" minerals. * The outcome of these projects will significantly influence the global lithium market, either bridging the supply gap or deepening shortages. 332. </w:t>
      </w:r>
      <w:hyperlink r:id="rId318">
        <w:r>
          <w:rPr>
            <w:color w:val="0000EE"/>
            <w:u w:val="single"/>
          </w:rPr>
          <w:t>https://hvg.hu/cegauto/20260324_tizenharom-honap-utan-eloszor-nott-a-tesla-europaban</w:t>
        </w:r>
      </w:hyperlink>
      <w:r>
        <w:t xml:space="preserve"> - * Az autóeladások Európában februárban 1,7 százalékkal nőttek, az ACEA szerint. * Az elektromos és részben elektromos autók eladásai több mint 20 százalékkal, plug-in hibrideké 32 százalékkal, hibrideké 10 százalékkal emelkedtek. * Az elektromos autók közel kétharmadát adják az új autóknak Európában. * A Tesla 11,8 százalékkal növelte eladásait, megszakítva több mint egy év visszaesését. * A Tesla piaci részesedése 1,8 százalék körül alakult, hasonlóan a kínai BYD-hez. * A Volkswagen és a Stellantis növekedést ért el, míg a Renault visszaesést szenvedett el. * Az elektromos autók iránti keresletet támogatják az új, olcsóbb modellek és az állami ösztönzők. 333. </w:t>
      </w:r>
      <w:hyperlink r:id="rId319">
        <w:r>
          <w:rPr>
            <w:color w:val="0000EE"/>
            <w:u w:val="single"/>
          </w:rPr>
          <w:t>https://www.prnewswire.com/news-releases/electric-three-wheeler-market-outlook-forecast-to-grow-at-15-cagr-by-2031-amid-policy-support-and-rising-last-mile-delivery-demand-says-mordor-intelligence-302723204.html</w:t>
        </w:r>
      </w:hyperlink>
      <w:r>
        <w:t xml:space="preserve"> - * Mordor Intelligence report predicts the electric three-wheeler market will reach USD 8.47 billion by 2031 with a CAGR of 15.08%. * Growth driven by policy support in India, US, Europe, and infrastructure advancements. * Rising last-mile delivery demand and e-commerce boost adoption, especially in emerging markets. * Market leading in Asia-Pacific, with emerging growth in Middle East and Africa. * Major companies include Mahindra Electric, Bajaj Auto, Piaggio, and others. 334. </w:t>
      </w:r>
      <w:hyperlink r:id="rId320">
        <w:r>
          <w:rPr>
            <w:color w:val="0000EE"/>
            <w:u w:val="single"/>
          </w:rPr>
          <w:t>https://www.openpr.com/news/4437711/lithium-price-trend-2026-global-market-analysis-supply-demand</w:t>
        </w:r>
      </w:hyperlink>
      <w:r>
        <w:t xml:space="preserve"> - * Lithium prices in early 2026 remain elevated due to supply constraints, regulatory interventions, and rising downstream demand. * Prices increased recently because of supply disruptions, mine closures, inventory drawdowns, and strong downstream demand. * Global demand from electric vehicles and energy storage sectors continues to grow, particularly in Asia Pacific, North America, and Europe. * Regulatory actions in China and government policies for EV adoption influence lithium market dynamics. * Industry analysts expect prices to stay elevated short-term with a potential stabilisation as new supply projects come online. 335. </w:t>
      </w:r>
      <w:hyperlink r:id="rId321">
        <w:r>
          <w:rPr>
            <w:color w:val="0000EE"/>
            <w:u w:val="single"/>
          </w:rPr>
          <w:t>https://thedriven.io/2026/03/24/new-zealand-strikes-co-funding-deal-to-double-number-of-ev-chargers/</w:t>
        </w:r>
      </w:hyperlink>
      <w:r>
        <w:t xml:space="preserve"> - * The New Zealand government has announced a co-funding deal worth over $NZ110 million to increase EV charging infrastructure.</w:t>
      </w:r>
      <w:r>
        <w:rPr>
          <w:i/>
        </w:rPr>
        <w:t xml:space="preserve"> The deal involves private operators ChargeNet and Meridian Energy, aiming to install over 2,500 new chargers by 2030.</w:t>
      </w:r>
      <w:r>
        <w:t xml:space="preserve"> The investment includes zero-interest loans, with plans to install 2,574 charge points, including fast and AC chargers.</w:t>
      </w:r>
      <w:r>
        <w:rPr>
          <w:i/>
        </w:rPr>
        <w:t xml:space="preserve"> The initiative aims to double the existing number of EV chargers in New Zealand, supporting increased EV adoption.</w:t>
      </w:r>
      <w:r>
        <w:t xml:space="preserve"> The government targets 10,000 charge points by 2030 to improve EV infrastructure nationwide. 336. </w:t>
      </w:r>
      <w:hyperlink r:id="rId322">
        <w:r>
          <w:rPr>
            <w:color w:val="0000EE"/>
            <w:u w:val="single"/>
          </w:rPr>
          <w:t>https://www.electrive.com/2026/03/24/acea-bev-registrations-up-20/</w:t>
        </w:r>
      </w:hyperlink>
      <w:r>
        <w:t xml:space="preserve"> - * In January, 154,230 new battery-electric cars were registered in the EU, a 24.3% increase from the previous year. * Overall, 312,369 new BEVs were registered in the first two months, a 22.3% rise. * Germany remains Europe's largest EV market with over 46,000 BEV registrations in February. * Italy registered a significant 81.3% growth, overtaking Belgium and the Netherlands. * Tesla sold 13,740 battery-electric cars in February, a 29.1% increase from last year. 337. </w:t>
      </w:r>
      <w:hyperlink r:id="rId323">
        <w:r>
          <w:rPr>
            <w:color w:val="0000EE"/>
            <w:u w:val="single"/>
          </w:rPr>
          <w:t>https://24gadget.ru/1161077704-tverdotelnyj-akkumuljator-donut-lab-ne-zagorelsja-i-prodolzhil-rabotat-dazhe-prodyrjavlennym.html</w:t>
        </w:r>
      </w:hyperlink>
      <w:r>
        <w:t xml:space="preserve"> - • Donut Lab collaborates with VTT to conduct independent tests on its solid-state battery. • Tests included damage simulation, revealing 55% capacity loss but safe operation without fire risk. • Battery maintained stability with no thermal spikes or fires during experiments. • Results raise questions on long-term durability and real-world applicability. • Donut Lab claims high energy density and lifetime, but independent verification pending. 338. </w:t>
      </w:r>
      <w:hyperlink r:id="rId324">
        <w:r>
          <w:rPr>
            <w:color w:val="0000EE"/>
            <w:u w:val="single"/>
          </w:rPr>
          <w:t>https://www.domain-b.com/markets/stock-markets-world/europe-ev-sales-byd-vs-tesla-growth-2026</w:t>
        </w:r>
      </w:hyperlink>
      <w:r>
        <w:t xml:space="preserve"> - * European car sales increased modestly in February, boosted by electric and hybrid vehicle demand. * BYD is expanding rapidly across Europe, narrowing the gap with Tesla amid intensifying EV competition. * Overall growth remains modest, with EVs and hybrids gaining market share. * Competition is heating up as Tesla recovers sales while BYD expands through pricing, dealership, and product lineup strategies. * EU policies promote faster electrification, regional supply chains, and localisation, shaping the EV market. * Growth varies across Europe, influenced by incentives, subsidies, and economic pressures. 339. </w:t>
      </w:r>
      <w:hyperlink r:id="rId325">
        <w:r>
          <w:rPr>
            <w:color w:val="0000EE"/>
            <w:u w:val="single"/>
          </w:rPr>
          <w:t>https://www.teslarati.com/boring-company-tunnel-vision-challenge-winners/</w:t>
        </w:r>
      </w:hyperlink>
      <w:r>
        <w:t xml:space="preserve"> - * Tesla reveals weight reduction of about 1,000 pounds in the Semi, increasing payload and efficiency.</w:t>
      </w:r>
      <w:r>
        <w:rPr>
          <w:i/>
        </w:rPr>
        <w:t xml:space="preserve"> The aerodynamic drag coefficient of the Semi improved by 7%, with a target below that of a Bugatti Veyron.</w:t>
      </w:r>
      <w:r>
        <w:t xml:space="preserve"> New features include fully electric steering assist, Cybertruck actuators, 48-volt architecture, and 4680 battery cells designed for 1 million miles.</w:t>
      </w:r>
      <w:r>
        <w:rPr>
          <w:i/>
        </w:rPr>
        <w:t xml:space="preserve"> Tesla has gathered 13.5 million miles of fleet data from its Pilot Program, with high uptime and rapid maintenance.</w:t>
      </w:r>
      <w:r>
        <w:t xml:space="preserve"> Demand for the Semi is at an all-time high amid recent political climate and gas price impacts.</w:t>
      </w:r>
      <w:r>
        <w:rPr>
          <w:i/>
        </w:rPr>
        <w:t xml:space="preserve"> Elon Musk announced high-volume production and delivery starting this year, indicating progress toward market availability. 340. </w:t>
      </w:r>
      <w:hyperlink r:id="rId326">
        <w:r>
          <w:rPr>
            <w:color w:val="0000EE"/>
            <w:u w:val="single"/>
          </w:rPr>
          <w:t>https://evmagz.com/chery-unveils-solid-state-battery-with-1500-km-range-targets-vehicle-tests-in-2027/</w:t>
        </w:r>
      </w:hyperlink>
      <w:r>
        <w:rPr>
          <w:i/>
        </w:rPr>
        <w:t xml:space="preserve"> - * Chery Automobile announced a new all-solid-state battery capable of over 1,500 km range at its 2026 'Battery Night' event. * The solid-state battery will be tested in the Exeed ES8 model in 2027, with pilot production already underway. * The company also highlighted advancements in fast-charging technology with support up to 1,200 kW and a cycle life of 5,000 cycles. * Chery plans to establish a network of over 20,000 ultra-fast charging stations by 2029 across China. * The announcement follows rival BYD's recent battery developments, highlighting competition in China's battery industry. 341. </w:t>
      </w:r>
      <w:hyperlink r:id="rId327">
        <w:r>
          <w:rPr>
            <w:color w:val="0000EE"/>
            <w:u w:val="single"/>
          </w:rPr>
          <w:t>https://evmagz.com/eve-energy-unveils-two-solid-state-batteries-in-chengdu-production-milestone/</w:t>
        </w:r>
      </w:hyperlink>
      <w:r>
        <w:rPr>
          <w:i/>
        </w:rPr>
        <w:t xml:space="preserve"> - * Eve Energy produced two all-solid-state batteries, Longquan No. 3 and No. 4, at its Chengdu facility on March 17. * The batteries target consumer electronics and electric vehicle applications, with development milestones established since 2025. * The Chengdu site supports diverse sectors including electric vehicles, low-altitude aviation, and robotics. * Eve Energy aims to reach 100 GWh annual capacity at the site by 2026. * The company uses sulfide and halide electrolyte technologies in its development efforts. 342. </w:t>
      </w:r>
      <w:hyperlink r:id="rId328">
        <w:r>
          <w:rPr>
            <w:color w:val="0000EE"/>
            <w:u w:val="single"/>
          </w:rPr>
          <w:t>https://miningzimbabwe.com/beyond-the-slump-why-the-2026-ev-slowdown-could-favour-zimbabwes-lithium-strategy/</w:t>
        </w:r>
      </w:hyperlink>
      <w:r>
        <w:rPr>
          <w:i/>
        </w:rPr>
        <w:t xml:space="preserve"> - * Global EV sales declined 39% month-on-month in January 2026, with a 6% decrease year-on-year, mainly in Asia-Pacific. * Despite weaker sales, battery capacity increased 8%, with lithium deployment marginally up to 37,275 tonnes of LCE. * The average lithium content per battery rose 8% to 21.4 kg, indicating higher mineral intensity. * Zimbabwe’s lithium resources face increased demand driven by evolving battery chemistry and higher mineral requirements. * Zimbabwe aims to boost domestic beneficiation through a government ban on raw lithium exports, but faces industrial infrastructure challenges. * The global supply chain remains concentrated among major firms like CATL and BYD, posing risks to Zimbabwe’s industrial development. * Graphite demand increased 10%, but Zimbabwe’s graphite sector remains underdeveloped. * The global shift towards Lithium Iron Phosphate batteries reduces demand for nickel and cobalt, favouring lithium resource countries like Zimbabwe. * Zimbabwe’s policy balance between rapid beneficiation and infrastructure development is crucial amidst resilient long-term EV demand. 343. </w:t>
      </w:r>
      <w:hyperlink r:id="rId329">
        <w:r>
          <w:rPr>
            <w:color w:val="0000EE"/>
            <w:u w:val="single"/>
          </w:rPr>
          <w:t>https://otomotif.sindonews.com/read/1689803/183/terobosan-china-dalam-teknologi-inti-baterai-lithium-mobil-listrik-1774325037</w:t>
        </w:r>
      </w:hyperlink>
      <w:r>
        <w:rPr>
          <w:i/>
        </w:rPr>
        <w:t xml:space="preserve"> - * Chinese scientists have developed a new electrolyte called hydrofluorocarbon, which allows lithium batteries to reach over 700 Wh/kg and operate at low temperatures. * The research was conducted by scientists from Shanghai Academy of Aerospace Technology (SAST) and Nankai University. * The breakthrough aims to double battery capacity and improve performance in low-temperature conditions. * The electrolyte enhances ion transfer speed, important for energy efficiency, operational stability, and temperature adaptability. * The development represents progress in </w:t>
      </w:r>
      <w:r>
        <w:t>battery chemistry</w:t>
      </w:r>
      <w:r>
        <w:rPr>
          <w:i/>
        </w:rPr>
        <w:t xml:space="preserve"> technology for electric vehicles. 344. </w:t>
      </w:r>
      <w:hyperlink r:id="rId330">
        <w:r>
          <w:rPr>
            <w:color w:val="0000EE"/>
            <w:u w:val="single"/>
          </w:rPr>
          <w:t>https://utilitymagazine.com.au/agl-begins-commissioning-of-500mw-liddell-battery/</w:t>
        </w:r>
      </w:hyperlink>
      <w:r>
        <w:rPr>
          <w:i/>
        </w:rPr>
        <w:t xml:space="preserve"> - ['</w:t>
      </w:r>
      <w:r>
        <w:t xml:space="preserve"> AGL has started commissioning its 500MW, two-hour Liddell Battery, located near the former Liddell Power Station in NSW.', '</w:t>
      </w:r>
      <w:r>
        <w:rPr>
          <w:i/>
        </w:rPr>
        <w:t xml:space="preserve"> Construction is complete; commissioning of the first 250MW is underway, with full operation expected by June 2026.', '</w:t>
      </w:r>
      <w:r>
        <w:t xml:space="preserve"> The project includes staged testing of battery performance and grid integration to ensure safety and reliability in the National Electricity Market.', '</w:t>
      </w:r>
      <w:r>
        <w:rPr>
          <w:i/>
        </w:rPr>
        <w:t xml:space="preserve"> The battery aims to provide large-scale storage, support system stability, and help balance supply and demand with increasing renewable energy.', "</w:t>
      </w:r>
      <w:r>
        <w:t xml:space="preserve"> The project is part of AGL's portfolio of grid-scale storage assets and was aided by a $35 million grant from the Australian Renewable Energy Agency."] 345. </w:t>
      </w:r>
      <w:hyperlink r:id="rId331">
        <w:r>
          <w:rPr>
            <w:color w:val="0000EE"/>
            <w:u w:val="single"/>
          </w:rPr>
          <w:t>https://indianexpress.com/article/opinion/columns/a-war-lesson-the-road-to-energy-security-runs-on-electricity-10597313/</w:t>
        </w:r>
      </w:hyperlink>
      <w:r>
        <w:t xml:space="preserve"> - • India faces energy dependence and vulnerability due to war impacting oil and gas supplies. • The war has led to increased oil and gas prices, highlighting energy security risks. • India aims to enhance energy security through a transition from fossil fuels to renewable electricity. • Accelerating electric vehicle adoption and electrification of domestic consumption are central to reducing oil imports. • Promoting domestic manufacturing of renewable energy equipment is key to attaining energy independence. • Transition to renewable electricity sources would decrease reliance on imports and strengthen strategic autonomy. 346. </w:t>
      </w:r>
      <w:hyperlink r:id="rId332">
        <w:r>
          <w:rPr>
            <w:color w:val="0000EE"/>
            <w:u w:val="single"/>
          </w:rPr>
          <w:t>https://www.fool.com/investing/2026/03/23/is-teslas-robotaxi-future-at-risk/</w:t>
        </w:r>
      </w:hyperlink>
      <w:r>
        <w:t xml:space="preserve"> - ["</w:t>
      </w:r>
      <w:r>
        <w:rPr>
          <w:i/>
        </w:rPr>
        <w:t xml:space="preserve"> The US NHTSA expanded its investigation into Tesla's full self-driving (FSD) software from 2.4 million to 3.2 million vehicles, citing potential failure to detect or warn drivers in poor visibility.", "</w:t>
      </w:r>
      <w:r>
        <w:t xml:space="preserve"> The investigation concerns Tesla's autonomous driving software and its possible impact on Tesla's robotaxi market prospects.", "</w:t>
      </w:r>
      <w:r>
        <w:rPr>
          <w:i/>
        </w:rPr>
        <w:t xml:space="preserve"> Tesla's valuation, exceeding $1 trillion, largely factors in its future robotaxi business, despite current revenue from this segment being less than 1%.", '</w:t>
      </w:r>
      <w:r>
        <w:t xml:space="preserve"> An ongoing probe may delay Tesla’s robotaxi launch and lead to a possible software recall, risking a significant devaluation.', "</w:t>
      </w:r>
      <w:r>
        <w:rPr>
          <w:i/>
        </w:rPr>
        <w:t xml:space="preserve"> Tesla's automotive sales declined in 2025 compared to 2024, which questions its current growth drivers but has been offset by market optimism about robotaxis."] 347. </w:t>
      </w:r>
      <w:hyperlink r:id="rId333">
        <w:r>
          <w:rPr>
            <w:color w:val="0000EE"/>
            <w:u w:val="single"/>
          </w:rPr>
          <w:t>https://www.etoday.co.kr/news/view/2568625</w:t>
        </w:r>
      </w:hyperlink>
      <w:r>
        <w:rPr>
          <w:i/>
        </w:rPr>
        <w:t xml:space="preserve"> - * Samsung SDI and L&amp;F have signed a multiyear supply contract for lithium iron phosphate (LFP) cathode materials, valued at approximately 1.6 trillion won. * The contract covers supply from 2027 to 2029 with an additional three-year optional supply. * The partnership aims to secure a domestically sourced supply chain and reduce reliance on Chinese suppliers, amid US regulations and international supply chain reshuffling. * Samsung SDI plans to use the LFP materials to produce ESS batteries at a joint venture in Indiana, US, leveraging existing production lines. * L&amp;F is expanding its global presence with new investment in LFP production facilities to meet growing demand in North American markets. 348. </w:t>
      </w:r>
      <w:hyperlink r:id="rId334">
        <w:r>
          <w:rPr>
            <w:color w:val="0000EE"/>
            <w:u w:val="single"/>
          </w:rPr>
          <w:t>https://vocal.media/futurism/electric-truck-market-insights-last-mile-delivery-boom-cost-reduction-and-industry-forecast-to-2034</w:t>
        </w:r>
      </w:hyperlink>
      <w:r>
        <w:rPr>
          <w:i/>
        </w:rPr>
        <w:t xml:space="preserve"> - * Rising government mandates and environmental regulations in the US, EU, and India drive demand for electric trucks.</w:t>
      </w:r>
      <w:r>
        <w:t xml:space="preserve"> * The global electric truck market was valued at USD 1,070.7 million in 2025 and is projected to reach USD 7,737.1 million by 2034, with a CAGR of 24.6%.</w:t>
      </w:r>
      <w:r>
        <w:rPr>
          <w:i/>
        </w:rPr>
        <w:t xml:space="preserve"> * North America held over 31% of the market share in 2025.</w:t>
      </w:r>
      <w:r>
        <w:t xml:space="preserve"> * Infrastructure developments, including high-capacity charging networks, support electric truck adoption.</w:t>
      </w:r>
      <w:r>
        <w:rPr>
          <w:i/>
        </w:rPr>
        <w:t xml:space="preserve"> * Advances in battery technology and smart fleet management optimise efficiency and range.</w:t>
      </w:r>
      <w:r>
        <w:t xml:space="preserve">349. </w:t>
      </w:r>
      <w:hyperlink r:id="rId335">
        <w:r>
          <w:rPr>
            <w:color w:val="0000EE"/>
            <w:u w:val="single"/>
          </w:rPr>
          <w:t>https://cryptobriefing.com/nick-pell-the-oil-industrys-lobbying-stifled-electric-vehicle-growth-how-battery-technology-transformed-evs-and-teslas-game-changing-charging-strategy-jordan-harbinger/</w:t>
        </w:r>
      </w:hyperlink>
      <w:r>
        <w:t xml:space="preserve"> - * Electric vehicle (EV) market growth is influenced by Tesla's proprietary charging stations and government subsidies. * The decline of EVs in the past was due to technological limitations and economic factors favoring fossil fuels. * The oil industry lobbyised against EVs, creating a self-reinforcing system for gas-powered vehicles. * Early batteries like lead acid batteries were impractical due to weight and charging issues. * Nickel metal hydride batteries in the Prius improved hybrid vehicle performance. * Tesla's charging network addressed range anxiety, contributing to market success. * EVs now hold a 15-20% market share, supported by subsidies. * The environmental impact of EVs depends on the source of electricity, involving tailpipe and life cycle emissions. * Market demand, consumer preferences, and technological advances are key to EV adoption. * Government policies significantly impact EV market development. 350. </w:t>
      </w:r>
      <w:hyperlink r:id="rId336">
        <w:r>
          <w:rPr>
            <w:color w:val="0000EE"/>
            <w:u w:val="single"/>
          </w:rPr>
          <w:t>https://www.etoday.co.kr/news/view/2568444</w:t>
        </w:r>
      </w:hyperlink>
      <w:r>
        <w:t xml:space="preserve"> - * NH투자증권 maintains 'buy' rating and target price of 246,000 won on EcoProBM. * H2 sales of EV2 and Ioniq 3 expected to boost performance amid easing European price competition. * Market expects recovery of battery supply and sales volume in Q2 and Q3, driven by new vehicle launches. * Q1 sales reached 563 billion won, exceeding market expectations, with a 10% increase in cathode material sales volume. * Q2 forecasted revenue is 684.2 billion won with a 2% rise in sales price, tied to higher sales volume and pricing. 351. </w:t>
      </w:r>
      <w:hyperlink r:id="rId337">
        <w:r>
          <w:rPr>
            <w:color w:val="0000EE"/>
            <w:u w:val="single"/>
          </w:rPr>
          <w:t>https://autotalk.com.au/industry-news/jaecoo-j5-ev-tops-2000-orders-in-three-months?utm_source=rss&amp;utm_medium=rss&amp;utm_campaign=jaecoo-j5-ev-tops-2000-orders-in-three-months</w:t>
        </w:r>
      </w:hyperlink>
      <w:r>
        <w:t xml:space="preserve"> - - Jaecoo Australia reports over 2,000 orders for its J5 EV within three months of launch. - The model has gained traction through its dealer network and extended launch offer. - Ongoing fuel price pressures are influencing consumer demand for electric vehicles. - The company expects demand to stay strong in the coming months. 352. </w:t>
      </w:r>
      <w:hyperlink r:id="rId338">
        <w:r>
          <w:rPr>
            <w:color w:val="0000EE"/>
            <w:u w:val="single"/>
          </w:rPr>
          <w:t>https://www.euronews.com/business/2026/03/20/how-ukeurope-trade-is-driving-the-next-generation-of-manufacturing</w:t>
        </w:r>
      </w:hyperlink>
      <w:r>
        <w:t xml:space="preserve"> - * The article discusses the role of UK–Europe trade relations in enhancing manufacturing across borders, especially in automotive, aerospace, and advanced materials sectors. * Recent efforts aim to reduce barriers and deepen collaborations to support technological development and supply chains. * A £1 billion investment in a Sunderland battery gigafactory is highlighted as a key example in electric vehicle battery manufacturing. * UK aerospace sector produces around half of the world’s large civil aircraft wings, relying on European partnerships. * Renishaw exemplifies UK expertise in precision engineering, with R&amp;D largely based in Britain and collaborations across Europe. * Future trends include increased cooperation in electric vehicles, renewable energy, semiconductor production, and digital manufacturing technologies. * UK government policies support these developments through investments in R&amp;D and technology adoption. 353. </w:t>
      </w:r>
      <w:hyperlink r:id="rId339">
        <w:r>
          <w:rPr>
            <w:color w:val="0000EE"/>
            <w:u w:val="single"/>
          </w:rPr>
          <w:t>https://www.tarmaclife.co.nz/news/mgs-european-revolution-solid-state-power-and-hybrid-tech-unveiled/</w:t>
        </w:r>
      </w:hyperlink>
      <w:r>
        <w:t xml:space="preserve"> - * MG has opened a new European Engineering Centre in Frankfurt, Germany, signalling a strategic expansion. * MG introduces SolidCore semi-solid-state batteries, set for debut in European EVs by 2026, offering improved performance and safety. * The company reports a 300% increase in hybrid sales in 2025 and launches Hybrid+ technology featuring a 3-speed hybrid transmission and terrain detection. * MG emphasises localisation of development to meet regional road, climate, and regulatory needs. * The brand has sold over one million vehicles across 34 countries in Europe.</w:t>
      </w:r>
      <w:r/>
    </w:p>
    <w:p>
      <w:r/>
      <w:r>
        <w:t xml:space="preserve">354. </w:t>
      </w:r>
      <w:hyperlink r:id="rId340">
        <w:r>
          <w:rPr>
            <w:color w:val="0000EE"/>
            <w:u w:val="single"/>
          </w:rPr>
          <w:t>https://lithium-news.com/why-chilean-production-output-numbers-are-creating-ripple-effects-across-global-markets/</w:t>
        </w:r>
      </w:hyperlink>
      <w:r>
        <w:t xml:space="preserve"> - * Chilean copper and lithium production data indicate capacity expansion and resilience amid environmental and social challenges. * Lithium extraction capacity is increasing, with controversies over environmental impact and land rights. * Agriculture exports, including wine, fruit, and salmon, benefit from climate adaptation strategies. * Manufacturing modernisation focuses on higher value processing, automation, and digitalisation. * Renewable energy production exceeds forecasts, enabling energy-intensive industries to expand. * Market volatility prompts adjustments in extraction and crop allocation. * Trade agreements and diplomatic developments foster access to Asian markets. * Technology adoption enhances efficiency across mining and agriculture. * Regulatory changes aim to balance environmental sustainability with economic growth. * Chilean production trends are viewed as vital for global commodity, renewable energy, and market investment outlooks. 355. </w:t>
      </w:r>
      <w:hyperlink r:id="rId341">
        <w:r>
          <w:rPr>
            <w:color w:val="0000EE"/>
            <w:u w:val="single"/>
          </w:rPr>
          <w:t>https://batteriesnews.com/summit-explore-signs-term-sheet-with-power-minerals-to-develop-multi-salar-lithium-project-in-argentina/</w:t>
        </w:r>
      </w:hyperlink>
      <w:r>
        <w:t xml:space="preserve"> - * Summit Explore signs a non-binding term sheet with Power Minerals for the Salta Lithium Project in Salta, Argentina. * Explore would acquire a 59% joint venture interest by funding exploration and development, with an option to buy out all interests for US$50 million. * The project involves five lithium salars within Argentina’s Lithium Triangle and includes further properties being acquired by Explore. * The development utilises Summit’s DLE technology for high lithium recovery with low water use. * The parties plan to negotiate a binding agreement within 90 days, subject to approvals and financing.</w:t>
      </w:r>
      <w:r/>
    </w:p>
    <w:p>
      <w:r/>
      <w:r>
        <w:t xml:space="preserve">356. </w:t>
      </w:r>
      <w:hyperlink r:id="rId342">
        <w:r>
          <w:rPr>
            <w:color w:val="0000EE"/>
            <w:u w:val="single"/>
          </w:rPr>
          <w:t>https://gfmag.com/emerging-frontier-markets/latin-americas-lithium-copper-boom/</w:t>
        </w:r>
      </w:hyperlink>
      <w:r>
        <w:t xml:space="preserve"> - * Global demand for lithium and copper is increasing due to digitalisation, clean energy, and electrification, with Latin America playing a critical role. * Copper prices have risen by 53% over two years, with a predicted supply deficit by 2035. * Latin American countries like Argentina, Bolivia, and Chile hold significant lithium reserves; production fluctuations are expected. * Investment in regional mining projects, including greenfield and brownfield developments, is substantial, with potential growth in private expenditure. * Ongoing social opposition, environmental controversies, and legal disputes pose challenges to mining development. * The US-China trade tensions influence metal prices; Panamanian copper mine reopening could impact global supply. 357. </w:t>
      </w:r>
      <w:hyperlink r:id="rId343">
        <w:r>
          <w:rPr>
            <w:color w:val="0000EE"/>
            <w:u w:val="single"/>
          </w:rPr>
          <w:t>https://www.autoexpress.co.uk/mg/mg4-urban/369222/new-mg4-urban-will-be-uks-first-ev-semi-solid-state-batteries</w:t>
        </w:r>
      </w:hyperlink>
      <w:r>
        <w:t xml:space="preserve"> - * MG announced it will launch semi-solid-state batteries in its MG4 Urban hatchback by the end of 2026 in Europe. * The batteries are already in production in China and promise improvements in energy density, charge rates, and temperature performance. * Highlights include 15% faster charging in cold conditions and a 100% performance increase at low temperatures. * Current energy density is approximately 180Wh/kg; future batteries may reach 400Wh/kg. * SAIC, MG’s parent company, is developing higher-specification batteries, with timings to be confirmed. 358. </w:t>
      </w:r>
      <w:hyperlink r:id="rId344">
        <w:r>
          <w:rPr>
            <w:color w:val="0000EE"/>
            <w:u w:val="single"/>
          </w:rPr>
          <w:t>https://energy.mit.edu/news/miteis-future-energy-systems-center-starts-six-new-research-projects-to-enable-a-decarbonized-future/</w:t>
        </w:r>
      </w:hyperlink>
      <w:r>
        <w:t xml:space="preserve"> - * The MIT Energy Initiative’s Future Energy Systems Center invests $1.05 million in six new research projects, focusing on energy system analysis, lithium supply chains, and low-carbon power.</w:t>
      </w:r>
      <w:r>
        <w:rPr>
          <w:i/>
        </w:rPr>
        <w:t xml:space="preserve"> Projects include grid operation, co-design of gas turbines and carbon capture, industrial carbon capture, direct lithium extraction, long-duration energy storage, and sodium-metal batteries.</w:t>
      </w:r>
      <w:r>
        <w:t xml:space="preserve"> The projects aim to support grid integration of renewables, reduce reliance on China-dominated lithium supply, and optimise low-carbon power generation.</w:t>
      </w:r>
      <w:r>
        <w:rPr>
          <w:i/>
        </w:rPr>
        <w:t xml:space="preserve"> The new projects are part of ongoing efforts since 2021, informed by previous research and policy impacts. 359. </w:t>
      </w:r>
      <w:hyperlink r:id="rId345">
        <w:r>
          <w:rPr>
            <w:color w:val="0000EE"/>
            <w:u w:val="single"/>
          </w:rPr>
          <w:t>https://www.hdmotori.it/baic-batterie-ioni-sodio/</w:t>
        </w:r>
      </w:hyperlink>
      <w:r>
        <w:rPr>
          <w:i/>
        </w:rPr>
        <w:t xml:space="preserve"> - * BAIC has developed prototypes of sodium-ion batteries capable of fully charging in 11 minutes. * The batteries support fast charge at 4C and operate between -40°C and 60°C, maintaining over 92% capacity at -20°C. * The battery system has undergone internal testing, resisting overloads up to 200% without safety incidents. * BAIC has filed 20 patents related to sodium batteries and is exploring solid-state and lithium technologies. * The development aims to improve EV performance in cold climates and compete with traditional lithium-ion batteries. 360. </w:t>
      </w:r>
      <w:hyperlink r:id="rId346">
        <w:r>
          <w:rPr>
            <w:color w:val="0000EE"/>
            <w:u w:val="single"/>
          </w:rPr>
          <w:t>https://lithium-news.com/how-direct-lithium-extraction-is-reshaping-global-lithium-production/</w:t>
        </w:r>
      </w:hyperlink>
      <w:r>
        <w:rPr>
          <w:i/>
        </w:rPr>
        <w:t xml:space="preserve"> - - The article discusses how direct lithium extraction (DLE) technology is transforming lithium production by offering faster, more efficient, and environmentally friendly methods. - DLE processes lithium from brines within hours, with recovery rates exceeding 90%, compared to traditional methods. - Major companies like Albemarle, SQM, and E3 Metals are investing in DLE pilot projects. - DLE could reduce lithium production costs by 20-40% and water use by up to 95%, aiding environmental compliance. - Regions like North America are developing DLE projects, diversifying supply away from South America, and enhancing supply chain resilience. 361. </w:t>
      </w:r>
      <w:hyperlink r:id="rId347">
        <w:r>
          <w:rPr>
            <w:color w:val="0000EE"/>
            <w:u w:val="single"/>
          </w:rPr>
          <w:t>https://lithium-news.com/why-chilean-production-output-is-the-lithium-story-investors-are-watching/</w:t>
        </w:r>
      </w:hyperlink>
      <w:r>
        <w:rPr>
          <w:i/>
        </w:rPr>
        <w:t xml:space="preserve"> - * Chile’s lithium reserves in salt flats influence global supply, pricing, and investment in electric vehicle batteries. * Chilean production struggles to scale despite rising global demand, supporting higher lithium prices. * New government policies shift lithium extraction towards state control, affecting expansion plans and creating regulatory uncertainty. * Environmental constraints, especially water usage, lead to permits delays and production bottlenecks. * Technological innovations and alternative supply sources offer opportunities amidst supply limitations and regulatory risks. 362. </w:t>
      </w:r>
      <w:hyperlink r:id="rId348">
        <w:r>
          <w:rPr>
            <w:color w:val="0000EE"/>
            <w:u w:val="single"/>
          </w:rPr>
          <w:t>https://lithium-news.com/how-recycled-lithium-is-reshaping-the-global-battery-supply-chain/</w:t>
        </w:r>
      </w:hyperlink>
      <w:r>
        <w:rPr>
          <w:i/>
        </w:rPr>
        <w:t xml:space="preserve"> - * The global supply chain for lithium faces constraints due to traditional mining challenges and environmental concerns.</w:t>
      </w:r>
      <w:r>
        <w:t xml:space="preserve"> Recycled lithium could supply 20-30% of global demand by the early 2030s.</w:t>
      </w:r>
      <w:r>
        <w:rPr>
          <w:i/>
        </w:rPr>
        <w:t xml:space="preserve"> Major automakers like Tesla and Volkswagen are adopting recycled lithium, demonstrating commercial viability.</w:t>
      </w:r>
      <w:r>
        <w:t xml:space="preserve"> Recycling costs have decreased by 20-40%, offering economic advantages.</w:t>
      </w:r>
      <w:r>
        <w:rPr>
          <w:i/>
        </w:rPr>
        <w:t xml:space="preserve"> Regulations in Europe and the US are mandating battery recycling, supporting industry growth.</w:t>
      </w:r>
      <w:r>
        <w:t xml:space="preserve"> Industry projections suggest recycling could supply 1.8 million tons of lithium annually by 2040, nearly half of demand. 363. </w:t>
      </w:r>
      <w:hyperlink r:id="rId349">
        <w:r>
          <w:rPr>
            <w:color w:val="0000EE"/>
            <w:u w:val="single"/>
          </w:rPr>
          <w:t>https://www.motorbiscuit.com/mercedes-just-patented-a-game-changing-solid-state-ev-battery-breakthrough/</w:t>
        </w:r>
      </w:hyperlink>
      <w:r>
        <w:t xml:space="preserve"> - * Mercedes patents a new solid-state battery structure for electric vehicles that addresses lithium plating issues. * The innovative design involves a multi-layer sandwich with up to four ultra-thin layers, including a metal layer, oxide layer, and optional conductive carbon layer. * The layers guide lithium plating and stripping, significantly reducing dead lithium buildup and extending battery life. * The technology aims to produce lighter batteries with higher range capabilities and durability for Mercedes EVs. * The patent details a manufacturing process involving heat-welding and high-pressure pressing for device integration.</w:t>
      </w:r>
      <w:r/>
    </w:p>
    <w:p>
      <w:r/>
      <w:r>
        <w:t xml:space="preserve">364. </w:t>
      </w:r>
      <w:hyperlink r:id="rId350">
        <w:r>
          <w:rPr>
            <w:color w:val="0000EE"/>
            <w:u w:val="single"/>
          </w:rPr>
          <w:t>https://www.completecar.ie/car-news/article/14771/MG-reckons-its-the-first-with-solid-state-batteries</w:t>
        </w:r>
      </w:hyperlink>
      <w:r>
        <w:t xml:space="preserve"> - * MG, a Chinese car manufacturer, announces it believes it is the first to achieve mass production of solid-state batteries. * The company's 'SolidCore' batteries are expected to be available in 2028. * MG plans to develop a new research and development centre in Frankfurt, focusing on solid-state batteries and hybrid technology. * The company aims to deliver benefits such as greater range certainty, rapid charging, and improved cold-weather performance. * MG also develops next-generation hybrid models with new battery and transmission systems, including terrain-adaptive driving features in Europe. 365. </w:t>
      </w:r>
      <w:hyperlink r:id="rId351">
        <w:r>
          <w:rPr>
            <w:color w:val="0000EE"/>
            <w:u w:val="single"/>
          </w:rPr>
          <w:t>https://electricalreview.co.uk/2026/03/23/hackney-begins-rapid-ev-charging-rollout-with-nine-new-sites-now-live/</w:t>
        </w:r>
      </w:hyperlink>
      <w:r>
        <w:t xml:space="preserve"> - * Hackney Borough has installed nine rapid charge points across the borough, with more than 50 planned by 2030. * The chargers, supplied by ESB Energy, output up to 100kW, allowing recharging in around 30 minutes. * The expansion aims to support residents and businesses in switching to electric vehicles amid ongoing EV adoption. * A special Hackney Light and Power plan offers discounted rates for residents without off-street parking. * The borough has installed over 1,500 charge points to date, aiming for 3,000 by 2030, focusing on speed and accessibility. 366. </w:t>
      </w:r>
      <w:hyperlink r:id="rId352">
        <w:r>
          <w:rPr>
            <w:color w:val="0000EE"/>
            <w:u w:val="single"/>
          </w:rPr>
          <w:t>https://www.mining-technology.com/news/ghana-parliament-ratifies-ewoyaa-mining-lease/</w:t>
        </w:r>
      </w:hyperlink>
      <w:r>
        <w:t xml:space="preserve"> - * Ghana Parliament ratified the mining lease for Atlantic Lithium's Ewoyaa Lithium Project in October 2023. * The lease grants Atlantic Lithium exclusive rights to mine and produce lithium for 15 years, renewable. * The project is capable of producing spodumene concentrate for EV batteries. * The project benefits from proximity to infrastructure and has secured a mine operating permit. * The ratification supports Atlantic Lithium’s plans for project funding and final investment decision. 367. </w:t>
      </w:r>
      <w:hyperlink r:id="rId353">
        <w:r>
          <w:rPr>
            <w:color w:val="0000EE"/>
            <w:u w:val="single"/>
          </w:rPr>
          <w:t>https://www.renewableenergymagazine.com/storage/latest-donut-battery-test-demonstrates-safety-of-20260323</w:t>
        </w:r>
      </w:hyperlink>
      <w:r>
        <w:t xml:space="preserve"> - * A test demonstrated the safety of the Donut Battery when damaged, with the battery operating safely despite broken vacuum structure. * The battery, subjected to high-temperature and cycling tests, operated normally without fire risk or temperature spikes. * The test showed capacity reduction but continued safe operation, contrasting with lithium-ion batteries. * The results highlight safety benefits of the Donut Lab's solid-state battery technology. 368. </w:t>
      </w:r>
      <w:hyperlink r:id="rId354">
        <w:r>
          <w:rPr>
            <w:color w:val="0000EE"/>
            <w:u w:val="single"/>
          </w:rPr>
          <w:t>https://libertystreeteconomics.newyorkfed.org/2026/03/chinas-electric-trade/</w:t>
        </w:r>
      </w:hyperlink>
      <w:r>
        <w:t xml:space="preserve"> - * China has invested heavily in electric vehicle, lithium battery, and solar panel industries through industrial policies since 2011. * Plug-in passenger car sales in China rose from 28% in 2022 to 54% in 2025, with exports increasing from $3 billion in 2020 to $59 billion in 2025. * Lithium-ion battery exports grew from $51 billion in 2022 to $77 billion in 2025; China supplies a major share of global imports. * Solar panel export revenues fell from $46 billion in 2022 to $28 billion in 2025, due to falling prices despite increased volumes. * China's dominance in solar panel trade remains, with high import shares by countries like India, Pakistan, Brazil, and Saudi Arabia. * US and EU continue substantial imports from China, but US tariffs in 2025 reduced Chinese exports to the US. * Overall, China’s policies have supported global demand for electric tech, maintaining its trade dominance. 369. </w:t>
      </w:r>
      <w:hyperlink r:id="rId355">
        <w:r>
          <w:rPr>
            <w:color w:val="0000EE"/>
            <w:u w:val="single"/>
          </w:rPr>
          <w:t>https://www.fool.com/investing/2026/03/23/trump-killed-resurrected-chevy-bolt-gm-stock/</w:t>
        </w:r>
      </w:hyperlink>
      <w:r>
        <w:t xml:space="preserve"> - * President Donald Trump adjusted US vehicle emissions policy, ending the $7,500 EV tax credit and introducing auto tariffs. * GM's Chevrolet Bolt EV, initially launched in 2016 and recently revived, faced a brief resurgence due to policy incentives. * The resurgence was halted after policy changes made the Bolt's production unviable, leading GM to plan a limited run. * GM intended the Bolt to attract new consumers to EVs and build brand loyalty, but policy shifts affected its profitability. * Analysts predict the Bolt's production could be phased out as early as January due to policy impacts. 370. </w:t>
      </w:r>
      <w:hyperlink r:id="rId356">
        <w:r>
          <w:rPr>
            <w:color w:val="0000EE"/>
            <w:u w:val="single"/>
          </w:rPr>
          <w:t>https://www.openpr.com/news/4435946/automotive-battery-thermal-management-market-size-worth-14-84</w:t>
        </w:r>
      </w:hyperlink>
      <w:r>
        <w:t xml:space="preserve"> - * The global automotive battery thermal management market is experiencing rapid expansion due to increased adoption of electric vehicles (EVs). * Market size is projected to grow from $5.36 billion in 2024 to $14.84 billion by 2033. * The market is driven by technological advancements, the growth of EVs, and government policies promoting clean transportation. * North America, Europe, and Asia Pacific are key regions, with China, Japan, and India emerging as growth drivers. * Companies focus on innovation, strategic partnerships, and market expansion to meet evolving demand. 371. </w:t>
      </w:r>
      <w:hyperlink r:id="rId357">
        <w:r>
          <w:rPr>
            <w:color w:val="0000EE"/>
            <w:u w:val="single"/>
          </w:rPr>
          <w:t>https://www.energytrend.com/news/20260323-51124.html</w:t>
        </w:r>
      </w:hyperlink>
      <w:r>
        <w:t xml:space="preserve"> - * Jiangxi and Gansu provinces announced 2026 key construction projects involving energy storage and battery industrial chains. * Planned battery capacity exceeds 135GWh, with Jiangxi's projects surpassing 82GWh and Gansu's over 53GWh. * Projects include cell manufacturing, lithium battery materials, and energy storage power stations. * Ganfeng Lithium and companies like Farasis Energy and Geely Technology are involved. * Projects focus on battery manufacturing, energy storage, and supporting infrastructure. 372. </w:t>
      </w:r>
      <w:hyperlink r:id="rId358">
        <w:r>
          <w:rPr>
            <w:color w:val="0000EE"/>
            <w:u w:val="single"/>
          </w:rPr>
          <w:t>https://www.energyglobal.com/energy-storage/23032026/sses-ferrybridge-bess-enters-full-operation/</w:t>
        </w:r>
      </w:hyperlink>
      <w:r>
        <w:t xml:space="preserve"> - * SSE's Ferrybridge battery energy storage system (BESS) in West Yorkshire is now fully operational. * The project for 150 MW/300 MWh benefits from its location on the site of the former Ferrybridge power station. * Construction began in August 2023, with 136 batteries supplied by Sungrow and a 132 kV transformer installed. * The system can operate for up to two hours and meets the peak demand of approximately 250,000 homes. * Ferrybridge BESS will support grid stability and system resilience within the UK. 373. </w:t>
      </w:r>
      <w:hyperlink r:id="rId359">
        <w:r>
          <w:rPr>
            <w:color w:val="0000EE"/>
            <w:u w:val="single"/>
          </w:rPr>
          <w:t>https://kalkinemedia.com/au/stocks/metal-and-mining/asx-200-alert-market-volatility-signals-key-shift</w:t>
        </w:r>
      </w:hyperlink>
      <w:r>
        <w:t xml:space="preserve"> - * Australia’s ASX stock market has entered a phase of heightened volatility, driven by global uncertainty and sector-specific adjustments. * Pilbara Minerals Limited (ASX:PLS), a lithium producer, remains a focal point as lithium demand and commodity markets fluctuate. * Volatility has affected resource-focused sectors, particularly mining companies tied to battery materials, alongside traditional financial and industrial sectors. * Trends indicate a shift from rapid growth to more balanced conditions, with resource companies adapting to changing demand signals. * Global economic factors, including currency movements, commodity demand, and geopolitical developments, significantly influence market behaviour. * Market participants are reassessing strategies, favouring diversification and resilience amidst ongoing fluctuations. * The mining sector, especially lithium, is undergoing transformation in response to energy transition goals and evolving global needs. * Market corrections may represent a cycle reset, with valuations aligning more closely with fundamentals. * Future market direction will be shaped by global resource demand, technological progress, and economic policies. 374. </w:t>
      </w:r>
      <w:hyperlink r:id="rId360">
        <w:r>
          <w:rPr>
            <w:color w:val="0000EE"/>
            <w:u w:val="single"/>
          </w:rPr>
          <w:t>https://www.openpr.com/news/4435324/global-secondary-battery-market-growth-fueled-by-energy-storage</w:t>
        </w:r>
      </w:hyperlink>
      <w:r>
        <w:t xml:space="preserve"> - * The secondary battery market was valued at $96.7 billion in 2022 and is expected to reach $261.8 billion by 2032 with a CAGR of 9.8% * Growth driven by demand in electric vehicles, renewable energy storage, and portable electronics * Lithium-ion batteries dominate the market due to high energy density and long cycle life * Asia-Pacific leads regional growth, with China, Japan, South Korea, and India as major contributors * Leading companies include LG Chem, Samsung SDI, Panasonic, BYD, and Johnson Controls 375. </w:t>
      </w:r>
      <w:hyperlink r:id="rId361">
        <w:r>
          <w:rPr>
            <w:color w:val="0000EE"/>
            <w:u w:val="single"/>
          </w:rPr>
          <w:t>https://miningzimbabwe.com/beijing-breaks-silence-comply-with-zimbabwes-laws-or-face-the-losses/</w:t>
        </w:r>
      </w:hyperlink>
      <w:r>
        <w:t xml:space="preserve"> - - Beijing has issued a formal advisory urging Chinese enterprises in Zimbabwe to adhere to local laws amid recent export restrictions. - Zimbabwe imposed an indefinite export ban on lithium concentrates on February 25, 2026, to curb smuggling and promote local processing. - Since 2021, Chinese firms have invested over US$1.4 billion in Zimbabwe’s lithium sector, controlling major output. - The advisory signals a shift towards risk awareness and legal caution in China’s overseas investments, emphasizing adaptation. - Short-term market effects include supply tightness and stable lithium prices.</w:t>
      </w:r>
      <w:r/>
    </w:p>
    <w:p>
      <w:r/>
      <w:r>
        <w:t xml:space="preserve">376. </w:t>
      </w:r>
      <w:hyperlink r:id="rId362">
        <w:r>
          <w:rPr>
            <w:color w:val="0000EE"/>
            <w:u w:val="single"/>
          </w:rPr>
          <w:t>https://www.chinatechnews.com/2026/03/23/117877-chinese-electric-vehicles-gain-global-popularity-despite-u-s-tariffs-and-security-concerns</w:t>
        </w:r>
      </w:hyperlink>
      <w:r>
        <w:t xml:space="preserve"> - * Chinese EV manufacturers like BYD, Geely, and Zeekr are increasing their global presence. * U.S. market access for Chinese EVs is limited by tariffs exceeding 100% and political pushback. * Chinese EVs succeed in Europe, Latin America, and Canada due to affordability and technology. * U.S. consumer interest in Chinese EVs is growing despite safety standards and regulatory hurdles. * Trade policies and national security concerns influence the international automotive landscape. 377. </w:t>
      </w:r>
      <w:hyperlink r:id="rId363">
        <w:r>
          <w:rPr>
            <w:color w:val="0000EE"/>
            <w:u w:val="single"/>
          </w:rPr>
          <w:t>https://cnevpost.com/2026/03/23/byd-shares-surge-rising-oil-prices-boost-ev-appeal/</w:t>
        </w:r>
      </w:hyperlink>
      <w:r>
        <w:t xml:space="preserve"> - * BYD's Shenzhen-listed shares increased by 4.92% to 108.10 yuan, reaching their highest since October 2025. * Rising international oil prices lead to higher travel costs for combustion-engine vehicles, benefiting NEVs. * China's gasoline prices are set to rise significantly, with actions by authorities to regulate increases. * BYD ceased traditional vehicle production in March 2022 and achieved 2,256,714 BEV sales in 2025. * The company plans to build 20,000 flash-charging stations by 2026 to enhance EV competitiveness. 378. </w:t>
      </w:r>
      <w:hyperlink r:id="rId364">
        <w:r>
          <w:rPr>
            <w:color w:val="0000EE"/>
            <w:u w:val="single"/>
          </w:rPr>
          <w:t>https://evreporter.com/eka-mobility-greencell-win-loa-for-915-electric-buses-in-hyderabad/</w:t>
        </w:r>
      </w:hyperlink>
      <w:r>
        <w:t xml:space="preserve"> - * EKA Mobility, in consortium with GreenCell Mobility, awarded a Letter of Award for 915 electric buses in Hyderabad under the Government of India’s PM E-DRIVE scheme. * The project includes 100 nine-meter buses and 815 twelve-meter electric buses. * The order follows previous awards under CESL’s PM E-Bus Seva initiative in other Indian states. * The scheme promotes electric vehicle adoption, domestic manufacturing, and urban emission reduction. * EKA operates in the automotive and technology sector with international partners.</w:t>
      </w:r>
      <w:r/>
    </w:p>
    <w:p>
      <w:r/>
      <w:r>
        <w:t xml:space="preserve">379. </w:t>
      </w:r>
      <w:hyperlink r:id="rId364">
        <w:r>
          <w:rPr>
            <w:color w:val="0000EE"/>
            <w:u w:val="single"/>
          </w:rPr>
          <w:t>https://evreporter.com/eka-mobility-greencell-win-loa-for-915-electric-buses-in-hyderabad/</w:t>
        </w:r>
      </w:hyperlink>
      <w:r>
        <w:t xml:space="preserve"> - * EKA Mobility and GreenCell Mobility awarded LOA for 915 electric buses in Hyderabad under the Indian government’s PM E-DRIVE scheme. * The order includes 100 nine-meter buses and 815 twelve-meter non-AC electric buses. * The project follows earlier awards in Rajasthan, Andhra Pradesh, Odisha, Puducherry, and Meghalaya. * The scheme promotes electric vehicle adoption, domestic manufacturing, and urban emission reduction. * EKA Mobility operates with partners Mitsui &amp; Co., Ltd. and VDL Groep, focusing on electric commercial vehicle solutions. 380. </w:t>
      </w:r>
      <w:hyperlink r:id="rId365">
        <w:r>
          <w:rPr>
            <w:color w:val="0000EE"/>
            <w:u w:val="single"/>
          </w:rPr>
          <w:t>https://www.openpr.com/news/4435121/demand-for-lithium-lithium-ion-battery-electrolyte-market</w:t>
        </w:r>
      </w:hyperlink>
      <w:r>
        <w:t xml:space="preserve"> - * The European lithium &amp; lithium-ion battery electrolyte market is entering a high-growth phase driven by electrification targets and battery manufacturing expansion. * The market is projected to grow at a CAGR of 12.2%, supporting electric vehicle adoption, energy storage systems, and electronics. * Key growth regions include Germany and Spain, with growth rates of 13.0% and 12.7% respectively. * Major industry drivers include EV production, gigafactory investments, and safety advancements in electrolytes. * Competition involves global and regional manufacturers focusing on localisation and innovation. 381. </w:t>
      </w:r>
      <w:hyperlink r:id="rId366">
        <w:r>
          <w:rPr>
            <w:color w:val="0000EE"/>
            <w:u w:val="single"/>
          </w:rPr>
          <w:t>https://www.nation.com.pk/23-Mar-2026/pakistan-can-save-dollar-2b-2030-accelerating-evs-adoption-pcjcci</w:t>
        </w:r>
      </w:hyperlink>
      <w:r>
        <w:t xml:space="preserve"> - * Pakistan China Joint Chamber of Commerce and Industry (PCJCCI) states Pakistan can save up to $2 billion by 2030 by accelerating electric vehicle (EV) adoption. * The transition to EVs could reduce the country's dependence on imported oil and lower carbon emissions by up to 1.54 metric tonnes. * Discussions included the development of EV charging infrastructure, particularly solar-powered stations, and technological cooperation with China. * Policy incentives and private sector involvement are deemed crucial for a sustainable EV ecosystem. * The article discusses Pakistan’s environmental efforts and renewable energy initiatives to support EV adoption and reduce greenhouse gas emissions. 382. </w:t>
      </w:r>
      <w:hyperlink r:id="rId367">
        <w:r>
          <w:rPr>
            <w:color w:val="0000EE"/>
            <w:u w:val="single"/>
          </w:rPr>
          <w:t>https://evtech.news/news/ev-sales-crisis-2026-new-ev-sales-plunge-27-in-us-while-used-market-booms-amid-falling-prices.html</w:t>
        </w:r>
      </w:hyperlink>
      <w:r>
        <w:t xml:space="preserve"> - * Global EV sales reached approximately 1.1 million units in February 2026, marking an 11% decline year-on-year. * The United States experienced a nearly 27% drop in new EV sales, attributed to policy and cost factors. * The used EV market is growing due to falling prices, depreciation, and increased availability. * Policy changes, including reduced incentives and stricter manufacturing requirements, are influencing demand. * Industry experts see the decline as a market correction rather than a crisis, with long-term growth still expected. 383. </w:t>
      </w:r>
      <w:hyperlink r:id="rId368">
        <w:r>
          <w:rPr>
            <w:color w:val="0000EE"/>
            <w:u w:val="single"/>
          </w:rPr>
          <w:t>https://evmagz.com/eu-approves-e4-6-billion-payment-to-germany-with-focus-on-evs-and-charging-infrastructure/</w:t>
        </w:r>
      </w:hyperlink>
      <w:r>
        <w:t xml:space="preserve"> - * The European Commission approved a €4.6 billion grant to Germany under the Recovery and Resilience Facility for EV adoption and charging infrastructure expansion. * This funding is part of the EU’s €750 billion NextGenerationEU recovery programme, launched in 2021. * The disbursement includes support for nearly 400,000 electric vehicle purchases and the installation of over 2,500 public charging points. * The measure aims to bring the total subsidised vehicles in Germany to nearly one million. * The package also funds energy-efficient refurbishment of over 155,000 buildings and broader climate and digital goals. 384. </w:t>
      </w:r>
      <w:hyperlink r:id="rId369">
        <w:r>
          <w:rPr>
            <w:color w:val="0000EE"/>
            <w:u w:val="single"/>
          </w:rPr>
          <w:t>https://evmagz.com/tesla-shifts-new-york-production-to-v4-supercharger-cabinets-phases-out-v3-units/</w:t>
        </w:r>
      </w:hyperlink>
      <w:r>
        <w:t xml:space="preserve"> - * Tesla ended production of V3 Supercharger power cabinets at its New York factory, fully shifting to V4 cabinets. * The transition aims to support higher charging speeds up to 500 kW and accommodate 800-volt EV architectures. * V4 cabinets were first deployed in Redwood City, California, in September 2025, with improved efficiency and costs. * Tesla plans to expand V4 infrastructure and open access to third-party EVs, including non-Tesla vehicles. * The move is part of Tesla’s strategy to scale high-power charging amid growing EV adoption and evolving vehicle architectures. 385. </w:t>
      </w:r>
      <w:hyperlink r:id="rId370">
        <w:r>
          <w:rPr>
            <w:color w:val="0000EE"/>
            <w:u w:val="single"/>
          </w:rPr>
          <w:t>https://lithium-news.com/advanced-resource-expansion-drill-technology-transforms-global-lithium-mining-operations/</w:t>
        </w:r>
      </w:hyperlink>
      <w:r>
        <w:t xml:space="preserve"> - * The global lithium market is adopting new resource expansion drill technology to access previously inaccessible reserves. * The technology improves efficiency by up to 40%, reduces surface disruption, and lowers environmental impact. * Lithium producers in Australia, Chile, and Argentina report operational improvements and cost reductions. * Advanced drills incorporate AI for real-time geological data analysis, predicting optimal extraction zones. * Modular, flexible drilling systems support increased global lithium production capacity and supply chain adaptation. 386. </w:t>
      </w:r>
      <w:hyperlink r:id="rId371">
        <w:r>
          <w:rPr>
            <w:color w:val="0000EE"/>
            <w:u w:val="single"/>
          </w:rPr>
          <w:t>https://scitechdaily.com/scientists-unveil-cheaper-and-faster-way-to-extract-lithium-from-massive-untouched-reserves/</w:t>
        </w:r>
      </w:hyperlink>
      <w:r>
        <w:t xml:space="preserve"> - * Researchers from Columbia Engineering describe a new solvent-based technique called S3E for extracting lithium. * The method allows faster, cheaper, and more environmentally friendly extraction, even from low-concentration brines. * Laboratory tests show nearly 40% lithium recovery after four cycles using synthetic brines similar to those in the Salton Sea. * The process does not involve binding chemicals or extensive post-processing and uses waste heat or solar power. * The technology could offer an alternative to current lithium extraction methods, like solar evaporation and hard-rock mining. 387. </w:t>
      </w:r>
      <w:hyperlink r:id="rId368">
        <w:r>
          <w:rPr>
            <w:color w:val="0000EE"/>
            <w:u w:val="single"/>
          </w:rPr>
          <w:t>https://evmagz.com/eu-approves-e4-6-billion-payment-to-germany-with-focus-on-evs-and-charging-infrastructure/</w:t>
        </w:r>
      </w:hyperlink>
      <w:r>
        <w:t xml:space="preserve"> - • European Commission approves a €4.6 billion grant to Germany under the Recovery and Resilience Facility. • Funding aims to support nearly 400,000 electric vehicles and over 2,500 charging points. • The programme includes measures for energy-efficient refurbishment of buildings and broader climate action. • Support is linked to Germany's incentive programme targeting low- and middle-income households. • Final payment is subject to assessment by the EU's Economic and Financial Committee, with deadlines by September 2026. 388. </w:t>
      </w:r>
      <w:hyperlink r:id="rId372">
        <w:r>
          <w:rPr>
            <w:color w:val="0000EE"/>
            <w:u w:val="single"/>
          </w:rPr>
          <w:t>https://evmagz.com/uk-allocates-e85-million-for-484-electric-buses-under-zebra-programme/</w:t>
        </w:r>
      </w:hyperlink>
      <w:r>
        <w:t xml:space="preserve"> - ['The UK government announced funding of approximately €85 million to support 484 electric buses across ten regions in England under the ZEBRA programme.', 'The funding includes public and private investments and aims to accelerate zero-emission public transport and infrastructure upgrades.', 'South Yorkshire, especially Sheffield, received the largest share, with €40 million for 186 buses and depot electrification.', 'Tees Valley allocated €11 million for 82 electric buses; other regions received smaller funding for additional buses.', 'The initiative is part of broader efforts to reduce emissions and improve urban air quality.'] 389. </w:t>
      </w:r>
      <w:hyperlink r:id="rId373">
        <w:r>
          <w:rPr>
            <w:color w:val="0000EE"/>
            <w:u w:val="single"/>
          </w:rPr>
          <w:t>https://www.bworldonline.com/sparkup/2026/03/23/737977/xpress-super-app-doubles-down-on-ev-powered-mobility-solutions/</w:t>
        </w:r>
      </w:hyperlink>
      <w:r>
        <w:t xml:space="preserve"> - * Xpress Super App increases focus on electric vehicle (EV) mobility solutions as it marks its first year of operations in 2024. * Launched in Metro Manila, transitioning from ride-hailing to a mobility network including taxis, motorcycles, and digital booking. * Included in Forbes Asia’s “100 to Watch” list in 2025 for growth and innovation. * Supports electric tricycles, vans, and shuttles in tourist destinations like Boracay. * Has partnered with BYD and Voltai to integrate electric taxis and motorcycles into its fleet. * Plans to expand to new cities, increase EV fleets, and form new partnerships with transport hubs and tourism operators. 390. </w:t>
      </w:r>
      <w:hyperlink r:id="rId374">
        <w:r>
          <w:rPr>
            <w:color w:val="0000EE"/>
            <w:u w:val="single"/>
          </w:rPr>
          <w:t>https://stockhead.com.au/resources/brine-and-shine-for-power-minerals-as-jv-revs-up-argentinian-lithium/</w:t>
        </w:r>
      </w:hyperlink>
      <w:r>
        <w:t xml:space="preserve"> - * Power Minerals has entered a non-binding term sheet with Summit Explore to develop lithium brine assets in Salta, Argentina. * The joint venture would involve developing a multi-salar lithium project using DLE technology, with Power holding 41% and Explore 59%, and potential acquisition options. * The agreement covers five lithium brine salars in Salta: Incahausi, Arizaro, Rincon, Positos, and Pular. * The partnership aims to produce high-quality lithium in Argentina, capitalising on rising lithium prices. * Summit’s technology offers over 95% lithium recovery from brines, with high impurity reduction, supporting commercial-scale production. 391. </w:t>
      </w:r>
      <w:hyperlink r:id="rId375">
        <w:r>
          <w:rPr>
            <w:color w:val="0000EE"/>
            <w:u w:val="single"/>
          </w:rPr>
          <w:t>https://3dnews.ru/1138719/mirovie-avtoproizvoditeli-massovo-otkazivayutsya-ot-polnogo-perehoda-na-elektrotyagu</w:t>
        </w:r>
      </w:hyperlink>
      <w:r>
        <w:t xml:space="preserve"> - * Major automakers such as Honda, Mercedes-Benz, Ford, Stellantis, and Volvo Cars have scaled back plans for electric vehicle production. * Honda announced it will not fully cease combustion engine car production by 2040, forecasting losses of $16 billion. * Luxury brands like Rolls-Royce, Bentley, Lotus, Audi, Porsche, Lamborghini, and Ferrari have altered or delayed their electric plans, citing consumer preferences and noise concerns. * Policy changes in the US and EU, including the removal of electric vehicle incentives and relaxed emission standards, influenced strategic shifts. * The automotive sector’s strategic adjustments over the past year have cost at least $75 billion according to Financial Times. 392. </w:t>
      </w:r>
      <w:hyperlink r:id="rId376">
        <w:r>
          <w:rPr>
            <w:color w:val="0000EE"/>
            <w:u w:val="single"/>
          </w:rPr>
          <w:t>https://thedriven.io/2026/03/23/first-photo-of-tesla-cybercab-production-line-emerges/</w:t>
        </w:r>
      </w:hyperlink>
      <w:r>
        <w:t xml:space="preserve"> - * Tesla produced its first Cybercab robotaxi at its Texas factory, signalling progress towards mass production. * The Cybercab was unveiled in late 2024, with autonomous test rides conducted in California. * The vehicle is designed as an autonomous robotaxi with no steering wheel in production models. * The Cybercab is expected to cost around $A45,000 and have approximately 50% fewer parts than a Tesla Model 3. * Tesla aims for rapid scaling, despite regulatory and deployment hurdles. 393. </w:t>
      </w:r>
      <w:hyperlink r:id="rId377">
        <w:r>
          <w:rPr>
            <w:color w:val="0000EE"/>
            <w:u w:val="single"/>
          </w:rPr>
          <w:t>https://www.automotiveworld.com/news/us-auto-groups-press-trump-to-hold-the-line-on-china-evs/</w:t>
        </w:r>
      </w:hyperlink>
      <w:r>
        <w:t xml:space="preserve"> - * Five US automotive trade groups, including the Alliance for Automotive Innovation, write to Trump administration in January 2026 to oppose lifting restrictions on Chinese vehicles. * The letter highlights China’s efforts to access the US market and warns against Chinese automakers establishing local production. * Trump signals potential easing, conditional on Chinese vehicle manufacturing in the US, while Chinese automakers expand in Latin America. * Industry authorities, including Ford CEO Jim Farley, express concern over Chinese state subsidies and capacity to challenge US automakers. * The US maintains 100% tariffs on Chinese EVs under Section 301, with discussion of cybersecurity regulations and trade policies impacting market access. 394. </w:t>
      </w:r>
      <w:hyperlink r:id="rId378">
        <w:r>
          <w:rPr>
            <w:color w:val="0000EE"/>
            <w:u w:val="single"/>
          </w:rPr>
          <w:t>https://lithium-news.com/chiles-lithium-production-surge-signals-major-shift-in-global-battery-markets/</w:t>
        </w:r>
      </w:hyperlink>
      <w:r>
        <w:t xml:space="preserve"> - * Chile’s lithium industry experiences a significant increase in production driven by new extraction technologies and capacity expansion. * Implementation of direct lithium extraction (DLE) methods improves efficiency and reduces water use. * Chilean lithium production reaches 185,000 metric tons annually, a 67% rise. * Major companies like SQM and Albemarle invested over $2.8 billion to modernise operations. * Market effects include stabilised lithium prices and long-term supply agreements with major battery manufacturers. * Chile adopts environmental regulations promoting sustainable extraction and renewable energy use. * Strategic partnerships with South Korean and European companies strengthen Chile’s market influence. * Advances in downstream processing diversify the sector into battery-grade lithium production. 395. </w:t>
      </w:r>
      <w:hyperlink r:id="rId379">
        <w:r>
          <w:rPr>
            <w:color w:val="0000EE"/>
            <w:u w:val="single"/>
          </w:rPr>
          <w:t>https://lithium-news.com/why-ev-demand-forecasts-are-reshaping-the-entire-green-energy-landscape/</w:t>
        </w:r>
      </w:hyperlink>
      <w:r>
        <w:t xml:space="preserve"> - * Electric vehicle sales are forecast to reach 73 million annually by 2030, driving global green energy investments. * China, Europe, and North America are experiencing rapid EV adoption, affecting electrical grid capacity. * Utility companies are upgrading transmission networks, with California investing $15 billion in grid modernisation. * Lithium-ion battery production cannot meet projected EV demand, causing raw material price volatility. * Meeting EV charging demands requires 40 million public charging points globally by 2030, boosting renewable energy projects. * Major investments are being made in solar, wind, battery storage, and EV charging infrastructure. * Corporate fleet electrification, such as Amazon's plan to electrify 100,000 delivery vehicles, is creating demand. * Technological breakthroughs include solid-state batteries, grid-scale energy storage, and smart vehicle-to-grid systems. 396. </w:t>
      </w:r>
      <w:hyperlink r:id="rId380">
        <w:r>
          <w:rPr>
            <w:color w:val="0000EE"/>
            <w:u w:val="single"/>
          </w:rPr>
          <w:t>https://lithium-news.com/how-direct-lithium-extraction-technology-is-reshaping-market-dynamics-for-battery-metal-investors/</w:t>
        </w:r>
      </w:hyperlink>
      <w:r>
        <w:t xml:space="preserve"> - * The lithium market is undergoing a technological revolution with direct lithium extraction challenging traditional methods. * Advanced technologies can extract lithium in hours or days, with recovery rates exceeding 90%, compared to 40-60% for evaporation ponds. * These innovations enable development of previously uneconomical resources and help address supply concerns. * Major producers are adopting direct extraction for environmental and economic advantages. * Technological diversity and scalability foster new investment opportunities and responsive supply increases. * Companies with proven direct extraction capabilities often command premium valuations. * The technology supports sustainable practices, addressing ESG concerns and regulatory issues. * The evolving landscape influences market stability, project economics, and investor decision-making amid rising EV and energy storage demand. 397. </w:t>
      </w:r>
      <w:hyperlink r:id="rId381">
        <w:r>
          <w:rPr>
            <w:color w:val="0000EE"/>
            <w:u w:val="single"/>
          </w:rPr>
          <w:t>https://www.klsescreener.com/v2/news/view/1690109/Kia_targets_13_EV_models_by_2030_expands_global_production_footprint</w:t>
        </w:r>
      </w:hyperlink>
      <w:r>
        <w:t xml:space="preserve"> - * Kia aims to introduce 13 electric vehicle models by 2030 and expand its manufacturing presence worldwide. * The company’s CEO, Song Ho-sung, announced the plan at Kia’s AGM in Seoul. * Strategies include strengthening EV lineup, expanding charging infrastructure, and diversifying manufacturing bases. * The plan addresses industry demand slowdown and aims to lead EV adoption. 398. </w:t>
      </w:r>
      <w:hyperlink r:id="rId382">
        <w:r>
          <w:rPr>
            <w:color w:val="0000EE"/>
            <w:u w:val="single"/>
          </w:rPr>
          <w:t>https://indonesiakini.id/2026/03/23/fuel-price-surge-sparks-aussie-ev-boom/</w:t>
        </w:r>
      </w:hyperlink>
      <w:r>
        <w:t xml:space="preserve"> - * Rising fuel prices, driven by geopolitical tensions and the Strait of Hormuz blockade, increase interest in EVs across Australia. * Australian consumers and farmers demonstrate increased intent to switch to electric and hybrid vehicles. * Chinese automakers, including BYD and GWM, report significant sales growth, capturing major market share. * Official data shows EVs reaching 11.8% of monthly vehicle sales in February, but overall EV penetration remains modest. * Chinese brands are increasingly viewed as trustworthy, with new battery technologies and export strategies shaping the market. 399. </w:t>
      </w:r>
      <w:hyperlink r:id="rId383">
        <w:r>
          <w:rPr>
            <w:color w:val="0000EE"/>
            <w:u w:val="single"/>
          </w:rPr>
          <w:t>https://lithium-news.com/why-the-lithium-carbonate-price-surge-is-creating-global-market-disruption/</w:t>
        </w:r>
      </w:hyperlink>
      <w:r>
        <w:t xml:space="preserve"> - * The global lithium carbonate price surge has caused significant market disruption and altered supply chains. * Battery manufacturers, EV companies, and investors are adjusting strategies due to price volatility. * Major automakers like Ford, General Motors, and Volkswagen are investing heavily in battery production. * Chinese lithium processing capacity influences global prices and market dynamics. * Exploration and development projects in Australia, Chile, and Argentina respond to high prices, with a long timeline to impact supply. * Financial markets are increasingly engaging with lithium pricing through futures and indices. * Technological advancements and recycling are potential solutions to reduce dependence on lithium carbonate. * Countries like the US, EU, and Japan are seeking to develop domestic lithium processing to reduce reliance on China. 400. </w:t>
      </w:r>
      <w:hyperlink r:id="rId383">
        <w:r>
          <w:rPr>
            <w:color w:val="0000EE"/>
            <w:u w:val="single"/>
          </w:rPr>
          <w:t>https://lithium-news.com/why-the-lithium-carbonate-price-surge-is-creating-global-market-disruption/</w:t>
        </w:r>
      </w:hyperlink>
      <w:r>
        <w:t xml:space="preserve"> - * The global lithium carbonate market has experienced a significant price surge, impacting supply chains and strategic decisions worldwide. * Major battery and automotive manufacturers, including Tesla, Ford, and Volkswagen, are adopting hedging and developing alternatives to manage costs. * China controls approximately 60% of global lithium processing capacity, affecting international prices. * Exploration and development efforts in Australia, Chile, and Argentina are increasing but face long timelines, perpetuating volatility. * Technological innovation and recycling are being pursued to reduce dependency on lithium carbonate. * Countries like the US, EU, and Japan are establishing domestic lithium processing to reduce reliance on China. * Companies are adapting strategies to balance supply security and cost management amid ongoing market volatility. 401. </w:t>
      </w:r>
      <w:hyperlink r:id="rId384">
        <w:r>
          <w:rPr>
            <w:color w:val="0000EE"/>
            <w:u w:val="single"/>
          </w:rPr>
          <w:t>https://carbuzz.com/mercedes-solid-state-battery-future/</w:t>
        </w:r>
      </w:hyperlink>
      <w:r>
        <w:t xml:space="preserve"> - * Mercedes-Benz has filed a patent describing a multi-layered anode for solid-state batteries, using materials like silver, magnesium, aluminium, or tin, with protective oxide layers.</w:t>
      </w:r>
      <w:r>
        <w:rPr>
          <w:i/>
        </w:rPr>
        <w:t>* The patent indicates limited, low-current testing and compares Mercedes' 18 patents to Toyota's over 2,200, with Toyota aiming for mass production by 2027.</w:t>
      </w:r>
      <w:r>
        <w:t>* Other automakers, including BMW and Stellantis, are testing solid-state batteries, which promise higher power density, faster charging, increased range, and safety benefits.</w:t>
      </w:r>
      <w:r>
        <w:rPr>
          <w:i/>
        </w:rPr>
        <w:t>* Mercedes-Benz tested an EQS with an experimental solid-state battery on the road, achieving a 748-mile trip without recharging.</w:t>
      </w:r>
      <w:r>
        <w:t>* A Finnish startup claims to have a solid-state battery with double the energy density of Tesla's, capable of charging in five minutes.</w:t>
      </w:r>
      <w:r>
        <w:rPr>
          <w:i/>
        </w:rPr>
        <w:t xml:space="preserve">402. </w:t>
      </w:r>
      <w:hyperlink r:id="rId385">
        <w:r>
          <w:rPr>
            <w:color w:val="0000EE"/>
            <w:u w:val="single"/>
          </w:rPr>
          <w:t>https://www.gbnews.com/lifestyle/cars/motorists-emissions-rules-petrol-diesel-electric-cars-euro-7</w:t>
        </w:r>
      </w:hyperlink>
      <w:r>
        <w:rPr>
          <w:i/>
        </w:rPr>
        <w:t xml:space="preserve"> - * Proposed EU emissions regulations, Euro 7, could be implemented from November this year for new cars and vans, with effects in the UK via the Windsor Framework. * The rules aim to simplify testing by replacing laboratory tests with real-world data, potentially impacting manufacturer costs and measurement robustness. * New provisions include relaxed rules for electric vans up to 4.25 tonnes, removal of tachograph and speed limiter requirements, and the creation of a 'small electric vehicle' category. * Vehicle noise rules will be updated to include standards requiring electric vehicles to emit noise at low speeds. * The regulation also addresses standards for brake, tyre, tailpipe emissions, battery durability, and monitoring data for emissions compliance. 403. </w:t>
      </w:r>
      <w:hyperlink r:id="rId386">
        <w:r>
          <w:rPr>
            <w:color w:val="0000EE"/>
            <w:u w:val="single"/>
          </w:rPr>
          <w:t>https://lithium-news.com/why-dle-technology-breakthrough-could-revolutionise-the-lithium-industry/</w:t>
        </w:r>
      </w:hyperlink>
      <w:r>
        <w:rPr>
          <w:i/>
        </w:rPr>
        <w:t xml:space="preserve"> - * Recent advances in Direct Lithium Extraction (DLE) technology improve extraction rates and reduce environmental impact. * DLE uses ion-selective membranes to extract lithium directly from brine sources with recovery rates exceeding 90%. * Modern DLE processes can complete extraction in hours or days, compared to months or years for traditional methods. * Over 98% of process water is recycled, improving water conservation, especially in arid regions. * Widespread DLE adoption could decrease lithium production costs by 30-40%. 404. </w:t>
      </w:r>
      <w:hyperlink r:id="rId387">
        <w:r>
          <w:rPr>
            <w:color w:val="0000EE"/>
            <w:u w:val="single"/>
          </w:rPr>
          <w:t>https://lithium-news.com/major-lithium-refineries-accelerate-expansion-plans-as-battery-demand-surges-beyond-projections/</w:t>
        </w:r>
      </w:hyperlink>
      <w:r>
        <w:rPr>
          <w:i/>
        </w:rPr>
        <w:t xml:space="preserve"> - * Lithium refining industry announces over $15 billion investment globally in expansion projects, reflecting increased battery demand. * Albemarle Corporation plans a $1.3 billion facility in North Carolina using direct lithium extraction technology. * Livent Corporation commits $800 million to expand Argentine operations with AI-driven quality control. * Redwood Materials is building a $3.5 billion lithium recycling and refining complex in Nevada to process EV batteries and ore. * Ganfeng Lithium unveils a Chilean hydroxide production facility utilising breakthrough crystallization technology, reducing energy use. * Expansion driven by projected 470% lithium demand increase through 2030 and stricter battery performance standards. * Facilities incorporate environmental sustainability features, such as water recycling, solar thermal concentration, and blockchain traceability systems. * Industry moves towards higher-purity products, reduced environmental impact, and expanded processing capacity amid technological and capital investments. 405. </w:t>
      </w:r>
      <w:hyperlink r:id="rId387">
        <w:r>
          <w:rPr>
            <w:color w:val="0000EE"/>
            <w:u w:val="single"/>
          </w:rPr>
          <w:t>https://lithium-news.com/major-lithium-refineries-accelerate-expansion-plans-as-battery-demand-surges-beyond-projections/</w:t>
        </w:r>
      </w:hyperlink>
      <w:r>
        <w:rPr>
          <w:i/>
        </w:rPr>
        <w:t xml:space="preserve"> - * Lithium refining industry announces over $15 billion in global expansion projects due to increasing EV battery demand. * Albemarle to invest $1.3 billion in North Carolina utilizing new direct lithium extraction technology. * Livent commits $800 million to Argentine operations with AI-driven quality systems. * Redwood Materials to build a $3.5 billion lithium recycling and refining complex in Nevada. * Ganfeng Lithium plans a hydroxide production facility in Chile with breakthrough crystallization tech. * Industry growth driven by projected 470% lithium demand increase by 2030 and stricter automotive standards. * Sustainability measures include water recycling, solar thermal brine concentration, and blockchain traceability systems. 406. </w:t>
      </w:r>
      <w:hyperlink r:id="rId388">
        <w:r>
          <w:rPr>
            <w:color w:val="0000EE"/>
            <w:u w:val="single"/>
          </w:rPr>
          <w:t>https://lithium-news.com/hard-rock-mining-expansion-transforms-the-global-lithium-market-against-all-odds/</w:t>
        </w:r>
      </w:hyperlink>
      <w:r>
        <w:rPr>
          <w:i/>
        </w:rPr>
        <w:t xml:space="preserve"> - * The lithium industry is experiencing a shift from brine to hard rock mining, accelerating supply chain transformation. * Hard rock mining offers faster production cycles and higher purity lithium, attracting investment. * Expansion occurs across continents including Australia, Canada, and Africa, diversifying supply sources. * Increased focus on environmental sustainability with innovations in waste management and renewable energy integration. * Investment in spodumene projects exceeds $15 billion, driven by scalable development timelines and operational familiarity. 407. </w:t>
      </w:r>
      <w:hyperlink r:id="rId389">
        <w:r>
          <w:rPr>
            <w:color w:val="0000EE"/>
            <w:u w:val="single"/>
          </w:rPr>
          <w:t>https://www.benzinga.com/markets/tech/26/03/51396760/weekend-round-up-rivians-uber-deal-gerbers-ev-push-canadas-auto-strategy-teslas-battery-plant-and-united-airlines-flight-cuts</w:t>
        </w:r>
      </w:hyperlink>
      <w:r>
        <w:rPr>
          <w:i/>
        </w:rPr>
        <w:t xml:space="preserve"> - * Rivian Automotive signed a $1.25 billion deal with Uber to supply up to 50,000 robotaxis, subject to performance milestones. * Ross Gerber urged a switch to electric vehicles due to rising fuel prices amid geopolitical conflicts. * Canada's opposition leader proposed a U.S.-focused auto industry strategy, including tax exemptions and import rules. * Tesla announced the construction of a $4.3 billion battery plant in Michigan in partnership with LG Energy. * United Airlines reduced capacity by 5% in response to rising fuel costs and warned of potential further increases. 408. </w:t>
      </w:r>
      <w:hyperlink r:id="rId390">
        <w:r>
          <w:rPr>
            <w:color w:val="0000EE"/>
            <w:u w:val="single"/>
          </w:rPr>
          <w:t>https://electriccarsreport.com/2026/03/gm-lges-advance-ev-batteries-with-lmr-breakthrough-and-energy-storage-systems-expansion/</w:t>
        </w:r>
      </w:hyperlink>
      <w:r>
        <w:rPr>
          <w:i/>
        </w:rPr>
        <w:t xml:space="preserve"> - * GM and LG Energy Solution plan to commercialise lithium manganese-rich (LMR) batteries for electric trucks and SUVs by 2028, achieving higher energy density and lower costs. * LGES holds over 200 patents in LMR technology. * Ultium Cells invests $70 million to retool its Tennessee facility for LFP batteries for energy storage, beginning production in Q2 2026. * Energy storage systems are expanding across North America to support grid stability and renewable integration. * LG Energy Solution aims to scale ESS capacity to over 60 GWh, mostly in North America. * The developments demonstrate manufacturing flexibility across multiple battery chemistries for future market adaptation. 409. </w:t>
      </w:r>
      <w:hyperlink r:id="rId391">
        <w:r>
          <w:rPr>
            <w:color w:val="0000EE"/>
            <w:u w:val="single"/>
          </w:rPr>
          <w:t>https://simplywall.st/stocks/us/energy/nyse-wttr/select-water-solutions/news/will-integrating-lithium-extraction-into-water-assets-change</w:t>
        </w:r>
      </w:hyperlink>
      <w:r>
        <w:rPr>
          <w:i/>
        </w:rPr>
        <w:t xml:space="preserve"> - * LibertyStream Infrastructure Partners has begun installing direct lithium extraction and lithium carbonate refining systems at Select Water Solutions’ Howard County facility. * The integration links Select’s produced water pretreatment assets with lithium carbonate production, connecting to the energy transition and US battery supply chain themes. * The move could influence Select Water Solutions’ investment narrative and growth drivers by tying its water infrastructure to lithium and energy transition themes. * The project follows a US$175.0 million equity offering and aims to bolster revenue and earnings growth by 2028. * Analysts note risks from regulatory constraints and capital intensity affecting project growth prospects. 410. </w:t>
      </w:r>
      <w:hyperlink r:id="rId392">
        <w:r>
          <w:rPr>
            <w:color w:val="0000EE"/>
            <w:u w:val="single"/>
          </w:rPr>
          <w:t>https://www.techradar.com/vehicle-tech/hybrid-electric-vehicles/ready-in-5-full-in-9-this-chinese-ev-charges-to-70-percent-in-only-5-minutes-has-a-644-mile-range-and-its-coming-to-europe-in-april</w:t>
        </w:r>
      </w:hyperlink>
      <w:r>
        <w:rPr>
          <w:i/>
        </w:rPr>
        <w:t xml:space="preserve"> - * BYD's Denza brand confirms the Z9 GT model will be available in Europe in April. * The vehicle features 1,500kW ultra-fast charging stations capable of a 10-70% charge in five minutes. * The Z9 GT offers up to 644 miles (approx. 500 miles) on a single charge. * BYD plans to install 2,000 ultra-fast charging stations in Europe by 2026, initially in the UK, Germany, Italy, France, and Spain. * The car and charging infrastructure support rapid charging, with a focus on increasing EV adoption and infrastructure development in Europe. 411. </w:t>
      </w:r>
      <w:hyperlink r:id="rId393">
        <w:r>
          <w:rPr>
            <w:color w:val="0000EE"/>
            <w:u w:val="single"/>
          </w:rPr>
          <w:t>https://lithium-news.com/why-lithium-etf-inflows-are-reshaping-the-green-energy-investment-landscape/</w:t>
        </w:r>
      </w:hyperlink>
      <w:r>
        <w:rPr>
          <w:i/>
        </w:rPr>
        <w:t xml:space="preserve"> - * Lithium ETF inflows have surged as investors seek exposure to lithium due to accelerating EV adoption and government policies. * Major automakers and battery projects contribute to the rising demand for lithium; supply constraints persist. * Institutional investors such as pension and sovereign funds are heavily investing in lithium via ETFs. * Geographic diversification of ETF holdings includes South America, Australia, and North America. * The trend influences broader green energy markets, innovation, and geopolitical considerations. 412. </w:t>
      </w:r>
      <w:hyperlink r:id="rId394">
        <w:r>
          <w:rPr>
            <w:color w:val="0000EE"/>
            <w:u w:val="single"/>
          </w:rPr>
          <w:t>https://evcentral.com.au/huge-milestone-volkswagen-ev-sales-hit-new-high/?utm_source=rss&amp;utm_medium=rss&amp;utm_campaign=huge-milestone-volkswagen-ev-sales-hit-new-high</w:t>
        </w:r>
      </w:hyperlink>
      <w:r>
        <w:rPr>
          <w:i/>
        </w:rPr>
        <w:t xml:space="preserve"> - * Volkswagen delivers its two millionth EV, just over 13 years after launching its first model. * The milestone was marked by the delivery of an ID.3 hatch at its Dresden factory in Germany. * VW’s ID.4 SUV, launched in 2020, is its leading EV model with over 901,000 units sold worldwide. * The ID.3 has delivered around 628,000 units globally. * VW expects the next million EV sales to occur more quickly, supported by new and updated models. * In Europe, VW sold 274,417 EVs in 2025, a 56% increase from the previous year, making it Europe’s best-selling EV brand. * The global EV market remains highly competitive, with BYD surpassing Tesla as the top-selling EV brand worldwide in the past 12 months. 413. </w:t>
      </w:r>
      <w:hyperlink r:id="rId395">
        <w:r>
          <w:rPr>
            <w:color w:val="0000EE"/>
            <w:u w:val="single"/>
          </w:rPr>
          <w:t>https://biz.chosun.com/en/en-international/2026/03/22/7LWDFJ2CN5GY3DHOHOPO3D6O4A/</w:t>
        </w:r>
      </w:hyperlink>
      <w:r>
        <w:rPr>
          <w:i/>
        </w:rPr>
        <w:t xml:space="preserve"> - * Chinese auto industry topped global new car sales in 2025, surpassing Japan for the first time in 25 years. * Chinese brands BYD and Geely outpaced Japanese automakers Nissan and Honda. * China’s EV market growth contributed to the shift, with BYD expanding in Southeast Asia and South America. * Japanese automakers lagged due to reliance on hybrid technology and struggles in China. * Experts indicate the shift depends on China's ability to develop overseas markets amid geopolitical and economic challenges. 414. </w:t>
      </w:r>
      <w:hyperlink r:id="rId396">
        <w:r>
          <w:rPr>
            <w:color w:val="0000EE"/>
            <w:u w:val="single"/>
          </w:rPr>
          <w:t>https://lithium-news.com/why-dle-technology-breakthrough-could-transform-global-lithium-markets-within-five-years/</w:t>
        </w:r>
      </w:hyperlink>
      <w:r>
        <w:rPr>
          <w:i/>
        </w:rPr>
        <w:t xml:space="preserve"> - * DLE technology has achieved efficiency rates exceeding 90%, significantly improving lithium extraction from brine sources. * Traditional methods face environmental and time-consuming challenges, particularly in water-scarce regions like Chile and Argentina. * Leading companies such as Summit Nanotech, E3 Lithium, and Lilac Solutions are developing proprietary DLE approaches with higher recovery rates. * DLE reduces operational costs by 20-40% and enables extraction in previously unsuitable regions. * Investment in DLE companies has surpassed $2.3 billion, with major players forming strategic partnerships. * The technology allows for faster, more environmentally friendly lithium production, with projects at the Salton Sea accelerated from 7-10 years to 3-4 years. * Environmental benefits include up to 85% water consumption reduction and less ecological disruption. * Scaling challenges remain, but technological advances like machine learning and modular systems are improving performance. * Industry projections suggest 40-50% of future lithium capacity will utilise DLE by 2030, influencing market leadership. 415. </w:t>
      </w:r>
      <w:hyperlink r:id="rId397">
        <w:r>
          <w:rPr>
            <w:color w:val="0000EE"/>
            <w:u w:val="single"/>
          </w:rPr>
          <w:t>https://lithium-news.com/why-lithium-price-forecasts-are-being-rewritten-as-clean-energy-demand-surges/</w:t>
        </w:r>
      </w:hyperlink>
      <w:r>
        <w:rPr>
          <w:i/>
        </w:rPr>
        <w:t xml:space="preserve"> - • The lithium market experiences turbulence due to rapid clean energy demand, supply disruptions, and geopolitical tensions. • Major firms have issued multiple price forecast revisions within six months, with some increasing long-term projections by over 40%. • Electric vehicle adoption rates have increased 85% year-over-year, and utility-scale battery installations have tripled. • Supply constraints include environmental regulations, community opposition, and production delays in Argentina and Australia. • Geopolitical tensions and technological developments further complicate accurate forecastings. • Recycling efforts could supply 15-20% of lithium demand by the decade's end, but uncertainties remain. • Regional price disparities and market volatility challenge traditional forecasting models amidst rapid technological and policy changes. 416. </w:t>
      </w:r>
      <w:hyperlink r:id="rId398">
        <w:r>
          <w:rPr>
            <w:color w:val="0000EE"/>
            <w:u w:val="single"/>
          </w:rPr>
          <w:t>https://thediplomat.com/2026/03/oil-shocks-are-rewriting-southeast-asias-auto-market-for-legacy-carmakers/</w:t>
        </w:r>
      </w:hyperlink>
      <w:r>
        <w:rPr>
          <w:i/>
        </w:rPr>
        <w:t xml:space="preserve"> - * Energy volatility from Middle East conflict has increased fuel costs and accelerated EV adoption in Southeast Asia, especially Indonesia. * Indonesia’s BEV sales rose from 5 units in 2020 to over 103,000 in 2025, with traditional automakers’ sales declining. * Hyundai's market share in Indonesia dropped from 44.4% in 2023 to 1.8% in 2025; legacy automakers like Toyota, Honda, and Mazda also saw declines. * Chinese EV brands like BYD and BEV-only manufacturers VinFast and GAC gained significant market share in Indonesia. * Southeast Asian governments, including Indonesia, aim for 60% of new car sales to be electric by 2030, affecting automaker strategies. 417. </w:t>
      </w:r>
      <w:hyperlink r:id="rId398">
        <w:r>
          <w:rPr>
            <w:color w:val="0000EE"/>
            <w:u w:val="single"/>
          </w:rPr>
          <w:t>https://thediplomat.com/2026/03/oil-shocks-are-rewriting-southeast-asias-auto-market-for-legacy-carmakers/</w:t>
        </w:r>
      </w:hyperlink>
      <w:r>
        <w:rPr>
          <w:i/>
        </w:rPr>
        <w:t xml:space="preserve"> - * Energy volatility from the Middle East conflict drives rising oil prices and impacts Southeast Asia. * Indonesia's EV sales surged, with BEV market share growing significantly, and traditional automakers declining. * Hyundai's market share in Indonesia fell from 44.4% in 2023 to 1.8% in 2025; BYD commands nearly half of the market. * Legacy automakers have been slow to adopt EV strategies in Southeast Asia, risking market relevance. * Southeast Asian governments set targets to increase electric vehicle adoption to reduce energy dependence and pollution. 418. </w:t>
      </w:r>
      <w:hyperlink r:id="rId399">
        <w:r>
          <w:rPr>
            <w:color w:val="0000EE"/>
            <w:u w:val="single"/>
          </w:rPr>
          <w:t>https://lithium-news.com/critical-lithium-supply-shortfall-threatens-electric-vehicle-revolution-and-technology-innovation/</w:t>
        </w:r>
      </w:hyperlink>
      <w:r>
        <w:rPr>
          <w:i/>
        </w:rPr>
        <w:t xml:space="preserve"> - • Industry experts warn of a lithium supply deficit impacting electric vehicle and technology sectors. • Lithium demand outpaces production growth, with major regions facing extraction and regulatory challenges. • Lithium prices have fluctuated over 300%, affecting manufacturers and supply chains. • Automakers such as Tesla and BYD seek long-term supply agreements; innovation in battery tech accelerates. • Recycling and alternative chemistries, like sodium-ion batteries, are being developed to address shortages. 419. </w:t>
      </w:r>
      <w:hyperlink r:id="rId400">
        <w:r>
          <w:rPr>
            <w:color w:val="0000EE"/>
            <w:u w:val="single"/>
          </w:rPr>
          <w:t>https://lithium-news.com/why-institutional-money-is-flooding-into-lithium-etfs-despite-market-volatility/</w:t>
        </w:r>
      </w:hyperlink>
      <w:r>
        <w:rPr>
          <w:i/>
        </w:rPr>
        <w:t xml:space="preserve"> - * Institutional investors are pouring over $2.8 billion into lithium ETFs over the past twelve months. * Inflows persist despite price volatility, indicating a long-term strategic bet. * Lithium ETFs offer geographic diversification across the entire lithium supply chain. * Investment driven by electric vehicle adoption, energy storage expansion, and renewable energy mandates. * Lithium is perceived as a strategic material with significant ESG credentials. * Supply inelasticity and currency dynamics support sustained inflows. * Future interest depends on EV adoption rates and battery technology developments. 420. </w:t>
      </w:r>
      <w:hyperlink r:id="rId401">
        <w:r>
          <w:rPr>
            <w:color w:val="0000EE"/>
            <w:u w:val="single"/>
          </w:rPr>
          <w:t>https://lithium-news.com/why-battery-grade-purity-standards-are-creating-seismic-shifts-in-global-lithium-markets/</w:t>
        </w:r>
      </w:hyperlink>
      <w:r>
        <w:rPr>
          <w:i/>
        </w:rPr>
        <w:t xml:space="preserve"> - * The lithium market is undergoing transformation due to new battery-grade purity standards exceeding 99.5%. * High purity levels significantly impact pricing, with premium lithium commanding 40-60% higher prices. * A two-tiered market has emerged, with companies achieving purity standards securing long-term contracts, and others competing in lower tiers. * Investment in refining facilities across Chile, Australia, and Argentina is increasing to meet purity demands. * Chinese refiners utilise advanced processing to capture premium prices and influence global supply chain dynamics. * Electric vehicle manufacturers like Tesla and Ford seek reliable high-purity lithium, fostering vertical integration. * Battery-grade lithium pricing now behaves more like specialty chemicals, emphasising quality and traceability. * Companies producing consistent high-purity lithium are valued at premiums exceeding 200%, attracting significant investments. * Regional differences, especially higher European purity standards, create arbitrage opportunities. * Environmental regulations impact processing costs and purity achievement, influencing market prices. * Next-generation battery technologies will heighten the importance of purity standards, implying a long-term shift in supply chain strategies. 421. </w:t>
      </w:r>
      <w:hyperlink r:id="rId402">
        <w:r>
          <w:rPr>
            <w:color w:val="0000EE"/>
            <w:u w:val="single"/>
          </w:rPr>
          <w:t>https://www.marketbeat.com/instant-alerts/lithium-stocks-to-watch-today-march-21st-2026-03-21/</w:t>
        </w:r>
      </w:hyperlink>
      <w:r>
        <w:rPr>
          <w:i/>
        </w:rPr>
        <w:t xml:space="preserve"> - * The article reports on lithium stocks including companies involved in lithium exploration, mining, and battery manufacturing. * It discusses companies' activities in lithium projects across different regions, including Argentina. * It mentions lithium supply chain factors and regulatory aspects affecting the industry. * The article references lithium-related projects and companies with exploration and development interests. * It covers the broader context of lithium industry developments relevant to supply, regulation, and regional activities. 422. </w:t>
      </w:r>
      <w:hyperlink r:id="rId403">
        <w:r>
          <w:rPr>
            <w:color w:val="0000EE"/>
            <w:u w:val="single"/>
          </w:rPr>
          <w:t>https://www.larazon.es/tecnologia-consumo/tesla-firma-un-enorme-acuerdo-con-lg-necesitan-baterias_2026032169ba6246e89622081d3f7389.html</w:t>
        </w:r>
      </w:hyperlink>
      <w:r>
        <w:rPr>
          <w:i/>
        </w:rPr>
        <w:t xml:space="preserve"> - * Tesla and LG Energy Solution signed a $4.3 billion supply agreement for batteries. * The manufacturing will take place in a factory in Lansing, Michigan, previously a joint project with GM. * The factory will produce lithium iron phosphate (LFP) battery cells. * Tesla's energy division generated $12.8 billion in revenue last year, mainly from Megapacks. * The move aligns with US efforts to localise battery production and reduce reliance on China. 423. </w:t>
      </w:r>
      <w:hyperlink r:id="rId404">
        <w:r>
          <w:rPr>
            <w:color w:val="0000EE"/>
            <w:u w:val="single"/>
          </w:rPr>
          <w:t>https://thepakistan.pk/stellantis-evs-now-have-tesla-supercharger-access/</w:t>
        </w:r>
      </w:hyperlink>
      <w:r>
        <w:rPr>
          <w:i/>
        </w:rPr>
        <w:t xml:space="preserve"> - * Stellantis will enable its EVs to access Tesla's Supercharger network through adapters and future vehicle compatibility. * The change allows Stellantis EV owners to charge at Tesla's extensive, dependable fast-charging stations. * Industry-wide adoption of Tesla’s charging standard minimises fragmentation and enhances charging infrastructure. * This collaboration is expected to accelerate EV adoption and improve consumer charging experiences. * Tesla strengthens its EV infrastructure position while creating new revenue streams amid industry cooperation. 424. </w:t>
      </w:r>
      <w:hyperlink r:id="rId405">
        <w:r>
          <w:rPr>
            <w:color w:val="0000EE"/>
            <w:u w:val="single"/>
          </w:rPr>
          <w:t>https://www.indexbox.io/blog/electrolytic-manganese-dioxide-market-to-2035-driven-by-lithium-ion-battery-integration-for-evs/</w:t>
        </w:r>
      </w:hyperlink>
      <w:r>
        <w:rPr>
          <w:i/>
        </w:rPr>
        <w:t xml:space="preserve"> - * The global EMD market is entering a period of strategic transition and measured growth through 2035. * Demand is driven by traditional alkaline batteries, lithium-ion batteries for EVs and energy storage, and industrial applications. * The forecast includes steady, technology-driven expansion, mainly via integration into lithium-ion cathode supply chains. * Asia-Pacific dominates the market, with China as the leading producer and consumer, followed by North America and Europe. * Market growth is supported by EV adoption, energy storage policies, and industrial demand, despite constraints like energy costs and environmental regulations. 425. </w:t>
      </w:r>
      <w:hyperlink r:id="rId406">
        <w:r>
          <w:rPr>
            <w:color w:val="0000EE"/>
            <w:u w:val="single"/>
          </w:rPr>
          <w:t>https://www.marketbeat.com/instant-alerts/filing-union-bancaire-privee-ubp-sa-buys-1400-shares-of-tesla-inc-tsla-2026-03-21/</w:t>
        </w:r>
      </w:hyperlink>
      <w:r>
        <w:rPr>
          <w:i/>
        </w:rPr>
        <w:t xml:space="preserve"> - * Union Bancaire Privee UBP SA increased its Tesla holdings by 1,400 shares during Q4, with a total value of $4,714,000. * Multiple institutional investors have added significant Tesla shares, including Norges Bank, Holocene Advisors LP, Amundi, Jennison Associates LLC, and Capital World Investors. * Tesla announced a $4.3 billion supply deal with LG Energy Solution for battery cells supporting lower-cost vehicles and energy products. * Tesla is in talks to purchase ~$2.9 billion of solar equipment to expand US solar capacity. * Tesla targets a December 2026 launch for next-gen AI chips and pursues 'Terafab' initiatives. * Reports indicate early positive feedback on Tesla Semi trucks and preparations for energy expansion in India. * Regulatory scrutiny escalates over Full Self-Driving (FSD) with US NHTSA investigation upgrade. * Market analyst forecasts show mixed ratings and cautions, with some downgrades and concerns over delivery targets and market competition. * Insider transactions include sales by CFO Vaibhav Taneja and director James R. Murdoch. * Tesla's stock opened at $367.96, with a market cap of $1.38 trillion, and recent earnings beat estimates. * Tesla's mission focuses on sustainable energy, with a diversified product range including electric vehicles and energy storage. 426. </w:t>
      </w:r>
      <w:hyperlink r:id="rId407">
        <w:r>
          <w:rPr>
            <w:color w:val="0000EE"/>
            <w:u w:val="single"/>
          </w:rPr>
          <w:t>https://opentools.ai/news/stellantis-ev-owners-rejoice-tesla-supercharger-network-now-open-for-business</w:t>
        </w:r>
      </w:hyperlink>
      <w:r>
        <w:rPr>
          <w:i/>
        </w:rPr>
        <w:t xml:space="preserve"> - • Stellantis enables its EVs to access Tesla's Supercharger network. • Access depends on using a Tesla-compatible adapter, costing $230 or $250. • Adapter available through Mopar’s online store or Stellantis dealerships. • Move reflects industry shift towards unified charging standards. • Aims to reduce barriers and expand EV adoption. 427. </w:t>
      </w:r>
      <w:hyperlink r:id="rId408">
        <w:r>
          <w:rPr>
            <w:color w:val="0000EE"/>
            <w:u w:val="single"/>
          </w:rPr>
          <w:t>https://simplywall.st/stocks/us/retail/nasdaq-jd/jdcom/news/jdcom-byd-ev-charging-push-and-what-it-could-mean-for-valuat</w:t>
        </w:r>
      </w:hyperlink>
      <w:r>
        <w:rPr>
          <w:i/>
        </w:rPr>
        <w:t xml:space="preserve"> - * JD.com, listed on NasdaqGS, forms partnership with BYD to expand fast charging EV stations across China. * The collaboration leverages JD.com's logistics and office network with BYD's EV expertise. * This moves JD.com into EV infrastructure alongside its core e-commerce and logistics operations. * The initiative aims to increase charging capacity using existing warehouses, hubs, and offices. * The partnership raises questions about capital needs, execution risk, and potential revenue streams in EV charging. * The move positions JD.com within the EV and transport electrification market. 428. </w:t>
      </w:r>
      <w:hyperlink r:id="rId409">
        <w:r>
          <w:rPr>
            <w:color w:val="0000EE"/>
            <w:u w:val="single"/>
          </w:rPr>
          <w:t>https://www.electrive.com/2026/03/21/baic-reports-progress-on-sodium-ion-batteries/</w:t>
        </w:r>
      </w:hyperlink>
      <w:r>
        <w:rPr>
          <w:i/>
        </w:rPr>
        <w:t xml:space="preserve"> - • BAIC has completed the prototype development of a sodium-ion battery pack with an energy density of 170 Wh/kg. • The prototype operates stably across temperatures from -40 °C to 60 °C and supports a charging rate of 4C. • BAIC has filed approximately 20 patents related to sodium-ion battery technology. • The company’s ‘Aurora’ platform includes lithium-ion, solid-state, and sodium-ion batteries. • Industry trends in China show increased research and commercialisation of sodium-ion batteries, with competitors like CATL, Changan, and BYD advancing in this area. 429. </w:t>
      </w:r>
      <w:hyperlink r:id="rId410">
        <w:r>
          <w:rPr>
            <w:color w:val="0000EE"/>
            <w:u w:val="single"/>
          </w:rPr>
          <w:t>https://gaadiwaadi.com/upcoming-tata-avinya-flagship-ev-what-we-know-so-far/</w:t>
        </w:r>
      </w:hyperlink>
      <w:r>
        <w:rPr>
          <w:i/>
        </w:rPr>
        <w:t xml:space="preserve"> - * Tata Avinya will become Tata's most premium electric vehicle, arriving in India in early 2027. * The model will feature advanced styling, software architecture, and a premium character. * Tata plans to spend Rs. 16,000-18,000 crore on EV development and infrastructure between FY2025 and FY2030. * Aims to build nearly 40,000 charging points by 2027 and target one million chargers nationwide. * Development includes flexible battery technology, collaboration with Jaguar Land Rover, and new retail formats. * Existing models like Sierra EV, Punch EV, and Tiago EV will support market momentum before Avinya's launch. 430. </w:t>
      </w:r>
      <w:hyperlink r:id="rId411">
        <w:r>
          <w:rPr>
            <w:color w:val="0000EE"/>
            <w:u w:val="single"/>
          </w:rPr>
          <w:t>https://www.graphene-info.com/ambient-laser-process-enables-monolithic-prelithiated-silicon-graphene-anodes</w:t>
        </w:r>
      </w:hyperlink>
      <w:r>
        <w:rPr>
          <w:i/>
        </w:rPr>
        <w:t xml:space="preserve"> - * Researchers at Tel Aviv University developed a single-step laser process to fabricate and prelithiate silicon-graphene anodes under ambient conditions.</w:t>
      </w:r>
      <w:r>
        <w:t xml:space="preserve"> * The process addresses volume changes and lithium loss in silicon anodes without reactive lithium metal or multi-step procedures.</w:t>
      </w:r>
      <w:r>
        <w:rPr>
          <w:i/>
        </w:rPr>
        <w:t xml:space="preserve"> * It utilises a ternary blend of phenolic resin, silicon nanoparticles, and lithium salt, subjected to low-power laser irradiation.</w:t>
      </w:r>
      <w:r>
        <w:t xml:space="preserve"> * The method produces self-standing, porous, prelithiated anodes with uniform lithium distribution and high electrochemical performance.</w:t>
      </w:r>
      <w:r>
        <w:rPr>
          <w:i/>
        </w:rPr>
        <w:t xml:space="preserve"> * Full cells with LiFePO₄ cathodes show no capacity loss over 500 cycles, and scalable fabrication up to 20 cm strips is demonstrated.</w:t>
      </w:r>
      <w:r>
        <w:t xml:space="preserve">431. </w:t>
      </w:r>
      <w:hyperlink r:id="rId412">
        <w:r>
          <w:rPr>
            <w:color w:val="0000EE"/>
            <w:u w:val="single"/>
          </w:rPr>
          <w:t>https://greenlivingguy.com/2026/03/clean-green-tech-news-for-informed-decisions/</w:t>
        </w:r>
      </w:hyperlink>
      <w:r>
        <w:t xml:space="preserve"> - * Electric vehicles are shifting from early adoption to practical concerns such as cost, charging, and battery life. * Consumers are comparing real-world range and suitability of used EVs for family and fleet use. * The EV market is evolving into a mainstream transportation option. * The market focus has moved from prototype to affordability and practical features. * The article discusses the growth of EV adoption and infrastructure, along with market and consumer trends. 432. </w:t>
      </w:r>
      <w:hyperlink r:id="rId413">
        <w:r>
          <w:rPr>
            <w:color w:val="0000EE"/>
            <w:u w:val="single"/>
          </w:rPr>
          <w:t>http://prsync.com/meticulous-research/dc-fast-charging-power-module-market-trends-technology-evolution-and-growth-analysis-5179077/</w:t>
        </w:r>
      </w:hyperlink>
      <w:r>
        <w:t xml:space="preserve"> - * The global DC fast charging power module market was valued at USD 2.48 billion in 2024 and is projected to reach USD 8.32 billion by 2035, with a CAGR of 11.8% from 2025 to 2035. * Market growth is driven by increasing EV adoption, government policies, and technological advancements. * Challenges include high capital expenditures and infrastructure costs, delaying deployment in low-traffic areas. * Opportunities exist in commercial vehicle electrification, with megawatt charging systems gaining prominence. * Asia-Pacific leads the market, with Europe and North America also experiencing strong growth and investment. 433. </w:t>
      </w:r>
      <w:hyperlink r:id="rId414">
        <w:r>
          <w:rPr>
            <w:color w:val="0000EE"/>
            <w:u w:val="single"/>
          </w:rPr>
          <w:t>https://tugatech.com.pt/t80581-byd-regista-explosao-na-procura-de-eletricos-face-a-subida-do-preco-dos-combustiveis</w:t>
        </w:r>
      </w:hyperlink>
      <w:r>
        <w:t xml:space="preserve"> - * The Chinese manufacturer BYD experiences a surge in new buyers due to rising fuel prices caused by tensions in the Middle East. * Since abandoning internal combustion engine cars in 2022, BYD became the largest electric vehicle manufacturer globally, surpassing Ford for the first time in 2025 with over 4.6 million units sold. * In Manila, demand is so high that a dealer recorded a month's worth of orders in two weeks. * Global electric vehicle adoption contributed to avoiding the consumption of 1.7 million barrels of oil per day in 2025. * Asian markets, especially Thailand and the Philippines, lead in electric vehicle adoption, with rates around 40%, higher than Europe and North America, driven by regional vulnerabilities to oil price fluctuations. 434. </w:t>
      </w:r>
      <w:hyperlink r:id="rId413">
        <w:r>
          <w:rPr>
            <w:color w:val="0000EE"/>
            <w:u w:val="single"/>
          </w:rPr>
          <w:t>http://prsync.com/meticulous-research/dc-fast-charging-power-module-market-trends-technology-evolution-and-growth-analysis-5179077/</w:t>
        </w:r>
      </w:hyperlink>
      <w:r>
        <w:t xml:space="preserve"> - * The market was valued at USD 2.48 billion in 2024 and projected to reach USD 8.32 billion by 2035.</w:t>
      </w:r>
      <w:r>
        <w:rPr>
          <w:i/>
        </w:rPr>
        <w:t xml:space="preserve"> Growth driven by global EV adoption, government policies, and infrastructure expansion.</w:t>
      </w:r>
      <w:r>
        <w:t xml:space="preserve"> Technological advancements include high-voltage architectures and semiconductor innovations (SiC, GaN).</w:t>
      </w:r>
      <w:r>
        <w:rPr>
          <w:i/>
        </w:rPr>
        <w:t xml:space="preserve"> Charging standards like CCS and MCS influence module design.</w:t>
      </w:r>
      <w:r>
        <w:t xml:space="preserve"> AI is impacting system optimisation and predictive maintenance.</w:t>
      </w:r>
      <w:r>
        <w:rPr>
          <w:i/>
        </w:rPr>
        <w:t xml:space="preserve"> Asia-Pacific leads, with Europe growing fastest, supported by policies and investments.</w:t>
      </w:r>
      <w:r>
        <w:t xml:space="preserve"> Opportunities in commercial vehicle electrification and megawatt charging systems.* Challenges include high initial capital expenditure and infrastructure costs. 435. </w:t>
      </w:r>
      <w:hyperlink r:id="rId415">
        <w:r>
          <w:rPr>
            <w:color w:val="0000EE"/>
            <w:u w:val="single"/>
          </w:rPr>
          <w:t>https://www.jdsupra.com/legalnews/doe-announces-500-million-funding-5557645/</w:t>
        </w:r>
      </w:hyperlink>
      <w:r>
        <w:t xml:space="preserve"> - * On March 13, 2026, the US Department of Energy announced a $500 million funding opportunity to expand domestic critical mineral processing, battery manufacturing, and recycling. * The funding aims to increase US supply chain resilience and reduce foreign reliance by up to 15 percent by 2030. * Funds are allocated for processing lithium, nickel, and cobalt, recycling critical minerals from end-of-life batteries, and expanding domestic battery component manufacturing. * The programme prioritises US entities, with a minimum 50% private cost share, projects to be completed within approximately 36 months. * Applications are due by April 24, 2026, with notifications in the second quarter of 2026. 436. </w:t>
      </w:r>
      <w:hyperlink r:id="rId416">
        <w:r>
          <w:rPr>
            <w:color w:val="0000EE"/>
            <w:u w:val="single"/>
          </w:rPr>
          <w:t>https://www.jdsupra.com/legalnews/u-s-seeks-to-pull-the-plug-on-2822072/</w:t>
        </w:r>
      </w:hyperlink>
      <w:r>
        <w:t xml:space="preserve"> - * The US DOJ and DOT filed a lawsuit against California on March 13, 2026, to block its emissions standards regulations. * The case involves California's CO₂ emissions standard and ZEV regulation, enforceable under California state law. * The US administration's actions seeking to revoke waivers and prohibit similar standards are challenged as unconstitutional. * California continues implementing its regulations under Executive Order N-27-25, developing Advanced Clean Cars III. * The lawsuit argues federal law preempts California's standards, seeking to declare them unlawful and to prevent enforcement. 437. </w:t>
      </w:r>
      <w:hyperlink r:id="rId417">
        <w:r>
          <w:rPr>
            <w:color w:val="0000EE"/>
            <w:u w:val="single"/>
          </w:rPr>
          <w:t>https://lithium-news.com/why-global-mining-giants-are-racing-to-expand-hard-rock-lithium-operations/</w:t>
        </w:r>
      </w:hyperlink>
      <w:r>
        <w:t xml:space="preserve"> - * Mining companies worldwide accelerate hard rock lithium expansion projects to meet demand from electric vehicles and energy storage. * Major investments include Australia’s Pilbara Minerals’ $2.8 billion project and development in Quebec, Canada. * Hard rock projects achieve commercial production in 18-24 months, faster than brine operations which take 3-5 years. * Advances in extraction technology, such as flotation, AI ore sorting, and adapted DLE systems, reduce costs and increase recovery rates. * Stabilised lithium carbonate prices and lower production costs support the economic case for expansion. * North America and Africa emerge as key regions, supported by government incentives and favourable geology. * Expansion faces environmental scrutiny; operations implement sustainable practices and streamlined permitting. * Market projections suggest 65% of new lithium supply will come from hard rock projects by 2030, reflecting a strategic shift in industry focus. 438. </w:t>
      </w:r>
      <w:hyperlink r:id="rId418">
        <w:r>
          <w:rPr>
            <w:color w:val="0000EE"/>
            <w:u w:val="single"/>
          </w:rPr>
          <w:t>https://www.powerelectronicsnews.com/solid-state-batteries-increase-energy-density-while-enhancing-safety-and-ev-range/</w:t>
        </w:r>
      </w:hyperlink>
      <w:r>
        <w:t xml:space="preserve"> - * Dongfeng Motor tests solid-state battery prototypes with 350 Wh/kg energy density, enabling 1,000 km range in China. * Researchers at the University of Science and Technology of China developed a novel inorganic electrolyte with improved mechanical compliance. * The new electrolyte exhibits lower hardness and Young’s modulus, enabling better interfacial contact and cycling stability. * The scability of the new solid electrolyte allows integration with industrial manufacturing processes. * The research aims to move solid-state battery technology from lab-scale to practical automotive applications by 2026.</w:t>
      </w:r>
      <w:r/>
    </w:p>
    <w:p>
      <w:r/>
      <w:r>
        <w:t xml:space="preserve">439. </w:t>
      </w:r>
      <w:hyperlink r:id="rId417">
        <w:r>
          <w:rPr>
            <w:color w:val="0000EE"/>
            <w:u w:val="single"/>
          </w:rPr>
          <w:t>https://lithium-news.com/why-global-mining-giants-are-racing-to-expand-hard-rock-lithium-operations/</w:t>
        </w:r>
      </w:hyperlink>
      <w:r>
        <w:t xml:space="preserve"> - * Mining companies are accelerating hard rock lithium mining projects to meet rising demand from EVs and energy storage. * Major investments include Pilbara Minerals' $2.8 billion expansion in Australia and development in Quebec by Patriot Battery Metals. * Hard rock mining offers faster production timelines (18-24 months) than brine extraction (3-5 years). * Technological innovations such as AI-driven ore sorting and adapted direct lithium extraction are reducing costs and boosting recovery rates. * Economic factors, including stable lithium carbonate prices and higher profit margins, favour hard rock operations. * North America and Africa are key regions seeing new hard rock lithium development, driven by government incentives and resource grades. * Environmental and regulatory considerations are evolving with increased focus on sustainability and streamlined permitting. * Market projections suggest that 65% of new lithium supply will come from hard rock sources through the decade. * The trend indicates a move towards supply security, scalability, and industry maturity in lithium extraction. 440. </w:t>
      </w:r>
      <w:hyperlink r:id="rId419">
        <w:r>
          <w:rPr>
            <w:color w:val="0000EE"/>
            <w:u w:val="single"/>
          </w:rPr>
          <w:t>https://bravenewcoin.com/insights/lithium-prices-adjust-following-decline-in-china-but-investors-eye-long-term-growth</w:t>
        </w:r>
      </w:hyperlink>
      <w:r>
        <w:t xml:space="preserve"> - * Lithium prices in China fell by 1.93% to $22,068, with a 29% year-to-year increase * Short-term decline does not undermine the overall positive growth trend in lithium * Chinese demand driven by electric vehicle and energy storage industries * Australian lithium market shows stability with positive growth despite China’s price dip * Long-term market outlook remains bullish due to increasing global demand for electric vehicles and renewable energy storage 441. </w:t>
      </w:r>
      <w:hyperlink r:id="rId420">
        <w:r>
          <w:rPr>
            <w:color w:val="0000EE"/>
            <w:u w:val="single"/>
          </w:rPr>
          <w:t>https://www.bestmag.co.uk/tesla-lg-energy-us-plant/</w:t>
        </w:r>
      </w:hyperlink>
      <w:r>
        <w:t xml:space="preserve"> - * Tesla and LG Energy Solution plan to invest over $4 billion in a battery manufacturing facility in Lansing, Michigan, with production expected to start in 2027.</w:t>
      </w:r>
      <w:r>
        <w:rPr>
          <w:i/>
        </w:rPr>
        <w:t xml:space="preserve"> * The facility will produce lithium iron phosphate (LFP) battery cells mainly for Tesla’s energy storage systems.</w:t>
      </w:r>
      <w:r>
        <w:t xml:space="preserve"> * The project aims to strengthen domestic supply chains and reduce reliance on imports from China.</w:t>
      </w:r>
      <w:r>
        <w:rPr>
          <w:i/>
        </w:rPr>
        <w:t xml:space="preserve"> * The investment supports localisation of battery production and responds to industry shifts from EV demand to energy storage applications.</w:t>
      </w:r>
      <w:r>
        <w:t xml:space="preserve"> * LG Energy Solution’s deal is among its largest contracts, reinforcing its position in North American energy storage supply.</w:t>
      </w:r>
      <w:r>
        <w:rPr>
          <w:i/>
        </w:rPr>
        <w:t xml:space="preserve">442. </w:t>
      </w:r>
      <w:hyperlink r:id="rId421">
        <w:r>
          <w:rPr>
            <w:color w:val="0000EE"/>
            <w:u w:val="single"/>
          </w:rPr>
          <w:t>https://focus.ua/auto/747844-novye-natrievye-batarei-baic-deshevye-i-zaryazhayutsya-za-11-minut-podrobnosti</w:t>
        </w:r>
      </w:hyperlink>
      <w:r>
        <w:rPr>
          <w:i/>
        </w:rPr>
        <w:t xml:space="preserve"> - * BAIC's sodium-ion batteries are in the final development stage, with no specified production launch date. * These batteries replace lithium with sodium, reducing cost and increasing availability. * BAIC has registered 20 patents related to this technology and completed development of the first battery model. * The batteries achieve an energy density of 170 Wh/kg, comparable to lithium-ion batteries. * They operate in temperatures from -40°C to +60°C and can be rapidly charged in 11 minutes with 400 kW power. * The batteries withstand high temperatures up to +200°C without fire risk. 443. </w:t>
      </w:r>
      <w:hyperlink r:id="rId422">
        <w:r>
          <w:rPr>
            <w:color w:val="0000EE"/>
            <w:u w:val="single"/>
          </w:rPr>
          <w:t>https://www.electrive.com/2026/03/20/berlin-opens-battery-lab-for-sodium-ion-cell-research/</w:t>
        </w:r>
      </w:hyperlink>
      <w:r>
        <w:rPr>
          <w:i/>
        </w:rPr>
        <w:t xml:space="preserve"> - * Berlin establishes the Berlin Battery Lab involving BAM, HZB, and HU for research into alternative cell chemistries, including sodium-ion batteries. * The lab aims to accelerate the transfer from fundamental research to industrial application, with support from the European Regional Development Fund. * It offers open access to external partners from science and industry, focusing on material development, cell manufacturing, and safety testing. * The lab's development aligns with Berlin's strategic position in battery research and advances Germany’s technological sovereignty. 444. </w:t>
      </w:r>
      <w:hyperlink r:id="rId423">
        <w:r>
          <w:rPr>
            <w:color w:val="0000EE"/>
            <w:u w:val="single"/>
          </w:rPr>
          <w:t>https://www.capital.bg/biznes/pazari/2026/03/20/4893717_na_praga_na_dulgoochakvanata_evropeiska_revoljuciia/?ref=rss</w:t>
        </w:r>
      </w:hyperlink>
      <w:r>
        <w:rPr>
          <w:i/>
        </w:rPr>
        <w:t xml:space="preserve"> - * In 2025, nearly one in five cars sold in Europe was an electric vehicle (EV).</w:t>
      </w:r>
      <w:r>
        <w:t xml:space="preserve"> EV sales exceeded petrol cars for the first time in December 2025.</w:t>
      </w:r>
      <w:r>
        <w:rPr>
          <w:i/>
        </w:rPr>
        <w:t xml:space="preserve"> The number of EVs sold in Europe increased by nearly 30% in 2025, reaching 2.6 million.</w:t>
      </w:r>
      <w:r>
        <w:t xml:space="preserve"> The market share of EVs rose from 15.4% in 2024 to 19.5% in 2025.</w:t>
      </w:r>
      <w:r>
        <w:rPr>
          <w:i/>
        </w:rPr>
        <w:t xml:space="preserve"> Regulatory measures for carbon emissions are a key factor in the growth of EV sales in Europe.</w:t>
      </w:r>
      <w:r>
        <w:t xml:space="preserve"> Analysts expect EV market share to reach 23% in 2026 and 28% in 2027. 445. </w:t>
      </w:r>
      <w:hyperlink r:id="rId424">
        <w:r>
          <w:rPr>
            <w:color w:val="0000EE"/>
            <w:u w:val="single"/>
          </w:rPr>
          <w:t>https://www.supplychainmovement.com/iso-standard-provides-clarity-on-calculating-co2-emissions/</w:t>
        </w:r>
      </w:hyperlink>
      <w:r>
        <w:t xml:space="preserve"> - * The European Union mandated the use of ISO 14083 for reporting transport CO2 emissions, effective from 13 November 2025, under the updated CSRD. 446. </w:t>
      </w:r>
      <w:hyperlink r:id="rId423">
        <w:r>
          <w:rPr>
            <w:color w:val="0000EE"/>
            <w:u w:val="single"/>
          </w:rPr>
          <w:t>https://www.capital.bg/biznes/pazari/2026/03/20/4893717_na_praga_na_dulgoochakvanata_evropeiska_revoljuciia/?ref=rss</w:t>
        </w:r>
      </w:hyperlink>
      <w:r>
        <w:t xml:space="preserve"> - * Nearly a fifth of cars sold in Europe in 2025 were electric vehicles (EVs). * For the first time, EVs exceeded petrol cars in sales in December 2025. * EV prices decreased by an average of 4% in 2025. * 2025 marked a record year for EV sales across almost all European countries, with 2.6 million units sold. * The market share of EVs increased from 15.4% in 2024 to 19.5% in 2025, with expectations to reach 23% in 2026 and 28% in 2027. 447. </w:t>
      </w:r>
      <w:hyperlink r:id="rId425">
        <w:r>
          <w:rPr>
            <w:color w:val="0000EE"/>
            <w:u w:val="single"/>
          </w:rPr>
          <w:t>https://kalkinemedia.com/au/stocks/metal-and-mining/atlantic-lithium-advances-ewoyaa-project-after-lease-approval</w:t>
        </w:r>
      </w:hyperlink>
      <w:r>
        <w:t xml:space="preserve"> - * Atlantic Lithium's Ewoyaa project in Ghana receives ratification of its mining lease from Parliament. * The approval confirms legal and operational rights, reinforcing development plans. * The project aims to be Ghana’s first lithium-producing operation, aligned with global demand for battery metals. * Atlantic Lithium is progressing project financing and preparing for final investment decision. * The approval supports Ghana’s strategy to diversify mineral resources and participate in the lithium market. 448. </w:t>
      </w:r>
      <w:hyperlink r:id="rId426">
        <w:r>
          <w:rPr>
            <w:color w:val="0000EE"/>
            <w:u w:val="single"/>
          </w:rPr>
          <w:t>https://www.goodcarbadcar.net/bmw-i3-neue-klasse/</w:t>
        </w:r>
      </w:hyperlink>
      <w:r>
        <w:t xml:space="preserve"> - * BMW announced the i3, a new electric sedan with 440 miles EPA range, production starting August 2026 in Munich, US deliveries in 2027. * The vehicle features 400 kW DC fast charging and 800-volt architecture. * The i3 aims to compete with Tesla Model 3 and Mercedes EQS, capitalising on BMW’s platform discipline. * The reveal coincided with major automakers writing off billions on EV investments. * BMW emphasises patience and strategic investment in EV technology despite declining market growth. 449. </w:t>
      </w:r>
      <w:hyperlink r:id="rId427">
        <w:r>
          <w:rPr>
            <w:color w:val="0000EE"/>
            <w:u w:val="single"/>
          </w:rPr>
          <w:t>https://www.defenseworld.net/2026/03/20/promising-electric-vehicle-stocks-to-add-to-your-watchlist-march-18th.html</w:t>
        </w:r>
      </w:hyperlink>
      <w:r>
        <w:t xml:space="preserve"> - * The article discusses electric vehicle stocks involved in EV design, manufacturing, and supply chain elements * It profiles companies such as Tesla, Rivian, NIO, XPENG, Li Auto, Lucid Group, and BorgWarner * Companies are involved in EV, battery, charging infrastructure, and component production * Focus on EV adoption and decarbonisation as growth drivers * Companies experienced high trading volumes recently * Company activities span across the US, China, and international markets 450. </w:t>
      </w:r>
      <w:hyperlink r:id="rId428">
        <w:r>
          <w:rPr>
            <w:color w:val="0000EE"/>
            <w:u w:val="single"/>
          </w:rPr>
          <w:t>http://www.marketsandmarketsblog.com/lithium-iron-phosphate-batteries-market-surge-towards-solid-growth-by-2030.html</w:t>
        </w:r>
      </w:hyperlink>
      <w:r>
        <w:t xml:space="preserve"> - * The global lithium iron phosphate batteries market is expected to grow to USD 160.30 billion by 2030 from USD 82.57 billion in 2025, at a CAGR of 14.2%.</w:t>
      </w:r>
      <w:r>
        <w:rPr>
          <w:i/>
        </w:rPr>
        <w:t xml:space="preserve"> Government policies and development of EV charging infrastructure are boosting demand for LFP batteries.</w:t>
      </w:r>
      <w:r>
        <w:t xml:space="preserve"> The industrial sector, including forklifts and mining equipment, is a significant end-use market.</w:t>
      </w:r>
      <w:r>
        <w:rPr>
          <w:i/>
        </w:rPr>
        <w:t xml:space="preserve"> Applications are divided into portable and stationary, with the latter including power and industrial sectors.</w:t>
      </w:r>
      <w:r>
        <w:t xml:space="preserve"> Growth in energy storage, renewable integration, and safety features drive adoption.</w:t>
      </w:r>
      <w:r>
        <w:rPr>
          <w:i/>
        </w:rPr>
        <w:t xml:space="preserve"> Major companies include BYD, CATL, Gotion, A123 Systems, and CALB. 451. </w:t>
      </w:r>
      <w:hyperlink r:id="rId429">
        <w:r>
          <w:rPr>
            <w:color w:val="0000EE"/>
            <w:u w:val="single"/>
          </w:rPr>
          <w:t>https://cnevpost.com/2026/03/20/baic-unveils-sodium-ion-battery-breakthrough/</w:t>
        </w:r>
      </w:hyperlink>
      <w:r>
        <w:rPr>
          <w:i/>
        </w:rPr>
        <w:t xml:space="preserve"> - * BAIC completed development of its sodium-ion battery prototype with energy density exceeding 170 Wh/kg. * The battery supports 4C fast-charging and operates stably between -40°C and 60°C. * The prototype did not catch fire or explode during extreme tests. * BAIC has finalised prototype design and established mass production processes, applying for about 20 patents. * Industry competition includes CATL and BYD, with sodium-ion batteries expected to reach market in mid-2026 and 2025 respectively. 452. </w:t>
      </w:r>
      <w:hyperlink r:id="rId430">
        <w:r>
          <w:rPr>
            <w:color w:val="0000EE"/>
            <w:u w:val="single"/>
          </w:rPr>
          <w:t>https://www.batterytechonline.com/design-manufacturing/quantumscape-updates-commercialization-strategy-for-solid-state-battery-technology</w:t>
        </w:r>
      </w:hyperlink>
      <w:r>
        <w:rPr>
          <w:i/>
        </w:rPr>
        <w:t xml:space="preserve"> - * QuantumScape CEO Dr. Siva Sivaram announced progress on bringing solid-state lithium-metal batteries to market, with a focus on licensing technology rather than manufacturing. * The company has partnered with Murata Manufacturing and Corning for ceramic separator production and demonstrated scalable production methods on its Eagle Line. * While maintaining automotive as a core focus, QuantumScape is exploring drone, defence aerospace, AI data centres, and robotics applications. * The company claims its technology is in an ascending development phase, with future cell improvements planned for 2026. * QuantumScape's ecosystem-based, fabless licensing model aims to challenge traditional battery manufacturing strategies. 453. </w:t>
      </w:r>
      <w:hyperlink r:id="rId431">
        <w:r>
          <w:rPr>
            <w:color w:val="0000EE"/>
            <w:u w:val="single"/>
          </w:rPr>
          <w:t>https://www.factmr.com/report/automotive-semiconductor-market</w:t>
        </w:r>
      </w:hyperlink>
      <w:r>
        <w:rPr>
          <w:i/>
        </w:rPr>
        <w:t xml:space="preserve"> - * The automotive semiconductor market was valued at USD 72.3 billion in 2025, with forecasts indicating growth to USD 149.0 billion by 2036.</w:t>
      </w:r>
      <w:r>
        <w:t xml:space="preserve"> Demand is driven by EV adoption, ADAS, and vehicle connectivity, supported by regional policies in India, China, the US, and Japan.</w:t>
      </w:r>
      <w:r>
        <w:rPr>
          <w:i/>
        </w:rPr>
        <w:t xml:space="preserve"> Key components include logic ICs, processors, sensors, and memory, with market expansion benefiting major companies like NVIDIA, TSMC, and Intel.</w:t>
      </w:r>
      <w:r>
        <w:t xml:space="preserve"> Regional analysis highlights Asia Pacific's strong growth, followed by North America and Europe.</w:t>
      </w:r>
      <w:r>
        <w:rPr>
          <w:i/>
        </w:rPr>
        <w:t xml:space="preserve"> Supply chain constraints and pricing pressures are notable restraint factors. 454. </w:t>
      </w:r>
      <w:hyperlink r:id="rId432">
        <w:r>
          <w:rPr>
            <w:color w:val="0000EE"/>
            <w:u w:val="single"/>
          </w:rPr>
          <w:t>https://www.prnewswire.com/news-releases/electric-vehicle-dc-fast-chargers-market-to-reach-usd-75-49-billion-by-2032--driven-by-expansion-of-high-power-charging-infrastructure-reports-markntel-advisors-302717386.html</w:t>
        </w:r>
      </w:hyperlink>
      <w:r>
        <w:rPr>
          <w:i/>
        </w:rPr>
        <w:t xml:space="preserve"> - * The global EV DC fast chargers market is projected to reach USD 75.49 billion by 2032, growing at a CAGR of 32.11% between 2026 and 2032. * Market growth driven by increasing adoption of electric vehicles, government initiatives, and investments in charging infrastructure. * Asia-Pacific leads the market with approximately 46% share in 2026, supported by policies and EV markets in China, Japan, and South Korea. * Public charging stations accounted for 60% of the market share in 2026, mainly on highways and urban hubs. * The commercial segment held around 48% of the market in 2026, driven by fleet electrification and operational needs. 455. </w:t>
      </w:r>
      <w:hyperlink r:id="rId432">
        <w:r>
          <w:rPr>
            <w:color w:val="0000EE"/>
            <w:u w:val="single"/>
          </w:rPr>
          <w:t>https://www.prnewswire.com/news-releases/electric-vehicle-dc-fast-chargers-market-to-reach-usd-75-49-billion-by-2032--driven-by-expansion-of-high-power-charging-infrastructure-reports-markntel-advisors-302717386.html</w:t>
        </w:r>
      </w:hyperlink>
      <w:r>
        <w:rPr>
          <w:i/>
        </w:rPr>
        <w:t xml:space="preserve"> - * The global electric vehicle DC fast chargers market is projected to grow from USD 14.2 billion in 2026 to USD 75.49 billion by 2032. * The growth is driven by increasing EV adoption, government initiatives, and investments in charging infrastructure. * Asia-Pacific leads the market with approximately 46% share in 2026, supported by policies and EV markets like China, Japan, and South Korea. * Public charging stations held about 60% of market share in 2026, mostly for highway corridors and urban hubs. * The commercial segment accounted for around 48% of the market, boosting fleet electrification and high-utilisation charging needs. 456. </w:t>
      </w:r>
      <w:hyperlink r:id="rId433">
        <w:r>
          <w:rPr>
            <w:color w:val="0000EE"/>
            <w:u w:val="single"/>
          </w:rPr>
          <w:t>https://www.actualno.com/cars/elektromobilite-shte-spestjat-miliardi-na-evropa-do-2030-godina-news_2570596.html</w:t>
        </w:r>
      </w:hyperlink>
      <w:r>
        <w:rPr>
          <w:i/>
        </w:rPr>
        <w:t xml:space="preserve"> - * Study by Eurelectric and EY estimates operational cost savings of up to €246 billion across Europe by 2030 through electrification of corporate fleets. * Electric vehicle costs are 20-50% lower than internal combustion engine vehicles, with operational costs constituting 25-75% of ownership costs depending on vehicle type. * Transition to EVs helps reduce emissions and increases economic competitiveness; potential areas include bi-directional charging and long-term supply contracts. * Limited EV deployment due to high initial costs, market uncertainty, regulatory differences, and grid restrictions. * EU EV sales increased by 30% in 2025, overtaking petrol models for the first time, highlighting EVs as a key transport development in Europe. * European Commission introduces new plans to accelerate the phase-out of petrol, diesel, and gas-powered vehicles. 457. </w:t>
      </w:r>
      <w:hyperlink r:id="rId434">
        <w:r>
          <w:rPr>
            <w:color w:val="0000EE"/>
            <w:u w:val="single"/>
          </w:rPr>
          <w:t>https://www.jdsupra.com/legalnews/doe-opens-500m-funding-opportunity-for-5637003/</w:t>
        </w:r>
      </w:hyperlink>
      <w:r>
        <w:rPr>
          <w:i/>
        </w:rPr>
        <w:t xml:space="preserve"> - * The U.S. Department of Energy (DOE) has announced a $500 million funding opportunity for projects in battery materials processing, recycling, and manufacturing, under the Infrastructure Investment and Jobs Act.</w:t>
      </w:r>
      <w:r>
        <w:t xml:space="preserve"> The programme aims to bolster US supply chains, increase critical mineral production, and reduce import reliance, with a goal of up to 15% increase in critical mineral output by 2030.</w:t>
      </w:r>
      <w:r>
        <w:rPr>
          <w:i/>
        </w:rPr>
        <w:t xml:space="preserve"> Funding is allocated across three main topic areas: raw materials processing, recycling, and battery component manufacturing, with awards ranging from $50 million to $200 million.</w:t>
      </w:r>
      <w:r>
        <w:t xml:space="preserve"> Priority minerals include lithium, nickel, cobalt, graphite, rare earths, aluminium, and copper.</w:t>
      </w:r>
      <w:r>
        <w:rPr>
          <w:i/>
        </w:rPr>
        <w:t xml:space="preserve"> Projects must demonstrate market traction, cost competitiveness, and innovative cost-reduction processes.</w:t>
      </w:r>
      <w:r>
        <w:t xml:space="preserve"> The application process involves multiple registrations and is aimed at advanced, impactful projects aligned with US supply chain resilience goals.* 458. </w:t>
      </w:r>
      <w:hyperlink r:id="rId435">
        <w:r>
          <w:rPr>
            <w:color w:val="0000EE"/>
            <w:u w:val="single"/>
          </w:rPr>
          <w:t>https://www.indexbox.io/blog/spent-nmc-battery-feedstock-market-driven-by-first-major-wave-of-ev-retirements-set-for-strategic-expansion-through-2035/</w:t>
        </w:r>
      </w:hyperlink>
      <w:r>
        <w:t xml:space="preserve"> - * The global spent NMC battery feedstock market is expected to grow significantly from 2026 to 2035, driven by EV retirements and regulation mandates. * Governments like the EU and North America set recycling targets, fostering market expansion. * Demand stems from nickel, cobalt, lithium recovery, with initiatives improving recycling technologies. * Key regions include Asia-Pacific, Europe, North America, with Asia-Pacific dominating. * Market growth is driven by automakers' and battery manufacturers' supply security and sustainability commitments. 459. </w:t>
      </w:r>
      <w:hyperlink r:id="rId436">
        <w:r>
          <w:rPr>
            <w:color w:val="0000EE"/>
            <w:u w:val="single"/>
          </w:rPr>
          <w:t>https://electriccarsreport.com/2026/03/ionna-celebrates-two-years-with-rapid-ev-charging-network-expansion/</w:t>
        </w:r>
      </w:hyperlink>
      <w:r>
        <w:t xml:space="preserve"> - * IONNA, backed by eight major automakers, celebrates its second year with significant growth in the US. * The network has built nearly 1,000 charging bays and has over 100 live locations. * Over 200 charging bays were activated in early 2026, with a pipeline of 4,700+ contracted bays. * The company has expanded its pricing benefits, including discounts and subscription options. * IONNA launched community events, energy delivery of over 100 MWh in a day, and a new merchandise store. 460. </w:t>
      </w:r>
      <w:hyperlink r:id="rId437">
        <w:r>
          <w:rPr>
            <w:color w:val="0000EE"/>
            <w:u w:val="single"/>
          </w:rPr>
          <w:t>https://evsandbeyond.co.nz/volkswagen-previews-id-cross-electric-suv-ahead-of-launch/#utm_source=rss&amp;utm_medium=rss&amp;utm_campaign=volkswagen-previews-id-cross-electric-suv-ahead-of-launch</w:t>
        </w:r>
      </w:hyperlink>
      <w:r>
        <w:t xml:space="preserve"> - • Volkswagen announced details of the ID. Cross electric SUV, scheduled for European launch in late 2026. • The model will be shown in Amsterdam with a camouflage wrap during development. • The ID. Cross aims to provide an affordable entry point into Volkswagen’s electric range. • Features include a practical five-seat layout, various drivetrain options, and support for fast charging. • The launch supports Volkswagen’s strategy to expand in sustainable mobility and the growing electric SUV market.</w:t>
      </w:r>
      <w:r/>
    </w:p>
    <w:p>
      <w:r/>
      <w:r>
        <w:t xml:space="preserve">461. </w:t>
      </w:r>
      <w:hyperlink r:id="rId438">
        <w:r>
          <w:rPr>
            <w:color w:val="0000EE"/>
            <w:u w:val="single"/>
          </w:rPr>
          <w:t>https://lithium-news.com/how-hard-rock-mining-expansion-is-transforming-the-global-lithium-supply-chain/</w:t>
        </w:r>
      </w:hyperlink>
      <w:r>
        <w:t xml:space="preserve"> - * The global lithium market is shifting from salt brine extraction to hard rock mining, accelerating production timelines and reshaping supply chains. * Hard rock mining offers advantages such as shorter processing times and higher lithium concentrations, reducing operational costs. * Australia leads in spodumene mining, producing over 60% of global lithium, with other projects advancing in Canada, Finland, Zimbabwe, and the DRC. * Innovation in lithium processing and vertical integration strategies are lowering production costs and improving quality. * Hard rock mining consumes significantly less water and increasingly incorporates renewable energy, improving sustainability. * The expansion enhances price stability and fosters direct partnerships between miners and battery manufacturers. * Industry projections estimate over 75% of lithium supply will come from hard rock sources by 2030, impacting international resource policies and trade. * Countries rich in lithium are developing policies to attract investment and build domestic supply chains. 462. </w:t>
      </w:r>
      <w:hyperlink r:id="rId439">
        <w:r>
          <w:rPr>
            <w:color w:val="0000EE"/>
            <w:u w:val="single"/>
          </w:rPr>
          <w:t>https://lithium-news.com/revolutionary-advances-in-brine-extraction-efficiency-are-reshaping-lithium-market-dynamics/</w:t>
        </w:r>
      </w:hyperlink>
      <w:r>
        <w:t xml:space="preserve"> - * Technological breakthroughs in brine extraction significantly increase efficiency, with rates exceeding 90% and reducing processing times. * Direct lithium extraction (DLE) methods, including membrane separation, adsorption, and electrochemical techniques, are replacing traditional evaporation ponds. * Improved extraction efficiency reduces production costs by $800-1,200 per metric ton, boosting margins amid rising lithium demand. * Regions such as Chile, Argentina, Nevada, and California are benefiting from advanced technologies; Chinese firms are achieving high efficiencies domestically. * Modern extraction methods reduce water use by 70-90%, decrease environmental footprint, and enable recovery of secondary materials. * Market dynamics shift as faster extraction timelines (from 12-24 months to 3-6 months) allow more rapid project development and supply responses. * R&amp;D efforts focus on nanotechnology, AI, and hybrid systems, with sustainable energy integration, like solar and geothermal, shaping future production. 463. </w:t>
      </w:r>
      <w:hyperlink r:id="rId440">
        <w:r>
          <w:rPr>
            <w:color w:val="0000EE"/>
            <w:u w:val="single"/>
          </w:rPr>
          <w:t>https://lithium-news.com/how-revolutionary-lithium-technologies-are-creating-unprecedented-investment-opportunities/</w:t>
        </w:r>
      </w:hyperlink>
      <w:r>
        <w:t xml:space="preserve"> - • Lithium sector is experiencing a technological renaissance driven by advanced extraction, processing, and battery technologies. • Direct lithium extraction (DLE) methods and geothermal extraction are transforming resource access and economics. • Next-generation batteries, including solid-state and lithium-metal anodes, are expanding demand. • Innovations in processing enable extraction from previously uneconomical deposits and recycled batteries. • Technological advances are broadening geographic production, reducing dependence on South American resources. • Royalty investments benefit from technological efficiencies and future upgrades, offering passive exposure. • Industry projections indicate 20-25% annual lithium demand growth, driven by electrification and storage needs. • Market conditions and supply constraints create favourable pricing and investment timing for lithium royalties. 464. </w:t>
      </w:r>
      <w:hyperlink r:id="rId441">
        <w:r>
          <w:rPr>
            <w:color w:val="0000EE"/>
            <w:u w:val="single"/>
          </w:rPr>
          <w:t>https://www.etoday.co.kr/news/view/2567431</w:t>
        </w:r>
      </w:hyperlink>
      <w:r>
        <w:t xml:space="preserve"> - * Solus Advanced Materials starts supply of battery foil to two new clients, including CATL, in the first half of the year. * The company has secured four new global battery manufacturers as clients last year. * Supply to North American clients for cylindrical batteries commenced this month, with a fourfold increase expected next month. * Supply for North American energy storage system (ESS) batteries will begin next month, with 30% of sales projected from ESS demand. * The Hungary plant, with an annual capacity of 38,000 tonnes, will start supply to CATL's Hungary factory next quarter. 465. </w:t>
      </w:r>
      <w:hyperlink r:id="rId442">
        <w:r>
          <w:rPr>
            <w:color w:val="0000EE"/>
            <w:u w:val="single"/>
          </w:rPr>
          <w:t>https://carnewschina.com/2026/03/20/11-minute-full-charge-baics-sodium-ion-leap-challenges-lithium-dominance/</w:t>
        </w:r>
      </w:hyperlink>
      <w:r>
        <w:t xml:space="preserve"> - * BAIC developed a sodium-ion battery supporting 4C fast charging, achieving an 11-minute full charge. * The battery operates over -40°C to 60°C and retains over 92% energy at -20°C. * It forms part of BAIC’s Aurora Battery program, including lithium-ion, solid-state, and sodium-ion chemistries. * The company filed 20 patents related to sodium-ion battery materials, design, and testing. * Market developments in China include other automakers exploring sodium-ion batteries for low-temperature applications. 466. </w:t>
      </w:r>
      <w:hyperlink r:id="rId435">
        <w:r>
          <w:rPr>
            <w:color w:val="0000EE"/>
            <w:u w:val="single"/>
          </w:rPr>
          <w:t>https://www.indexbox.io/blog/spent-nmc-battery-feedstock-market-driven-by-first-major-wave-of-ev-retirements-set-for-strategic-expansion-through-2035/</w:t>
        </w:r>
      </w:hyperlink>
      <w:r>
        <w:t xml:space="preserve"> - * The market transitions from niche recycling to a key component of supply chains between 2026 and 2035. * Growth driven by EV retirements, recycling regulations, and advances in recycling technology. * Recovered nickel, cobalt, and lithium are central to market expansion. * Major regions include Asia-Pacific, Europe, and North America. * Market expected to grow at 12.0% compound annual rate, reaching index 420 by 2035. 467. </w:t>
      </w:r>
      <w:hyperlink r:id="rId443">
        <w:r>
          <w:rPr>
            <w:color w:val="0000EE"/>
            <w:u w:val="single"/>
          </w:rPr>
          <w:t>https://www.notebookcheck.com/E-Autos-mit-bis-zu-1-500-km-Reichweite-kommen-Chery-stellt-neue-Solid-State-Batterie-in-Aussicht.1254881.0.html</w:t>
        </w:r>
      </w:hyperlink>
      <w:r>
        <w:t xml:space="preserve"> - * Chery announced a new battery technology featuring a Solid-State-Battery with high energy density. * The strongest version is expected to enable approximately 1,500 km of range. * The company is testing the technology in Exeed models, including a semi-solid-state and an all-solid-state battery. * Chery plans to support fast charging with up to 1,200 kW and aims to build over 20,000 fast-charging stations by 2029. * The announcement follows BYD's new Blade Battery and Flash-Charging technology, emphasising high energy density and infrastructure development. 468. </w:t>
      </w:r>
      <w:hyperlink r:id="rId444">
        <w:r>
          <w:rPr>
            <w:color w:val="0000EE"/>
            <w:u w:val="single"/>
          </w:rPr>
          <w:t>https://www.bestmag.co.uk/berlin-battery-lab-sodium-innovation/</w:t>
        </w:r>
      </w:hyperlink>
      <w:r>
        <w:t xml:space="preserve"> - * The Berlin Battery Lab, a research platform for next-generation battery technologies, was inaugurated in Berlin by Germany’s BAM, HZB, and HU. * The facility focuses on sodium-ion batteries and aims to bridge laboratory research and industrial application. * It supports development of new materials, cell chemistries, and prototypes, offering infrastructure access for external partners. * The initiative responds to increasing interest in sodium-ion and lithium-sulfur batteries as sustainable alternatives to lithium-ion. * Funded by €2.4 million from ERDF, the lab aims to address delays in commercialising German battery technologies and enhance supply chain resilience. 469. </w:t>
      </w:r>
      <w:hyperlink r:id="rId445">
        <w:r>
          <w:rPr>
            <w:color w:val="0000EE"/>
            <w:u w:val="single"/>
          </w:rPr>
          <w:t>https://www.motorbiscuit.com/trump-vs-california-the-legal-battle-that-could-nuke-the-auto-industry/</w:t>
        </w:r>
      </w:hyperlink>
      <w:r>
        <w:t xml:space="preserve"> - * California and the Trump administration are engaged in a legal dispute over auto-pollution rules and EV mandates. * California aims to mandate 100% zero-emission vehicles by 2035; Trump administration reduced federal EV incentives. * The EPA waiver allows California to enforce stricter emission standards; its future is contested legally. * If California wins, legacy automakers face logistical challenges; if Trump wins, EV-only brands like Tesla may face financial losses. * Court hearing scheduled for Thursday in Oakland to decide on the lawsuit's dismissal. 470. </w:t>
      </w:r>
      <w:hyperlink r:id="rId446">
        <w:r>
          <w:rPr>
            <w:color w:val="0000EE"/>
            <w:u w:val="single"/>
          </w:rPr>
          <w:t>https://lithium-news.com/how-lithium-royalty-investments-are-revolutionizing-battery-metal-extraction-methods/</w:t>
        </w:r>
      </w:hyperlink>
      <w:r>
        <w:t xml:space="preserve"> - * Lithium royalty companies provide upfront capital for lithium extraction projects, enabling technological innovation. * Direct Lithium Extraction (DLE) technology reduces processing time from 18 months to hours, with funding from royalties supporting its deployment. * Royalty capital facilitates environmentally sustainable extraction, reducing water use and enabling lithium recovery from geothermal brines. * Funding from royalties accelerates advancements in hard rock spodumene mining, including AI ore sorting and energy recovery systems. * Diversified royalty investments improve global supply chain resilience and support technology transfer in lithium industry. * Future technologies such as lithium recovery from seawater and recycling benefit from royalty financing. * Overall, royalty investments are fostering technological progress and industry growth amid rising lithium demand. 471. </w:t>
      </w:r>
      <w:hyperlink r:id="rId447">
        <w:r>
          <w:rPr>
            <w:color w:val="0000EE"/>
            <w:u w:val="single"/>
          </w:rPr>
          <w:t>https://www.electrive.com/2026/03/19/eve-energy-launches-two-new-solid-state-batteries/</w:t>
        </w:r>
      </w:hyperlink>
      <w:r>
        <w:t xml:space="preserve"> - * Eve Energy develops and launches new solid-state battery cells for electric vehicles and consumer electronics. * The Longquan No. 4 for EVs offers 60 Ah capacity, operates under ≤ 5 MPa pressure, with a plant capacity of 500,000 cells (around 100 MWh/year). * The plant’s production capacity supports approximately 1,000 EVs with 100-kWh batteries or 2,000 with 50-kWh. * Eve Energy's Longquan No. 3 targets smartphones, laptops, and wearables, operating under &lt; 2 MPa pressure for safety and device thinness. * The Longquan No. 2, previously introduced, serves robotics, UAVs, and AI devices with 10-Ah capacity and energy density up to 300 Wh/kg and 700 Wh/L. 472. </w:t>
      </w:r>
      <w:hyperlink r:id="rId448">
        <w:r>
          <w:rPr>
            <w:color w:val="0000EE"/>
            <w:u w:val="single"/>
          </w:rPr>
          <w:t>https://www.electrive.com/2026/03/19/chery-unveils-rhino-battery-product-family/</w:t>
        </w:r>
      </w:hyperlink>
      <w:r>
        <w:t xml:space="preserve"> - * Chery announced a breakthrough in solid-state battery energy density reaching 400 Wh/kg, with plans to increase to 600 Wh/kg. * The company will launch a hybrid semi-solid electrolyte battery in Q4 2026 in the Exeed EX7. * The all-solid-state battery will feature in the Exeed ES8, with vehicle testing expected within a year. * Chery invests over €1.3 billion in solid-state battery development, with 1,200 developers working on the project. * The Rhino Battery family includes liquid electrolyte cells with a lifespan of 5,000 charge cycles and eight-minute charging to 500 km range. 473. </w:t>
      </w:r>
      <w:hyperlink r:id="rId449">
        <w:r>
          <w:rPr>
            <w:color w:val="0000EE"/>
            <w:u w:val="single"/>
          </w:rPr>
          <w:t>https://index.hu/gazdasag/2026/03/19/audi-penzugyi-eredmeny-audi-hungaria-autopiac-autoipar-autogyartas-jarmuipar-elektromos-auto/</w:t>
        </w:r>
      </w:hyperlink>
      <w:r>
        <w:t xml:space="preserve"> - * Az Audi Hungaria 2025-ben növelte árbevételét és járműgyártási volumenét, miközben az elektromos hajtások száma jelentősen nőtt.</w:t>
      </w:r>
      <w:r>
        <w:rPr>
          <w:i/>
        </w:rPr>
        <w:t xml:space="preserve"> * 2025-ben 1 585 290 hajtás készült, ebből 264 871 elektromos, a járműgyártás 200 756 autóval bővült.</w:t>
      </w:r>
      <w:r>
        <w:t xml:space="preserve"> * A cég 2025-ben 9,222 milliárd eurós árbevételt ért el, a beruházások értéke 375 millió euró.</w:t>
      </w:r>
      <w:r>
        <w:rPr>
          <w:i/>
        </w:rPr>
        <w:t xml:space="preserve"> * 2025-ben elkészült a 46 millióodik hajtás, és az egymilliomodik Audi Q3 gyártása.</w:t>
      </w:r>
      <w:r>
        <w:t xml:space="preserve"> * 2026-ban megkezdődik az elektromos hajtások gyártása az MEBeco technológiával, stratégiai lépés a vállalat elektromos átállásában.* 474. </w:t>
      </w:r>
      <w:hyperlink r:id="rId450">
        <w:r>
          <w:rPr>
            <w:color w:val="0000EE"/>
            <w:u w:val="single"/>
          </w:rPr>
          <w:t>https://www.chinanews.net/news/278931338/economyinfocuschina-jiangsu-automotive-industry-development-cn</w:t>
        </w:r>
      </w:hyperlink>
      <w:r>
        <w:t xml:space="preserve"> - * Jiangsu, a key Chinese automotive hub, has increased its industry development, particularly in new energy vehicles. * The province hosts over 30 automakers and 3,000 auto part suppliers. * Aided by a coordinated industrial chain led by flagship companies and cluster support. * Jiangsu leads China in automotive revenue, new energy vehicle production, and power battery sector scale. * Recent developments include the establishment of a new energy battery production base by South Korean EV battery maker SK On Jiangsu Co., Ltd. * The provincial ecosystem includes R&amp;D, manufacturing, and supporting services, fostering competitiveness. 475. </w:t>
      </w:r>
      <w:hyperlink r:id="rId451">
        <w:r>
          <w:rPr>
            <w:color w:val="0000EE"/>
            <w:u w:val="single"/>
          </w:rPr>
          <w:t>https://thanhnien.vn/xe-dien-loi-nguoc-dong-giua-bao-nhien-lieu-185260319150419322.htm</w:t>
        </w:r>
      </w:hyperlink>
      <w:r>
        <w:t xml:space="preserve"> - * The global electric vehicle (EV) market saw a sales increase of 1.1 million units in February, with significant growth in Europe (+21%) and emerging markets (+84%). * South Korea's EV sales tripled in February to over 37,200 vehicles, capturing 30% market share for the first time. * Brazil led the South American market with a 92% increase in EV sales in February. * Consumers seek EVs as a hedge against fuel price fluctuations caused by geopolitical instability in the Middle East. * Converting to EVs could reduce fossil fuel dependency by up to 70%, saving countries approximately USD 600 billion annually. * VinFast plans to open an EV plant in Indonesia by 2025, expanding its global manufacturing footprint. * Vietnam's EV sector Growing rapidly, with VinFast delivering nearly 10,000 EVs domestically in February, and planning international expansion into Southeast Asia and Africa. * Vietnam aims to export complete EV lifestyles, including infrastructure and mobility solutions, promoting sustainable transport globally. 476. </w:t>
      </w:r>
      <w:hyperlink r:id="rId452">
        <w:r>
          <w:rPr>
            <w:color w:val="0000EE"/>
            <w:u w:val="single"/>
          </w:rPr>
          <w:t>https://africa-middleeastmining.com/new-andritz-dryer-improves-recovery-efficiency-in-lithium-ion-battery-recycling/?utm_source=rss&amp;utm_medium=rss&amp;utm_campaign=new-andritz-dryer-improves-recovery-efficiency-in-lithium-ion-battery-recycling</w:t>
        </w:r>
      </w:hyperlink>
      <w:r>
        <w:t xml:space="preserve"> - * International technology group ANDRITZ introduces a new helix dryer designed for recycling lithium-ion batteries. * The dryer removes solvents from heterogeneous shredded battery materials with up to 99.5% extraction rate. * The solution uses indirect vacuum heating within an inert environment to optimise the drying process. * It supports handling variable feed materials, including pouch and prismatic cell components. * The development aims to improve black mass purity and support the circular economy. * It broadens ANDRITZ's portfolio for the battery lifecycle, including recycling solutions and black mass recovery. 477. </w:t>
      </w:r>
      <w:hyperlink r:id="rId453">
        <w:r>
          <w:rPr>
            <w:color w:val="0000EE"/>
            <w:u w:val="single"/>
          </w:rPr>
          <w:t>https://gizmodo.com/federal-ev-surcharge-idea-not-dead-yet-and-now-includes-hybrids-2000735360</w:t>
        </w:r>
      </w:hyperlink>
      <w:r>
        <w:t xml:space="preserve"> - * The US Congress is considering a multi-year bill that proposes a $250 annual tax for EV drivers and a $100 tax for hybrids, led by Rep. Sam Graves. * The hybrid surcharge is newly proposed, unclear whether it targets plug-in hybrids or all hybrid vehicles. * Most US states already add registration surcharges for EVs to compensate for missing gas tax revenue. * Fuel prices have surged since the US military action in Iran, affecting consumer vehicle choices. * Some politicians consider suspending gas taxes temporarily, despite having introduced surcharges on EVs. * The White House and Congress have targeted EVs by cutting incentives and imposing new restrictions on infrastructure funds. 478. </w:t>
      </w:r>
      <w:hyperlink r:id="rId454">
        <w:r>
          <w:rPr>
            <w:color w:val="0000EE"/>
            <w:u w:val="single"/>
          </w:rPr>
          <w:t>https://www.infomagazine.ma/economie/gitex-africa-propulse-la-mobilite-electrique-en-afrique-vers-un-marche-a-28-milliards-de-dollars-14223-2026/</w:t>
        </w:r>
      </w:hyperlink>
      <w:r>
        <w:t xml:space="preserve"> - * The African electric vehicle market is projected to reach $28.3 billion by 2030, up from $17.41 billion expected in 2025. * GITEX Africa Morocco, scheduled from 7 to 9 April 2026 in Marrakech, aims to convene governments, industry leaders, investors, and startups focused on transport infrastructure. * The event highlights the adoption of electric vehicles, AI-driven mobility platforms, and intelligent logistics, with major companies like Hyundai, Tesla, and BYD showing interest. * Hyundai promotes its IONIQ range as part of a sustainable and connected mobility strategy. * Urbanisation challenges and the need for rapid transport system transformation are key factors, with transport sector growth forecasted at 6-8% annually until 2040, requiring up to $150 billion annually in investments. 479. </w:t>
      </w:r>
      <w:hyperlink r:id="rId455">
        <w:r>
          <w:rPr>
            <w:color w:val="0000EE"/>
            <w:u w:val="single"/>
          </w:rPr>
          <w:t>https://www.energytrend.com/news/20260319-51102.html</w:t>
        </w:r>
      </w:hyperlink>
      <w:r>
        <w:t xml:space="preserve"> - * Jiangsu Zenergy Battery Technologies signed an agreement to build a 50GWh long-duration energy storage project in Suzhou with a 10 billion yuan investment. * BASF and Xingkong Sodium Battery collaborate on research and development of core sodium-ion battery materials. * Brunp Recycling announced a new battery material project in Yichang focusing on lithium battery materials. * CATL's Jinchui Battery Base Project in Ningde is under construction, with a focus on smart manufacturing for batteries. * Zhirui New Energy established a GWh-level energy storage carbon material manufacturing base in Ningbo, with a 120 million yuan investment. 480. </w:t>
      </w:r>
      <w:hyperlink r:id="rId456">
        <w:r>
          <w:rPr>
            <w:color w:val="0000EE"/>
            <w:u w:val="single"/>
          </w:rPr>
          <w:t>https://kalkinemedia.com/au/stocks/metal-and-mining/solid-state-breakthrough-drives-battery-innovation</w:t>
        </w:r>
      </w:hyperlink>
      <w:r>
        <w:t xml:space="preserve"> - * Critical Resources Ltd (ASX:CRR) reports laboratory validation of ASE technology with 1200-hour stability. * Advances focus on electrolyte innovation and solvent-free manufacturing using Dry Supersonic Deposition. * Progress addresses technical barriers in energy storage, safety, and scalability. * Developments align with industry trends towards safer, more efficient solid-state batteries for diverse applications. * The progress supports global shifts towards sustainable energy and innovative battery solutions. 481. </w:t>
      </w:r>
      <w:hyperlink r:id="rId457">
        <w:r>
          <w:rPr>
            <w:color w:val="0000EE"/>
            <w:u w:val="single"/>
          </w:rPr>
          <w:t>https://carnewschina.com/2026/03/19/tesla-supplier-eve-unveils-dual-solid-state-batteries-60-ah-ev-cell-and-low-pressure-consumer-design/</w:t>
        </w:r>
      </w:hyperlink>
      <w:r>
        <w:t xml:space="preserve"> - * Eve Energy announced the production of its Longquan No.3 and No.4 solid-state batteries at its Chengdu facility. * The batteries target consumer electronics and EV traction applications, respectively. * The No.4 cell has a capacity of 60 Ah and operates under stack pressure at or below 5 MPa. * The development marks progress toward commercialisation readiness in solid-state battery technology. * The announcement highlights efforts to reduce stack pressure requirements for solid-state batteries. * Eve Energy has supply relationships with Tesla, BMW, and participates in a joint venture with Daimler Truck, Cummins, and Paccar. 482. </w:t>
      </w:r>
      <w:hyperlink r:id="rId458">
        <w:r>
          <w:rPr>
            <w:color w:val="0000EE"/>
            <w:u w:val="single"/>
          </w:rPr>
          <w:t>https://www.hklaw.com/en/insights/publications/2026/03/doe-opens-500m-funding-opportunity-for-battery-materials-processing</w:t>
        </w:r>
      </w:hyperlink>
      <w:r>
        <w:t xml:space="preserve"> - * The U.S. Department of Energy (DOE) announced a $500 million funding opportunity under the Infrastructure Investment and Jobs Act. * The programme targets development of domestic battery materials processing, manufacturing, and recycling facilities. * Projects aim to increase critical mineral production, reduce import reliance, and enhance battery supply chains, with deadlines in 2026. * Funding supports development from raw feedstocks, recycling from end-of-life batteries, and domestic production of battery components. * Focused on critical minerals like lithium, nickel, cobalt, and materials such as graphite, copper, and rare earths. 483. </w:t>
      </w:r>
      <w:hyperlink r:id="rId458">
        <w:r>
          <w:rPr>
            <w:color w:val="0000EE"/>
            <w:u w:val="single"/>
          </w:rPr>
          <w:t>https://www.hklaw.com/en/insights/publications/2026/03/doe-opens-500m-funding-opportunity-for-battery-materials-processing</w:t>
        </w:r>
      </w:hyperlink>
      <w:r>
        <w:t xml:space="preserve"> - * The U.S. Department of Energy (DOE) has issued a $500 million funding opportunity for projects in battery materials processing, manufacturing, and recycling. * The funding aims to bolster domestic supply chains and increase critical mineral production, focusing on lithium, nickel, and cobalt. * Applications are due by April 24, 2026, with project awards expected in 2026. * The programme supports projects in critical materials processing, recycling, and component manufacturing. * Eligible projects include demonstration and commercial-scale facilities targeting supply chain resilience and import reduction. 484. </w:t>
      </w:r>
      <w:hyperlink r:id="rId459">
        <w:r>
          <w:rPr>
            <w:color w:val="0000EE"/>
            <w:u w:val="single"/>
          </w:rPr>
          <w:t>https://www.focus.de/auto/autostandort-deutschland/subventions-gebaeude-stuerzt-ein-vw-in-china-wieder-vor-byd_48bbd9e3-05a4-4c6f-bf9b-5f054cad2815.html</w:t>
        </w:r>
      </w:hyperlink>
      <w:r>
        <w:t xml:space="preserve"> - * China will seinen Automarkt konsolidieren, viele kleine Hersteller verschwinden und BYD verliert Marktanteile aufgrund gestrichener Subventionen, während VW profitiert. * China kürzt staatliche Subventionen für Elektroautos im neuen Fünfjahresplan, focusing auf andere technologische Prioritäten. * Trotz Subventionskürzungen müssen Hersteller Gewinne erzielen; viele kleinere E-Auto-Hersteller könnten pleitegehen. * BYD, der führende Hersteller von 'New Energy Vehicles' in China, verlor Marktanteile im Jahr 2026, während VW zusammen mit Partnern einen Marktanteil von 13,9 % hält. * VW sieht China weiterhin als schwierigen Markt; 2025 sank der Gewinn aus chinesischen Joint Ventures auf 958 Mio. Euro. * In Deutschland wächst BYD stark: Im ersten Quartal 2026 wurden 5682 Fahrzeuge zugelassen, hauptsächlich Hybride, mit einem zunehmenden Marktanteil, überholte MG und andere chinesische Marken. 485. </w:t>
      </w:r>
      <w:hyperlink r:id="rId460">
        <w:r>
          <w:rPr>
            <w:color w:val="0000EE"/>
            <w:u w:val="single"/>
          </w:rPr>
          <w:t>https://lithium-news.com/why-lithium-refinery-expansions-are-racing-against-battery-demand/</w:t>
        </w:r>
      </w:hyperlink>
      <w:r>
        <w:t xml:space="preserve"> - * Global lithium demand surges due to electric vehicle adoption and renewable energy storage. * Major refinery projects include Albemarle’s Nevada expansion and SQM’s new technologies in Chile. * Innovations such as direct lithium extraction, AI-driven processing, and quantum-dot techniques improve efficiency. * Industry focuses on supply chain diversification and environmental standards, including renewable energy integration. * Market fundamentals drive rapid expansion with over $25 billion investment and shortened development timelines. * Projects aim to meet the increasing needs of EV manufacturers and energy storage sectors.</w:t>
      </w:r>
      <w:r/>
    </w:p>
    <w:p>
      <w:r/>
      <w:r>
        <w:t xml:space="preserve">486. </w:t>
      </w:r>
      <w:hyperlink r:id="rId461">
        <w:r>
          <w:rPr>
            <w:color w:val="0000EE"/>
            <w:u w:val="single"/>
          </w:rPr>
          <w:t>https://skillings.net/does-500m-battery-bet-how-federal-grants-are-rewiring-the-midstream-mining-sector/</w:t>
        </w:r>
      </w:hyperlink>
      <w:r>
        <w:t xml:space="preserve"> - * The US Department of Energy allocates $500 million to domestic battery supply chain processing, recycling, and component manufacturing. * The funding aims to reduce reliance on foreign raw materials and processing, particularly from China and Indonesia. * Grants focus on processing lithium, nickel, and cobalt into battery-grade materials, promoting vertical integration. * Projects must demonstrate resource advantages, verified processing flows, and cleaner life cycle assessments. * The initiative aims to de-risk lithium pricing volatility and establish a domestic, 'clean' supply chain for critical minerals. * The policy reflects geopolitical strategies to bypass Chinese dominance and strengthen US critical minerals independence. * The grants are structured to support commercial-scale processing, recycling, and manufacturing, with application deadlines in March and April 2026. * The move signifies a shift from exploration to processing infrastructure, prioritising projects that can scale within the decade. * Private investment is expected to follow federal funding, boosting the midstream mineral processing sector. 487. </w:t>
      </w:r>
      <w:hyperlink r:id="rId460">
        <w:r>
          <w:rPr>
            <w:color w:val="0000EE"/>
            <w:u w:val="single"/>
          </w:rPr>
          <w:t>https://lithium-news.com/why-lithium-refinery-expansions-are-racing-against-battery-demand/</w:t>
        </w:r>
      </w:hyperlink>
      <w:r>
        <w:t xml:space="preserve"> - • The global lithium market is expanding due to increasing demand from electric vehicles and renewable energy storage.</w:t>
        <w:br/>
      </w:r>
      <w:r>
        <w:t>• Major projects include Albemarle’s $1.3 billion expansion in Nevada and SQM’s new extraction tech in Chile.</w:t>
        <w:br/>
      </w:r>
      <w:r>
        <w:t>• Innovations such as direct lithium extraction and AI-driven processing are improving efficiency and environmental sustainability.</w:t>
        <w:br/>
      </w:r>
      <w:r>
        <w:t>• Supply chain diversification efforts are leading to increased refinery development in North America and Europe.</w:t>
        <w:br/>
      </w:r>
      <w:r>
        <w:t xml:space="preserve">• Over $25 billion in capital is being invested in lithium processing infrastructure worldwide, supported by government incentives. 488. </w:t>
      </w:r>
      <w:hyperlink r:id="rId462">
        <w:r>
          <w:rPr>
            <w:color w:val="0000EE"/>
            <w:u w:val="single"/>
          </w:rPr>
          <w:t>https://lithium-news.com/why-lithium-markets-are-signaling-a-massive-ev-surge-ahead/</w:t>
        </w:r>
      </w:hyperlink>
      <w:r>
        <w:t xml:space="preserve"> - * The electric vehicle demand forecast has reached unprecedented levels, with projections exceeding previous estimates.</w:t>
      </w:r>
      <w:r>
        <w:rPr>
          <w:i/>
        </w:rPr>
        <w:t xml:space="preserve"> EV market share is expected to reach over 45% globally by 2030, driven by dropping battery costs, charging infrastructure expansion, and competitive pricing.</w:t>
      </w:r>
      <w:r>
        <w:t xml:space="preserve"> China, Europe, and North America are leading regional growth, increasing demand for lithium and other critical minerals.</w:t>
      </w:r>
      <w:r>
        <w:rPr>
          <w:i/>
        </w:rPr>
        <w:t xml:space="preserve"> Lithium supply chain struggles and price volatility are intensifying, with new mining projects taking 5-7 years to develop.</w:t>
      </w:r>
      <w:r>
        <w:t xml:space="preserve"> Significant investments are being made to expand energy infrastructure, including EV charging networks and renewable generation.</w:t>
      </w:r>
      <w:r>
        <w:rPr>
          <w:i/>
        </w:rPr>
        <w:t xml:space="preserve"> Advances in battery technology, like solid-state batteries and recycling, could alter market dynamics.</w:t>
      </w:r>
      <w:r>
        <w:t xml:space="preserve"> Other commodities such as copper, nickel, and rare earths are also experiencing increased demand due to EV growth.* Strategic investment decisions now consider these interconnected markets and technological innovations. 489. </w:t>
      </w:r>
      <w:hyperlink r:id="rId463">
        <w:r>
          <w:rPr>
            <w:color w:val="0000EE"/>
            <w:u w:val="single"/>
          </w:rPr>
          <w:t>https://lithium-news.com/why-every-gigafactory-supply-deal-now-shapes-the-future-of-clean-energy-economics/</w:t>
        </w:r>
      </w:hyperlink>
      <w:r>
        <w:t xml:space="preserve"> - * The electric vehicle revolution has increased demand for raw materials such as lithium, cobalt, and nickel for gigafactory battery production. * Manufacturers now prioritise long-term supply agreements, including equity investments and direct ownership of extraction facilities. * Lithium prices have experienced over 400% volatility due to supply-demand imbalances. * Demand for lithium is projected to increase six-fold by 2030, primarily driven by gigafactory expansion across North America, Europe, and Asia. * Concentration of lithium resources in a few countries poses geopolitical risks and supply chain vulnerabilities. * Technological advances like LFP batteries and recycling systems are changing raw material requirements. * Investment in gigafactory infrastructure is estimated at $135 billion through 2030, influencing market forecasts. * Market conditions, supply deal announcements, and sustainability practices are critical for stakeholders in the clean energy transition. 490. </w:t>
      </w:r>
      <w:hyperlink r:id="rId464">
        <w:r>
          <w:rPr>
            <w:color w:val="0000EE"/>
            <w:u w:val="single"/>
          </w:rPr>
          <w:t>https://www.dnes.bg/a/2-svyat/714602-nadprevara-za-litiy-evropa-tarsi-sigurnost-chrez-sobstven-dobiv</w:t>
        </w:r>
      </w:hyperlink>
      <w:r>
        <w:t xml:space="preserve"> - • Europe promotes local lithium mining to secure supply amid rising demand, aiming to start operations by 2027. • Projects in Portugal and Serbia are highlighted, with Portugal's Barroso mine and Serbia's lithium-rich Jadar valley. • The EU prioritises critical raw materials under new legislation to boost mining and recycling. • Environmental protests and transparency concerns challenge mining plans in Portugal and Serbia. • Europa seeks to position itself as a major lithium producer amid a global shift for strategic minerals. 491. </w:t>
      </w:r>
      <w:hyperlink r:id="rId465">
        <w:r>
          <w:rPr>
            <w:color w:val="0000EE"/>
            <w:u w:val="single"/>
          </w:rPr>
          <w:t>https://lithium-news.com/how-lithium-royalty-investments-are-revolutionizing-mining-technology-development/</w:t>
        </w:r>
      </w:hyperlink>
      <w:r>
        <w:t xml:space="preserve"> - * Lithium royalty opportunities provide financing for technological innovation in lithium mining, enabling faster extraction methods. * Companies backed by royalties deploy Direct Lithium Extraction (DLE) technologies that reduce water use and increase recovery rates. * Capital from royalties accelerates infrastructure development, automation, and adoption of AI-driven analysis. * Innovations include resource recovery from low-grade deposits and recycled materials, expanding supply options. * Digital technologies improve efficiency, environmental standards, and support industry-wide technological standards. * Emerging breakthroughs include seawater lithium extraction and asteroid mining feasibility studies. * Royalty model aligns investment with technological progress and sustainability goals in the lithium sector. 492. </w:t>
      </w:r>
      <w:hyperlink r:id="rId460">
        <w:r>
          <w:rPr>
            <w:color w:val="0000EE"/>
            <w:u w:val="single"/>
          </w:rPr>
          <w:t>https://lithium-news.com/why-lithium-refinery-expansions-are-racing-against-battery-demand/</w:t>
        </w:r>
      </w:hyperlink>
      <w:r>
        <w:t xml:space="preserve"> - * Global lithium demand rises due to electric vehicle adoption and renewable energy storage, prompting refinery expansions. * Major projects include Albemarle's $1.3 billion expansion in Nevada and SQM's new extraction technologies in Chile. * Technological innovations such as direct lithium extraction and AI-driven processes improve efficiency and reduce costs. * Companies focus on supply chain diversification, establishing facilities closer to end markets in North America and Europe. * Environmental standards like zero-liquid discharge and renewable energy integration drive sustainable modernisation. * Market fundamentals forecast a 300% increase in lithium demand over five years, accelerating expansion timelines. * Over $25 billion in capital flows into lithium processing infrastructure, supported by government incentives and private investment. 493. </w:t>
      </w:r>
      <w:hyperlink r:id="rId466">
        <w:r>
          <w:rPr>
            <w:color w:val="0000EE"/>
            <w:u w:val="single"/>
          </w:rPr>
          <w:t>https://lithium-news.com/why-direct-lithium-extraction-is-the-game-changing-technology-every-lithium-investor-should-understand/</w:t>
        </w:r>
      </w:hyperlink>
      <w:r>
        <w:t xml:space="preserve"> - * The article discusses the revolution in lithium extraction technologies, focusing on direct lithium extraction from brine sources. * It highlights advances such as ion exchange, membrane filtration, and adsorption, which significantly reduce extraction time and increase recovery rates. * Major producers like Albemarle and SQM are investing in pilot projects, indicating industry shift. * The process offers cost advantages, reducing production costs from over $6,000 to between $3,000 and $5,000 per tonne. * Environmental benefits are emphasised, including reduced water usage and surface disturbance, aiding permit acquisition and reducing operational risks. * Increasing demand for lithium driven by electric vehicles and energy storage is presenting market opportunities, especially for early adopters. * Opportunities exist across the value chain, from established producers to technology firms and equipment manufacturers. 494. </w:t>
      </w:r>
      <w:hyperlink r:id="rId467">
        <w:r>
          <w:rPr>
            <w:color w:val="0000EE"/>
            <w:u w:val="single"/>
          </w:rPr>
          <w:t>https://www.energy-storage.news/lg-energy-solutions-us4-3-billion-agreement-with-tesla-and-lfp-manufacturing-with-gm/</w:t>
        </w:r>
      </w:hyperlink>
      <w:r>
        <w:t xml:space="preserve"> - * LG Energy Solution (LG ES) has signed a US$4.3 billion agreement with Tesla for LFP batteries used in energy storage systems (ESS) in Houston, Texas. * LG ES began manufacturing ESS batteries at its Michigan plant in May 2025, marking the first large-scale LFP production in the US. * Samsung SDI secured a US$1 billion deal to supply ESS batteries, amid negotiations with Tesla. * Ultrium, a joint venture between GM and LG ES, is retooling its Tennessee facility to produce LFP cells for ESS, with commercial production expected by late 2027. * US government initiatives include a Critical Minerals MoU with South Korea and a grant supporting lithium extraction from geothermal brine in Indonesia. 495. </w:t>
      </w:r>
      <w:hyperlink r:id="rId468">
        <w:r>
          <w:rPr>
            <w:color w:val="0000EE"/>
            <w:u w:val="single"/>
          </w:rPr>
          <w:t>https://www.mining.com/web/core-lithium-secures-205-million-to-restart-project/</w:t>
        </w:r>
      </w:hyperlink>
      <w:r>
        <w:t xml:space="preserve"> - * Core Lithium secures about $205 million to fund construction and restart of its Finniss lithium project in Australia. * Funding includes a $70 million convertible note from Glencore’s Australia unit and InfraVia, a $50 million senior secured debt, and an A$120 million equity raising. * Company plans to begin spodumene concentrate production in September. * Proceeds from spodumene concentrate sale support project restart and liquidity. * Other lithium projects in Australia, such as PLS and Liontown, are also experiencing production changes and market adjustments. 496. </w:t>
      </w:r>
      <w:hyperlink r:id="rId469">
        <w:r>
          <w:rPr>
            <w:color w:val="0000EE"/>
            <w:u w:val="single"/>
          </w:rPr>
          <w:t>https://www.geeky-gadgets.com/solid-state-battery-donut-lab-2026/</w:t>
        </w:r>
      </w:hyperlink>
      <w:r>
        <w:t xml:space="preserve"> - * Donut Lab, a Finnish company, introduces a solid-state battery claiming 400 Wh/kg energy density, 5-minute charging, and 100,000 charge cycles. * The battery uses abundant materials, avoiding lithium and cobalt, and employs innovative design features such as bipolar architecture and nanomaterials. * Industry experts remain sceptical due to lack of independent testing and potential capacitor-like behaviour. * Challenges include scaling production, transparency issues, and risk of overpromising. * If validated, the technology could impact electric vehicles, renewable energy storage, and supply chains. 497. </w:t>
      </w:r>
      <w:hyperlink r:id="rId470">
        <w:r>
          <w:rPr>
            <w:color w:val="0000EE"/>
            <w:u w:val="single"/>
          </w:rPr>
          <w:t>https://cnevpost.com/2026/03/18/chery-targets-1500-km-range-new-solid-state-battery/</w:t>
        </w:r>
      </w:hyperlink>
      <w:r>
        <w:t xml:space="preserve"> - * Chery introduced an all-solid-state battery with over 1,500 km range, to be tested on the Exeed ES8 in 2026. * The company launched the Rhino Battery series, including a 600 Wh/kg solid-state battery and a liquid battery supporting 1,200 kW charging. * Chery plans to build 20,000 ultra-fast charging stations with vehicle-to-grid capabilities by 2029. * The announcement follows BYD's release of second-generation Blade Battery and flash charging technology. * Chery's 2025 financials show a 34.6% profit increase and 8% increase in vehicle deliveries. 498. </w:t>
      </w:r>
      <w:hyperlink r:id="rId471">
        <w:r>
          <w:rPr>
            <w:color w:val="0000EE"/>
            <w:u w:val="single"/>
          </w:rPr>
          <w:t>https://www.tulsatoday.com/2026/03/18/sulfide-coating-increase-lithium-life/</w:t>
        </w:r>
      </w:hyperlink>
      <w:r>
        <w:t xml:space="preserve"> - * Researchers at the University of Arkansas applied nanoscale zirconium sulfide coatings to NMC811 cathodes to increase battery life from around 200 to over 1,000 cycles. * The coating, which converts to sulfate, protects against oxygen release, stabilises the interface, and suppresses microcracking. * The research, sponsored by the U.S. Department of Energy, demonstrates performance retention of 60% capacity after 1,300 cycles. * The work advances interface engineering and could improve safety and longevity of various lithium-ion batteries used in electronics and electric vehicles. * The study was led by Xiangbo 'Henry' Meng and involved collaborative efforts with Argonne National Laboratory and other institutions. 499. </w:t>
      </w:r>
      <w:hyperlink r:id="rId472">
        <w:r>
          <w:rPr>
            <w:color w:val="0000EE"/>
            <w:u w:val="single"/>
          </w:rPr>
          <w:t>https://carnewschina.com/2026/03/18/gwm-solid-state-batteries-will-take-5-years-to-be-widely-used-chairman-shared/</w:t>
        </w:r>
      </w:hyperlink>
      <w:r>
        <w:t xml:space="preserve"> - * GWM chairman Wei Jiangnun stated that solid-state batteries (SSB) will take at least five years to achieve commercial use. * The technology faces challenges including cost, safety, and performance, with focus on sulfide technologies. * GWM developed 20 Ah battery cell samples and plans further R&amp;D. * Rivals like GAC Group and CALB already showcased 60 Ah SSB cells; mass production scheduled for 2027–2030. * GWM revealed its liquid-solid battery system at CES 2026, with 245 Wh/kg energy density, and plans to install 100 kWh units with 188 Wh/kg and 6C charging in 2023. 500. </w:t>
      </w:r>
      <w:hyperlink r:id="rId473">
        <w:r>
          <w:rPr>
            <w:color w:val="0000EE"/>
            <w:u w:val="single"/>
          </w:rPr>
          <w:t>https://www.ndtvprofit.com/markets/jbm-auto-olectra-greentech-ather-energy-ola-electric-mobility-ev-stocks-rally-on-oil-shock-opportunity-11232511</w:t>
        </w:r>
      </w:hyperlink>
      <w:r>
        <w:t xml:space="preserve"> - * Shares of JBM Auto, Olectra Greentech, Ather Energy, and Ola Electric rallied amid high oil prices. * High crude oil prices (up 43%) due to Gulf region supply disruption have made petrol and diesel transport costlier. * Increased fuel costs boost appeal of electric vehicles with government support. * JBM Auto and Olectra manufacture electric buses; Ather and Ola sell electric two-wheelers. * Indian government promotes EVs through subsidies, GST reduction, and production incentives.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evehicleshop.in/tatas-fy26-triumph-crossing-92000-ev-sales-in-india/" TargetMode="External"/><Relationship Id="rId10" Type="http://schemas.openxmlformats.org/officeDocument/2006/relationships/hyperlink" Target="https://oilprice.com/Energy/Energy-General/US-Battery-Expansion-Surges-Ahead-of-Demand-Curve.html" TargetMode="External"/><Relationship Id="rId11" Type="http://schemas.openxmlformats.org/officeDocument/2006/relationships/hyperlink" Target="https://www.techbriefs.com/component/content/article/54863-new-protective-layer-boosts-lithium-metal-battery-performance?catid=1670&amp;Itemid=690" TargetMode="External"/><Relationship Id="rId12" Type="http://schemas.openxmlformats.org/officeDocument/2006/relationships/hyperlink" Target="https://news.az/news/how-tesla-regained-the-top-spot-in-global-electric-car-sales" TargetMode="External"/><Relationship Id="rId13" Type="http://schemas.openxmlformats.org/officeDocument/2006/relationships/hyperlink" Target="https://www.aol.com/toyota-bets-big-evs-us-192446533.html" TargetMode="External"/><Relationship Id="rId14" Type="http://schemas.openxmlformats.org/officeDocument/2006/relationships/hyperlink" Target="https://2nernation.com/whats-new/see-the-all%E2%80%91new-tesla-model-y-l-at-tesla-center-bgc/" TargetMode="External"/><Relationship Id="rId15" Type="http://schemas.openxmlformats.org/officeDocument/2006/relationships/hyperlink" Target="https://skillings.net/project-vault-vs-forge-reshaping-the-global-mineral-architecture/" TargetMode="External"/><Relationship Id="rId16" Type="http://schemas.openxmlformats.org/officeDocument/2006/relationships/hyperlink" Target="https://qazinform.com/news/tesla-overtakes-byd-in-electric-vehicle-market-e29c2f" TargetMode="External"/><Relationship Id="rId17" Type="http://schemas.openxmlformats.org/officeDocument/2006/relationships/hyperlink" Target="https://blog.lukmaanias.com/2026/04/04/daily-pib-highlights-1st-2nd-april-2026/" TargetMode="External"/><Relationship Id="rId18" Type="http://schemas.openxmlformats.org/officeDocument/2006/relationships/hyperlink" Target="https://www.eqmagpro.com/fuel-supply-concerns-drive-surge-in-ev-adoption-across-asia-pacific-markets-eq/" TargetMode="External"/><Relationship Id="rId19" Type="http://schemas.openxmlformats.org/officeDocument/2006/relationships/hyperlink" Target="https://cleantechnica.com/2026/04/03/nissan-leaf-ariya-sales-collapse-in-usa/" TargetMode="External"/><Relationship Id="rId20" Type="http://schemas.openxmlformats.org/officeDocument/2006/relationships/hyperlink" Target="https://interestingengineering.com/transportation/chinas-byd-ev-claims-590-mile-range" TargetMode="External"/><Relationship Id="rId21" Type="http://schemas.openxmlformats.org/officeDocument/2006/relationships/hyperlink" Target="https://evmagz.com/uber-expands-ev-incentive-programme-across-united-states/" TargetMode="External"/><Relationship Id="rId22" Type="http://schemas.openxmlformats.org/officeDocument/2006/relationships/hyperlink" Target="https://www.investing.com/news/stock-market-news/battery-x-metals-submits-amended-ipo-filing-to-sec-for-us-listing-432SI-4586313" TargetMode="External"/><Relationship Id="rId23" Type="http://schemas.openxmlformats.org/officeDocument/2006/relationships/hyperlink" Target="https://lithium-news.com/surging-demand-for-recycled-lithium-transforms-clean-energy-economics/" TargetMode="External"/><Relationship Id="rId24" Type="http://schemas.openxmlformats.org/officeDocument/2006/relationships/hyperlink" Target="https://evmagz.com/fraunhofer-develops-electrochemical-method-to-recover-battery-materials/" TargetMode="External"/><Relationship Id="rId25" Type="http://schemas.openxmlformats.org/officeDocument/2006/relationships/hyperlink" Target="https://www.insidermonkey.com/blog/lithium-stocks-list-9-biggest-lithium-stocks-1722396/" TargetMode="External"/><Relationship Id="rId26" Type="http://schemas.openxmlformats.org/officeDocument/2006/relationships/hyperlink" Target="https://lithium-news.com/surging-clean-energy-demand-forces-major-price-forecast-revision-in-lithium-markets/" TargetMode="External"/><Relationship Id="rId27" Type="http://schemas.openxmlformats.org/officeDocument/2006/relationships/hyperlink" Target="https://lithium-news.com/critical-supply-deficit-warning-positions-lithium-as-the-next-investment-goldmine/" TargetMode="External"/><Relationship Id="rId28" Type="http://schemas.openxmlformats.org/officeDocument/2006/relationships/hyperlink" Target="https://lithium-news.com/supply-deficit-warning-drives-revolutionary-breakthrough-in-lithium-extraction-methods/" TargetMode="External"/><Relationship Id="rId29" Type="http://schemas.openxmlformats.org/officeDocument/2006/relationships/hyperlink" Target="https://cleantechnica.com/2026/04/03/bevs-rise-16-yoy-in-february-in-europe/" TargetMode="External"/><Relationship Id="rId30" Type="http://schemas.openxmlformats.org/officeDocument/2006/relationships/hyperlink" Target="https://editorialge.com/ira-green-energy-boom-2026-key-facts/" TargetMode="External"/><Relationship Id="rId31" Type="http://schemas.openxmlformats.org/officeDocument/2006/relationships/hyperlink" Target="https://www.seattletimes.com/business/chinas-byd-sees-first-profit-drop-since-2021-even-as-the-tesla-rival-takes-global-ev-crown/?utm_source=RSS&amp;utm_medium=Referral&amp;utm_campaign=RSS_all" TargetMode="External"/><Relationship Id="rId32" Type="http://schemas.openxmlformats.org/officeDocument/2006/relationships/hyperlink" Target="https://lithium-news.com/surging-clean-energy-demand-triggers-major-lithium-price-forecast-revision/" TargetMode="External"/><Relationship Id="rId33" Type="http://schemas.openxmlformats.org/officeDocument/2006/relationships/hyperlink" Target="https://lithium-news.com/record-growth-powers-the-recycled-lithium-market-as-battery-demand-soars/" TargetMode="External"/><Relationship Id="rId34" Type="http://schemas.openxmlformats.org/officeDocument/2006/relationships/hyperlink" Target="https://climatechangedispatch.com/trump-cuts-ev-charging-subsidies/" TargetMode="External"/><Relationship Id="rId35" Type="http://schemas.openxmlformats.org/officeDocument/2006/relationships/hyperlink" Target="https://www.thehindu.com/news/national/kerala/central-nod-for-grant-for-establishing-ev-chargers-in-kerala/article70819510.ece" TargetMode="External"/><Relationship Id="rId36" Type="http://schemas.openxmlformats.org/officeDocument/2006/relationships/hyperlink" Target="https://www.bostonglobe.com/2026/03/27/business/factorial-lithium-battery-solid-state-drones-military/" TargetMode="External"/><Relationship Id="rId37" Type="http://schemas.openxmlformats.org/officeDocument/2006/relationships/hyperlink" Target="https://www.americanbankingnews.com/2026/04/03/aqua-metals-q4-earnings-call-highlights.html" TargetMode="External"/><Relationship Id="rId38" Type="http://schemas.openxmlformats.org/officeDocument/2006/relationships/hyperlink" Target="https://lithium-news.com/revolutionary-lithium-refinery-expansions-transform-global-battery-supply-chains/" TargetMode="External"/><Relationship Id="rId39" Type="http://schemas.openxmlformats.org/officeDocument/2006/relationships/hyperlink" Target="https://www.washingtonpost.com/opinions/2026/03/26/ev-electric-car-batteries-byd-china-av/" TargetMode="External"/><Relationship Id="rId40" Type="http://schemas.openxmlformats.org/officeDocument/2006/relationships/hyperlink" Target="https://greenmove.hwupgrade.it/news/mobilita-elettrica/batterie-ev-difficili-da-riciclare-il-problema-si-chiama-cell-to-pack-la-soluzione-robotica_152117.html" TargetMode="External"/><Relationship Id="rId41" Type="http://schemas.openxmlformats.org/officeDocument/2006/relationships/hyperlink" Target="https://news.google.com/rss/articles/CBMikAFBVV95cUxQaGxaQjdnZUVtajEzaTBqT2dSeU50OVhPeVREekpiVkZseTQxQ3ZDVm9IYU5jZGhJTU43c0tKWDQ5eDBmUF9PTFowdjZxbF93bGJBVDlOU2pNT2MxUHo4SXhEM2M0UVFHbEV1SzZURW9TWnZaLXI3TlBORF9hQlptcXEyZzlKcmhkYW1EWHVKSU0?oc=5&amp;hl=en-US&amp;gl=US&amp;ceid=US:en" TargetMode="External"/><Relationship Id="rId42" Type="http://schemas.openxmlformats.org/officeDocument/2006/relationships/hyperlink" Target="https://3dnews.ru/1139383/tesla-vpervie-s-kontsa-2024-goda-oboshla-byd-po-obyomu-postavok-elektromobiley" TargetMode="External"/><Relationship Id="rId43" Type="http://schemas.openxmlformats.org/officeDocument/2006/relationships/hyperlink" Target="https://www.zawya.com/en/press-release/government-news/dubai-municipality-launches-initiative-to-install-ev-charging-stations-garq13lk" TargetMode="External"/><Relationship Id="rId44" Type="http://schemas.openxmlformats.org/officeDocument/2006/relationships/hyperlink" Target="https://www.autoblog.it/post/leapmotor-e-inarrestabile-110-155-consegne-nel-primo-trimestre-2026" TargetMode="External"/><Relationship Id="rId45" Type="http://schemas.openxmlformats.org/officeDocument/2006/relationships/hyperlink" Target="https://uaenews247.com/2026/04/03/evs-in-uae-cut-fuel-costs-to-aed-45-per-1000-km/" TargetMode="External"/><Relationship Id="rId46" Type="http://schemas.openxmlformats.org/officeDocument/2006/relationships/hyperlink" Target="https://www.scmp.com/business/china-business/article/3348898/tesla-outraces-chinas-byd-pure-electric-car-sales-regain-worlds-top-spot?utm_source=rss_feed" TargetMode="External"/><Relationship Id="rId47" Type="http://schemas.openxmlformats.org/officeDocument/2006/relationships/hyperlink" Target="https://www.techradar.com/vehicle-tech/hybrid-electric-vehicles/toyota-hits-the-accelerator-on-evs-as-its-rivals-go-into-reverse-starting-with-an-usd800-million-kentucky-plant-and-three-new-cars" TargetMode="External"/><Relationship Id="rId48" Type="http://schemas.openxmlformats.org/officeDocument/2006/relationships/hyperlink" Target="https://news.az/news/toyota-pushes-ev-growth-amid-rising-us-tariffs" TargetMode="External"/><Relationship Id="rId49" Type="http://schemas.openxmlformats.org/officeDocument/2006/relationships/hyperlink" Target="https://www.business-standard.com/world-news/tesla-sales-rise-after-year-of-musk-boycotts-but-still-miss-expectations-126040300061_1.html" TargetMode="External"/><Relationship Id="rId50" Type="http://schemas.openxmlformats.org/officeDocument/2006/relationships/hyperlink" Target="https://www.fool.com/investing/2026/04/02/teslas-vehicle-deliveries-are-down-14-from-last-qu/" TargetMode="External"/><Relationship Id="rId51" Type="http://schemas.openxmlformats.org/officeDocument/2006/relationships/hyperlink" Target="https://electriccarsreport.com/2026/04/tesla-q1-2026-results-growth-returns-but-momentum-still-lags/" TargetMode="External"/><Relationship Id="rId52" Type="http://schemas.openxmlformats.org/officeDocument/2006/relationships/hyperlink" Target="https://www.ad-hoc-news.de/boerse/news/ueberblick/tesla-stock-hits-record-high-amid-autonomous-driving-breakthrough-and/69060841" TargetMode="External"/><Relationship Id="rId53" Type="http://schemas.openxmlformats.org/officeDocument/2006/relationships/hyperlink" Target="https://www.carscoops.com/2026/04/ford-uev-platform-tesla-rival/" TargetMode="External"/><Relationship Id="rId54" Type="http://schemas.openxmlformats.org/officeDocument/2006/relationships/hyperlink" Target="https://www.socialnews.xyz/2026/04/02/private-capital-powers-u-s-ev-charging-boom-through-tax-credit-partnerships/" TargetMode="External"/><Relationship Id="rId55" Type="http://schemas.openxmlformats.org/officeDocument/2006/relationships/hyperlink" Target="https://carboncredits.com/history-repeating-itself-why-middle-east-conflict-at-the-pump-should-be-a-wake-up-call-for-north-america/" TargetMode="External"/><Relationship Id="rId56" Type="http://schemas.openxmlformats.org/officeDocument/2006/relationships/hyperlink" Target="https://propakistani.pk/2026/04/02/better-and-cheaper-sodium-ion-batteries-could-start-replacing-lithium-ion-by-end-of-2027/" TargetMode="External"/><Relationship Id="rId57" Type="http://schemas.openxmlformats.org/officeDocument/2006/relationships/hyperlink" Target="https://carbuzz.com/solid-state-battery-producer-ready-for-mainstream/" TargetMode="External"/><Relationship Id="rId58" Type="http://schemas.openxmlformats.org/officeDocument/2006/relationships/hyperlink" Target="https://lithium-news.com/revolutionary-resource-expansion-drill-programs-transform-global-lithium-mining-operations/" TargetMode="External"/><Relationship Id="rId59" Type="http://schemas.openxmlformats.org/officeDocument/2006/relationships/hyperlink" Target="https://greenmove.hwupgrade.it/news/mobilita-elettrica/addio-agli-sprechi-nel-riciclo-il-fraunhofer-ifam-cattura-il-litio-anche-dall-acqua-di-scarto_152063.html" TargetMode="External"/><Relationship Id="rId60" Type="http://schemas.openxmlformats.org/officeDocument/2006/relationships/hyperlink" Target="https://www.abendzeitung-muenchen.de/mehr/geld/tesla-auslieferungen-legen-um-gut-sechs-prozent-zu-art-1122928" TargetMode="External"/><Relationship Id="rId61" Type="http://schemas.openxmlformats.org/officeDocument/2006/relationships/hyperlink" Target="https://ca.finance.yahoo.com/news/teslas-first-quarter-deliveries-miss-130544487.html" TargetMode="External"/><Relationship Id="rId62" Type="http://schemas.openxmlformats.org/officeDocument/2006/relationships/hyperlink" Target="https://www.chinanews.net/news/278959668/china-byd-seizes-oil-driven-ev-momentum-with-win-win-global-push" TargetMode="External"/><Relationship Id="rId63" Type="http://schemas.openxmlformats.org/officeDocument/2006/relationships/hyperlink" Target="https://www.dailymail.co.uk/news/article-15672675/Albanese-government-considering-new-tax-thousands-Australian-drivers-you-need-know.html?ns_mchannel=rss&amp;ns_campaign=1490&amp;ito=1490" TargetMode="External"/><Relationship Id="rId64" Type="http://schemas.openxmlformats.org/officeDocument/2006/relationships/hyperlink" Target="https://www.bestmag.co.uk/german-breakthrough-in-cleaner-battery-recycling/" TargetMode="External"/><Relationship Id="rId65" Type="http://schemas.openxmlformats.org/officeDocument/2006/relationships/hyperlink" Target="https://thedriven.io/2026/04/02/chery-unveils-next-gen-rhino-battery-with-target-range-of-1500km/" TargetMode="External"/><Relationship Id="rId66" Type="http://schemas.openxmlformats.org/officeDocument/2006/relationships/hyperlink" Target="https://www.scmp.com/business/china-business/article/3348799/china-ev-makers-surge-back-march-subsidies-and-financing-spur-demand?utm_source=rss_feed" TargetMode="External"/><Relationship Id="rId67" Type="http://schemas.openxmlformats.org/officeDocument/2006/relationships/hyperlink" Target="https://coincentral.com/tesla-tsla-stock-china-ev-sales-rise-for-second-straight-quarter/" TargetMode="External"/><Relationship Id="rId68" Type="http://schemas.openxmlformats.org/officeDocument/2006/relationships/hyperlink" Target="https://evmagz.com/cefc-commits-aud-100-million-to-boost-ev-adoption-in-australia-with-vwfs-partnership/" TargetMode="External"/><Relationship Id="rId69" Type="http://schemas.openxmlformats.org/officeDocument/2006/relationships/hyperlink" Target="https://www.ad-hoc-news.de/boerse/news/ueberblick/qualcomm-secures-key-role-in-premium-ev-brand-s-digital-architecture/69053329" TargetMode="External"/><Relationship Id="rId70" Type="http://schemas.openxmlformats.org/officeDocument/2006/relationships/hyperlink" Target="https://theconversation.com/fuel-prices-are-driving-more-australians-to-evs-and-secondhand-cars-are-in-high-demand-279835" TargetMode="External"/><Relationship Id="rId71" Type="http://schemas.openxmlformats.org/officeDocument/2006/relationships/hyperlink" Target="https://www.newcastleherald.com.au/story/9212966/game-changing-battery-the-key-to-budget-evs/" TargetMode="External"/><Relationship Id="rId72" Type="http://schemas.openxmlformats.org/officeDocument/2006/relationships/hyperlink" Target="https://www.ad-hoc-news.de/boerse/news/ueberblick/borgwarner-inc-stock-key-insights-into-electrification-leadership-and/69052776" TargetMode="External"/><Relationship Id="rId73" Type="http://schemas.openxmlformats.org/officeDocument/2006/relationships/hyperlink" Target="https://www.freemalaysiatoday.com/category/opinion/2026/04/02/get-your-chinese-evs-while-they-remain-subsidised" TargetMode="External"/><Relationship Id="rId74" Type="http://schemas.openxmlformats.org/officeDocument/2006/relationships/hyperlink" Target="https://lithium-news.com/record-australian-lithium-export-volumes-signal-global-battery-revolution-acceleration/" TargetMode="External"/><Relationship Id="rId75" Type="http://schemas.openxmlformats.org/officeDocument/2006/relationships/hyperlink" Target="https://www.press.bmwgroup.com/global/article/detail/T0456664EN?language=en" TargetMode="External"/><Relationship Id="rId76" Type="http://schemas.openxmlformats.org/officeDocument/2006/relationships/hyperlink" Target="https://cleantechnica.com/2026/04/01/general-motors-slaps-down-trumps-war-on-evs/" TargetMode="External"/><Relationship Id="rId77" Type="http://schemas.openxmlformats.org/officeDocument/2006/relationships/hyperlink" Target="https://ev-magazine.com/ev-news/byd-launches-the-new-song-ultra-ev-with-fast-charging-and-low-prices/" TargetMode="External"/><Relationship Id="rId78" Type="http://schemas.openxmlformats.org/officeDocument/2006/relationships/hyperlink" Target="https://www.newzimbabwe.com/zimbabwes-ban-on-raw-minerals-exports-puts-chinese-firms-under-pressure/" TargetMode="External"/><Relationship Id="rId79" Type="http://schemas.openxmlformats.org/officeDocument/2006/relationships/hyperlink" Target="https://carboncredits.com/texas-based-energyxs-project-lonestar-signals-a-turning-point-for-u-s-lithium-supply/" TargetMode="External"/><Relationship Id="rId80" Type="http://schemas.openxmlformats.org/officeDocument/2006/relationships/hyperlink" Target="https://lithium-news.com/record-gigafactory-supply-deal-signals-green-energy-revolution-at-critical-tipping-point/" TargetMode="External"/><Relationship Id="rId81" Type="http://schemas.openxmlformats.org/officeDocument/2006/relationships/hyperlink" Target="https://internationalbanker.com/technology/how-advances-in-battery-technology-are-shaping-key-global-industrial-trends/" TargetMode="External"/><Relationship Id="rId82" Type="http://schemas.openxmlformats.org/officeDocument/2006/relationships/hyperlink" Target="https://www.azomining.com/Article.aspx?ArticleID=1938" TargetMode="External"/><Relationship Id="rId83" Type="http://schemas.openxmlformats.org/officeDocument/2006/relationships/hyperlink" Target="https://www.powermag.com/a-powerful-change-supporting-cleaner-energy/" TargetMode="External"/><Relationship Id="rId84" Type="http://schemas.openxmlformats.org/officeDocument/2006/relationships/hyperlink" Target="https://chachingqueen.com/gas-car-ban-reasons/" TargetMode="External"/><Relationship Id="rId85" Type="http://schemas.openxmlformats.org/officeDocument/2006/relationships/hyperlink" Target="https://cnevpost.com/2026/04/01/tesla-celebrates-10th-anniversary-model-3-launch-global-sales-3-million/" TargetMode="External"/><Relationship Id="rId86" Type="http://schemas.openxmlformats.org/officeDocument/2006/relationships/hyperlink" Target="https://tribune.net.ph/2026/04/01/ev-taxis-expand-as-fuel-costs-climb" TargetMode="External"/><Relationship Id="rId87" Type="http://schemas.openxmlformats.org/officeDocument/2006/relationships/hyperlink" Target="https://www.prnewswire.com/news-releases/pmet-resources-submits-environmental-and-social-impact-assessment-esia-for-the-shaakichiuwaanaan-cv5-lithium-project-to-federal-and-provincial-governments-302731299.html" TargetMode="External"/><Relationship Id="rId88" Type="http://schemas.openxmlformats.org/officeDocument/2006/relationships/hyperlink" Target="https://interestingengineering.com/energy/verge-solid-state-battery-electric-motorcycle-production" TargetMode="External"/><Relationship Id="rId89" Type="http://schemas.openxmlformats.org/officeDocument/2006/relationships/hyperlink" Target="https://vocal.media/trader/united-states-electric-truck-market-size-to-hit-usd-8-220-2-million-by-2034" TargetMode="External"/><Relationship Id="rId90" Type="http://schemas.openxmlformats.org/officeDocument/2006/relationships/hyperlink" Target="https://www.straitstimes.com/asia/byd-showrooms-are-bustling-across-asia-after-iran-oil-shock" TargetMode="External"/><Relationship Id="rId91" Type="http://schemas.openxmlformats.org/officeDocument/2006/relationships/hyperlink" Target="https://www.chemengonline.com/thermally-switchable-solvents-allow-selective-extraction-of-lithium-from-brine-mixtures/" TargetMode="External"/><Relationship Id="rId92" Type="http://schemas.openxmlformats.org/officeDocument/2006/relationships/hyperlink" Target="https://www.lavieeco.com/influences/mobilite-electrique-gitex-africa-expose-les-dernieres-technologies/" TargetMode="External"/><Relationship Id="rId93" Type="http://schemas.openxmlformats.org/officeDocument/2006/relationships/hyperlink" Target="https://www.basicthinking.de/blog/2026/04/01/natrium-ionen-akku-baic/" TargetMode="External"/><Relationship Id="rId94" Type="http://schemas.openxmlformats.org/officeDocument/2006/relationships/hyperlink" Target="https://www.capitalfm.co.ke/news/2026/04/south-africa-gets-ready-for-battery-production-china-daily/" TargetMode="External"/><Relationship Id="rId95" Type="http://schemas.openxmlformats.org/officeDocument/2006/relationships/hyperlink" Target="https://www.ad-hoc-news.de/boerse/news/ueberblick/tesla-inc-stock-navigating-electric-vehicle-leadership-and-future/69043854" TargetMode="External"/><Relationship Id="rId96" Type="http://schemas.openxmlformats.org/officeDocument/2006/relationships/hyperlink" Target="https://lithium-news.com/record-lithium-etf-inflows-signal-the-green-energy-revolution-is-just-beginning/" TargetMode="External"/><Relationship Id="rId97" Type="http://schemas.openxmlformats.org/officeDocument/2006/relationships/hyperlink" Target="https://leadership.ng/africa-middle-east-forecast-20-39bn-ev-target-by-2031/" TargetMode="External"/><Relationship Id="rId98" Type="http://schemas.openxmlformats.org/officeDocument/2006/relationships/hyperlink" Target="https://www.nature.com/articles/s41467-026-71304-3" TargetMode="External"/><Relationship Id="rId99" Type="http://schemas.openxmlformats.org/officeDocument/2006/relationships/hyperlink" Target="https://lithium-news.com/global-hard-rock-mining-expansion-drives-record-production-gains-across-key-commodities/" TargetMode="External"/><Relationship Id="rId100" Type="http://schemas.openxmlformats.org/officeDocument/2006/relationships/hyperlink" Target="https://www.constructionowners.com/news/thacker-pass-hits-93-design" TargetMode="External"/><Relationship Id="rId101" Type="http://schemas.openxmlformats.org/officeDocument/2006/relationships/hyperlink" Target="https://news.metal.com/newscontent/103835375-SMM-Analysis-Indonesia%E2%80%99s-Battery-Recycling-Advances-Further" TargetMode="External"/><Relationship Id="rId102" Type="http://schemas.openxmlformats.org/officeDocument/2006/relationships/hyperlink" Target="https://plo.vn/khung-hoang-nang-luong-toan-cau-cu-hich-cho-ky-nguyen-xe-dien-post901999.html" TargetMode="External"/><Relationship Id="rId103" Type="http://schemas.openxmlformats.org/officeDocument/2006/relationships/hyperlink" Target="https://www.evinfrastructurenews.com/ev-fleet-charging/plenitude-to-deploy-42-ultrafast-chargepoints-in-spain" TargetMode="External"/><Relationship Id="rId104" Type="http://schemas.openxmlformats.org/officeDocument/2006/relationships/hyperlink" Target="https://www.electrichybridvehicletechnology.com/news/german-startup-tozero-launches-battery-recycling-demo-plant.html" TargetMode="External"/><Relationship Id="rId105" Type="http://schemas.openxmlformats.org/officeDocument/2006/relationships/hyperlink" Target="https://www.newswire.com/news/elektros-otc-elek-unveils-strategic-breakthrough-as-ludlow-research-issues" TargetMode="External"/><Relationship Id="rId106" Type="http://schemas.openxmlformats.org/officeDocument/2006/relationships/hyperlink" Target="https://www.openpr.com/news/4448537/vehicle-electrification-market-size-trends-growth" TargetMode="External"/><Relationship Id="rId107" Type="http://schemas.openxmlformats.org/officeDocument/2006/relationships/hyperlink" Target="https://express-press-release.net/news/2026/03/31/1744824" TargetMode="External"/><Relationship Id="rId108" Type="http://schemas.openxmlformats.org/officeDocument/2006/relationships/hyperlink" Target="https://stockhouse.com/news/newswire/2026/03/31/a-battery-minerals-value-stock-aligned-with-us-energy-resilience" TargetMode="External"/><Relationship Id="rId109" Type="http://schemas.openxmlformats.org/officeDocument/2006/relationships/hyperlink" Target="https://electriccarsreport.com/2026/03/volkswagen-id-unyx-08-pre-sales-begin-in-china-xpeng-tech-730-km-range/" TargetMode="External"/><Relationship Id="rId110" Type="http://schemas.openxmlformats.org/officeDocument/2006/relationships/hyperlink" Target="https://www.americanbankingnews.com/2026/03/31/lithium-stocks-to-research-march-30th.html" TargetMode="External"/><Relationship Id="rId111" Type="http://schemas.openxmlformats.org/officeDocument/2006/relationships/hyperlink" Target="https://www.skoda-storyboard.com/en/press-releases/a-czech-german-success-story-35-years-of-skoda-auto-as-part-of-the-volkswagen-group/" TargetMode="External"/><Relationship Id="rId112" Type="http://schemas.openxmlformats.org/officeDocument/2006/relationships/hyperlink" Target="https://www.marketbeat.com/instant-alerts/vinfast-auto-nasdaqvfs-reaches-new-1-year-high-heres-why-2026-03-31/" TargetMode="External"/><Relationship Id="rId113" Type="http://schemas.openxmlformats.org/officeDocument/2006/relationships/hyperlink" Target="https://www.energytrend.com/news/20260331-51172.html" TargetMode="External"/><Relationship Id="rId114" Type="http://schemas.openxmlformats.org/officeDocument/2006/relationships/hyperlink" Target="https://carnewschina.com/2026/03/31/byd-nio-catl-push-charging-and-swap-as-the-next-battleground-for-ev-growth/" TargetMode="External"/><Relationship Id="rId115" Type="http://schemas.openxmlformats.org/officeDocument/2006/relationships/hyperlink" Target="https://evtech.news/news/byd-song-ultra-ev-shocks-global-market-with-5-minute-charging-and-sub-22k-price.html" TargetMode="External"/><Relationship Id="rId116" Type="http://schemas.openxmlformats.org/officeDocument/2006/relationships/hyperlink" Target="https://www.evmechanica.com/industry-consortium-leaf-launched-to-boost-ev-charging-ecosystem-for-two-and-three-wheelers/" TargetMode="External"/><Relationship Id="rId117" Type="http://schemas.openxmlformats.org/officeDocument/2006/relationships/hyperlink" Target="https://vocal.media/futurism/marine-electric-vehicle-market-outlook-renewable-energy-adoption-operational-efficiency-and-industry-forecast-to-2034" TargetMode="External"/><Relationship Id="rId118" Type="http://schemas.openxmlformats.org/officeDocument/2006/relationships/hyperlink" Target="https://otomotif.sindonews.com/read/1691725/120/gila-isi-baterai-cuma-5-menit-byd-denza-d9-gen-2-siap-jegal-alphard-dengan-harga-rp958-jutaan-1774922599" TargetMode="External"/><Relationship Id="rId119" Type="http://schemas.openxmlformats.org/officeDocument/2006/relationships/hyperlink" Target="https://cleantechnica.com/2026/03/30/argentina-mexico-just-placed-a-massive-ev-order-on-brazil-50000-byds-each-for-2027/" TargetMode="External"/><Relationship Id="rId120" Type="http://schemas.openxmlformats.org/officeDocument/2006/relationships/hyperlink" Target="https://insideevs.com/news/791573/byd-15-million-sales-2026/" TargetMode="External"/><Relationship Id="rId121" Type="http://schemas.openxmlformats.org/officeDocument/2006/relationships/hyperlink" Target="https://lithium-news.com/revolutionary-dle-technology-breakthrough-transforms-global-lithium-extraction-industry/" TargetMode="External"/><Relationship Id="rId122" Type="http://schemas.openxmlformats.org/officeDocument/2006/relationships/hyperlink" Target="https://moto.rp.pl/na-prad/art44066031-od-ropy-do-akumulatorow-jak-catl-buduje-nowe-imperium-w-motoryzacji" TargetMode="External"/><Relationship Id="rId123" Type="http://schemas.openxmlformats.org/officeDocument/2006/relationships/hyperlink" Target="https://lithium-news.com/record-breaking-gigafactory-supply-deal-reshapes-global-green-energy-landscape/" TargetMode="External"/><Relationship Id="rId124" Type="http://schemas.openxmlformats.org/officeDocument/2006/relationships/hyperlink" Target="https://www.business-standard.com/industry/auto/ministry-of-heavy-industries-dfs-plan-financing-push-for-e-buses-e-trucks-126033001159_1.html" TargetMode="External"/><Relationship Id="rId125" Type="http://schemas.openxmlformats.org/officeDocument/2006/relationships/hyperlink" Target="https://eu.36kr.com/en/p/3745335802790147" TargetMode="External"/><Relationship Id="rId126" Type="http://schemas.openxmlformats.org/officeDocument/2006/relationships/hyperlink" Target="https://www.openpr.com/news/4447073/ev-battery-market-size-share-trends-2035" TargetMode="External"/><Relationship Id="rId127" Type="http://schemas.openxmlformats.org/officeDocument/2006/relationships/hyperlink" Target="https://lithium-news.com/revolutionary-dle-technology-breakthrough-transforms-global-lithium-mining-operations/" TargetMode="External"/><Relationship Id="rId128" Type="http://schemas.openxmlformats.org/officeDocument/2006/relationships/hyperlink" Target="https://driveteslacanada.ca/news/tesla-expands-in-saudi-arabia-with-new-jeddah-service-centre/?utm_source=rss&amp;utm_medium=rss&amp;utm_campaign=tesla-expands-in-saudi-arabia-with-new-jeddah-service-centre" TargetMode="External"/><Relationship Id="rId129" Type="http://schemas.openxmlformats.org/officeDocument/2006/relationships/hyperlink" Target="https://evmagz.com/ford-pro-unveils-low-cost-electric-transit-city-van-for-urban-fleets/" TargetMode="External"/><Relationship Id="rId130" Type="http://schemas.openxmlformats.org/officeDocument/2006/relationships/hyperlink" Target="https://evmagz.com/byd-targets-higher-overseas-sales-of-1-5-million-vehicles-by-2026/" TargetMode="External"/><Relationship Id="rId131" Type="http://schemas.openxmlformats.org/officeDocument/2006/relationships/hyperlink" Target="https://finance.yahoo.com/markets/stocks/articles/china-bak-battery-q4-earnings-130400719.html" TargetMode="External"/><Relationship Id="rId132" Type="http://schemas.openxmlformats.org/officeDocument/2006/relationships/hyperlink" Target="https://www.globalminingreview.com/mining/30032026/american-made-lithium-energyx-commissions-project-lonestar-250-tonne-dle-lithium-production-plant-on-us-soil/" TargetMode="External"/><Relationship Id="rId133" Type="http://schemas.openxmlformats.org/officeDocument/2006/relationships/hyperlink" Target="https://24gadget.ru/1161077719-baic-predstavila-bystrozarjazhaemye-i-morozostojkie-akkumuljatory-video.html" TargetMode="External"/><Relationship Id="rId134" Type="http://schemas.openxmlformats.org/officeDocument/2006/relationships/hyperlink" Target="https://www.bostonglobe.com/2026/03/17/business/lithium-nickel-cobalt-recycling-us-china/" TargetMode="External"/><Relationship Id="rId135" Type="http://schemas.openxmlformats.org/officeDocument/2006/relationships/hyperlink" Target="https://www.electrive.com/2026/03/30/croatia-funds-127-charging-stations-for-electric-buses/" TargetMode="External"/><Relationship Id="rId136" Type="http://schemas.openxmlformats.org/officeDocument/2006/relationships/hyperlink" Target="https://evmagz.com/mg-opens-frankfurt-engineering-centre-and-unveils-semi-solid-battery-for-europe/" TargetMode="External"/><Relationship Id="rId137" Type="http://schemas.openxmlformats.org/officeDocument/2006/relationships/hyperlink" Target="https://www.pv-magazine.com/2026/03/30/sodium-ion-cells-launched-for-energy-storage-by-another-chinese-mid-tier-battery-company/" TargetMode="External"/><Relationship Id="rId138" Type="http://schemas.openxmlformats.org/officeDocument/2006/relationships/hyperlink" Target="https://www.openpr.com/news/4445919/saudi-arabia-electric-car-market-to-grow-at-13-18-cagr-by-2034" TargetMode="External"/><Relationship Id="rId139" Type="http://schemas.openxmlformats.org/officeDocument/2006/relationships/hyperlink" Target="https://asiatimes.com/2026/03/oils-monopoly-kaput-china-to-be-top-supplier-of-energy-security/" TargetMode="External"/><Relationship Id="rId140" Type="http://schemas.openxmlformats.org/officeDocument/2006/relationships/hyperlink" Target="https://www.marketbeat.com/instant-alerts/filing-exchange-traded-concepts-llc-makes-new-662-million-investment-in-rivian-automotive-inc-rivn-2026-03-30/" TargetMode="External"/><Relationship Id="rId141" Type="http://schemas.openxmlformats.org/officeDocument/2006/relationships/hyperlink" Target="https://vanreviewer.co.uk/news/ford-is-good-at-partnerships/" TargetMode="External"/><Relationship Id="rId142" Type="http://schemas.openxmlformats.org/officeDocument/2006/relationships/hyperlink" Target="https://evmagz.com/ashok-leyland-begins-construction-of-battery-pack-plant-in-tamil-nadu/" TargetMode="External"/><Relationship Id="rId143" Type="http://schemas.openxmlformats.org/officeDocument/2006/relationships/hyperlink" Target="https://www.energytrend.com/news/20260330-51162.html" TargetMode="External"/><Relationship Id="rId144" Type="http://schemas.openxmlformats.org/officeDocument/2006/relationships/hyperlink" Target="https://www.chemanalyst.com/NewsAndDeals/NewsDetails/samsung-sdi-secures-1-2-billion-supply-agreement-to-strengthen-us-41617" TargetMode="External"/><Relationship Id="rId145" Type="http://schemas.openxmlformats.org/officeDocument/2006/relationships/hyperlink" Target="https://www.bestmag.co.uk/mercedes-patent-solid-state-multi-layer-anode/" TargetMode="External"/><Relationship Id="rId146" Type="http://schemas.openxmlformats.org/officeDocument/2006/relationships/hyperlink" Target="https://www.ad-hoc-news.de/boerse/news/ueberblick/on-semiconductor-stock-navigating-semiconductor-cycles-and-automotive/69027752" TargetMode="External"/><Relationship Id="rId147" Type="http://schemas.openxmlformats.org/officeDocument/2006/relationships/hyperlink" Target="https://www.siasat.com/telangana-govt-encouraging-use-of-ev-transport-minister-3443027/" TargetMode="External"/><Relationship Id="rId148" Type="http://schemas.openxmlformats.org/officeDocument/2006/relationships/hyperlink" Target="https://www.tyrepress.com/2026/03/uk-government-announces-major-boost-for-electric-van-truck-and-charging-infrastructure-support/" TargetMode="External"/><Relationship Id="rId149" Type="http://schemas.openxmlformats.org/officeDocument/2006/relationships/hyperlink" Target="https://www.informalnewz.com/electric-scooter-good-news-buying-electric-scooters-has-become-cheaper-the-government-has-extended-the-subsidy-deadline/" TargetMode="External"/><Relationship Id="rId150" Type="http://schemas.openxmlformats.org/officeDocument/2006/relationships/hyperlink" Target="https://lithium-news.com/analysts-signal-major-price-forecast-revision-across-green-energy-and-lithium-markets-2/" TargetMode="External"/><Relationship Id="rId151" Type="http://schemas.openxmlformats.org/officeDocument/2006/relationships/hyperlink" Target="https://evtech.news/news/global-ev-adoption-hits-tipping-point-in-march-2026-as-oil-crisis-accelerates-shift-from-petrol-vehicles.html" TargetMode="External"/><Relationship Id="rId152" Type="http://schemas.openxmlformats.org/officeDocument/2006/relationships/hyperlink" Target="https://elcomercio.pe/ruedas-tuercas/china-controla-el-mercado-de-baterias-electricas-a-occidente-le-tomaria-decadas-alcanzarla-noticia/" TargetMode="External"/><Relationship Id="rId153" Type="http://schemas.openxmlformats.org/officeDocument/2006/relationships/hyperlink" Target="https://lithium-news.com/advanced-resource-expansion-drill-methods-transform-global-lithium-mining-operations/" TargetMode="External"/><Relationship Id="rId154" Type="http://schemas.openxmlformats.org/officeDocument/2006/relationships/hyperlink" Target="https://www.mining.com/site-visit-energyx-launches-first-us-direct-lithium-extraction-plant-in-texas/" TargetMode="External"/><Relationship Id="rId155" Type="http://schemas.openxmlformats.org/officeDocument/2006/relationships/hyperlink" Target="https://www.thecooldown.com/green-business/pennsylvania-ev-charging-station-expansion/" TargetMode="External"/><Relationship Id="rId156" Type="http://schemas.openxmlformats.org/officeDocument/2006/relationships/hyperlink" Target="https://www.aol.com/articles/chinas-sodium-ion-ev-battery-214700047.html" TargetMode="External"/><Relationship Id="rId157" Type="http://schemas.openxmlformats.org/officeDocument/2006/relationships/hyperlink" Target="https://lithium-news.com/major-lithium-refinery-expansions-signal-a-new-era-for-electric-vehicle-manufacturing/" TargetMode="External"/><Relationship Id="rId158" Type="http://schemas.openxmlformats.org/officeDocument/2006/relationships/hyperlink" Target="https://oilprice.com/Energy/Energy-General/China-Pushes-Electric-Vehicles-Toward-the-Five-Minute-Charge-Era.html" TargetMode="External"/><Relationship Id="rId159" Type="http://schemas.openxmlformats.org/officeDocument/2006/relationships/hyperlink" Target="https://www.cartoq.com/car-news/west-asia-crisis-accelerates-india-electric-mobility-energy-security/" TargetMode="External"/><Relationship Id="rId160" Type="http://schemas.openxmlformats.org/officeDocument/2006/relationships/hyperlink" Target="https://cleantechnica.com/2026/03/29/tesla-launches-new-v4-supercharger-stations-that-fold/" TargetMode="External"/><Relationship Id="rId161" Type="http://schemas.openxmlformats.org/officeDocument/2006/relationships/hyperlink" Target="https://teslapodcast.libsyn.com/episode-556-tesla-ceo-something-way-cooler-than-a-minivan-is-coming" TargetMode="External"/><Relationship Id="rId162" Type="http://schemas.openxmlformats.org/officeDocument/2006/relationships/hyperlink" Target="https://www.benzinga.com/markets/tech/26/03/51529026/weekend-round-up-tesla-triumphs-amid-ev-sales-slump-ford-faces-recall-woes-and-byd-plays-the-bond-ca" TargetMode="External"/><Relationship Id="rId163" Type="http://schemas.openxmlformats.org/officeDocument/2006/relationships/hyperlink" Target="https://techxplore.com/news/2026-03-lithium-ion-battery-power-longer.html" TargetMode="External"/><Relationship Id="rId164" Type="http://schemas.openxmlformats.org/officeDocument/2006/relationships/hyperlink" Target="https://opentools.ai/news/toyota-unleashes-tesla-killer-evs-a-bold-move-to-dominate-the-electric-roads" TargetMode="External"/><Relationship Id="rId165" Type="http://schemas.openxmlformats.org/officeDocument/2006/relationships/hyperlink" Target="https://interestingengineering.com/energy/chinas-ev-battery-double-range" TargetMode="External"/><Relationship Id="rId166" Type="http://schemas.openxmlformats.org/officeDocument/2006/relationships/hyperlink" Target="https://evmagz.com/maritime-transport-expands-electric-truck-fleet-across-uk-sites/" TargetMode="External"/><Relationship Id="rId167" Type="http://schemas.openxmlformats.org/officeDocument/2006/relationships/hyperlink" Target="https://evmagz.com/stellantis-evs-gain-access-to-tesla-supercharger-network-in-north-america/" TargetMode="External"/><Relationship Id="rId168" Type="http://schemas.openxmlformats.org/officeDocument/2006/relationships/hyperlink" Target="https://www.ad-hoc-news.de/boerse/news/ueberblick/tesla-cybertruck-enters-2026-with-q1-delivery-projections-of-365-645-units/69021173" TargetMode="External"/><Relationship Id="rId169" Type="http://schemas.openxmlformats.org/officeDocument/2006/relationships/hyperlink" Target="https://techytrends.in/fy26-auto-sales-india-record-high-2/" TargetMode="External"/><Relationship Id="rId170" Type="http://schemas.openxmlformats.org/officeDocument/2006/relationships/hyperlink" Target="https://www.gbnews.com/lifestyle/cars/businesses-discounts-electric-vans-labour-zev-mandate" TargetMode="External"/><Relationship Id="rId171" Type="http://schemas.openxmlformats.org/officeDocument/2006/relationships/hyperlink" Target="https://www.chinadaily.com.cn/a/202603/29/WS69c8aaf9a310d6866eb4075f.html" TargetMode="External"/><Relationship Id="rId172" Type="http://schemas.openxmlformats.org/officeDocument/2006/relationships/hyperlink" Target="https://www.torquenews.com/1/can-america-build-evs-without-china-heres-what-gm-quietly-doing-its-lmr-battery" TargetMode="External"/><Relationship Id="rId173" Type="http://schemas.openxmlformats.org/officeDocument/2006/relationships/hyperlink" Target="https://evmagz.com/eu-and-australia-strike-trade-deal-to-boost-ev-and-battery-supply-chains/" TargetMode="External"/><Relationship Id="rId174" Type="http://schemas.openxmlformats.org/officeDocument/2006/relationships/hyperlink" Target="https://lithium-news.com/smart-investors-chase-hard-rock-mining-expansion-as-lithium-demand-explodes/" TargetMode="External"/><Relationship Id="rId175" Type="http://schemas.openxmlformats.org/officeDocument/2006/relationships/hyperlink" Target="https://lithium-news.com/critical-supply-deficit-warning-transforms-lithium-extraction-innovation/" TargetMode="External"/><Relationship Id="rId176" Type="http://schemas.openxmlformats.org/officeDocument/2006/relationships/hyperlink" Target="https://www.ad-hoc-news.de/boerse/news/ueberblick/the-ai-energy-surge-grid-battery-metals-and-the-critical-infrastructure/69017727" TargetMode="External"/><Relationship Id="rId177" Type="http://schemas.openxmlformats.org/officeDocument/2006/relationships/hyperlink" Target="https://www.equipment-news.com/gac-marks-sop-and-aion-ut-roll-off-in-austria-advancing-european-localized-cooperation-with-magna/" TargetMode="External"/><Relationship Id="rId178" Type="http://schemas.openxmlformats.org/officeDocument/2006/relationships/hyperlink" Target="https://lithium-news.com/inside-the-recycled-lithium-market-revolution-thats-transforming-electric-vehicle-manufacturing/" TargetMode="External"/><Relationship Id="rId179" Type="http://schemas.openxmlformats.org/officeDocument/2006/relationships/hyperlink" Target="https://www.jpnn.com/news/volkswagen-recall-94-ribu-mobil-listrik-di-dunia-cek-punya-kamu" TargetMode="External"/><Relationship Id="rId180" Type="http://schemas.openxmlformats.org/officeDocument/2006/relationships/hyperlink" Target="https://electrek.co/2026/03/28/all-new-electric-ford-transit-city-is-ready-to-deliver-big-savings/" TargetMode="External"/><Relationship Id="rId181" Type="http://schemas.openxmlformats.org/officeDocument/2006/relationships/hyperlink" Target="https://lithium-news.com/supply-deficit-warning-drives-revolutionary-breakthroughs-in-lithium-extraction-technology/" TargetMode="External"/><Relationship Id="rId182" Type="http://schemas.openxmlformats.org/officeDocument/2006/relationships/hyperlink" Target="https://cleantechnica.com/2026/03/28/an-update-on-electric-vehicle-batteries-and-innovations-in-the-sector/" TargetMode="External"/><Relationship Id="rId183" Type="http://schemas.openxmlformats.org/officeDocument/2006/relationships/hyperlink" Target="https://evmagz.com/berlin-battery-lab-launched-to-advance-sodium-based-battery-research/" TargetMode="External"/><Relationship Id="rId184" Type="http://schemas.openxmlformats.org/officeDocument/2006/relationships/hyperlink" Target="https://insideevs.com/news/791403/multiple-chinese-ev-makers-profitable/" TargetMode="External"/><Relationship Id="rId185" Type="http://schemas.openxmlformats.org/officeDocument/2006/relationships/hyperlink" Target="https://knowridge.com/2026/03/scientists-use-plasma-and-lemon-acid-to-recover-nearly-all-battery-materials/" TargetMode="External"/><Relationship Id="rId186" Type="http://schemas.openxmlformats.org/officeDocument/2006/relationships/hyperlink" Target="https://evmagz.com/ionna-opens-100th-fast-charging-site-as-us-network-expansion-accelerates/" TargetMode="External"/><Relationship Id="rId187" Type="http://schemas.openxmlformats.org/officeDocument/2006/relationships/hyperlink" Target="https://www.dsf.my/2026/03/chinese-global-ev-battery-manufacturing-rises-to-70-in-2025/" TargetMode="External"/><Relationship Id="rId188" Type="http://schemas.openxmlformats.org/officeDocument/2006/relationships/hyperlink" Target="https://www.eqmagpro.com/centre-pushes-auto-sector-to-shift-to-evs-amid-energy-crunch-triggered-by-iran-war-eq/" TargetMode="External"/><Relationship Id="rId189" Type="http://schemas.openxmlformats.org/officeDocument/2006/relationships/hyperlink" Target="https://www.ad-hoc-news.de/boerse/news/ueberblick/sk-ie-technology-co-ltd-stock-key-player-in-battery-separators-with/69013177" TargetMode="External"/><Relationship Id="rId190" Type="http://schemas.openxmlformats.org/officeDocument/2006/relationships/hyperlink" Target="https://www.investing.com/news/stock-market-news/macquarie-on-byd-showcasing-flash-charging-technology-at-shenzhen-headquarters-93CH-4565093" TargetMode="External"/><Relationship Id="rId191" Type="http://schemas.openxmlformats.org/officeDocument/2006/relationships/hyperlink" Target="https://www.independent.co.uk/cars/electric-vehicles/ev-charging-speed-times-byd-flash-b2939678.html" TargetMode="External"/><Relationship Id="rId192" Type="http://schemas.openxmlformats.org/officeDocument/2006/relationships/hyperlink" Target="https://www.investing.com/news/stock-market-news/tesla-lg-energy-to-build-43-bln-battery-plant-in-michigan-4564644" TargetMode="External"/><Relationship Id="rId193" Type="http://schemas.openxmlformats.org/officeDocument/2006/relationships/hyperlink" Target="https://www.whalesbook.com/news/English/auto/India-EV-Subsidies-Two-Wheelers-Lose-Support-Three-Wheelers-Extended/69c75fa463d6db8f4b59b6db" TargetMode="External"/><Relationship Id="rId194" Type="http://schemas.openxmlformats.org/officeDocument/2006/relationships/hyperlink" Target="https://www.goodcarbadcar.net/china-21-million-chargers-infrastructure-gap-global-ev-race/" TargetMode="External"/><Relationship Id="rId195" Type="http://schemas.openxmlformats.org/officeDocument/2006/relationships/hyperlink" Target="https://dmarge.com/cars/volkswagen-just-poured-another-1-billion-into-rivian" TargetMode="External"/><Relationship Id="rId196" Type="http://schemas.openxmlformats.org/officeDocument/2006/relationships/hyperlink" Target="https://www.northernminer.com/news/video-at-pdac-wealth-minerals-expects-kuska-ok-from-chile-in-weeks/1003889463/" TargetMode="External"/><Relationship Id="rId197" Type="http://schemas.openxmlformats.org/officeDocument/2006/relationships/hyperlink" Target="https://ktemnews.com/ixp/152/p/lithium-production-hooks-texas/" TargetMode="External"/><Relationship Id="rId198" Type="http://schemas.openxmlformats.org/officeDocument/2006/relationships/hyperlink" Target="https://lithium-news.com/record-australian-lithium-export-volumes-signal-global-battery-market-transformation/" TargetMode="External"/><Relationship Id="rId199" Type="http://schemas.openxmlformats.org/officeDocument/2006/relationships/hyperlink" Target="https://www.globenewswire.com/news-release/2026/03/27/3263830/0/en/Solid-State-Battery-Market-Set-to-Reach-1-77-Billion-by-2031-Big-Growth-Ahead.html" TargetMode="External"/><Relationship Id="rId200" Type="http://schemas.openxmlformats.org/officeDocument/2006/relationships/hyperlink" Target="https://colitco.com/woodmac-lithium-asx-juniors-demand-2703202625/" TargetMode="External"/><Relationship Id="rId201" Type="http://schemas.openxmlformats.org/officeDocument/2006/relationships/hyperlink" Target="https://www.newswire.com/news/elektros-otc-elek-announces-issuance-of-ludlow-research-report" TargetMode="External"/><Relationship Id="rId202" Type="http://schemas.openxmlformats.org/officeDocument/2006/relationships/hyperlink" Target="https://solarquarter.com/2026/03/27/arevon-energy-inc-begins-construction-of-250-mw-1000-mwh-cormorant-battery-project-in-daly-city-to-strengthen-californias-clean-energy-transition/" TargetMode="External"/><Relationship Id="rId203" Type="http://schemas.openxmlformats.org/officeDocument/2006/relationships/hyperlink" Target="https://electriccarsreport.com/2026/03/uk-announces-1-billion-funding-to-boost-electric-vans-and-trucks/" TargetMode="External"/><Relationship Id="rId204" Type="http://schemas.openxmlformats.org/officeDocument/2006/relationships/hyperlink" Target="https://www.sustainabletruckvan.com/ford-transit-city-electric-van/" TargetMode="External"/><Relationship Id="rId205" Type="http://schemas.openxmlformats.org/officeDocument/2006/relationships/hyperlink" Target="https://www.slashgear.com/2122681/new-evs-with-biggest-price-drops-in-2026/" TargetMode="External"/><Relationship Id="rId206" Type="http://schemas.openxmlformats.org/officeDocument/2006/relationships/hyperlink" Target="https://www.frandroid.com/survoltes/voitures-electriques/3042785_crise-petroliere-pourquoi-le-litre-dessence-a-2-e-est-une-aubaine-pour-les-voitures-electriques-chinoises" TargetMode="External"/><Relationship Id="rId207" Type="http://schemas.openxmlformats.org/officeDocument/2006/relationships/hyperlink" Target="https://tradebrains.in/battery-stock-in-focus-after-infusing-450-cr-into-subsidiary-for-ev-battery-expansion/" TargetMode="External"/><Relationship Id="rId208" Type="http://schemas.openxmlformats.org/officeDocument/2006/relationships/hyperlink" Target="http://prsync.com/marketsandmarkets-automotiveandtrasportation/global-ev-battery-market-size-trends--forecast-to--5179873/" TargetMode="External"/><Relationship Id="rId209" Type="http://schemas.openxmlformats.org/officeDocument/2006/relationships/hyperlink" Target="https://www.am-online.com/news/mg-and-byd-pile-pressure-on-tesla-in-europe" TargetMode="External"/><Relationship Id="rId210" Type="http://schemas.openxmlformats.org/officeDocument/2006/relationships/hyperlink" Target="https://thenextweb.com/news/tozero-industrial-battery-recycling-plant" TargetMode="External"/><Relationship Id="rId211" Type="http://schemas.openxmlformats.org/officeDocument/2006/relationships/hyperlink" Target="https://renewablewatch.in/2026/03/27/exide-industries-invests-rs-4-5-billion-in-its-subsidiary-exide-energy-solutions/" TargetMode="External"/><Relationship Id="rId212" Type="http://schemas.openxmlformats.org/officeDocument/2006/relationships/hyperlink" Target="https://autoref.co.za/eu-shift-on-emissions-rules/" TargetMode="External"/><Relationship Id="rId213" Type="http://schemas.openxmlformats.org/officeDocument/2006/relationships/hyperlink" Target="https://www.fool.com.au/2026/03/27/asx-lithium-shares-compelling-as-top-broker-adjusts-ratings/" TargetMode="External"/><Relationship Id="rId214" Type="http://schemas.openxmlformats.org/officeDocument/2006/relationships/hyperlink" Target="https://lithium-news.com/inside-the-price-forecast-revolution-accelerating-electric-vehicle-adoption-worldwide/" TargetMode="External"/><Relationship Id="rId215" Type="http://schemas.openxmlformats.org/officeDocument/2006/relationships/hyperlink" Target="https://lithium-news.com/inside-the-gigafactory-supply-deal-revolution-reshaping-green-energy-markets/" TargetMode="External"/><Relationship Id="rId216" Type="http://schemas.openxmlformats.org/officeDocument/2006/relationships/hyperlink" Target="https://lithium-news.com/surging-lithium-hydroxide-premium-transforms-global-battery-metal-markets/" TargetMode="External"/><Relationship Id="rId217" Type="http://schemas.openxmlformats.org/officeDocument/2006/relationships/hyperlink" Target="https://fueloilnews.co.uk/2026/03/logistics-uk-welcomes-zero-emission-vehicle-grants/" TargetMode="External"/><Relationship Id="rId218" Type="http://schemas.openxmlformats.org/officeDocument/2006/relationships/hyperlink" Target="https://mining.com.au/electric-vehicles-interest-rises-in-eu/" TargetMode="External"/><Relationship Id="rId219" Type="http://schemas.openxmlformats.org/officeDocument/2006/relationships/hyperlink" Target="https://australianaviation.com.au/2026/03/melbourne-airport-chosen-for-major-new-ev-charging-hub/" TargetMode="External"/><Relationship Id="rId220" Type="http://schemas.openxmlformats.org/officeDocument/2006/relationships/hyperlink" Target="https://electrek.co/2026/03/26/volkswagens-high-tech-new-ev-suv-in-china-starts-at-35000/" TargetMode="External"/><Relationship Id="rId221" Type="http://schemas.openxmlformats.org/officeDocument/2006/relationships/hyperlink" Target="https://blackchronicle.com/west-coast-pacific/washington/wa-prepares-to-roll-out-112-million-medium-heavy-duty-ev-subsidy-program/" TargetMode="External"/><Relationship Id="rId222" Type="http://schemas.openxmlformats.org/officeDocument/2006/relationships/hyperlink" Target="https://www.nextbigfuture.com/2026/03/tesla-china-launching-sub-30000-standard-model-3-in-april-june.html" TargetMode="External"/><Relationship Id="rId223" Type="http://schemas.openxmlformats.org/officeDocument/2006/relationships/hyperlink" Target="https://thedriven.io/2026/03/27/tesla-introduces-foldable-supercharger-for-faster-and-cheaper-rollout/" TargetMode="External"/><Relationship Id="rId224" Type="http://schemas.openxmlformats.org/officeDocument/2006/relationships/hyperlink" Target="https://kalkinemedia.com/au/stocks/metal-and-mining/ev-boom-signals-shift-in-global-mobility-trends" TargetMode="External"/><Relationship Id="rId225" Type="http://schemas.openxmlformats.org/officeDocument/2006/relationships/hyperlink" Target="https://evmagz.com/baic-details-sodium-ion-battery-with-450-km-range-and-fast-charging-capability/" TargetMode="External"/><Relationship Id="rId226" Type="http://schemas.openxmlformats.org/officeDocument/2006/relationships/hyperlink" Target="https://www.etoday.co.kr/news/view/2569973" TargetMode="External"/><Relationship Id="rId227" Type="http://schemas.openxmlformats.org/officeDocument/2006/relationships/hyperlink" Target="https://www.marketbeat.com/instant-alerts/lithium-stocks-to-follow-today-march-26th-2026-03-26/" TargetMode="External"/><Relationship Id="rId228" Type="http://schemas.openxmlformats.org/officeDocument/2006/relationships/hyperlink" Target="https://lithium-news.com/global-supply-deficit-warning-sparks-revolutionary-advances-in-lithium-extraction-methods/" TargetMode="External"/><Relationship Id="rId229" Type="http://schemas.openxmlformats.org/officeDocument/2006/relationships/hyperlink" Target="https://www.deccanchronicle.com/southern-states/telangana/srmamara-raja-energy-storage-centre-enters-phase-ii-1946546" TargetMode="External"/><Relationship Id="rId230" Type="http://schemas.openxmlformats.org/officeDocument/2006/relationships/hyperlink" Target="https://www.nzz.ch/mobilitaet/feststoff-akkus-aus-china-mg-will-in-europa-die-reichweitenangst-beseitigen-ld.1931170" TargetMode="External"/><Relationship Id="rId231" Type="http://schemas.openxmlformats.org/officeDocument/2006/relationships/hyperlink" Target="https://lithium-news.com/record-growth-transforms-recycled-lithium-market-into-green-energys-biggest-success-story/" TargetMode="External"/><Relationship Id="rId232" Type="http://schemas.openxmlformats.org/officeDocument/2006/relationships/hyperlink" Target="https://www.miningmx.com/news/battery-minerals/64839-zijins-congo-lithium-mine-to-rank-among-worlds-biggest/" TargetMode="External"/><Relationship Id="rId233" Type="http://schemas.openxmlformats.org/officeDocument/2006/relationships/hyperlink" Target="https://www.cartoq.com/car-news/mahindra-strategic-expansion-nu-iq-platform-ev-growth-global-markets/" TargetMode="External"/><Relationship Id="rId234" Type="http://schemas.openxmlformats.org/officeDocument/2006/relationships/hyperlink" Target="https://www.dailyexcelsior.com/india-to-scale-up-critical-mineral-exploration-reduce-import-dependence-dr-jitendra/" TargetMode="External"/><Relationship Id="rId235" Type="http://schemas.openxmlformats.org/officeDocument/2006/relationships/hyperlink" Target="https://www.bnamericas.com/en/interviews/orion-resource-to-assess-mining-opportunities-in-south-america" TargetMode="External"/><Relationship Id="rId236" Type="http://schemas.openxmlformats.org/officeDocument/2006/relationships/hyperlink" Target="http://www.kakiforex.com/2026/03/european-ev-sales-soar-following-oil.html" TargetMode="External"/><Relationship Id="rId237" Type="http://schemas.openxmlformats.org/officeDocument/2006/relationships/hyperlink" Target="https://www.logisticsmanager.com/dft-announces-1bn-for-road-freight-electrification/" TargetMode="External"/><Relationship Id="rId238" Type="http://schemas.openxmlformats.org/officeDocument/2006/relationships/hyperlink" Target="https://tandlonline.com/sustainability/ev-hydrogen/zero-emission-vehicle-grants-and-depot-charging-scheme/" TargetMode="External"/><Relationship Id="rId239" Type="http://schemas.openxmlformats.org/officeDocument/2006/relationships/hyperlink" Target="https://express-press-release.net/news/2026/03/26/1743895" TargetMode="External"/><Relationship Id="rId240" Type="http://schemas.openxmlformats.org/officeDocument/2006/relationships/hyperlink" Target="https://chemindigest.com/exide-industries-invests-rs-450-crore-in-lithium-battery-subsidiary/" TargetMode="External"/><Relationship Id="rId241" Type="http://schemas.openxmlformats.org/officeDocument/2006/relationships/hyperlink" Target="https://www.whichev.net/2026/03/26/baic-sodium-ion-battery-prototype-offers-11-minute-full-charge-capability/?utm_source=rss&amp;utm_medium=rss&amp;utm_campaign=baic-sodium-ion-battery-prototype-offers-11-minute-full-charge-capability" TargetMode="External"/><Relationship Id="rId242" Type="http://schemas.openxmlformats.org/officeDocument/2006/relationships/hyperlink" Target="https://skillings.net/efficiency-over-scale-albemarles-3-1b-dle-pivot-in-the-atacama/" TargetMode="External"/><Relationship Id="rId243" Type="http://schemas.openxmlformats.org/officeDocument/2006/relationships/hyperlink" Target="https://electrek.co/2026/03/25/toyota-cuts-ev-prices-china-under-15000/" TargetMode="External"/><Relationship Id="rId244" Type="http://schemas.openxmlformats.org/officeDocument/2006/relationships/hyperlink" Target="https://www.bworldonline.com/top-stories/2026/03/26/738701/surging-fuel-prices-seen-driving-demand-for-evs/" TargetMode="External"/><Relationship Id="rId245" Type="http://schemas.openxmlformats.org/officeDocument/2006/relationships/hyperlink" Target="https://lithium-news.com/surging-ev-demand-forecast-signals-major-green-energy-and-lithium-investment-opportunities/" TargetMode="External"/><Relationship Id="rId246" Type="http://schemas.openxmlformats.org/officeDocument/2006/relationships/hyperlink" Target="https://copperbeltkatangamining.com/manono-lithium-project-set-to-transform-the-drcs-role-in-the-global-battery-supply-chain/?utm_source=rss&amp;utm_medium=rss&amp;utm_campaign=manono-lithium-project-set-to-transform-the-drcs-role-in-the-global-battery-supply-chain" TargetMode="External"/><Relationship Id="rId247" Type="http://schemas.openxmlformats.org/officeDocument/2006/relationships/hyperlink" Target="https://tribune.com.pk/story/2599316/evs-face-grid-land-trust-deficits" TargetMode="External"/><Relationship Id="rId248" Type="http://schemas.openxmlformats.org/officeDocument/2006/relationships/hyperlink" Target="https://lithium-news.com/record-spodumene-concentrate-prices-signal-major-battery-supply-chain-transformation/" TargetMode="External"/><Relationship Id="rId249" Type="http://schemas.openxmlformats.org/officeDocument/2006/relationships/hyperlink" Target="https://lithium-news.com/record-ev-demand-forecast-signals-the-green-energy-revolution-has-reached-its-tipping-point/" TargetMode="External"/><Relationship Id="rId250" Type="http://schemas.openxmlformats.org/officeDocument/2006/relationships/hyperlink" Target="https://autotalk.com.au/industry-news/mg-sales-surge-as-global-volumes-rise-6-8-year-on-year?utm_source=rss&amp;utm_medium=rss&amp;utm_campaign=mg-sales-surge-as-global-volumes-rise-6-8-year-on-year" TargetMode="External"/><Relationship Id="rId251" Type="http://schemas.openxmlformats.org/officeDocument/2006/relationships/hyperlink" Target="https://cleantechnica.com/2026/03/25/915-electric-buses-ordered-for-use-in-india/" TargetMode="External"/><Relationship Id="rId252" Type="http://schemas.openxmlformats.org/officeDocument/2006/relationships/hyperlink" Target="https://www.thehindubusinessline.com/companies/exide-invests-450-crore-in-ev-battery-arm-as-bengaluru-gigafactory-nears-commissioning/article70785401.ece" TargetMode="External"/><Relationship Id="rId253" Type="http://schemas.openxmlformats.org/officeDocument/2006/relationships/hyperlink" Target="https://autotalk.com.au/industry-news/chery-unveils-ultra-fast-charging-battery?utm_source=rss&amp;utm_medium=rss&amp;utm_campaign=chery-unveils-ultra-fast-charging-battery" TargetMode="External"/><Relationship Id="rId254" Type="http://schemas.openxmlformats.org/officeDocument/2006/relationships/hyperlink" Target="https://lithium-news.com/record-investment-fuels-hard-rock-mining-expansion-across-global-lithium-operations/" TargetMode="External"/><Relationship Id="rId255" Type="http://schemas.openxmlformats.org/officeDocument/2006/relationships/hyperlink" Target="https://www.demorgen.be/tech-wetenschap/en-plots-halen-elektrische-auto-s-vlotjes-800-kilometer-alles-rond-de-batterij-is-verbeterd~b236e97d/" TargetMode="External"/><Relationship Id="rId256" Type="http://schemas.openxmlformats.org/officeDocument/2006/relationships/hyperlink" Target="https://techxplore.com/news/2026-03-plasma-lemon-juice-milder-method.html" TargetMode="External"/><Relationship Id="rId257" Type="http://schemas.openxmlformats.org/officeDocument/2006/relationships/hyperlink" Target="https://lithium-news.com/battery-manufacturers-face-supply-chain-disruption-without-real-time-spodumene-concentrate-updates/" TargetMode="External"/><Relationship Id="rId258" Type="http://schemas.openxmlformats.org/officeDocument/2006/relationships/hyperlink" Target="https://www.pv-magazine-india.com/2026/03/25/exide-industries-invests-inr-450-crore-in-battery-arm/" TargetMode="External"/><Relationship Id="rId259" Type="http://schemas.openxmlformats.org/officeDocument/2006/relationships/hyperlink" Target="https://www.piston.my/2026/03/26/the-sodium-shift-aeson-powers-sodium-ion-batteries-are-a-game-changer/" TargetMode="External"/><Relationship Id="rId260" Type="http://schemas.openxmlformats.org/officeDocument/2006/relationships/hyperlink" Target="https://www.northernminer.com/news/albemarle-starts-3-1b-chile-dle-permit-process/1003889326/" TargetMode="External"/><Relationship Id="rId261" Type="http://schemas.openxmlformats.org/officeDocument/2006/relationships/hyperlink" Target="https://electrek.co/2026/03/25/sodium-ion-ev-battery-delivers-11-min-charging-450-km-range/" TargetMode="External"/><Relationship Id="rId262" Type="http://schemas.openxmlformats.org/officeDocument/2006/relationships/hyperlink" Target="https://carnewschina.com/2026/03/25/catls-domestic-ev-battery-share-reaches-50-1-in-q1-2026/" TargetMode="External"/><Relationship Id="rId263" Type="http://schemas.openxmlformats.org/officeDocument/2006/relationships/hyperlink" Target="https://lithium-news.com/why-hard-rock-mining-expansion-could-reshape-global-lithium-supply-chains/" TargetMode="External"/><Relationship Id="rId264" Type="http://schemas.openxmlformats.org/officeDocument/2006/relationships/hyperlink" Target="https://tugatech.com.pt/t80809-catl-atinge-marco-historico-de-50-na-producao-de-baterias-no-arranque-de-2026" TargetMode="External"/><Relationship Id="rId265" Type="http://schemas.openxmlformats.org/officeDocument/2006/relationships/hyperlink" Target="https://www.energy-storage.news/american-battery-factory-secures-4-5gwh-offtake-agreements-for-arizona-lfp-gigafactory/" TargetMode="External"/><Relationship Id="rId266" Type="http://schemas.openxmlformats.org/officeDocument/2006/relationships/hyperlink" Target="https://www.openpr.com/news/4440041/sodium-ion-battery-manufacturing-plant-dpr-unit-setup-2026" TargetMode="External"/><Relationship Id="rId267" Type="http://schemas.openxmlformats.org/officeDocument/2006/relationships/hyperlink" Target="https://www.openpr.com/news/4440007/lithium-price-trend-market-dynamics-demand-surge-and-future" TargetMode="External"/><Relationship Id="rId268" Type="http://schemas.openxmlformats.org/officeDocument/2006/relationships/hyperlink" Target="https://esgnews.com/germany-allocates-9-28b-climate-plan-to-close-2030-emissions-gap-cut-fossil-fuel-dependence/?utm_source=rss&amp;utm_medium=rss&amp;utm_campaign=germany-allocates-9-28b-climate-plan-to-close-2030-emissions-gap-cut-fossil-fuel-dependence" TargetMode="External"/><Relationship Id="rId269" Type="http://schemas.openxmlformats.org/officeDocument/2006/relationships/hyperlink" Target="https://www.newswire.com/news/the-ev-breakthrough-that-changes-everything-turning-charging-minutes-into" TargetMode="External"/><Relationship Id="rId270" Type="http://schemas.openxmlformats.org/officeDocument/2006/relationships/hyperlink" Target="https://www.motortrader.com/motor-trader-news/automotive-news/imi-reacts-to-governments-1-billion-boost-for-electric-vans-and-trucks-25-03-2026" TargetMode="External"/><Relationship Id="rId271" Type="http://schemas.openxmlformats.org/officeDocument/2006/relationships/hyperlink" Target="https://www.tyrepress.com/2026/03/government-announces-1-billion-funding-for-electric-vans-trucks/" TargetMode="External"/><Relationship Id="rId272" Type="http://schemas.openxmlformats.org/officeDocument/2006/relationships/hyperlink" Target="https://www.motoblog.it/post/suzuki-acquisisce-kanadevia-batterie-a-stato-solido-proprietarie" TargetMode="External"/><Relationship Id="rId273" Type="http://schemas.openxmlformats.org/officeDocument/2006/relationships/hyperlink" Target="https://www.ibtimes.com.au/lithium-leap-why-middle-east-oil-instability-great-reset-australian-tech-metal-market-needed-1864420" TargetMode="External"/><Relationship Id="rId274" Type="http://schemas.openxmlformats.org/officeDocument/2006/relationships/hyperlink" Target="https://vanfleetworld.co.uk/1bn-boost-to-help-fleets-shift-to-electric-trucks-and-vans/" TargetMode="External"/><Relationship Id="rId275" Type="http://schemas.openxmlformats.org/officeDocument/2006/relationships/hyperlink" Target="http://prsync.com/street-solutions/street-solutions-uk-launches-premium-ev-parking-bay-equipment-5179569/" TargetMode="External"/><Relationship Id="rId276" Type="http://schemas.openxmlformats.org/officeDocument/2006/relationships/hyperlink" Target="https://afma.org.au/52-7m-funding-to-expand-ev-charging-network-across-new-zealand/" TargetMode="External"/><Relationship Id="rId277" Type="http://schemas.openxmlformats.org/officeDocument/2006/relationships/hyperlink" Target="https://technplay.com/volkswagen-pourquoi-ce-rappel-de-100-000-vehicules/" TargetMode="External"/><Relationship Id="rId278" Type="http://schemas.openxmlformats.org/officeDocument/2006/relationships/hyperlink" Target="https://www.gandul.ro/actualitate/volkswagen-a-anuntat-ca-retrage-mai-multe-masini-electrice-ce-defectiuni-prezinta-20839839" TargetMode="External"/><Relationship Id="rId279" Type="http://schemas.openxmlformats.org/officeDocument/2006/relationships/hyperlink" Target="https://lithium-news.com/battery-grade-purity-milestone-achievement-transforms-global-lithium-supply-chain-dynamics/" TargetMode="External"/><Relationship Id="rId280" Type="http://schemas.openxmlformats.org/officeDocument/2006/relationships/hyperlink" Target="https://www.gamereactor.fr/tesla-enregistre-la-premiere-hausse-des-immatriculations-dans-lue-depuis-13-mois-2073893/" TargetMode="External"/><Relationship Id="rId281" Type="http://schemas.openxmlformats.org/officeDocument/2006/relationships/hyperlink" Target="https://lithium-news.com/why-lithium-etf-inflows-signal-the-most-important-green-energy-shift-in-years/" TargetMode="External"/><Relationship Id="rId282" Type="http://schemas.openxmlformats.org/officeDocument/2006/relationships/hyperlink" Target="https://businessconnectindia.in/future-of-electric-vehicles-in-india/" TargetMode="External"/><Relationship Id="rId283" Type="http://schemas.openxmlformats.org/officeDocument/2006/relationships/hyperlink" Target="https://www.energytrend.com/news/20260325-51143.html" TargetMode="External"/><Relationship Id="rId284" Type="http://schemas.openxmlformats.org/officeDocument/2006/relationships/hyperlink" Target="https://cnevpost.com/2026/03/25/baic-details-sodium-battery-450-km-range/" TargetMode="External"/><Relationship Id="rId285" Type="http://schemas.openxmlformats.org/officeDocument/2006/relationships/hyperlink" Target="https://www.automuse.co.nz/news/byd-nz-accelerates-its-imports-amid-fuel-crisis" TargetMode="External"/><Relationship Id="rId286" Type="http://schemas.openxmlformats.org/officeDocument/2006/relationships/hyperlink" Target="https://www.mercomindia.com/project-finance-brief-arevon-secures-920-million-for-battery-project" TargetMode="External"/><Relationship Id="rId287" Type="http://schemas.openxmlformats.org/officeDocument/2006/relationships/hyperlink" Target="https://legal-planet.org/2026/03/24/why-do-governments-around-the-world-use-supply-side-regulations-to-boost-clean-transport/" TargetMode="External"/><Relationship Id="rId288" Type="http://schemas.openxmlformats.org/officeDocument/2006/relationships/hyperlink" Target="https://blogdocemagia.blogspot.com/2026/03/ev-envy.html" TargetMode="External"/><Relationship Id="rId289" Type="http://schemas.openxmlformats.org/officeDocument/2006/relationships/hyperlink" Target="https://allindiaev.com/vinfast-india-csb-bank-join-hands-to-bring-ev-financing/" TargetMode="External"/><Relationship Id="rId290" Type="http://schemas.openxmlformats.org/officeDocument/2006/relationships/hyperlink" Target="https://www.indianweb2.com/2026/03/pm-e-drive-scheme-brings-10900-crore.html" TargetMode="External"/><Relationship Id="rId291" Type="http://schemas.openxmlformats.org/officeDocument/2006/relationships/hyperlink" Target="https://keyt.com/news/money-and-business/cnn-business-consumer/2026/03/24/the-worst-oil-crisis-in-history-comes-at-a-good-time-for-chinas-troubled-ev-giants/" TargetMode="External"/><Relationship Id="rId292" Type="http://schemas.openxmlformats.org/officeDocument/2006/relationships/hyperlink" Target="https://www.evworld.com/article.php?id=640&amp;slug=beyond-the-paywall-the-quiet-power-behind-the-worlds-ev-battery-empire" TargetMode="External"/><Relationship Id="rId293" Type="http://schemas.openxmlformats.org/officeDocument/2006/relationships/hyperlink" Target="https://evmagz.com/volkswagen-recalls-meb-based-evs-over-battery-module-defect/" TargetMode="External"/><Relationship Id="rId294" Type="http://schemas.openxmlformats.org/officeDocument/2006/relationships/hyperlink" Target="https://lithium-news.com/why-supply-deficit-warning-could-revolutionise-the-lithium-industry/" TargetMode="External"/><Relationship Id="rId295" Type="http://schemas.openxmlformats.org/officeDocument/2006/relationships/hyperlink" Target="https://www.americanbankingnews.com/2026/03/24/electric-vehicle-stocks-worth-watching-march-21st.html" TargetMode="External"/><Relationship Id="rId296" Type="http://schemas.openxmlformats.org/officeDocument/2006/relationships/hyperlink" Target="https://moderndiplomacy.eu/2026/03/25/zimbabwes-lithium-export-ban-chinas-battery-supply-chain-in-an-era-of-resource-nationalism/" TargetMode="External"/><Relationship Id="rId297" Type="http://schemas.openxmlformats.org/officeDocument/2006/relationships/hyperlink" Target="https://greenlivingguy.com/2026/03/two-million-volkswagen-ev-delivered-celebrating-success/" TargetMode="External"/><Relationship Id="rId298" Type="http://schemas.openxmlformats.org/officeDocument/2006/relationships/hyperlink" Target="https://keyt.com/news/money-and-business/2026/03/24/gas-prices-spike-interest-in-electric-vehicles/" TargetMode="External"/><Relationship Id="rId299" Type="http://schemas.openxmlformats.org/officeDocument/2006/relationships/hyperlink" Target="https://afma.org.au/vinfasts-free-ev-charging-program-extended-for-three-more-years/" TargetMode="External"/><Relationship Id="rId300" Type="http://schemas.openxmlformats.org/officeDocument/2006/relationships/hyperlink" Target="https://www.myjoyonline.com/mining-investors-raise-concern-over-delay-in-ghanas-lithium-lease-ratification/" TargetMode="External"/><Relationship Id="rId301" Type="http://schemas.openxmlformats.org/officeDocument/2006/relationships/hyperlink" Target="https://carbuzz.com/mg-semi-solid-state-battery/" TargetMode="External"/><Relationship Id="rId302" Type="http://schemas.openxmlformats.org/officeDocument/2006/relationships/hyperlink" Target="https://lithium-news.com/revolutionary-brine-processing-technology-delivers-40-efficiency-gains-as-lithium-demand-soars/" TargetMode="External"/><Relationship Id="rId303" Type="http://schemas.openxmlformats.org/officeDocument/2006/relationships/hyperlink" Target="https://lithium-news.com/why-the-recycled-lithium-market-is-becoming-the-secret-weapon-behind-electric-vehicle-growth/" TargetMode="External"/><Relationship Id="rId304" Type="http://schemas.openxmlformats.org/officeDocument/2006/relationships/hyperlink" Target="https://lithium-news.com/why-direct-lithium-extraction-is-the-lithium-story-investors-are-watching/" TargetMode="External"/><Relationship Id="rId305" Type="http://schemas.openxmlformats.org/officeDocument/2006/relationships/hyperlink" Target="https://lithium-news.com/how-hard-rock-mining-expansion-is-reshaping-global-lithium-production-2/" TargetMode="External"/><Relationship Id="rId306" Type="http://schemas.openxmlformats.org/officeDocument/2006/relationships/hyperlink" Target="https://skillings.net/critical-minerals-processing-does-500m-plan-to-challenge-chinas-dominance/" TargetMode="External"/><Relationship Id="rId307" Type="http://schemas.openxmlformats.org/officeDocument/2006/relationships/hyperlink" Target="https://www.autocar.co.uk/car-news/new-cars/new-mg-hybrids-get-e-turbos-and-noise-cancelling-motors" TargetMode="External"/><Relationship Id="rId308" Type="http://schemas.openxmlformats.org/officeDocument/2006/relationships/hyperlink" Target="https://www.thescxchange.com/tech-infrastructure/technology/addressing-lithium-supply-risks-for-u-s-battery-resilience" TargetMode="External"/><Relationship Id="rId309" Type="http://schemas.openxmlformats.org/officeDocument/2006/relationships/hyperlink" Target="https://tradebrains.in/tata-motors-and-other-stocks-likely-to-benefit-from-pm-ebus-sewa-scheme-to-deploy-10000-ev-buses/" TargetMode="External"/><Relationship Id="rId310" Type="http://schemas.openxmlformats.org/officeDocument/2006/relationships/hyperlink" Target="https://www.mining.com/web/zijins-congo-lithium-mine-set-to-be-among-worlds-biggest/" TargetMode="External"/><Relationship Id="rId311" Type="http://schemas.openxmlformats.org/officeDocument/2006/relationships/hyperlink" Target="https://www.prnewswire.com/news-releases/licap-technologies-named-no-7-most-innovative-company-in-automotive-on-fast-companys-2026-list-302722852.html" TargetMode="External"/><Relationship Id="rId312" Type="http://schemas.openxmlformats.org/officeDocument/2006/relationships/hyperlink" Target="https://www.globenewswire.com/news-release/2026/03/24/3261359/0/en/UNIGRID-Sodium-Ion-Technology-Redefines-Energy-Storage-Bankability-with-25-Year-Expected-Lifespan.html" TargetMode="External"/><Relationship Id="rId313" Type="http://schemas.openxmlformats.org/officeDocument/2006/relationships/hyperlink" Target="https://www.prnewswire.com/news-releases/sion-power-expands-licerion-lithium-metal-battery-products-for-next-generation-defense-and-aerospace-systems-302723151.html" TargetMode="External"/><Relationship Id="rId314" Type="http://schemas.openxmlformats.org/officeDocument/2006/relationships/hyperlink" Target="http://urbanplacesandspaces.blogspot.com/2026/03/electric-vehicles-sales-surge-in-asia.html" TargetMode="External"/><Relationship Id="rId315" Type="http://schemas.openxmlformats.org/officeDocument/2006/relationships/hyperlink" Target="https://www.eqmagpro.com/centre-auctions-19-critical-mineral-blocks-to-strengthen-clean-energy-supply-chain-eq/" TargetMode="External"/><Relationship Id="rId316" Type="http://schemas.openxmlformats.org/officeDocument/2006/relationships/hyperlink" Target="https://www.globalbrandsmagazine.com/bangkok-motor-show/" TargetMode="External"/><Relationship Id="rId317" Type="http://schemas.openxmlformats.org/officeDocument/2006/relationships/hyperlink" Target="https://skillings.net/the-lithium-pivot-new-milestones-in-portugal-and-ghana-for-2026-supply/" TargetMode="External"/><Relationship Id="rId318" Type="http://schemas.openxmlformats.org/officeDocument/2006/relationships/hyperlink" Target="https://hvg.hu/cegauto/20260324_tizenharom-honap-utan-eloszor-nott-a-tesla-europaban" TargetMode="External"/><Relationship Id="rId319" Type="http://schemas.openxmlformats.org/officeDocument/2006/relationships/hyperlink" Target="https://www.prnewswire.com/news-releases/electric-three-wheeler-market-outlook-forecast-to-grow-at-15-cagr-by-2031-amid-policy-support-and-rising-last-mile-delivery-demand-says-mordor-intelligence-302723204.html" TargetMode="External"/><Relationship Id="rId320" Type="http://schemas.openxmlformats.org/officeDocument/2006/relationships/hyperlink" Target="https://www.openpr.com/news/4437711/lithium-price-trend-2026-global-market-analysis-supply-demand" TargetMode="External"/><Relationship Id="rId321" Type="http://schemas.openxmlformats.org/officeDocument/2006/relationships/hyperlink" Target="https://thedriven.io/2026/03/24/new-zealand-strikes-co-funding-deal-to-double-number-of-ev-chargers/" TargetMode="External"/><Relationship Id="rId322" Type="http://schemas.openxmlformats.org/officeDocument/2006/relationships/hyperlink" Target="https://www.electrive.com/2026/03/24/acea-bev-registrations-up-20/" TargetMode="External"/><Relationship Id="rId323" Type="http://schemas.openxmlformats.org/officeDocument/2006/relationships/hyperlink" Target="https://24gadget.ru/1161077704-tverdotelnyj-akkumuljator-donut-lab-ne-zagorelsja-i-prodolzhil-rabotat-dazhe-prodyrjavlennym.html" TargetMode="External"/><Relationship Id="rId324" Type="http://schemas.openxmlformats.org/officeDocument/2006/relationships/hyperlink" Target="https://www.domain-b.com/markets/stock-markets-world/europe-ev-sales-byd-vs-tesla-growth-2026" TargetMode="External"/><Relationship Id="rId325" Type="http://schemas.openxmlformats.org/officeDocument/2006/relationships/hyperlink" Target="https://www.teslarati.com/boring-company-tunnel-vision-challenge-winners/" TargetMode="External"/><Relationship Id="rId326" Type="http://schemas.openxmlformats.org/officeDocument/2006/relationships/hyperlink" Target="https://evmagz.com/chery-unveils-solid-state-battery-with-1500-km-range-targets-vehicle-tests-in-2027/" TargetMode="External"/><Relationship Id="rId327" Type="http://schemas.openxmlformats.org/officeDocument/2006/relationships/hyperlink" Target="https://evmagz.com/eve-energy-unveils-two-solid-state-batteries-in-chengdu-production-milestone/" TargetMode="External"/><Relationship Id="rId328" Type="http://schemas.openxmlformats.org/officeDocument/2006/relationships/hyperlink" Target="https://miningzimbabwe.com/beyond-the-slump-why-the-2026-ev-slowdown-could-favour-zimbabwes-lithium-strategy/" TargetMode="External"/><Relationship Id="rId329" Type="http://schemas.openxmlformats.org/officeDocument/2006/relationships/hyperlink" Target="https://otomotif.sindonews.com/read/1689803/183/terobosan-china-dalam-teknologi-inti-baterai-lithium-mobil-listrik-1774325037" TargetMode="External"/><Relationship Id="rId330" Type="http://schemas.openxmlformats.org/officeDocument/2006/relationships/hyperlink" Target="https://utilitymagazine.com.au/agl-begins-commissioning-of-500mw-liddell-battery/" TargetMode="External"/><Relationship Id="rId331" Type="http://schemas.openxmlformats.org/officeDocument/2006/relationships/hyperlink" Target="https://indianexpress.com/article/opinion/columns/a-war-lesson-the-road-to-energy-security-runs-on-electricity-10597313/" TargetMode="External"/><Relationship Id="rId332" Type="http://schemas.openxmlformats.org/officeDocument/2006/relationships/hyperlink" Target="https://www.fool.com/investing/2026/03/23/is-teslas-robotaxi-future-at-risk/" TargetMode="External"/><Relationship Id="rId333" Type="http://schemas.openxmlformats.org/officeDocument/2006/relationships/hyperlink" Target="https://www.etoday.co.kr/news/view/2568625" TargetMode="External"/><Relationship Id="rId334" Type="http://schemas.openxmlformats.org/officeDocument/2006/relationships/hyperlink" Target="https://vocal.media/futurism/electric-truck-market-insights-last-mile-delivery-boom-cost-reduction-and-industry-forecast-to-2034" TargetMode="External"/><Relationship Id="rId335" Type="http://schemas.openxmlformats.org/officeDocument/2006/relationships/hyperlink" Target="https://cryptobriefing.com/nick-pell-the-oil-industrys-lobbying-stifled-electric-vehicle-growth-how-battery-technology-transformed-evs-and-teslas-game-changing-charging-strategy-jordan-harbinger/" TargetMode="External"/><Relationship Id="rId336" Type="http://schemas.openxmlformats.org/officeDocument/2006/relationships/hyperlink" Target="https://www.etoday.co.kr/news/view/2568444" TargetMode="External"/><Relationship Id="rId337" Type="http://schemas.openxmlformats.org/officeDocument/2006/relationships/hyperlink" Target="https://autotalk.com.au/industry-news/jaecoo-j5-ev-tops-2000-orders-in-three-months?utm_source=rss&amp;utm_medium=rss&amp;utm_campaign=jaecoo-j5-ev-tops-2000-orders-in-three-months" TargetMode="External"/><Relationship Id="rId338" Type="http://schemas.openxmlformats.org/officeDocument/2006/relationships/hyperlink" Target="https://www.euronews.com/business/2026/03/20/how-ukeurope-trade-is-driving-the-next-generation-of-manufacturing" TargetMode="External"/><Relationship Id="rId339" Type="http://schemas.openxmlformats.org/officeDocument/2006/relationships/hyperlink" Target="https://www.tarmaclife.co.nz/news/mgs-european-revolution-solid-state-power-and-hybrid-tech-unveiled/" TargetMode="External"/><Relationship Id="rId340" Type="http://schemas.openxmlformats.org/officeDocument/2006/relationships/hyperlink" Target="https://lithium-news.com/why-chilean-production-output-numbers-are-creating-ripple-effects-across-global-markets/" TargetMode="External"/><Relationship Id="rId341" Type="http://schemas.openxmlformats.org/officeDocument/2006/relationships/hyperlink" Target="https://batteriesnews.com/summit-explore-signs-term-sheet-with-power-minerals-to-develop-multi-salar-lithium-project-in-argentina/" TargetMode="External"/><Relationship Id="rId342" Type="http://schemas.openxmlformats.org/officeDocument/2006/relationships/hyperlink" Target="https://gfmag.com/emerging-frontier-markets/latin-americas-lithium-copper-boom/" TargetMode="External"/><Relationship Id="rId343" Type="http://schemas.openxmlformats.org/officeDocument/2006/relationships/hyperlink" Target="https://www.autoexpress.co.uk/mg/mg4-urban/369222/new-mg4-urban-will-be-uks-first-ev-semi-solid-state-batteries" TargetMode="External"/><Relationship Id="rId344" Type="http://schemas.openxmlformats.org/officeDocument/2006/relationships/hyperlink" Target="https://energy.mit.edu/news/miteis-future-energy-systems-center-starts-six-new-research-projects-to-enable-a-decarbonized-future/" TargetMode="External"/><Relationship Id="rId345" Type="http://schemas.openxmlformats.org/officeDocument/2006/relationships/hyperlink" Target="https://www.hdmotori.it/baic-batterie-ioni-sodio/" TargetMode="External"/><Relationship Id="rId346" Type="http://schemas.openxmlformats.org/officeDocument/2006/relationships/hyperlink" Target="https://lithium-news.com/how-direct-lithium-extraction-is-reshaping-global-lithium-production/" TargetMode="External"/><Relationship Id="rId347" Type="http://schemas.openxmlformats.org/officeDocument/2006/relationships/hyperlink" Target="https://lithium-news.com/why-chilean-production-output-is-the-lithium-story-investors-are-watching/" TargetMode="External"/><Relationship Id="rId348" Type="http://schemas.openxmlformats.org/officeDocument/2006/relationships/hyperlink" Target="https://lithium-news.com/how-recycled-lithium-is-reshaping-the-global-battery-supply-chain/" TargetMode="External"/><Relationship Id="rId349" Type="http://schemas.openxmlformats.org/officeDocument/2006/relationships/hyperlink" Target="https://www.motorbiscuit.com/mercedes-just-patented-a-game-changing-solid-state-ev-battery-breakthrough/" TargetMode="External"/><Relationship Id="rId350" Type="http://schemas.openxmlformats.org/officeDocument/2006/relationships/hyperlink" Target="https://www.completecar.ie/car-news/article/14771/MG-reckons-its-the-first-with-solid-state-batteries" TargetMode="External"/><Relationship Id="rId351" Type="http://schemas.openxmlformats.org/officeDocument/2006/relationships/hyperlink" Target="https://electricalreview.co.uk/2026/03/23/hackney-begins-rapid-ev-charging-rollout-with-nine-new-sites-now-live/" TargetMode="External"/><Relationship Id="rId352" Type="http://schemas.openxmlformats.org/officeDocument/2006/relationships/hyperlink" Target="https://www.mining-technology.com/news/ghana-parliament-ratifies-ewoyaa-mining-lease/" TargetMode="External"/><Relationship Id="rId353" Type="http://schemas.openxmlformats.org/officeDocument/2006/relationships/hyperlink" Target="https://www.renewableenergymagazine.com/storage/latest-donut-battery-test-demonstrates-safety-of-20260323" TargetMode="External"/><Relationship Id="rId354" Type="http://schemas.openxmlformats.org/officeDocument/2006/relationships/hyperlink" Target="https://libertystreeteconomics.newyorkfed.org/2026/03/chinas-electric-trade/" TargetMode="External"/><Relationship Id="rId355" Type="http://schemas.openxmlformats.org/officeDocument/2006/relationships/hyperlink" Target="https://www.fool.com/investing/2026/03/23/trump-killed-resurrected-chevy-bolt-gm-stock/" TargetMode="External"/><Relationship Id="rId356" Type="http://schemas.openxmlformats.org/officeDocument/2006/relationships/hyperlink" Target="https://www.openpr.com/news/4435946/automotive-battery-thermal-management-market-size-worth-14-84" TargetMode="External"/><Relationship Id="rId357" Type="http://schemas.openxmlformats.org/officeDocument/2006/relationships/hyperlink" Target="https://www.energytrend.com/news/20260323-51124.html" TargetMode="External"/><Relationship Id="rId358" Type="http://schemas.openxmlformats.org/officeDocument/2006/relationships/hyperlink" Target="https://www.energyglobal.com/energy-storage/23032026/sses-ferrybridge-bess-enters-full-operation/" TargetMode="External"/><Relationship Id="rId359" Type="http://schemas.openxmlformats.org/officeDocument/2006/relationships/hyperlink" Target="https://kalkinemedia.com/au/stocks/metal-and-mining/asx-200-alert-market-volatility-signals-key-shift" TargetMode="External"/><Relationship Id="rId360" Type="http://schemas.openxmlformats.org/officeDocument/2006/relationships/hyperlink" Target="https://www.openpr.com/news/4435324/global-secondary-battery-market-growth-fueled-by-energy-storage" TargetMode="External"/><Relationship Id="rId361" Type="http://schemas.openxmlformats.org/officeDocument/2006/relationships/hyperlink" Target="https://miningzimbabwe.com/beijing-breaks-silence-comply-with-zimbabwes-laws-or-face-the-losses/" TargetMode="External"/><Relationship Id="rId362" Type="http://schemas.openxmlformats.org/officeDocument/2006/relationships/hyperlink" Target="https://www.chinatechnews.com/2026/03/23/117877-chinese-electric-vehicles-gain-global-popularity-despite-u-s-tariffs-and-security-concerns" TargetMode="External"/><Relationship Id="rId363" Type="http://schemas.openxmlformats.org/officeDocument/2006/relationships/hyperlink" Target="https://cnevpost.com/2026/03/23/byd-shares-surge-rising-oil-prices-boost-ev-appeal/" TargetMode="External"/><Relationship Id="rId364" Type="http://schemas.openxmlformats.org/officeDocument/2006/relationships/hyperlink" Target="https://evreporter.com/eka-mobility-greencell-win-loa-for-915-electric-buses-in-hyderabad/" TargetMode="External"/><Relationship Id="rId365" Type="http://schemas.openxmlformats.org/officeDocument/2006/relationships/hyperlink" Target="https://www.openpr.com/news/4435121/demand-for-lithium-lithium-ion-battery-electrolyte-market" TargetMode="External"/><Relationship Id="rId366" Type="http://schemas.openxmlformats.org/officeDocument/2006/relationships/hyperlink" Target="https://www.nation.com.pk/23-Mar-2026/pakistan-can-save-dollar-2b-2030-accelerating-evs-adoption-pcjcci" TargetMode="External"/><Relationship Id="rId367" Type="http://schemas.openxmlformats.org/officeDocument/2006/relationships/hyperlink" Target="https://evtech.news/news/ev-sales-crisis-2026-new-ev-sales-plunge-27-in-us-while-used-market-booms-amid-falling-prices.html" TargetMode="External"/><Relationship Id="rId368" Type="http://schemas.openxmlformats.org/officeDocument/2006/relationships/hyperlink" Target="https://evmagz.com/eu-approves-e4-6-billion-payment-to-germany-with-focus-on-evs-and-charging-infrastructure/" TargetMode="External"/><Relationship Id="rId369" Type="http://schemas.openxmlformats.org/officeDocument/2006/relationships/hyperlink" Target="https://evmagz.com/tesla-shifts-new-york-production-to-v4-supercharger-cabinets-phases-out-v3-units/" TargetMode="External"/><Relationship Id="rId370" Type="http://schemas.openxmlformats.org/officeDocument/2006/relationships/hyperlink" Target="https://lithium-news.com/advanced-resource-expansion-drill-technology-transforms-global-lithium-mining-operations/" TargetMode="External"/><Relationship Id="rId371" Type="http://schemas.openxmlformats.org/officeDocument/2006/relationships/hyperlink" Target="https://scitechdaily.com/scientists-unveil-cheaper-and-faster-way-to-extract-lithium-from-massive-untouched-reserves/" TargetMode="External"/><Relationship Id="rId372" Type="http://schemas.openxmlformats.org/officeDocument/2006/relationships/hyperlink" Target="https://evmagz.com/uk-allocates-e85-million-for-484-electric-buses-under-zebra-programme/" TargetMode="External"/><Relationship Id="rId373" Type="http://schemas.openxmlformats.org/officeDocument/2006/relationships/hyperlink" Target="https://www.bworldonline.com/sparkup/2026/03/23/737977/xpress-super-app-doubles-down-on-ev-powered-mobility-solutions/" TargetMode="External"/><Relationship Id="rId374" Type="http://schemas.openxmlformats.org/officeDocument/2006/relationships/hyperlink" Target="https://stockhead.com.au/resources/brine-and-shine-for-power-minerals-as-jv-revs-up-argentinian-lithium/" TargetMode="External"/><Relationship Id="rId375" Type="http://schemas.openxmlformats.org/officeDocument/2006/relationships/hyperlink" Target="https://3dnews.ru/1138719/mirovie-avtoproizvoditeli-massovo-otkazivayutsya-ot-polnogo-perehoda-na-elektrotyagu" TargetMode="External"/><Relationship Id="rId376" Type="http://schemas.openxmlformats.org/officeDocument/2006/relationships/hyperlink" Target="https://thedriven.io/2026/03/23/first-photo-of-tesla-cybercab-production-line-emerges/" TargetMode="External"/><Relationship Id="rId377" Type="http://schemas.openxmlformats.org/officeDocument/2006/relationships/hyperlink" Target="https://www.automotiveworld.com/news/us-auto-groups-press-trump-to-hold-the-line-on-china-evs/" TargetMode="External"/><Relationship Id="rId378" Type="http://schemas.openxmlformats.org/officeDocument/2006/relationships/hyperlink" Target="https://lithium-news.com/chiles-lithium-production-surge-signals-major-shift-in-global-battery-markets/" TargetMode="External"/><Relationship Id="rId379" Type="http://schemas.openxmlformats.org/officeDocument/2006/relationships/hyperlink" Target="https://lithium-news.com/why-ev-demand-forecasts-are-reshaping-the-entire-green-energy-landscape/" TargetMode="External"/><Relationship Id="rId380" Type="http://schemas.openxmlformats.org/officeDocument/2006/relationships/hyperlink" Target="https://lithium-news.com/how-direct-lithium-extraction-technology-is-reshaping-market-dynamics-for-battery-metal-investors/" TargetMode="External"/><Relationship Id="rId381" Type="http://schemas.openxmlformats.org/officeDocument/2006/relationships/hyperlink" Target="https://www.klsescreener.com/v2/news/view/1690109/Kia_targets_13_EV_models_by_2030_expands_global_production_footprint" TargetMode="External"/><Relationship Id="rId382" Type="http://schemas.openxmlformats.org/officeDocument/2006/relationships/hyperlink" Target="https://indonesiakini.id/2026/03/23/fuel-price-surge-sparks-aussie-ev-boom/" TargetMode="External"/><Relationship Id="rId383" Type="http://schemas.openxmlformats.org/officeDocument/2006/relationships/hyperlink" Target="https://lithium-news.com/why-the-lithium-carbonate-price-surge-is-creating-global-market-disruption/" TargetMode="External"/><Relationship Id="rId384" Type="http://schemas.openxmlformats.org/officeDocument/2006/relationships/hyperlink" Target="https://carbuzz.com/mercedes-solid-state-battery-future/" TargetMode="External"/><Relationship Id="rId385" Type="http://schemas.openxmlformats.org/officeDocument/2006/relationships/hyperlink" Target="https://www.gbnews.com/lifestyle/cars/motorists-emissions-rules-petrol-diesel-electric-cars-euro-7" TargetMode="External"/><Relationship Id="rId386" Type="http://schemas.openxmlformats.org/officeDocument/2006/relationships/hyperlink" Target="https://lithium-news.com/why-dle-technology-breakthrough-could-revolutionise-the-lithium-industry/" TargetMode="External"/><Relationship Id="rId387" Type="http://schemas.openxmlformats.org/officeDocument/2006/relationships/hyperlink" Target="https://lithium-news.com/major-lithium-refineries-accelerate-expansion-plans-as-battery-demand-surges-beyond-projections/" TargetMode="External"/><Relationship Id="rId388" Type="http://schemas.openxmlformats.org/officeDocument/2006/relationships/hyperlink" Target="https://lithium-news.com/hard-rock-mining-expansion-transforms-the-global-lithium-market-against-all-odds/" TargetMode="External"/><Relationship Id="rId389" Type="http://schemas.openxmlformats.org/officeDocument/2006/relationships/hyperlink" Target="https://www.benzinga.com/markets/tech/26/03/51396760/weekend-round-up-rivians-uber-deal-gerbers-ev-push-canadas-auto-strategy-teslas-battery-plant-and-united-airlines-flight-cuts" TargetMode="External"/><Relationship Id="rId390" Type="http://schemas.openxmlformats.org/officeDocument/2006/relationships/hyperlink" Target="https://electriccarsreport.com/2026/03/gm-lges-advance-ev-batteries-with-lmr-breakthrough-and-energy-storage-systems-expansion/" TargetMode="External"/><Relationship Id="rId391" Type="http://schemas.openxmlformats.org/officeDocument/2006/relationships/hyperlink" Target="https://simplywall.st/stocks/us/energy/nyse-wttr/select-water-solutions/news/will-integrating-lithium-extraction-into-water-assets-change" TargetMode="External"/><Relationship Id="rId392" Type="http://schemas.openxmlformats.org/officeDocument/2006/relationships/hyperlink" Target="https://www.techradar.com/vehicle-tech/hybrid-electric-vehicles/ready-in-5-full-in-9-this-chinese-ev-charges-to-70-percent-in-only-5-minutes-has-a-644-mile-range-and-its-coming-to-europe-in-april" TargetMode="External"/><Relationship Id="rId393" Type="http://schemas.openxmlformats.org/officeDocument/2006/relationships/hyperlink" Target="https://lithium-news.com/why-lithium-etf-inflows-are-reshaping-the-green-energy-investment-landscape/" TargetMode="External"/><Relationship Id="rId394" Type="http://schemas.openxmlformats.org/officeDocument/2006/relationships/hyperlink" Target="https://evcentral.com.au/huge-milestone-volkswagen-ev-sales-hit-new-high/?utm_source=rss&amp;utm_medium=rss&amp;utm_campaign=huge-milestone-volkswagen-ev-sales-hit-new-high" TargetMode="External"/><Relationship Id="rId395" Type="http://schemas.openxmlformats.org/officeDocument/2006/relationships/hyperlink" Target="https://biz.chosun.com/en/en-international/2026/03/22/7LWDFJ2CN5GY3DHOHOPO3D6O4A/" TargetMode="External"/><Relationship Id="rId396" Type="http://schemas.openxmlformats.org/officeDocument/2006/relationships/hyperlink" Target="https://lithium-news.com/why-dle-technology-breakthrough-could-transform-global-lithium-markets-within-five-years/" TargetMode="External"/><Relationship Id="rId397" Type="http://schemas.openxmlformats.org/officeDocument/2006/relationships/hyperlink" Target="https://lithium-news.com/why-lithium-price-forecasts-are-being-rewritten-as-clean-energy-demand-surges/" TargetMode="External"/><Relationship Id="rId398" Type="http://schemas.openxmlformats.org/officeDocument/2006/relationships/hyperlink" Target="https://thediplomat.com/2026/03/oil-shocks-are-rewriting-southeast-asias-auto-market-for-legacy-carmakers/" TargetMode="External"/><Relationship Id="rId399" Type="http://schemas.openxmlformats.org/officeDocument/2006/relationships/hyperlink" Target="https://lithium-news.com/critical-lithium-supply-shortfall-threatens-electric-vehicle-revolution-and-technology-innovation/" TargetMode="External"/><Relationship Id="rId400" Type="http://schemas.openxmlformats.org/officeDocument/2006/relationships/hyperlink" Target="https://lithium-news.com/why-institutional-money-is-flooding-into-lithium-etfs-despite-market-volatility/" TargetMode="External"/><Relationship Id="rId401" Type="http://schemas.openxmlformats.org/officeDocument/2006/relationships/hyperlink" Target="https://lithium-news.com/why-battery-grade-purity-standards-are-creating-seismic-shifts-in-global-lithium-markets/" TargetMode="External"/><Relationship Id="rId402" Type="http://schemas.openxmlformats.org/officeDocument/2006/relationships/hyperlink" Target="https://www.marketbeat.com/instant-alerts/lithium-stocks-to-watch-today-march-21st-2026-03-21/" TargetMode="External"/><Relationship Id="rId403" Type="http://schemas.openxmlformats.org/officeDocument/2006/relationships/hyperlink" Target="https://www.larazon.es/tecnologia-consumo/tesla-firma-un-enorme-acuerdo-con-lg-necesitan-baterias_2026032169ba6246e89622081d3f7389.html" TargetMode="External"/><Relationship Id="rId404" Type="http://schemas.openxmlformats.org/officeDocument/2006/relationships/hyperlink" Target="https://thepakistan.pk/stellantis-evs-now-have-tesla-supercharger-access/" TargetMode="External"/><Relationship Id="rId405" Type="http://schemas.openxmlformats.org/officeDocument/2006/relationships/hyperlink" Target="https://www.indexbox.io/blog/electrolytic-manganese-dioxide-market-to-2035-driven-by-lithium-ion-battery-integration-for-evs/" TargetMode="External"/><Relationship Id="rId406" Type="http://schemas.openxmlformats.org/officeDocument/2006/relationships/hyperlink" Target="https://www.marketbeat.com/instant-alerts/filing-union-bancaire-privee-ubp-sa-buys-1400-shares-of-tesla-inc-tsla-2026-03-21/" TargetMode="External"/><Relationship Id="rId407" Type="http://schemas.openxmlformats.org/officeDocument/2006/relationships/hyperlink" Target="https://opentools.ai/news/stellantis-ev-owners-rejoice-tesla-supercharger-network-now-open-for-business" TargetMode="External"/><Relationship Id="rId408" Type="http://schemas.openxmlformats.org/officeDocument/2006/relationships/hyperlink" Target="https://simplywall.st/stocks/us/retail/nasdaq-jd/jdcom/news/jdcom-byd-ev-charging-push-and-what-it-could-mean-for-valuat" TargetMode="External"/><Relationship Id="rId409" Type="http://schemas.openxmlformats.org/officeDocument/2006/relationships/hyperlink" Target="https://www.electrive.com/2026/03/21/baic-reports-progress-on-sodium-ion-batteries/" TargetMode="External"/><Relationship Id="rId410" Type="http://schemas.openxmlformats.org/officeDocument/2006/relationships/hyperlink" Target="https://gaadiwaadi.com/upcoming-tata-avinya-flagship-ev-what-we-know-so-far/" TargetMode="External"/><Relationship Id="rId411" Type="http://schemas.openxmlformats.org/officeDocument/2006/relationships/hyperlink" Target="https://www.graphene-info.com/ambient-laser-process-enables-monolithic-prelithiated-silicon-graphene-anodes" TargetMode="External"/><Relationship Id="rId412" Type="http://schemas.openxmlformats.org/officeDocument/2006/relationships/hyperlink" Target="https://greenlivingguy.com/2026/03/clean-green-tech-news-for-informed-decisions/" TargetMode="External"/><Relationship Id="rId413" Type="http://schemas.openxmlformats.org/officeDocument/2006/relationships/hyperlink" Target="http://prsync.com/meticulous-research/dc-fast-charging-power-module-market-trends-technology-evolution-and-growth-analysis-5179077/" TargetMode="External"/><Relationship Id="rId414" Type="http://schemas.openxmlformats.org/officeDocument/2006/relationships/hyperlink" Target="https://tugatech.com.pt/t80581-byd-regista-explosao-na-procura-de-eletricos-face-a-subida-do-preco-dos-combustiveis" TargetMode="External"/><Relationship Id="rId415" Type="http://schemas.openxmlformats.org/officeDocument/2006/relationships/hyperlink" Target="https://www.jdsupra.com/legalnews/doe-announces-500-million-funding-5557645/" TargetMode="External"/><Relationship Id="rId416" Type="http://schemas.openxmlformats.org/officeDocument/2006/relationships/hyperlink" Target="https://www.jdsupra.com/legalnews/u-s-seeks-to-pull-the-plug-on-2822072/" TargetMode="External"/><Relationship Id="rId417" Type="http://schemas.openxmlformats.org/officeDocument/2006/relationships/hyperlink" Target="https://lithium-news.com/why-global-mining-giants-are-racing-to-expand-hard-rock-lithium-operations/" TargetMode="External"/><Relationship Id="rId418" Type="http://schemas.openxmlformats.org/officeDocument/2006/relationships/hyperlink" Target="https://www.powerelectronicsnews.com/solid-state-batteries-increase-energy-density-while-enhancing-safety-and-ev-range/" TargetMode="External"/><Relationship Id="rId419" Type="http://schemas.openxmlformats.org/officeDocument/2006/relationships/hyperlink" Target="https://bravenewcoin.com/insights/lithium-prices-adjust-following-decline-in-china-but-investors-eye-long-term-growth" TargetMode="External"/><Relationship Id="rId420" Type="http://schemas.openxmlformats.org/officeDocument/2006/relationships/hyperlink" Target="https://www.bestmag.co.uk/tesla-lg-energy-us-plant/" TargetMode="External"/><Relationship Id="rId421" Type="http://schemas.openxmlformats.org/officeDocument/2006/relationships/hyperlink" Target="https://focus.ua/auto/747844-novye-natrievye-batarei-baic-deshevye-i-zaryazhayutsya-za-11-minut-podrobnosti" TargetMode="External"/><Relationship Id="rId422" Type="http://schemas.openxmlformats.org/officeDocument/2006/relationships/hyperlink" Target="https://www.electrive.com/2026/03/20/berlin-opens-battery-lab-for-sodium-ion-cell-research/" TargetMode="External"/><Relationship Id="rId423" Type="http://schemas.openxmlformats.org/officeDocument/2006/relationships/hyperlink" Target="https://www.capital.bg/biznes/pazari/2026/03/20/4893717_na_praga_na_dulgoochakvanata_evropeiska_revoljuciia/?ref=rss" TargetMode="External"/><Relationship Id="rId424" Type="http://schemas.openxmlformats.org/officeDocument/2006/relationships/hyperlink" Target="https://www.supplychainmovement.com/iso-standard-provides-clarity-on-calculating-co2-emissions/" TargetMode="External"/><Relationship Id="rId425" Type="http://schemas.openxmlformats.org/officeDocument/2006/relationships/hyperlink" Target="https://kalkinemedia.com/au/stocks/metal-and-mining/atlantic-lithium-advances-ewoyaa-project-after-lease-approval" TargetMode="External"/><Relationship Id="rId426" Type="http://schemas.openxmlformats.org/officeDocument/2006/relationships/hyperlink" Target="https://www.goodcarbadcar.net/bmw-i3-neue-klasse/" TargetMode="External"/><Relationship Id="rId427" Type="http://schemas.openxmlformats.org/officeDocument/2006/relationships/hyperlink" Target="https://www.defenseworld.net/2026/03/20/promising-electric-vehicle-stocks-to-add-to-your-watchlist-march-18th.html" TargetMode="External"/><Relationship Id="rId428" Type="http://schemas.openxmlformats.org/officeDocument/2006/relationships/hyperlink" Target="http://www.marketsandmarketsblog.com/lithium-iron-phosphate-batteries-market-surge-towards-solid-growth-by-2030.html" TargetMode="External"/><Relationship Id="rId429" Type="http://schemas.openxmlformats.org/officeDocument/2006/relationships/hyperlink" Target="https://cnevpost.com/2026/03/20/baic-unveils-sodium-ion-battery-breakthrough/" TargetMode="External"/><Relationship Id="rId430" Type="http://schemas.openxmlformats.org/officeDocument/2006/relationships/hyperlink" Target="https://www.batterytechonline.com/design-manufacturing/quantumscape-updates-commercialization-strategy-for-solid-state-battery-technology" TargetMode="External"/><Relationship Id="rId431" Type="http://schemas.openxmlformats.org/officeDocument/2006/relationships/hyperlink" Target="https://www.factmr.com/report/automotive-semiconductor-market" TargetMode="External"/><Relationship Id="rId432" Type="http://schemas.openxmlformats.org/officeDocument/2006/relationships/hyperlink" Target="https://www.prnewswire.com/news-releases/electric-vehicle-dc-fast-chargers-market-to-reach-usd-75-49-billion-by-2032--driven-by-expansion-of-high-power-charging-infrastructure-reports-markntel-advisors-302717386.html" TargetMode="External"/><Relationship Id="rId433" Type="http://schemas.openxmlformats.org/officeDocument/2006/relationships/hyperlink" Target="https://www.actualno.com/cars/elektromobilite-shte-spestjat-miliardi-na-evropa-do-2030-godina-news_2570596.html" TargetMode="External"/><Relationship Id="rId434" Type="http://schemas.openxmlformats.org/officeDocument/2006/relationships/hyperlink" Target="https://www.jdsupra.com/legalnews/doe-opens-500m-funding-opportunity-for-5637003/" TargetMode="External"/><Relationship Id="rId435" Type="http://schemas.openxmlformats.org/officeDocument/2006/relationships/hyperlink" Target="https://www.indexbox.io/blog/spent-nmc-battery-feedstock-market-driven-by-first-major-wave-of-ev-retirements-set-for-strategic-expansion-through-2035/" TargetMode="External"/><Relationship Id="rId436" Type="http://schemas.openxmlformats.org/officeDocument/2006/relationships/hyperlink" Target="https://electriccarsreport.com/2026/03/ionna-celebrates-two-years-with-rapid-ev-charging-network-expansion/" TargetMode="External"/><Relationship Id="rId437" Type="http://schemas.openxmlformats.org/officeDocument/2006/relationships/hyperlink" Target="https://evsandbeyond.co.nz/volkswagen-previews-id-cross-electric-suv-ahead-of-launch/#utm_source=rss&amp;utm_medium=rss&amp;utm_campaign=volkswagen-previews-id-cross-electric-suv-ahead-of-launch" TargetMode="External"/><Relationship Id="rId438" Type="http://schemas.openxmlformats.org/officeDocument/2006/relationships/hyperlink" Target="https://lithium-news.com/how-hard-rock-mining-expansion-is-transforming-the-global-lithium-supply-chain/" TargetMode="External"/><Relationship Id="rId439" Type="http://schemas.openxmlformats.org/officeDocument/2006/relationships/hyperlink" Target="https://lithium-news.com/revolutionary-advances-in-brine-extraction-efficiency-are-reshaping-lithium-market-dynamics/" TargetMode="External"/><Relationship Id="rId440" Type="http://schemas.openxmlformats.org/officeDocument/2006/relationships/hyperlink" Target="https://lithium-news.com/how-revolutionary-lithium-technologies-are-creating-unprecedented-investment-opportunities/" TargetMode="External"/><Relationship Id="rId441" Type="http://schemas.openxmlformats.org/officeDocument/2006/relationships/hyperlink" Target="https://www.etoday.co.kr/news/view/2567431" TargetMode="External"/><Relationship Id="rId442" Type="http://schemas.openxmlformats.org/officeDocument/2006/relationships/hyperlink" Target="https://carnewschina.com/2026/03/20/11-minute-full-charge-baics-sodium-ion-leap-challenges-lithium-dominance/" TargetMode="External"/><Relationship Id="rId443" Type="http://schemas.openxmlformats.org/officeDocument/2006/relationships/hyperlink" Target="https://www.notebookcheck.com/E-Autos-mit-bis-zu-1-500-km-Reichweite-kommen-Chery-stellt-neue-Solid-State-Batterie-in-Aussicht.1254881.0.html" TargetMode="External"/><Relationship Id="rId444" Type="http://schemas.openxmlformats.org/officeDocument/2006/relationships/hyperlink" Target="https://www.bestmag.co.uk/berlin-battery-lab-sodium-innovation/" TargetMode="External"/><Relationship Id="rId445" Type="http://schemas.openxmlformats.org/officeDocument/2006/relationships/hyperlink" Target="https://www.motorbiscuit.com/trump-vs-california-the-legal-battle-that-could-nuke-the-auto-industry/" TargetMode="External"/><Relationship Id="rId446" Type="http://schemas.openxmlformats.org/officeDocument/2006/relationships/hyperlink" Target="https://lithium-news.com/how-lithium-royalty-investments-are-revolutionizing-battery-metal-extraction-methods/" TargetMode="External"/><Relationship Id="rId447" Type="http://schemas.openxmlformats.org/officeDocument/2006/relationships/hyperlink" Target="https://www.electrive.com/2026/03/19/eve-energy-launches-two-new-solid-state-batteries/" TargetMode="External"/><Relationship Id="rId448" Type="http://schemas.openxmlformats.org/officeDocument/2006/relationships/hyperlink" Target="https://www.electrive.com/2026/03/19/chery-unveils-rhino-battery-product-family/" TargetMode="External"/><Relationship Id="rId449" Type="http://schemas.openxmlformats.org/officeDocument/2006/relationships/hyperlink" Target="https://index.hu/gazdasag/2026/03/19/audi-penzugyi-eredmeny-audi-hungaria-autopiac-autoipar-autogyartas-jarmuipar-elektromos-auto/" TargetMode="External"/><Relationship Id="rId450" Type="http://schemas.openxmlformats.org/officeDocument/2006/relationships/hyperlink" Target="https://www.chinanews.net/news/278931338/economyinfocuschina-jiangsu-automotive-industry-development-cn" TargetMode="External"/><Relationship Id="rId451" Type="http://schemas.openxmlformats.org/officeDocument/2006/relationships/hyperlink" Target="https://thanhnien.vn/xe-dien-loi-nguoc-dong-giua-bao-nhien-lieu-185260319150419322.htm" TargetMode="External"/><Relationship Id="rId452" Type="http://schemas.openxmlformats.org/officeDocument/2006/relationships/hyperlink" Target="https://africa-middleeastmining.com/new-andritz-dryer-improves-recovery-efficiency-in-lithium-ion-battery-recycling/?utm_source=rss&amp;utm_medium=rss&amp;utm_campaign=new-andritz-dryer-improves-recovery-efficiency-in-lithium-ion-battery-recycling" TargetMode="External"/><Relationship Id="rId453" Type="http://schemas.openxmlformats.org/officeDocument/2006/relationships/hyperlink" Target="https://gizmodo.com/federal-ev-surcharge-idea-not-dead-yet-and-now-includes-hybrids-2000735360" TargetMode="External"/><Relationship Id="rId454" Type="http://schemas.openxmlformats.org/officeDocument/2006/relationships/hyperlink" Target="https://www.infomagazine.ma/economie/gitex-africa-propulse-la-mobilite-electrique-en-afrique-vers-un-marche-a-28-milliards-de-dollars-14223-2026/" TargetMode="External"/><Relationship Id="rId455" Type="http://schemas.openxmlformats.org/officeDocument/2006/relationships/hyperlink" Target="https://www.energytrend.com/news/20260319-51102.html" TargetMode="External"/><Relationship Id="rId456" Type="http://schemas.openxmlformats.org/officeDocument/2006/relationships/hyperlink" Target="https://kalkinemedia.com/au/stocks/metal-and-mining/solid-state-breakthrough-drives-battery-innovation" TargetMode="External"/><Relationship Id="rId457" Type="http://schemas.openxmlformats.org/officeDocument/2006/relationships/hyperlink" Target="https://carnewschina.com/2026/03/19/tesla-supplier-eve-unveils-dual-solid-state-batteries-60-ah-ev-cell-and-low-pressure-consumer-design/" TargetMode="External"/><Relationship Id="rId458" Type="http://schemas.openxmlformats.org/officeDocument/2006/relationships/hyperlink" Target="https://www.hklaw.com/en/insights/publications/2026/03/doe-opens-500m-funding-opportunity-for-battery-materials-processing" TargetMode="External"/><Relationship Id="rId459" Type="http://schemas.openxmlformats.org/officeDocument/2006/relationships/hyperlink" Target="https://www.focus.de/auto/autostandort-deutschland/subventions-gebaeude-stuerzt-ein-vw-in-china-wieder-vor-byd_48bbd9e3-05a4-4c6f-bf9b-5f054cad2815.html" TargetMode="External"/><Relationship Id="rId460" Type="http://schemas.openxmlformats.org/officeDocument/2006/relationships/hyperlink" Target="https://lithium-news.com/why-lithium-refinery-expansions-are-racing-against-battery-demand/" TargetMode="External"/><Relationship Id="rId461" Type="http://schemas.openxmlformats.org/officeDocument/2006/relationships/hyperlink" Target="https://skillings.net/does-500m-battery-bet-how-federal-grants-are-rewiring-the-midstream-mining-sector/" TargetMode="External"/><Relationship Id="rId462" Type="http://schemas.openxmlformats.org/officeDocument/2006/relationships/hyperlink" Target="https://lithium-news.com/why-lithium-markets-are-signaling-a-massive-ev-surge-ahead/" TargetMode="External"/><Relationship Id="rId463" Type="http://schemas.openxmlformats.org/officeDocument/2006/relationships/hyperlink" Target="https://lithium-news.com/why-every-gigafactory-supply-deal-now-shapes-the-future-of-clean-energy-economics/" TargetMode="External"/><Relationship Id="rId464" Type="http://schemas.openxmlformats.org/officeDocument/2006/relationships/hyperlink" Target="https://www.dnes.bg/a/2-svyat/714602-nadprevara-za-litiy-evropa-tarsi-sigurnost-chrez-sobstven-dobiv" TargetMode="External"/><Relationship Id="rId465" Type="http://schemas.openxmlformats.org/officeDocument/2006/relationships/hyperlink" Target="https://lithium-news.com/how-lithium-royalty-investments-are-revolutionizing-mining-technology-development/" TargetMode="External"/><Relationship Id="rId466" Type="http://schemas.openxmlformats.org/officeDocument/2006/relationships/hyperlink" Target="https://lithium-news.com/why-direct-lithium-extraction-is-the-game-changing-technology-every-lithium-investor-should-understand/" TargetMode="External"/><Relationship Id="rId467" Type="http://schemas.openxmlformats.org/officeDocument/2006/relationships/hyperlink" Target="https://www.energy-storage.news/lg-energy-solutions-us4-3-billion-agreement-with-tesla-and-lfp-manufacturing-with-gm/" TargetMode="External"/><Relationship Id="rId468" Type="http://schemas.openxmlformats.org/officeDocument/2006/relationships/hyperlink" Target="https://www.mining.com/web/core-lithium-secures-205-million-to-restart-project/" TargetMode="External"/><Relationship Id="rId469" Type="http://schemas.openxmlformats.org/officeDocument/2006/relationships/hyperlink" Target="https://www.geeky-gadgets.com/solid-state-battery-donut-lab-2026/" TargetMode="External"/><Relationship Id="rId470" Type="http://schemas.openxmlformats.org/officeDocument/2006/relationships/hyperlink" Target="https://cnevpost.com/2026/03/18/chery-targets-1500-km-range-new-solid-state-battery/" TargetMode="External"/><Relationship Id="rId471" Type="http://schemas.openxmlformats.org/officeDocument/2006/relationships/hyperlink" Target="https://www.tulsatoday.com/2026/03/18/sulfide-coating-increase-lithium-life/" TargetMode="External"/><Relationship Id="rId472" Type="http://schemas.openxmlformats.org/officeDocument/2006/relationships/hyperlink" Target="https://carnewschina.com/2026/03/18/gwm-solid-state-batteries-will-take-5-years-to-be-widely-used-chairman-shared/" TargetMode="External"/><Relationship Id="rId473" Type="http://schemas.openxmlformats.org/officeDocument/2006/relationships/hyperlink" Target="https://www.ndtvprofit.com/markets/jbm-auto-olectra-greentech-ather-energy-ola-electric-mobility-ev-stocks-rally-on-oil-shock-opportunity-11232511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