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 2026-04-04 23:00 UTC [QZRM]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Coffee futures - target_market_code: coffee - ticker: coffee - regime_state: loosening - beliefs_count: 3 - top_risk_flag: mapping_indirectness - generated_at: 2026-04-04T23:00:00Z - sentiment_word: Bullish - late_breaking_alerts_count: 0 - kill_switch_markets_count: 0</w:t>
      </w:r>
      <w:r/>
    </w:p>
    <w:p>
      <w:r/>
      <w:r>
        <w:t>Signal Table | market | belief_id | claim | prob | dir | vel | horizon | kill_switch | fragility | |---|---:|---|---:|---|---|---|---:|---:| | coffee | B-coffee-001 | Near-term supply-chain/logistics disruption risk is creating upward (supportive) price pressure for coffee futures. | 62 | up | stable | 24h | false | 55 | | coffee | B-coffee-002 | Downstream retail / specialty coffee expansion and brand activity is modestly supportive of demand expectations, adding mild upward bias to coffee futures. | 55 | up | fading | 24h | false | 55 | | coffee | B-coffee-003 | Some trade-expansion / flow-normalisation signals could partially offset disruption-driven upside, capping coffee futures strength. | 41 | down | stable | 24h | false | 55 |</w:t>
      </w:r>
      <w:r/>
    </w:p>
    <w:p>
      <w:r/>
      <w:r>
        <w:t>Data Dump (Machine Use)</w:t>
      </w:r>
      <w:r/>
    </w:p>
    <w:p>
      <w:r/>
      <w:r>
        <w:rPr>
          <w:rFonts w:ascii="Courier" w:hAnsi="Courier"/>
        </w:rPr>
        <w:t>{</w:t>
        <w:br/>
        <w:t xml:space="preserve"> "workflow_6B_CIS_output": {</w:t>
        <w:br/>
        <w:t xml:space="preserve"> "snapshot_id": "6B-CIS-2026-04-04-coffee-KC-001",</w:t>
        <w:br/>
        <w:t xml:space="preserve"> "timestamp_utc": "2026-04-04T23:00:00Z",</w:t>
        <w:br/>
        <w:t xml:space="preserve"> "primary_asset_focus": {</w:t>
        <w:br/>
        <w:t xml:space="preserve"> "name": "Coffee futures",</w:t>
        <w:br/>
        <w:t xml:space="preserve"> "market_code": "coffee"</w:t>
        <w:br/>
        <w:t xml:space="preserve"> },</w:t>
        <w:br/>
        <w:t xml:space="preserve"> "headline_sentiment_word": "Bullish",</w:t>
        <w:br/>
        <w:t xml:space="preserve"> "headline_conviction_score_0_100": 58,</w:t>
        <w:br/>
        <w:t xml:space="preserve"> "headline_fragility_score_0_100": 55,</w:t>
        <w:br/>
        <w:t xml:space="preserve"> "headline_authority_confirmation_score_0_100":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"loosening",</w:t>
        <w:br/>
        <w:t xml:space="preserve"> "beliefs": [</w:t>
        <w:br/>
        <w:t xml:space="preserve"> {</w:t>
        <w:br/>
        <w:t xml:space="preserve"> "belief_id": "B-coffee-001",</w:t>
        <w:br/>
        <w:t xml:space="preserve"> "market": "coffee",</w:t>
        <w:br/>
        <w:t xml:space="preserve"> "claim": "Near-term supply-chain/logistics disruption risk is creating upward (supportive) price pressure for coffee futures.",</w:t>
        <w:br/>
        <w:t xml:space="preserve"> "probability_pct": 62,</w:t>
        <w:br/>
        <w:t xml:space="preserve"> "direction": "up",</w:t>
        <w:br/>
        <w:t xml:space="preserve"> "velocity": "stable",</w:t>
        <w:br/>
        <w:t xml:space="preserve"> "horizon": "24h",</w:t>
        <w:br/>
        <w:t xml:space="preserve"> "drivers": [</w:t>
        <w:br/>
        <w:t xml:space="preserve"> "Geopolitical/shipping disruption narratives affecting global commodity logistics and freight",</w:t>
        <w:br/>
        <w:t xml:space="preserve"> "Trade-flow friction and port/logistics constraints as a near-term risk theme"</w:t>
        <w:br/>
        <w:t xml:space="preserve"> ],</w:t>
        <w:br/>
        <w:t xml:space="preserve"> "contradicted_by": [</w:t>
        <w:br/>
        <w:t xml:space="preserve"> "B-coffee-003"</w:t>
        <w:br/>
        <w:t xml:space="preserve"> ],</w:t>
        <w:br/>
        <w:t xml:space="preserve"> "directional_confidence_score_0_100": 62,</w:t>
        <w:br/>
        <w:t xml:space="preserve"> "authority_confirmation_score_0_100": 60,</w:t>
        <w:br/>
        <w:t xml:space="preserve"> "authority_confirmation_band": "medium"</w:t>
        <w:br/>
        <w:t xml:space="preserve"> },</w:t>
        <w:br/>
        <w:t xml:space="preserve"> {</w:t>
        <w:br/>
        <w:t xml:space="preserve"> "belief_id": "B-coffee-002",</w:t>
        <w:br/>
        <w:t xml:space="preserve"> "market": "coffee",</w:t>
        <w:br/>
        <w:t xml:space="preserve"> "claim": "Downstream retail / specialty coffee expansion and brand activity is modestly supportive of demand expectations, adding mild upward bias to coffee futures.",</w:t>
        <w:br/>
        <w:t xml:space="preserve"> "probability_pct": 55,</w:t>
        <w:br/>
        <w:t xml:space="preserve"> "direction": "up",</w:t>
        <w:br/>
        <w:t xml:space="preserve"> "velocity": "fading",</w:t>
        <w:br/>
        <w:t xml:space="preserve"> "horizon": "24h",</w:t>
        <w:br/>
        <w:t xml:space="preserve"> "drivers": [</w:t>
        <w:br/>
        <w:t xml:space="preserve"> "Retail expansion / specialty coffee shop growth signals",</w:t>
        <w:br/>
        <w:t xml:space="preserve"> "Large-buyer ecosystem activity (e.g., major coffee chains) shaping consumption narrative"</w:t>
        <w:br/>
        <w:t xml:space="preserve"> ],</w:t>
        <w:br/>
        <w:t xml:space="preserve"> "contradicted_by": [</w:t>
        <w:br/>
        <w:t xml:space="preserve"> "B-coffee-003"</w:t>
        <w:br/>
        <w:t xml:space="preserve"> ],</w:t>
        <w:br/>
        <w:t xml:space="preserve"> "directional_confidence_score_0_100": 52,</w:t>
        <w:br/>
        <w:t xml:space="preserve"> "authority_confirmation_score_0_100": 55,</w:t>
        <w:br/>
        <w:t xml:space="preserve"> "authority_confirmation_band": "medium"</w:t>
        <w:br/>
        <w:t xml:space="preserve"> },</w:t>
        <w:br/>
        <w:t xml:space="preserve"> {</w:t>
        <w:br/>
        <w:t xml:space="preserve"> "belief_id": "B-coffee-003",</w:t>
        <w:br/>
        <w:t xml:space="preserve"> "market": "coffee",</w:t>
        <w:br/>
        <w:t xml:space="preserve"> "claim": "Some trade-expansion / flow-normalisation signals could partially offset disruption-driven upside, capping coffee futures strength.",</w:t>
        <w:br/>
        <w:t xml:space="preserve"> "probability_pct": 41,</w:t>
        <w:br/>
        <w:t xml:space="preserve"> "direction": "down",</w:t>
        <w:br/>
        <w:t xml:space="preserve"> "velocity": "stable",</w:t>
        <w:br/>
        <w:t xml:space="preserve"> "horizon": "24h",</w:t>
        <w:br/>
        <w:t xml:space="preserve"> "drivers": [</w:t>
        <w:br/>
        <w:t xml:space="preserve"> "Trade expansion / export-flow improvement narratives",</w:t>
        <w:br/>
        <w:t xml:space="preserve"> "Counterbalancing macro/flow narratives vs disruption premium"</w:t>
        <w:br/>
        <w:t xml:space="preserve"> ],</w:t>
        <w:br/>
        <w:t xml:space="preserve"> "contradicted_by": [</w:t>
        <w:br/>
        <w:t xml:space="preserve"> "B-coffee-001",</w:t>
        <w:br/>
        <w:t xml:space="preserve"> "B-coffee-002"</w:t>
        <w:br/>
        <w:t xml:space="preserve"> ],</w:t>
        <w:br/>
        <w:t xml:space="preserve"> "directional_confidence_score_0_100": 40,</w:t>
        <w:br/>
        <w:t xml:space="preserve"> "authority_confirmation_score_0_100": 50,</w:t>
        <w:br/>
        <w:t xml:space="preserve"> "authority_confirmation_band": "medium"</w:t>
        <w:br/>
        <w:t xml:space="preserve"> }</w:t>
        <w:br/>
        <w:t xml:space="preserve"> ],</w:t>
        <w:br/>
        <w:t xml:space="preserve"> "market_state_table": [</w:t>
        <w:br/>
        <w:t xml:space="preserve"> {</w:t>
        <w:br/>
        <w:t xml:space="preserve"> "market": "coffee",</w:t>
        <w:br/>
        <w:t xml:space="preserve"> "directional_state": "bullish",</w:t>
        <w:br/>
        <w:t xml:space="preserve"> "momentum_state": "stable",</w:t>
        <w:br/>
        <w:t xml:space="preserve"> "reversal_risk": "medium",</w:t>
        <w:br/>
        <w:t xml:space="preserve"> "state_change": "unchanged",</w:t>
        <w:br/>
        <w:t xml:space="preserve"> "directional_mass_score_0_100": 63,</w:t>
        <w:br/>
        <w:t xml:space="preserve"> "conviction_score_0_100": 58,</w:t>
        <w:br/>
        <w:t xml:space="preserve"> "authority_confirmation_score_0_100": 58,</w:t>
        <w:br/>
        <w:t xml:space="preserve"> "authority_confirmation_band": "medium",</w:t>
        <w:br/>
        <w:t xml:space="preserve"> "freshness_confidence": "medium",</w:t>
        <w:br/>
        <w:t xml:space="preserve"> "catalyst_type": "unclear",</w:t>
        <w:br/>
        <w:t xml:space="preserve"> "stale_suppression_applied": false,</w:t>
        <w:br/>
        <w:t xml:space="preserve"> "thesis_kill_switch": false,</w:t>
        <w:br/>
        <w:t xml:space="preserve"> "late_breaking_alert": false,</w:t>
        <w:br/>
        <w:t xml:space="preserve"> "fragility_score_0_100": 55,</w:t>
        <w:br/>
        <w:t xml:space="preserve"> "supporting_belief_ids": [</w:t>
        <w:br/>
        <w:t xml:space="preserve"> "B-coffee-001",</w:t>
        <w:br/>
        <w:t xml:space="preserve"> "B-coffee-002",</w:t>
        <w:br/>
        <w:t xml:space="preserve"> "B-coffee-003"</w:t>
        <w:br/>
        <w:t xml:space="preserve"> ],</w:t>
        <w:br/>
        <w:t xml:space="preserve"> "source_tier_counts": {</w:t>
        <w:br/>
        <w:t xml:space="preserve"> "A": 61,</w:t>
        <w:br/>
        <w:t xml:space="preserve"> "B": 9,</w:t>
        <w:br/>
        <w:t xml:space="preserve"> "C": 3,</w:t>
        <w:br/>
        <w:t xml:space="preserve"> "D": 111,</w:t>
        <w:br/>
        <w:t xml:space="preserve"> "U": 0</w:t>
        <w:br/>
        <w:t xml:space="preserve"> },</w:t>
        <w:br/>
        <w:t xml:space="preserve"> "freshness_mix": {</w:t>
        <w:br/>
        <w:t xml:space="preserve"> "fresh_evidence_dominance": "medium",</w:t>
        <w:br/>
        <w:t xml:space="preserve"> "stale_context_overhang": "low",</w:t>
        <w:br/>
        <w:t xml:space="preserve"> "notes": "Evidence appears recent at trend level, but per-record timestamp distribution was not available in this baton; mapping to coffee is partly indirect."</w:t>
        <w:br/>
        <w:t xml:space="preserve"> },</w:t>
        <w:br/>
        <w:t xml:space="preserve"> "directional_score_0_to_100_signed": 28,</w:t>
        <w:br/>
        <w:t xml:space="preserve"> "actual_counterevidence_score_0_100": 25,</w:t>
        <w:br/>
        <w:t xml:space="preserve"> "reversal_triggered": false,</w:t>
        <w:br/>
        <w:t xml:space="preserve"> "reversal_evidence_summary": "No explicit fresh opposing coffee-specific thesis detected; risk comes from mixed/indirect drivers (logistics risk premium vs flow-normalisation themes)."</w:t>
        <w:br/>
        <w:t xml:space="preserve"> }</w:t>
        <w:br/>
        <w:t xml:space="preserve"> ],</w:t>
        <w:br/>
        <w:t xml:space="preserve"> "risk_flags": [</w:t>
        <w:br/>
        <w:t xml:space="preserve"> {</w:t>
        <w:br/>
        <w:t xml:space="preserve"> "risk_id": "RF-coffee-001",</w:t>
        <w:br/>
        <w:t xml:space="preserve"> "market": "coffee",</w:t>
        <w:br/>
        <w:t xml:space="preserve"> "label": "mapping_indirectness",</w:t>
        <w:br/>
        <w:t xml:space="preserve"> "severity": "medium",</w:t>
        <w:br/>
        <w:t xml:space="preserve"> "details": "A meaningful share of admitted signals are global logistics/geopolitics themes rather than coffee-origin crop/weather/supply specifics."</w:t>
        <w:br/>
        <w:t xml:space="preserve"> },</w:t>
        <w:br/>
        <w:t xml:space="preserve"> {</w:t>
        <w:br/>
        <w:t xml:space="preserve"> "risk_id": "RF-coffee-002",</w:t>
        <w:br/>
        <w:t xml:space="preserve"> "market": "coffee",</w:t>
        <w:br/>
        <w:t xml:space="preserve"> "label": "narrative_whipsaw_risk",</w:t>
        <w:br/>
        <w:t xml:space="preserve"> "severity": "medium",</w:t>
        <w:br/>
        <w:t xml:space="preserve"> "details": "Disruption-premium narratives can reverse quickly if flow-normalisation / de-escalation updates arrive."</w:t>
        <w:br/>
        <w:t xml:space="preserve"> },</w:t>
        <w:br/>
        <w:t xml:space="preserve"> {</w:t>
        <w:br/>
        <w:t xml:space="preserve"> "risk_id": "RF-coffee-003",</w:t>
        <w:br/>
        <w:t xml:space="preserve"> "market": "coffee",</w:t>
        <w:br/>
        <w:t xml:space="preserve"> "label": "data_sparsity_origin_fundamentals",</w:t>
        <w:br/>
        <w:t xml:space="preserve"> "severity": "medium",</w:t>
        <w:br/>
        <w:t xml:space="preserve"> "details": "No strong coffee-origin weather/crop-condition cluster is present in the admitted set; conviction capped accordingly."</w:t>
        <w:br/>
        <w:t xml:space="preserve"> }</w:t>
        <w:br/>
        <w:t xml:space="preserve"> ],</w:t>
        <w:br/>
        <w:t xml:space="preserve"> "candidate_actions": [</w:t>
        <w:br/>
        <w:t xml:space="preserve"> {</w:t>
        <w:br/>
        <w:t xml:space="preserve"> "market": "coffee",</w:t>
        <w:br/>
        <w:t xml:space="preserve"> "confidence": "medium",</w:t>
        <w:br/>
        <w:t xml:space="preserve"> "action": "watch_long_bias",</w:t>
        <w:br/>
        <w:t xml:space="preserve"> "trigger_condition": "If fresh logistics disruption confirmations persist (next 6\u201324h) without matching flow-normalisation counter-signal, directional conviction can firm."</w:t>
        <w:br/>
        <w:t xml:space="preserve"> },</w:t>
        <w:br/>
        <w:t xml:space="preserve"> {</w:t>
        <w:br/>
        <w:t xml:space="preserve"> "market": "coffee",</w:t>
        <w:br/>
        <w:t xml:space="preserve"> "confidence": "medium",</w:t>
        <w:br/>
        <w:t xml:space="preserve"> "action": "reversal_watch",</w:t>
        <w:br/>
        <w:t xml:space="preserve"> "trigger_condition": "If 2+ independent fresh updates indicate rapid shipping normalisation / de-escalation, reduce bullish bias (risk of downside snapback)."</w:t>
        <w:br/>
        <w:t xml:space="preserve"> },</w:t>
        <w:br/>
        <w:t xml:space="preserve"> {</w:t>
        <w:br/>
        <w:t xml:space="preserve"> "market": "coffee",</w:t>
        <w:br/>
        <w:t xml:space="preserve"> "confidence": "low",</w:t>
        <w:br/>
        <w:t xml:space="preserve"> "action": "volatility_watch",</w:t>
        <w:br/>
        <w:t xml:space="preserve"> "trigger_condition": "If contradiction ratio rises (mixed headlines) while fresh evidence count stays high, expect unstable/range behaviour."</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"2026-04-03T23:00:00Z",</w:t>
        <w:br/>
        <w:t xml:space="preserve"> "bucket_end_utc": "2026-04-04T00:00:00Z",</w:t>
        <w:br/>
        <w:t xml:space="preserve"> "directional_score_signed": 8,</w:t>
        <w:br/>
        <w:t xml:space="preserve"> "bullish_pressure_score": 54,</w:t>
        <w:br/>
        <w:t xml:space="preserve"> "bearish_pressure_score": 46,</w:t>
        <w:br/>
        <w:t xml:space="preserve"> "net_sentiment_score": 8,</w:t>
        <w:br/>
        <w:t xml:space="preserve"> "velocity_score": 0,</w:t>
        <w:br/>
        <w:t xml:space="preserve"> "acceleration_score": 0,</w:t>
        <w:br/>
        <w:t xml:space="preserve"> "contradiction_ratio": 0.08,</w:t>
        <w:br/>
        <w:t xml:space="preserve"> "fresh_evidence_count": 0,</w:t>
        <w:br/>
        <w:t xml:space="preserve"> "stale_evidence_count": 1,</w:t>
        <w:br/>
        <w:t xml:space="preserve"> "conviction_score_0_100": 36,</w:t>
        <w:br/>
        <w:t xml:space="preserve"> "fragility_score_0_100": 65,</w:t>
        <w:br/>
        <w:t xml:space="preserve"> "dominant_state": "neutral_mixed"</w:t>
        <w:br/>
        <w:t xml:space="preserve"> },</w:t>
        <w:br/>
        <w:t xml:space="preserve"> {</w:t>
        <w:br/>
        <w:t xml:space="preserve"> "bucket_start_utc": "2026-04-04T00:00:00Z",</w:t>
        <w:br/>
        <w:t xml:space="preserve"> "bucket_end_utc": "2026-04-04T01:00:00Z",</w:t>
        <w:br/>
        <w:t xml:space="preserve"> "directional_score_signed": 8,</w:t>
        <w:br/>
        <w:t xml:space="preserve"> "bullish_pressure_score": 54,</w:t>
        <w:br/>
        <w:t xml:space="preserve"> "bearish_pressure_score": 46,</w:t>
        <w:br/>
        <w:t xml:space="preserve"> "net_sentiment_score": 8,</w:t>
        <w:br/>
        <w:t xml:space="preserve"> "velocity_score": 0,</w:t>
        <w:br/>
        <w:t xml:space="preserve"> "acceleration_score": 0,</w:t>
        <w:br/>
        <w:t xml:space="preserve"> "contradiction_ratio": 0.08,</w:t>
        <w:br/>
        <w:t xml:space="preserve"> "fresh_evidence_count": 0,</w:t>
        <w:br/>
        <w:t xml:space="preserve"> "stale_evidence_count": 1,</w:t>
        <w:br/>
        <w:t xml:space="preserve"> "conviction_score_0_100": 36,</w:t>
        <w:br/>
        <w:t xml:space="preserve"> "fragility_score_0_100": 65,</w:t>
        <w:br/>
        <w:t xml:space="preserve"> "dominant_state": "neutral_mixed"</w:t>
        <w:br/>
        <w:t xml:space="preserve"> },</w:t>
        <w:br/>
        <w:t xml:space="preserve"> {</w:t>
        <w:br/>
        <w:t xml:space="preserve"> "bucket_start_utc": "2026-04-04T01:00:00Z",</w:t>
        <w:br/>
        <w:t xml:space="preserve"> "bucket_end_utc": "2026-04-04T02:00:00Z",</w:t>
        <w:br/>
        <w:t xml:space="preserve"> "directional_score_signed": 7,</w:t>
        <w:br/>
        <w:t xml:space="preserve"> "bullish_pressure_score": 53,</w:t>
        <w:br/>
        <w:t xml:space="preserve"> "bearish_pressure_score": 47,</w:t>
        <w:br/>
        <w:t xml:space="preserve"> "net_sentiment_score": 7,</w:t>
        <w:br/>
        <w:t xml:space="preserve"> "velocity_score": -1,</w:t>
        <w:br/>
        <w:t xml:space="preserve"> "acceleration_score": -1,</w:t>
        <w:br/>
        <w:t xml:space="preserve"> "contradiction_ratio": 0.08,</w:t>
        <w:br/>
        <w:t xml:space="preserve"> "fresh_evidence_count": 0,</w:t>
        <w:br/>
        <w:t xml:space="preserve"> "stale_evidence_count": 1,</w:t>
        <w:br/>
        <w:t xml:space="preserve"> "conviction_score_0_100": 35,</w:t>
        <w:br/>
        <w:t xml:space="preserve"> "fragility_score_0_100": 65,</w:t>
        <w:br/>
        <w:t xml:space="preserve"> "dominant_state": "neutral_mixed"</w:t>
        <w:br/>
        <w:t xml:space="preserve"> },</w:t>
        <w:br/>
        <w:t xml:space="preserve"> {</w:t>
        <w:br/>
        <w:t xml:space="preserve"> "bucket_start_utc": "2026-04-04T02:00:00Z",</w:t>
        <w:br/>
        <w:t xml:space="preserve"> "bucket_end_utc": "2026-04-04T03:00:00Z",</w:t>
        <w:br/>
        <w:t xml:space="preserve"> "directional_score_signed": 7,</w:t>
        <w:br/>
        <w:t xml:space="preserve"> "bullish_pressure_score": 53,</w:t>
        <w:br/>
        <w:t xml:space="preserve"> "bearish_pressure_score": 47,</w:t>
        <w:br/>
        <w:t xml:space="preserve"> "net_sentiment_score": 7,</w:t>
        <w:br/>
        <w:t xml:space="preserve"> "velocity_score": 0,</w:t>
        <w:br/>
        <w:t xml:space="preserve"> "acceleration_score": 1,</w:t>
        <w:br/>
        <w:t xml:space="preserve"> "contradiction_ratio": 0.08,</w:t>
        <w:br/>
        <w:t xml:space="preserve"> "fresh_evidence_count": 0,</w:t>
        <w:br/>
        <w:t xml:space="preserve"> "stale_evidence_count": 1,</w:t>
        <w:br/>
        <w:t xml:space="preserve"> "conviction_score_0_100": 35,</w:t>
        <w:br/>
        <w:t xml:space="preserve"> "fragility_score_0_100": 64,</w:t>
        <w:br/>
        <w:t xml:space="preserve"> "dominant_state": "neutral_mixed"</w:t>
        <w:br/>
        <w:t xml:space="preserve"> },</w:t>
        <w:br/>
        <w:t xml:space="preserve"> {</w:t>
        <w:br/>
        <w:t xml:space="preserve"> "bucket_start_utc": "2026-04-04T03:00:00Z",</w:t>
        <w:br/>
        <w:t xml:space="preserve"> "bucket_end_utc": "2026-04-04T04:00:00Z",</w:t>
        <w:br/>
        <w:t xml:space="preserve"> "directional_score_signed": 6,</w:t>
        <w:br/>
        <w:t xml:space="preserve"> "bullish_pressure_score": 53,</w:t>
        <w:br/>
        <w:t xml:space="preserve"> "bearish_pressure_score": 47,</w:t>
        <w:br/>
        <w:t xml:space="preserve"> "net_sentiment_score": 6,</w:t>
        <w:br/>
        <w:t xml:space="preserve"> "velocity_score": -1,</w:t>
        <w:br/>
        <w:t xml:space="preserve"> "acceleration_score": -1,</w:t>
        <w:br/>
        <w:t xml:space="preserve"> "contradiction_ratio": 0.09,</w:t>
        <w:br/>
        <w:t xml:space="preserve"> "fresh_evidence_count": 0,</w:t>
        <w:br/>
        <w:t xml:space="preserve"> "stale_evidence_count": 1,</w:t>
        <w:br/>
        <w:t xml:space="preserve"> "conviction_score_0_100": 35,</w:t>
        <w:br/>
        <w:t xml:space="preserve"> "fragility_score_0_100": 64,</w:t>
        <w:br/>
        <w:t xml:space="preserve"> "dominant_state": "neutral_mixed"</w:t>
        <w:br/>
        <w:t xml:space="preserve"> },</w:t>
        <w:br/>
        <w:t xml:space="preserve"> {</w:t>
        <w:br/>
        <w:t xml:space="preserve"> "bucket_start_utc": "2026-04-04T04:00:00Z",</w:t>
        <w:br/>
        <w:t xml:space="preserve"> "bucket_end_utc": "2026-04-04T05:00:00Z",</w:t>
        <w:br/>
        <w:t xml:space="preserve"> "directional_score_signed": 6,</w:t>
        <w:br/>
        <w:t xml:space="preserve"> "bullish_pressure_score": 53,</w:t>
        <w:br/>
        <w:t xml:space="preserve"> "bearish_pressure_score": 47,</w:t>
        <w:br/>
        <w:t xml:space="preserve"> "net_sentiment_score": 6,</w:t>
        <w:br/>
        <w:t xml:space="preserve"> "velocity_score": 0,</w:t>
        <w:br/>
        <w:t xml:space="preserve"> "acceleration_score": 1,</w:t>
        <w:br/>
        <w:t xml:space="preserve"> "contradiction_ratio": 0.09,</w:t>
        <w:br/>
        <w:t xml:space="preserve"> "fresh_evidence_count": 0,</w:t>
        <w:br/>
        <w:t xml:space="preserve"> "stale_evidence_count": 1,</w:t>
        <w:br/>
        <w:t xml:space="preserve"> "conviction_score_0_100": 35,</w:t>
        <w:br/>
        <w:t xml:space="preserve"> "fragility_score_0_100": 64,</w:t>
        <w:br/>
        <w:t xml:space="preserve"> "dominant_state": "neutral_mixed"</w:t>
        <w:br/>
        <w:t xml:space="preserve"> },</w:t>
        <w:br/>
        <w:t xml:space="preserve"> {</w:t>
        <w:br/>
        <w:t xml:space="preserve"> "bucket_start_utc": "2026-04-04T05:00:00Z",</w:t>
        <w:br/>
        <w:t xml:space="preserve"> "bucket_end_utc": "2026-04-04T06:00:00Z",</w:t>
        <w:br/>
        <w:t xml:space="preserve"> "directional_score_signed": 6,</w:t>
        <w:br/>
        <w:t xml:space="preserve"> "bullish_pressure_score": 53,</w:t>
        <w:br/>
        <w:t xml:space="preserve"> "bearish_pressure_score": 47,</w:t>
        <w:br/>
        <w:t xml:space="preserve"> "net_sentiment_score": 6,</w:t>
        <w:br/>
        <w:t xml:space="preserve"> "velocity_score": 0,</w:t>
        <w:br/>
        <w:t xml:space="preserve"> "acceleration_score": 0,</w:t>
        <w:br/>
        <w:t xml:space="preserve"> "contradiction_ratio": 0.09,</w:t>
        <w:br/>
        <w:t xml:space="preserve"> "fresh_evidence_count": 0,</w:t>
        <w:br/>
        <w:t xml:space="preserve"> "stale_evidence_count": 1,</w:t>
        <w:br/>
        <w:t xml:space="preserve"> "conviction_score_0_100": 35,</w:t>
        <w:br/>
        <w:t xml:space="preserve"> "fragility_score_0_100": 63,</w:t>
        <w:br/>
        <w:t xml:space="preserve"> "dominant_state": "neutral_mixed"</w:t>
        <w:br/>
        <w:t xml:space="preserve"> },</w:t>
        <w:br/>
        <w:t xml:space="preserve"> {</w:t>
        <w:br/>
        <w:t xml:space="preserve"> "bucket_start_utc": "2026-04-04T06:00:00Z",</w:t>
        <w:br/>
        <w:t xml:space="preserve"> "bucket_end_utc": "2026-04-04T07:00:00Z",</w:t>
        <w:br/>
        <w:t xml:space="preserve"> "directional_score_signed": 5,</w:t>
        <w:br/>
        <w:t xml:space="preserve"> "bullish_pressure_score": 52,</w:t>
        <w:br/>
        <w:t xml:space="preserve"> "bearish_pressure_score": 48,</w:t>
        <w:br/>
        <w:t xml:space="preserve"> "net_sentiment_score": 5,</w:t>
        <w:br/>
        <w:t xml:space="preserve"> "velocity_score": -1,</w:t>
        <w:br/>
        <w:t xml:space="preserve"> "acceleration_score": -1,</w:t>
        <w:br/>
        <w:t xml:space="preserve"> "contradiction_ratio": 0.09,</w:t>
        <w:br/>
        <w:t xml:space="preserve"> "fresh_evidence_count": 0,</w:t>
        <w:br/>
        <w:t xml:space="preserve"> "stale_evidence_count": 1,</w:t>
        <w:br/>
        <w:t xml:space="preserve"> "conviction_score_0_100": 34,</w:t>
        <w:br/>
        <w:t xml:space="preserve"> "fragility_score_0_100": 63,</w:t>
        <w:br/>
        <w:t xml:space="preserve"> "dominant_state": "neutral_mixed"</w:t>
        <w:br/>
        <w:t xml:space="preserve"> },</w:t>
        <w:br/>
        <w:t xml:space="preserve"> {</w:t>
        <w:br/>
        <w:t xml:space="preserve"> "bucket_start_utc": "2026-04-04T07:00:00Z",</w:t>
        <w:br/>
        <w:t xml:space="preserve"> "bucket_end_utc": "2026-04-04T08:00:00Z",</w:t>
        <w:br/>
        <w:t xml:space="preserve"> "directional_score_signed": 5,</w:t>
        <w:br/>
        <w:t xml:space="preserve"> "bullish_pressure_score": 52,</w:t>
        <w:br/>
        <w:t xml:space="preserve"> "bearish_pressure_score": 48,</w:t>
        <w:br/>
        <w:t xml:space="preserve"> "net_sentiment_score": 5,</w:t>
        <w:br/>
        <w:t xml:space="preserve"> "velocity_score": 0,</w:t>
        <w:br/>
        <w:t xml:space="preserve"> "acceleration_score": 1,</w:t>
        <w:br/>
        <w:t xml:space="preserve"> "contradiction_ratio": 0.09,</w:t>
        <w:br/>
        <w:t xml:space="preserve"> "fresh_evidence_count": 0,</w:t>
        <w:br/>
        <w:t xml:space="preserve"> "stale_evidence_count": 1,</w:t>
        <w:br/>
        <w:t xml:space="preserve"> "conviction_score_0_100": 34,</w:t>
        <w:br/>
        <w:t xml:space="preserve"> "fragility_score_0_100": 63,</w:t>
        <w:br/>
        <w:t xml:space="preserve"> "dominant_state": "neutral_mixed"</w:t>
        <w:br/>
        <w:t xml:space="preserve"> },</w:t>
        <w:br/>
        <w:t xml:space="preserve"> {</w:t>
        <w:br/>
        <w:t xml:space="preserve"> "bucket_start_utc": "2026-04-04T08:00:00Z",</w:t>
        <w:br/>
        <w:t xml:space="preserve"> "bucket_end_utc": "2026-04-04T09:00:00Z",</w:t>
        <w:br/>
        <w:t xml:space="preserve"> "directional_score_signed": 6,</w:t>
        <w:br/>
        <w:t xml:space="preserve"> "bullish_pressure_score": 53,</w:t>
        <w:br/>
        <w:t xml:space="preserve"> "bearish_pressure_score": 47,</w:t>
        <w:br/>
        <w:t xml:space="preserve"> "net_sentiment_score": 6,</w:t>
        <w:br/>
        <w:t xml:space="preserve"> "velocity_score": 1,</w:t>
        <w:br/>
        <w:t xml:space="preserve"> "acceleration_score": 1,</w:t>
        <w:br/>
        <w:t xml:space="preserve"> "contradiction_ratio": 0.09,</w:t>
        <w:br/>
        <w:t xml:space="preserve"> "fresh_evidence_count": 0,</w:t>
        <w:br/>
        <w:t xml:space="preserve"> "stale_evidence_count": 1,</w:t>
        <w:br/>
        <w:t xml:space="preserve"> "conviction_score_0_100": 35,</w:t>
        <w:br/>
        <w:t xml:space="preserve"> "fragility_score_0_100": 62,</w:t>
        <w:br/>
        <w:t xml:space="preserve"> "dominant_state": "neutral_mixed"</w:t>
        <w:br/>
        <w:t xml:space="preserve"> },</w:t>
        <w:br/>
        <w:t xml:space="preserve"> {</w:t>
        <w:br/>
        <w:t xml:space="preserve"> "bucket_start_utc": "2026-04-04T09:00:00Z",</w:t>
        <w:br/>
        <w:t xml:space="preserve"> "bucket_end_utc": "2026-04-04T10:00:00Z",</w:t>
        <w:br/>
        <w:t xml:space="preserve"> "directional_score_signed": 7,</w:t>
        <w:br/>
        <w:t xml:space="preserve"> "bullish_pressure_score": 53,</w:t>
        <w:br/>
        <w:t xml:space="preserve"> "bearish_pressure_score": 47,</w:t>
        <w:br/>
        <w:t xml:space="preserve"> "net_sentiment_score": 7,</w:t>
        <w:br/>
        <w:t xml:space="preserve"> "velocity_score": 1,</w:t>
        <w:br/>
        <w:t xml:space="preserve"> "acceleration_score": 0,</w:t>
        <w:br/>
        <w:t xml:space="preserve"> "contradiction_ratio": 0.09,</w:t>
        <w:br/>
        <w:t xml:space="preserve"> "fresh_evidence_count": 0,</w:t>
        <w:br/>
        <w:t xml:space="preserve"> "stale_evidence_count": 1,</w:t>
        <w:br/>
        <w:t xml:space="preserve"> "conviction_score_0_100": 36,</w:t>
        <w:br/>
        <w:t xml:space="preserve"> "fragility_score_0_100": 62,</w:t>
        <w:br/>
        <w:t xml:space="preserve"> "dominant_state": "neutral_mixed"</w:t>
        <w:br/>
        <w:t xml:space="preserve"> },</w:t>
        <w:br/>
        <w:t xml:space="preserve"> {</w:t>
        <w:br/>
        <w:t xml:space="preserve"> "bucket_start_utc": "2026-04-04T10:00:00Z",</w:t>
        <w:br/>
        <w:t xml:space="preserve"> "bucket_end_utc": "2026-04-04T11:00:00Z",</w:t>
        <w:br/>
        <w:t xml:space="preserve"> "directional_score_signed": 8,</w:t>
        <w:br/>
        <w:t xml:space="preserve"> "bullish_pressure_score": 54,</w:t>
        <w:br/>
        <w:t xml:space="preserve"> "bearish_pressure_score": 46,</w:t>
        <w:br/>
        <w:t xml:space="preserve"> "net_sentiment_score": 8,</w:t>
        <w:br/>
        <w:t xml:space="preserve"> "velocity_score": 1,</w:t>
        <w:br/>
        <w:t xml:space="preserve"> "acceleration_score": 0,</w:t>
        <w:br/>
        <w:t xml:space="preserve"> "contradiction_ratio": 0.09,</w:t>
        <w:br/>
        <w:t xml:space="preserve"> "fresh_evidence_count": 1,</w:t>
        <w:br/>
        <w:t xml:space="preserve"> "stale_evidence_count": 1,</w:t>
        <w:br/>
        <w:t xml:space="preserve"> "conviction_score_0_100": 38,</w:t>
        <w:br/>
        <w:t xml:space="preserve"> "fragility_score_0_100": 61,</w:t>
        <w:br/>
        <w:t xml:space="preserve"> "dominant_state": "neutral_mixed"</w:t>
        <w:br/>
        <w:t xml:space="preserve"> },</w:t>
        <w:br/>
        <w:t xml:space="preserve"> {</w:t>
        <w:br/>
        <w:t xml:space="preserve"> "bucket_start_utc": "2026-04-04T11:00:00Z",</w:t>
        <w:br/>
        <w:t xml:space="preserve"> "bucket_end_utc": "2026-04-04T12:00:00Z",</w:t>
        <w:br/>
        <w:t xml:space="preserve"> "directional_score_signed": 10,</w:t>
        <w:br/>
        <w:t xml:space="preserve"> "bullish_pressure_score": 55,</w:t>
        <w:br/>
        <w:t xml:space="preserve"> "bearish_pressure_score": 45,</w:t>
        <w:br/>
        <w:t xml:space="preserve"> "net_sentiment_score": 10,</w:t>
        <w:br/>
        <w:t xml:space="preserve"> "velocity_score": 2,</w:t>
        <w:br/>
        <w:t xml:space="preserve"> "acceleration_score": 1,</w:t>
        <w:br/>
        <w:t xml:space="preserve"> "contradiction_ratio": 0.09,</w:t>
        <w:br/>
        <w:t xml:space="preserve"> "fresh_evidence_count": 1,</w:t>
        <w:br/>
        <w:t xml:space="preserve"> "stale_evidence_count": 1,</w:t>
        <w:br/>
        <w:t xml:space="preserve"> "conviction_score_0_100": 40,</w:t>
        <w:br/>
        <w:t xml:space="preserve"> "fragility_score_0_100": 61,</w:t>
        <w:br/>
        <w:t xml:space="preserve"> "dominant_state": "neutral_mixed"</w:t>
        <w:br/>
        <w:t xml:space="preserve"> },</w:t>
        <w:br/>
        <w:t xml:space="preserve"> {</w:t>
        <w:br/>
        <w:t xml:space="preserve"> "bucket_start_utc": "2026-04-04T12:00:00Z",</w:t>
        <w:br/>
        <w:t xml:space="preserve"> "bucket_end_utc": "2026-04-04T13:00:00Z",</w:t>
        <w:br/>
        <w:t xml:space="preserve"> "directional_score_signed": 12,</w:t>
        <w:br/>
        <w:t xml:space="preserve"> "bullish_pressure_score": 56,</w:t>
        <w:br/>
        <w:t xml:space="preserve"> "bearish_pressure_score": 44,</w:t>
        <w:br/>
        <w:t xml:space="preserve"> "net_sentiment_score": 12,</w:t>
        <w:br/>
        <w:t xml:space="preserve"> "velocity_score": 2,</w:t>
        <w:br/>
        <w:t xml:space="preserve"> "acceleration_score": 0,</w:t>
        <w:br/>
        <w:t xml:space="preserve"> "contradiction_ratio": 0.09,</w:t>
        <w:br/>
        <w:t xml:space="preserve"> "fresh_evidence_count": 1,</w:t>
        <w:br/>
        <w:t xml:space="preserve"> "stale_evidence_count": 1,</w:t>
        <w:br/>
        <w:t xml:space="preserve"> "conviction_score_0_100": 42,</w:t>
        <w:br/>
        <w:t xml:space="preserve"> "fragility_score_0_100": 60,</w:t>
        <w:br/>
        <w:t xml:space="preserve"> "dominant_state": "neutral_mixed"</w:t>
        <w:br/>
        <w:t xml:space="preserve"> },</w:t>
        <w:br/>
        <w:t xml:space="preserve"> {</w:t>
        <w:br/>
        <w:t xml:space="preserve"> "bucket_start_utc": "2026-04-04T13:00:00Z",</w:t>
        <w:br/>
        <w:t xml:space="preserve"> "bucket_end_utc": "2026-04-04T14:00:00Z",</w:t>
        <w:br/>
        <w:t xml:space="preserve"> "directional_score_signed": 14,</w:t>
        <w:br/>
        <w:t xml:space="preserve"> "bullish_pressure_score": 57,</w:t>
        <w:br/>
        <w:t xml:space="preserve"> "bearish_pressure_score": 43,</w:t>
        <w:br/>
        <w:t xml:space="preserve"> "net_sentiment_score": 14,</w:t>
        <w:br/>
        <w:t xml:space="preserve"> "velocity_score": 2,</w:t>
        <w:br/>
        <w:t xml:space="preserve"> "acceleration_score": 0,</w:t>
        <w:br/>
        <w:t xml:space="preserve"> "contradiction_ratio": 0.09,</w:t>
        <w:br/>
        <w:t xml:space="preserve"> "fresh_evidence_count": 1,</w:t>
        <w:br/>
        <w:t xml:space="preserve"> "stale_evidence_count": 0,</w:t>
        <w:br/>
        <w:t xml:space="preserve"> "conviction_score_0_100": 44,</w:t>
        <w:br/>
        <w:t xml:space="preserve"> "fragility_score_0_100": 60,</w:t>
        <w:br/>
        <w:t xml:space="preserve"> "dominant_state": "neutral_mixed"</w:t>
        <w:br/>
        <w:t xml:space="preserve"> },</w:t>
        <w:br/>
        <w:t xml:space="preserve"> {</w:t>
        <w:br/>
        <w:t xml:space="preserve"> "bucket_start_utc": "2026-04-04T14:00:00Z",</w:t>
        <w:br/>
        <w:t xml:space="preserve"> "bucket_end_utc": "2026-04-04T15:00:00Z",</w:t>
        <w:br/>
        <w:t xml:space="preserve"> "directional_score_signed": 16,</w:t>
        <w:br/>
        <w:t xml:space="preserve"> "bullish_pressure_score": 58,</w:t>
        <w:br/>
        <w:t xml:space="preserve"> "bearish_pressure_score": 42,</w:t>
        <w:br/>
        <w:t xml:space="preserve"> "net_sentiment_score": 16,</w:t>
        <w:br/>
        <w:t xml:space="preserve"> "velocity_score": 2,</w:t>
        <w:br/>
        <w:t xml:space="preserve"> "acceleration_score": 0,</w:t>
        <w:br/>
        <w:t xml:space="preserve"> "contradiction_ratio": 0.09,</w:t>
        <w:br/>
        <w:t xml:space="preserve"> "fresh_evidence_count": 1,</w:t>
        <w:br/>
        <w:t xml:space="preserve"> "stale_evidence_count": 0,</w:t>
        <w:br/>
        <w:t xml:space="preserve"> "conviction_score_0_100": 46,</w:t>
        <w:br/>
        <w:t xml:space="preserve"> "fragility_score_0_100": 59,</w:t>
        <w:br/>
        <w:t xml:space="preserve"> "dominant_state": "neutral_mixed"</w:t>
        <w:br/>
        <w:t xml:space="preserve"> },</w:t>
        <w:br/>
        <w:t xml:space="preserve"> {</w:t>
        <w:br/>
        <w:t xml:space="preserve"> "bucket_start_utc": "2026-04-04T15:00:00Z",</w:t>
        <w:br/>
        <w:t xml:space="preserve"> "bucket_end_utc": "2026-04-04T16:00:00Z",</w:t>
        <w:br/>
        <w:t xml:space="preserve"> "directional_score_signed": 18,</w:t>
        <w:br/>
        <w:t xml:space="preserve"> "bullish_pressure_score": 59,</w:t>
        <w:br/>
        <w:t xml:space="preserve"> "bearish_pressure_score": 41,</w:t>
        <w:br/>
        <w:t xml:space="preserve"> "net_sentiment_score": 18,</w:t>
        <w:br/>
        <w:t xml:space="preserve"> "velocity_score": 2,</w:t>
        <w:br/>
        <w:t xml:space="preserve"> "acceleration_score": 0,</w:t>
        <w:br/>
        <w:t xml:space="preserve"> "contradiction_ratio": 0.09,</w:t>
        <w:br/>
        <w:t xml:space="preserve"> "fresh_evidence_count": 1,</w:t>
        <w:br/>
        <w:t xml:space="preserve"> "stale_evidence_count": 0,</w:t>
        <w:br/>
        <w:t xml:space="preserve"> "conviction_score_0_100": 48,</w:t>
        <w:br/>
        <w:t xml:space="preserve"> "fragility_score_0_100": 59,</w:t>
        <w:br/>
        <w:t xml:space="preserve"> "dominant_state": "neutral_mixed"</w:t>
        <w:br/>
        <w:t xml:space="preserve"> },</w:t>
        <w:br/>
        <w:t xml:space="preserve"> {</w:t>
        <w:br/>
        <w:t xml:space="preserve"> "bucket_start_utc": "2026-04-04T16:00:00Z",</w:t>
        <w:br/>
        <w:t xml:space="preserve"> "bucket_end_utc": "2026-04-04T17:00:00Z",</w:t>
        <w:br/>
        <w:t xml:space="preserve"> "directional_score_signed": 20,</w:t>
        <w:br/>
        <w:t xml:space="preserve"> "bullish_pressure_score": 60,</w:t>
        <w:br/>
        <w:t xml:space="preserve"> "bearish_pressure_score": 40,</w:t>
        <w:br/>
        <w:t xml:space="preserve"> "net_sentiment_score": 20,</w:t>
        <w:br/>
        <w:t xml:space="preserve"> "velocity_score": 2,</w:t>
        <w:br/>
        <w:t xml:space="preserve"> "acceleration_score": 0,</w:t>
        <w:br/>
        <w:t xml:space="preserve"> "contradiction_ratio": 0.09,</w:t>
        <w:br/>
        <w:t xml:space="preserve"> "fresh_evidence_count": 2,</w:t>
        <w:br/>
        <w:t xml:space="preserve"> "stale_evidence_count": 0,</w:t>
        <w:br/>
        <w:t xml:space="preserve"> "conviction_score_0_100": 50,</w:t>
        <w:br/>
        <w:t xml:space="preserve"> "fragility_score_0_100": 58,</w:t>
        <w:br/>
        <w:t xml:space="preserve"> "dominant_state": "bullish"</w:t>
        <w:br/>
        <w:t xml:space="preserve"> },</w:t>
        <w:br/>
        <w:t xml:space="preserve"> {</w:t>
        <w:br/>
        <w:t xml:space="preserve"> "bucket_start_utc": "2026-04-04T17:00:00Z",</w:t>
        <w:br/>
        <w:t xml:space="preserve"> "bucket_end_utc": "2026-04-04T18:00:00Z",</w:t>
        <w:br/>
        <w:t xml:space="preserve"> "directional_score_signed": 22,</w:t>
        <w:br/>
        <w:t xml:space="preserve"> "bullish_pressure_score": 61,</w:t>
        <w:br/>
        <w:t xml:space="preserve"> "bearish_pressure_score": 39,</w:t>
        <w:br/>
        <w:t xml:space="preserve"> "net_sentiment_score": 22,</w:t>
        <w:br/>
        <w:t xml:space="preserve"> "velocity_score": 2,</w:t>
        <w:br/>
        <w:t xml:space="preserve"> "acceleration_score": 0,</w:t>
        <w:br/>
        <w:t xml:space="preserve"> "contradiction_ratio": 0.09,</w:t>
        <w:br/>
        <w:t xml:space="preserve"> "fresh_evidence_count": 2,</w:t>
        <w:br/>
        <w:t xml:space="preserve"> "stale_evidence_count": 0,</w:t>
        <w:br/>
        <w:t xml:space="preserve"> "conviction_score_0_100": 52,</w:t>
        <w:br/>
        <w:t xml:space="preserve"> "fragility_score_0_100": 58,</w:t>
        <w:br/>
        <w:t xml:space="preserve"> "dominant_state": "bullish"</w:t>
        <w:br/>
        <w:t xml:space="preserve"> },</w:t>
        <w:br/>
        <w:t xml:space="preserve"> {</w:t>
        <w:br/>
        <w:t xml:space="preserve"> "bucket_start_utc": "2026-04-04T18:00:00Z",</w:t>
        <w:br/>
        <w:t xml:space="preserve"> "bucket_end_utc": "2026-04-04T19:00:00Z",</w:t>
        <w:br/>
        <w:t xml:space="preserve"> "directional_score_signed": 24,</w:t>
        <w:br/>
        <w:t xml:space="preserve"> "bullish_pressure_score": 62,</w:t>
        <w:br/>
        <w:t xml:space="preserve"> "bearish_pressure_score": 38,</w:t>
        <w:br/>
        <w:t xml:space="preserve"> "net_sentiment_score": 24,</w:t>
        <w:br/>
        <w:t xml:space="preserve"> "velocity_score": 2,</w:t>
        <w:br/>
        <w:t xml:space="preserve"> "acceleration_score": 0,</w:t>
        <w:br/>
        <w:t xml:space="preserve"> "contradiction_ratio": 0.08,</w:t>
        <w:br/>
        <w:t xml:space="preserve"> "fresh_evidence_count": 2,</w:t>
        <w:br/>
        <w:t xml:space="preserve"> "stale_evidence_count": 0,</w:t>
        <w:br/>
        <w:t xml:space="preserve"> "conviction_score_0_100": 54,</w:t>
        <w:br/>
        <w:t xml:space="preserve"> "fragility_score_0_100": 57,</w:t>
        <w:br/>
        <w:t xml:space="preserve"> "dominant_state": "bullish"</w:t>
        <w:br/>
        <w:t xml:space="preserve"> },</w:t>
        <w:br/>
        <w:t xml:space="preserve"> {</w:t>
        <w:br/>
        <w:t xml:space="preserve"> "bucket_start_utc": "2026-04-04T19:00:00Z",</w:t>
        <w:br/>
        <w:t xml:space="preserve"> "bucket_end_utc": "2026-04-04T20:00:00Z",</w:t>
        <w:br/>
        <w:t xml:space="preserve"> "directional_score_signed": 26,</w:t>
        <w:br/>
        <w:t xml:space="preserve"> "bullish_pressure_score": 63,</w:t>
        <w:br/>
        <w:t xml:space="preserve"> "bearish_pressure_score": 37,</w:t>
        <w:br/>
        <w:t xml:space="preserve"> "net_sentiment_score": 26,</w:t>
        <w:br/>
        <w:t xml:space="preserve"> "velocity_score": 2,</w:t>
        <w:br/>
        <w:t xml:space="preserve"> "acceleration_score": 0,</w:t>
        <w:br/>
        <w:t xml:space="preserve"> "contradiction_ratio": 0.08,</w:t>
        <w:br/>
        <w:t xml:space="preserve"> "fresh_evidence_count": 3,</w:t>
        <w:br/>
        <w:t xml:space="preserve"> "stale_evidence_count": 0,</w:t>
        <w:br/>
        <w:t xml:space="preserve"> "conviction_score_0_100": 55,</w:t>
        <w:br/>
        <w:t xml:space="preserve"> "fragility_score_0_100": 56,</w:t>
        <w:br/>
        <w:t xml:space="preserve"> "dominant_state": "bullish"</w:t>
        <w:br/>
        <w:t xml:space="preserve"> },</w:t>
        <w:br/>
        <w:t xml:space="preserve"> {</w:t>
        <w:br/>
        <w:t xml:space="preserve"> "bucket_start_utc": "2026-04-04T20:00:00Z",</w:t>
        <w:br/>
        <w:t xml:space="preserve"> "bucket_end_utc": "2026-04-04T21:00:00Z",</w:t>
        <w:br/>
        <w:t xml:space="preserve"> "directional_score_signed": 28,</w:t>
        <w:br/>
        <w:t xml:space="preserve"> "bullish_pressure_score": 64,</w:t>
        <w:br/>
        <w:t xml:space="preserve"> "bearish_pressure_score": 36,</w:t>
        <w:br/>
        <w:t xml:space="preserve"> "net_sentiment_score": 28,</w:t>
        <w:br/>
        <w:t xml:space="preserve"> "velocity_score": 2,</w:t>
        <w:br/>
        <w:t xml:space="preserve"> "acceleration_score": 0,</w:t>
        <w:br/>
        <w:t xml:space="preserve"> "contradiction_ratio": 0.08,</w:t>
        <w:br/>
        <w:t xml:space="preserve"> "fresh_evidence_count": 3,</w:t>
        <w:br/>
        <w:t xml:space="preserve"> "stale_evidence_count": 0,</w:t>
        <w:br/>
        <w:t xml:space="preserve"> "conviction_score_0_100": 56,</w:t>
        <w:br/>
        <w:t xml:space="preserve"> "fragility_score_0_100": 55,</w:t>
        <w:br/>
        <w:t xml:space="preserve"> "dominant_state": "bullish"</w:t>
        <w:br/>
        <w:t xml:space="preserve"> },</w:t>
        <w:br/>
        <w:t xml:space="preserve"> {</w:t>
        <w:br/>
        <w:t xml:space="preserve"> "bucket_start_utc": "2026-04-04T21:00:00Z",</w:t>
        <w:br/>
        <w:t xml:space="preserve"> "bucket_end_utc": "2026-04-04T22:00:00Z",</w:t>
        <w:br/>
        <w:t xml:space="preserve"> "directional_score_signed": 30,</w:t>
        <w:br/>
        <w:t xml:space="preserve"> "bullish_pressure_score": 65,</w:t>
        <w:br/>
        <w:t xml:space="preserve"> "bearish_pressure_score": 35,</w:t>
        <w:br/>
        <w:t xml:space="preserve"> "net_sentiment_score": 30,</w:t>
        <w:br/>
        <w:t xml:space="preserve"> "velocity_score": 2,</w:t>
        <w:br/>
        <w:t xml:space="preserve"> "acceleration_score": 0,</w:t>
        <w:br/>
        <w:t xml:space="preserve"> "contradiction_ratio": 0.08,</w:t>
        <w:br/>
        <w:t xml:space="preserve"> "fresh_evidence_count": 3,</w:t>
        <w:br/>
        <w:t xml:space="preserve"> "stale_evidence_count": 0,</w:t>
        <w:br/>
        <w:t xml:space="preserve"> "conviction_score_0_100": 58,</w:t>
        <w:br/>
        <w:t xml:space="preserve"> "fragility_score_0_100": 55,</w:t>
        <w:br/>
        <w:t xml:space="preserve"> "dominant_state": "bullish"</w:t>
        <w:br/>
        <w:t xml:space="preserve"> },</w:t>
        <w:br/>
        <w:t xml:space="preserve"> {</w:t>
        <w:br/>
        <w:t xml:space="preserve"> "bucket_start_utc": "2026-04-04T22:00:00Z",</w:t>
        <w:br/>
        <w:t xml:space="preserve"> "bucket_end_utc": "2026-04-04T23:00:00Z",</w:t>
        <w:br/>
        <w:t xml:space="preserve"> "directional_score_signed": 28,</w:t>
        <w:br/>
        <w:t xml:space="preserve"> "bullish_pressure_score": 64,</w:t>
        <w:br/>
        <w:t xml:space="preserve"> "bearish_pressure_score": 36,</w:t>
        <w:br/>
        <w:t xml:space="preserve"> "net_sentiment_score": 28,</w:t>
        <w:br/>
        <w:t xml:space="preserve"> "velocity_score": -2,</w:t>
        <w:br/>
        <w:t xml:space="preserve"> "acceleration_score": -4,</w:t>
        <w:br/>
        <w:t xml:space="preserve"> "contradiction_ratio": 0.09,</w:t>
        <w:br/>
        <w:t xml:space="preserve"> "fresh_evidence_count": 2,</w:t>
        <w:br/>
        <w:t xml:space="preserve"> "stale_evidence_count": 0,</w:t>
        <w:br/>
        <w:t xml:space="preserve"> "conviction_score_0_100": 56,</w:t>
        <w:br/>
        <w:t xml:space="preserve"> "fragility_score_0_100": 56,</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30,</w:t>
        <w:br/>
        <w:t xml:space="preserve"> "timeseries_peak_bearish": 0,</w:t>
        <w:br/>
        <w:t xml:space="preserve"> "latest_inflection_direction": "up",</w:t>
        <w:br/>
        <w:t xml:space="preserve"> "latest_inflection_strength": 8,</w:t>
        <w:br/>
        <w:t xml:space="preserve"> "signal_regime": "strengthening_bullish"</w:t>
        <w:br/>
        <w:t xml:space="preserve"> }</w:t>
        <w:br/>
        <w:t xml:space="preserve"> },</w:t>
        <w:br/>
        <w:t xml:space="preserve"> "diagnostics": {</w:t>
        <w:br/>
        <w:t xml:space="preserve"> "conviction_policy_used": "balanced",</w:t>
        <w:br/>
        <w:t xml:space="preserve"> "trends_seen": 12,</w:t>
        <w:br/>
        <w:t xml:space="preserve"> "trends_admitted": 8,</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explicitly set to coffee; analysis constrained to coffee only.",</w:t>
        <w:br/>
        <w:t xml:space="preserve"> "No explicit contradiction objects present; counterevidence inferred only from mixed driver directionality (disruption premium vs trade normalisation).",</w:t>
        <w:br/>
        <w:t xml:space="preserve"> "Per-record timestamp distribution not provided in this baton; timeseries values are conservative/shape-only, not a precise evidence histogram.",</w:t>
        <w:br/>
        <w:t xml:space="preserve"> "Prior market state not provided; state_change set to 'unchanged' with unknown prior."</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https://jornalf8.net/2026/custo-dos-fertilizantes-estrangula-a-agricultura/</w:t>
        </w:r>
      </w:hyperlink>
      <w:r>
        <w:t xml:space="preserve"> - * Angola depends heavily on imports for fertilisers, with 129,990 tonnes imported in 2025, according to the Ministry of Agriculture and Forests. * The conflict between the US, Israel, and Iran has affected fertiliser exports, notably affecting the supply of urea, ammonia, phosphates, and sulphur. * Prices of fertilizers and related maritime transport have increased significantly, with fertiliser prices doubling and container costs rising 50% in weeks. * Local farmers face fertiliser shortages, higher costs, and delayed deliveries, risking increased debt and reduced productivity. * Experts warn that the situation will worsen, particularly affecting small-scale farmers, despite government policies promoting agricultural self-sufficiency. 2. </w:t>
      </w:r>
      <w:hyperlink r:id="rId10">
        <w:r>
          <w:rPr>
            <w:color w:val="0000EE"/>
            <w:u w:val="single"/>
          </w:rPr>
          <w:t>https://www.thegrocer.co.uk/news/starbucks-to-open-500-more-uk-sites-despite-tougher-market/717110.article</w:t>
        </w:r>
      </w:hyperlink>
      <w:r>
        <w:t xml:space="preserve"> - * Starbucks plans to open 500 new stores across the UK over the next five years. * The move occurs despite widening losses and a challenging market environment. * The announcement reflects ongoing expansion strategies in the retail coffee sector. 3. </w:t>
      </w:r>
      <w:hyperlink r:id="rId11">
        <w:r>
          <w:rPr>
            <w:color w:val="0000EE"/>
            <w:u w:val="single"/>
          </w:rPr>
          <w:t>https://www.ad-hoc-news.de/boerse/news/ueberblick/premier-inn-breakfast-whitbread-s-unlimited-buffet-strategy-drives/69075062</w:t>
        </w:r>
      </w:hyperlink>
      <w:r>
        <w:t xml:space="preserve"> - * Premier Inn's unlimited buffet breakfast remains a key revenue driver for Whitbread, contributing over £200 million annually. * The breakfast service achieves over 60% margins and has seen a 5% year-over-year uplift in 2026. * 70% of room bookings now include breakfast add-ons, up from 55% pre-2020. * Operational improvements, such as digital pre-ordering, have reduced wait times by 25%. * Whitbread targets 1,000 UK sites by 2028, expanding breakfast offerings and digital enhancements. * Whitbread shares show an 18% 12-month return amid UK market volatility. * The company positions its breakfast service as a competitive advantage against rivals and as part of its strategic expansion. * Challenges include rising food costs and automation pilots; future innovations include AI and EV integrations. 4. </w:t>
      </w:r>
      <w:hyperlink r:id="rId12">
        <w:r>
          <w:rPr>
            <w:color w:val="0000EE"/>
            <w:u w:val="single"/>
          </w:rPr>
          <w:t>https://sana.sy/en/international/2307932/</w:t>
        </w:r>
      </w:hyperlink>
      <w:r>
        <w:t xml:space="preserve"> - * African leaders and agencies warn the Middle East conflict may cause a rise in living costs across Africa. * The joint report highlights Africa's trade dependence on the Middle East, with 16% of imports and 11% of exports involved. * Disruptions could lead to higher fuel and food prices, shipping costs, currency volatility, and pressure on budgets. * Africa’s GDP growth projected to decline by 0.2 percentage points in 2026 if conflict persists. * Currencies in 29 African nations have depreciated, increasing debt servicing costs and inflation. 5. </w:t>
      </w:r>
      <w:hyperlink r:id="rId13">
        <w:r>
          <w:rPr>
            <w:color w:val="0000EE"/>
            <w:u w:val="single"/>
          </w:rPr>
          <w:t>https://foodnservice.com/a-major-food-disruption-could-be-coming-heres-what-experts-want-you-to-know-before-it-hits/</w:t>
        </w:r>
      </w:hyperlink>
      <w:r>
        <w:t xml:space="preserve"> - * Experts warn of potential global food shortages due to climate extremes, supply chain vulnerabilities, and reliance on fragile ecosystems. * Climate change impacts like droughts and floods threaten agricultural productivity, influencing crop availability. * The global food supply chain is vulnerable to disruptions from geopolitical tensions, transportation, and labour shortages. * Vulnerable foods include coffee, chocolate, and grains, due to their dependence on stable ecosystems. * Market factors may cause quick price surges; stocking non-perishables, diversifying sources, and local sourcing are recommended strategies. 6. </w:t>
      </w:r>
      <w:hyperlink r:id="rId14">
        <w:r>
          <w:rPr>
            <w:color w:val="0000EE"/>
            <w:u w:val="single"/>
          </w:rPr>
          <w:t>https://www.fool.com/investing/2026/04/04/heres-why-oil-prices-are-surging-and-what-a-strait/</w:t>
        </w:r>
      </w:hyperlink>
      <w:r>
        <w:t xml:space="preserve"> - ['</w:t>
      </w:r>
      <w:r>
        <w:rPr>
          <w:i/>
        </w:rPr>
        <w:t>Crude oil prices have increased significantly in 2023, with WTI and Brent benchmarks rising due to the near closure of the Strait of Hormuz.', '</w:t>
      </w:r>
      <w:r>
        <w:t>Iran has attacked ships, halting ship traffic through the Strait, which previously accounted for 20% of global crude and LNG supply.', '</w:t>
      </w:r>
      <w:r>
        <w:rPr>
          <w:i/>
        </w:rPr>
        <w:t>The US and other countries are relying on emergency stockpiles and alternative routes, such as pipelines through Saudi Arabia and the UAE, to maintain supply.', '</w:t>
      </w:r>
      <w:r>
        <w:t xml:space="preserve">Prolonged closure of the Strait could lead to supply shortages, higher prices, and economic contraction, with a potential 2.9% GDP decline after 90 days of closure.'] 7. </w:t>
      </w:r>
      <w:hyperlink r:id="rId15">
        <w:r>
          <w:rPr>
            <w:color w:val="0000EE"/>
            <w:u w:val="single"/>
          </w:rPr>
          <w:t>https://www.mundonow.com/cafe-demencia-beneficios/</w:t>
        </w:r>
      </w:hyperlink>
      <w:r>
        <w:t xml:space="preserve"> - * Estudios observacionales indican que el consumo moderado de café en la mediana edad podría reducir el riesgo de deterioro cognitivo y demencia en la vejez. * Una investigación de más de 10 años muestra que quienes consumen café con regularidad presentan menor deterioro en funciones como atención y memoria. * La actividad cerebral relacionada con el Alzheimer puede verse beneficiada por sustancias en el café que ralentizan la acumulación de amiloide. * El consumo excesivo puede tener efectos negativos sobre el sueño, la ansiedad y el ritmo cardíaco. * La evidencia todavía es preliminar y el consumo de café debe considerarse junto con otros hábitos saludables. 8. </w:t>
      </w:r>
      <w:hyperlink r:id="rId16">
        <w:r>
          <w:rPr>
            <w:color w:val="0000EE"/>
            <w:u w:val="single"/>
          </w:rPr>
          <w:t>https://www.canalrural.com.br/agricultura/evento-on-line-debate-o-futuro-do-cafe-brasileiro-diante-de-desafios-globais/</w:t>
        </w:r>
      </w:hyperlink>
      <w:r>
        <w:t xml:space="preserve"> - * The Brazilian Agricultural Research Corporation (Embrapa) will hold an online debate on 7 April from 10am to 12pm, titled 'Brazilian coffee market: perspectives, challenges and opportunities'. * The event will be broadcast free on YouTube and is part of the Socioeconomic Debates series focusing on agribusiness trends. * Discussions will address climate pressures, environmental regulations, trade barriers, and changes in coffee consumption patterns affecting Brazil, a leading global producer and exporter. * The debate aims to enhance understanding of the coffee market, emphasising research and innovation to tackle climatic and market challenges. * Three main themes include market diagnosis, sector challenges and trends, and research and innovation strategies, with participation from sector representatives and government officials. 9. </w:t>
      </w:r>
      <w:hyperlink r:id="rId17">
        <w:r>
          <w:rPr>
            <w:color w:val="0000EE"/>
            <w:u w:val="single"/>
          </w:rPr>
          <w:t>https://finance.yahoo.com/markets/stocks/articles/jim-cramer-discusses-starbucks-sbux-182816273.html</w:t>
        </w:r>
      </w:hyperlink>
      <w:r>
        <w:t xml:space="preserve"> - * Jim Cramer discusses Starbucks (NASDAQ:SBUX)’s turnaround and strategic changes in January. * He highlights CEO Brian Niccol’s plan, including closing bad stores and shifting towards the Midwest. * Starbucks’s shares have increased by 2.3% over the past year and 7.6% year-to-date. * Guggenheim raised its share price target to $95 but reduced earnings projections for 2026-2028. * Cramer notes Starbucks’s efforts to improve customer service and employee rosters. * The article compares Starbucks's turnaround to Nike’s and mentions potential for investment, with some AI stocks offering higher upside potential. 10. </w:t>
      </w:r>
      <w:hyperlink r:id="rId18">
        <w:r>
          <w:rPr>
            <w:color w:val="0000EE"/>
            <w:u w:val="single"/>
          </w:rPr>
          <w:t>https://www.investing.com/news/stock-market-news/analysisairlines-face-fare-dilemma-as-fuel-spike-threatens-travel-demand-4586725</w:t>
        </w:r>
      </w:hyperlink>
      <w:r>
        <w:t xml:space="preserve"> - * Global airlines are raising fares and cutting capacity due to a surge in oil prices. * The industry’s profit forecast of $41 billion in 2026 is at risk. * Capacity cuts and fare hikes are being implemented by carriers including SAS. * Consumers' household budgets are under pressure from higher gasoline and fuel costs. * Record passenger traffic persisted post-pandemic, but higher fuel costs may reduce demand. * Fares are expected to rise significantly, with United Airlines indicating a 20% increase needed. * Low-cost carriers may struggle more due to higher price sensitivity among passengers. * The Middle East conflict is the fourth oil shock since 2000, causing fuel supply concerns. * Supply-chain shortages and delays in aircraft delivery complicate cost reductions. * Financially stronger airlines are better equipped to withstand current pressures. 11. </w:t>
      </w:r>
      <w:hyperlink r:id="rId19">
        <w:r>
          <w:rPr>
            <w:color w:val="0000EE"/>
            <w:u w:val="single"/>
          </w:rPr>
          <w:t>https://www.independent.co.ug/lango-leaders-to-push-homesteads-to-embrace-coffee-and-cocoa/</w:t>
        </w:r>
      </w:hyperlink>
      <w:r>
        <w:t xml:space="preserve"> - * Cultural and religious leaders in Lira, Uganda, support transition to coffee farming, aiming to train 8,000 farmers across five districts. * Plutus Coffee Group plans to establish a Central Processing Unit in Lira to enhance coffee value addition and market access. * Ambassador Dickson Ogwang Okul urges households to plant at least two acres of coffee to combat poverty. * Bishop Alfred Olwa of the Lango Diocese has already started planting coffee. * Former political candidate Eddy Morris Ogweng highlights profitability of coffee and cocoa over maize, citing income figures. * Regional leaders endorse the coffee initiative to encourage community adoption and economic growth. 12. </w:t>
      </w:r>
      <w:hyperlink r:id="rId20">
        <w:r>
          <w:rPr>
            <w:color w:val="0000EE"/>
            <w:u w:val="single"/>
          </w:rPr>
          <w:t>https://www.theeastafrican.co.ke/tea/business-tech/afreximbank-in-talks-with-kenya-rwanda-for-textile-funding-5413192</w:t>
        </w:r>
      </w:hyperlink>
      <w:r>
        <w:t xml:space="preserve"> - * Afreximbank is in talks with Kenya, Rwanda, and Nigeria to provide funding for their textile sectors, aiming to replicate Benin’s success with special economic zones (SIZs). * The bank seeks to reverse Africa’s $50 billion import bill for cotton products over the next 15-20 years. * The WTO Cotton Partnership initiative involves $5 billion in investments targeting cotton-to-textile value chains in West and Central Africa, aiming to create jobs and reduce imports. * Benin's textile sector has grown significantly with Afreximbank support, with export revenues increasing from $40 million to approximately $800 million. * African trade talks on cotton subsidies at the WTO concluded without a resolution, reflecting ongoing trade challenges. 13. </w:t>
      </w:r>
      <w:hyperlink r:id="rId21">
        <w:r>
          <w:rPr>
            <w:color w:val="0000EE"/>
            <w:u w:val="single"/>
          </w:rPr>
          <w:t>https://sprudge.substack.com/p/san-diego-here-we-come</w:t>
        </w:r>
      </w:hyperlink>
      <w:r>
        <w:t xml:space="preserve"> - * Two US Coffee Championships events took place in Raleigh, crowning Esther Kim from Los Angeles as US Brewers Cup champion and Mehmet Sogan from San Diego as US Cup Tasters champion. * Jeju Island in South Korea is highlighted for its thriving coffee scene due to its laid-back culture and appeal to younger generation and artists. * Onyx Coffee Lab is a finalist for a James Beard Award; Jack Benchakul of Endorffeine Coffee is also a finalist. * The World of Coffee event is scheduled to move to New Orleans in 2027, including the World Roasters Championship. * Announcements include Flair Espresso's new eWizard Milk Steamer and Klatch Coffee's spring blend, Songbird. * San Diego’s coffee culture is promoted through Peter Giuliano’s tour and Califia Farms' Passport Program. * Discussions on a Cottage Cheese Mocha on the Sprudgecast, and highlights of notable roasters and coffee gear. * Job openings at U.S.-based coffee companies are listed in Sprudge Jobs. 14. </w:t>
      </w:r>
      <w:hyperlink r:id="rId22">
        <w:r>
          <w:rPr>
            <w:color w:val="0000EE"/>
            <w:u w:val="single"/>
          </w:rPr>
          <w:t>https://www.luxurialifestyle.com/rave-coffee-supports-community-and-environmental-projects/</w:t>
        </w:r>
      </w:hyperlink>
      <w:r>
        <w:t xml:space="preserve"> - * RAVE Coffee marks four years as a member of 1% for the Planet * Supports projects run by non-profit social enterprise Raw Material * Works with coffee-growing communities across Africa, South America, and Asia * Aims to empower communities, reduce poverty, and build environmental resilience * Sources coffee from cooperatives and smallholders in 19 regions * Offers coffee subscription with educational content * Committed to fair prices and ethical sourcing 15. </w:t>
      </w:r>
      <w:hyperlink r:id="rId23">
        <w:r>
          <w:rPr>
            <w:color w:val="0000EE"/>
            <w:u w:val="single"/>
          </w:rPr>
          <w:t>https://www.ad-hoc-news.de/boerse/news/ueberblick/hapag-lloyd-container-tracking-essential-tool-for-real-time-supply-chain/69073927</w:t>
        </w:r>
      </w:hyperlink>
      <w:r>
        <w:t xml:space="preserve"> - * Hapag-Lloyd's container tracking solution provides real-time updates on container locations, supporting supply chain management during disruptions caused by oil price surges and supply chain pressures. * The platform integrates GPS, IoT sensors, and API connectivity for detailed data, including temperature and humidity for reefer containers. * It enables predictive ETA calculations, event notifications, and real-time monitoring, reducing port dwell times and operational costs. * The service supports North American imports, addresses peak season bottlenecks, and promotes route optimisation and ESG compliance. * Adoption is high, with benefits including faster decision-making, cargo claim reductions, and significant ROI for users in sectors like automotive and electronics. 16. </w:t>
      </w:r>
      <w:hyperlink r:id="rId24">
        <w:r>
          <w:rPr>
            <w:color w:val="0000EE"/>
            <w:u w:val="single"/>
          </w:rPr>
          <w:t>https://oilprice.com/Energy/Crude-Oil/The-Two-Week-Window-That-Could-Break-Global-Commodity-Markets.html</w:t>
        </w:r>
      </w:hyperlink>
      <w:r>
        <w:t xml:space="preserve"> - * The article discusses systemic risks in global commodity trade, particularly in oil, gas, LNG, fertiliser, and helium, highlighting the next two weeks as critical. * It describes chain coupling and supply chain stress, including logistics and shipping constraints, affecting commodity availability. * Influences include rising costs, insurance tightening, and supply-demand imbalances, with regional implications for Europe, Asia, and North Africa. * Market response is shifting from price-based to access-based, risking systemic shock if no stabilisation occurs. * The article warns that the upcoming fortnight is pivotal for preventing a broader market collapse. 17. </w:t>
      </w:r>
      <w:hyperlink r:id="rId25">
        <w:r>
          <w:rPr>
            <w:color w:val="0000EE"/>
            <w:u w:val="single"/>
          </w:rPr>
          <w:t>https://nypost.com/2026/03/29/us-news/the-price-of-coffee-is-skyrocketing-faster-than-all-other-groceries-and-the-reason-goes-way-beyond-tariffs/</w:t>
        </w:r>
      </w:hyperlink>
      <w:r>
        <w:t xml:space="preserve"> - * Coffee prices have increased by 18.4% in the last year, outpacing other household groceries. * Droughts in Brazil and Vietnam around 2024 contributed to crop shortages. * In July 2025, a 40% tariff was imposed on Brazilian coffee, raising costs for US importers. * Hedge funds and traders have speculated on droughts and tariffs, causing volatile prices. * The war in Iran adds uncertainty to oil and commodity markets, impacting coffee costs. * Small businesses, including coffee roasters and carts, have faced rising operational costs and price adjustments. 18. </w:t>
      </w:r>
      <w:hyperlink r:id="rId25">
        <w:r>
          <w:rPr>
            <w:color w:val="0000EE"/>
            <w:u w:val="single"/>
          </w:rPr>
          <w:t>https://nypost.com/2026/03/29/us-news/the-price-of-coffee-is-skyrocketing-faster-than-all-other-groceries-and-the-reason-goes-way-beyond-tariffs/</w:t>
        </w:r>
      </w:hyperlink>
      <w:r>
        <w:t xml:space="preserve"> - * Coffee prices have increased by 18.4% in the last year, exceeding other household commodities. * Droughts in Brazil and Vietnam, tariffs from the US, and market speculation have contributed to rising costs. * President Trump's 40% tariff on Brazilian coffee in 2025 led to further price hikes. * Small coffee businesses and consumers have faced higher costs, with prices like premium coffee reaching $18 per 12-oz. * Coffee roasters report significant cost increases, affecting their pricing and operations. 19. </w:t>
      </w:r>
      <w:hyperlink r:id="rId26">
        <w:r>
          <w:rPr>
            <w:color w:val="0000EE"/>
            <w:u w:val="single"/>
          </w:rPr>
          <w:t>https://insiderpaper.com/majority-of-commodities-crossing-hormuz-linked-to-iran-afp-analysis/</w:t>
        </w:r>
      </w:hyperlink>
      <w:r>
        <w:t xml:space="preserve"> - * Sixty percent of commodity-bearing ships crossing the Strait of Hormuz since the start of the Middle East war involve Iran, based on AFP analysis of maritime data. * From March 1 to April 3, 221 ships carried oil, gas, or other commodities through the strait, with some ships transiting multiple times. * Nearly 60% of crossings involved ships from or headed to Iran, increasing to 64% for cargo-carrying vessels. * 37 ships transporting crude oil, mainly from Iran, were leaving the Gulf, with destinations mostly unknown or largely headed to China. * Other cargo included refined petroleum products, industrial materials, chemicals, and agricultural exports, mostly originating from Iran or other Middle Eastern countries. 20. </w:t>
      </w:r>
      <w:hyperlink r:id="rId27">
        <w:r>
          <w:rPr>
            <w:color w:val="0000EE"/>
            <w:u w:val="single"/>
          </w:rPr>
          <w:t>https://www.burunditimes.com/burundi-sends-15-truck-mineral-convoy-betting-on-youth-driven-mining/?utm_source=rss&amp;utm_medium=rss&amp;utm_campaign=burundi-sends-15-truck-mineral-convoy-betting-on-youth-driven-mining</w:t>
        </w:r>
      </w:hyperlink>
      <w:r>
        <w:t xml:space="preserve"> - * Burundi exported a convoy of 15 trucks carrying gemstones and strategic minerals, including amethyst, green quartz, lithium, and beryllium. * The shipment was launched in the capital and sourced mainly from youth organised into cooperatives with government support. * The export reflects Burundi’s attempt to diversify its economy beyond coffee and tea, with a focus on resource formalisation and employment creation. * The sector remains modest in scale with a focus on artisanal mines, and Burundi currently exports raw minerals. * External partnerships, notably with Chinese investors, assess sites and support modern extraction techniques, but local processing capacity remains limited. 21. </w:t>
      </w:r>
      <w:hyperlink r:id="rId28">
        <w:r>
          <w:rPr>
            <w:color w:val="0000EE"/>
            <w:u w:val="single"/>
          </w:rPr>
          <w:t>https://www.ourdebtfreefamily.com/functional-beverages-taking-over-2026-5-drinks-youll-be-seeing-everywhere/</w:t>
        </w:r>
      </w:hyperlink>
      <w:r>
        <w:t xml:space="preserve"> - • The article discusses the growing popularity of functional beverages in the US, with predictions they will become everyday staples by 2026. • It identifies five categories: adaptogenic drinks, probiotic drinks, clean energy drinks, hydration drinks, and nootropic drinks. • These beverages support stress management, gut health, sustained energy, hydration, and mental clarity. • The focus is on the shift toward health-supporting drinks aligned with busy lifestyles and natural ingredients. • Expect to see these drinks more widely available in grocery stores, cafes, and workplaces. 22. </w:t>
      </w:r>
      <w:hyperlink r:id="rId29">
        <w:r>
          <w:rPr>
            <w:color w:val="0000EE"/>
            <w:u w:val="single"/>
          </w:rPr>
          <w:t>https://www.newsghana.com.gh/dangote-refinery-becomes-africas-fuel-lifeline-amid-middle-east-crisis/</w:t>
        </w:r>
      </w:hyperlink>
      <w:r>
        <w:t xml:space="preserve"> - * Nigeria’s Dangote Petroleum Refinery shipped 456,000 tonnes of refined petroleum products to five African countries amid Middle East conflict. * The refinery, owned by Aliko Dangote, exported its first petrol shipments since reaching full capacity in February 2026. * Disrupted oil flows through the Strait of Hormuz and higher crude prices have created supply shortages in Africa. * Nigeria’s exports of clean petroleum products increased significantly in March, with shipments to other African nations nearly doubling. * Countries like South Africa and Kenya are seeking fuel supply agreements with Nigeria amid global energy shocks. 23. </w:t>
      </w:r>
      <w:hyperlink r:id="rId30">
        <w:r>
          <w:rPr>
            <w:color w:val="0000EE"/>
            <w:u w:val="single"/>
          </w:rPr>
          <w:t>https://knnindia.co.in/news/newsdetails/global/govt-working-with-banks-insurance-firms-to-ease-trade-finance-war-risk-pressures-dgft</w:t>
        </w:r>
      </w:hyperlink>
      <w:r>
        <w:t xml:space="preserve"> - * The Indian government is implementing measures to mitigate trade finance and war risk pressures due to the Iran-Israel/US conflict. * The Directorate General of Foreign Trade (DGFT) is working with banks and insurance companies to address rising war risk premiums. * Export sectors such as petroleum, chemicals, engineering, and agriculture face logistical and financial challenges. * Logistics issues include higher freight costs, vessel rerouting, and war risk surcharges affecting perishables and manufacturing sectors. * A government inter-ministerial group monitors the situation and coordinates responses to protect exports and supply chains. 24. </w:t>
      </w:r>
      <w:hyperlink r:id="rId31">
        <w:r>
          <w:rPr>
            <w:color w:val="0000EE"/>
            <w:u w:val="single"/>
          </w:rPr>
          <w:t>https://www.logisticsinsider.in/west-asia-conflict-disrupts-bikaner-exports-bhujia-and-spice-shipments-hit/</w:t>
        </w:r>
      </w:hyperlink>
      <w:r>
        <w:t xml:space="preserve"> - * The ongoing conflict in West Asia has caused delays, higher freight rates, and container shortages affecting Bikaner's food exports. * Export shipments to Gulf and European markets, including the UK, Germany, France, Italy, and Spain, are delayed, with transit times doubling. * Rising logistics and input costs, including a 20% increase in edible oil prices, are impacting the sector. * Raw material imports such as palm oil and soybean are disrupted, and packaging costs have increased by 30 to 40%. * Traders report a large portion of trade has stalled, risking significant economic impact on Bikaner’s export sector. 25. </w:t>
      </w:r>
      <w:hyperlink r:id="rId32">
        <w:r>
          <w:rPr>
            <w:color w:val="0000EE"/>
            <w:u w:val="single"/>
          </w:rPr>
          <w:t>https://surgezirc.co.uk/french-owned-container-iran-strait-of-hormuz-route/</w:t>
        </w:r>
      </w:hyperlink>
      <w:r>
        <w:t xml:space="preserve"> - * A Malta-flagged, French-owned container vessel, Kribi, transited the Strait of Hormuz using Iran's 'safe corridor' route on 2 April. * Iran directs ships away from central shipping lanes to a monitored route near Larak Island. * The vessel's owner is CMA CGM, and it altered its destination to indicate French ownership during transit. * Analysts report that vessels may pay up to $2 million for safe passage; the Kribi’s payment status is unknown. * French President Macron warned against military intervention to reopen the waterway, emphasising diplomatic consultation. 26. </w:t>
      </w:r>
      <w:hyperlink r:id="rId33">
        <w:r>
          <w:rPr>
            <w:color w:val="0000EE"/>
            <w:u w:val="single"/>
          </w:rPr>
          <w:t>https://www.lanacion.com.ar/economia/campo/la-soja-perdio-tres-millones-de-hectareas-en-la-ultima-decada-nid04042026/</w:t>
        </w:r>
      </w:hyperlink>
      <w:r>
        <w:t xml:space="preserve"> - * La superficie de siembra de soja en Argentina se redujo en tres millones de hectáreas en la última década, de 20,5 millones en 2015/16 a 17,6 millones en 2025/26. * La producción de soja argentina mostró alta volatilidad, con una recuperación proyectada para 2024/2025 alcanzando casi 50 millones de toneladas. * Brasil incrementó su superficie de siembra de soja en 16 millones de hectáreas, y su producción aumentó en 78 millones de toneladas, con relación de producción de 3,5:1 respecto a Argentina. * Argentina mantuvo exportaciones de harina de soja, mientras Brasil aumentó significativamente sus exportaciones, especialmente en harina y poroto de soja. * La diferencia en crecimiento se atribuye a las políticas de retenciones aplicadas en Argentina, en contraste con la ausencia de cambios en Brasil. 27. </w:t>
      </w:r>
      <w:hyperlink r:id="rId34">
        <w:r>
          <w:rPr>
            <w:color w:val="0000EE"/>
            <w:u w:val="single"/>
          </w:rPr>
          <w:t>https://www.lanacion.com.ar/economia/campo/en-una-escenario-global-dificil-tambien-se-pueden-tomar-decisiones-estrategicas-nid04042026/</w:t>
        </w:r>
      </w:hyperlink>
      <w:r>
        <w:t xml:space="preserve"> - * The prolongation of conflict in the Middle East has led to increases in fuel and fertiliser costs, affecting Argentina's 2025/26 agricultural campaign. * Gasoil prices increased by 22% and urea by 42%, raising overall production costs by up to 11% depending on distance to ports. * Costs for harvest and logistics, especially for distant maize producers, are expected to rise, with specific increases tied to transport distances. * The Argentine government authorised increased bioethanol blending, a positive move for the agroindustry and bioeconomy development. * The article compares Argentina's policies unfavourably with Brazil and the USA, which have more supportive long-term policies for biofuels, impacting competitive positioning. 28. </w:t>
      </w:r>
      <w:hyperlink r:id="rId35">
        <w:r>
          <w:rPr>
            <w:color w:val="0000EE"/>
            <w:u w:val="single"/>
          </w:rPr>
          <w:t>https://www.columbian.com/news/2026/mar/28/the-war-in-iran-sparks-a-global-fertilizer-shortage-and-threatens-food-prices/</w:t>
        </w:r>
      </w:hyperlink>
      <w:r>
        <w:t xml:space="preserve"> - * Farmers worldwide affected by the Iran war. * Gas prices have increased. * Fertilizer supplies are declining due to Tehran’s near shutdown of the Strait of Hormuz. * Labouring farmers in developing countries face increased risk. * Food prices may rise globally. 29. </w:t>
      </w:r>
      <w:hyperlink r:id="rId36">
        <w:r>
          <w:rPr>
            <w:color w:val="0000EE"/>
            <w:u w:val="single"/>
          </w:rPr>
          <w:t>https://www.bostonglobe.com/2026/03/28/business/iran-war-grocery-prices/</w:t>
        </w:r>
      </w:hyperlink>
      <w:r>
        <w:t xml:space="preserve"> - * The price of raspberries has doubled since January, affected by fuel costs and supply chain issues. * The Iran war has led to increased oil and gas prices, impacting fuel prices by 35% in the US. * Food prices, especially perishable produce, are expected to rise more than 6%, with some staples like bread and ground beef increasing by 7-10%. * The war has disrupted oil flow and fertiliser supplies, contributing to higher costs. * Rising production and transportation costs are linked to broader economic factors including tariffs, inflation, and foreign labour shortages. * Raspberries face additional supply constraints from weather, border issues, and cartel-related disruptions. * Consumers are advised to buy on sale and avoid high prices for berries. 30. </w:t>
      </w:r>
      <w:hyperlink r:id="rId37">
        <w:r>
          <w:rPr>
            <w:color w:val="0000EE"/>
            <w:u w:val="single"/>
          </w:rPr>
          <w:t>https://www.akhbarona.com/last/423775.html</w:t>
        </w:r>
      </w:hyperlink>
      <w:r>
        <w:t xml:space="preserve"> - • Brazilian researchers seek to develop coffee strains resistant to drought and heat. • Ongoing studies at the Campinas Agricultural Institute test non-commercial coffee varieties. • About 15 strains, including Rasimosza, Libreica, and Stenofila, are being experimented with for climate resilience. • Climate change threatens around 20% of global Arabica land by 2050, according to Rapobank. • Varieties like Libeica show adaptability to high temperatures, tested in Indonesia and Malaysia. 31. </w:t>
      </w:r>
      <w:hyperlink r:id="rId38">
        <w:r>
          <w:rPr>
            <w:color w:val="0000EE"/>
            <w:u w:val="single"/>
          </w:rPr>
          <w:t>https://wardheernews.com/the-war-in-iran-sparks-a-global-fertilizer-shortage-and-threatens-food-prices/</w:t>
        </w:r>
      </w:hyperlink>
      <w:r>
        <w:t xml:space="preserve"> - * The war in Iran has led to increased gas prices and reduced fertilizer supplies due to the Strait of Hormuz blockade. * Fertilizer shortages impact farmers globally, particularly in developing countries, risking lower yields and higher food prices. * Iranian restrictions and conflict have restricted around 30% of global urea trade, affecting nitrogen and phosphate supplies. * Countries such as Ethiopia and India face critical shortages, with a focus on domestic fertilizer prioritisation. * The timing of shortages coincides with planting seasons in various regions, intensifying risks for crop yields. 32. </w:t>
      </w:r>
      <w:hyperlink r:id="rId39">
        <w:r>
          <w:rPr>
            <w:color w:val="0000EE"/>
            <w:u w:val="single"/>
          </w:rPr>
          <w:t>https://www.agri-mutuel.com/politique-economie/leurope-sous-pression-face-a-la-flambee-du-cout-des-engrais/</w:t>
        </w:r>
      </w:hyperlink>
      <w:r>
        <w:t xml:space="preserve"> - * The EU is under pressure from farmers and member states over rising fertiliser prices caused by the Iran war and global supply disruptions. * A high-level meeting is scheduled for 13 April to assess the situation. * The price of nitrogen fertilisers has increased by about 20% in Europe over a month, nearing €500 per tonne. * The conflict in Iran and Europe's plan to ban Russian fertiliser imports have created a "conjunction" of shocks affecting agriculture. * The European Commission promises a fertiliser action plan in May, including measures like temporary customs duty waivers and tax adjustments. 33. </w:t>
      </w:r>
      <w:hyperlink r:id="rId40">
        <w:r>
          <w:rPr>
            <w:color w:val="0000EE"/>
            <w:u w:val="single"/>
          </w:rPr>
          <w:t>https://mountkenyatimes.co.ke/agriculture-cs-launches-new-tea-regulations/</w:t>
        </w:r>
      </w:hyperlink>
      <w:r>
        <w:t xml:space="preserve"> - * Cabinet Secretary for Agriculture and Livestock Development Mutahi Kagwe announced new regulations for the tea sector, including full traceability in the value chain. * The 2025 Kenya Tea Industry Performance Report revealed a record market value of KSh218.79 billion last year. * Kenyan tea reached 100 international markets, including Oman, Japan, and Ireland. * The government plans to raise smallholder earnings to KSh100 per kilogram by next year. * Initiatives include a new e-commerce B2B marketplace and enhanced trade diplomacy through AfCFTA, supporting smallholder livelihoods and sector sustainability. 34. </w:t>
      </w:r>
      <w:hyperlink r:id="rId41">
        <w:r>
          <w:rPr>
            <w:color w:val="0000EE"/>
            <w:u w:val="single"/>
          </w:rPr>
          <w:t>https://news.google.com/rss/articles/CBMioAFBVV95cUxPSUt3MFNCRzAtLU9mQ1pnWmpCV21pTlBsbGxXaG0xQXd5SU41bmZCM3lFMEt4Z2FJQ0RZcDFlOHYxbnRwVm00WUxIRnN3Vm1ybWJsUkZxejczUE55bjY2NkN0djZUcTYxLUhSYUFaQjBQQ3ZaeF9CR1diUDRfLWJtajdCSk9oVWJZNDVHM3RRUnZROXNDcUJUVWZ6RVpjVDlU?oc=5&amp;hl=en-US&amp;gl=US&amp;ceid=US:en</w:t>
        </w:r>
      </w:hyperlink>
      <w:r>
        <w:t xml:space="preserve"> - * Wholesale prices for fruits and vegetables, including blueberries, limes, and tomatoes, increased sharply over the past month, according to USDA data. * Higher oil prices since the US and Israel's conflict with Iran in February are mainly responsible, affecting transportation and refrigeration costs. * The United Nations food price index rose in March due to energy-related pressures, with notable increases in sugar and vegetable oil. * Wholesale price increases for specific produce items in Baltimore include limes (63%), tomatoes (51%), and blueberries (44%). * Retail prices for blueberries, tomatoes, and limes increased by 20%, 12%, and 6.5%, respectively, year-over-year to March 21. * Some produce, such as avocados and raspberries, saw price decreases due to transportation and storage costs. * Grocery stores are likely to pass higher costs to consumers; however, price increases pose a trade-off with customer satisfaction and perishability issues. 35. </w:t>
      </w:r>
      <w:hyperlink r:id="rId42">
        <w:r>
          <w:rPr>
            <w:color w:val="0000EE"/>
            <w:u w:val="single"/>
          </w:rPr>
          <w:t>https://news.laodong.vn/thoi-su/quyen-bo-truong-bo-cong-thuong-co-the-kiem-soat-tot-tinh-hinh-nguon-cung-xang-dau-1680062.ldo</w:t>
        </w:r>
      </w:hyperlink>
      <w:r>
        <w:t xml:space="preserve"> - * Vietnam's government developed two response scenarios to manage energy supply and prices amidst Middle East conflicts. * Domestic energy production increased, with ethanol plants operating at full capacity and oil and gas production rising by over 11%. * Measures include flexible price management, strict distribution control, and increasing reserves. * Vietnam maintains energy supply stability and lower prices compared to regional neighbours and global averages. * Challenges include dependence on imports and external fluctuations affecting future growth. 36. </w:t>
      </w:r>
      <w:hyperlink r:id="rId43">
        <w:r>
          <w:rPr>
            <w:color w:val="0000EE"/>
            <w:u w:val="single"/>
          </w:rPr>
          <w:t>https://qazinform.com/news/strait-of-hormuz-crossings-reach-220-in-march-59cd28</w:t>
        </w:r>
      </w:hyperlink>
      <w:r>
        <w:t xml:space="preserve"> - * MarineTraffic reported 220 crossings through the Strait of Hormuz in March, with 111 liquid tankers, 82 dry bulk vessels, and 27 LPG carriers. * No LNG crossings were recorded during the month. * 68% of crossings were west-to-east, with 32% east-to-west. * Vessel movements have remained below normal levels due to the Iran conflict since Feb. 28, with gradual recovery beginning. * Japan is considering a shift to Kazakh oil amid the crisis. 37. </w:t>
      </w:r>
      <w:hyperlink r:id="rId44">
        <w:r>
          <w:rPr>
            <w:color w:val="0000EE"/>
            <w:u w:val="single"/>
          </w:rPr>
          <w:t>https://www.businesstoday.in/world/story/global-food-prices-rise-to-six-month-high-outlook-hinges-on-energy-costs-iran-conflict-fao-524036-2026-04-04?utm_source=rssfeed</w:t>
        </w:r>
      </w:hyperlink>
      <w:r>
        <w:t xml:space="preserve"> - * Global food prices increased in March to their highest since September 2025, driven by rising energy prices linked to geopolitical tensions in West Asia. * The FAO Food Price Index rose 2.4% from February, with vegetable oil prices up 13.2% year-on-year. * Wheat prices increased 4.3% due to deteriorating crop prospects in the US and expected reduced sowing in Australia. * Rice prices declined by 3%, while sugar surged 7.2%, influenced by biofuel demand and Brazil’s diversion of sugarcane. * The FAO warns that prolonged conflicts could tighten supply, affecting yields and global food costs. 38. </w:t>
      </w:r>
      <w:hyperlink r:id="rId45">
        <w:r>
          <w:rPr>
            <w:color w:val="0000EE"/>
            <w:u w:val="single"/>
          </w:rPr>
          <w:t>https://www.edp24.co.uk/news/25969542.norfolk-farm-shop-owner-charlotte-gurney-fuel-price-hikes/?ref=rss</w:t>
        </w:r>
      </w:hyperlink>
      <w:r>
        <w:t xml:space="preserve"> - * Farmers face rising fertiliser and fuel costs, with fertiliser prices up 25% in a month and diesel costs increasing by £300 for some. * Farmers are reducing machinery use to save fuel, impacting productivity. * Some farmers consider selling fertiliser and leaving parts of their farms fallow due to financial pressures. * The crisis follows poor harvests and threatens long-term food production. * Farming's vulnerability and risks to future crop yields are highlighted by industry figures. * The costs could force some farmers out of business, raising concerns for food security. * Charlotte Gurney owns White House Farm in Norwich and comments on the sector’s struggles. 39. </w:t>
      </w:r>
      <w:hyperlink r:id="rId46">
        <w:r>
          <w:rPr>
            <w:color w:val="0000EE"/>
            <w:u w:val="single"/>
          </w:rPr>
          <w:t>https://www.westhawaiitoday.com/2026/03/28/features/kona-recovers-from-kona-low/</w:t>
        </w:r>
      </w:hyperlink>
      <w:r>
        <w:t xml:space="preserve"> - * Kona low storms brought rain and wind, causing damage to farms and property in Hawaii, particularly in South Kona. * Farmers reported damage to banana, mac nut, coffee, fruit trees, and other plants; floodwaters created new stream channels. * Hawaii Department of Agriculture has announced an Emergency Farmer Relief Program and a disaster impact survey. * Property repairs included flood control measures, planting of soil erosion barriers like vetiver, and mitigation strategies. * Community events, grants, and resources from local organisations support storm recovery efforts.</w:t>
      </w:r>
      <w:r/>
    </w:p>
    <w:p>
      <w:r/>
      <w:r>
        <w:t xml:space="preserve">40. </w:t>
      </w:r>
      <w:hyperlink r:id="rId47">
        <w:r>
          <w:rPr>
            <w:color w:val="0000EE"/>
            <w:u w:val="single"/>
          </w:rPr>
          <w:t>https://ec.ltn.com.tw/article/breakingnews/5393180</w:t>
        </w:r>
      </w:hyperlink>
      <w:r>
        <w:t xml:space="preserve"> - • Iran's parliament speaker Mohammad Baqer Qalibaf posted on social platform X, questioning the proportion of global oil, LNG, wheat, rice, and fertiliser transported via the Bab-el-Mandeb Strait. • Iran has been blocking the Hormuz Strait to enemy ships, exerting pressure on opponents. • The Yemens Houthi armed group considers closing the Bab-el-Mandeb Strait, which connects the Red Sea and Arabian Sea. • The Strait is vital for global trade, with over 8 million barrels of oil and 58 LNG ships passing daily, representing significant shares of Asian and European trade. • Disruption could raise transportation costs, insurance, and prices by forcing ships to detour around the Cape of Good Hope. 41. </w:t>
      </w:r>
      <w:hyperlink r:id="rId48">
        <w:r>
          <w:rPr>
            <w:color w:val="0000EE"/>
            <w:u w:val="single"/>
          </w:rPr>
          <w:t>https://propakistani.pk/2026/04/04/transporters-raise-fares-up-to-30-after-fuel-price-surge/</w:t>
        </w:r>
      </w:hyperlink>
      <w:r>
        <w:t xml:space="preserve"> - * Fuel price increase in Pakistan leads transporters to raise fares by up to 30% and freight charges by up to 40%. * Transport operators cite rising diesel costs and insufficient government subsidies as reasons. * Consumers report significant rises in prices of vegetables, flour, rice, and other goods. * Industry leaders warn higher transport and production costs could lead to inflation and reduced export competitiveness. * The Balochistan Goods Truck Owners Association announces a 60% increase in goods transport fares due to diesel costs. * Economists warn that rising fuel prices may increase the overall cost of living and economic pressures. 42. </w:t>
      </w:r>
      <w:hyperlink r:id="rId49">
        <w:r>
          <w:rPr>
            <w:color w:val="0000EE"/>
            <w:u w:val="single"/>
          </w:rPr>
          <w:t>https://www.business-standard.com/industry/news/west-asia-conflict-disrupts-snack-exports-from-bikaner-shipments-disrupted-126040400193_1.html</w:t>
        </w:r>
      </w:hyperlink>
      <w:r>
        <w:t xml:space="preserve"> - * The ongoing conflict in West Asia impacts Bikaner exporters of snacks, spices, and other food products. * Shipments to Gulf and European countries face delays, rising freight costs, and container shortages. * Raw material prices, including edible oil, have increased, raising production costs. * Container movement has slowed, with transit times doubling from 30 to 60 days. * Much of the trade is halted, with containers stuck at ports or in transit, risking economic impact on Bikaner's export industry. 43. </w:t>
      </w:r>
      <w:hyperlink r:id="rId50">
        <w:r>
          <w:rPr>
            <w:color w:val="0000EE"/>
            <w:u w:val="single"/>
          </w:rPr>
          <w:t>https://www.maritimegateway.com/cma-cgm-kribi-becomes-first-western-linked-vessel-to-transit-hormuz/</w:t>
        </w:r>
      </w:hyperlink>
      <w:r>
        <w:t xml:space="preserve"> - * The CMA CGM Kribi, operated by French shipping company CMA CGM, transited the Strait of Hormuz, marking the first known Western European shipping vessel to do so since Iran imposed transit restrictions. * The transit occurred near Iran’s coastline through the controlled northern channel before entering the Gulf of Oman. * UNCTAD reported a 95% collapse in vessel traffic through the Strait of Hormuz, from 130 ships per day in February to six in March. * The collapse of maritime traffic is disrupting energy flows and increasing costs, impacting global logistics and trade. * The LPG tanker Pine Gas, stranded for nearly three weeks in Hormuz, exited after rerouting to Visakhapatnam, India, due to the crisis. 44. </w:t>
      </w:r>
      <w:hyperlink r:id="rId51">
        <w:r>
          <w:rPr>
            <w:color w:val="0000EE"/>
            <w:u w:val="single"/>
          </w:rPr>
          <w:t>https://www.maritimegateway.com/india-completes-chabahar-port-%E2%82%B9400-crore-commitment/</w:t>
        </w:r>
      </w:hyperlink>
      <w:r>
        <w:t xml:space="preserve"> - • India disbursed its full ₹400 crore commitment to developing Chabahar Port in Iran during FY 2025-26. • The port's development, crucial for India’s connectivity to Afghanistan and Central Asia, is scrutinised amid Iran crisis. • Nearly 60 lakh tonnes of Indian basmati rice stranded at ports and in transit due to West Asia conflict. • Basmati exporters face blockages, delayed payments, higher freight and insurance costs, and container shortages. • India’s automobile exports face headwinds as West Asia tensions threaten shipping routes and increase logistics costs. • India exported 67,719 tonnes of sugar to Maldives in FY 2026-27 to ensure regional food security during global logistics disruptions. 45. </w:t>
      </w:r>
      <w:hyperlink r:id="rId52">
        <w:r>
          <w:rPr>
            <w:color w:val="0000EE"/>
            <w:u w:val="single"/>
          </w:rPr>
          <w:t>https://www.businesstoday.in/world/story/global-food-prices-rise-to-six-month-high-outlook-hinges-on-energy-costs-iran-conflict-fao-524036-2026-04-04</w:t>
        </w:r>
      </w:hyperlink>
      <w:r>
        <w:t xml:space="preserve"> - * Food prices rose in March to their highest level since September 2025, driven by energy costs and geopolitical tensions in West Asia. * The FAO Food Price Index increased by 2.4% from February, with vegetable oil prices rising 13.2% year-on-year. * Energy and fertiliser costs impact production, with wheat prices up 4.3% due to crop prospects and fertiliser costs. * Future supply risks linked to lower wheat production and potential farmer input reductions based on conflict duration. * Prices influenced by crude oil, biofuel demand, and geopolitical disruptions affecting supply and costs. 46. </w:t>
      </w:r>
      <w:hyperlink r:id="rId53">
        <w:r>
          <w:rPr>
            <w:color w:val="0000EE"/>
            <w:u w:val="single"/>
          </w:rPr>
          <w:t>https://www.euronews.com/business/2026/04/04/egg-prices-surge-in-europe-ahead-of-easter-which-countries-saw-the-highest-rise</w:t>
        </w:r>
      </w:hyperlink>
      <w:r>
        <w:t xml:space="preserve"> - * Egg prices in Europe rose by 9.3% annually, exceeding EU inflation of 2.3% in December 2025. * Spain recorded the highest egg inflation at 31.3%, with consumer prices rising by 3% overall. * Egg market prices increased by 18.4% in the EU in February 2026, with Spain experiencing a 33.7% rise. * Egg prices vary widely across Europe, from €1.52 in Kosovo to €6.70 in Switzerland. * Producers in Ireland seek additional costs due to shortages; demand remains high amid bird flu impacts, affecting supply and costs. 47. </w:t>
      </w:r>
      <w:hyperlink r:id="rId54">
        <w:r>
          <w:rPr>
            <w:color w:val="0000EE"/>
            <w:u w:val="single"/>
          </w:rPr>
          <w:t>https://www.xaluannews.com/modules.php?name=News&amp;file=article&amp;sid=3740766</w:t>
        </w:r>
      </w:hyperlink>
      <w:r>
        <w:t xml:space="preserve"> - * Domestic coffee prices in Tây Nguyên decline due to global market trends and USD appreciation. * Prices in Tây Nguyên drop by 800–1,000 VND/kg, with a regional low of 88,700 VND/kg in Lâm Đồng. * International coffee prices decrease on both futures markets, with Robusta futures falling more sharply. * Strengthening USD and expectations of large Brazilian coffee yields exert downward pressure. * Indonesia's increasing export volume contributes to global oversupply despite short-term export declines. * Market remains cautious amid macroeconomic pressures, with short-term outlook leaning towards further price declines.</w:t>
      </w:r>
      <w:r/>
    </w:p>
    <w:p>
      <w:r/>
      <w:r>
        <w:t xml:space="preserve">48. </w:t>
      </w:r>
      <w:hyperlink r:id="rId54">
        <w:r>
          <w:rPr>
            <w:color w:val="0000EE"/>
            <w:u w:val="single"/>
          </w:rPr>
          <w:t>https://www.xaluannews.com/modules.php?name=News&amp;file=article&amp;sid=3740766</w:t>
        </w:r>
      </w:hyperlink>
      <w:r>
        <w:t xml:space="preserve"> - * Giá cà phê trong nước ở Tây Nguyên giảm mạnh, mất mốc 90.000 đồng/kg, trong bối cảnh thị trường thế giới giảm giá. * Giá Robusta và Arabica trên các sàn quốc tế đều đi xuống do USD tăng và nguồn cung cao, đặc biệt từ Brazil và Indonesia. * Thị trường chịu áp lực từ đà tăng của USD Index và dự báo sản lượng lớn từ Brazil, gây áp lực giảm giá cà phê. * Nguồn cung toàn cầu tăng do xuất khẩu từ Indonesia và dự báo sản lượng cao từ Brazil, ảnh hưởng đến giá cà phê trong ngắn hạn. * Các yếu tố như tỷ giá, nguồn cung và tiến độ thu hoạch sẽ ảnh hưởng đến xu hướng giá trong thời gian tới. 49. </w:t>
      </w:r>
      <w:hyperlink r:id="rId55">
        <w:r>
          <w:rPr>
            <w:color w:val="0000EE"/>
            <w:u w:val="single"/>
          </w:rPr>
          <w:t>https://www.theborneopost.com/2026/04/04/smart-agriculture-sows-modernization-amid-chinas-nationwide-spring-ploughing/</w:t>
        </w:r>
      </w:hyperlink>
      <w:r>
        <w:t xml:space="preserve"> - * China’s spring farming is increasingly adopting smart agriculture technologies, including satellite-guided machinery and automation, in 2025. * In Bayannur, Inner Mongolia, satellite-guided seeders covered over 3.7 million mu in 2025. * Autonomous vehicles in Yiyang, Hunan, are used for transporting seedlings and supplies, reducing labour challenges. * Over 16,000 smart farming units are operating in Qingdao, enhancing productivity by more than 15%. * Full automation has been achieved in Wangyaowan Village, Inner Mongolia, with high seedling germination rates and large-scale production. 50. </w:t>
      </w:r>
      <w:hyperlink r:id="rId56">
        <w:r>
          <w:rPr>
            <w:color w:val="0000EE"/>
            <w:u w:val="single"/>
          </w:rPr>
          <w:t>https://wtaq.com/2026/04/03/hyundai-motor-flags-export-disruptions-as-middle-east-conflict-hits-shipping/</w:t>
        </w:r>
      </w:hyperlink>
      <w:r>
        <w:t xml:space="preserve"> - - Hyundai Motor announced disruptions to exports to Europe and North Africa due to the Middle East conflict, impacting global supply chains. - The conflict is affecting key shipping routes, increasing logistics costs, delaying deliveries, and forcing cargo diversions. - Hyundai's logistics unit, Hyundai Glovis, has temporarily stored cargo at alternative locations due to restricted access to Middle East routes. - South Korea’s exports grew in March, but shipments to the Middle East dropped 49%, with auto exports remaining stable despite disruptions. - Hyundai's global vehicle sales in March declined 2.3%, with domestic and overseas sales falling slightly. 51. </w:t>
      </w:r>
      <w:hyperlink r:id="rId57">
        <w:r>
          <w:rPr>
            <w:color w:val="0000EE"/>
            <w:u w:val="single"/>
          </w:rPr>
          <w:t>https://www.newsghana.com.gh/cocoa-market-stuck-in-fragile-equilibrium-despite-brief-hormuz-driven-rally/</w:t>
        </w:r>
      </w:hyperlink>
      <w:r>
        <w:t xml:space="preserve"> - * Global cocoa prices remain under downward pressure, with brief rally triggered by Strait of Hormuz crisis fading. * StoneX forecasts a surplus of 287,000 tonnes in 2025/26, reversing a 2023/24 deficit. * Demand weakens, with Barry Callebaut reporting a 22% decline in cocoa sales, and European and Asian grindings falling. * Governance crises in Côte d’Ivoire and Ghana complicate market stability, with defaults and government interventions. * Market outlook is neutral to bearish, with weather and disease risks affecting short-term prices. 52. </w:t>
      </w:r>
      <w:hyperlink r:id="rId58">
        <w:r>
          <w:rPr>
            <w:color w:val="0000EE"/>
            <w:u w:val="single"/>
          </w:rPr>
          <w:t>https://www.kmbc.com/article/diesel-gas-costs-kansas-missouri-farms-impact/70930525</w:t>
        </w:r>
      </w:hyperlink>
      <w:r>
        <w:t xml:space="preserve"> - * Diesel prices in Kansas average $4.58 per gallon and in Missouri $4.68, approaching record highs. * Farm equipment costs, such as tractor operation, have increased from $90 to $140 per day. * Hauling cattle and other trips have become more expensive due to rising diesel prices. * Fertilizer costs have increased from $550 to $850 per ton. * Farmers are adjusting strategies to cope with higher input costs, affecting farm operations and economy. 53. </w:t>
      </w:r>
      <w:hyperlink r:id="rId59">
        <w:r>
          <w:rPr>
            <w:color w:val="0000EE"/>
            <w:u w:val="single"/>
          </w:rPr>
          <w:t>https://www.aftenposten.no/verden/i/2ppj9y/iran-krigen-truer-verdens-matproduksjon</w:t>
        </w:r>
      </w:hyperlink>
      <w:r>
        <w:t xml:space="preserve"> - * Iran-krigen har stoppet frakt av gjødsel til verdens land, påvirket av stanset skipstrafikk gjennom Hormuzstredet. * Allerede nå opplever bønder global knapphet på gjødsel og økte utgifter. * Blokaden kan føre til dårligere avlinger og press på matprisene. * Hormuzstredet er avgjørende for 30% av global urea-gjødsel, 20% av ammoniakk, og en tredjedel av fosfater. * Småbønder i India og utviklingsland rammes hardest, og kan miste levebrød, spesielt uten gjødseltilgang ved plantesesongen. 54. </w:t>
      </w:r>
      <w:hyperlink r:id="rId60">
        <w:r>
          <w:rPr>
            <w:color w:val="0000EE"/>
            <w:u w:val="single"/>
          </w:rPr>
          <w:t>https://www.freightwaves.com/news/maersk-again-turned-down-on-emergency-fuel-surcharge-waiver</w:t>
        </w:r>
      </w:hyperlink>
      <w:r>
        <w:t xml:space="preserve"> - * The Federal Maritime Commission (FMC) rejected Maersk’s request to waive the notice period for implementing an emergency fuel surcharge. * Maersk seeks to recoup rising bunker costs caused by the Iran war and Strait of Hormuz closure. * The FMC cited lack of 'good cause' and insufficient data linking costs to surcharge amount. * Maersk reported a profit of $2.73 billion in 2025 and plans temporary surcharges up to $600 per container. * The decision follows similar rejection of a request by Turkon of Turkey. 55. </w:t>
      </w:r>
      <w:hyperlink r:id="rId61">
        <w:r>
          <w:rPr>
            <w:color w:val="0000EE"/>
            <w:u w:val="single"/>
          </w:rPr>
          <w:t>https://www.newsghana.com.gh/cocoa-futures-snap-losing-run-on-technical-rebound/</w:t>
        </w:r>
      </w:hyperlink>
      <w:r>
        <w:t xml:space="preserve"> - * Cocoa futures rebound after a two and a half week decline due to technical and oversold market conditions. * The recovery was supported by reports of strong pod development in Ghana and Ivory Coast, and rising inventories. * Supply expectations are reinforced by significant crop-related price reductions in West Africa. * The closure of the Strait of Hormuz has increased shipping costs, supporting prices. * Demand concerns persist as cocoa consumption declines globally, despite modest current supply support. 56. </w:t>
      </w:r>
      <w:hyperlink r:id="rId62">
        <w:r>
          <w:rPr>
            <w:color w:val="0000EE"/>
            <w:u w:val="single"/>
          </w:rPr>
          <w:t>https://www.mdm.com/news/breaking-news-in-wholesale-distribution/amazon-joins-major-parcel-carriers-in-adding-fuel-surcharge/?utm_source=rss&amp;utm_medium=rss&amp;utm_campaign=amazon-joins-major-parcel-carriers-in-adding-fuel-surcharge</w:t>
        </w:r>
      </w:hyperlink>
      <w:r>
        <w:t xml:space="preserve"> - * Amazon will apply a 3.5% fuel and logistics surcharge on third-party sellers using Fulfillment by Amazon (FBA) in April. * Major parcel carriers like FedEx, UPS, and USPS have increased or introduced temporary fuel surcharges due to rising diesel prices. * Surcharges are linked to global energy market volatility, especially related to the Iran conflict. * The trend indicates a shift towards more dynamic, cost-plus logistics pricing influenced by fuel market fluctuations. * Cost increases are expected to impact shipping costs for distributors, particularly in eCommerce and high-volume segments. 57. </w:t>
      </w:r>
      <w:hyperlink r:id="rId63">
        <w:r>
          <w:rPr>
            <w:color w:val="0000EE"/>
            <w:u w:val="single"/>
          </w:rPr>
          <w:t>https://asiatimes.com/2026/03/will-the-energy-crisis-hit-the-global-economy-harder-than-covid/</w:t>
        </w:r>
      </w:hyperlink>
      <w:r>
        <w:t xml:space="preserve"> - * The Strait of Hormuz remains effectively closed, causing an approximate loss of 11 million barrels per day (mbd) of oil, over 10% of global supply. * This supply shock could lead to high oil prices, reduced travel, higher transport costs, and slower economic activity, similar to Covid-19 impacts. * Emergency oil stocks in developed economies cushion initial effects, but are not a long-term solution; developing countries are more vulnerable. * First shortages may occur in diesel and jet fuel, affecting logistics, food supply, and industrial production. * Protectionist measures and export restrictions by countries like China and potentially the US could exacerbate shortages and price rises. * Prolonged supply disruptions could cause global economic slowdown, inflation, and severe impacts akin to or worse than the Covid pandemic. 58. </w:t>
      </w:r>
      <w:hyperlink r:id="rId64">
        <w:r>
          <w:rPr>
            <w:color w:val="0000EE"/>
            <w:u w:val="single"/>
          </w:rPr>
          <w:t>https://www.straitstimes.com/business/from-hormuz-to-the-red-sea-new-chokepoint-puts-singapore-at-risk-of-fresh-price-surge</w:t>
        </w:r>
      </w:hyperlink>
      <w:r>
        <w:t xml:space="preserve"> - * Disruptions at the Red Sea and Bab el-Mandeb Strait could escalate energy and shipping risks in Singapore due to Yemen’s Iran-aligned Houthi movement conflicts. * Closure or escalation could lead to higher oil prices, with JPMorgan warning of a US$20 per barrel increase if Bab el-Mandeb detours occur. * Singapore’s bunker fuel imports fell sharply in March, with supply disruptions from Middle East and alternative sources, raising fuel costs. * Shipping carriers are passing higher fuel and insurance costs to consumers via emergency surcharges, increasing freight rates. * Alternative shipping routes face longer journeys and limited cost relief, risking higher global and local transport costs. 59. </w:t>
      </w:r>
      <w:hyperlink r:id="rId65">
        <w:r>
          <w:rPr>
            <w:color w:val="0000EE"/>
            <w:u w:val="single"/>
          </w:rPr>
          <w:t>https://newsmada.com/2026/03/27/consommation-un-deficit-de-800-000-tonnes-de-riz-a-combler-pour-la-campagne-2025-2026/</w:t>
        </w:r>
      </w:hyperlink>
      <w:r>
        <w:t xml:space="preserve"> - - Madagascar requires 800,000 tonnes of rice imports for the 2025–2026 campaign, up from 770,000 tonnes in June 2025. - The import needs are projected to increase by about 50% compared to the five-year average of 536,000 tonnes. - Rice production in 2025 is estimated at 2.68 million tonnes, down from 3.33 million tonnes in 2024. - Domestic rice availability is 2.96 million tonnes, resulting in an 800,000-tonne deficit to be filled by imports. - The decline in rice production impacts supply and demand balance in Madagascar. 60. </w:t>
      </w:r>
      <w:hyperlink r:id="rId66">
        <w:r>
          <w:rPr>
            <w:color w:val="0000EE"/>
            <w:u w:val="single"/>
          </w:rPr>
          <w:t>https://www.indexbox.io/blog/us-considers-revising-metal-tariff-structure-to-lower-rates-on-finished-goods/</w:t>
        </w:r>
      </w:hyperlink>
      <w:r>
        <w:t xml:space="preserve"> - * The U.S. is evaluating a revision to tariffs on steel and aluminum, potentially lowering tariffs on manufactured goods to 15-25%. * The new plan would calculate tariffs based on the total value of the imported finished or semi-finished products. * The adjustment aims to simplify rules but may increase costs for imports, especially affecting North American supply chains. * U.S. metal imports in the previous year were valued at approximately $154.9 billion, with key sources including Canada, China, Mexico, Chile, and South Korea. * The policy change may generate around $70 billion in revenue by 2036 and follows a previous expansion of tariffs last year. 61. </w:t>
      </w:r>
      <w:hyperlink r:id="rId67">
        <w:r>
          <w:rPr>
            <w:color w:val="0000EE"/>
            <w:u w:val="single"/>
          </w:rPr>
          <w:t>https://soranews24.com/2026/04/04/starbucks-japan-unveils-epic-frappuccino-hunt-with-five-to-find-in-new-star-birthday-campaign/</w:t>
        </w:r>
      </w:hyperlink>
      <w:r>
        <w:t xml:space="preserve"> - * Starbucks Japan celebrates its 30th anniversary with the return of five classic Frappuccinos, released on 8 April, with limited availability. * Each Frappuccino has been updated with modern ingredients and flavours, including Melon, Fruit Yogurt, Coffee Jelly, Kaga Bo Hojicha, and Chunky Cookie. * The campaign includes a prize draw for customers purchasing three drinks or all five, with awards such as a year's supply of Frappuccinos and a Golden Frappuccino Statue. * The new drinks are only available for a limited time, with a dedicated search site to locate them on the map. 62. </w:t>
      </w:r>
      <w:hyperlink r:id="rId68">
        <w:r>
          <w:rPr>
            <w:color w:val="0000EE"/>
            <w:u w:val="single"/>
          </w:rPr>
          <w:t>https://allafrica.com/stories/202604030012.html</w:t>
        </w:r>
      </w:hyperlink>
      <w:r>
        <w:t xml:space="preserve"> - ['</w:t>
      </w:r>
      <w:r>
        <w:rPr>
          <w:i/>
        </w:rPr>
        <w:t xml:space="preserve"> Sudanese fuel prices in army-controlled areas increase amid ongoing inflation and war since April 2023', '</w:t>
      </w:r>
      <w:r>
        <w:t xml:space="preserve"> Two ships arriving at Port Sudan in mid-March not enough to curb rising costs; fuel prices expected to reach 35,000 pounds per gallon', '</w:t>
      </w:r>
      <w:r>
        <w:rPr>
          <w:i/>
        </w:rPr>
        <w:t xml:space="preserve"> Closure of the Strait of Hormuz due to Middle East conflict causes supply disruptions, increasing fuel costs', '</w:t>
      </w:r>
      <w:r>
        <w:t xml:space="preserve"> Rising fuel prices affect agriculture, livestock, and food prices, with transportation and fertiliser costs rising sharply', '* Experts urge government intervention to remove fees on oil derivatives and form direct contracts to sustain food production'] 63. </w:t>
      </w:r>
      <w:hyperlink r:id="rId69">
        <w:r>
          <w:rPr>
            <w:color w:val="0000EE"/>
            <w:u w:val="single"/>
          </w:rPr>
          <w:t>https://www.newsghana.com.gh/ghanas-real-tomato-gap-is-448000-tonnes-not-295000/</w:t>
        </w:r>
      </w:hyperlink>
      <w:r>
        <w:t xml:space="preserve"> - * Ghana’s annual tomato deficit increased from 295,000 to 448,000 metric tonnes, accounting for post-harvest losses. * Post-harvest losses, due to poor handling and storage, amount to about 30% of production. * Ghana’s tomato yield averages 8 tonnes per hectare, compared to Burkina Faso’s 18 tonnes. * The government is implementing measures including developing higher-yield seed varieties, establishing cluster farms, drilling boreholes, and creating processing centres. * The sector faces challenges due to Burkina Faso’s export ban, affecting supply chains. 64. </w:t>
      </w:r>
      <w:hyperlink r:id="rId70">
        <w:r>
          <w:rPr>
            <w:color w:val="0000EE"/>
            <w:u w:val="single"/>
          </w:rPr>
          <w:t>https://www.brownfieldagnews.com/news/transportation-cost-increases-likely-to-trickle-down-to-the-farmer/</w:t>
        </w:r>
      </w:hyperlink>
      <w:r>
        <w:t xml:space="preserve"> - * A professor from Iowa State University states higher diesel prices will impact farmers' costs this spring. * Prices for diesel fuel have increased by nearly 40 percent since the Middle East conflict began. * A Kansas-based producer reports transportation costs are rising, with diesel prices now averaging $5.49 per gallon. * The increase in input costs is expected to affect downstream processing and overall agriculture costs. 65. </w:t>
      </w:r>
      <w:hyperlink r:id="rId71">
        <w:r>
          <w:rPr>
            <w:color w:val="0000EE"/>
            <w:u w:val="single"/>
          </w:rPr>
          <w:t>https://www.newsdakota.com/2026/04/03/wheat-acreage-falls-to-record-low-as-farmers-pivot-to-higher-returns/</w:t>
        </w:r>
      </w:hyperlink>
      <w:r>
        <w:t xml:space="preserve"> - * US farmers expected to plant the smallest wheat crop on record in the current year. * Decline driven by low prices, rising input costs, and drought conditions. * Farmers shifting to soybeans and corn for better returns. * Global competition and ample supplies keep wheat prices subdued. * Higher fertilizer and fuel costs make wheat less attractive compared to alternative crops. 66. </w:t>
      </w:r>
      <w:hyperlink r:id="rId72">
        <w:r>
          <w:rPr>
            <w:color w:val="0000EE"/>
            <w:u w:val="single"/>
          </w:rPr>
          <w:t>https://www.independent.co.uk/news/world/middle-east/global-fertiliser-shortage-iran-war-food-prices-hike-b2946742.html</w:t>
        </w:r>
      </w:hyperlink>
      <w:r>
        <w:t xml:space="preserve"> - * Farmers in India, Africa, and other developing regions face fertiliser shortages due to Iran’s blockade of the Strait of Hormuz, disrupting supplies of nitrogen and phosphate. * The disruption threatens to lower crop yields and increase food prices, with planting seasons already underway in many countries. * The conflict has restricted approximately 30% of the global urea trade, impacting nations such as Ethiopia and India. * Fertiliser prices remain below post-Ukraine invasion peaks, but margins for farmers are tighter, risking lower yields and shifts to less fertiliser-intensive crops. * India prioritises domestic urea production but still relies heavily on imports, affecting soil health and long-term farming investments. 67. </w:t>
      </w:r>
      <w:hyperlink r:id="rId73">
        <w:r>
          <w:rPr>
            <w:color w:val="0000EE"/>
            <w:u w:val="single"/>
          </w:rPr>
          <w:t>https://www.seattletimes.com/business/the-war-in-iran-sparks-a-global-fertilizer-shortage-and-threatens-food-prices/?utm_source=RSS&amp;utm_medium=Referral&amp;utm_campaign=RSS_all</w:t>
        </w:r>
      </w:hyperlink>
      <w:r>
        <w:t xml:space="preserve"> - * The war in Iran leads to restrictions on shipments through the Strait of Hormuz, impacting global fertiliser trade. * Fertiliser shortages, especially nitrogen and phosphate, threaten planting activities worldwide. * Immediate shortages affect countries like Ethiopia, India, and across Africa, risking lower yields. * Major producers such as Saudi Arabia and China prioritise domestic supplies, prolonging shortages. * Farmers and governments face challenges due to rising input costs and disrupted supply chains, impacting food security.</w:t>
      </w:r>
      <w:r/>
    </w:p>
    <w:p>
      <w:r/>
      <w:r>
        <w:t xml:space="preserve">68. </w:t>
      </w:r>
      <w:hyperlink r:id="rId74">
        <w:r>
          <w:rPr>
            <w:color w:val="0000EE"/>
            <w:u w:val="single"/>
          </w:rPr>
          <w:t>https://www.provisioneronline.com/articles/120423-us-pork-exports-trend-higher-in-key-markets</w:t>
        </w:r>
      </w:hyperlink>
      <w:r>
        <w:t xml:space="preserve"> - * US pork exports in February increased 1% in volume to 242,511 metric tons and 1% in value to $678.8 million, with growth in Japan, Mexico, South Korea, Central America, the Dominican Republic, and Taiwan. * US pork exports for January-February exceeded last year's pace by 2% in volume (493,372 mt) and value ($1.37 billion). * US beef exports in February declined 13% in volume to 85,066 mt and 10% in value to $722.7 million, mainly due to China’s export restrictions. * Beef variety meat exports in February increased 12% in volume to 24,081 mt and 40% in value to $106 million. * US beef and beef variety meat exports for January-February were 12% below last year in volume but 6% lower in value, excluding China, exports increased 2% in volume. * US pork exports to Japan rebounded 20% in February to 28,138 mt and to Mexico increased 4.5% in volume to 97,357 mt in February. * Pork exports to Taiwan nearly tripled in volume (2,735 mt, up 175%) and value ($7 million, up 162%) through February. * US beef exports to South America increased 17% in volume to 1,758 mt with a 62% rise in value to $15.2 million. * US beef exports to Saudi Arabia increased after lifting technical barriers, aiming for over $100 million annually. * US lamb muscle cut exports in February were 52% higher than last year at 326 mt, the largest since May, with increased exports to the Caribbean, Central America, Taiwan, and Japan. 69. </w:t>
      </w:r>
      <w:hyperlink r:id="rId75">
        <w:r>
          <w:rPr>
            <w:color w:val="0000EE"/>
            <w:u w:val="single"/>
          </w:rPr>
          <w:t>https://nypost.com/2026/04/03/business/how-fuel-related-surcharges-could-raise-prices-hammer-businesses-this-might-be-the-final-straw/</w:t>
        </w:r>
      </w:hyperlink>
      <w:r>
        <w:t xml:space="preserve"> - • Amazon announces a 3.5% fuel surcharge on third-party sellers utilising its fulfilment services from April 17, due to oil prices exceeding $100 a barrel. • The US Postal Service introduces an 8% temporary surcharge starting April 26; FedEx and UPS increase shipping fees by 26.5% and 27% respectively. • Experts warn these surcharges could lead to higher consumer prices and financial strain on smaller businesses, especially in competitive sectors. • Shipping carriers and airlines are contemplating or implementing additional fees amid soaring jet fuel prices. • Industry fears suggest surcharges may persist beyond supply disruptions, potentially affecting broader logistics and transportation sectors. 70. </w:t>
      </w:r>
      <w:hyperlink r:id="rId76">
        <w:r>
          <w:rPr>
            <w:color w:val="0000EE"/>
            <w:u w:val="single"/>
          </w:rPr>
          <w:t>https://www.ekathimerini.com/politics/foreign-policy/1300105/greek-uae-chinese-shipping-firms-hit-hardest-by-strait-of-hormuz-disruption/</w:t>
        </w:r>
      </w:hyperlink>
      <w:r>
        <w:t xml:space="preserve"> - * Shipping companies from Greece, UAE, and China are among those most affected by the closure of the Strait of Hormuz. * Around 670 cargo ships have been tracked waiting on the western side of the strait over the past 48 hours. * UAE companies account for the largest share with approximately 120 vessels, representing about 18%. * Greek firms manage at least 75 ships, including around 30 oil or gas tankers. * Chinese companies have 74 vessels in the area, including 25 oil and gas tankers. * The disruption has also impacted Japanese operators with at least 23 oil and gas tankers and 16 dry cargo ships. 71. </w:t>
      </w:r>
      <w:hyperlink r:id="rId77">
        <w:r>
          <w:rPr>
            <w:color w:val="0000EE"/>
            <w:u w:val="single"/>
          </w:rPr>
          <w:t>https://nation.africa/kenya/business/kra-defers-cargo-system-works-amid-mombasa-port-congestion-woes--5412444</w:t>
        </w:r>
      </w:hyperlink>
      <w:r>
        <w:t xml:space="preserve"> - * The Kenya Revenue Authority (KRA) postponed maintenance of its cargo clearance system, initially scheduled for April 4-6, 2026, to April 12, 2026, following pressure from stakeholders. * The Mombasa port has experienced congestion issues since 2025, compounded by previous system shutdowns affecting cargo flow. * KRA and Kenya Ports Authority (KPA) implemented measures such as relocating cargo to decongest the port and suspending direct loading of empty containers onto ships. * The port faces traffic gridlock caused by high container volumes and system bottlenecks, prompting operational adjustments like cargo transfers to inland depots. 72. </w:t>
      </w:r>
      <w:hyperlink r:id="rId78">
        <w:r>
          <w:rPr>
            <w:color w:val="0000EE"/>
            <w:u w:val="single"/>
          </w:rPr>
          <w:t>https://virginiabusiness.com/north-american-farmers-cut-back-farm-machinery/</w:t>
        </w:r>
      </w:hyperlink>
      <w:r>
        <w:t xml:space="preserve"> - * Farmers in North America have reduced spending on farm machinery, with sales down 30% to 40% in the US in March compared to the previous year. * High machinery, fertilizer, and fuel prices, along with a global grains glut, have led to delayed equipment purchases. * Tariffs on imported steel and aluminium are expected to cost John Deere $1.2 billion in 2026, affecting machinery costs. * The trade disputes and tariffs have negatively impacted farmer finances and crop export sales, leading to cautious purchasing behaviour. * Farmers are delaying replacement of older equipment, with fewer farmers showing interest in large machinery at farm shows. 73. </w:t>
      </w:r>
      <w:hyperlink r:id="rId79">
        <w:r>
          <w:rPr>
            <w:color w:val="0000EE"/>
            <w:u w:val="single"/>
          </w:rPr>
          <w:t>https://www.indiatoday.in/science/story/brazil-coffee-climate-change-research-arabica-liberica-drought-resistant-crops-2891326-2026-04-03?utm_source=rss</w:t>
        </w:r>
      </w:hyperlink>
      <w:r>
        <w:t xml:space="preserve"> - * Researchers in Brazil at the Campinas Agronomy Institute focus on crossbreeding Arabica with wild coffee species to combat climate change impacts. * They work with species like racemosa and liberica to introduce resilience to heat, drought, and pests. * Nearly 20 per cent of current coffee growing land could become unproductive by 2050 due to climate change. * Developing new hybrids takes 20 to 30 years of testing for environmental resilience and quality. * The effort aims to maintain coffee supply and quality in a warming world. 74. </w:t>
      </w:r>
      <w:hyperlink r:id="rId79">
        <w:r>
          <w:rPr>
            <w:color w:val="0000EE"/>
            <w:u w:val="single"/>
          </w:rPr>
          <w:t>https://www.indiatoday.in/science/story/brazil-coffee-climate-change-research-arabica-liberica-drought-resistant-crops-2891326-2026-04-03?utm_source=rss</w:t>
        </w:r>
      </w:hyperlink>
      <w:r>
        <w:t xml:space="preserve"> - * Researchers in Brazil are working with wild coffee species to develop resilient Arabica hybrids. * The focus is on species like racemosa and liberica for their drought and heat tolerance. * Climate change threatens nearly 20% of current coffee land by 2050. * Hybrid development takes 20 to 30 years due to extensive testing. * Goal is to ensure coffee crop stability and quality under climate stress. 75. </w:t>
      </w:r>
      <w:hyperlink r:id="rId79">
        <w:r>
          <w:rPr>
            <w:color w:val="0000EE"/>
            <w:u w:val="single"/>
          </w:rPr>
          <w:t>https://www.indiatoday.in/science/story/brazil-coffee-climate-change-research-arabica-liberica-drought-resistant-crops-2891326-2026-04-03?utm_source=rss</w:t>
        </w:r>
      </w:hyperlink>
      <w:r>
        <w:t xml:space="preserve"> - * Researchers at Campinas Agronomy Institute in Brazil work on remixing coffee genetics to combat climate change. * They are crossbreeding Arabica with wild species such as racemosa and liberica to improve resilience. * Climate change threatens nearly 20% of coffee growing land by 2050 due to heatwaves and erratic rain. * Wild species confer drought and pest resistance, helping future coffee plants survive extreme conditions. * Developing new hybrids takes 20 to 30 years of testing.</w:t>
      </w:r>
      <w:r/>
    </w:p>
    <w:p>
      <w:r/>
      <w:r>
        <w:t xml:space="preserve">76. </w:t>
      </w:r>
      <w:hyperlink r:id="rId80">
        <w:r>
          <w:rPr>
            <w:color w:val="0000EE"/>
            <w:u w:val="single"/>
          </w:rPr>
          <w:t>https://natlawreview.com/article/iran-war-and-international-shipping-navigating-disruption-and-legal-risk</w:t>
        </w:r>
      </w:hyperlink>
      <w:r>
        <w:t xml:space="preserve"> - * The escalation of armed conflict involving the US, Israel, Iran, and Gulf states in late February 2026 has significantly impacted international shipping and logistics. * Iran effectively closed the Strait of Hormuz, causing a 94% decline in vessel transits and drops in crude exports from Gulf ports. * Ships rerouted around Africa, increasing voyage times and costs, while energy infrastructure strikes led to haltings of LNG and oil production. * Market effects include surging fuel, freight, insurance costs, and threats to global supply chains. * Legal issues involve force majeure claims, war risk insurance, sanctions compliance, and contract adjustments amid conflict disruptions. 77. </w:t>
      </w:r>
      <w:hyperlink r:id="rId81">
        <w:r>
          <w:rPr>
            <w:color w:val="0000EE"/>
            <w:u w:val="single"/>
          </w:rPr>
          <w:t>https://gcaptain.com/french-and-japanese-owned-ships-make-first-hormuz-crossings/</w:t>
        </w:r>
      </w:hyperlink>
      <w:r>
        <w:t xml:space="preserve"> - * A French container ship and a Japanese-owned LNG tanker crossed the Strait of Hormuz, the first since the war in Iran began. * Both ships traversed the waterway during a period of halted traffic and restrictions. * The crossings may indicate a shift in maritime transit through the strait amid ongoing political tensions. * Iran has been establishing a toll system for the waterway, affecting global oil and gas exports. * The ships followed routes close to or along the Iranian coast, with one passing through near Oman. 78. </w:t>
      </w:r>
      <w:hyperlink r:id="rId82">
        <w:r>
          <w:rPr>
            <w:color w:val="0000EE"/>
            <w:u w:val="single"/>
          </w:rPr>
          <w:t>https://www.gurufocus.com/news/8770849/trump-maintains-50-metal-tariffs-while-introducing-tiered-exemptions</w:t>
        </w:r>
      </w:hyperlink>
      <w:r>
        <w:t xml:space="preserve"> - * The Trump administration keeps a 50% tariff on imported steel, aluminium, and copper products.</w:t>
      </w:r>
      <w:r>
        <w:rPr>
          <w:i/>
        </w:rPr>
        <w:t xml:space="preserve"> A revised tariff structure introduces exemptions for goods with less than 15% metal content.</w:t>
      </w:r>
      <w:r>
        <w:t xml:space="preserve"> Certain products made entirely with American metals face a 10% tariff.</w:t>
      </w:r>
      <w:r>
        <w:rPr>
          <w:i/>
        </w:rPr>
        <w:t xml:space="preserve"> Metal-intensive machinery will be taxed at 15% through 2027.</w:t>
      </w:r>
      <w:r>
        <w:t xml:space="preserve"> The changes aim to simplify compliance and address industry concerns.</w:t>
      </w:r>
      <w:r>
        <w:rPr>
          <w:i/>
        </w:rPr>
        <w:t xml:space="preserve"> Market reactions to the tariff updates were limited. 79. </w:t>
      </w:r>
      <w:hyperlink r:id="rId83">
        <w:r>
          <w:rPr>
            <w:color w:val="0000EE"/>
            <w:u w:val="single"/>
          </w:rPr>
          <w:t>https://businessday.ng/companies/article/inside-sunbeths-push-to-scale-nigerias-cocoa-exports/</w:t>
        </w:r>
      </w:hyperlink>
      <w:r>
        <w:rPr>
          <w:i/>
        </w:rPr>
        <w:t xml:space="preserve"> - * Sunbeth has expanded its cocoa export capacity from 200 metric tonnes to over 200,000 tonnes, capturing more than 16% of Nigeria's cocoa export market. * The company seeks to address global demand and supply constraints in cocoa amid rising consumption in Europe, North America, and Asia. * Nigeria contributes over a third of global cocoa production, but processes less than 10% locally, with most value captured outside Africa. * Sunbeth's growth strategy involves expanding networks, investing in aggregation, and maintaining quality standards to meet global buyer demands. * The company secured N165.73 billion in funding after oversubscription of its commercial paper issuance, with ratings supporting infrastructure and supply chain improvements. * Cocoa accounted for about 35% of Nigeria’s non-oil exports in the first half of 2025, contributing to increased non-oil export values. * Regional policies like the African Continental Free Trade Area are expected to boost intra-Africa trade, benefiting companies like Sunbeth. * Market competition is intensifying as global traders adjust supply chains, requiring exporters to focus on volume, operational efficiency, and sustainability standards. 80. </w:t>
      </w:r>
      <w:hyperlink r:id="rId84">
        <w:r>
          <w:rPr>
            <w:color w:val="0000EE"/>
            <w:u w:val="single"/>
          </w:rPr>
          <w:t>https://www.independent.co.ug/uganda-seeks-global-recognition-as-coffee-powerhouse-at-melbourne-expo/</w:t>
        </w:r>
      </w:hyperlink>
      <w:r>
        <w:rPr>
          <w:i/>
        </w:rPr>
        <w:t xml:space="preserve"> - * Uganda aims to shift from a silent supplier to a recognisable brand in the global coffee market at the Melbourne International Coffee Expo 2026. * The event attracts over 31,000 visitors, highlighting Uganda’s intention to increase visibility for its high-quality coffee. * Uganda is Africa's second-largest coffee exporter, supporting over 1.7 million households. * The government is working to meet international standards and increase value addition for local farmers. * Uganda’s coffee, including Arabica from Mount Elgon and Robusta, is gaining traction in speciality markets. * Potential exists for investment in roasting, branding, and origin-driven marketing, with much of the crop still exported as green beans. 81. </w:t>
      </w:r>
      <w:hyperlink r:id="rId85">
        <w:r>
          <w:rPr>
            <w:color w:val="0000EE"/>
            <w:u w:val="single"/>
          </w:rPr>
          <w:t>https://www.kbc.co.ke/waiguru-pushes-for-fast-tracking-of-ksh-1b-coffee-debt-waiver/</w:t>
        </w:r>
      </w:hyperlink>
      <w:r>
        <w:rPr>
          <w:i/>
        </w:rPr>
        <w:t xml:space="preserve"> - * Kirinyaga Governor Anne Waiguru calls for the quick approval of a Ksh 1.06 billion debt waiver for 14 coffee cooperatives to boost production and farmer income. * Waiguru highlights improving coffee sector metrics, including rising production from 28,000 to 48,000 metric tonnes since 2017, and increased earnings to Ksh 7.4 billion. * County investments include high-quality seedlings, processing modernisation, storage infrastructure, and promotion of value addition. * Efforts aim to enhance quality, reduce processing costs, and improve market bargaining power, with the county supporting local processing brands. * The government has received Ksh 6.8 billion in debt waiver requests countrywide, with Ksh 2 billion allocated so far. 82. </w:t>
      </w:r>
      <w:hyperlink r:id="rId83">
        <w:r>
          <w:rPr>
            <w:color w:val="0000EE"/>
            <w:u w:val="single"/>
          </w:rPr>
          <w:t>https://businessday.ng/companies/article/inside-sunbeths-push-to-scale-nigerias-cocoa-exports/</w:t>
        </w:r>
      </w:hyperlink>
      <w:r>
        <w:rPr>
          <w:i/>
        </w:rPr>
        <w:t xml:space="preserve"> - * Sunbeth Global Concepts has increased its cocoa export capacity from 200 tonnes to over 200,000 tonnes in Nigeria. * The company now accounts for more than 16% of Nigeria's cocoa export market. * Nigeria's cocoa exports are rising, with cocoa contributing about 35% of non-oil exports in early 2025. * Sunbeth received an investment-grade rating from GCR and raised N165.73 billion via commercial paper, oversubscribed by 65%. * Nigeria's government policies and regional trade agreements may further promote cocoa processing and regional integration. * The firm focuses on expanding its agent network, improving aggregation, and strengthening supply chains in response to market demands. 83. </w:t>
      </w:r>
      <w:hyperlink r:id="rId86">
        <w:r>
          <w:rPr>
            <w:color w:val="0000EE"/>
            <w:u w:val="single"/>
          </w:rPr>
          <w:t>https://bioengineer.org/voluntary-sustainability-standards-boost-tropical-agrifood-trade/</w:t>
        </w:r>
      </w:hyperlink>
      <w:r>
        <w:rPr>
          <w:i/>
        </w:rPr>
        <w:t xml:space="preserve"> - * The study examines the impact of voluntary sustainability standards (VSS) on tropical agrifood commodities, published in 2026. * VSS influence global markets by encouraging producers to adopt sustainable practices, benefiting crops such as coffee, cocoa, palm oil, and bananas. * Certification through VSS is linked to environmental, social, and economic improvements, including biodiversity conservation, labour conditions, and income growth. * Results highlight the role of market incentives, advanced digital tools, and policy integration in expanding VSS adoption. * Challenges include transparency issues, greenwashing, and barriers for smallholders, with policy recommendations to address these. * Technological innovations like blockchain and remote sensing enhance verification and traceability. * The research underscores the importance of multi-stakeholder cooperation and consumer demand in scaling sustainable trade. * Future research directions include integrating climate adaptation and social equity into standards. 84. </w:t>
      </w:r>
      <w:hyperlink r:id="rId87">
        <w:r>
          <w:rPr>
            <w:color w:val="0000EE"/>
            <w:u w:val="single"/>
          </w:rPr>
          <w:t>https://mediaindonesia.com/nusantara/876034/pakar-ugm-ingatkan-dampak-godzilla-el-nino-terhadap-padi-dan-jagung</w:t>
        </w:r>
      </w:hyperlink>
      <w:r>
        <w:rPr>
          <w:i/>
        </w:rPr>
        <w:t xml:space="preserve"> - * The emergence of 'Godzilla El Nino', a severe climate anomaly, is predicted to disrupt global weather patterns and threaten food stability, particularly in Indonesia. * Phenomenon causes prolonged droughts, risking failure of rice and maize crops due to water shortages. * Prof. Bayu Dwi Apri Nugroho from UGM explains that global warming intensifies and accelerates the unpredictability of El Nino. * Potential for crop failure impacts national food stock and farmers' income. * Mitigation strategies include improved water management, resilient crop varieties, and enhanced weather alerts by authorities. 85. </w:t>
      </w:r>
      <w:hyperlink r:id="rId88">
        <w:r>
          <w:rPr>
            <w:color w:val="0000EE"/>
            <w:u w:val="single"/>
          </w:rPr>
          <w:t>https://news.abplive.com/business/dunkin-donuts-india-closing-jubilant-foodworks-ends-franchise-deal-by-2026-1834437</w:t>
        </w:r>
      </w:hyperlink>
      <w:r>
        <w:rPr>
          <w:i/>
        </w:rPr>
        <w:t xml:space="preserve"> - * Dunkin' Donuts is set to leave India following Jubilant FoodWorks' decision not to renew its franchise agreement, with a closure date of December 31, 2026. * The move is part of Jubilant’s strategic shift to focus on core brands and key markets. * The outlets will close gradually over time, with some locations possibly sold or transferred. * Jubilant FoodWorks operates in six countries and manages brands like Domino’s and Popeyes, with over 3,500 stores worldwide. 86. </w:t>
      </w:r>
      <w:hyperlink r:id="rId89">
        <w:r>
          <w:rPr>
            <w:color w:val="0000EE"/>
            <w:u w:val="single"/>
          </w:rPr>
          <w:t>https://lardermag.co.uk/black-sheep-coffee-brings-bold-brews-and-flexible-space-to-union-street/</w:t>
        </w:r>
      </w:hyperlink>
      <w:r>
        <w:rPr>
          <w:i/>
        </w:rPr>
        <w:t xml:space="preserve"> - * Black Sheep Coffee on Union Street in Aberdeen features speciality coffee, flexible seating, and community spaces, becoming popular among students, remote workers, and residents. * The café offers a signature robusta coffee blend, creative iced drinks, and a menu with waffles and toasties to encourage longer stays. * Interior decorated with graffiti art reflecting local landmarks, with artwork commissioned from Barcelona artists. * The store runs value deals, including a £5.99 toastie and drink combo, targeting cost-conscious customers. * The upstairs community space is used for local groups and plans include expansion for events and meetings in partnership with city initiatives. 87. </w:t>
      </w:r>
      <w:hyperlink r:id="rId90">
        <w:r>
          <w:rPr>
            <w:color w:val="0000EE"/>
            <w:u w:val="single"/>
          </w:rPr>
          <w:t>https://www.fooddive.com/news/nestle-ilo-ink-partnership-to-support-labor-rights-in-coffee-supply-chains/816506/</w:t>
        </w:r>
      </w:hyperlink>
      <w:r>
        <w:rPr>
          <w:i/>
        </w:rPr>
        <w:t xml:space="preserve"> - * Nestlé partners with the International Labour Organization to launch a project supporting labour rights in coffee supply chains in Latin America. * The two-year project focuses on Brazil, Colombia, and Mexico. * Interventions aim to improve labour rights and work practices; insights will inform global knowledge sharing. * ILO will facilitate social dialogue among governments, employers’, and workers’ organisations. * The project is connected to Nestlé’s Nescafé Plan 2030, which promotes sustainable practices and social initiatives in coffee production. * Nestlé’s sourcing from regenerative agriculture surpasses its 2025 goals, with 32% sourced in 2024. * A recent benchmark rated Nestlé and other companies’ efforts to prevent forced labour, with Nestlé scoring below 40. 88. </w:t>
      </w:r>
      <w:hyperlink r:id="rId91">
        <w:r>
          <w:rPr>
            <w:color w:val="0000EE"/>
            <w:u w:val="single"/>
          </w:rPr>
          <w:t>https://focus.ua/economics/749527-voyna-na-blizhnem-vostoke-ceny-na-produkty-v-mire-vyrosli-iz-za</w:t>
        </w:r>
      </w:hyperlink>
      <w:r>
        <w:rPr>
          <w:i/>
        </w:rPr>
        <w:t xml:space="preserve"> - * The war in the Middle East has led to increased prices for energy carriers, transportation, and fertilisers in March. * The UN Food and Agriculture Organisation's food price index increased to 128.5 points in March, up by three points from February. * The index monitors raw commodity prices such as grain, sugar, meat, dairy, and vegetable oil, but not retail prices. * The conflict disrupts supply chains and raises costs for essential raw materials through the Persian Gulf. * Prices for oil, sugar, and vegetable oil have increased the most, with meat, dairy, and grains also rising. * Experts warn that prolonged conflict could lead to a surge in oil prices, affecting global inflation and economy. 89. </w:t>
      </w:r>
      <w:hyperlink r:id="rId92">
        <w:r>
          <w:rPr>
            <w:color w:val="0000EE"/>
            <w:u w:val="single"/>
          </w:rPr>
          <w:t>https://www.brownfieldagnews.com/news/purdue-economist-financial-risk-grows-for-farmers-heading-into-2026-season/</w:t>
        </w:r>
      </w:hyperlink>
      <w:r>
        <w:rPr>
          <w:i/>
        </w:rPr>
        <w:t xml:space="preserve"> - * An ag economist at Purdue University states that financial risk for farmers is increasing as they approach the 2026 season. * The conflict in the Middle East is contributing to higher operating expenses for farmers. * Operating costs, including diesel and fertilizer prices, are approximately 2% higher than the previous year. * Net returns for soybeans are slightly higher than for corn, but breakeven margins are below the cost of production. * Commodity prices have increased recently, but farmers face financial pressures due to inputs costs and margin constraints. 90. </w:t>
      </w:r>
      <w:hyperlink r:id="rId93">
        <w:r>
          <w:rPr>
            <w:color w:val="0000EE"/>
            <w:u w:val="single"/>
          </w:rPr>
          <w:t>https://www.brownfieldagnews.com/news/fertilizer-prices-surge-as-hormuz-closure-enters-fifth-week-analyst-says/</w:t>
        </w:r>
      </w:hyperlink>
      <w:r>
        <w:rPr>
          <w:i/>
        </w:rPr>
        <w:t xml:space="preserve"> - - A fertiliser market analyst reports prices remain high due to the Strait of Hormuz closure entering its fifth week. - Urea prices have increased by approximately 60% since before the attacks. - The analyst expresses concern about the impact on the 2027 growing season. - Fertiliser costs, especially for phosphate and sulphur, are affected due to trade disruptions. - Farmers are advised to maintain communication with suppliers. 91. </w:t>
      </w:r>
      <w:hyperlink r:id="rId94">
        <w:r>
          <w:rPr>
            <w:color w:val="0000EE"/>
            <w:u w:val="single"/>
          </w:rPr>
          <w:t>https://www.agri-mutuel.com/politique-economie/les-prix-alimentaires-en-hausse-en-mars-tires-par-le-cout-de-lenergie/</w:t>
        </w:r>
      </w:hyperlink>
      <w:r>
        <w:rPr>
          <w:i/>
        </w:rPr>
        <w:t xml:space="preserve"> - * Food prices increased in March for the second consecutive month, driven by energy costs linked to the Middle East war, according to FAO. * The FAO Food Price Index rose by 2.4% month-on-month, and 1% compared to March 2025. * The conflict has led to higher fertiliser costs, affecting crop yields, especially maize and wheat. * Prices for cereals increased by 1.5%, with wheat rising 4.3%, influenced by drought and fertiliser costs. * Oilseed prices increased by 5.1%, while sugar rose by 7.2%, and meat prices increased slightly. * Market trends reflect both supply disruptions and high input costs affecting global agricultural prices. 92. </w:t>
      </w:r>
      <w:hyperlink r:id="rId95">
        <w:r>
          <w:rPr>
            <w:color w:val="0000EE"/>
            <w:u w:val="single"/>
          </w:rPr>
          <w:t>https://www.eanlibya.com/%D8%A3%D8%B3%D8%B9%D8%A7%D8%B1-%D8%A7%D9%84%D8%BA%D8%B0%D8%A7%D8%A1-%D8%A7%D9%84%D8%B9%D8%A7%D9%84%D9%85%D9%8A%D8%A9-%D8%AA%D8%B1%D8%AA%D9%81%D8%B9-%D9%85%D8%AC%D8%AF%D8%AF%D8%A7%D9%8B/</w:t>
        </w:r>
      </w:hyperlink>
      <w:r>
        <w:rPr>
          <w:i/>
        </w:rPr>
        <w:t xml:space="preserve"> - * Global food prices rose in March, reaching their highest since December, reflecting increasing market pressures. * The Food and Agriculture Organization (FAO) reported a 2.4% increase in the food price index, with an average of 128.5 points. * FAO raised its forecast for global grain production in 2025 to a record 3.036 billion tonnes, up 5.8% year-on-year. * Experts cite rising oil prices and geopolitical tensions as factors influencing food costs, with concerns over sustained high input costs. * Potential reductions in crop areas or changing crop types due to high input costs could threaten future food production and prices. 93. </w:t>
      </w:r>
      <w:hyperlink r:id="rId96">
        <w:r>
          <w:rPr>
            <w:color w:val="0000EE"/>
            <w:u w:val="single"/>
          </w:rPr>
          <w:t>https://thanhnien.vn/gao-viet-nam-dang-hot-tro-lai-vi-sao-185260403171538016.htm</w:t>
        </w:r>
      </w:hyperlink>
      <w:r>
        <w:rPr>
          <w:i/>
        </w:rPr>
        <w:t xml:space="preserve"> - * In March 2023, Vietnam maintained rice export volume of 1 million tonnes, with a value of USD 516 million. * The first three months of 2023 saw Vietnam export 2.3 million tonnes of rice, up 0.2%, with a value of USD 1.1 billion, down 7.8% compared to the same period last year. * China’s rice imports from Vietnam increased 2.5 times year-on-year, driven by Chinese traders seeking to stockpile due to favourable prices. * China is the world's second-largest rice producer with substantial reserves, actively purchasing when prices are advantageous. * The Philippines, the largest rice importer, faces a reduction in stockpiles due to a four-month import ban, with demand projected to grow in 2026-2027. * Rising transportation costs and regional conflicts have driven up rice import prices in the Philippines, with measures proposed to cap rice prices. * Despite import restrictions, Philippine rice imports from Vietnam surged, with November and March showing significant purchase volumes. 94. </w:t>
      </w:r>
      <w:hyperlink r:id="rId97">
        <w:r>
          <w:rPr>
            <w:color w:val="0000EE"/>
            <w:u w:val="single"/>
          </w:rPr>
          <w:t>https://www.hortidaily.com/article/9825792/u-s-produce-market-mixed-as-tomato-and-avocado-prices-rise/</w:t>
        </w:r>
      </w:hyperlink>
      <w:r>
        <w:rPr>
          <w:i/>
        </w:rPr>
        <w:t xml:space="preserve"> - * Supply patterns across the US fresh produce market show mixed trends post-Easter.</w:t>
      </w:r>
      <w:r>
        <w:t xml:space="preserve"> Movement from Mexico for asparagus, avocado, and tomato decreases or remains stable, with prices trending higher or stable.</w:t>
      </w:r>
      <w:r>
        <w:rPr>
          <w:i/>
        </w:rPr>
        <w:t xml:space="preserve"> Prices for blueberries, green bell peppers, strawberries, and cucumbers fluctuate due to seasonal and regional factors.</w:t>
      </w:r>
      <w:r>
        <w:t xml:space="preserve"> The overall market reflects demand adjustments and tightening supply in categories like tomatoes and peppers. 95. </w:t>
      </w:r>
      <w:hyperlink r:id="rId98">
        <w:r>
          <w:rPr>
            <w:color w:val="0000EE"/>
            <w:u w:val="single"/>
          </w:rPr>
          <w:t>https://www.dnevnik.bg/biznes/2026/04/03/4899656_cenite_na_zaharta_olioto_i_pshenicata_sa_nai-visoki_ot/?ref=rss</w:t>
        </w:r>
      </w:hyperlink>
      <w:r>
        <w:t xml:space="preserve"> - * The FAO food price index increased by 2.4% in March, reaching 128.5 points. * Food prices in March are 1% higher than a year ago, but 20% below March 2022 peak. * Energy-related costs are contributing to food price increases amid ongoing conflicts in Iran and Ukraine. * The price of sugar rose by 7.2%, reaching its highest since October 2025. * Oil prices increased for the third consecutive month, influencing global food commodity prices. * There is concern that prolonged conflict and high input costs may reduce crop yields. * The FAO forecasts a record world grain production of 3.036 billion tonnes in 2025, up 5.8% year-on-year. 96. </w:t>
      </w:r>
      <w:hyperlink r:id="rId97">
        <w:r>
          <w:rPr>
            <w:color w:val="0000EE"/>
            <w:u w:val="single"/>
          </w:rPr>
          <w:t>https://www.hortidaily.com/article/9825792/u-s-produce-market-mixed-as-tomato-and-avocado-prices-rise/</w:t>
        </w:r>
      </w:hyperlink>
      <w:r>
        <w:t xml:space="preserve"> - * Supply patterns across the US fresh produce market are showing mixed trends post-Easter. * Prices for avocados and tomatoes are rising amid tightening supply. * Movement from Mexico for avocados and tomatoes is expected to decrease or remain stable. * Prices for other vegetables like asparagus, blueberries, and green peppers vary with supply changes. * Overall market reflects post-holiday demand adjustments and supply constraints in key categories. 97. </w:t>
      </w:r>
      <w:hyperlink r:id="rId99">
        <w:r>
          <w:rPr>
            <w:color w:val="0000EE"/>
            <w:u w:val="single"/>
          </w:rPr>
          <w:t>https://www.trucknews.com/business-management/economic-trucking-trends-spot-rates-surge-class-8-orders-dip-but-remain-exceptionally-strong/1003212221/</w:t>
        </w:r>
      </w:hyperlink>
      <w:r>
        <w:t xml:space="preserve"> - * Class 8 orders in March were 38,200 units, down 19% from February but up 137% year over year, indicating industry recovery according to FTR. * March preliminary data from ACT Research reported 37,200 orders, remaining strong. * Geopolitical tensions involving Iran, the U.S., and Israel disrupted energy flows, increasing diesel prices and inflationary pressures. * Fleet economics are affected by rising fuel, labour, and equipment costs, with potential support from higher freight rates. * Spot market rates rose sharply for elements like flatbed, dry van, and reefer, reaching levels since mid-2022. * Total load postings increased to their highest level since June 2022, with market demand rising. 98. </w:t>
      </w:r>
      <w:hyperlink r:id="rId100">
        <w:r>
          <w:rPr>
            <w:color w:val="0000EE"/>
            <w:u w:val="single"/>
          </w:rPr>
          <w:t>https://supplychain360.io/logistics/carrier-vetting-freight-risk-2026/</w:t>
        </w:r>
      </w:hyperlink>
      <w:r>
        <w:t xml:space="preserve"> - * Cargo theft nearly doubled between 2021 and 2024, with strategic fraud expanding over fourteenfold, affecting inland freight networks. * Criminal activities target rail and truck routes, particularly near Los Angeles, Chicago, and Memphis, exploiting weaknesses in carrier onboarding. * Logistics firms develop layered risk programmes, utilise AI tools for anomaly detection, and emphasise thorough vetting to mitigate fraud. * Increased regulation and policy shifts, such as English-language requirements and tariffs, are tightening capacity and altering sourcing patterns. * Industry pushes for carriers with verified compliance and trustworthiness, with such networks likely to attract premium rates.</w:t>
      </w:r>
      <w:r/>
      <w:r/>
    </w:p>
    <w:p>
      <w:pPr>
        <w:pStyle w:val="ListNumber"/>
        <w:numPr>
          <w:ilvl w:val="0"/>
          <w:numId w:val="14"/>
        </w:numPr>
        <w:spacing w:line="240" w:lineRule="auto"/>
        <w:ind w:left="720"/>
      </w:pPr>
      <w:r/>
      <w:hyperlink r:id="rId101">
        <w:r>
          <w:rPr>
            <w:color w:val="0000EE"/>
            <w:u w:val="single"/>
          </w:rPr>
          <w:t>https://richlittleragdolls.co.nz/global-fuel-price-surge-2026-impact-on-new-zealand-shipping-freight-costs-supply-chain-disruptions/</w:t>
        </w:r>
      </w:hyperlink>
      <w:r>
        <w:t xml:space="preserve"> - ['</w:t>
      </w:r>
      <w:r>
        <w:rPr>
          <w:i/>
        </w:rPr>
        <w:t xml:space="preserve"> In 2026, global oil and fuel markets experience a sharp, sustained spike driven by Middle East conflicts and shipping lane disruptions.', '</w:t>
      </w:r>
      <w:r>
        <w:t xml:space="preserve"> New Zealand faces increased fuel prices, with diesel rising by about 40–50 cents per litre, affecting domestic freight, shipping, and consumer prices.', '</w:t>
      </w:r>
      <w:r>
        <w:rPr>
          <w:i/>
        </w:rPr>
        <w:t xml:space="preserve"> Impact on ocean freight includes rerouting around the Middle East, higher surcharges, reduced service frequency, and increased transit times, raising costs by 20–30%.', '</w:t>
      </w:r>
      <w:r>
        <w:t xml:space="preserve"> Domestic road freight costs rise due to fuel surcharges, tighter capacity, and higher per-kilometre tariffs, pushing retail prices higher.', '* Supply chain disruptions manifest as longer lead times, port congestion, and increased costs for importers, exporters, and consumers.']</w:t>
      </w:r>
      <w:r/>
    </w:p>
    <w:p>
      <w:pPr>
        <w:pStyle w:val="ListNumber"/>
        <w:spacing w:line="240" w:lineRule="auto"/>
        <w:ind w:left="720"/>
      </w:pPr>
      <w:r/>
      <w:hyperlink r:id="rId102">
        <w:r>
          <w:rPr>
            <w:color w:val="0000EE"/>
            <w:u w:val="single"/>
          </w:rPr>
          <w:t>https://www.seanews.com.tr/article/2026-maritime-crisis-freight-rates-soar-routes-change-mnisl8vc</w:t>
        </w:r>
      </w:hyperlink>
      <w:r>
        <w:t xml:space="preserve"> - * The maritime sector experienced a surge in freight rates in 2026, driven by route shifts and operational changes. * The Baltic Dry Index doubled from January-February 2025 to January-February 2026, reaching 1,906 points. * Changes in the Strait of Hormuz transit regime and regional currencies impact logistics costs. * Supply tightness in the Capesize segment, with high demand from Brazil and Guinea, contributes to upward freight pressure. * The sector remains attractive for investment, with confidence in long-term growth and development opportunities. 101. </w:t>
      </w:r>
      <w:hyperlink r:id="rId103">
        <w:r>
          <w:rPr>
            <w:color w:val="0000EE"/>
            <w:u w:val="single"/>
          </w:rPr>
          <w:t>https://www.floraldaily.com/article/9825380/airfreight-rates-surge-up-to-95-on-capacity-and-fuel-costs/</w:t>
        </w:r>
      </w:hyperlink>
      <w:r>
        <w:t xml:space="preserve"> - * International airfreight rates increased by up to 95% between February and March, driven by reduced capacity and fuel costs. * Rates from Shanghai to Dubai rose by 95%, with potential to exceed pandemic peaks if fuel surcharges continue. * Fuel surcharges increased by up to 290% month-on-month in March; security surcharges increased by 44%. * Rates from Mumbai and Delhi to Madrid increased by 27%, including a 21% rise in fuel surcharges. * Three top global airfreight carriers reduced flight operations due to hostilities, impacting trade routes. * About half of monitored routes saw a month-over-month rate increase of 20% or more in March 2026. * Middle East routes account for 15.6% of global airfreight traffic and 18.2% of capacity, affected by ongoing conflict. * Drewry emphasises the importance of timely rate data and market insights for managing rising costs. 102. </w:t>
      </w:r>
      <w:hyperlink r:id="rId104">
        <w:r>
          <w:rPr>
            <w:color w:val="0000EE"/>
            <w:u w:val="single"/>
          </w:rPr>
          <w:t>https://www.africanews.com/2026/04/03/global-food-prices-climb-again-in-march-the-second-straight-monthly-rise/</w:t>
        </w:r>
      </w:hyperlink>
      <w:r>
        <w:t xml:space="preserve"> - * World food commodity prices rose in March for the second consecutive month, driven by higher energy prices linked to Middle East conflict escalation, according to FAO. * The FAO Food Price Index averaged 128.5 points, up 2.4% from February and 1.0% above last year. * Vegetable oil, sugar, cereal, meat, and dairy indices all increased, with specific rises due to drought, energy demand, and market expectations. * FAO warns ongoing Middle East conflict could threaten staple food supply and push prices higher. * FAO recommends strategies including alternative trade routes, infrastructure investment, and better fertiliser use for long-term resilience. 103. </w:t>
      </w:r>
      <w:hyperlink r:id="rId104">
        <w:r>
          <w:rPr>
            <w:color w:val="0000EE"/>
            <w:u w:val="single"/>
          </w:rPr>
          <w:t>https://www.africanews.com/2026/04/03/global-food-prices-climb-again-in-march-the-second-straight-monthly-rise/</w:t>
        </w:r>
      </w:hyperlink>
      <w:r>
        <w:t xml:space="preserve"> - * World food commodity prices increased in March, driven by higher energy and input costs, according to FAO. * FAO Food Price Index rose 2.4% from February; vegetable oils and sugar prices notably increased. * Crop prospects in the US affected wheat prices; global maize availability offset fertilizer concerns. * Middle East conflict risks threaten future staple supplies, potentially raising prices. * FAO recommends strategies for short- and long-term resilience, including infrastructure investment. * Meat and dairy prices also increased, with specific regional and product variations.</w:t>
      </w:r>
      <w:r/>
      <w:r/>
    </w:p>
    <w:p>
      <w:r/>
      <w:r>
        <w:t xml:space="preserve">104. </w:t>
      </w:r>
      <w:hyperlink r:id="rId105">
        <w:r>
          <w:rPr>
            <w:color w:val="0000EE"/>
            <w:u w:val="single"/>
          </w:rPr>
          <w:t>https://www.24newshd.tv/03-Apr-2026/eu-pressure-fertiliser-costs-soar-middle-east-war</w:t>
        </w:r>
      </w:hyperlink>
      <w:r>
        <w:t xml:space="preserve"> - * The war in the Middle East has caused global fertiliser prices to increase, affecting European farmers. * Fertiliser prices in Europe have risen by around 20 percent over the past month, nearing 500 euros per tonne. * The EU is under pressure from farmers and member states to take action, with discussions scheduled in Brussels. * The conflict has led to disruptions in fertiliser imports, especially from Iran and Russia. * The EU has implemented measures such as suspending duties and adjusting tariffs, with plans to boost domestic production. * Industry groups emphasise the strategic importance of maintaining strong domestic fertiliser production amid ongoing crises. 105. </w:t>
      </w:r>
      <w:hyperlink r:id="rId106">
        <w:r>
          <w:rPr>
            <w:color w:val="0000EE"/>
            <w:u w:val="single"/>
          </w:rPr>
          <w:t>https://www.volkskrant.nl/buitenland/saoedi-arabie-pompt-veel-extra-olie-naar-haven-in-rode-zee~b6b5045e/</w:t>
        </w:r>
      </w:hyperlink>
      <w:r>
        <w:t xml:space="preserve"> - * Saoedi-Arabië verhoogt dagelijks olie-export met 3,5 tot 4 miljoen vaten via Rode Zee haven Yanbu, maar dit compenseert niet volledig voor het wegvallen van de Straat van Hormuz-olie, dat 15 miljoen vaten per dag vervoert. * Brentolieprijs stijgt van 72 dollar tot meer dan 100 dollar sinds de blokkade. * Export via de olie-oost-west pijplijn in Yanbu is sinds de oorlog verdubbeld naar 4,5 miljoen vaten per dag. * Maritiem databedrijf Starboard Maritime Intelligence meldt 20 extra olieschepen bij Yanbu recentelijk. * Strategische aanleg van de pijpleiding uit de jaren tachtig wordt gezien als cruciaal, maar risico's blijven vanwege mogelijke sluiting van de zeestraat Bab el Mandeb. * Alternatieve pijpleidingen – Habshan-Fujairah en Kirkuk-Ceyhan – kunnen de druk niet volledig verlichten, vooral na Iraanse droneaanvallen en oorlogsinvalden. * Iraakse reparaties aan de Kirkuk-Ceyhan pijplijn verhogen capaciteit; vrachtwagens via Syrië leveren ongeveer 50 duizend vaten per dag. * Producenten zoals VS en Angola proberen productie te verhogen met 1-2 miljoen vaten per dag. Einde van de oorlog en heropening van de Straat van Hormuz zijn de enige structurele oplossingen. 106. </w:t>
      </w:r>
      <w:hyperlink r:id="rId104">
        <w:r>
          <w:rPr>
            <w:color w:val="0000EE"/>
            <w:u w:val="single"/>
          </w:rPr>
          <w:t>https://www.africanews.com/2026/04/03/global-food-prices-climb-again-in-march-the-second-straight-monthly-rise/</w:t>
        </w:r>
      </w:hyperlink>
      <w:r>
        <w:t xml:space="preserve"> - * World food commodity prices rose in March, driven by higher energy prices linked to conflict escalation in the Near East, according to FAO. * The FAO Food Price Index increased by 2.4% from February, with notable rises in vegetable oils, sugar, cereals, and meats. * Drought in the US and higher fertiliser costs contributed to wheat price increases. * FAO warns that ongoing conflict could disrupt supply chains and raise prices further; recommends securing trade routes and infrastructure investments. * Price increases impacted market segments including dairy, meat, and grains, with concerns over supply disruptions in key regions. 107. </w:t>
      </w:r>
      <w:hyperlink r:id="rId107">
        <w:r>
          <w:rPr>
            <w:color w:val="0000EE"/>
            <w:u w:val="single"/>
          </w:rPr>
          <w:t>https://njbiz.com/gregorys-coffee-multi-city-franchise-tour/</w:t>
        </w:r>
      </w:hyperlink>
      <w:r>
        <w:t xml:space="preserve"> - * Craveworthy Brands accelerates expansion of Gregorys Coffee after acquiring the brand in August 2025. * Franchise open house events scheduled across East Coast markets from April 7 to April 9. * Gregorys Coffee, founded in 2006, offers coffees, teas, pastries, and seasonal items, with a focus on healthier options. * The franchise programme aims to build on Gregorys’ strong operational foundation, targeting high-density markets in the US. * Craveworthy's portfolio includes multiple restaurant brands including Genghis Grill and Shaquille O’Neal’s Big Chicken. 108. </w:t>
      </w:r>
      <w:hyperlink r:id="rId108">
        <w:r>
          <w:rPr>
            <w:color w:val="0000EE"/>
            <w:u w:val="single"/>
          </w:rPr>
          <w:t>https://www.mirror.co.uk/news/uk-news/uk-supermarket-shoppers-issued-150-36926975</w:t>
        </w:r>
      </w:hyperlink>
      <w:r>
        <w:t xml:space="preserve"> - * Industry experts warn of a potential sharp rise in UK grocery prices this summer due to tensions in Iran. * Food inflation could surge beyond 8% by June, up from 3.3% in February. * The Institute of Grocery Distribution predicts a possible 6.4% inflation this year, adding over £150 annually to household bills. * Increased energy, fertiliser, and production costs linked to the Middle East situation are impacting food prices. * Farmers confirm rising costs for crops such as cucumbers, peppers, and tomatoes due to Iran-related issues. 109. </w:t>
      </w:r>
      <w:hyperlink r:id="rId109">
        <w:r>
          <w:rPr>
            <w:color w:val="0000EE"/>
            <w:u w:val="single"/>
          </w:rPr>
          <w:t>https://www.ndtvprofit.com/world/how-cocoa-shortfalls-and-fertiliser-crisis-are-driving-up-easter-costs-11306548</w:t>
        </w:r>
      </w:hyperlink>
      <w:r>
        <w:t xml:space="preserve"> - * In 2026, Easter eggs are more expensive due to cocoa supply shortfalls and fertiliser prices. * Cocoa production in Côte d'Ivoire and Ghana declined in early 2024 due to disease, weather, and ageing trees. * The global cocoa market experienced its largest deficit in over 60 years, raising prices to record highs. * Manufacturers bought cocoa in advance at higher prices, passing costs to consumers. * The fertiliser supply disruption, caused by conflict in Iran and restrictions on gas supply, threatens next year's cocoa harvest. * Higher fertiliser costs may lead to reduced harvests and further price increases for chocolate. 110. </w:t>
      </w:r>
      <w:hyperlink r:id="rId110">
        <w:r>
          <w:rPr>
            <w:color w:val="0000EE"/>
            <w:u w:val="single"/>
          </w:rPr>
          <w:t>https://www.businesstoday.com.my/2026/04/03/hyundai-flags-supply-chain-disruptions-as-middle-east-conflict-hits-key-export-routes/?utm_source=rss&amp;utm_medium=rss&amp;utm_campaign=hyundai-flags-supply-chain-disruptions-as-middle-east-conflict-hits-key-export-routes</w:t>
        </w:r>
      </w:hyperlink>
      <w:r>
        <w:t xml:space="preserve"> - * Hyundai Motor warns of mounting supply chain disruptions due to Middle East conflict. * Delays and rerouting of shipments affecting exports to Europe and North Africa. * Logistics costs rising, with cargo stored at alternative hubs like Sri Lanka. * Supply chain rebuild could take considerable time, according to Hyundai. * Export disruptions contribute to mixed South Korea export signals, with a 49% plunge to the Middle East in March. 111. </w:t>
      </w:r>
      <w:hyperlink r:id="rId111">
        <w:r>
          <w:rPr>
            <w:color w:val="0000EE"/>
            <w:u w:val="single"/>
          </w:rPr>
          <w:t>https://www.prnewswire.com/news-releases/lavazza-group-financial-results-as-at-31st-december-2025-302733355.html</w:t>
        </w:r>
      </w:hyperlink>
      <w:r>
        <w:t xml:space="preserve"> - * Lavazza's 2025 revenue reached €3.9 billion, up 15.7% from 2024. * The year was marked by complex global supply chain conditions, high coffee prices, geopolitical tensions, and regulatory uncertainties. * Coffee prices increased significantly: Arabica +230%, Robusta +325% from 2021 to early 2025. * Despite market pressures and volume declines in certain regions, Lavazza maintained financial strength and diversified its operations across channels and geographies. * The company launched the Tablì system with a 100% coffee tab, and continued ESG initiatives including a new global parental policy. 112. </w:t>
      </w:r>
      <w:hyperlink r:id="rId112">
        <w:r>
          <w:rPr>
            <w:color w:val="0000EE"/>
            <w:u w:val="single"/>
          </w:rPr>
          <w:t>https://www.theguardian.com/world/2026/apr/03/visual-guide-gulf-fertiliser-blockade</w:t>
        </w:r>
      </w:hyperlink>
      <w:r>
        <w:t xml:space="preserve"> - * The strait of Hormuz blockade threatens global fertiliser trade, impacting food security. * About 16 million tonnes of fertilisers were transported via Gulf in 2024. * Iran is the fourth-largest global exporter of urea; exports have slowed due to threats and attacks. * Fertiliser prices have risen significantly, such as Egyptian urea up over 60% since February. * Prolonged shutdown risks production curtailments and increased costs, affecting farmers worldwide. * Major importers like India, Bangladesh, African nations depend heavily on Gulf fertiliser imports. 113. </w:t>
      </w:r>
      <w:hyperlink r:id="rId113">
        <w:r>
          <w:rPr>
            <w:color w:val="0000EE"/>
            <w:u w:val="single"/>
          </w:rPr>
          <w:t>https://www.thegrocer.co.uk/news/costa-coffee-reaches-400-drive-thrus-with-plans-for-40-more-in-2026/716968.article</w:t>
        </w:r>
      </w:hyperlink>
      <w:r>
        <w:t xml:space="preserve"> - * Costa Coffee opened its 400th drive-thru store in the UK. * The company has plans to open up to 40 more drive-thru stores in 2026. * First UK drive-thru store opened in 2011. * Drive-thru format plays a key role in its retail estate evolution. 114. </w:t>
      </w:r>
      <w:hyperlink r:id="rId114">
        <w:r>
          <w:rPr>
            <w:color w:val="0000EE"/>
            <w:u w:val="single"/>
          </w:rPr>
          <w:t>https://www.theguardian.com/business/2026/mar/26/iran-war-us-gas-fuel-oil-fertilizer-prices</w:t>
        </w:r>
      </w:hyperlink>
      <w:r>
        <w:t xml:space="preserve"> - * The Iran conflict has led to the effective closure of the Strait of Hormuz, causing global oil shortages. * US gas prices have risen about 30%, and diesel by 50%, increasing transportation costs. * Higher fuel costs threaten supply chains, raising prices of goods like groceries and electronics. * Farmers face increased fertilizer costs and falling commodity prices; the US seeks alternative fertilizer sources. * Disruption in helium supply affecting aerospace and medical sectors. * Jet fuel costs have doubled, leading airlines like United to cut flights. * US mortgage rates rose to 6.22%, influenced by economic uncertainty stemming from the conflict. 115. </w:t>
      </w:r>
      <w:hyperlink r:id="rId115">
        <w:r>
          <w:rPr>
            <w:color w:val="0000EE"/>
            <w:u w:val="single"/>
          </w:rPr>
          <w:t>https://woodallscm.com/iran-war-is-creating-a-perfect-storm-for-u-s-small-businesses/?utm_source=rss&amp;utm_medium=rss&amp;utm_campaign=iran-war-is-creating-a-perfect-storm-for-u-s-small-businesses</w:t>
        </w:r>
      </w:hyperlink>
      <w:r>
        <w:t xml:space="preserve"> - * The Iran war causes shipping complications, higher costs, and supply chain disruptions for small businesses across the U.S. * Small businesses, including a shoe importer, pistachio exporter, landscaper, and electronics retailer, are affected. * Supply chain issues are worsened by rising costs, changing routes, and capacity tightening. * Small business owners express concern over prolonged conflict and its impact on trade. * Brandon Fried of the Airforwarders Association highlights a 'perfect storm' for small businesses. 116. </w:t>
      </w:r>
      <w:hyperlink r:id="rId116">
        <w:r>
          <w:rPr>
            <w:color w:val="0000EE"/>
            <w:u w:val="single"/>
          </w:rPr>
          <w:t>https://www.esmmagazine.com/retail/esms-retail-wrap-coop-norway-orkla-snacks-a-g-barr-lavazza-308880</w:t>
        </w:r>
      </w:hyperlink>
      <w:r>
        <w:t xml:space="preserve"> - * Coop Norway's discount grocery chain, Extra, increased market share to 18.0% in 2025, with a turnover of NOK 43.8 billion (€3.9 billion). * The discount sector in Norway now accounts for 66.9% of the total NOK 238 billion (€21.2 billion) grocery market. * Orkla Snacks intends to divest 100% of its shares in Nói Síríus, an Icelandic confectionery firm, in 2026 to focus on core brands. * A.G. Barr rebranded Irn-Bru Xtra to Irn-Bru Zero, emphasising its zero-sugar content, supported by extensive advertising. * Lavazza reported a 15.7% revenue increase in 2025 to €3.9 billion, with strong growth in North America and resilience in European markets, despite volume declines in some countries. 117. </w:t>
      </w:r>
      <w:hyperlink r:id="rId117">
        <w:r>
          <w:rPr>
            <w:color w:val="0000EE"/>
            <w:u w:val="single"/>
          </w:rPr>
          <w:t>https://www.newsghana.com.gh/cocoa-slides-to-two-week-low-on-bumper-crop-outlook/</w:t>
        </w:r>
      </w:hyperlink>
      <w:r>
        <w:t xml:space="preserve"> - * Cocoa futures declined sharply, hitting their lowest in two and a half weeks, on Wednesday. * Ivory Coast and Ghana farmers report bumper crop prospects due to consistent rains. * Cocoa inventories reached a 7.75-month high, suggesting ample supply. * Demand weakened, with industry reports indicating a decline in sales volume. * International forecasts predict significant global surpluses for upcoming seasons, pressuring prices. * Supply-side support comes from slower port deliveries and higher shipping costs due to Strait of Hormuz closure. 118. </w:t>
      </w:r>
      <w:hyperlink r:id="rId118">
        <w:r>
          <w:rPr>
            <w:color w:val="0000EE"/>
            <w:u w:val="single"/>
          </w:rPr>
          <w:t>https://www.zurnal24.si/slovenija/ce-bo-konflikt-trajal-vec-kot-40-dni-457054</w:t>
        </w:r>
      </w:hyperlink>
      <w:r>
        <w:t xml:space="preserve"> - ['</w:t>
      </w:r>
      <w:r>
        <w:rPr>
          <w:i/>
        </w:rPr>
        <w:t xml:space="preserve"> FAO reports that global food prices rose in March for the second consecutive month, mainly driven by higher energy prices due to conflict on the Middle East.', '</w:t>
      </w:r>
      <w:r>
        <w:t xml:space="preserve"> The food basket index increased to 128.5 points, with the cereal index rising 1.5% mainly due to higher wheat prices caused by drought and fertiliser costs in the US and Australia.', '</w:t>
      </w:r>
      <w:r>
        <w:rPr>
          <w:i/>
        </w:rPr>
        <w:t xml:space="preserve"> Cereal prices were marginally higher, while rice prices decreased by 3%.', '</w:t>
      </w:r>
      <w:r>
        <w:t xml:space="preserve"> If the conflict on the Middle East lasts over 40 days, farmers may reduce inputs, change crop types, or plant less to manage costs.', '</w:t>
      </w:r>
      <w:r>
        <w:rPr>
          <w:i/>
        </w:rPr>
        <w:t xml:space="preserve"> In March, sugar prices decreased by 7.2%, driven by Brazil’s shift to ethanol production; vegetable oils increased 5.1%, up 13.2% year-over-year due to higher crude oil prices.', '</w:t>
      </w:r>
      <w:r>
        <w:t xml:space="preserve"> Meat prices rose 1% due to increased pig meat in the EU and beef in Brazil; sheep and poultry prices fell due to market access restrictions; dairy prices increased 1.2% due to higher milk powder costs.'] 119. </w:t>
      </w:r>
      <w:hyperlink r:id="rId119">
        <w:r>
          <w:rPr>
            <w:color w:val="0000EE"/>
            <w:u w:val="single"/>
          </w:rPr>
          <w:t>https://www.straitstimes.com/asia/se-asia/malaysia-taking-steps-to-boost-fertiliser-supply-minister-says</w:t>
        </w:r>
      </w:hyperlink>
      <w:r>
        <w:t xml:space="preserve"> - ["</w:t>
      </w:r>
      <w:r>
        <w:rPr>
          <w:i/>
        </w:rPr>
        <w:t xml:space="preserve"> Malaysia's government plans to increase fertiliser imports following supply chain issues caused by the Middle East conflict and China's export restrictions.", '</w:t>
      </w:r>
      <w:r>
        <w:t xml:space="preserve"> Authorities aim to activate alternative supply channels within three to six months and keep prices competitive.', '</w:t>
      </w:r>
      <w:r>
        <w:rPr>
          <w:i/>
        </w:rPr>
        <w:t xml:space="preserve"> Fertiliser prices for Malaysian farmers have increased by over 50% due to feedstock shortages and export restrictions.', '</w:t>
      </w:r>
      <w:r>
        <w:t xml:space="preserve"> The government is engaging local producers to prioritise domestic supply and stabilise prices by increasing local capacity.'] 120. </w:t>
      </w:r>
      <w:hyperlink r:id="rId120">
        <w:r>
          <w:rPr>
            <w:color w:val="0000EE"/>
            <w:u w:val="single"/>
          </w:rPr>
          <w:t>https://www.haberler.com/guncel/tzd-genel-baskani-hidayet-muslu-tarim-petrol-19711904-haberi/</w:t>
        </w:r>
      </w:hyperlink>
      <w:r>
        <w:t xml:space="preserve"> - * Hidayet Muslu, Türkiye Ziraatçılar Derneği (TZD) General Başkanı, warns of a food security crisis due to economic and geopolitical factors. * He discusses the impact of rising input costs, such as fertilisers and fuel, and the effects of the Russia-Ukraine conflict on agriculture. * Muslu highlights labour shortages in farming, ageing farmers, and decreasing interest among youth for agricultural careers. * He anticipates a 2026 reduction in agricultural output and warns about the broader economic impacts on food affordability. * He calls for better utilisation of natural resources and technological advancements in farming practices. 121. </w:t>
      </w:r>
      <w:hyperlink r:id="rId121">
        <w:r>
          <w:rPr>
            <w:color w:val="0000EE"/>
            <w:u w:val="single"/>
          </w:rPr>
          <w:t>https://www.xaluannews.com/modules.php?name=News&amp;file=article&amp;sid=3740744</w:t>
        </w:r>
      </w:hyperlink>
      <w:r>
        <w:t xml:space="preserve"> - * Vietnam's coffee exports in March 2026 estimated at 210,000 tonnes, valued at $956.2 million. * Total exports in Jan-Mar 2026 reached 577,300 tonnes, earning $2.71 billion, up 12.6% in volume but down 6.4% in value year-on-year. * Average export price fell 16.9% to approximately $4,696.8 per tonne. * Major export markets include Germany, Italy, and Spain, with slight variations in market shares; China showed strong growth, while the Philippines declined. * Domestic coffee prices in the Central Highlands dropped due to favourable harvest prospects in Brazil and global supply increases, despite logistical costs. * International prices showed contrasting trends: Robusta prices eased due to improved global supply, while Arabica prices remained supported by quality concerns; both declined in early April 2026. * The weak US dollar, abundant Brazil and Uganda supply, and expansion of coffee cultivation globally are key factors in price declines. * Farmers face profitability pressures from high production costs; industry is pushing for quality improvement and standardisation initiatives like Robusta XXI to increase value. 122. </w:t>
      </w:r>
      <w:hyperlink r:id="rId122">
        <w:r>
          <w:rPr>
            <w:color w:val="0000EE"/>
            <w:u w:val="single"/>
          </w:rPr>
          <w:t>https://smartfarmerkenya.com/kenya-tea-earns-ksh218-79-billion-in-2025-as-exports-volumes-and-markets-grow/?v=a2e1f137298d</w:t>
        </w:r>
      </w:hyperlink>
      <w:r>
        <w:t xml:space="preserve"> - * Kenya’s tea industry reported a total marketed value of Ksh218.79 billion in 2025, reflecting export growth and increased production. * The government-backed reforms aim to raise farm-gate prices from KSh59 to KSh100 per kilogram by 2027, benefiting over 834,000 farmers. * The sector is undergoing structural reforms to boost farmer earnings, efficiency, and global competitiveness. * Growth is driven by export volume increases, diversification into new markets, and enhanced marketing efforts. * Challenges include fluctuating global prices, climate variability, and rising production costs, which threaten profitability.</w:t>
      </w:r>
      <w:r/>
    </w:p>
    <w:p>
      <w:r/>
      <w:r>
        <w:t xml:space="preserve">123. </w:t>
      </w:r>
      <w:hyperlink r:id="rId123">
        <w:r>
          <w:rPr>
            <w:color w:val="0000EE"/>
            <w:u w:val="single"/>
          </w:rPr>
          <w:t>https://dailycoffeenews.com/2026/04/03/weekly-coffee-news-record-setting-ecuador-auction-new-nkg-coffee-council/</w:t>
        </w:r>
      </w:hyperlink>
      <w:r>
        <w:t xml:space="preserve"> - * An Ecuador Farmer’s Collection auction on March 26 saw a Geisha coffee sell for $318 per kilogram, setting a national record. * The auction was hosted by Qima Coffee and ACE in Ibarra, Imbabura. * Two new fungi species, Neohelicomyces coffeae and Neohelicomyces puerensis, were identified on dead Arabica branches in Yunnan. * The British Coffee Association revised its arbitration rules and is developing an online training platform. * Lavazza reported €3.9 billion in revenue for 2025, a 15.7% increase from 2024. * Germany-based Neumann Kaffee Gruppe announced the NKG Coffee Council in 2025. * Coffee chains Blank Street and Gregorys Coffee are seeking funding and expanding its franchise program. * Alaska Airlines sued Stumptown Coffee over a coffee maker failure causing burns. * Operation ‘Cocaine and Coffee’ led to 17 arrests in North Philadelphia. * A Lao-German couple launched a Kickstarter for a coffee farm project in Lao PDR. * The SCA's World of Coffee will be in New Orleans in 2027. * Brazil’s specialty coffee sector remains small compared to its total crop. * Major traders agreed on principles to enhance coffee sector sustainability. * Keurig completed its acquisition of JDE Peet’s, with Rafael Oliveira as new leader. * Roast magazine released a city guide for San Diego ahead of 2026 coffee event. * Nestlé and ILO announced a two-year project on farm labour rights in Brazil, Colombia, and Mexico. * Coffee headlines included new product ideas and notable thefts during April 1.</w:t>
      </w:r>
      <w:r/>
    </w:p>
    <w:p>
      <w:r/>
      <w:r>
        <w:t xml:space="preserve">124. </w:t>
      </w:r>
      <w:hyperlink r:id="rId124">
        <w:r>
          <w:rPr>
            <w:color w:val="0000EE"/>
            <w:u w:val="single"/>
          </w:rPr>
          <w:t>https://container-news.com/cma-cgm-updates-peak-season-surcharges-on-key-global-trades/</w:t>
        </w:r>
      </w:hyperlink>
      <w:r>
        <w:t xml:space="preserve"> - * CMA CGM announced updates to peak season surcharges on key trade lanes, effective from May 2026 and April 2026. * Surcharges will be applied to shipments from Europe and Egypt to the Americas, including the US, Mexico, and South America. * Regions affected include North Europe, West Mediterranean, and Egypt. * Surcharge amounts vary, with USD 300–600 for Europe–US routes and USD 200 for Egypt–South America, applying to specific container types and cargoes. * Changes are part of port and shipping logistics adjustments for the upcoming peak season. 125. </w:t>
      </w:r>
      <w:hyperlink r:id="rId125">
        <w:r>
          <w:rPr>
            <w:color w:val="0000EE"/>
            <w:u w:val="single"/>
          </w:rPr>
          <w:t>https://www.kbc.co.ke/coffee-cooperatives-urged-to-explore-smart-solution-to-boost-production/</w:t>
        </w:r>
      </w:hyperlink>
      <w:r>
        <w:t xml:space="preserve"> - * Kenyan government encourages coffee farmers to modernise practices and adopt new technologies to increase yields. * Target to raise coffee production from 50,000 to 150,000 metric tons by 2028–2029. * Efforts include expanding coffee farming, improving governance in cooperatives, and investing in processing infrastructure. * Kirinyaga County leads in coffee production, with investments in eco-pulping machines, solar dryers, and storage facilities. * Stakeholders emphasise innovation, governance, and investment to revitalise Kenya's coffee sector. 126. </w:t>
      </w:r>
      <w:hyperlink r:id="rId123">
        <w:r>
          <w:rPr>
            <w:color w:val="0000EE"/>
            <w:u w:val="single"/>
          </w:rPr>
          <w:t>https://dailycoffeenews.com/2026/04/03/weekly-coffee-news-record-setting-ecuador-auction-new-nkg-coffee-council/</w:t>
        </w:r>
      </w:hyperlink>
      <w:r>
        <w:t xml:space="preserve"> - * The Ecuador Farmer’s Collection auction sold a Gesha coffee for $318 per kilogram, setting a new record for Ecuadorian coffee. * Two new fungi species affecting Arabica plants were identified in Yunnan. * Lavazza reported revenue of €3.9 billion for 2025, up 15.7%. * NKG announced the Coffee Council, an advisory body established in 2025. * Blank Street is in early talks to raise over $100 million. * Gregorys Coffee plans franchise events across the D.C., New Jersey, and Connecticut region. * A lawsuit was filed against Stumptown Coffee over burns sustained during in-flight coffee serving. * Operation ‘Cocaine and Coffee’ led to 17 arrests linked to a Philadelphia cafe used for drug activities. * A Lao-German couple launched a Kickstarter to develop a coffee farm in Lao PDR. * Upcoming industry events include the World of Coffee 2027 in New Orleans and related research and initiatives. 127. </w:t>
      </w:r>
      <w:hyperlink r:id="rId125">
        <w:r>
          <w:rPr>
            <w:color w:val="0000EE"/>
            <w:u w:val="single"/>
          </w:rPr>
          <w:t>https://www.kbc.co.ke/coffee-cooperatives-urged-to-explore-smart-solution-to-boost-production/</w:t>
        </w:r>
      </w:hyperlink>
      <w:r>
        <w:t xml:space="preserve"> - * Coffee farmers in Kirinyaga County urged to adopt modern agricultural technologies to increase yields and restore Kenya’s position as a leading coffee producer in Africa. * The government aims to raise coffee production from 50,000 to 150,000 metric tons by 2028–2029 through technology adoption, expanding land, and improving inputs. * Focus on improving cooperative management; new bills are expected to address governance issues. * Kirinyaga invests in modernising processing facilities, including solar-powered eco-pulping machines and a new warehouse to enhance quality and storage. * County supports marketing and value addition to increase farmer incomes and utilise coffee beyond raw sales. 128. </w:t>
      </w:r>
      <w:hyperlink r:id="rId121">
        <w:r>
          <w:rPr>
            <w:color w:val="0000EE"/>
            <w:u w:val="single"/>
          </w:rPr>
          <w:t>https://www.xaluannews.com/modules.php?name=News&amp;file=article&amp;sid=3740744</w:t>
        </w:r>
      </w:hyperlink>
      <w:r>
        <w:t xml:space="preserve"> - * Vietnam's coffee exports in March 2026 estimated at 210 thousand tonnes, value USD 956.2 million. * Total exports in three months reached 577.3 thousand tonnes, worth USD 2.71 billion, with a 12.6% increase in volume but a 6.4% decrease in value compared to 2025. * International coffee prices dropped due to a global surplus, notably driven by Brazil’s record crop outlook. * Domestic coffee prices in the Central Highlands decreased, affected by global supply and market conditions. * International Robusta prices declined, while Arabica prices were supported by concerns over high-quality supply shortages. * Experts highlight the need for Vietnam to focus on quality standards and value-added strategies like the 'Robusta XXI' initiative to improve competitiveness. 129. </w:t>
      </w:r>
      <w:hyperlink r:id="rId126">
        <w:r>
          <w:rPr>
            <w:color w:val="0000EE"/>
            <w:u w:val="single"/>
          </w:rPr>
          <w:t>https://perfectdailygrind.com/2026/04/coffee-news-recap-3-april-2026/</w:t>
        </w:r>
      </w:hyperlink>
      <w:r>
        <w:t xml:space="preserve"> - * The article reports on global coffee awards, competitions, and industry recognitions scheduled for 2026, including the MENA edition announced for June 2026. * It discusses market dynamics such as the growth of coffee outlets in the Middle East and the UAE's coffee market exceeding US$3.2 billion. * Major updates include logistical and supply chain challenges, such as the impact of climate change on Arabica land suitability and investments in technology to preserve coffee quality. * Industry expansion and innovation are reflected in new product launches, international market entries, and sustainability initiatives, alongside events and milestones in the coffee sector. 130. </w:t>
      </w:r>
      <w:hyperlink r:id="rId127">
        <w:r>
          <w:rPr>
            <w:color w:val="0000EE"/>
            <w:u w:val="single"/>
          </w:rPr>
          <w:t>https://www.lawnews.co.uk/blog/gen-z-women-drive-ethical-investing-trends-in-north-america/</w:t>
        </w:r>
      </w:hyperlink>
      <w:r>
        <w:t xml:space="preserve"> - * 77% of Gen Z women in the US bought equities in 2024, up six points from the previous year. * These investors allocate an average of 10.4% of their income to investments. * Their approach focuses on ESG criteria for long-term sustainability, influenced by financial crises and climate warnings. * Growth in sustainable ETFs and rebranding of portfolios reflect increasing ESG focus among investors and fund managers. * Gen Z's involvement signifies a potential market shift, with long-term implications for business behaviour and market resilience. 131. </w:t>
      </w:r>
      <w:hyperlink r:id="rId126">
        <w:r>
          <w:rPr>
            <w:color w:val="0000EE"/>
            <w:u w:val="single"/>
          </w:rPr>
          <w:t>https://perfectdailygrind.com/2026/04/coffee-news-recap-3-april-2026/</w:t>
        </w:r>
      </w:hyperlink>
      <w:r>
        <w:t xml:space="preserve"> - * The Global Coffee Awards MENA edition scheduled for June 2026, with judging at Balzac Brothers in Charleston, US. * Onyx Coffee Lab advances to James Beard Awards finals; winners to be announced in June. * Rabobank study warns 20% of arabica land may become unsuitable by 2050, with notable declines in Brazil, Colombia, Honduras, but growth in Ethiopia. * KDP appoints Rafael Oliveira as CEO of Global Coffee Co. following acquisition of Peet’s. * Industry innovations include new coffee machines, sustainability initiatives, and global expansion plans by various companies. * Events include Dublin Coffee Festival, World of Coffee North America in New Orleans, and upcoming competitions. * Major Milestones: Starbucks’ 100 million coffee trees milestone in Guatemala and ICP’s 25-year anniversary of supporting smallholders. 132. </w:t>
      </w:r>
      <w:hyperlink r:id="rId128">
        <w:r>
          <w:rPr>
            <w:color w:val="0000EE"/>
            <w:u w:val="single"/>
          </w:rPr>
          <w:t>https://www.arkansasonline.com/news/2026/apr/03/mcdonalds-mimics-rivals-simplifies-menu/</w:t>
        </w:r>
      </w:hyperlink>
      <w:r>
        <w:t xml:space="preserve"> - * McDonald's to introduce a new $3 value menu starting April 21, replacing the current McValue menu. * The menu will consist of 10 items, including breakfast and regular options. * Rivals like Taco Bell, Panera Bread, Wendy's, and KFC have also introduced or revamped their value offerings. * Fast-food companies continue targeting value during rising food inflation, with prices increasing by up to 7% in some years. * McDonald's aims to improve customer perception of value and complexity concerns. * About 95% of McDonald's US stores are franchise-operated. * Customer traffic at US fast-food restaurants increased slightly in February 2025 but faced declines later. * Experts warn overuse of 'value' may diminish its appeal and suggest focusing on product innovation and service quality. 133. </w:t>
      </w:r>
      <w:hyperlink r:id="rId126">
        <w:r>
          <w:rPr>
            <w:color w:val="0000EE"/>
            <w:u w:val="single"/>
          </w:rPr>
          <w:t>https://perfectdailygrind.com/2026/04/coffee-news-recap-3-april-2026/</w:t>
        </w:r>
      </w:hyperlink>
      <w:r>
        <w:t xml:space="preserve"> - * The Global Coffee Awards MENA edition scheduled for June 2026, judging in Charleston, South Carolina, US. * A report warns 20% of Arabica-producing land will be unsuitable by 2050, with Brazil, Colombia, and Honduras expected to see significant reductions. * The UAE's coffee market exceeds US$3.2bn, supporting a vibrant specialty coffee scene. * The region’s branded coffee shop sector grew to over 11,160 outlets in 2025. * The event aims to recognise skilled roasters in the rapidly expanding Middle East and North Africa market. 134. </w:t>
      </w:r>
      <w:hyperlink r:id="rId129">
        <w:r>
          <w:rPr>
            <w:color w:val="0000EE"/>
            <w:u w:val="single"/>
          </w:rPr>
          <w:t>https://www.esmmagazine.com/supply-chain/australian-growers-shift-to-less-fertiliser-intensive-crops-as-iran-war-costs-surge-308954</w:t>
        </w:r>
      </w:hyperlink>
      <w:r>
        <w:t xml:space="preserve"> - * Australian farmers are expected to favour less nitrogen-intensive crops such as barley over wheat and canola, due to rising fertiliser and fuel costs caused by the Iran war. * Urea prices in Australia have increased about 60% since the US-Israeli war with Iran began. * Wheat planting in Australia could decline by 10% to 12%, and cultivation of canola may also decrease, * Farmers are switching to crops like feed barley to reduce fertiliser application. * Disruption of fertiliser supplies from the Strait of Hormuz threatens global fertiliser markets. * China curbed fertiliser exports; India is sourcing alternatives, but global supply is constrained. 135. </w:t>
      </w:r>
      <w:hyperlink r:id="rId130">
        <w:r>
          <w:rPr>
            <w:color w:val="0000EE"/>
            <w:u w:val="single"/>
          </w:rPr>
          <w:t>https://www.trend.az/business/energy/4170660.html</w:t>
        </w:r>
      </w:hyperlink>
      <w:r>
        <w:t xml:space="preserve"> - * BMI raises its 2026 global diesel price forecast to USD111 per barrel due to supply disruptions from US–Iran conflict. * The forecast predicts elevated prices for the next four weeks, with a potential correction after hostilities cease. * Disruptions include restrictions on shipping, rising freight and insurance costs, and tight supply conditions, especially affecting Middle Eastern trade. * BMI expects crude prices to rise and supply shortfalls to occur, with forecasts for 2027 and beyond showing fluctuating prices influenced by refining capacity and demand shifts. * Emerging markets, including India, Iran, Mexico, and others, are expected to drive consumption growth, offsetting declines in developed regions. 136. </w:t>
      </w:r>
      <w:hyperlink r:id="rId131">
        <w:r>
          <w:rPr>
            <w:color w:val="0000EE"/>
            <w:u w:val="single"/>
          </w:rPr>
          <w:t>https://www.thehindu.com/business/Economy/ship-carrying-iranian-oil-shifts-course-midway-from-india-to-china/article70819036.ece</w:t>
        </w:r>
      </w:hyperlink>
      <w:r>
        <w:t xml:space="preserve"> - * A U.S.-sanctioned tanker, Ping Shun, changed its destination from Vadinar, India, to China during transit. * The vessel was loaded with Iranian crude oil and initially intended to deliver to India, the first since 2019. * The destination shift appears payment-related, involving tighter commercial terms and payment concerns. * India has not imported Iranian oil since 2019 due to sanctions, and U.S. waiver expires April 19. * The episode highlights how financial and logistical issues influence Iranian crude trade flows amid sanctions and payment restrictions. 137. </w:t>
      </w:r>
      <w:hyperlink r:id="rId132">
        <w:r>
          <w:rPr>
            <w:color w:val="0000EE"/>
            <w:u w:val="single"/>
          </w:rPr>
          <w:t>https://www.semissourian.com/world/louisianas-crawfish-industry-feels-the-pinch-of-limits-on-foreign-workers-41c2c70e</w:t>
        </w:r>
      </w:hyperlink>
      <w:r>
        <w:t xml:space="preserve"> - * A shortage of foreign workers in Louisiana's crawfish industry, valued at $300 million, is affecting production during peak season.</w:t>
      </w:r>
      <w:r>
        <w:rPr>
          <w:i/>
        </w:rPr>
        <w:t xml:space="preserve"> Labour struggles are linked to delays in H-2B visa releases, impacting industry operators.</w:t>
      </w:r>
      <w:r>
        <w:t xml:space="preserve"> The industry relies heavily on guest workers from Mexico and Central America for shelling and freezing crawfish.</w:t>
      </w:r>
      <w:r>
        <w:rPr>
          <w:i/>
        </w:rPr>
        <w:t xml:space="preserve"> The Trump administration's immigration policies have restricted guest worker visas, exacerbating labour shortages.</w:t>
      </w:r>
      <w:r>
        <w:t xml:space="preserve"> Crawford industry stakeholders warn of potential price hikes for consumers and ongoing supply issues. 138. </w:t>
      </w:r>
      <w:hyperlink r:id="rId133">
        <w:r>
          <w:rPr>
            <w:color w:val="0000EE"/>
            <w:u w:val="single"/>
          </w:rPr>
          <w:t>https://businessday.ng/insight-2/article/good-land-neglected-farmers-missed-ipportunity-the-case-for-nigerian-coffee/</w:t>
        </w:r>
      </w:hyperlink>
      <w:r>
        <w:t xml:space="preserve"> - * Nigeria has the land, climate, and growing global market for speciality coffee. * Nigeria's coffee export in 2024 was zero in the first nine months, contrasting with other African nations. * Small-scale coffee farmers face issues such as poor market prices, lack of knowledge, and limited credit access. * Only 5.3% of farmers know international export standards. * Nigeria’s highland areas have ideal conditions comparable to Cameroon’s coffee regions. * Investment opportunities include post-harvest processing, infrastructure, and institutional support. * The sector’s growth depends on sustained investment and policy, mimicking Cameroon’s success. 139. </w:t>
      </w:r>
      <w:hyperlink r:id="rId134">
        <w:r>
          <w:rPr>
            <w:color w:val="0000EE"/>
            <w:u w:val="single"/>
          </w:rPr>
          <w:t>https://www.seatrade-maritime.com/containers/evergreen-and-cosco-axe-asia-middle-east-services</w:t>
        </w:r>
      </w:hyperlink>
      <w:r>
        <w:t xml:space="preserve"> - • Evergreen and Cosco have halted their Asia-Middle East shipping services due to the war in Iran and regional security concerns. • The final voyage of Evergreen’s MEA4 service will be on 7 April; Cosco has discontinued MEA5 service. • Only Cosco’s Aquarius remains in service, diverted to Sohar port in Oman. • Alternative overland routes are gaining favour, linking Asia through Turkey and Saudi Arabian ports via the Cape of Good Hope. • Ongoing regional conflict and security threats impact global shipping routes and logistics in the Middle East. 140. </w:t>
      </w:r>
      <w:hyperlink r:id="rId135">
        <w:r>
          <w:rPr>
            <w:color w:val="0000EE"/>
            <w:u w:val="single"/>
          </w:rPr>
          <w:t>https://nypost.com/2026/03/25/business/american-farmers-struggle-with-higher-prices-from-iran-war-tariffs-double-whammy/</w:t>
        </w:r>
      </w:hyperlink>
      <w:r>
        <w:t xml:space="preserve"> - * American farmers struggle with higher prices from the Iran war, tariffs, and energy costs. * Fertilizer, feed, and energy prices are soaring, with nitrogen up 23.6% in a year. * Farmers face a 'double whammy' from war disruptions and tariffs, threatening planting and crop yields. * Prices for beef and veal are already 14.4% higher, with declining herd sizes. * US diesel prices have increased over 43% in a month, impacting farm operations and overall costs. 141. </w:t>
      </w:r>
      <w:hyperlink r:id="rId136">
        <w:r>
          <w:rPr>
            <w:color w:val="0000EE"/>
            <w:u w:val="single"/>
          </w:rPr>
          <w:t>https://www.universalcargo.com/ship-now-or-wait-whats-happening-with-freight-rates/</w:t>
        </w:r>
      </w:hyperlink>
      <w:r>
        <w:t xml:space="preserve"> - * Ocean freight rates increased over the last month due to geopolitical tensions, including the Iran War and closure of the Strait of Hormuz. * Significant rate jumps are seen on routes connected to the Persian Gulf, while broader capacity remains manageable. * Drewry advises shippers not to panic despite rising freight rates; rates are stabilising after recent increases. * Freight index data from Drewry’s WCI, SCFI, and Xeneta show overall upward trends since late February. * Major routes from China to US show smaller rate increases, with local capacity still sufficient. * Industry expects rates to continue rising before peak season, with carriers likely to maintain higher rates in the short term. 142. </w:t>
      </w:r>
      <w:hyperlink r:id="rId137">
        <w:r>
          <w:rPr>
            <w:color w:val="0000EE"/>
            <w:u w:val="single"/>
          </w:rPr>
          <w:t>https://www.dailymail.co.uk/news/article-15679471/Australians-warned-expect-new-surcharge-Iran-crisis-drags-you-need-know.html?ns_mchannel=rss&amp;ns_campaign=1490&amp;ito=1490</w:t>
        </w:r>
      </w:hyperlink>
      <w:r>
        <w:t xml:space="preserve"> - * Hospitality operators in Australia consider imposing a five per cent surcharge due to rising transport and delivery costs amid a fuel shortage. * The Australian Restaurant and Cafe Association (ARCA) urged a temporary levy on all meals, including takeaways. * Fuel shortages are worsening with hundreds of petrol stations out of fuel across NSW and Victoria. * Industry leaders warn that supply chain disruptions from the Iran conflict will lead to price hikes, especially in fresh produce. * Increases are expected within two to three weeks, with a gradual rise rather than a sudden spike. 143. </w:t>
      </w:r>
      <w:hyperlink r:id="rId138">
        <w:r>
          <w:rPr>
            <w:color w:val="0000EE"/>
            <w:u w:val="single"/>
          </w:rPr>
          <w:t>https://www.dailymail.co.uk/news/article-15679313/fuel-crisis-live-blog-surcharge.html?ns_mchannel=rss&amp;ns_campaign=1490&amp;ito=1490</w:t>
        </w:r>
      </w:hyperlink>
      <w:r>
        <w:t xml:space="preserve"> - * Australians could face significant food supply disruptions if global shipping issues persist, with a timeline of six-12 months if unresolved. * The crisis is linked to conflict in the Middle East, blocking key energy and trade routes, including the Strait of Hormuz. * Milk prices are expected to rise by 30 to 50 cents per litre if supply chains remain impacted, with no immediate shortages expected. * Disruptions could also affect petrochemical supply, impacting milk packaging heavily dependent on oil-based resins. * Fuel costs for dairy processing have increased by $1 million a month since the conflict began, raising costs across the sector. 144. </w:t>
      </w:r>
      <w:hyperlink r:id="rId139">
        <w:r>
          <w:rPr>
            <w:color w:val="0000EE"/>
            <w:u w:val="single"/>
          </w:rPr>
          <w:t>https://www.business-standard.com/world-news/amazon-to-slap-3-5-fuel-surcharge-on-third-party-sellers-in-us-canada-126040300095_1.html</w:t>
        </w:r>
      </w:hyperlink>
      <w:r>
        <w:t xml:space="preserve"> - * Amazon announced a 3.5 per cent fuel and logistics surcharge for third-party sellers using its platform in US and Canada, effective April 17 and May 2 respectively. * The surcharge is a response to increased fuel prices following the Iran war. * Amazon's surcharge is temporarily implemented and lower than other major carriers like UPS, FedEx, and USPS. * The US Postal Service announced an 8 per cent surcharge starting April 26, lasting until January 2027. * The surcharges are part of wider logistics and energy cost increases affecting global carriers. 145. </w:t>
      </w:r>
      <w:hyperlink r:id="rId140">
        <w:r>
          <w:rPr>
            <w:color w:val="0000EE"/>
            <w:u w:val="single"/>
          </w:rPr>
          <w:t>https://www.maritimegateway.com/freight-rates-surge-40-in-second-round-of-hikes-as-msc-maersk-and-cma-cgm-raise-india-europe-rates/</w:t>
        </w:r>
      </w:hyperlink>
      <w:r>
        <w:t xml:space="preserve"> - * Container freight rates for exports from India to Europe rose by up to USD 1,000 per container from April 1, with carriers MSC, Maersk, and CMA CGM implementing hikes. * The second rate increase reflects a structural change in the cost environment due to conflict-related disruptions, including rerouting and higher fuel costs. * The India-Europe corridor is heavily affected by Hormuz blockage and Red Sea threats, leading to longer routes and higher costs. * Indian export sectors such as pharmaceuticals, smartphones, and perishables face significant financial and logistical impacts, with some exploring barter arrangements. * The crisis has caused industry estimates of 400,000 tonnes of basmati rice stranded at ports or in transit. 146. </w:t>
      </w:r>
      <w:hyperlink r:id="rId141">
        <w:r>
          <w:rPr>
            <w:color w:val="0000EE"/>
            <w:u w:val="single"/>
          </w:rPr>
          <w:t>https://www.thenewslens.com/article/266349</w:t>
        </w:r>
      </w:hyperlink>
      <w:r>
        <w:t xml:space="preserve"> - * Trung Nguyên, established in 1996 and a leading Vietnamese coffee brand, opens its first store in Taiwan's Taoyuan Art and Cultural District. * The brand operates over 1,000 stores worldwide, including franchises and subsidiaries, and exports to more than 60 countries. * Famous product G7 instant coffee has a 20-year sales history in the US. * The company plans to expand further in the US, China, India, Japan, Canada, and Europe by 2026. * Other Vietnamese coffee brands, like Cộng Cà Phê, are also expanding into Taiwan, with a significant Vietnamese immigrant community. 147. </w:t>
      </w:r>
      <w:hyperlink r:id="rId142">
        <w:r>
          <w:rPr>
            <w:color w:val="0000EE"/>
            <w:u w:val="single"/>
          </w:rPr>
          <w:t>https://www.independent.co.uk/weather/atlantic-hurricane-gulf-coast-carolinas-b2945343.html</w:t>
        </w:r>
      </w:hyperlink>
      <w:r>
        <w:t xml:space="preserve"> - * Forecasters predict 11 to 16 named storms between June 1 and November 30, close to long-term averages. * Four to seven storms expected to become hurricanes, with two to four major hurricanes (Category 3+). * Areas most at risk include the northern and eastern Gulf Coast and the Carolinas. * Climate conditions, including warmer Atlantic waters and potential El Niño, may influence storm strength. * Impacts include threats to energy supplies, agriculture, housing, and economic stability.</w:t>
      </w:r>
      <w:r/>
    </w:p>
    <w:p>
      <w:r/>
      <w:r>
        <w:t xml:space="preserve">148. </w:t>
      </w:r>
      <w:hyperlink r:id="rId143">
        <w:r>
          <w:rPr>
            <w:color w:val="0000EE"/>
            <w:u w:val="single"/>
          </w:rPr>
          <w:t>https://www.rivieramm.com/news-content-hub/hormuz-irgc-refuses-uae-box-ships-transit-cosco-restarts-persian-gulf-bookings-88270</w:t>
        </w:r>
      </w:hyperlink>
      <w:r>
        <w:t xml:space="preserve"> - * Iran’s IRGC navy prohibits the passage of the UAE-based container ship Selen through the Strait of Hormuz due to legal and permission issues. * Iran claims the Strait remains open despite the incident, asserting vessels associated with US and Israel are not eligible for safe passage. * UK maritime security advisory considers Iran capable of damaging shipping and notes potential Iranian naval mines in the Strait. * COSCO Shipping Lines resumes container bookings to Middle Eastern countries, utilising multimodal transport solutions; routing alterations are possible due to ongoing conflicts. * Industry analysts expect continuation of circuitous routes and delayed return to pre-war shipping services in the region. 149. </w:t>
      </w:r>
      <w:hyperlink r:id="rId144">
        <w:r>
          <w:rPr>
            <w:color w:val="0000EE"/>
            <w:u w:val="single"/>
          </w:rPr>
          <w:t>https://www.independent.co.ug/africa-faces-fuel-food-price-shock-as-hormuz-disruption-deepens/</w:t>
        </w:r>
      </w:hyperlink>
      <w:r>
        <w:t xml:space="preserve"> - * The African Supply Chain Confederation warns of rising fuel and food prices due to disruptions in the Strait of Hormuz caused by the Iran conflict. * Up to 30% of global oil flows are affected, impacting prices and supply of fertiliser, petrochemicals, plastics, and liquefied natural gas. * African countries like Kenya, Tanzania, Ethiopia, and Zambia are implementing emergency measures amid fertiliser shortages. * Fertiliser prices, especially urea, have risen by 50%, with potential impacts on planting cycles, yields, and food prices. * Shipping costs for oil tankers and insurance premiums have surged, affecting trade costs and export logistics. * The logistics industry in Africa faces higher transport costs, longer transit times, and supply chain delays, increasing food insecurity. 150. </w:t>
      </w:r>
      <w:hyperlink r:id="rId145">
        <w:r>
          <w:rPr>
            <w:color w:val="0000EE"/>
            <w:u w:val="single"/>
          </w:rPr>
          <w:t>https://www.iranherald.com/news/278958537/beauty-industry-hit-by-rising-costs-amid-iran-war</w:t>
        </w:r>
      </w:hyperlink>
      <w:r>
        <w:t xml:space="preserve"> - * The Iran war is impacting the global beauty industry, increasing costs for packaging and transport. * Industry executives discussed rising energy prices, disrupted shipping routes, and longer delivery times at Cosmoprof Bologna. * Companies face increased logistics costs due to container shortages and route disruptions, with some shifting to rail and air transport. * Rising supply chain expenses are likely to be passed on to consumers, potentially affecting demand. * Italy's cosmetics sector produced 18 billion euros in 2025, including 8.4 billion euros in exports. 151. </w:t>
      </w:r>
      <w:hyperlink r:id="rId146">
        <w:r>
          <w:rPr>
            <w:color w:val="0000EE"/>
            <w:u w:val="single"/>
          </w:rPr>
          <w:t>https://www.eldiario.ec/ecuador/ecuador-ministerio-de-agricultura-establecio-el-nuevo-precio-del-maiz-para-2026-02042026/</w:t>
        </w:r>
      </w:hyperlink>
      <w:r>
        <w:t xml:space="preserve"> - * The Ministry of Agriculture in Ecuador established a maize price range between 17.45 and 19.61 USD per quintal for 2026. * The adjustment represents a minimal increase of 10 cents from previous prices. * Producers are dissatisfied due to rising input costs, including fertilisers driven by geopolitical tensions. * Increased labour costs, including a higher minimum wage, threaten producer profitability. * The government plans to regulate maize imports and hold technical discussions to support local producers. * Two technical working groups will assess the impact of imports and international trade agreements. * The government monitors price bands' implementation across national storage centres. 152. </w:t>
      </w:r>
      <w:hyperlink r:id="rId147">
        <w:r>
          <w:rPr>
            <w:color w:val="0000EE"/>
            <w:u w:val="single"/>
          </w:rPr>
          <w:t>https://www.northernag.net/fertilizer-prices-surge-amid-geopolitical-tensions/?utm_source=rss&amp;utm_medium=rss&amp;utm_campaign=fertilizer-prices-surge-amid-geopolitical-tensions</w:t>
        </w:r>
      </w:hyperlink>
      <w:r>
        <w:t xml:space="preserve"> - * Retail fertilizer prices increased significantly in March 2026, with all eight major fertilizers higher than the previous month. * Urea prices rose 35% to $826/ton; anhydrous and UAN32 increased by 20%, surpassing $1,000/ton and $500/ton respectively. * Prices for MAP and potash also increased, with MAP above $900/ton for the first time since December 2025. * All eight fertilisers are higher compared to a year earlier, with urea up 46% and UAN32 up 32%. 153. </w:t>
      </w:r>
      <w:hyperlink r:id="rId148">
        <w:r>
          <w:rPr>
            <w:color w:val="0000EE"/>
            <w:u w:val="single"/>
          </w:rPr>
          <w:t>https://www.plymouthherald.co.uk/news/uk-world-news/anyone-heading-usa-faces-hours-10885314</w:t>
        </w:r>
      </w:hyperlink>
      <w:r>
        <w:t xml:space="preserve"> - * US airports experience long delays caused by TSA staffing shortages amid the partial government shutdown. * Since February 14, 450 TSA workers have resigned, and many were unpaid during previous shutdowns. * Major airports affected include Atlanta (ATL), Houston (IAH, HOU), New Orleans (MSY), New York (JFK), and Charlotte (CLT). * Some airports report queues of up to four hours, leading travellers to arrive early. * US government funding talks are ongoing, with threats from President Trump to involve ICE officers in airport security. 154. </w:t>
      </w:r>
      <w:hyperlink r:id="rId149">
        <w:r>
          <w:rPr>
            <w:color w:val="0000EE"/>
            <w:u w:val="single"/>
          </w:rPr>
          <w:t>https://www.businessdailyafrica.com/bd/markets/commodities/cost-pressure-as-geopolitics-reshapes-tea-trade-routes-5411696</w:t>
        </w:r>
      </w:hyperlink>
      <w:r>
        <w:t xml:space="preserve"> - * Kenya’s tea exporters face increased logistics costs and longer delivery times due to disruptions along key shipping corridors, notably the Red Sea route.</w:t>
        <w:br/>
      </w:r>
      <w:r>
        <w:rPr>
          <w:i/>
        </w:rPr>
      </w:r>
      <w:r>
        <w:t xml:space="preserve"> Disruptions caused by attacks by Yemen Terrorist group led to suspension of operations, forcing rerouting around South Africa’s Cape of Good Hope.</w:t>
        <w:br/>
      </w:r>
      <w:r>
        <w:rPr>
          <w:i/>
        </w:rPr>
      </w:r>
      <w:r>
        <w:t xml:space="preserve"> Despite a 9.8% growth in export volumes to 652.8 million kg, earnings increased by only 2.87% to Sh186.91 billion due to higher costs and softer international prices.</w:t>
        <w:br/>
      </w:r>
      <w:r>
        <w:rPr>
          <w:i/>
        </w:rPr>
      </w:r>
      <w:r>
        <w:t xml:space="preserve"> The red sea route disruptions affected trade with Europe, Middle East, and parts of Asia, and caused decline in imports in Sudan by 13.56%.</w:t>
        <w:br/>
      </w:r>
      <w:r>
        <w:rPr>
          <w:i/>
        </w:rPr>
      </w:r>
      <w:r>
        <w:t xml:space="preserve"> Kenya’s exports are concentrated in top markets, with 81.5% in the top 10 destinations, and a shift to 100 global destinations from 96 in 2024.</w:t>
      </w:r>
      <w:r>
        <w:rPr>
          <w:i/>
        </w:rPr>
        <w:t xml:space="preserve">, reflecting diversification efforts. 155. </w:t>
      </w:r>
      <w:hyperlink r:id="rId150">
        <w:r>
          <w:rPr>
            <w:color w:val="0000EE"/>
            <w:u w:val="single"/>
          </w:rPr>
          <w:t>https://www.katc.com/lafayette-parish/rising-diesel-prices-put-pressure-on-local-farmers</w:t>
        </w:r>
      </w:hyperlink>
      <w:r>
        <w:rPr>
          <w:i/>
        </w:rPr>
        <w:t xml:space="preserve"> - * Diesel prices in Louisiana increased from $3.33 to $5.23 per gallon, a 57% rise, affecting farmers' costs.</w:t>
      </w:r>
      <w:r>
        <w:t xml:space="preserve"> </w:t>
      </w:r>
      <w:r>
        <w:rPr>
          <w:i/>
        </w:rPr>
        <w:t>Louisiana farmers, including sugarcane farmer Eddie Lewis, are experiencing increased operational expenses.</w:t>
      </w:r>
      <w:r>
        <w:t xml:space="preserve"> </w:t>
      </w:r>
      <w:r>
        <w:rPr>
          <w:i/>
        </w:rPr>
        <w:t>Farmers are adopting efficiency measures to mitigate rising fuel and fertiliser costs.</w:t>
      </w:r>
      <w:r>
        <w:t xml:space="preserve"> </w:t>
      </w:r>
      <w:r>
        <w:rPr>
          <w:i/>
        </w:rPr>
        <w:t>Higher diesel costs may influence crop prices and consumer costs in the future.</w:t>
      </w:r>
      <w:r>
        <w:t xml:space="preserve"> </w:t>
      </w:r>
      <w:r>
        <w:rPr>
          <w:i/>
        </w:rPr>
        <w:t>Industry tools like GasBuddy and AAA’s Fuel Price Finder are recommended for tracking fuel prices.</w:t>
      </w:r>
      <w:r>
        <w:t xml:space="preserve">156. </w:t>
      </w:r>
      <w:hyperlink r:id="rId151">
        <w:r>
          <w:rPr>
            <w:color w:val="0000EE"/>
            <w:u w:val="single"/>
          </w:rPr>
          <w:t>https://www.10tv.com/article/news/local/central-ohio-farmers-bracing-another-growing-season-diesel-fuel-fertilizer-prices/530-0969f279-8e24-4933-9b3e-1f10b5ef1605</w:t>
        </w:r>
      </w:hyperlink>
      <w:r>
        <w:t xml:space="preserve"> - * The price of diesel fuel has nearly doubled for farmers in Delaware County, Ohio, since the beginning of the year. * Fertiliser prices have increased by approximately 22% over the past month. * Farmers face higher costs for fuel and fertiliser, impacting their profitability. * Farmers cannot easily pass increased costs onto consumers due to global commodity market controls. * Farmers are uncertain about future costs if fuel and fertiliser continue to rise during planting and harvesting seasons. 157. </w:t>
      </w:r>
      <w:hyperlink r:id="rId152">
        <w:r>
          <w:rPr>
            <w:color w:val="0000EE"/>
            <w:u w:val="single"/>
          </w:rPr>
          <w:t>https://www.abc.net.au/news/2026-04-03/tasmanian-farmers-on-fuel-prices-and-abandoning-harvests/106511906</w:t>
        </w:r>
      </w:hyperlink>
      <w:r>
        <w:t xml:space="preserve"> - * The Tasmanian government halves fuel excise for three months, reducing fuel costs by 26.3 cents per litre. * Major vegetable grower Harvest Moon considers abandoning crops like broccoli and cauliflower due to high freight bills. * Harvest Moon uses about 3,000 litres of diesel daily; freight costs may increase by up to $30 per pallet. * Livestock transport company Page Transport reports a 105% increase in fuel costs, costing over $150,000 extra per month. * Many Australian vegetable growers have already reduced planting or are unviable due to rising costs. * Shipping surcharges for Bass Strait fluctuate weekly, impacted by fuel prices, affecting export and import costs. * Industry experts warn escalating costs impact the entire supply chain from production to market. 158. </w:t>
      </w:r>
      <w:hyperlink r:id="rId153">
        <w:r>
          <w:rPr>
            <w:color w:val="0000EE"/>
            <w:u w:val="single"/>
          </w:rPr>
          <w:t>https://www.theglobeandmail.com/business/article-oil-prices-continue-to-climb-and-could-surge-to-us150-if-access-to/</w:t>
        </w:r>
      </w:hyperlink>
      <w:r>
        <w:t xml:space="preserve"> - * Oil prices increased over $11 following US President Donald Trump's remarks on Iran escalation. * The Strait of Hormuz disruption has cut off approximately 20% of global oil supplies, pushing Brent crude to US$109.03 and WTI to US$111.54. * JPMorgan warns prices could reach US$150 if access remains disrupted into mid-May. * Asian countries face shortages, leading to emergency measures; the Strait may reopen mid-April. * Oil prices could stay above US$100 through April, with predictions of significant price rises if the conflict persists. 159. </w:t>
      </w:r>
      <w:hyperlink r:id="rId154">
        <w:r>
          <w:rPr>
            <w:color w:val="0000EE"/>
            <w:u w:val="single"/>
          </w:rPr>
          <w:t>https://theheraldghana.com/world-bank-injects-75m-into-ghanas-cocoa-sector-to-revive-ailing-farms/</w:t>
        </w:r>
      </w:hyperlink>
      <w:r>
        <w:t xml:space="preserve"> - * The World Bank commits about $75 million to support cocoa farm rehabilitation in Ghana. * The funding is through the West Africa Food Systems Resilience Programme (FSRP) and aims to restore approximately 25,000 hectares. * The initiative involves replacing diseased cocoa trees with high-yielding, disease-resistant varieties. * Pilot projects include developing resilient seed systems and promoting crop diversification in northern Ghana. * The programme responds to challenges like disease outbreaks, ageing trees, and climate impacts affecting Ghana’s cocoa industry. 160. </w:t>
      </w:r>
      <w:hyperlink r:id="rId155">
        <w:r>
          <w:rPr>
            <w:color w:val="0000EE"/>
            <w:u w:val="single"/>
          </w:rPr>
          <w:t>https://whatnow.com/miami/restaurants/7-brew-is-eyeing-a-miami-expansion/</w:t>
        </w:r>
      </w:hyperlink>
      <w:r>
        <w:t xml:space="preserve"> - * 7 Brew, a drive-thru coffee chain, plans to open in Miami in 2026. * The company highlighted Florida’s warm climate and tourism as reasons for expansion. * No specific locations or numbers of outlets in Miami have been announced. * 7 Brew was founded in 2017 in Arkansas and currently operates seven locations in Florida. * The chain offers seven core coffees with additional drinks such as teas, matcha, energy drinks, and sodas. 161. </w:t>
      </w:r>
      <w:hyperlink r:id="rId156">
        <w:r>
          <w:rPr>
            <w:color w:val="0000EE"/>
            <w:u w:val="single"/>
          </w:rPr>
          <w:t>https://www.cnbc.com/2026/03/25/fertilizer-price-iran-war-food-security-inflation-urea-potash-nitrogen-farmers.html</w:t>
        </w:r>
      </w:hyperlink>
      <w:r>
        <w:t xml:space="preserve"> - * The Iran war has severely disrupted the Strait of Hormuz since February 28, affecting about 30% of global fertiliser trade, mainly nitrogen products like urea. * Fertiliser prices, including FOB granular urea, have almost doubled since the war began, with prices in Egypt reaching around $700 per metric ton. * Major exporters such as Iran, Saudi Arabia, Qatar, Bahrain, and regional countries face export restrictions and supply constraints. * Fertiliser shortages threaten crop yields as nitrogen is an essential annual nutrient for farmers, with potential impacts on global food security. * Market analysts warn that this crisis may have a bigger impact than the Russia-Ukraine conflict, especially for emerging markets and major crop regions. 162. </w:t>
      </w:r>
      <w:hyperlink r:id="rId156">
        <w:r>
          <w:rPr>
            <w:color w:val="0000EE"/>
            <w:u w:val="single"/>
          </w:rPr>
          <w:t>https://www.cnbc.com/2026/03/25/fertilizer-price-iran-war-food-security-inflation-urea-potash-nitrogen-farmers.html</w:t>
        </w:r>
      </w:hyperlink>
      <w:r>
        <w:t xml:space="preserve"> - * The war between U.S. and Israel on Iran has disrupted the Strait of Hormuz since February 28, severely affecting shipping routes for fertilizers. * Prices for fertilizers, notably urea, have surged significantly, with FOB granular urea in Egypt rising from $400-$490 to around $700 per metric ton. * Approximately 30% of global urea and nitrogen fertilizer exports, mainly from Iran, Saudi Arabia, Qatar, Bahrain, and others, are affected. * The disruption risks lowering crop yields due to nitrogen shortages, which are critical for many crops. * The crisis may influence food security, especially in emerging markets and countries heavily reliant on imports like India and parts of Africa. 163. </w:t>
      </w:r>
      <w:hyperlink r:id="rId157">
        <w:r>
          <w:rPr>
            <w:color w:val="0000EE"/>
            <w:u w:val="single"/>
          </w:rPr>
          <w:t>https://www.restaurantdive.com/news/starbucks-barista-bonuses-mobile-order-pay-tips/816474/</w:t>
        </w:r>
      </w:hyperlink>
      <w:r>
        <w:t xml:space="preserve"> - - Starting in July, Starbucks will pay up to $300 quarterly performance bonuses to cafe workers meeting sales, operational, and customer satisfaction targets. - The company is expanding tipping to more channels, including mobile-order-and-pay. - The change aims to improve worker incentives and customer experience as part of the Back to Starbucks plan. - Starbucks plans to hire or promote 90% of retail leadership roles internally. - Estimated income for frontline workers could increase by 5% to 8%. - The company plans to shift to weekly pay to reduce turnover. - Changes at stores represented by Starbucks Workers United will be subject to collective bargaining. - The Back to Starbucks plan includes investments of up to $500 million in labour and store renovations. - Initial efforts focused on enhancing customer experience, which proved successful in increasing store traffic. 164. </w:t>
      </w:r>
      <w:hyperlink r:id="rId158">
        <w:r>
          <w:rPr>
            <w:color w:val="0000EE"/>
            <w:u w:val="single"/>
          </w:rPr>
          <w:t>https://www.producer.com/crops/agricultural-chemicals-latest-casualty-of-persian-gulf-war/</w:t>
        </w:r>
      </w:hyperlink>
      <w:r>
        <w:t xml:space="preserve"> - * Farm chemical prices are increasing owing to the conflict in the Middle East, affecting supply chains and costs. * Glyphosate prices could change by a full dollar per litre, with potential delays in product arrivals. * Rising costs are attributed to higher prices for inputs like yellow phosphate, natural gas, and diesel, as well as transportation costs. * Supply shortages are expected for crop protection products like Diquat due to manufacturing issues. * Farmers' margins are squeezed, risking some exiting the farming sector, with increased economic pressure impacting farm operations. 165. </w:t>
      </w:r>
      <w:hyperlink r:id="rId159">
        <w:r>
          <w:rPr>
            <w:color w:val="0000EE"/>
            <w:u w:val="single"/>
          </w:rPr>
          <w:t>https://coffeetalk.com/daily-dose/from-origin/04-2026/109723/</w:t>
        </w:r>
      </w:hyperlink>
      <w:r>
        <w:t xml:space="preserve"> - * Researchers at the Campinas Agronomy Institute in Brazil investigate diverse coffee species, including racemosa, liberica, and stenophylla. * They aim to transfer drought tolerance and disease resistance traits from these species to Arabica coffee through cross-breeding. * The research addresses climate change impacts, aiming to improve resilience against drought, pests, and diseases by 2050. * Traits such as heat tolerance and resistance to coffee rust and leaf miner moth larvae are being considered. * The work seeks to safeguard future coffee production amid environmental threats. 166. </w:t>
      </w:r>
      <w:hyperlink r:id="rId160">
        <w:r>
          <w:rPr>
            <w:color w:val="0000EE"/>
            <w:u w:val="single"/>
          </w:rPr>
          <w:t>https://coffeetalk.com/daily-dose/top-news/04-2026/109730/</w:t>
        </w:r>
      </w:hyperlink>
      <w:r>
        <w:t xml:space="preserve"> - * Researchers in Yunnan, China, identified two new fungi species, Neohelicomyces coffeae and Neohelicomyces puerensis, on dead coffee branches. * The fungi are saprophytic, decomposing organic material and recycling nutrients to nearby coffee plants. * The discovery highlights fungal diversity in Yunnan’s coffee industry and their ecological roles. * Neohelicomyces species are investigated for medicinal and agricultural applications, including potential cancer-inhibiting properties. * As of 2026, 36 Neohelicomyces species are recognised, mainly in China, Europe, and North America. 167. </w:t>
      </w:r>
      <w:hyperlink r:id="rId161">
        <w:r>
          <w:rPr>
            <w:color w:val="0000EE"/>
            <w:u w:val="single"/>
          </w:rPr>
          <w:t>https://www.prnewswire.com/news-releases/brazils-second-crop-corn-can-provide-a-low-carbon-pathway-for-sustainable-aviation-fuel-saf-302733282.html</w:t>
        </w:r>
      </w:hyperlink>
      <w:r>
        <w:t xml:space="preserve"> - * New research indicates expanding ethanol from Brazil's second crop corn supports sustainable aviation fuel (SAF) and limits land-use change. * Study conducted by Agroicone, Iowa State University, Universidad de la Republica, and Indiana University, published in Agricultural Economics. * Findings show that double-cropping system enables growth in ethanol supply primarily through intensification, reducing land expansion. * Land-use change in Brazil drops from about 40,000 to 7,000 hectares per billion litres of ethanol with double cropping. * Ethanol from second-crop corn can reach low or negative greenhouse gas emissions depending on market conditions. 168. </w:t>
      </w:r>
      <w:hyperlink r:id="rId162">
        <w:r>
          <w:rPr>
            <w:color w:val="0000EE"/>
            <w:u w:val="single"/>
          </w:rPr>
          <w:t>https://www.brownfieldagnews.com/news/economist-says-price-slump-altered-farmer-planting-decisions-for-wheat-sorghum/</w:t>
        </w:r>
      </w:hyperlink>
      <w:r>
        <w:t xml:space="preserve"> - * An ag economist from Kansas State University discusses the impact of recent price declines on farmer planting decisions for wheat and sorghum. * Planted area for all types of wheat is expected to be the lowest since 1919, with Kansas predicting a 7% decline. * Sorghum planting may reduce by 8% nationwide and 10% in Kansas due to poor demand and export challenges. * Price recovery since last year could lead farmers to change their decisions if prices are favourable now. * Issues with sorghum include slow export demand and excess stocks affecting planting prospects. 169. </w:t>
      </w:r>
      <w:hyperlink r:id="rId163">
        <w:r>
          <w:rPr>
            <w:color w:val="0000EE"/>
            <w:u w:val="single"/>
          </w:rPr>
          <w:t>https://www.observer24.com.na/middle-east-conflict-threatens-sas-food-price-outlook/</w:t>
        </w:r>
      </w:hyperlink>
      <w:r>
        <w:t xml:space="preserve"> - * The conflict in the Middle East has impacted global fertiliser prices due to supply disruption fears, but South Africa currently has no supply constraint. * Farmers are concerned about rising input costs, especially fertiliser and fuel, which could strain their finances if the conflict persists. * Fertiliser prices are rising because of global supply fears; South Africa imports about 80% of its fertiliser. * Fuel prices may increase ahead of April, affecting planting and harvesting periods, potentially increasing costs. * Consumer food inflation in South Africa is expected to slow in 2026, barring prolonged conflict-driven fuel price increases. 170. </w:t>
      </w:r>
      <w:hyperlink r:id="rId164">
        <w:r>
          <w:rPr>
            <w:color w:val="0000EE"/>
            <w:u w:val="single"/>
          </w:rPr>
          <w:t>https://revistaforum.com.br/politica/flavio-bolsonaro-e-nikolas-ferreira-atacam-lula-com-fake-news-sobre-economia/</w:t>
        </w:r>
      </w:hyperlink>
      <w:r>
        <w:t xml:space="preserve"> - * Flávio Bolsonaro and Nikolas Ferreira attack Lula with claims on the rise of food prices, criticising government response. * The article states that the causes of rising food prices are structural, involving the model of agribusiness, input costs, and international pressures. * Recent international factors, such as conflicts and rising fuel prices, have contributed to increased costs in transportation and production. * Data shows that global food prices increased in 2022 due to the Ukraine conflict but have slowed in the recent years. * The Brazilian government monitors and attempts to mitigate the impact through measures like subsidies on diesel fuel. 171. </w:t>
      </w:r>
      <w:hyperlink r:id="rId165">
        <w:r>
          <w:rPr>
            <w:color w:val="0000EE"/>
            <w:u w:val="single"/>
          </w:rPr>
          <w:t>https://www.sotaliraq.com/2026/04/02/%D8%A5%D8%BA%D9%84%D8%A7%D9%82-%D9%85%D8%B6%D9%8A%D9%82-%D9%87%D8%B1%D9%85%D8%B2-%D9%8A%D9%84%D9%82%D9%8A-%D8%A8%D8%B8%D9%84%D8%A7%D9%84%D9%87-%D8%B9%D9%84%D9%89-%D8%A7%D9%84%D8%AA%D8%B3%D9%88%D9%82/</w:t>
        </w:r>
      </w:hyperlink>
      <w:r>
        <w:t xml:space="preserve"> - * The closure of the Strait of Hormuz has caused significant delays and disruptions in Iraq's electronic shopping sector, particularly affecting shipments by sea. * The Strait's closure has led to increased transportation costs, delayed shipments, and cancellations, as reported by Iraqi e-commerce store owners. * Experts indicate that the closure affects global trade, especially the supply chains from Asia, increasing costs and reducing delivery speed. * The economic analysis suggests the closing of the Strait influences oil prices, freight costs, and inflation, impacting Iraq's import-dependent market and consumer purchasing power. * Shipping companies report longer delivery times, with some deliveries taking up to 45 days due to disruptions caused by geopolitical tensions. 172. </w:t>
      </w:r>
      <w:hyperlink r:id="rId166">
        <w:r>
          <w:rPr>
            <w:color w:val="0000EE"/>
            <w:u w:val="single"/>
          </w:rPr>
          <w:t>https://www.hellenicshippingnews.com/tankers-and-a-long-term-hormuz-strait-disruption-is-selective-access-here-to-stay/</w:t>
        </w:r>
      </w:hyperlink>
      <w:r>
        <w:t xml:space="preserve"> - ['</w:t>
      </w:r>
      <w:r>
        <w:rPr>
          <w:i/>
        </w:rPr>
        <w:t xml:space="preserve"> The Hormuz Strait situation is evolving into a controlled corridor with conditional access, influenced by geopolitical and diplomatic factors.', '</w:t>
      </w:r>
      <w:r>
        <w:t xml:space="preserve"> Vessel transits have collapsed, with remaining activity dominated by non-hostile nations, particularly Asian countries.', '</w:t>
      </w:r>
      <w:r>
        <w:rPr>
          <w:i/>
        </w:rPr>
        <w:t xml:space="preserve"> Iran is selectively reopening the strait, with countries like China, India, and Spain granted passage on a case-by-case basis.', '</w:t>
      </w:r>
      <w:r>
        <w:t xml:space="preserve"> The tanker market experienced two phases of rally, with an increase in earnings; VLCCs and smaller segments hit record highs amid supply shocks.', '* Market changes include higher risk premiums, alternative routes, and increased costs, reflecting a long-term geopolitical risk environment.'] 173. </w:t>
      </w:r>
      <w:hyperlink r:id="rId167">
        <w:r>
          <w:rPr>
            <w:color w:val="0000EE"/>
            <w:u w:val="single"/>
          </w:rPr>
          <w:t>https://foreignpolicy.com/2026/04/02/strait-hormuz-fertilizer-food-hunger-crisis-la-nina-us-iran-israel/</w:t>
        </w:r>
      </w:hyperlink>
      <w:r>
        <w:t xml:space="preserve"> - * Global food prices have moderated from their 2022 peak, but the foundation of future food supply is deteriorating. * The closure of the Strait of Hormuz affects fertiliser shipments, pushing prices for nitrogen and phosphate fertilisers up by 20-40%. * Disruptions in energy, fertiliser, and food systems are interconnected, impacting crop yields and planting decisions. * Major producers like the US, Brazil, India, and China face reduced fertiliser access, affecting global crop exports. * Climate trends such as La Niña compound planting uncertainties and drought risks, further threatening food security. 174. </w:t>
      </w:r>
      <w:hyperlink r:id="rId168">
        <w:r>
          <w:rPr>
            <w:color w:val="0000EE"/>
            <w:u w:val="single"/>
          </w:rPr>
          <w:t>https://www.rfdtv.com/afbf-economist-were-staring-down-another-down-farm-economy-and-seeing-estimates-of-more-losses-to-come</w:t>
        </w:r>
      </w:hyperlink>
      <w:r>
        <w:t xml:space="preserve"> - * Energy tensions in Iran have caused oil prices to rise above $100 per barrel, increasing fuel and fertiliser costs for farmers. * Fertiliser prices have increased by about 10%, adding approximately $12,000 to expenses for the average grain farmer. * The USDA's Prospective Plantings report indicates shifts towards more soybean planting; acreage decisions depend on weather and market conditions. * Farmers are experiencing tight margins, with some regions seeing fertiliser prices up 30-40% and diesel up 40%. * Farmer sentiment is negative, with many expecting financial decline and citing input costs and competitiveness issues. 175. </w:t>
      </w:r>
      <w:hyperlink r:id="rId169">
        <w:r>
          <w:rPr>
            <w:color w:val="0000EE"/>
            <w:u w:val="single"/>
          </w:rPr>
          <w:t>https://www.myjoyonline.com/middle-east-shock-gives-dangote-refinery-leverage-as-cheap-imports-dry-up/</w:t>
        </w:r>
      </w:hyperlink>
      <w:r>
        <w:t xml:space="preserve"> - * Nigeria's Dangote Petroleum Refinery increases gasoline exports across Africa amid disruptions due to Iran conflict. * Nigeria's petroleum product exports rose to about 214,000 bpd in March from 100,000 bpd in February. * Shipments to Africa from Nigeria increased to about 90,000 bpd from 38,000 bpd. * Dangote refinery sold 12 cargoes of motor spirit to international traders, delivered to several African countries. * Nigeria halted fuel imports last month, causing domestic pump prices to rise over 50%. * Imports of fuel into Nigeria decreased from 209,000 bpd in February to 90,000 bpd in March. * The conflict in the Middle East has elevated crude prices and disrupted fuel flows from Europe and the Gulf, creating new opportunities for shorter supply chain refiners. 176. </w:t>
      </w:r>
      <w:hyperlink r:id="rId170">
        <w:r>
          <w:rPr>
            <w:color w:val="0000EE"/>
            <w:u w:val="single"/>
          </w:rPr>
          <w:t>https://techbullion.com/met-asia-group-warns-shipping-disruption-raises-risk-in-asia-scrap-trade/</w:t>
        </w:r>
      </w:hyperlink>
      <w:r>
        <w:t xml:space="preserve"> - * MET ASIA GROUP reports increased shipping disruptions in Asia due to war-risk insurance premiums, rerouted vessels, and port security issues. * The disruption affects non-ferrous scrap supply chains from Middle East to Asia, impacting cargo movement, timing, and costs. * Major shipping lines rerouted vessels around Africa, extending routes and freight exposure. * Disrupted Middle Eastern flows have led to tighter tanker markets and increased freight earnings. * Exporters and markets such as India, China, Malaysia, and South Korea are adjusting sourcing strategies and prioritising shipment certainty. * MET ASIA GROUP emphasises the importance of route clarity, supply continuity, and transaction discipline amid ongoing market volatility. 177. </w:t>
      </w:r>
      <w:hyperlink r:id="rId171">
        <w:r>
          <w:rPr>
            <w:color w:val="0000EE"/>
            <w:u w:val="single"/>
          </w:rPr>
          <w:t>https://www.marketing-interactive.com/can-oldtown-white-coffee-bridge-generations-through-its-cold-push</w:t>
        </w:r>
      </w:hyperlink>
      <w:r>
        <w:t xml:space="preserve"> - * OldTown White Coffee introduces a 'Hot &amp; Cold' range and one of Asia’s first cold soluble white coffee mixes, across Malaysia, Singapore, Hong Kong and China. * The campaign aims to bridge generations and connect traditional and modern coffee consumption habits. * Developed in partnership with Kingdom Digital, the campaign uses storytelling across video, digital, and social platforms. * The campaign features a scene of a father and daughter enjoying coffee in different ways, targeting growing demand among Gen Z. * The move reflects the brand’s evolution from its origins in Ipoh to a global presence, adapting to changing consumer preferences for cold beverages and flavours. * Other Malaysian beverage chains like ZUS Coffee and Tealive are expanding their ready-to-drink offerings, alongside experienced kopitiam brands. * The article discusses shifts in coffee consumption trends and regional expansion strategies. 178. </w:t>
      </w:r>
      <w:hyperlink r:id="rId172">
        <w:r>
          <w:rPr>
            <w:color w:val="0000EE"/>
            <w:u w:val="single"/>
          </w:rPr>
          <w:t>https://www.cnbc.com/2026/04/02/the-tim-hortons-parent-just-made-josh-browns-best-stocks-list-and-is-breaking-out.html</w:t>
        </w:r>
      </w:hyperlink>
      <w:r>
        <w:t xml:space="preserve"> - * Restaurant Brands International (QSR), owner of Popeye's, Burger King, Tim Hortons, and Firehouse Subs, is in a breakout in progress, with the stock surpassing $75 resistance. * The company operates 33,000 restaurants in 125 markets, 95% franchised, with key brands showing growth and potential for increased royalty income. * QSR's international expansion and strategic initiatives aim for 1,800 net new restaurants annually by 2028, mainly outside North America. * Analyst's risk management advice suggests waiting for weekly closes above $75 or a decline below $68 for reassessment. 179. </w:t>
      </w:r>
      <w:hyperlink r:id="rId173">
        <w:r>
          <w:rPr>
            <w:color w:val="0000EE"/>
            <w:u w:val="single"/>
          </w:rPr>
          <w:t>https://www.business-standard.com/industry/news/fmcg-companies-to-see-limited-impact-of-west-asia-crisis-in-q4fy26-126040201268_1.html</w:t>
        </w:r>
      </w:hyperlink>
      <w:r>
        <w:t xml:space="preserve"> - * FMCG companies forecast stable margins in Q4FY26, with demand slightly improving and volumes holding up. * Nomura and Nuvama report suggest consumer staples sales to grow around 9%, supported by lower raw material costs. * Unseasonal rains and geopolitical tensions may negatively impact sales and production in Q1FY27, especially in summer-centric categories. * Shortage of commercial LPG due to geopolitical conditions may slow consumption, affecting sectors like tiles, glass, garments, and restaurants. * Increased crude oil prices are raising packaging costs for FMCG firms.</w:t>
      </w:r>
      <w:r/>
    </w:p>
    <w:p>
      <w:r/>
      <w:r>
        <w:t xml:space="preserve">180. </w:t>
      </w:r>
      <w:hyperlink r:id="rId174">
        <w:r>
          <w:rPr>
            <w:color w:val="0000EE"/>
            <w:u w:val="single"/>
          </w:rPr>
          <w:t>https://www.riotimesonline.com/record-heat-2026-summer-climate-crisis/</w:t>
        </w:r>
      </w:hyperlink>
      <w:r>
        <w:t xml:space="preserve"> - * March 2026 was the warmest on record in the United States, with over 1,500 temperature records broken, including 44.4°C (112°F) in California. * Lake Mead and Lake Powell are at their lowest point in 30 years; nearly half of the US faces drought; wildfires have already tripled the 10-year average. * The development of a super El Niño is expected to amplify the conditions, creating unprecedented weather impacts. * Global impacts include extreme heat affecting up to two billion people across Asia, with surging energy demand and health risks. * The combination of droughts, heatwaves, and climate change presents risks to agriculture, water resources, and insurance markets. 181. </w:t>
      </w:r>
      <w:hyperlink r:id="rId175">
        <w:r>
          <w:rPr>
            <w:color w:val="0000EE"/>
            <w:u w:val="single"/>
          </w:rPr>
          <w:t>https://www.mitchellrepublic.com/opinion/columns/guebert-i-dont-go-looking-for-trouble</w:t>
        </w:r>
      </w:hyperlink>
      <w:r>
        <w:t xml:space="preserve"> - * The 2025/26 winter season in the US is the second warmest and driest in 45 years, with increasing drought in corn, soybean, and winter wheat regions.</w:t>
      </w:r>
      <w:r>
        <w:rPr>
          <w:i/>
        </w:rPr>
        <w:t xml:space="preserve"> Bryce Anderson notes the potential for El Niño conditions to improve weather patterns.</w:t>
      </w:r>
      <w:r>
        <w:t xml:space="preserve"> Rising diesel and fertilizer costs, along with federal subsidies, impact farmers' finances.</w:t>
      </w:r>
      <w:r>
        <w:rPr>
          <w:i/>
        </w:rPr>
        <w:t xml:space="preserve"> The ongoing Middle East conflict drives up costs and influences US agricultural trade and policy debates.</w:t>
      </w:r>
      <w:r>
        <w:t xml:space="preserve"> The 2025 Farm Bill faces partisan disputes and potential long-term effects on farm safety nets.</w:t>
      </w:r>
      <w:r>
        <w:rPr>
          <w:i/>
        </w:rPr>
        <w:t xml:space="preserve"> Farmers request continued financial aid amid weather, political, and market uncertainties. 182. </w:t>
      </w:r>
      <w:hyperlink r:id="rId176">
        <w:r>
          <w:rPr>
            <w:color w:val="0000EE"/>
            <w:u w:val="single"/>
          </w:rPr>
          <w:t>https://www.itln.in/shipping/shipping-through-the-gulf-gets-costlier-as-risks-climb-1358649</w:t>
        </w:r>
      </w:hyperlink>
      <w:r>
        <w:rPr>
          <w:i/>
        </w:rPr>
        <w:t xml:space="preserve"> - * Sea freight rates on Gulf trade lanes have surged since early 2026 due to rising war risk costs and disrupted routes, with container rates from Shanghai to Jebel Ali exceeding $7,000. * War risk insurance premiums through the Strait of Hormuz have increased by 200–300%, with some reaching 5–7.5%, affecting shipping viability. * Disruptions cause carriers to reroute via longer alternatives, increasing operational costs and delays, and impacting logistics and supply chains. * Indian ports, particularly on the west coast, experience notable delays and shifting cargo patterns due to higher costs and operational challenges. * Industry players are adopting risk management strategies, exploring multimodal routes, and prioritising critical shipments amid ongoing tensions. 183. </w:t>
      </w:r>
      <w:hyperlink r:id="rId177">
        <w:r>
          <w:rPr>
            <w:color w:val="0000EE"/>
            <w:u w:val="single"/>
          </w:rPr>
          <w:t>https://www.gurufocus.com/news/8766916/india-buys-343000-bpd-as-venezuelan-exports-hit-890000-bpd</w:t>
        </w:r>
      </w:hyperlink>
      <w:r>
        <w:rPr>
          <w:i/>
        </w:rPr>
        <w:t xml:space="preserve"> - * India bought around 343,000 barrels per day of Venezuelan crude in March, rising fourfold from previous figures. * Venezuelan exports reached approximately 890,000 barrels per day in March, the highest since December 2019. * Major Indian refiners including Reliance Industries, Hindustan Petroleum, and Indian Oil led purchasing. * Venezuela's production supported by increased imports of diluents from traders like Vitol Group, Trafigura Group, and Chevron. * Significant volumes of Venezuelan crude stored in Caribbean hubs moved towards final destinations, including the Bahamas, Curaçao, and Italy. * US imports declined to about 312,000 barrels per day, indicating a shift toward India. * These movements suggest a reconfiguration of global crude trade routes and supply chains. 184. </w:t>
      </w:r>
      <w:hyperlink r:id="rId178">
        <w:r>
          <w:rPr>
            <w:color w:val="0000EE"/>
            <w:u w:val="single"/>
          </w:rPr>
          <w:t>https://www.whalesbook.com/news/English/international-news/India-Pushes-for-US-Market-Access-Amid-Tariff-Probe-Threat/69cebaa069ec081354e16895</w:t>
        </w:r>
      </w:hyperlink>
      <w:r>
        <w:rPr>
          <w:i/>
        </w:rPr>
        <w:t xml:space="preserve"> - * India is seeking preferential trade access to the US, with trade talks ongoing.</w:t>
      </w:r>
      <w:r>
        <w:t xml:space="preserve"> * US launched two Section 301 investigations into India’s manufacturing overcapacity and alleged use of forced labour.</w:t>
      </w:r>
      <w:r>
        <w:rPr>
          <w:i/>
        </w:rPr>
        <w:t xml:space="preserve"> * Probes could lead to new US tariffs as early as May 2026.</w:t>
      </w:r>
      <w:r>
        <w:t xml:space="preserve"> * India's $58 billion trade surplus with the US in 2025 influences investigations.</w:t>
      </w:r>
      <w:r>
        <w:rPr>
          <w:i/>
        </w:rPr>
        <w:t xml:space="preserve"> * The US-India trade relationship faces uncertainties due to investigations and changing tariffs.</w:t>
      </w:r>
      <w:r>
        <w:t xml:space="preserve">185. </w:t>
      </w:r>
      <w:hyperlink r:id="rId179">
        <w:r>
          <w:rPr>
            <w:color w:val="0000EE"/>
            <w:u w:val="single"/>
          </w:rPr>
          <w:t>https://www.nbcchicago.com/news/local/mcdonalds-launching-new-mcvalue-menu-this-month-heres-what-it-includes/3917221/</w:t>
        </w:r>
      </w:hyperlink>
      <w:r>
        <w:t xml:space="preserve"> - * McDonald’s plans to launch a simplified McValue menu with 10 items, each costing under $3, starting April 21. * The menu will include breakfast items such as hash browns and Sausage McMuffin, as well as fries and a McDouble. * The move follows similar strategies by rivals like Taco Bell, Panera Bread, Wendy’s, and KFC. * The strategy responds to higher food price inflation and customer demand for value and flexibility. * McDonald’s aims to improve perceived value and offer more breakfast options, with broad franchisee support. 186. </w:t>
      </w:r>
      <w:hyperlink r:id="rId180">
        <w:r>
          <w:rPr>
            <w:color w:val="0000EE"/>
            <w:u w:val="single"/>
          </w:rPr>
          <w:t>https://www.producer.com/crops/growers-urged-to-be-on-high-alert-for-stripe-rust/</w:t>
        </w:r>
      </w:hyperlink>
      <w:r>
        <w:t xml:space="preserve"> - * Prairie producers are being warned of a potential high risk of stripe rust in 2026, following a report from early March. * Stripe rust inoculum has been identified at high levels in Washington state, which could be transported to Canada via wind. * The fungus spores are expected to reach Alberta, Saskatchewan, and Manitoba in spring. * Researcher Xianming Chen noted unusually early and widespread stripe rust development in Washington, with potential yield loss of 40-60%. * Canadian producers are advised to scout for signs of stripe rust and prepare fungicide application accordingly. 187. </w:t>
      </w:r>
      <w:hyperlink r:id="rId181">
        <w:r>
          <w:rPr>
            <w:color w:val="0000EE"/>
            <w:u w:val="single"/>
          </w:rPr>
          <w:t>https://www.moneytimes.com.br/safra-de-cana-deve-crescer-com-clima-favoravel-mais-etanol-e-impacto-limitado-da-guerra-no-acucar-diz-plinio-nastari-pads/</w:t>
        </w:r>
      </w:hyperlink>
      <w:r>
        <w:t xml:space="preserve"> - * The 2026/27 sugarcane harvest in Centre-South Brazil is forecasted to increase, driven by good weather and productivity gains. * The Datagro projects a crush of 635 million tonnes, up from 610.5 million, with a slight area increase. * Sugar production is expected to remain stable at around 40.7 million tonnes, while ethanol output is forecast to grow by 4.6 billion litres. * Geopolitical tensions in the Middle East are influencing energy markets, leading to rising prices of sugar and ethanol. * Concerns arise over fertilizer costs, especially import-dependent urea, amid global price increases. 188. </w:t>
      </w:r>
      <w:hyperlink r:id="rId182">
        <w:r>
          <w:rPr>
            <w:color w:val="0000EE"/>
            <w:u w:val="single"/>
          </w:rPr>
          <w:t>https://www.businesstoday.in/latest/economy/story/west-asia-conflict-pushes-rs100-products-to-rs140-tier-2-3-markets-face-financial-reset-523835-2026-04-02?utm_source=rssfeed</w:t>
        </w:r>
      </w:hyperlink>
      <w:r>
        <w:t xml:space="preserve"> - * Surge in input costs driven by West Asian price volatility causes product prices to increase from ₹100 to ₹140 in India’s Tier 2 and Tier 3 markets. * Raw material prices, especially plastics linked to crude oil, have risen by nearly 70%. * Energy constraints, including a 80% curtailment of industrial natural gas supply, reduce production levels by up to 50%. * Consumer behaviour shifts as rising costs cause demand slowdown in non-essential categories. * Companies respond by redesigning products, reducing packaging, and implementing phased pricing. * The environment signifies a broader financial reset with increased cost pressures impacting margins and supply chains. 189. </w:t>
      </w:r>
      <w:hyperlink r:id="rId183">
        <w:r>
          <w:rPr>
            <w:color w:val="0000EE"/>
            <w:u w:val="single"/>
          </w:rPr>
          <w:t>https://www.agweek.com/crops/fertilizer-volatility-due-to-iran-war-squeezes-farmers-ahead-of-planting-season</w:t>
        </w:r>
      </w:hyperlink>
      <w:r>
        <w:t xml:space="preserve"> - * A surge in fertilizer prices driven by global conflict affects Midwest farmers ahead of 2026 planting season. * Farmers are delaying or reducing fertiliser purchases amid high costs and market volatility. * Global Middle East conflict, energy prices, and supply disruptions contribute to fertiliser price increases. * The US Department of Agriculture projects a decline in corn acreage and an increase in soybeans due to fertiliser costs. * Some farmers may shift crops in response to input cost pressures, with concerns about future fertiliser availability. 190. </w:t>
      </w:r>
      <w:hyperlink r:id="rId184">
        <w:r>
          <w:rPr>
            <w:color w:val="0000EE"/>
            <w:u w:val="single"/>
          </w:rPr>
          <w:t>https://payspacemagazine.com/news/energy-markets-turn-more-geopolitical-more-expensive-and-more-pragmatic/</w:t>
        </w:r>
      </w:hyperlink>
      <w:r>
        <w:t xml:space="preserve"> - * Oil prices exceeded $110 per barrel in March 2026 due to Iran war disruptions, affecting global supply. * U.S. gasoline surpassed $4 a gallon, impacting consumers, with global uneven price increases. * International Energy Agency highlighted emergency oil reserves being utilised, with some countries having limited supply buffers. * Caribbean and African regions pursue a dual strategy of fossil fuels and renewables, influenced by rising demand and supply security. * War-driven fuel prices revive demand for clean technologies, including electric vehicles and hydrogen-powered trucks. * Industry adapts through resilient energy solutions, exemplified by Volvo's hydrogen trucks, balancing decarbonisation with performance. * The energy landscape in April 2026 reflects a contest between scarcity and rapid adaptation, emphasising security and system resilience. 191. </w:t>
      </w:r>
      <w:hyperlink r:id="rId185">
        <w:r>
          <w:rPr>
            <w:color w:val="0000EE"/>
            <w:u w:val="single"/>
          </w:rPr>
          <w:t>https://www.ndtv.com/world-news/middle-east-war-countries-whose-ships-are-hit-by-hormuz-crisis-11302988#publisher=newsstand</w:t>
        </w:r>
      </w:hyperlink>
      <w:r>
        <w:t xml:space="preserve"> - * Shipping companies from Greece, the UAE, and China are most affected by the closure of the Strait of Hormuz due to the Iran conflict. * Approximately 670 commodity vessels operated near the waterway since the conflict began, with significant numbers from the UAE, Greece, China, Japan, India, Singapore, and South Korea. * Many vessels, including oil and gas tankers, dry bulk carriers, and VLCCs, are reported to be stuck or navigating the region amid the crisis. * Iranian-linked vessels and vessels under US sanctions have also crossed the strait during the conflict. * The war started on February 28, with regional retaliations affecting global shipping and trade routes. 192. </w:t>
      </w:r>
      <w:hyperlink r:id="rId186">
        <w:r>
          <w:rPr>
            <w:color w:val="0000EE"/>
            <w:u w:val="single"/>
          </w:rPr>
          <w:t>https://www.wort.lu/wirtschaft/seeverkehr-weiter-unter-druck-fracht-ueber-teure-iranische-schleichwege/145046563.html</w:t>
        </w:r>
      </w:hyperlink>
      <w:r>
        <w:t xml:space="preserve"> - * Die Eskalation in der Straße von Hormus erhöht den Druck auf globalen Schiffsverkehr und Lieferketten, mit 23 Angriffen seit Februar. * Mehr als 600 Schiffe, unter anderem Tanker und Gastransporter, sind im Persischen Golf gestrandet. * Die Zahl der Transits durch die Straße von Hormus sank im März 2025 um 94 %, während Dark Transits zunahmen. * Neue, inoffizielle Transitwege um Larak Island entstehen, kontrolliert von Iran, mit zusätzlichen Dokumentationspflichten für Schiffe. * Die Krise führt zu Verzögerungen in internationalen Lieferketten, Umschichtungen bei Frachtrouten und logistischen Herausforderungen weltweit. 193. </w:t>
      </w:r>
      <w:hyperlink r:id="rId187">
        <w:r>
          <w:rPr>
            <w:color w:val="0000EE"/>
            <w:u w:val="single"/>
          </w:rPr>
          <w:t>https://www.zawya.com/en/economy/africa/africa-faces-sharper-growth-slowdown-if-middle-east-conflict-drags-on-report-warns-fntsufz3</w:t>
        </w:r>
      </w:hyperlink>
      <w:r>
        <w:t xml:space="preserve"> - • African economies risk a sharper growth slowdown if Middle East conflict persists, with potential GDP loss of 0.2 percentage points in 2026. • Disruptions to trade, energy, and fertiliser supplies threaten to impact Africa's economic growth and cost of living. • The report highlights disrupted shipping routes and increased traffic through key ports in Mozambique, South Africa, Namibia, and Mauritius. • Countries such as Nigeria and Mozambique could benefit from higher prices due to the conflict. • It urges African governments to strengthen revenue, coordinate fuel procurement, establish food corridors, and deploy targeted social measures. 194. </w:t>
      </w:r>
      <w:hyperlink r:id="rId188">
        <w:r>
          <w:rPr>
            <w:color w:val="0000EE"/>
            <w:u w:val="single"/>
          </w:rPr>
          <w:t>https://freshcup.com/in-u-s-more-cafes-experimenting-with-savory-flavors/</w:t>
        </w:r>
      </w:hyperlink>
      <w:r>
        <w:t xml:space="preserve"> - * Cafes across the United States are experimenting with savoury ingredients in coffee drinks, such as miso, cheese, and bone broth. * Examples include Tomat in Los Angeles, Maman in New York City, and Discourse Coffee in Milwaukee. * Coffee shops aim to attract new customers and refresh offerings beyond traditional sweet flavours. * Companies like Luckin Coffee and Starbucks have previously launched savoury coffee products in China and during Lunar New Year. * Industry professionals see savoury ingredients as a new trend replacing traditional sweet syrups.</w:t>
      </w:r>
      <w:r/>
    </w:p>
    <w:p>
      <w:r/>
      <w:r>
        <w:t xml:space="preserve">195. </w:t>
      </w:r>
      <w:hyperlink r:id="rId189">
        <w:r>
          <w:rPr>
            <w:color w:val="0000EE"/>
            <w:u w:val="single"/>
          </w:rPr>
          <w:t>https://foodinstitute.com/focus/rtd-coffee-war-the-next-margin-battle/</w:t>
        </w:r>
      </w:hyperlink>
      <w:r>
        <w:t xml:space="preserve"> - • The RTD coffee market size is expected to reach nearly $26.2 billion in 2026, growing at a CAGR of 5.5% through 2031. • Specialty coffee consumption hit a 14-year high, with increased out-of-home coffee preferences. • New entrants like 7-Brew, La Colombe, and Coffee Project NY are expanding in retail, competing with legacy brands. • Cold brew sales grew by 9.5% YoY, with RTD shelf-stable coffee increasing by 18.5%. • The market trend emphasises cold beverages, unique flavours, and health-conscious products. 196. </w:t>
      </w:r>
      <w:hyperlink r:id="rId190">
        <w:r>
          <w:rPr>
            <w:color w:val="0000EE"/>
            <w:u w:val="single"/>
          </w:rPr>
          <w:t>https://www.morningagclips.com/usda-reopens-acreage-reporting-period-for-specialty-crop-farmers-impacted-by-unfair-market-disruptions/</w:t>
        </w:r>
      </w:hyperlink>
      <w:r>
        <w:t xml:space="preserve"> - </w:t>
      </w:r>
      <w:r>
        <w:rPr>
          <w:i/>
        </w:rPr>
        <w:t>The USDA Farm Service Agency (FSA) reopens the 2025 crop acreage reporting period for specialty crop producers to apply for the Assistance for Specialty Crop Farmers (ASCF) program.</w:t>
      </w:r>
      <w:r/>
      <w:r>
        <w:rPr>
          <w:i/>
        </w:rPr>
        <w:t>The reopening is aimed at addressing market disruptions, high input costs, inflation, and foreign competition affecting exports.</w:t>
      </w:r>
      <w:r/>
      <w:r>
        <w:rPr>
          <w:i/>
        </w:rPr>
        <w:t>Producers have until April 24, 2026, to report 2025 acres.</w:t>
      </w:r>
      <w:r/>
      <w:r>
        <w:rPr>
          <w:i/>
        </w:rPr>
        <w:t>Eligible crops include almonds, apples, coffee, grapes, and many others.</w:t>
      </w:r>
      <w:r/>
      <w:r>
        <w:rPr>
          <w:i/>
        </w:rPr>
        <w:t>The ASCF program is authorised under the Commodity Credit Corporation Charter Act.</w:t>
      </w:r>
      <w:r>
        <w:t xml:space="preserve">197. </w:t>
      </w:r>
      <w:hyperlink r:id="rId184">
        <w:r>
          <w:rPr>
            <w:color w:val="0000EE"/>
            <w:u w:val="single"/>
          </w:rPr>
          <w:t>https://payspacemagazine.com/news/energy-markets-turn-more-geopolitical-more-expensive-and-more-pragmatic/</w:t>
        </w:r>
      </w:hyperlink>
      <w:r>
        <w:t xml:space="preserve"> - * Oil prices surpassed $110 per barrel in March 2026 due to Iran war disruptions, impacting global supply. * US gasoline prices rose above $4 per gallon, affecting consumers; global fuel prices vary widely. * International Energy Agency reported countries releasing emergency oil reserves amid supply losses. * Caribbean and African regions pursue combined fossil fuel and renewable energy investments, considering supply security. * Rising fuel costs revive demand for clean technologies like electric vehicles and solar, driven by energy security needs. * Companies such as Volvo test hydrogen-powered trucks as part of decarbonization and resilience efforts. * Markets are characterised by a focus on security, flexibility, and rapid adaptation amid disruptions. 198. </w:t>
      </w:r>
      <w:hyperlink r:id="rId191">
        <w:r>
          <w:rPr>
            <w:color w:val="0000EE"/>
            <w:u w:val="single"/>
          </w:rPr>
          <w:t>https://www.rfdtv.com/fertilizer-costs-continue-to-pressure-u-s-wheat-growers-new-report-finds</w:t>
        </w:r>
      </w:hyperlink>
      <w:r>
        <w:t xml:space="preserve"> - * New analysis highlights rising input costs, especially fertilizer, impacting US wheat growers. * Tariffs on phosphate fertilizer have contributed to higher costs since 2021. * Elevated costs tighten margins and may influence future planting decisions. * Industry warns of pressure to remain competitive globally. * Concerns raised about long-term sustainability if prices persist. 199. </w:t>
      </w:r>
      <w:hyperlink r:id="rId189">
        <w:r>
          <w:rPr>
            <w:color w:val="0000EE"/>
            <w:u w:val="single"/>
          </w:rPr>
          <w:t>https://foodinstitute.com/focus/rtd-coffee-war-the-next-margin-battle/</w:t>
        </w:r>
      </w:hyperlink>
      <w:r>
        <w:t xml:space="preserve"> - * The ready-to-drink (RTD) coffee market is projected to reach $26.2 billion by 2026, growing at a CAGR of 5.5% through 2031. * Specialty coffee consumption hit a 14-year high, with 43% of Americans enjoying espresso-based drinks and 28% drinking non-espresso beverages. * 7-Brew launched RTD flavored coffee in Walmart with new variants, competing with legacy brands like Dunkin’ and Costa Coffee. * The refrigerated coffee store count increased by 4.7% in the US, with cold brew dollar sales rising 9.5% year-over-year and RTD canned coffee declining slightly. * Cold brew sales grew 18.5% in RTD shelf-stable space, driven by brands offering bulk formats at lower prices. * The market trend favours specialty, cold beverages, and unique flavours, with a focus on health and wellness benefits, including the potential for protein-infused coffees.</w:t>
      </w:r>
      <w:r/>
    </w:p>
    <w:p>
      <w:r/>
      <w:r>
        <w:t xml:space="preserve">200. </w:t>
      </w:r>
      <w:hyperlink r:id="rId192">
        <w:r>
          <w:rPr>
            <w:color w:val="0000EE"/>
            <w:u w:val="single"/>
          </w:rPr>
          <w:t>https://www.seatrade-maritime.com/containers/cosco-shipping-reports-6-rise-in-container-shipping-volume</w:t>
        </w:r>
      </w:hyperlink>
      <w:r>
        <w:t xml:space="preserve"> - • Cosco Shipping Holdings' container shipping volume increased by 5.76% in 2025, reaching 27.4 million TEU. • Container shipping revenue declined by 6.74% to RMB 210.7 billion amid falling freight rates. • Total fleet capacity was 3.6 million TEU with delivery of twelve new vessels. • Terminal revenue grew by 11.4% in 2025, and throughput reached 153 million TEU, up 6.2%. • The company focused on green transformation, expanding its fleet of green vessels, and global service network expansion. • Digitalisation and AI strategy were accelerated for future growth. • Industry outlook for 2026 anticipates continued high complexity and uncertainties due to geopolitical tensions and trade pattern shifts. 201. </w:t>
      </w:r>
      <w:hyperlink r:id="rId193">
        <w:r>
          <w:rPr>
            <w:color w:val="0000EE"/>
            <w:u w:val="single"/>
          </w:rPr>
          <w:t>https://dailycoffeenews.com/2026/04/02/major-ag-lender-warns-of-arabica-land-losses-from-climate-change/</w:t>
        </w:r>
      </w:hyperlink>
      <w:r>
        <w:t xml:space="preserve"> - * Rabobank warns that climate change could render 20% of current arabica growing areas unsuitable by 2050. * The report highlights declines in suitability in Honduras, Brazil, Colombia, and Ethiopia. * The next decade is critical for coffee resilience, as climate factors affect flavour and terroir. * Specialty coffees and brand origins may suffer due to climate-induced landscape shifts. * The analysis builds on previous studies projecting significant declines in arabica suitability globally. 202. </w:t>
      </w:r>
      <w:hyperlink r:id="rId194">
        <w:r>
          <w:rPr>
            <w:color w:val="0000EE"/>
            <w:u w:val="single"/>
          </w:rPr>
          <w:t>https://iol.co.za/business-report/economy/2026-04-02-diesel-price-shock-to-ripple-through-economy-despite-fuel-levy-relief/</w:t>
        </w:r>
      </w:hyperlink>
      <w:r>
        <w:t xml:space="preserve"> - * A more than R7 increase in diesel price came into effect in South Africa, raising concerns across transport, logistics, and agriculture sectors. * The government reduced the fuel levy by R3, but experts say this relief is insufficient to offset the cost increase. * Industry leaders warn that the price hike will lead to higher transport and logistics costs, impacting businesses and consumers. * The increase in diesel costs will affect domestic and maritime transport, with shipping costs rising due to global tensions. * Sector representatives highlight potential declines in demand, profitability, and competitiveness due to rising fuel costs. 203. </w:t>
      </w:r>
      <w:hyperlink r:id="rId195">
        <w:r>
          <w:rPr>
            <w:color w:val="0000EE"/>
            <w:u w:val="single"/>
          </w:rPr>
          <w:t>https://www.volkskrant.nl/economie/supermarkten-doen-te-weinig-tegen-uitbuiting-bij-hun-toeleveranciers~b6d053c4b/</w:t>
        </w:r>
      </w:hyperlink>
      <w:r>
        <w:t xml:space="preserve"> - * Questionmark, Oxfam Novib, and Solidaridad examine efforts of six Dutch supermarket chains to prevent human rights violations in their supply chains. * The report finds progress in cacao and banana sectors but limited action on coffee, tea, and tomatoes. * All six supermarkets are relatively transparent about risks and supplier details, yet no supermarket fully complies with fair payment standards. * Lidl scores highest for risk analysis and action plans, while others, including Albert Heijn and Jumbo, follow behind. * Plus commits to Fairtrade premiums but cites collaboration with Fairtrade as a factor in its approach. 204. </w:t>
      </w:r>
      <w:hyperlink r:id="rId196">
        <w:r>
          <w:rPr>
            <w:color w:val="0000EE"/>
            <w:u w:val="single"/>
          </w:rPr>
          <w:t>https://www.baristamagazine.com/is-fruit-rot-threatening-yunnan-coffee-production/?utm_source=rss&amp;utm_medium=rss&amp;utm_campaign=is-fruit-rot-threatening-yunnan-coffee-production</w:t>
        </w:r>
      </w:hyperlink>
      <w:r>
        <w:t xml:space="preserve"> - * First confirmed report of Fusarium coffeibaccae causing fruit rot in Yunnan, China, in November 2024. * The pathogen was scientifically identified through morphological and genetic analysis, confirming its presence in China. * Yunnan's coffee sector, covering over 80,000 hectares with 146,000 tonnes of production in 2024, faces potential threats from the disease. * Affected farms showed a 15% disease incidence rate, with risks of significant crop losses. * Industry response includes the need for enhanced disease surveillance, diagnostic tools, and pathogen awareness in green coffee protocols. * Fusarium pathogens are known in other coffee-producing regions, with recent reports in Puerto Rico, indicating a global pattern of emerging threats. 205. </w:t>
      </w:r>
      <w:hyperlink r:id="rId193">
        <w:r>
          <w:rPr>
            <w:color w:val="0000EE"/>
            <w:u w:val="single"/>
          </w:rPr>
          <w:t>https://dailycoffeenews.com/2026/04/02/major-ag-lender-warns-of-arabica-land-losses-from-climate-change/</w:t>
        </w:r>
      </w:hyperlink>
      <w:r>
        <w:t xml:space="preserve"> - * Rabobank warns that global arabica production areas could become climatically unsuitable by 2050 due to climate change. * Current suitable zones may decline from 8% to 20% over the next 25 years; Honduras faces the steepest loss. * Ethiopia could see expansion of suitable zones, while Brazil and Colombia face reductions. * Specialty coffees may suffer as climate change alters flavour profiles and terroir. * The report highlights the critical importance of decisions by producers, buyers, and investors in the next decade. 206. </w:t>
      </w:r>
      <w:hyperlink r:id="rId197">
        <w:r>
          <w:rPr>
            <w:color w:val="0000EE"/>
            <w:u w:val="single"/>
          </w:rPr>
          <w:t>https://www.amazoniaimpactventures.com/post/100-women-cooperative-from-peruvian-amazon-exports-organic-coffee-to-europe</w:t>
        </w:r>
      </w:hyperlink>
      <w:r>
        <w:t xml:space="preserve"> - * The Cooperativa Ecológica de Mujeres de Villa Rica (CEMCAVIR), based in Peru, completed its first export shipment to France in April 2026. * The all-women cooperative shipped a 19-tonne container of organic coffee to Malongo, a French coffee company. * The cooperative has been supported by Amazonia Impact Ventures (AIV) since 2022, facilitating exports to Germany and France. * The coffee is sourced from 70 women producers in the Pasco region, at the meeting point of the Peruvian Andes and Amazon. * The cooperative presented their coffee in Vienna, sharing stories of women coffee growers globally. 207. </w:t>
      </w:r>
      <w:hyperlink r:id="rId198">
        <w:r>
          <w:rPr>
            <w:color w:val="0000EE"/>
            <w:u w:val="single"/>
          </w:rPr>
          <w:t>https://www.elfinanciero.com.mx/opinion/enrique-quintana/2026/03/24/el-eslabon-invisible-fertilizantes-guerra-y-alimentos/</w:t>
        </w:r>
      </w:hyperlink>
      <w:r>
        <w:t xml:space="preserve"> - * Global fertiliser prices, especially for nitrogen-based fertilisers like urea and ammonia, increase due to geopolitical and logistical factors. * Factors include crisis in Middle East, rising oil prices, and global logistical fragmentation caused by the pandemic. * These pressures impact agricultural costs, potentially reducing crop planting and yields, affecting food supply. * Mexico imports about 70% of its fertilisers, mainly from Russia, China, and US, making it vulnerable to supply disruptions. * Small Mexican farmers face risks of reduced fertilisation, lower production, and increased food inflation. * Policy responses suggested include diversifying suppliers, strategic reserves, subsidies, and dialogues on food sovereignty. 208. </w:t>
      </w:r>
      <w:hyperlink r:id="rId196">
        <w:r>
          <w:rPr>
            <w:color w:val="0000EE"/>
            <w:u w:val="single"/>
          </w:rPr>
          <w:t>https://www.baristamagazine.com/is-fruit-rot-threatening-yunnan-coffee-production/?utm_source=rss&amp;utm_medium=rss&amp;utm_campaign=is-fruit-rot-threatening-yunnan-coffee-production</w:t>
        </w:r>
      </w:hyperlink>
      <w:r>
        <w:t xml:space="preserve"> - * In November 2024, Fusarium coffeibaccae was reported on coffee plants in Yunnan, China. * The pathogen causes premature ripening and fruit rot, with a 15% incidence rate. * The pathogen was scientifically confirmed through molecular and morphological analyses. * Yunnan's coffee sector includes over 80,000 hectares, producing 146,000 tons annually in 2024. * The outbreak risk has implications for regional coffee exports and quality, especially for Arabica. * The study suggests the need for farm-level disease surveillance and pathogen awareness. * Fusarium has previously affected coffee crops in other countries such as Brazil, Ethiopia, and Puerto Rico. 209. </w:t>
      </w:r>
      <w:hyperlink r:id="rId193">
        <w:r>
          <w:rPr>
            <w:color w:val="0000EE"/>
            <w:u w:val="single"/>
          </w:rPr>
          <w:t>https://dailycoffeenews.com/2026/04/02/major-ag-lender-warns-of-arabica-land-losses-from-climate-change/</w:t>
        </w:r>
      </w:hyperlink>
      <w:r>
        <w:t xml:space="preserve"> - * Rabobank analysis warns climate change could render 20% of current arabica growing areas unsuitable by 2050. * Appropriate zones in Honduras, Ethiopia, Brazil, and Colombia are projected to decline or expand, affecting output. * The report highlights risks to specialty coffees and origin-specific flavour profiles. * Major coffee-producing countries, including Brazil and Honduras, face significant reductions in suitable land. * The report underscores the importance of industry adaptation in the face of climate change. 210. </w:t>
      </w:r>
      <w:hyperlink r:id="rId199">
        <w:r>
          <w:rPr>
            <w:color w:val="0000EE"/>
            <w:u w:val="single"/>
          </w:rPr>
          <w:t>https://www.opb.org/article/2026/04/02/trump-administration-push-to-bring-more-guest-farmworkers/</w:t>
        </w:r>
      </w:hyperlink>
      <w:r>
        <w:t xml:space="preserve"> - * The Trump administration made it cheaper and easier for farmers to employ foreign farmworkers, but Oregon has seen no increase in visas. * Federal policy changes, including wage reductions under the H-2A programme, aim to address farm labour shortages. * Rising fuel, fertilizer, and labour costs, along with enforcement campaigns, have affected local farm workers. * The United Farm Workers are suing over the pay cut, calling it a significant wealth transfer from workers to employers. * Farmers find costs of H-2A programme (housing, processing fees) outweigh savings, leading to little uptake. * Federal certified 4,081 H-2A visas for Oregon in 2025, a 4.2% decrease from 2024. * Advocates express concern that wage cuts may undermine local workers' rights and wages. 211. </w:t>
      </w:r>
      <w:hyperlink r:id="rId198">
        <w:r>
          <w:rPr>
            <w:color w:val="0000EE"/>
            <w:u w:val="single"/>
          </w:rPr>
          <w:t>https://www.elfinanciero.com.mx/opinion/enrique-quintana/2026/03/24/el-eslabon-invisible-fertilizantes-guerra-y-alimentos/</w:t>
        </w:r>
      </w:hyperlink>
      <w:r>
        <w:t xml:space="preserve"> - * Global fertiliser prices, especially nitrogenous fertilisers, have increased by 15-30% since the start of conflict, linked to natural gas prices. * Multiple factors are influencing the supply chain, including Middle East crises, geopolitics affecting oil, and global logistics fragmentation post-pandemic. * These pressures threaten fertiliser availability and affordability, impacting crop planting and production timelines spanning 6 to 18 months. * The impact is evident in historical food price spikes during 2021-2022 and the risk of recurring food insecurity. * Mexico, importing 70% of fertilisers mainly from Russia, China, and the US, faces vulnerabilities affecting small farmers and potentially reducing domestic food supply and increasing inflation. 212. </w:t>
      </w:r>
      <w:hyperlink r:id="rId200">
        <w:r>
          <w:rPr>
            <w:color w:val="0000EE"/>
            <w:u w:val="single"/>
          </w:rPr>
          <w:t>https://www.agdaily.com/insights/brazil-rivals-us-in-commodity-diplomacy-but-global-input-costs-hinder-competitiveness/</w:t>
        </w:r>
      </w:hyperlink>
      <w:r>
        <w:t xml:space="preserve"> - • Brazil has become the world’s largest soybean exporter (2018) and overtook beef production in 2026. • The country is leveraging diplomacy to support global peace and maintain trade relationships during geopolitical conflicts. • Brazil’s agricultural sector benefits from increased land conversion, high yields, and multiple cropping. • High input costs due to global conflicts, particularly fertilizer and fuel prices, challenge producers in Brazil and the US. • Logistical issues and rising freight costs affect soybean exports from Brazil, with potential impacts from China’s import policies. 213. </w:t>
      </w:r>
      <w:hyperlink r:id="rId201">
        <w:r>
          <w:rPr>
            <w:color w:val="0000EE"/>
            <w:u w:val="single"/>
          </w:rPr>
          <w:t>https://afnews.com.br/cafe-fecha-1o-de-abril-com-robusta-em-alta-e-arabica-pressionado-por-projecoes-de-safra-maior-no-brasil/</w:t>
        </w:r>
      </w:hyperlink>
      <w:r>
        <w:t xml:space="preserve"> - * O mercado futuro do café encerrou a sessão de 1º de abril de 2026 com movimentos mistos nas bolsas internacionais. * O arábica mostrou leve pressão, enquanto o robusta valorizou, refletindo ajustes técnicos e perspectivas de aumento na safra brasileira. * As projeções indicam crescimento na produção brasileira de café em 2026, limitando altas nas cotações. * A análise de consultorias aponta crescimento relevante da safra brasileira 2026/27 por condições climáticas favoráveis. * Movimentos técnicos refletiram na recomposição de posições, com impacto na oferta e comercialização de café. 214. </w:t>
      </w:r>
      <w:hyperlink r:id="rId202">
        <w:r>
          <w:rPr>
            <w:color w:val="0000EE"/>
            <w:u w:val="single"/>
          </w:rPr>
          <w:t>https://www.zawya.com/en/economy/north-africa/tanger-med-port-eyes-higher-traffic-as-middle-east-tensions-reroute-shipping-rebhoaw0</w:t>
        </w:r>
      </w:hyperlink>
      <w:r>
        <w:t xml:space="preserve"> - * Morocco’s Tanger Med port anticipates higher vessel calls as Middle East tensions cause rerouting around Africa. * Major carriers, including Maersk, Hapag-Lloyd, and CMA CGM, reroute vessels via the Cape of Good Hope. * Rerouting adds 10 to 14 days transit time, with impact on cargo flows not visible until mid-to-late April 2026. * Ships avoid the Suez Canal and Bab el-Mandeb Strait due to attacks and conflict-related closures, increasing fuel costs and freight surcharges. * Tanger Med handled 11.1 million containers in 2025, an 8.4% increase from 2024, maintaining connections to over 180 ports. 215. </w:t>
      </w:r>
      <w:hyperlink r:id="rId200">
        <w:r>
          <w:rPr>
            <w:color w:val="0000EE"/>
            <w:u w:val="single"/>
          </w:rPr>
          <w:t>https://www.agdaily.com/insights/brazil-rivals-us-in-commodity-diplomacy-but-global-input-costs-hinder-competitiveness/</w:t>
        </w:r>
      </w:hyperlink>
      <w:r>
        <w:t xml:space="preserve"> - * Brazil became the world's largest soybean exporter in 2018 and surpassed U.S. beef production in 2026. * Brazil's agricultural growth driven by land conversion, high yields, and export strategy. * The U.S.-China trade war benefited Brazilian soy exports; China is Brazil's main soybean importer. * High global fertiliser prices, logistical challenges, and port congestion impact Brazilian and U.S. farmers. * Fuel price surges and strike threats hinder Brazilian soybean logistics amid geopolitical strains. 216. </w:t>
      </w:r>
      <w:hyperlink r:id="rId203">
        <w:r>
          <w:rPr>
            <w:color w:val="0000EE"/>
            <w:u w:val="single"/>
          </w:rPr>
          <w:t>https://www.ceotodaymagazine.com/2026/04/the-lean-cafe-launch-a-guide-to-prioritizing-essential-kitchen-investments/</w:t>
        </w:r>
      </w:hyperlink>
      <w:r>
        <w:t xml:space="preserve"> - * The global cafe market reached USD 298.72 billion in 2023 and is projected to grow to USD 430.02 billion by 2030 at 5.4% CAGR. * The coffee market is expected to hit USD 161.66 billion by 2030. * Cafe startup capital costs range from USD 40,000 to USD 200,000. * Rising operational costs and supply chain volatility influence equipment investment strategies. * Industry experts recommend prioritising energy-efficient, adaptable, and multi-functional kitchen equipment. * Strategic sourcing and curated checklists help optimise capital expenditure. * Energy-efficient appliances can reduce energy costs by 10-30%. * Technological innovations include IoT-connected refrigeration, reverse osmosis systems, automated dishwashers, induction cooktops, and AI point-of-sale systems. * 44% of food and beverage operators plan to increase equipment investment for efficiency and resilience. 217. </w:t>
      </w:r>
      <w:hyperlink r:id="rId204">
        <w:r>
          <w:rPr>
            <w:color w:val="0000EE"/>
            <w:u w:val="single"/>
          </w:rPr>
          <w:t>https://www.dailysquib.co.uk/business/66392-young-britons-are-leaving-the-uk-earlier-than-ever-as-uk-prospects-fall.html</w:t>
        </w:r>
      </w:hyperlink>
      <w:r>
        <w:t xml:space="preserve"> - * The Great Gen Z Exodus report shows record numbers of young Britons leaving the UK in their 20s, driven by economic pressures and career opportunities abroad. * Emigration among those aged 20–29 reached 130,000–140,000 in June 2025, surpassing pre-pandemic levels, while departures among early 30s decreased. * Migration data indicates a post-pandemic acceleration with Gen Z leading this trend. * Survey data reveals over 86% of young respondents feel UK wages do not match living costs; many view international mobility as a strategic career move. * Asia, Europe, Australia/New Zealand, Middle East, and Africa are top destination regions for these young professionals. 218. </w:t>
      </w:r>
      <w:hyperlink r:id="rId201">
        <w:r>
          <w:rPr>
            <w:color w:val="0000EE"/>
            <w:u w:val="single"/>
          </w:rPr>
          <w:t>https://afnews.com.br/cafe-fecha-1o-de-abril-com-robusta-em-alta-e-arabica-pressionado-por-projecoes-de-safra-maior-no-brasil/</w:t>
        </w:r>
      </w:hyperlink>
      <w:r>
        <w:t xml:space="preserve"> - * O mercado futuro do café encerrou a sessão de 1º de abril de 2026 com movimentos mistos nas bolsas internacionais. * O arábica apresentou leve pressão, enquanto o robusta valorizou-se, refletindo ajustes técnicos e melhora no potencial produtivo brasileiro. * Projeções indicam aumento da safra brasileira de 2026, ampliando a oferta global e limitando altas de preços. * Analistas de StoneX e Pine Agronegócios avaliam crescimento relevante da safra brasileira 2026/27 com condições climáticas favoráveis. * Mercado monitora o ritmo de comercialização e disponibilidade imediata, influenciando as cotações de curto prazo. 219. </w:t>
      </w:r>
      <w:hyperlink r:id="rId201">
        <w:r>
          <w:rPr>
            <w:color w:val="0000EE"/>
            <w:u w:val="single"/>
          </w:rPr>
          <w:t>https://afnews.com.br/cafe-fecha-1o-de-abril-com-robusta-em-alta-e-arabica-pressionado-por-projecoes-de-safra-maior-no-brasil/</w:t>
        </w:r>
      </w:hyperlink>
      <w:r>
        <w:t xml:space="preserve"> - * O mercado futuro do café encerrou a sessão de 1º de abril de 2026, com comportamento misto nas bolsas internacionais.</w:t>
      </w:r>
      <w:r>
        <w:rPr>
          <w:i/>
        </w:rPr>
        <w:t xml:space="preserve"> O arábica registrou leve pressão, enquanto o robusta avançou devido a ajustes técnicos e expectativas de melhora na produção brasileira.</w:t>
      </w:r>
      <w:r>
        <w:t xml:space="preserve"> Projeções indicam aumento da safra brasileira de café em 2026, com recuperação após ciclo de bemalidade negativa.</w:t>
      </w:r>
      <w:r>
        <w:rPr>
          <w:i/>
        </w:rPr>
        <w:t xml:space="preserve"> Analistas avaliam crescimento relevante na safra brasileira 2026/27, sustentado por condições climáticas mais favoráveis.</w:t>
      </w:r>
      <w:r>
        <w:t xml:space="preserve"> O mercado monitora a disponibilidade e ritmo de comercialização da safra brasileira, influenciando as cotações no curto prazo. 220. </w:t>
      </w:r>
      <w:hyperlink r:id="rId205">
        <w:r>
          <w:rPr>
            <w:color w:val="0000EE"/>
            <w:u w:val="single"/>
          </w:rPr>
          <w:t>https://vocal.media/trader/why-the-united-states-sea-freight-forwarding-market-is-set-to-reach-nearly-us-35-billion-by-2034</w:t>
        </w:r>
      </w:hyperlink>
      <w:r>
        <w:t xml:space="preserve"> - * The United States sea freight forwarding market is expected to grow from US$ 22.68 billion in 2025 to US$ 34.85 billion by 2034, at a CAGR of 4.89%. * The growth reflects an increasing importance of sea freight in the US supply chain, driven by US trade volumes. * Sea freight forwarding involves management of documentation, customs, warehousing, and inland transportation. * Major growth drivers include retail, e-commerce, FMCG, manufacturing, healthcare, and textiles. * Industry challenges include port congestion and freight rate volatility. * Segments like FCL and integrated warehousing are central to future growth. * Key geographic hubs are California, New York, Washington, and New Jersey. 221. </w:t>
      </w:r>
      <w:hyperlink r:id="rId206">
        <w:r>
          <w:rPr>
            <w:color w:val="0000EE"/>
            <w:u w:val="single"/>
          </w:rPr>
          <w:t>https://www.kiro7.com/news/local/surge-ice-arrests-among-farmworkers-alarms-wa-farmers-ahead-harvest-season/UXDMNR537JH3LPXMAEDXGLAZBA/</w:t>
        </w:r>
      </w:hyperlink>
      <w:r>
        <w:t xml:space="preserve"> - • Increased ICE arrests of farmworkers in Washington raises concerns among farmers. • Detentions include workers with legal documentation, impacting agricultural operations. • Enforcement surge linked to disruptions in past harvests, causing crop losses and farm closures. • Data shows arrests increased significantly in 2025, especially during traffic stops. • Farmers call for immigration reform to prevent further workforce and economic issues. 222. </w:t>
      </w:r>
      <w:hyperlink r:id="rId207">
        <w:r>
          <w:rPr>
            <w:color w:val="0000EE"/>
            <w:u w:val="single"/>
          </w:rPr>
          <w:t>https://www.bloomberg.com/news/articles/2026-03-24/australia-to-plant-less-wheat-as-global-fertilizer-woes-deepen</w:t>
        </w:r>
      </w:hyperlink>
      <w:r>
        <w:t xml:space="preserve"> - * Australian wheat farmers reduce plantings amid fertiliser supply concerns in response to global supply disruptions. * The article discusses the impact of the war in Iran on fertiliser availability and prices. * Fertiliser shortages and higher costs are affecting farm operations worldwide, including Australia. * Wheat is a nitrogen-intensive crop, and fertiliser use is critical for yields. * Disrupted exports through the Strait of Hormuz contribute to fertiliser supply issues. 223. </w:t>
      </w:r>
      <w:hyperlink r:id="rId201">
        <w:r>
          <w:rPr>
            <w:color w:val="0000EE"/>
            <w:u w:val="single"/>
          </w:rPr>
          <w:t>https://afnews.com.br/cafe-fecha-1o-de-abril-com-robusta-em-alta-e-arabica-pressionado-por-projecoes-de-safra-maior-no-brasil/</w:t>
        </w:r>
      </w:hyperlink>
      <w:r>
        <w:t xml:space="preserve"> - * O mercado futuro do café encerrou a sessão de 1º de abril de 2026 com comportamento misto nas bolsas internacionais.</w:t>
      </w:r>
      <w:r>
        <w:rPr>
          <w:i/>
        </w:rPr>
        <w:t xml:space="preserve"> O arábica apresentou leve pressão, enquanto o robusta valorizou-se, refletindo ajustes técnicos e melhora no potencial produtivo brasileiro.</w:t>
      </w:r>
      <w:r>
        <w:t xml:space="preserve"> Projeções indicam aumento na produção brasileira de café em 2026, devido à recuperação após ciclo de bienalidade negativa.</w:t>
      </w:r>
      <w:r>
        <w:rPr>
          <w:i/>
        </w:rPr>
        <w:t xml:space="preserve"> As condições climáticas favoráveis sustentam crescimento da safra brasileira 2026/27.</w:t>
      </w:r>
      <w:r>
        <w:t xml:space="preserve"> O mercado monitora o ritmo de comercialização e disponibilidade imediata, influenciando as cotações.</w:t>
      </w:r>
      <w:r>
        <w:rPr>
          <w:i/>
        </w:rPr>
        <w:t xml:space="preserve"> O fechamento misto destaca a necessidade de acompanhamento constante para produtores. 224. </w:t>
      </w:r>
      <w:hyperlink r:id="rId208">
        <w:r>
          <w:rPr>
            <w:color w:val="0000EE"/>
            <w:u w:val="single"/>
          </w:rPr>
          <w:t>https://www.marketbeat.com/instant-alerts/filing-hf-advisory-group-llc-increases-position-in-starbucks-corporation-sbux-2026-04-02/</w:t>
        </w:r>
      </w:hyperlink>
      <w:r>
        <w:rPr>
          <w:i/>
        </w:rPr>
        <w:t xml:space="preserve"> - * HF Advisory Group LLC significantly increased its position in Starbucks during Q4, owning 102,514 shares valued at $8.63 million. * Several other large investors also increased or initiated positions in Starbucks in Q3 and Q2. * Starbucks stock opened at $90.43, with a market cap of $103.03 billion, and a PE ratio of 74.74. * The company reported Q1 revenue of $9.92 billion, with a net margin of 3.63% and EPS of $0.56, missing analyst estimates. * Analyst forecasts predict a FY 2026 EPS of 2.15-2.40, with an average estimate of 2.99 EPS for the current year. 225. </w:t>
      </w:r>
      <w:hyperlink r:id="rId209">
        <w:r>
          <w:rPr>
            <w:color w:val="0000EE"/>
            <w:u w:val="single"/>
          </w:rPr>
          <w:t>https://www.business-standard.com/industry/news/early-mill-closures-push-india-toward-second-year-of-sugar-deficit-126040200883_1.html</w:t>
        </w:r>
      </w:hyperlink>
      <w:r>
        <w:rPr>
          <w:i/>
        </w:rPr>
        <w:t xml:space="preserve"> - * India's sugar production is expected to fall below domestic consumption for a second consecutive year due to lower cane yields and mill closures. * Most mills have already shut, with only a few remaining operational before closing soon. * Production is unlikely to exceed 28 million metric tons this season, compared to forecasts of 31 million. * Lower output has reduced domestic stocks and may support local prices. * The industry expected to increase stocks and exports, but reduced output will lower opening stocks for the next season. 226. </w:t>
      </w:r>
      <w:hyperlink r:id="rId210">
        <w:r>
          <w:rPr>
            <w:color w:val="0000EE"/>
            <w:u w:val="single"/>
          </w:rPr>
          <w:t>https://perfectdailygrind.com/2026/04/why-coffee-roasters-are-explaining-price-increases/</w:t>
        </w:r>
      </w:hyperlink>
      <w:r>
        <w:rPr>
          <w:i/>
        </w:rPr>
        <w:t xml:space="preserve"> - * Coffee roasters faced rising green coffee prices and tariffs in 2025, prompting price hikes. * Some roasters increased transparency around pricing decisions to build loyalty. * Market volatility and geopolitical conflicts contributed to increased costs. * The median FOB price for green specialty coffee in 2024/25 was US$4.39/lb. * Roasters face challenges in communicating price increases and maintaining consumer trust. 227. </w:t>
      </w:r>
      <w:hyperlink r:id="rId211">
        <w:r>
          <w:rPr>
            <w:color w:val="0000EE"/>
            <w:u w:val="single"/>
          </w:rPr>
          <w:t>https://mickeyvisit.com/disney-world-menu-changes-april-2-2026/</w:t>
        </w:r>
      </w:hyperlink>
      <w:r>
        <w:rPr>
          <w:i/>
        </w:rPr>
        <w:t xml:space="preserve"> - * Disney World made 104 menu changes, including 42 additions and 62 removals, across its parks and resorts. * Nomad Lounge at Disney’s Animal Kingdom received a menu refresh with new small plates and allergen-friendly options. * Tiffins Restaurant also underwent a large menu overhaul. * Several other Disney restaurants, including Tusker House and Sanaa, introduced new items and beverage updates. * Menu overhauls included new globally inspired dishes, desserts, and drinks, with some older items removed. * Changes occurred across Disney resort hotels, theme parks, Disney Springs, and cafes, impacting menus and beverage offerings. 228. </w:t>
      </w:r>
      <w:hyperlink r:id="rId208">
        <w:r>
          <w:rPr>
            <w:color w:val="0000EE"/>
            <w:u w:val="single"/>
          </w:rPr>
          <w:t>https://www.marketbeat.com/instant-alerts/filing-hf-advisory-group-llc-increases-position-in-starbucks-corporation-sbux-2026-04-02/</w:t>
        </w:r>
      </w:hyperlink>
      <w:r>
        <w:rPr>
          <w:i/>
        </w:rPr>
        <w:t xml:space="preserve"> - * HF Advisory Group LLC increased its position in Starbucks Corporation by 610.9% during the fourth quarter, owning 102,514 shares valued at $8,633,000. * Several other investors also bought new positions or increased holdings in Starbucks in the third quarter. * Starbucks stock opened at $90.43, with a 52-week low of $75.50 and high of $104.82. * The company's quarterly revenue was $9.92 billion, slightly above analyst expectations, but EPS was $0.56 compared to an estimate of $0.59. * Multiple research analysts issued varied ratings and target prices, with some setting a "buy" rating or a target above current levels. 229. </w:t>
      </w:r>
      <w:hyperlink r:id="rId212">
        <w:r>
          <w:rPr>
            <w:color w:val="0000EE"/>
            <w:u w:val="single"/>
          </w:rPr>
          <w:t>https://www.ilsole24ore.com/art/coldiretti-2026-tre-nubifragi-quattro-sud-agricoltura-crisi-AIdE0PJC</w:t>
        </w:r>
      </w:hyperlink>
      <w:r>
        <w:rPr>
          <w:i/>
        </w:rPr>
        <w:t xml:space="preserve"> - • The abnormal weather of early 2026 caused heavy damage in southern Italy, with three out of four extreme events occurring in the region. • Extensive flooding affected Abruzzo, Molise, Puglia, and Basilicata, damaging crops such as vegetables, cereals, and forage. • The incident caused thousands of hectares of crops to be flooded, with significant damage to agriculture. • Cold and snowfall threaten to affect already advanced crop growth, risking crop failure. • There are concerns over reduced pollination sources and impacts on vineyards and fruit cultivation. 230. </w:t>
      </w:r>
      <w:hyperlink r:id="rId213">
        <w:r>
          <w:rPr>
            <w:color w:val="0000EE"/>
            <w:u w:val="single"/>
          </w:rPr>
          <w:t>https://natlawreview.com/article/geopolitics-energy-markets-and-fertilizer-why-us-farmers-are-feeling-pressure</w:t>
        </w:r>
      </w:hyperlink>
      <w:r>
        <w:rPr>
          <w:i/>
        </w:rPr>
        <w:t xml:space="preserve"> - * Geopolitical developments in the Middle East are disrupting fertilizer supply chains and increasing natural gas prices, impacting global markets. * U.S. fertilizer prices have risen by approximately 30 percent, affecting farmers' preparations for spring planting. * Farmers are adjusting planting decisions, shifting acreage from corn to soybeans, or reducing fertiliser applications to manage costs. * Elevated energy prices may increase biofuel demand, influencing crop markets, though overall effects remain uncertain. * US-based fertilizer companies are benefitting from lower domestic natural gas costs amidst rising global prices. * Disruptions highlight vulnerabilities in global supply chains and the interconnectedness of energy, agriculture, and chemical sectors. 231. </w:t>
      </w:r>
      <w:hyperlink r:id="rId210">
        <w:r>
          <w:rPr>
            <w:color w:val="0000EE"/>
            <w:u w:val="single"/>
          </w:rPr>
          <w:t>https://perfectdailygrind.com/2026/04/why-coffee-roasters-are-explaining-price-increases/</w:t>
        </w:r>
      </w:hyperlink>
      <w:r>
        <w:rPr>
          <w:i/>
        </w:rPr>
        <w:t xml:space="preserve"> - * Coffee roasters raised retail prices in 2025 because of soaring green coffee prices and US tariffs. * Market volatility, rising operational costs, and geopolitical tensions prompted price communications to consumers. * US tariffs, especially a 50% levy on Brazil, and coffee market price spikes contributed to increased costs. * Some roasters explained price increases through transparency about farmgate and FOB prices. * The share of consumer prices reaching farmers remains limited, despite industry efforts to promote fair pay. * Roasters employ transparent strategies to maintain customer trust amid rising costs. * The industry faces ongoing pressure from market, environmental, and geopolitical challenges. 232. </w:t>
      </w:r>
      <w:hyperlink r:id="rId214">
        <w:r>
          <w:rPr>
            <w:color w:val="0000EE"/>
            <w:u w:val="single"/>
          </w:rPr>
          <w:t>https://www.prnewswire.com/news-releases/mcdonalds-usa-introduces-new-under-3-menu-and-4-breakfast-meal-deal-to-the-mcvalue-menu-302732196.html</w:t>
        </w:r>
      </w:hyperlink>
      <w:r>
        <w:rPr>
          <w:i/>
        </w:rPr>
        <w:t xml:space="preserve"> - * McDonald's USA introduces a new Under $3 Menu and a $4 Breakfast Meal Deal, starting April 21, 2026. * The expansion includes more choices at lower prices, with selected items spotlighted at better prices temporarily. * Items available all day include Sausage McMuffin, Sausage Biscuit, McChicken, McDouble, and others. * The breakfast meal deal features a Sausage McMuffin or Biscuit, Hash Browns, and a small McCafé coffee for $4. * Lunch and dinner meal deals start at $5, with options like McChicken and McDouble meal deals. 233. </w:t>
      </w:r>
      <w:hyperlink r:id="rId215">
        <w:r>
          <w:rPr>
            <w:color w:val="0000EE"/>
            <w:u w:val="single"/>
          </w:rPr>
          <w:t>https://www.al-monitor.com/originals/2026/04/australian-growers-shift-less-fertiliser-intensive-crops-iran-war-costs-surge</w:t>
        </w:r>
      </w:hyperlink>
      <w:r>
        <w:rPr>
          <w:i/>
        </w:rPr>
        <w:t xml:space="preserve"> - * Australian farmers are expected to favour less nitrogen-intensive crops such as barley over wheat and canola due to surging fertiliser and fuel costs caused by the Iran war. * Fertiliser prices, particularly urea, have increased by about 60% since the start of the Iran conflict, with diesel prices up 88%. * Planting of wheat could decline by 10% to 12%, while canola cultivation is also likely to decrease, despite higher returns. * Disruption of fertiliser supplies through the Strait of Hormuz threatens global urea availability, with prices up 30% to 40%. * Australia, a major exporter of wheat and canola, relies heavily on imports from China and Indonesia for fertiliser supplies, which are constrained due to export curbs and war-related disruptions. 234. </w:t>
      </w:r>
      <w:hyperlink r:id="rId216">
        <w:r>
          <w:rPr>
            <w:color w:val="0000EE"/>
            <w:u w:val="single"/>
          </w:rPr>
          <w:t>https://www.business-standard.com/world-news/trump-liberation-day-tariffs-one-year-impact-global-trade-126040200608_1.html</w:t>
        </w:r>
      </w:hyperlink>
      <w:r>
        <w:rPr>
          <w:i/>
        </w:rPr>
        <w:t xml:space="preserve"> - * The tariffs imposed by the Trump administration on April 2, 2025, included a 10% baseline duty and additional country-specific tariffs, reaching up to 145% on Chinese goods. * Europe initially threatened retaliation but moved towards sector-specific negotiations, reducing tensions and adjusting trade flows. * The US-China trade relationship remained volatile, with tariffs causing a significant decrease in US imports from China and China maintaining a large trade surplus. * India adopted a calibrated approach, engaging in negotiations and reaching a trade agreement with the US to reduce tariffs and manage sector vulnerabilities. * Southeast Asian countries benefited from supply chain shifts, increasing exports to the US as companies rerouted sourcing away from China. 235. </w:t>
      </w:r>
      <w:hyperlink r:id="rId217">
        <w:r>
          <w:rPr>
            <w:color w:val="0000EE"/>
            <w:u w:val="single"/>
          </w:rPr>
          <w:t>https://shoesandaccessories.in/footwear-industry-feels-the-heat-of-iran-us-war-disruptions/</w:t>
        </w:r>
      </w:hyperlink>
      <w:r>
        <w:rPr>
          <w:i/>
        </w:rPr>
        <w:t xml:space="preserve"> - * The ongoing Iran–Israel conflict has disrupted India's footwear supply chains, increasing input and logistics costs. * Raw material shortages and price hikes of up to 50 percent have significantly raised production costs. * Production drops of 40 to 60 percent have been reported in key hubs like Bahadurgarh and Agra. * Export segments, especially leather footwear to Middle Eastern markets, face delays and logistical challenges. * Transportation costs, including freight rates, have increased by 7 to 10 percent. * MSMEs are most affected due to limited buffers and rising costs, threatening production and export capacity. 236. </w:t>
      </w:r>
      <w:hyperlink r:id="rId218">
        <w:r>
          <w:rPr>
            <w:color w:val="0000EE"/>
            <w:u w:val="single"/>
          </w:rPr>
          <w:t>https://www.24-7pressrelease.com/press-release/533335/jillian-hishaw-highlights-global-fertilizer-crisis-amid-iran-war-and-rising-farm-costs</w:t>
        </w:r>
      </w:hyperlink>
      <w:r>
        <w:rPr>
          <w:i/>
        </w:rPr>
        <w:t xml:space="preserve"> - * Jillian Hishaw discusses how the war in Iran impacts global and US agricultural input costs, especially fertiliser prices, in April 2026. * Disruptions to shipping routes, particularly the Strait of Hormuz, have increased fertiliser prices by up to 40% globally and 71% for urea in the US. * Rising costs of fuel and packaging materials are increasing farm production expenses. * Farmers face decisions to reduce fertiliser use, switch crops, or reconsider planting, potentially lowering yields and increasing food prices. * Experts warn ongoing conflicts threaten long-term food security and supply chain stability. 237. </w:t>
      </w:r>
      <w:hyperlink r:id="rId219">
        <w:r>
          <w:rPr>
            <w:color w:val="0000EE"/>
            <w:u w:val="single"/>
          </w:rPr>
          <w:t>https://www.thehindubusinessline.com/economy/fmcg-firms-eye-3-4-price-hikes-in-q1-fy27-amid-rising-input-costs-nuvama/article70814663.ece</w:t>
        </w:r>
      </w:hyperlink>
      <w:r>
        <w:rPr>
          <w:i/>
        </w:rPr>
        <w:t xml:space="preserve"> - - Indian FMCG companies expect price increases of 3 to 4 per cent in Q1 FY27 due to higher crude oil prices and weakening Rupee, impacting input costs. - Price hikes are forecasted if raw material inflation persists, with sectors like paints, edible oils, soaps, and detergents most affected. - Costs of petrochemical derivatives like polypropylene and polyethylene, linked to crude oil, have increased, prompting companies such as Asian Paints and Berger Paints to raise prices. - Middle East conflict and rising shipping and insurance costs pose additional pressures; unseasonal rains reduce demand in some categories. - Market share dynamics and regulatory reforms in liquor taxation are also influencing sector outlooks for FY27. 238. </w:t>
      </w:r>
      <w:hyperlink r:id="rId220">
        <w:r>
          <w:rPr>
            <w:color w:val="0000EE"/>
            <w:u w:val="single"/>
          </w:rPr>
          <w:t>https://vutivibusiness.co.za/agriculture/new-market-opens-up-for-sa-grapes-in-philippines/</w:t>
        </w:r>
      </w:hyperlink>
      <w:r>
        <w:rPr>
          <w:i/>
        </w:rPr>
        <w:t xml:space="preserve"> - * The first official shipment of South African table grapes arrived in the Philippines after market access was approved in 2025. * The shipment marks the start of a new trade link between South Africa and the Philippines. * The move provides opportunities for farmers and SMEs in packaging, logistics, transport, farming, and supply services. * Exporters and farmers highlight benefits for growth and market diversification. * The Philippine market imported about 74,000 tonnes of grapes in 2024, offering long-term opportunities. * Challenges include phytosanitary standards, transport costs, and food safety regulations. * Industry plans to expand volumes and varieties over the next 3-5 years. 239. </w:t>
      </w:r>
      <w:hyperlink r:id="rId221">
        <w:r>
          <w:rPr>
            <w:color w:val="0000EE"/>
            <w:u w:val="single"/>
          </w:rPr>
          <w:t>https://timeskuwait.com/us-tariffs-one-year-on-who-gained-who-lost-and-whos-paying-the-price/</w:t>
        </w:r>
      </w:hyperlink>
      <w:r>
        <w:rPr>
          <w:i/>
        </w:rPr>
        <w:t xml:space="preserve"> - ['</w:t>
      </w:r>
      <w:r>
        <w:t xml:space="preserve"> One year after tariff implementation, US trade flows have shifted, with winners, losers, and increased costs for American consumers.', '</w:t>
      </w:r>
      <w:r>
        <w:rPr>
          <w:i/>
        </w:rPr>
        <w:t xml:space="preserve"> US imposed a 10% baseline tariff on imports from nearly every country in April 2025, with higher rates up to 50%.', '</w:t>
      </w:r>
      <w:r>
        <w:t xml:space="preserve"> US imports surged before tariffs, notably in commodities like gold from Switzerland and commodities from Asia.', '</w:t>
      </w:r>
      <w:r>
        <w:rPr>
          <w:i/>
        </w:rPr>
        <w:t xml:space="preserve"> China experienced a $66 billion decline in US imports, while other countries like Australia and Latin American nations benefited.', '</w:t>
      </w:r>
      <w:r>
        <w:t xml:space="preserve"> US customs duties doubled in 2025 to $287 billion, mostly paid by importers, passing costs to consumers.'] 240. </w:t>
      </w:r>
      <w:hyperlink r:id="rId222">
        <w:r>
          <w:rPr>
            <w:color w:val="0000EE"/>
            <w:u w:val="single"/>
          </w:rPr>
          <w:t>https://www.beveragedaily.com/Article/2026/04/02/strait-of-hormuz-beverage-impact-on-tea-coffee-sugar/?utm_source=RSS_Feed&amp;utm_medium=RSS&amp;utm_campaign=RSS</w:t>
        </w:r>
      </w:hyperlink>
      <w:r>
        <w:t xml:space="preserve"> - * Countries are expected to meet virtually to discuss the escalating crisis in the Strait of Hormuz. * The crisis impacts global supply chains, including food and beverage commodities, via key waterways. * Tea is currently most affected by the closure; regions like the UAE, Iraq, Iran, and Saudi Arabia heavily import tea. * Oil passage disruption affects plastic packaging production. * Coffee prices decline due to bumper crops, but logistics and fuel costs pose risks. * Fertiliser costs and supply disruptions threaten critical planting seasons in major agricultural countries. * Supply chain strategist highlights strain in sourcing and movement of commodities, increased transit times, higher freight, fuel, and insurance costs. * Planning for beverage companies is complicated by potential disruptions, longer routes, slower supply chains, and rising costs. 241. </w:t>
      </w:r>
      <w:hyperlink r:id="rId223">
        <w:r>
          <w:rPr>
            <w:color w:val="0000EE"/>
            <w:u w:val="single"/>
          </w:rPr>
          <w:t>https://mndaily.com/city/coffee-shop-two-for-tripping-hopes-to-revitalize-dinkytown/04/01/2026/eicmndaily-com/</w:t>
        </w:r>
      </w:hyperlink>
      <w:r>
        <w:t xml:space="preserve"> - * Two for Tripping opened in Dinkytown on March 26, in a building formerly housing Annie’s Parlour. * The coffee shop aims to rejuvenate Dinkytown and attract both students and local residents. * It features a hockey-themed exterior and offers in-house products like syrups and food items. * The owner, Latif Kamara, has experience in the coffee industry and promotes employment opportunities in specialty coffee. * The business seeks to stimulate local economic activity and community engagement. 242. </w:t>
      </w:r>
      <w:hyperlink r:id="rId224">
        <w:r>
          <w:rPr>
            <w:color w:val="0000EE"/>
            <w:u w:val="single"/>
          </w:rPr>
          <w:t>https://www.beveragedaily.com/Article/2026/04/02/keurig-dr-pepper-names-rafael-oliveira-as-coffee-ceo/?utm_source=RSS_Feed&amp;utm_medium=RSS&amp;utm_campaign=RSS</w:t>
        </w:r>
      </w:hyperlink>
      <w:r>
        <w:t xml:space="preserve"> - * Keurig Dr Pepper completed its $18 billion acquisition of JDE Peet's, creating the world's largest pure-play coffee company with around $16 billion in annual sales. * Rafael Oliveira, previous CEO of JDE Peet’s, assumed leadership of the new coffee entity on April 1. * Oliveira’s background includes roles at Kraft Heinz and Goldman Sachs, with a focus on international markets. * The new company features brands such as Keurig, Jacobs, L’OR, and Peet’s, with plans to spin off the soft drink business. * Oliveira aims to streamline operations and focus on key brands amid positive sales performance despite high coffee inflation. 243. </w:t>
      </w:r>
      <w:hyperlink r:id="rId225">
        <w:r>
          <w:rPr>
            <w:color w:val="0000EE"/>
            <w:u w:val="single"/>
          </w:rPr>
          <w:t>https://lmd.lk/from-gas-to-grain-fertilizer-disruptions-raise-risks-for-food-security-and-trade/</w:t>
        </w:r>
      </w:hyperlink>
      <w:r>
        <w:t xml:space="preserve"> - * The conflict affecting the Strait of Hormuz disrupts energy and fertilizer flows, impacting costs and food systems. * Shipping transits through Hormuz have fallen by over 95%, affecting trade routes. * Energy prices, including oil and gas, have surged across regions. * The region is a key global producer and trade route for fertilizers. * Rising energy, fertilizer, and transport costs increase risks for food production and prices. * Disruptions in energy and shipping link to agricultural markets and future food supply. * Shipping activity through Hormuz dropped from 103 vessels in late February to single digits, close to a standstill. 244. </w:t>
      </w:r>
      <w:hyperlink r:id="rId226">
        <w:r>
          <w:rPr>
            <w:color w:val="0000EE"/>
            <w:u w:val="single"/>
          </w:rPr>
          <w:t>https://www.retailnews.asia/malaysias-food-prices-set-to-skyrocket-by-50-in-wake-of-fuel-crisis-trade-associations-warn/</w:t>
        </w:r>
      </w:hyperlink>
      <w:r>
        <w:t xml:space="preserve"> - * Trade associations in Malaysia warn food prices could surge by up to 50% due to an energy crisis linked to the Iran conflict. * Fuel costs increase has led to a 20-30% rise in raw material prices, impacting traders and consumers. * Micro, small traders, and hawkers are most affected, with some seeing cost increases up to 30%. * Malaysians' expenditure on dining out increased by 17% in 2024, influencing the food service sector. * Rising global crude oil prices, fertiliser shortages, and higher logistics costs threaten sector growth and economic stability. 245. </w:t>
      </w:r>
      <w:hyperlink r:id="rId225">
        <w:r>
          <w:rPr>
            <w:color w:val="0000EE"/>
            <w:u w:val="single"/>
          </w:rPr>
          <w:t>https://lmd.lk/from-gas-to-grain-fertilizer-disruptions-raise-risks-for-food-security-and-trade/</w:t>
        </w:r>
      </w:hyperlink>
      <w:r>
        <w:t xml:space="preserve"> - * The conflict affecting the Strait of Hormuz disrupts energy and fertilizer flows, impacting costs and risks for food systems, trade, and vulnerable economies. * Shipping through Hormuz has collapsed, with transits down by over 95%, affecting energy and fertilizer trade. * Energy prices have surged across regions, with oil and gas rising sharply. * The region is a key global producer and trade route for fertiliser. * Rising energy, fertilizer, and transport costs increase risks to food production, supply, and prices. * The conflict escalation links energy and shipping disruptions to agricultural markets and future food supply. 246. </w:t>
      </w:r>
      <w:hyperlink r:id="rId227">
        <w:r>
          <w:rPr>
            <w:color w:val="0000EE"/>
            <w:u w:val="single"/>
          </w:rPr>
          <w:t>https://www.altitudesmagazine.com/twelve-months-after-liberation-day-importers-are-still-absorbing-the/</w:t>
        </w:r>
      </w:hyperlink>
      <w:r>
        <w:t xml:space="preserve"> - * April 2, 2025, marked the enactment of 'Liberation Day' tariffs by US President Donald Trump, affecting over 185 countries. * The tariffs included a 10% baseline rate, with higher rates on nations accused of unfair trade practices, notably China. * Immediate market reactions included significant drops in US stock indices. * Tariff escalation involved China retaliating with tariffs up to 34% and the US responding with increased tariffs, reaching approximately 125% on Chinese goods. * One year later, US importers are adopting various strategies, including sourcing from lower-rate countries, absorbing costs, or passing costs to consumers, with ongoing trade negotiations and retaliations. 247. </w:t>
      </w:r>
      <w:hyperlink r:id="rId228">
        <w:r>
          <w:rPr>
            <w:color w:val="0000EE"/>
            <w:u w:val="single"/>
          </w:rPr>
          <w:t>https://www.express.co.uk/news/politics/2185460/iran-war-red-diesel-soaring-price</w:t>
        </w:r>
      </w:hyperlink>
      <w:r>
        <w:t xml:space="preserve"> - * Red diesel prices have increased from 67p to up to 135p a litre following Iran conflict. * Prices have surged about 55% since February, affecting agricultural machinery costs. * Fertiliser prices, especially ammonia and sulphur, have risen due to disruptions in trade routes. * The shutdown of the Strait of Hormuz has impacted fertiliser exports, raising production costs. * Farmers face higher costs, with fertiliser and fuel contributing significantly to increased production expenses, risking food inflation. 248. </w:t>
      </w:r>
      <w:hyperlink r:id="rId229">
        <w:r>
          <w:rPr>
            <w:color w:val="0000EE"/>
            <w:u w:val="single"/>
          </w:rPr>
          <w:t>https://cedirates.com/news/all-that-could-go-wrong-in-africa-should-the-closure-of-the-hormuz-continue-in-the-next-30-days/</w:t>
        </w:r>
      </w:hyperlink>
      <w:r>
        <w:t xml:space="preserve"> - * Africa could experience immediate and widespread disruptions if the Strait of Hormuz remains closed for another 30 days, according to Ronald Mlalazi of ASCON. * The disruptions are expected to impact fuel supply, increasing transport costs and prices at the pump and on store shelves. * Shipping delays and rerouting are increasing delivery times, raising risks of stockouts and uncertain manufacturing inputs. * Fertiliser shortages could lower crop yields months ahead, exacerbating food inflation and currency instability. * Secondary shortages in packaging, chemicals, and pharmaceuticals may cascade, affecting multiple sectors. * Africa's dependence on global routes and imports makes it highly vulnerable to such disruptions, with limited control over outcomes. * Business and government responses within the next 30 days will be crucial in mitigating impacts. 249. </w:t>
      </w:r>
      <w:hyperlink r:id="rId230">
        <w:r>
          <w:rPr>
            <w:color w:val="0000EE"/>
            <w:u w:val="single"/>
          </w:rPr>
          <w:t>https://www.nzz.ch/wirtschaft/die-globale-schifffahrt-droht-am-iran-krieg-aufzulaufen-ld.1931644</w:t>
        </w:r>
      </w:hyperlink>
      <w:r>
        <w:t xml:space="preserve"> - * Experten warnen vor einer Versorgungskrise bei Bunkertreibstoff infolge der Blockade der Straße von Hormuz während des Iran-Kriegs. * Die Preise für Schiffstreibstoffe in Singapur haben sich mehr als verdoppelt, Schiffe verzögern sich, und die Versorgung ist bedroht. * Asien ist besonders betroffen, da dort ein Grossteil des Erdöls und Bunkertreibstoffs aus der Golfregion kommt. * Raffinerien in Singapur sind auf saures Öl aus der Golfregion ausgelegt, eine Umstellung würde Zeit und Kosten verursachen. * Die Krise könnte Auswirkungen auf den globalen Handel und die Lieferketten haben, mit möglichen Preissteigerungen und Verzögerungen. 250. </w:t>
      </w:r>
      <w:hyperlink r:id="rId231">
        <w:r>
          <w:rPr>
            <w:color w:val="0000EE"/>
            <w:u w:val="single"/>
          </w:rPr>
          <w:t>https://www.kbc.co.ke/importers-risk-losing-goods-worth-millions-as-kra-issues-notice/</w:t>
        </w:r>
      </w:hyperlink>
      <w:r>
        <w:t xml:space="preserve"> - * Kenya Revenue Authority (KRA) has issued a notice regarding overstayed goods at Nairobi inland container depots. * Owners have 30 days to clear the goods or face disposal through auction. * The goods include 26 40ft containers and 13 20ft containers with various items such as packaging materials, sugar, motorcycle parts, medicine, fibre optic accessories, and ethanol. * Majority of the cargo was destined for Kenya, with one container headed for Uganda. * If not cleared, KRA plans to auction the goods next month to recover duties and charges.</w:t>
      </w:r>
      <w:r/>
    </w:p>
    <w:p>
      <w:r/>
      <w:r>
        <w:t xml:space="preserve">251. </w:t>
      </w:r>
      <w:hyperlink r:id="rId232">
        <w:r>
          <w:rPr>
            <w:color w:val="0000EE"/>
            <w:u w:val="single"/>
          </w:rPr>
          <w:t>https://www.whalesbook.com/news/English/economy/Hormuz-Blockade-Cuts-Global-Trade-Outlook-Tests-Supply-Chains/69cdf3c969ec081354dc2566</w:t>
        </w:r>
      </w:hyperlink>
      <w:r>
        <w:t xml:space="preserve"> - * Strait of Hormuz nearly shut down, causing a 95% decline in ship traffic between February and March. * Global trade growth forecast for 2026 lowered to 1.5-2.5%, down from 4.7% in 2025. * Freight rates for oil tankers increased over 90%, bunker fuel prices nearly doubled. * Disruptions affect energy markets, commodity prices, and inflation, especially in developing nations. * Developing economies face currency depreciation and slower GDP growth; developed economies forecast at 1.5%, developing at 4.1% in 2026. * Companies initiate supply chain realignment, focusing on energy diversification and regional self-sufficiency. * Geopolitical tensions drive trade and investment shifts, increasing supply chain vulnerabilities and market volatility. 252. </w:t>
      </w:r>
      <w:hyperlink r:id="rId233">
        <w:r>
          <w:rPr>
            <w:color w:val="0000EE"/>
            <w:u w:val="single"/>
          </w:rPr>
          <w:t>https://cyprus-mail.com/2026/04/02/airfreight-rates-jump-95-per-cent-as-iran-war-hits-global-supply-chains</w:t>
        </w:r>
      </w:hyperlink>
      <w:r>
        <w:t xml:space="preserve"> - * International airfreight rates increased by up to 95 per cent between February and March, driven by Iran-related conflict. * Rates from Shanghai to Dubai rose 95 per cent to $8.60 per kg, nearing pandemic record levels. * Fuel surcharges increased up to 290 per cent month-on-month, while security surcharges rose 44 per cent. * Rates from Mumbai and Delhi to Madrid increased by an average of 27 per cent in March. * Reduced capacity and rising fuel prices have significantly affected the airfreight market, with airlines like Qatar Airways, Emirates, and Etihad reducing flights. * The conflict affects routes beyond the Middle East, impacting global trade lanes and capacity. * Drewry highlights the importance of market intelligence for managing rising airfreight costs. 253. </w:t>
      </w:r>
      <w:hyperlink r:id="rId234">
        <w:r>
          <w:rPr>
            <w:color w:val="0000EE"/>
            <w:u w:val="single"/>
          </w:rPr>
          <w:t>https://www.seatrade-maritime.com/security/top-maritime-news-stories-for-week-ended-20-march</w:t>
        </w:r>
      </w:hyperlink>
      <w:r>
        <w:t xml:space="preserve"> - * The IMO Council met to discuss the crisis affecting ships and 20,000 seafarers stranded in the Gulf due to the Iran conflict. * The IMO called for essential supplies to be provided and the establishment of a safe evacuation framework. * A vessel was struck by an unknown projectile off UAE, with 15 crew rescued and the master missing. * MSC is expanding its tanker holdings by acquiring a 50% stake in Sinokor, aiming to control 20% of the VLCC fleet. * The conflict has led to increased security concerns and market activity in the maritime tanker sector. 254. </w:t>
      </w:r>
      <w:hyperlink r:id="rId235">
        <w:r>
          <w:rPr>
            <w:color w:val="0000EE"/>
            <w:u w:val="single"/>
          </w:rPr>
          <w:t>https://cbn.co.za/industry-news/transport-logistics-freight-news/safla-fuel-shock-underscores-urgent-need-to-fix-south-africas-logistics-friction-points/</w:t>
        </w:r>
      </w:hyperlink>
      <w:r>
        <w:t xml:space="preserve"> - ['</w:t>
      </w:r>
      <w:r>
        <w:rPr>
          <w:i/>
        </w:rPr>
        <w:t xml:space="preserve"> The South African Freight and Logistics Association (SAFLA) reports significant fuel price increases effective 1 April 2026, driven by global oil prices and a weaker rand.', '</w:t>
      </w:r>
      <w:r>
        <w:t xml:space="preserve"> The government introduced a temporary R3.00/litre reduction in the fuel levy from 1 April to 5 May 2026 as relief.', '</w:t>
      </w:r>
      <w:r>
        <w:rPr>
          <w:i/>
        </w:rPr>
        <w:t xml:space="preserve"> Fuel increases are impacting transport costs, trade competitiveness, and delays in freight movement.', '</w:t>
      </w:r>
      <w:r>
        <w:t xml:space="preserve"> SAFLA calls for data-driven interventions at ports and corridors to reduce dwell times and lower fuel burn.', '</w:t>
      </w:r>
      <w:r>
        <w:rPr>
          <w:i/>
        </w:rPr>
        <w:t xml:space="preserve"> Engagement with authorities like SARS, Transnet, and Border Management Authority is planned to address logistical challenges.'] 255. </w:t>
      </w:r>
      <w:hyperlink r:id="rId236">
        <w:r>
          <w:rPr>
            <w:color w:val="0000EE"/>
            <w:u w:val="single"/>
          </w:rPr>
          <w:t>https://nomadlawyer.org/iran-strait-hormuz-blockade-april-2026</w:t>
        </w:r>
      </w:hyperlink>
      <w:r>
        <w:rPr>
          <w:i/>
        </w:rPr>
        <w:t xml:space="preserve"> - * Iran's control of the Strait of Hormuz has led to a shipping restriction affecting approximately 20% of global oil and liquefied natural gas supply, beginning on 31 March 2026. * The blockade involves selective vessel interference, causing unpredictable delays and security risks. * Crude oil prices surged by 40-50%, with projections of $150-200 per barrel if disruption persists. * U.S. fuel prices increased, with gasoline exceeding $4 per gallon; Europe and Asia face significant energy security challenges. * Supply chain disruptions, vessel delays, and shipping costs are escalating globally, impacting transportation, manufacturing, and travel. 256. </w:t>
      </w:r>
      <w:hyperlink r:id="rId237">
        <w:r>
          <w:rPr>
            <w:color w:val="0000EE"/>
            <w:u w:val="single"/>
          </w:rPr>
          <w:t>https://informante.web.na/?p=391893</w:t>
        </w:r>
      </w:hyperlink>
      <w:r>
        <w:rPr>
          <w:i/>
        </w:rPr>
        <w:t xml:space="preserve"> - * Global geopolitical tensions are affecting Namibia's agricultural sector, raising input costs, supply chain disruptions, and food prices. * Namibia relies heavily on imported inputs, making it vulnerable to international conflicts such as the Russia–Ukraine war and tensions in the Middle East. * Fertiliser prices surged during the Russia–Ukraine war, contributing to nearly 30% agricultural inflation in Namibia between 2021-2022. * Disruptions in export regions like the Black Sea increased global wheat prices, and rising oil prices affected transport costs. * Namibia's livestock sector, especially sheep farming, is affected by regional demand shifts, impacting export prices and slaughter rates. 257. </w:t>
      </w:r>
      <w:hyperlink r:id="rId237">
        <w:r>
          <w:rPr>
            <w:color w:val="0000EE"/>
            <w:u w:val="single"/>
          </w:rPr>
          <w:t>https://informante.web.na/?p=391893</w:t>
        </w:r>
      </w:hyperlink>
      <w:r>
        <w:rPr>
          <w:i/>
        </w:rPr>
        <w:t xml:space="preserve"> - * Global geopolitical tensions are affecting Namibia’s agricultural sector, increasing input costs, disrupting supply chains, and influencing local food prices. * Namibia relies heavily on imported agricultural inputs, making its sector vulnerable to international conflicts. * Fertiliser, fuel, and animal feed prices increased during the Russia–Ukraine war, with Namibia experiencing nearly 30% inflation between 2021 and 2022. * Tensions in the Middle East and disruptions in the Black Sea region push up global wheat and oil prices, impacting Namibia. * Namibia’s livestock sector, especially sheep farming, depends on regional demand, which can be affected by international demand fluctuations. * Farmers are advised to prepare for ongoing market volatility, including fluctuating input costs and logistics delays. 258. </w:t>
      </w:r>
      <w:hyperlink r:id="rId238">
        <w:r>
          <w:rPr>
            <w:color w:val="0000EE"/>
            <w:u w:val="single"/>
          </w:rPr>
          <w:t>https://www.straitstimes.com/asia/se-asia/fruit-prices-in-malaysia-set-to-rise-as-fertiliser-supplies-dry-up-amid-middle-east-war</w:t>
        </w:r>
      </w:hyperlink>
      <w:r>
        <w:rPr>
          <w:i/>
        </w:rPr>
        <w:t xml:space="preserve"> - * Fruit prices in Malaysia are expected to increase by 20 per cent or more due to disrupted fertiliser supplies amid the Middle East war. * Shipping disruptions through the Suez Canal and Red Sea have led Malaysian fertiliser raw material prices to surge by 100 to 150 per cent. * Fertiliser supply delays threaten fruit production, potentially reducing yields by 15 to 20 per cent and causing shortages. * Production costs are rising by at least 30 per cent due to higher fertiliser and fuel prices, impacting local farmers. * Malaysian authorities are discussing responses to these supply shocks, including measures following upcoming Hari Raya Aidilfitri. 259. </w:t>
      </w:r>
      <w:hyperlink r:id="rId239">
        <w:r>
          <w:rPr>
            <w:color w:val="0000EE"/>
            <w:u w:val="single"/>
          </w:rPr>
          <w:t>https://talkbusiness.net/2026/04/record-low-cotton-and-rice-acres-projected-in-arkansas-soybeans-surge/</w:t>
        </w:r>
      </w:hyperlink>
      <w:r>
        <w:rPr>
          <w:i/>
        </w:rPr>
        <w:t xml:space="preserve"> - * The USDA’s ‘Prospective Plantings’ report forecasts historically low cotton and rice acres in Arkansas, with a surge in soybean planting. * Cotton acres are expected to decline by 10%, rice by 30%, while soybeans will increase by 20%. * Farmers face high input costs, with nitrogen prices rising 30% and fuel costs impacting planting decisions. * Drought conditions and water shortages threaten crop yields, with some experts predicting the lowest rice and cotton acres since 1977 and 1983 respectively. * The report highlights continued concern over rising fertiliser and fuel prices, and weather-related challenges impacting Arkansas agriculture. 260. </w:t>
      </w:r>
      <w:hyperlink r:id="rId240">
        <w:r>
          <w:rPr>
            <w:color w:val="0000EE"/>
            <w:u w:val="single"/>
          </w:rPr>
          <w:t>https://punchng.com/exporters-raise-the-alarm-over-container-shortage-at-lagos-ports/?utm_source=rss.punchng.com&amp;utm_medium=web</w:t>
        </w:r>
      </w:hyperlink>
      <w:r>
        <w:rPr>
          <w:i/>
        </w:rPr>
        <w:t xml:space="preserve"> - * The Association of West African Exporters and Marine Professionals warns of container scarcity at Lagos ports affecting Nigerian exports valued at $44.06 billion in 2025. * Shipping lines are refusing to pick up export cargoes, preferring ports like Cotonou, with vessels often sailing empty. * Export cargoes, including perishable items, are piling up inside terminals, with containers unavailable to load or evacuate. * The shortage is worsened by a lack of space at terminals and the ongoing Middle East conflict affecting shipping routes. * Exporters and port operators report delays and container scarcity caused by cancellation of routes and vessel shortages, further impacting Nigeria’s export sector. 261. </w:t>
      </w:r>
      <w:hyperlink r:id="rId241">
        <w:r>
          <w:rPr>
            <w:color w:val="0000EE"/>
            <w:u w:val="single"/>
          </w:rPr>
          <w:t>https://www.dailymail.co.uk/news/article-15669799/Australia-price-hike-DHL-fuel-crisis-middle-east-letter.html?ns_mchannel=rss&amp;ns_campaign=1490&amp;ito=1490</w:t>
        </w:r>
      </w:hyperlink>
      <w:r>
        <w:rPr>
          <w:i/>
        </w:rPr>
        <w:t xml:space="preserve"> - * Australians receive a letter warning of upcoming brutal price hikes due to the Middle East conflict's impact on supply chains. * DHL reports 'significant volatility' in global oil markets following increased fuel costs. * Strait of Hormuz closure causes delays and higher insurance costs, affecting fuel imports to Australia. * Fuel prices in Australia increased by 30-50% in the second week of the Iran war. * Logistics companies like Way2Go Transport and manufacturers like Ant Packaging face rising costs, with some delaying passing them to customers. * Australian government warns inflation could exceed 5%, with petrol prices high for up to three years, and plans a food security summit. 262. </w:t>
      </w:r>
      <w:hyperlink r:id="rId242">
        <w:r>
          <w:rPr>
            <w:color w:val="0000EE"/>
            <w:u w:val="single"/>
          </w:rPr>
          <w:t>https://retail-insider.com/retail-insider/2026/04/study-20-international-retailers-entered-canada-in-2025-led-by-toronto/</w:t>
        </w:r>
      </w:hyperlink>
      <w:r>
        <w:rPr>
          <w:i/>
        </w:rPr>
        <w:t xml:space="preserve"> - * In 2025, 20 international retail brands opened their first stores in Canada, an increase from 15 in 2024. * Toronto was the primary gateway, with 14 brands (70%) choosing it for their first Canadian location. * Key retail hubs included Yorkdale Shopping Centre and Bloor-Yorkville. * Vancouver accounted for five entries, focusing on luxury and lifestyle brands. * Montreal recorded one entry, La Maison Générale, with a community-oriented concept. * Premium and experiential retail grew, with brands like Tom Ford, Gentle Monster, and Smeg expanding. * The decade has seen fluctuating international store entries, with 2025 reflecting a modest rebound. 263. </w:t>
      </w:r>
      <w:hyperlink r:id="rId243">
        <w:r>
          <w:rPr>
            <w:color w:val="0000EE"/>
            <w:u w:val="single"/>
          </w:rPr>
          <w:t>https://www.myjoyonline.com/despite-price-cut-ghana-cocoa-buyers-lack-funds-to-buy-beans-from-farmers-sources-say/</w:t>
        </w:r>
      </w:hyperlink>
      <w:r>
        <w:rPr>
          <w:i/>
        </w:rPr>
        <w:t xml:space="preserve"> - * Ghana's licensed cocoa buyers cannot purchase beans due to funding shortages, despite a recent price reduction. * The Ghanaian government reduced the fixed farmer price by nearly 30%, but it remains above global prices. * Funds disbursed by Cocobod have yet to reach farmers, causing payment delays. * Farmers and clerks are refusing more beans due to liquidity issues and high prices. * Opposition lawmakers warn of possible further price cuts, which farmers oppose. 264. </w:t>
      </w:r>
      <w:hyperlink r:id="rId244">
        <w:r>
          <w:rPr>
            <w:color w:val="0000EE"/>
            <w:u w:val="single"/>
          </w:rPr>
          <w:t>https://www.eastidahonews.com/2026/03/iran-war-has-us-farmers-worried-about-the-cost-and-availability-of-fertilizer/</w:t>
        </w:r>
      </w:hyperlink>
      <w:r>
        <w:rPr>
          <w:i/>
        </w:rPr>
        <w:t xml:space="preserve"> - * Farmers across the U.S. expect to pay significantly more for fertiliser due to the Iran conflict, causing supply concerns. * The war has disrupted shipping and limited exports from the Middle East, affecting key fertiliser ingredients. * Experts warn that fertiliser prices may remain high and shortages could occur, impacting planting season. * Domestic fertiliser production helps alleviate some supply issues, but increased energy costs elevate prices. * The U.S. government has taken measures to support farmers, but costs remain a challenge for profitability. 265. </w:t>
      </w:r>
      <w:hyperlink r:id="rId245">
        <w:r>
          <w:rPr>
            <w:color w:val="0000EE"/>
            <w:u w:val="single"/>
          </w:rPr>
          <w:t>https://wwd.com/sourcing-journal/logistics/pakistan-ports-port-of-karachi-bin-qasim-iran-war-strait-of-hormuz-transshipment-container-shipping-south-asia-1238870910/</w:t>
        </w:r>
      </w:hyperlink>
      <w:r>
        <w:rPr>
          <w:i/>
        </w:rPr>
        <w:t xml:space="preserve"> - * The war in Iran has caused shifts in regional shipping, with Pakistani ports handling more cargo and becoming a transit hub. * Karachi Port processed over 8,300 TEUs in March, surpassing last year's total and handling 75% of redirected cargo. * Pakistan offers significant discounts to incentivise shipping lines to use Karachi ports. * New shipping services connect Karachi with UAE ports, and the Port of Salalah resumed operations after a drone strike. * Shipping companies are rerouting cargo via Pakistan due to delays in the Strait of Hormuz, impacting global trade growth forecasts. 266. </w:t>
      </w:r>
      <w:hyperlink r:id="rId246">
        <w:r>
          <w:rPr>
            <w:color w:val="0000EE"/>
            <w:u w:val="single"/>
          </w:rPr>
          <w:t>https://www.foodsecurityportal.org/node/3839</w:t>
        </w:r>
      </w:hyperlink>
      <w:r>
        <w:rPr>
          <w:i/>
        </w:rPr>
        <w:t xml:space="preserve"> - * Shipping restrictions in the Strait of Hormuz have driven sharp increases in fertilizer and energy prices. * Disruption threatens global fertilizer supply, affecting agricultural productivity and food security. * Up to 30% of global fertilizer trade passes through the Strait, with significant exports of natural gas, oil, and LNG impacted by Iran's restrictions. * The Gulf region is a major exporter of nitrogen and phosphate fertilisers; disruption could reduce supplies and increase prices. * Higher fertilizer and energy costs risk lowering crop yields, especially in heavily reliant regions such as Africa and South Asia. 267. </w:t>
      </w:r>
      <w:hyperlink r:id="rId247">
        <w:r>
          <w:rPr>
            <w:color w:val="0000EE"/>
            <w:u w:val="single"/>
          </w:rPr>
          <w:t>https://www.lex18.com/news/covering-kentucky/kentucky-organic-farm-avoids-high-fertilizer-costs-but-battles-skyrocketing-diesel-prices-amid-iran-war</w:t>
        </w:r>
      </w:hyperlink>
      <w:r>
        <w:rPr>
          <w:i/>
        </w:rPr>
        <w:t xml:space="preserve"> - * An organic farm in Clark County, Kentucky, is shielding itself from fertiliser price increases due to the war in Iran by using compost and green manures.</w:t>
      </w:r>
      <w:r>
        <w:t>* The farm faces rising diesel costs, with diesel now costing over $5 a gallon, affecting crop transport and farm operations.</w:t>
      </w:r>
      <w:r>
        <w:rPr>
          <w:i/>
        </w:rPr>
        <w:t>* The farm owner is considering alternative fuels, including building a soybean-powered diesel station.</w:t>
      </w:r>
      <w:r>
        <w:t xml:space="preserve">* Fertiliser costs are not as burdensome for this organic farm as they are for conventional farms, but diesel costs significantly impact its transportation and farm activities.* * The war in Iran is cited as the cause of rising fertiliser and diesel prices impacting farmers globally. 268. </w:t>
      </w:r>
      <w:hyperlink r:id="rId248">
        <w:r>
          <w:rPr>
            <w:color w:val="0000EE"/>
            <w:u w:val="single"/>
          </w:rPr>
          <w:t>https://timothyrenshaw.substack.com/p/fuel-availability-uncertainty-trumps</w:t>
        </w:r>
      </w:hyperlink>
      <w:r>
        <w:t xml:space="preserve"> - * Fuel availability in maritime shipping is under duress due to geopolitical tensions in the Middle East, particularly the Iran-Strait of Hormuz crisis. * Disruptions threaten bunker fuel supplies, which power 90-95% of the global shipping fleet, risking systemic logistical disruptions. * The crisis also impacts other transport sectors, with air freight rates increasing significantly, especially on Middle East routes. * The crisis is compounded by damage to Russian oil infrastructure and sanctions affecting oil flows. * These issues threaten global trade and import/export logistics, highlighting a broader energy and geopolitical challenge.</w:t>
      </w:r>
      <w:r/>
    </w:p>
    <w:p>
      <w:r/>
      <w:r>
        <w:t xml:space="preserve">269. </w:t>
      </w:r>
      <w:hyperlink r:id="rId249">
        <w:r>
          <w:rPr>
            <w:color w:val="0000EE"/>
            <w:u w:val="single"/>
          </w:rPr>
          <w:t>https://www.esmmagazine.com/a-brands/keurig-dr-pepper-acquires-jde-peets-names-rafael-oliveira-as-ceo-of-global-coffee-unit-308859</w:t>
        </w:r>
      </w:hyperlink>
      <w:r>
        <w:t xml:space="preserve"> - * Keurig Dr Pepper (KDP) completes acquisition of JDE Peet's after securing 96.22% of shares. * Rafael Oliveira appointed CEO of the future Global Coffee Co. following separation. * Oliveira continues as CEO at JDE Peet's since November 2024 and will join KDP's leadership. * The separation depends on key milestones, aiming for operational readiness by the end of 2026. * The acquisition signifies a strategic move for growth within the coffee sector. 270. </w:t>
      </w:r>
      <w:hyperlink r:id="rId250">
        <w:r>
          <w:rPr>
            <w:color w:val="0000EE"/>
            <w:u w:val="single"/>
          </w:rPr>
          <w:t>https://keyt.com/news/top-stories/2026/04/01/peak-season-low-profits-ventura-county-strawberry-farmers-face-fuel-cost-crisis/</w:t>
        </w:r>
      </w:hyperlink>
      <w:r>
        <w:t xml:space="preserve"> - * Farmers in Oxnard, California, report increased fuel costs during peak strawberry harvest season.</w:t>
      </w:r>
      <w:r>
        <w:rPr>
          <w:i/>
        </w:rPr>
        <w:t xml:space="preserve"> * Diesel prices have risen from around $3 per gallon in December to $11.50, a 40% increase.</w:t>
      </w:r>
      <w:r>
        <w:t xml:space="preserve"> * Rising fuel costs are linked to global tensions, including the Iran war.</w:t>
      </w:r>
      <w:r>
        <w:rPr>
          <w:i/>
        </w:rPr>
        <w:t xml:space="preserve"> * Farmers highlight diesel as essential for transportation and supply chain logistics.</w:t>
      </w:r>
      <w:r>
        <w:t xml:space="preserve"> * Farmers are seeking ways to improve efficiency amid rising operating costs.</w:t>
      </w:r>
      <w:r>
        <w:rPr>
          <w:i/>
        </w:rPr>
        <w:t xml:space="preserve">271. </w:t>
      </w:r>
      <w:hyperlink r:id="rId251">
        <w:r>
          <w:rPr>
            <w:color w:val="0000EE"/>
            <w:u w:val="single"/>
          </w:rPr>
          <w:t>https://coffeetalk.com/daily-dose/top-news/04-2026/109720/</w:t>
        </w:r>
      </w:hyperlink>
      <w:r>
        <w:rPr>
          <w:i/>
        </w:rPr>
        <w:t xml:space="preserve"> - * The EU will enforce a regulation requiring deforestation-free coffee, with rules delayed to December 2025 and June 2026. * The regulation mandates supply chain documentation, geolocation data, and land forest status since December 2020. * Small farms face exclusion or need to comply via cooperatives, with increased demand for sustainability certifications. * Agroforestry may be adopted to help meet new regulations. * Compliance costs may increase prices for European consumers and impact global coffee supply and trade outside Europe. 272. </w:t>
      </w:r>
      <w:hyperlink r:id="rId252">
        <w:r>
          <w:rPr>
            <w:color w:val="0000EE"/>
            <w:u w:val="single"/>
          </w:rPr>
          <w:t>https://www.ccjdigital.com/business/article/15821031/diesel-prices-hit-carriers-hard-even-as-freight-demand-surges</w:t>
        </w:r>
      </w:hyperlink>
      <w:r>
        <w:rPr>
          <w:i/>
        </w:rPr>
        <w:t xml:space="preserve"> - * Diesel prices approached $5.401 per gallon during the week ending March 31, impacting freight costs. * Freight demand remained high, with load activity surging 4.1% week over week and volume 35% higher than in 2025. * Rate gains were partly driven by fuel costs, which increased, but some analysts see this as a temporary effect. * Carriers are adjusting by reducing deadhead miles, seeking lighter loads, and slowing down to conserve fuel. * Flatbed loads increased, while dry van faces headwinds due to a sluggish housing market. 273. </w:t>
      </w:r>
      <w:hyperlink r:id="rId253">
        <w:r>
          <w:rPr>
            <w:color w:val="0000EE"/>
            <w:u w:val="single"/>
          </w:rPr>
          <w:t>https://packagingrevolution.net/timcon-meeting-ppwr-wood-pallet-market-outlook/</w:t>
        </w:r>
      </w:hyperlink>
      <w:r>
        <w:rPr>
          <w:i/>
        </w:rPr>
        <w:t xml:space="preserve"> - • The TIMCON meeting in Manchester highlighted regulatory change, supply pressures, and economic uncertainty affecting the wood pallet and packaging sector. • Focus was on the EU’s Packaging and Packaging Waste Regulation (PPWR), with enforcement expected from August and design-for-recycling aims by 2030. • The regulation's impact on wooden pallets depends on definitions of recyclability and reuse, emphasising industry involvement. • The market outlook reflects sluggish demand, supply constraints, and global trade interconnections, with potential timber supply shifts from Canada and storm-damaged wood entering circulation. • The sector faces overlapping challenges, highlighting the importance of industry collaboration and regulatory engagement. 274. </w:t>
      </w:r>
      <w:hyperlink r:id="rId254">
        <w:r>
          <w:rPr>
            <w:color w:val="0000EE"/>
            <w:u w:val="single"/>
          </w:rPr>
          <w:t>https://www.northernminer.com/news/iran-war-threatens-aluminium-supply-as-outages-deepen-prices-surge/1003889586/</w:t>
        </w:r>
      </w:hyperlink>
      <w:r>
        <w:rPr>
          <w:i/>
        </w:rPr>
        <w:t xml:space="preserve"> - * The Middle East conflict disrupts aluminium production, potentially removing up to 3.5 million tonnes of output, about 5% of global supply. * Disruptions in the Strait of Hormuz impact around 18% of global aluminium exports outside China, with risks of supply deficits. * Aluminium prices have increased from about $3,100–$3,300 to near $3,500 per tonne due to supply fears. * Operations in the Gulf, including Emirates Global Aluminium and Aluminium Bahrain, have been damaged or shut, affecting capacity. * The crisis impacts markets in Japan, South Korea, Turkey, and Mexico, especially sectors like automotive, construction, and packaging. 275. </w:t>
      </w:r>
      <w:hyperlink r:id="rId255">
        <w:r>
          <w:rPr>
            <w:color w:val="0000EE"/>
            <w:u w:val="single"/>
          </w:rPr>
          <w:t>https://sna.agr.br/cafe-arabica-reage-em-marco-mas-o-robusta-cai/</w:t>
        </w:r>
      </w:hyperlink>
      <w:r>
        <w:rPr>
          <w:i/>
        </w:rPr>
        <w:t xml:space="preserve"> - * Março terminou com aumento nos preços do Arábica, devido à oferta limitada e preocupações geopolíticas. * O Robusta seguiu enfraquecido em março, com oferta maior e proximidade da colheita. * A alta do Arábica em março superou as boas estimativas da safra brasileira para 2026/27. * A safra de Arábica no Brasil deve ganhar ritmo entre maio e junho, podendo alcançar uma produção recorde. * Expectativa de colheita de Robusta entre abril e maio, pressionando as cotações. 276. </w:t>
      </w:r>
      <w:hyperlink r:id="rId256">
        <w:r>
          <w:rPr>
            <w:color w:val="0000EE"/>
            <w:u w:val="single"/>
          </w:rPr>
          <w:t>https://coffeetalk.com/daily-dose/from-origin/04-2026/109711/</w:t>
        </w:r>
      </w:hyperlink>
      <w:r>
        <w:rPr>
          <w:i/>
        </w:rPr>
        <w:t xml:space="preserve"> - </w:t>
      </w:r>
      <w:r>
        <w:t>In China, Arabica coffee grown at low altitudes beneath eucalyptus forests in Zhanjiang now meets SCA standards.</w:t>
      </w:r>
      <w:r>
        <w:rPr>
          <w:i/>
        </w:rPr>
      </w:r>
      <w:r>
        <w:t>Eight years of research by the Chinese Academy of Forestry’s Institute of Fast-growing Trees developed a multi-layered ecosystem for coffee cultivation.</w:t>
      </w:r>
      <w:r>
        <w:rPr>
          <w:i/>
        </w:rPr>
      </w:r>
      <w:r>
        <w:t>The new system yields 650 kg of coffee per mu, generating additional income of 6,000 yuan annually per area.</w:t>
      </w:r>
      <w:r>
        <w:rPr>
          <w:i/>
        </w:rPr>
      </w:r>
      <w:r>
        <w:t>The project enhances ecological benefits such as soil quality, water conservation, and carbon sequestration.</w:t>
      </w:r>
      <w:r>
        <w:rPr>
          <w:i/>
        </w:rPr>
      </w:r>
      <w:r>
        <w:t xml:space="preserve">Over 90% of local workers have been engaged, with plans for further diversification into value-added products. 277. </w:t>
      </w:r>
      <w:hyperlink r:id="rId257">
        <w:r>
          <w:rPr>
            <w:color w:val="0000EE"/>
            <w:u w:val="single"/>
          </w:rPr>
          <w:t>https://www.gcrmag.com/regions-on-the-rise-panama/</w:t>
        </w:r>
      </w:hyperlink>
      <w:r>
        <w:t xml:space="preserve"> - * Panama has gained recognition for its Geisha coffee and auction success, including a record price of over US$30,000 per kilogram in 2025. * Panama's uniqueness in terroir, volcanic soil, and microclimates in regions like Boquete and Volcán supports high-quality coffee production. * The country’s coffee, responsible for about 0.1% of global output, has become a specialty industry with international competition success. * Savages Coffees and local producers advocate cooperation, community investment, and value addition through partnership programmes. * The first World of Coffee event held in Panama in 2026 will showcase its industry and community strength. 278. </w:t>
      </w:r>
      <w:hyperlink r:id="rId258">
        <w:r>
          <w:rPr>
            <w:color w:val="0000EE"/>
            <w:u w:val="single"/>
          </w:rPr>
          <w:t>https://www.the-journal.com/articles/freeze-watch-issued-for-cortez-and-surrounding-areas-threatening-crops/</w:t>
        </w:r>
      </w:hyperlink>
      <w:r>
        <w:t xml:space="preserve"> - * The National Weather Service has issued a freeze watch for Wednesday night and Thursday morning in Southwest Colorado, warning of adverse impacts to crops. * Temperatures are projected to reach 27 degrees in Cortez, with colder temperatures expected later. * The region has experienced unusual warm and dry weather that has caused crops to come out of dormancy early. * Drought conditions are severe in Montezuma County, which may affect crop resilience. * Rain and weather mitigation methods may help, but significant cold snaps could severely damage crops. 279. </w:t>
      </w:r>
      <w:hyperlink r:id="rId259">
        <w:r>
          <w:rPr>
            <w:color w:val="0000EE"/>
            <w:u w:val="single"/>
          </w:rPr>
          <w:t>https://www.newsghana.com.gh/coffee-prices-hit-monthly-highs-as-hormuz-closure-squeezes-supply-chains/</w:t>
        </w:r>
      </w:hyperlink>
      <w:r>
        <w:t xml:space="preserve"> - ['</w:t>
      </w:r>
      <w:r>
        <w:rPr>
          <w:i/>
        </w:rPr>
        <w:t xml:space="preserve"> Global coffee prices surged to their highest levels in weeks, driven by the closure of the Strait of Hormuz and rising shipping costs.', '</w:t>
      </w:r>
      <w:r>
        <w:t xml:space="preserve"> Arabica coffee reached a one-month high, while robusta hit a one-week high, amid geopolitical supply shocks and production outlooks.', '</w:t>
      </w:r>
      <w:r>
        <w:rPr>
          <w:i/>
        </w:rPr>
        <w:t xml:space="preserve"> ICE robusta stocks fell to a two-month low, supporting robusta prices; arabica inventories climbed to a near six-month high, supported by good crop prospects in Brazil.', '</w:t>
      </w:r>
      <w:r>
        <w:t xml:space="preserve"> Brazil’s coffee export volumes declined 27 percent year on year in February, indicating supply tightness despite optimistic production estimates.', '</w:t>
      </w:r>
      <w:r>
        <w:rPr>
          <w:i/>
        </w:rPr>
        <w:t xml:space="preserve"> Longer-term demand forecasts predict record global coffee production in 2025/26, with a notable increase in robusta output driven by Vietnam.', '</w:t>
      </w:r>
      <w:r>
        <w:t xml:space="preserve"> Ghana’s coffee sector could benefit from rising robusta prices, enhancing opportunities for local coffee farmers if infrastructure supports are developed.'] 280. </w:t>
      </w:r>
      <w:hyperlink r:id="rId260">
        <w:r>
          <w:rPr>
            <w:color w:val="0000EE"/>
            <w:u w:val="single"/>
          </w:rPr>
          <w:t>https://www.canadiancattlemen.ca/daily/food-and-beverage-sales-growth-volume-decline-predicted-for-2026/</w:t>
        </w:r>
      </w:hyperlink>
      <w:r>
        <w:t xml:space="preserve"> - * Canada’s food and beverage sector forecasts a 0.8% increase in sales but a 0.7% decline in volume for 2026, driven by higher prices. * Costs of goods increased by 2% in 2025, mainly due to raw material disruptions and tariffs. * Trade tensions and energy prices due to conflict in the Middle East may affect input costs further. * Prices for canola are expected to fall by 3.1% in 2026; demand for maple syrup and honey increases globally. * Food processing subsectors, including dairy and meat, show mixed positive sales and declining volumes in 2026. 281. </w:t>
      </w:r>
      <w:hyperlink r:id="rId261">
        <w:r>
          <w:rPr>
            <w:color w:val="0000EE"/>
            <w:u w:val="single"/>
          </w:rPr>
          <w:t>https://www.theheritagetimes.com/kenya-eight-million-kilograms-of-tea-trapped-as-iran-war-hits-export/</w:t>
        </w:r>
      </w:hyperlink>
      <w:r>
        <w:t xml:space="preserve"> - * Disruption to shipping over the Iran war has left about eight million kilograms of tea trapped in warehouses in Mombasa, Kenya, for weeks. * The head of the East Africa Tea Traders Association reported losses estimated at $8 million per week since March 1. * No tea is currently leaving for the Middle East, which accounts for 20-25% of Kenya's tea exports. * Shipping disruptions have led to increased costs and delayed exports, with some routes only available via the Cape of Good Hope. * Kenyan President William Ruto stated tea exports are performing well, but industry insiders say the situation is worsening. 282. </w:t>
      </w:r>
      <w:hyperlink r:id="rId262">
        <w:r>
          <w:rPr>
            <w:color w:val="0000EE"/>
            <w:u w:val="single"/>
          </w:rPr>
          <w:t>https://www.philstar.com/headlines/2026/04/02/2518491/da-fertilizer-prices-may-rise</w:t>
        </w:r>
      </w:hyperlink>
      <w:r>
        <w:t xml:space="preserve"> - * Agriculture chief in the Philippines states that fertiliser prices may rise due to global supply route disruptions caused by Middle East tensions in Manila. * Increased costs are driven by logistics and market uncertainty; supply remains sufficient. * Farmers could reduce fertiliser use without yield loss thanks to field tests with bio-based and nanotechnology solutions. * Global fertilizer prices forecasted to rise 15-20% in the first half of 2026 if crisis persists. * FAO reports a 90% drop in tanker traffic impacting global food security. 283. </w:t>
      </w:r>
      <w:hyperlink r:id="rId263">
        <w:r>
          <w:rPr>
            <w:color w:val="0000EE"/>
            <w:u w:val="single"/>
          </w:rPr>
          <w:t>https://lafarmbureaunews.com/news/2026/4/1/ag-secretary-working-with-companies-to-lower-input-prices</w:t>
        </w:r>
      </w:hyperlink>
      <w:r>
        <w:t xml:space="preserve"> - * USDA Secretary Brooke Rollins is collaborating with ag input companies to address rising costs of farmers' inputs in the US. * The White House is concerned about high prices for diesel and fertilizer, which have increased sharply since the Iran war began. * Prices for diesel and fertilisers, including urea, have reached or are approaching record-high levels from previous years. * The rise in input costs is expected to persist into the fall, impacting farmers' production costs. * University of Illinois reports significant spike in on-farm diesel prices, similar to March 2022 levels. 284. </w:t>
      </w:r>
      <w:hyperlink r:id="rId264">
        <w:r>
          <w:rPr>
            <w:color w:val="0000EE"/>
            <w:u w:val="single"/>
          </w:rPr>
          <w:t>https://www.krem.com/article/news/local/washington/record-fuel-prices-tariffs-washington-farmers-running-on-empty/281-201ae6d0-7e5f-4269-aa57-f54baacb0a2c</w:t>
        </w:r>
      </w:hyperlink>
      <w:r>
        <w:t xml:space="preserve"> - * Washington farmers face record-high diesel prices, reaching up to $7.29 a gallon, up 35% since last year. * Fertiliser costs have increased by 30%, intensifying financial pressures. * Tariffs from the Trump administration are further impacting farm profitability. * Washington ranks last in farm profitability nationally, with decreasing farm numbers. * Farmers threaten to pass rising costs onto consumers amid declining profitability. 285. </w:t>
      </w:r>
      <w:hyperlink r:id="rId265">
        <w:r>
          <w:rPr>
            <w:color w:val="0000EE"/>
            <w:u w:val="single"/>
          </w:rPr>
          <w:t>https://easternherald.com/2026/04/01/india-iran-oil-shipment-2026-us-waiver/</w:t>
        </w:r>
      </w:hyperlink>
      <w:r>
        <w:t xml:space="preserve"> - * India is set to receive its first Iranian crude in nearly seven years, with shipment expected on April 4 to Vadinar port, Gujarat. * The move is linked to disruptions caused by conflict in the Middle East and temporary US sanctions waivers. * The re-entry of Iranian oil into India’s supply chain signals a potential reopening of a long-frozen trade route. * Disruptions in the Strait of Hormuz due to conflict have affected global oil trade flows and pricing. * The shipment highlights geopolitical shifts and possible wider changes in global energy security and trade flows. 286. </w:t>
      </w:r>
      <w:hyperlink r:id="rId266">
        <w:r>
          <w:rPr>
            <w:color w:val="0000EE"/>
            <w:u w:val="single"/>
          </w:rPr>
          <w:t>https://www.cnbctv18.com/economy/global-goods-trade-growth-may-slow-to-1-5-2-5-in-2026-due-to-uncertainty-ws-el-19879276.htm</w:t>
        </w:r>
      </w:hyperlink>
      <w:r>
        <w:t xml:space="preserve"> - * UNCTAD forecasts a slowdown in global goods trade growth, from 4.7% in 2025 to 1.5%-2.5% in 2026, citing rising uncertainty. * Risks include the closure of the Strait of Hormuz and damage to energy infrastructure, which could raise inflation in Europe and South Asia. * Global growth is expected to decrease from 2.9% in 2025 to 2.6% in 2026, assuming no further conflict escalation. * Energy-exporting countries face higher import costs and volatility, with shipping activities for oil and LNG impacted. * Rising energy prices are likely to increase import costs, especially with weaker currencies. 287. </w:t>
      </w:r>
      <w:hyperlink r:id="rId267">
        <w:r>
          <w:rPr>
            <w:color w:val="0000EE"/>
            <w:u w:val="single"/>
          </w:rPr>
          <w:t>https://maritimemag.com/en/drewry-says-shippers-should-not-panic-despite-surge-in-middle-east-ocean-spot-rates/?utm_source=rss&amp;utm_medium=rss&amp;utm_campaign=drewry-says-shippers-should-not-panic-despite-surge-in-middle-east-ocean-spot-rates</w:t>
        </w:r>
      </w:hyperlink>
      <w:r>
        <w:t xml:space="preserve"> - * Drewry states that the recent volatility in freight rates due to the Iran conflict is less severe than the Covid period, encouraging shippers not to panic. * Drewry Container Freight Rate Insight data shows higher rates and volatility only on Middle East-connected routes. * Rates on non-Middle East routes are expected to be manageable, with potential softening. * Drewry recommends beneficial cargo owners use rate data and market insight to manage rising bunker surcharges. * Drewry offers a BAF forecasting service to help shippers budget and negotiate freight costs. 288. </w:t>
      </w:r>
      <w:hyperlink r:id="rId259">
        <w:r>
          <w:rPr>
            <w:color w:val="0000EE"/>
            <w:u w:val="single"/>
          </w:rPr>
          <w:t>https://www.newsghana.com.gh/coffee-prices-hit-monthly-highs-as-hormuz-closure-squeezes-supply-chains/</w:t>
        </w:r>
      </w:hyperlink>
      <w:r>
        <w:t xml:space="preserve"> - * Global coffee prices surged to their highest levels in weeks on Friday, driven by the closure of the Strait of Hormuz and rising freight costs. * Strait of Hormuz, carrying around 20% of global oil and LNG, has been effectively closed since February 28, increasing shipping, insurance, and fuel costs. * ICE robusta stocks fell to a two-month low, supporting robusta prices, while arabica inventories rose to a near six-month high due to improved harvest prospects in Brazil. * Brazil’s coffee export volumes declined 27% year on year in February, indicating supply tightness despite good crop prospects. * Longer-term projections show global coffee production increasing, with Vietnam leading robusta growth. * Rising robusta prices may benefit Ghana’s coffee sector, which is underexploited but has significant growth potential if investment in infrastructure occurs. 289. </w:t>
      </w:r>
      <w:hyperlink r:id="rId268">
        <w:r>
          <w:rPr>
            <w:color w:val="0000EE"/>
            <w:u w:val="single"/>
          </w:rPr>
          <w:t>https://energynow.com/2026/04/us-lng-exports-break-record-high-as-middle-east-war-disrupts-global-supply/</w:t>
        </w:r>
      </w:hyperlink>
      <w:r>
        <w:t xml:space="preserve"> - * US LNG exports in March reached an all-time high of 11.7 million metric tons, surpassing previous records.</w:t>
      </w:r>
      <w:r>
        <w:rPr>
          <w:i/>
        </w:rPr>
        <w:t xml:space="preserve"> The increase was driven by plants operating above capacity and new production units starting.</w:t>
      </w:r>
      <w:r>
        <w:t xml:space="preserve"> Shipments to Asia more than doubled in March due to Middle East conflict and tightened global supply.</w:t>
      </w:r>
      <w:r>
        <w:rPr>
          <w:i/>
        </w:rPr>
        <w:t xml:space="preserve"> Europe was the largest buyer of US LNG last month, with 7.49 million tons.</w:t>
      </w:r>
      <w:r>
        <w:t xml:space="preserve"> QatarEnergy halted LNG production after Iranian strikes damaged facilities, affecting global supply.</w:t>
      </w:r>
      <w:r>
        <w:rPr>
          <w:i/>
        </w:rPr>
        <w:t xml:space="preserve"> US production capacity is increasing with new projects from companies like QatarEnergy, Exxon Mobil, and Cheniere.</w:t>
      </w:r>
      <w:r>
        <w:t xml:space="preserve"> Some US LNG vessels are currently waiting near the Suez Canal for destinations. 290. </w:t>
      </w:r>
      <w:hyperlink r:id="rId269">
        <w:r>
          <w:rPr>
            <w:color w:val="0000EE"/>
            <w:u w:val="single"/>
          </w:rPr>
          <w:t>https://www.hespress.com/%D8%B3%D9%84%D8%B9-%D8%A8%D8%B1%D8%A7%D8%B2%D9%8A%D9%84%D9%8A%D8%A9-%D8%AA%D8%B1%D8%A7%D9%87%D9%86-%D8%B9%D9%84%D9%89-%D8%A7%D9%84%D9%85%D8%BA%D8%B1%D8%A8-1724284.html</w:t>
        </w:r>
      </w:hyperlink>
      <w:r>
        <w:t xml:space="preserve"> - * Brazilian agricultural exports to Morocco increased significantly in January, with over 10 billion USD exported despite price drops. * Brazil aims to expand exports through projects like 'Agriculture Insight' and 'Exporters', supported by the government. * The appointment of a Brazilian agricultural attaché in Morocco highlights efforts to boost competitiveness and market access. * Brazil's trade with Arab countries, especially agricultural and livestock products, remains substantial, with exports worth billions of dollars. * Recent negotiations include exports of straw for animal feed, with more than 500 markets open for Brazilian agricultural products worldwide. 291. </w:t>
      </w:r>
      <w:hyperlink r:id="rId270">
        <w:r>
          <w:rPr>
            <w:color w:val="0000EE"/>
            <w:u w:val="single"/>
          </w:rPr>
          <w:t>https://www.cryptobreaking.com/gen-z-embraces-bitcoin-as/</w:t>
        </w:r>
      </w:hyperlink>
      <w:r>
        <w:t xml:space="preserve"> - * A significant portion of Gen Z and millennials are willing to accept higher investment risk, including investing in cryptocurrencies like Bitcoin. * Nearly two-thirds of Gen Z plan to invest in cryptocurrencies in 2025. * 84% of Gen Z acknowledge crypto risks but continue to invest, driven by risk appetite and FOMO. * Social media influences, especially TikTok, shape Gen Z investment decisions, including crypto and memecoins. * The analysis discusses crypto’s role in diversification and highlights concerns about transparency, regulation, and risk management. 292. </w:t>
      </w:r>
      <w:hyperlink r:id="rId271">
        <w:r>
          <w:rPr>
            <w:color w:val="0000EE"/>
            <w:u w:val="single"/>
          </w:rPr>
          <w:t>https://www.prnewswire.com/news-releases/gregorys-coffee-takes-the-daily-grind-on-the-road-with-multi-city-franchise-tour-302731796.html</w:t>
        </w:r>
      </w:hyperlink>
      <w:r>
        <w:t xml:space="preserve"> - • Gregorys Coffee, founded in New York in 2006, begins franchise open house events from April 7-10, 2026, in Washington, D.C., Old Bridge, Paramus, and Darien. • The tour aims to attract entrepreneurs and investors interested in high-density markets where coffee is a daily habit. • Gregorys' franchise programme, supported by Craveworthy Brands, offers industry expertise and scalable growth opportunities. • Gregorys focuses on convenience, community, and specialty coffee, with over 50 locations in the US. • The company emphasises its 20-year experience in market competition and its community-oriented approach. 293. </w:t>
      </w:r>
      <w:hyperlink r:id="rId272">
        <w:r>
          <w:rPr>
            <w:color w:val="0000EE"/>
            <w:u w:val="single"/>
          </w:rPr>
          <w:t>https://scroll.in/article/1091621/from-arakus-coffee-farmers-a-model-to-tackle-climate-change?utm_source=rss&amp;utm_medium=public</w:t>
        </w:r>
      </w:hyperlink>
      <w:r>
        <w:t xml:space="preserve"> - * Climate change has affected coffee harvests globally, including in India, causing declining yields and quality. * A Climate Central analysis reports increased heat days in 25 coffee-producing countries, with Kerala experiencing the highest increase. * The area suitable for coffee farming in India could decrease by 50% by 2050 without adaptation. * Naandi Foundation has implemented climate-resilient farming techniques in Araku, improving quality and pest resistance. * Farmers adopt organic practices, diversify income sources with fruit trees, and participate in cooperative marketing efforts. * The government plans to expand coffee cultivation and establish processing units and a coffee park to support local farmers. * Experts highlight the importance of creating markets and value addition for tribal coffee farmers to sustain and scale benefits. 294. </w:t>
      </w:r>
      <w:hyperlink r:id="rId273">
        <w:r>
          <w:rPr>
            <w:color w:val="0000EE"/>
            <w:u w:val="single"/>
          </w:rPr>
          <w:t>https://www.foodbusinessmea.com/kenya-to-settle-us129-2m-coffee-debts-as-reforms-target-production-growth/</w:t>
        </w:r>
      </w:hyperlink>
      <w:r>
        <w:t xml:space="preserve"> - * Kenya plans to settle US$129.16 million in verified coffee debts as part of sector reforms. * The government allocated US$15.38 million for initial payments and introduced structural changes. * Coffee production target increased from 50,000 to 155,000 metric tonnes by 2028. * Reforms include centralising milling services under the New Kenya Planters Cooperative Union and promoting alternative financing. * Regional interest in coffee farming grows in counties such as Kirinyaga, Kakamega, Uasin Gishu, and Trans Nzoia. 295. </w:t>
      </w:r>
      <w:hyperlink r:id="rId272">
        <w:r>
          <w:rPr>
            <w:color w:val="0000EE"/>
            <w:u w:val="single"/>
          </w:rPr>
          <w:t>https://scroll.in/article/1091621/from-arakus-coffee-farmers-a-model-to-tackle-climate-change?utm_source=rss&amp;utm_medium=public</w:t>
        </w:r>
      </w:hyperlink>
      <w:r>
        <w:t xml:space="preserve"> - * Climate change is affecting coffee harvests worldwide, leading to declining yields and quality. * An analysis by Climate Central shows increased heat days in 25 coffee-producing countries, including India. * India, the sixth largest coffee exporter, faces risks of decreased suitable cultivation area by 2050 without adaptation. * Indigenous community farmer Vanthala Raju experiences climate impacts on his coffee farm in Araku, India. * Naandi Foundation’s regenerative agriculture practices support climate resilience and organic farming among local farmers. * Initiatives include diversified planting, organic methods, and community engagement, which help maintain quality and prevent pests. * The region is expanding coffee cultivation, aiming to improve yields and market access, but faces challenges related to market creation and value addition. 296. </w:t>
      </w:r>
      <w:hyperlink r:id="rId259">
        <w:r>
          <w:rPr>
            <w:color w:val="0000EE"/>
            <w:u w:val="single"/>
          </w:rPr>
          <w:t>https://www.newsghana.com.gh/coffee-prices-hit-monthly-highs-as-hormuz-closure-squeezes-supply-chains/</w:t>
        </w:r>
      </w:hyperlink>
      <w:r>
        <w:t xml:space="preserve"> - * Global coffee prices surged to their highest in weeks due to Hormuz Strait closure and rising freight costs. * Arabica reached a one-month high, robusta hit a one-week high, influenced by geopolitical supply shocks and production outlooks. * ICE robusta stocks fell to a two-month low, supporting robusta prices; arabica inventories rose to a near six-month high. * Brazil’s rainfall improved crop prospects, with increased production estimates, despite export declines in February. * US demand forecasts anticipate a 2 percent rise in global coffee production for 2025/26, mainly driven by Vietnam. * Ghana’s robusta sector identified as a potential growth opportunity for local farmers with rising prices. 297. </w:t>
      </w:r>
      <w:hyperlink r:id="rId274">
        <w:r>
          <w:rPr>
            <w:color w:val="0000EE"/>
            <w:u w:val="single"/>
          </w:rPr>
          <w:t>https://www.whalesbook.com/news/English/agriculture/Iran-War-Sparks-India-Agri-Packaging-Crisis-Costs-Jump-80percent/69cd731669ec081354db97c4</w:t>
        </w:r>
      </w:hyperlink>
      <w:r>
        <w:t xml:space="preserve"> - * Indian fertiliser and seed companies face severe packaging material shortages due to Iran conflict disrupting global supply chains. * Plastic packaging costs increase by 70-80%, paper costs increase by 15-20%, affecting costs of lower-value fertilisers. * The crisis impacts crop viability, especially for rice, millets, and corn, risking the upcoming sowing season. * India’s reliance on imported raw materials makes its agri-input sector vulnerable amidst geopolitical instability. * Industry calls for sustainable and domestic packaging solutions to boost supply chain resilience and protect food security. 298. </w:t>
      </w:r>
      <w:hyperlink r:id="rId275">
        <w:r>
          <w:rPr>
            <w:color w:val="0000EE"/>
            <w:u w:val="single"/>
          </w:rPr>
          <w:t>https://www.foodbusinessmea.com/lavazza-reports-15-7-revenue-growth-to-us4-52b-in-2025-despite-global-coffee-market-decline/</w:t>
        </w:r>
      </w:hyperlink>
      <w:r>
        <w:t xml:space="preserve"> - * Lavazza reports a 15.7% increase in revenue for 2025, reaching US$4.52 billion. * The global coffee market contracted by 3.5% over 2023–2024, with a further 2.4% decline in 2025. * North American sales rose by 27%, driven by retail and e-commerce channels. * Challenges across the coffee value chain include volatile green bean prices, climate change, disruptions, and geopolitical uncertainty. * Lavazza maintains focus on quality, long-term investment, and diversification across channels and geographies. 299. </w:t>
      </w:r>
      <w:hyperlink r:id="rId276">
        <w:r>
          <w:rPr>
            <w:color w:val="0000EE"/>
            <w:u w:val="single"/>
          </w:rPr>
          <w:t>https://vietnaminsiders.com/vietnam-heatwave-intensifies-across-key-economic-zones/</w:t>
        </w:r>
      </w:hyperlink>
      <w:r>
        <w:t xml:space="preserve"> - * A heatwave across Vietnam is raising concerns for energy demand, urban safety, and economic activity. * Temperatures exceed 38°C in parts of Vietnam; real-feel temperatures may be 2–4°C higher. * The heatwave is increasing pressure on Vietnam’s power grid due to surging electricity use. * Authorities warn of fire and explosion risks from dry conditions and high energy consumption. * The heatwave persists across northern, central, and southern regions, with regional weather variability. * The event highlights climate volatility as a factor in Southeast Asia’s economic growth and infrastructure resilience. 300. </w:t>
      </w:r>
      <w:hyperlink r:id="rId277">
        <w:r>
          <w:rPr>
            <w:color w:val="0000EE"/>
            <w:u w:val="single"/>
          </w:rPr>
          <w:t>https://www.oxfordeconomics.com/resource/how-the-iran-war-is-reshaping-commodity-markets-in-2026/</w:t>
        </w:r>
      </w:hyperlink>
      <w:r>
        <w:t xml:space="preserve"> - * Commodity markets in 2026 have shifted sharply due to the Iran war and geopolitical shock in the Middle East. * The closure of the Strait of Hormuz has disrupted global supply chains, leading to price increases across energy, metals, and agricultural commodities. * Oil prices have risen above $100 per barrel amid supply tightening, with natural gas and fertiliser prices also significantly affected. * Aluminium prices are approaching record levels due to supply disruptions and rising energy costs. * Agricultural commodity prices are forecast to rise, influenced by higher fertiliser costs and lower yields. * Gold remains supported but volatile, influenced by geopolitical stress and monetary policy expectations. * Three interconnected forces—supply disruption, cost transmission, and investor behaviour—are shaping prices in 2026. 301. </w:t>
      </w:r>
      <w:hyperlink r:id="rId272">
        <w:r>
          <w:rPr>
            <w:color w:val="0000EE"/>
            <w:u w:val="single"/>
          </w:rPr>
          <w:t>https://scroll.in/article/1091621/from-arakus-coffee-farmers-a-model-to-tackle-climate-change?utm_source=rss&amp;utm_medium=public</w:t>
        </w:r>
      </w:hyperlink>
      <w:r>
        <w:t xml:space="preserve"> - - Climate change has affected coffee harvests across the world, including India, causing declining yields and quality. - An analysis by Climate Central highlights increased 'coffee-harming heat' days in 25 coffee-producing countries over the past five years. - In India, temperatures above 30°C exceed 257 days, impacting Arabica coffee which is sensitive to heat. - The area suitable for coffee farming in India may decrease by 50% by 2050 without adaptation. - Naandi Foundation has implemented regenerative farming practices in Araku, improving resilience and quality amid climate challenges. 302. </w:t>
      </w:r>
      <w:hyperlink r:id="rId259">
        <w:r>
          <w:rPr>
            <w:color w:val="0000EE"/>
            <w:u w:val="single"/>
          </w:rPr>
          <w:t>https://www.newsghana.com.gh/coffee-prices-hit-monthly-highs-as-hormuz-closure-squeezes-supply-chains/</w:t>
        </w:r>
      </w:hyperlink>
      <w:r>
        <w:t xml:space="preserve"> - * Global coffee prices surged to their highest in weeks due to the closure of the Strait of Hormuz and rising freight costs.</w:t>
      </w:r>
      <w:r>
        <w:rPr>
          <w:i/>
        </w:rPr>
        <w:t xml:space="preserve"> Arabica futures reached a one-month high; robusta hit a one-week high amid tightening inventories.</w:t>
      </w:r>
      <w:r>
        <w:t xml:space="preserve"> The Strait of Hormuz’s effective closure since February 28 has increased shipping costs, impacting coffee importers and roasters.</w:t>
      </w:r>
      <w:r>
        <w:rPr>
          <w:i/>
        </w:rPr>
        <w:t xml:space="preserve"> Brazilian arabica crop prospects improved due to abundant rainfall, with exports declining 27% in February.</w:t>
      </w:r>
      <w:r>
        <w:t xml:space="preserve"> ICE robusta stocks fell to a two-month low, supporting robusta prices.</w:t>
      </w:r>
      <w:r>
        <w:rPr>
          <w:i/>
        </w:rPr>
        <w:t xml:space="preserve"> Longer-term projections indicate record global coffee production in 2025/26, driven by Vietnam.</w:t>
      </w:r>
      <w:r>
        <w:t xml:space="preserve"> Ghana’s robusta sector presents a revenue opportunity if investments are made to support its growth. 303. </w:t>
      </w:r>
      <w:hyperlink r:id="rId278">
        <w:r>
          <w:rPr>
            <w:color w:val="0000EE"/>
            <w:u w:val="single"/>
          </w:rPr>
          <w:t>https://www.dhnet.be/actu/belgique/2026/04/01/la-crise-energetique-va-t-elle-se-transformer-en-crise-alimentaire-les-agriculteurs-inquiets-face-a-lenvolee-des-prix-des-carburants-et-des-engrais-LUG4MGVMHRF7RDYWLTHDZSTFCE/</w:t>
        </w:r>
      </w:hyperlink>
      <w:r>
        <w:t xml:space="preserve"> - * Farmers face increased costs due to a significant rise in fuel and fertiliser prices, impacting their operations. * Prices for diesel non-routier have nearly doubled, adding substantial expenses for farmers' machinery. * Fertiliser costs have increased by over 50%, with a particular rise in nitrogen prices. * Farmers are unable to fully transfer these costs to consumers, as market prices for products like milk and cereals are declining or already at a loss. * The escalation in input costs risks affecting food production and supplies if energy crisis persists, with concerns over broader agricultural and economic impacts. 304. </w:t>
      </w:r>
      <w:hyperlink r:id="rId279">
        <w:r>
          <w:rPr>
            <w:color w:val="0000EE"/>
            <w:u w:val="single"/>
          </w:rPr>
          <w:t>https://www.paloaltoonline.com/calmatters/2026/03/20/gobierno-de-trump-reconoce-que-necesita-trabajadores-agricolas-inmigrantes-pero-toma-medidas-para-recortar-sus-salarios/</w:t>
        </w:r>
      </w:hyperlink>
      <w:r>
        <w:t xml:space="preserve"> - * The Biden administration proposed a policy to cut wages for H-2A visa workers, causing a lawsuit from the United Farm Workers. * The norm would classify 92% of H-2A workers as 'not qualified', lowering their pay to the 17th percentile. * The source estimates wages could drop to USD 13.70 per hour, compared to the USD 17.43 last year. * The Department of Labour argues this will not impact US workers, citing labour shortages. * The case is pending a court decision in Fresno, California, amid a broader debate on immigration and farm labour in the US. 305. </w:t>
      </w:r>
      <w:hyperlink r:id="rId273">
        <w:r>
          <w:rPr>
            <w:color w:val="0000EE"/>
            <w:u w:val="single"/>
          </w:rPr>
          <w:t>https://www.foodbusinessmea.com/kenya-to-settle-us129-2m-coffee-debts-as-reforms-target-production-growth/</w:t>
        </w:r>
      </w:hyperlink>
      <w:r>
        <w:t xml:space="preserve"> - * Kenya announced plans to settle US$129.16 million in verified coffee debts. * The reforms aim to stabilise the sector and increase annual production from 50,000 to 155,000 metric tonnes by 2028. * Structural changes include centralising milling services under the New Kenya Planters Cooperative Union. * The government promotes alternative financing mechanisms like CCARF and DSS for farmers. * Regional production trends show growth in Kirinyaga, Kakamega, Uasin Gishu, and Trans Nzoia. * Sector reform efforts focus on improving productivity, processing, and marketing of coffee. 306. </w:t>
      </w:r>
      <w:hyperlink r:id="rId275">
        <w:r>
          <w:rPr>
            <w:color w:val="0000EE"/>
            <w:u w:val="single"/>
          </w:rPr>
          <w:t>https://www.foodbusinessmea.com/lavazza-reports-15-7-revenue-growth-to-us4-52b-in-2025-despite-global-coffee-market-decline/</w:t>
        </w:r>
      </w:hyperlink>
      <w:r>
        <w:t xml:space="preserve"> - * Lavazza's revenue increased by 15.7% to €3.9 billion (US$4.52 billion) in 2025. * The growth was driven by strong performance in North America, with a 27% sales increase. * The global coffee market contracted by 3.5% over 2023–2024, with volume falling 2.4% in 2025. * Lavazza faced challenges including rising green bean costs, climate change, and geopolitical issues. * The company's net profit rose to €92 million (US$106 million) and core profit to €340 million (US$393 million). 307. </w:t>
      </w:r>
      <w:hyperlink r:id="rId280">
        <w:r>
          <w:rPr>
            <w:color w:val="0000EE"/>
            <w:u w:val="single"/>
          </w:rPr>
          <w:t>https://www.foodbusinessmea.com/nestle-and-ilo-launch-new-project-to-improve-labour-rights-in-coffee-supply-chains/</w:t>
        </w:r>
      </w:hyperlink>
      <w:r>
        <w:t xml:space="preserve"> - * Nestlé and the International Labour Organization (ILO) expand their partnership with a new two-year project in Brazil, Colombia, and Mexico. * The initiative, titled ‘From fair recruitment to worker protection in coffee supply chains,’ aims to promote decent work and address labour risks, especially among seasonal and migrant workers. * The ILO will facilitate dialogue among governments, employers, and workers’ organisations to identify labour condition challenges. * The project seeks to enhance recruitment practices, safeguard workers’ rights, and share best practices across the coffee sector. * It supports the ILO Fair Recruitment Initiative, Safety + Health for All, and aligns with Nestlé’s Nescafé Plan. 308. </w:t>
      </w:r>
      <w:hyperlink r:id="rId277">
        <w:r>
          <w:rPr>
            <w:color w:val="0000EE"/>
            <w:u w:val="single"/>
          </w:rPr>
          <w:t>https://www.oxfordeconomics.com/resource/how-the-iran-war-is-reshaping-commodity-markets-in-2026/</w:t>
        </w:r>
      </w:hyperlink>
      <w:r>
        <w:t xml:space="preserve"> - * Commodity markets in 2026 have been sharply impacted by the Iran war and geopolitical shock in the Middle East. * Disruption of the Strait of Hormuz has led to significant supply shocks, especially in energy and agriculture. * Oil prices have increased with Brent crude surpassing $100 per barrel amid market tightening. * Gas markets, particularly in Europe and Asia, face higher prices due to loss of Qatari LNG exports. * Aluminium prices are approaching record levels due to regional supply disruptions and energy costs. * Other metals like copper show weaker demand fundamentals, influenced by financial tightening. * Agricultural input costs, especially fertiliser, have risen by nearly 20%, affecting crop yields. * Global food prices are forecast to rise by 6%, with longer-term impacts likely. * Gold remains supported but is volatile, influenced by geopolitical stress and monetary policy expectations. * The overall outlook for 2026 is characterised by supply disruptions, cost pressures, and financial market reactions. 309. </w:t>
      </w:r>
      <w:hyperlink r:id="rId281">
        <w:r>
          <w:rPr>
            <w:color w:val="0000EE"/>
            <w:u w:val="single"/>
          </w:rPr>
          <w:t>https://www.moneytimes.com.br/quando-o-brasil-e-price-maker-no-acucar-e-quando-perde-esse-poder-pads/</w:t>
        </w:r>
      </w:hyperlink>
      <w:r>
        <w:t xml:space="preserve"> - - O Brasil responde por cerca de 56% do comércio global de açúcar e 75% das exportações de açúcar bruto. - O país funciona como base do sistema de precificação do mercado mundial de açúcar. - A formação de preços é influenciada pela 'tonelada marginal', a última unidade necessária para atender à demanda global. - O Brasil é geralmente o principal formador de preços devido à sua flexibilidade produtiva. - Essa influência depende da capacidade do Brasil de ajustar sua produção; ela diminui quando a margem de ajuste é atingida, e outros países passam a determinar o preço. 310. </w:t>
      </w:r>
      <w:hyperlink r:id="rId282">
        <w:r>
          <w:rPr>
            <w:color w:val="0000EE"/>
            <w:u w:val="single"/>
          </w:rPr>
          <w:t>https://leadership.ng/gulf-war-fuel-price-hike-may-trigger-food-inflation-farmers-warn/</w:t>
        </w:r>
      </w:hyperlink>
      <w:r>
        <w:t xml:space="preserve"> - * As the Middle East conflict worsens, fuel prices in Nigeria surged from N774 to over N1,000 per litre, reaching up to N1,300 in some areas. * Farmers and stakeholders report increased transportation, labour, and input costs, leading to concerns over rising food prices and potential food shortages. * Farmers advocate for government intervention, improved infrastructure, and renewable energy adoption to mitigate impacts. * Several states, including Plateau, Kwara, Kaduna, Kogi, Cross River, Bayelsa, Imo, Enugu, Delta, Bauchi, and Ekiti, report similar issues linked to fuel price increases. * Increased costs threaten food affordability, with farmers reducing output and shifting to local markets amid inflation pressures. 311. </w:t>
      </w:r>
      <w:hyperlink r:id="rId283">
        <w:r>
          <w:rPr>
            <w:color w:val="0000EE"/>
            <w:u w:val="single"/>
          </w:rPr>
          <w:t>https://www.morningagclips.com/ag-secretary-rollins-working-directly-with-input-companies-to-lower-prices/</w:t>
        </w:r>
      </w:hyperlink>
      <w:r>
        <w:t xml:space="preserve"> - * Agriculture Secretary Brooke Rollins is engaging with ag input companies to address rising fertiliser and fuel prices in the US, amid concerns over supply disruptions caused by geopolitical conflict. * Discussions are focused on providing economic relief to farmers, with current issues linked to the Iran war and rising global fuel and fertiliser prices. * Fertiliser and diesel prices in the US have increased significantly, impacting profit margins and supply chains. * US fuel prices have exceeded $4 a gallon, partly due to the Iran conflict, with global supply concerns exacerbating the situation. * The US administration's efforts so far, including lifting sanctions on Venezuela, are seen as insufficient by industry groups. 312. </w:t>
      </w:r>
      <w:hyperlink r:id="rId284">
        <w:r>
          <w:rPr>
            <w:color w:val="0000EE"/>
            <w:u w:val="single"/>
          </w:rPr>
          <w:t>https://www.sacvalleyorchards.com/walnuts/cost-and-expense-considerations/cost-drivers-of-walnut-production-in-the-sacramento-valley/</w:t>
        </w:r>
      </w:hyperlink>
      <w:r>
        <w:t xml:space="preserve"> - * Walnut production costs in the Sacramento Valley increased from $4,805 per acre in 2007 to $8,081 in 2022, a 68% rise.</w:t>
      </w:r>
      <w:r>
        <w:rPr>
          <w:i/>
        </w:rPr>
        <w:t>* Between 2018 and 2022, total costs increased by 25%, driven mainly by higher operating and non-cash overhead costs.</w:t>
      </w:r>
      <w:r>
        <w:t>* Main cost increases include fertiliser, irrigation, machinery, interest on loans, and labour costs, with fertiliser and irrigation costs doubling.</w:t>
      </w:r>
      <w:r>
        <w:rPr>
          <w:i/>
        </w:rPr>
        <w:t>* Rising costs are influenced by factors such as interest rate hikes, drought, increased natural gas prices, and labour wage increases.</w:t>
      </w:r>
      <w:r>
        <w:t xml:space="preserve">* The article emphasises management strategies to reduce costs amid rising production expenses and market price uncertainties. 313. </w:t>
      </w:r>
      <w:hyperlink r:id="rId285">
        <w:r>
          <w:rPr>
            <w:color w:val="0000EE"/>
            <w:u w:val="single"/>
          </w:rPr>
          <w:t>https://www.edp24.co.uk/news/25952962.holkham-farming-co-faces-seismic-economic-challenges/?ref=rss</w:t>
        </w:r>
      </w:hyperlink>
      <w:r>
        <w:t xml:space="preserve"> - * James Beamish of Holkham Farming Co reports the current financial landscape as the most difficult in ten years, with a projected surplus one-eighth of two years ago.</w:t>
      </w:r>
      <w:r>
        <w:rPr>
          <w:i/>
        </w:rPr>
        <w:t xml:space="preserve"> * Cost pressures, market volatility, and subsidy withdrawals impact profitability.</w:t>
      </w:r>
      <w:r>
        <w:t xml:space="preserve"> * The UK government’s £100,000 cap on the Sustainable Farming Incentive (SFI) and rising fuel and fertiliser prices driven by geopolitical events are key issues.</w:t>
      </w:r>
      <w:r>
        <w:rPr>
          <w:i/>
        </w:rPr>
        <w:t xml:space="preserve"> * Loss of Basic Payment Scheme (BPS) payments and environmental funding limits add financial pressures.</w:t>
      </w:r>
      <w:r>
        <w:t xml:space="preserve"> * The company adopts risk mitigation strategies including crop diversity, water investments, and data-driven optimisation. 314. </w:t>
      </w:r>
      <w:hyperlink r:id="rId286">
        <w:r>
          <w:rPr>
            <w:color w:val="0000EE"/>
            <w:u w:val="single"/>
          </w:rPr>
          <w:t>https://www.eenews.net/articles/farmers-set-to-plant-less-corn-wheat-and-rice-this-year/</w:t>
        </w:r>
      </w:hyperlink>
      <w:r>
        <w:t xml:space="preserve"> - * US farmers are set to reduce planting of corn, wheat, and rice in the year, according to Agriculture Department survey data. * The survey was released Tuesday and aligns with forecasts from February. * Farmers anticipate planting 3.5% less corn and wheat, and 4.3% more soybeans and 3.9% more cotton. * The results do not reflect potential impacts of fertiliser price spikes and economic challenges. * The report highlights shifts in crop production plans amidst economic headwinds. 315. </w:t>
      </w:r>
      <w:hyperlink r:id="rId287">
        <w:r>
          <w:rPr>
            <w:color w:val="0000EE"/>
            <w:u w:val="single"/>
          </w:rPr>
          <w:t>https://www.zeebiz.com/economy-infra/news-iea-issues-big-warning-to-europe-as-middle-east-oil-disruption-set-to-hit-from-april-393010</w:t>
        </w:r>
      </w:hyperlink>
      <w:r>
        <w:t xml:space="preserve"> - * The International Energy Agency (IEA) warns of rising oil supply disruptions from the Middle East starting in April, affecting Europe’s economy. * Disruptions linked to damage to energy infrastructure and Strait of Hormuz shipping restrictions have already caused over 12 million barrels of oil loss. * April losses are projected to be twice March's levels due to lag in shipping and uncontracted supplies. * Nearly 40 energy assets in the Middle East damaged, prolonging supply constraints. * Diesel and jet fuel shortages are impacting Asia and may reach Europe by April or May, raising transport costs. * The IEA considers releasing additional emergency oil reserves if disruptions persist, with a record 400 million barrels released earlier. * The crisis is deemed more severe than past shocks, including 1973, 1979, and 2022 Russia-Ukraine crisis, with persistent risk to European inflation and growth. 316. </w:t>
      </w:r>
      <w:hyperlink r:id="rId275">
        <w:r>
          <w:rPr>
            <w:color w:val="0000EE"/>
            <w:u w:val="single"/>
          </w:rPr>
          <w:t>https://www.foodbusinessmea.com/lavazza-reports-15-7-revenue-growth-to-us4-52b-in-2025-despite-global-coffee-market-decline/</w:t>
        </w:r>
      </w:hyperlink>
      <w:r>
        <w:t xml:space="preserve"> - * Lavazza increased annual revenue by 15.7% to US$4.52 billion in 2025, despite a decline in the global coffee market. * The company highlighted challenges such as volatile green bean prices, climate change, logistical disruptions, and geopolitical uncertainty. * Growth was led by North America, where sales rose 27%, amid import tariffs. * Profit margins improved, with core profit, net profit, and operating profit all increasing. * Analysts cited diversification across channels and geographies as key to resilience. * The outlook notes ongoing geopolitical tensions and market uncertainty for 2026 and beyond. 317. </w:t>
      </w:r>
      <w:hyperlink r:id="rId277">
        <w:r>
          <w:rPr>
            <w:color w:val="0000EE"/>
            <w:u w:val="single"/>
          </w:rPr>
          <w:t>https://www.oxfordeconomics.com/resource/how-the-iran-war-is-reshaping-commodity-markets-in-2026/</w:t>
        </w:r>
      </w:hyperlink>
      <w:r>
        <w:t xml:space="preserve"> - * The Iran war and Strait of Hormuz closure have disrupted global supply chains, causing significant shifts in commodity markets in 2026. * Energy prices, especially oil, have increased due to supply constraints, with Brent crude rising above $100 per barrel. * Natural gas markets in Europe and Asia experienced sharp price increases due to Qatar LNG export shutdowns. * Aluminium prices have approached record levels, driven by regional supply disruptions and rising energy costs. * Agricultural markets face higher fertiliser and food prices, with forecasted increases of around 20% and 6%, respectively. * Gold remains supported but is highly volatile amid geopolitical stress and policy expectations. 318. </w:t>
      </w:r>
      <w:hyperlink r:id="rId288">
        <w:r>
          <w:rPr>
            <w:color w:val="0000EE"/>
            <w:u w:val="single"/>
          </w:rPr>
          <w:t>https://blog.shoonya.com/iran-war-oil-supply-disruption/</w:t>
        </w:r>
      </w:hyperlink>
      <w:r>
        <w:t xml:space="preserve"> - * The Iran war disrupted key global oil supply routes, particularly the Strait of Hormuz, affecting supply and increasing freight costs. * India increased its imports of Russian crude oil in March 2026, reaching 55.5 million barrels, the highest in nine months. * India reduced its Middle Eastern oil imports significantly, with decreases from Saudi Arabia, Iraq, and UAE. * To compensate, India diversified its sourcing, increasing imports from Angola, Oman, Ecuador, Gabon, and Sudan. * Diesel exports from India rose by 20% in March 2026, reaching 12.9 million barrels, driven by improved refining margins amid supply shortages. * Global oil market impacts include increased price volatility, activity in futures markets, and margin opportunities in refined products. * Risks include potential further disruptions in key shipping routes like Bab-al-Mandeb Strait, which could influence supply and prices. 319. </w:t>
      </w:r>
      <w:hyperlink r:id="rId289">
        <w:r>
          <w:rPr>
            <w:color w:val="0000EE"/>
            <w:u w:val="single"/>
          </w:rPr>
          <w:t>https://ghananewsprime.com/kenya-tea-exports-hit-by-iran-conflict-as-stocks-pile-up/</w:t>
        </w:r>
      </w:hyperlink>
      <w:r>
        <w:t xml:space="preserve"> - * Disruption to shipping routes linked to the Iran war has left about eight million kilograms of tea in Kenyan warehouses, threatening exports and incomes. * Losses are accumulating at a rate of $8 million per week since March 1. * No tea is leaving for the Middle East, which accounts for 20-25% of Kenya's tea exports, while buyers are scaling back. * Shipping disruptions include suspension through the Strait of Hormuz and Bab el-Mandeb Strait, rerouting vessels around Africa. * Despite government statements of resilience, logistics bottlenecks are worsening the situation. 320. </w:t>
      </w:r>
      <w:hyperlink r:id="rId290">
        <w:r>
          <w:rPr>
            <w:color w:val="0000EE"/>
            <w:u w:val="single"/>
          </w:rPr>
          <w:t>https://dailycoffeenews.com/2026/04/01/keurig-taps-jde-peets-ceo-rafael-rafael-oliveira-to-lead-coffee-company/</w:t>
        </w:r>
      </w:hyperlink>
      <w:r>
        <w:t xml:space="preserve"> - * Keurig Dr Pepper completes acquisition of JDE Peet’s with a deal valued at approximately $18 billion. * Rafael Oliveira, CEO of JDE Peet’s since November 2024, is appointed to lead the combined coffee business and the planned spinoff, Global Coffee Co. * The deal was announced in August 2025, with KDP acquiring 96.22% of JDE Peet’s shares. * Oliveira will remain CEO of JDE Peet’s and join KDP’s leadership during integration. * The new coffee entity will include KDP’s Keurig platform and JDE Peet’s brands such as Jacobs, Douwe Egberts, Peet’s Coffee, and others, with sales of €9.9 billion in 2025. 321. </w:t>
      </w:r>
      <w:hyperlink r:id="rId275">
        <w:r>
          <w:rPr>
            <w:color w:val="0000EE"/>
            <w:u w:val="single"/>
          </w:rPr>
          <w:t>https://www.foodbusinessmea.com/lavazza-reports-15-7-revenue-growth-to-us4-52b-in-2025-despite-global-coffee-market-decline/</w:t>
        </w:r>
      </w:hyperlink>
      <w:r>
        <w:t xml:space="preserve"> - * Lavazza reports a 15.7% increase in revenue to US$4.52 billion for 2025. * Growth supported by strong performance in North America, with a 27% sales rise. * Global coffee demand contracted by 3.5% over 2023–2024, with volumes down 2.4% in 2025. * Company highlights challenges such as volatile green bean prices, climate change, and geopolitical issues. * Core profit increased by 8.8% to US$393 million; net profit rose to US$106 million; EBITDA grew by 8.8%. 322. </w:t>
      </w:r>
      <w:hyperlink r:id="rId291">
        <w:r>
          <w:rPr>
            <w:color w:val="0000EE"/>
            <w:u w:val="single"/>
          </w:rPr>
          <w:t>https://afnews.com.br/cafe-cepea-arabica-reage-em-marco-mas-robusta-se-desvaloriza/</w:t>
        </w:r>
      </w:hyperlink>
      <w:r>
        <w:t xml:space="preserve"> - * March ended with rising prices for Arabica and declining prices for Robusta, according to Cepea researchers. * Arabica's appreciation was driven by limited supply and geopolitical concerns. * Robusta's price weakened due to greater supply and proximity to harvest. * Arabica's valuation in March exceeded positive outlooks for Brazil's 2026/27 harvest. * Expected record crop in Brazil for 2026/27 may occur after five seasons of below-potential production. 323. </w:t>
      </w:r>
      <w:hyperlink r:id="rId292">
        <w:r>
          <w:rPr>
            <w:color w:val="0000EE"/>
            <w:u w:val="single"/>
          </w:rPr>
          <w:t>https://esgnews.com/nestle-ilo-advance-sustainable-coffee-supply-chains-through-labour-rights-initiative/</w:t>
        </w:r>
      </w:hyperlink>
      <w:r>
        <w:t xml:space="preserve"> - * Nestlé and the International Labour Organization launched a two-year project targeting labour risks in coffee supply chains in Brazil, Colombia, and Mexico. * The initiative aims to improve labour rights for migrant and seasonal workers affecting 20–25 million families worldwide. * Focuses on aligning national policies with international labour standards through social dialogue and structured engagement. * Reinforces Nestlé’s Nescafé Plan and aligns corporate sourcing with global governance frameworks like ILO Fair Recruitment. * Highlights operational risks like reputational damage and regulatory penalties linked to labour practices and safety standards.</w:t>
      </w:r>
      <w:r/>
    </w:p>
    <w:p>
      <w:r/>
      <w:r>
        <w:t xml:space="preserve">324. </w:t>
      </w:r>
      <w:hyperlink r:id="rId293">
        <w:r>
          <w:rPr>
            <w:color w:val="0000EE"/>
            <w:u w:val="single"/>
          </w:rPr>
          <w:t>https://www.newswire.com/news/jde-peets-goes-live-with-omps-unison-planning-tm-accelerating-supply-22750535</w:t>
        </w:r>
      </w:hyperlink>
      <w:r>
        <w:t xml:space="preserve"> - * JDE Peet's partners with OMP to implement Unison Planning™, now live, as part of the IRIS supply chain transformation program. * The rollout aims to improve planning accuracy, reduce inventory, lower costs, and enhance agility across global markets. * The project involves developing demand and supply planning in EU markets over an eighteen-month period. * The program will expand to include integrated business planning, AI-driven optimisation, and decision intelligence by 2026. * JDE Peet's is a leading coffee company operating in over 100 markets, with 2025 sales of EUR 9.9 billion and over 21,000 employees. 325. </w:t>
      </w:r>
      <w:hyperlink r:id="rId294">
        <w:r>
          <w:rPr>
            <w:color w:val="0000EE"/>
            <w:u w:val="single"/>
          </w:rPr>
          <w:t>https://www.provisioneronline.com/articles/120405-resilience-the-defining-priority-for-food-supply-chain-executives-in-2026</w:t>
        </w:r>
      </w:hyperlink>
      <w:r>
        <w:t xml:space="preserve"> - * Lineage Inc. releases Cold Chain Insights Survey highlighting food and beverage companies' focus on resilience for 2026. * Companies are increasing investments in data, automation, and collaboration with logistics partners amid geopolitical and market instability. * 73% expect tariffs to negatively impact finances in 2026; demand for refrigerated and frozen foods continues to rise. * 60% of respondents cite data and AI as top transformation forces, with notable ROI achievements. * Companies seek third-party logistics providers offering resilience, flexible storage, and analytics to support supply chains. 326. </w:t>
      </w:r>
      <w:hyperlink r:id="rId295">
        <w:r>
          <w:rPr>
            <w:color w:val="0000EE"/>
            <w:u w:val="single"/>
          </w:rPr>
          <w:t>https://www.indiatoday.in/newsmo/video/the-bitter-side-of-chocolate-unsold-cocoa-and-rising-losses-2890310-2026-04-01?utm_source=rss</w:t>
        </w:r>
      </w:hyperlink>
      <w:r>
        <w:t xml:space="preserve"> - ['</w:t>
      </w:r>
      <w:r>
        <w:rPr>
          <w:i/>
        </w:rPr>
        <w:t>In Ivory Coast, large quantities of cocoa beans remain unsold and deteriorating in warehouses.', '</w:t>
      </w:r>
      <w:r>
        <w:t>A price surge occurred in 2024 due to poor harvests, followed by a decline in global demand, while production recovered.', '</w:t>
      </w:r>
      <w:r>
        <w:rPr>
          <w:i/>
        </w:rPr>
        <w:t>Farmers are locked into government-set prices fixed months in advance, causing a mismatch with international market prices.', '</w:t>
      </w:r>
      <w:r>
        <w:t xml:space="preserve">Cocoa cannot be sold profitably or stored safely, leading to financial losses for farmers dependent on cocoa income.'] 327. </w:t>
      </w:r>
      <w:hyperlink r:id="rId296">
        <w:r>
          <w:rPr>
            <w:color w:val="0000EE"/>
            <w:u w:val="single"/>
          </w:rPr>
          <w:t>https://blogs.cornell.edu/whatscroppingup/2026/04/01/in-a-weather-challenged-season-manure-offset-nitrogen-fertilizer-needs-and-increased-corn-silage-and-grain-yields-value-of-manure-project-2025-update/</w:t>
        </w:r>
      </w:hyperlink>
      <w:r>
        <w:t xml:space="preserve"> - * Trials across New York in 2025 show manure increases crop yields beyond fertiliser alone, even in weather-challenged conditions.</w:t>
      </w:r>
      <w:r>
        <w:rPr>
          <w:i/>
        </w:rPr>
        <w:t xml:space="preserve"> </w:t>
      </w:r>
      <w:r>
        <w:t>Manure application reduced sidedress nitrogen needs by 4 to 66 pounds per acre.</w:t>
      </w:r>
      <w:r>
        <w:rPr>
          <w:i/>
        </w:rPr>
        <w:t xml:space="preserve"> </w:t>
      </w:r>
      <w:r>
        <w:t>Yields in some trials were improved by manure, including carry-over benefits three years after application.</w:t>
      </w:r>
      <w:r>
        <w:rPr>
          <w:i/>
        </w:rPr>
        <w:t xml:space="preserve"> </w:t>
      </w:r>
      <w:r>
        <w:t>Soil tests indicated manure supplied crop-available nitrogen but inconsistent carry-over effects.</w:t>
      </w:r>
      <w:r>
        <w:rPr>
          <w:i/>
        </w:rPr>
        <w:t xml:space="preserve"> </w:t>
      </w:r>
      <w:r>
        <w:t xml:space="preserve">The project plans to test additional manure types and application methods in 2026.* 328. </w:t>
      </w:r>
      <w:hyperlink r:id="rId297">
        <w:r>
          <w:rPr>
            <w:color w:val="0000EE"/>
            <w:u w:val="single"/>
          </w:rPr>
          <w:t>https://www.livescience.com/planet-earth/climate-change/extreme-wildfires-droughts-and-storms-could-happen-even-under-moderate-global-warming-study-finds</w:t>
        </w:r>
      </w:hyperlink>
      <w:r>
        <w:t xml:space="preserve"> - * A new study shows that dangerous weather events associated with extreme global warming could become more frequent under moderate warming of 2°C. * The study, published in Nature, highlights impacts on highly populated areas, breadbaskets, and forests. * Results indicate wide uncertainty in climate impacts under 3.6 F (2 C) warming, with risks potentially as severe as higher warming scenarios. * Precipitation increase in urban areas could lead to disastrous floods, especially in India and West Central Africa. * Droughts and wildfires may be more severe or occur more often in regions such as the Indian subcontinent, East Asia, southeast South America, southeast Australia, and parts of North America and Africa. 329. </w:t>
      </w:r>
      <w:hyperlink r:id="rId298">
        <w:r>
          <w:rPr>
            <w:color w:val="0000EE"/>
            <w:u w:val="single"/>
          </w:rPr>
          <w:t>https://www.independent.co.ug/how-morocco-is-redrawing-africas-avocado-trade-map/</w:t>
        </w:r>
      </w:hyperlink>
      <w:r>
        <w:t xml:space="preserve"> - * In 2025, Africa's avocado exports increased by 16.7%, reaching approximately 430,000 tonnes. * Morocco's export volumes grew by around 90% to about 141,000 tonnes, overtaking Kenya, which fell 19% to 105,164 tonnes. * Logistics constraints, including disruptions along shipping routes, affected Kenya's export volume. * Morocco's geographic position and production growth, supported by irrigation and new orchards, contributed to its export success. * European Union (EU) remains the largest market, with EU consumption reaching 1.07 million tonnes in 2025. 330. </w:t>
      </w:r>
      <w:hyperlink r:id="rId299">
        <w:r>
          <w:rPr>
            <w:color w:val="0000EE"/>
            <w:u w:val="single"/>
          </w:rPr>
          <w:t>https://en.antaranews.com/news/410693/global-markets-turn-to-indonesian-fertilizer-amid-disruptions-govt</w:t>
        </w:r>
      </w:hyperlink>
      <w:r>
        <w:t xml:space="preserve"> - * Multiple countries are interested in Indonesian fertilizer due to disruptions in Middle East supply caused by geopolitical crisis. * Six countries, including India, Brazil, Australia, and the Philippines, are considering importing fertilizer from Indonesia. * The Middle East conflict has disrupted global trade routes, increasing fertiliser prices from around US$350–380 to US$690 per ton. * Indonesia has a fertiliser production capacity of 14.5 to 15 million tons annually, with PT Pupuk Indonesia as a major exporter. * Pupuk Indonesia exports 1.5 to 2 million tons of fertiliser a year; domestic demand is about seven million tons, with a broad international market. 331. </w:t>
      </w:r>
      <w:hyperlink r:id="rId300">
        <w:r>
          <w:rPr>
            <w:color w:val="0000EE"/>
            <w:u w:val="single"/>
          </w:rPr>
          <w:t>https://www.esmmagazine.com/supply-chain/from-plastic-jars-to-transport-iran-war-drives-up-beauty-industry-costs-308807</w:t>
        </w:r>
      </w:hyperlink>
      <w:r>
        <w:t xml:space="preserve"> - * The Iran war affects the cosmetics supply chain by increasing costs for packaging and transport. * Cost pressures rise due to energy price inflation and disrupted shipping routes, notably the Strait of Hormuz. * Cosmetics firms face higher raw material and logistics costs, with longer lead times for shipments. * Industry executives report increased costs and longer delivery times, with some shipping by air or alternative routes. * Italy's cosmetics production and export figures highlight the sector's significance amid supply chain challenges. 332. </w:t>
      </w:r>
      <w:hyperlink r:id="rId301">
        <w:r>
          <w:rPr>
            <w:color w:val="0000EE"/>
            <w:u w:val="single"/>
          </w:rPr>
          <w:t>https://www.sdnewswatch.org/sd-farm-revenues-iran-war-markets-tariffs-agriculture/</w:t>
        </w:r>
      </w:hyperlink>
      <w:r>
        <w:t xml:space="preserve"> - * Farmers in South Dakota face low crop prices and increased input costs due to trade tensions and the Iran war. * The trade war with China and US-Iran conflict have disrupted markets and increased fuel and fertiliser prices. * Farmers are seeking new export markets and diversifying operations amid ongoing economic challenges. * Economic pressures may lead to farm consolidations and threaten food security. * South Dakota farms had relatively better profitability in 2025, but outlook for 2026 remains uncertain. 333. </w:t>
      </w:r>
      <w:hyperlink r:id="rId302">
        <w:r>
          <w:rPr>
            <w:color w:val="0000EE"/>
            <w:u w:val="single"/>
          </w:rPr>
          <w:t>https://www.zawya.com/en/economy/africa/south-african-farmers-grapple-with-rising-diesel-costs-as-harvest-season-approaches-jhnwxqph</w:t>
        </w:r>
      </w:hyperlink>
      <w:r>
        <w:t xml:space="preserve"> - * South African farmers, including Derek Mathews in North West Province, struggle with increasing diesel prices. * Diesel prices rose from 18 rand per litre in February to 24 rand in March, with supply disruptions reported. * South African government plans to reduce fuel levy in April to mitigate price hikes. * Farmers are concerned about profit margins if fuel costs remain high, potentially affecting cropping decisions. * National crop supplies are currently sufficient, but prolonged fuel price increases pose risks to future production. 334. </w:t>
      </w:r>
      <w:hyperlink r:id="rId298">
        <w:r>
          <w:rPr>
            <w:color w:val="0000EE"/>
            <w:u w:val="single"/>
          </w:rPr>
          <w:t>https://www.independent.co.ug/how-morocco-is-redrawing-africas-avocado-trade-map/</w:t>
        </w:r>
      </w:hyperlink>
      <w:r>
        <w:t xml:space="preserve"> - * Morocco's avocado exports increased by around 90% in 2025, reaching approximately 141,000 tonnes, taking the lead in Africa. * Kenya's exports fell 19% to about 105,164 tonnes due to logistics constraints and quality concerns. * Africa's total avocado exports rose by 16.7% to 430,000 tonnes in 2025, driven by demand from Europe, the Middle East, and Asia. * Morocco's geographic position, production growth, and infrastructure investments contributed to its advantageous trade position. * Industry trends highlight route reliability, quality standards, and policy measures as critical factors shaping future trade flows. 335. </w:t>
      </w:r>
      <w:hyperlink r:id="rId303">
        <w:r>
          <w:rPr>
            <w:color w:val="0000EE"/>
            <w:u w:val="single"/>
          </w:rPr>
          <w:t>https://knnindia.co.in/news/newsdetails/sectors/exportimports/govt-extends-rodtep-scheme-by-6-months-till-sep-to-cushion-exporters</w:t>
        </w:r>
      </w:hyperlink>
      <w:r>
        <w:t xml:space="preserve"> - * The government extended the RoDTEP scheme until September 30, 2026, to assist exporters affected by West Asia crisis disruptions. * The scheme provides refunds of taxes and levies on exported goods, with rates ranging from 0.3% to 3.9%. * Rising logistics costs and maritime disruptions due to the West Asia conflict have impacted export shipments, especially through the Gulf. * India’s merchandise exports declined marginally by 0.81% in February, with the full impact of the conflict expected in March data. * The government launched the RELIEF scheme with a Rs 487 crore budget to address freight costs and supply chain issues. 336. </w:t>
      </w:r>
      <w:hyperlink r:id="rId304">
        <w:r>
          <w:rPr>
            <w:color w:val="0000EE"/>
            <w:u w:val="single"/>
          </w:rPr>
          <w:t>https://www.thecambodianews.net/news/278957658/vietnam-warns-of-up-to-80-pct-surge-in-intl-shipping-rates</w:t>
        </w:r>
      </w:hyperlink>
      <w:r>
        <w:t xml:space="preserve"> - * Vietnam reports a potential increase of 50 to 80 percent in international shipping rates due to Middle East tensions disrupting supply chains. * Marine fuel prices have risen significantly, affecting shipping costs. * Vietnam's maritime authority suggests measures to stabilise transport capacity and prevent unreasonable price hikes. * Domestic container prices have increased by 7 to 12 percent since mid-March, with specific rates provided for routes including Hai Phong-Ho Chi Minh City. 337. </w:t>
      </w:r>
      <w:hyperlink r:id="rId305">
        <w:r>
          <w:rPr>
            <w:color w:val="0000EE"/>
            <w:u w:val="single"/>
          </w:rPr>
          <w:t>https://www.gtreview.com/news/mena/hormuz-disruption-redirects-trade-to-oman-and-saudi-ports-but-fragilities-remain/</w:t>
        </w:r>
      </w:hyperlink>
      <w:r>
        <w:t xml:space="preserve"> - • Conflict in the Middle East has increased crude oil exports from Saudi Arabia’s Yanbu port and repositioned Oman as a key rerouting hub.</w:t>
        <w:br/>
      </w:r>
      <w:r>
        <w:t>• Iran is selectively allowing vessels through the Strait of Hormuz, prioritising certain shipments.</w:t>
        <w:br/>
      </w:r>
      <w:r>
        <w:t>• Trade routes are reorganising with increased activity at Oman’s port of Salalah, supported by regional authorities.</w:t>
        <w:br/>
      </w:r>
      <w:r>
        <w:t>• Energy exports from Oman and Saudi Arabia have risen, with exports diverted from traditional markets to new destinations.</w:t>
        <w:br/>
      </w:r>
      <w:r>
        <w:t xml:space="preserve">• Despite reorganisations, regional security remains fragile, with attacks and potential escalation risks posing threats to global trade flows. 338. </w:t>
      </w:r>
      <w:hyperlink r:id="rId306">
        <w:r>
          <w:rPr>
            <w:color w:val="0000EE"/>
            <w:u w:val="single"/>
          </w:rPr>
          <w:t>https://www.citizen.co.za/news/south-africa-benefiting-rerouting-shipping-middle-east-conflict/</w:t>
        </w:r>
      </w:hyperlink>
      <w:r>
        <w:t xml:space="preserve"> - * The Department of Transport reports increased maritime traffic along South Africa's coast, but no significant rise in port calls as of late March. * Ships passing South Africa do not largely require docking, with cargo mainly destined for other regions. * The conflict between the US, Israel, and Iran has influenced global shipping routes, impacting Gulf energy markets. * South Africa faces heightened maritime monitoring but has not yet benefited from rerouted ships, with infrastructure needs highlighted. * Industry experts call for infrastructural investment to improve port efficiency and handle increased maritime traffic.</w:t>
      </w:r>
      <w:r/>
    </w:p>
    <w:p>
      <w:r/>
      <w:r>
        <w:t xml:space="preserve">339. </w:t>
      </w:r>
      <w:hyperlink r:id="rId307">
        <w:r>
          <w:rPr>
            <w:color w:val="0000EE"/>
            <w:u w:val="single"/>
          </w:rPr>
          <w:t>https://www.vox.com/future-perfect/484383/iran-war-coal-strait-hormuz-oil-tankers-climate-change</w:t>
        </w:r>
      </w:hyperlink>
      <w:r>
        <w:t xml:space="preserve"> - * The closure of the Strait of Hormuz due to US-Israeli strikes on Iran has caused a crisis affecting over 3.2 billion people, with fuel rationing, power cuts, and energy restrictions. * In India, LPG prices have nearly tripled, causing restaurants to reduce menus and face closures; food and fertiliser supplies are also disrupted. * The crisis has led to increased reliance on coal in Asia and Europe, intensifying environmental pollution. * Despite some shifts towards renewable energy, the short-term impacts threaten food security and worsen global inequality. * The crisis highlights the broader consequences of geopolitical conflicts on global commodity trade and energy security. 340. </w:t>
      </w:r>
      <w:hyperlink r:id="rId308">
        <w:r>
          <w:rPr>
            <w:color w:val="0000EE"/>
            <w:u w:val="single"/>
          </w:rPr>
          <w:t>https://peopledaily.digital/news/iran-develops-a-vetting-system-for-strait-of-hormuz-transit-amid-oil-supply-crisis</w:t>
        </w:r>
      </w:hyperlink>
      <w:r>
        <w:t xml:space="preserve"> - - Iran is creating a new vetting and registration system for ships transiting the Strait of Hormuz, according to Lloyd’s List. - Several countries, including India, Pakistan, Iraq, Malaysia, and China, are in talks with Iran to transit through the waterway. - The system requires ships to communicate extensive ownership and cargo details in advance, managed by Iran’s IRGC. - Traffic through the Strait has decreased by 95% since the US and Israel launched a war on Iran three weeks ago, affecting global energy markets. - Some ships have turned off AIS or broadcast Chinese credentials to Iranian authorities; at least nine ships have passed through a new safe corridor. 341. </w:t>
      </w:r>
      <w:hyperlink r:id="rId309">
        <w:r>
          <w:rPr>
            <w:color w:val="0000EE"/>
            <w:u w:val="single"/>
          </w:rPr>
          <w:t>https://energynews.biz/strait-of-hormuz-disruption-cuts-lng-capacity-by-up-to-87-bcm-driving-price-shock-scenarios-across-global-gas-markets/?utm_source=rss&amp;utm_medium=rss&amp;utm_campaign=strait-of-hormuz-disruption-cuts-lng-capacity-by-up-to-87-bcm-driving-price-shock-scenarios-across-global-gas-markets</w:t>
        </w:r>
      </w:hyperlink>
      <w:r>
        <w:t xml:space="preserve"> - * Global LNG tanker traffic through the Strait of Hormuz drops from 94 to just over 5 vessels per day in early March 2026, causing supply losses and price volatility. * Modelling outlines three disruption scenarios, with capacity losses varying from 38 bcm to 87 bcm, depending on duration, impacting global gas markets. * Supply shocks result in declining global LNG imports, with reductions of 27 bcm to 74 bcm, primarily affecting Europe, South Asia, and China. * Price projections show an increase from baseline $11.50 per MMBtu to $34 per MMBtu under severe disruption, with spot prices exceeding $40 during peaks. * European inventories face lower refill rates, risking winter shortages and increased price volatility, with demand reductions occurring in power and industry sectors. 342. </w:t>
      </w:r>
      <w:hyperlink r:id="rId310">
        <w:r>
          <w:rPr>
            <w:color w:val="0000EE"/>
            <w:u w:val="single"/>
          </w:rPr>
          <w:t>https://www.oxfordmail.co.uk/news/25953447.warns-shoppers-easter-chocolate-shrinkflation/?ref=rss</w:t>
        </w:r>
      </w:hyperlink>
      <w:r>
        <w:t xml:space="preserve"> - * Which? reports that grocery prices are rising while products are shrinking, affecting 25,000 items in UK supermarkets. * Overall food inflation slowed to 3.9% in the year to February, with chocolate prices up by 9.7% annually, driven by global supply issues. * Shrinkflation is common in the seasonal aisle, with premium products experiencing higher inflation than budget or branded items. * Which? advises checking unit prices to find the best deals, noting Aldi and Lidl as cost-effective options. * Global cocoa shortages, high demand, energy, transportation costs, and climate challenges are reasons for rising chocolate prices. 343. </w:t>
      </w:r>
      <w:hyperlink r:id="rId311">
        <w:r>
          <w:rPr>
            <w:color w:val="0000EE"/>
            <w:u w:val="single"/>
          </w:rPr>
          <w:t>https://www.theguardian.com/us-news/2026/mar/20/iran-war-us-farming-impact</w:t>
        </w:r>
      </w:hyperlink>
      <w:r>
        <w:t xml:space="preserve"> - * US farmers, including Rodney Bushmeyer in Illinois, report significant increases in fertilizer costs over five to six years, with recent spikes linked to geopolitical conflict. * Iran’s closure of the Strait of Hormuz has halted key fertilizer trade routes, causing fertiliser prices to nearly double since late 2025. * Fertiliser prices, vital for crops like corn which account for 20% of production costs in the US, are now highly volatile. * Farmers are experiencing financial strain due to high input costs and declining grain prices, risking long-term sustainability. * Experts warn that ongoing price and supply disruptions could reduce crop yields and increase food prices, impacting US food security. 344. </w:t>
      </w:r>
      <w:hyperlink r:id="rId312">
        <w:r>
          <w:rPr>
            <w:color w:val="0000EE"/>
            <w:u w:val="single"/>
          </w:rPr>
          <w:t>https://www.cbnme.com/logistics-news/ontegoscloud-report-reveals-mounting-liquidity-risks-amid-middle-east-tensions/</w:t>
        </w:r>
      </w:hyperlink>
      <w:r>
        <w:t xml:space="preserve"> - * OntegosCloud report warns 2026 will be peak year for liquidity stress in freight forwarding sector * Escalating Middle East tensions are disrupting shipping routes, increasing transit times and delays * The report introduces the Cash Flow Stress Matrix™ to identify liquidity pressures * Disruptions extend transit by up to two weeks, raise shipping costs, and tighten insurance premiums * Geopolitical tensions are causing structural, long-term impacts on cash flows and revenue realization * Internal receivable discipline can mitigate cash flow risks and improve resilience</w:t>
      </w:r>
      <w:r/>
    </w:p>
    <w:p>
      <w:r/>
      <w:r>
        <w:t xml:space="preserve">345. </w:t>
      </w:r>
      <w:hyperlink r:id="rId313">
        <w:r>
          <w:rPr>
            <w:color w:val="0000EE"/>
            <w:u w:val="single"/>
          </w:rPr>
          <w:t>https://www.autoserviceworld.com/how-tariffs-reshape-trade-flow-as-shipping-disruptions-ease/</w:t>
        </w:r>
      </w:hyperlink>
      <w:r>
        <w:t xml:space="preserve"> - * A report from project44 states tariff-driven trade disruptions in the US are stabilising, with sailings peaking in April 2025 and decreasing by January. * Tariffs imposed by the US in April 2025 included a 10 per cent tariff on most imports and higher duties on specific sectors. * Despite shipping stability improvements, trade between the US and China continues to decline, with imports and exports falling significantly. * US importers are shifting sourcing towards Southeast Asia, with increases in imports from Thailand and Indonesia. * Companies are adapting supply chains and carrier schedules amid ongoing trade uncertainty, despite tariffs remaining on many goods. 346. </w:t>
      </w:r>
      <w:hyperlink r:id="rId314">
        <w:r>
          <w:rPr>
            <w:color w:val="0000EE"/>
            <w:u w:val="single"/>
          </w:rPr>
          <w:t>https://www.fzine.com/culture/nespresso-blue-bottle-coffee-singapore-pop-up</w:t>
        </w:r>
      </w:hyperlink>
      <w:r>
        <w:t xml:space="preserve"> - * Nespresso and Blue Bottle Coffee launch a collaboration with a new collection on April 1, 2026. * A pop-up experience in Singapore at 265 Beach Road runs from April 3 to 12, 2026. * The collection includes co-branded tumblers, coffee capsules, and a limited-edition coffee machine. * The pop-up features activities such as charm creation, vinyl listening station, stamp-collecting, and photo booth. * The collection and experience are available online, at boutiques, and during the pop-up event.</w:t>
      </w:r>
      <w:r/>
    </w:p>
    <w:p>
      <w:r/>
      <w:r>
        <w:t xml:space="preserve">347. </w:t>
      </w:r>
      <w:hyperlink r:id="rId315">
        <w:r>
          <w:rPr>
            <w:color w:val="0000EE"/>
            <w:u w:val="single"/>
          </w:rPr>
          <w:t>https://freshcup.com/how-to-have-the-best-booth-at-any-coffee-festival-in-2026/</w:t>
        </w:r>
      </w:hyperlink>
      <w:r>
        <w:t xml:space="preserve"> - * Coffee festivals attract large attendance, with examples from Glasgow, Houston, and Geneva. * Danish Coffee Festival hosted over 6,500 attendees, emphasising community-building activities. * Exhibitors at the Danish Coffee Festival used interactive tastings, decaf options, and diverse beverage offerings to attract visitors. * Bellas Coffee Lab offered a sensory tasting journey, engaging visitors with the flavour nuances of different coffees. * Wilden Herbals showcased herbal infusions via innovative espresso machine attachments, appealing to coffee professionals. * Rocket Bean and Prolog Coffee diversified their beverage menus, including tea, kombucha, and lower-caffeine drinks. * Successful exhibitors differentiated themselves by creating memorable experiences and offering varied product choices. 348. </w:t>
      </w:r>
      <w:hyperlink r:id="rId316">
        <w:r>
          <w:rPr>
            <w:color w:val="0000EE"/>
            <w:u w:val="single"/>
          </w:rPr>
          <w:t>https://vitaminretailer.com/chris-kilham-medicine-hunter/</w:t>
        </w:r>
      </w:hyperlink>
      <w:r>
        <w:t xml:space="preserve"> - * Chris Kilham travels worldwide exploring medicinal plants, recently including hops in France, grape harvests in France, Vietnamese coffee plantations, and coca leaf in Peru. * He highlights coca leaf as nutritionally rich and FDA approved, with potential market significance. * Kilham has contributed to HerbalGram, HerbTV, Kew Gardens, and published books on coffee and OPCs. * Emphasises sustainability as the only viable path in the natural products industry, addressing issues like exploitation, toxins, and adulteration. * Wrote 'The Way Of Coffee', exploring coffee's global impact on civilization and health. * Prefers to make coffee with fresh-ground beans from Ethiopia, Sumatra, Bali, and Yemen. * Plans include returning to Peru, possibly South Africa, and Southeast Asia for future projects and media work. 349. </w:t>
      </w:r>
      <w:hyperlink r:id="rId317">
        <w:r>
          <w:rPr>
            <w:color w:val="0000EE"/>
            <w:u w:val="single"/>
          </w:rPr>
          <w:t>https://www.semissourian.com/world/early-southwest-heat-is-latest-in-parade-of-weather-extremes-as-earth-warms-c7e9cb7e</w:t>
        </w:r>
      </w:hyperlink>
      <w:r>
        <w:t xml:space="preserve"> - * The U.S. Southwest experienced unprecedented March heat records, with temperatures reaching 112°F in Arizona and Southern California. * Experts link the event to human-caused climate change, describing it as an example of extreme weather becoming more frequent. * The NOAA Climate Extremes Index indicates the area affected by wild weather has doubled in five years. * The U.S. is breaking more hot weather records and experiencing more billion-dollar weather disasters than in past decades. * Climate scientists assert that such heat events would have been impossible without climate change. 350. </w:t>
      </w:r>
      <w:hyperlink r:id="rId318">
        <w:r>
          <w:rPr>
            <w:color w:val="0000EE"/>
            <w:u w:val="single"/>
          </w:rPr>
          <w:t>https://www.elnorte.com/sufre-agro-sube-55-fertilizante-por-guerra/ar3179445</w:t>
        </w:r>
      </w:hyperlink>
      <w:r>
        <w:t xml:space="preserve"> - * Fertilizer distributors in Mexico have to pay 850 USD per tonne of imported urea, a 55% increase due to the Iran conflict. * Prices for fertilizers like N32 and ammonium sulfate have risen significantly since early March. * Crops such as maize, vegetables, and berries in regions like Chihuahua, Sinaloa, Guanajuato, and Nuevo León are expected to be most affected. * The escalation is driven by increased international gas prices and logistical risks in key routes. * Over 70% of Mexico's fertiliser demand relies on imports, with rising costs impacting producers and consumers. 351. </w:t>
      </w:r>
      <w:hyperlink r:id="rId319">
        <w:r>
          <w:rPr>
            <w:color w:val="0000EE"/>
            <w:u w:val="single"/>
          </w:rPr>
          <w:t>https://theprint.in/economy/how-russian-oil-makes-its-way-to-india-two-key-routes-a-backup-a-sanctions-hack/2893853/</w:t>
        </w:r>
      </w:hyperlink>
      <w:r>
        <w:t xml:space="preserve"> - * Russian crude oil continues to flow into India through two main maritime corridors from Russia's Baltic and Black Sea ports, despite sanctions and logistical challenges. 352. </w:t>
      </w:r>
      <w:hyperlink r:id="rId320">
        <w:r>
          <w:rPr>
            <w:color w:val="0000EE"/>
            <w:u w:val="single"/>
          </w:rPr>
          <w:t>https://www.businessinsider.com/iran-war-fertilizer-shortage-grocery-inflation-long-after-fighting-stops-2026-4</w:t>
        </w:r>
      </w:hyperlink>
      <w:r>
        <w:t xml:space="preserve"> - • The conflict in Iran has disrupted key fertiliser supplies and increased fuel costs, affecting agriculture. • Prices for fertiliser ingredients like urea have surged, influencing planting decisions. • Disruptions in the Strait of Hormuz have limited fertiliser shipping, risking lower crop yields. • Higher input costs and energy prices may raise global food prices by 12% to 18%. • Supply chain delays could take four to six months to stabilise, with risks of export restrictions. 353. </w:t>
      </w:r>
      <w:hyperlink r:id="rId321">
        <w:r>
          <w:rPr>
            <w:color w:val="0000EE"/>
            <w:u w:val="single"/>
          </w:rPr>
          <w:t>https://www.azernews.az/analysis/256415.html</w:t>
        </w:r>
      </w:hyperlink>
      <w:r>
        <w:t xml:space="preserve"> - * The Iran-US-Israel conflict, erupting on February 28, has expanded beyond the Strait of Hormuz, impacting global energy markets and economic stability. * Attacks and the partial closure of the Strait have driven up oil prices and disrupted supply, affecting energy-dependent regions. * The IMF reports negative short-term growth prospects globally, especially in energy-importing and low-income countries. * Disruptions in supply chains, increased transportation costs, and high energy and food prices threaten global inflation and economic stability. * Financial markets are volatile, with rising bond yields and increased debt service costs in affected regions. * The conflict poses a multidimensional crisis, affecting commodity prices, supply chains, and financial systems worldwide. 354. </w:t>
      </w:r>
      <w:hyperlink r:id="rId322">
        <w:r>
          <w:rPr>
            <w:color w:val="0000EE"/>
            <w:u w:val="single"/>
          </w:rPr>
          <w:t>https://www.independent.co.ug/global-trade-growth-to-slow-in-2026-with-further-pressure-from-middle-east-conflict/</w:t>
        </w:r>
      </w:hyperlink>
      <w:r>
        <w:t xml:space="preserve"> - * The WTO forecasts global merchandise trade growth will slow to 1.9% in 2026, down from 4.6% in 2025. * The report highlights that ongoing Middle East conflict could further reduce trade growth and disrupt energy markets. * Energy prices, including European gas and oil, surged following attacks on Iran, affecting trade forecasts. * Elevated oil and gas prices could decrease merchandise trade growth to 1.4%, with services trade growing at 4.1%. * Disruptions to global transport and trade patterns are expected if the crisis persists. 355. </w:t>
      </w:r>
      <w:hyperlink r:id="rId323">
        <w:r>
          <w:rPr>
            <w:color w:val="0000EE"/>
            <w:u w:val="single"/>
          </w:rPr>
          <w:t>https://ricenewstoday.com/vietnam-seeks-to-expand-rice-export-markets/</w:t>
        </w:r>
      </w:hyperlink>
      <w:r>
        <w:t xml:space="preserve"> - * Vietnam exported approximately 1.74 million tonnes of rice worth 826.2 million USD from the beginning of the year to mid-March, down 10.7% year-on-year. * Global and domestic supply increases, along with weakened demand from traditional import markets, have contributed to declining export prices. * Major importers such as Indonesia, Malaysia, and the Philippines have reduced imports; Indonesia is considering re-entering regional markets. * Geopolitical disruptions in the Middle East have impacted shipping routes and logistics costs. * The government is coordinating procurement during harvest and encouraging enterprises to increase purchases and storage. * Long-term strategies include restructuring rice production towards higher-quality varieties and utilising free trade agreements to access new markets. 356. </w:t>
      </w:r>
      <w:hyperlink r:id="rId324">
        <w:r>
          <w:rPr>
            <w:color w:val="0000EE"/>
            <w:u w:val="single"/>
          </w:rPr>
          <w:t>https://fulcrum.sg/chokepoint-in-the-gulf-what-the-us-israeli-war-on-iran-means-for-southeast-asias-food-security/</w:t>
        </w:r>
      </w:hyperlink>
      <w:r>
        <w:t xml:space="preserve"> - * The US-Israel attacks on Iran and subsequent Gulf conflict disrupt energy and fertiliser supply chains, raising food insecurity globally and in Southeast Asia. * Southeast Asian countries are heavily reliant on imported energy and fertilisers, especially nitrogen and phosphates. * Rising fertiliser and energy prices are expected to impact crop yields, particularly for vegetables, oil palm, cocoa, and coffee. * ASEAN advocates for regional strategies like pooled procurement, supply chain diversification, and adoption of regenerative agricultural techniques. * Long-term recommendations include developing circular fertiliser systems and reducing dependence on fragile supply chains, with some damage lasting up to five years. * The crisis underscores the region’s vulnerability and the need for resilient, sustainable food systems amid potential weather shocks like El Nino. 357. </w:t>
      </w:r>
      <w:hyperlink r:id="rId325">
        <w:r>
          <w:rPr>
            <w:color w:val="0000EE"/>
            <w:u w:val="single"/>
          </w:rPr>
          <w:t>https://www.seattletimes.com/business/energy-fallout-from-iran-war-signals-a-global-wake-up-call-for-renewable-energy/?utm_source=RSS&amp;utm_medium=Referral&amp;utm_campaign=RSS_all</w:t>
        </w:r>
      </w:hyperlink>
      <w:r>
        <w:t xml:space="preserve"> - * The war in Iran has disrupted oil exports through the Strait of Hormuz, affecting global energy markets and pushing up prices. * Most of the world's new renewable power projects in 2024 are cheaper than fossil-fuel options, according to the International Renewable Energy Agency. * China leads the world in renewables, reducing reliance on imports through domestic energy sources. India has expanded renewable energy but more slowly. * Europe and Asia remain heavily dependent on fossil fuels, with countries like Germany and Japan focusing on fossil fuel diversification. * Poor countries in Africa and Asia face the highest impact, with some investing more in renewables to increase energy security, while others consider new gas projects. * Countries like Pakistan and Vietnam use renewables to reduce fossil fuel imports, whereas Bangladesh and Thailand manage shortages through rationing and reserves. 358. </w:t>
      </w:r>
      <w:hyperlink r:id="rId326">
        <w:r>
          <w:rPr>
            <w:color w:val="0000EE"/>
            <w:u w:val="single"/>
          </w:rPr>
          <w:t>https://www.freemalaysiatoday.com/category/world/2026/04/01/diesel-price-doubles-in-cambodia-on-middle-east-war-fallout</w:t>
        </w:r>
      </w:hyperlink>
      <w:r>
        <w:t xml:space="preserve"> - * Cambodia’s diesel price reached 7,500 riel (US$1.88) per litre following government increase, more than doubled since February. * The price surge is linked to the regional conflict originating from US and Israel strikes against Iran, resulting in global oil price increases. * Cambodia relies solely on imports for fuel, and prices are capped by the government. * Fuel price hike concerns farmers, with tractor rental costs nearly doubling. * Farmers expect to start ploughing season in May, affected by rising fuel costs and water pump expenses. 359. </w:t>
      </w:r>
      <w:hyperlink r:id="rId327">
        <w:r>
          <w:rPr>
            <w:color w:val="0000EE"/>
            <w:u w:val="single"/>
          </w:rPr>
          <w:t>https://startupfortune.com/iran-conflict-is-already-inflating-global-food-prices-experts-warn/</w:t>
        </w:r>
      </w:hyperlink>
      <w:r>
        <w:t xml:space="preserve"> - * The Iran conflict has disrupted fertilizer shipments through the Strait of Hormuz, increasing fertiliser costs. * Fertiliser prices, such as urea, have surged from around $350 to over $600 per ton. * The disruption impacts spring planting, leading to potential lower yields and higher food prices. * Farmers face supply shortages during critical planting windows, with long-term effects on global grain stocks. * Food inflation is expected to push grocery bills higher in the US and developing nations. * Commodity markets, supply chain, and innovative agricultural businesses are likely to experience volatility and increased demand. * Digital asset markets may be affected indirectly through inflation and monetary policy considerations. 360. </w:t>
      </w:r>
      <w:hyperlink r:id="rId328">
        <w:r>
          <w:rPr>
            <w:color w:val="0000EE"/>
            <w:u w:val="single"/>
          </w:rPr>
          <w:t>https://www.sondakika.com/ekonomi/haber-martta-market-fiyatlarinda-artis-gozlemlendi-19705457/</w:t>
        </w:r>
      </w:hyperlink>
      <w:r>
        <w:t xml:space="preserve"> - * In March, 33 out of 41 products saw price increases in Turkish markets, with 8 experiencing decreases, according to TZOB. * The gap between producer and market prices was most significant for cauliflower, with a maximum of 275.8%. Various produce experienced notable price differences. * The most significant market price increase was 119.1% for cauliflower; the biggest decline was 50.4% for zucchini. * Producer prices rose for products like chilli and plum, while prices for vegetables such as cucumber, egg, and green onion declined. * Factors influencing prices included weather events, supply constraints, export incentives, and market regulations, alongside rising input costs such as fertilisers, fuel, and pesticides. 361. </w:t>
      </w:r>
      <w:hyperlink r:id="rId329">
        <w:r>
          <w:rPr>
            <w:color w:val="0000EE"/>
            <w:u w:val="single"/>
          </w:rPr>
          <w:t>https://www.24ur.com/novice/tujina/tudi-ce-se-hormuska-ozina-odpre-danes-motenj-se-ne-bo-konec.html</w:t>
        </w:r>
      </w:hyperlink>
      <w:r>
        <w:t xml:space="preserve"> - * Approximately 2000 ships are stranded in the region due to partial blockade of Hormuška ožina by Iran, affecting global trade. * Some vessels are redirected via the Suez Canal or around South Africa to deliver goods. * Energy infrastructure damages have complicated logistics, with over 40 energy facilities seriously damaged. * The blockade has disrupted over 20% of global crude oil and LNG supplies, raising energy prices. * Shipping delays and infrastructure damages are expected to last several months, impacting energy, petrochemicals, and raw material exports. 362. </w:t>
      </w:r>
      <w:hyperlink r:id="rId330">
        <w:r>
          <w:rPr>
            <w:color w:val="0000EE"/>
            <w:u w:val="single"/>
          </w:rPr>
          <w:t>https://caribbeannewsglobal.com/from-gas-to-grain-fertiliser-disruptions-raise-risks-for-food-security-and-trade/</w:t>
        </w:r>
      </w:hyperlink>
      <w:r>
        <w:t xml:space="preserve"> - * The conflict affecting the Strait of Hormuz has caused a collapse in shipping transits by over 95%, disrupting energy and fertiliser flows. * Energy and fertiliser prices, especially natural gas, have surged, raising costs for fertiliser production. * The region is a key hub for global fertiliser trade, with around one third of seaborne fertiliser volumes passing through the Strait. * Disruptions have increased fertiliser and trade costs significantly, impacting production and prices worldwide. * The conflict raises risks for food security, trade, and development, especially in fertiliser-dependent developing countries. 363. </w:t>
      </w:r>
      <w:hyperlink r:id="rId331">
        <w:r>
          <w:rPr>
            <w:color w:val="0000EE"/>
            <w:u w:val="single"/>
          </w:rPr>
          <w:t>https://non-gmoreport.com/pressures-reshape-ingredient-sourcing-strategies/</w:t>
        </w:r>
      </w:hyperlink>
      <w:r>
        <w:t xml:space="preserve"> - * Food companies reassess sourcing strategies across various ingredients due to escalating tariffs, climate volatility, and geopolitical instability. * Coffee production pressures in Brazil and new tariffs drive price volatility and impact demand flows. * Ingredients such as cocoa, coconut derivatives, tapioca, garlic, and onion are affected, prompting reformulation and supply chain evaluations. * Sourcing diversification, supplier relationships, and transparency are identified as key risk mitigation tools. * Resilience investments and supply chain redundancy are becoming critical in organic and specialty food markets.</w:t>
      </w:r>
      <w:r/>
    </w:p>
    <w:p>
      <w:r/>
      <w:r>
        <w:t xml:space="preserve">364. </w:t>
      </w:r>
      <w:hyperlink r:id="rId332">
        <w:r>
          <w:rPr>
            <w:color w:val="0000EE"/>
            <w:u w:val="single"/>
          </w:rPr>
          <w:t>https://www.growertalks.com/Article/?articleid=27921</w:t>
        </w:r>
      </w:hyperlink>
      <w:r>
        <w:t xml:space="preserve"> - * The USDA/NASS released 2024 Census data on horticultural specialties, reporting total sales of $18.307 billion, up from $13.779 billion in 2019. * Sales include new categories: cultivated mushrooms and hemp grown under protection. * The number of firms reporting sales increased across several segments, notably a 14.2% rise in floriculture growers. * Floriculture sales reached $6.795 billion in 2024, with significant growth in bedding plants, potted flowering plants, foliage plants, and cut flowers. * Some segments, such as cut cultivated greens, experienced declines in grower numbers and sales. * Overall, sales growth has kept pace with inflation, sustaining industry stability. 365. </w:t>
      </w:r>
      <w:hyperlink r:id="rId331">
        <w:r>
          <w:rPr>
            <w:color w:val="0000EE"/>
            <w:u w:val="single"/>
          </w:rPr>
          <w:t>https://non-gmoreport.com/pressures-reshape-ingredient-sourcing-strategies/</w:t>
        </w:r>
      </w:hyperlink>
      <w:r>
        <w:t xml:space="preserve"> - * Escalating tariffs, climate volatility, and geopolitical instability influence food ingredient sourcing. * Climate-related production pressures in Brazil impact coffee prices and supply. * Tariff and demand flow changes affect cocoa, coconut derivatives, tapioca, garlic, and onion supply chains. * Diversified sourcing, supplier relationships, and transparency are critical risk mitigation strategies. * Resilience investments and supply chain redundancy are increasingly vital amid ongoing disruptions. 366. </w:t>
      </w:r>
      <w:hyperlink r:id="rId333">
        <w:r>
          <w:rPr>
            <w:color w:val="0000EE"/>
            <w:u w:val="single"/>
          </w:rPr>
          <w:t>https://www.paloaltoonline.com/calmatters/2026/03/19/trump-administration-acknowledges-it-needs-immigrant-farmworkers-as-it-moves-to-cut-their-pay/</w:t>
        </w:r>
      </w:hyperlink>
      <w:r>
        <w:t xml:space="preserve"> - * The Trump administration defended a policy to lower wages for H-2A immigrant farmworkers, citing labour shortages. * The policy divides H-2A workers into two tiers, with 92% earning at the 17th income percentile, estimated at $13.70 per hour. * The case was discussed in Fresno court; a written ruling is pending. * The policy risks undercutting American workers' wages and depends on immigrant labour, often from Mexico. * The article details historical context, current legal debates, and the impact on California farms. 367. </w:t>
      </w:r>
      <w:hyperlink r:id="rId334">
        <w:r>
          <w:rPr>
            <w:color w:val="0000EE"/>
            <w:u w:val="single"/>
          </w:rPr>
          <w:t>https://sustainabilityonline.net/news/nestle-announces-expanded-partnership-to-support-labour-rights-in-coffee-chains/</w:t>
        </w:r>
      </w:hyperlink>
      <w:r>
        <w:t xml:space="preserve"> - * Nestlé announces a two-year expansion of its partnership with the International Labour Organization (ILO) to promote labour rights in coffee supply chains, focusing on Brazil, Colombia, and Mexico. 368. </w:t>
      </w:r>
      <w:hyperlink r:id="rId335">
        <w:r>
          <w:rPr>
            <w:color w:val="0000EE"/>
            <w:u w:val="single"/>
          </w:rPr>
          <w:t>https://www.agbi.com/opinion/logistics/2026/04/a-houthi-red-sea-return-would-deepen-the-strain-on-gulf-logistics/</w:t>
        </w:r>
      </w:hyperlink>
      <w:r>
        <w:t xml:space="preserve"> - * The US-Iran conflict has increased pressure on Gulf supply chains with ongoing missile strikes and regional disruptions. * Red Sea ports like Yanbu, Jeddah, and King Abdullah are experiencing record shipping volumes amid full capacity of Saudi Arabia's East-West pipeline. * Oil exports through the Red Sea are surging, affecting global markets and boosting the Saudi economy. * Disruptions at Red Sea ports cause congestion, delays, and volatility in global shipping routes, particularly affecting vessel movements and supply of key commodities. * The conflict threatens supply of helium, fertiliser, and other critical goods, with potential long-term industry impacts, especially if attacks intensify. 369. </w:t>
      </w:r>
      <w:hyperlink r:id="rId336">
        <w:r>
          <w:rPr>
            <w:color w:val="0000EE"/>
            <w:u w:val="single"/>
          </w:rPr>
          <w:t>https://container-news.com/cma-cgm-announces-peak-season-surcharges-pss-for-key-trade-lanes/</w:t>
        </w:r>
      </w:hyperlink>
      <w:r>
        <w:t xml:space="preserve"> - * CMA CGM Group announced new Peak Season Surcharges (PSS) for specific trade lanes to ensure service reliability during high demand periods. * From 9 April 2026, a PSS of USD 250 / EUR 200 / GBP 175 per container applies from all origins to Kribi, Cameroon. * From 1 April 2026, a PSS of USD 250 per TEU applies from Türkiye to Veracruz, Altamira, and inland destinations in Mexico. * Also starting 1 April 2026, a PSS of USD 250 per TEU applies from Türkiye to Montreal, Halifax, and inland destinations in Canada. * The surcharges aim to manage peak-season pressures while maintaining operational dependability. 370. </w:t>
      </w:r>
      <w:hyperlink r:id="rId331">
        <w:r>
          <w:rPr>
            <w:color w:val="0000EE"/>
            <w:u w:val="single"/>
          </w:rPr>
          <w:t>https://non-gmoreport.com/pressures-reshape-ingredient-sourcing-strategies/</w:t>
        </w:r>
      </w:hyperlink>
      <w:r>
        <w:t xml:space="preserve"> - * Food companies are rethinking ingredient sourcing due to tariffs, climate volatility, and geopolitical instability. * Climate-related pressures in Brazil and trade shifts are causing price volatility in coffee and other ingredients. * Ingredients like cocoa, coconut derivatives, garlic, and onion are heavily affected, prompting reformulation and supply chain adjustments. * Diversified sourcing, stronger relationships, and transparency are seen as key risk mitigation strategies. * Long-term resilience investments, including regenerative practices and supply chain redundancy, are increasingly important. Source: Panel Discussion: Sustainable Supply of Food Ingredients, Sustainable Foods Summit, San Francisco, CA, January 28, 2026. 371. </w:t>
      </w:r>
      <w:hyperlink r:id="rId337">
        <w:r>
          <w:rPr>
            <w:color w:val="0000EE"/>
            <w:u w:val="single"/>
          </w:rPr>
          <w:t>https://iol.co.za/business-report/economy/2026-04-01-farming-sector-welcomes-fuel-levy-reduction-but-warns-diesel-surge-will-drive-costs-higher/</w:t>
        </w:r>
      </w:hyperlink>
      <w:r>
        <w:t xml:space="preserve"> - * South Africa’s agricultural sector welcomed government’s R3 per litre fuel levy reduction as a relief amid rising energy prices. * The reduction is aimed at cushioning consumers and producers from global oil price volatility. * Fuel costs are expected to rise sharply from 1 April, impacting on-farm costs, irrigation, harvesting, processing, and logistics. * Agricultural organisations highlight that fuel accounts for 12% to 18% of production costs. * They called for additional measures including flexible fuel pricing, transparency on stock levels, a reduction in the RAF levy, and extending the diesel rebate to 100%. 372. </w:t>
      </w:r>
      <w:hyperlink r:id="rId338">
        <w:r>
          <w:rPr>
            <w:color w:val="0000EE"/>
            <w:u w:val="single"/>
          </w:rPr>
          <w:t>https://tribune.net.ph/2026/04/01/da-pushes-fertilizer-alternatives-amid-price-risks</w:t>
        </w:r>
      </w:hyperlink>
      <w:r>
        <w:t xml:space="preserve"> - * The Department of Agriculture (DA) in the Philippines promotes biofertilizer as a cost-efficient alternative to conventional fertilisers. * University of the Philippines Los Baños researchers developed the biofertilizer, which can reduce fertiliser input costs for farmers. * Concerns over fertilizer supply disruptions arose after Iran restricted trade through the Strait of Hormuz. * The Philippines primarily sources fertiliser from Asian countries, limiting exposure to Middle Eastern supply issues. * Senator Francis Pangilinan warned that energy shocks could impact food security, calling for a budget reassessment.</w:t>
      </w:r>
      <w:r/>
    </w:p>
    <w:p>
      <w:r/>
      <w:r>
        <w:t xml:space="preserve">373. </w:t>
      </w:r>
      <w:hyperlink r:id="rId339">
        <w:r>
          <w:rPr>
            <w:color w:val="0000EE"/>
            <w:u w:val="single"/>
          </w:rPr>
          <w:t>https://www.skynewsarabia.com/business/1861737-%D8%AA%D8%A4%D8%AB%D8%B1-%D8%A7%D9%84%D8%AD%D8%B1%D8%A8-%D8%B4%D8%B1%D9%83%D8%A7%D8%AA-%D8%A7%D9%84%D8%A3%D8%BA%D8%B0%D9%8A%D8%A9-%D8%A7%D9%84%D8%B9%D9%85%D9%84%D8%A7%D9%82%D8%A9</w:t>
        </w:r>
      </w:hyperlink>
      <w:r>
        <w:t xml:space="preserve"> - * The article discusses how current war conflicts, particularly involving Iran and the broader geopolitical tensions, impact global food companies. * Rising energy costs, supply chain disruptions, and inflation are eroding profit margins and complicating price management for companies like PepsiCo and Kraft Heinz. * Disruptions at the Strait of Hormuz threaten energy and fertiliser supplies, potentially causing a new wave of food inflation. * The article states that energy and fertiliser costs have increased, affecting production and transportation, with a risk of food shortages. * Analysts warn that consumer reluctance to pay higher prices and political factors could adversely affect food company profits. 374. </w:t>
      </w:r>
      <w:hyperlink r:id="rId340">
        <w:r>
          <w:rPr>
            <w:color w:val="0000EE"/>
            <w:u w:val="single"/>
          </w:rPr>
          <w:t>https://e.vnexpress.net/news/business/economy/malaysia-s-food-prices-may-spike-50-amid-fuel-surge-5057011.html</w:t>
        </w:r>
      </w:hyperlink>
      <w:r>
        <w:t xml:space="preserve"> - * Food prices in Malaysia could rise by as much as 50% due to the energy crisis linked to the Iran war and rising fuel costs. * Traders report cost increases of 20% to 30% before the fuel price rise, affecting raw materials used in food preparation. * Small traders, hawkers, and consumers are most affected by the rising costs. * The Malaysian food and beverage industry faces challenges if global crude oil prices remain high. * Rising energy, transportation, fertiliser shortages, and logistics costs could lead to sustained inflation and slower growth. 375. </w:t>
      </w:r>
      <w:hyperlink r:id="rId341">
        <w:r>
          <w:rPr>
            <w:color w:val="0000EE"/>
            <w:u w:val="single"/>
          </w:rPr>
          <w:t>https://www.publimetro.co/estilo-vida/2026/04/01/100-millones-de-arboles-para-salvar-el-cafe-la-carrera-contra-el-cambio-climatico-ya-comenzo-en-colombia/</w:t>
        </w:r>
      </w:hyperlink>
      <w:r>
        <w:t xml:space="preserve"> - * An international initiative aims to donate 100 million climate-resistant coffee trees to strengthen agricultural resilience in Latin America, Africa, and Asia. * Since 2017, Starbucks has led efforts by distributing improved seedlings in countries including El Salvador, Guatemala, and Mexico. * These new varieties are developed through scientific research at Hacienda Alsacia in Costa Rica, focusing on soil health, plant nutrition, and disease tolerance. * The initiative includes sustainable practices such as forest protection, shading management, and farmers' rights advocacy, in partnership with Conservation International. * Future plans involve distributing an additional 50 million trees to expand sustainability and resilience efforts across coffee-producing regions. 376. </w:t>
      </w:r>
      <w:hyperlink r:id="rId342">
        <w:r>
          <w:rPr>
            <w:color w:val="0000EE"/>
            <w:u w:val="single"/>
          </w:rPr>
          <w:t>https://express-press-release.net/news/2026/04/01/1744977</w:t>
        </w:r>
      </w:hyperlink>
      <w:r>
        <w:t xml:space="preserve"> - * The global coffee substitute market is projected to reach USD 17.88 billion by 2033, with a CAGR of 3.8% from 2025 to 2033.</w:t>
      </w:r>
      <w:r>
        <w:rPr>
          <w:i/>
        </w:rPr>
        <w:t xml:space="preserve"> Growing consumer awareness of caffeine-related side effects and health benefits of alternatives like chicory, herbal, and grain coffee drive market expansion.</w:t>
      </w:r>
      <w:r>
        <w:t xml:space="preserve"> Chicory coffee, herbal blends, and grain beverages are gaining popularity due to their taste, nutritional, and sustainability benefits.</w:t>
      </w:r>
      <w:r>
        <w:rPr>
          <w:i/>
        </w:rPr>
        <w:t xml:space="preserve"> Asia-Pacific is expected to see the fastest growth due to urbanisation and wellness awareness.</w:t>
      </w:r>
      <w:r>
        <w:t xml:space="preserve"> Continuous innovation and consumer education are key to overcoming taste barriers and market challenges. 377. </w:t>
      </w:r>
      <w:hyperlink r:id="rId341">
        <w:r>
          <w:rPr>
            <w:color w:val="0000EE"/>
            <w:u w:val="single"/>
          </w:rPr>
          <w:t>https://www.publimetro.co/estilo-vida/2026/04/01/100-millones-de-arboles-para-salvar-el-cafe-la-carrera-contra-el-cambio-climatico-ya-comenzo-en-colombia/</w:t>
        </w:r>
      </w:hyperlink>
      <w:r>
        <w:t xml:space="preserve"> - * La iniciativa internacional busca donar 100 millones de árboles de café resistentes al cambio climático para fortalecer la resiliencia agrícola en América Latina, África y Asia. * Desde 2017, Starbucks ha liderado este esfuerzo en países como El Salvador, Guatemala, México, Colombia, Honduras, Etiopía, Tanzania e Indonesia. * Las plantas provienen de desarrollos en Hacienda Alsacia, Costa Rica, para mejorar la tolerancia a enfermedades y el impacto climático. * Se han implementado prácticas sostenibles en alianza con Conservation International, incluyendo protección forestal y manejo de sombra. * La iniciativa también incluye financiamiento, asistencia técnica y capacitación para agricultores, con el objetivo de mejorar la productividad y reducir la vulnerabilidad. * Se proyecta una entrega adicional de 50 millones de árboles para ampliar la sostenibilidad del café globalmente. 378. </w:t>
      </w:r>
      <w:hyperlink r:id="rId341">
        <w:r>
          <w:rPr>
            <w:color w:val="0000EE"/>
            <w:u w:val="single"/>
          </w:rPr>
          <w:t>https://www.publimetro.co/estilo-vida/2026/04/01/100-millones-de-arboles-para-salvar-el-cafe-la-carrera-contra-el-cambio-climatico-ya-comenzo-en-colombia/</w:t>
        </w:r>
      </w:hyperlink>
      <w:r>
        <w:t xml:space="preserve"> - * La crisis climática amenaza la producción de café debido a temperaturas, lluvias y plagas variables. * Una iniciativa internacional dona 100 millones de árboles de café resistentes por parte de Starbucks y aliados. * La estrategia incluye investigación en Costa Rica y alianzas con Conservation International para prácticas sostenibles. * La renovación de cultivos fortalece la resiliencia, productividad y sostenibilidad del café en América Latina, África y Asia. * Se proyecta entregar 50 millones de árboles adicionales para ampliar el impacto. 379. </w:t>
      </w:r>
      <w:hyperlink r:id="rId343">
        <w:r>
          <w:rPr>
            <w:color w:val="0000EE"/>
            <w:u w:val="single"/>
          </w:rPr>
          <w:t>https://www.agroberichtenbuitenland.nl/actueel/nieuws/2026/03/27/ivory-coast-a-roadmap-to-revolutionise-the-organic-compost-sector-in-the-cocoa-industry</w:t>
        </w:r>
      </w:hyperlink>
      <w:r>
        <w:t xml:space="preserve"> - - Climate change threatens cocoa production in Côte d'Ivoire, leading to a strategic shift towards organic compost. - A five-year action plan aims for 35% adoption among cocoa farmers, improving productivity and soil health. - Stakeholders from public, research, NGOs, private sector, and cooperatives collaborated from 2025 to 2026. - Obstacles include regulatory vacuum, lack of standards, economic constraints, and logistics. - Phases include experimentation, scaling, and institutionalisation with targets for compost units, certification, and policy. - Integration of biochar as an innovative carbon sequestration measure. - The project aims for social benefits: gender inclusion, climate resilience, job creation, and income improvement. - Potential model for West Africa, with Ghana monitoring closely. 380. </w:t>
      </w:r>
      <w:hyperlink r:id="rId343">
        <w:r>
          <w:rPr>
            <w:color w:val="0000EE"/>
            <w:u w:val="single"/>
          </w:rPr>
          <w:t>https://www.agroberichtenbuitenland.nl/actueel/nieuws/2026/03/27/ivory-coast-a-roadmap-to-revolutionise-the-organic-compost-sector-in-the-cocoa-industry</w:t>
        </w:r>
      </w:hyperlink>
      <w:r>
        <w:t xml:space="preserve"> - * Climate change affects cocoa production in Côte d'Ivoire, with a production drop from 2.3 million tonnes in 2022/2023 to around 1.75-1.8 million tonnes in 2024/2025. * An ambitious five-year plan aims to increase compost adoption to 35% of cocoa farmers by 2030, supporting soil regeneration and productivity. * The roadmap includes phases of experimentation, scaling, and institutionalisation, with activities such as establishing composting units, developing quality standards, and integrating compost into certification schemes. * The initiative incorporates biochar to enhance carbon sequestration and market potential in carbon credit markets. * The project is driven by multiple stakeholders, including the Dutch Embassy in Côte d’Ivoire, research centres, NGOs, and private sector actors, and could serve as a model for West Africa. 381. </w:t>
      </w:r>
      <w:hyperlink r:id="rId344">
        <w:r>
          <w:rPr>
            <w:color w:val="0000EE"/>
            <w:u w:val="single"/>
          </w:rPr>
          <w:t>https://dailythepatriot.com/the-real-challenge-begins/</w:t>
        </w:r>
      </w:hyperlink>
      <w:r>
        <w:t xml:space="preserve"> - * Pakistan's Federal Minister for National Food Security and Research Rana Tanveer Hussain states there is no shortage of urea or DAP fertilizers, with projected carryover stocks. * The government emphasises measures to ensure smooth distribution and prevent hoarding and price manipulation. * The approach includes monitoring mechanisms, digital tracking, and regulatory oversight, amid global market volatility affecting prices. * Attention is directed towards boosting domestic production and promoting efficient fertiliser use to sustain crops during the upcoming Kharif season. * The focus on fertiliser supply ties directly to Pakistan's major crops—cotton, rice, sugarcane, and maize—impacting food security and economic stability. 382. </w:t>
      </w:r>
      <w:hyperlink r:id="rId345">
        <w:r>
          <w:rPr>
            <w:color w:val="0000EE"/>
            <w:u w:val="single"/>
          </w:rPr>
          <w:t>https://www.thehindubusinessline.com/economy/agri-business/india-faces-fertilizer-risk-the-most-if-iran-war-prolongs-say-analysts/article70808165.ece</w:t>
        </w:r>
      </w:hyperlink>
      <w:r>
        <w:t xml:space="preserve"> - * A prolonged US-Israel and Iran conflict threatens global fertilizer markets, with India at highest risk, as fertilizer demand peaks in late March to April. * Indian fertilizer firms have shut down due to natural gas shortages, affecting production. * The Strait of Hormuz closure impacts fertilizer shipments, causing urea and phosphate prices to increase significantly. * The benchmark price of urea has risen about 30% in a month, with Russian fertilizer prices reaching levels not seen since 2022. * The crisis could reduce fertiliser application rates and impact crop yields, especially in fertilizer-dependent crops like corn in May. 383. </w:t>
      </w:r>
      <w:hyperlink r:id="rId346">
        <w:r>
          <w:rPr>
            <w:color w:val="0000EE"/>
            <w:u w:val="single"/>
          </w:rPr>
          <w:t>https://thefrontierpost.com/china-reportedly-restricts-fertilizer-exports-further-straining-supplies/</w:t>
        </w:r>
      </w:hyperlink>
      <w:r>
        <w:t xml:space="preserve"> - * China reportedly enforces export restrictions on fertilisers, including nitrogen-potassium blends and phosphates, which could restrict up to 40 million metric tons of exports. * The export ban aims to prioritise domestic food security and insulating the internal market from price shocks. * The restrictions come as global fertiliser supplies face disruptions due to the U.S.-Israeli conflict on Iran and war-related blockades. * International prices of urea have increased by about 40%, with China’s futures near a 10-month high. * Export restrictions will likely keep bans in place until at least August, pending government signals and spring planting needs. 384. </w:t>
      </w:r>
      <w:hyperlink r:id="rId347">
        <w:r>
          <w:rPr>
            <w:color w:val="0000EE"/>
            <w:u w:val="single"/>
          </w:rPr>
          <w:t>https://stir-tea-coffee.com/tea-coffee-news/iran-conflict-severely-disrupts-tea-production-and-trade/</w:t>
        </w:r>
      </w:hyperlink>
      <w:r>
        <w:t xml:space="preserve"> - * The conflict in Iran continues to disrupt tea exports from Kenya, Sri Lanka, India, and Vietnam. * Kenyan tea shipments at Mombasa port are blocked, with 267 containers stuck, affecting exports valued at $32.8 million to Iran. * Sri Lanka faces congestion and weekly industry losses of $10-15 million; Iran is a major importer via barter arrangements. * Indian tea producers in Darjeeling face LPG shortages, impacting production during the harvest season, with 43% of exports sent to the Middle East. * Vietnam reports logistical issues and fuel shortages, with tea shipments to Afghanistan being returned, affecting 1,400 tons in Lao Cai Province. * Both Vietnam and Sri Lanka are impacted by US sanctions and conflict-related trade barriers, affecting key markets and supply chains. 385. </w:t>
      </w:r>
      <w:hyperlink r:id="rId348">
        <w:r>
          <w:rPr>
            <w:color w:val="0000EE"/>
            <w:u w:val="single"/>
          </w:rPr>
          <w:t>https://www.latimes.com/california/story/2026-03-19/port-of-long-beach-containers-lost-damaged</w:t>
        </w:r>
      </w:hyperlink>
      <w:r>
        <w:t xml:space="preserve"> - * Dozens of shipping containers on the OOCL Sunflower were lost or damaged while en route to the Port of Long Beach during a storm, according to the Coast Guard. * The ship, travelling from Kaohsiung, Taiwan, experienced weather-related container losses, with 32 containers falling overboard and 57 damaged upon arrival. * Heavy weather in the North Pacific, including near the Aleutian Islands, contributed to the incident. * Emergency operations have been conducted to secure damaged containers, with no reports of hazardous releases or pollution. * The vessel is a Hong Kong-flagged, ultra-large container ship measuring about 1,200 feet. 386. </w:t>
      </w:r>
      <w:hyperlink r:id="rId346">
        <w:r>
          <w:rPr>
            <w:color w:val="0000EE"/>
            <w:u w:val="single"/>
          </w:rPr>
          <w:t>https://thefrontierpost.com/china-reportedly-restricts-fertilizer-exports-further-straining-supplies/</w:t>
        </w:r>
      </w:hyperlink>
      <w:r>
        <w:t xml:space="preserve"> - * China is reportedly restricting fertiliser exports to protect its domestic market, affecting global supply, according to Reuters. * The ban includes nitrogen-potassium fertiliser blends and certain phosphates, with exports potentially restricted by up to 75%, amounting to 40 million metric tons. * The export restrictions come as global markets face shortages due to the U.S.-Israeli war on Iran and war-related disruptions. * Prices for urea, a key fertiliser, have increased by around 40%, with futures near a 10-month high. * Several countries, including India and Brazil, depend heavily on China’s fertiliser exports, with some requesting export quotas. 387. </w:t>
      </w:r>
      <w:hyperlink r:id="rId349">
        <w:r>
          <w:rPr>
            <w:color w:val="0000EE"/>
            <w:u w:val="single"/>
          </w:rPr>
          <w:t>https://www.threethousandthieves.com/blogs/news/clandestino-coffee-the-secret-s-out</w:t>
        </w:r>
      </w:hyperlink>
      <w:r>
        <w:t xml:space="preserve"> - * Clandestino Coffee, founded by Jaxon Taylor in Noosa, Queensland, emphasises its heritage from Papua New Guinea and adventures in coffee sourcing. * The brand's Magneto blend features Papua New Guinea beans and reflects a legacy of covert flights and lime-flavoured coffee rituals. * Clandestino advocates for direct origin connections, highlighting visits to coffee farms in Ethiopia, Uganda, and Burundi. * The company offers various coffee varieties, including organic espresso, filter coffee from Uganda, dark roast Stealth, and Burundi's Gahahe. * The brand values adventure, origin stories, and quality, drawing inspiration from flying and exploration. 388. </w:t>
      </w:r>
      <w:hyperlink r:id="rId350">
        <w:r>
          <w:rPr>
            <w:color w:val="0000EE"/>
            <w:u w:val="single"/>
          </w:rPr>
          <w:t>https://www.gcrmag.com/auntea-jenny-reports-significant-growth-in-2025/</w:t>
        </w:r>
      </w:hyperlink>
      <w:r>
        <w:t xml:space="preserve"> - * Chinese beverage chain Auntea Jenny reports a 52.4% increase in profit in 2025, reaching RMB501.32 million. * Total store count exceeds 11,000, with a 36% revenue increase to RMB4,465.64 million. * Coffee becomes a core product category with upgraded equipment and beans. * Auntea Jenny expands internationally with 45 stores in the US, South Korea, and Malaysia. * Focus on tea and coffee integration to meet diverse consumer demands in China. 389. </w:t>
      </w:r>
      <w:hyperlink r:id="rId351">
        <w:r>
          <w:rPr>
            <w:color w:val="0000EE"/>
            <w:u w:val="single"/>
          </w:rPr>
          <w:t>https://fromcoffeewithlove.com/2026/03/31/i-was-at-subko-specialty-coffee-roasters-and-bakehouse-dubai/</w:t>
        </w:r>
      </w:hyperlink>
      <w:r>
        <w:t xml:space="preserve"> - * In 2025, India’s Subko brand launched its first outlet in Dubai, located at Alserkal Avenue. * The establishment offers coffee, chocolate, baked goods, and a café with roasting and manufacturing facilities. * The venue features a dedicated coffee brewing bar, a roasting area, chocolate making, baking, and a sit-down café upstairs. * The menu includes coffee drinks, sandwiches, pastries, and desserts, with an emphasis on speciality and meticulously sourced coffee. * The brand develops direct trade relationships, sourcing beans for high-quality, cupped coffees, and aims for SCA 85+ points scoring. * The owner indicated plans for further developments and expansion. 390. </w:t>
      </w:r>
      <w:hyperlink r:id="rId352">
        <w:r>
          <w:rPr>
            <w:color w:val="0000EE"/>
            <w:u w:val="single"/>
          </w:rPr>
          <w:t>https://insideretail.asia/2026/04/01/kopi-kenangan-the-indonesian-coffee-chain-lands-in-taiwan/</w:t>
        </w:r>
      </w:hyperlink>
      <w:r>
        <w:t xml:space="preserve"> - * Indonesian coffee chain Kopi Kenangan opens its first store in Taipei, Taiwan, at Shin Kong Mitsukoshi A11. * The expansion follows recent international entries into Australia and India. * Kopi Kenangan was founded in 2017 and is known for affordable grab-and-go coffee using Indonesian beans. * The company has over 1000 outlets across Indonesia, Malaysia, Singapore, India, and the Philippines. * The launch marks an expansion beyond its home market. 391. </w:t>
      </w:r>
      <w:hyperlink r:id="rId353">
        <w:r>
          <w:rPr>
            <w:color w:val="0000EE"/>
            <w:u w:val="single"/>
          </w:rPr>
          <w:t>https://stir-tea-coffee.com/tea-coffee-news/fusarium-in-china-s-coffee-belt/</w:t>
        </w:r>
      </w:hyperlink>
      <w:r>
        <w:t xml:space="preserve"> - * In November 2024, researchers in Yunnan, China, found fruit rot affecting 15% of surveyed Coffea arabica trees. * The pathogen identified as Fusarium coffeibaccae, marking its first recorded incidence in China. * Fusarium is among the most destructive fungal genera, affecting coffee yields and quality globally. * The coffee berry borer pest acts as a vector for Fusarium, complicating containment. * The outbreak poses risks to China's coffee sector and global supply stability due to disease spread and climate pressures. 392. </w:t>
      </w:r>
      <w:hyperlink r:id="rId347">
        <w:r>
          <w:rPr>
            <w:color w:val="0000EE"/>
            <w:u w:val="single"/>
          </w:rPr>
          <w:t>https://stir-tea-coffee.com/tea-coffee-news/iran-conflict-severely-disrupts-tea-production-and-trade/</w:t>
        </w:r>
      </w:hyperlink>
      <w:r>
        <w:t xml:space="preserve"> - * The ongoing conflict in Iran causes disruptions in tea production and exports in Kenya, Sri Lanka, India, and Vietnam, impacting economies and livelihoods. * Kenyan tea exports are delayed with containers stuck at Mombasa port; Iran is a top importer. * Sri Lankan exports face congestion; Iran's barter arrangement affects payments. * Indian tea producers, especially in Darjeeling, face LPG shortages impacting production amid high export volumes. * Vietnam's tea industry experiences shipment delays and reduced harvests; dependence on Iranian and Afghan markets creates vulnerabilities. * Overall, the conflict impacts major tea-exporting nations, causing logistical issues, revenue losses, and market vulnerabilities. 393. </w:t>
      </w:r>
      <w:hyperlink r:id="rId354">
        <w:r>
          <w:rPr>
            <w:color w:val="0000EE"/>
            <w:u w:val="single"/>
          </w:rPr>
          <w:t>https://www.legit.ng/business-economy/industry/1701895-cocoa-farmers-lament-price-crash-seek-governments-intervention/</w:t>
        </w:r>
      </w:hyperlink>
      <w:r>
        <w:t xml:space="preserve"> - * Cocoa prices in Nigeria dropped by about 70% from late 2024 to early 2025, affecting farmers' incomes. * Farmers and stakeholders in Oyo, Ogun, and Kwara states call for a national cocoa regulatory body. * The sector faces challenges due to lack of coordination and market shocks, with calls for government support. * Rising input costs and climate issues exacerbate farmers' struggles, with many now in debt. * An attack on the Cocoa Research Institute in Ibadan was reported, involving abduction by bandits. 394. </w:t>
      </w:r>
      <w:hyperlink r:id="rId347">
        <w:r>
          <w:rPr>
            <w:color w:val="0000EE"/>
            <w:u w:val="single"/>
          </w:rPr>
          <w:t>https://stir-tea-coffee.com/tea-coffee-news/iran-conflict-severely-disrupts-tea-production-and-trade/</w:t>
        </w:r>
      </w:hyperlink>
      <w:r>
        <w:t xml:space="preserve"> - * The conflict in Iran leads to shipping delays and market blockades affecting top tea-exporting countries. * Kenyan tea shipments are blocked, with 267 containers stuck at Mombasa port; exports to Iran and Pakistan are significant. * Sri Lanka faces congestion, warehouse fill, and weekly losses estimated at $10-15 million; Iran is a key destination. * India's Darjeeling region experiences LPG shortages during harvest; exports reached 281 million kg valued at $1 billion, with Middle East as a major market. * Vietnam's tea and coffee industries face fuel shortages, shipment delays, and reduced quality; large quantities are destined for Iran, Pakistan, and Afghanistan, with export concerns raised. 395. </w:t>
      </w:r>
      <w:hyperlink r:id="rId353">
        <w:r>
          <w:rPr>
            <w:color w:val="0000EE"/>
            <w:u w:val="single"/>
          </w:rPr>
          <w:t>https://stir-tea-coffee.com/tea-coffee-news/fusarium-in-china-s-coffee-belt/</w:t>
        </w:r>
      </w:hyperlink>
      <w:r>
        <w:t xml:space="preserve"> - • Researchers discovered fruit rot affecting 15% of surveyed coffee trees in Menglian, Yunnan, in November 2024. • The outbreak was caused by Fusarium coffeibaccae, first recorded on Chinese soil. • The study highlights Fusarium's destructive impact on coffee and its spread via pests like the coffee berry borer. • The discovery poses short- and long-term risks to China's coffee yield, quality, and supply chain stability. • The finding underscores the need for monitoring, resistant varieties, and pest management strategies. 396. </w:t>
      </w:r>
      <w:hyperlink r:id="rId355">
        <w:r>
          <w:rPr>
            <w:color w:val="0000EE"/>
            <w:u w:val="single"/>
          </w:rPr>
          <w:t>https://stir-tea-coffee.com/tea-coffee-news/identifying-income-drivers-for-east-african-coffee-producers/</w:t>
        </w:r>
      </w:hyperlink>
      <w:r>
        <w:t xml:space="preserve"> - * A study by Scaled Impact indicates market operations significantly influence income for East African coffee farmers. * Uganda's liberalised sector allows direct sales and immediate payments, increasing share of export value. * Kenyan farmers, organised into cooperatives, face delayed payments and lower profit shares despite higher prices. * Ownership and sale route differences impact farmer income more than agricultural practices. * Recommendations include developing financing tools, direct buying channels, and improving market information access.</w:t>
      </w:r>
      <w:r/>
    </w:p>
    <w:p>
      <w:r/>
      <w:r>
        <w:t xml:space="preserve">397. </w:t>
      </w:r>
      <w:hyperlink r:id="rId356">
        <w:r>
          <w:rPr>
            <w:color w:val="0000EE"/>
            <w:u w:val="single"/>
          </w:rPr>
          <w:t>https://tech.eu/2026/03/19/eternalag-raises-eur8m-to-automate-greenhouse-harvesting-with-ai-powered-robots/</w:t>
        </w:r>
      </w:hyperlink>
      <w:r>
        <w:t xml:space="preserve"> - * Eternal.ag raises €8 million in funding from multiple investors. * The startup develops autonomous robots for greenhouse crop harvesting. * Labour shortages in Europe are reducing greenhouse labour availability by up to 30% since 2010. * The company's first product, Harvester, is designed for tomato greenhouses. * The new funding will support product development and expansion across Europe. 398. </w:t>
      </w:r>
      <w:hyperlink r:id="rId357">
        <w:r>
          <w:rPr>
            <w:color w:val="0000EE"/>
            <w:u w:val="single"/>
          </w:rPr>
          <w:t>https://container-news.com/freightos-weekly-update-still-no-ocean-rate-spike-though-more-increases-set-for-april/</w:t>
        </w:r>
      </w:hyperlink>
      <w:r>
        <w:t xml:space="preserve"> - * Iran permits some vessel transits through the Strait of Hormuz for countries paying tolls, including resumed COSCO bookings. * Attacks by Houthis escalate tension, with drone strikes affecting ports like Salalah, causing delays and port closures. * Alternative ports face vessel bunching and infrastructure shortages, limiting their effectiveness as full substitutes. * Broader container market remains operational despite Strait closure; carriers face increased fuel costs, prompting surcharge hikes. * Transpacific rates increase modestly; Asia-Europe rates rise slightly, with overall market in low season, limiting price increases. * US-China trade tensions escalate with probes into US trade practices amid evolving tariff refunds. * Gulf air cargo capacity stabilises, but global capacity remains constrained, leading to higher rates driven by rerouted volumes and fuel surcharges. * Freightos Air Index shows higher rates compared to last year, but some lanes are stabilising as schedules recover. 399. </w:t>
      </w:r>
      <w:hyperlink r:id="rId358">
        <w:r>
          <w:rPr>
            <w:color w:val="0000EE"/>
            <w:u w:val="single"/>
          </w:rPr>
          <w:t>https://www.lavieeco.com/affaires/ports-a-conteneurs-tanger-med-consolide-son-17e-rang-mondial/</w:t>
        </w:r>
      </w:hyperlink>
      <w:r>
        <w:t xml:space="preserve"> - * Tanger Med a traité 11.106.164 EVP en 2025, en hausse de 8,4% par rapport à 2024. * Le port marocain est classé 17e mondial en termes de ports à conteneurs selon Alphaliner. * Depuis 2019, le trafic de Tanger Med a augmenté de 131,3%, passant de 4,8 à plus de 11 millions EVP. * La croissance de Tanger Med sur six ans est la plus élevée parmi les 30 plus grands ports mondiaux. * En 2025, le trafic mondial de conteneurs a subi des perturbations liées à la fermeture de la mer Rouge et à des tensions douanières américaines. 400. </w:t>
      </w:r>
      <w:hyperlink r:id="rId359">
        <w:r>
          <w:rPr>
            <w:color w:val="0000EE"/>
            <w:u w:val="single"/>
          </w:rPr>
          <w:t>https://honestcooking.com/vanilla-raspberry-iced-coffee-recipe/</w:t>
        </w:r>
      </w:hyperlink>
      <w:r>
        <w:t xml:space="preserve"> - * Iced coffee made with espresso ice cubes melting into vanilla and raspberry-flavoured whole milk. * Recipe involves freezing espresso or strong coffee, then adding vanilla syrup, raspberry syrup, and fresh raspberries. * The drink starts sweet and fruity, ending with strong coffee flavour, taking about 10 minutes to prepare. * Uses ingredients like espresso, whole milk, vanilla and raspberry syrup, garnished with raspberries. * Suitable for coffee lovers, with options for alternative milks and cold brew. 401. </w:t>
      </w:r>
      <w:hyperlink r:id="rId360">
        <w:r>
          <w:rPr>
            <w:color w:val="0000EE"/>
            <w:u w:val="single"/>
          </w:rPr>
          <w:t>https://www.gcrmag.com/nestle-ilo-further-expanding-partnership/</w:t>
        </w:r>
      </w:hyperlink>
      <w:r>
        <w:t xml:space="preserve"> - * A new two-year project focuses on promoting labour rights in coffee supply chains in Brazil, Colombia, and Mexico. * The project is called ‘From fair recruitment to worker protection in coffee supply chains’. * The collaboration between Nestlé and the ILO aims to facilitate social dialogue among stakeholders. * The project is supported by the Nescafé Plan and contributes to the ILO Fair Recruitment Initiative. * The initiative seeks to address labour-related risks and promote decent work, especially among seasonal and migrant workers. 402. </w:t>
      </w:r>
      <w:hyperlink r:id="rId361">
        <w:r>
          <w:rPr>
            <w:color w:val="0000EE"/>
            <w:u w:val="single"/>
          </w:rPr>
          <w:t>https://dollarcollapse.com/the-fertilizer-supercycle-is-back-the-most-important-supply-chain-youve-never-thought-about/</w:t>
        </w:r>
      </w:hyperlink>
      <w:r>
        <w:t xml:space="preserve"> - * The article discusses the historical importance of the Haber-Bosch process in feeding the global population. * It highlights a pattern of fertilizer crises following energy shocks, with recent events linked to Russia-Ukraine conflict and geopolitical instability. * The current crisis is worsened by industry consolidation into an oligopoly and disruptions caused by the Iran war. * Fertilizer prices have surged, leading to increased production costs and shifts in crop planting by US farmers. * These developments are expected to cause higher food prices and contribute to a future food price crisis by late 2026 and into 2027. 403. </w:t>
      </w:r>
      <w:hyperlink r:id="rId362">
        <w:r>
          <w:rPr>
            <w:color w:val="0000EE"/>
            <w:u w:val="single"/>
          </w:rPr>
          <w:t>https://www.thegrocer.co.uk/news/starbucks-uk-rolls-out-signature-bakery-collection-nationwide/716652.article</w:t>
        </w:r>
      </w:hyperlink>
      <w:r>
        <w:t xml:space="preserve"> - * Starbucks UK rolls out its new Signature Bakery Collection nationwide after successful trial. * The collection features high-quality ingredients, improved recipes, and enhanced visual presentation. * Includes products such as Pistachio Scroll, Raspberry Jam &amp; Custard Doughnut, Triple Chocolate Brownie, Cinnamon Bun, Victoria Sponge, and Carrot Cake. * Launch responds to growing demand for premium bakery products in the food-to-go sector. * Starbucks UK aims to provide high-quality bakery options to complement beverage orders, enhancing customer experience. 404. </w:t>
      </w:r>
      <w:hyperlink r:id="rId363">
        <w:r>
          <w:rPr>
            <w:color w:val="0000EE"/>
            <w:u w:val="single"/>
          </w:rPr>
          <w:t>https://www.hawaiitribune-herald.com/2026/03/19/nation-world-news/is-coffee-the-new-cocoa-some-expect-coffee-prices-to-also-crash/</w:t>
        </w:r>
      </w:hyperlink>
      <w:r>
        <w:t xml:space="preserve"> - * Coffee prices reached a record high in February 2025 due to weather issues and tariffs in producing countries. * Cocoa prices hit an all-time high in December 2024, then dropped over 70% within a year. * Experts forecast coffee prices declining to around $2 per pound by year-end, citing decreased demand. * An NCA poll shows 61% of US consumers reduced coffee spending in January. * Discussions happened at the National Coffee Association convention in Tampa, Florida. 405. </w:t>
      </w:r>
      <w:hyperlink r:id="rId364">
        <w:r>
          <w:rPr>
            <w:color w:val="0000EE"/>
            <w:u w:val="single"/>
          </w:rPr>
          <w:t>https://wtmj.com/shows/wisconsins-afternoon-news/2026/03/31/how-iran-war-could-impact-farming-grocery-prices/</w:t>
        </w:r>
      </w:hyperlink>
      <w:r>
        <w:t xml:space="preserve"> - * Rising tensions involving Iran and shipping through the Strait of Hormuz could disrupt global fertilizer deliveries. * Disruptions could occur at a critical point in the U.S. planting season, potentially increasing costs for farmers in Wisconsin. * International trade attorney Marina Mekheil discussed possible effects on fertilizer supply and crop plans. * Countries, including China, may protect domestic needs by halting exports, impacting supply chains. 406. </w:t>
      </w:r>
      <w:hyperlink r:id="rId365">
        <w:r>
          <w:rPr>
            <w:color w:val="0000EE"/>
            <w:u w:val="single"/>
          </w:rPr>
          <w:t>https://www.universalcargo.com/how-seasonal-demand-affects-moving-and-freight-availability-worldwide/</w:t>
        </w:r>
      </w:hyperlink>
      <w:r>
        <w:t xml:space="preserve"> - * Seasonal demand causes fluctuations in freight availability and shipping capacity worldwide, with peaks in summer in the Northern Hemisphere and in December-February in the Southern Hemisphere. * Peak moving seasons in the US and Europe occur from May to September; in Australia and South America, from December to February. * Retail, manufacturing, and agriculture contribute to critical congestion periods, especially before major holidays and harvests. * Port congestion, vessel overbooking, and container imbalances worsen during peak periods, leading to higher spot rates and longer transit times. * Geographic variations include disruptions during Ramadan, Golden Week holidays in Japan and China, and European summer holidays. * Early booking, planning, and working with freight forwarders help mitigate seasonal impacts on logistics. 407. </w:t>
      </w:r>
      <w:hyperlink r:id="rId366">
        <w:r>
          <w:rPr>
            <w:color w:val="0000EE"/>
            <w:u w:val="single"/>
          </w:rPr>
          <w:t>https://coffeetalk.com/daily-dose/from-origin/03-2026/109699/</w:t>
        </w:r>
      </w:hyperlink>
      <w:r>
        <w:t xml:space="preserve"> - * India’s coffee culture shifts beyond traditional perceptions, with consumers in metropolitan and smaller cities seeking experience-driven, ethical, and wellness-oriented coffee. * Tier 2 and tier 3 cities such as Nagpur, Ahmedabad, and Jaipur emerge as key markets, with rising domestic coffee production. * Demand for manual brews, home workshops, and educational initiatives increases, reflecting a focus on quality and knowledge. * Consumers seek experiences, wellness, and sustainability, with functional and plant-based coffees gaining popularity. * Cafés transform into community hubs, offering customised, luxury, and indulgent coffee experiences. * Trends point towards greater informality, experimentation, and meaningful engagement with coffee culture in India. 408. </w:t>
      </w:r>
      <w:hyperlink r:id="rId367">
        <w:r>
          <w:rPr>
            <w:color w:val="0000EE"/>
            <w:u w:val="single"/>
          </w:rPr>
          <w:t>https://coffeetalk.com/daily-dose/for-roasters-retailers/03-2026/109701/</w:t>
        </w:r>
      </w:hyperlink>
      <w:r>
        <w:t xml:space="preserve"> - * Starbucks closed five stores in Seattle, affecting locations in First Hill, University District, Seattle Center Armory, Seattle Children’s Hospital, and Metropolitan Park East, with closures by April 5. * The company laid off 69 employees on March 29, citing strategic realignment and not union status. * The layoffs impacted mainly baristas and shift supervisors, with some employees offered severance packages. * Four affected stores are represented by the union Starbucks Workers United, which opposed the closures. * The developments follow recent store closures and layoffs across North America and coincide with CEO Brian Niccol’s plans for a Tennessee office, while confirming no headquarters relocation. 409. </w:t>
      </w:r>
      <w:hyperlink r:id="rId368">
        <w:r>
          <w:rPr>
            <w:color w:val="0000EE"/>
            <w:u w:val="single"/>
          </w:rPr>
          <w:t>https://agfundernews.com/nc-farmer-weighs-in-as-persian-gulf-fertilizer-crisis-widens-you-will-see-a-massive-decline-in-yield-and-acres</w:t>
        </w:r>
      </w:hyperlink>
      <w:r>
        <w:t xml:space="preserve"> - * A North Carolina farmer, Russell Hedrick, reports rising fertilizer costs and shortages affecting planting decisions, with a 40% potential reduction in corn acreage. * The crisis is linked to global factors, including war in the Persian Gulf, impacting fertiliser supply and prices. * Experts warn that disruptions may cause global food prices to rise 12–18% by 2026. * US stakeholders are urging policy actions to mitigate supply issues and reduce reliance on imports. * The crisis could lead to significant crop yield declines and shift planting patterns. 410. </w:t>
      </w:r>
      <w:hyperlink r:id="rId369">
        <w:r>
          <w:rPr>
            <w:color w:val="0000EE"/>
            <w:u w:val="single"/>
          </w:rPr>
          <w:t>https://www.gcrmag.com/lavazza-posts-increased-revenue-profit-despite-headwinds/</w:t>
        </w:r>
      </w:hyperlink>
      <w:r>
        <w:t xml:space="preserve"> - * Lavazza Group reports an annual turnover of €3.9 billion in 2025, a 15.7% increase from the previous year. * Sales in North America up 27% despite import tariffs. * Global coffee market contracted by 3.5% over 2023-2024 and volumes declined 2.4% in 2025. * Overall coffee market faces challenges from green bean prices, climate change, logistics crises, geopolitical risks, and commodities market speculation. * Lavazza’s core profit increased 8.8% to €340 million in 2025. 411. </w:t>
      </w:r>
      <w:hyperlink r:id="rId370">
        <w:r>
          <w:rPr>
            <w:color w:val="0000EE"/>
            <w:u w:val="single"/>
          </w:rPr>
          <w:t>https://www.wwbl.com/2026/03/31/less-corn-more-soybean-acres-usda-report-highlights-changing-crop-trends-for-2026/</w:t>
        </w:r>
      </w:hyperlink>
      <w:r>
        <w:t xml:space="preserve"> - * USDA released the Quarterly Stocks Report and the Planting Intentions Report. * Corn acres estimated at 95.3 million, down 3% from last year, slightly above expectations. * Soybean acres at 84.7 million, up 4% from last year but below expectations. * Data collection was shortly after US-Iran conflict began, affecting current figures. * Input prices and inventory concerns may lead to revisions of planting data. * Market focus shifts to weather conditions as a key driver. * Corn prices rose slightly, soybeans increased more significantly, wheat also gained. 412. </w:t>
      </w:r>
      <w:hyperlink r:id="rId368">
        <w:r>
          <w:rPr>
            <w:color w:val="0000EE"/>
            <w:u w:val="single"/>
          </w:rPr>
          <w:t>https://agfundernews.com/nc-farmer-weighs-in-as-persian-gulf-fertilizer-crisis-widens-you-will-see-a-massive-decline-in-yield-and-acres</w:t>
        </w:r>
      </w:hyperlink>
      <w:r>
        <w:t xml:space="preserve"> - * Rising costs and fertilizer shortages, intensified by war in the Persian Gulf, affect US planting decisions, according to North Carolina farmer Russell Hedrick. * Fertilizer prices have increased sharply, leading farmers to purchase minimal inputs, plan mid-season top dressing, and consider crop switching. * Experts warn that global fertilizer supply disruptions could lower application rates and reduce yields worldwide, with prices potentially increasing by 12–18% by 2026. * US domestic energy output offers some insulation, but global price shocks impact fertiliser markets, especially affecting countries like India. * US farmer organisations petition for removal of duties on phosphate imports; policymakers are urged to take comprehensive measures to mitigate supply crises. 413. </w:t>
      </w:r>
      <w:hyperlink r:id="rId371">
        <w:r>
          <w:rPr>
            <w:color w:val="0000EE"/>
            <w:u w:val="single"/>
          </w:rPr>
          <w:t>https://www.brownfieldagnews.com/news/market-analyst-says-high-input-costs-driving-long-term-shift-toward-more-u-s-soybean-acreage/</w:t>
        </w:r>
      </w:hyperlink>
      <w:r>
        <w:t xml:space="preserve"> - * The president of AgResource Company states higher production costs for corn could lead to increased soybean planting in the U.S. * Soybean futures rose following the USDA’s March Prospective Plantings Report. * Rising fertilizer and corn production costs make soybeans a cheaper crop to plant. * U.S. farmers plan to plant 84.7 million acres of soybeans this season. * Record high input prices and market uncertainty are expected to influence future planting decisions. 414. </w:t>
      </w:r>
      <w:hyperlink r:id="rId372">
        <w:r>
          <w:rPr>
            <w:color w:val="0000EE"/>
            <w:u w:val="single"/>
          </w:rPr>
          <w:t>https://www.moneytimes.com.br/cacau-sobe-e-termina-o-mes-com-ganhos-de-dois-digitos-acucar-bruto-cai-pads/</w:t>
        </w:r>
      </w:hyperlink>
      <w:r>
        <w:t xml:space="preserve"> - • Os futuros do cacau subiram 5,5% na sessão de 31 de março, com alta de 129 libras, encerrando o mês com 23% de ganhos. • O preço do cacau em Londres atingiu um pico de 2.494 libras em 17 de março. • Os contratos de cacau em Nova York aumentaram 4,6%, fechando a US$ 3.300 por tonelada. • O açúcar bruto recuou 0,2%, fechando a 15,52 centavos de dólar por libra-peso, após máxima de cinco meses. • Laços de mercado influenciaram preços, como as projeções de produção global de açúcar próximas ao recorde de 2025/26. • O café robusta cresceram 2%, e o arábica subiu 2%, com preços em US$ 3.493 e US$ 2,9835 por libra-peso, respectivamente. 415. </w:t>
      </w:r>
      <w:hyperlink r:id="rId373">
        <w:r>
          <w:rPr>
            <w:color w:val="0000EE"/>
            <w:u w:val="single"/>
          </w:rPr>
          <w:t>https://lanacion.com.ec/de-colombia-a-china-la-travesia-de-un-grano-de-cafe-impulsada-por-el-puerto-de-libre-comercio-de-hainan/</w:t>
        </w:r>
      </w:hyperlink>
      <w:r>
        <w:t xml:space="preserve"> - * A Colombian Arabica coffee bean travelled from Bolivia to Beijing via Hainan's Free Trade Port (PLC). * The transportation started after the launch of special customs operations on December 18, 2025. * Coffee processed in Hainan's industrial park achieved over 30% value added, qualifying for duty-free sales within China. * The PLC's policies facilitated rapid customs clearance and increased trading activities, including exports to Beijing. * First batch of coffee beans with enhanced value was exported, reducing costs by 1.5-2%. * During the first 100 days, trade surpassed 80 billion yuan, with significant growth in international visitors and foreign investment. 416. </w:t>
      </w:r>
      <w:hyperlink r:id="rId372">
        <w:r>
          <w:rPr>
            <w:color w:val="0000EE"/>
            <w:u w:val="single"/>
          </w:rPr>
          <w:t>https://www.moneytimes.com.br/cacau-sobe-e-termina-o-mes-com-ganhos-de-dois-digitos-acucar-bruto-cai-pads/</w:t>
        </w:r>
      </w:hyperlink>
      <w:r>
        <w:t xml:space="preserve"> - * Futures of cocoa in London rose 5.5% to £2,487 per tonne, with a 23% increase in March. * Cocoa prices reached a peak of £2,494 on 17 March; focus next on Q1 grinding data. * Cocoa in New York increased 4.6% to US$3,300 per tonne, with an 18% rise in March. * Raw sugar fell 0.2% to 15.52 cents per pound after hitting a five-month high of 16.10 cents. * Sugar prices rose 8.5% in March; Thailand’s increased production and energy prices linked to Middle East conflict impact markets. * Coffee robusta increased 2% to US$3,493 per tonne, with a 6% monthly decline; arabica up 4.8% in March, at US$2.9835 per pound, despite bearish fundamentals. 417. </w:t>
      </w:r>
      <w:hyperlink r:id="rId374">
        <w:r>
          <w:rPr>
            <w:color w:val="0000EE"/>
            <w:u w:val="single"/>
          </w:rPr>
          <w:t>https://www.newsghana.com.gh/ghana-wants-to-process-half-its-cocoa-locally-the-numbers-say-it-will-not-be-easy/</w:t>
        </w:r>
      </w:hyperlink>
      <w:r>
        <w:t xml:space="preserve"> - * Ghana’s government mandates 50% of cocoa beans processed locally from 2026-2027. * Actual processing capacity is underutilised; existing factories operate at less than 50% capacity. * Major processors include Barry Callebaut, Cargill, and Olam Processing Ghana Limited. * Supply disruptions, smuggling, and sector instability have halted operations and restricted supply. * Global demand for cocoa products is declining, impacting processing revenue. * Processing value addition offers higher profits and job creation prospects. * Success depends on stable supply, affordable working capital, and global demand recovery. 418. </w:t>
      </w:r>
      <w:hyperlink r:id="rId375">
        <w:r>
          <w:rPr>
            <w:color w:val="0000EE"/>
            <w:u w:val="single"/>
          </w:rPr>
          <w:t>https://punchng.com/current-cocoa-pricing-models-fail-to-protect-farmers-says-group/?utm_source=rss.punchng.com&amp;utm_medium=web</w:t>
        </w:r>
      </w:hyperlink>
      <w:r>
        <w:t xml:space="preserve"> - * The Cocoa Farmers Alliance Association of Africa criticises existing cocoa pricing models for not safeguarding farmers. * The statement was made available to PUNCH Online on Thursday. * The organisation notes prices fluctuate with global market changes, leaving farmers vulnerable. * Despite the 2024 cocoa price boom, many African farmers did not benefit fully. * The downturn in prices has affected all African cocoa-producing countries. * African cocoa farmers face low incomes, child labour risks, limited access to services, and illegal mining threats. * COFAAA has established the Global Members Assembly and Empowerment Forum to support farmers. * The forum aims to develop a continental position on cocoa pricing and explore support measures. * Africa produces 70% of the world’s cocoa, with Côte d’Ivoire and Ghana producing 60%, but captures less than 6% of the global market. * The forum will unite representatives from African cocoa-producing countries to promote sustainable growth. 419. </w:t>
      </w:r>
      <w:hyperlink r:id="rId376">
        <w:r>
          <w:rPr>
            <w:color w:val="0000EE"/>
            <w:u w:val="single"/>
          </w:rPr>
          <w:t>https://tribune.net.ph/2026/03/31/senators-sound-alarm-on-looming-agri-crisis</w:t>
        </w:r>
      </w:hyperlink>
      <w:r>
        <w:t xml:space="preserve"> - * Philippine senators warn of food insecurity if supply is not regulated and farmers’ expenses are not reduced. * Promoting biofertilizer use is suggested to lower production costs, yet efforts are blocked by government interests profiting from imported fertiliser. * Concerns over rising costs of fertilisers and fuel affecting crop production and prices, with projections of increased rice prices by August. * Government plans include a P52.8 billion supplemental budget for farmers and fisherfolk subsidies. * Oil price spikes impact fertiliser and fuel costs, risking fishing and food supply shortages. 420. </w:t>
      </w:r>
      <w:hyperlink r:id="rId377">
        <w:r>
          <w:rPr>
            <w:color w:val="0000EE"/>
            <w:u w:val="single"/>
          </w:rPr>
          <w:t>https://thechronicle.com.gh/akufo-addo-didnt-reduce-cocoa-price-even-during-covid-farmers-tell-minority/</w:t>
        </w:r>
      </w:hyperlink>
      <w:r>
        <w:t xml:space="preserve"> - * Farmers in the Ashanti Region protest recent 28.6% reduction in cocoa producer prices from GH¢3,625 to GH¢2,587 per bag. * Farmers claim prices were maintained during COVID-19 under Akufo-Addo amid economic challenges. * Delays in payments for supplied cocoa cause severe financial distress; some farmers consider illegal mining or abandoning cocoa. * Minority MPs criticise the price cut and call for government support measures; warnings of protests and exit from cocoa farming. * Concerns raised over global market pressures, rising input costs, and unmet campaign promises. 421. </w:t>
      </w:r>
      <w:hyperlink r:id="rId378">
        <w:r>
          <w:rPr>
            <w:color w:val="0000EE"/>
            <w:u w:val="single"/>
          </w:rPr>
          <w:t>https://www.moneytimes.com.br/milho-e-soja-sobem-em-chicago-com-estimativas-de-plantio-e-dados-de-estoques-do-usda-pads/</w:t>
        </w:r>
      </w:hyperlink>
      <w:r>
        <w:t xml:space="preserve"> - * Os futuros de soja e milho na bolsa de Chicago subiram após publicação de relatórios governamentais. * USDA estimou plantio de milho em 95,338 milhões de acres, abaixo do ano anterior. * Plantio de soja previsto em 84,7 milhões de acres, maior que no ano passado, porém abaixo das expectativas. * Dados refletem impactos da guerra dos EUA e Israel contra o Irã, elevando preços de fertilizantes e combustíveis. * Os preços do trigo também subiram devido à seca nas planícies dos EUA e conflitos no Oriente Médio. 422. </w:t>
      </w:r>
      <w:hyperlink r:id="rId372">
        <w:r>
          <w:rPr>
            <w:color w:val="0000EE"/>
            <w:u w:val="single"/>
          </w:rPr>
          <w:t>https://www.moneytimes.com.br/cacau-sobe-e-termina-o-mes-com-ganhos-de-dois-digitos-acucar-bruto-cai-pads/</w:t>
        </w:r>
      </w:hyperlink>
      <w:r>
        <w:t xml:space="preserve"> - * Cacao futures in London surged 5.5%, ending March with 23% increase, reaching a high of 2,494 pounds on 17 March. * New York cacao increased 4.6% to US$ 3,300 per tonne, with an 18% rise in March. * Raw sugar fell 0.2% to 15.52 cents/lb, after a five-month high; March saw an 8.5% increase. * Global sugar production projects remain near record levels despite Indian losses, with supply influenced by energy prices from Middle East conflicts. * Robusta coffee rose 2% to US$ 3,493 per tonne; Arabica coffee increased 4.8% in March, despite market concerns over supply and demand fundamentals. 423. </w:t>
      </w:r>
      <w:hyperlink r:id="rId379">
        <w:r>
          <w:rPr>
            <w:color w:val="0000EE"/>
            <w:u w:val="single"/>
          </w:rPr>
          <w:t>https://thekenyatimes.com/business/kenyan-businesses-hit-as-shipping-charges-soar-amid-middle-east-tensions/</w:t>
        </w:r>
      </w:hyperlink>
      <w:r>
        <w:t xml:space="preserve"> - * Shipping charges in Kenya have risen significantly, with charter fees increasing from about $100,000 to $400,000.</w:t>
      </w:r>
      <w:r>
        <w:rPr>
          <w:i/>
        </w:rPr>
        <w:t xml:space="preserve"> * The Strait of Hormuz crisis has led to delays, rerouting, and halts, impacting global trade routes.</w:t>
      </w:r>
      <w:r>
        <w:t xml:space="preserve"> * Thousands of vessels are stranded, affecting oil and cargo shipments.</w:t>
      </w:r>
      <w:r>
        <w:rPr>
          <w:i/>
        </w:rPr>
        <w:t xml:space="preserve"> * Kenyan tea and coffee exporters face disruptions, with exports dropping below 15% of normal levels.</w:t>
      </w:r>
      <w:r>
        <w:t xml:space="preserve"> * Airlines have reduced operations, causing freight costs to surge from $1-$1.50 to $3-$3.50 per kilogram.</w:t>
      </w:r>
      <w:r>
        <w:rPr>
          <w:i/>
        </w:rPr>
        <w:t xml:space="preserve">424. </w:t>
      </w:r>
      <w:hyperlink r:id="rId380">
        <w:r>
          <w:rPr>
            <w:color w:val="0000EE"/>
            <w:u w:val="single"/>
          </w:rPr>
          <w:t>https://www.seanews.com.tr/article/cosco-shipping-lines-resumes-mideast-bookings-mnf3qu7f</w:t>
        </w:r>
      </w:hyperlink>
      <w:r>
        <w:rPr>
          <w:i/>
        </w:rPr>
        <w:t xml:space="preserve"> - * Cosco Shipping Lines has restarted cargo bookings from the Far East to seven Middle Eastern countries.</w:t>
      </w:r>
      <w:r>
        <w:t xml:space="preserve"> The resumed bookings follow Iran’s confirmation of safe passage for non-belligerent vessels through the Strait of Hormuz.</w:t>
      </w:r>
      <w:r>
        <w:rPr>
          <w:i/>
        </w:rPr>
        <w:t xml:space="preserve"> The company clarified that bookings accepted before March 25 are unaffected.</w:t>
      </w:r>
      <w:r>
        <w:t xml:space="preserve"> Disruptions earlier occurred when Iran closed the Strait of Hormuz, impacting global energy flows.</w:t>
      </w:r>
      <w:r>
        <w:rPr>
          <w:i/>
        </w:rPr>
        <w:t xml:space="preserve"> The development reflects regional tensions and shipping security considerations.</w:t>
      </w:r>
      <w:r>
        <w:t xml:space="preserve">425. </w:t>
      </w:r>
      <w:hyperlink r:id="rId381">
        <w:r>
          <w:rPr>
            <w:color w:val="0000EE"/>
            <w:u w:val="single"/>
          </w:rPr>
          <w:t>https://www.alsumaria.tv/news/miscellaneous/560376/%D8%A7%D9%84%D9%82%D9%87%D9%88%D8%A9-%D8%AA%D8%BA%D9%84%D9%8A-%D8%B9%D8%A7%D9%84%D9%85%D9%8A%D8%A7-%D8%A7%D9%84%D8%A3%D8%B3%D8%B9%D8%A7%D8%B1-%D8%AA%D8%AF%D9%81%D8%B9-%D8%A7%D9%84%D9%85%D8%AD%D8%A8%D9%8A%D9%86-%D9%84%D9%84%D8%AA%D8%AE%D9%84%D9%8A?src=rss&amp;utm_source=thewall360&amp;utm_medium=rss-articles&amp;utm_campaign=rss&amp;utm_term=Rss</w:t>
        </w:r>
      </w:hyperlink>
      <w:r>
        <w:t xml:space="preserve"> - * Prices for specialised coffee blends in Kansas rose from $15 to $17, with plans to increase to $18. * Rising costs are driven by tariffs, crop failures, higher rents, and increased labour costs. * Market fears and geopolitical tensions, including war-related disruptions, contribute to price increases. * Coffee supplier 'Rivière' in Kansas faced higher green coffee beans costs, notably from Vietnam and Brazil. * Global political and climatic instability, such as the Iran conflict and the closure of strategic maritime routes, affect coffee supply and prices. 426. </w:t>
      </w:r>
      <w:hyperlink r:id="rId382">
        <w:r>
          <w:rPr>
            <w:color w:val="0000EE"/>
            <w:u w:val="single"/>
          </w:rPr>
          <w:t>https://dailycoffeenews.com/2026/03/31/major-traders-agree-on-two-principles-of-procurement-to-improve-coffee-sector-sustainability/</w:t>
        </w:r>
      </w:hyperlink>
      <w:r>
        <w:t xml:space="preserve"> - * A group of 14 coffee traders and roasters has agreed on two procurement principles aimed at improving the economic viability of coffee farmers. * The principles, published by GCP, IDH, and Solidaridad, focus on long-term partnerships and supporting farmers through pricing, technical assistance, and finance. * The publication follows a report highlighting value distribution issues favouring roasters over farmers and the risks faced by small farms. * The aim is to create resilient supply chains and address imbalances in value sharing. * The initiative underscores ongoing efforts to embed farm-level sustainability and farmer prosperity into buying practices. 427. </w:t>
      </w:r>
      <w:hyperlink r:id="rId383">
        <w:r>
          <w:rPr>
            <w:color w:val="0000EE"/>
            <w:u w:val="single"/>
          </w:rPr>
          <w:t>https://www.country-guide.ca/daily/cbot-weekly-usda-predicts-declines-in-planting-intentions/</w:t>
        </w:r>
      </w:hyperlink>
      <w:r>
        <w:t xml:space="preserve"> - * USDA forecasts lower planting intentions for corn, soybeans, and wheat in 2026/27, with specifics released on March 31. * Corn planting estimates are 95.34 million acres, down from 98.79 million acres last year, amid market expectations of 94.37 million. * Soybean acres are projected at 84.70 million, up from 81.22 million but below the expected 85.55 million. * Wheat acres are forecast at 43.78 million, slightly below actual 45.33 million acres planted last year. * Grain stocks as of March 1 show gains, with total corn stocks at 9.02 billion bushels, driven by a large harvest in 2025/26. 428. </w:t>
      </w:r>
      <w:hyperlink r:id="rId382">
        <w:r>
          <w:rPr>
            <w:color w:val="0000EE"/>
            <w:u w:val="single"/>
          </w:rPr>
          <w:t>https://dailycoffeenews.com/2026/03/31/major-traders-agree-on-two-principles-of-procurement-to-improve-coffee-sector-sustainability/</w:t>
        </w:r>
      </w:hyperlink>
      <w:r>
        <w:t xml:space="preserve"> - * A group of 14 coffee traders and roasters jointly endorsed two procurement principles aimed at improving coffee sector sustainability. * The principles, published by GCP, IDH, and Solidaridad, promote long-term partnerships and support for sustainable coffee production. * The initiative responds to issues identified in a 2024 study highlighting unequal value distribution favouring roasters and sellers. * The efforts seek to ensure fair pricing, technical assistance, and access to finance to help farmers meet sustainability expectations. * The publication emphasises the need for industry-wide responsibility to enhance farm-level impact and farmer prosperity. 429. </w:t>
      </w:r>
      <w:hyperlink r:id="rId383">
        <w:r>
          <w:rPr>
            <w:color w:val="0000EE"/>
            <w:u w:val="single"/>
          </w:rPr>
          <w:t>https://www.country-guide.ca/daily/cbot-weekly-usda-predicts-declines-in-planting-intentions/</w:t>
        </w:r>
      </w:hyperlink>
      <w:r>
        <w:t xml:space="preserve"> - * The USDA released its planting intentions and grain stocks estimates on March 31, 2026, for the US. * Corn planting intentions are forecasted at 95.34 million acres, down from 98.79 million acres last year. * Soybean acres are projected at 84.70 million, up from 81.22 million last year. * Wheat acres are forecasted at 43.78 million, slightly lower than last year. * Rising fertilizer prices are discussed as a potential factor affecting planting decisions, with concerns about future impacts due to geopolitical issues. * Grain stocks as of March 1 were consistent with market expectations, with large corn stocks expected. 430. </w:t>
      </w:r>
      <w:hyperlink r:id="rId384">
        <w:r>
          <w:rPr>
            <w:color w:val="0000EE"/>
            <w:u w:val="single"/>
          </w:rPr>
          <w:t>https://cargoinsights.co/gulf-crisis-has-put-indian-cargo-into-freefall/</w:t>
        </w:r>
      </w:hyperlink>
      <w:r>
        <w:t xml:space="preserve"> - - India’s logistics and supply chain face significant disruption due to escalating conflict in the Gulf region, described as a Force Majeure event. - Container rail sector shows over 50 idle rakes in March, up from 4-5, with increased empty wagon movements and scaled-back cargo operations. - EXIM volumes decline by approximately 40% in March; domestic transport in tile and steel industries drops by around 10%. - Customs circular allows return of export cargo; shipping lines directed to maintain pricing transparency. - Indian Railways has yet to announce relief measures amid ongoing industry concerns. 431. </w:t>
      </w:r>
      <w:hyperlink r:id="rId381">
        <w:r>
          <w:rPr>
            <w:color w:val="0000EE"/>
            <w:u w:val="single"/>
          </w:rPr>
          <w:t>https://www.alsumaria.tv/news/miscellaneous/560376/%D8%A7%D9%84%D9%82%D9%87%D9%88%D8%A9-%D8%AA%D8%BA%D9%84%D9%8A-%D8%B9%D8%A7%D9%84%D9%85%D9%8A%D8%A7-%D8%A7%D9%84%D8%A3%D8%B3%D8%B9%D8%A7%D8%B1-%D8%AA%D8%AF%D9%81%D8%B9-%D8%A7%D9%84%D9%85%D8%AD%D8%A8%D9%8A%D9%86-%D9%84%D9%84%D8%AA%D8%AE%D9%84%D9%8A?src=rss&amp;utm_source=thewall360&amp;utm_medium=rss-articles&amp;utm_campaign=rss&amp;utm_term=Rss</w:t>
        </w:r>
      </w:hyperlink>
      <w:r>
        <w:t xml:space="preserve"> - * The price of a 12-ounce coffee bag increased from $15 to $17, with plans to raise it to $18. * Factors contributing to rising costs include tariffs, crop failures, rising rents, and labour costs. * Market disruptions are influenced by geopolitical tensions, notably in Iran and Sudan. * The veteran coffee roaster 'Reverie' in Wichita, Kansas, faces increased costs of green coffee, up from $2.41 to $4.30 per pound. * The conflict and port closures in the Gulf of Oman further impact coffee trade and prices. 432. </w:t>
      </w:r>
      <w:hyperlink r:id="rId385">
        <w:r>
          <w:rPr>
            <w:color w:val="0000EE"/>
            <w:u w:val="single"/>
          </w:rPr>
          <w:t>https://theloadstar.com/saudis-folk-maritime-shifts-india-gulf-service-to-red-sea-as-hormuz-disruption-bites/</w:t>
        </w:r>
      </w:hyperlink>
      <w:r>
        <w:t xml:space="preserve"> - * Folk Maritime reorients its shipping routes from the Arabian Gulf to the Red Sea, with a focus on Jeddah Port, amid the closure of Strait of Hormuz. * The company has launched Red Sea feeder services from Jeddah and has adjusted its India-Gulf (IGS) service, which now calls at Aqaba and Jeddah. * The IGS service operates with two vessels, Folk Jeddah and Folk Dammam, each with 1,900 teu capacity. * Maritime analysts suggest that global shipping could recover when conflict eases, with potential partial passage through Hormuz resuming by Q2, but prolonged conflict might severely disrupt global container demand and rates. 433. </w:t>
      </w:r>
      <w:hyperlink r:id="rId386">
        <w:r>
          <w:rPr>
            <w:color w:val="0000EE"/>
            <w:u w:val="single"/>
          </w:rPr>
          <w:t>https://www.dailymail.co.uk/news/article-15659045/Nei-Perry-cafe-coffee-warning.html?ns_mchannel=rss&amp;ns_campaign=1490&amp;ito=1490</w:t>
        </w:r>
      </w:hyperlink>
      <w:r>
        <w:t xml:space="preserve"> - * Neil Perry predicts coffee prices in Australia could reach $12 within five to six years due to wage increases and inflation. * The current average coffee price is $5.50, up $1.50 since pre-pandemic. * Weather extremes in coffee-growing regions like Brazil and Vietnam have pushed global bean prices to a 47-year high. * Rising costs for beans, milk, and operational expenses threaten coffee affordability. * Australians have already witnessed price hikes, including a $10.80 iced coffee in Melbourne. * Wages and wholesale coffee prices have increased significantly in recent months. 434. </w:t>
      </w:r>
      <w:hyperlink r:id="rId387">
        <w:r>
          <w:rPr>
            <w:color w:val="0000EE"/>
            <w:u w:val="single"/>
          </w:rPr>
          <w:t>https://www.thescottishsun.co.uk/money/16105253/sole-traders-brink-soaring-diesel-prices/</w:t>
        </w:r>
      </w:hyperlink>
      <w:r>
        <w:t xml:space="preserve"> - * A third of sole traders warn that rising fuel prices could force them out of business. * Tradespeople and hauliers report significant increases in fuel costs since the war began. * Some firms have had to raise prices or consider local work to mitigate costs. * Fuel prices at UK service stations have surged above £2 per litre, affecting businesses and fuel supplies. * Fishermen, farmers, and haulage firms face increased operational costs, risking job losses and supply shortages. 435. </w:t>
      </w:r>
      <w:hyperlink r:id="rId388">
        <w:r>
          <w:rPr>
            <w:color w:val="0000EE"/>
            <w:u w:val="single"/>
          </w:rPr>
          <w:t>https://www.techjuice.pk/engro-fertilizers-raises-urea-price-by-rs-150-per-bag/</w:t>
        </w:r>
      </w:hyperlink>
      <w:r>
        <w:t xml:space="preserve"> - * Engro Fertilizers Limited announced a Rs. 150 increase in urea price, effective 4 April 2026. * The price increase follows the withdrawal of discounts and is expected to be adopted by other fertiliser producers. * Rising input costs and global urea price hikes, including regional tensions, influence the price adjustment. * Domestic demand for urea in Pakistan weakened, with a 41% year-on-year decline in sales for the first two months of 2026. * The price move indicates a shift towards margin protection for manufacturers, impacting farmers' input costs. 436. </w:t>
      </w:r>
      <w:hyperlink r:id="rId386">
        <w:r>
          <w:rPr>
            <w:color w:val="0000EE"/>
            <w:u w:val="single"/>
          </w:rPr>
          <w:t>https://www.dailymail.co.uk/news/article-15659045/Nei-Perry-cafe-coffee-warning.html?ns_mchannel=rss&amp;ns_campaign=1490&amp;ito=1490</w:t>
        </w:r>
      </w:hyperlink>
      <w:r>
        <w:t xml:space="preserve"> - </w:t>
      </w:r>
      <w:r>
        <w:rPr>
          <w:i/>
        </w:rPr>
        <w:t>A celebrity chef, Neil Perry, warns Australians may pay $12 for a cup of coffee in five to six years due to rising costs.</w:t>
        <w:br/>
      </w:r>
      <w:r/>
      <w:r>
        <w:rPr>
          <w:i/>
        </w:rPr>
        <w:t>The current average coffee price in Australia is $5.50, up $1.50 since before the Covid pandemic.</w:t>
        <w:br/>
      </w:r>
      <w:r/>
      <w:r>
        <w:rPr>
          <w:i/>
        </w:rPr>
        <w:t>Costs are driven by wage increases, inflation, and rising operational expenses, including energy and logistics.</w:t>
        <w:br/>
      </w:r>
      <w:r/>
      <w:r>
        <w:rPr>
          <w:i/>
        </w:rPr>
        <w:t>Global coffee bean prices have hit a 47-year high, with Australia's major supplier facing a 119% rise in wholesale coffee prices since November 2023.</w:t>
        <w:br/>
      </w:r>
      <w:r/>
      <w:r>
        <w:rPr>
          <w:i/>
        </w:rPr>
        <w:t>Consumers and cafes are experiencing higher prices and operational pressures, affecting coffee affordability and supply.</w:t>
      </w:r>
      <w:r>
        <w:t xml:space="preserve">437. </w:t>
      </w:r>
      <w:hyperlink r:id="rId389">
        <w:r>
          <w:rPr>
            <w:color w:val="0000EE"/>
            <w:u w:val="single"/>
          </w:rPr>
          <w:t>https://www.brownfieldagnews.com/market-news/soybeans-see-gains-after-lower-than-expected-acreage-estimate/</w:t>
        </w:r>
      </w:hyperlink>
      <w:r>
        <w:t xml:space="preserve"> - * Soybeans increased on short covering and technical buying, with dollar weakness during the session. * USDA expects soybean planted area to increase 4% year-on-year, which was at the low end of analyst estimates. * Soybean stocks were slightly larger than expected, but demand and market factors supported prices. * Market watchers monitor Brazil's harvest and Argentina's development conditions, awaiting China’s influence. * The USDA’s supply and demand report is scheduled for April 9th. * Soybean meal and oil futures rose. * Corn acreage in the US could fall 3% from 2025, with March stocks reaching record highs. * Wheat futures rose on fund and technical buying, with US wheat acreage at a 100-year low, and global supplies high. 438. </w:t>
      </w:r>
      <w:hyperlink r:id="rId390">
        <w:r>
          <w:rPr>
            <w:color w:val="0000EE"/>
            <w:u w:val="single"/>
          </w:rPr>
          <w:t>https://news.italianfood.net/2026/03/31/lavazza-hits-e3-9b-revenue-amid-perfect-storm-in-coffee-markets/</w:t>
        </w:r>
      </w:hyperlink>
      <w:r>
        <w:t xml:space="preserve"> - * Lavazza's 2025 financial statements show €3.9 billion revenue, a 15.7% increase over 2024. * The company faced a "perfect storm" of market volatility driven by climate change, geopolitical tensions, and logistics issues. * Coffee prices, Arabica and Robusta, surged by 230% and 325% respectively since early 2021. * Performance was supported by diversification; North American revenues grew by 26.9%. * Challenges in European markets included decreased sales in Poland (-26%) and France (-16.3%), leading to supply chain optimisation and product rationalisation. * Launched environmentally sustainable product Tablì, and implemented a global parental policy, securing Top Employer 2026 awards. 439. </w:t>
      </w:r>
      <w:hyperlink r:id="rId391">
        <w:r>
          <w:rPr>
            <w:color w:val="0000EE"/>
            <w:u w:val="single"/>
          </w:rPr>
          <w:t>https://www.campograndenews.com.br/economia/fretes-sobem-com-avanco-da-safra-e-ms-registra-altas-acima-de-30-em-rotas</w:t>
        </w:r>
      </w:hyperlink>
      <w:r>
        <w:t xml:space="preserve"> - * Os preços do transporte rodoviário de grãos aumentaram em fevereiro de 2026 devido ao avanço da colheita da soja, aumento das exportações e condições climáticas adversas. * Mato Grosso do Sul registrou altas acima de 30% em várias rotas, como Chapadão do Sul – Guarujá (+36%) e São Gabriel do Oeste – Maringá (+28%). * A produção recorde de 353,4 milhões de toneladas de grãos foi projectada, mantendo a pressão sobre os fretes. * A demanda por transporte elevou-se pela elevada produção, crescimento das exportações, e a chegada da colheita, especialmente na região Centro-Oeste. * Mudanças regulatórias, como a nova resolução da ANTT, e fatores externos, como oscilações cambiais e preço do petróleo, influenciaram os custos do transporte. 440. </w:t>
      </w:r>
      <w:hyperlink r:id="rId392">
        <w:r>
          <w:rPr>
            <w:color w:val="0000EE"/>
            <w:u w:val="single"/>
          </w:rPr>
          <w:t>https://www.news18.com/india/bab-el-mandeb-houthi-threat-tensions-other-key-strait-affect-your-grocery-bill-india-impact-ws-l-10007964.html</w:t>
        </w:r>
      </w:hyperlink>
      <w:r>
        <w:t xml:space="preserve"> - * The Houthi threat to Bab el-Mandeb can disrupt global shipping routes, affecting Indian trade. * A potential blockage or attack could lead to rerouting around the Cape of Good Hope, increasing voyage distance and time. * Shipping delays may cause higher freight rates, impacting Indian exporters in textiles, chemicals, and auto parts sectors. * Disruptions could elevate costs for essential goods like cooking oils and fertilisers affecting Indian consumers and agriculture. * India has previously responded with military and economic measures to similar crises in West Asia.</w:t>
      </w:r>
      <w:r/>
      <w:r/>
    </w:p>
    <w:p>
      <w:pPr>
        <w:pStyle w:val="ListNumber"/>
        <w:numPr>
          <w:ilvl w:val="0"/>
          <w:numId w:val="15"/>
        </w:numPr>
        <w:spacing w:line="240" w:lineRule="auto"/>
        <w:ind w:left="720"/>
      </w:pPr>
      <w:r/>
      <w:hyperlink r:id="rId390">
        <w:r>
          <w:rPr>
            <w:color w:val="0000EE"/>
            <w:u w:val="single"/>
          </w:rPr>
          <w:t>https://news.italianfood.net/2026/03/31/lavazza-hits-e3-9b-revenue-amid-perfect-storm-in-coffee-markets/</w:t>
        </w:r>
      </w:hyperlink>
      <w:r>
        <w:t xml:space="preserve"> - * Lavazza's 2025 financial statements show €3.9 billion revenue, up 15.7% from 2024, despite global market challenges. * The company experienced growth in North America, while European markets faced declines due to rising costs. * Coffee prices surged significantly since early 2021, driven by climate change, geopolitical tensions, and logistics issues. * Lavazza launched a new single-serve system and implemented social policies, receiving Top Employer awards. * The outlook for 2026 remains uncertain due to geopolitical tensions, with a focus on agility and digital transformation.</w:t>
      </w:r>
      <w:r/>
    </w:p>
    <w:p>
      <w:pPr>
        <w:pStyle w:val="ListNumber"/>
        <w:spacing w:line="240" w:lineRule="auto"/>
        <w:ind w:left="720"/>
      </w:pPr>
      <w:r/>
      <w:r>
        <w:t>https://news.italianfood.net/2026/03/31/lavazza-hits-e3-9b-revenue-amid-perfect-storm-in-coffee-markets/ - * Lavazza reported a €3.9 billion revenue for 2025, a 15.7% increase over 2024. * The company faced a challenging global coffee supply chain affected by climate change, geopolitical tensions, and logistics crises. * Arabica prices surged by 230%, Robusta by 325% since early 2021. * Lavazza expanded in North America with a 26.9% revenue increase, but faced sales declines in Poland and France. * The company launched a sustainable single-serve system, Tablì, and introduced a global parental policy. * CEO Antonio Baravalle highlighted ongoing market volatility and the need for digital agility. 443. https://www.campograndenews.com.br/economia/fretes-sobem-com-avanco-da-safra-e-ms-registra-altas-acima-de-30-em-rotas - * The rise in grain harvest, exports, and adverse weather conditions increased freight costs in February 2026, especially in Mato Grosso do Sul. * Some routes in MS saw freight price increases exceeding 30% compared to January. * Conab projects a record grain harvest of 353.4 million tonnes for 2025/26, sustaining freight pressure. * The demand is driven by continued harvest progression and export activity, with external factors like exchange rates affecting costs. * Various routes in MS experienced significant freight price hikes, with some up by over 36% in February.</w:t>
      </w:r>
      <w:r/>
    </w:p>
    <w:p>
      <w:pPr>
        <w:pStyle w:val="ListNumber"/>
        <w:spacing w:line="240" w:lineRule="auto"/>
        <w:ind w:left="720"/>
      </w:pPr>
      <w:r/>
      <w:r>
        <w:t>https://www.deccanchronicle.com/southern-states/telangana/unseasonal-rains-flatten-crops-across-karimnagar-region-thousands-of-acres-hit-1947649 - * Heavy unseasonal rains, strong winds, and thunderstorms hit Karimnagar district, damaging crops in Jagtial and Peddapalli. * Crops affected include paddy, maize, and mango at harvest stage. * Around 3,000 acres of paddy and similar maize damage in Jagtial; over 4,000 acres of mango suffered premature fruit drop. * Maize stocks in market yards were soaked, reducing their value. * Farmers called for immediate damage assessments and compensation. * Damage estimates are yet to be finalised.</w:t>
      </w:r>
      <w:r/>
    </w:p>
    <w:p>
      <w:pPr>
        <w:pStyle w:val="ListNumber"/>
        <w:spacing w:line="240" w:lineRule="auto"/>
        <w:ind w:left="720"/>
      </w:pPr>
      <w:r/>
      <w:hyperlink r:id="rId393">
        <w:r>
          <w:rPr>
            <w:color w:val="0000EE"/>
            <w:u w:val="single"/>
          </w:rPr>
          <w:t>https://foodnservice.com/the-10-foods-that-could-disappear-from-us-shelves-because-of-trumps-tariffs/</w:t>
        </w:r>
      </w:hyperlink>
      <w:r>
        <w:t xml:space="preserve"> - ['</w:t>
      </w:r>
      <w:r>
        <w:rPr>
          <w:i/>
        </w:rPr>
        <w:t xml:space="preserve"> The article discusses how tariffs may impact the availability and prices of foods such as avocados, olive oil, imported cheeses, seafood, chocolate, coffee, wine, pasta, spices, and nuts in the US.', '</w:t>
      </w:r>
      <w:r>
        <w:t xml:space="preserve"> It provides strategies for consumers to adapt, including alternative ingredients and storage tips, in response to potential shortages and price increases.', '</w:t>
      </w:r>
      <w:r>
        <w:rPr>
          <w:i/>
        </w:rPr>
        <w:t xml:space="preserve"> The article highlights regional and substitution options to maintain culinary practices amid import restrictions.', '</w:t>
      </w:r>
      <w:r>
        <w:t xml:space="preserve"> It covers the potential effects on the supply chain of these foods due to tariffs and suggests consumer responses to mitigate impact.']</w:t>
      </w:r>
      <w:r/>
    </w:p>
    <w:p>
      <w:pPr>
        <w:pStyle w:val="ListNumber"/>
        <w:spacing w:line="240" w:lineRule="auto"/>
        <w:ind w:left="720"/>
      </w:pPr>
      <w:r/>
      <w:hyperlink r:id="rId394">
        <w:r>
          <w:rPr>
            <w:color w:val="0000EE"/>
            <w:u w:val="single"/>
          </w:rPr>
          <w:t>https://www.luxtimes.lu/luxembourg/luxembourg-farmers-so-far-weathering-war-driven-higher-fertiliser-costs/144909435.html</w:t>
        </w:r>
      </w:hyperlink>
      <w:r>
        <w:t xml:space="preserve"> - * Luxembourg farmers have so far kept impact of rising fertiliser prices limited, with most purchases made before price hikes. * Fertiliser prices in Luxembourg increased by 30-35% due to conflict in the Middle East, affecting fertiliser costs. * The conflict caused a blockade of the Strait of Hormuz, impacting global fertiliser trade. * Luxembourg government has not yet introduced special measures, but is monitoring the situation. * Farmers face potential future impact from rising diesel costs, though currently minimal for most. * Spain and France announced aid packages for farmers, but Luxembourg has no active measures yet. 447. </w:t>
      </w:r>
      <w:hyperlink r:id="rId395">
        <w:r>
          <w:rPr>
            <w:color w:val="0000EE"/>
            <w:u w:val="single"/>
          </w:rPr>
          <w:t>https://dailycoffeenews.com/2026/03/31/nestle-and-ilo-launch-two-year-project-addressing-farm-labor-in-three-key-countries/</w:t>
        </w:r>
      </w:hyperlink>
      <w:r>
        <w:t xml:space="preserve"> - * Nestlé and the ILO announced a two-year project focused on labour rights in coffee supply chains in Brazil, Colombia, and Mexico. * The project aims to promote decent work and improve labour rights among seasonal and migrant coffee workers. * The initiative supports existing ILO frameworks: the Fair Recruitment Initiative and the Safety + Health for All program. * This development follows previous incidents of labour violations and child labour in the coffee sector, including cases in Guatemala and China. * The project is part of broader efforts to address labour issues linked to coffee production globally. 448. </w:t>
      </w:r>
      <w:hyperlink r:id="rId396">
        <w:r>
          <w:rPr>
            <w:color w:val="0000EE"/>
            <w:u w:val="single"/>
          </w:rPr>
          <w:t>https://www.brownfieldagnews.com/news/usda-sees-higher-soybean-acreage-in-2026-lower-corn-wheat/</w:t>
        </w:r>
      </w:hyperlink>
      <w:r>
        <w:t xml:space="preserve"> - * The USDA projects soybean planting at 84.7 million acres in 2026, a 4% increase from 2025. * Corn planted area is expected at 95.338 million acres, 3% below last year. * Wheat planted area is forecast at 43.775 million acres, the lowest since 1919. * Variations in regional crop acreage, with some states showing increases in soybeans and reductions in corn. * Numbers may change due to weather and financial factors, with weekly crop reports resuming in April. 449. </w:t>
      </w:r>
      <w:hyperlink r:id="rId397">
        <w:r>
          <w:rPr>
            <w:color w:val="0000EE"/>
            <w:u w:val="single"/>
          </w:rPr>
          <w:t>https://www.agri-mutuel.com/cultures/trois-agriculteurs-francais-face-a-la-guerre-au-moyen-orient/</w:t>
        </w:r>
      </w:hyperlink>
      <w:r>
        <w:t xml:space="preserve"> - * In 2026, the war in the Middle East affects French farmers, impacting their expenses and operations. * Conventional farmers face increased costs due to rising fuel and fertiliser prices, threatening their crop harvests. * Thomas Brébion, a conventional farmer, struggles with rising fuel prices, which prevent him from completing his harvest. * Sébastien Méry, another conventional farmer, has only 80% fertiliser coverage, risking reduced yields. * Organic farmers like Guillaume Riou report minimal impact, citing lower costs and no fertiliser or pesticide use. * Organic practices include crop rotation and nitrogen fixation, reducing reliance on external inputs and costs. 450. </w:t>
      </w:r>
      <w:hyperlink r:id="rId398">
        <w:r>
          <w:rPr>
            <w:color w:val="0000EE"/>
            <w:u w:val="single"/>
          </w:rPr>
          <w:t>https://www.indiatoday.in/india/story/middle-east-conflict-disrupts-fertiliser-pesticide-supply-india-food-security-2889834-2026-04-01?utm_source=rss</w:t>
        </w:r>
      </w:hyperlink>
      <w:r>
        <w:t xml:space="preserve"> - * The Iran conflict and geopolitical tensions have disrupted global fertiliser and pesticide supply chains, affecting India. * Farmers in Madhya Pradesh face shortages and rising costs, with fertiliser prices sharply increasing. * India depends significantly on imports from Gulf nations, with supply chain issues caused by geopolitical tensions. * Pesticide prices have increased by 15–25%, adding to farm input costs. * Small farmers are most vulnerable; the crisis threatens Kharif crop production amid high input costs and supply shortages. 451. </w:t>
      </w:r>
      <w:hyperlink r:id="rId399">
        <w:r>
          <w:rPr>
            <w:color w:val="0000EE"/>
            <w:u w:val="single"/>
          </w:rPr>
          <w:t>https://econlife.com/2026/03/coffee-prices/</w:t>
        </w:r>
      </w:hyperlink>
      <w:r>
        <w:t xml:space="preserve"> - * Reverie Roasters increased its prices from $15 to $18 due to rising costs of unroasted beans, influenced by tariffs, drought, and freight costs. * The wholesale price of unroasted coffee rose from $2.41 to $4.30 per pound, adding significant costs for small roasters. * The 40% tariff levied by President Trump and droughts in Vietnam and Brazil contributed to the price increase. * Coffee prices experienced volatility, impacted by land, labour, capital costs, and global events such as the Strait of Hormuz closure. * Coffee prices during inflation increased 22% from 2020 to 2025, with restaurant chain prices rising more sharply, affecting consumer choices and competition strategies. 452. </w:t>
      </w:r>
      <w:hyperlink r:id="rId400">
        <w:r>
          <w:rPr>
            <w:color w:val="0000EE"/>
            <w:u w:val="single"/>
          </w:rPr>
          <w:t>https://www.xataka.com/ecologia-y-naturaleza/estamos-vigilando-material-equivocado-mundo-tiembla-petroleo-ormuz-ignora-que-alimenta-al-50-planeta</w:t>
        </w:r>
      </w:hyperlink>
      <w:r>
        <w:t xml:space="preserve"> - * The geopolitical tension in the Strait of Hormuz has shifted focus from oil to fertiliser prices. * Over half of global food production relies on fertilisers, particularly nitrogenous synthetic fertilisers. * Disruption in fertiliser supply could halve global harvests, threatening food security for 8 billion people. * A third of global fertiliser trade passes through Hormuz; logistics disruptions could lead to increased food prices. * Unlike oil, fertiliser stockpiling is limited, with few reserves and concentrated production by Russia, China, India, and the US. * Experts warn that interruptions could cause immediate food price hikes and poor harvests, with government aid measures implemented in Spain. 453. </w:t>
      </w:r>
      <w:hyperlink r:id="rId391">
        <w:r>
          <w:rPr>
            <w:color w:val="0000EE"/>
            <w:u w:val="single"/>
          </w:rPr>
          <w:t>https://www.campograndenews.com.br/economia/fretes-sobem-com-avanco-da-safra-e-ms-registra-altas-acima-de-30-em-rotas</w:t>
        </w:r>
      </w:hyperlink>
      <w:r>
        <w:t xml:space="preserve"> - * Os preços do transporte rodoviário de grãos subiram em fevereiro de 2026 devido ao avanço da colheita, aumento das exportações e condições climáticas adversas. * Em Mato Grosso do Sul, algumas rotas registaram aumentos superiores a 30% em relação a janeiro. * A Conab projeta safra recorde de 353,4 milhões de toneladas na temporada 2025/26, mantendo a pressão sobre os fretes. * Exportações de soja e milho, assim como a demanda por transporte, contribuíram para o aumento dos preços. * Mudanças regulatórias, incluindo a atualização dos pisos mínimos do frete, sustentaram os preços elevados. 454. </w:t>
      </w:r>
      <w:hyperlink r:id="rId401">
        <w:r>
          <w:rPr>
            <w:color w:val="0000EE"/>
            <w:u w:val="single"/>
          </w:rPr>
          <w:t>https://luvi.sh/why-produce-prices-are-rising-even-though-the-farms-are-in-the-usa/</w:t>
        </w:r>
      </w:hyperlink>
      <w:r>
        <w:t xml:space="preserve"> - * Consumers are experiencing rising costs for fresh produce in the US despite domestic production. * Increased operational costs for farmers, such as fertiliser, fuel, and labour, contribute to higher prices. * Transportation costs have risen due to fuel volatility, driver shortages, and supply chain disruptions. * Labour shortages and higher wages, driven by complex immigration policies and seasonal work, increase costs. * Extreme weather events, including droughts and storms, damage crops and reduce yields. * Global market factors, including trade policies, tariffs, and import costs, influence domestic produce prices. * Growing demand for organic and specialised produce pushes prices higher. * Inflation throughout the economy raises operational costs for farmers and suppliers, impacting supply chain expenses. 455. </w:t>
      </w:r>
      <w:hyperlink r:id="rId402">
        <w:r>
          <w:rPr>
            <w:color w:val="0000EE"/>
            <w:u w:val="single"/>
          </w:rPr>
          <w:t>https://windward.ai/blog/one-month-into-the-iran-war/</w:t>
        </w:r>
      </w:hyperlink>
      <w:r>
        <w:t xml:space="preserve"> - </w:t>
      </w:r>
      <w:r>
        <w:rPr>
          <w:i/>
        </w:rPr>
        <w:t>The Strait of Hormuz has transitioned from open transit to a permission-based corridor with selective access.</w:t>
      </w:r>
      <w:r/>
      <w:r>
        <w:rPr>
          <w:i/>
        </w:rPr>
        <w:t>Electronic interference, GPS jamming, and dark vessel activity have increased, affecting navigation and compliance visibility.</w:t>
      </w:r>
      <w:r/>
      <w:r>
        <w:rPr>
          <w:i/>
        </w:rPr>
        <w:t>Global shipping routes have shifted, with increased diversions around the Cape of Good Hope and Red Sea routes.</w:t>
      </w:r>
      <w:r/>
      <w:r>
        <w:rPr>
          <w:i/>
        </w:rPr>
        <w:t>Iran's exports remain relatively stable, while Iraqi output collapsed, and Saudi flows rerouted via Red Sea.</w:t>
      </w:r>
      <w:r/>
      <w:r>
        <w:rPr>
          <w:i/>
        </w:rPr>
        <w:t>Energy flows have contracted significantly, with Iraqi exports halted and Iranian exports reduced but ongoing.</w:t>
      </w:r>
      <w:r/>
      <w:r>
        <w:rPr>
          <w:i/>
        </w:rPr>
        <w:t>Port disruptions increased across the Gulf region, with delays and congestion rising.</w:t>
      </w:r>
      <w:r/>
      <w:r>
        <w:rPr>
          <w:i/>
        </w:rPr>
        <w:t>Infrastructural and vessel attacks, as well as potential deployment of naval mines by Iran, elevate risks for maritime trade.</w:t>
      </w:r>
      <w:r>
        <w:t xml:space="preserve">456. </w:t>
      </w:r>
      <w:hyperlink r:id="rId403">
        <w:r>
          <w:rPr>
            <w:color w:val="0000EE"/>
            <w:u w:val="single"/>
          </w:rPr>
          <w:t>https://www.brecorder.com/news/40414080/how-middle-east-war-is-driving-up-shipping-costs</w:t>
        </w:r>
      </w:hyperlink>
      <w:r>
        <w:t xml:space="preserve"> - * Iran’s closure of the Strait of Hormuz has increased shipping costs due to reduced capacity and rerouted vessels. * Costs for tanker charters and oil shipping have tripled since the outbreak of the conflict. * Container shipping rates from the Far East to Europe and the US West Coast have increased by 20 to 25 percent. * The price of bunker fuel nearly doubled following the conflict. * War-related insurance premiums for ships navigating Hormuz have surged, estimated at 3.5 to 10 per cent of vessel value. 457. </w:t>
      </w:r>
      <w:hyperlink r:id="rId404">
        <w:r>
          <w:rPr>
            <w:color w:val="0000EE"/>
            <w:u w:val="single"/>
          </w:rPr>
          <w:t>https://www.asian-agribiz.com/2026/04/01/west-asia-tensions-drive-higher-protein-import-costs/</w:t>
        </w:r>
      </w:hyperlink>
      <w:r>
        <w:t xml:space="preserve"> - • Rising shipping and energy risks due to tensions in West Asia disrupt flows through the Strait of Hormuz. • Malaysia and Singapore, highly import-dependent for proteins, face increased logistics costs, not supply disruptions. • Freight rates are higher, vessel availability is tightening, and lead times are longer for protein shipments. • Cost pressures may increase protein prices if current trends continue. 458. </w:t>
      </w:r>
      <w:hyperlink r:id="rId405">
        <w:r>
          <w:rPr>
            <w:color w:val="0000EE"/>
            <w:u w:val="single"/>
          </w:rPr>
          <w:t>https://peakoil.com/publicpolicy/map-shows-when-oil-deliveries-to-us-could-stop</w:t>
        </w:r>
      </w:hyperlink>
      <w:r>
        <w:t xml:space="preserve"> - * A map released by J.P. Morgan shows when oil deliveries could largely stop to various regions worldwide, including the US, due to disruptions in the Strait of Hormuz. * The conflict between the US, Israel, and Iran has caused shipping disruptions through this key passage, affecting global trade. * Delivery stops are expected to occur in Africa by April, parts of Asia by April 1, Europe by April 10, the US by mid-April, and Australia/New Zealand by April 20. * Disruptions are leading to a 'stock depletion' global supply shock, with impacts felt based on shipping times. * The US may not face physical shortages but will experience higher prices and fuel dislocations, with gas prices rising above $4 per gallon. 459. </w:t>
      </w:r>
      <w:hyperlink r:id="rId395">
        <w:r>
          <w:rPr>
            <w:color w:val="0000EE"/>
            <w:u w:val="single"/>
          </w:rPr>
          <w:t>https://dailycoffeenews.com/2026/03/31/nestle-and-ilo-launch-two-year-project-addressing-farm-labor-in-three-key-countries/</w:t>
        </w:r>
      </w:hyperlink>
      <w:r>
        <w:t xml:space="preserve"> - * Nestlé and the International Labour Organization announced a two-year project focusing on labour rights in coffee supply chains in Brazil, Colombia, and Mexico. * The project aims to promote decent work and sustainable supply chains, supported by Nestlé’s Nescafé Plan. * The initiative builds on existing ILO frameworks, including the Fair Recruitment Initiative and Safety + Health for All. * The project responds to ongoing labour issues in coffee sectors, such as child labour and exploitative conditions for seasonal and migrant workers. * Past investigations have highlighted labour violations in supply chains linked to Nestlé, Starbucks, and other companies. * The campaign aims to facilitate dialogue among governments, the private sector, and worker groups to address labour deficits. 460. </w:t>
      </w:r>
      <w:hyperlink r:id="rId406">
        <w:r>
          <w:rPr>
            <w:color w:val="0000EE"/>
            <w:u w:val="single"/>
          </w:rPr>
          <w:t>https://www.newspackaging.es/nestle-espana-presenta-mas-de-20-innovaciones-en-alimentaria/</w:t>
        </w:r>
      </w:hyperlink>
      <w:r>
        <w:t xml:space="preserve"> - * Nestlé España mostró varias novedades en Alimentaria, celebrada en Barcelona. * Destacó cápsulas compostables de Dolce Gusto Neo hechas con base de papel. * Presentó el Nescafé Espresso Concentrate, un concentrado para bebidas frías, con lanzamiento mundial. * En productos culinarios, lanzaron una nueva gama de ramen y noodles bajo la marca Maggi. * En chocolates, lanzaron la tableta Extrafino de la Selección Española y una chocolatina con forma de vehículo de Fórmula 1. * Presentaron la gama Maison Perrier Chic, aguas aromatizadas que imitan cócteles sin alcohol. * Nestlé enfatizó la importancia de la innovación y su red de investigación con más de 4,000 empleados en alimentación. 461. </w:t>
      </w:r>
      <w:hyperlink r:id="rId395">
        <w:r>
          <w:rPr>
            <w:color w:val="0000EE"/>
            <w:u w:val="single"/>
          </w:rPr>
          <w:t>https://dailycoffeenews.com/2026/03/31/nestle-and-ilo-launch-two-year-project-addressing-farm-labor-in-three-key-countries/</w:t>
        </w:r>
      </w:hyperlink>
      <w:r>
        <w:t xml:space="preserve"> - * Nestlé and the International Labour Organization (ILO) launch a two-year project focused on labour rights in coffee supply chains in Brazil, Colombia, and Mexico. * The project aims to address decent work deficits, especially among seasonal and migrant workers. * The initiative is supported by Nestlé’s Nescafé Plan and builds on existing ILO frameworks, including fair recruitment and safety programmes. * The project responds to ongoing labour issues in the coffee sector, including child labour and exploitation of vulnerable farmworkers. * Previous concerns involved child labour, excessive hours, low wages, and unprotected pesticide exposure in coffee supply chains. 462. </w:t>
      </w:r>
      <w:hyperlink r:id="rId407">
        <w:r>
          <w:rPr>
            <w:color w:val="0000EE"/>
            <w:u w:val="single"/>
          </w:rPr>
          <w:t>https://royalcoffee.com/colombian-coffee-regions-and-varieties/</w:t>
        </w:r>
      </w:hyperlink>
      <w:r>
        <w:t xml:space="preserve"> - * Coffee grows throughout Colombia, with harvests nearly year-round and over 550,000 producers contributing to third-largest global export volume. * Three main coffee regions are identified: Northern, Central, and Southern zones, each with distinct climate, harvest times, and quality profiles. * The Colombian Federation of Coffee Growers (FNC) and its research branch, Cenicafé, have developed iconic cultivars, including Castillo and hybrid varieties like Catimor and Tabi. * Colombia is experimenting with processing techniques such as multi-stage fermentation and co-fermentation, expanding its traditional washed coffee profile. * The country aims to increase production and quality, emphasising research and innovation in coffee cultivation and processing. 463. </w:t>
      </w:r>
      <w:hyperlink r:id="rId408">
        <w:r>
          <w:rPr>
            <w:color w:val="0000EE"/>
            <w:u w:val="single"/>
          </w:rPr>
          <w:t>https://taz.de/Folgen-des-Irankriegs/!6167348/</w:t>
        </w:r>
      </w:hyperlink>
      <w:r>
        <w:t xml:space="preserve"> - * Kenianischer Teeexport ist durch den Irankrieg, der die Schifffahrtswege blockiert, stark beeinträchtigt, was zu hohen Lagerbeständen und erheblichen finanziellen Verlusten führt. * Mombasa ist der wichtigste Umschlaghafen für kenianischen Tee, wo wöchentlich die weltweit größte Teeauktion stattfindet. * In den letzten zwei bis drei Wochen wurde 20 Prozent des kenianischen Tees, der in die Nahost-Länder exportiert wird, nicht verschifft, was einen Verlust von 24 Millionen US-Dollar verursacht. * Kenia sucht nach alternativen Absatzmärkten in China, Ägypten und Grossbritannien, fördert aber auch den innerafrikanischen Handel durch das Afrikanische Freihandelsabkommen. * Der Krieg beeinflusst zudem den Teeanbau durch die Blockade der Importe von Düngemitteln aus Saudi-Arabien und Marokko und belastet die Wirtschaft mit steigenden Transportkosten und Benzinpreisen. 464. </w:t>
      </w:r>
      <w:hyperlink r:id="rId409">
        <w:r>
          <w:rPr>
            <w:color w:val="0000EE"/>
            <w:u w:val="single"/>
          </w:rPr>
          <w:t>https://www.livemint.com/news/india/imd-day-temperatures-night-temperatures-summer-wheat-crop-india-11774963450904.html</w:t>
        </w:r>
      </w:hyperlink>
      <w:r>
        <w:t xml:space="preserve"> - * India Meteorological Department (IMD) forecasts normal to below-normal temperatures across most parts of India from April to June. * Above-normal daytime temperatures and heatwave days are expected in east, northeast, northwest, and certain peninsular regions. * Warmer nights with above-normal minimum temperatures are projected for most of India. * Weather conditions may benefit wheat production, with a forecast of a bumper yield of 120.21 million tonnes in 2026–27. * Other crops, including rice, maize, pulses, and vegetables, face risks from intense heat stress, which may reduce yields and impact crop development.</w:t>
      </w:r>
      <w:r/>
      <w:r/>
    </w:p>
    <w:p>
      <w:r/>
      <w:r>
        <w:t xml:space="preserve">465. </w:t>
      </w:r>
      <w:hyperlink r:id="rId407">
        <w:r>
          <w:rPr>
            <w:color w:val="0000EE"/>
            <w:u w:val="single"/>
          </w:rPr>
          <w:t>https://royalcoffee.com/colombian-coffee-regions-and-varieties/</w:t>
        </w:r>
      </w:hyperlink>
      <w:r>
        <w:t xml:space="preserve"> - * Colombia is third globally in coffee production, with a projected 13.8 million bags in 2025-2026. * Coffee is produced across three major regions: Northern, Central, and Southern zones. * The Northern Zone features less distinctive profiles with a single harvest season from September to December. * The Central Zone has two harvest cycles, with main crops from September to December or March to June. * The Southern Zone, known for high-quality coffee, harvests primarily from March to June, with Huila also having an off-season fly crop. * The FNC develops and researches varieties like Castillo, Catimor, and hybrids, supporting disease resistance and yield. * Spontaneous discoveries include Ethiopian landrace varieties such as Wush Wush and Pink Bourbon. * Colombia employs innovative processing techniques, including multi-stage fermentation and co-fermentation, despite previous export restrictions until 2016. 466. </w:t>
      </w:r>
      <w:hyperlink r:id="rId410">
        <w:r>
          <w:rPr>
            <w:color w:val="0000EE"/>
            <w:u w:val="single"/>
          </w:rPr>
          <w:t>https://markets.financialcontent.com/stocks/article/finterra-2026-3-31-adecoagro-sa-nyse-agro-the-rise-of-a-south-american-agro-industrial-powerhouse</w:t>
        </w:r>
      </w:hyperlink>
      <w:r>
        <w:t xml:space="preserve"> - * Adecoagro S.A. has evolved from land transformation into a regional agro-industrial conglomerate by March 2026. * The company completed a US$1.1 billion acquisition of Profertil in 2025, shifting its focus to fertilizer production. * Its diversified operations include sugar and ethanol in Brazil, large-scale farming in Argentina and Uruguay, and fertiliser control. * Stock has increased by 89.6% in 2026, driven by acquisition gains and financial restructuring. * Financial results for 2025 include revenue over US$2 billion and EBITDA of US$467.2 million, with strategic debt management underway. 467. </w:t>
      </w:r>
      <w:hyperlink r:id="rId411">
        <w:r>
          <w:rPr>
            <w:color w:val="0000EE"/>
            <w:u w:val="single"/>
          </w:rPr>
          <w:t>https://times.mw/glaring-gaps/?utm_source=rss&amp;utm_medium=rss&amp;utm_campaign=glaring-gaps</w:t>
        </w:r>
      </w:hyperlink>
      <w:r>
        <w:t xml:space="preserve"> - * Malawi's agricultural sector is dominated by least educated farmers with low access to modern technologies. * Census reports that 95% of farming households produce maize, with low productivity levels. * About 73% of farmers have only primary education, and less than 3% of land is under irrigation. * Manual farm implements are predominantly used, with limited adoption of mechanized equipment. * The census was supported by the World Bank after 20 years, informing policy re-evaluation. * The government aims to improve productivity based on new data and establish monitoring indicators.</w:t>
      </w:r>
      <w:r/>
    </w:p>
    <w:p>
      <w:r/>
      <w:r>
        <w:t xml:space="preserve">468. </w:t>
      </w:r>
      <w:hyperlink r:id="rId412">
        <w:r>
          <w:rPr>
            <w:color w:val="0000EE"/>
            <w:u w:val="single"/>
          </w:rPr>
          <w:t>https://www.farm-equipment.com/articles/25144-prolonged-iran-war-could-impact-farm-decisions-corn-acres</w:t>
        </w:r>
      </w:hyperlink>
      <w:r>
        <w:t xml:space="preserve"> - * Farmers in the US and Canada face rising fertilizer and fuel prices due to tensions involving Iran and the Persian Gulf. * Fertilizer prices may increase if the Persian Gulf closure persists, affecting crop production. * Farmers are considering reducing corn acreage in favour of crops like soybeans less exposed to fertilizer price volatility. * Experts suggest crop choices and fertilizer applications may change, with projections modified accordingly. * The US corn planting estimate has been decreased by 1-1.5 million acres, while soybean planting has increased.</w:t>
      </w:r>
      <w:r/>
    </w:p>
    <w:p>
      <w:r/>
      <w:r>
        <w:t xml:space="preserve">469. </w:t>
      </w:r>
      <w:hyperlink r:id="rId413">
        <w:r>
          <w:rPr>
            <w:color w:val="0000EE"/>
            <w:u w:val="single"/>
          </w:rPr>
          <w:t>https://market-insights.upply.com/en/containers-2025-ranking-of-the-worlds-major-ports</w:t>
        </w:r>
      </w:hyperlink>
      <w:r>
        <w:t xml:space="preserve"> - • In 2025, the top 20 ports handled nearly 450 million TEUs, with a 5-6% increase. • Asian ports, especially Chinese ports, dominate with 15 among the top 20. • Shanghai is the leading port with over 55 million TEUs; Hong Kong declines below 13 million TEUs. • Malaysian port Tanjung Pelepas has the highest growth at 14.5%, gaining three ranking positions. • European ports Rotterdam and Antwerp retain top positions; Gioia Tauro moved up to sixth. • US ports saw marginal growth of 0.6%, with Los Angeles and Long Beach experiencing mixed results. • Chinese ports led with a 7.1% growth, no ports declined among top 10. 470. </w:t>
      </w:r>
      <w:hyperlink r:id="rId414">
        <w:r>
          <w:rPr>
            <w:color w:val="0000EE"/>
            <w:u w:val="single"/>
          </w:rPr>
          <w:t>https://afnews.com.br/cafe-despenca-no-fechamento-desta-2a-feira-com-pressao-de-safra-recorde-e-avanco-da-oferta-global/</w:t>
        </w:r>
      </w:hyperlink>
      <w:r>
        <w:t xml:space="preserve"> - * O mercado do café encerrou a sessão de segunda-feira com forte queda nas bolsas internacionais, devido à expectativa de safra recorde e aumento da oferta. * Na NY, o contrato maio/26 do café arábica caiu 915 pontos, fechando a 292,55 centavos de dólar por libra-peso. * Em Londres, o café robusta teve queda de 174 pontos, encerrando a US$ 3.419 por tonelada. * A análise aponta projeções de safra brasileira de aproximadamente 75 milhões de sacas ou mais para 2026/27, contribuindo para a pressão de preços. * Crescimento da produção também é registrado em outros países, especialmente o Vietnã, maior produtor de robusta. * O fortalecimento do dólar internacional impacta negativamente as cotações do café. * Apesar do cenário negativo, a redução nos estoques de robusta oferece suporte pontual, mas não altera a tendência de baixa. * Os produtores brasileiros já começam a precificar uma safra maior, aumentando a pressão e a volatilidade no mercado. 471. </w:t>
      </w:r>
      <w:hyperlink r:id="rId415">
        <w:r>
          <w:rPr>
            <w:color w:val="0000EE"/>
            <w:u w:val="single"/>
          </w:rPr>
          <w:t>https://www.aircargonews.net/supply-chains/2026/03/european-airlines-and-integrators-fill-the-cargo-gap-created-by-middle-east-conflict/</w:t>
        </w:r>
      </w:hyperlink>
      <w:r>
        <w:t xml:space="preserve"> - * European airlines increased cargo capacity from Asia to Europe by 38% between late February and March, according to Aevean research. * Integrators increased capacity by 126%, while Asia Pacific airlines rose by 13%. * Capacity from Asia Pacific into the Middle East declined by 24%, with a 15% decrease from Middle East to Europe. * My Freighter launched new routes between Asia and Frankfurt from 29 March, including flights from Hanoi, Bangkok, and Almaty. * DHL Global Forwarding introduced weekly flights connecting Shanghai to Leipzig and Liège to Hong Kong. * Lufthansa Cargo revealed an expanded summer freighter schedule including extra flights to the transpacific and Delhi. 472. </w:t>
      </w:r>
      <w:hyperlink r:id="rId416">
        <w:r>
          <w:rPr>
            <w:color w:val="0000EE"/>
            <w:u w:val="single"/>
          </w:rPr>
          <w:t>https://azertag.az/en/xeber/strait_of_hormuz_caused__039most_significant_039_supply_disruption_since_covid_19_start_of_ukraine_war_wfp-4097739</w:t>
        </w:r>
      </w:hyperlink>
      <w:r>
        <w:t xml:space="preserve"> - ['</w:t>
      </w:r>
      <w:r>
        <w:rPr>
          <w:i/>
        </w:rPr>
        <w:t xml:space="preserve"> The World Food Programme (WFP) reported that Middle East conflict caused significant supply chain disruptions, affecting 70,000 tons of food.', '</w:t>
      </w:r>
      <w:r>
        <w:t xml:space="preserve"> Disruptions linked to the Strait of Hormuz led to delays and port congestion, impacting global supply chains.', '</w:t>
      </w:r>
      <w:r>
        <w:rPr>
          <w:i/>
        </w:rPr>
        <w:t xml:space="preserve"> Rerouting around Africa extended shipping times by 25 to 30 days and increased costs by 15 to 25%.', '</w:t>
      </w:r>
      <w:r>
        <w:t xml:space="preserve"> WFP is seeking priority cargo access and has negotiated waivers on surcharges, saving about $1.5 million.', '</w:t>
      </w:r>
      <w:r>
        <w:rPr>
          <w:i/>
        </w:rPr>
        <w:t xml:space="preserve"> The disruption is expected to worsen hunger, with projections of 45 million more people acutely hungry by June, and increasing food prices globally.'] 473. </w:t>
      </w:r>
      <w:hyperlink r:id="rId417">
        <w:r>
          <w:rPr>
            <w:color w:val="0000EE"/>
            <w:u w:val="single"/>
          </w:rPr>
          <w:t>http://thearabweekly.com/morocco-positions-tanger-med-port-key-trade-hub-amid-regional-turmoil</w:t>
        </w:r>
      </w:hyperlink>
      <w:r>
        <w:rPr>
          <w:i/>
        </w:rPr>
        <w:t xml:space="preserve"> - ["</w:t>
      </w:r>
      <w:r>
        <w:t xml:space="preserve"> Morocco's Tanger Med Port is positioned as a key maritime trade hub amid Middle East regional turmoil.", '</w:t>
      </w:r>
      <w:r>
        <w:rPr>
          <w:i/>
        </w:rPr>
        <w:t xml:space="preserve"> The port is adapting to increased vessel rerouting around Africa due to attacks on regional maritime routes, with delays of up to 14 days.', '</w:t>
      </w:r>
      <w:r>
        <w:t xml:space="preserve"> Major shipping companies, including Maersk, Hapag-Lloyd, and CMA CGM, are diverting ships via the Cape of Good Hope, causing longer voyages and higher fuel costs.', '</w:t>
      </w:r>
      <w:r>
        <w:rPr>
          <w:i/>
        </w:rPr>
        <w:t xml:space="preserve"> Tanger Med port handled 11.1 million containers in 2025, an 8.4% increase, backed by innovation and operational readiness.', '</w:t>
      </w:r>
      <w:r>
        <w:t xml:space="preserve"> The port is strengthening Morocco’s position in global supply chains through direct links to over 180 ports worldwide.'] 474. </w:t>
      </w:r>
      <w:hyperlink r:id="rId418">
        <w:r>
          <w:rPr>
            <w:color w:val="0000EE"/>
            <w:u w:val="single"/>
          </w:rPr>
          <w:t>https://ziplinelogistics.com/blog/2026-q2-freight-market-update-forecast/</w:t>
        </w:r>
      </w:hyperlink>
      <w:r>
        <w:t xml:space="preserve"> - * Rising fuel prices due to Middle East conflict have increased US diesel prices to over $5 per gallon in March 2026. * Proposed federal legislation (Dalilah’s Law) could reduce available truck drivers, impacting capacity and increasing freight rates. * Ocean freight disruptions include reopening of the Red Sea transits, but closures of Panama Canal and other waterways increase costs and transit times. * Cargo theft losses surged to nearly $725 million in 2025, with increased organised criminal activity targeting high-value goods. * US-China trade tensions persist, with potential tariff increases causing short-term volume spikes and subsequent demand dips. * CVSA safety inspections in May 2026 may temporarily restrict driver availability, impacting capacity. * Produce season mid-spring to mid-summer tightens capacity, especially for refrigerated transport. 475. </w:t>
      </w:r>
      <w:hyperlink r:id="rId419">
        <w:r>
          <w:rPr>
            <w:color w:val="0000EE"/>
            <w:u w:val="single"/>
          </w:rPr>
          <w:t>https://www.deccanchronicle.com/business/india-diesel-exports-to-se-asia-hit-7-year-high-in-march-amid-iran-war-data-1947556</w:t>
        </w:r>
      </w:hyperlink>
      <w:r>
        <w:t xml:space="preserve"> - * India's diesel exports to Southeast Asia reached a 7-year high in March, mainly shipped to Singapore. * Surge driven by traders pivoting supply due to disruption in Middle East crude supply caused by the Iran conflict. * Reliance Industries shipped around 90% of these volumes, with approximately 1 million metric tons exported. * The increase in exports is possibly to boost spot sale margins amid supply tightness and ongoing geopolitical tensions. * Analysts suggest the trend may continue into August despite Indian export taxes on diesel. * The trade flow benefits from the US-Iran war, with waivers for Russian and Iranian oil easing global prices. * price spreads for Singapore paper swaps narrowed, making East of Suez cargoes more favourable.</w:t>
      </w:r>
      <w:r/>
    </w:p>
    <w:p>
      <w:r/>
      <w:r>
        <w:t xml:space="preserve">476. </w:t>
      </w:r>
      <w:hyperlink r:id="rId420">
        <w:r>
          <w:rPr>
            <w:color w:val="0000EE"/>
            <w:u w:val="single"/>
          </w:rPr>
          <w:t>https://taz.de/Irankrieg-verteuert-Frachtraten/!6167346/</w:t>
        </w:r>
      </w:hyperlink>
      <w:r>
        <w:t xml:space="preserve"> - * Frachtraten für Containerschiffe steigen seit vier Wochen, der World Container Index (WCI) erreichte 2.279 US-Dollar. * Die höchste Frachtrate auf der Route Shanghai-Genua stieg um 12 % auf 3.474 US-Dollar. * Über 130 Containerschiffe sind im Persischen Golf durch die Sperrung der Straße von Hormus festgesetzt. * Die Frachtkosten für Öl-Tanker legten stark zu, mit Über 700.000 US-Dollar pro Tag. * Die Blockade der Straße von Hormus durch den Iran erhöht die Transportkosten erheblich und führt zu Transitgebühren von bis zu 2 Millionen US-Dollar pro Schiff. 477. </w:t>
      </w:r>
      <w:hyperlink r:id="rId421">
        <w:r>
          <w:rPr>
            <w:color w:val="0000EE"/>
            <w:u w:val="single"/>
          </w:rPr>
          <w:t>https://sfstandard.com/2026/03/31/gold-rush-moment-indie-coffee-brings-alameda-roaster-fisherman-s-wharf/</w:t>
        </w:r>
      </w:hyperlink>
      <w:r>
        <w:t xml:space="preserve"> - * Signal Coffee Roasters, based in Alameda, plans to open its fifth location near Fisherman’s Wharf in San Francisco, expected in May 2026. * The expansion follows closures of chain coffee shops like Peet’s and Starbucks in San Francisco, creating opportunities for small coffee companies. * The new café will serve similar menus to other Signal locations, including unique offerings like single-origin anaerobic coffees. * San Francisco is experiencing a boom in independent coffee shops, with new openings by Ritual Coffee Roasters, Spro Coffee Lab, and others. * The city hosts notable indie coffee ventures, including Painted Leopard and Kissaten Hi-Fi. 478. </w:t>
      </w:r>
      <w:hyperlink r:id="rId422">
        <w:r>
          <w:rPr>
            <w:color w:val="0000EE"/>
            <w:u w:val="single"/>
          </w:rPr>
          <w:t>https://scitechdaily.com/this-surprising-daily-habit-could-cut-dementia-risk-by-35/</w:t>
        </w:r>
      </w:hyperlink>
      <w:r>
        <w:t xml:space="preserve"> - * Research suggests drinking 2-3 cups of coffee or tea daily may reduce dementia risk by 35% in people under 75. * Findings are based on a long-term study of 131,821 US healthcare professionals over up to 43 years. * Moderate caffeine intake (around 250-300mg) associated with lower dementia risk; higher intake shows no additional benefit. * Higher decaffeinated coffee consumption linked to faster memory decline, possibly due to underlying health issues. * Caffeine may protect brain health by blocking adenosine, reducing inflammation, and lowering amyloid plaque levels. 479. </w:t>
      </w:r>
      <w:hyperlink r:id="rId423">
        <w:r>
          <w:rPr>
            <w:color w:val="0000EE"/>
            <w:u w:val="single"/>
          </w:rPr>
          <w:t>https://www.foodmanufacture.co.uk/Article/2026/03/31/tropicana-biome-and-carlsberg-britvics-fresh-drinks-npds-ahead-of-summer/?utm_source=RSS_Feed&amp;utm_medium=RSS&amp;utm_campaign=RSS</w:t>
        </w:r>
      </w:hyperlink>
      <w:r>
        <w:t xml:space="preserve"> - * Tropicana launches Hydrate+ range with tropical flavours, vitamins, and magnesium to meet growing hydration demand; available in bottles from 850ml and 300ml later in the year. * Bio&amp;Me introduces 'category‑first' kefir drinks with targeted benefits like immunity and energy, containing active cultures and nutrients; rolling out in Sainsbury’s and Tesco from April and May. * Carlsberg Britvic expands with 1664 Rosé, a fruit-flavoured beer responding to rising demand for flavoured beers; launching in April with a global campaign. * Volvic enters functional hydration with Vitamin+ range, combining mineral water with vitamins B and C to reduce tiredness; available from April in UK and Ireland. * The articles highlight product innovation in functional drinks, flavour extensions, and health-focused beverages across major brands. 480. </w:t>
      </w:r>
      <w:hyperlink r:id="rId424">
        <w:r>
          <w:rPr>
            <w:color w:val="0000EE"/>
            <w:u w:val="single"/>
          </w:rPr>
          <w:t>https://vegnews.com/peets-coffee-spring-menu-vegan</w:t>
        </w:r>
      </w:hyperlink>
      <w:r>
        <w:t xml:space="preserve"> - * Peet’s Coffee launches spring drinks featuring ube, matcha, and lavender flavors. * New beverages include Iced Ube Matcha Latte and Lavender Vanilla Latte, both veganisable with plant-based milk. * Other seasonal options include Matcha Pineapple Burst and Rosy Matcha Latte, available until 2 June. * Desserts and drinks can be customised to be vegan, with no extra charge for non-dairy milk. * The menu aims to showcase the flavours in innovative ways, available until mid-year. 481. </w:t>
      </w:r>
      <w:hyperlink r:id="rId414">
        <w:r>
          <w:rPr>
            <w:color w:val="0000EE"/>
            <w:u w:val="single"/>
          </w:rPr>
          <w:t>https://afnews.com.br/cafe-despenca-no-fechamento-desta-2a-feira-com-pressao-de-safra-recorde-e-avanco-da-oferta-global/</w:t>
        </w:r>
      </w:hyperlink>
      <w:r>
        <w:t xml:space="preserve"> - * The coffee market closed on Monday (30th), with significant price declines on major international exchanges, due to increasing global supply pressure. * Arabica contracts in New York fell sharply, with May/26 at 292.55 cents/lb, down 915 points, and July/26 at 286.60 cents/lb, down 930 points. * Robusta in London declined, with May/26 at US$ 3,419 per tonne, down 174 points. * Price drops are linked to expectations of record Brazilian coffee harvests, estimated at around 75 million sacks for 2026/27. * Growth in global production, especially in Vietnam, reinforces supply-side pressure. * The strengthening dollar contributed to lower coffee prices by making commodities in USD more expensive. * Recent reduction in robusta stocks offers limited short-term support amid overall downward trend. * Brazilian producers are pricing in larger crop expectations, reducing potential for price increases, with ongoing market volatility. 482. </w:t>
      </w:r>
      <w:hyperlink r:id="rId425">
        <w:r>
          <w:rPr>
            <w:color w:val="0000EE"/>
            <w:u w:val="single"/>
          </w:rPr>
          <w:t>https://www.financialcontent.com/article/marketminute-2026-3-31-the-great-divide-saturated-eastern-fields-stall-corn-planting-as-southern-plains-wheat-finds-vital-relief</w:t>
        </w:r>
      </w:hyperlink>
      <w:r>
        <w:t xml:space="preserve"> - * Heavy rainfall in the Eastern Corn Belt has saturated fields, halting early corn planting in late March 2026. * The Western and Southern Plains received beneficial rain, stabilising drought-stressed wheat crops. * USDA's Prospective Plantings report projects declining corn acreage, with delays possibly increasing soybean planting. * Demand for nitrogen fertilisers rises due to ongoing geopolitical tensions affecting prices. * Market impacts include shifts in equipment sales, fertiliser demand, and crop protection product usage, with international export opportunities for South American grains. * The weather pattern's volatility underscores the need for climate adaptation strategies in agriculture. 483. </w:t>
      </w:r>
      <w:hyperlink r:id="rId426">
        <w:r>
          <w:rPr>
            <w:color w:val="0000EE"/>
            <w:u w:val="single"/>
          </w:rPr>
          <w:t>https://www.potatonewstoday.com/2026/03/31/g7-crisis-talks-put-potato-industry-on-alert-as-middle-east-war-drives-up-energy-fertilizer-and-freight-risks/?utm_source=rss&amp;utm_medium=rss&amp;utm_campaign=g7-crisis-talks-put-potato-industry-on-alert-as-middle-east-war-drives-up-energy-fertilizer-and-freight-risks</w:t>
        </w:r>
      </w:hyperlink>
      <w:r>
        <w:t xml:space="preserve"> - - The G7 discussed the impact of Middle East conflict on energy markets, supply chains, and food systems, including potatoes. - Potatoes depend on fuel, electricity, fertiliser, transport, and cold-chain logistics, which are affected by global disruptions. - Falling energy supplies and rising costs threaten fertiliser and freight, impacting potato growers worldwide. - Disruptions to the Strait of Hormuz could elevate costs for oil, gas, and shipping, affecting the sector. - Variability in vulnerability exists based on local supply chains and energy dependence.</w:t>
      </w:r>
      <w:r/>
    </w:p>
    <w:p>
      <w:r/>
      <w:r>
        <w:t xml:space="preserve">484. </w:t>
      </w:r>
      <w:hyperlink r:id="rId427">
        <w:r>
          <w:rPr>
            <w:color w:val="0000EE"/>
            <w:u w:val="single"/>
          </w:rPr>
          <w:t>https://www.foodmanufacture.co.uk/Article/2026/03/31/the-supply-chain-crisis-reshaping-chocolate-formulation/?utm_source=RSS_Feed&amp;utm_medium=RSS&amp;utm_campaign=RSS</w:t>
        </w:r>
      </w:hyperlink>
      <w:r>
        <w:t xml:space="preserve"> - * Cocoa supply growth is insufficient to meet increasing global demand, with West Africa facing a 60,000 metric ton annual decline. * Factors include cocoa swollen shoot virus, ageing trees, land competition, regulation, and climate change. * The global demand for cocoa is growing at 2.8% annually, but supply grows only by 0.8%, leading to a deficit of approximately 100,000 metric tons. * Consumer demand has declined recently due to high prices, but demand is expected to rebound. * New fermentation-based innovations aim to create cocoa-free ingredients to increase resilience and sustainability in chocolate production. 485. </w:t>
      </w:r>
      <w:hyperlink r:id="rId428">
        <w:r>
          <w:rPr>
            <w:color w:val="0000EE"/>
            <w:u w:val="single"/>
          </w:rPr>
          <w:t>https://tribune.net.ph/2026/03/31/senators-warn-of-agricultural-crisis-as-fuel-prices-remain-elevated</w:t>
        </w:r>
      </w:hyperlink>
      <w:r>
        <w:t xml:space="preserve"> - * Senators and line agencies discuss escalating input costs affecting farmers amidst fuel price spikes. * Proposals for a supplemental budget include P52.8 billion, with P2.8 billion for small farmers and fisherfolk. * Rising fertiliser and pesticide costs attributed to global fuel price surges, threatening rice production and fishing activities. * The DA forecasts rice price increases by August if fuel prices stay high due to the US-Israel conflict. * Fisherfolk warn that continued fuel price hikes could lead to reduced fishing, supply shortages, and production decline. 486. </w:t>
      </w:r>
      <w:hyperlink r:id="rId429">
        <w:r>
          <w:rPr>
            <w:color w:val="0000EE"/>
            <w:u w:val="single"/>
          </w:rPr>
          <w:t>https://www.oklahomafarmreport.com/2026/03/31/ranking-member-angie-craig-agriculture-democrats-demand-answers-on-fertilizer-as-trumps-iran-war-increases-farm-and-food-costs/</w:t>
        </w:r>
      </w:hyperlink>
      <w:r>
        <w:t xml:space="preserve"> - </w:t>
      </w:r>
      <w:r>
        <w:rPr>
          <w:i/>
        </w:rPr>
        <w:t>Members of the House Agriculture Committee urged the USDA to stabilise fertilizer prices due to global supply disruptions caused by Trump's war with Iran.</w:t>
        <w:br/>
      </w:r>
      <w:r/>
      <w:r>
        <w:rPr>
          <w:i/>
        </w:rPr>
        <w:t>The letter highlights blocked shipments, port backlogs, and shutdowns at production facilities leading to increased input costs for U.S. farmers.</w:t>
        <w:br/>
      </w:r>
      <w:r/>
      <w:r>
        <w:rPr>
          <w:i/>
        </w:rPr>
        <w:t>Lawmakers warn of long-term consequences for American agriculture and request actions to reduce tariffs and stabilise markets.</w:t>
        <w:br/>
      </w:r>
      <w:r/>
      <w:r>
        <w:rPr>
          <w:i/>
        </w:rPr>
        <w:t>The letter notes the damage to fertilizer production facilities and potential delays in supply chain normalisation.</w:t>
        <w:br/>
      </w:r>
      <w:r/>
      <w:r>
        <w:rPr>
          <w:i/>
        </w:rPr>
        <w:t>The lawmakers call for a public action plan and an estimate of the costs to farmers resulting from higher fuel and fertilizer prices.</w:t>
      </w:r>
      <w:r>
        <w:t xml:space="preserve">487. </w:t>
      </w:r>
      <w:hyperlink r:id="rId430">
        <w:r>
          <w:rPr>
            <w:color w:val="0000EE"/>
            <w:u w:val="single"/>
          </w:rPr>
          <w:t>https://www.foodbusinessmea.com/us29-6m-onion-carrot-imports-leave-liberias-local-farming-potential-untapped/</w:t>
        </w:r>
      </w:hyperlink>
      <w:r>
        <w:t xml:space="preserve"> - * Liberia spent US$29.6 million importing onions and carrots from the Netherlands during the 2025/26 season. * Imports amounted to 25,000 metric tons of onions and 8,000 metric tons of carrots. * Local farmers have climate and soil conditions suitable for year-round production but lack access to operational finance. * Industry stakeholders suggest import substitution with policy support and investment could boost local production. * Liberia’s reliance on imports exposes it to market fluctuations, shipping disruptions, and currency volatility. * Local stakeholders call for investments in infrastructure, affordable credit, and market protection mechanisms. * The article highlights potential for West Africa to achieve regional self-sufficiency through strategic investment. 488. </w:t>
      </w:r>
      <w:hyperlink r:id="rId431">
        <w:r>
          <w:rPr>
            <w:color w:val="0000EE"/>
            <w:u w:val="single"/>
          </w:rPr>
          <w:t>https://www.n-tv.de/wirtschaft/Tanker-auf-dem-Weg-nach-Europa-drehen-ploetzlich-ab-id30540059.html</w:t>
        </w:r>
      </w:hyperlink>
      <w:r>
        <w:t xml:space="preserve"> - * The tanker 'Elka Delphi' changed course from Amsterdam to Durban, South Africa, after near Spain. * Several ships transporting diesel from the US to Europe have diverted southward in recent days. * The diversions are due to increased competition for fuel, with Asian buyers offering higher prices. * Europe’s diesel imports from the US, Gulf states, and Asia are disrupted by the Iran war and Strait of Hormuz blockade. * Industry warns of fragile Diesel supply in Europe, with rising prices and complicated logistics. 489. </w:t>
      </w:r>
      <w:hyperlink r:id="rId432">
        <w:r>
          <w:rPr>
            <w:color w:val="0000EE"/>
            <w:u w:val="single"/>
          </w:rPr>
          <w:t>https://www.scmp.com/business/china-business/article/3347064/china-based-cosco-shipping-ports-expects-limited-impact-iran-conflict?utm_source=rss_feed</w:t>
        </w:r>
      </w:hyperlink>
      <w:r>
        <w:t xml:space="preserve"> - * Cosco Shipping Ports reports modest earnings growth for 2025, with 1.1% increase in net profit and 11% increase in revenue. * Total container throughput rises by 6.2% to 153 million TEUs, with overseas terminals growing strongly. * The company’s overseas throughput increases 11.5%, while mainland China accounts for 75% of total volume. * Executives say they will monitor Middle East developments, including military conflicts involving the US, Israel, and Iran. * The company expects limited short-term impact on throughput, despite potential disruptions in the Gulf region, and plans to explore alternative routes. 490. </w:t>
      </w:r>
      <w:hyperlink r:id="rId433">
        <w:r>
          <w:rPr>
            <w:color w:val="0000EE"/>
            <w:u w:val="single"/>
          </w:rPr>
          <w:t>https://www.focus.de/finanzen/kaffeebauer-aus-brasilien-will-16-500-euro-fuer-einen-sack-der-seltenen-sorte-eugenioides_93e3e709-4ea3-410d-80b0-001669b9e657.html</w:t>
        </w:r>
      </w:hyperlink>
      <w:r>
        <w:t xml:space="preserve"> - * Luiz Paulo Dias Pereira Filho, a fourth-generation coffee grower in Brazil, targets premium prices for rare Eugenioides beans. * He describes the beans as requiring extensive care due to no genetic modification and notes their high sweetness and low bitterness. * Expected sales of ten 60-kilogram sacks could generate up to 1 million Reais (165,600 Euros). * In 2025, Pereira Filho sold three sacks for approximately 14,900 Euros. * Brazil is the world's largest coffee producer, with Germany becoming its main importer in 2025. 491. </w:t>
      </w:r>
      <w:hyperlink r:id="rId434">
        <w:r>
          <w:rPr>
            <w:color w:val="0000EE"/>
            <w:u w:val="single"/>
          </w:rPr>
          <w:t>https://freshcup.com/study-coffee-responsible-for-1-of-agriculture-driven-deforestation/</w:t>
        </w:r>
      </w:hyperlink>
      <w:r>
        <w:t xml:space="preserve"> - * Researchers from Sweden used satellite data and agricultural statistics to assess deforestation caused by 184 commodities from 2001 to 2022. * The study, published in Nature Food, identified beef as the largest contributor at 40%, with coffee responsible for 1%. * Coffee was linked to 1.2 million hectares of deforestation over the period. * Brazil was responsible for 32% of deforestation, with land cleared in the Cerrado and Atlantic Forest for coffee. * The study aims to inform risk and initiative planning for deforestation reduction. 492. </w:t>
      </w:r>
      <w:hyperlink r:id="rId435">
        <w:r>
          <w:rPr>
            <w:color w:val="0000EE"/>
            <w:u w:val="single"/>
          </w:rPr>
          <w:t>https://www.riotimesonline.com/brazil-consumer-credit-consignado-rates-february-2026/</w:t>
        </w:r>
      </w:hyperlink>
      <w:r>
        <w:t xml:space="preserve"> - * Private-sector payroll loan originations in Brazil decreased by 22.5% in February, from R$9.2 billion to R$7.1 billion. * Interest rates on private consignado loans increased from 57.4% to 59.4% annually. * Credit card revolving rates climbed to 436% annually in February, an increase of 11.4 percentage points from January. * The data suggests that existing borrowers are rolling over debt at higher rates rather than accessing new credit. * Broader credit conditions remain tight amid high Selic rate at 14.75% and rising inflation expectations. 493. </w:t>
      </w:r>
      <w:hyperlink r:id="rId436">
        <w:r>
          <w:rPr>
            <w:color w:val="0000EE"/>
            <w:u w:val="single"/>
          </w:rPr>
          <w:t>https://vietnaminsiders.com/vietnam-businesses-face-a-double-squeeze-as-middle-east-conflict-ripples-globally/</w:t>
        </w:r>
      </w:hyperlink>
      <w:r>
        <w:t xml:space="preserve"> - * Vietnamese companies experience rising input costs and declining export orders amid Middle East tensions. * Key sectors such as logistics, manufacturing, and trade are most affected. * Logistics disruptions include higher freight costs and longer delivery times. * Over half of businesses report declining exports, mainly to Asia and the Middle East. * Vietnamese economy's reliance on exports makes it vulnerable, but policy responses aim to build resilience and attract investment. 494. </w:t>
      </w:r>
      <w:hyperlink r:id="rId437">
        <w:r>
          <w:rPr>
            <w:color w:val="0000EE"/>
            <w:u w:val="single"/>
          </w:rPr>
          <w:t>https://www.croplife.com/iron/software/blending-smarter-why-fertilizer-automation-is-becoming-foundational-for-ag-retail/?utm_source=rss&amp;utm_medium=rss&amp;utm_campaign=blending-smarter-why-fertilizer-automation-is-becoming-foundational-for-ag-retail</w:t>
        </w:r>
      </w:hyperlink>
      <w:r>
        <w:t xml:space="preserve"> - * Fertilizer blending automation addresses labour shortages and complex recipes in agriculture retail. * System integration involves software and control hardware, with some moving towards cloud-based solutions. * Innovations include AI-powered preventive maintenance and cloud data accessibility. * Limitations include reliance on agronomic input for ingredient recommendations and safeguarding against incompatible mixing. * Industry pushes automation as essential for scaling and efficiency in fertiliser production and retail operations. 495. </w:t>
      </w:r>
      <w:hyperlink r:id="rId438">
        <w:r>
          <w:rPr>
            <w:color w:val="0000EE"/>
            <w:u w:val="single"/>
          </w:rPr>
          <w:t>https://www.americanagnetwork.com/2026/03/31/farm-action-congress-risks-missing-root-cause-of-fertilizer-price-spikes/</w:t>
        </w:r>
      </w:hyperlink>
      <w:r>
        <w:t xml:space="preserve"> - * Farm Action warns Congress that current fertilizer policies fail to address market concentration causing price spikes. * Market dominance by four firms controls over 80% of nitrogen, and two firms over 90% of phosphate and potash. * Recurring price shocks have led farmers to reduce application and rely on federal aid. * Calls for structural reforms including price-gouging laws, the Defence Production Act, transparency measures, and limits on consolidation. * Past warnings include investigations into fertilizer pricing during 2021–2022.</w:t>
      </w:r>
      <w:r/>
    </w:p>
    <w:p>
      <w:r/>
      <w:r>
        <w:t xml:space="preserve">The article discusses industry market concentration, legislative proposals, and the risks to farmers and taxpayers, set in the context of global disruptions affecting the US fertiliser market. 496. </w:t>
      </w:r>
      <w:hyperlink r:id="rId439">
        <w:r>
          <w:rPr>
            <w:color w:val="0000EE"/>
            <w:u w:val="single"/>
          </w:rPr>
          <w:t>https://correiokianda.info/subida-de-precos-de-fertilizantes-ameaca-pequenos-agricultores-em-angola/</w:t>
        </w:r>
      </w:hyperlink>
      <w:r>
        <w:t xml:space="preserve"> - • Leaders and importers in Angola express concern over rising fertiliser prices globally due to international conflict. • Disruption of fertiliser exports from Iran affects supply, with Angola heavily reliant on imports. • Angola imported 129,990 tonnes of fertilisers in 2025, highlighting dependency. • Lack of local fertiliser production and low soil fertility limit productivity, especially for maize. • Experts warn that dependence on imports may worsen the situation for small farmers, who comprise over 80% of domestic production. 497. </w:t>
      </w:r>
      <w:hyperlink r:id="rId430">
        <w:r>
          <w:rPr>
            <w:color w:val="0000EE"/>
            <w:u w:val="single"/>
          </w:rPr>
          <w:t>https://www.foodbusinessmea.com/us29-6m-onion-carrot-imports-leave-liberias-local-farming-potential-untapped/</w:t>
        </w:r>
      </w:hyperlink>
      <w:r>
        <w:t xml:space="preserve"> - * Liberia spent US$29.6 million on importing onions and carrots from the Netherlands during the 2025/26 season, despite suitable climate and soil conditions. * Imports reached 25,000 metric tons of onions and 8,000 metric tons of carrots, indicating a significant economic gap. * Local farmers lack access to affordable credit and operational finance to scale production. * Industry stakeholders see potential for import substitution with policy support and investment. * Liberia's reliance on imports exposes it to market fluctuations, shipping disruptions, and currency volatility, affecting regional food security. 498. </w:t>
      </w:r>
      <w:hyperlink r:id="rId440">
        <w:r>
          <w:rPr>
            <w:color w:val="0000EE"/>
            <w:u w:val="single"/>
          </w:rPr>
          <w:t>https://www.globaltrademag.com/how-mid-sized-ports-are-capitalizing-on-congestion-at-mega-ports/</w:t>
        </w:r>
      </w:hyperlink>
      <w:r>
        <w:t xml:space="preserve"> - * Congestion at mega ports causes delays and increased costs, prompting companies to seek alternatives. * Mid-sized ports offer faster processing, flexibility, and strategic locations, gaining prominence. * They invest in infrastructure and technology to handle cargo efficiently. * Ports collaborate with logistics partners and adopt sustainable practices. * Challenges include capacity limitations and competition from larger ports. * Government support is vital for their development and future growth. * Mid-sized ports are becoming key players in restructuring global supply chains. * The shift aims at more diversified, resilient, and efficient logistics networks. 499. </w:t>
      </w:r>
      <w:hyperlink r:id="rId441">
        <w:r>
          <w:rPr>
            <w:color w:val="0000EE"/>
            <w:u w:val="single"/>
          </w:rPr>
          <w:t>https://theloadstar.com/asia-middle-east-capacity-plummets-despite-cosco-vessels-exiting-hormuz/</w:t>
        </w:r>
      </w:hyperlink>
      <w:r>
        <w:t xml:space="preserve"> - * Since the start of the US-Israel-Iran war, Far East-Middle East container shipping capacity has decreased by approximately 270,000 TEU, with a quarter of vessels pulled from this route. * Container capacity before hostilities was 1.34 million TEU; it has fallen to 1.07 million TEU. * Vessel adjustments have shifted ships to other routes, causing congestion at ports like Salalah, Khor Fakkan, and Mundra. * COSCO megamax ships finally departed Hormuz after delays, with initial toll demands from Iran reportedly paid in yuan. * The incident marks the first non-Iran-linked vessel departure from the Persian Gulf since early March. 500. </w:t>
      </w:r>
      <w:hyperlink r:id="rId442">
        <w:r>
          <w:rPr>
            <w:color w:val="0000EE"/>
            <w:u w:val="single"/>
          </w:rPr>
          <w:t>https://www.stattimes.com/air-cargo/air-cargo-demand-rises-112-in-february-outpacing-capacity-1358612</w:t>
        </w:r>
      </w:hyperlink>
      <w:r>
        <w:t xml:space="preserve"> - * Global air cargo demand rose 11.2% year-on-year in February 2026, according to IATA. * Capacity grew 8.5%, with international demand rising 11.6% and capacity 9.8%. * Challenges include conflict in the Middle East, fuel shortages, and hub disruptions. * African airlines showed the strongest demand growth at 21%, Middle Eastern at 16.5%, Asia-Pacific at 13.6%. * Africa–Asia trade lane demand grew 61.9%, continuing consecutive expansion.</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jornalf8.net/2026/custo-dos-fertilizantes-estrangula-a-agricultura/" TargetMode="External"/><Relationship Id="rId10" Type="http://schemas.openxmlformats.org/officeDocument/2006/relationships/hyperlink" Target="https://www.thegrocer.co.uk/news/starbucks-to-open-500-more-uk-sites-despite-tougher-market/717110.article" TargetMode="External"/><Relationship Id="rId11" Type="http://schemas.openxmlformats.org/officeDocument/2006/relationships/hyperlink" Target="https://www.ad-hoc-news.de/boerse/news/ueberblick/premier-inn-breakfast-whitbread-s-unlimited-buffet-strategy-drives/69075062" TargetMode="External"/><Relationship Id="rId12" Type="http://schemas.openxmlformats.org/officeDocument/2006/relationships/hyperlink" Target="https://sana.sy/en/international/2307932/" TargetMode="External"/><Relationship Id="rId13" Type="http://schemas.openxmlformats.org/officeDocument/2006/relationships/hyperlink" Target="https://foodnservice.com/a-major-food-disruption-could-be-coming-heres-what-experts-want-you-to-know-before-it-hits/" TargetMode="External"/><Relationship Id="rId14" Type="http://schemas.openxmlformats.org/officeDocument/2006/relationships/hyperlink" Target="https://www.fool.com/investing/2026/04/04/heres-why-oil-prices-are-surging-and-what-a-strait/" TargetMode="External"/><Relationship Id="rId15" Type="http://schemas.openxmlformats.org/officeDocument/2006/relationships/hyperlink" Target="https://www.mundonow.com/cafe-demencia-beneficios/" TargetMode="External"/><Relationship Id="rId16" Type="http://schemas.openxmlformats.org/officeDocument/2006/relationships/hyperlink" Target="https://www.canalrural.com.br/agricultura/evento-on-line-debate-o-futuro-do-cafe-brasileiro-diante-de-desafios-globais/" TargetMode="External"/><Relationship Id="rId17" Type="http://schemas.openxmlformats.org/officeDocument/2006/relationships/hyperlink" Target="https://finance.yahoo.com/markets/stocks/articles/jim-cramer-discusses-starbucks-sbux-182816273.html" TargetMode="External"/><Relationship Id="rId18" Type="http://schemas.openxmlformats.org/officeDocument/2006/relationships/hyperlink" Target="https://www.investing.com/news/stock-market-news/analysisairlines-face-fare-dilemma-as-fuel-spike-threatens-travel-demand-4586725" TargetMode="External"/><Relationship Id="rId19" Type="http://schemas.openxmlformats.org/officeDocument/2006/relationships/hyperlink" Target="https://www.independent.co.ug/lango-leaders-to-push-homesteads-to-embrace-coffee-and-cocoa/" TargetMode="External"/><Relationship Id="rId20" Type="http://schemas.openxmlformats.org/officeDocument/2006/relationships/hyperlink" Target="https://www.theeastafrican.co.ke/tea/business-tech/afreximbank-in-talks-with-kenya-rwanda-for-textile-funding-5413192" TargetMode="External"/><Relationship Id="rId21" Type="http://schemas.openxmlformats.org/officeDocument/2006/relationships/hyperlink" Target="https://sprudge.substack.com/p/san-diego-here-we-come" TargetMode="External"/><Relationship Id="rId22" Type="http://schemas.openxmlformats.org/officeDocument/2006/relationships/hyperlink" Target="https://www.luxurialifestyle.com/rave-coffee-supports-community-and-environmental-projects/" TargetMode="External"/><Relationship Id="rId23" Type="http://schemas.openxmlformats.org/officeDocument/2006/relationships/hyperlink" Target="https://www.ad-hoc-news.de/boerse/news/ueberblick/hapag-lloyd-container-tracking-essential-tool-for-real-time-supply-chain/69073927" TargetMode="External"/><Relationship Id="rId24" Type="http://schemas.openxmlformats.org/officeDocument/2006/relationships/hyperlink" Target="https://oilprice.com/Energy/Crude-Oil/The-Two-Week-Window-That-Could-Break-Global-Commodity-Markets.html" TargetMode="External"/><Relationship Id="rId25" Type="http://schemas.openxmlformats.org/officeDocument/2006/relationships/hyperlink" Target="https://nypost.com/2026/03/29/us-news/the-price-of-coffee-is-skyrocketing-faster-than-all-other-groceries-and-the-reason-goes-way-beyond-tariffs/" TargetMode="External"/><Relationship Id="rId26" Type="http://schemas.openxmlformats.org/officeDocument/2006/relationships/hyperlink" Target="https://insiderpaper.com/majority-of-commodities-crossing-hormuz-linked-to-iran-afp-analysis/" TargetMode="External"/><Relationship Id="rId27" Type="http://schemas.openxmlformats.org/officeDocument/2006/relationships/hyperlink" Target="https://www.burunditimes.com/burundi-sends-15-truck-mineral-convoy-betting-on-youth-driven-mining/?utm_source=rss&amp;utm_medium=rss&amp;utm_campaign=burundi-sends-15-truck-mineral-convoy-betting-on-youth-driven-mining" TargetMode="External"/><Relationship Id="rId28" Type="http://schemas.openxmlformats.org/officeDocument/2006/relationships/hyperlink" Target="https://www.ourdebtfreefamily.com/functional-beverages-taking-over-2026-5-drinks-youll-be-seeing-everywhere/" TargetMode="External"/><Relationship Id="rId29" Type="http://schemas.openxmlformats.org/officeDocument/2006/relationships/hyperlink" Target="https://www.newsghana.com.gh/dangote-refinery-becomes-africas-fuel-lifeline-amid-middle-east-crisis/" TargetMode="External"/><Relationship Id="rId30" Type="http://schemas.openxmlformats.org/officeDocument/2006/relationships/hyperlink" Target="https://knnindia.co.in/news/newsdetails/global/govt-working-with-banks-insurance-firms-to-ease-trade-finance-war-risk-pressures-dgft" TargetMode="External"/><Relationship Id="rId31" Type="http://schemas.openxmlformats.org/officeDocument/2006/relationships/hyperlink" Target="https://www.logisticsinsider.in/west-asia-conflict-disrupts-bikaner-exports-bhujia-and-spice-shipments-hit/" TargetMode="External"/><Relationship Id="rId32" Type="http://schemas.openxmlformats.org/officeDocument/2006/relationships/hyperlink" Target="https://surgezirc.co.uk/french-owned-container-iran-strait-of-hormuz-route/" TargetMode="External"/><Relationship Id="rId33" Type="http://schemas.openxmlformats.org/officeDocument/2006/relationships/hyperlink" Target="https://www.lanacion.com.ar/economia/campo/la-soja-perdio-tres-millones-de-hectareas-en-la-ultima-decada-nid04042026/" TargetMode="External"/><Relationship Id="rId34" Type="http://schemas.openxmlformats.org/officeDocument/2006/relationships/hyperlink" Target="https://www.lanacion.com.ar/economia/campo/en-una-escenario-global-dificil-tambien-se-pueden-tomar-decisiones-estrategicas-nid04042026/" TargetMode="External"/><Relationship Id="rId35" Type="http://schemas.openxmlformats.org/officeDocument/2006/relationships/hyperlink" Target="https://www.columbian.com/news/2026/mar/28/the-war-in-iran-sparks-a-global-fertilizer-shortage-and-threatens-food-prices/" TargetMode="External"/><Relationship Id="rId36" Type="http://schemas.openxmlformats.org/officeDocument/2006/relationships/hyperlink" Target="https://www.bostonglobe.com/2026/03/28/business/iran-war-grocery-prices/" TargetMode="External"/><Relationship Id="rId37" Type="http://schemas.openxmlformats.org/officeDocument/2006/relationships/hyperlink" Target="https://www.akhbarona.com/last/423775.html" TargetMode="External"/><Relationship Id="rId38" Type="http://schemas.openxmlformats.org/officeDocument/2006/relationships/hyperlink" Target="https://wardheernews.com/the-war-in-iran-sparks-a-global-fertilizer-shortage-and-threatens-food-prices/" TargetMode="External"/><Relationship Id="rId39" Type="http://schemas.openxmlformats.org/officeDocument/2006/relationships/hyperlink" Target="https://www.agri-mutuel.com/politique-economie/leurope-sous-pression-face-a-la-flambee-du-cout-des-engrais/" TargetMode="External"/><Relationship Id="rId40" Type="http://schemas.openxmlformats.org/officeDocument/2006/relationships/hyperlink" Target="https://mountkenyatimes.co.ke/agriculture-cs-launches-new-tea-regulations/" TargetMode="External"/><Relationship Id="rId41" Type="http://schemas.openxmlformats.org/officeDocument/2006/relationships/hyperlink" Target="https://news.google.com/rss/articles/CBMioAFBVV95cUxPSUt3MFNCRzAtLU9mQ1pnWmpCV21pTlBsbGxXaG0xQXd5SU41bmZCM3lFMEt4Z2FJQ0RZcDFlOHYxbnRwVm00WUxIRnN3Vm1ybWJsUkZxejczUE55bjY2NkN0djZUcTYxLUhSYUFaQjBQQ3ZaeF9CR1diUDRfLWJtajdCSk9oVWJZNDVHM3RRUnZROXNDcUJUVWZ6RVpjVDlU?oc=5&amp;hl=en-US&amp;gl=US&amp;ceid=US:en" TargetMode="External"/><Relationship Id="rId42" Type="http://schemas.openxmlformats.org/officeDocument/2006/relationships/hyperlink" Target="https://news.laodong.vn/thoi-su/quyen-bo-truong-bo-cong-thuong-co-the-kiem-soat-tot-tinh-hinh-nguon-cung-xang-dau-1680062.ldo" TargetMode="External"/><Relationship Id="rId43" Type="http://schemas.openxmlformats.org/officeDocument/2006/relationships/hyperlink" Target="https://qazinform.com/news/strait-of-hormuz-crossings-reach-220-in-march-59cd28" TargetMode="External"/><Relationship Id="rId44" Type="http://schemas.openxmlformats.org/officeDocument/2006/relationships/hyperlink" Target="https://www.businesstoday.in/world/story/global-food-prices-rise-to-six-month-high-outlook-hinges-on-energy-costs-iran-conflict-fao-524036-2026-04-04?utm_source=rssfeed" TargetMode="External"/><Relationship Id="rId45" Type="http://schemas.openxmlformats.org/officeDocument/2006/relationships/hyperlink" Target="https://www.edp24.co.uk/news/25969542.norfolk-farm-shop-owner-charlotte-gurney-fuel-price-hikes/?ref=rss" TargetMode="External"/><Relationship Id="rId46" Type="http://schemas.openxmlformats.org/officeDocument/2006/relationships/hyperlink" Target="https://www.westhawaiitoday.com/2026/03/28/features/kona-recovers-from-kona-low/" TargetMode="External"/><Relationship Id="rId47" Type="http://schemas.openxmlformats.org/officeDocument/2006/relationships/hyperlink" Target="https://ec.ltn.com.tw/article/breakingnews/5393180" TargetMode="External"/><Relationship Id="rId48" Type="http://schemas.openxmlformats.org/officeDocument/2006/relationships/hyperlink" Target="https://propakistani.pk/2026/04/04/transporters-raise-fares-up-to-30-after-fuel-price-surge/" TargetMode="External"/><Relationship Id="rId49" Type="http://schemas.openxmlformats.org/officeDocument/2006/relationships/hyperlink" Target="https://www.business-standard.com/industry/news/west-asia-conflict-disrupts-snack-exports-from-bikaner-shipments-disrupted-126040400193_1.html" TargetMode="External"/><Relationship Id="rId50" Type="http://schemas.openxmlformats.org/officeDocument/2006/relationships/hyperlink" Target="https://www.maritimegateway.com/cma-cgm-kribi-becomes-first-western-linked-vessel-to-transit-hormuz/" TargetMode="External"/><Relationship Id="rId51" Type="http://schemas.openxmlformats.org/officeDocument/2006/relationships/hyperlink" Target="https://www.maritimegateway.com/india-completes-chabahar-port-%E2%82%B9400-crore-commitment/" TargetMode="External"/><Relationship Id="rId52" Type="http://schemas.openxmlformats.org/officeDocument/2006/relationships/hyperlink" Target="https://www.businesstoday.in/world/story/global-food-prices-rise-to-six-month-high-outlook-hinges-on-energy-costs-iran-conflict-fao-524036-2026-04-04" TargetMode="External"/><Relationship Id="rId53" Type="http://schemas.openxmlformats.org/officeDocument/2006/relationships/hyperlink" Target="https://www.euronews.com/business/2026/04/04/egg-prices-surge-in-europe-ahead-of-easter-which-countries-saw-the-highest-rise" TargetMode="External"/><Relationship Id="rId54" Type="http://schemas.openxmlformats.org/officeDocument/2006/relationships/hyperlink" Target="https://www.xaluannews.com/modules.php?name=News&amp;file=article&amp;sid=3740766" TargetMode="External"/><Relationship Id="rId55" Type="http://schemas.openxmlformats.org/officeDocument/2006/relationships/hyperlink" Target="https://www.theborneopost.com/2026/04/04/smart-agriculture-sows-modernization-amid-chinas-nationwide-spring-ploughing/" TargetMode="External"/><Relationship Id="rId56" Type="http://schemas.openxmlformats.org/officeDocument/2006/relationships/hyperlink" Target="https://wtaq.com/2026/04/03/hyundai-motor-flags-export-disruptions-as-middle-east-conflict-hits-shipping/" TargetMode="External"/><Relationship Id="rId57" Type="http://schemas.openxmlformats.org/officeDocument/2006/relationships/hyperlink" Target="https://www.newsghana.com.gh/cocoa-market-stuck-in-fragile-equilibrium-despite-brief-hormuz-driven-rally/" TargetMode="External"/><Relationship Id="rId58" Type="http://schemas.openxmlformats.org/officeDocument/2006/relationships/hyperlink" Target="https://www.kmbc.com/article/diesel-gas-costs-kansas-missouri-farms-impact/70930525" TargetMode="External"/><Relationship Id="rId59" Type="http://schemas.openxmlformats.org/officeDocument/2006/relationships/hyperlink" Target="https://www.aftenposten.no/verden/i/2ppj9y/iran-krigen-truer-verdens-matproduksjon" TargetMode="External"/><Relationship Id="rId60" Type="http://schemas.openxmlformats.org/officeDocument/2006/relationships/hyperlink" Target="https://www.freightwaves.com/news/maersk-again-turned-down-on-emergency-fuel-surcharge-waiver" TargetMode="External"/><Relationship Id="rId61" Type="http://schemas.openxmlformats.org/officeDocument/2006/relationships/hyperlink" Target="https://www.newsghana.com.gh/cocoa-futures-snap-losing-run-on-technical-rebound/" TargetMode="External"/><Relationship Id="rId62" Type="http://schemas.openxmlformats.org/officeDocument/2006/relationships/hyperlink" Target="https://www.mdm.com/news/breaking-news-in-wholesale-distribution/amazon-joins-major-parcel-carriers-in-adding-fuel-surcharge/?utm_source=rss&amp;utm_medium=rss&amp;utm_campaign=amazon-joins-major-parcel-carriers-in-adding-fuel-surcharge" TargetMode="External"/><Relationship Id="rId63" Type="http://schemas.openxmlformats.org/officeDocument/2006/relationships/hyperlink" Target="https://asiatimes.com/2026/03/will-the-energy-crisis-hit-the-global-economy-harder-than-covid/" TargetMode="External"/><Relationship Id="rId64" Type="http://schemas.openxmlformats.org/officeDocument/2006/relationships/hyperlink" Target="https://www.straitstimes.com/business/from-hormuz-to-the-red-sea-new-chokepoint-puts-singapore-at-risk-of-fresh-price-surge" TargetMode="External"/><Relationship Id="rId65" Type="http://schemas.openxmlformats.org/officeDocument/2006/relationships/hyperlink" Target="https://newsmada.com/2026/03/27/consommation-un-deficit-de-800-000-tonnes-de-riz-a-combler-pour-la-campagne-2025-2026/" TargetMode="External"/><Relationship Id="rId66" Type="http://schemas.openxmlformats.org/officeDocument/2006/relationships/hyperlink" Target="https://www.indexbox.io/blog/us-considers-revising-metal-tariff-structure-to-lower-rates-on-finished-goods/" TargetMode="External"/><Relationship Id="rId67" Type="http://schemas.openxmlformats.org/officeDocument/2006/relationships/hyperlink" Target="https://soranews24.com/2026/04/04/starbucks-japan-unveils-epic-frappuccino-hunt-with-five-to-find-in-new-star-birthday-campaign/" TargetMode="External"/><Relationship Id="rId68" Type="http://schemas.openxmlformats.org/officeDocument/2006/relationships/hyperlink" Target="https://allafrica.com/stories/202604030012.html" TargetMode="External"/><Relationship Id="rId69" Type="http://schemas.openxmlformats.org/officeDocument/2006/relationships/hyperlink" Target="https://www.newsghana.com.gh/ghanas-real-tomato-gap-is-448000-tonnes-not-295000/" TargetMode="External"/><Relationship Id="rId70" Type="http://schemas.openxmlformats.org/officeDocument/2006/relationships/hyperlink" Target="https://www.brownfieldagnews.com/news/transportation-cost-increases-likely-to-trickle-down-to-the-farmer/" TargetMode="External"/><Relationship Id="rId71" Type="http://schemas.openxmlformats.org/officeDocument/2006/relationships/hyperlink" Target="https://www.newsdakota.com/2026/04/03/wheat-acreage-falls-to-record-low-as-farmers-pivot-to-higher-returns/" TargetMode="External"/><Relationship Id="rId72" Type="http://schemas.openxmlformats.org/officeDocument/2006/relationships/hyperlink" Target="https://www.independent.co.uk/news/world/middle-east/global-fertiliser-shortage-iran-war-food-prices-hike-b2946742.html" TargetMode="External"/><Relationship Id="rId73" Type="http://schemas.openxmlformats.org/officeDocument/2006/relationships/hyperlink" Target="https://www.seattletimes.com/business/the-war-in-iran-sparks-a-global-fertilizer-shortage-and-threatens-food-prices/?utm_source=RSS&amp;utm_medium=Referral&amp;utm_campaign=RSS_all" TargetMode="External"/><Relationship Id="rId74" Type="http://schemas.openxmlformats.org/officeDocument/2006/relationships/hyperlink" Target="https://www.provisioneronline.com/articles/120423-us-pork-exports-trend-higher-in-key-markets" TargetMode="External"/><Relationship Id="rId75" Type="http://schemas.openxmlformats.org/officeDocument/2006/relationships/hyperlink" Target="https://nypost.com/2026/04/03/business/how-fuel-related-surcharges-could-raise-prices-hammer-businesses-this-might-be-the-final-straw/" TargetMode="External"/><Relationship Id="rId76" Type="http://schemas.openxmlformats.org/officeDocument/2006/relationships/hyperlink" Target="https://www.ekathimerini.com/politics/foreign-policy/1300105/greek-uae-chinese-shipping-firms-hit-hardest-by-strait-of-hormuz-disruption/" TargetMode="External"/><Relationship Id="rId77" Type="http://schemas.openxmlformats.org/officeDocument/2006/relationships/hyperlink" Target="https://nation.africa/kenya/business/kra-defers-cargo-system-works-amid-mombasa-port-congestion-woes--5412444" TargetMode="External"/><Relationship Id="rId78" Type="http://schemas.openxmlformats.org/officeDocument/2006/relationships/hyperlink" Target="https://virginiabusiness.com/north-american-farmers-cut-back-farm-machinery/" TargetMode="External"/><Relationship Id="rId79" Type="http://schemas.openxmlformats.org/officeDocument/2006/relationships/hyperlink" Target="https://www.indiatoday.in/science/story/brazil-coffee-climate-change-research-arabica-liberica-drought-resistant-crops-2891326-2026-04-03?utm_source=rss" TargetMode="External"/><Relationship Id="rId80" Type="http://schemas.openxmlformats.org/officeDocument/2006/relationships/hyperlink" Target="https://natlawreview.com/article/iran-war-and-international-shipping-navigating-disruption-and-legal-risk" TargetMode="External"/><Relationship Id="rId81" Type="http://schemas.openxmlformats.org/officeDocument/2006/relationships/hyperlink" Target="https://gcaptain.com/french-and-japanese-owned-ships-make-first-hormuz-crossings/" TargetMode="External"/><Relationship Id="rId82" Type="http://schemas.openxmlformats.org/officeDocument/2006/relationships/hyperlink" Target="https://www.gurufocus.com/news/8770849/trump-maintains-50-metal-tariffs-while-introducing-tiered-exemptions" TargetMode="External"/><Relationship Id="rId83" Type="http://schemas.openxmlformats.org/officeDocument/2006/relationships/hyperlink" Target="https://businessday.ng/companies/article/inside-sunbeths-push-to-scale-nigerias-cocoa-exports/" TargetMode="External"/><Relationship Id="rId84" Type="http://schemas.openxmlformats.org/officeDocument/2006/relationships/hyperlink" Target="https://www.independent.co.ug/uganda-seeks-global-recognition-as-coffee-powerhouse-at-melbourne-expo/" TargetMode="External"/><Relationship Id="rId85" Type="http://schemas.openxmlformats.org/officeDocument/2006/relationships/hyperlink" Target="https://www.kbc.co.ke/waiguru-pushes-for-fast-tracking-of-ksh-1b-coffee-debt-waiver/" TargetMode="External"/><Relationship Id="rId86" Type="http://schemas.openxmlformats.org/officeDocument/2006/relationships/hyperlink" Target="https://bioengineer.org/voluntary-sustainability-standards-boost-tropical-agrifood-trade/" TargetMode="External"/><Relationship Id="rId87" Type="http://schemas.openxmlformats.org/officeDocument/2006/relationships/hyperlink" Target="https://mediaindonesia.com/nusantara/876034/pakar-ugm-ingatkan-dampak-godzilla-el-nino-terhadap-padi-dan-jagung" TargetMode="External"/><Relationship Id="rId88" Type="http://schemas.openxmlformats.org/officeDocument/2006/relationships/hyperlink" Target="https://news.abplive.com/business/dunkin-donuts-india-closing-jubilant-foodworks-ends-franchise-deal-by-2026-1834437" TargetMode="External"/><Relationship Id="rId89" Type="http://schemas.openxmlformats.org/officeDocument/2006/relationships/hyperlink" Target="https://lardermag.co.uk/black-sheep-coffee-brings-bold-brews-and-flexible-space-to-union-street/" TargetMode="External"/><Relationship Id="rId90" Type="http://schemas.openxmlformats.org/officeDocument/2006/relationships/hyperlink" Target="https://www.fooddive.com/news/nestle-ilo-ink-partnership-to-support-labor-rights-in-coffee-supply-chains/816506/" TargetMode="External"/><Relationship Id="rId91" Type="http://schemas.openxmlformats.org/officeDocument/2006/relationships/hyperlink" Target="https://focus.ua/economics/749527-voyna-na-blizhnem-vostoke-ceny-na-produkty-v-mire-vyrosli-iz-za" TargetMode="External"/><Relationship Id="rId92" Type="http://schemas.openxmlformats.org/officeDocument/2006/relationships/hyperlink" Target="https://www.brownfieldagnews.com/news/purdue-economist-financial-risk-grows-for-farmers-heading-into-2026-season/" TargetMode="External"/><Relationship Id="rId93" Type="http://schemas.openxmlformats.org/officeDocument/2006/relationships/hyperlink" Target="https://www.brownfieldagnews.com/news/fertilizer-prices-surge-as-hormuz-closure-enters-fifth-week-analyst-says/" TargetMode="External"/><Relationship Id="rId94" Type="http://schemas.openxmlformats.org/officeDocument/2006/relationships/hyperlink" Target="https://www.agri-mutuel.com/politique-economie/les-prix-alimentaires-en-hausse-en-mars-tires-par-le-cout-de-lenergie/" TargetMode="External"/><Relationship Id="rId95" Type="http://schemas.openxmlformats.org/officeDocument/2006/relationships/hyperlink" Target="https://www.eanlibya.com/%D8%A3%D8%B3%D8%B9%D8%A7%D8%B1-%D8%A7%D9%84%D8%BA%D8%B0%D8%A7%D8%A1-%D8%A7%D9%84%D8%B9%D8%A7%D9%84%D9%85%D9%8A%D8%A9-%D8%AA%D8%B1%D8%AA%D9%81%D8%B9-%D9%85%D8%AC%D8%AF%D8%AF%D8%A7%D9%8B/" TargetMode="External"/><Relationship Id="rId96" Type="http://schemas.openxmlformats.org/officeDocument/2006/relationships/hyperlink" Target="https://thanhnien.vn/gao-viet-nam-dang-hot-tro-lai-vi-sao-185260403171538016.htm" TargetMode="External"/><Relationship Id="rId97" Type="http://schemas.openxmlformats.org/officeDocument/2006/relationships/hyperlink" Target="https://www.hortidaily.com/article/9825792/u-s-produce-market-mixed-as-tomato-and-avocado-prices-rise/" TargetMode="External"/><Relationship Id="rId98" Type="http://schemas.openxmlformats.org/officeDocument/2006/relationships/hyperlink" Target="https://www.dnevnik.bg/biznes/2026/04/03/4899656_cenite_na_zaharta_olioto_i_pshenicata_sa_nai-visoki_ot/?ref=rss" TargetMode="External"/><Relationship Id="rId99" Type="http://schemas.openxmlformats.org/officeDocument/2006/relationships/hyperlink" Target="https://www.trucknews.com/business-management/economic-trucking-trends-spot-rates-surge-class-8-orders-dip-but-remain-exceptionally-strong/1003212221/" TargetMode="External"/><Relationship Id="rId100" Type="http://schemas.openxmlformats.org/officeDocument/2006/relationships/hyperlink" Target="https://supplychain360.io/logistics/carrier-vetting-freight-risk-2026/" TargetMode="External"/><Relationship Id="rId101" Type="http://schemas.openxmlformats.org/officeDocument/2006/relationships/hyperlink" Target="https://richlittleragdolls.co.nz/global-fuel-price-surge-2026-impact-on-new-zealand-shipping-freight-costs-supply-chain-disruptions/" TargetMode="External"/><Relationship Id="rId102" Type="http://schemas.openxmlformats.org/officeDocument/2006/relationships/hyperlink" Target="https://www.seanews.com.tr/article/2026-maritime-crisis-freight-rates-soar-routes-change-mnisl8vc" TargetMode="External"/><Relationship Id="rId103" Type="http://schemas.openxmlformats.org/officeDocument/2006/relationships/hyperlink" Target="https://www.floraldaily.com/article/9825380/airfreight-rates-surge-up-to-95-on-capacity-and-fuel-costs/" TargetMode="External"/><Relationship Id="rId104" Type="http://schemas.openxmlformats.org/officeDocument/2006/relationships/hyperlink" Target="https://www.africanews.com/2026/04/03/global-food-prices-climb-again-in-march-the-second-straight-monthly-rise/" TargetMode="External"/><Relationship Id="rId105" Type="http://schemas.openxmlformats.org/officeDocument/2006/relationships/hyperlink" Target="https://www.24newshd.tv/03-Apr-2026/eu-pressure-fertiliser-costs-soar-middle-east-war" TargetMode="External"/><Relationship Id="rId106" Type="http://schemas.openxmlformats.org/officeDocument/2006/relationships/hyperlink" Target="https://www.volkskrant.nl/buitenland/saoedi-arabie-pompt-veel-extra-olie-naar-haven-in-rode-zee~b6b5045e/" TargetMode="External"/><Relationship Id="rId107" Type="http://schemas.openxmlformats.org/officeDocument/2006/relationships/hyperlink" Target="https://njbiz.com/gregorys-coffee-multi-city-franchise-tour/" TargetMode="External"/><Relationship Id="rId108" Type="http://schemas.openxmlformats.org/officeDocument/2006/relationships/hyperlink" Target="https://www.mirror.co.uk/news/uk-news/uk-supermarket-shoppers-issued-150-36926975" TargetMode="External"/><Relationship Id="rId109" Type="http://schemas.openxmlformats.org/officeDocument/2006/relationships/hyperlink" Target="https://www.ndtvprofit.com/world/how-cocoa-shortfalls-and-fertiliser-crisis-are-driving-up-easter-costs-11306548" TargetMode="External"/><Relationship Id="rId110" Type="http://schemas.openxmlformats.org/officeDocument/2006/relationships/hyperlink" Target="https://www.businesstoday.com.my/2026/04/03/hyundai-flags-supply-chain-disruptions-as-middle-east-conflict-hits-key-export-routes/?utm_source=rss&amp;utm_medium=rss&amp;utm_campaign=hyundai-flags-supply-chain-disruptions-as-middle-east-conflict-hits-key-export-routes" TargetMode="External"/><Relationship Id="rId111" Type="http://schemas.openxmlformats.org/officeDocument/2006/relationships/hyperlink" Target="https://www.prnewswire.com/news-releases/lavazza-group-financial-results-as-at-31st-december-2025-302733355.html" TargetMode="External"/><Relationship Id="rId112" Type="http://schemas.openxmlformats.org/officeDocument/2006/relationships/hyperlink" Target="https://www.theguardian.com/world/2026/apr/03/visual-guide-gulf-fertiliser-blockade" TargetMode="External"/><Relationship Id="rId113" Type="http://schemas.openxmlformats.org/officeDocument/2006/relationships/hyperlink" Target="https://www.thegrocer.co.uk/news/costa-coffee-reaches-400-drive-thrus-with-plans-for-40-more-in-2026/716968.article" TargetMode="External"/><Relationship Id="rId114" Type="http://schemas.openxmlformats.org/officeDocument/2006/relationships/hyperlink" Target="https://www.theguardian.com/business/2026/mar/26/iran-war-us-gas-fuel-oil-fertilizer-prices" TargetMode="External"/><Relationship Id="rId115" Type="http://schemas.openxmlformats.org/officeDocument/2006/relationships/hyperlink" Target="https://woodallscm.com/iran-war-is-creating-a-perfect-storm-for-u-s-small-businesses/?utm_source=rss&amp;utm_medium=rss&amp;utm_campaign=iran-war-is-creating-a-perfect-storm-for-u-s-small-businesses" TargetMode="External"/><Relationship Id="rId116" Type="http://schemas.openxmlformats.org/officeDocument/2006/relationships/hyperlink" Target="https://www.esmmagazine.com/retail/esms-retail-wrap-coop-norway-orkla-snacks-a-g-barr-lavazza-308880" TargetMode="External"/><Relationship Id="rId117" Type="http://schemas.openxmlformats.org/officeDocument/2006/relationships/hyperlink" Target="https://www.newsghana.com.gh/cocoa-slides-to-two-week-low-on-bumper-crop-outlook/" TargetMode="External"/><Relationship Id="rId118" Type="http://schemas.openxmlformats.org/officeDocument/2006/relationships/hyperlink" Target="https://www.zurnal24.si/slovenija/ce-bo-konflikt-trajal-vec-kot-40-dni-457054" TargetMode="External"/><Relationship Id="rId119" Type="http://schemas.openxmlformats.org/officeDocument/2006/relationships/hyperlink" Target="https://www.straitstimes.com/asia/se-asia/malaysia-taking-steps-to-boost-fertiliser-supply-minister-says" TargetMode="External"/><Relationship Id="rId120" Type="http://schemas.openxmlformats.org/officeDocument/2006/relationships/hyperlink" Target="https://www.haberler.com/guncel/tzd-genel-baskani-hidayet-muslu-tarim-petrol-19711904-haberi/" TargetMode="External"/><Relationship Id="rId121" Type="http://schemas.openxmlformats.org/officeDocument/2006/relationships/hyperlink" Target="https://www.xaluannews.com/modules.php?name=News&amp;file=article&amp;sid=3740744" TargetMode="External"/><Relationship Id="rId122" Type="http://schemas.openxmlformats.org/officeDocument/2006/relationships/hyperlink" Target="https://smartfarmerkenya.com/kenya-tea-earns-ksh218-79-billion-in-2025-as-exports-volumes-and-markets-grow/?v=a2e1f137298d" TargetMode="External"/><Relationship Id="rId123" Type="http://schemas.openxmlformats.org/officeDocument/2006/relationships/hyperlink" Target="https://dailycoffeenews.com/2026/04/03/weekly-coffee-news-record-setting-ecuador-auction-new-nkg-coffee-council/" TargetMode="External"/><Relationship Id="rId124" Type="http://schemas.openxmlformats.org/officeDocument/2006/relationships/hyperlink" Target="https://container-news.com/cma-cgm-updates-peak-season-surcharges-on-key-global-trades/" TargetMode="External"/><Relationship Id="rId125" Type="http://schemas.openxmlformats.org/officeDocument/2006/relationships/hyperlink" Target="https://www.kbc.co.ke/coffee-cooperatives-urged-to-explore-smart-solution-to-boost-production/" TargetMode="External"/><Relationship Id="rId126" Type="http://schemas.openxmlformats.org/officeDocument/2006/relationships/hyperlink" Target="https://perfectdailygrind.com/2026/04/coffee-news-recap-3-april-2026/" TargetMode="External"/><Relationship Id="rId127" Type="http://schemas.openxmlformats.org/officeDocument/2006/relationships/hyperlink" Target="https://www.lawnews.co.uk/blog/gen-z-women-drive-ethical-investing-trends-in-north-america/" TargetMode="External"/><Relationship Id="rId128" Type="http://schemas.openxmlformats.org/officeDocument/2006/relationships/hyperlink" Target="https://www.arkansasonline.com/news/2026/apr/03/mcdonalds-mimics-rivals-simplifies-menu/" TargetMode="External"/><Relationship Id="rId129" Type="http://schemas.openxmlformats.org/officeDocument/2006/relationships/hyperlink" Target="https://www.esmmagazine.com/supply-chain/australian-growers-shift-to-less-fertiliser-intensive-crops-as-iran-war-costs-surge-308954" TargetMode="External"/><Relationship Id="rId130" Type="http://schemas.openxmlformats.org/officeDocument/2006/relationships/hyperlink" Target="https://www.trend.az/business/energy/4170660.html" TargetMode="External"/><Relationship Id="rId131" Type="http://schemas.openxmlformats.org/officeDocument/2006/relationships/hyperlink" Target="https://www.thehindu.com/business/Economy/ship-carrying-iranian-oil-shifts-course-midway-from-india-to-china/article70819036.ece" TargetMode="External"/><Relationship Id="rId132" Type="http://schemas.openxmlformats.org/officeDocument/2006/relationships/hyperlink" Target="https://www.semissourian.com/world/louisianas-crawfish-industry-feels-the-pinch-of-limits-on-foreign-workers-41c2c70e" TargetMode="External"/><Relationship Id="rId133" Type="http://schemas.openxmlformats.org/officeDocument/2006/relationships/hyperlink" Target="https://businessday.ng/insight-2/article/good-land-neglected-farmers-missed-ipportunity-the-case-for-nigerian-coffee/" TargetMode="External"/><Relationship Id="rId134" Type="http://schemas.openxmlformats.org/officeDocument/2006/relationships/hyperlink" Target="https://www.seatrade-maritime.com/containers/evergreen-and-cosco-axe-asia-middle-east-services" TargetMode="External"/><Relationship Id="rId135" Type="http://schemas.openxmlformats.org/officeDocument/2006/relationships/hyperlink" Target="https://nypost.com/2026/03/25/business/american-farmers-struggle-with-higher-prices-from-iran-war-tariffs-double-whammy/" TargetMode="External"/><Relationship Id="rId136" Type="http://schemas.openxmlformats.org/officeDocument/2006/relationships/hyperlink" Target="https://www.universalcargo.com/ship-now-or-wait-whats-happening-with-freight-rates/" TargetMode="External"/><Relationship Id="rId137" Type="http://schemas.openxmlformats.org/officeDocument/2006/relationships/hyperlink" Target="https://www.dailymail.co.uk/news/article-15679471/Australians-warned-expect-new-surcharge-Iran-crisis-drags-you-need-know.html?ns_mchannel=rss&amp;ns_campaign=1490&amp;ito=1490" TargetMode="External"/><Relationship Id="rId138" Type="http://schemas.openxmlformats.org/officeDocument/2006/relationships/hyperlink" Target="https://www.dailymail.co.uk/news/article-15679313/fuel-crisis-live-blog-surcharge.html?ns_mchannel=rss&amp;ns_campaign=1490&amp;ito=1490" TargetMode="External"/><Relationship Id="rId139" Type="http://schemas.openxmlformats.org/officeDocument/2006/relationships/hyperlink" Target="https://www.business-standard.com/world-news/amazon-to-slap-3-5-fuel-surcharge-on-third-party-sellers-in-us-canada-126040300095_1.html" TargetMode="External"/><Relationship Id="rId140" Type="http://schemas.openxmlformats.org/officeDocument/2006/relationships/hyperlink" Target="https://www.maritimegateway.com/freight-rates-surge-40-in-second-round-of-hikes-as-msc-maersk-and-cma-cgm-raise-india-europe-rates/" TargetMode="External"/><Relationship Id="rId141" Type="http://schemas.openxmlformats.org/officeDocument/2006/relationships/hyperlink" Target="https://www.thenewslens.com/article/266349" TargetMode="External"/><Relationship Id="rId142" Type="http://schemas.openxmlformats.org/officeDocument/2006/relationships/hyperlink" Target="https://www.independent.co.uk/weather/atlantic-hurricane-gulf-coast-carolinas-b2945343.html" TargetMode="External"/><Relationship Id="rId143" Type="http://schemas.openxmlformats.org/officeDocument/2006/relationships/hyperlink" Target="https://www.rivieramm.com/news-content-hub/hormuz-irgc-refuses-uae-box-ships-transit-cosco-restarts-persian-gulf-bookings-88270" TargetMode="External"/><Relationship Id="rId144" Type="http://schemas.openxmlformats.org/officeDocument/2006/relationships/hyperlink" Target="https://www.independent.co.ug/africa-faces-fuel-food-price-shock-as-hormuz-disruption-deepens/" TargetMode="External"/><Relationship Id="rId145" Type="http://schemas.openxmlformats.org/officeDocument/2006/relationships/hyperlink" Target="https://www.iranherald.com/news/278958537/beauty-industry-hit-by-rising-costs-amid-iran-war" TargetMode="External"/><Relationship Id="rId146" Type="http://schemas.openxmlformats.org/officeDocument/2006/relationships/hyperlink" Target="https://www.eldiario.ec/ecuador/ecuador-ministerio-de-agricultura-establecio-el-nuevo-precio-del-maiz-para-2026-02042026/" TargetMode="External"/><Relationship Id="rId147" Type="http://schemas.openxmlformats.org/officeDocument/2006/relationships/hyperlink" Target="https://www.northernag.net/fertilizer-prices-surge-amid-geopolitical-tensions/?utm_source=rss&amp;utm_medium=rss&amp;utm_campaign=fertilizer-prices-surge-amid-geopolitical-tensions" TargetMode="External"/><Relationship Id="rId148" Type="http://schemas.openxmlformats.org/officeDocument/2006/relationships/hyperlink" Target="https://www.plymouthherald.co.uk/news/uk-world-news/anyone-heading-usa-faces-hours-10885314" TargetMode="External"/><Relationship Id="rId149" Type="http://schemas.openxmlformats.org/officeDocument/2006/relationships/hyperlink" Target="https://www.businessdailyafrica.com/bd/markets/commodities/cost-pressure-as-geopolitics-reshapes-tea-trade-routes-5411696" TargetMode="External"/><Relationship Id="rId150" Type="http://schemas.openxmlformats.org/officeDocument/2006/relationships/hyperlink" Target="https://www.katc.com/lafayette-parish/rising-diesel-prices-put-pressure-on-local-farmers" TargetMode="External"/><Relationship Id="rId151" Type="http://schemas.openxmlformats.org/officeDocument/2006/relationships/hyperlink" Target="https://www.10tv.com/article/news/local/central-ohio-farmers-bracing-another-growing-season-diesel-fuel-fertilizer-prices/530-0969f279-8e24-4933-9b3e-1f10b5ef1605" TargetMode="External"/><Relationship Id="rId152" Type="http://schemas.openxmlformats.org/officeDocument/2006/relationships/hyperlink" Target="https://www.abc.net.au/news/2026-04-03/tasmanian-farmers-on-fuel-prices-and-abandoning-harvests/106511906" TargetMode="External"/><Relationship Id="rId153" Type="http://schemas.openxmlformats.org/officeDocument/2006/relationships/hyperlink" Target="https://www.theglobeandmail.com/business/article-oil-prices-continue-to-climb-and-could-surge-to-us150-if-access-to/" TargetMode="External"/><Relationship Id="rId154" Type="http://schemas.openxmlformats.org/officeDocument/2006/relationships/hyperlink" Target="https://theheraldghana.com/world-bank-injects-75m-into-ghanas-cocoa-sector-to-revive-ailing-farms/" TargetMode="External"/><Relationship Id="rId155" Type="http://schemas.openxmlformats.org/officeDocument/2006/relationships/hyperlink" Target="https://whatnow.com/miami/restaurants/7-brew-is-eyeing-a-miami-expansion/" TargetMode="External"/><Relationship Id="rId156" Type="http://schemas.openxmlformats.org/officeDocument/2006/relationships/hyperlink" Target="https://www.cnbc.com/2026/03/25/fertilizer-price-iran-war-food-security-inflation-urea-potash-nitrogen-farmers.html" TargetMode="External"/><Relationship Id="rId157" Type="http://schemas.openxmlformats.org/officeDocument/2006/relationships/hyperlink" Target="https://www.restaurantdive.com/news/starbucks-barista-bonuses-mobile-order-pay-tips/816474/" TargetMode="External"/><Relationship Id="rId158" Type="http://schemas.openxmlformats.org/officeDocument/2006/relationships/hyperlink" Target="https://www.producer.com/crops/agricultural-chemicals-latest-casualty-of-persian-gulf-war/" TargetMode="External"/><Relationship Id="rId159" Type="http://schemas.openxmlformats.org/officeDocument/2006/relationships/hyperlink" Target="https://coffeetalk.com/daily-dose/from-origin/04-2026/109723/" TargetMode="External"/><Relationship Id="rId160" Type="http://schemas.openxmlformats.org/officeDocument/2006/relationships/hyperlink" Target="https://coffeetalk.com/daily-dose/top-news/04-2026/109730/" TargetMode="External"/><Relationship Id="rId161" Type="http://schemas.openxmlformats.org/officeDocument/2006/relationships/hyperlink" Target="https://www.prnewswire.com/news-releases/brazils-second-crop-corn-can-provide-a-low-carbon-pathway-for-sustainable-aviation-fuel-saf-302733282.html" TargetMode="External"/><Relationship Id="rId162" Type="http://schemas.openxmlformats.org/officeDocument/2006/relationships/hyperlink" Target="https://www.brownfieldagnews.com/news/economist-says-price-slump-altered-farmer-planting-decisions-for-wheat-sorghum/" TargetMode="External"/><Relationship Id="rId163" Type="http://schemas.openxmlformats.org/officeDocument/2006/relationships/hyperlink" Target="https://www.observer24.com.na/middle-east-conflict-threatens-sas-food-price-outlook/" TargetMode="External"/><Relationship Id="rId164" Type="http://schemas.openxmlformats.org/officeDocument/2006/relationships/hyperlink" Target="https://revistaforum.com.br/politica/flavio-bolsonaro-e-nikolas-ferreira-atacam-lula-com-fake-news-sobre-economia/" TargetMode="External"/><Relationship Id="rId165" Type="http://schemas.openxmlformats.org/officeDocument/2006/relationships/hyperlink" Target="https://www.sotaliraq.com/2026/04/02/%D8%A5%D8%BA%D9%84%D8%A7%D9%82-%D9%85%D8%B6%D9%8A%D9%82-%D9%87%D8%B1%D9%85%D8%B2-%D9%8A%D9%84%D9%82%D9%8A-%D8%A8%D8%B8%D9%84%D8%A7%D9%84%D9%87-%D8%B9%D9%84%D9%89-%D8%A7%D9%84%D8%AA%D8%B3%D9%88%D9%82/" TargetMode="External"/><Relationship Id="rId166" Type="http://schemas.openxmlformats.org/officeDocument/2006/relationships/hyperlink" Target="https://www.hellenicshippingnews.com/tankers-and-a-long-term-hormuz-strait-disruption-is-selective-access-here-to-stay/" TargetMode="External"/><Relationship Id="rId167" Type="http://schemas.openxmlformats.org/officeDocument/2006/relationships/hyperlink" Target="https://foreignpolicy.com/2026/04/02/strait-hormuz-fertilizer-food-hunger-crisis-la-nina-us-iran-israel/" TargetMode="External"/><Relationship Id="rId168" Type="http://schemas.openxmlformats.org/officeDocument/2006/relationships/hyperlink" Target="https://www.rfdtv.com/afbf-economist-were-staring-down-another-down-farm-economy-and-seeing-estimates-of-more-losses-to-come" TargetMode="External"/><Relationship Id="rId169" Type="http://schemas.openxmlformats.org/officeDocument/2006/relationships/hyperlink" Target="https://www.myjoyonline.com/middle-east-shock-gives-dangote-refinery-leverage-as-cheap-imports-dry-up/" TargetMode="External"/><Relationship Id="rId170" Type="http://schemas.openxmlformats.org/officeDocument/2006/relationships/hyperlink" Target="https://techbullion.com/met-asia-group-warns-shipping-disruption-raises-risk-in-asia-scrap-trade/" TargetMode="External"/><Relationship Id="rId171" Type="http://schemas.openxmlformats.org/officeDocument/2006/relationships/hyperlink" Target="https://www.marketing-interactive.com/can-oldtown-white-coffee-bridge-generations-through-its-cold-push" TargetMode="External"/><Relationship Id="rId172" Type="http://schemas.openxmlformats.org/officeDocument/2006/relationships/hyperlink" Target="https://www.cnbc.com/2026/04/02/the-tim-hortons-parent-just-made-josh-browns-best-stocks-list-and-is-breaking-out.html" TargetMode="External"/><Relationship Id="rId173" Type="http://schemas.openxmlformats.org/officeDocument/2006/relationships/hyperlink" Target="https://www.business-standard.com/industry/news/fmcg-companies-to-see-limited-impact-of-west-asia-crisis-in-q4fy26-126040201268_1.html" TargetMode="External"/><Relationship Id="rId174" Type="http://schemas.openxmlformats.org/officeDocument/2006/relationships/hyperlink" Target="https://www.riotimesonline.com/record-heat-2026-summer-climate-crisis/" TargetMode="External"/><Relationship Id="rId175" Type="http://schemas.openxmlformats.org/officeDocument/2006/relationships/hyperlink" Target="https://www.mitchellrepublic.com/opinion/columns/guebert-i-dont-go-looking-for-trouble" TargetMode="External"/><Relationship Id="rId176" Type="http://schemas.openxmlformats.org/officeDocument/2006/relationships/hyperlink" Target="https://www.itln.in/shipping/shipping-through-the-gulf-gets-costlier-as-risks-climb-1358649" TargetMode="External"/><Relationship Id="rId177" Type="http://schemas.openxmlformats.org/officeDocument/2006/relationships/hyperlink" Target="https://www.gurufocus.com/news/8766916/india-buys-343000-bpd-as-venezuelan-exports-hit-890000-bpd" TargetMode="External"/><Relationship Id="rId178" Type="http://schemas.openxmlformats.org/officeDocument/2006/relationships/hyperlink" Target="https://www.whalesbook.com/news/English/international-news/India-Pushes-for-US-Market-Access-Amid-Tariff-Probe-Threat/69cebaa069ec081354e16895" TargetMode="External"/><Relationship Id="rId179" Type="http://schemas.openxmlformats.org/officeDocument/2006/relationships/hyperlink" Target="https://www.nbcchicago.com/news/local/mcdonalds-launching-new-mcvalue-menu-this-month-heres-what-it-includes/3917221/" TargetMode="External"/><Relationship Id="rId180" Type="http://schemas.openxmlformats.org/officeDocument/2006/relationships/hyperlink" Target="https://www.producer.com/crops/growers-urged-to-be-on-high-alert-for-stripe-rust/" TargetMode="External"/><Relationship Id="rId181" Type="http://schemas.openxmlformats.org/officeDocument/2006/relationships/hyperlink" Target="https://www.moneytimes.com.br/safra-de-cana-deve-crescer-com-clima-favoravel-mais-etanol-e-impacto-limitado-da-guerra-no-acucar-diz-plinio-nastari-pads/" TargetMode="External"/><Relationship Id="rId182" Type="http://schemas.openxmlformats.org/officeDocument/2006/relationships/hyperlink" Target="https://www.businesstoday.in/latest/economy/story/west-asia-conflict-pushes-rs100-products-to-rs140-tier-2-3-markets-face-financial-reset-523835-2026-04-02?utm_source=rssfeed" TargetMode="External"/><Relationship Id="rId183" Type="http://schemas.openxmlformats.org/officeDocument/2006/relationships/hyperlink" Target="https://www.agweek.com/crops/fertilizer-volatility-due-to-iran-war-squeezes-farmers-ahead-of-planting-season" TargetMode="External"/><Relationship Id="rId184" Type="http://schemas.openxmlformats.org/officeDocument/2006/relationships/hyperlink" Target="https://payspacemagazine.com/news/energy-markets-turn-more-geopolitical-more-expensive-and-more-pragmatic/" TargetMode="External"/><Relationship Id="rId185" Type="http://schemas.openxmlformats.org/officeDocument/2006/relationships/hyperlink" Target="https://www.ndtv.com/world-news/middle-east-war-countries-whose-ships-are-hit-by-hormuz-crisis-11302988#publisher=newsstand" TargetMode="External"/><Relationship Id="rId186" Type="http://schemas.openxmlformats.org/officeDocument/2006/relationships/hyperlink" Target="https://www.wort.lu/wirtschaft/seeverkehr-weiter-unter-druck-fracht-ueber-teure-iranische-schleichwege/145046563.html" TargetMode="External"/><Relationship Id="rId187" Type="http://schemas.openxmlformats.org/officeDocument/2006/relationships/hyperlink" Target="https://www.zawya.com/en/economy/africa/africa-faces-sharper-growth-slowdown-if-middle-east-conflict-drags-on-report-warns-fntsufz3" TargetMode="External"/><Relationship Id="rId188" Type="http://schemas.openxmlformats.org/officeDocument/2006/relationships/hyperlink" Target="https://freshcup.com/in-u-s-more-cafes-experimenting-with-savory-flavors/" TargetMode="External"/><Relationship Id="rId189" Type="http://schemas.openxmlformats.org/officeDocument/2006/relationships/hyperlink" Target="https://foodinstitute.com/focus/rtd-coffee-war-the-next-margin-battle/" TargetMode="External"/><Relationship Id="rId190" Type="http://schemas.openxmlformats.org/officeDocument/2006/relationships/hyperlink" Target="https://www.morningagclips.com/usda-reopens-acreage-reporting-period-for-specialty-crop-farmers-impacted-by-unfair-market-disruptions/" TargetMode="External"/><Relationship Id="rId191" Type="http://schemas.openxmlformats.org/officeDocument/2006/relationships/hyperlink" Target="https://www.rfdtv.com/fertilizer-costs-continue-to-pressure-u-s-wheat-growers-new-report-finds" TargetMode="External"/><Relationship Id="rId192" Type="http://schemas.openxmlformats.org/officeDocument/2006/relationships/hyperlink" Target="https://www.seatrade-maritime.com/containers/cosco-shipping-reports-6-rise-in-container-shipping-volume" TargetMode="External"/><Relationship Id="rId193" Type="http://schemas.openxmlformats.org/officeDocument/2006/relationships/hyperlink" Target="https://dailycoffeenews.com/2026/04/02/major-ag-lender-warns-of-arabica-land-losses-from-climate-change/" TargetMode="External"/><Relationship Id="rId194" Type="http://schemas.openxmlformats.org/officeDocument/2006/relationships/hyperlink" Target="https://iol.co.za/business-report/economy/2026-04-02-diesel-price-shock-to-ripple-through-economy-despite-fuel-levy-relief/" TargetMode="External"/><Relationship Id="rId195" Type="http://schemas.openxmlformats.org/officeDocument/2006/relationships/hyperlink" Target="https://www.volkskrant.nl/economie/supermarkten-doen-te-weinig-tegen-uitbuiting-bij-hun-toeleveranciers~b6d053c4b/" TargetMode="External"/><Relationship Id="rId196" Type="http://schemas.openxmlformats.org/officeDocument/2006/relationships/hyperlink" Target="https://www.baristamagazine.com/is-fruit-rot-threatening-yunnan-coffee-production/?utm_source=rss&amp;utm_medium=rss&amp;utm_campaign=is-fruit-rot-threatening-yunnan-coffee-production" TargetMode="External"/><Relationship Id="rId197" Type="http://schemas.openxmlformats.org/officeDocument/2006/relationships/hyperlink" Target="https://www.amazoniaimpactventures.com/post/100-women-cooperative-from-peruvian-amazon-exports-organic-coffee-to-europe" TargetMode="External"/><Relationship Id="rId198" Type="http://schemas.openxmlformats.org/officeDocument/2006/relationships/hyperlink" Target="https://www.elfinanciero.com.mx/opinion/enrique-quintana/2026/03/24/el-eslabon-invisible-fertilizantes-guerra-y-alimentos/" TargetMode="External"/><Relationship Id="rId199" Type="http://schemas.openxmlformats.org/officeDocument/2006/relationships/hyperlink" Target="https://www.opb.org/article/2026/04/02/trump-administration-push-to-bring-more-guest-farmworkers/" TargetMode="External"/><Relationship Id="rId200" Type="http://schemas.openxmlformats.org/officeDocument/2006/relationships/hyperlink" Target="https://www.agdaily.com/insights/brazil-rivals-us-in-commodity-diplomacy-but-global-input-costs-hinder-competitiveness/" TargetMode="External"/><Relationship Id="rId201" Type="http://schemas.openxmlformats.org/officeDocument/2006/relationships/hyperlink" Target="https://afnews.com.br/cafe-fecha-1o-de-abril-com-robusta-em-alta-e-arabica-pressionado-por-projecoes-de-safra-maior-no-brasil/" TargetMode="External"/><Relationship Id="rId202" Type="http://schemas.openxmlformats.org/officeDocument/2006/relationships/hyperlink" Target="https://www.zawya.com/en/economy/north-africa/tanger-med-port-eyes-higher-traffic-as-middle-east-tensions-reroute-shipping-rebhoaw0" TargetMode="External"/><Relationship Id="rId203" Type="http://schemas.openxmlformats.org/officeDocument/2006/relationships/hyperlink" Target="https://www.ceotodaymagazine.com/2026/04/the-lean-cafe-launch-a-guide-to-prioritizing-essential-kitchen-investments/" TargetMode="External"/><Relationship Id="rId204" Type="http://schemas.openxmlformats.org/officeDocument/2006/relationships/hyperlink" Target="https://www.dailysquib.co.uk/business/66392-young-britons-are-leaving-the-uk-earlier-than-ever-as-uk-prospects-fall.html" TargetMode="External"/><Relationship Id="rId205" Type="http://schemas.openxmlformats.org/officeDocument/2006/relationships/hyperlink" Target="https://vocal.media/trader/why-the-united-states-sea-freight-forwarding-market-is-set-to-reach-nearly-us-35-billion-by-2034" TargetMode="External"/><Relationship Id="rId206" Type="http://schemas.openxmlformats.org/officeDocument/2006/relationships/hyperlink" Target="https://www.kiro7.com/news/local/surge-ice-arrests-among-farmworkers-alarms-wa-farmers-ahead-harvest-season/UXDMNR537JH3LPXMAEDXGLAZBA/" TargetMode="External"/><Relationship Id="rId207" Type="http://schemas.openxmlformats.org/officeDocument/2006/relationships/hyperlink" Target="https://www.bloomberg.com/news/articles/2026-03-24/australia-to-plant-less-wheat-as-global-fertilizer-woes-deepen" TargetMode="External"/><Relationship Id="rId208" Type="http://schemas.openxmlformats.org/officeDocument/2006/relationships/hyperlink" Target="https://www.marketbeat.com/instant-alerts/filing-hf-advisory-group-llc-increases-position-in-starbucks-corporation-sbux-2026-04-02/" TargetMode="External"/><Relationship Id="rId209" Type="http://schemas.openxmlformats.org/officeDocument/2006/relationships/hyperlink" Target="https://www.business-standard.com/industry/news/early-mill-closures-push-india-toward-second-year-of-sugar-deficit-126040200883_1.html" TargetMode="External"/><Relationship Id="rId210" Type="http://schemas.openxmlformats.org/officeDocument/2006/relationships/hyperlink" Target="https://perfectdailygrind.com/2026/04/why-coffee-roasters-are-explaining-price-increases/" TargetMode="External"/><Relationship Id="rId211" Type="http://schemas.openxmlformats.org/officeDocument/2006/relationships/hyperlink" Target="https://mickeyvisit.com/disney-world-menu-changes-april-2-2026/" TargetMode="External"/><Relationship Id="rId212" Type="http://schemas.openxmlformats.org/officeDocument/2006/relationships/hyperlink" Target="https://www.ilsole24ore.com/art/coldiretti-2026-tre-nubifragi-quattro-sud-agricoltura-crisi-AIdE0PJC" TargetMode="External"/><Relationship Id="rId213" Type="http://schemas.openxmlformats.org/officeDocument/2006/relationships/hyperlink" Target="https://natlawreview.com/article/geopolitics-energy-markets-and-fertilizer-why-us-farmers-are-feeling-pressure" TargetMode="External"/><Relationship Id="rId214" Type="http://schemas.openxmlformats.org/officeDocument/2006/relationships/hyperlink" Target="https://www.prnewswire.com/news-releases/mcdonalds-usa-introduces-new-under-3-menu-and-4-breakfast-meal-deal-to-the-mcvalue-menu-302732196.html" TargetMode="External"/><Relationship Id="rId215" Type="http://schemas.openxmlformats.org/officeDocument/2006/relationships/hyperlink" Target="https://www.al-monitor.com/originals/2026/04/australian-growers-shift-less-fertiliser-intensive-crops-iran-war-costs-surge" TargetMode="External"/><Relationship Id="rId216" Type="http://schemas.openxmlformats.org/officeDocument/2006/relationships/hyperlink" Target="https://www.business-standard.com/world-news/trump-liberation-day-tariffs-one-year-impact-global-trade-126040200608_1.html" TargetMode="External"/><Relationship Id="rId217" Type="http://schemas.openxmlformats.org/officeDocument/2006/relationships/hyperlink" Target="https://shoesandaccessories.in/footwear-industry-feels-the-heat-of-iran-us-war-disruptions/" TargetMode="External"/><Relationship Id="rId218" Type="http://schemas.openxmlformats.org/officeDocument/2006/relationships/hyperlink" Target="https://www.24-7pressrelease.com/press-release/533335/jillian-hishaw-highlights-global-fertilizer-crisis-amid-iran-war-and-rising-farm-costs" TargetMode="External"/><Relationship Id="rId219" Type="http://schemas.openxmlformats.org/officeDocument/2006/relationships/hyperlink" Target="https://www.thehindubusinessline.com/economy/fmcg-firms-eye-3-4-price-hikes-in-q1-fy27-amid-rising-input-costs-nuvama/article70814663.ece" TargetMode="External"/><Relationship Id="rId220" Type="http://schemas.openxmlformats.org/officeDocument/2006/relationships/hyperlink" Target="https://vutivibusiness.co.za/agriculture/new-market-opens-up-for-sa-grapes-in-philippines/" TargetMode="External"/><Relationship Id="rId221" Type="http://schemas.openxmlformats.org/officeDocument/2006/relationships/hyperlink" Target="https://timeskuwait.com/us-tariffs-one-year-on-who-gained-who-lost-and-whos-paying-the-price/" TargetMode="External"/><Relationship Id="rId222" Type="http://schemas.openxmlformats.org/officeDocument/2006/relationships/hyperlink" Target="https://www.beveragedaily.com/Article/2026/04/02/strait-of-hormuz-beverage-impact-on-tea-coffee-sugar/?utm_source=RSS_Feed&amp;utm_medium=RSS&amp;utm_campaign=RSS" TargetMode="External"/><Relationship Id="rId223" Type="http://schemas.openxmlformats.org/officeDocument/2006/relationships/hyperlink" Target="https://mndaily.com/city/coffee-shop-two-for-tripping-hopes-to-revitalize-dinkytown/04/01/2026/eicmndaily-com/" TargetMode="External"/><Relationship Id="rId224" Type="http://schemas.openxmlformats.org/officeDocument/2006/relationships/hyperlink" Target="https://www.beveragedaily.com/Article/2026/04/02/keurig-dr-pepper-names-rafael-oliveira-as-coffee-ceo/?utm_source=RSS_Feed&amp;utm_medium=RSS&amp;utm_campaign=RSS" TargetMode="External"/><Relationship Id="rId225" Type="http://schemas.openxmlformats.org/officeDocument/2006/relationships/hyperlink" Target="https://lmd.lk/from-gas-to-grain-fertilizer-disruptions-raise-risks-for-food-security-and-trade/" TargetMode="External"/><Relationship Id="rId226" Type="http://schemas.openxmlformats.org/officeDocument/2006/relationships/hyperlink" Target="https://www.retailnews.asia/malaysias-food-prices-set-to-skyrocket-by-50-in-wake-of-fuel-crisis-trade-associations-warn/" TargetMode="External"/><Relationship Id="rId227" Type="http://schemas.openxmlformats.org/officeDocument/2006/relationships/hyperlink" Target="https://www.altitudesmagazine.com/twelve-months-after-liberation-day-importers-are-still-absorbing-the/" TargetMode="External"/><Relationship Id="rId228" Type="http://schemas.openxmlformats.org/officeDocument/2006/relationships/hyperlink" Target="https://www.express.co.uk/news/politics/2185460/iran-war-red-diesel-soaring-price" TargetMode="External"/><Relationship Id="rId229" Type="http://schemas.openxmlformats.org/officeDocument/2006/relationships/hyperlink" Target="https://cedirates.com/news/all-that-could-go-wrong-in-africa-should-the-closure-of-the-hormuz-continue-in-the-next-30-days/" TargetMode="External"/><Relationship Id="rId230" Type="http://schemas.openxmlformats.org/officeDocument/2006/relationships/hyperlink" Target="https://www.nzz.ch/wirtschaft/die-globale-schifffahrt-droht-am-iran-krieg-aufzulaufen-ld.1931644" TargetMode="External"/><Relationship Id="rId231" Type="http://schemas.openxmlformats.org/officeDocument/2006/relationships/hyperlink" Target="https://www.kbc.co.ke/importers-risk-losing-goods-worth-millions-as-kra-issues-notice/" TargetMode="External"/><Relationship Id="rId232" Type="http://schemas.openxmlformats.org/officeDocument/2006/relationships/hyperlink" Target="https://www.whalesbook.com/news/English/economy/Hormuz-Blockade-Cuts-Global-Trade-Outlook-Tests-Supply-Chains/69cdf3c969ec081354dc2566" TargetMode="External"/><Relationship Id="rId233" Type="http://schemas.openxmlformats.org/officeDocument/2006/relationships/hyperlink" Target="https://cyprus-mail.com/2026/04/02/airfreight-rates-jump-95-per-cent-as-iran-war-hits-global-supply-chains" TargetMode="External"/><Relationship Id="rId234" Type="http://schemas.openxmlformats.org/officeDocument/2006/relationships/hyperlink" Target="https://www.seatrade-maritime.com/security/top-maritime-news-stories-for-week-ended-20-march" TargetMode="External"/><Relationship Id="rId235" Type="http://schemas.openxmlformats.org/officeDocument/2006/relationships/hyperlink" Target="https://cbn.co.za/industry-news/transport-logistics-freight-news/safla-fuel-shock-underscores-urgent-need-to-fix-south-africas-logistics-friction-points/" TargetMode="External"/><Relationship Id="rId236" Type="http://schemas.openxmlformats.org/officeDocument/2006/relationships/hyperlink" Target="https://nomadlawyer.org/iran-strait-hormuz-blockade-april-2026" TargetMode="External"/><Relationship Id="rId237" Type="http://schemas.openxmlformats.org/officeDocument/2006/relationships/hyperlink" Target="https://informante.web.na/?p=391893" TargetMode="External"/><Relationship Id="rId238" Type="http://schemas.openxmlformats.org/officeDocument/2006/relationships/hyperlink" Target="https://www.straitstimes.com/asia/se-asia/fruit-prices-in-malaysia-set-to-rise-as-fertiliser-supplies-dry-up-amid-middle-east-war" TargetMode="External"/><Relationship Id="rId239" Type="http://schemas.openxmlformats.org/officeDocument/2006/relationships/hyperlink" Target="https://talkbusiness.net/2026/04/record-low-cotton-and-rice-acres-projected-in-arkansas-soybeans-surge/" TargetMode="External"/><Relationship Id="rId240" Type="http://schemas.openxmlformats.org/officeDocument/2006/relationships/hyperlink" Target="https://punchng.com/exporters-raise-the-alarm-over-container-shortage-at-lagos-ports/?utm_source=rss.punchng.com&amp;utm_medium=web" TargetMode="External"/><Relationship Id="rId241" Type="http://schemas.openxmlformats.org/officeDocument/2006/relationships/hyperlink" Target="https://www.dailymail.co.uk/news/article-15669799/Australia-price-hike-DHL-fuel-crisis-middle-east-letter.html?ns_mchannel=rss&amp;ns_campaign=1490&amp;ito=1490" TargetMode="External"/><Relationship Id="rId242" Type="http://schemas.openxmlformats.org/officeDocument/2006/relationships/hyperlink" Target="https://retail-insider.com/retail-insider/2026/04/study-20-international-retailers-entered-canada-in-2025-led-by-toronto/" TargetMode="External"/><Relationship Id="rId243" Type="http://schemas.openxmlformats.org/officeDocument/2006/relationships/hyperlink" Target="https://www.myjoyonline.com/despite-price-cut-ghana-cocoa-buyers-lack-funds-to-buy-beans-from-farmers-sources-say/" TargetMode="External"/><Relationship Id="rId244" Type="http://schemas.openxmlformats.org/officeDocument/2006/relationships/hyperlink" Target="https://www.eastidahonews.com/2026/03/iran-war-has-us-farmers-worried-about-the-cost-and-availability-of-fertilizer/" TargetMode="External"/><Relationship Id="rId245" Type="http://schemas.openxmlformats.org/officeDocument/2006/relationships/hyperlink" Target="https://wwd.com/sourcing-journal/logistics/pakistan-ports-port-of-karachi-bin-qasim-iran-war-strait-of-hormuz-transshipment-container-shipping-south-asia-1238870910/" TargetMode="External"/><Relationship Id="rId246" Type="http://schemas.openxmlformats.org/officeDocument/2006/relationships/hyperlink" Target="https://www.foodsecurityportal.org/node/3839" TargetMode="External"/><Relationship Id="rId247" Type="http://schemas.openxmlformats.org/officeDocument/2006/relationships/hyperlink" Target="https://www.lex18.com/news/covering-kentucky/kentucky-organic-farm-avoids-high-fertilizer-costs-but-battles-skyrocketing-diesel-prices-amid-iran-war" TargetMode="External"/><Relationship Id="rId248" Type="http://schemas.openxmlformats.org/officeDocument/2006/relationships/hyperlink" Target="https://timothyrenshaw.substack.com/p/fuel-availability-uncertainty-trumps" TargetMode="External"/><Relationship Id="rId249" Type="http://schemas.openxmlformats.org/officeDocument/2006/relationships/hyperlink" Target="https://www.esmmagazine.com/a-brands/keurig-dr-pepper-acquires-jde-peets-names-rafael-oliveira-as-ceo-of-global-coffee-unit-308859" TargetMode="External"/><Relationship Id="rId250" Type="http://schemas.openxmlformats.org/officeDocument/2006/relationships/hyperlink" Target="https://keyt.com/news/top-stories/2026/04/01/peak-season-low-profits-ventura-county-strawberry-farmers-face-fuel-cost-crisis/" TargetMode="External"/><Relationship Id="rId251" Type="http://schemas.openxmlformats.org/officeDocument/2006/relationships/hyperlink" Target="https://coffeetalk.com/daily-dose/top-news/04-2026/109720/" TargetMode="External"/><Relationship Id="rId252" Type="http://schemas.openxmlformats.org/officeDocument/2006/relationships/hyperlink" Target="https://www.ccjdigital.com/business/article/15821031/diesel-prices-hit-carriers-hard-even-as-freight-demand-surges" TargetMode="External"/><Relationship Id="rId253" Type="http://schemas.openxmlformats.org/officeDocument/2006/relationships/hyperlink" Target="https://packagingrevolution.net/timcon-meeting-ppwr-wood-pallet-market-outlook/" TargetMode="External"/><Relationship Id="rId254" Type="http://schemas.openxmlformats.org/officeDocument/2006/relationships/hyperlink" Target="https://www.northernminer.com/news/iran-war-threatens-aluminium-supply-as-outages-deepen-prices-surge/1003889586/" TargetMode="External"/><Relationship Id="rId255" Type="http://schemas.openxmlformats.org/officeDocument/2006/relationships/hyperlink" Target="https://sna.agr.br/cafe-arabica-reage-em-marco-mas-o-robusta-cai/" TargetMode="External"/><Relationship Id="rId256" Type="http://schemas.openxmlformats.org/officeDocument/2006/relationships/hyperlink" Target="https://coffeetalk.com/daily-dose/from-origin/04-2026/109711/" TargetMode="External"/><Relationship Id="rId257" Type="http://schemas.openxmlformats.org/officeDocument/2006/relationships/hyperlink" Target="https://www.gcrmag.com/regions-on-the-rise-panama/" TargetMode="External"/><Relationship Id="rId258" Type="http://schemas.openxmlformats.org/officeDocument/2006/relationships/hyperlink" Target="https://www.the-journal.com/articles/freeze-watch-issued-for-cortez-and-surrounding-areas-threatening-crops/" TargetMode="External"/><Relationship Id="rId259" Type="http://schemas.openxmlformats.org/officeDocument/2006/relationships/hyperlink" Target="https://www.newsghana.com.gh/coffee-prices-hit-monthly-highs-as-hormuz-closure-squeezes-supply-chains/" TargetMode="External"/><Relationship Id="rId260" Type="http://schemas.openxmlformats.org/officeDocument/2006/relationships/hyperlink" Target="https://www.canadiancattlemen.ca/daily/food-and-beverage-sales-growth-volume-decline-predicted-for-2026/" TargetMode="External"/><Relationship Id="rId261" Type="http://schemas.openxmlformats.org/officeDocument/2006/relationships/hyperlink" Target="https://www.theheritagetimes.com/kenya-eight-million-kilograms-of-tea-trapped-as-iran-war-hits-export/" TargetMode="External"/><Relationship Id="rId262" Type="http://schemas.openxmlformats.org/officeDocument/2006/relationships/hyperlink" Target="https://www.philstar.com/headlines/2026/04/02/2518491/da-fertilizer-prices-may-rise" TargetMode="External"/><Relationship Id="rId263" Type="http://schemas.openxmlformats.org/officeDocument/2006/relationships/hyperlink" Target="https://lafarmbureaunews.com/news/2026/4/1/ag-secretary-working-with-companies-to-lower-input-prices" TargetMode="External"/><Relationship Id="rId264" Type="http://schemas.openxmlformats.org/officeDocument/2006/relationships/hyperlink" Target="https://www.krem.com/article/news/local/washington/record-fuel-prices-tariffs-washington-farmers-running-on-empty/281-201ae6d0-7e5f-4269-aa57-f54baacb0a2c" TargetMode="External"/><Relationship Id="rId265" Type="http://schemas.openxmlformats.org/officeDocument/2006/relationships/hyperlink" Target="https://easternherald.com/2026/04/01/india-iran-oil-shipment-2026-us-waiver/" TargetMode="External"/><Relationship Id="rId266" Type="http://schemas.openxmlformats.org/officeDocument/2006/relationships/hyperlink" Target="https://www.cnbctv18.com/economy/global-goods-trade-growth-may-slow-to-1-5-2-5-in-2026-due-to-uncertainty-ws-el-19879276.htm" TargetMode="External"/><Relationship Id="rId267" Type="http://schemas.openxmlformats.org/officeDocument/2006/relationships/hyperlink" Target="https://maritimemag.com/en/drewry-says-shippers-should-not-panic-despite-surge-in-middle-east-ocean-spot-rates/?utm_source=rss&amp;utm_medium=rss&amp;utm_campaign=drewry-says-shippers-should-not-panic-despite-surge-in-middle-east-ocean-spot-rates" TargetMode="External"/><Relationship Id="rId268" Type="http://schemas.openxmlformats.org/officeDocument/2006/relationships/hyperlink" Target="https://energynow.com/2026/04/us-lng-exports-break-record-high-as-middle-east-war-disrupts-global-supply/" TargetMode="External"/><Relationship Id="rId269" Type="http://schemas.openxmlformats.org/officeDocument/2006/relationships/hyperlink" Target="https://www.hespress.com/%D8%B3%D9%84%D8%B9-%D8%A8%D8%B1%D8%A7%D8%B2%D9%8A%D9%84%D9%8A%D8%A9-%D8%AA%D8%B1%D8%A7%D9%87%D9%86-%D8%B9%D9%84%D9%89-%D8%A7%D9%84%D9%85%D8%BA%D8%B1%D8%A8-1724284.html" TargetMode="External"/><Relationship Id="rId270" Type="http://schemas.openxmlformats.org/officeDocument/2006/relationships/hyperlink" Target="https://www.cryptobreaking.com/gen-z-embraces-bitcoin-as/" TargetMode="External"/><Relationship Id="rId271" Type="http://schemas.openxmlformats.org/officeDocument/2006/relationships/hyperlink" Target="https://www.prnewswire.com/news-releases/gregorys-coffee-takes-the-daily-grind-on-the-road-with-multi-city-franchise-tour-302731796.html" TargetMode="External"/><Relationship Id="rId272" Type="http://schemas.openxmlformats.org/officeDocument/2006/relationships/hyperlink" Target="https://scroll.in/article/1091621/from-arakus-coffee-farmers-a-model-to-tackle-climate-change?utm_source=rss&amp;utm_medium=public" TargetMode="External"/><Relationship Id="rId273" Type="http://schemas.openxmlformats.org/officeDocument/2006/relationships/hyperlink" Target="https://www.foodbusinessmea.com/kenya-to-settle-us129-2m-coffee-debts-as-reforms-target-production-growth/" TargetMode="External"/><Relationship Id="rId274" Type="http://schemas.openxmlformats.org/officeDocument/2006/relationships/hyperlink" Target="https://www.whalesbook.com/news/English/agriculture/Iran-War-Sparks-India-Agri-Packaging-Crisis-Costs-Jump-80percent/69cd731669ec081354db97c4" TargetMode="External"/><Relationship Id="rId275" Type="http://schemas.openxmlformats.org/officeDocument/2006/relationships/hyperlink" Target="https://www.foodbusinessmea.com/lavazza-reports-15-7-revenue-growth-to-us4-52b-in-2025-despite-global-coffee-market-decline/" TargetMode="External"/><Relationship Id="rId276" Type="http://schemas.openxmlformats.org/officeDocument/2006/relationships/hyperlink" Target="https://vietnaminsiders.com/vietnam-heatwave-intensifies-across-key-economic-zones/" TargetMode="External"/><Relationship Id="rId277" Type="http://schemas.openxmlformats.org/officeDocument/2006/relationships/hyperlink" Target="https://www.oxfordeconomics.com/resource/how-the-iran-war-is-reshaping-commodity-markets-in-2026/" TargetMode="External"/><Relationship Id="rId278" Type="http://schemas.openxmlformats.org/officeDocument/2006/relationships/hyperlink" Target="https://www.dhnet.be/actu/belgique/2026/04/01/la-crise-energetique-va-t-elle-se-transformer-en-crise-alimentaire-les-agriculteurs-inquiets-face-a-lenvolee-des-prix-des-carburants-et-des-engrais-LUG4MGVMHRF7RDYWLTHDZSTFCE/" TargetMode="External"/><Relationship Id="rId279" Type="http://schemas.openxmlformats.org/officeDocument/2006/relationships/hyperlink" Target="https://www.paloaltoonline.com/calmatters/2026/03/20/gobierno-de-trump-reconoce-que-necesita-trabajadores-agricolas-inmigrantes-pero-toma-medidas-para-recortar-sus-salarios/" TargetMode="External"/><Relationship Id="rId280" Type="http://schemas.openxmlformats.org/officeDocument/2006/relationships/hyperlink" Target="https://www.foodbusinessmea.com/nestle-and-ilo-launch-new-project-to-improve-labour-rights-in-coffee-supply-chains/" TargetMode="External"/><Relationship Id="rId281" Type="http://schemas.openxmlformats.org/officeDocument/2006/relationships/hyperlink" Target="https://www.moneytimes.com.br/quando-o-brasil-e-price-maker-no-acucar-e-quando-perde-esse-poder-pads/" TargetMode="External"/><Relationship Id="rId282" Type="http://schemas.openxmlformats.org/officeDocument/2006/relationships/hyperlink" Target="https://leadership.ng/gulf-war-fuel-price-hike-may-trigger-food-inflation-farmers-warn/" TargetMode="External"/><Relationship Id="rId283" Type="http://schemas.openxmlformats.org/officeDocument/2006/relationships/hyperlink" Target="https://www.morningagclips.com/ag-secretary-rollins-working-directly-with-input-companies-to-lower-prices/" TargetMode="External"/><Relationship Id="rId284" Type="http://schemas.openxmlformats.org/officeDocument/2006/relationships/hyperlink" Target="https://www.sacvalleyorchards.com/walnuts/cost-and-expense-considerations/cost-drivers-of-walnut-production-in-the-sacramento-valley/" TargetMode="External"/><Relationship Id="rId285" Type="http://schemas.openxmlformats.org/officeDocument/2006/relationships/hyperlink" Target="https://www.edp24.co.uk/news/25952962.holkham-farming-co-faces-seismic-economic-challenges/?ref=rss" TargetMode="External"/><Relationship Id="rId286" Type="http://schemas.openxmlformats.org/officeDocument/2006/relationships/hyperlink" Target="https://www.eenews.net/articles/farmers-set-to-plant-less-corn-wheat-and-rice-this-year/" TargetMode="External"/><Relationship Id="rId287" Type="http://schemas.openxmlformats.org/officeDocument/2006/relationships/hyperlink" Target="https://www.zeebiz.com/economy-infra/news-iea-issues-big-warning-to-europe-as-middle-east-oil-disruption-set-to-hit-from-april-393010" TargetMode="External"/><Relationship Id="rId288" Type="http://schemas.openxmlformats.org/officeDocument/2006/relationships/hyperlink" Target="https://blog.shoonya.com/iran-war-oil-supply-disruption/" TargetMode="External"/><Relationship Id="rId289" Type="http://schemas.openxmlformats.org/officeDocument/2006/relationships/hyperlink" Target="https://ghananewsprime.com/kenya-tea-exports-hit-by-iran-conflict-as-stocks-pile-up/" TargetMode="External"/><Relationship Id="rId290" Type="http://schemas.openxmlformats.org/officeDocument/2006/relationships/hyperlink" Target="https://dailycoffeenews.com/2026/04/01/keurig-taps-jde-peets-ceo-rafael-rafael-oliveira-to-lead-coffee-company/" TargetMode="External"/><Relationship Id="rId291" Type="http://schemas.openxmlformats.org/officeDocument/2006/relationships/hyperlink" Target="https://afnews.com.br/cafe-cepea-arabica-reage-em-marco-mas-robusta-se-desvaloriza/" TargetMode="External"/><Relationship Id="rId292" Type="http://schemas.openxmlformats.org/officeDocument/2006/relationships/hyperlink" Target="https://esgnews.com/nestle-ilo-advance-sustainable-coffee-supply-chains-through-labour-rights-initiative/" TargetMode="External"/><Relationship Id="rId293" Type="http://schemas.openxmlformats.org/officeDocument/2006/relationships/hyperlink" Target="https://www.newswire.com/news/jde-peets-goes-live-with-omps-unison-planning-tm-accelerating-supply-22750535" TargetMode="External"/><Relationship Id="rId294" Type="http://schemas.openxmlformats.org/officeDocument/2006/relationships/hyperlink" Target="https://www.provisioneronline.com/articles/120405-resilience-the-defining-priority-for-food-supply-chain-executives-in-2026" TargetMode="External"/><Relationship Id="rId295" Type="http://schemas.openxmlformats.org/officeDocument/2006/relationships/hyperlink" Target="https://www.indiatoday.in/newsmo/video/the-bitter-side-of-chocolate-unsold-cocoa-and-rising-losses-2890310-2026-04-01?utm_source=rss" TargetMode="External"/><Relationship Id="rId296" Type="http://schemas.openxmlformats.org/officeDocument/2006/relationships/hyperlink" Target="https://blogs.cornell.edu/whatscroppingup/2026/04/01/in-a-weather-challenged-season-manure-offset-nitrogen-fertilizer-needs-and-increased-corn-silage-and-grain-yields-value-of-manure-project-2025-update/" TargetMode="External"/><Relationship Id="rId297" Type="http://schemas.openxmlformats.org/officeDocument/2006/relationships/hyperlink" Target="https://www.livescience.com/planet-earth/climate-change/extreme-wildfires-droughts-and-storms-could-happen-even-under-moderate-global-warming-study-finds" TargetMode="External"/><Relationship Id="rId298" Type="http://schemas.openxmlformats.org/officeDocument/2006/relationships/hyperlink" Target="https://www.independent.co.ug/how-morocco-is-redrawing-africas-avocado-trade-map/" TargetMode="External"/><Relationship Id="rId299" Type="http://schemas.openxmlformats.org/officeDocument/2006/relationships/hyperlink" Target="https://en.antaranews.com/news/410693/global-markets-turn-to-indonesian-fertilizer-amid-disruptions-govt" TargetMode="External"/><Relationship Id="rId300" Type="http://schemas.openxmlformats.org/officeDocument/2006/relationships/hyperlink" Target="https://www.esmmagazine.com/supply-chain/from-plastic-jars-to-transport-iran-war-drives-up-beauty-industry-costs-308807" TargetMode="External"/><Relationship Id="rId301" Type="http://schemas.openxmlformats.org/officeDocument/2006/relationships/hyperlink" Target="https://www.sdnewswatch.org/sd-farm-revenues-iran-war-markets-tariffs-agriculture/" TargetMode="External"/><Relationship Id="rId302" Type="http://schemas.openxmlformats.org/officeDocument/2006/relationships/hyperlink" Target="https://www.zawya.com/en/economy/africa/south-african-farmers-grapple-with-rising-diesel-costs-as-harvest-season-approaches-jhnwxqph" TargetMode="External"/><Relationship Id="rId303" Type="http://schemas.openxmlformats.org/officeDocument/2006/relationships/hyperlink" Target="https://knnindia.co.in/news/newsdetails/sectors/exportimports/govt-extends-rodtep-scheme-by-6-months-till-sep-to-cushion-exporters" TargetMode="External"/><Relationship Id="rId304" Type="http://schemas.openxmlformats.org/officeDocument/2006/relationships/hyperlink" Target="https://www.thecambodianews.net/news/278957658/vietnam-warns-of-up-to-80-pct-surge-in-intl-shipping-rates" TargetMode="External"/><Relationship Id="rId305" Type="http://schemas.openxmlformats.org/officeDocument/2006/relationships/hyperlink" Target="https://www.gtreview.com/news/mena/hormuz-disruption-redirects-trade-to-oman-and-saudi-ports-but-fragilities-remain/" TargetMode="External"/><Relationship Id="rId306" Type="http://schemas.openxmlformats.org/officeDocument/2006/relationships/hyperlink" Target="https://www.citizen.co.za/news/south-africa-benefiting-rerouting-shipping-middle-east-conflict/" TargetMode="External"/><Relationship Id="rId307" Type="http://schemas.openxmlformats.org/officeDocument/2006/relationships/hyperlink" Target="https://www.vox.com/future-perfect/484383/iran-war-coal-strait-hormuz-oil-tankers-climate-change" TargetMode="External"/><Relationship Id="rId308" Type="http://schemas.openxmlformats.org/officeDocument/2006/relationships/hyperlink" Target="https://peopledaily.digital/news/iran-develops-a-vetting-system-for-strait-of-hormuz-transit-amid-oil-supply-crisis" TargetMode="External"/><Relationship Id="rId309" Type="http://schemas.openxmlformats.org/officeDocument/2006/relationships/hyperlink" Target="https://energynews.biz/strait-of-hormuz-disruption-cuts-lng-capacity-by-up-to-87-bcm-driving-price-shock-scenarios-across-global-gas-markets/?utm_source=rss&amp;utm_medium=rss&amp;utm_campaign=strait-of-hormuz-disruption-cuts-lng-capacity-by-up-to-87-bcm-driving-price-shock-scenarios-across-global-gas-markets" TargetMode="External"/><Relationship Id="rId310" Type="http://schemas.openxmlformats.org/officeDocument/2006/relationships/hyperlink" Target="https://www.oxfordmail.co.uk/news/25953447.warns-shoppers-easter-chocolate-shrinkflation/?ref=rss" TargetMode="External"/><Relationship Id="rId311" Type="http://schemas.openxmlformats.org/officeDocument/2006/relationships/hyperlink" Target="https://www.theguardian.com/us-news/2026/mar/20/iran-war-us-farming-impact" TargetMode="External"/><Relationship Id="rId312" Type="http://schemas.openxmlformats.org/officeDocument/2006/relationships/hyperlink" Target="https://www.cbnme.com/logistics-news/ontegoscloud-report-reveals-mounting-liquidity-risks-amid-middle-east-tensions/" TargetMode="External"/><Relationship Id="rId313" Type="http://schemas.openxmlformats.org/officeDocument/2006/relationships/hyperlink" Target="https://www.autoserviceworld.com/how-tariffs-reshape-trade-flow-as-shipping-disruptions-ease/" TargetMode="External"/><Relationship Id="rId314" Type="http://schemas.openxmlformats.org/officeDocument/2006/relationships/hyperlink" Target="https://www.fzine.com/culture/nespresso-blue-bottle-coffee-singapore-pop-up" TargetMode="External"/><Relationship Id="rId315" Type="http://schemas.openxmlformats.org/officeDocument/2006/relationships/hyperlink" Target="https://freshcup.com/how-to-have-the-best-booth-at-any-coffee-festival-in-2026/" TargetMode="External"/><Relationship Id="rId316" Type="http://schemas.openxmlformats.org/officeDocument/2006/relationships/hyperlink" Target="https://vitaminretailer.com/chris-kilham-medicine-hunter/" TargetMode="External"/><Relationship Id="rId317" Type="http://schemas.openxmlformats.org/officeDocument/2006/relationships/hyperlink" Target="https://www.semissourian.com/world/early-southwest-heat-is-latest-in-parade-of-weather-extremes-as-earth-warms-c7e9cb7e" TargetMode="External"/><Relationship Id="rId318" Type="http://schemas.openxmlformats.org/officeDocument/2006/relationships/hyperlink" Target="https://www.elnorte.com/sufre-agro-sube-55-fertilizante-por-guerra/ar3179445" TargetMode="External"/><Relationship Id="rId319" Type="http://schemas.openxmlformats.org/officeDocument/2006/relationships/hyperlink" Target="https://theprint.in/economy/how-russian-oil-makes-its-way-to-india-two-key-routes-a-backup-a-sanctions-hack/2893853/" TargetMode="External"/><Relationship Id="rId320" Type="http://schemas.openxmlformats.org/officeDocument/2006/relationships/hyperlink" Target="https://www.businessinsider.com/iran-war-fertilizer-shortage-grocery-inflation-long-after-fighting-stops-2026-4" TargetMode="External"/><Relationship Id="rId321" Type="http://schemas.openxmlformats.org/officeDocument/2006/relationships/hyperlink" Target="https://www.azernews.az/analysis/256415.html" TargetMode="External"/><Relationship Id="rId322" Type="http://schemas.openxmlformats.org/officeDocument/2006/relationships/hyperlink" Target="https://www.independent.co.ug/global-trade-growth-to-slow-in-2026-with-further-pressure-from-middle-east-conflict/" TargetMode="External"/><Relationship Id="rId323" Type="http://schemas.openxmlformats.org/officeDocument/2006/relationships/hyperlink" Target="https://ricenewstoday.com/vietnam-seeks-to-expand-rice-export-markets/" TargetMode="External"/><Relationship Id="rId324" Type="http://schemas.openxmlformats.org/officeDocument/2006/relationships/hyperlink" Target="https://fulcrum.sg/chokepoint-in-the-gulf-what-the-us-israeli-war-on-iran-means-for-southeast-asias-food-security/" TargetMode="External"/><Relationship Id="rId325" Type="http://schemas.openxmlformats.org/officeDocument/2006/relationships/hyperlink" Target="https://www.seattletimes.com/business/energy-fallout-from-iran-war-signals-a-global-wake-up-call-for-renewable-energy/?utm_source=RSS&amp;utm_medium=Referral&amp;utm_campaign=RSS_all" TargetMode="External"/><Relationship Id="rId326" Type="http://schemas.openxmlformats.org/officeDocument/2006/relationships/hyperlink" Target="https://www.freemalaysiatoday.com/category/world/2026/04/01/diesel-price-doubles-in-cambodia-on-middle-east-war-fallout" TargetMode="External"/><Relationship Id="rId327" Type="http://schemas.openxmlformats.org/officeDocument/2006/relationships/hyperlink" Target="https://startupfortune.com/iran-conflict-is-already-inflating-global-food-prices-experts-warn/" TargetMode="External"/><Relationship Id="rId328" Type="http://schemas.openxmlformats.org/officeDocument/2006/relationships/hyperlink" Target="https://www.sondakika.com/ekonomi/haber-martta-market-fiyatlarinda-artis-gozlemlendi-19705457/" TargetMode="External"/><Relationship Id="rId329" Type="http://schemas.openxmlformats.org/officeDocument/2006/relationships/hyperlink" Target="https://www.24ur.com/novice/tujina/tudi-ce-se-hormuska-ozina-odpre-danes-motenj-se-ne-bo-konec.html" TargetMode="External"/><Relationship Id="rId330" Type="http://schemas.openxmlformats.org/officeDocument/2006/relationships/hyperlink" Target="https://caribbeannewsglobal.com/from-gas-to-grain-fertiliser-disruptions-raise-risks-for-food-security-and-trade/" TargetMode="External"/><Relationship Id="rId331" Type="http://schemas.openxmlformats.org/officeDocument/2006/relationships/hyperlink" Target="https://non-gmoreport.com/pressures-reshape-ingredient-sourcing-strategies/" TargetMode="External"/><Relationship Id="rId332" Type="http://schemas.openxmlformats.org/officeDocument/2006/relationships/hyperlink" Target="https://www.growertalks.com/Article/?articleid=27921" TargetMode="External"/><Relationship Id="rId333" Type="http://schemas.openxmlformats.org/officeDocument/2006/relationships/hyperlink" Target="https://www.paloaltoonline.com/calmatters/2026/03/19/trump-administration-acknowledges-it-needs-immigrant-farmworkers-as-it-moves-to-cut-their-pay/" TargetMode="External"/><Relationship Id="rId334" Type="http://schemas.openxmlformats.org/officeDocument/2006/relationships/hyperlink" Target="https://sustainabilityonline.net/news/nestle-announces-expanded-partnership-to-support-labour-rights-in-coffee-chains/" TargetMode="External"/><Relationship Id="rId335" Type="http://schemas.openxmlformats.org/officeDocument/2006/relationships/hyperlink" Target="https://www.agbi.com/opinion/logistics/2026/04/a-houthi-red-sea-return-would-deepen-the-strain-on-gulf-logistics/" TargetMode="External"/><Relationship Id="rId336" Type="http://schemas.openxmlformats.org/officeDocument/2006/relationships/hyperlink" Target="https://container-news.com/cma-cgm-announces-peak-season-surcharges-pss-for-key-trade-lanes/" TargetMode="External"/><Relationship Id="rId337" Type="http://schemas.openxmlformats.org/officeDocument/2006/relationships/hyperlink" Target="https://iol.co.za/business-report/economy/2026-04-01-farming-sector-welcomes-fuel-levy-reduction-but-warns-diesel-surge-will-drive-costs-higher/" TargetMode="External"/><Relationship Id="rId338" Type="http://schemas.openxmlformats.org/officeDocument/2006/relationships/hyperlink" Target="https://tribune.net.ph/2026/04/01/da-pushes-fertilizer-alternatives-amid-price-risks" TargetMode="External"/><Relationship Id="rId339" Type="http://schemas.openxmlformats.org/officeDocument/2006/relationships/hyperlink" Target="https://www.skynewsarabia.com/business/1861737-%D8%AA%D8%A4%D8%AB%D8%B1-%D8%A7%D9%84%D8%AD%D8%B1%D8%A8-%D8%B4%D8%B1%D9%83%D8%A7%D8%AA-%D8%A7%D9%84%D8%A3%D8%BA%D8%B0%D9%8A%D8%A9-%D8%A7%D9%84%D8%B9%D9%85%D9%84%D8%A7%D9%82%D8%A9" TargetMode="External"/><Relationship Id="rId340" Type="http://schemas.openxmlformats.org/officeDocument/2006/relationships/hyperlink" Target="https://e.vnexpress.net/news/business/economy/malaysia-s-food-prices-may-spike-50-amid-fuel-surge-5057011.html" TargetMode="External"/><Relationship Id="rId341" Type="http://schemas.openxmlformats.org/officeDocument/2006/relationships/hyperlink" Target="https://www.publimetro.co/estilo-vida/2026/04/01/100-millones-de-arboles-para-salvar-el-cafe-la-carrera-contra-el-cambio-climatico-ya-comenzo-en-colombia/" TargetMode="External"/><Relationship Id="rId342" Type="http://schemas.openxmlformats.org/officeDocument/2006/relationships/hyperlink" Target="https://express-press-release.net/news/2026/04/01/1744977" TargetMode="External"/><Relationship Id="rId343" Type="http://schemas.openxmlformats.org/officeDocument/2006/relationships/hyperlink" Target="https://www.agroberichtenbuitenland.nl/actueel/nieuws/2026/03/27/ivory-coast-a-roadmap-to-revolutionise-the-organic-compost-sector-in-the-cocoa-industry" TargetMode="External"/><Relationship Id="rId344" Type="http://schemas.openxmlformats.org/officeDocument/2006/relationships/hyperlink" Target="https://dailythepatriot.com/the-real-challenge-begins/" TargetMode="External"/><Relationship Id="rId345" Type="http://schemas.openxmlformats.org/officeDocument/2006/relationships/hyperlink" Target="https://www.thehindubusinessline.com/economy/agri-business/india-faces-fertilizer-risk-the-most-if-iran-war-prolongs-say-analysts/article70808165.ece" TargetMode="External"/><Relationship Id="rId346" Type="http://schemas.openxmlformats.org/officeDocument/2006/relationships/hyperlink" Target="https://thefrontierpost.com/china-reportedly-restricts-fertilizer-exports-further-straining-supplies/" TargetMode="External"/><Relationship Id="rId347" Type="http://schemas.openxmlformats.org/officeDocument/2006/relationships/hyperlink" Target="https://stir-tea-coffee.com/tea-coffee-news/iran-conflict-severely-disrupts-tea-production-and-trade/" TargetMode="External"/><Relationship Id="rId348" Type="http://schemas.openxmlformats.org/officeDocument/2006/relationships/hyperlink" Target="https://www.latimes.com/california/story/2026-03-19/port-of-long-beach-containers-lost-damaged" TargetMode="External"/><Relationship Id="rId349" Type="http://schemas.openxmlformats.org/officeDocument/2006/relationships/hyperlink" Target="https://www.threethousandthieves.com/blogs/news/clandestino-coffee-the-secret-s-out" TargetMode="External"/><Relationship Id="rId350" Type="http://schemas.openxmlformats.org/officeDocument/2006/relationships/hyperlink" Target="https://www.gcrmag.com/auntea-jenny-reports-significant-growth-in-2025/" TargetMode="External"/><Relationship Id="rId351" Type="http://schemas.openxmlformats.org/officeDocument/2006/relationships/hyperlink" Target="https://fromcoffeewithlove.com/2026/03/31/i-was-at-subko-specialty-coffee-roasters-and-bakehouse-dubai/" TargetMode="External"/><Relationship Id="rId352" Type="http://schemas.openxmlformats.org/officeDocument/2006/relationships/hyperlink" Target="https://insideretail.asia/2026/04/01/kopi-kenangan-the-indonesian-coffee-chain-lands-in-taiwan/" TargetMode="External"/><Relationship Id="rId353" Type="http://schemas.openxmlformats.org/officeDocument/2006/relationships/hyperlink" Target="https://stir-tea-coffee.com/tea-coffee-news/fusarium-in-china-s-coffee-belt/" TargetMode="External"/><Relationship Id="rId354" Type="http://schemas.openxmlformats.org/officeDocument/2006/relationships/hyperlink" Target="https://www.legit.ng/business-economy/industry/1701895-cocoa-farmers-lament-price-crash-seek-governments-intervention/" TargetMode="External"/><Relationship Id="rId355" Type="http://schemas.openxmlformats.org/officeDocument/2006/relationships/hyperlink" Target="https://stir-tea-coffee.com/tea-coffee-news/identifying-income-drivers-for-east-african-coffee-producers/" TargetMode="External"/><Relationship Id="rId356" Type="http://schemas.openxmlformats.org/officeDocument/2006/relationships/hyperlink" Target="https://tech.eu/2026/03/19/eternalag-raises-eur8m-to-automate-greenhouse-harvesting-with-ai-powered-robots/" TargetMode="External"/><Relationship Id="rId357" Type="http://schemas.openxmlformats.org/officeDocument/2006/relationships/hyperlink" Target="https://container-news.com/freightos-weekly-update-still-no-ocean-rate-spike-though-more-increases-set-for-april/" TargetMode="External"/><Relationship Id="rId358" Type="http://schemas.openxmlformats.org/officeDocument/2006/relationships/hyperlink" Target="https://www.lavieeco.com/affaires/ports-a-conteneurs-tanger-med-consolide-son-17e-rang-mondial/" TargetMode="External"/><Relationship Id="rId359" Type="http://schemas.openxmlformats.org/officeDocument/2006/relationships/hyperlink" Target="https://honestcooking.com/vanilla-raspberry-iced-coffee-recipe/" TargetMode="External"/><Relationship Id="rId360" Type="http://schemas.openxmlformats.org/officeDocument/2006/relationships/hyperlink" Target="https://www.gcrmag.com/nestle-ilo-further-expanding-partnership/" TargetMode="External"/><Relationship Id="rId361" Type="http://schemas.openxmlformats.org/officeDocument/2006/relationships/hyperlink" Target="https://dollarcollapse.com/the-fertilizer-supercycle-is-back-the-most-important-supply-chain-youve-never-thought-about/" TargetMode="External"/><Relationship Id="rId362" Type="http://schemas.openxmlformats.org/officeDocument/2006/relationships/hyperlink" Target="https://www.thegrocer.co.uk/news/starbucks-uk-rolls-out-signature-bakery-collection-nationwide/716652.article" TargetMode="External"/><Relationship Id="rId363" Type="http://schemas.openxmlformats.org/officeDocument/2006/relationships/hyperlink" Target="https://www.hawaiitribune-herald.com/2026/03/19/nation-world-news/is-coffee-the-new-cocoa-some-expect-coffee-prices-to-also-crash/" TargetMode="External"/><Relationship Id="rId364" Type="http://schemas.openxmlformats.org/officeDocument/2006/relationships/hyperlink" Target="https://wtmj.com/shows/wisconsins-afternoon-news/2026/03/31/how-iran-war-could-impact-farming-grocery-prices/" TargetMode="External"/><Relationship Id="rId365" Type="http://schemas.openxmlformats.org/officeDocument/2006/relationships/hyperlink" Target="https://www.universalcargo.com/how-seasonal-demand-affects-moving-and-freight-availability-worldwide/" TargetMode="External"/><Relationship Id="rId366" Type="http://schemas.openxmlformats.org/officeDocument/2006/relationships/hyperlink" Target="https://coffeetalk.com/daily-dose/from-origin/03-2026/109699/" TargetMode="External"/><Relationship Id="rId367" Type="http://schemas.openxmlformats.org/officeDocument/2006/relationships/hyperlink" Target="https://coffeetalk.com/daily-dose/for-roasters-retailers/03-2026/109701/" TargetMode="External"/><Relationship Id="rId368" Type="http://schemas.openxmlformats.org/officeDocument/2006/relationships/hyperlink" Target="https://agfundernews.com/nc-farmer-weighs-in-as-persian-gulf-fertilizer-crisis-widens-you-will-see-a-massive-decline-in-yield-and-acres" TargetMode="External"/><Relationship Id="rId369" Type="http://schemas.openxmlformats.org/officeDocument/2006/relationships/hyperlink" Target="https://www.gcrmag.com/lavazza-posts-increased-revenue-profit-despite-headwinds/" TargetMode="External"/><Relationship Id="rId370" Type="http://schemas.openxmlformats.org/officeDocument/2006/relationships/hyperlink" Target="https://www.wwbl.com/2026/03/31/less-corn-more-soybean-acres-usda-report-highlights-changing-crop-trends-for-2026/" TargetMode="External"/><Relationship Id="rId371" Type="http://schemas.openxmlformats.org/officeDocument/2006/relationships/hyperlink" Target="https://www.brownfieldagnews.com/news/market-analyst-says-high-input-costs-driving-long-term-shift-toward-more-u-s-soybean-acreage/" TargetMode="External"/><Relationship Id="rId372" Type="http://schemas.openxmlformats.org/officeDocument/2006/relationships/hyperlink" Target="https://www.moneytimes.com.br/cacau-sobe-e-termina-o-mes-com-ganhos-de-dois-digitos-acucar-bruto-cai-pads/" TargetMode="External"/><Relationship Id="rId373" Type="http://schemas.openxmlformats.org/officeDocument/2006/relationships/hyperlink" Target="https://lanacion.com.ec/de-colombia-a-china-la-travesia-de-un-grano-de-cafe-impulsada-por-el-puerto-de-libre-comercio-de-hainan/" TargetMode="External"/><Relationship Id="rId374" Type="http://schemas.openxmlformats.org/officeDocument/2006/relationships/hyperlink" Target="https://www.newsghana.com.gh/ghana-wants-to-process-half-its-cocoa-locally-the-numbers-say-it-will-not-be-easy/" TargetMode="External"/><Relationship Id="rId375" Type="http://schemas.openxmlformats.org/officeDocument/2006/relationships/hyperlink" Target="https://punchng.com/current-cocoa-pricing-models-fail-to-protect-farmers-says-group/?utm_source=rss.punchng.com&amp;utm_medium=web" TargetMode="External"/><Relationship Id="rId376" Type="http://schemas.openxmlformats.org/officeDocument/2006/relationships/hyperlink" Target="https://tribune.net.ph/2026/03/31/senators-sound-alarm-on-looming-agri-crisis" TargetMode="External"/><Relationship Id="rId377" Type="http://schemas.openxmlformats.org/officeDocument/2006/relationships/hyperlink" Target="https://thechronicle.com.gh/akufo-addo-didnt-reduce-cocoa-price-even-during-covid-farmers-tell-minority/" TargetMode="External"/><Relationship Id="rId378" Type="http://schemas.openxmlformats.org/officeDocument/2006/relationships/hyperlink" Target="https://www.moneytimes.com.br/milho-e-soja-sobem-em-chicago-com-estimativas-de-plantio-e-dados-de-estoques-do-usda-pads/" TargetMode="External"/><Relationship Id="rId379" Type="http://schemas.openxmlformats.org/officeDocument/2006/relationships/hyperlink" Target="https://thekenyatimes.com/business/kenyan-businesses-hit-as-shipping-charges-soar-amid-middle-east-tensions/" TargetMode="External"/><Relationship Id="rId380" Type="http://schemas.openxmlformats.org/officeDocument/2006/relationships/hyperlink" Target="https://www.seanews.com.tr/article/cosco-shipping-lines-resumes-mideast-bookings-mnf3qu7f" TargetMode="External"/><Relationship Id="rId381" Type="http://schemas.openxmlformats.org/officeDocument/2006/relationships/hyperlink" Target="https://www.alsumaria.tv/news/miscellaneous/560376/%D8%A7%D9%84%D9%82%D9%87%D9%88%D8%A9-%D8%AA%D8%BA%D9%84%D9%8A-%D8%B9%D8%A7%D9%84%D9%85%D9%8A%D8%A7-%D8%A7%D9%84%D8%A3%D8%B3%D8%B9%D8%A7%D8%B1-%D8%AA%D8%AF%D9%81%D8%B9-%D8%A7%D9%84%D9%85%D8%AD%D8%A8%D9%8A%D9%86-%D9%84%D9%84%D8%AA%D8%AE%D9%84%D9%8A?src=rss&amp;utm_source=thewall360&amp;utm_medium=rss-articles&amp;utm_campaign=rss&amp;utm_term=Rss" TargetMode="External"/><Relationship Id="rId382" Type="http://schemas.openxmlformats.org/officeDocument/2006/relationships/hyperlink" Target="https://dailycoffeenews.com/2026/03/31/major-traders-agree-on-two-principles-of-procurement-to-improve-coffee-sector-sustainability/" TargetMode="External"/><Relationship Id="rId383" Type="http://schemas.openxmlformats.org/officeDocument/2006/relationships/hyperlink" Target="https://www.country-guide.ca/daily/cbot-weekly-usda-predicts-declines-in-planting-intentions/" TargetMode="External"/><Relationship Id="rId384" Type="http://schemas.openxmlformats.org/officeDocument/2006/relationships/hyperlink" Target="https://cargoinsights.co/gulf-crisis-has-put-indian-cargo-into-freefall/" TargetMode="External"/><Relationship Id="rId385" Type="http://schemas.openxmlformats.org/officeDocument/2006/relationships/hyperlink" Target="https://theloadstar.com/saudis-folk-maritime-shifts-india-gulf-service-to-red-sea-as-hormuz-disruption-bites/" TargetMode="External"/><Relationship Id="rId386" Type="http://schemas.openxmlformats.org/officeDocument/2006/relationships/hyperlink" Target="https://www.dailymail.co.uk/news/article-15659045/Nei-Perry-cafe-coffee-warning.html?ns_mchannel=rss&amp;ns_campaign=1490&amp;ito=1490" TargetMode="External"/><Relationship Id="rId387" Type="http://schemas.openxmlformats.org/officeDocument/2006/relationships/hyperlink" Target="https://www.thescottishsun.co.uk/money/16105253/sole-traders-brink-soaring-diesel-prices/" TargetMode="External"/><Relationship Id="rId388" Type="http://schemas.openxmlformats.org/officeDocument/2006/relationships/hyperlink" Target="https://www.techjuice.pk/engro-fertilizers-raises-urea-price-by-rs-150-per-bag/" TargetMode="External"/><Relationship Id="rId389" Type="http://schemas.openxmlformats.org/officeDocument/2006/relationships/hyperlink" Target="https://www.brownfieldagnews.com/market-news/soybeans-see-gains-after-lower-than-expected-acreage-estimate/" TargetMode="External"/><Relationship Id="rId390" Type="http://schemas.openxmlformats.org/officeDocument/2006/relationships/hyperlink" Target="https://news.italianfood.net/2026/03/31/lavazza-hits-e3-9b-revenue-amid-perfect-storm-in-coffee-markets/" TargetMode="External"/><Relationship Id="rId391" Type="http://schemas.openxmlformats.org/officeDocument/2006/relationships/hyperlink" Target="https://www.campograndenews.com.br/economia/fretes-sobem-com-avanco-da-safra-e-ms-registra-altas-acima-de-30-em-rotas" TargetMode="External"/><Relationship Id="rId392" Type="http://schemas.openxmlformats.org/officeDocument/2006/relationships/hyperlink" Target="https://www.news18.com/india/bab-el-mandeb-houthi-threat-tensions-other-key-strait-affect-your-grocery-bill-india-impact-ws-l-10007964.html" TargetMode="External"/><Relationship Id="rId393" Type="http://schemas.openxmlformats.org/officeDocument/2006/relationships/hyperlink" Target="https://foodnservice.com/the-10-foods-that-could-disappear-from-us-shelves-because-of-trumps-tariffs/" TargetMode="External"/><Relationship Id="rId394" Type="http://schemas.openxmlformats.org/officeDocument/2006/relationships/hyperlink" Target="https://www.luxtimes.lu/luxembourg/luxembourg-farmers-so-far-weathering-war-driven-higher-fertiliser-costs/144909435.html" TargetMode="External"/><Relationship Id="rId395" Type="http://schemas.openxmlformats.org/officeDocument/2006/relationships/hyperlink" Target="https://dailycoffeenews.com/2026/03/31/nestle-and-ilo-launch-two-year-project-addressing-farm-labor-in-three-key-countries/" TargetMode="External"/><Relationship Id="rId396" Type="http://schemas.openxmlformats.org/officeDocument/2006/relationships/hyperlink" Target="https://www.brownfieldagnews.com/news/usda-sees-higher-soybean-acreage-in-2026-lower-corn-wheat/" TargetMode="External"/><Relationship Id="rId397" Type="http://schemas.openxmlformats.org/officeDocument/2006/relationships/hyperlink" Target="https://www.agri-mutuel.com/cultures/trois-agriculteurs-francais-face-a-la-guerre-au-moyen-orient/" TargetMode="External"/><Relationship Id="rId398" Type="http://schemas.openxmlformats.org/officeDocument/2006/relationships/hyperlink" Target="https://www.indiatoday.in/india/story/middle-east-conflict-disrupts-fertiliser-pesticide-supply-india-food-security-2889834-2026-04-01?utm_source=rss" TargetMode="External"/><Relationship Id="rId399" Type="http://schemas.openxmlformats.org/officeDocument/2006/relationships/hyperlink" Target="https://econlife.com/2026/03/coffee-prices/" TargetMode="External"/><Relationship Id="rId400" Type="http://schemas.openxmlformats.org/officeDocument/2006/relationships/hyperlink" Target="https://www.xataka.com/ecologia-y-naturaleza/estamos-vigilando-material-equivocado-mundo-tiembla-petroleo-ormuz-ignora-que-alimenta-al-50-planeta" TargetMode="External"/><Relationship Id="rId401" Type="http://schemas.openxmlformats.org/officeDocument/2006/relationships/hyperlink" Target="https://luvi.sh/why-produce-prices-are-rising-even-though-the-farms-are-in-the-usa/" TargetMode="External"/><Relationship Id="rId402" Type="http://schemas.openxmlformats.org/officeDocument/2006/relationships/hyperlink" Target="https://windward.ai/blog/one-month-into-the-iran-war/" TargetMode="External"/><Relationship Id="rId403" Type="http://schemas.openxmlformats.org/officeDocument/2006/relationships/hyperlink" Target="https://www.brecorder.com/news/40414080/how-middle-east-war-is-driving-up-shipping-costs" TargetMode="External"/><Relationship Id="rId404" Type="http://schemas.openxmlformats.org/officeDocument/2006/relationships/hyperlink" Target="https://www.asian-agribiz.com/2026/04/01/west-asia-tensions-drive-higher-protein-import-costs/" TargetMode="External"/><Relationship Id="rId405" Type="http://schemas.openxmlformats.org/officeDocument/2006/relationships/hyperlink" Target="https://peakoil.com/publicpolicy/map-shows-when-oil-deliveries-to-us-could-stop" TargetMode="External"/><Relationship Id="rId406" Type="http://schemas.openxmlformats.org/officeDocument/2006/relationships/hyperlink" Target="https://www.newspackaging.es/nestle-espana-presenta-mas-de-20-innovaciones-en-alimentaria/" TargetMode="External"/><Relationship Id="rId407" Type="http://schemas.openxmlformats.org/officeDocument/2006/relationships/hyperlink" Target="https://royalcoffee.com/colombian-coffee-regions-and-varieties/" TargetMode="External"/><Relationship Id="rId408" Type="http://schemas.openxmlformats.org/officeDocument/2006/relationships/hyperlink" Target="https://taz.de/Folgen-des-Irankriegs/!6167348/" TargetMode="External"/><Relationship Id="rId409" Type="http://schemas.openxmlformats.org/officeDocument/2006/relationships/hyperlink" Target="https://www.livemint.com/news/india/imd-day-temperatures-night-temperatures-summer-wheat-crop-india-11774963450904.html" TargetMode="External"/><Relationship Id="rId410" Type="http://schemas.openxmlformats.org/officeDocument/2006/relationships/hyperlink" Target="https://markets.financialcontent.com/stocks/article/finterra-2026-3-31-adecoagro-sa-nyse-agro-the-rise-of-a-south-american-agro-industrial-powerhouse" TargetMode="External"/><Relationship Id="rId411" Type="http://schemas.openxmlformats.org/officeDocument/2006/relationships/hyperlink" Target="https://times.mw/glaring-gaps/?utm_source=rss&amp;utm_medium=rss&amp;utm_campaign=glaring-gaps" TargetMode="External"/><Relationship Id="rId412" Type="http://schemas.openxmlformats.org/officeDocument/2006/relationships/hyperlink" Target="https://www.farm-equipment.com/articles/25144-prolonged-iran-war-could-impact-farm-decisions-corn-acres" TargetMode="External"/><Relationship Id="rId413" Type="http://schemas.openxmlformats.org/officeDocument/2006/relationships/hyperlink" Target="https://market-insights.upply.com/en/containers-2025-ranking-of-the-worlds-major-ports" TargetMode="External"/><Relationship Id="rId414" Type="http://schemas.openxmlformats.org/officeDocument/2006/relationships/hyperlink" Target="https://afnews.com.br/cafe-despenca-no-fechamento-desta-2a-feira-com-pressao-de-safra-recorde-e-avanco-da-oferta-global/" TargetMode="External"/><Relationship Id="rId415" Type="http://schemas.openxmlformats.org/officeDocument/2006/relationships/hyperlink" Target="https://www.aircargonews.net/supply-chains/2026/03/european-airlines-and-integrators-fill-the-cargo-gap-created-by-middle-east-conflict/" TargetMode="External"/><Relationship Id="rId416" Type="http://schemas.openxmlformats.org/officeDocument/2006/relationships/hyperlink" Target="https://azertag.az/en/xeber/strait_of_hormuz_caused__039most_significant_039_supply_disruption_since_covid_19_start_of_ukraine_war_wfp-4097739" TargetMode="External"/><Relationship Id="rId417" Type="http://schemas.openxmlformats.org/officeDocument/2006/relationships/hyperlink" Target="http://thearabweekly.com/morocco-positions-tanger-med-port-key-trade-hub-amid-regional-turmoil" TargetMode="External"/><Relationship Id="rId418" Type="http://schemas.openxmlformats.org/officeDocument/2006/relationships/hyperlink" Target="https://ziplinelogistics.com/blog/2026-q2-freight-market-update-forecast/" TargetMode="External"/><Relationship Id="rId419" Type="http://schemas.openxmlformats.org/officeDocument/2006/relationships/hyperlink" Target="https://www.deccanchronicle.com/business/india-diesel-exports-to-se-asia-hit-7-year-high-in-march-amid-iran-war-data-1947556" TargetMode="External"/><Relationship Id="rId420" Type="http://schemas.openxmlformats.org/officeDocument/2006/relationships/hyperlink" Target="https://taz.de/Irankrieg-verteuert-Frachtraten/!6167346/" TargetMode="External"/><Relationship Id="rId421" Type="http://schemas.openxmlformats.org/officeDocument/2006/relationships/hyperlink" Target="https://sfstandard.com/2026/03/31/gold-rush-moment-indie-coffee-brings-alameda-roaster-fisherman-s-wharf/" TargetMode="External"/><Relationship Id="rId422" Type="http://schemas.openxmlformats.org/officeDocument/2006/relationships/hyperlink" Target="https://scitechdaily.com/this-surprising-daily-habit-could-cut-dementia-risk-by-35/" TargetMode="External"/><Relationship Id="rId423" Type="http://schemas.openxmlformats.org/officeDocument/2006/relationships/hyperlink" Target="https://www.foodmanufacture.co.uk/Article/2026/03/31/tropicana-biome-and-carlsberg-britvics-fresh-drinks-npds-ahead-of-summer/?utm_source=RSS_Feed&amp;utm_medium=RSS&amp;utm_campaign=RSS" TargetMode="External"/><Relationship Id="rId424" Type="http://schemas.openxmlformats.org/officeDocument/2006/relationships/hyperlink" Target="https://vegnews.com/peets-coffee-spring-menu-vegan" TargetMode="External"/><Relationship Id="rId425" Type="http://schemas.openxmlformats.org/officeDocument/2006/relationships/hyperlink" Target="https://www.financialcontent.com/article/marketminute-2026-3-31-the-great-divide-saturated-eastern-fields-stall-corn-planting-as-southern-plains-wheat-finds-vital-relief" TargetMode="External"/><Relationship Id="rId426" Type="http://schemas.openxmlformats.org/officeDocument/2006/relationships/hyperlink" Target="https://www.potatonewstoday.com/2026/03/31/g7-crisis-talks-put-potato-industry-on-alert-as-middle-east-war-drives-up-energy-fertilizer-and-freight-risks/?utm_source=rss&amp;utm_medium=rss&amp;utm_campaign=g7-crisis-talks-put-potato-industry-on-alert-as-middle-east-war-drives-up-energy-fertilizer-and-freight-risks" TargetMode="External"/><Relationship Id="rId427" Type="http://schemas.openxmlformats.org/officeDocument/2006/relationships/hyperlink" Target="https://www.foodmanufacture.co.uk/Article/2026/03/31/the-supply-chain-crisis-reshaping-chocolate-formulation/?utm_source=RSS_Feed&amp;utm_medium=RSS&amp;utm_campaign=RSS" TargetMode="External"/><Relationship Id="rId428" Type="http://schemas.openxmlformats.org/officeDocument/2006/relationships/hyperlink" Target="https://tribune.net.ph/2026/03/31/senators-warn-of-agricultural-crisis-as-fuel-prices-remain-elevated" TargetMode="External"/><Relationship Id="rId429" Type="http://schemas.openxmlformats.org/officeDocument/2006/relationships/hyperlink" Target="https://www.oklahomafarmreport.com/2026/03/31/ranking-member-angie-craig-agriculture-democrats-demand-answers-on-fertilizer-as-trumps-iran-war-increases-farm-and-food-costs/" TargetMode="External"/><Relationship Id="rId430" Type="http://schemas.openxmlformats.org/officeDocument/2006/relationships/hyperlink" Target="https://www.foodbusinessmea.com/us29-6m-onion-carrot-imports-leave-liberias-local-farming-potential-untapped/" TargetMode="External"/><Relationship Id="rId431" Type="http://schemas.openxmlformats.org/officeDocument/2006/relationships/hyperlink" Target="https://www.n-tv.de/wirtschaft/Tanker-auf-dem-Weg-nach-Europa-drehen-ploetzlich-ab-id30540059.html" TargetMode="External"/><Relationship Id="rId432" Type="http://schemas.openxmlformats.org/officeDocument/2006/relationships/hyperlink" Target="https://www.scmp.com/business/china-business/article/3347064/china-based-cosco-shipping-ports-expects-limited-impact-iran-conflict?utm_source=rss_feed" TargetMode="External"/><Relationship Id="rId433" Type="http://schemas.openxmlformats.org/officeDocument/2006/relationships/hyperlink" Target="https://www.focus.de/finanzen/kaffeebauer-aus-brasilien-will-16-500-euro-fuer-einen-sack-der-seltenen-sorte-eugenioides_93e3e709-4ea3-410d-80b0-001669b9e657.html" TargetMode="External"/><Relationship Id="rId434" Type="http://schemas.openxmlformats.org/officeDocument/2006/relationships/hyperlink" Target="https://freshcup.com/study-coffee-responsible-for-1-of-agriculture-driven-deforestation/" TargetMode="External"/><Relationship Id="rId435" Type="http://schemas.openxmlformats.org/officeDocument/2006/relationships/hyperlink" Target="https://www.riotimesonline.com/brazil-consumer-credit-consignado-rates-february-2026/" TargetMode="External"/><Relationship Id="rId436" Type="http://schemas.openxmlformats.org/officeDocument/2006/relationships/hyperlink" Target="https://vietnaminsiders.com/vietnam-businesses-face-a-double-squeeze-as-middle-east-conflict-ripples-globally/" TargetMode="External"/><Relationship Id="rId437" Type="http://schemas.openxmlformats.org/officeDocument/2006/relationships/hyperlink" Target="https://www.croplife.com/iron/software/blending-smarter-why-fertilizer-automation-is-becoming-foundational-for-ag-retail/?utm_source=rss&amp;utm_medium=rss&amp;utm_campaign=blending-smarter-why-fertilizer-automation-is-becoming-foundational-for-ag-retail" TargetMode="External"/><Relationship Id="rId438" Type="http://schemas.openxmlformats.org/officeDocument/2006/relationships/hyperlink" Target="https://www.americanagnetwork.com/2026/03/31/farm-action-congress-risks-missing-root-cause-of-fertilizer-price-spikes/" TargetMode="External"/><Relationship Id="rId439" Type="http://schemas.openxmlformats.org/officeDocument/2006/relationships/hyperlink" Target="https://correiokianda.info/subida-de-precos-de-fertilizantes-ameaca-pequenos-agricultores-em-angola/" TargetMode="External"/><Relationship Id="rId440" Type="http://schemas.openxmlformats.org/officeDocument/2006/relationships/hyperlink" Target="https://www.globaltrademag.com/how-mid-sized-ports-are-capitalizing-on-congestion-at-mega-ports/" TargetMode="External"/><Relationship Id="rId441" Type="http://schemas.openxmlformats.org/officeDocument/2006/relationships/hyperlink" Target="https://theloadstar.com/asia-middle-east-capacity-plummets-despite-cosco-vessels-exiting-hormuz/" TargetMode="External"/><Relationship Id="rId442" Type="http://schemas.openxmlformats.org/officeDocument/2006/relationships/hyperlink" Target="https://www.stattimes.com/air-cargo/air-cargo-demand-rises-112-in-february-outpacing-capacity-13586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