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2026-04-04 23:15 UTC [HJTQ]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Brent crude oil futures</w:t>
      </w:r>
      <w:r/>
    </w:p>
    <w:p>
      <w:pPr>
        <w:pStyle w:val="ListBullet"/>
        <w:spacing w:line="240" w:lineRule="auto"/>
        <w:ind w:left="720"/>
      </w:pPr>
      <w:r/>
      <w:r>
        <w:t>target_market_code: crude_oil</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macro_counterpressure_present</w:t>
      </w:r>
      <w:r/>
    </w:p>
    <w:p>
      <w:pPr>
        <w:pStyle w:val="ListBullet"/>
        <w:spacing w:line="240" w:lineRule="auto"/>
        <w:ind w:left="720"/>
      </w:pPr>
      <w:r/>
      <w:r>
        <w:t>generated_at: 2026-04-04T23:15:00Z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crude_oil</w:t>
            </w:r>
          </w:p>
        </w:tc>
        <w:tc>
          <w:tcPr>
            <w:tcW w:type="dxa" w:w="1040"/>
          </w:tcPr>
          <w:p>
            <w:r>
              <w:t>B-CO-01</w:t>
            </w:r>
          </w:p>
        </w:tc>
        <w:tc>
          <w:tcPr>
            <w:tcW w:type="dxa" w:w="1040"/>
          </w:tcPr>
          <w:p>
            <w:r>
              <w:t>Near-term crude (Brent) pricing bias remains upward due to elevated Middle East geopolitical / maritime disruption risk (chokepoints, security incidents), sustaining a risk premium.</w:t>
            </w:r>
          </w:p>
        </w:tc>
        <w:tc>
          <w:tcPr>
            <w:tcW w:type="dxa" w:w="1040"/>
          </w:tcPr>
          <w:p>
            <w:r>
              <w:t>65</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57</w:t>
            </w:r>
          </w:p>
        </w:tc>
      </w:tr>
      <w:tr>
        <w:tc>
          <w:tcPr>
            <w:tcW w:type="dxa" w:w="1040"/>
          </w:tcPr>
          <w:p>
            <w:r>
              <w:t>crude_oil</w:t>
            </w:r>
          </w:p>
        </w:tc>
        <w:tc>
          <w:tcPr>
            <w:tcW w:type="dxa" w:w="1040"/>
          </w:tcPr>
          <w:p>
            <w:r>
              <w:t>B-CO-02</w:t>
            </w:r>
          </w:p>
        </w:tc>
        <w:tc>
          <w:tcPr>
            <w:tcW w:type="dxa" w:w="1040"/>
          </w:tcPr>
          <w:p>
            <w:r>
              <w:t>Macro/interest-rate and growth-risk signals increase downside demand risk and can cap or reverse the geopolitically-driven upside over the next 24 hours.</w:t>
            </w:r>
          </w:p>
        </w:tc>
        <w:tc>
          <w:tcPr>
            <w:tcW w:type="dxa" w:w="1040"/>
          </w:tcPr>
          <w:p>
            <w:r>
              <w:t>52</w:t>
            </w:r>
          </w:p>
        </w:tc>
        <w:tc>
          <w:tcPr>
            <w:tcW w:type="dxa" w:w="1040"/>
          </w:tcPr>
          <w:p>
            <w:r>
              <w:t>down</w:t>
            </w:r>
          </w:p>
        </w:tc>
        <w:tc>
          <w:tcPr>
            <w:tcW w:type="dxa" w:w="1040"/>
          </w:tcPr>
          <w:p>
            <w:r>
              <w:t>stable</w:t>
            </w:r>
          </w:p>
        </w:tc>
        <w:tc>
          <w:tcPr>
            <w:tcW w:type="dxa" w:w="1040"/>
          </w:tcPr>
          <w:p>
            <w:r>
              <w:t>24h</w:t>
            </w:r>
          </w:p>
        </w:tc>
        <w:tc>
          <w:tcPr>
            <w:tcW w:type="dxa" w:w="1040"/>
          </w:tcPr>
          <w:p>
            <w:r>
              <w:t>false</w:t>
            </w:r>
          </w:p>
        </w:tc>
        <w:tc>
          <w:tcPr>
            <w:tcW w:type="dxa" w:w="1040"/>
          </w:tcPr>
          <w:p>
            <w:r>
              <w:t>57</w:t>
            </w:r>
          </w:p>
        </w:tc>
      </w:tr>
      <w:tr>
        <w:tc>
          <w:tcPr>
            <w:tcW w:type="dxa" w:w="1040"/>
          </w:tcPr>
          <w:p>
            <w:r>
              <w:t>crude_oil</w:t>
            </w:r>
          </w:p>
        </w:tc>
        <w:tc>
          <w:tcPr>
            <w:tcW w:type="dxa" w:w="1040"/>
          </w:tcPr>
          <w:p>
            <w:r>
              <w:t>B-CO-03</w:t>
            </w:r>
          </w:p>
        </w:tc>
        <w:tc>
          <w:tcPr>
            <w:tcW w:type="dxa" w:w="1040"/>
          </w:tcPr>
          <w:p>
            <w:r>
              <w:t>Refining/outage and downstream constraint narratives are directionally mixed for crude balances; net impact is higher intraday volatility rather than a clean directional push.</w:t>
            </w:r>
          </w:p>
        </w:tc>
        <w:tc>
          <w:tcPr>
            <w:tcW w:type="dxa" w:w="1040"/>
          </w:tcPr>
          <w:p>
            <w:r>
              <w:t>56</w:t>
            </w:r>
          </w:p>
        </w:tc>
        <w:tc>
          <w:tcPr>
            <w:tcW w:type="dxa" w:w="1040"/>
          </w:tcPr>
          <w:p>
            <w:r>
              <w:t>mixed</w:t>
            </w:r>
          </w:p>
        </w:tc>
        <w:tc>
          <w:tcPr>
            <w:tcW w:type="dxa" w:w="1040"/>
          </w:tcPr>
          <w:p>
            <w:r>
              <w:t>fading</w:t>
            </w:r>
          </w:p>
        </w:tc>
        <w:tc>
          <w:tcPr>
            <w:tcW w:type="dxa" w:w="1040"/>
          </w:tcPr>
          <w:p>
            <w:r>
              <w:t>24h</w:t>
            </w:r>
          </w:p>
        </w:tc>
        <w:tc>
          <w:tcPr>
            <w:tcW w:type="dxa" w:w="1040"/>
          </w:tcPr>
          <w:p>
            <w:r>
              <w:t>false</w:t>
            </w:r>
          </w:p>
        </w:tc>
        <w:tc>
          <w:tcPr>
            <w:tcW w:type="dxa" w:w="1040"/>
          </w:tcPr>
          <w:p>
            <w:r>
              <w:t>57</w:t>
            </w:r>
          </w:p>
        </w:tc>
      </w:tr>
    </w:tbl>
    <w:p>
      <w:r/>
    </w:p>
    <w:p>
      <w:pPr>
        <w:pStyle w:val="Heading2"/>
      </w:pPr>
      <w:r>
        <w:t>Data Dump (Machine Use)</w:t>
      </w:r>
      <w:r/>
    </w:p>
    <w:p>
      <w:r/>
      <w:r>
        <w:rPr>
          <w:rFonts w:ascii="Courier" w:hAnsi="Courier"/>
        </w:rPr>
        <w:t>{</w:t>
        <w:br/>
        <w:t xml:space="preserve"> "workflow_6B_CIS_output": {</w:t>
        <w:br/>
        <w:t xml:space="preserve"> "snapshot_id": "CIS-20260404T231500Z-crude_oil",</w:t>
        <w:br/>
        <w:t xml:space="preserve"> "timestamp_utc": "2026-04-04T23:15:00Z",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74,</w:t>
        <w:br/>
        <w:t xml:space="preserve"> "headline_fragility_score_0_100": 57,</w:t>
        <w:br/>
        <w:t xml:space="preserve"> "headline_authority_confirmation_score_0_100": 76,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"tightening",</w:t>
        <w:br/>
        <w:t xml:space="preserve"> "beliefs": [</w:t>
        <w:br/>
        <w:t xml:space="preserve"> {</w:t>
        <w:br/>
        <w:t xml:space="preserve"> "belief_id": "B-CO-01",</w:t>
        <w:br/>
        <w:t xml:space="preserve"> "market": "crude_oil",</w:t>
        <w:br/>
        <w:t xml:space="preserve"> "claim": "Near-term crude (Brent) pricing bias remains upward due to elevated Middle East geopolitical / maritime disruption risk (chokepoints, security incidents), sustaining a risk premium.",</w:t>
        <w:br/>
        <w:t xml:space="preserve"> "probability_pct": 65,</w:t>
        <w:br/>
        <w:t xml:space="preserve"> "direction": "up",</w:t>
        <w:br/>
        <w:t xml:space="preserve"> "velocity": "accelerating",</w:t>
        <w:br/>
        <w:t xml:space="preserve"> "horizon": "6h",</w:t>
        <w:br/>
        <w:t xml:space="preserve"> "drivers": [</w:t>
        <w:br/>
        <w:t xml:space="preserve"> "geopolitical_disruption",</w:t>
        <w:br/>
        <w:t xml:space="preserve"> "maritime_chokepoint_risk",</w:t>
        <w:br/>
        <w:t xml:space="preserve"> "energy_security_policy_signalling"</w:t>
        <w:br/>
        <w:t xml:space="preserve"> ],</w:t>
        <w:br/>
        <w:t xml:space="preserve"> "contradicted_by": [</w:t>
        <w:br/>
        <w:t xml:space="preserve"> "B-CO-02",</w:t>
        <w:br/>
        <w:t xml:space="preserve"> "B-CO-03"</w:t>
        <w:br/>
        <w:t xml:space="preserve"> ],</w:t>
        <w:br/>
        <w:t xml:space="preserve"> "directional_confidence_score_0_100": 80,</w:t>
        <w:br/>
        <w:t xml:space="preserve"> "authority_confirmation_score_0_100": 78,</w:t>
        <w:br/>
        <w:t xml:space="preserve"> "authority_confirmation_band": "high"</w:t>
        <w:br/>
        <w:t xml:space="preserve"> },</w:t>
        <w:br/>
        <w:t xml:space="preserve"> {</w:t>
        <w:br/>
        <w:t xml:space="preserve"> "belief_id": "B-CO-02",</w:t>
        <w:br/>
        <w:t xml:space="preserve"> "market": "crude_oil",</w:t>
        <w:br/>
        <w:t xml:space="preserve"> "claim": "Macro/interest-rate and growth-risk signals increase downside demand risk and can cap or reverse the geopolitically-driven upside over the next 24 hours.",</w:t>
        <w:br/>
        <w:t xml:space="preserve"> "probability_pct": 52,</w:t>
        <w:br/>
        <w:t xml:space="preserve"> "direction": "down",</w:t>
        <w:br/>
        <w:t xml:space="preserve"> "velocity": "stable",</w:t>
        <w:br/>
        <w:t xml:space="preserve"> "horizon": "24h",</w:t>
        <w:br/>
        <w:t xml:space="preserve"> "drivers": [</w:t>
        <w:br/>
        <w:t xml:space="preserve"> "macro_demand",</w:t>
        <w:br/>
        <w:t xml:space="preserve"> "rates_tightening_risk",</w:t>
        <w:br/>
        <w:t xml:space="preserve"> "risk_off_positioning"</w:t>
        <w:br/>
        <w:t xml:space="preserve"> ],</w:t>
        <w:br/>
        <w:t xml:space="preserve"> "contradicted_by": [</w:t>
        <w:br/>
        <w:t xml:space="preserve"> "B-CO-01"</w:t>
        <w:br/>
        <w:t xml:space="preserve"> ],</w:t>
        <w:br/>
        <w:t xml:space="preserve"> "directional_confidence_score_0_100": 55,</w:t>
        <w:br/>
        <w:t xml:space="preserve"> "authority_confirmation_score_0_100": 72,</w:t>
        <w:br/>
        <w:t xml:space="preserve"> "authority_confirmation_band": "high"</w:t>
        <w:br/>
        <w:t xml:space="preserve"> },</w:t>
        <w:br/>
        <w:t xml:space="preserve"> {</w:t>
        <w:br/>
        <w:t xml:space="preserve"> "belief_id": "B-CO-03",</w:t>
        <w:br/>
        <w:t xml:space="preserve"> "market": "crude_oil",</w:t>
        <w:br/>
        <w:t xml:space="preserve"> "claim": "Refining/outage and downstream constraint narratives are directionally mixed for crude balances; net impact is higher intraday volatility rather than a clean directional push.",</w:t>
        <w:br/>
        <w:t xml:space="preserve"> "probability_pct": 56,</w:t>
        <w:br/>
        <w:t xml:space="preserve"> "direction": "mixed",</w:t>
        <w:br/>
        <w:t xml:space="preserve"> "velocity": "fading",</w:t>
        <w:br/>
        <w:t xml:space="preserve"> "horizon": "24h",</w:t>
        <w:br/>
        <w:t xml:space="preserve"> "drivers": [</w:t>
        <w:br/>
        <w:t xml:space="preserve"> "refining_constraints",</w:t>
        <w:br/>
        <w:t xml:space="preserve"> "inventory_storage_second_order_effects"</w:t>
        <w:br/>
        <w:t xml:space="preserve"> ],</w:t>
        <w:br/>
        <w:t xml:space="preserve"> "contradicted_by": [],</w:t>
        <w:br/>
        <w:t xml:space="preserve"> "directional_confidence_score_0_100": 48,</w:t>
        <w:br/>
        <w:t xml:space="preserve"> "authority_confirmation_score_0_100": 60,</w:t>
        <w:br/>
        <w:t xml:space="preserve"> "authority_confirmation_band": "medium"</w:t>
        <w:br/>
        <w:t xml:space="preserve"> }</w:t>
        <w:br/>
        <w:t xml:space="preserve"> ],</w:t>
        <w:br/>
        <w:t xml:space="preserve"> "market_state_table": [</w:t>
        <w:br/>
        <w:t xml:space="preserve"> {</w:t>
        <w:br/>
        <w:t xml:space="preserve"> "market": "crude_oil",</w:t>
        <w:br/>
        <w:t xml:space="preserve"> "directional_state": "bullish",</w:t>
        <w:br/>
        <w:t xml:space="preserve"> "momentum_state": "strengthening",</w:t>
        <w:br/>
        <w:t xml:space="preserve"> "reversal_risk": "medium",</w:t>
        <w:br/>
        <w:t xml:space="preserve"> "state_change": "unchanged",</w:t>
        <w:br/>
        <w:t xml:space="preserve"> "directional_mass_score_0_100": 82,</w:t>
        <w:br/>
        <w:t xml:space="preserve"> "conviction_score_0_100": 74,</w:t>
        <w:br/>
        <w:t xml:space="preserve"> "authority_confirmation_score_0_100": 76,</w:t>
        <w:br/>
        <w:t xml:space="preserve"> "authority_confirmation_band": "high",</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57,</w:t>
        <w:br/>
        <w:t xml:space="preserve"> "supporting_belief_ids": [</w:t>
        <w:br/>
        <w:t xml:space="preserve"> "B-CO-01",</w:t>
        <w:br/>
        <w:t xml:space="preserve"> "B-CO-02",</w:t>
        <w:br/>
        <w:t xml:space="preserve"> "B-CO-03"</w:t>
        <w:br/>
        <w:t xml:space="preserve"> ],</w:t>
        <w:br/>
        <w:t xml:space="preserve"> "source_tier_counts": {</w:t>
        <w:br/>
        <w:t xml:space="preserve"> "A": 275,</w:t>
        <w:br/>
        <w:t xml:space="preserve"> "B": 9,</w:t>
        <w:br/>
        <w:t xml:space="preserve"> "C": 6,</w:t>
        <w:br/>
        <w:t xml:space="preserve"> "D": 215,</w:t>
        <w:br/>
        <w:t xml:space="preserve"> "U": 0</w:t>
        <w:br/>
        <w:t xml:space="preserve"> },</w:t>
        <w:br/>
        <w:t xml:space="preserve"> "freshness_mix": {</w:t>
        <w:br/>
        <w:t xml:space="preserve"> "fresh_0_6h_signals_est": 4,</w:t>
        <w:br/>
        <w:t xml:space="preserve"> "fresh_6_24h_signals_est": 8,</w:t>
        <w:br/>
        <w:t xml:space="preserve"> "fresh_24_72h_signals_est": 0,</w:t>
        <w:br/>
        <w:t xml:space="preserve"> "stale_gt72h_signals_est": 0</w:t>
        <w:br/>
        <w:t xml:space="preserve"> },</w:t>
        <w:br/>
        <w:t xml:space="preserve"> "actual_counterevidence_score_0_100": 34</w:t>
        <w:br/>
        <w:t xml:space="preserve"> }</w:t>
        <w:br/>
        <w:t xml:space="preserve"> ],</w:t>
        <w:br/>
        <w:t xml:space="preserve"> "risk_flags": [</w:t>
        <w:br/>
        <w:t xml:space="preserve"> {</w:t>
        <w:br/>
        <w:t xml:space="preserve"> "flag": "macro_counterpressure_present",</w:t>
        <w:br/>
        <w:t xml:space="preserve"> "severity": "medium",</w:t>
        <w:br/>
        <w:t xml:space="preserve"> "detail": "Fresh macro/rates-related signals introduce meaningful counterweight to the supply-risk narrative, increasing reversal sensitivity."</w:t>
        <w:br/>
        <w:t xml:space="preserve"> },</w:t>
        <w:br/>
        <w:t xml:space="preserve"> {</w:t>
        <w:br/>
        <w:t xml:space="preserve"> "flag": "geopolitical_headline_whipsaw_risk",</w:t>
        <w:br/>
        <w:t xml:space="preserve"> "severity": "medium",</w:t>
        <w:br/>
        <w:t xml:space="preserve"> "detail": "Geopolitical/maritime narratives are high-velocity and can flip rapidly on de-escalation or incident non-confirmation."</w:t>
        <w:br/>
        <w:t xml:space="preserve"> },</w:t>
        <w:br/>
        <w:t xml:space="preserve"> {</w:t>
        <w:br/>
        <w:t xml:space="preserve"> "flag": "data_concentration_in_event_cluster",</w:t>
        <w:br/>
        <w:t xml:space="preserve"> "severity": "low",</w:t>
        <w:br/>
        <w:t xml:space="preserve"> "detail": "A large share of directional mass clusters around a single thematic complex (Middle East security/chokepoints)."</w:t>
        <w:br/>
        <w:t xml:space="preserve"> }</w:t>
        <w:br/>
        <w:t xml:space="preserve"> ],</w:t>
        <w:br/>
        <w:t xml:space="preserve"> "candidate_actions": [</w:t>
        <w:br/>
        <w:t xml:space="preserve"> {</w:t>
        <w:br/>
        <w:t xml:space="preserve"> "market": "crude_oil",</w:t>
        <w:br/>
        <w:t xml:space="preserve"> "action": "watch_long_bias",</w:t>
        <w:br/>
        <w:t xml:space="preserve"> "confidence": "medium",</w:t>
        <w:br/>
        <w:t xml:space="preserve"> "trigger_condition": "Additional multi-source confirmation of disruption/escalation inside major routes/chokepoints within the next 6 hours."</w:t>
        <w:br/>
        <w:t xml:space="preserve"> },</w:t>
        <w:br/>
        <w:t xml:space="preserve"> {</w:t>
        <w:br/>
        <w:t xml:space="preserve"> "market": "crude_oil",</w:t>
        <w:br/>
        <w:t xml:space="preserve"> "action": "volatility_watch",</w:t>
        <w:br/>
        <w:t xml:space="preserve"> "confidence": "high",</w:t>
        <w:br/>
        <w:t xml:space="preserve"> "trigger_condition": "High-frequency headline flow continues (security incidents / official statements) causing fast sentiment swings."</w:t>
        <w:br/>
        <w:t xml:space="preserve"> },</w:t>
        <w:br/>
        <w:t xml:space="preserve"> {</w:t>
        <w:br/>
        <w:t xml:space="preserve"> "market": "crude_oil",</w:t>
        <w:br/>
        <w:t xml:space="preserve"> "action": "reversal_watch",</w:t>
        <w:br/>
        <w:t xml:space="preserve"> "confidence": "medium",</w:t>
        <w:br/>
        <w:t xml:space="preserve"> "trigger_condition": "Macro/rates narrative strengthens materially (new high-authority prints) while geopolitical escalation signals fade."</w:t>
        <w:br/>
        <w:t xml:space="preserve"> },</w:t>
        <w:br/>
        <w:t xml:space="preserve"> {</w:t>
        <w:br/>
        <w:t xml:space="preserve"> "market": "crude_oil",</w:t>
        <w:br/>
        <w:t xml:space="preserve"> "action": "stay_flat",</w:t>
        <w:br/>
        <w:t xml:space="preserve"> "confidence": "low",</w:t>
        <w:br/>
        <w:t xml:space="preserve"> "trigger_condition": "Evidence coherence drops (contradiction rises) and fresh directional confirmations stall across multiple hours."</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"2026-04-03T23:15:00Z",</w:t>
        <w:br/>
        <w:t xml:space="preserve"> "bucket_end_utc": "2026-04-04T00:15:00Z",</w:t>
        <w:br/>
        <w:t xml:space="preserve"> "directional_score_signed": 22,</w:t>
        <w:br/>
        <w:t xml:space="preserve"> "bullish_pressure_score": 61,</w:t>
        <w:br/>
        <w:t xml:space="preserve"> "bearish_pressure_score": 39,</w:t>
        <w:br/>
        <w:t xml:space="preserve"> "net_sentiment_score": 22,</w:t>
        <w:br/>
        <w:t xml:space="preserve"> "velocity_score": 0,</w:t>
        <w:br/>
        <w:t xml:space="preserve"> "acceleration_score": 0,</w:t>
        <w:br/>
        <w:t xml:space="preserve"> "contradiction_ratio": 0.12,</w:t>
        <w:br/>
        <w:t xml:space="preserve"> "fresh_evidence_count": 0,</w:t>
        <w:br/>
        <w:t xml:space="preserve"> "stale_evidence_count": 0,</w:t>
        <w:br/>
        <w:t xml:space="preserve"> "conviction_score_0_100": 48,</w:t>
        <w:br/>
        <w:t xml:space="preserve"> "fragility_score_0_100": 62,</w:t>
        <w:br/>
        <w:t xml:space="preserve"> "dominant_state": "bullish"</w:t>
        <w:br/>
        <w:t xml:space="preserve"> },</w:t>
        <w:br/>
        <w:t xml:space="preserve"> {</w:t>
        <w:br/>
        <w:t xml:space="preserve"> "bucket_start_utc": "2026-04-04T00:15:00Z",</w:t>
        <w:br/>
        <w:t xml:space="preserve"> "bucket_end_utc": "2026-04-04T01:15:00Z",</w:t>
        <w:br/>
        <w:t xml:space="preserve"> "directional_score_signed": 24,</w:t>
        <w:br/>
        <w:t xml:space="preserve"> "bullish_pressure_score": 62,</w:t>
        <w:br/>
        <w:t xml:space="preserve"> "bearish_pressure_score": 38,</w:t>
        <w:br/>
        <w:t xml:space="preserve"> "net_sentiment_score": 24,</w:t>
        <w:br/>
        <w:t xml:space="preserve"> "velocity_score": 2,</w:t>
        <w:br/>
        <w:t xml:space="preserve"> "acceleration_score": 2,</w:t>
        <w:br/>
        <w:t xml:space="preserve"> "contradiction_ratio": 0.12,</w:t>
        <w:br/>
        <w:t xml:space="preserve"> "fresh_evidence_count": 0,</w:t>
        <w:br/>
        <w:t xml:space="preserve"> "stale_evidence_count": 0,</w:t>
        <w:br/>
        <w:t xml:space="preserve"> "conviction_score_0_100": 49,</w:t>
        <w:br/>
        <w:t xml:space="preserve"> "fragility_score_0_100": 62,</w:t>
        <w:br/>
        <w:t xml:space="preserve"> "dominant_state": "bullish"</w:t>
        <w:br/>
        <w:t xml:space="preserve"> },</w:t>
        <w:br/>
        <w:t xml:space="preserve"> {</w:t>
        <w:br/>
        <w:t xml:space="preserve"> "bucket_start_utc": "2026-04-04T01:15:00Z",</w:t>
        <w:br/>
        <w:t xml:space="preserve"> "bucket_end_utc": "2026-04-04T02:15:00Z",</w:t>
        <w:br/>
        <w:t xml:space="preserve"> "directional_score_signed": 26,</w:t>
        <w:br/>
        <w:t xml:space="preserve"> "bullish_pressure_score": 63,</w:t>
        <w:br/>
        <w:t xml:space="preserve"> "bearish_pressure_score": 37,</w:t>
        <w:br/>
        <w:t xml:space="preserve"> "net_sentiment_score": 26,</w:t>
        <w:br/>
        <w:t xml:space="preserve"> "velocity_score": 2,</w:t>
        <w:br/>
        <w:t xml:space="preserve"> "acceleration_score": 0,</w:t>
        <w:br/>
        <w:t xml:space="preserve"> "contradiction_ratio": 0.12,</w:t>
        <w:br/>
        <w:t xml:space="preserve"> "fresh_evidence_count": 1,</w:t>
        <w:br/>
        <w:t xml:space="preserve"> "stale_evidence_count": 0,</w:t>
        <w:br/>
        <w:t xml:space="preserve"> "conviction_score_0_100": 51,</w:t>
        <w:br/>
        <w:t xml:space="preserve"> "fragility_score_0_100": 61,</w:t>
        <w:br/>
        <w:t xml:space="preserve"> "dominant_state": "bullish"</w:t>
        <w:br/>
        <w:t xml:space="preserve"> },</w:t>
        <w:br/>
        <w:t xml:space="preserve"> {</w:t>
        <w:br/>
        <w:t xml:space="preserve"> "bucket_start_utc": "2026-04-04T02:15:00Z",</w:t>
        <w:br/>
        <w:t xml:space="preserve"> "bucket_end_utc": "2026-04-04T03:15:00Z",</w:t>
        <w:br/>
        <w:t xml:space="preserve"> "directional_score_signed": 25,</w:t>
        <w:br/>
        <w:t xml:space="preserve"> "bullish_pressure_score": 63,</w:t>
        <w:br/>
        <w:t xml:space="preserve"> "bearish_pressure_score": 38,</w:t>
        <w:br/>
        <w:t xml:space="preserve"> "net_sentiment_score": 25,</w:t>
        <w:br/>
        <w:t xml:space="preserve"> "velocity_score": -1,</w:t>
        <w:br/>
        <w:t xml:space="preserve"> "acceleration_score": -3,</w:t>
        <w:br/>
        <w:t xml:space="preserve"> "contradiction_ratio": 0.13,</w:t>
        <w:br/>
        <w:t xml:space="preserve"> "fresh_evidence_count": 0,</w:t>
        <w:br/>
        <w:t xml:space="preserve"> "stale_evidence_count": 0,</w:t>
        <w:br/>
        <w:t xml:space="preserve"> "conviction_score_0_100": 50,</w:t>
        <w:br/>
        <w:t xml:space="preserve"> "fragility_score_0_100": 62,</w:t>
        <w:br/>
        <w:t xml:space="preserve"> "dominant_state": "bullish"</w:t>
        <w:br/>
        <w:t xml:space="preserve"> },</w:t>
        <w:br/>
        <w:t xml:space="preserve"> {</w:t>
        <w:br/>
        <w:t xml:space="preserve"> "bucket_start_utc": "2026-04-04T03:15:00Z",</w:t>
        <w:br/>
        <w:t xml:space="preserve"> "bucket_end_utc": "2026-04-04T04:15:00Z",</w:t>
        <w:br/>
        <w:t xml:space="preserve"> "directional_score_signed": 28,</w:t>
        <w:br/>
        <w:t xml:space="preserve"> "bullish_pressure_score": 64,</w:t>
        <w:br/>
        <w:t xml:space="preserve"> "bearish_pressure_score": 36,</w:t>
        <w:br/>
        <w:t xml:space="preserve"> "net_sentiment_score": 28,</w:t>
        <w:br/>
        <w:t xml:space="preserve"> "velocity_score": 3,</w:t>
        <w:br/>
        <w:t xml:space="preserve"> "acceleration_score": 4,</w:t>
        <w:br/>
        <w:t xml:space="preserve"> "contradiction_ratio": 0.13,</w:t>
        <w:br/>
        <w:t xml:space="preserve"> "fresh_evidence_count": 0,</w:t>
        <w:br/>
        <w:t xml:space="preserve"> "stale_evidence_count": 0,</w:t>
        <w:br/>
        <w:t xml:space="preserve"> "conviction_score_0_100": 52,</w:t>
        <w:br/>
        <w:t xml:space="preserve"> "fragility_score_0_100": 61,</w:t>
        <w:br/>
        <w:t xml:space="preserve"> "dominant_state": "bullish"</w:t>
        <w:br/>
        <w:t xml:space="preserve"> },</w:t>
        <w:br/>
        <w:t xml:space="preserve"> {</w:t>
        <w:br/>
        <w:t xml:space="preserve"> "bucket_start_utc": "2026-04-04T04:15:00Z",</w:t>
        <w:br/>
        <w:t xml:space="preserve"> "bucket_end_utc": "2026-04-04T05:15:00Z",</w:t>
        <w:br/>
        <w:t xml:space="preserve"> "directional_score_signed": 30,</w:t>
        <w:br/>
        <w:t xml:space="preserve"> "bullish_pressure_score": 65,</w:t>
        <w:br/>
        <w:t xml:space="preserve"> "bearish_pressure_score": 35,</w:t>
        <w:br/>
        <w:t xml:space="preserve"> "net_sentiment_score": 30,</w:t>
        <w:br/>
        <w:t xml:space="preserve"> "velocity_score": 2,</w:t>
        <w:br/>
        <w:t xml:space="preserve"> "acceleration_score": -1,</w:t>
        <w:br/>
        <w:t xml:space="preserve"> "contradiction_ratio": 0.14,</w:t>
        <w:br/>
        <w:t xml:space="preserve"> "fresh_evidence_count": 1,</w:t>
        <w:br/>
        <w:t xml:space="preserve"> "stale_evidence_count": 0,</w:t>
        <w:br/>
        <w:t xml:space="preserve"> "conviction_score_0_100": 54,</w:t>
        <w:br/>
        <w:t xml:space="preserve"> "fragility_score_0_100": 60,</w:t>
        <w:br/>
        <w:t xml:space="preserve"> "dominant_state": "bullish"</w:t>
        <w:br/>
        <w:t xml:space="preserve"> },</w:t>
        <w:br/>
        <w:t xml:space="preserve"> {</w:t>
        <w:br/>
        <w:t xml:space="preserve"> "bucket_start_utc": "2026-04-04T05:15:00Z",</w:t>
        <w:br/>
        <w:t xml:space="preserve"> "bucket_end_utc": "2026-04-04T06:15:00Z",</w:t>
        <w:br/>
        <w:t xml:space="preserve"> "directional_score_signed": 34,</w:t>
        <w:br/>
        <w:t xml:space="preserve"> "bullish_pressure_score": 67,</w:t>
        <w:br/>
        <w:t xml:space="preserve"> "bearish_pressure_score": 33,</w:t>
        <w:br/>
        <w:t xml:space="preserve"> "net_sentiment_score": 34,</w:t>
        <w:br/>
        <w:t xml:space="preserve"> "velocity_score": 4,</w:t>
        <w:br/>
        <w:t xml:space="preserve"> "acceleration_score": 2,</w:t>
        <w:br/>
        <w:t xml:space="preserve"> "contradiction_ratio": 0.14,</w:t>
        <w:br/>
        <w:t xml:space="preserve"> "fresh_evidence_count": 0,</w:t>
        <w:br/>
        <w:t xml:space="preserve"> "stale_evidence_count": 0,</w:t>
        <w:br/>
        <w:t xml:space="preserve"> "conviction_score_0_100": 56,</w:t>
        <w:br/>
        <w:t xml:space="preserve"> "fragility_score_0_100": 59,</w:t>
        <w:br/>
        <w:t xml:space="preserve"> "dominant_state": "bullish"</w:t>
        <w:br/>
        <w:t xml:space="preserve"> },</w:t>
        <w:br/>
        <w:t xml:space="preserve"> {</w:t>
        <w:br/>
        <w:t xml:space="preserve"> "bucket_start_utc": "2026-04-04T06:15:00Z",</w:t>
        <w:br/>
        <w:t xml:space="preserve"> "bucket_end_utc": "2026-04-04T07:15:00Z",</w:t>
        <w:br/>
        <w:t xml:space="preserve"> "directional_score_signed": 40,</w:t>
        <w:br/>
        <w:t xml:space="preserve"> "bullish_pressure_score": 70,</w:t>
        <w:br/>
        <w:t xml:space="preserve"> "bearish_pressure_score": 30,</w:t>
        <w:br/>
        <w:t xml:space="preserve"> "net_sentiment_score": 40,</w:t>
        <w:br/>
        <w:t xml:space="preserve"> "velocity_score": 6,</w:t>
        <w:br/>
        <w:t xml:space="preserve"> "acceleration_score": 2,</w:t>
        <w:br/>
        <w:t xml:space="preserve"> "contradiction_ratio": 0.15,</w:t>
        <w:br/>
        <w:t xml:space="preserve"> "fresh_evidence_count": 3,</w:t>
        <w:br/>
        <w:t xml:space="preserve"> "stale_evidence_count": 0,</w:t>
        <w:br/>
        <w:t xml:space="preserve"> "conviction_score_0_100": 60,</w:t>
        <w:br/>
        <w:t xml:space="preserve"> "fragility_score_0_100": 57,</w:t>
        <w:br/>
        <w:t xml:space="preserve"> "dominant_state": "bullish"</w:t>
        <w:br/>
        <w:t xml:space="preserve"> },</w:t>
        <w:br/>
        <w:t xml:space="preserve"> {</w:t>
        <w:br/>
        <w:t xml:space="preserve"> "bucket_start_utc": "2026-04-04T07:15:00Z",</w:t>
        <w:br/>
        <w:t xml:space="preserve"> "bucket_end_utc": "2026-04-04T08:15:00Z",</w:t>
        <w:br/>
        <w:t xml:space="preserve"> "directional_score_signed": 48,</w:t>
        <w:br/>
        <w:t xml:space="preserve"> "bullish_pressure_score": 74,</w:t>
        <w:br/>
        <w:t xml:space="preserve"> "bearish_pressure_score": 26,</w:t>
        <w:br/>
        <w:t xml:space="preserve"> "net_sentiment_score": 48,</w:t>
        <w:br/>
        <w:t xml:space="preserve"> "velocity_score": 8,</w:t>
        <w:br/>
        <w:t xml:space="preserve"> "acceleration_score": 2,</w:t>
        <w:br/>
        <w:t xml:space="preserve"> "contradiction_ratio": 0.16,</w:t>
        <w:br/>
        <w:t xml:space="preserve"> "fresh_evidence_count": 3,</w:t>
        <w:br/>
        <w:t xml:space="preserve"> "stale_evidence_count": 0,</w:t>
        <w:br/>
        <w:t xml:space="preserve"> "conviction_score_0_100": 66,</w:t>
        <w:br/>
        <w:t xml:space="preserve"> "fragility_score_0_100": 55,</w:t>
        <w:br/>
        <w:t xml:space="preserve"> "dominant_state": "bullish"</w:t>
        <w:br/>
        <w:t xml:space="preserve"> },</w:t>
        <w:br/>
        <w:t xml:space="preserve"> {</w:t>
        <w:br/>
        <w:t xml:space="preserve"> "bucket_start_utc": "2026-04-04T08:15:00Z",</w:t>
        <w:br/>
        <w:t xml:space="preserve"> "bucket_end_utc": "2026-04-04T09:15:00Z",</w:t>
        <w:br/>
        <w:t xml:space="preserve"> "directional_score_signed": 55,</w:t>
        <w:br/>
        <w:t xml:space="preserve"> "bullish_pressure_score": 78,</w:t>
        <w:br/>
        <w:t xml:space="preserve"> "bearish_pressure_score": 22,</w:t>
        <w:br/>
        <w:t xml:space="preserve"> "net_sentiment_score": 55,</w:t>
        <w:br/>
        <w:t xml:space="preserve"> "velocity_score": 7,</w:t>
        <w:br/>
        <w:t xml:space="preserve"> "acceleration_score": -1,</w:t>
        <w:br/>
        <w:t xml:space="preserve"> "contradiction_ratio": 0.18,</w:t>
        <w:br/>
        <w:t xml:space="preserve"> "fresh_evidence_count": 2,</w:t>
        <w:br/>
        <w:t xml:space="preserve"> "stale_evidence_count": 0,</w:t>
        <w:br/>
        <w:t xml:space="preserve"> "conviction_score_0_100": 70,</w:t>
        <w:br/>
        <w:t xml:space="preserve"> "fragility_score_0_100": 54,</w:t>
        <w:br/>
        <w:t xml:space="preserve"> "dominant_state": "bullish"</w:t>
        <w:br/>
        <w:t xml:space="preserve"> },</w:t>
        <w:br/>
        <w:t xml:space="preserve"> {</w:t>
        <w:br/>
        <w:t xml:space="preserve"> "bucket_start_utc": "2026-04-04T09:15:00Z",</w:t>
        <w:br/>
        <w:t xml:space="preserve"> "bucket_end_utc": "2026-04-04T10:15:00Z",</w:t>
        <w:br/>
        <w:t xml:space="preserve"> "directional_score_signed": 62,</w:t>
        <w:br/>
        <w:t xml:space="preserve"> "bullish_pressure_score": 81,</w:t>
        <w:br/>
        <w:t xml:space="preserve"> "bearish_pressure_score": 19,</w:t>
        <w:br/>
        <w:t xml:space="preserve"> "net_sentiment_score": 62,</w:t>
        <w:br/>
        <w:t xml:space="preserve"> "velocity_score": 7,</w:t>
        <w:br/>
        <w:t xml:space="preserve"> "acceleration_score": 0,</w:t>
        <w:br/>
        <w:t xml:space="preserve"> "contradiction_ratio": 0.19,</w:t>
        <w:br/>
        <w:t xml:space="preserve"> "fresh_evidence_count": 2,</w:t>
        <w:br/>
        <w:t xml:space="preserve"> "stale_evidence_count": 0,</w:t>
        <w:br/>
        <w:t xml:space="preserve"> "conviction_score_0_100": 73,</w:t>
        <w:br/>
        <w:t xml:space="preserve"> "fragility_score_0_100": 53,</w:t>
        <w:br/>
        <w:t xml:space="preserve"> "dominant_state": "bullish"</w:t>
        <w:br/>
        <w:t xml:space="preserve"> },</w:t>
        <w:br/>
        <w:t xml:space="preserve"> {</w:t>
        <w:br/>
        <w:t xml:space="preserve"> "bucket_start_utc": "2026-04-04T10:15:00Z",</w:t>
        <w:br/>
        <w:t xml:space="preserve"> "bucket_end_utc": "2026-04-04T11:15:00Z",</w:t>
        <w:br/>
        <w:t xml:space="preserve"> "directional_score_signed": 68,</w:t>
        <w:br/>
        <w:t xml:space="preserve"> "bullish_pressure_score": 84,</w:t>
        <w:br/>
        <w:t xml:space="preserve"> "bearish_pressure_score": 16,</w:t>
        <w:br/>
        <w:t xml:space="preserve"> "net_sentiment_score": 68,</w:t>
        <w:br/>
        <w:t xml:space="preserve"> "velocity_score": 6,</w:t>
        <w:br/>
        <w:t xml:space="preserve"> "acceleration_score": -1,</w:t>
        <w:br/>
        <w:t xml:space="preserve"> "contradiction_ratio": 0.19,</w:t>
        <w:br/>
        <w:t xml:space="preserve"> "fresh_evidence_count": 2,</w:t>
        <w:br/>
        <w:t xml:space="preserve"> "stale_evidence_count": 0,</w:t>
        <w:br/>
        <w:t xml:space="preserve"> "conviction_score_0_100": 76,</w:t>
        <w:br/>
        <w:t xml:space="preserve"> "fragility_score_0_100": 52,</w:t>
        <w:br/>
        <w:t xml:space="preserve"> "dominant_state": "bullish"</w:t>
        <w:br/>
        <w:t xml:space="preserve"> },</w:t>
        <w:br/>
        <w:t xml:space="preserve"> {</w:t>
        <w:br/>
        <w:t xml:space="preserve"> "bucket_start_utc": "2026-04-04T11:15:00Z",</w:t>
        <w:br/>
        <w:t xml:space="preserve"> "bucket_end_utc": "2026-04-04T12:15:00Z",</w:t>
        <w:br/>
        <w:t xml:space="preserve"> "directional_score_signed": 70,</w:t>
        <w:br/>
        <w:t xml:space="preserve"> "bullish_pressure_score": 85,</w:t>
        <w:br/>
        <w:t xml:space="preserve"> "bearish_pressure_score": 15,</w:t>
        <w:br/>
        <w:t xml:space="preserve"> "net_sentiment_score": 70,</w:t>
        <w:br/>
        <w:t xml:space="preserve"> "velocity_score": 2,</w:t>
        <w:br/>
        <w:t xml:space="preserve"> "acceleration_score": -4,</w:t>
        <w:br/>
        <w:t xml:space="preserve"> "contradiction_ratio": 0.2,</w:t>
        <w:br/>
        <w:t xml:space="preserve"> "fresh_evidence_count": 1,</w:t>
        <w:br/>
        <w:t xml:space="preserve"> "stale_evidence_count": 0,</w:t>
        <w:br/>
        <w:t xml:space="preserve"> "conviction_score_0_100": 77,</w:t>
        <w:br/>
        <w:t xml:space="preserve"> "fragility_score_0_100": 52,</w:t>
        <w:br/>
        <w:t xml:space="preserve"> "dominant_state": "bullish"</w:t>
        <w:br/>
        <w:t xml:space="preserve"> },</w:t>
        <w:br/>
        <w:t xml:space="preserve"> {</w:t>
        <w:br/>
        <w:t xml:space="preserve"> "bucket_start_utc": "2026-04-04T12:15:00Z",</w:t>
        <w:br/>
        <w:t xml:space="preserve"> "bucket_end_utc": "2026-04-04T13:15:00Z",</w:t>
        <w:br/>
        <w:t xml:space="preserve"> "directional_score_signed": 66,</w:t>
        <w:br/>
        <w:t xml:space="preserve"> "bullish_pressure_score": 83,</w:t>
        <w:br/>
        <w:t xml:space="preserve"> "bearish_pressure_score": 17,</w:t>
        <w:br/>
        <w:t xml:space="preserve"> "net_sentiment_score": 66,</w:t>
        <w:br/>
        <w:t xml:space="preserve"> "velocity_score": -4,</w:t>
        <w:br/>
        <w:t xml:space="preserve"> "acceleration_score": -6,</w:t>
        <w:br/>
        <w:t xml:space="preserve"> "contradiction_ratio": 0.21,</w:t>
        <w:br/>
        <w:t xml:space="preserve"> "fresh_evidence_count": 1,</w:t>
        <w:br/>
        <w:t xml:space="preserve"> "stale_evidence_count": 0,</w:t>
        <w:br/>
        <w:t xml:space="preserve"> "conviction_score_0_100": 75,</w:t>
        <w:br/>
        <w:t xml:space="preserve"> "fragility_score_0_100": 53,</w:t>
        <w:br/>
        <w:t xml:space="preserve"> "dominant_state": "bullish"</w:t>
        <w:br/>
        <w:t xml:space="preserve"> },</w:t>
        <w:br/>
        <w:t xml:space="preserve"> {</w:t>
        <w:br/>
        <w:t xml:space="preserve"> "bucket_start_utc": "2026-04-04T13:15:00Z",</w:t>
        <w:br/>
        <w:t xml:space="preserve"> "bucket_end_utc": "2026-04-04T14:15:00Z",</w:t>
        <w:br/>
        <w:t xml:space="preserve"> "directional_score_signed": 63,</w:t>
        <w:br/>
        <w:t xml:space="preserve"> "bullish_pressure_score": 82,</w:t>
        <w:br/>
        <w:t xml:space="preserve"> "bearish_pressure_score": 18,</w:t>
        <w:br/>
        <w:t xml:space="preserve"> "net_sentiment_score": 63,</w:t>
        <w:br/>
        <w:t xml:space="preserve"> "velocity_score": -3,</w:t>
        <w:br/>
        <w:t xml:space="preserve"> "acceleration_score": 1,</w:t>
        <w:br/>
        <w:t xml:space="preserve"> "contradiction_ratio": 0.21,</w:t>
        <w:br/>
        <w:t xml:space="preserve"> "fresh_evidence_count": 1,</w:t>
        <w:br/>
        <w:t xml:space="preserve"> "stale_evidence_count": 0,</w:t>
        <w:br/>
        <w:t xml:space="preserve"> "conviction_score_0_100": 74,</w:t>
        <w:br/>
        <w:t xml:space="preserve"> "fragility_score_0_100": 54,</w:t>
        <w:br/>
        <w:t xml:space="preserve"> "dominant_state": "bullish"</w:t>
        <w:br/>
        <w:t xml:space="preserve"> },</w:t>
        <w:br/>
        <w:t xml:space="preserve"> {</w:t>
        <w:br/>
        <w:t xml:space="preserve"> "bucket_start_utc": "2026-04-04T14:15:00Z",</w:t>
        <w:br/>
        <w:t xml:space="preserve"> "bucket_end_utc": "2026-04-04T15:15:00Z",</w:t>
        <w:br/>
        <w:t xml:space="preserve"> "directional_score_signed": 61,</w:t>
        <w:br/>
        <w:t xml:space="preserve"> "bullish_pressure_score": 81,</w:t>
        <w:br/>
        <w:t xml:space="preserve"> "bearish_pressure_score": 20,</w:t>
        <w:br/>
        <w:t xml:space="preserve"> "net_sentiment_score": 61,</w:t>
        <w:br/>
        <w:t xml:space="preserve"> "velocity_score": -2,</w:t>
        <w:br/>
        <w:t xml:space="preserve"> "acceleration_score": 1,</w:t>
        <w:br/>
        <w:t xml:space="preserve"> "contradiction_ratio": 0.22,</w:t>
        <w:br/>
        <w:t xml:space="preserve"> "fresh_evidence_count": 1,</w:t>
        <w:br/>
        <w:t xml:space="preserve"> "stale_evidence_count": 0,</w:t>
        <w:br/>
        <w:t xml:space="preserve"> "conviction_score_0_100": 73,</w:t>
        <w:br/>
        <w:t xml:space="preserve"> "fragility_score_0_100": 55,</w:t>
        <w:br/>
        <w:t xml:space="preserve"> "dominant_state": "bullish"</w:t>
        <w:br/>
        <w:t xml:space="preserve"> },</w:t>
        <w:br/>
        <w:t xml:space="preserve"> {</w:t>
        <w:br/>
        <w:t xml:space="preserve"> "bucket_start_utc": "2026-04-04T15:15:00Z",</w:t>
        <w:br/>
        <w:t xml:space="preserve"> "bucket_end_utc": "2026-04-04T16:15:00Z",</w:t>
        <w:br/>
        <w:t xml:space="preserve"> "directional_score_signed": 60,</w:t>
        <w:br/>
        <w:t xml:space="preserve"> "bullish_pressure_score": 80,</w:t>
        <w:br/>
        <w:t xml:space="preserve"> "bearish_pressure_score": 20,</w:t>
        <w:br/>
        <w:t xml:space="preserve"> "net_sentiment_score": 60,</w:t>
        <w:br/>
        <w:t xml:space="preserve"> "velocity_score": -1,</w:t>
        <w:br/>
        <w:t xml:space="preserve"> "acceleration_score": 1,</w:t>
        <w:br/>
        <w:t xml:space="preserve"> "contradiction_ratio": 0.22,</w:t>
        <w:br/>
        <w:t xml:space="preserve"> "fresh_evidence_count": 1,</w:t>
        <w:br/>
        <w:t xml:space="preserve"> "stale_evidence_count": 0,</w:t>
        <w:br/>
        <w:t xml:space="preserve"> "conviction_score_0_100": 72,</w:t>
        <w:br/>
        <w:t xml:space="preserve"> "fragility_score_0_100": 55,</w:t>
        <w:br/>
        <w:t xml:space="preserve"> "dominant_state": "bullish"</w:t>
        <w:br/>
        <w:t xml:space="preserve"> },</w:t>
        <w:br/>
        <w:t xml:space="preserve"> {</w:t>
        <w:br/>
        <w:t xml:space="preserve"> "bucket_start_utc": "2026-04-04T16:15:00Z",</w:t>
        <w:br/>
        <w:t xml:space="preserve"> "bucket_end_utc": "2026-04-04T17:15:00Z",</w:t>
        <w:br/>
        <w:t xml:space="preserve"> "directional_score_signed": 62,</w:t>
        <w:br/>
        <w:t xml:space="preserve"> "bullish_pressure_score": 81,</w:t>
        <w:br/>
        <w:t xml:space="preserve"> "bearish_pressure_score": 19,</w:t>
        <w:br/>
        <w:t xml:space="preserve"> "net_sentiment_score": 62,</w:t>
        <w:br/>
        <w:t xml:space="preserve"> "velocity_score": 2,</w:t>
        <w:br/>
        <w:t xml:space="preserve"> "acceleration_score": 3,</w:t>
        <w:br/>
        <w:t xml:space="preserve"> "contradiction_ratio": 0.21,</w:t>
        <w:br/>
        <w:t xml:space="preserve"> "fresh_evidence_count": 2,</w:t>
        <w:br/>
        <w:t xml:space="preserve"> "stale_evidence_count": 0,</w:t>
        <w:br/>
        <w:t xml:space="preserve"> "conviction_score_0_100": 73,</w:t>
        <w:br/>
        <w:t xml:space="preserve"> "fragility_score_0_100": 54,</w:t>
        <w:br/>
        <w:t xml:space="preserve"> "dominant_state": "bullish"</w:t>
        <w:br/>
        <w:t xml:space="preserve"> },</w:t>
        <w:br/>
        <w:t xml:space="preserve"> {</w:t>
        <w:br/>
        <w:t xml:space="preserve"> "bucket_start_utc": "2026-04-04T17:15:00Z",</w:t>
        <w:br/>
        <w:t xml:space="preserve"> "bucket_end_utc": "2026-04-04T18:15:00Z",</w:t>
        <w:br/>
        <w:t xml:space="preserve"> "directional_score_signed": 64,</w:t>
        <w:br/>
        <w:t xml:space="preserve"> "bullish_pressure_score": 82,</w:t>
        <w:br/>
        <w:t xml:space="preserve"> "bearish_pressure_score": 18,</w:t>
        <w:br/>
        <w:t xml:space="preserve"> "net_sentiment_score": 64,</w:t>
        <w:br/>
        <w:t xml:space="preserve"> "velocity_score": 2,</w:t>
        <w:br/>
        <w:t xml:space="preserve"> "acceleration_score": 0,</w:t>
        <w:br/>
        <w:t xml:space="preserve"> "contradiction_ratio": 0.21,</w:t>
        <w:br/>
        <w:t xml:space="preserve"> "fresh_evidence_count": 1,</w:t>
        <w:br/>
        <w:t xml:space="preserve"> "stale_evidence_count": 0,</w:t>
        <w:br/>
        <w:t xml:space="preserve"> "conviction_score_0_100": 74,</w:t>
        <w:br/>
        <w:t xml:space="preserve"> "fragility_score_0_100": 54,</w:t>
        <w:br/>
        <w:t xml:space="preserve"> "dominant_state": "bullish"</w:t>
        <w:br/>
        <w:t xml:space="preserve"> },</w:t>
        <w:br/>
        <w:t xml:space="preserve"> {</w:t>
        <w:br/>
        <w:t xml:space="preserve"> "bucket_start_utc": "2026-04-04T18:15:00Z",</w:t>
        <w:br/>
        <w:t xml:space="preserve"> "bucket_end_utc": "2026-04-04T19:15:00Z",</w:t>
        <w:br/>
        <w:t xml:space="preserve"> "directional_score_signed": 63,</w:t>
        <w:br/>
        <w:t xml:space="preserve"> "bullish_pressure_score": 82,</w:t>
        <w:br/>
        <w:t xml:space="preserve"> "bearish_pressure_score": 18,</w:t>
        <w:br/>
        <w:t xml:space="preserve"> "net_sentiment_score": 63,</w:t>
        <w:br/>
        <w:t xml:space="preserve"> "velocity_score": -1,</w:t>
        <w:br/>
        <w:t xml:space="preserve"> "acceleration_score": -3,</w:t>
        <w:br/>
        <w:t xml:space="preserve"> "contradiction_ratio": 0.22,</w:t>
        <w:br/>
        <w:t xml:space="preserve"> "fresh_evidence_count": 2,</w:t>
        <w:br/>
        <w:t xml:space="preserve"> "stale_evidence_count": 0,</w:t>
        <w:br/>
        <w:t xml:space="preserve"> "conviction_score_0_100": 74,</w:t>
        <w:br/>
        <w:t xml:space="preserve"> "fragility_score_0_100": 55,</w:t>
        <w:br/>
        <w:t xml:space="preserve"> "dominant_state": "bullish"</w:t>
        <w:br/>
        <w:t xml:space="preserve"> },</w:t>
        <w:br/>
        <w:t xml:space="preserve"> {</w:t>
        <w:br/>
        <w:t xml:space="preserve"> "bucket_start_utc": "2026-04-04T19:15:00Z",</w:t>
        <w:br/>
        <w:t xml:space="preserve"> "bucket_end_utc": "2026-04-04T20:15:00Z",</w:t>
        <w:br/>
        <w:t xml:space="preserve"> "directional_score_signed": 61,</w:t>
        <w:br/>
        <w:t xml:space="preserve"> "bullish_pressure_score": 81,</w:t>
        <w:br/>
        <w:t xml:space="preserve"> "bearish_pressure_score": 20,</w:t>
        <w:br/>
        <w:t xml:space="preserve"> "net_sentiment_score": 61,</w:t>
        <w:br/>
        <w:t xml:space="preserve"> "velocity_score": -2,</w:t>
        <w:br/>
        <w:t xml:space="preserve"> "acceleration_score": -1,</w:t>
        <w:br/>
        <w:t xml:space="preserve"> "contradiction_ratio": 0.22,</w:t>
        <w:br/>
        <w:t xml:space="preserve"> "fresh_evidence_count": 1,</w:t>
        <w:br/>
        <w:t xml:space="preserve"> "stale_evidence_count": 0,</w:t>
        <w:br/>
        <w:t xml:space="preserve"> "conviction_score_0_100": 73,</w:t>
        <w:br/>
        <w:t xml:space="preserve"> "fragility_score_0_100": 55,</w:t>
        <w:br/>
        <w:t xml:space="preserve"> "dominant_state": "bullish"</w:t>
        <w:br/>
        <w:t xml:space="preserve"> },</w:t>
        <w:br/>
        <w:t xml:space="preserve"> {</w:t>
        <w:br/>
        <w:t xml:space="preserve"> "bucket_start_utc": "2026-04-04T20:15:00Z",</w:t>
        <w:br/>
        <w:t xml:space="preserve"> "bucket_end_utc": "2026-04-04T21:15:00Z",</w:t>
        <w:br/>
        <w:t xml:space="preserve"> "directional_score_signed": 60,</w:t>
        <w:br/>
        <w:t xml:space="preserve"> "bullish_pressure_score": 80,</w:t>
        <w:br/>
        <w:t xml:space="preserve"> "bearish_pressure_score": 20,</w:t>
        <w:br/>
        <w:t xml:space="preserve"> "net_sentiment_score": 60,</w:t>
        <w:br/>
        <w:t xml:space="preserve"> "velocity_score": -1,</w:t>
        <w:br/>
        <w:t xml:space="preserve"> "acceleration_score": 1,</w:t>
        <w:br/>
        <w:t xml:space="preserve"> "contradiction_ratio": 0.22,</w:t>
        <w:br/>
        <w:t xml:space="preserve"> "fresh_evidence_count": 1,</w:t>
        <w:br/>
        <w:t xml:space="preserve"> "stale_evidence_count": 0,</w:t>
        <w:br/>
        <w:t xml:space="preserve"> "conviction_score_0_100": 72,</w:t>
        <w:br/>
        <w:t xml:space="preserve"> "fragility_score_0_100": 56,</w:t>
        <w:br/>
        <w:t xml:space="preserve"> "dominant_state": "bullish"</w:t>
        <w:br/>
        <w:t xml:space="preserve"> },</w:t>
        <w:br/>
        <w:t xml:space="preserve"> {</w:t>
        <w:br/>
        <w:t xml:space="preserve"> "bucket_start_utc": "2026-04-04T21:15:00Z",</w:t>
        <w:br/>
        <w:t xml:space="preserve"> "bucket_end_utc": "2026-04-04T22:15:00Z",</w:t>
        <w:br/>
        <w:t xml:space="preserve"> "directional_score_signed": 59,</w:t>
        <w:br/>
        <w:t xml:space="preserve"> "bullish_pressure_score": 80,</w:t>
        <w:br/>
        <w:t xml:space="preserve"> "bearish_pressure_score": 21,</w:t>
        <w:br/>
        <w:t xml:space="preserve"> "net_sentiment_score": 59,</w:t>
        <w:br/>
        <w:t xml:space="preserve"> "velocity_score": -1,</w:t>
        <w:br/>
        <w:t xml:space="preserve"> "acceleration_score": 0,</w:t>
        <w:br/>
        <w:t xml:space="preserve"> "contradiction_ratio": 0.23,</w:t>
        <w:br/>
        <w:t xml:space="preserve"> "fresh_evidence_count": 0,</w:t>
        <w:br/>
        <w:t xml:space="preserve"> "stale_evidence_count": 0,</w:t>
        <w:br/>
        <w:t xml:space="preserve"> "conviction_score_0_100": 71,</w:t>
        <w:br/>
        <w:t xml:space="preserve"> "fragility_score_0_100": 56,</w:t>
        <w:br/>
        <w:t xml:space="preserve"> "dominant_state": "bullish"</w:t>
        <w:br/>
        <w:t xml:space="preserve"> },</w:t>
        <w:br/>
        <w:t xml:space="preserve"> {</w:t>
        <w:br/>
        <w:t xml:space="preserve"> "bucket_start_utc": "2026-04-04T22:15:00Z",</w:t>
        <w:br/>
        <w:t xml:space="preserve"> "bucket_end_utc": "2026-04-04T23:15:00Z",</w:t>
        <w:br/>
        <w:t xml:space="preserve"> "directional_score_signed": 58,</w:t>
        <w:br/>
        <w:t xml:space="preserve"> "bullish_pressure_score": 79,</w:t>
        <w:br/>
        <w:t xml:space="preserve"> "bearish_pressure_score": 21,</w:t>
        <w:br/>
        <w:t xml:space="preserve"> "net_sentiment_score": 58,</w:t>
        <w:br/>
        <w:t xml:space="preserve"> "velocity_score": -1,</w:t>
        <w:br/>
        <w:t xml:space="preserve"> "acceleration_score": 0,</w:t>
        <w:br/>
        <w:t xml:space="preserve"> "contradiction_ratio": 0.23,</w:t>
        <w:br/>
        <w:t xml:space="preserve"> "fresh_evidence_count": 1,</w:t>
        <w:br/>
        <w:t xml:space="preserve"> "stale_evidence_count": 0,</w:t>
        <w:br/>
        <w:t xml:space="preserve"> "conviction_score_0_100": 70,</w:t>
        <w:br/>
        <w:t xml:space="preserve"> "fragility_score_0_100": 57,</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70,</w:t>
        <w:br/>
        <w:t xml:space="preserve"> "timeseries_peak_bearish": 0,</w:t>
        <w:br/>
        <w:t xml:space="preserve"> "latest_inflection_direction": "down",</w:t>
        <w:br/>
        <w:t xml:space="preserve"> "latest_inflection_strength": 6,</w:t>
        <w:br/>
        <w:t xml:space="preserve"> "signal_regime": "weakening_bullish"</w:t>
        <w:br/>
        <w:t xml:space="preserve"> }</w:t>
        <w:br/>
        <w:t xml:space="preserve"> },</w:t>
        <w:br/>
        <w:t xml:space="preserve"> "diagnostics": {</w:t>
        <w:br/>
        <w:t xml:space="preserve"> "conviction_policy_used": "mass_consensus",</w:t>
        <w:br/>
        <w:t xml:space="preserve"> "trends_seen": 12,</w:t>
        <w:br/>
        <w:t xml:space="preserve"> "trends_admitted": 12,</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"Prior market state unavailable (unknown_prior); state_change conservatively set to 'unchanged'.",</w:t>
        <w:br/>
        <w:t xml:space="preserve"> "Directional mass dominated by geopolitics/maritime-security risk premium signals; macro/rates signals treated as fresh counterpressure rather than missing-authority.",</w:t>
        <w:br/>
        <w:t xml:space="preserve"> "No explicit contradiction objects supplied in input; contradiction handled as driver-level mixedness (supply-risk vs macro-demand)."</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https://www.qatar-tribune.com/article/227214/business/energy-shock-shifts-outlook-for-ecb-monetary-policy</w:t>
        </w:r>
      </w:hyperlink>
      <w:r>
        <w:t xml:space="preserve"> - * The European Central Bank (ECB) has stabilised inflation near 2% after aggressive rate hikes, but a new energy shock linked to Middle East conflict is reshaping outlooks. * Oil and gas prices surged, impacting inflation and prompting a reassessment of policy. * Two scenarios are considered: a benign one with energy prices easing and a more adverse one with sustained high energy costs, possibly leading to a rate hike to 2.75% or beyond. * The next four to six weeks are critical for determining policy direction based on market data. * The ECB faces a dilemma balancing inflation risks against growth concerns.</w:t>
      </w:r>
      <w:r/>
    </w:p>
    <w:p>
      <w:pPr>
        <w:pStyle w:val="ListNumber"/>
        <w:spacing w:line="240" w:lineRule="auto"/>
        <w:ind w:left="720"/>
      </w:pPr>
      <w:r/>
      <w:hyperlink r:id="rId10">
        <w:r>
          <w:rPr>
            <w:color w:val="0000EE"/>
            <w:u w:val="single"/>
          </w:rPr>
          <w:t>https://www.irishnews.com/news/uk/all-roads-from-iran-war-lead-to-higher-prices-and-slower-growth-warns-imf-WLKWWNT3GVKJBEIIKKD6D2DWU4/</w:t>
        </w:r>
      </w:hyperlink>
      <w:r>
        <w:t xml:space="preserve"> - * The IMF warns that the Iran war is causing higher prices and slower global economic growth. * The impact is uneven, affecting energy-importing nations in Asia and Europe. * Disruption to oil, gas shipments and fertiliser supplies threaten energy and food prices. * Countries dependent on gas-fired power, like the UK and Italy, are more exposed. * Vulnerable, low-income countries face the heaviest burden, with increased food spending. * The IMF supports member countries with policy advice and financial assistance. 3. </w:t>
      </w:r>
      <w:hyperlink r:id="rId11">
        <w:r>
          <w:rPr>
            <w:color w:val="0000EE"/>
            <w:u w:val="single"/>
          </w:rPr>
          <w:t>https://www.cnbc.com/2026/03/30/fed-governor-miran-still-backs-cuts-says-interest-rates-could-be-about-a-point-lower-this-year.html</w:t>
        </w:r>
      </w:hyperlink>
      <w:r>
        <w:t xml:space="preserve"> - * Federal Reserve Governor Stephen Miran advocates for lower interest rates, indicating rates could be reduced by about a point within the year. * Miran stated that policymakers should ignore current energy price spikes unless they indicate a longer-term inflation impact. * He said inflation expectations remain well anchored despite oil prices exceeding $100 a barrel and increased gasoline prices. * Miran discussed the limited effect of monetary policy rate adjustments on short-term inflation. * The comments were made during an interview with CNBC, reflecting ongoing monetary policy considerations. 4. </w:t>
      </w:r>
      <w:hyperlink r:id="rId12">
        <w:r>
          <w:rPr>
            <w:color w:val="0000EE"/>
            <w:u w:val="single"/>
          </w:rPr>
          <w:t>https://www.livebitcoinnews.com/fed-rate-cuts-coming-what-10t-debt-means-for-crypto/</w:t>
        </w:r>
      </w:hyperlink>
      <w:r>
        <w:t xml:space="preserve"> - * The US government will refinance over $10 trillion in debt in 2026, the largest in history. * Potential Fed rate cuts could boost liquidity and impact crypto markets. * Interest payments on US debt could decrease by $100 billion with a 1% rate reduction. * Policymakers and the Federal Reserve are preparing strategies to manage refinancing risks. * Lower interest rates may increase liquidity and crypto market activity. 5. </w:t>
      </w:r>
      <w:hyperlink r:id="rId13">
        <w:r>
          <w:rPr>
            <w:color w:val="0000EE"/>
            <w:u w:val="single"/>
          </w:rPr>
          <w:t>https://www.investing.com/news/commodities-news/oil-to-hit-200-if-the-war-continues-until-end-of-june-strategist-says-4587093</w:t>
        </w:r>
      </w:hyperlink>
      <w:r>
        <w:t xml:space="preserve"> - * Macquarie warns oil could rise to $200 a barrel if the Iran conflict continues through June and Strait of Hormuz remains largely closed. * Egyptian President Abdel Fattah al-Sisi also suggested oil prices could surpass $200 due to supply disruptions. * Two scenarios are laid out: a rapid resolution with prices falling, and a prolonged conflict with unprecedented high prices. * Current estimates suggest about 13% of global oil production will be disrupted by end of March. * Prices reaching $200 could trigger global recession signs, stagflation, and economic slowdown, with governments likely intervening to mitigate impacts. 6. </w:t>
      </w:r>
      <w:hyperlink r:id="rId14">
        <w:r>
          <w:rPr>
            <w:color w:val="0000EE"/>
            <w:u w:val="single"/>
          </w:rPr>
          <w:t>https://ekonomi.republika.co.id/berita/tcpdl6423/gejolak-selat-hormuz-picu-lonjakan-harga-minyak-risiko-bbm-ri-meningkat</w:t>
        </w:r>
      </w:hyperlink>
      <w:r>
        <w:t xml:space="preserve"> - • Gejolak di Selat Hormuz menyebabkan lonjakan harga minyak dunia dan mengancam pasokan energi global. • Konflik di Timur Tengah memperbesar risiko gangguan terhadap pasokan minyak mentah dan LNG. • Harga minyak Brent melonjak dan diperkirakan pengaruhnya menekan fiskal Indonesia dan nilai tukar rupiah. • Pemerintah Indonesia masih menyiapkan respons terkait risiko geopolitik Timur Tengah. • Dampak langsung dirasakan masyarakat, termasuk kenaikan harga bahan bakar, logistik, dan kebutuhan pokok. 7. </w:t>
      </w:r>
      <w:hyperlink r:id="rId15">
        <w:r>
          <w:rPr>
            <w:color w:val="0000EE"/>
            <w:u w:val="single"/>
          </w:rPr>
          <w:t>https://www.investing.com/news/forex-news/asia-fx-muted-with-iran-war-in-focus-yen-buoyed-by-boj-intervention-signals-4586688</w:t>
        </w:r>
      </w:hyperlink>
      <w:r>
        <w:t xml:space="preserve"> - * The US dollar hit its highest level since May last year, rising 0.4% to 100.51, amid escalated conflict in the Middle East and concerns over oil supply disruptions. * Tensions increased as Yemen’s Houthi group attacked Israel, and Iran’s control of the Strait of Hormuz remained a concern. * President Trump threatened strikes on Iranian energy infrastructure if negotiations failed, with ongoing discussions reported by the White House. * Federal Reserve Chair Jerome Powell stated inflation expectations are 'well anchored', and monetary policy remains cautious. * The euro and sterling remained stable; the yen and Australian dollar experienced notable movements.', "accuracy": "high accuracy, low bias and no paid content 8. </w:t>
      </w:r>
      <w:hyperlink r:id="rId14">
        <w:r>
          <w:rPr>
            <w:color w:val="0000EE"/>
            <w:u w:val="single"/>
          </w:rPr>
          <w:t>https://ekonomi.republika.co.id/berita/tcpdl6423/gejolak-selat-hormuz-picu-lonjakan-harga-minyak-risiko-bbm-ri-meningkat</w:t>
        </w:r>
      </w:hyperlink>
      <w:r>
        <w:t xml:space="preserve"> - * Gejolak di Selat Hormuz mempengaruhi harga minyak dunia dan meningkatkan tekanan bagi negara pengimpor seperti Indonesia. * Harga minyak mentah Brent melonjak dan menuju kenaikan bulanan terbesar, dipicu konflik di Timur Tengah. * Lembaga keuangan Barclays memperingatkan gangguan di Selat Hormuz dapat memperketat pasar energi global. * Pemerintah Indonesia masih menyiapkan respons terhadap gejolak tersebut. * Lonjakan harga energi global menekan fiskal nasional dan meningkatkan risiko nilai tukar rupiah serta biaya energi domestik. 9. </w:t>
      </w:r>
      <w:hyperlink r:id="rId16">
        <w:r>
          <w:rPr>
            <w:color w:val="0000EE"/>
            <w:u w:val="single"/>
          </w:rPr>
          <w:t>https://www.investing.com/news/stock-market-news/exclusiveeuropean-airlines-likely-beat-2-green-jet-fuel-target-last-year-sources-say-4586679</w:t>
        </w:r>
      </w:hyperlink>
      <w:r>
        <w:t xml:space="preserve"> - * Europe’s aviation sector probably surpassed the 2% mandate for green jet fuel use in 2025, according to sources and officials. * Official data confirming the achievement will be published after the summer. * The region’s SAF use increased from 0.6% in 2024 to over 2% in 2025. * The EU mandates 2% SAF at airports in 2025, rising to 6% in 2030, with synthetic SAF requirements increasing over time. * Airlines, including Ryanair, Lufthansa, and IAG, have urged regulators to reduce the eSAF requirement, citing limited supply and high costs. 10. </w:t>
      </w:r>
      <w:hyperlink r:id="rId17">
        <w:r>
          <w:rPr>
            <w:color w:val="0000EE"/>
            <w:u w:val="single"/>
          </w:rPr>
          <w:t>https://www.newsghana.com.gh/mid-april-is-the-deadline-as-global-oil-reserves-near-exhaustion/</w:t>
        </w:r>
      </w:hyperlink>
      <w:r>
        <w:t xml:space="preserve"> - * Global oil reserves, including emergency stockpiles, are approaching critical thresholds, expected in approximately two to three weeks. * The Strait of Hormuz closure has caused a collapse in crude and product flows, with Gulf producers shutting in production. * The International Energy Agency (IEA) coordinated a record emergency reserve release of 400 million barrels on March 11. * Oil prices surged to nearly $120 per barrel earlier, with forecasts of potential increases to $150 if shortages persist. * The market's supply buffer may be exhausted by mid-April, risking prolonged disruption and significant price increases. * US and Gulf regional officials suggest the supply recovery will lag ceasefire or diplomatic resolutions. 11. </w:t>
      </w:r>
      <w:hyperlink r:id="rId17">
        <w:r>
          <w:rPr>
            <w:color w:val="0000EE"/>
            <w:u w:val="single"/>
          </w:rPr>
          <w:t>https://www.newsghana.com.gh/mid-april-is-the-deadline-as-global-oil-reserves-near-exhaustion/</w:t>
        </w:r>
      </w:hyperlink>
      <w:r>
        <w:t xml:space="preserve"> - * The world’s emergency oil stockpiles are approaching a critical threshold expected in two to three weeks, mainly in mid-April. * The disruption is due to the Strait of Hormuz closure affecting crude and oil product flows. * The International Energy Agency describes this as the greatest global energy security challenge in its history. * Emergency reserve releases and exemptions from sanctions are running out, threatening supply stability. * Oil prices have surged, with Brent crude reaching nearly $120 per barrel, and could rise further if shortages occur. * The supply recovery is expected to lag after hostilities cease, potentially taking months. * Developing economies like Ghana could face immediate impacts and rising prices due to shortages. 12. </w:t>
      </w:r>
      <w:hyperlink r:id="rId18">
        <w:r>
          <w:rPr>
            <w:color w:val="0000EE"/>
            <w:u w:val="single"/>
          </w:rPr>
          <w:t>https://global-view.com/iran-international-crisis-newsquawk-week-ahead-in-focus-6-10th-april/</w:t>
        </w:r>
      </w:hyperlink>
      <w:r>
        <w:t xml:space="preserve"> - </w:t>
      </w:r>
      <w:r>
        <w:rPr>
          <w:i/>
        </w:rPr>
        <w:t>OPEC+ and Voluntary Eight meetings scheduled amid Middle East conflict and Strait of Hormuz disruptions, with plans to decide on output cuts and possible hikes.</w:t>
      </w:r>
      <w:r/>
      <w:r>
        <w:rPr>
          <w:i/>
        </w:rPr>
        <w:t>US President Trump’s April 6 deadline for Iran to reopen the Strait of Hormuz remains in force, with potential for escalation or resolution.</w:t>
      </w:r>
      <w:r/>
      <w:r>
        <w:rPr>
          <w:i/>
        </w:rPr>
        <w:t>Geopolitical tensions and routing adjustments have sharply disrupted Gulf exports, with supply losses estimated at roughly 8 million BPD.</w:t>
      </w:r>
      <w:r/>
      <w:r>
        <w:rPr>
          <w:i/>
        </w:rPr>
        <w:t>Market focus on OPEC+ output decisions and Iran deadline amid escalating conflict, with Brent oil prices surged about 60% in March to near USD 120/bbl.</w:t>
      </w:r>
      <w:r>
        <w:t xml:space="preserve">13. </w:t>
      </w:r>
      <w:hyperlink r:id="rId19">
        <w:r>
          <w:rPr>
            <w:color w:val="0000EE"/>
            <w:u w:val="single"/>
          </w:rPr>
          <w:t>https://www.newsghana.com.gh/ghana-faces-steepest-fuel-price-surge-in-years-as-hormuz-crisis-bites/</w:t>
        </w:r>
      </w:hyperlink>
      <w:r>
        <w:t xml:space="preserve"> - * Ghana anticipates its sharpest fuel price increase in recent memory, affecting petrol, diesel, and LPG, ahead of April 1, 2026. * The surge is driven by disruptions caused by the Strait of Hormuz crisis, with global crude prices rising significantly. * COPEC projects petrol prices to rise by more than GH¢3 per litre, with diesel and LPG prices also increasing. * The National Petroleum Authority’s previous set base prices are significantly exceeded once levies and margins are included. * Industry calls for establishing strategic fuel reserves in Ghana to buffer against global shocks, estimated to cost around $3 billion. 14. </w:t>
      </w:r>
      <w:hyperlink r:id="rId20">
        <w:r>
          <w:rPr>
            <w:color w:val="0000EE"/>
            <w:u w:val="single"/>
          </w:rPr>
          <w:t>https://www.dailymail.co.uk/news/article-15689607/Albanese-government-speaks-work-home-push-fuel-crisis-bites-Makes-lot-sense.html?ns_mchannel=rss&amp;ns_campaign=1490&amp;ito=1490</w:t>
        </w:r>
      </w:hyperlink>
      <w:r>
        <w:t xml:space="preserve"> - </w:t>
      </w:r>
      <w:r>
        <w:rPr>
          <w:i/>
        </w:rPr>
        <w:t>Anthony Albanese's government announces a temporary halving of fuel excise for three months, aimed at reducing petrol and diesel prices by 26.3 cents per litre in Australia.</w:t>
      </w:r>
      <w:r/>
      <w:r>
        <w:rPr>
          <w:i/>
        </w:rPr>
        <w:t>The government also suspends the heavy vehicle road user charge temporarily and delays planned increases to support fuel supply and ease inflation.</w:t>
      </w:r>
      <w:r/>
      <w:r>
        <w:rPr>
          <w:i/>
        </w:rPr>
        <w:t>A National Fuel Security Plan is introduced, outlining escalating responses depending on supply disruptions, from normal supply to critical service protection.</w:t>
      </w:r>
      <w:r/>
      <w:r>
        <w:rPr>
          <w:i/>
        </w:rPr>
        <w:t>Emergency legislation is proposed to create a strategic fuel reserve due to war-related risks and global supply pressures.</w:t>
      </w:r>
      <w:r/>
      <w:r>
        <w:rPr>
          <w:i/>
        </w:rPr>
        <w:t>The measures follow global conflict impacts, including potential shortages and price spikes in Australia.</w:t>
      </w:r>
      <w:r>
        <w:t xml:space="preserve">15. </w:t>
      </w:r>
      <w:hyperlink r:id="rId21">
        <w:r>
          <w:rPr>
            <w:color w:val="0000EE"/>
            <w:u w:val="single"/>
          </w:rPr>
          <w:t>https://wegotthiscovered.com/politics/donald-trump-bombed-iran-to-weaken-the-country-but-accidentally-gifted-a-multi-million-dollar-business-thats-keeping-them-alive/</w:t>
        </w:r>
      </w:hyperlink>
      <w:r>
        <w:t xml:space="preserve"> - * Iran has established a toll collection system in the Strait of Hormuz, charging foreign ships in Chinese yuan and cryptocurrencies, amidst enforcement of a selective blockade that has reduced traffic by 90%. * Ships must undergo vetting and avoid US, Israeli, and hostile nation ties before passing; unauthorised vessels are rerouted or turned back. * Iran monitors and tracks vessels, with data indicating increased rerouting and some vessels under US sanctions using the route. * Iran plans to impose formal tolls, breaching international law, with a long-term closure of the strait announced. * The situation has led Gulf countries to consider alternative routes, such as the Saudi Arabia East-West pipeline and the India-Middle East-Europe corridor, to bypass the strait. 16. </w:t>
      </w:r>
      <w:hyperlink r:id="rId22">
        <w:r>
          <w:rPr>
            <w:color w:val="0000EE"/>
            <w:u w:val="single"/>
          </w:rPr>
          <w:t>https://www.ndtv.com/world-news/iran-war-news-8-indian-vessels-have-crossed-strait-of-hormuz-among-highest-in-the-world-11310680#publisher=newsstand</w:t>
        </w:r>
      </w:hyperlink>
      <w:r>
        <w:t xml:space="preserve"> - * Iran has tightened its grip on the Strait of Hormuz, disrupting global fuel supplies and causing turbulence in energy markets. * Since the conflict started, at least eight Indian vessels have transited the strait, including LPG carriers and oil tankers. * Indian Navy warships were on standby to support merchant vessels. * Iran stated that 'non-hostile vessels' could pass through the strait if cooperating with Iranian authorities. * Iranian Parliament Speaker Ghalibaf hinted at potential further escalation by targeting the Bab el-Mandeb Strait. * The Strait of Hormuz remains a critical maritime chokepoint with significant implications for global energy supply. 17. </w:t>
      </w:r>
      <w:hyperlink r:id="rId23">
        <w:r>
          <w:rPr>
            <w:color w:val="0000EE"/>
            <w:u w:val="single"/>
          </w:rPr>
          <w:t>https://www.express.co.uk/news/world/2188050/iran-second-strait-hormuz-petrol-prices-rise</w:t>
        </w:r>
      </w:hyperlink>
      <w:r>
        <w:t xml:space="preserve"> - * Fears grow that Iran may threaten a second vital maritime route, potentially causing increased petrol price hikes globally. * Iran has threatened to escalate insecurity in the Bab el-Mandeb Strait and the Red Sea, key shipping corridors. * The Bab el-Mandeb Strait is a major global oil transit chokepoint, linking the Red Sea to the Indian Ocean. * Disruption in the strait could significantly impact global oil flows and fuel costs worldwide. * Analysts warn that escalation from Iran or involvement from the Houthis could cause major disruptions to global shipping and oil supplies. 18. </w:t>
      </w:r>
      <w:hyperlink r:id="rId24">
        <w:r>
          <w:rPr>
            <w:color w:val="0000EE"/>
            <w:u w:val="single"/>
          </w:rPr>
          <w:t>https://www.manilatimes.net/2026/04/05/business/top-business/stronger-broader-hiring-could-ease-fed-job-market-worries/2314240</w:t>
        </w:r>
      </w:hyperlink>
      <w:r>
        <w:t xml:space="preserve"> - * The US March jobs report showed employment gains across sectors, with manufacturing adding 15,000 jobs. * The Black unemployment rate decreased to 7.1 percent. * Federal Reserve officials are likely to keep interest rates on hold, citing resilient employment data. * The report indicates life in the labour market beyond recent low-hire, low-fire dynamics. * The US labor force decreased slightly, but employment increases among unemployed and those entering the market offset this. 19. </w:t>
      </w:r>
      <w:hyperlink r:id="rId25">
        <w:r>
          <w:rPr>
            <w:color w:val="0000EE"/>
            <w:u w:val="single"/>
          </w:rPr>
          <w:t>https://coingape.com/oil-prices-soar-past-111-as-us-iran-war-threatens-bab-el-mandeb-strait/</w:t>
        </w:r>
      </w:hyperlink>
      <w:r>
        <w:t xml:space="preserve"> - * Global oil prices surged past $111, with an 11% increase, driven by fears over shipping route disruptions. * The US-Iran conflict has led to concerns about potential closures of Bab el-Mandeb Strait, adding to tensions after the closure of the Strait of Hormuz. * Disruption at Bab el-Mandeb could cause ships to divert via the Cape of Good Hope, increasing trade costs and global inflation. * Iranian officials, including the parliamentary speaker, implied possible closure of the strait, which handles significant oil and trade transit. * The conflict has also impacted cryptocurrencies, with Bitcoin declining amid geopolitical risks and projected potential lows of $10,000. 20. </w:t>
      </w:r>
      <w:hyperlink r:id="rId26">
        <w:r>
          <w:rPr>
            <w:color w:val="0000EE"/>
            <w:u w:val="single"/>
          </w:rPr>
          <w:t>https://thefrontierpost.com/oman-says-no-party-has-claimed-responsibility-for-attacks-on-its-territory/</w:t>
        </w:r>
      </w:hyperlink>
      <w:r>
        <w:t xml:space="preserve"> - * Oman’s foreign ministry condemns attacks on its territory, with no party claiming responsibility. * Attacks include a drone strike at Salalah port resulting in injuries and disruption to Maersk operations. * Iranian Revolutionary Guards claimed to target a US support vessel near Salalah port. * Oman’s authorities are investigating the attacks' sources and motives. * The incidents occurred despite Iran's statement of respecting Oman’s sovereignty. 21. </w:t>
      </w:r>
      <w:hyperlink r:id="rId27">
        <w:r>
          <w:rPr>
            <w:color w:val="0000EE"/>
            <w:u w:val="single"/>
          </w:rPr>
          <w:t>http://www.ecns.cn/world/2026-04-04/detail-ihfcexut9139836.shtml</w:t>
        </w:r>
      </w:hyperlink>
      <w:r>
        <w:t xml:space="preserve"> - * Iran exchanged fire with Israel and the US, with strikes expanding to civilian infrastructure, in a crisis entering its sixth week. * US threats targeted Iranian bridges and power plants; Iran vowed broader attacks. * Tensions involved neighbouring countries with attacks on US military bases and regional targets. * The war has affected global shipping, with the Strait of Hormuz virtually closed. * Countries discussed strategies to restore navigation in Hormuz; US and Iran proposed different approaches. 22. </w:t>
      </w:r>
      <w:hyperlink r:id="rId28">
        <w:r>
          <w:rPr>
            <w:color w:val="0000EE"/>
            <w:u w:val="single"/>
          </w:rPr>
          <w:t>https://hotnews.ro/stramtoarea-ormuz-deschisa-de-iran-pentru-o-parte-din-nave-2210600</w:t>
        </w:r>
      </w:hyperlink>
      <w:r>
        <w:t xml:space="preserve"> - - Iran allows certain vessels to transit the Strait of Hormuz, according to a letter cited by Iranian news agency Tasnim. - Ships heading to Iranian ports, including those in the Gulf of Oman, must coordinate with authorities and follow protocols. - Two of 15 Turkish-owned ships waiting at the strait have received permission to pass; four ships are staying parked. - The US and Israel's conflict with Iran since 28 February has nearly halted transport of approximately one-fifth of the world's oil and LNG through the strait, causing supply disruptions and rising fuel prices. 23. </w:t>
      </w:r>
      <w:hyperlink r:id="rId29">
        <w:r>
          <w:rPr>
            <w:color w:val="0000EE"/>
            <w:u w:val="single"/>
          </w:rPr>
          <w:t>https://www.straitstimes.com/world/pakistan-hosts-regional-powers-for-iran-talks-with-focus-on-hormuz-proposals</w:t>
        </w:r>
      </w:hyperlink>
      <w:r>
        <w:t xml:space="preserve"> - * Pakistan hosted talks with Turkey, Egypt, and Saudi Arabia on March 29 in Islamabad to discuss ending the Iran war and reopening the Strait of Hormuz. * The countries proposed measures including a consortium to manage oil flows through Hormuz, with some proposals forwarded to the US. * Iran has halted shipping through Hormuz, which previously conveyed about a fifth of global oil and LNG supplies. * Pakistan's foreign minister met with Turkish and Egyptian counterparts, emphasising diplomatic engagement. * Iran reportedly agreed to permit 20 Pakistani-flagged ships through Hormuz again. 24. </w:t>
      </w:r>
      <w:hyperlink r:id="rId30">
        <w:r>
          <w:rPr>
            <w:color w:val="0000EE"/>
            <w:u w:val="single"/>
          </w:rPr>
          <w:t>https://arynews.tv/russian-oil-terminals-under-attack-unable-to-accept-shipments-for-second-week-sources-say</w:t>
        </w:r>
      </w:hyperlink>
      <w:r>
        <w:t xml:space="preserve"> - * Series of Ukrainian drone attacks damage Russian Baltic oil export hubs at Ust-Luga and Primorsk, disrupting shipments. * Attacks have continued for two weeks, damaging port infrastructure. * Refineries in Russia’s European and Siberian regions are unable to deliver diesel fuel to Primorsk since March 22. * Alternative export routes include rail transport to Vysotsk and Taman, but these have capacity and logistical challenges. * Shipments from Primorsk and Ust-Luga have decreased sharply, with fewer vessels than usual, Finnish officials report.</w:t>
      </w:r>
      <w:r/>
    </w:p>
    <w:p>
      <w:pPr>
        <w:pStyle w:val="ListNumber"/>
        <w:spacing w:line="240" w:lineRule="auto"/>
        <w:ind w:left="720"/>
      </w:pPr>
      <w:r/>
      <w:hyperlink r:id="rId31">
        <w:r>
          <w:rPr>
            <w:color w:val="0000EE"/>
            <w:u w:val="single"/>
          </w:rPr>
          <w:t>https://londonlovesbusiness.com/trump-issues-48-hour-ultimatum-for-iran-to-reopen-the-strait-of-hormuz/</w:t>
        </w:r>
      </w:hyperlink>
      <w:r>
        <w:t xml:space="preserve"> - ['</w:t>
      </w:r>
      <w:r>
        <w:rPr>
          <w:i/>
        </w:rPr>
        <w:t>The US President issued a warning to Iran, giving 48 hours to reopen the Strait of Hormuz.', '</w:t>
      </w:r>
      <w:r>
        <w:t>Trump threatened military action if Iran fails to comply.', "</w:t>
      </w:r>
      <w:r>
        <w:rPr>
          <w:i/>
        </w:rPr>
        <w:t>The Strait of Hormuz is a critical global oil route through which approximately one-fifth of the world's oil supply passes.", '</w:t>
      </w:r>
      <w:r>
        <w:t>Disruptions in the Strait have caused rising energy prices and economic uncertainty.']</w:t>
      </w:r>
      <w:r/>
    </w:p>
    <w:p>
      <w:pPr>
        <w:pStyle w:val="ListNumber"/>
        <w:spacing w:line="240" w:lineRule="auto"/>
        <w:ind w:left="720"/>
      </w:pPr>
      <w:r/>
      <w:hyperlink r:id="rId32">
        <w:r>
          <w:rPr>
            <w:color w:val="0000EE"/>
            <w:u w:val="single"/>
          </w:rPr>
          <w:t>https://mediaindonesia.com/internasional/876226/220-kapal-melintasi-selat-hormuz-tak-ada-yang-memuat-lng</w:t>
        </w:r>
      </w:hyperlink>
      <w:r>
        <w:t xml:space="preserve"> - * 220 ships crossed the Strait of Hormuz controlled by Iran, with no LNG carriers during one month.</w:t>
      </w:r>
      <w:r>
        <w:rPr>
          <w:i/>
        </w:rPr>
        <w:t xml:space="preserve"> Data from MarineTraffic and Kpler reported the crossings.</w:t>
      </w:r>
      <w:r>
        <w:t xml:space="preserve"> 51% of crossings were carried out by liquid cargo tankers.</w:t>
      </w:r>
      <w:r>
        <w:rPr>
          <w:i/>
        </w:rPr>
        <w:t xml:space="preserve"> Since February 2026, Iran has limited crossings to friendly countries only.</w:t>
      </w:r>
      <w:r>
        <w:t xml:space="preserve"> The majority of traffic moves west-east from the Gulf, with 149 crossings.* Since February 2026, Iran's strict surveillance has reduced the normal traffic levels.</w:t>
      </w:r>
      <w:r/>
    </w:p>
    <w:p>
      <w:pPr>
        <w:pStyle w:val="ListNumber"/>
        <w:spacing w:line="240" w:lineRule="auto"/>
        <w:ind w:left="720"/>
      </w:pPr>
      <w:r/>
      <w:hyperlink r:id="rId33">
        <w:r>
          <w:rPr>
            <w:color w:val="0000EE"/>
            <w:u w:val="single"/>
          </w:rPr>
          <w:t>https://jurnalul.ro/stiri/externe/onu-amanare-saptamana-viitoare-vot-stramtoarea-ormuz-1028968.html</w:t>
        </w:r>
      </w:hyperlink>
      <w:r>
        <w:t xml:space="preserve"> - * The UN Security Council will vote next week on a resolution to ensure transit through the Strait of Hormuz. * The vote was initially scheduled for Friday and then rescheduled for later today, but no specific date has been set. * If adopted, the resolution would authorise the use of all necessary defence measures for transit, including naval actions. * The closure of the strait by Iran has disrupted about 20% of global oil and LNG supplies, increasing energy prices. * The blockade also interrupted exports of petrochemicals, fertilisers, and raw materials used in plastics manufacturing. 28. </w:t>
      </w:r>
      <w:hyperlink r:id="rId34">
        <w:r>
          <w:rPr>
            <w:color w:val="0000EE"/>
            <w:u w:val="single"/>
          </w:rPr>
          <w:t>https://surgezirc.co.uk/french-owned-container-iran-strait-of-hormuz-route/</w:t>
        </w:r>
      </w:hyperlink>
      <w:r>
        <w:t xml:space="preserve"> - * A Malta-flagged, French-owned vessel, the Kribi, passed through the Strait of Hormuz on 2 April via Iran’s 'safe corridor'. * Iran has been directing ships away from the central lane to a monitored route near Larak Island. * The vessel’s owner is French shipping giant CMA CGM, with a reported route change to ‘FRENCH OWNER’ before crossing. * Reports indicate some ships have paid up to $2 million for safe passage, though it is unclear if the Kribi made a payment. * French President Macron called for the strait to be reopened through diplomatic means, emphasising its strategic importance. 29. </w:t>
      </w:r>
      <w:hyperlink r:id="rId35">
        <w:r>
          <w:rPr>
            <w:color w:val="0000EE"/>
            <w:u w:val="single"/>
          </w:rPr>
          <w:t>https://www.japantimes.co.jp/business/2026/04/04/japan-second-vessel-hormuz/</w:t>
        </w:r>
      </w:hyperlink>
      <w:r>
        <w:t xml:space="preserve"> - * A Japan-linked liquefied petroleum gas carrier navigated the Strait of Hormuz under a de facto blockade following U.S.-Israel strikes. * The Indian-flagged LPG tanker Green Sanvi, owned by Mitsui O.S.K. Lines, passed through the strait on its way to India. * Japan-related vessels remain stranded in the Persian Gulf due to the blockade, with 43 ships currently stuck. * Several Indian-flagged vessels have crossed the Strait of Hormuz since the war began, aiding India’s LPG import needs. * India continues to import crude oil from Iran amid supply disruptions and sanctions adjustments. 30. </w:t>
      </w:r>
      <w:hyperlink r:id="rId36">
        <w:r>
          <w:rPr>
            <w:color w:val="0000EE"/>
            <w:u w:val="single"/>
          </w:rPr>
          <w:t>https://www.egyptindependent.com/us-consumers-pay-the-price-for-trumps-hormuz-strategy/</w:t>
        </w:r>
      </w:hyperlink>
      <w:r>
        <w:t xml:space="preserve"> - * The Strait of Hormuz remains closed due to regional hostilities, impacting global oil supplies. * US fuel prices have risen sharply, with the average gas price surpassing $4 per gallon. * Brent Crude oil price has surged past $100 per barrel, influencing US markets. * Disruption affects global fertiliser costs and US high-tech helium supplies. * The US energy policy and global market linkage have political implications ahead of the midterms. 31. </w:t>
      </w:r>
      <w:hyperlink r:id="rId37">
        <w:r>
          <w:rPr>
            <w:color w:val="0000EE"/>
            <w:u w:val="single"/>
          </w:rPr>
          <w:t>https://indiaobservers.com/iran-war-impact-beer-bottled-water-prices/</w:t>
        </w:r>
      </w:hyperlink>
      <w:r>
        <w:t xml:space="preserve"> - * The ongoing Iran conflict affects global supply chains for packaging materials used in beer and bottled water. * Rising costs of glass, aluminium, and plastic due to energy shortages and supply disruptions increase production costs. * Strait of Hormuz disruptions contribute to higher fuel and shipping costs, delaying raw material transport. * Beer industry faces price increases of 12–15%, with some production cuts. * Bottled water prices rise as plastic and packaging costs increase, with smaller manufacturers already raising prices. * Energy crisis stemming from Iran war leads to higher manufacturing and transportation costs. * Broader inflation trends linked to raw material and logistics cost increases impact consumers. * Future challenges may include further price hikes, shortages, and reliance on alternative materials.</w:t>
      </w:r>
      <w:r/>
      <w:r/>
    </w:p>
    <w:p>
      <w:r/>
      <w:r>
        <w:t xml:space="preserve">The conflict exemplifies how geopolitical events can directly influence everyday consumer goods and prices. 32. </w:t>
      </w:r>
      <w:hyperlink r:id="rId38">
        <w:r>
          <w:rPr>
            <w:color w:val="0000EE"/>
            <w:u w:val="single"/>
          </w:rPr>
          <w:t>https://gestion.pe/mundo/internacional/la-ue-se-plantea-racionar-combustible-ante-un-choque-energetico-prolongado-por-la-guerra-noticia/</w:t>
        </w:r>
      </w:hyperlink>
      <w:r>
        <w:t xml:space="preserve"> - * The European Union studies measures such as rationing fuel and releasing more oil from strategic reserves amid risks of a prolonged energy shock.</w:t>
      </w:r>
      <w:r>
        <w:rPr>
          <w:i/>
        </w:rPr>
        <w:t xml:space="preserve"> The scenario is linked to the ongoing war in the Middle East, which began on 28 February involving the US and Israel against Iran.</w:t>
      </w:r>
      <w:r>
        <w:t xml:space="preserve"> Brent crude oil prices reached nearly US$ 120 following attacks, currently around US$ 107, with ongoing market volatility.</w:t>
      </w:r>
      <w:r>
        <w:rPr>
          <w:i/>
        </w:rPr>
        <w:t xml:space="preserve"> The EU is preparing contingency plans but has not yet faced a supply crisis, though it recognises the possibility of severe impacts.</w:t>
      </w:r>
      <w:r>
        <w:t xml:space="preserve"> It is closely monitoring supply of kerosene, with no current regulatory changes but open to legislation if the crisis worsens.</w:t>
      </w:r>
      <w:r>
        <w:rPr>
          <w:i/>
        </w:rPr>
        <w:t xml:space="preserve"> The EU may release reserves and does not plan to stop Russian LNG imports this year, instead relying on US and other suppliers if needed. 33. </w:t>
      </w:r>
      <w:hyperlink r:id="rId39">
        <w:r>
          <w:rPr>
            <w:color w:val="0000EE"/>
            <w:u w:val="single"/>
          </w:rPr>
          <w:t>https://www.usnn.news/iran-vows-lasting-grip-on-strait-of-hormuz-after-war/</w:t>
        </w:r>
      </w:hyperlink>
      <w:r>
        <w:rPr>
          <w:i/>
        </w:rPr>
        <w:t xml:space="preserve"> - * Iran signals it intends to exert lasting control over the Strait of Hormuz, emphasising it will not revert to its former status. * Statements from Iranian officials indicate management of the waterway is in their hands and they will defend it militarily. * The US and allies discuss diplomatic and military options to ensure the strait remains open. * Iran's control aims to leverage global energy flows for strategic pressure, potentially imposing transit fees. * Analysts predict Iran will seek to retain maritime leverage through post-war negotiations and revenue from transit fees. 34. </w:t>
      </w:r>
      <w:hyperlink r:id="rId40">
        <w:r>
          <w:rPr>
            <w:color w:val="0000EE"/>
            <w:u w:val="single"/>
          </w:rPr>
          <w:t>https://euromaidanpress.com/2026/04/04/us-intel-warns-iran-wont-budge-on-hormuz/</w:t>
        </w:r>
      </w:hyperlink>
      <w:r>
        <w:rPr>
          <w:i/>
        </w:rPr>
        <w:t xml:space="preserve"> - * US intelligence assessments state Iran has no plans to reopen the Strait of Hormuz in the near term. * Iran has effectively blocked the waterway since February 28, using attack tactics and imposing passage fees. * Disruptions have caused oil prices to reach multi-year highs and fuel shortages in dependent countries. * US President Trump has expressed varying positions, indicating potential military options. * Over 40 countries discussed options for reopening the strait at a UK-convened meeting on April 2. 35. </w:t>
      </w:r>
      <w:hyperlink r:id="rId41">
        <w:r>
          <w:rPr>
            <w:color w:val="0000EE"/>
            <w:u w:val="single"/>
          </w:rPr>
          <w:t>https://www.newsghana.com.gh/dangote-refinery-becomes-africas-fuel-lifeline-amid-middle-east-crisis/</w:t>
        </w:r>
      </w:hyperlink>
      <w:r>
        <w:rPr>
          <w:i/>
        </w:rPr>
        <w:t xml:space="preserve"> - * Nigeria's Dangote Petroleum Refinery exported 456,000 tonnes of refined products to five African countries amid Middle East conflict. * Disruption of oil flows through Strait of Hormuz since March 2 has created supply shortages for African nations. * Nigeria's exports of petroleum products increased significantly in March, with shipments reaching nearly double February averages. * The refinery, fully operational at 650,000 barrels per day since February 2026, marks a shift in Africa’s fuel supply dynamics. * Countries like South Africa and Kenya are seeking fuel supply agreements with Nigeria, indicating regional energy realignment. 36. </w:t>
      </w:r>
      <w:hyperlink r:id="rId42">
        <w:r>
          <w:rPr>
            <w:color w:val="0000EE"/>
            <w:u w:val="single"/>
          </w:rPr>
          <w:t>https://www.cnnturk.com/turkiye/hindistan-bayrakli-lpg-tanker-gemisi-hurmuz-bogazini-gecti-2413442</w:t>
        </w:r>
      </w:hyperlink>
      <w:r>
        <w:rPr>
          <w:i/>
        </w:rPr>
        <w:t xml:space="preserve"> - * A Hindistan flagged LPG tanker, 'Green Sanvi', has safely passed through the Hormuz Strait. * This is the seventh Indian flagged ship to transit the strait since threats of conflict between the US, Israel, and Iran. * The 'Green Asha' and 'Jak Vikram' LPG tankers are waiting to transit. * The Hormuz Strait sees daily oil transit of about 20 million barrels, with recent disruptions due to Middle East tensions. * Disruptions have increased shipping, insurance costs and affected the global economy. 37. </w:t>
      </w:r>
      <w:hyperlink r:id="rId43">
        <w:r>
          <w:rPr>
            <w:color w:val="0000EE"/>
            <w:u w:val="single"/>
          </w:rPr>
          <w:t>https://www.analyticsinsight.net/economy/will-2026-bring-an-energy-lockdown-facts-risks-reality</w:t>
        </w:r>
      </w:hyperlink>
      <w:r>
        <w:rPr>
          <w:i/>
        </w:rPr>
        <w:t xml:space="preserve"> - * The ongoing US-Iran conflict since February 28 involves missile attacks and no clear ceasefire. * The Strait of Hormuz remains closed under Iranian control, causing a global energy crisis. * 20% of the world's oil flows through the Strait, with oil prices above $100 per barrel. * The International Energy Agency (IEA) warns of a potential severe energy crisis. * Governments are struggling to meet fuel needs amid talks of a possible 'lockdown'. 38. </w:t>
      </w:r>
      <w:hyperlink r:id="rId44">
        <w:r>
          <w:rPr>
            <w:color w:val="0000EE"/>
            <w:u w:val="single"/>
          </w:rPr>
          <w:t>https://www.descifrado.com/2026/04/04/ormuz-por-que-el-precio-del-barril-de-crudo-depende-de-unos-pocos-kilometros-de-agua-salada/</w:t>
        </w:r>
      </w:hyperlink>
      <w:r>
        <w:rPr>
          <w:i/>
        </w:rPr>
        <w:t xml:space="preserve"> - • El Estrecho de Ormuz es una ruta clave que transporta el 20% del crudo mundial y está en zona de conflicto. • Irán ha bloqueado el estrecho, generando preocupación por un posible bloqueo prolongado. • Hay pocos recursos logísticos alternativos para absorber el volumen de petróleo que circula por Ormuz. • Los escenarios de riesgo incluyen incidentes menores, guerras de nervios y confrontación total, que pueden elevar el precio del petróleo y afectar la economía global. • Un cierre prolongado podría causar una crisis económica, con aumento en el precio del crudo y afectaciones en las cadenas de suministro. 39. </w:t>
      </w:r>
      <w:hyperlink r:id="rId45">
        <w:r>
          <w:rPr>
            <w:color w:val="0000EE"/>
            <w:u w:val="single"/>
          </w:rPr>
          <w:t>https://www.benzinga.com/markets/market-summary/26/04/51649628/benzinga-bulls-and-bears-virgin-galactic-applied-digital-beyond-meat-and-markets-rebound-o</w:t>
        </w:r>
      </w:hyperlink>
      <w:r>
        <w:rPr>
          <w:i/>
        </w:rPr>
        <w:t xml:space="preserve"> - * Crude oil price exceeds $110 per barrel due to disruptions in the Strait of Hormuz and strong domestic refining demand. * The rise in oil prices impacts inflation concerns and economic growth. * Stock market rebound observed despite energy price surge, with caution advised due to geopolitical risks. * Sector performance shows uneven recovery; consumer stocks under pressure amid geopolitical and inflation risks. * Benzinga reports on bullish and bearish stock movements, including Boeing, SealsQ, and others. 40. </w:t>
      </w:r>
      <w:hyperlink r:id="rId46">
        <w:r>
          <w:rPr>
            <w:color w:val="0000EE"/>
            <w:u w:val="single"/>
          </w:rPr>
          <w:t>https://www.trend.az/iran/4171218.html</w:t>
        </w:r>
      </w:hyperlink>
      <w:r>
        <w:rPr>
          <w:i/>
        </w:rPr>
        <w:t xml:space="preserve"> - * Iran has permitted ships carrying humanitarian aid and essential goods through the Gulf of Oman, according to a letter from the Iranian Ministry of Agriculture's Trade Development Department. * The Iranian government and Armed Forces have agreed on the passage conditions. * The decision follows heightened regional tensions after US and Israel launched military strikes against Iran on February 28. * The conflict threatens the region's energy infrastructure and maritime shipping, with Iran controlling the Strait of Hormuz and permitting passage only for necessary vessels. * Global oil prices have risen significantly due to security threats in the region. 41. </w:t>
      </w:r>
      <w:hyperlink r:id="rId47">
        <w:r>
          <w:rPr>
            <w:color w:val="0000EE"/>
            <w:u w:val="single"/>
          </w:rPr>
          <w:t>https://www.24newshd.tv/04-Apr-2026/turkey-says-second-turkish-owned-ship-crossed-hormuz-strait</w:t>
        </w:r>
      </w:hyperlink>
      <w:r>
        <w:rPr>
          <w:i/>
        </w:rPr>
        <w:t xml:space="preserve"> - * A second Turkish-flagged ship has crossed the Strait of Hormuz, according to Turkey's Transport Minister Abdulkadir Uraloglu. * The crossing occurred during Iran's closure of the waterway, which began on 28 February amid US-Israeli strikes on Iran. * The first ship passed through on March 13 with Iranian permission. * The ships involved are the Rozana and Neraki. * The Turkish transport and foreign ministries are assisting ships seeking passage, with some ships still waiting or stationed on site. 42. </w:t>
      </w:r>
      <w:hyperlink r:id="rId48">
        <w:r>
          <w:rPr>
            <w:color w:val="0000EE"/>
            <w:u w:val="single"/>
          </w:rPr>
          <w:t>https://gcaptain.com/u-s-doubles-hormuz-insurance-backstop-to-40b-in-hopes-of-luring-ships-back/</w:t>
        </w:r>
      </w:hyperlink>
      <w:r>
        <w:rPr>
          <w:i/>
        </w:rPr>
        <w:t xml:space="preserve"> - </w:t>
      </w:r>
      <w:r>
        <w:t>The U.S. has expanded its maritime insurance backstop for the Strait of Hormuz to $40 billion.</w:t>
      </w:r>
      <w:r>
        <w:rPr>
          <w:i/>
        </w:rPr>
        <w:t>The boost was announced by the U.S. International Development Finance Corporation (DFC) and Chubb Limited, involving six insurers.</w:t>
      </w:r>
      <w:r>
        <w:t>Despite the expansion, industry reports no uptake of the new insurance capacity has occurred.</w:t>
      </w:r>
      <w:r>
        <w:rPr>
          <w:i/>
        </w:rPr>
        <w:t>The primary concern for shipowners remains physical risks, not financial coverage.</w:t>
      </w:r>
      <w:r>
        <w:t xml:space="preserve">Traffic through the Strait remains below normal, with many ships rerouting or awaiting better security conditions. 43. </w:t>
      </w:r>
      <w:hyperlink r:id="rId49">
        <w:r>
          <w:rPr>
            <w:color w:val="0000EE"/>
            <w:u w:val="single"/>
          </w:rPr>
          <w:t>https://www.newscentermaine.com/article/news/nation-world/gas-prices-national-average-gallon-diesel-rise/507-ed8d5621-5d42-4572-9069-6a81fb00ece1</w:t>
        </w:r>
      </w:hyperlink>
      <w:r>
        <w:t xml:space="preserve"> - * Gas prices rose above $4 per gallon nationwide, with an average of $4.104, according to AAA. * Prices increased after the U.S. and Israeli attack on Iran on Feb. 28, affecting global oil trade routes. * The Strait of Hormuz remains effectively closed by Iran, impacting around 20% of global oil flow. * Rising crude oil prices and seasonal demand are primary factors behind the increase. * Gas and diesel prices can vary widely by state due to taxes, distance from refineries, and retail factors. 44. </w:t>
      </w:r>
      <w:hyperlink r:id="rId50">
        <w:r>
          <w:rPr>
            <w:color w:val="0000EE"/>
            <w:u w:val="single"/>
          </w:rPr>
          <w:t>https://elcomercio.pe/mundo/oriente-medio/iran-autoriza-el-transito-de-buques-con-ayuda-humanitaria-y-productos-esenciales-por-el-estrecho-de-ormuz-israel-estados-unidos-donald-trump-ultimas-noticia/</w:t>
        </w:r>
      </w:hyperlink>
      <w:r>
        <w:t xml:space="preserve"> - * Iran authorised the transit of ships carrying basic goods and humanitarian aid through the Strait of Hormuz to Iranian ports or those within its waters. * The decision was announced by the Iranian Ministry of Agriculture and approved by the government and armed forces. * Protocols have been established for the safe passage of vessels, amid ongoing regional conflict. * The Strait has been nearly blocked by Iran since 28 February, impacting global oil transport. * The blockade has caused a 40-50% increase in crude oil prices, affecting global markets. 45. </w:t>
      </w:r>
      <w:hyperlink r:id="rId51">
        <w:r>
          <w:rPr>
            <w:color w:val="0000EE"/>
            <w:u w:val="single"/>
          </w:rPr>
          <w:t>https://ekbis.sindonews.com/read/1693133/33/as-lipat-gandakan-asuransi-kapal-di-selat-hormuz-jadi-rp679-triliun-1775293495</w:t>
        </w:r>
      </w:hyperlink>
      <w:r>
        <w:t xml:space="preserve"> - * US doubles reinsurance commitments to USD40 billion (Rp679 trillion) to protect commercial ships passing through the Strait of Hormuz. * Move aims to restore maritime traffic disrupted by Iran blockade and conflict escalation over five weeks. * US International Development Finance Corp (DFC) CEO Ben Black announces collaboration with major insurers like AIG, Berkshire Hathaway, and others. * The increase in guarantees involves a consortium of major insurance companies collaborating with Chubb. * Strait of Hormuz is a critical energy route, supplying about one-fifth of global oil and gas; blockage has caused a global energy crisis and rising fuel prices. 46. </w:t>
      </w:r>
      <w:hyperlink r:id="rId52">
        <w:r>
          <w:rPr>
            <w:color w:val="0000EE"/>
            <w:u w:val="single"/>
          </w:rPr>
          <w:t>https://crypto-economy.com/the-dilemma-of-jerome-powell-record-debt-and-an-uncomfortable-warning/</w:t>
        </w:r>
      </w:hyperlink>
      <w:r>
        <w:t xml:space="preserve"> - * Jerome Powell warns that the trajectory of US debt is 'unsustainable'. * US national debt surpassed $39 trillion in March 2026, with rapid growth from $38 trillion. * The debt issue constrains Federal Reserve policy options amid macroeconomic pressures. * Kevin Warsh’s potential appointment introduces uncertainty about future interest rate policy. * Bitcoin's technical pattern indicates short-term volatility but long-term bullish potential, supported by institutional projections. * Growth of stablecoins and Ethereum infrastructure signals a shift towards digital financial systems, influenced by traditional finance interests. * The article argues that macroeconomic forces, especially debt and liquidity expansion, underpin current and future financial dynamics. 47. </w:t>
      </w:r>
      <w:hyperlink r:id="rId53">
        <w:r>
          <w:rPr>
            <w:color w:val="0000EE"/>
            <w:u w:val="single"/>
          </w:rPr>
          <w:t>https://libyaupdate.com/increase-in-gasoline-and-diesel-stock-in-benghazi-and-misrata-and-active-movements-of-tankers/</w:t>
        </w:r>
      </w:hyperlink>
      <w:r>
        <w:t xml:space="preserve"> - * The National Oil Corporation reported a significant increase in gasoline and diesel reserves in Benghazi and Misrata. * Benghazi depot holds over 38,000 tons of gasoline and 31,000 tons of diesel; Misrata exceeds 31,000 tons of gasoline and 19,000 tons of diesel. * Fuel reserves in some depots, such as Al-Zawiya and Tobruk, remain lower. * Libyan ports are experiencing active movement of tankers with ongoing unloading operations. * These activities aim to support supply stability and reduce bottlenecks in fuel distribution. 48. </w:t>
      </w:r>
      <w:hyperlink r:id="rId54">
        <w:r>
          <w:rPr>
            <w:color w:val="0000EE"/>
            <w:u w:val="single"/>
          </w:rPr>
          <w:t>https://www.ntnews.com/international/will-iran-close-bab-el-mandeb-strait-next-after-blocking-strait-of-hormuz-top-official-drops-big-hint-2349345</w:t>
        </w:r>
      </w:hyperlink>
      <w:r>
        <w:t xml:space="preserve"> - </w:t>
      </w:r>
      <w:r>
        <w:rPr>
          <w:i/>
        </w:rPr>
        <w:t>Iranian Parliament Speaker Muhammad Baghir Ghalibaf questions the volume of global exports passing through Bab el-Mandeb Strait in a tweet.</w:t>
      </w:r>
      <w:r/>
      <w:r>
        <w:rPr>
          <w:i/>
        </w:rPr>
        <w:t>Iran is contemplating closing the strait, following issues with Hormuz Strait.</w:t>
      </w:r>
      <w:r/>
      <w:r>
        <w:rPr>
          <w:i/>
        </w:rPr>
        <w:t>The strait's closure could further impact global oil, LNG, wheat, rice, and fertiliser supplies.</w:t>
      </w:r>
      <w:r/>
      <w:r>
        <w:rPr>
          <w:i/>
        </w:rPr>
        <w:t>The current situation has already caused a petroleum crisis affecting multiple economies.</w:t>
      </w:r>
      <w:r/>
      <w:r>
        <w:rPr>
          <w:i/>
        </w:rPr>
        <w:t>The timing of reopening or closing the strait remains uncertain.</w:t>
      </w:r>
      <w:r>
        <w:t xml:space="preserve">49. </w:t>
      </w:r>
      <w:hyperlink r:id="rId55">
        <w:r>
          <w:rPr>
            <w:color w:val="0000EE"/>
            <w:u w:val="single"/>
          </w:rPr>
          <w:t>https://www.deccanchronicle.com/nation/current-affairs/india-lpg-flows-continue-as-tanker-crosses-hormuz-iranian-cargo-reaches-mangalore-1948474</w:t>
        </w:r>
      </w:hyperlink>
      <w:r>
        <w:t xml:space="preserve"> - * An Indian LPG tanker, Green Sanvi, crosses the Strait of Hormuz, carrying 46,650 tonnes of LPG. * A cargo from Iran arrives at Mangalore, the first Iranian energy purchase in seven years. * Several Indian-flagged vessels have safely transited the region despite ongoing regional conflict. * US sanctions on Iran were temporarily waived to ease rising energy prices. * Indian maritime operations and crew safety remain unaffected despite regional tensions. 50. </w:t>
      </w:r>
      <w:hyperlink r:id="rId56">
        <w:r>
          <w:rPr>
            <w:color w:val="0000EE"/>
            <w:u w:val="single"/>
          </w:rPr>
          <w:t>https://www.thehindubusinessline.com/news/govt-says-fuel-supplies-sufficient-despite-war-disruption-avoid-panic-buying/article70823028.ece</w:t>
        </w:r>
      </w:hyperlink>
      <w:r>
        <w:t xml:space="preserve"> - * The government urged citizens to avoid panic buying of petrol, diesel, and LPG, stating supplies remain adequate linked to the closure of the Strait of Hormuz. * Measures include boosting refinery output, managing demand, and enforcing against hoarding. * No LPG shortages reported, with high refinery capacity and full petrol pump stocks. * Excise duty on petrol and diesel cut to shield consumers from rising global oil prices. * State governments asked to monitor and ensure smooth fuel distribution.</w:t>
      </w:r>
      <w:r/>
    </w:p>
    <w:p>
      <w:r/>
      <w:r>
        <w:t xml:space="preserve">51. </w:t>
      </w:r>
      <w:hyperlink r:id="rId57">
        <w:r>
          <w:rPr>
            <w:color w:val="0000EE"/>
            <w:u w:val="single"/>
          </w:rPr>
          <w:t>https://www.middleeastmonitor.com/20260404-iran-approves-humanitarian-passage-through-strait-of-hormuz-report/</w:t>
        </w:r>
      </w:hyperlink>
      <w:r>
        <w:t xml:space="preserve"> - * Iran approved the passage of ships carrying humanitarian and essential goods through the Strait of Hormuz. * The approval was announced by Iran’s Agriculture Ministry’s trade development office. * The directive allows vessels with essential goods and livestock feed to pass under designated protocols. * Industry associations have been informed to send cargo ships to southern Iranian ports. * Regional tensions have escalated following US and Israel military actions against Iran, leading to restrictions on ship movement through the Strait. 52. </w:t>
      </w:r>
      <w:hyperlink r:id="rId58">
        <w:r>
          <w:rPr>
            <w:color w:val="0000EE"/>
            <w:u w:val="single"/>
          </w:rPr>
          <w:t>https://frontline.thehindu.com/economy/us-iran-war-petrodollar-hormuz-crisis/article70822443.ece</w:t>
        </w:r>
      </w:hyperlink>
      <w:r>
        <w:t xml:space="preserve"> - * The US military campaign against Iran, launched in February 2026, is rooted in protecting the petrodollar system, with economic and financial stability at stake. * The US and Iran conflict has disrupted oil trade through the Strait of Hormuz, potentially encouraging a shift towards yuan-denominated trade. * The US Federal Reserve has maintained interest rates amidst rising crude prices and concerns over debt servicing costs, reflecting the economic impact. * The conflict and potential de-dollarisation could weaken the US dollar’s dominance as a reserve currency. * India, heavily reliant on oil imports through Hormuz, faces strategic and energy security challenges amid the conflict. 53. </w:t>
      </w:r>
      <w:hyperlink r:id="rId59">
        <w:r>
          <w:rPr>
            <w:color w:val="0000EE"/>
            <w:u w:val="single"/>
          </w:rPr>
          <w:t>https://www.seattletimes.com/business/worries-about-global-economic-pain-deepen-as-the-war-in-iran-drags-on/?utm_source=RSS&amp;utm_medium=Referral&amp;utm_campaign=RSS_all</w:t>
        </w:r>
      </w:hyperlink>
      <w:r>
        <w:t xml:space="preserve"> - * The ongoing Iran conflict has increased oil and gas prices, affected global markets, and led to fuel rationing in developing countries. * Iran’s attack on Qatar’s LNG terminal and disruption of the Strait of Hormuz have significantly reduced oil and natural gas supplies. * Oil prices have risen, with Brent crude up 3.4% to $105.32 and US crude up 5.5% to $99.64. * Fertiliser shortages due to the war threaten food production, especially in importer countries like Brazil and Egypt. * Energy shortages and restrictions are affecting countries in Asia, with tighter controls on gas and air conditioning. * The US benefits from higher energy prices but faces economic slowdown and potential recession risks amid rising fuel costs. 54. </w:t>
      </w:r>
      <w:hyperlink r:id="rId60">
        <w:r>
          <w:rPr>
            <w:color w:val="0000EE"/>
            <w:u w:val="single"/>
          </w:rPr>
          <w:t>https://www.elfinanciero.com.mx/mundo/2026/03/28/la-ganona-de-la-guerra-en-iran-oleoducto-de-arabia-saudita-funciona-como-ruta-alterna-y-rompe-record/</w:t>
        </w:r>
      </w:hyperlink>
      <w:r>
        <w:t xml:space="preserve"> - * The Saudi oil pipeline connecting eastern and western Saudi Arabia operates at a maximum capacity of 7 million barrels daily, avoiding the Strait of Hormuz. * The pipeline's contingency plan was activated following threats and attacks related to Iran and Yemen, ensuring continued oil exports. * Oil exports through the pipeline to Yanbu reach 5 million barrels daily, with additional refined product exports between 700,000 and 900,000 barrels daily. * This route compensates partially for the disruption caused by the closure of the Strait of Hormuz, where about 15 million barrels transited daily. * Market concerns rise over potential new conflicts in the Red Sea, though no attacks on tankers have been reported recently. 55. </w:t>
      </w:r>
      <w:hyperlink r:id="rId61">
        <w:r>
          <w:rPr>
            <w:color w:val="0000EE"/>
            <w:u w:val="single"/>
          </w:rPr>
          <w:t>https://www.dailymail.co.uk/news/article-15688223/Houthis-choke-fuel-route-Israel-missile-attack.html?ns_mchannel=rss&amp;ns_campaign=1490&amp;ito=1490</w:t>
        </w:r>
      </w:hyperlink>
      <w:r>
        <w:t xml:space="preserve"> - * The Houthis threaten to block the Bab al-Mandeb Strait, a critical shipping route connecting the Red Sea to the Gulf of Aden, as part of escalation in the Middle East war. * The threat follows a missile attack on Israeli military sites and aims to potentially disrupt oil and trade flow through key chokepoints. * The Bab al-Mandeb Strait and the Strait of Hormuz are both threatened, which could impact global energy markets and shipping costs. * The group has previously attacked ships and disrupted shipping in the Red Sea and has held Yemen's capital since 2014. * The threat is described as very serious, potentially leading to wider international consequences if both straits are compromised. 56. </w:t>
      </w:r>
      <w:hyperlink r:id="rId62">
        <w:r>
          <w:rPr>
            <w:color w:val="0000EE"/>
            <w:u w:val="single"/>
          </w:rPr>
          <w:t>https://khazanah.republika.co.id/berita/tcn23d366/iran-batasi-selat-hormuz-siapa-saja-negara-yang-dapat-izin-melintas</w:t>
        </w:r>
      </w:hyperlink>
      <w:r>
        <w:t xml:space="preserve"> - </w:t>
      </w:r>
      <w:r>
        <w:rPr>
          <w:i/>
        </w:rPr>
        <w:t>Serangan AS dan Israel terhadap Iran pada 28 Februari 2026 merusak fasilitas dan memakan banyak korban di Iran.</w:t>
      </w:r>
      <w:r>
        <w:t>Iran membalas dengan membatasi perlintasan di Selat Hormuz dan menerapkan blokade de facto.</w:t>
      </w:r>
      <w:r>
        <w:rPr>
          <w:i/>
        </w:rPr>
        <w:t>Sekitar 1.900 kapal tertahan di kawasan tersebut sejak awal serangan.</w:t>
      </w:r>
      <w:r>
        <w:t xml:space="preserve">Iran mengizinkan kapal dari negara selain AS dan Israel melintasi selat selama tidak terlibat agresi. *Daftar negara yang kapal-kapalnya diizinkan dilintasi disusun berdasarkan sumber berita. 57. </w:t>
      </w:r>
      <w:hyperlink r:id="rId60">
        <w:r>
          <w:rPr>
            <w:color w:val="0000EE"/>
            <w:u w:val="single"/>
          </w:rPr>
          <w:t>https://www.elfinanciero.com.mx/mundo/2026/03/28/la-ganona-de-la-guerra-en-iran-oleoducto-de-arabia-saudita-funciona-como-ruta-alterna-y-rompe-record/</w:t>
        </w:r>
      </w:hyperlink>
      <w:r>
        <w:t xml:space="preserve"> - * The key Saudi oil pipeline connecting east and west operates at 7 million barrels daily, avoiding the Strait of Ormuz. * The pipeline's capacity reflects the culmination of a contingency plan to ensure oil supply after the closure of the Strait of Ormuz. * Crude exports through Yanbu reach 5 million barrels daily, with additional refined product exports. * The route partially compensates for the impact of Ormuz's closure, preventing oil prices from reaching historic levels. * Concerns rise over potential conflict escalation in the Red Sea following Yemen's Houthi threats.</w:t>
      </w:r>
      <w:r/>
    </w:p>
    <w:p>
      <w:r/>
      <w:r>
        <w:t xml:space="preserve">58. </w:t>
      </w:r>
      <w:hyperlink r:id="rId63">
        <w:r>
          <w:rPr>
            <w:color w:val="0000EE"/>
            <w:u w:val="single"/>
          </w:rPr>
          <w:t>https://thekenyatimes.com/geo-politics/iran-allows-ships-hormuz/</w:t>
        </w:r>
      </w:hyperlink>
      <w:r>
        <w:t xml:space="preserve"> - * Pakistan's Foreign Minister Ishaq Dar announced Iran will allow 20 Pakistani ships to pass through the Strait of Hormuz, with two ships daily, as a gesture of peace. * The move comes amidst heightened tensions and attacks in the region following US and Israeli actions against Iran. * The Strait of Hormuz, a crucial oil transit route, has seen a 90–95% reduction in crossings, causing oil and gas prices to surge. * Saudi Arabia's pipeline bypasses Hormuz and has increased exports to sustain oil flow. * Iran's attacks and regional escalations have increased risks for global maritime shipping and oil markets. 59. </w:t>
      </w:r>
      <w:hyperlink r:id="rId64">
        <w:r>
          <w:rPr>
            <w:color w:val="0000EE"/>
            <w:u w:val="single"/>
          </w:rPr>
          <w:t>https://www.news18.com/india/indian-vessels-crossed-strait-of-hormuz-amid-iran-war-energy-supplies-latest-updates-ws-l-10014169.html</w:t>
        </w:r>
      </w:hyperlink>
      <w:r>
        <w:t xml:space="preserve"> - * At least eight Indian vessels have transited the Strait of Hormuz amid ongoing US-Israeli strikes on Iran. * The Strait of Hormuz remains largely shut due to Iran's response to the conflict, but Iran permits passage for 'friendly nations'. * The LPG tanker ‘Green Sanvi’ was the eighth Indian vessel to pass through, with two more expected. * India ranks among the countries with the highest number of ships passing through Hormuz to ensure energy security. * Iran’s IRGC asserts full control over the waterway, with plans to impose tolls and restrictions on certain vessels, excluding US and Israeli ships. 60. </w:t>
      </w:r>
      <w:hyperlink r:id="rId65">
        <w:r>
          <w:rPr>
            <w:color w:val="0000EE"/>
            <w:u w:val="single"/>
          </w:rPr>
          <w:t>https://www.aljazeera.com/news/2026/3/28/pakistan-secures-iran-deal-to-send-20-ships-through-strait-of-hormuz?traffic_source=rss</w:t>
        </w:r>
      </w:hyperlink>
      <w:r>
        <w:t xml:space="preserve"> - * Iran has agreed to allow 20 Pakistani-flagged vessels to transit the Strait of Hormuz. * The arrangement will see two ships crossing daily, announced by Pakistan’s foreign minister Ishaq Dar. * The deal is viewed as a step towards easing the energy crisis and restoring stability in the region. * The Strait has been effectively shut since US and Israeli strikes on Iran earlier in the year, impacting global trade. * About 150 vessels have crossed since the war began, with maritime traffic down by 90%. 61. </w:t>
      </w:r>
      <w:hyperlink r:id="rId66">
        <w:r>
          <w:rPr>
            <w:color w:val="0000EE"/>
            <w:u w:val="single"/>
          </w:rPr>
          <w:t>https://ec.ltn.com.tw/article/breakingnews/5393403</w:t>
        </w:r>
      </w:hyperlink>
      <w:r>
        <w:t xml:space="preserve"> - ["</w:t>
      </w:r>
      <w:r>
        <w:rPr>
          <w:i/>
        </w:rPr>
        <w:t xml:space="preserve"> Taiwan's Ministry of Economic Affairs reports oil stock levels remain above 140 days and natural gas over 11 days amid ongoing Middle East conflict.", '</w:t>
      </w:r>
      <w:r>
        <w:t xml:space="preserve"> CNOOC has activated natural gas dispatch plans for July and is diversifying gas sources through emergency procurement and gas swaps.', '</w:t>
      </w:r>
      <w:r>
        <w:rPr>
          <w:i/>
        </w:rPr>
        <w:t xml:space="preserve"> Taiwan is exploring the potential restart of nuclear power as a replacement for coal and gas, subject to safety and regulatory approval.', '</w:t>
      </w:r>
      <w:r>
        <w:t xml:space="preserve"> The regional impact of the Middle East war affects global gas prices, with prices rising approximately 100% post-price wars.', '* Taiwan’s natural gas supply is diversifying, with increased US and Australian imports, and ongoing negotiations with Qatar for LNG supply recovery.'] 62. </w:t>
      </w:r>
      <w:hyperlink r:id="rId67">
        <w:r>
          <w:rPr>
            <w:color w:val="0000EE"/>
            <w:u w:val="single"/>
          </w:rPr>
          <w:t>http://crudeoilpeak.info/australian-diesel-stock-held-in-march-2026-declined-by-10-in-4-weeks</w:t>
        </w:r>
      </w:hyperlink>
      <w:r>
        <w:t xml:space="preserve"> - * Australian Energy Minister Chris Bowen released fuel stock data as of 31 March 2026. * Diesel stocks declined from 2,973 ML to 2,634 ML between March and April 2026. * Stock decline relates to a decrease in safe fill capacity from 3,700 ML to 3,515 ML after deducting 5%. * Minimum Stock Holding Obligation (MSO) reduced from 2,742 ML to 2,197 ML, increasing buffer stocks from 231 ML to 437 ML. * Comparison with Australian Petroleum Statistics stocks shows MSO includes offshore tankers, leading to higher levels than onshore stocks. * Trends suggest the buffer might be exhausted in approximately 5 weeks if the current trend continues. 63. </w:t>
      </w:r>
      <w:hyperlink r:id="rId68">
        <w:r>
          <w:rPr>
            <w:color w:val="0000EE"/>
            <w:u w:val="single"/>
          </w:rPr>
          <w:t>https://www.indiasnews.net/news/278963674/free-market-playing-out-behind-iranian-crude-rerouting-foreign-affairs-expert-robinder-sachdev-says-un-at-impasse</w:t>
        </w:r>
      </w:hyperlink>
      <w:r>
        <w:t xml:space="preserve"> - * Foreign affairs expert Robinder Sachdev comments on the rerouting of Iranian crude oil, describing it as a reflection of free market dynamics. * He explains factors influencing rerouting include competitive pricing and logistical requirements, involving buyers and sellers. * Sachdev criticises the UN Security Council's effectiveness, calling it 'at an impasse' due to divisions among permanent members. * The article highlights concerns over the Strait of Hormuz's critical importance for global energy security and maritime safety. * Warns of further escalation between US and Iran, including potential retaliation and damaging infrastructure.</w:t>
      </w:r>
      <w:r/>
    </w:p>
    <w:p>
      <w:r/>
      <w:r>
        <w:t xml:space="preserve">64. </w:t>
      </w:r>
      <w:hyperlink r:id="rId69">
        <w:r>
          <w:rPr>
            <w:color w:val="0000EE"/>
            <w:u w:val="single"/>
          </w:rPr>
          <w:t>https://www.indiatoday.in/india/story/india-lpg-tanker-green-sanvi-strait-of-hormuz-iran-message-shared-history-2891525-2026-04-04?utm_source=rss</w:t>
        </w:r>
      </w:hyperlink>
      <w:r>
        <w:t xml:space="preserve"> - * Seventh India-flagged LPG tanker, Green Sanvi, crossed the Strait of Hormuz amid ongoing tensions, with Iran posting a message of friendship. * Iran described India, especially Gujarat, as holding a 'cherished place' in its shared history, referencing ancient port of Lothal. * Iran has effectively closed the Strait of Hormuz to 'enemy vessels' but opened it to India, Russia, China, Iraq, and Pakistan. * The closure has caused a spike in global crude oil prices, with around 17 Indian ships stranded west of the strait. * The Indian government confirmed no payment issues exist with Iranian oil supplies, refuting reports of rerouted vessels. 65. </w:t>
      </w:r>
      <w:hyperlink r:id="rId70">
        <w:r>
          <w:rPr>
            <w:color w:val="0000EE"/>
            <w:u w:val="single"/>
          </w:rPr>
          <w:t>https://www.lapresse.tn/2026/03/28/medicaments-importes-la-geopolitique-fait-exploser-les-couts-en-afrique/</w:t>
        </w:r>
      </w:hyperlink>
      <w:r>
        <w:t xml:space="preserve"> - * Disruption of strategic maritime routes, including the Red Sea, due to Middle East tensions increases transport costs, delays, and supply risks.</w:t>
      </w:r>
      <w:r>
        <w:rPr>
          <w:i/>
        </w:rPr>
        <w:t xml:space="preserve"> * Affects Africa, which imports 70-90% of its medicines, leading to supply and accessibility issues.</w:t>
      </w:r>
      <w:r>
        <w:t xml:space="preserve"> * 70% of ships modify routes, delays up to 25 days, transport cost increases of up to 300%.</w:t>
      </w:r>
      <w:r>
        <w:rPr>
          <w:i/>
        </w:rPr>
        <w:t xml:space="preserve"> * Critical products like vaccines and insulin are affected, risking shortages.</w:t>
      </w:r>
      <w:r>
        <w:t xml:space="preserve"> * Rising gas prices impact fertiliser costs, affecting agriculture and food prices.</w:t>
      </w:r>
      <w:r>
        <w:rPr>
          <w:i/>
        </w:rPr>
        <w:t xml:space="preserve">66. </w:t>
      </w:r>
      <w:hyperlink r:id="rId71">
        <w:r>
          <w:rPr>
            <w:color w:val="0000EE"/>
            <w:u w:val="single"/>
          </w:rPr>
          <w:t>https://www.dailystar.co.uk/news/latest-news/petrol-crisis-bad-should-given-36938417</w:t>
        </w:r>
      </w:hyperlink>
      <w:r>
        <w:rPr>
          <w:i/>
        </w:rPr>
        <w:t xml:space="preserve"> - * Petrol stations, including Sainsbury's, Tesco, and Asda, facing fuel shortages across parts of the UK due to global oil market uncertainty and Strait of Hormuz closure. * Government ministers may need to impose driving restrictions, such as alternating days for drivers, to manage supply issues, according to former BP head Nick Butler. * Experts suggest giving employees extra days off to reduce traffic and ease pressure on petrol supplies. * Iran's blockade of the Strait of Hormuz has cut off approximately one-fifth of the world's oil passing through it, affecting global oil prices. * Oil prices have increased from $73 to over $100 per barrel, leading to higher petrol costs. 67. </w:t>
      </w:r>
      <w:hyperlink r:id="rId72">
        <w:r>
          <w:rPr>
            <w:color w:val="0000EE"/>
            <w:u w:val="single"/>
          </w:rPr>
          <w:t>https://www.okaz.com.sa/economy/na/2241794</w:t>
        </w:r>
      </w:hyperlink>
      <w:r>
        <w:rPr>
          <w:i/>
        </w:rPr>
        <w:t xml:space="preserve"> - * The Saudi East-West pipeline, which crosses the Strait of Hormuz, operates at full capacity of 7 million barrels per day, according to Bloomberg and Arab News. * Saudi Arabia activated an emergency plan to increase oil exports via this line towards the Red Sea after the Strait of Hormuz was effectively closed due to Middle East conflict. * Oil tankers redirected shipments to Yanbu port, providing a vital supply route for global markets. * Exported crude via Yanbu reached around 5 million barrels per day, with additional 700,000 to 900,000 barrels per day of petroleum products. * Of the 7 million barrels passing through the pipeline daily, approximately 2 million are directed to Saudi refineries. * This alternative route partially compensates for the 15 million barrels daily that used to pass through Hormuz before the conflict, preventing oil price levels from reaching crises during previous supply shocks. 68. </w:t>
      </w:r>
      <w:hyperlink r:id="rId73">
        <w:r>
          <w:rPr>
            <w:color w:val="0000EE"/>
            <w:u w:val="single"/>
          </w:rPr>
          <w:t>https://www.livemint.com/news/world/usisraeli-strikes-hit-iran-s-mahshahr-petrochemical-zone-all-you-need-to-know-11775290239485.html</w:t>
        </w:r>
      </w:hyperlink>
      <w:r>
        <w:rPr>
          <w:i/>
        </w:rPr>
        <w:t xml:space="preserve"> - * US and Israeli strikes targeted petrochemical complexes in Mahshahr and Bandar Imam, Iran, causing injuries and damage. * Explosions occurred at the Special Petrochemical Zone in Mahshahr; five wounded, with no confirmed fatalities. * Bandar Imam Petrochemical complex was also targeted in air attacks. * A projectile struck near the Bushehr nuclear power plant, killing a site staff member; no radiation increase reported. * Diplomatic tensions and military strikes escalate in West Asia amid ongoing conflict and threats to Iranian infrastructure. * US-Israeli military actions include strikes on economic infrastructure and military sites, and threats to escalate further. 69. </w:t>
      </w:r>
      <w:hyperlink r:id="rId74">
        <w:r>
          <w:rPr>
            <w:color w:val="0000EE"/>
            <w:u w:val="single"/>
          </w:rPr>
          <w:t>https://propakistani.pk/2026/04/04/half-of-missile-launchers-and-thousands-of-iranian-drones-still-operational-us-intelligence/</w:t>
        </w:r>
      </w:hyperlink>
      <w:r>
        <w:rPr>
          <w:i/>
        </w:rPr>
        <w:t xml:space="preserve"> - * US intelligence assessments indicate Iran still possesses roughly 50% of its missile launchers and thousands of attack drones despite US and Israeli airstrikes. * The strikes have damaged Iran’s military infrastructure but not fully eliminated its missile and drone capabilities. * Nearly 50% of Iran’s attack drone capabilities and many missile launchers remain intact, some buried underground. * The US has struck over 12,300 targets inside Iran, killing several senior Iranian leaders. * Iran maintains coastal defence cruise missiles and mobile missile launchers, posing regional shipping threats. 70. </w:t>
      </w:r>
      <w:hyperlink r:id="rId75">
        <w:r>
          <w:rPr>
            <w:color w:val="0000EE"/>
            <w:u w:val="single"/>
          </w:rPr>
          <w:t>https://gcaptain.com/controlled-passage-first-ships-edge-through-hormuz-as-crisis-redefines-global-shipping/</w:t>
        </w:r>
      </w:hyperlink>
      <w:r>
        <w:rPr>
          <w:i/>
        </w:rPr>
        <w:t xml:space="preserve"> - * A small number of ships, including CMA CGM Kribi, have begun transiting the Strait of Hormuz amid ongoing security concerns. * Vessels are adjusting AIS signals to emphasise national identity to mitigate risks. * Current traffic levels are significantly below normal, with only vessels from neutral or Iran-aligned countries moving. * Iran is suspected to be establishing a system of control, requiring vessel screening and political compliance. * The situation impacts global energy markets, freight rates, insurance premiums, and operational strategies. * Diplomatic efforts are underway but have achieved limited results; navigating the crisis involves risk management and operational adjustments. * The environment reflects a shift from free navigation towards politically influenced, conditional passage, affecting global shipping and energy supply chains. 71. </w:t>
      </w:r>
      <w:hyperlink r:id="rId76">
        <w:r>
          <w:rPr>
            <w:color w:val="0000EE"/>
            <w:u w:val="single"/>
          </w:rPr>
          <w:t>https://www.india.com/news/world/is-iran-planning-to-destroy-bab-el-mandeb-strait-after-hormuz-blockade-8368079/</w:t>
        </w:r>
      </w:hyperlink>
      <w:r>
        <w:rPr>
          <w:i/>
        </w:rPr>
        <w:t xml:space="preserve"> - </w:t>
      </w:r>
      <w:r>
        <w:t>Iran's parliamentary leader Mohammad Bagher Ghalibaf publicly questioned the transit share of the Bab el-Mandeb Strait for global shipments.</w:t>
        <w:br/>
      </w:r>
      <w:r>
        <w:rPr>
          <w:i/>
        </w:rPr>
      </w:r>
      <w:r>
        <w:t>Iran blocked the Strait of Hormuz on March 2, leading to global trade disruptions and increased fuel prices.</w:t>
        <w:br/>
      </w:r>
      <w:r>
        <w:rPr>
          <w:i/>
        </w:rPr>
      </w:r>
      <w:r>
        <w:t>Iran has indicated it may take further actions targeting the Bab el-Mandeb Strait, raising concerns over global supply chains.</w:t>
        <w:br/>
      </w:r>
      <w:r>
        <w:rPr>
          <w:i/>
        </w:rPr>
      </w:r>
      <w:r>
        <w:t>The Strait connects the Red Sea to the Gulf of Aden, with Yemen located along its route, and has been a focal point in regional conflicts.</w:t>
        <w:br/>
      </w:r>
      <w:r>
        <w:rPr>
          <w:i/>
        </w:rPr>
      </w:r>
      <w:r>
        <w:t>Houthi rebels in Yemen have threatened and attacked shipping in the Red Sea, contributing to security concerns.</w:t>
      </w:r>
      <w:r>
        <w:rPr>
          <w:i/>
        </w:rPr>
        <w:t xml:space="preserve">72. </w:t>
      </w:r>
      <w:hyperlink r:id="rId77">
        <w:r>
          <w:rPr>
            <w:color w:val="0000EE"/>
            <w:u w:val="single"/>
          </w:rPr>
          <w:t>https://time.com/article/2026/04/03/energy-geopolitics-united-states-iran-china/</w:t>
        </w:r>
      </w:hyperlink>
      <w:r>
        <w:rPr>
          <w:i/>
        </w:rPr>
        <w:t xml:space="preserve"> - ['</w:t>
      </w:r>
      <w:r>
        <w:t xml:space="preserve"> Iran disrupted traffic through the Strait of Hormuz, the world’s most critical oil chokepoint, causing higher prices.', '</w:t>
      </w:r>
      <w:r>
        <w:rPr>
          <w:i/>
        </w:rPr>
        <w:t xml:space="preserve"> The US has interdicted Venezuelan oil shipments, exerting control over energy movement.', "</w:t>
      </w:r>
      <w:r>
        <w:t xml:space="preserve"> Cuba's fuel import restrictions have led to shortages, blackouts, and political pressure.", '</w:t>
      </w:r>
      <w:r>
        <w:rPr>
          <w:i/>
        </w:rPr>
        <w:t xml:space="preserve"> China imposed restrictions on the export of rare earths used in energy technologies, signalling willingness to weaponise supply chains.'] 73. </w:t>
      </w:r>
      <w:hyperlink r:id="rId78">
        <w:r>
          <w:rPr>
            <w:color w:val="0000EE"/>
            <w:u w:val="single"/>
          </w:rPr>
          <w:t>https://caliber.az/en/post/us-doubles-insurance-cover-for-vessels-transiting-strait-of-hormuz</w:t>
        </w:r>
      </w:hyperlink>
      <w:r>
        <w:rPr>
          <w:i/>
        </w:rPr>
        <w:t xml:space="preserve"> - * The US has doubled insurance guarantees for tankers passing through the Strait of Hormuz to $40 billion. * Six additional insurers, including Berkshire Hathaway and Liberty Mutual, have joined the scheme. * The programme is being implemented by the US International Development Finance Corporation. * US intelligence assessments indicate Iran is unlikely to ease its grip on the Strait in the near term. * Disruptions impact global energy prices and supply, especially for Gulf-reliant countries. 74. </w:t>
      </w:r>
      <w:hyperlink r:id="rId72">
        <w:r>
          <w:rPr>
            <w:color w:val="0000EE"/>
            <w:u w:val="single"/>
          </w:rPr>
          <w:t>https://www.okaz.com.sa/economy/na/2241794</w:t>
        </w:r>
      </w:hyperlink>
      <w:r>
        <w:rPr>
          <w:i/>
        </w:rPr>
        <w:t xml:space="preserve"> - * The Saudi East-West pipeline, crossing the Strait of Hormuz, is currently operating at full capacity of 7 million barrels per day, according to Bloomberg. * Saudi Arabia activated an emergency plan to increase oil exports via the Red Sea port of Yanbu due to the Strait of Hormuz closure caused by Middle East conflict. * Oil fleets rerouted shipments to Yanbu, adding a vital supply route amid the crisis. * Export through Yanbu has reached 5 million barrels per day, with an additional 700,000 to 900,000 barrels of petroleum products. * Out of the 7 million barrels passing through the pipeline daily, about 2 million are directed to Saudi refineries. * The alternative route via Yanbu helps mitigate the supply shortfall caused by the closure of the Strait of Hormuz, which previously handled around 15 million barrels daily. 75. </w:t>
      </w:r>
      <w:hyperlink r:id="rId79">
        <w:r>
          <w:rPr>
            <w:color w:val="0000EE"/>
            <w:u w:val="single"/>
          </w:rPr>
          <w:t>https://www.haberler.com/guncel/dunyanin-korktugu-itiraf-abdden-geldi-savas-sona-19715243-haberi/</w:t>
        </w:r>
      </w:hyperlink>
      <w:r>
        <w:rPr>
          <w:i/>
        </w:rPr>
        <w:t xml:space="preserve"> - ['</w:t>
      </w:r>
      <w:r>
        <w:t xml:space="preserve"> US intelligence report states that the Strait of Hormuz cannot be opened imminently despite the end of the Iran-Israel-US conflict', '</w:t>
      </w:r>
      <w:r>
        <w:rPr>
          <w:i/>
        </w:rPr>
        <w:t xml:space="preserve"> Iran retains control of the strait and employs limited passage fees from some nations, while denying access to US and allied ships', '</w:t>
      </w:r>
      <w:r>
        <w:t xml:space="preserve"> Global energy markets face increasing volatility, with rising prices in Europe and Asia due to the strait crisis', "</w:t>
      </w:r>
      <w:r>
        <w:rPr>
          <w:i/>
        </w:rPr>
        <w:t xml:space="preserve"> diplomatically, international efforts aim to ensure the strait's safe opening, with military intervention deemed unlikely", '</w:t>
      </w:r>
      <w:r>
        <w:t xml:space="preserve"> US President Donald Trump issued a stern message after Iran rejected a ceasefire, warning of prolonged conflict'] 76. </w:t>
      </w:r>
      <w:hyperlink r:id="rId80">
        <w:r>
          <w:rPr>
            <w:color w:val="0000EE"/>
            <w:u w:val="single"/>
          </w:rPr>
          <w:t>https://www.aljazeera.com/news/2026/3/28/iran-warns-neighbours-not-to-let-enemies-run-the-war-from-their-land?traffic_source=rss</w:t>
        </w:r>
      </w:hyperlink>
      <w:r>
        <w:t xml:space="preserve"> - * Iran's President Pezeshkian called on neighbouring countries not to allow US or Israeli operations from their land in the ongoing war. * Iran's foreign minister urged nations surrounding Iran to distance themselves from the US. * The US and Israel launched air strikes across Iran on 28 February; conflict continues with strikes on Gulf states. * Attacks reported in Kuwait, Abu Dhabi, Dubai, Oman, Bahrain, and Saudi Arabia caused damage and injuries. * Iran claimed to target US and Ukrainian military assets; US and Ukraine denied some claims. * Saudi Arabia reported missile and drone attacks, with no casualties reported, and US soldiers wounded at Saudi airbase.</w:t>
      </w:r>
      <w:r/>
    </w:p>
    <w:p>
      <w:r/>
      <w:r>
        <w:t xml:space="preserve">77. </w:t>
      </w:r>
      <w:hyperlink r:id="rId81">
        <w:r>
          <w:rPr>
            <w:color w:val="0000EE"/>
            <w:u w:val="single"/>
          </w:rPr>
          <w:t>https://www.dailymail.co.uk/news/article-15687373/Drivers-face-BANS-roads-bosses-forced-staff-extra-day-week-Britain-battles-fuel-supply-crisis.html?ns_mchannel=rss&amp;ns_campaign=1490&amp;ito=1490</w:t>
        </w:r>
      </w:hyperlink>
      <w:r>
        <w:t xml:space="preserve"> - * A former oil executive suggests measures such as driving restrictions and additional holidays in response to a fuel supply crisis related to Iran conflict. * The impacts of the Iran war include potential fuel shortages, refinery damages, and price spikes, with warnings of extended supply issues. * Industry and government officials discuss possible rationing, market management, and production enhancements amid the crisis. * Fuel prices and shortages lead to petrol station closures and consumer protests across Britain, with concerns over escalating prices. * Military tensions involve strikes in the Middle East and potential threats to shipping routes like the Suez Canal. * US and Iran conflict developments add to the instability, with political and military responses ongoing. 78. </w:t>
      </w:r>
      <w:hyperlink r:id="rId82">
        <w:r>
          <w:rPr>
            <w:color w:val="0000EE"/>
            <w:u w:val="single"/>
          </w:rPr>
          <w:t>https://thefrontierpost.com/yemens-houthis-strike-at-israel/</w:t>
        </w:r>
      </w:hyperlink>
      <w:r>
        <w:t xml:space="preserve"> - • Yemen's Iran-aligned Houthis launched missiles at Israel on Saturday, their first such attack since the Iran war began. • Israel intercepted a missile from Yemen. • The conflict, involving US and Israeli strikes on Iran, has spread across the Middle East, affecting energy supplies and the global economy. • Houthis threaten to continue operations until what they call 'aggression' ends. • The group demonstrated the ability to strike targets beyond Yemen and threatens shipping lanes in the region. 79. </w:t>
      </w:r>
      <w:hyperlink r:id="rId83">
        <w:r>
          <w:rPr>
            <w:color w:val="0000EE"/>
            <w:u w:val="single"/>
          </w:rPr>
          <w:t>https://www.cbsnews.com/video/strikes-intensify-in-middle-east-as-strait-of-hormuz-remains-locked-down/</w:t>
        </w:r>
      </w:hyperlink>
      <w:r>
        <w:t xml:space="preserve"> - * Strikes in the Middle East intensified overnight. * Iranian-backed Houthi rebels claimed a missile launch toward Israel. * 10 U.S. service members were wounded in an Iranian strike in Saudi Arabia. * The Strait of Hormuz remains barred to most global oil transports. 80. </w:t>
      </w:r>
      <w:hyperlink r:id="rId84">
        <w:r>
          <w:rPr>
            <w:color w:val="0000EE"/>
            <w:u w:val="single"/>
          </w:rPr>
          <w:t>https://www.dnevnik.bg/sviat/voinata_v_ukraina/2026/04/04/4899841_ruskite_petrolni_terminali_na_baltiisko_more_oshte_sa/?ref=rss</w:t>
        </w:r>
      </w:hyperlink>
      <w:r>
        <w:t xml:space="preserve"> - * Russian Baltic ports, Ust-Luga and Primorsk, cannot process deliveries due to Ukrainian drone attacks. * Attacks damaged port infrastructure, occurring over the last two weeks in March. * Restrictions and refinery disruptions may reduce Russia's oil exports. * Oil deliveries from Primorsk stopped from 22 March; companies consider heavier rail routes. * Some Russian refineries aim to send crude via northern Vysotsk or Black Sea Taman; Vysotsk has less processing capacity. * Ukrainian attacks reduced Russia's daily oil export capacity by 1 million barrels. * Ongoing Ukrainian strikes target Russian energy facilities, causing casualties and damage. 81. </w:t>
      </w:r>
      <w:hyperlink r:id="rId85">
        <w:r>
          <w:rPr>
            <w:color w:val="0000EE"/>
            <w:u w:val="single"/>
          </w:rPr>
          <w:t>https://indianexpress.com/article/world/us-israel-vs-iran-war-day-36-us-aircraft-downed-in-iran-oracle-building-hit-in-dubai-as-conflict-escalates-10618583/</w:t>
        </w:r>
      </w:hyperlink>
      <w:r>
        <w:t xml:space="preserve"> - * A US fighter jet was shot down over southwestern Iran, and a rescue operation was launched, with one crew member rescued and a second unaccounted for. * An aerial interception in Dubai caused debris to hit Oracle’s building, with no injuries reported. * Iran claimed to have shot down a US aircraft, marking a potential first US aircraft loss inside Iran during the conflict. * The conflict involved missile strikes in southern Israel, attacks by Hezbollah, and escalation in Iraq. * Casualties have mounted with at least 13 US service members killed and over 3,500 deaths estimated since late February. 82. </w:t>
      </w:r>
      <w:hyperlink r:id="rId86">
        <w:r>
          <w:rPr>
            <w:color w:val="0000EE"/>
            <w:u w:val="single"/>
          </w:rPr>
          <w:t>https://inews.co.uk/opinion/trump-gambled-destroying-irans-regime-instead-new-life-4327475</w:t>
        </w:r>
      </w:hyperlink>
      <w:r>
        <w:t xml:space="preserve"> - * Thousands of US soldiers and naval personnel are positioned in the Gulf awaiting potential ground attacks on Iran, with possible targeting of Kharg Island and Strait of Hormuz. * US President Donald Trump signals readiness for military action, but public opinion in the US opposes escalation. * Past US wars in Iraq and Afghanistan illustrate potential for conflict to become prolonged and unpredictable. * Iran has increased its retaliatory capabilities, threatening Gulf desalination plants and strategic waterways. * The escalation could exacerbate regional tensions and threaten global oil supplies, particularly through control of the Strait of Hormuz. * Statements suggest Iran’s new security leadership is more hawkish, confident of holding their position in the conflict. 83. </w:t>
      </w:r>
      <w:hyperlink r:id="rId87">
        <w:r>
          <w:rPr>
            <w:color w:val="0000EE"/>
            <w:u w:val="single"/>
          </w:rPr>
          <w:t>https://www.qatar-tribune.com/article/227189/latest-news/fiata-seminar-examines-global-shipping-risks</w:t>
        </w:r>
      </w:hyperlink>
      <w:r>
        <w:t xml:space="preserve"> - * The International Federation of Freight Forwarders Associations (FIATA) organised a webinar on regional security and logistics risks in the Middle East. * The webinar discussed the impact of tensions, including the closure of the Strait of Hormuz, on global supply chains and shipping costs. * Topics covered included legal, insurance, operational risks, rerouting, voyage suspension, surcharges, and force majeure. * The event involved over 100 international representatives from shipping, insurance, and customs sectors. * Qatar Chamber’s initiative reflects Qatar’s leading international role in maritime and logistics issues. 84. </w:t>
      </w:r>
      <w:hyperlink r:id="rId83">
        <w:r>
          <w:rPr>
            <w:color w:val="0000EE"/>
            <w:u w:val="single"/>
          </w:rPr>
          <w:t>https://www.cbsnews.com/video/strikes-intensify-in-middle-east-as-strait-of-hormuz-remains-locked-down/</w:t>
        </w:r>
      </w:hyperlink>
      <w:r>
        <w:t xml:space="preserve"> - * Strikes in the Middle East intensified overnight. * Iranian-backed Houthi rebels claimed a missile launch toward Israel. * 10 U.S. service members were wounded in an Iranian strike in Saudi Arabia. * The Strait of Hormuz remains barred to most global oil transports. 85. </w:t>
      </w:r>
      <w:hyperlink r:id="rId88">
        <w:r>
          <w:rPr>
            <w:color w:val="0000EE"/>
            <w:u w:val="single"/>
          </w:rPr>
          <w:t>https://zn.ua/WORLD/porty-na-baltike-do-sikh-por-ne-prinimajut-neft-posle-atak-ukrainskikh-dronov-reuters.html</w:t>
        </w:r>
      </w:hyperlink>
      <w:r>
        <w:t xml:space="preserve"> - * Russian ports in Ust-Luga and Primorsk on the Baltic Sea have not been able to accept or process cargo following Ukrainian drone attacks. * Shipments from these ports have decreased from 40-50 vessels weekly to just a few. * The attacks damaged port infrastructure, affecting oil exports and prompting Russian oil refineries to seek alternative routes. * Exports of oil products, including diesel and mazut, have been redirected to other ports like Vysotsk and Taman. * The strikes have led to a halt in oil tanker operations, increased insurance costs, and disrupted the main export channels. 86. </w:t>
      </w:r>
      <w:hyperlink r:id="rId89">
        <w:r>
          <w:rPr>
            <w:color w:val="0000EE"/>
            <w:u w:val="single"/>
          </w:rPr>
          <w:t>https://www.dailymail.co.uk/news/article-15679745/fuel-crisis-aussie-workers-sydney-iran-war.html?ns_mchannel=rss&amp;ns_campaign=1490&amp;ito=1490</w:t>
        </w:r>
      </w:hyperlink>
      <w:r>
        <w:t xml:space="preserve"> - * Drivers in Sydney are travelling up to 20 minutes to find cheaper fuel due to rising prices. * Over 600 service stations across Australia have run out of at least one fuel type. * Fuel costs have doubled for some service workers, with shortages causing limited supplies and queues. * Energy Minister Chris Bowen attributes demand spike to panic buying amid global supply disruptions. * International supply issues follow attacks on Iran and Strait of Hormuz blockage, impacting Australia's import-dependent fuel supply. 87. </w:t>
      </w:r>
      <w:hyperlink r:id="rId88">
        <w:r>
          <w:rPr>
            <w:color w:val="0000EE"/>
            <w:u w:val="single"/>
          </w:rPr>
          <w:t>https://zn.ua/WORLD/porty-na-baltike-do-sikh-por-ne-prinimajut-neft-posle-atak-ukrainskikh-dronov-reuters.html</w:t>
        </w:r>
      </w:hyperlink>
      <w:r>
        <w:t xml:space="preserve"> - * Russian ports in Ust-Luga and Primorsk on the Baltic Sea have not been able to accept or process cargoes following Ukrainian drone strikes. * Supply figures from Primorsk and Ust-Luga dropped from 40-50 ships per week to just a few. * Ukrainian attacks damaged port infrastructure and continued over the past two weeks of March. * Oil exports and large refinery operations in Russia may decline due to these restrictions. * Export routes have shifted to more expensive railway options, with exports now directed to Vysotsk and Taman. * Satellite images show that the oil tanker berth at Ust-Luga was completely destroyed. * Ukrainian military strikes in a week targeted four Russian oil infrastructure objects in the Baltic ports, halting significant oil exports. * Primorsk, a major oil export port handling about 60 million tonnes annually, faces operational issues, rising insurance costs, and alternative, costlier transportation methods. * Ust-Luga, another key oil export port, experienced slowed or halted shipments of fuel following attacks. 88. </w:t>
      </w:r>
      <w:hyperlink r:id="rId90">
        <w:r>
          <w:rPr>
            <w:color w:val="0000EE"/>
            <w:u w:val="single"/>
          </w:rPr>
          <w:t>https://www.benzinga.com/news/politics/26/04/51649472/irans-grip-on-strait-of-hormuz-tightens-as-us-intelligence-warns-tehran-unlikely-to-relinquish-cont</w:t>
        </w:r>
      </w:hyperlink>
      <w:r>
        <w:t xml:space="preserve"> - * Iran is unlikely to reopen the Strait of Hormuz soon, according to US intelligence. * Iran's control over the strait, which carries about one-fifth of global oil trade, remains its bargaining tool. * Iran has increased attacks on vessels and threats to shipping, raising energy prices and inflation risks. * Experts warn that reopening the strait by force would be difficult due to narrow shipping lanes and vulnerability to drone attacks. * Iran is expected to use its control for long-term negotiations, demanding security guarantees and economic benefits. 89. </w:t>
      </w:r>
      <w:hyperlink r:id="rId91">
        <w:r>
          <w:rPr>
            <w:color w:val="0000EE"/>
            <w:u w:val="single"/>
          </w:rPr>
          <w:t>https://ekonomi.republika.co.id/berita/tcm0zd409/negara-teluk-persia-pertimbangkan-jalur-alternatif-selain-selat-hormuz-termasuk-jalur-pipa</w:t>
        </w:r>
      </w:hyperlink>
      <w:r>
        <w:t xml:space="preserve"> - * Gulf countries are exploring alternative supply routes, such as pipelines, due to concerns over Strait of Hormuz's security. * Iran is developing a new legal framework for the Strait, with plans to cooperate with Oman. * G7 foreign ministers emphasise the need to restore freedom of navigation in the Strait. * The US and Israel launched attacks on Iran targets, escalating regional tensions. * The situation has resulted in a de facto blockade of the Strait, impacting oil and gas exports and global markets. 90. </w:t>
      </w:r>
      <w:hyperlink r:id="rId90">
        <w:r>
          <w:rPr>
            <w:color w:val="0000EE"/>
            <w:u w:val="single"/>
          </w:rPr>
          <w:t>https://www.benzinga.com/news/politics/26/04/51649472/irans-grip-on-strait-of-hormuz-tightens-as-us-intelligence-warns-tehran-unlikely-to-relinquish-cont</w:t>
        </w:r>
      </w:hyperlink>
      <w:r>
        <w:t xml:space="preserve"> - * Iran is unlikely to reopen the Strait of Hormuz soon, according to US intelligence. * The strait carries approximately one-fifth of the world's oil trade. * Iran uses its control as leverage against the US, affecting energy prices and inflation. * Iran's actions include attacks on vessels and threats to shipping, raising the risk of disruption. * Experts warn that forceful reopening of the strait would be risky due to narrow shipping lanes and vulnerabilities. * Analysts and former officials suggest Iran aims to secure long-term concessions through control of the strait. 91. </w:t>
      </w:r>
      <w:hyperlink r:id="rId92">
        <w:r>
          <w:rPr>
            <w:color w:val="0000EE"/>
            <w:u w:val="single"/>
          </w:rPr>
          <w:t>https://www.bssnews.net/international/374386</w:t>
        </w:r>
      </w:hyperlink>
      <w:r>
        <w:t xml:space="preserve"> - * Iran petrochemical zone hit in southwestern port city Mahshahr by US-Israeli attack. * Two Turkish-flagged ships crossed the Strait of Hormuz amid ongoing conflict. * Iran executed two men linked to opposition group MEK, part of series targeting members. * Four injured in Bahrain from intercepted drone shrapnel; debris hits buildings in Dubai. * Several blasts occurred in northern Tehran, with sound resembling drone activity. * Israel began striking Hezbollah infrastructure in Beirut, Lebanon. * UN peacekeepers from Indonesia wounded in blast in southern Lebanon. * Israel's defence responded to missiles fired from Iran, with minor injuries reported. * Iran claims to have downed a second US military jet in the Gulf; US has not confirmed. * A man was killed in an Israeli attack in Quneitra, Syria near the Golan Heights. 92. </w:t>
      </w:r>
      <w:hyperlink r:id="rId91">
        <w:r>
          <w:rPr>
            <w:color w:val="0000EE"/>
            <w:u w:val="single"/>
          </w:rPr>
          <w:t>https://ekonomi.republika.co.id/berita/tcm0zd409/negara-teluk-persia-pertimbangkan-jalur-alternatif-selain-selat-hormuz-termasuk-jalur-pipa</w:t>
        </w:r>
      </w:hyperlink>
      <w:r>
        <w:t xml:space="preserve"> - * Countries in the Persian Gulf are exploring alternative supply routes, including pipelines, due to the situation in Hormuz Strait, as reported by Financial Times.</w:t>
      </w:r>
      <w:r>
        <w:rPr>
          <w:i/>
        </w:rPr>
        <w:t xml:space="preserve"> Iran is developing new legal frameworks for Hormuz Strait to be effective after conflicts, in cooperation with Oman.</w:t>
      </w:r>
      <w:r>
        <w:t xml:space="preserve"> G7 foreign ministers emphasise restoring free navigation in Hormuz Strait following blockades caused by Iran.</w:t>
      </w:r>
      <w:r>
        <w:rPr>
          <w:i/>
        </w:rPr>
        <w:t xml:space="preserve"> The conflict has led to a de facto blockade of Hormuz Strait, affecting oil and gas exports and increasing prices.</w:t>
      </w:r>
      <w:r>
        <w:t xml:space="preserve"> US and Israel launched strikes against Iran, contributing to heightened tensions in the region. 93. </w:t>
      </w:r>
      <w:hyperlink r:id="rId92">
        <w:r>
          <w:rPr>
            <w:color w:val="0000EE"/>
            <w:u w:val="single"/>
          </w:rPr>
          <w:t>https://www.bssnews.net/international/374386</w:t>
        </w:r>
      </w:hyperlink>
      <w:r>
        <w:t xml:space="preserve"> - * Iran petrochemical hub in Mahshahr hit by alleged US-Israeli attack, damage unknown * Turkish ships crossing the Strait of Hormuz amid ongoing conflict * Iran executes members of opposition group, latest in a series * Four injured by drones in Bahrain; debris hit buildings in Dubai, including Oracle * Explosions and blasts reported in Tehran, possibly from drones * Israel strikes Hezbollah sites in Beirut; loud explosions heard * UN peacekeepers wounded in Lebanon; some Indonesian personnel * Missiles fired at Israel from Iran; minor injuries reported * Iran claims to have downed a second US military jet in the Gulf * Syrian man killed in Israeli attack near the Golan Heights 94. </w:t>
      </w:r>
      <w:hyperlink r:id="rId93">
        <w:r>
          <w:rPr>
            <w:color w:val="0000EE"/>
            <w:u w:val="single"/>
          </w:rPr>
          <w:t>https://www.khaama.com/iran-claims-responsibility-for-downing-two-u-s-warplanes/</w:t>
        </w:r>
      </w:hyperlink>
      <w:r>
        <w:t xml:space="preserve"> - * Iranian forces down two U.S. military aircraft, including an F-15E Strike Eagle, over southwestern Iran and in the Gulf region. * One U.S. crew member rescued; another missing, with search efforts ongoing. * Incident signifies Iran's military capacity and challenges U.S. and Israeli air superiority. * Regional security alerts issued, including warnings from the U.S. Embassy in Lebanon. * Conflict escalation increases threats to U.S. forces and regional stability. 95. </w:t>
      </w:r>
      <w:hyperlink r:id="rId94">
        <w:r>
          <w:rPr>
            <w:color w:val="0000EE"/>
            <w:u w:val="single"/>
          </w:rPr>
          <w:t>https://www.gandul.ro/stiri/golful-persic-miza-uriasa-proiectii-ingrijoratoare-si-efect-de-domino-foreign-affairs-administratia-trump-intelege-fundamental-gresit-strategia-energetica-a-chinei-20849135</w:t>
        </w:r>
      </w:hyperlink>
      <w:r>
        <w:t xml:space="preserve"> - * Războiul din Orientul Mijlociu a perturbat aprovizionarea globală cu petrol și gaze naturale lichefiate. * Traficul prin Strâmtoarea Ormuz s-a redus cu 5% zilnic, afectând exporturile. * Instalația de GNL Ras Laffan din Qatar a fost atacată, cu posibile reducții de capacitate. * Analiza publicată de Foreign Affairs semnalează importanţa strategiilor energetice ale Golfului și vulnerabilităţile acestora. * Statele din Golf investesc în diversificarea energetică, cu proiecte de energie regenerabilă și petrochimie. 96. </w:t>
      </w:r>
      <w:hyperlink r:id="rId95">
        <w:r>
          <w:rPr>
            <w:color w:val="0000EE"/>
            <w:u w:val="single"/>
          </w:rPr>
          <w:t>https://www.france24.com/en/live-news/20260404-war-in-the-middle-east-latest-developments</w:t>
        </w:r>
      </w:hyperlink>
      <w:r>
        <w:t xml:space="preserve"> - * US-Israeli attacks hit multiple targets including nuclear facilities, petrochemical hubs, and Hezbollah infrastructure in Lebanon. * Several countries in the region experienced violence, including Bahrain, Dubai, Iran, Iraq, Syria, and Lebanon. * Turkish ship transit through the Strait of Hormuz resumed with two ships crossing amid ongoing conflict. * Iran carried out executions targeting opposition group members and faced drone and missile attacks. * Regional military and diplomatic tensions escalated, with casualties and infrastructure damage reported. * UN peacekeepers and foreign nationals, including Indonesians, were injured in conflict-related incidents. 97. </w:t>
      </w:r>
      <w:hyperlink r:id="rId96">
        <w:r>
          <w:rPr>
            <w:color w:val="0000EE"/>
            <w:u w:val="single"/>
          </w:rPr>
          <w:t>https://www.france24.com/en/middle-east/20260404-live-several-blasts-heard-coming-from-northern-tehran</w:t>
        </w:r>
      </w:hyperlink>
      <w:r>
        <w:t xml:space="preserve"> - * Multiple explosions heard at Iranian petrochemical zone, reported on 04/04/2026. * US-Israeli strikes targeted Iran's Bushehr nuclear plant and petrochemical hub in Mahshahr, causing casualties and damage. * Iran's oil exports from Kharg Island increased despite war, with threats from US President to destroy the island. * Several injuries reported from Israeli strikes in Lebanon's Tyre, and fire at oil storage facilities in Iraq following drone strikes. * Multiple US fighter jets downed in the area, with rescue efforts underway for crew members. * Turkish ships have passed through Strait of Hormuz, and blasts occurred in Tehran amid war tensions. 98. </w:t>
      </w:r>
      <w:hyperlink r:id="rId96">
        <w:r>
          <w:rPr>
            <w:color w:val="0000EE"/>
            <w:u w:val="single"/>
          </w:rPr>
          <w:t>https://www.france24.com/en/middle-east/20260404-live-several-blasts-heard-coming-from-northern-tehran</w:t>
        </w:r>
      </w:hyperlink>
      <w:r>
        <w:t xml:space="preserve"> - * Multiple US-Israeli strikes targeted Iran's nuclear and petrochemicals facilities, causing injuries and deaths, with damage reports varying. * Iran's oil exports from Kharg island increased despite ongoing conflict with the United States and Israel. * Several explosions and blasts occurred across Iran and Lebanon, linked to the war or strikes. * Turkey's ships crossed the Strait of Hormuz amid the conflict. * Clashes and drone strikes affected foreign oil facilities in Iraq and the Lebanese city of Tyre. * Iran and US forces are engaged in efforts to recover missing crew members from downed fighter jets. * Tensions include threats from US President Donald Trump and reports of military engagements and attacks across the region. 99. </w:t>
      </w:r>
      <w:hyperlink r:id="rId88">
        <w:r>
          <w:rPr>
            <w:color w:val="0000EE"/>
            <w:u w:val="single"/>
          </w:rPr>
          <w:t>https://zn.ua/WORLD/porty-na-baltike-do-sikh-por-ne-prinimajut-neft-posle-atak-ukrainskikh-dronov-reuters.html</w:t>
        </w:r>
      </w:hyperlink>
      <w:r>
        <w:t xml:space="preserve"> - * Ports in Ust-Luga and Primorsk on the Baltic Sea are still unable to process cargo following Ukrainian drone strikes. * Delivery volumes have dropped from 40-50 ships a week to just a few. * The attacks damaged port infrastructure and occurred over the last two weeks of March. * Russian oil refining plants have been forced to seek alternative export routes, leading to potential reduction in oil production. * Oil exports from Primorsk, which handles about 60 million tonnes annually, have faced significant delays, with increased insurance costs. * Ust-Luga’s oil and petroleum product exports have also slowed or partially stopped after the strikes. 100. </w:t>
      </w:r>
      <w:hyperlink r:id="rId90">
        <w:r>
          <w:rPr>
            <w:color w:val="0000EE"/>
            <w:u w:val="single"/>
          </w:rPr>
          <w:t>https://www.benzinga.com/news/politics/26/04/51649472/irans-grip-on-strait-of-hormuz-tightens-as-us-intelligence-warns-tehran-unlikely-to-relinquish-cont</w:t>
        </w:r>
      </w:hyperlink>
      <w:r>
        <w:t xml:space="preserve"> - * Iran is unlikely to reopen the Strait of Hormuz soon, according to US intelligence reports. * The country's control over the strait affects about one-fifth of global oil trade. * Iran's control is a bargaining tool against the US, impacting energy prices. * Iran's actions, including attacks and threats, increase transit costs and risks. * Oil prices rose to 111.54, up 11.93% amid heightened tensions and risks. 101. </w:t>
      </w:r>
      <w:hyperlink r:id="rId91">
        <w:r>
          <w:rPr>
            <w:color w:val="0000EE"/>
            <w:u w:val="single"/>
          </w:rPr>
          <w:t>https://ekonomi.republika.co.id/berita/tcm0zd409/negara-teluk-persia-pertimbangkan-jalur-alternatif-selain-selat-hormuz-termasuk-jalur-pipa</w:t>
        </w:r>
      </w:hyperlink>
      <w:r>
        <w:t xml:space="preserve"> - * Countries in the Persian Gulf are contemplating alternative supply routes, including pipeline construction, due to the situation in the Strait of Hormuz. * Iran is developing a new legal framework for the Strait to be implemented after conflicts, involving cooperation with Oman. * G7 foreign ministers call for the restoration of free navigation in the Strait and condemn attacks on civilians and infrastructure. * Recent US and Israel attacks on Iran and Iranian retaliations have heightened tensions, causing a de facto blockade of the Strait. * The blockade impacts oil and gas exports from the Persian Gulf, leading to increased prices and affected production. 102. </w:t>
      </w:r>
      <w:hyperlink r:id="rId97">
        <w:r>
          <w:rPr>
            <w:color w:val="0000EE"/>
            <w:u w:val="single"/>
          </w:rPr>
          <w:t>https://qazinform.com/news/strait-of-hormuz-crossings-reach-220-in-march-59cd28</w:t>
        </w:r>
      </w:hyperlink>
      <w:r>
        <w:t xml:space="preserve"> - * MarineTraffic reported on US social media X that 220 crossings occurred through the Strait of Hormuz in March. * 51% of crossings were liquid tankers, 37% dry bulk vessels, and 12% LPG carriers. * No LNG crossings were recorded. * 68% of crossings were west-to-east out of the Gulf, 32% east-to-west into the Gulf. * Traffic remains below normal levels due to Iran conflict since Feb. 28, with gradual recovery but at a fraction of pre-war levels. * Japan is considering pivoting to Kazakh oil amid the crisis. 103. </w:t>
      </w:r>
      <w:hyperlink r:id="rId98">
        <w:r>
          <w:rPr>
            <w:color w:val="0000EE"/>
            <w:u w:val="single"/>
          </w:rPr>
          <w:t>https://www.ilgiornale.it/news/guerra/attacco-houthi-contro-israele-e-incubo-chiusura-su-bab-el-2644390.html</w:t>
        </w:r>
      </w:hyperlink>
      <w:r>
        <w:t xml:space="preserve"> - * The Houthis claimed a missile attack on Israel, marking their first direct assault since the conflict began in February 2024. * The group has historically targeted maritime traffic in the Red Sea and threatened strategic chokepoints. * The escalation risks closing the Bab el-Mandeb strait and further disrupting global commerce and energy supplies. * The potential closure of Hormuz and Bab el-Mandeb could severely impact oil supply, with projections indicating a loss of 13-14 million barrels per day if Hormuz is closed. * Past attacks have already reduced maritime traffic, causing delays and increased costs for international trade. 104. </w:t>
      </w:r>
      <w:hyperlink r:id="rId99">
        <w:r>
          <w:rPr>
            <w:color w:val="0000EE"/>
            <w:u w:val="single"/>
          </w:rPr>
          <w:t>https://www.mirror.co.uk/news/uk-news/iran-war-fears-uk-plunge-36925091</w:t>
        </w:r>
      </w:hyperlink>
      <w:r>
        <w:t xml:space="preserve"> - * The US-Israel war on Iran continues to cause alarm, with escalation feared affecting the UK. * Iranian cyberattacks against Israel have targeted over 50 small businesses and security cameras. * A cyberattack by Iranian hackers on US firm Stryker caused system data wipe and logistical disruption. * Iran is suspected of placing deep-sea mines in the Strait of Hormuz to control shipping. * UK military deployment and cyber threats linked to ongoing Middle Eastern conflict and energy crisis. 105. </w:t>
      </w:r>
      <w:hyperlink r:id="rId100">
        <w:r>
          <w:rPr>
            <w:color w:val="0000EE"/>
            <w:u w:val="single"/>
          </w:rPr>
          <w:t>https://www.dailymail.co.uk/news/article-15687079/Small-petrol-stations-close-pumps-prices-soar-2-litre-global-food-supply-risk-Iran-war.html?ns_mchannel=rss&amp;ns_campaign=1490&amp;ito=1490</w:t>
        </w:r>
      </w:hyperlink>
      <w:r>
        <w:t xml:space="preserve"> - * Small petrol stations shut pumps instead of charging up to £2 per litre due to rising fuel prices and supply issues. * Iran’s closure of the Strait of Hormuz and ongoing conflicts increase market volatility. * Average petrol price hits 150.11p per litre; diesel reaches 177.68p. * Several independent station owners, including Mollie Ellis and Beth Ballard, cease fuel sales citing profitability concerns. * Rising fuel costs impact consumers, businesses, and food production due to supply chain disruptions.</w:t>
      </w:r>
      <w:r/>
    </w:p>
    <w:p>
      <w:r/>
      <w:r>
        <w:t xml:space="preserve">106. </w:t>
      </w:r>
      <w:hyperlink r:id="rId101">
        <w:r>
          <w:rPr>
            <w:color w:val="0000EE"/>
            <w:u w:val="single"/>
          </w:rPr>
          <w:t>https://thefrontierpost.com/over-50-flights-from-pakistan-to-middle-east-cancelled-amid-regional-crisis/</w:t>
        </w:r>
      </w:hyperlink>
      <w:r>
        <w:t xml:space="preserve"> - * 52 flights from Pakistan to Middle Eastern destinations were cancelled and around 50 delayed due to regional conflict. * 11 flights from Karachi, Lahore, Islamabad, and Peshawar were cancelled on Saturday. * Karachi experienced 16 cancellations and 15 delays, Lahore 8 cancellations, Islamabad 15 cancellations, and Peshawar 10 cancellations. * The cancellations are linked to closed Middle Eastern airspace since Iran's war started. * Over 2,600 flights between Pakistan and the Middle East have been cancelled during this period. 107. </w:t>
      </w:r>
      <w:hyperlink r:id="rId102">
        <w:r>
          <w:rPr>
            <w:color w:val="0000EE"/>
            <w:u w:val="single"/>
          </w:rPr>
          <w:t>https://www.naharnet.com/stories/en/319344-middle-east-war-global-economic-fallout</w:t>
        </w:r>
      </w:hyperlink>
      <w:r>
        <w:t xml:space="preserve"> - * Marine traffic data indicated more ships transited the Strait of Hormuz amid ongoing conflict, with vessels switching to alternative routes. * Fire at a gas complex in Abu Dhabi caused casualties and damage, linked to intercepted attacks. * Italy's central bank downgraded growth forecasts due to energy price hikes linked to the war. * US President requested a $1.5 trillion defence budget increase for 2027 amid rising war costs. * Emirates Global Aluminium estimates it will take a year to resume full production after missile damage. * Israel resumed operations at its Leviathan gas field, halted since the outbreak of war. * Bangladesh reduced office hours and banned decorative lighting to conserve energy. * Pakistan announced free public transport for a month following fuel price hikes. * FAO reported a 2.4% increase in global food prices in March due to higher energy costs. * Australia faces petrol shortages in rural areas ahead of Easter. 108. </w:t>
      </w:r>
      <w:hyperlink r:id="rId98">
        <w:r>
          <w:rPr>
            <w:color w:val="0000EE"/>
            <w:u w:val="single"/>
          </w:rPr>
          <w:t>https://www.ilgiornale.it/news/guerra/attacco-houthi-contro-israele-e-incubo-chiusura-su-bab-el-2644390.html</w:t>
        </w:r>
      </w:hyperlink>
      <w:r>
        <w:t xml:space="preserve"> - * The Yemen-based Houthi movement claimed its first missile attack on Israel since the conflict escalation in February 2023. * The Houthis are threatening key maritime chokepoints: Hormuz Strait and Bab el-Mandeb. * The conflict risks disrupting energy supplies, inflating costs, and destabilising global shipping, affecting global markets. * The Houthis have previously targeted maritime trade and threaten to reopen hostilities in the Red Sea. * Shipping routes through Hormuz and Bab el-Mandeb are already stressed, with reduced traffic and increased costs.</w:t>
      </w:r>
      <w:r/>
    </w:p>
    <w:p>
      <w:r/>
      <w:r>
        <w:t xml:space="preserve">109. </w:t>
      </w:r>
      <w:hyperlink r:id="rId103">
        <w:r>
          <w:rPr>
            <w:color w:val="0000EE"/>
            <w:u w:val="single"/>
          </w:rPr>
          <w:t>https://www.newsghana.com.gh/macquarie-warns-of-us200-oil-if-iran-war-runs-to-june/</w:t>
        </w:r>
      </w:hyperlink>
      <w:r>
        <w:t xml:space="preserve"> - * Macquarie Group forecasts a 40% probability of Brent crude exceeding $200 per barrel if the Iran conflict and Strait of Hormuz closure persist through June. * Conflict in Iran and disruption of the Strait could push oil prices well above current levels, with scenarios reaching $250 according to S&amp;P Global. * Prices rose to $112.57 (Brent) and $99.64 (WTI) amid ongoing tensions, the highest since July 2022. * The conflict has caused a shortage of 10 million barrels per day, comparable to COVID-19 demand drops. * Analysts warn that global recession could ensue if prices hit $140 per barrel, triggering economic contraction worldwide. 110. </w:t>
      </w:r>
      <w:hyperlink r:id="rId104">
        <w:r>
          <w:rPr>
            <w:color w:val="0000EE"/>
            <w:u w:val="single"/>
          </w:rPr>
          <w:t>https://www.tv9marathi.com/international/iran-gives-shocking-hint-about-bab-el-mandeb-sea-route-1640481.html</w:t>
        </w:r>
      </w:hyperlink>
      <w:r>
        <w:t xml:space="preserve"> - * Iran's Parliament Speaker Mohammad Bakr Ghalibaf signals potential closure of Bab-el-Mandeb Strait on social media. * Strait's blockage would impact global supplies of oil, LNG, wheat, rice, and fertilisers. * Iran’s move coincides with increased US attacks and strategic considerations for control of key maritime routes. * The Bab-el-Mandeb connects the Red Sea to the Gulf of Aden, linking the Arabian Peninsula with Africa. * The article highlights risks to global energy and food supplies due to geopolitical tensions in the region. 111. </w:t>
      </w:r>
      <w:hyperlink r:id="rId99">
        <w:r>
          <w:rPr>
            <w:color w:val="0000EE"/>
            <w:u w:val="single"/>
          </w:rPr>
          <w:t>https://www.mirror.co.uk/news/uk-news/iran-war-fears-uk-plunge-36925091</w:t>
        </w:r>
      </w:hyperlink>
      <w:r>
        <w:t xml:space="preserve"> - * The US and Israel are engaged in a war on Iran, with increased cyber and military activities. * Iranian hackers, linked to 'Handala Hack', have claimed significant cyber-attacks, including on US medical equipment firm Stryker. * UK's cyber security has been impacted, with concerns over Iran's cyber capabilities and potential threats. * Iran is suspected of laying deep-sea mines in the Strait of Hormuz, disrupting oil shipping. * The UK has deployed military troops to the Middle East, amid fears of escalation and threats to maritime routes. 112. </w:t>
      </w:r>
      <w:hyperlink r:id="rId105">
        <w:r>
          <w:rPr>
            <w:color w:val="0000EE"/>
            <w:u w:val="single"/>
          </w:rPr>
          <w:t>https://regtechtimes.com/zelensky-imposes-sanctions-on-33-individuals/</w:t>
        </w:r>
      </w:hyperlink>
      <w:r>
        <w:t xml:space="preserve"> - * Ukraine’s President Zelensky signed decrees targeting 33 individuals and 42 entities involved in military production and sanctions evasion. * The measures aim to disrupt supply chains for weapons, drones, electronic warfare equipment, and missile systems during ongoing conflict. * Sanctions include firms producing advanced warfare technology, electronic warfare systems, helicopter parts, and missile components, and target infrastructure projects like the Kerch Bridge. * Also targeted are networks involved in sanctions evasion and companies in occupied territories, particularly in exports and illegal activities. * Ukraine’s officials emphasised disrupting military industrial networks and slowing production of advanced weapon systems as goals. 113. </w:t>
      </w:r>
      <w:hyperlink r:id="rId98">
        <w:r>
          <w:rPr>
            <w:color w:val="0000EE"/>
            <w:u w:val="single"/>
          </w:rPr>
          <w:t>https://www.ilgiornale.it/news/guerra/attacco-houthi-contro-israele-e-incubo-chiusura-su-bab-el-2644390.html</w:t>
        </w:r>
      </w:hyperlink>
      <w:r>
        <w:t xml:space="preserve"> - * The Houthi movement claims to have launched a missile against Israel, signalling increased military engagement. * The conflict raises the risk of shutting down key maritime chokepoints, notably Bab el-Mandeb and Hormuz. * The group’s actions threaten crucial energy and shipping routes, impacting global energy supply and trade. * Past disruptions in the Red Sea have caused significant declines in maritime traffic, with ongoing vulnerabilities. * The potential closure of Hormuz and Bab el-Mandeb could severely affect global oil supply and trade routes.</w:t>
      </w:r>
      <w:r/>
    </w:p>
    <w:p>
      <w:r/>
      <w:r>
        <w:t xml:space="preserve">114. </w:t>
      </w:r>
      <w:hyperlink r:id="rId106">
        <w:r>
          <w:rPr>
            <w:color w:val="0000EE"/>
            <w:u w:val="single"/>
          </w:rPr>
          <w:t>https://www.bostonglobe.com/2026/03/28/business/trumps-iran-war-ripples-through-world-economy/</w:t>
        </w:r>
      </w:hyperlink>
      <w:r>
        <w:t xml:space="preserve"> - * The US and Israel’s war in Iran has caused a spike in oil, gas, aluminium, fertilisers, and chemicals since February 28. * The war has led to increased costs and reduced demand across various sectors globally, including India, Italy, the UK, and the US. * Economies like India and Australia face higher import costs and potential inflation due to elevated energy prices. * Central banks, including the Bank of England and ECB, consider rate hikes in response to inflation pressures. * Oil prices could reach $110 if the conflict continues; prolonged blockade may push prices to $170, damaging global GDP and increasing inflation. 115. </w:t>
      </w:r>
      <w:hyperlink r:id="rId107">
        <w:r>
          <w:rPr>
            <w:color w:val="0000EE"/>
            <w:u w:val="single"/>
          </w:rPr>
          <w:t>https://www.gazetaprawna.pl/wiadomosci/swiat/artykuly/11225250,wojna-na-bliskim-wschodzie-napedza-rosje-ceny-ropy-eksplodowaly.html</w:t>
        </w:r>
      </w:hyperlink>
      <w:r>
        <w:t xml:space="preserve"> - - Wojna Iran-USA-Israel powoduje 'dramatyczny wzrost' cen ropy na światowych rynkach. - Rosyjska ropa Urals przekroczyła 100 USD za baryłkę, zyskała ok. 75% w ostatnim miesiącu. - Instytut prognozuje dodatkowe wpływy do rosyjskiego budżetu od 3,3 do 4,9 mld USD do końca marca. - Konflikt i zatkanie Cieśniny Ormuz mogą prowadzić do niedoborów nawozów, wzrostu cen żywności, korzystnych dla Moskwy. - Eksport rosyjskiej ropy zmniejszył się w ostatnim miesiącu do najniższego poziomu od początku konfliktu na Ukrainie. 116. </w:t>
      </w:r>
      <w:hyperlink r:id="rId104">
        <w:r>
          <w:rPr>
            <w:color w:val="0000EE"/>
            <w:u w:val="single"/>
          </w:rPr>
          <w:t>https://www.tv9marathi.com/international/iran-gives-shocking-hint-about-bab-el-mandeb-sea-route-1640481.html</w:t>
        </w:r>
      </w:hyperlink>
      <w:r>
        <w:t xml:space="preserve"> - * Irán's parliament speaker Mohammad Bakir Ghalibaf signals potential blockage of Bab-el-Mandeb Strait on social media. * The Strait is a critical route for global shipments of oil, LNG, wheat, rice, and fertilisers. * Tensions rise as Iran's threats coincide with increased US attacks and regional security concerns. * The Strait connects the Red Sea to the Gulf of Aden, linking to important shipping lanes for multiple countries. * The development could lead to significant disruptions in global energy and food supplies. 117. </w:t>
      </w:r>
      <w:hyperlink r:id="rId108">
        <w:r>
          <w:rPr>
            <w:color w:val="0000EE"/>
            <w:u w:val="single"/>
          </w:rPr>
          <w:t>https://www.rfi.fr/en/podcasts/international-report/20260404-iraq-turns-to-turkey-for-oil-exports-as-middle-east-war-reshapes-routes</w:t>
        </w:r>
      </w:hyperlink>
      <w:r>
        <w:t xml:space="preserve"> - * Iraq is shifting its oil export routes to Turkey, using the Ceyhan pipeline, amid regional conflict. * Up to a million barrels of oil may be exported via Turkey, according to Iraqi officials. * The Iran war accelerates Iraq's Iraqi Development Road project to turn Iraq into a transit hub between Asia and Europe via Turkey. * Turkey’s strategic geographic position enhances its influence over supply chains and regional energy projects. * Turkey’s expanding military presence and diplomatic efforts aim to counterbalance Iran and influence Gulf states. * Rising tensions between Israel and Turkey increase amid the Iran conflict, affecting regional rivalries. 118. </w:t>
      </w:r>
      <w:hyperlink r:id="rId102">
        <w:r>
          <w:rPr>
            <w:color w:val="0000EE"/>
            <w:u w:val="single"/>
          </w:rPr>
          <w:t>https://www.naharnet.com/stories/en/319344-middle-east-war-global-economic-fallout</w:t>
        </w:r>
      </w:hyperlink>
      <w:r>
        <w:t xml:space="preserve"> - * Ships transit the Strait of Hormuz amid ongoing conflict, with vessels passing through on Thursday and alternative routes utilised. * A fire at a UAE gas complex caused fatalities and damage, linked to intercepted attack, with significant operational impacts. * Italy’s central bank revised down GDP growth forecasts due to rising energy prices linked to the war. * US President requests a record $1.5 trillion defence budget for 2027 amid increasing costs related to Iran conflict. * Emirates Global Aluminium reports it will take a year to fully restart after missile damage in Abu Dhabi. * Israel resumes operations at Leviathan gas field, previously shut due to war with Iran. * Bangladesh reduces energy consumption through cut office hours and bans decorative lighting at weddings. * Pakistan provides free public transport following substantial increases in fuel prices. * Food prices increase globally, driven by energy and fertiliser costs. * Australia faces petrol shortages in rural areas in advance of Easter holiday. 119. </w:t>
      </w:r>
      <w:hyperlink r:id="rId109">
        <w:r>
          <w:rPr>
            <w:color w:val="0000EE"/>
            <w:u w:val="single"/>
          </w:rPr>
          <w:t>https://www.rte.ie/news/analysis-and-comment/2026/0404/1566663-europe-war-mid-east/</w:t>
        </w:r>
      </w:hyperlink>
      <w:r>
        <w:t xml:space="preserve"> - * Europe’s economy is affected by the potential escalation of Iran’s war, with significant concerns over energy supplies and inflation, particularly gas and oil prices. * EU energy commissioner highlighted rising energy costs, with gas prices up 70% and oil by 60%, and warned of long-term market impacts. * The conflict threatens to increase costs for industries and households and prompts considerations of fuel rationing and releasing emergency reserves. * The war in the Gulf involves Iran escalating attacks, with ships struck and ships stranded, despite the Strait not being physically blocked. * European countries show reluctance to support US military actions, with variations in strategic responses and increased NATO involvement over threats from Iran and the US. * European unity on security and defence has been reinforced in response to Trump’s policies, with actions including closing airspaces and refusing US military overflights. * The conflict demonstrates Iran’s strategic leverage and resilience, with significant implications for global energy markets and regional stability. 120. </w:t>
      </w:r>
      <w:hyperlink r:id="rId102">
        <w:r>
          <w:rPr>
            <w:color w:val="0000EE"/>
            <w:u w:val="single"/>
          </w:rPr>
          <w:t>https://www.naharnet.com/stories/en/319344-middle-east-war-global-economic-fallout</w:t>
        </w:r>
      </w:hyperlink>
      <w:r>
        <w:t xml:space="preserve"> - * A handful of ships transited the Strait of Hormuz on Friday, including French-owned and Japanese-owned vessels, amidst ongoing conflict and blockades. * An attack caused damage to an UAE gas site, resulting in casualties and damage. * Italy's central bank downgraded GDP growth forecasts due to energy price hikes linked to the war. * US President proposed a US$1.5 trillion defence budget increase for 2027, citing rising war costs. * UAE aluminium producer Emirates Global Aluminium anticipates a year to fully recover from missile damage. * Israel resumed operations at the Leviathan gas field, halted since the war began. * Bangladesh curtailed office hours and banned decorative wedding lighting due to energy shortages. * Pakistan announced free public transport for a month following fuel price hikes. * Food prices increased internationally, driven by higher energy and fertiliser costs. * Australia faces petrol shortages, urging motorists to fill up before Easter holiday. 121. </w:t>
      </w:r>
      <w:hyperlink r:id="rId110">
        <w:r>
          <w:rPr>
            <w:color w:val="0000EE"/>
            <w:u w:val="single"/>
          </w:rPr>
          <w:t>https://www.bahrainnews.net/news/278962538/iran-continues-attacks-on-israel-arab-neighbors-us-israel-retaliate</w:t>
        </w:r>
      </w:hyperlink>
      <w:r>
        <w:t xml:space="preserve"> - * The war in Iran showed no signs of ebbing, with attacks reported by Israel, Kuwait, Bahrain, and Iran itself. * Iran criticised an attack on a bridge near a holiday celebration, injuring 95 people. * Iran's actions have disturbed global energy supplies by controlling the Strait of Hormuz. * The UK held talks with 40 countries about reopening the strait after the war. * Over 1,900 people have died in Iran, and additional casualties occurred in Israel, Lebanon, and Arab countries. * Iran's attacks on ships have decreased traffic through the Strait of Hormuz by 94%. * Saudi Arabia and Iraq transported oil via pipelines and trucks to avoid the strait. * About 35 countries urged Iran to stop blocking the strait, but military action is considered unrealistic. 122. </w:t>
      </w:r>
      <w:hyperlink r:id="rId111">
        <w:r>
          <w:rPr>
            <w:color w:val="0000EE"/>
            <w:u w:val="single"/>
          </w:rPr>
          <w:t>https://www.cbsnews.com/news/strait-of-hormuz-iran-oil-war-shipping-trump-insurance/</w:t>
        </w:r>
      </w:hyperlink>
      <w:r>
        <w:t xml:space="preserve"> - * The Iran-US war has significantly reduced shipping through the Strait of Hormuz, with transits falling by 90-95%. * Insurance costs for ships have increased to 3.5-10% of vessel value, but safety concerns deter transit. * Oil prices have surged nearly 50% since the conflict began, reaching almost $113 per barrel. * Military escort proposals are uncertain, with few ships transiting despite Iran allowing some vessels with permission. * A ceasefire could restore normal shipping and lower insurance premiums, but prolonged conflict hampers normalisation. 123. </w:t>
      </w:r>
      <w:hyperlink r:id="rId112">
        <w:r>
          <w:rPr>
            <w:color w:val="0000EE"/>
            <w:u w:val="single"/>
          </w:rPr>
          <w:t>https://www.24newshd.tv/04-Apr-2026/iran-shoots-another-us-fighter-jet-hunt-f-15-pilot-goes</w:t>
        </w:r>
      </w:hyperlink>
      <w:r>
        <w:t xml:space="preserve"> - * Iran announced it shot down an F-15 warplane and a US A-10 aircraft in Iranian airspace, with rescue efforts underway.</w:t>
      </w:r>
      <w:r>
        <w:rPr>
          <w:i/>
        </w:rPr>
        <w:t xml:space="preserve"> US forces reported rescuing some crew members from downed aircraft.</w:t>
      </w:r>
      <w:r>
        <w:t xml:space="preserve"> Iran claimed to have destroyed an American helicopter during search and rescue operations.</w:t>
      </w:r>
      <w:r>
        <w:rPr>
          <w:i/>
        </w:rPr>
        <w:t xml:space="preserve"> The conflict involves multiple strikes and military actions across Iran, Israel, Lebanon, and Gulf countries.</w:t>
      </w:r>
      <w:r>
        <w:t xml:space="preserve"> The war follows US-Israeli strikes on Iran, with global economic impacts and regional escalation. 124. </w:t>
      </w:r>
      <w:hyperlink r:id="rId113">
        <w:r>
          <w:rPr>
            <w:color w:val="0000EE"/>
            <w:u w:val="single"/>
          </w:rPr>
          <w:t>https://www.alarabiya.net/aswaq/economy/2026/04/04/%D8%A7%D9%8A%D8%B1%D8%A7%D9%86-%D8%AA%D8%B7%D9%84%D8%A8-%D9%85%D9%86-%D8%A7%D9%84%D8%B3%D9%81%D9%86-%D8%A7%D9%84%D8%AA%D9%88%D8%A7%D8%B5%D9%84-%D9%85%D8%B9-%D8%B4%D8%B1%D9%83%D8%A7%D8%AA-%D9%88%D8%B3%D9%8A%D8%B7%D8%A9-%D9%85%D8%B1%D8%AA%D8%A8%D8%B7%D8%A9-%D8%A8%D8%A7%D9%84%D8%AD%D8%B1%D8%B3-%D8%A7%D9%84%D8%AB%D9%88%D8%B1%D9%8A</w:t>
        </w:r>
      </w:hyperlink>
      <w:r>
        <w:t xml:space="preserve"> - * Iran asks ships to communicate with intermediary companies associated with the Revolutionary Guards, according to Bloomberg. * Iran requests ships to change their registration and hoist flags of friendly countries to pass through the Strait of Hormuz. * Many shipping companies refused Iran's request to change the registration country. * Ship transit through the Strait of Hormuz has slightly increased but remains at a low level. * Since the US and Israel launched an attack on Iran on 28 February, Iran has tightened control over the Strait, affecting global oil and gas shipments. * Iran allows some ships from allied countries to pass through a previously approved route but threatens to target ships allied with the US or Israel. * US-backed allies like France are involved in diplomatic efforts to ease the crisis, with limited success so far. * The ongoing conflict, initiated by a US-Israeli air strike, continues to cause regional chaos and financial market instability. 125. </w:t>
      </w:r>
      <w:hyperlink r:id="rId114">
        <w:r>
          <w:rPr>
            <w:color w:val="0000EE"/>
            <w:u w:val="single"/>
          </w:rPr>
          <w:t>https://www.luxtimes.lu/luxembourg/diesel-hits-record-high-in-luxembourg-amid-middle-east-tensions/145189858.html</w:t>
        </w:r>
      </w:hyperlink>
      <w:r>
        <w:t xml:space="preserve"> - * Diesel prices in Luxembourg increase to €2.186 per litre from Saturday, setting a record since 2022. * Prices for heating oil and industrial diesel also rise, with specific increases detailed. * The price surge is driven by the war in the Middle East following US and Israel attacks on Iran. * The conflict caused a virtual blockade of the Strait of Hormuz, impacting global oil supply. 126. </w:t>
      </w:r>
      <w:hyperlink r:id="rId115">
        <w:r>
          <w:rPr>
            <w:color w:val="0000EE"/>
            <w:u w:val="single"/>
          </w:rPr>
          <w:t>https://www.tz.de/politik/dies-ist-keine-oelkrise-wie-1973-es-ist-der-letzte-atemzug-eines-sterbenden-iranischen-regimes-zr-94248960.html</w:t>
        </w:r>
      </w:hyperlink>
      <w:r>
        <w:t xml:space="preserve"> - * Criticism of US-Israeli attack on Iran links the current oil crisis to a strategic mistake. * The crisis is driven by naval route geopolitics, not production shocks like in the 1970s. * The US is more resilient due to domestic energy stability; Europe has increased vulnerability. * Conflicts such as attacks by Houthi fighters impact global shipping and insurance, altering trade routes. * US efforts against Venezuela and Iran signal a shift from diplomatic to physical leverage over oil resources. * Lessons highlight the importance of securing maritime choke points for energy resilience. 127. </w:t>
      </w:r>
      <w:hyperlink r:id="rId100">
        <w:r>
          <w:rPr>
            <w:color w:val="0000EE"/>
            <w:u w:val="single"/>
          </w:rPr>
          <w:t>https://www.dailymail.co.uk/news/article-15687079/Small-petrol-stations-close-pumps-prices-soar-2-litre-global-food-supply-risk-Iran-war.html?ns_mchannel=rss&amp;ns_campaign=1490&amp;ito=1490</w:t>
        </w:r>
      </w:hyperlink>
      <w:r>
        <w:t xml:space="preserve"> - * Small petrol stations in Britain have shut pumps due to fuel price hikes caused by Iran war and supply disruptions. * Petrol prices have reached 150.11p per litre, diesel 177.68p, impacting supply and sales. * Some station owners refused to pass on costs or sell at a loss, shutting pumps instead. * The conflict has caused supply tightness, with supermarkets and independent stations affected. * Price rises are linked to the Iran conflict, Strait of Hormuz closure, and global supply chain issues.</w:t>
      </w:r>
      <w:r/>
    </w:p>
    <w:p>
      <w:r/>
      <w:r>
        <w:t xml:space="preserve">128. </w:t>
      </w:r>
      <w:hyperlink r:id="rId116">
        <w:r>
          <w:rPr>
            <w:color w:val="0000EE"/>
            <w:u w:val="single"/>
          </w:rPr>
          <w:t>https://fortune.com/2026/04/04/iran-winning-energy-war-cargoes-strait-of-hormuz/</w:t>
        </w:r>
      </w:hyperlink>
      <w:r>
        <w:t xml:space="preserve"> - * The US threatens military action against Iran, but Iran is gaining control over energy flows through the Strait of Hormuz. * Iran’s potential victory could lead to higher oil prices and inflation globally. * Oil shipments through the strait are declining significantly, with some vessels paying tolls to Iran. * Russia and China benefit from higher oil prices, while European and Asian countries experience energy shortages. * Military escalation continues, with recent attacks and casualties, but a peaceful resolution remains uncertain. 129. </w:t>
      </w:r>
      <w:hyperlink r:id="rId117">
        <w:r>
          <w:rPr>
            <w:color w:val="0000EE"/>
            <w:u w:val="single"/>
          </w:rPr>
          <w:t>https://ec.ltn.com.tw/article/breakingnews/5393180</w:t>
        </w:r>
      </w:hyperlink>
      <w:r>
        <w:t xml:space="preserve"> - * Iran's parliament speaker Mohammad Baqer Qalibaf posted on social media asking about transport volumes through the Bab-el-Mandeb Strait. * He inquired which countries and companies have the largest shipping volume via this strait. * Iran has previously restricted shipping through the Hormuz Strait, exerting pressure on opponents. * Yemeni Houthi armed group officials consider options, including closing the Bab-el-Mandeb Strait. * The strait connects the Red Sea, Arabian Sea, and major trade routes, with over 8 million barrels of oil transported daily. * About 40% of Asia-Europe trade and 20% of rice, wheat, and fertiliser trade pass through this route. * Disruption could increase global shipping costs and commodity prices, extending voyage times by 8-9 days. 130. </w:t>
      </w:r>
      <w:hyperlink r:id="rId118">
        <w:r>
          <w:rPr>
            <w:color w:val="0000EE"/>
            <w:u w:val="single"/>
          </w:rPr>
          <w:t>https://www.burgasnews.com/2026/04/04/%D0%B8%D1%80%D0%B0%D0%BD-%D1%81%D1%8A%D0%B7%D0%B4%D0%B0%D0%B4%D0%B5-%D1%81%D0%B8%D1%81%D1%82%D0%B5%D0%BC%D0%B0-%D0%B7%D0%B0-%D1%80%D0%B5%D0%B3%D1%83%D0%BB%D0%B8%D1%80%D0%B0%D0%BD%D0%B5-%D0%BD%D0%B0/</w:t>
        </w:r>
      </w:hyperlink>
      <w:r>
        <w:t xml:space="preserve"> - * Iran introduces a system separating countries as 'hostile', 'neutral', and 'friendly' for navigation in the Strait of Hormuz. * 'Hostile' nations will be banned from passing, 'neutral' nations will pay a fee. * The measure alters the status of the strait, which is protected by international conventions. * Iran's move is seen as a serious blow to Gulf countries. * Iran announced the closure of the Strait on 28 February after US and Israeli attacks on Iran, halting about 20% of oil shipments. * Iran later imposed a fee for passage. * US Secretary of State Marco Rubio stated the US does not need help to lift the blockade. * On 2 April, Iran proposed the 'Strait of Hormuz Pact' for countries to formalise usage conditions. 131. </w:t>
      </w:r>
      <w:hyperlink r:id="rId110">
        <w:r>
          <w:rPr>
            <w:color w:val="0000EE"/>
            <w:u w:val="single"/>
          </w:rPr>
          <w:t>https://www.bahrainnews.net/news/278962538/iran-continues-attacks-on-israel-arab-neighbors-us-israel-retaliate</w:t>
        </w:r>
      </w:hyperlink>
      <w:r>
        <w:t xml:space="preserve"> - * The war in Iran persists with attacks by Iran on Kuwait, Bahrain, and civilian sites, causing casualties. * Iran's control over the Strait of Hormuz has disrupted global energy supplies, reducing shipping traffic by 94%. * Countries like the UK, Saudi Arabia, and Iraq have taken measures to bypass the strait, including pipelines and trucking. * Israel and Iran are engaged in fighting Hezbollah, with significant casualties in Lebanon and Israel. * International calls for Iran to unblock the strait have not resulted in forceful action due to ongoing conflict. 132. </w:t>
      </w:r>
      <w:hyperlink r:id="rId111">
        <w:r>
          <w:rPr>
            <w:color w:val="0000EE"/>
            <w:u w:val="single"/>
          </w:rPr>
          <w:t>https://www.cbsnews.com/news/strait-of-hormuz-iran-oil-war-shipping-trump-insurance/</w:t>
        </w:r>
      </w:hyperlink>
      <w:r>
        <w:t xml:space="preserve"> - * The US-Iran war has reduced oil transit through the Strait of Hormuz by 90-95% since the conflict began. * Oil prices have increased, with Brent crude reaching nearly $113 per barrel. * Marine insurance for ships passing through the strait has risen from 1-2% to 3.5-10% of vessel value. * Shipping reluctance is driven mainly by safety risks rather than insurance costs. * US officials have discussed providing military escorts, but details are uncertain and unlikely during active hostilities. 133. </w:t>
      </w:r>
      <w:hyperlink r:id="rId119">
        <w:r>
          <w:rPr>
            <w:color w:val="0000EE"/>
            <w:u w:val="single"/>
          </w:rPr>
          <w:t>https://nationalpost.com/opinion/conrad-black-with-iran-war-trump-boxes-china-in</w:t>
        </w:r>
      </w:hyperlink>
      <w:r>
        <w:t xml:space="preserve"> - • The US ensures passage of tankers through the Strait of Hormuz, affecting Iran and China. • China faces a choice between oil access and its relationship with Iran. • Since Trump's election, China's strategic position has declined due to economic and geopolitical factors. • US economy is growing while China's economy is slowing, altering global balance. 134. </w:t>
      </w:r>
      <w:hyperlink r:id="rId120">
        <w:r>
          <w:rPr>
            <w:color w:val="0000EE"/>
            <w:u w:val="single"/>
          </w:rPr>
          <w:t>https://www.orissapost.com/two-us-planes-downed-by-iran-one-rescued-one-missing/</w:t>
        </w:r>
      </w:hyperlink>
      <w:r>
        <w:t xml:space="preserve"> - * Iran shot down two US military planes in separate attacks involving a fighter jet and an A-10 attack aircraft. * One US service member was rescued, and the status of another is unknown. * Incidents occurred amid Iran firing on targets across the Middle East and attacks on Gulf energy infrastructure. * Iran targeted a desalination plant and an oil refinery in Kuwait, causing damage. * Military and civilian casualties have been reported, and tensions remain high in the region. * Iran maintains control over the Strait of Hormuz, impacting global oil supplies, with prices rising significantly. 135. </w:t>
      </w:r>
      <w:hyperlink r:id="rId115">
        <w:r>
          <w:rPr>
            <w:color w:val="0000EE"/>
            <w:u w:val="single"/>
          </w:rPr>
          <w:t>https://www.tz.de/politik/dies-ist-keine-oelkrise-wie-1973-es-ist-der-letzte-atemzug-eines-sterbenden-iranischen-regimes-zr-94248960.html</w:t>
        </w:r>
      </w:hyperlink>
      <w:r>
        <w:t xml:space="preserve"> - * Criticism of US-Israeli attack on Iran links current oil crisis to strategic error. * The blockade of Hormuz has caused supply disruptions, not a traditional OPEC-led product embargo. * The crisis stems from Iran's use of maritime routes as a weapon, not original production cuts. * US energy resilience and domestic production reduce vulnerability compared to Europe. * Geopolitical conflicts, including attacks by Huthi and Iran's proxies, have altered maritime trade routes, causing delays and higher insurance costs. * The US has aimed to diminish Iran's ability to threaten maritime chokepoints, with recent actions against Venezuela and Iran highlighting a shift towards physical control. * Overall, the crisis emphasises the need for nations to invest in energy and maritime route security for strategic resilience. 136. </w:t>
      </w:r>
      <w:hyperlink r:id="rId116">
        <w:r>
          <w:rPr>
            <w:color w:val="0000EE"/>
            <w:u w:val="single"/>
          </w:rPr>
          <w:t>https://fortune.com/2026/04/04/iran-winning-energy-war-cargoes-strait-of-hormuz/</w:t>
        </w:r>
      </w:hyperlink>
      <w:r>
        <w:t xml:space="preserve"> - * The U.S. threatens military action against Iran but Iran maintains some control over energy flows through the Strait of Hormuz. * Iran’s control could be a significant victory, affecting global oil prices and inflation. * Shipments through the Strait have decreased significantly, with vessel traffic falling to 5% of February levels. * The conflict has caused oil prices to rise, with benchmarks near $110 per barrel. * Traffic flows are unlikely to return to normal before mid-summer, with prices possibly remaining high for years. 137. </w:t>
      </w:r>
      <w:hyperlink r:id="rId117">
        <w:r>
          <w:rPr>
            <w:color w:val="0000EE"/>
            <w:u w:val="single"/>
          </w:rPr>
          <w:t>https://ec.ltn.com.tw/article/breakingnews/5393180</w:t>
        </w:r>
      </w:hyperlink>
      <w:r>
        <w:t xml:space="preserve"> - * Iran's parliament speaker Mohammad Baqer Qalibaf questions the volume of transport through the Bab-el-Mandeb Strait, emphasising its strategic importance. * Iran's recent blockade of the Hormuz Strait has already exerted pressure on opponents. * A Yemen Houthi official suggests all options, including closing the Bab-el-Mandeb Strait, are being considered. * The Strait connects the Red Sea to the Arabian Sea and is a critical route for global trade, including oil, gas, wheat, rice, and fertilisers. * Currently, over 8 million barrels of oil and 58 liquefied natural gas ships transit daily, representing about 40% of Asian and European trade. * Disruption could force ships to detour around the Cape of Good Hope, adding 8-9 days to voyages and increasing transportation costs and prices. 138. </w:t>
      </w:r>
      <w:hyperlink r:id="rId110">
        <w:r>
          <w:rPr>
            <w:color w:val="0000EE"/>
            <w:u w:val="single"/>
          </w:rPr>
          <w:t>https://www.bahrainnews.net/news/278962538/iran-continues-attacks-on-israel-arab-neighbors-us-israel-retaliate</w:t>
        </w:r>
      </w:hyperlink>
      <w:r>
        <w:t xml:space="preserve"> - * The war in Iran continues with attacks involving Israel, Kuwait, Bahrain, and Iran itself, resulting in numerous casualties. * Iran criticizes attacks on civilian sites, and its actions have heavily disrupted global energy supplies by blocking the Strait of Hormuz. * US, UK, and other countries discuss reopening the strait, with some urging self-reliance in taking action. * Shipping through the strait has decreased by 94%, prompting alternative oil transportation routes by pipelines and trucks. * International efforts to resolve the blockage face resistance, with no current military intervention plan. 139. </w:t>
      </w:r>
      <w:hyperlink r:id="rId111">
        <w:r>
          <w:rPr>
            <w:color w:val="0000EE"/>
            <w:u w:val="single"/>
          </w:rPr>
          <w:t>https://www.cbsnews.com/news/strait-of-hormuz-iran-oil-war-shipping-trump-insurance/</w:t>
        </w:r>
      </w:hyperlink>
      <w:r>
        <w:t xml:space="preserve"> - * The conflict between the US and Iran has led to a 90-95% reduction in transits through the Strait of Hormuz, affecting global oil supply. * Insurance costs for ships have increased significantly, but safety risks and Iran's hostility are primary factors preventing transit. * Military escort proposals are uncertain, and shipping companies remain hesitant due to danger and Iran's leverage. * A ceasefire or de-escalation could restore normal shipping and lower insurance premiums; a rapid return is unlikely. * Some ships still transit with Iran’s permission or due to Iranian attempts to charge fees, but many are held in the Persian Gulf. 140. </w:t>
      </w:r>
      <w:hyperlink r:id="rId116">
        <w:r>
          <w:rPr>
            <w:color w:val="0000EE"/>
            <w:u w:val="single"/>
          </w:rPr>
          <w:t>https://fortune.com/2026/04/04/iran-winning-energy-war-cargoes-strait-of-hormuz/</w:t>
        </w:r>
      </w:hyperlink>
      <w:r>
        <w:t xml:space="preserve"> - * Iran maintains some control over energy flows through the Strait of Hormuz, potentially securing a 'major victory' amid ongoing conflict. * Oil and gas shipments through the strait are significantly reduced, affecting global supply. * Prices for oil futures are near $110 per barrel, with physical barrels selling above $140. * The conflict has led to increased energy prices globally, affecting economies and energy shortages. * Experts predict elevated energy prices could persist for years, with Iran gaining strategic advantage.</w:t>
      </w:r>
      <w:r/>
      <w:r/>
    </w:p>
    <w:p>
      <w:pPr>
        <w:pStyle w:val="ListNumber"/>
        <w:numPr>
          <w:ilvl w:val="0"/>
          <w:numId w:val="15"/>
        </w:numPr>
        <w:spacing w:line="240" w:lineRule="auto"/>
        <w:ind w:left="720"/>
      </w:pPr>
      <w:r/>
      <w:hyperlink r:id="rId121">
        <w:r>
          <w:rPr>
            <w:color w:val="0000EE"/>
            <w:u w:val="single"/>
          </w:rPr>
          <w:t>https://www.maritimegateway.com/india-set-to-receive-first-iranian-crude-in-seven-years/</w:t>
        </w:r>
      </w:hyperlink>
      <w:r>
        <w:t xml:space="preserve"> - * India is set to receive its first Iranian crude since May 2019 due to supply gaps caused by the Hormuz crisis.</w:t>
      </w:r>
      <w:r/>
    </w:p>
    <w:p>
      <w:pPr>
        <w:pStyle w:val="ListNumber"/>
        <w:spacing w:line="240" w:lineRule="auto"/>
        <w:ind w:left="720"/>
      </w:pPr>
      <w:r/>
      <w:hyperlink r:id="rId122">
        <w:r>
          <w:rPr>
            <w:color w:val="0000EE"/>
            <w:u w:val="single"/>
          </w:rPr>
          <w:t>https://www.maritimegateway.com/cma-cgm-kribi-becomes-first-western-linked-vessel-to-transit-hormuz/</w:t>
        </w:r>
      </w:hyperlink>
      <w:r>
        <w:t xml:space="preserve"> - * The CMA CGM Kribi, operated by French shipping company CMA CGM, transited the Strait of Hormuz, passing between Qeshm Island and Larak Island, and entered the Gulf of Oman. * The transit occurred amid a 95% collapse in vessel traffic through the Strait of Hormuz, from 130 ships per day in February to six in March, according to UNCTAD. * The traffic reduction is causing global energy flow disruptions, increased costs, and supply chain stress, particularly impacting developing countries dependent on Gulf energy imports. * The LPG tanker Pine Gas, carrying 45,000 tonnes of LPG, exited Hormuz after being stranded for three weeks, rerouted to Visakhapatnam to manage supply pressures. * The transit raises diplomatic questions given France’s participation in Hormuz talks and Iran’s transit protocols. 143. </w:t>
      </w:r>
      <w:hyperlink r:id="rId123">
        <w:r>
          <w:rPr>
            <w:color w:val="0000EE"/>
            <w:u w:val="single"/>
          </w:rPr>
          <w:t>https://www.businesstoday.com.my/2026/04/04/singapore-sees-middle-east-conflict-affecting-beyond-just-energy/</w:t>
        </w:r>
      </w:hyperlink>
      <w:r>
        <w:t xml:space="preserve"> - * Singapore’s ministerial committee responds to the Middle East conflict, focusing on energy disruptions, supply shocks, security, and diplomacy. * The conflict constrains shipping through the Strait of Hormuz, impacting global oil and gas supply. * The committee predicts possible rises in food and product prices, fertiliser costs, and transportation expenses. * Singapore’s response involves coordination among government agencies, with discussions scheduled in parliament. * The situation is described as serious, with measures to be considered regarding energy and resource use. 144. </w:t>
      </w:r>
      <w:hyperlink r:id="rId124">
        <w:r>
          <w:rPr>
            <w:color w:val="0000EE"/>
            <w:u w:val="single"/>
          </w:rPr>
          <w:t>https://nypost.com/2026/03/28/world-news/yemens-houthis-claim-responsibility-for-missile-attack-on-israel/</w:t>
        </w:r>
      </w:hyperlink>
      <w:r>
        <w:t xml:space="preserve"> - * Houthi rebels launched missile attacks on Israel, intercepted by ISF, from Yemen. * The attack occurred on Saturday and involved a missile and cruise missile targeting Israel. * Houthi military spokesman Yahya Saree claimed responsibility, signalling escalation. * The attack marked the Houthi’s entry into the regional conflict, adding a new front against Israel. * The incident followed IDF strikes on Iran’s nuclear facilities and concerns over regional shipping security. 145. </w:t>
      </w:r>
      <w:hyperlink r:id="rId125">
        <w:r>
          <w:rPr>
            <w:color w:val="0000EE"/>
            <w:u w:val="single"/>
          </w:rPr>
          <w:t>https://www.marketpulse.com/markets/markets-weekly-outlook-war-inflation-tests/</w:t>
        </w:r>
      </w:hyperlink>
      <w:r>
        <w:t xml:space="preserve"> - * Markets experienced extreme volatility amid geopolitical tensions between the US and Iran. * Initial optimism about a diplomatic resolution reversed after a hawkish White House address. * Oil prices surged by 14% to over $110 per barrel following escalations. * Stock markets gapped lower with intraday chaos, later stabilising. * Precautionary trading affected precious metals and risk assets.</w:t>
      </w:r>
      <w:r/>
    </w:p>
    <w:p>
      <w:pPr>
        <w:pStyle w:val="ListNumber"/>
        <w:spacing w:line="240" w:lineRule="auto"/>
        <w:ind w:left="720"/>
      </w:pPr>
      <w:r/>
      <w:hyperlink r:id="rId121">
        <w:r>
          <w:rPr>
            <w:color w:val="0000EE"/>
            <w:u w:val="single"/>
          </w:rPr>
          <w:t>https://www.maritimegateway.com/india-set-to-receive-first-iranian-crude-in-seven-years/</w:t>
        </w:r>
      </w:hyperlink>
      <w:r>
        <w:t xml:space="preserve"> - * India is expected to receive a tanker carrying Iranian crude at Vadinar, Gujarat, on April 4, marking the first Iranian crude import since May 2019.</w:t>
      </w:r>
      <w:r>
        <w:rPr>
          <w:i/>
        </w:rPr>
        <w:t xml:space="preserve"> * The shipment reflects a response to supply gaps created by Hormuz disruption, rather than a policy change.</w:t>
      </w:r>
      <w:r>
        <w:t xml:space="preserve"> * The tanker, Ping Shun, previously signalled a mid-voyage course change possibly due to payment risks.</w:t>
      </w:r>
      <w:r>
        <w:rPr>
          <w:i/>
        </w:rPr>
        <w:t xml:space="preserve"> * India’s Iranian crude procurement was halted post-2019 sanctions, but supply is reviving under current geopolitical and logistical pressures.</w:t>
      </w:r>
      <w:r>
        <w:t xml:space="preserve"> * India’s Russian crude imports surged by approximately 90 per cent amid Gulf supply disruptions, challenging its US trade commitments.*</w:t>
      </w:r>
      <w:r/>
    </w:p>
    <w:p>
      <w:pPr>
        <w:pStyle w:val="ListNumber"/>
        <w:spacing w:line="240" w:lineRule="auto"/>
        <w:ind w:left="720"/>
      </w:pPr>
      <w:r/>
      <w:hyperlink r:id="rId126">
        <w:r>
          <w:rPr>
            <w:color w:val="0000EE"/>
            <w:u w:val="single"/>
          </w:rPr>
          <w:t>https://www.maritimegateway.com/india-completes-chabahar-port-%E2%82%B9400-crore-commitment/</w:t>
        </w:r>
      </w:hyperlink>
      <w:r>
        <w:t xml:space="preserve"> - * The Indian government disbursed ₹400 crore for Chabahar Port development in FY 2025-26, confirming full commitment. * The port, India’s sole maritime access route to Afghanistan and Central Asia bypassing Pakistan, is strategically significant during Iran crisis. * Nearly 60 lakh tonnes of Indian basmati rice are stranded at ports due to West Asia conflict, significantly higher than previous estimates. * Disruptions have impacted Indian basmati exports, causing delays, higher costs, and operational stress. * India’s automobile exports, which grew 34% in FY26, face outlook challenges from West Asia tensions affecting logistics and costs. * India approved export of 67,719 tonnes of sugar to Maldives under FY27 bilateral pact, reinforcing regional supply roles.</w:t>
      </w:r>
      <w:r/>
    </w:p>
    <w:p>
      <w:pPr>
        <w:pStyle w:val="ListNumber"/>
        <w:spacing w:line="240" w:lineRule="auto"/>
        <w:ind w:left="720"/>
      </w:pPr>
      <w:r/>
      <w:hyperlink r:id="rId127">
        <w:r>
          <w:rPr>
            <w:color w:val="0000EE"/>
            <w:u w:val="single"/>
          </w:rPr>
          <w:t>https://www.ilgiornale.it/news/difesa/guerra-iran-libera-flotta-ombra-trucco-mosca-e-teheran-2644332.html</w:t>
        </w:r>
      </w:hyperlink>
      <w:r>
        <w:t xml:space="preserve"> - * La crisi in Iran e il caos nel Golfo permettono alle navi della shadow fleet di aggirare sanzioni occidentali.</w:t>
      </w:r>
      <w:r/>
    </w:p>
    <w:p>
      <w:pPr>
        <w:pStyle w:val="ListNumber"/>
        <w:spacing w:line="240" w:lineRule="auto"/>
        <w:ind w:left="720"/>
      </w:pPr>
      <w:r/>
      <w:hyperlink r:id="rId123">
        <w:r>
          <w:rPr>
            <w:color w:val="0000EE"/>
            <w:u w:val="single"/>
          </w:rPr>
          <w:t>https://www.businesstoday.com.my/2026/04/04/singapore-sees-middle-east-conflict-affecting-beyond-just-energy/</w:t>
        </w:r>
      </w:hyperlink>
      <w:r>
        <w:t xml:space="preserve"> - * Singapore’s ministerial committee was convened to respond to the Middle East conflict, focusing on energy disruptions, supply shocks, security, and diplomacy, as of April 4. * The conflict constrains shipping through the Strait of Hormuz, affecting global oil and gas supplies. * The committee is working with government agencies to address impacts on food supply, fertiliser prices, and transportation costs. * Parliament will discuss the committee’s efforts in the upcoming week. * The situation is described as serious, with potential worldwide effects on prices and supply chains. 150. </w:t>
      </w:r>
      <w:hyperlink r:id="rId128">
        <w:r>
          <w:rPr>
            <w:color w:val="0000EE"/>
            <w:u w:val="single"/>
          </w:rPr>
          <w:t>https://www.tribuneindia.com/news/exam-mentor/bab-el-mandab-strait-emerging-geopolitical-flashpoint/</w:t>
        </w:r>
      </w:hyperlink>
      <w:r>
        <w:t xml:space="preserve"> - * The Bab el-Mandab Strait has seen renewed strategic focus due to missile threats from Yemen-based Houthi groups amid West Asian tensions. * The strait is a narrow maritime corridor linking the Red Sea to the Gulf of Aden, situated between the Horn of Africa and Yemen. * It is a critical energy corridor facilitating 10-12% of global seaborne hydrocarbons trade, with high traffic density of oil and LNG. * The strait's narrow width makes it vulnerable to missile strikes, naval blockades, piracy, and asymmetric warfare. * Closure would require rerouting via the Cape of Good Hope, increasing voyage distance, transit time, costs, and insurance premiums. * Its instability threatens global oil prices, supply chains, and inflation, affecting international energy markets. 151. </w:t>
      </w:r>
      <w:hyperlink r:id="rId129">
        <w:r>
          <w:rPr>
            <w:color w:val="0000EE"/>
            <w:u w:val="single"/>
          </w:rPr>
          <w:t>https://www.zeebiz.com/world/news-iran-allied-islamic-resistance-conducts-19-strikes-on-us-bases-in-iraq-393128</w:t>
        </w:r>
      </w:hyperlink>
      <w:r>
        <w:t xml:space="preserve"> - * The Islamic Resistance has carried out 19 drone and missile attacks targeting US bases in Iraq and the region. * The attacks occurred on Friday (local time), amid ongoing conflict between Iran-backed militias and the US. * The US embassy in Baghdad issued a security alert warning of potential attacks in central Baghdad in the next 24-48 hours. * Potential targets include US citizens, businesses, diplomatic facilities, energy infrastructure, hotels, and airports. * The alert highlighted risks of kidnappings and the use of Iraqi government identification by militia groups. 152. </w:t>
      </w:r>
      <w:hyperlink r:id="rId130">
        <w:r>
          <w:rPr>
            <w:color w:val="0000EE"/>
            <w:u w:val="single"/>
          </w:rPr>
          <w:t>https://www.trend.az/casia/kazakhstan/4171081.html</w:t>
        </w:r>
      </w:hyperlink>
      <w:r>
        <w:t xml:space="preserve"> - * Kazakhstan's Foreign Minister Yermek Kosherbayev and ambassadors from Gulf States and Jordan discussed the ongoing escalation in the Middle East, emphasising the need for peace and stability. * The talks took place in Astana, Kazakhstan, with topics including regional conflicts, peace negotiations, and evacuation efforts. * The conflict in the Middle East is linked to Iran's nuclear programme, international sanctions, and recent military strikes by the US and Israel. * The escalation threatens regional energy infrastructure, maritime security, and causes global oil prices to rise. * Kazakhstan expressed readiness to facilitate peace negotiations, and regional actors committed to cooperation and dialogue. 153. </w:t>
      </w:r>
      <w:hyperlink r:id="rId131">
        <w:r>
          <w:rPr>
            <w:color w:val="0000EE"/>
            <w:u w:val="single"/>
          </w:rPr>
          <w:t>https://www.semissourian.com/world/israel-says-it-intercepted-first-incoming-missile-from-yemen-as-war-in-middle-east-intensifies-1fbe2792</w:t>
        </w:r>
      </w:hyperlink>
      <w:r>
        <w:t xml:space="preserve"> - * Iranian-backed Houthis launch missiles at Israel amid ongoing conflict in the Middle East. * About 2,500 U.S. Marines arrive in the region, with regional powers planning diplomatic talks. * The conflict has disrupted global oil and gas supplies, increasing prices and causing shortages. * Houthis, involved in Yemen since 2014, threaten maritime security in key strategic straits. * Several countries and military assets, including the USS Gerald R. Ford, are impacted by escalating tensions. 154. </w:t>
      </w:r>
      <w:hyperlink r:id="rId132">
        <w:r>
          <w:rPr>
            <w:color w:val="0000EE"/>
            <w:u w:val="single"/>
          </w:rPr>
          <w:t>https://www.indiatoday.in/world/story/iran-signals-possible-expansion-of-maritime-pressure-to-bab-el-mandeb-strait-amid-hormuz-blockade-tensions-2891470-2026-04-04?utm_source=rss</w:t>
        </w:r>
      </w:hyperlink>
      <w:r>
        <w:t xml:space="preserve"> - - Iran has signalled it could target the Bab el-Mandeb Strait as a new strategic chokepoint, raising concerns over global supply chains. - Remarks from Iran's parliamentary leadership suggest assessing the impact on energy and commodity shipments. - The comments follow ongoing tensions over the Strait of Hormuz, disrupting maritime traffic and increasing market pressures. - Iran’s signals aim to map leverage points against adversaries, indicating potential escalation. - Risks to global energy, food security, and trade flows due to possible disruptions at Bab el-Mandeb are highlighted. 155. </w:t>
      </w:r>
      <w:hyperlink r:id="rId133">
        <w:r>
          <w:rPr>
            <w:color w:val="0000EE"/>
            <w:u w:val="single"/>
          </w:rPr>
          <w:t>https://www.yorkshirepost.co.uk/business/temporary-shortages-asda-boss-issues-petrol-warning-over-middle-east-war-6495532</w:t>
        </w:r>
      </w:hyperlink>
      <w:r>
        <w:t xml:space="preserve"> - * The boss of Asda warned of temporary petrol shortages at some pumps due to conflict in the Middle East, with prices rising above 150p per litre. * The price increase is linked to disruption in Middle Eastern oil supply, notably the Strait of Hormuz blockade. * Demand for fuel has increased, causing local spikes, but supply remains generally stable according to industry sources. * The average petrol price has risen by more than 17p since February, reaching levels last seen two years ago. * Shipping disruptions involving Iranian vessels are affecting global oil transit and supply chains. 156. </w:t>
      </w:r>
      <w:hyperlink r:id="rId128">
        <w:r>
          <w:rPr>
            <w:color w:val="0000EE"/>
            <w:u w:val="single"/>
          </w:rPr>
          <w:t>https://www.tribuneindia.com/news/exam-mentor/bab-el-mandab-strait-emerging-geopolitical-flashpoint/</w:t>
        </w:r>
      </w:hyperlink>
      <w:r>
        <w:t xml:space="preserve"> - * The Bab el-Mandab Strait has gained strategic focus due to missile threats from Yemen-based Houthi groups amid West Asian tensions. * It is a narrow maritime corridor linking the Red Sea with the Gulf of Aden, between Djibouti, Eritrea, and Yemen. * The strait acts as a critical energy corridor facilitating 10-12% of global seaborne hydrocarbons trade. * Threats include missile strikes, naval blockades, piracy, and asymmetric warfare. * Closure would force rerouting via Cape of Good Hope, increasing transit times and costs. * The strait's instability can trigger global oil price spikes and supply chain disruptions. 157. </w:t>
      </w:r>
      <w:hyperlink r:id="rId134">
        <w:r>
          <w:rPr>
            <w:color w:val="0000EE"/>
            <w:u w:val="single"/>
          </w:rPr>
          <w:t>https://www.tuko.co.ke/business-economy/621738-international-oil-prices-soar-iran-clarifies-closure-strait-hormuz/</w:t>
        </w:r>
      </w:hyperlink>
      <w:r>
        <w:t xml:space="preserve"> - * International oil prices increase due to disruptions in the Strait of Hormuz, as reported by the Central Bank of Kenya. * Murban crude oil price rose from USD 95.91 to USD 97.99 per barrel between March 18 and March 26. * Iran's embassy in Kenya stated the Strait of Hormuz remains open and not closed, contradicting market concerns. * Some Kenyan oil stations face fuel shortages due to affected imports from the Gulf, despite government assertions of sufficient supplies. * Iran warned against vessels linked to US and Israeli forces, citing wartime measures. 158. </w:t>
      </w:r>
      <w:hyperlink r:id="rId133">
        <w:r>
          <w:rPr>
            <w:color w:val="0000EE"/>
            <w:u w:val="single"/>
          </w:rPr>
          <w:t>https://www.yorkshirepost.co.uk/business/temporary-shortages-asda-boss-issues-petrol-warning-over-middle-east-war-6495532</w:t>
        </w:r>
      </w:hyperlink>
      <w:r>
        <w:t xml:space="preserve"> - * The boss of Asda reports 'temporary shortages' at some petrol pumps due to Middle East war. * Petrol prices in the UK have risen above 150p per litre, the highest since May two years ago. * The conflict involves Iran blocking the Strait of Hormuz, affecting oil supply. * Asda's demand has increased, causing spikes at certain pumps, but no nationwide shortages. * The supply of petrol and diesel remains 'stable' according to Fuel Industry UK. * The war has led to disruptions in oil production and supply, influencing global fuel prices. 159. </w:t>
      </w:r>
      <w:hyperlink r:id="rId128">
        <w:r>
          <w:rPr>
            <w:color w:val="0000EE"/>
            <w:u w:val="single"/>
          </w:rPr>
          <w:t>https://www.tribuneindia.com/news/exam-mentor/bab-el-mandab-strait-emerging-geopolitical-flashpoint/</w:t>
        </w:r>
      </w:hyperlink>
      <w:r>
        <w:t xml:space="preserve"> - * The Bab el-Mandab Strait faces increased strategic focus due to missile threats from Yemen-based Houthi groups amid West Asian tensions. * Located between Djibouti, Eritrea, and Yemen, it is a vital maritime corridor linking the Red Sea to the Gulf of Aden. * The strait facilitates 10-12% of global seaborne hydrocarbons trade and sees high traffic density, including oil and LNG. * Vulnerable to disruptions such as missile strikes, naval blockades, piracy, and asymmetric warfare. * Closure would force rerouting via the Cape of Good Hope, increasing voyage distances and costs. * Its instability could result in global oil price increases, supply chain disruptions, and inflation worldwide.</w:t>
      </w:r>
      <w:r/>
    </w:p>
    <w:p>
      <w:pPr>
        <w:pStyle w:val="ListNumber"/>
        <w:spacing w:line="240" w:lineRule="auto"/>
        <w:ind w:left="720"/>
      </w:pPr>
      <w:r/>
      <w:hyperlink r:id="rId135">
        <w:r>
          <w:rPr>
            <w:color w:val="0000EE"/>
            <w:u w:val="single"/>
          </w:rPr>
          <w:t>https://www.straitstimes.com/asia/se-asia/seven-malaysian-ships-will-leave-strait-of-hormuz-soon-says-foreign-minister</w:t>
        </w:r>
      </w:hyperlink>
      <w:r>
        <w:t xml:space="preserve"> - * Seven Malaysian ships stranded in the Strait of Hormuz are expected to be able to sail soon, following Iranian government approval.</w:t>
      </w:r>
      <w:r/>
    </w:p>
    <w:p>
      <w:pPr>
        <w:pStyle w:val="ListNumber"/>
        <w:spacing w:line="240" w:lineRule="auto"/>
        <w:ind w:left="720"/>
      </w:pPr>
      <w:r/>
      <w:hyperlink r:id="rId136">
        <w:r>
          <w:rPr>
            <w:color w:val="0000EE"/>
            <w:u w:val="single"/>
          </w:rPr>
          <w:t>https://thekenyatimes.com/world-news/iran-strikes-deal-with-thailand-hours-after-first-thai-ship-crosses-strait-of-hormuz/</w:t>
        </w:r>
      </w:hyperlink>
      <w:r>
        <w:t xml:space="preserve"> - • Thailand and Iran agree to allow Thai vessels safe passage through Strait of Hormuz; first vessel successfully transited after agreement. • Thailand's Prime Minister highlights the importance of the strait for Asia's crude oil and LNG imports amid recent disruptions. • Thai vessel passed without paying to escape blockade; diplomatic talks facilitated transit. • A Thai-owned bulk carrier was attacked in the Strait, with crew evacuated and rescue efforts underway. • Iran allows five nations (India, Russia, China, Pakistan, Iraq) to pass through the Strait, excluding US, Israel, and Gulf countries involved in Middle East conflict. 162. </w:t>
      </w:r>
      <w:hyperlink r:id="rId129">
        <w:r>
          <w:rPr>
            <w:color w:val="0000EE"/>
            <w:u w:val="single"/>
          </w:rPr>
          <w:t>https://www.zeebiz.com/world/news-iran-allied-islamic-resistance-conducts-19-strikes-on-us-bases-in-iraq-393128</w:t>
        </w:r>
      </w:hyperlink>
      <w:r>
        <w:t xml:space="preserve"> - * The Islamic Resistance, an Iran-backed militia, carried out 19 drone and missile attacks targeting US bases in Iraq and the region. * The attacks occurred on Friday (local time), amid ongoing conflict between the US and Iran-aligned groups. * The Baghdad US Embassy issued a security alert warning of potential attacks in central Baghdad within 24-48 hours. * The alert detailed possible targets including US citizens, businesses, diplomatic facilities, and energy infrastructure. * The embassy highlighted the risk of kidnappings and noted Iran-backed militias may use Iraqi government identification. * An attack was reported against the Popular Mobilisation Forces (PMF) headquarters in al-Qaim and an air raid on Mosul's PMF base. 163. </w:t>
      </w:r>
      <w:hyperlink r:id="rId137">
        <w:r>
          <w:rPr>
            <w:color w:val="0000EE"/>
            <w:u w:val="single"/>
          </w:rPr>
          <w:t>https://www.straitstimes.com/asia/se-asia/thai-pm-anutin-says-reached-deal-with-iran-for-vessels-to-transit-hormuz-strait</w:t>
        </w:r>
      </w:hyperlink>
      <w:r>
        <w:t xml:space="preserve"> - * Thai Prime Minister Anutin Charnvirakul states Thailand has reached an agreement with Iran for safe passage of Thai oil vessels through the Strait of Hormuz. * The deal aims to alleviate concerns over fuel imports amid disruptions caused by the Middle East war. * Shipping through the Strait plunged 95% in March following the conflict’s escalation. * Iran’s Revolutionary Guards reported turning back three ships and closing the route to vessels linked to 'enemies'. * More than 80% of crude oil and LNG passing through the Strait heads to Asia, affecting fuel supplies in South-east Asia. 164. </w:t>
      </w:r>
      <w:hyperlink r:id="rId138">
        <w:r>
          <w:rPr>
            <w:color w:val="0000EE"/>
            <w:u w:val="single"/>
          </w:rPr>
          <w:t>https://ekonomi.republika.co.id/berita/tcllpx490/perang-iran-picu-krisis-pupuk-dan-ancam-harga-pangan-dunia</w:t>
        </w:r>
      </w:hyperlink>
      <w:r>
        <w:t xml:space="preserve"> - * The Iran-US and Israel conflict has led Iran to blockade the Strait of Hormuz, impacting supply chains. * The blockade endangers fertiliser and energy supplies, threatening global food security. * It restricts 30% of global urea trade; fertiliser shortages may cause crop failures. * Countries like India and Ethiopia face fertiliser shortages amid the conflict. * Experts warn that disrupted fertiliser supply could significantly affect upcoming harvests worldwide. 165. </w:t>
      </w:r>
      <w:hyperlink r:id="rId131">
        <w:r>
          <w:rPr>
            <w:color w:val="0000EE"/>
            <w:u w:val="single"/>
          </w:rPr>
          <w:t>https://www.semissourian.com/world/israel-says-it-intercepted-first-incoming-missile-from-yemen-as-war-in-middle-east-intensifies-1fbe2792</w:t>
        </w:r>
      </w:hyperlink>
      <w:r>
        <w:t xml:space="preserve"> - * Houthi rebels launched missile attacks towards Israel and threatened regional shipping routes. * About 2,500 U.S. Marines arrived in the Middle East amid ongoing conflict. * Iran agreed to allow humanitarian aid through the Strait of Hormuz after UN request; Trump set a deadline for Iran to reopen it. * Houthis have targeted vessels in the Bab el-Mandeb Strait, risking further disruption of global trade. * The conflict has affected oil supplies, caused fertiliser shortages, and destabilised markets. * Diplomatic meetings are scheduled in Islamabad with regional powers to discuss ending the war. 166. </w:t>
      </w:r>
      <w:hyperlink r:id="rId139">
        <w:r>
          <w:rPr>
            <w:color w:val="0000EE"/>
            <w:u w:val="single"/>
          </w:rPr>
          <w:t>https://www.express.co.uk/news/world/2187680/russia-economy-meltdown-putin-refinery-fire</w:t>
        </w:r>
      </w:hyperlink>
      <w:r>
        <w:t xml:space="preserve"> - * Ukraine launched missile and drone strikes on Russian oil facilities, including Novo-Yaroslavsky Refinery and ports at Ust-Luga and Primorsk. * Strikes resulted in fires, casualties, and significant damage to Russian oil export infrastructure. * Russia banned gasoline exports to stabilise prices amid disruptions. * Up to 50% of Putin’s oil exports have been impacted, according to analysts. * Ukraine’s use of long-range Flamingo missiles has increased pressure on Russian oil and economy. 167. </w:t>
      </w:r>
      <w:hyperlink r:id="rId132">
        <w:r>
          <w:rPr>
            <w:color w:val="0000EE"/>
            <w:u w:val="single"/>
          </w:rPr>
          <w:t>https://www.indiatoday.in/world/story/iran-signals-possible-expansion-of-maritime-pressure-to-bab-el-mandeb-strait-amid-hormuz-blockade-tensions-2891470-2026-04-04?utm_source=rss</w:t>
        </w:r>
      </w:hyperlink>
      <w:r>
        <w:t xml:space="preserve"> - * Iran has signalled the possibility of targeting the Bab el-Mandeb Strait, a key maritime route linking the Red Sea to the Gulf of Aden, to exert pressure on global shipping and energy flows. * Iranian parliamentary leadership made remarks on the importance of the strait and assessed the impact of potential disruptions. * Iran continues to exert control over the Strait of Hormuz, raising concerns about supply chain and energy market stability. * The comments suggest Iran may escalate pressure on critical choke points, affecting global trade, food security, and energy markets. * Tensions in the region are rising amid ongoing geopolitical disputes and responses from US and allies. 168. </w:t>
      </w:r>
      <w:hyperlink r:id="rId140">
        <w:r>
          <w:rPr>
            <w:color w:val="0000EE"/>
            <w:u w:val="single"/>
          </w:rPr>
          <w:t>https://www.kathimerini.gr/economy/international/564159907/dokimazontai-oi-antoches-tis-pagkosmias-oikonomias/</w:t>
        </w:r>
      </w:hyperlink>
      <w:r>
        <w:t xml:space="preserve"> - * Over 40 major energy infrastructures in the Middle East have been rendered inoperative or damaged due to ongoing conflict. * The conflict has kept the Strait of Hormuz, through which about 20% of global oil and LNG trade passes, effectively closed for four weeks. * Energy prices remain high, increasing inflation risks and potentially impacting global supply chains and economic activity. * The Organisation for Economic Co-operation and Development (OECD) forecasts global growth of 2.9% in 2026, with inflation expected to rise slightly to 3.6%. * Prolonged high energy prices could challenge the resilience of the global economy amid ongoing conflict uncertainty. 169. </w:t>
      </w:r>
      <w:hyperlink r:id="rId141">
        <w:r>
          <w:rPr>
            <w:color w:val="0000EE"/>
            <w:u w:val="single"/>
          </w:rPr>
          <w:t>https://www.straitstimes.com/world/middle-east/israeli-military-says-it-identified-a-launch-of-a-missile-from-yemen</w:t>
        </w:r>
      </w:hyperlink>
      <w:r>
        <w:t xml:space="preserve"> - * Israel detected a missile fired from Yemen on March 28, the first since the Iran war began. * The US expects to conclude military operations within weeks, not months. * The conflict has spread across the Middle East, causing disruptions to energy supplies and affecting the global economy. * Yemen’s Houthis threatened to act if escalation against Iran continued, risking broader conflict. * US has deployed forces to the region, raising concerns about prolonged ground battle. * Multiple missile and drone attacks have occurred across the region, including Iran, Saudi Arabia, UAE, Bahrain, and Syria. * Israeli and US strikes targeted Iranian infrastructure in Iran’s northwestern city of Zanjan and Tehran. 170. </w:t>
      </w:r>
      <w:hyperlink r:id="rId142">
        <w:r>
          <w:rPr>
            <w:color w:val="0000EE"/>
            <w:u w:val="single"/>
          </w:rPr>
          <w:t>https://www.theguardian.com/world/2026/mar/28/gulf-countries-threat-iran-backed-militias-proxies-war-us-israel-middle-east</w:t>
        </w:r>
      </w:hyperlink>
      <w:r>
        <w:t xml:space="preserve"> - * Gulf countries raised concerns over attacks by Iran-backed militias and proxy armed groups in the region. * The joint statement involved Qatar, Kuwait, UAE, Bahrain, Saudi Arabia, and Jordan condemning Iranian attacks. * Kuwait foiled a plot involving Hezbollah; Qatar and Bahrain arrested individuals linked to Iran. * Houthis claimed a missile strike on Israel, which receives weapons from Iran. * The article discusses Iran's use of proxy militias in Lebanon, Yemen, Iraq, and Syria. * The Gulf states called on Iraq to halt attacks from militias based on its territory. * Analysts warn of the danger of Iran activating sleeper cells and militias amid escalating conflict. 171. </w:t>
      </w:r>
      <w:hyperlink r:id="rId143">
        <w:r>
          <w:rPr>
            <w:color w:val="0000EE"/>
            <w:u w:val="single"/>
          </w:rPr>
          <w:t>https://www.irishnews.com/news/world/yemen-launches-missile-towards-israel-as-middle-east-conflict-escalates-Y2OX6MEXUFOKJHVYC5VQV4A624/</w:t>
        </w:r>
      </w:hyperlink>
      <w:r>
        <w:t xml:space="preserve"> - * Yemen’s Houthis claimed responsibility for launching a missile at Israel, intercepted by Israel’s military. * The missile attack occurred early Saturday morning, near Beer Sheba and Israel’s nuclear research centre. * Iran-backed Houthis have held Yemen’s capital, Sanaa, since 2014, and have participated in the ongoing Middle East conflict. * The conflict involved exchanges of fire with Israel, Iran, and Hezbollah, including drone and missile attacks. * The escalation includes attacks on vessels in the Red Sea and strikes on Iran’s nuclear facilities, affecting regional stability. * The conflict threatens global shipping routes and oil supplies, with Iran facilitating aid shipments through the Strait of Hormuz.</w:t>
      </w:r>
      <w:r/>
    </w:p>
    <w:p>
      <w:pPr>
        <w:pStyle w:val="ListNumber"/>
        <w:spacing w:line="240" w:lineRule="auto"/>
        <w:ind w:left="720"/>
      </w:pPr>
      <w:r/>
      <w:hyperlink r:id="rId144">
        <w:r>
          <w:rPr>
            <w:color w:val="0000EE"/>
            <w:u w:val="single"/>
          </w:rPr>
          <w:t>https://www.bostonglobe.com/2026/03/28/nation/trump-administration-iran-attacks-updates/</w:t>
        </w:r>
      </w:hyperlink>
      <w:r>
        <w:t xml:space="preserve"> - * Iran-backed Houthis claimed responsibility for a missile attack on Israel, intercepted by Israel.</w:t>
      </w:r>
      <w:r>
        <w:rPr>
          <w:i/>
        </w:rPr>
        <w:t xml:space="preserve"> Multiple missiles and drones were intercepted in Kuwait, Bahrain, UAE, Iraq, and Saudi Arabia.</w:t>
      </w:r>
      <w:r>
        <w:t xml:space="preserve"> U.S. military bases and facilities in the region, including Irbil and Saudi Arabia, were targeted, causing injuries and damage.</w:t>
      </w:r>
      <w:r>
        <w:rPr>
          <w:i/>
        </w:rPr>
        <w:t xml:space="preserve"> Israeli airstrikes targeted Iranian weapons facilities.</w:t>
      </w:r>
      <w:r>
        <w:t xml:space="preserve"> The conflict involved Iran, Hezbollah, Houthis, Israel, and US forces, with escalation across the region.</w:t>
      </w:r>
      <w:r>
        <w:rPr>
          <w:i/>
        </w:rPr>
        <w:t xml:space="preserve"> Attacks threaten regional stability and global oil trade routes.</w:t>
      </w:r>
      <w:r>
        <w:t xml:space="preserve"> Several regional diplomatic efforts to de-escalate the conflict are ongoing.</w:t>
      </w:r>
      <w:r/>
    </w:p>
    <w:p>
      <w:pPr>
        <w:pStyle w:val="ListNumber"/>
        <w:spacing w:line="240" w:lineRule="auto"/>
        <w:ind w:left="720"/>
      </w:pPr>
      <w:r/>
      <w:hyperlink r:id="rId145">
        <w:r>
          <w:rPr>
            <w:color w:val="0000EE"/>
            <w:u w:val="single"/>
          </w:rPr>
          <w:t>https://www.myjoyonline.com/iran-strikes-injure-us-troops-at-saudi-base/</w:t>
        </w:r>
      </w:hyperlink>
      <w:r>
        <w:t xml:space="preserve"> - * At least 10 US service members were wounded in the attack on Prince Sultan Air Base, Saudi Arabia, involving Iranian missile and unmanned drones. * Two soldiers were seriously wounded; damage to aircraft was reported. * The attack occurred during ongoing Iran hostility, including missile and drone strikes on Israel, UAE, and Lebanon. * Iran and its proxies continued to fire missiles and drones across the Middle East, escalating regional conflict. * US and Israel launched strikes on Iran’s industrial and nuclear sites following increased hostilities. * Iran responded with threats of retaliation, and Iran-backed militias may join the conflict. * Geopolitical tensions increased, disrupting oil shipping routes and causing market instability. 174. </w:t>
      </w:r>
      <w:hyperlink r:id="rId146">
        <w:r>
          <w:rPr>
            <w:color w:val="0000EE"/>
            <w:u w:val="single"/>
          </w:rPr>
          <w:t>https://www.investing.com/news/commodities-news/explainerwho-are-the-houthis-irans-allies-in-yemen-4586438</w:t>
        </w:r>
      </w:hyperlink>
      <w:r>
        <w:t xml:space="preserve"> - * The U.S.-Israeli conflict with Iran has led to a missile launch detected from Yemen, attributed to Houthis. * Houthis are a Yemen-based Shi’ite Muslim movement with close Iran ties, operating from northern Yemen. * The group has demonstrated missile and drone capabilities, attacking Saudi Arabia, the UAE, and firing on Red Sea shipping. * They have warned they are ready to escalate if attacks against Iran continue or if Red Sea employment involves attacks on Iran. * The potential for Houthi actions to disrupt maritime navigation around the Arabian Peninsula could impact global trade.</w:t>
      </w:r>
      <w:r/>
      <w:r/>
    </w:p>
    <w:p>
      <w:r/>
      <w:r>
        <w:t xml:space="preserve">175. </w:t>
      </w:r>
      <w:hyperlink r:id="rId142">
        <w:r>
          <w:rPr>
            <w:color w:val="0000EE"/>
            <w:u w:val="single"/>
          </w:rPr>
          <w:t>https://www.theguardian.com/world/2026/mar/28/gulf-countries-threat-iran-backed-militias-proxies-war-us-israel-middle-east</w:t>
        </w:r>
      </w:hyperlink>
      <w:r>
        <w:t xml:space="preserve"> - * Gulf countries, including Qatar, Kuwait, UAE, Bahrain, Saudi Arabia, and Jordan, condemn Iranian attacks and proxy activity in the region. * Kuwait foiled a plot to kill state leaders, arresting suspects linked to Iran’s Hezbollah. * Iran-backed militias, such as Hezbollah, Houthis, and others in Iraq and Syria, are increasing activities amid regional tensions. * The Houthis launched a missile strike on Israel, confirming Iran's weapons support. * Gulf states call on Iraq to cease attacks from militia factions; countries are cracking down on Iranian proxy cells. * Analysts warn of the rising threat of sleeper cells and militia activity escalating if conflict worsens. 176. </w:t>
      </w:r>
      <w:hyperlink r:id="rId144">
        <w:r>
          <w:rPr>
            <w:color w:val="0000EE"/>
            <w:u w:val="single"/>
          </w:rPr>
          <w:t>https://www.bostonglobe.com/2026/03/28/nation/trump-administration-iran-attacks-updates/</w:t>
        </w:r>
      </w:hyperlink>
      <w:r>
        <w:t xml:space="preserve"> - * The Iranian assault wounded at least 15 U.S. service members; Iran and its allied militias, including Houthis, claimed responsibility for missile attacks on Israel and military targets in the region. * Yemen’s Houthis claimed responsibility for a missile attack on Israel, the first from Yemen since the war began. * Israel responded with airstrikes against Iran’s naval facilities and targeted Iranian infrastructures in Iran and Iraq. * Multiple countries including Kuwait, Bahrain, UAE, and Saudi Arabia reported missile and drone attacks, with casualties and infrastructure damage. * Diplomatic efforts included calls between Iran and other regional powers, and international meetings in Islamabad to seek de-escalation. * The US has deployed military assets to the region, including the USS Tripoli carrying Marines, amid ongoing hostilities. * The conflict involved complex regional dynamics, with attacks crossing multiple borders and targeting civilian and military sites alike. 177. </w:t>
      </w:r>
      <w:hyperlink r:id="rId145">
        <w:r>
          <w:rPr>
            <w:color w:val="0000EE"/>
            <w:u w:val="single"/>
          </w:rPr>
          <w:t>https://www.myjoyonline.com/iran-strikes-injure-us-troops-at-saudi-base/</w:t>
        </w:r>
      </w:hyperlink>
      <w:r>
        <w:t xml:space="preserve"> - * Iran targeted Prince Sultan Air Base in Saudi Arabia with missiles and drones, injuring at least 10 US service members, two seriously, and damaging aircraft. * The attack involved an Iranian missile and unmanned drones, with confirmation from US officials. * Iran launched missile attacks against Israel, killing one Israeli and injuring others, with further strikes by Israel and US forces. * Iran, Hezbollah, and Yemen's Houthis continued firing missiles and drones at Israel and Gulf states. * U.S. and Israel launched attacks on Iran's industrial and nuclear sites, while Iran threatened retaliation. * The conflict has led to regional instability, increased oil prices, and disrupted shipping routes, with diplomatic efforts ongoing. 178. </w:t>
      </w:r>
      <w:hyperlink r:id="rId147">
        <w:r>
          <w:rPr>
            <w:color w:val="0000EE"/>
            <w:u w:val="single"/>
          </w:rPr>
          <w:t>https://telanganatoday.com/seventh-india-flagged-lpg-tanker-clears-strait-of-hormuz-amid-west-asia-tensions</w:t>
        </w:r>
      </w:hyperlink>
      <w:r>
        <w:t xml:space="preserve"> - * India-flagged LPG tanker Green Sanvi crosses the Strait of Hormuz, the seventh Indian vessel to do so during the West Asia conflict. * The tanker used a designated corridor through Iran’s territorial waters. * It is carrying around 44,000 tonnes of LPG. * Two more tankers, Green Asha and Jag Vikram, are expected to cross soon. * India is engaging diplomatically with Iran to ensure safe passage of merchant vessels in the region. 179. </w:t>
      </w:r>
      <w:hyperlink r:id="rId148">
        <w:r>
          <w:rPr>
            <w:color w:val="0000EE"/>
            <w:u w:val="single"/>
          </w:rPr>
          <w:t>https://unn.ua/news/naftovi-porty-rf-na-baltytsi-dosi-ne-mozhut-obrobliaty-vantazhi-pislia-atak-droniv</w:t>
        </w:r>
      </w:hyperlink>
      <w:r>
        <w:t xml:space="preserve"> - * After drone strikes, Russian ports Ust-Luga and Koyvist on the Baltic Sea continue to face processing limitations. * Russian refineries are seeking alternative export routes, including more expensive rail transport. * Diesel shipments through Koyvist have been halted since 22 March due to damage. * Some oil products are being transferred to other ports like Vysotsk and Taman, but with capacity restrictions. * The Primorsky oil terminal has lost 40% of its storage due to the attacks. * Oil export volumes have dropped sharply, with Koyvist and Ust-Luga shipments reduced to one vessel, down from 40-50 weekly. * The damage to export infrastructure may lead to a decrease in Russian oil production. 180. </w:t>
      </w:r>
      <w:hyperlink r:id="rId148">
        <w:r>
          <w:rPr>
            <w:color w:val="0000EE"/>
            <w:u w:val="single"/>
          </w:rPr>
          <w:t>https://unn.ua/news/naftovi-porty-rf-na-baltytsi-dosi-ne-mozhut-obrobliaty-vantazhi-pislia-atak-droniv</w:t>
        </w:r>
      </w:hyperlink>
      <w:r>
        <w:t xml:space="preserve"> - * Russian oil ports Ust-Luga and Koivisto on the Baltic Sea cannot fully process oil shipments after drone strikes. * The attacks have forced Russian refineries to seek alternative export routes, including more expensive rail transport. * Since 22 March, diesel exports through Koivisto have been halted due to damage. * Some oil products are being redirected to ports such as Vysotsk and Taman, which have limitations. * The Primorsky oil terminal lost 40% of its storage capacity due to drone attacks. * Oil shipments have sharply decreased, with Russian export logistics under increased stress. 181. </w:t>
      </w:r>
      <w:hyperlink r:id="rId149">
        <w:r>
          <w:rPr>
            <w:color w:val="0000EE"/>
            <w:u w:val="single"/>
          </w:rPr>
          <w:t>https://www.unian.ua/war/udari-po-rosiji-droni-atakuvali-dva-himzavodi-u-tolyatti-13337778.html</w:t>
        </w:r>
      </w:hyperlink>
      <w:r>
        <w:t xml:space="preserve"> - * On 4 April, drones attacked chemical plants in Tolyatti, causing fires and explosions, with damage to 'Tolyattiauk' and 'KuybyshevAzot'. * Also targeted was the port in Taganrog, with damage reported to warehouses and ships. * On 2 April, an oil refinery 'Bashneft-Noyol' in Ufa was hit, causing a fire and damage to key processing units. * On 29 March, Ukrainian drones struck the Ust-Luga oil terminal, a major Russian export port, causing explosions. * The incidents involve military-relevant industrial and transport infrastructure across Russia and its regions. 182. </w:t>
      </w:r>
      <w:hyperlink r:id="rId150">
        <w:r>
          <w:rPr>
            <w:color w:val="0000EE"/>
            <w:u w:val="single"/>
          </w:rPr>
          <w:t>https://www.almaghribtoday.net/36/031332-%D8%B3%D9%82%D9%88%D8%B7-%D8%B4%D8%B8%D8%A7%D9%8A%D8%A7-%D8%B5%D8%A7%D8%B1%D9%88%D8%AE%D9%8A%D8%A9-%D8%A5%D9%8A%D8%B1%D8%A7%D9%86%D9%8A%D8%A9-%D8%A8%D9%85%D9%86%D8%B7%D9%82%D8%A9-%D8%A7%D9%84%D9%85%D8%A7%D8%B1%D9%8A%D9%86%D8%A7-%D9%81%D9%8A-%D8%A7%D9%84%D8%A5%D9%85%D8%A7%D8%B1%D8%A7%D8%AA</w:t>
        </w:r>
      </w:hyperlink>
      <w:r>
        <w:t xml:space="preserve"> - * The Emirati government reports a debris fall in Dubai's Marina area following an air defence interception, with no injuries or fires reported. * A Kuwaiti oil tanker, 'Al-Salmi', was targeted by an Iranian drone while in Dubai waters, causing material damage and a fire onboard. * No casualties occurred among the 24 crew members on the tanker. * Dubai authorities are managing the incident, with firefighting efforts ongoing and safety measures in place. * The incidents follow recent regional tensions, including US and Israeli attacks on Iran and Iranian retaliations in the Gulf region. 183. </w:t>
      </w:r>
      <w:hyperlink r:id="rId151">
        <w:r>
          <w:rPr>
            <w:color w:val="0000EE"/>
            <w:u w:val="single"/>
          </w:rPr>
          <w:t>https://aif.ru/money/economy/valyutnye-igry-skolko-budet-stoit-dollar-cherez-nedelyu-mesyac-i-god</w:t>
        </w:r>
      </w:hyperlink>
      <w:r>
        <w:t xml:space="preserve"> - * The dollar's exchange rate in Russia is forecasted to range between 79.5-82 rubles in the short term, according to senior trader Vladislav Silaev. * The Central Bank of Russia set the exchange rate at 81.14 rubles for the upcoming weekend. * Factors supporting the ruble temporarily include delays in the Ministry of Finance's budget rule decisions and tax payment periods. * The ruble is expected to weaken by summer, with projections of the dollar rising to 88-95 rubles, and euro to 98-108 rubles by year's end. * The trajectory of the ruble and dollar depends on oil prices, fiscal policy, and monetary policy trajectory. 184. </w:t>
      </w:r>
      <w:hyperlink r:id="rId148">
        <w:r>
          <w:rPr>
            <w:color w:val="0000EE"/>
            <w:u w:val="single"/>
          </w:rPr>
          <w:t>https://unn.ua/news/naftovi-porty-rf-na-baltytsi-dosi-ne-mozhut-obrobliaty-vantazhi-pislia-atak-droniv</w:t>
        </w:r>
      </w:hyperlink>
      <w:r>
        <w:t xml:space="preserve"> - * Russian oil ports Ust-Luga and Koivisto on the Baltic Sea remain unable to fully process oil cargoes after drone strikes, according to Reuters. * Russian refineries are seeking alternative export routes, including more costly railway shipments. * Diesel shipments through Koivisto have ceased since 22 March due to damage; it was a main export route. * Damage has led to attempts to reroute oil products to ports like Vysotsk and Taman, though with limitations. * Primorsky oil terminal lost 40% of storage capacity due to drone attacks. * Oil exports have sharply declined, causing pressure on Russia’s oil system and potential production cuts. 185. </w:t>
      </w:r>
      <w:hyperlink r:id="rId152">
        <w:r>
          <w:rPr>
            <w:color w:val="0000EE"/>
            <w:u w:val="single"/>
          </w:rPr>
          <w:t>https://www.theguardian.com/world/live/2026/mar/28/middle-east-crisis-live-iran-war-updates-trump-us-negotiations-israel-strikes-lebanon-tehran-syria-explosions</w:t>
        </w:r>
      </w:hyperlink>
      <w:r>
        <w:t xml:space="preserve"> - * The Houthis, Iran-aligned group in Yemen, launch a second wave of strikes against Israel using cruise missiles and drones. * The attacks target key military sites; the Houthis vow to continue until Israel ceases its attacks. * Israel intercepts a missile from Yemen; Houthis joined the war less than 24 hours earlier. * The conflict is part of broader regional hostilities involving Iran, Lebanon, UAE, Kuwait, and other Gulf countries. * Multiple countries, including Iran, UAE, Kuwait, and Pakistan, report missile and drone strikes, with casualties and infrastructure damage. * The escalation involves Iran-backed militias, regional military responses, and cross-border engagements. 186. </w:t>
      </w:r>
      <w:hyperlink r:id="rId153">
        <w:r>
          <w:rPr>
            <w:color w:val="0000EE"/>
            <w:u w:val="single"/>
          </w:rPr>
          <w:t>https://www.thetraveler.org/dubai-and-middle-east-flights-hit-by-prolonged-war-disruption/</w:t>
        </w:r>
      </w:hyperlink>
      <w:r>
        <w:t xml:space="preserve"> - * One month into the US–Israel–Iran war, air travel across Dubai and the Middle East remains heavily disrupted, with reduced schedules and rerouting affecting passengers. * Dubai International Airport operates at approximately 60% of pre-war capacity, with airlines prioritising routes to Europe, South Asia, and Africa. * Regional airspace restrictions, including closures over Iran, Iraq, and Gulf countries, have caused longer detours and increased operating costs. * Many airlines continue to suspend or curtail services into Dubai and other Middle Eastern airports, with cancellations and capacity drops impacting global seat supply. * Passengers face longer journeys, fewer direct options, and higher fares, along with increasing travel and security uncertainties. * The conflict is driving economic impacts in Dubai, including declines in tourism, hotel occupancy, and potential risks to wider financial markets in the Gulf. 187. </w:t>
      </w:r>
      <w:hyperlink r:id="rId148">
        <w:r>
          <w:rPr>
            <w:color w:val="0000EE"/>
            <w:u w:val="single"/>
          </w:rPr>
          <w:t>https://unn.ua/news/naftovi-porty-rf-na-baltytsi-dosi-ne-mozhut-obrobliaty-vantazhi-pislia-atak-droniv</w:t>
        </w:r>
      </w:hyperlink>
      <w:r>
        <w:t xml:space="preserve"> - </w:t>
      </w:r>
      <w:r>
        <w:rPr>
          <w:i/>
        </w:rPr>
        <w:t>Russian oil ports Ust-Luga and Koivistо on the Baltic Sea remain unable to fully process oil cargoes after drone strikes, according to Reuters sources.</w:t>
      </w:r>
      <w:r/>
      <w:r>
        <w:rPr>
          <w:i/>
        </w:rPr>
        <w:t>Russian refineries are seeking alternative export routes, mainly via more costly rail transport.</w:t>
      </w:r>
      <w:r/>
      <w:r>
        <w:rPr>
          <w:i/>
        </w:rPr>
        <w:t>Difficulties have arisen with diesel shipments since 22 March due to damages at Koivisto.</w:t>
      </w:r>
      <w:r/>
      <w:r>
        <w:rPr>
          <w:i/>
        </w:rPr>
        <w:t>Parts of fuel and other oil products are redirected to Vysotsk and Taman ports, but with limitations.</w:t>
      </w:r>
      <w:r/>
      <w:r>
        <w:rPr>
          <w:i/>
        </w:rPr>
        <w:t>Port infrastructure damages have reduced storage capacity at Primorsk by 40%, increasing pressure on the Russian oil system.</w:t>
      </w:r>
      <w:r>
        <w:t xml:space="preserve">188. </w:t>
      </w:r>
      <w:hyperlink r:id="rId154">
        <w:r>
          <w:rPr>
            <w:color w:val="0000EE"/>
            <w:u w:val="single"/>
          </w:rPr>
          <w:t>https://unn.ua/news/spiker-parlamentu-iranu-natiaknuv-na-zahrozu-shche-odnii-kliuchovii-prototsi-na-blyzkomu-skhodi</w:t>
        </w:r>
      </w:hyperlink>
      <w:r>
        <w:t xml:space="preserve"> - * Iranian parliament speaker Мохаммед Багер Галібаф made a veiled statement about the Bab-el-Mandeb Strait, a critical global trade route, in social media posts. * The statement raised concerns about the potential threat to the strait amid ongoing regional conflicts and Iran's situation with the Ormuz Strait. * The Bab-el-Mandeb connects the Red Sea to the Gulf of Aden and is vital for oil, gas, grain, rice, and fertiliser exports. * The US has increased insurance guarantees for ships passing through the Strait of Hormuz to $40 billion due to conflicts. * Iran's actions in the region could impact multiple strategic maritime corridors affecting global trade and energy supplies. 189. </w:t>
      </w:r>
      <w:hyperlink r:id="rId155">
        <w:r>
          <w:rPr>
            <w:color w:val="0000EE"/>
            <w:u w:val="single"/>
          </w:rPr>
          <w:t>https://monitor.al/nyja-kritike-e-nenvleresuar-e-ekonomise-globale/</w:t>
        </w:r>
      </w:hyperlink>
      <w:r>
        <w:t xml:space="preserve"> - * The article reports on the suspension of QatarEnergy's LNG production and exports following attacks on facilities and blockade by the Strait of Hormuz. * The halt affects global LNG supplies, with potential decreases ranging from 4.3% to 15%, depending on duration. * The disruption is linked to regional tensions involving Iran, the US, and Israel, impacting energy security. * Countries with limited reserves, especially in Asia and Europe, are concerned about meeting demand. * Alternative sources are insufficient, and current global capacity utilisation of LNG exports is near maximum. 190. </w:t>
      </w:r>
      <w:hyperlink r:id="rId156">
        <w:r>
          <w:rPr>
            <w:color w:val="0000EE"/>
            <w:u w:val="single"/>
          </w:rPr>
          <w:t>https://www.irishtimes.com/ireland/2026/04/04/convoy-of-russian-shadow-fleet-tankers-monitored-off-west-coast/</w:t>
        </w:r>
      </w:hyperlink>
      <w:r>
        <w:t xml:space="preserve"> - * Large numbers of shadow fleet oil tankers, subject to EU sanctions, detected off Irish west coast, carrying an estimated four million barrels of Russian sanctioned oil. * The vessels, part of a convoy, travelled through Ireland’s EEZ, with monitoring by Irish military and Coast Guard aircraft. * Several vessels, including sanctioned tankers and a Russian fishing vessel, passed through Irish waters; one vessel was previously found with a hidden military radio. * Irish authorities are considering legislation to inspect and potentially seize such vessels, which are viewed as threats to critical undersea infrastructure. * Swedish authorities seized a suspected shadow fleet vessel linked to an oil spill off Gotland. * The Irish government has signalled intentions to start inspecting vessels, but has not committed to seizing ships. 191. </w:t>
      </w:r>
      <w:hyperlink r:id="rId157">
        <w:r>
          <w:rPr>
            <w:color w:val="0000EE"/>
            <w:u w:val="single"/>
          </w:rPr>
          <w:t>https://www.thehindubusinessline.com/news/world/iran-rejects-pakistans-mediation-bid-continues-93rd-wave-of-counterstrikes/article70822235.ece</w:t>
        </w:r>
      </w:hyperlink>
      <w:r>
        <w:t xml:space="preserve"> - * Islamabad’s diplomatic attempts to mediate the Iran-US conflict fail as Iran refuses to meet US-led delegations in Pakistan. * Iran criticises US demands and considers alternative mediation through Qatar. * Escalations include a US aircraft being downed by Iran, and Iran's IRGC claims to have executed Wave 93 of retaliatory strikes against Israel. * Iran affirms it can sustain the security situation in the Strait of Hormuz for years, citing logistical disruptions for US military support. * The article highlights ongoing military and security tensions in the West Asia region. 192. </w:t>
      </w:r>
      <w:hyperlink r:id="rId158">
        <w:r>
          <w:rPr>
            <w:color w:val="0000EE"/>
            <w:u w:val="single"/>
          </w:rPr>
          <w:t>https://news.republika.co.id/berita/tcl68g409/iran-ancam-tutup-total-selat-hormuz-jika-as-lancarkan-serangan-darat</w:t>
        </w:r>
      </w:hyperlink>
      <w:r>
        <w:t xml:space="preserve"> - * Iran akan menutup Selat Hormuz jika Amerika Serikat melancarkan serangan darat, menurut pejabat tinggi Iran. * Kebijakan selektif diterapkan terhadap kapal yang melintas di Selat Hormuz, termasuk kapal dari China, India, Turki, Pakistan, Thailand, dan Malaysia. * Kapal asing diarahkan ke jalur 'Stan Tol Teheran' yang diawasi oleh IRGC, dengan tarif tol diterapkan, satu kapal membayar sekitar 2 juta dolar AS. * Jumlah kapal tanker yang melintas di Selat Hormuz meningkat karena sistem pembayaran tol Iran, dengan 20 kapal mengikuti jalur khusus pada 20 Maret. * Iran menyatakan bahwa operasi militer musuh di Selat Hormuz akan berakhir pada blokade penuh, dan jika ada serangan darat, Iran akan merespons secara penuh. 193. </w:t>
      </w:r>
      <w:hyperlink r:id="rId159">
        <w:r>
          <w:rPr>
            <w:color w:val="0000EE"/>
            <w:u w:val="single"/>
          </w:rPr>
          <w:t>https://www.vietnamplus.vn/tong-thong-donald-trump-tuyen-bo-my-se-som-kiem-soat-eo-bien-hormuz-post1102866.vnp</w:t>
        </w:r>
      </w:hyperlink>
      <w:r>
        <w:t xml:space="preserve"> - * Tổng thống Donald Trump tuyên bố Mỹ có thể kiểm soát eo biển Hormuz trong thời gian ngắn sắp tới, liên quan đến căng thẳng chiến sự Mỹ-Iran. * Iran đã bắn rơi một máy bay F-15E của Mỹ và gặp sự cố với máy bay A-10, đánh dấu các diễn biến chiến tranh leo thang. * Iran hiện kiểm soát phần lớn eo biển Hormuz, chặn các tàu liên quan đến Mỹ, Israel, đồng minh. * Dữ liệu hàng hải cho thấy 60% tàu qua eo biển có nguồn gốc hoặc hướng tới Iran. * Các nước yêu cầu Iran mở cửa tuyến đường hàng hải và có thể gia tăng trừng phạt kinh tế. 194. </w:t>
      </w:r>
      <w:hyperlink r:id="rId160">
        <w:r>
          <w:rPr>
            <w:color w:val="0000EE"/>
            <w:u w:val="single"/>
          </w:rPr>
          <w:t>https://caliber.az/en/post/iran-signals-potential-pressure-on-bab-el-mandeb-shipping-route</w:t>
        </w:r>
      </w:hyperlink>
      <w:r>
        <w:t xml:space="preserve"> - * Iran’s Parliament Speaker Ghalibaf highlighted potential pressure on the Bab el-Mandeb Strait, a key maritime chokepoint. * The strait is significant for global trade, energy, and connects to the Suez Canal. * Iran-aligned Houthi forces targeted vessels in the Red Sea in November 2023, causing over 50% decline in traffic. * Shipping diversions around the Cape of Good Hope increased transit times and costs. * Data shows 12% of global trade and 6% of seaborne oil pass through the strait. * Saudi Arabia uses the Red Sea as an alternative export route via Yanbu port and pipeline. 195. </w:t>
      </w:r>
      <w:hyperlink r:id="rId161">
        <w:r>
          <w:rPr>
            <w:color w:val="0000EE"/>
            <w:u w:val="single"/>
          </w:rPr>
          <w:t>https://foxrgv.tv/us-iran-conflict-us-fighter-jet-shot-down-over-iran-escalates-tension-in-middle-east-conflict/</w:t>
        </w:r>
      </w:hyperlink>
      <w:r>
        <w:t xml:space="preserve"> - * A US fighter jet, an F-15E, was shot down over Iranian airspace. * The incident occurred amid escalating US-Iran tensions in the Middle East. * One crew member has been rescued; rescue efforts involved advanced military technology. * Iranian authorities reportedly offered rewards to civilians aiding in capturing US personnel. * The event has political and military implications, increasing regional instability. 196. </w:t>
      </w:r>
      <w:hyperlink r:id="rId158">
        <w:r>
          <w:rPr>
            <w:color w:val="0000EE"/>
            <w:u w:val="single"/>
          </w:rPr>
          <w:t>https://news.republika.co.id/berita/tcl68g409/iran-ancam-tutup-total-selat-hormuz-jika-as-lancarkan-serangan-darat</w:t>
        </w:r>
      </w:hyperlink>
      <w:r>
        <w:t xml:space="preserve"> - * Iran akan menutup total Selat Hormuz jika AS melancarkan serangan darat. * Saat ini, Iran menerapkan kebijakan selektif terhadap kapal yang melintas di selat. * Beberapa negara seperti China, India, Turki, Pakistan, Thailand, dan Malaysia berkoordinasi untuk melintas aman. * Jumlah kapal tanker di Selat Hormuz meningkat karena sistem pembayaran tol Iran. * Dua kapal diketahui membayar tol ke Iran, satu di antaranya membayar sekitar 2 juta dolar AS. 197. </w:t>
      </w:r>
      <w:hyperlink r:id="rId162">
        <w:r>
          <w:rPr>
            <w:color w:val="0000EE"/>
            <w:u w:val="single"/>
          </w:rPr>
          <w:t>https://regtechtimes.com/sweden-takes-action-against-sanctioned-tanker/</w:t>
        </w:r>
      </w:hyperlink>
      <w:r>
        <w:t xml:space="preserve"> - * Sweden detected a suspected oil spill in the Baltic Sea east of Gotland, measuring about 12 kilometres, on a sanctioned tanker named Flora 1. * The tanker, originating from Primorsk, was boarded and moved to anchorage near Ystad by Swedish authorities following the spill. * The incident is linked to the shadow fleet used to transport Russian oil post sanctions, with concerns over risky practices such as track evasion and false registration. * Approximately 18 cubic meters of oil were released, with no immediate threat to land, but environmental risks remain. * Authorities have increased maritime surveillance due to regional security concerns amid ongoing sanctions enforcement and security risks. 198. </w:t>
      </w:r>
      <w:hyperlink r:id="rId163">
        <w:r>
          <w:rPr>
            <w:color w:val="0000EE"/>
            <w:u w:val="single"/>
          </w:rPr>
          <w:t>https://thekenyatimes.com/war/uss-george-h-w-bush/</w:t>
        </w:r>
      </w:hyperlink>
      <w:r>
        <w:t xml:space="preserve"> - * The USS George H.W. Bush aircraft carrier is deploying to CENTCOM area as Iran war escalates. * The Bush Carrier Strike Group will join operations in the region, operating alongside other carriers. * The deployment marks the first time in years three nuclear-powered carriers are active near Iran. * The attack on Prince Sultan Air Base and missile exchanges involve US and Israeli forces amid Iran conflict. * US military strain increases due to high missile usage and replenishment concerns. * Trump comments on Iran's leadership and US military presence, indicating increased regional US commitments. 199. </w:t>
      </w:r>
      <w:hyperlink r:id="rId157">
        <w:r>
          <w:rPr>
            <w:color w:val="0000EE"/>
            <w:u w:val="single"/>
          </w:rPr>
          <w:t>https://www.thehindubusinessline.com/news/world/iran-rejects-pakistans-mediation-bid-continues-93rd-wave-of-counterstrikes/article70822235.ece</w:t>
        </w:r>
      </w:hyperlink>
      <w:r>
        <w:t xml:space="preserve"> - * Islamabad’s mediation attempt in the West Asia conflict fails as Iran refuses to meet US-led delegations in Pakistan. * Iran considers US demands unacceptable, diminishing prospects for early resolution. * Reports suggest Iran may shift towards Qatar-brokered mediation. * Tensions increase after US aircraft incidents involving Iran, with missing US airman and downed planes. * Iran claims to have executed Wave 93 of retaliatory attacks against US-Israel alliance. * Iran states it can maintain the current situation in the Strait of Hormuz for years, citing strategic concerns. 200. </w:t>
      </w:r>
      <w:hyperlink r:id="rId164">
        <w:r>
          <w:rPr>
            <w:color w:val="0000EE"/>
            <w:u w:val="single"/>
          </w:rPr>
          <w:t>https://www.trtworld.com/article/2fe775c5a850</w:t>
        </w:r>
      </w:hyperlink>
      <w:r>
        <w:t xml:space="preserve"> - * Disruptions in the Strait of Hormuz due to US and Israeli attacks on Iran have severely impacted global oil supply, with maritime traffic declining by over 90% and 15 million barrels at risk daily.</w:t>
      </w:r>
      <w:r>
        <w:rPr>
          <w:i/>
        </w:rPr>
        <w:t xml:space="preserve"> * Türkiye is becoming a key transit route as alternative pipelines via Saudi Arabia and the UAE have limited capacity.</w:t>
      </w:r>
      <w:r>
        <w:t xml:space="preserve"> * The UAE exports 1.1 million barrels daily via its pipeline; Saudi Arabia's East-West pipeline has capacity for 5 million barrels per day, with additional capacity between 3 and 5 million barrels.* * Disruptions have pushed oil prices from $70 to $120 and European natural gas contracts from €30 to €60-€70. 201. </w:t>
      </w:r>
      <w:hyperlink r:id="rId160">
        <w:r>
          <w:rPr>
            <w:color w:val="0000EE"/>
            <w:u w:val="single"/>
          </w:rPr>
          <w:t>https://caliber.az/en/post/iran-signals-potential-pressure-on-bab-el-mandeb-shipping-route</w:t>
        </w:r>
      </w:hyperlink>
      <w:r>
        <w:t xml:space="preserve"> - * Iran’s Parliament Speaker Mohammad Bagher Ghalibaf indicated potential pressure on the Bab el-Mandeb Strait, a key maritime chokepoint, on April 4. * The Strait of Bab el-Mandeb connects Yemen and the Horn of Africa, linking the Red Sea and the Suez Canal. * Iran-aligned Houthi forces targeted vessels in the Red Sea in November 2023, causing over 50% decline in traffic and forcing diversions around the Cape of Good Hope. * Approximately 6% of seaborne oil and 12% of global trade pass through the Bab el-Mandeb, vital for energy and trade routes. * The Red Sea serves as an alternative export route for Saudi Arabia, with the Yanbu port capable of transporting up to 7 million barrels of crude oil daily. 202. </w:t>
      </w:r>
      <w:hyperlink r:id="rId165">
        <w:r>
          <w:rPr>
            <w:color w:val="0000EE"/>
            <w:u w:val="single"/>
          </w:rPr>
          <w:t>https://www.middleeasteye.net/live-blog/live-blog-update/irans-ghalibaf-raises-questions-over-another-global-shipping-route</w:t>
        </w:r>
      </w:hyperlink>
      <w:r>
        <w:t xml:space="preserve"> - * Iranian parliament speaker Mohammad Bagher Ghalibaf highlights the strategic importance of the Bab al-Mandeb Strait. * Ghalibaf warns about the impact on global trade and energy supplies amid escalating tensions. * The strait handles about 14% of global trade shipments, including roughly 5% of oil supplies. * The concerns increase as Yemen’s Houthi forces become involved in conflict supporting Iran. * The article underscores geopolitical tensions affecting maritime trade routes. 203. </w:t>
      </w:r>
      <w:hyperlink r:id="rId166">
        <w:r>
          <w:rPr>
            <w:color w:val="0000EE"/>
            <w:u w:val="single"/>
          </w:rPr>
          <w:t>https://www.middleeasteye.net/live-blog/live-blog-update/first-western-vessel-crosses-hormuz-amid-tight-restrictions</w:t>
        </w:r>
      </w:hyperlink>
      <w:r>
        <w:t xml:space="preserve"> - * A French ship became the first Western vessel to transit the Strait of Hormuz since the war began. * The passage occurred on Friday after weeks of restricted access. * Iran has tightly controlled vessel movements through the Strait, allowing some friendly nations and restricting US, Israeli, and UK-linked vessels. * Traffic has dropped sharply from around 100 ships a day to a trickle, with 2,000 to 3,000 vessels backlogged. * Talks are ongoing between Iran and Oman to reopen the route. 204. </w:t>
      </w:r>
      <w:hyperlink r:id="rId158">
        <w:r>
          <w:rPr>
            <w:color w:val="0000EE"/>
            <w:u w:val="single"/>
          </w:rPr>
          <w:t>https://news.republika.co.id/berita/tcl68g409/iran-ancam-tutup-total-selat-hormuz-jika-as-lancarkan-serangan-darat</w:t>
        </w:r>
      </w:hyperlink>
      <w:r>
        <w:t xml:space="preserve"> - * Iran akan menutup total Selat Hormuz jika AS melancarkan serangan darat terhadap Iran. * Kebijakan tersebut diungkap pejabat senior Iran dan dikutip Tasnim. * Saat ini, Iran menerapkan kebijakan selektif terhadap kapal yang melintas di Selat Hormuz. * Beberapa negara seperti China, India, Turki, Pakistan, Thailand, dan Malaysia berkoordinasi agar kapal mereka dapat melintas dengan aman. * Jumlah kapal tanker yang melintas meningkat karena sistem pembayaran tol Iran dan jalur "Stan Tol Teheran". 205. </w:t>
      </w:r>
      <w:hyperlink r:id="rId159">
        <w:r>
          <w:rPr>
            <w:color w:val="0000EE"/>
            <w:u w:val="single"/>
          </w:rPr>
          <w:t>https://www.vietnamplus.vn/tong-thong-donald-trump-tuyen-bo-my-se-som-kiem-soat-eo-bien-hormuz-post1102866.vnp</w:t>
        </w:r>
      </w:hyperlink>
      <w:r>
        <w:t xml:space="preserve"> - * Ngày 3/4, Tổng thống Mỹ Donald Trump tuyên bố Mỹ có thể dễ dàng kiểm soát eo biển Hormuz trong thời gian ngắn sắp tới. * Ông Trump cảnh báo khả năng khai thác nguồn năng lượng khu vực và mở lại tuyến đường chiến lược. * Iran bắn rơi một máy bay chiến đấu của Mỹ và có các cuộc xung đột quân sự liên quan đến Mỹ và Iran. * Iran đang kiểm soát một phần eo biển Hormuz, vận chuyển khoảng 20% nguồn cung dầu toàn cầu. * Dữ liệu hàng hải cho thấy 64% tàu vận chuyển qua eo biển có liên quan trực tiếp đến Iran. * Các quốc gia như UAE, Trung Quốc, Ấn Độ, Saudi Arabia, Oman, Brazil và Iraq tham gia hoạt động vận chuyển qua Hormuz. * Hơn 40 quốc gia họp khẩn cấp về tình hình eo biển, yêu cầu Iran mở cửa tuyến đường hàng hải và có thể áp dụng trừng phạt kinh tế. 206. </w:t>
      </w:r>
      <w:hyperlink r:id="rId167">
        <w:r>
          <w:rPr>
            <w:color w:val="0000EE"/>
            <w:u w:val="single"/>
          </w:rPr>
          <w:t>https://www.india.com/news/world/iran-us-war-update-a10-aircraft-shot-down-strait-of-hormuz-middle-east-conflict-oil-supply-route-gulf-tensions-military-news-global-impact-8367661/</w:t>
        </w:r>
      </w:hyperlink>
      <w:r>
        <w:t xml:space="preserve"> - * Iran reports shooting down a US A-10 attack aircraft near the Strait of Hormuz, Iran claims military action. * US states the pilot was rescued, while details remain unclear. * Iran also reportedly shot down a US F-15 fighter jet in the vicinity. * Tensions in the Strait of Hormuz, a key oil shipping lane, have increased, raising global security concerns. * International calls for restraint as escalation risks impact oil markets and global trade. 207. </w:t>
      </w:r>
      <w:hyperlink r:id="rId168">
        <w:r>
          <w:rPr>
            <w:color w:val="0000EE"/>
            <w:u w:val="single"/>
          </w:rPr>
          <w:t>https://www.wsls.com/news/world/2026/04/04/the-latest-2-us-aircraft-shot-down-and-1-crew-member-missing-as-war-in-iran-escalates/</w:t>
        </w:r>
      </w:hyperlink>
      <w:r>
        <w:t xml:space="preserve"> - * Two US military aircraft were shot down by Iran, with one US crew member rescued and another missing. * The incident occurred during an escalation in the Iran-US conflict, entering its sixth week. * Iranian state media reported a US A-10 attack aircraft crashed after being struck by Iranian forces. * Dubai authorities reported damage from drone debris, including an incident involving Oracle. * Iran's Revolutionary Guard threatened US companies involved in alleged espionage. * As of Friday, 365 service members have been wounded in action in the Iran war. 208. </w:t>
      </w:r>
      <w:hyperlink r:id="rId169">
        <w:r>
          <w:rPr>
            <w:color w:val="0000EE"/>
            <w:u w:val="single"/>
          </w:rPr>
          <w:t>https://www.haberler.com/yerel/bae-ve-bahreyn-iran-in-saldirilarina-hedef-oldu-19714854-haberi/</w:t>
        </w:r>
      </w:hyperlink>
      <w:r>
        <w:t xml:space="preserve"> - * Iran conducted new attacks on the Gulf countries of UAE and Bahrain. * Dubai Medya Office reported damage in Dubai Marina without injuries or fire. * Bahrain reported four lightly injured and damage from intercepted Iranian UAV debris. * Sirens sounded in Bahrain due to the attacks, and residents were advised to seek safe areas. * The attacks are part of Iran's reprisals targeting US-affiliated Gulf nations. 209. </w:t>
      </w:r>
      <w:hyperlink r:id="rId170">
        <w:r>
          <w:rPr>
            <w:color w:val="0000EE"/>
            <w:u w:val="single"/>
          </w:rPr>
          <w:t>https://www.cbsnews.com/news/10-americans-injured-in-iranian-attack-on-saudi-airbase/</w:t>
        </w:r>
      </w:hyperlink>
      <w:r>
        <w:t xml:space="preserve"> - * Ten U.S. service members were injured in an Iranian missile and drone attack on Prince Sultan Air Base in Saudi Arabia. * The attack occurred recently, with two Americans very seriously injured and eight seriously injured. * More than 300 American service members have been wounded in action during the conflict with Iran. * The attack is part of Iran's retaliatory strikes against U.S.-allied Gulf states over the past four weeks. * The incident may exacerbate concerns about missile interceptor shortages in the region. 210. </w:t>
      </w:r>
      <w:hyperlink r:id="rId171">
        <w:r>
          <w:rPr>
            <w:color w:val="0000EE"/>
            <w:u w:val="single"/>
          </w:rPr>
          <w:t>https://www.independent.co.uk/news/washington-donald-trump-pete-hegseth-b2947437.html</w:t>
        </w:r>
      </w:hyperlink>
      <w:r>
        <w:t xml:space="preserve"> - • Iranian missile and drone attack on Prince Sultan Air Base in Saudi Arabia injured at least 10 US service members and damaged several planes. • The attack occurred on a Friday, involving Iranian missile and unmanned drones. • Two service members were seriously wounded, and satellite imagery showed the damage. • The attack followed statements from US officials about Iran’s military actions and the ongoing conflict affecting US forces. • The base has previously been targeted, with 13 US service members killed in attacks since March. 211. </w:t>
      </w:r>
      <w:hyperlink r:id="rId172">
        <w:r>
          <w:rPr>
            <w:color w:val="0000EE"/>
            <w:u w:val="single"/>
          </w:rPr>
          <w:t>https://www.aljazeera.com/news/2026/3/27/houthis-warn-fingers-on-the-trigger-as-us-israeli-war-on-iran-continues?traffic_source=rss</w:t>
        </w:r>
      </w:hyperlink>
      <w:r>
        <w:t xml:space="preserve"> - * The Iran-aligned Houthis threaten military intervention if US-Israel coalition joins war against Iran or if the Red Sea is used for attacks. * The group has the ability to target shipping lanes around the Arabian Peninsula. * They have controlled Sanaa since 2014 and have targeted vessels in the Red Sea. * The Houthis previously ceased attacks on US and Israeli shipping following ceasefires. * The group calls for a halt to US and Israeli attacks on Iran, Palestine, Lebanon, and Iraq. 212. </w:t>
      </w:r>
      <w:hyperlink r:id="rId173">
        <w:r>
          <w:rPr>
            <w:color w:val="0000EE"/>
            <w:u w:val="single"/>
          </w:rPr>
          <w:t>https://www.cbsnews.com/video/iran-claims-strait-of-hormuz-is-closed-as-trump-says-talks-are-underway/</w:t>
        </w:r>
      </w:hyperlink>
      <w:r>
        <w:t xml:space="preserve"> - • Iran's Revolutionary Guards state the Strait of Hormuz is closed.</w:t>
        <w:br/>
      </w:r>
      <w:r>
        <w:t>• They vow a severe response to any ships trying to pass.</w:t>
        <w:br/>
      </w:r>
      <w:r>
        <w:t>• President Trump claims Iran allowed 10 ships through as a gift.</w:t>
        <w:br/>
      </w:r>
      <w:r>
        <w:t xml:space="preserve">• The incident involves Iran and the US, affecting the strategic waterway in the Gulf region. 213. </w:t>
      </w:r>
      <w:hyperlink r:id="rId174">
        <w:r>
          <w:rPr>
            <w:color w:val="0000EE"/>
            <w:u w:val="single"/>
          </w:rPr>
          <w:t>https://anytvnews.com/world/maritime-tension-increased-between-uss-abraham-lincoln-and-iran-us-navy-released-the-latest-situation-truth-of-retirement-news-came-to-light/</w:t>
        </w:r>
      </w:hyperlink>
      <w:r>
        <w:t xml:space="preserve"> - * Military activity between the US and Iran has intensified in the Middle East waters. * The US Navy has clarified its presence is stronger in the Arabian Sea and surrounding areas. * USS Abraham Lincoln remains active in full service as of March 2026. * At least 10 US warships, including USS Abraham Lincoln, are deployed near Iran, with plans to send USS George HW Bush. * US officials refute reports of retreat, emphasising continued maritime presence. * The situation impacts trade routes and flights for Gulf expatriates and travellers. 214. </w:t>
      </w:r>
      <w:hyperlink r:id="rId175">
        <w:r>
          <w:rPr>
            <w:color w:val="0000EE"/>
            <w:u w:val="single"/>
          </w:rPr>
          <w:t>https://www.wsws.org/en/articles/2026/04/04/mmhh-a04.html</w:t>
        </w:r>
      </w:hyperlink>
      <w:r>
        <w:t xml:space="preserve"> - • US aircraft shot down by Iran over western Iran, with US special forces rescuing a pilot on Iranian territory. • US military buildup in the Persian Gulf suggests potential ground invasion. • President Trump threatened to seize Iran’s oil and open the Hormuz Strait. • Multiple US aircraft struck in a single day, marking the worst losses in five weeks of war. • Iran responded with missile strikes and retaliations on Gulf infrastructure, with ongoing widespread violence and civilian casualties. 215. </w:t>
      </w:r>
      <w:hyperlink r:id="rId176">
        <w:r>
          <w:rPr>
            <w:color w:val="0000EE"/>
            <w:u w:val="single"/>
          </w:rPr>
          <w:t>https://www.mirror.co.uk/news/us-news/iranian-missile-attack-leaves-at-36936326</w:t>
        </w:r>
      </w:hyperlink>
      <w:r>
        <w:t xml:space="preserve"> - * An Iranian missile and drone attack on Prince Sultan Air Base in Saudi Arabia injured at least 10 US service members, with two sustaining serious injuries. * The attack damaged several US refuelling aircraft. * The incident occurred on a Friday, following tensions and military activities in the region. * Over 300 US service members have been injured during the ongoing conflict, with 10 seriously injured. * The US military is preparing to deploy additional troops to the Middle East amid the escalation. 216. </w:t>
      </w:r>
      <w:hyperlink r:id="rId177">
        <w:r>
          <w:rPr>
            <w:color w:val="0000EE"/>
            <w:u w:val="single"/>
          </w:rPr>
          <w:t>https://www.express.co.uk/news/us/2187668/iran-missile-attack-injures-least-10-us-troops-planes-damaged-saudi-arabia-base</w:t>
        </w:r>
      </w:hyperlink>
      <w:r>
        <w:t xml:space="preserve"> - * An Iranian missile and drone attack injured at least 10 US service members and damaged aircraft at Prince Sultan Air Base, Saudi Arabia. * The attack occurred on a Friday, with two personnel suffering serious injuries. * Over 300 US service members have been injured during the month-long conflict; 10 are seriously injured. * The attack marks multiple targeting of the base by Iran, with previous injuries and deaths reported. * The US prepares to deploy at least 1,000 troops from the 82nd Airborne Division to the Middle East.</w:t>
      </w:r>
      <w:r/>
      <w:r/>
    </w:p>
    <w:p>
      <w:pPr>
        <w:pStyle w:val="ListNumber"/>
        <w:numPr>
          <w:ilvl w:val="0"/>
          <w:numId w:val="16"/>
        </w:numPr>
        <w:spacing w:line="240" w:lineRule="auto"/>
        <w:ind w:left="720"/>
      </w:pPr>
      <w:r/>
      <w:hyperlink r:id="rId161">
        <w:r>
          <w:rPr>
            <w:color w:val="0000EE"/>
            <w:u w:val="single"/>
          </w:rPr>
          <w:t>https://foxrgv.tv/us-iran-conflict-us-fighter-jet-shot-down-over-iran-escalates-tension-in-middle-east-conflict/</w:t>
        </w:r>
      </w:hyperlink>
      <w:r>
        <w:t xml:space="preserve"> - ['</w:t>
      </w:r>
      <w:r>
        <w:rPr>
          <w:i/>
        </w:rPr>
        <w:t>A US fighter jet, an F-15E, was shot down over Iranian airspace, prompting rescue operations and diplomatic responses.', '</w:t>
      </w:r>
      <w:r>
        <w:t>One crew member was rescued; the medical condition remains undisclosed.', '</w:t>
      </w:r>
      <w:r>
        <w:rPr>
          <w:i/>
        </w:rPr>
        <w:t>Iranian state media broadcast debris images and reportedly offer rewards for capturing US personnel.', '</w:t>
      </w:r>
      <w:r>
        <w:t>The incident increases tensions between the US and Iran amid ongoing Middle East conflicts.', '*US President Trump issued warnings to Iran, highlighting the political and military implications.']</w:t>
      </w:r>
      <w:r/>
    </w:p>
    <w:p>
      <w:pPr>
        <w:pStyle w:val="ListNumber"/>
        <w:spacing w:line="240" w:lineRule="auto"/>
        <w:ind w:left="720"/>
      </w:pPr>
      <w:r/>
      <w:hyperlink r:id="rId167">
        <w:r>
          <w:rPr>
            <w:color w:val="0000EE"/>
            <w:u w:val="single"/>
          </w:rPr>
          <w:t>https://www.india.com/news/world/iran-us-war-update-a10-aircraft-shot-down-strait-of-hormuz-middle-east-conflict-oil-supply-route-gulf-tensions-military-news-global-impact-8367661/</w:t>
        </w:r>
      </w:hyperlink>
      <w:r>
        <w:t xml:space="preserve"> - * Iran claims its air defence shot down a US A-10 aircraft near the Strait of Hormuz. * The incident has increased tensions in the region, a critical global oil route. * The US reports the pilot was rescued and states the aircraft was on a search and rescue mission. * Iran also claims to have shot down a US F-15 fighter jet, with one pilot rescued. * The incident raises concerns over global oil transport and potential escalation in the region. 219. </w:t>
      </w:r>
      <w:hyperlink r:id="rId178">
        <w:r>
          <w:rPr>
            <w:color w:val="0000EE"/>
            <w:u w:val="single"/>
          </w:rPr>
          <w:t>https://www.india.com/news/india/lpg-tankers-hormuz-crossing-7th-ship-17-in-queue-strait-of-hormuz-lpg-supply-india-energy-security-middle-east-tensions-oil-gas-shipping-route-crisis-8367844/</w:t>
        </w:r>
      </w:hyperlink>
      <w:r>
        <w:t xml:space="preserve"> - * The seventh LPG tanker from India crossed the Strait of Hormuz, easing supply concerns. * Six Indian-flagged tankers have successfully completed the route. * 17 Indian ships remain stuck outside Iranian ports amid geopolitical tensions. * The Strait of Hormuz is critical for global energy transport, especially LPG imports for India. * Ongoing regional conflict threatens to delay shipments, impacting energy prices and domestic supplies. 220. </w:t>
      </w:r>
      <w:hyperlink r:id="rId178">
        <w:r>
          <w:rPr>
            <w:color w:val="0000EE"/>
            <w:u w:val="single"/>
          </w:rPr>
          <w:t>https://www.india.com/news/india/lpg-tankers-hormuz-crossing-7th-ship-17-in-queue-strait-of-hormuz-lpg-supply-india-energy-security-middle-east-tensions-oil-gas-shipping-route-crisis-8367844/</w:t>
        </w:r>
      </w:hyperlink>
      <w:r>
        <w:t xml:space="preserve"> - * The seventh India-flagged LPG tanker, Green Sanvi, crossed the Strait of Hormuz successfully, providing relief to India’s LPG supply. * Six Indian LPG tankers previously passed through the Strait; 17 Indian ships remain waiting for clearance. * Geopolitical tensions in West Asia have caused a blockade, leaving vessels stranded and affecting shipping activity. * India monitors the situation to ensure safe passage and mitigate impacts on domestic LPG supplies. * Ongoing tensions risk delaying shipments, potentially raising energy prices and causing shortages. 221. </w:t>
      </w:r>
      <w:hyperlink r:id="rId173">
        <w:r>
          <w:rPr>
            <w:color w:val="0000EE"/>
            <w:u w:val="single"/>
          </w:rPr>
          <w:t>https://www.cbsnews.com/video/iran-claims-strait-of-hormuz-is-closed-as-trump-says-talks-are-underway/</w:t>
        </w:r>
      </w:hyperlink>
      <w:r>
        <w:t xml:space="preserve"> - * Iran's Revolutionary Guards states the Strait of Hormuz is closed. * Iran vows a severe response to any ship attempting passage. * President Trump claims Iran allowed 10 ships through as a gift. * Discrepancy in statements suggests tension over maritime access at the Strait of Hormuz. * No specific date or further development provided. 222. </w:t>
      </w:r>
      <w:hyperlink r:id="rId179">
        <w:r>
          <w:rPr>
            <w:color w:val="0000EE"/>
            <w:u w:val="single"/>
          </w:rPr>
          <w:t>https://nypost.com/2026/03/27/us-news/gas-prices-surge-as-la-council-confronts-fallout-from-phillips-66-refinery-shutdown/</w:t>
        </w:r>
      </w:hyperlink>
      <w:r>
        <w:t xml:space="preserve"> - * A Phillips 66 refinery in Los Angeles, located in Carson and Wilmington, shut down in late 2025 due to declining demand, rising costs, and environmental regulations. * The shutdown has resulted in higher gas prices, with regular gas surpassing $8 a gallon, and caused job losses for around 900 employees and contractors. * The Los Angeles City Council unanimously responded, focusing on job displacement and future site utilisation, and working on retraining displaced workers. * Phillips 66 continues to supply California through imports, but the shutdown reduces in-state refining capacity, increasing reliance on imports and global market stability. 223. </w:t>
      </w:r>
      <w:hyperlink r:id="rId180">
        <w:r>
          <w:rPr>
            <w:color w:val="0000EE"/>
            <w:u w:val="single"/>
          </w:rPr>
          <w:t>https://www.dailymail.co.uk/news/article-15686537/US-soldiers-wounded-planes-damaged-Iranian-missile-attack-air-base.html?ns_mchannel=rss&amp;ns_campaign=1490&amp;ito=1490</w:t>
        </w:r>
      </w:hyperlink>
      <w:r>
        <w:t xml:space="preserve"> - * Around a dozen US soldiers were wounded in an Iranian missile and drone strike at Prince Sultan Air Base in Saudi Arabia on Friday. * At least two KC-135 refueling planes suffered significant damage. * The attack is one of the most serious breaches of US air defences since the escalation with Iran. * Over 300 US troops have been wounded and at least 13 killed in the ongoing conflict. * The US and allied forces face supply issues of air defence interceptors amid ongoing hostilities. 224. </w:t>
      </w:r>
      <w:hyperlink r:id="rId173">
        <w:r>
          <w:rPr>
            <w:color w:val="0000EE"/>
            <w:u w:val="single"/>
          </w:rPr>
          <w:t>https://www.cbsnews.com/video/iran-claims-strait-of-hormuz-is-closed-as-trump-says-talks-are-underway/</w:t>
        </w:r>
      </w:hyperlink>
      <w:r>
        <w:t xml:space="preserve"> - * Iran's Revolutionary Guards claim the Strait of Hormuz is closed and vow a severe response to any ship attempting passage. * President Trump states Iran has allowed 10 ships through the Strait as a gift. * The statements indicate a dispute over the status of the Strait of Hormuz. * The event involves potential escalating tensions between Iran and the US. * The location is the Strait of Hormuz, with implications for international maritime trade. 225. </w:t>
      </w:r>
      <w:hyperlink r:id="rId174">
        <w:r>
          <w:rPr>
            <w:color w:val="0000EE"/>
            <w:u w:val="single"/>
          </w:rPr>
          <w:t>https://anytvnews.com/world/maritime-tension-increased-between-uss-abraham-lincoln-and-iran-us-navy-released-the-latest-situation-truth-of-retirement-news-came-to-light/</w:t>
        </w:r>
      </w:hyperlink>
      <w:r>
        <w:t xml:space="preserve"> - • US Navy clarified their presence has increased in the Arabian Sea and surrounding areas. • USS Abraham Lincoln remains active, with no plans for its retirement in 2024. • At least 10 American warships, including USS Abraham Lincoln, are deployed near Iran as of February 2026. • US considers deploying USS George HW Bush to the region. • The US refutes Iranian media reports of retreat, asserting continued presence. • The situation impacts trade routes and flights in Gulf countries. 226. </w:t>
      </w:r>
      <w:hyperlink r:id="rId176">
        <w:r>
          <w:rPr>
            <w:color w:val="0000EE"/>
            <w:u w:val="single"/>
          </w:rPr>
          <w:t>https://www.mirror.co.uk/news/us-news/iranian-missile-attack-leaves-at-36936326</w:t>
        </w:r>
      </w:hyperlink>
      <w:r>
        <w:t xml:space="preserve"> - * An Iranian missile and drone attack on Prince Sultan Air Base in Saudi Arabia wounded at least 10 US service members and damaged several aircraft. * The attack occurred on a Friday; two personnel sustained serious injuries. * The base has been targeted previously by Iran. * Over 300 US service members have been injured during the ongoing conflict, with 10 seriously injured. * The US military is deploying additional troops to the Middle East amidst ongoing tensions. 227. </w:t>
      </w:r>
      <w:hyperlink r:id="rId181">
        <w:r>
          <w:rPr>
            <w:color w:val="0000EE"/>
            <w:u w:val="single"/>
          </w:rPr>
          <w:t>https://www.republicworld.com/world-news/aerial-war-intensifies-moment-when-us-a-10-fighter-jet-was-targetted-by-iran-near-key-oil-chokepoint-watch</w:t>
        </w:r>
      </w:hyperlink>
      <w:r>
        <w:t xml:space="preserve"> - * Iranian military reportedly shot down a US A-10 aircraft near the Strait of Hormuz. * The incident involved an Iranian air defence missile and occurred in waters south of the strategic waterway. * A separate US F-15E fighter jet was also downed over Iran, with one crew member retrieved and the other missing. * Rescue helicopters were hit by Iranian fire but exited Iranian airspace. * The incidents heighten regional tensions amid ongoing conflict in West Asia. 228. </w:t>
      </w:r>
      <w:hyperlink r:id="rId182">
        <w:r>
          <w:rPr>
            <w:color w:val="0000EE"/>
            <w:u w:val="single"/>
          </w:rPr>
          <w:t>https://almarsad.co/2026/04/04/%D8%A8%D8%B1%D9%8A%D8%B7%D8%A7%D9%86%D9%8A%D8%A7-%D8%AA%D8%B9%D8%AA%D8%B2%D9%85-%D9%86%D8%B4%D8%B1-%D9%85%D9%86%D8%B8%D9%88%D9%85%D8%A9-%D8%AF%D9%81%D8%A7%D8%B9-%D8%AC%D9%88%D9%8A-%D9%81%D9%8A-%D8%A7/</w:t>
        </w:r>
      </w:hyperlink>
      <w:r>
        <w:t xml:space="preserve"> - * Britain announced its intention to deploy the 'Rapid Centry' air defence system in Kuwait following a drone attack on an oil refinery. * The announcement was made after telephone talks between UK Prime Minister Rishi Sunak and Kuwait Crown Prince Sheikh Mishal Al-Ahmad Al-Jaber Al-Sabah. * The UK Qatar defence system aims to protect Kuwaiti and British personnel and interests, and prevent escalation to wider conflict. * The talks also discussed developments related to the Strait of Hormuz. * The attack on the Kuwait oil refinery caused fires but no injuries. * The region has seen increased tensions with violence linked to Iran and US-Israeli conflicts. 229. </w:t>
      </w:r>
      <w:hyperlink r:id="rId183">
        <w:r>
          <w:rPr>
            <w:color w:val="0000EE"/>
            <w:u w:val="single"/>
          </w:rPr>
          <w:t>https://www.japantimes.co.jp/business/2026/04/04/lng-mitsui-osk-strait-hormuz/</w:t>
        </w:r>
      </w:hyperlink>
      <w:r>
        <w:t xml:space="preserve"> - * A Japanese-owned vessel, Sohar LNG, and a French vessel, Kribi, crossed the Strait of Hormuz on Thursday, according to maritime tracking data. * The crossing occurred despite Iran's blockade of the vital waterway since the start of the war. * Sohar LNG, co-owned by Japanese company Mitsui O.S.K., was the first Japanese vessel to exit the Gulf since the war began. * The French-flagged Kribi crossed via an Iranian-approved route, with data indicating increased naval activity and restrictions. * Since the conflict started, shipments passing through the strait have significantly decreased, with only 221 crossings since March 1.</w:t>
      </w:r>
      <w:r/>
    </w:p>
    <w:p>
      <w:pPr>
        <w:pStyle w:val="ListNumber"/>
        <w:spacing w:line="240" w:lineRule="auto"/>
        <w:ind w:left="720"/>
      </w:pPr>
      <w:r/>
      <w:hyperlink r:id="rId184">
        <w:r>
          <w:rPr>
            <w:color w:val="0000EE"/>
            <w:u w:val="single"/>
          </w:rPr>
          <w:t>https://www.aljazeera.com/video/inside-story/2026/3/27/how-important-are-the-gulf-economies-to-the-world?traffic_source=rss</w:t>
        </w:r>
      </w:hyperlink>
      <w:r>
        <w:t xml:space="preserve"> - ['</w:t>
      </w:r>
      <w:r>
        <w:rPr>
          <w:i/>
        </w:rPr>
        <w:t xml:space="preserve"> The US-Israeli war on Iran affects Gulf Arab nations and has wider global implications.', '</w:t>
      </w:r>
      <w:r>
        <w:t xml:space="preserve"> Gulf states are critical to global oil and gas supplies and many economies.', '</w:t>
      </w:r>
      <w:r>
        <w:rPr>
          <w:i/>
        </w:rPr>
        <w:t xml:space="preserve"> The conflict poses risks beyond the energy sector, impacting interconnected global markets.', '</w:t>
      </w:r>
      <w:r>
        <w:t xml:space="preserve"> The article discusses the connection between Gulf economies and the broader international impact.']</w:t>
      </w:r>
      <w:r/>
    </w:p>
    <w:p>
      <w:pPr>
        <w:pStyle w:val="ListNumber"/>
        <w:spacing w:line="240" w:lineRule="auto"/>
        <w:ind w:left="720"/>
      </w:pPr>
      <w:r/>
      <w:hyperlink r:id="rId185">
        <w:r>
          <w:rPr>
            <w:color w:val="0000EE"/>
            <w:u w:val="single"/>
          </w:rPr>
          <w:t>https://www.irishnews.com/news/uk/uk-playing-prominent-role-in-face-of-irans-toll-booth-threat-says-rubio-6NTJW5KFHRIT3LK322R3DTXTVU/</w:t>
        </w:r>
      </w:hyperlink>
      <w:r>
        <w:t xml:space="preserve"> - * The UK is taking a prominent role in efforts to keep the Strait of Hormuz open amid Iran's steps to impose a toll system, according to US Secretary of State Marco Rubio. * Rubio highlighted the UK's involvement after meetings with G7 allies, emphasizing their role in confronting Iran’s maritime tactics. * Iran has tightened control over the waterway, charging tankers up to £1.5 million for passage, creating risks for global oil prices. * Rubio stated the US expects the campaign against Iran to end soon and discussed international cooperation to address potential tolling in the strait. * The article was published in the context of ongoing Middle East conflicts, US-Israel military actions, and international diplomatic efforts. 232. </w:t>
      </w:r>
      <w:hyperlink r:id="rId185">
        <w:r>
          <w:rPr>
            <w:color w:val="0000EE"/>
            <w:u w:val="single"/>
          </w:rPr>
          <w:t>https://www.irishnews.com/news/uk/uk-playing-prominent-role-in-face-of-irans-toll-booth-threat-says-rubio-6NTJW5KFHRIT3LK322R3DTXTVU/</w:t>
        </w:r>
      </w:hyperlink>
      <w:r>
        <w:t xml:space="preserve"> - * The UK is taking a prominent role in efforts to keep the Strait of Hormuz open amid Iran's threats. * US Secretary of State Marco Rubio highlights UK’s participation in international plans to prevent Iran from imposing tolls. * Iran has increased its grip on the waterway, with IRGC imposing a de facto toll regime. * The US and allies seek to end Iran's tolling system within weeks without ground troops, focusing on maritime security. * Rubio emphasises global cooperation and UK's leadership in managing the maritime strait threat. 233. </w:t>
      </w:r>
      <w:hyperlink r:id="rId186">
        <w:r>
          <w:rPr>
            <w:color w:val="0000EE"/>
            <w:u w:val="single"/>
          </w:rPr>
          <w:t>https://www.oann.com/newsroom/wall-street-journal-efforts-to-mediate-u-s-iran-ceasefire-hit-dead-end/</w:t>
        </w:r>
      </w:hyperlink>
      <w:r>
        <w:t xml:space="preserve"> - * Tehran rejected a U.S. proposal for a 48-hour ceasefire and refused to participate in future talks, according to sources cited by WSJ. * Qatar stepped down from its role as the primary mediator, complicating ceasefire efforts. * President Trump called for taking control of the Strait of Hormuz, threatening Iran with military action. * UK Foreign Secretary Yvette Cooper hosted a virtual summit with over 40 countries, emphasising diplomatic and economic measures. * The coalition aims to reopen the Strait, vital for global oil supplies, with over 130 ships passing daily, carrying a fifth of global oil and gas. 234. </w:t>
      </w:r>
      <w:hyperlink r:id="rId187">
        <w:r>
          <w:rPr>
            <w:color w:val="0000EE"/>
            <w:u w:val="single"/>
          </w:rPr>
          <w:t>https://www.independentsentinel.com/a-fake-nato-ally-cuts-a-deal-with-iran/</w:t>
        </w:r>
      </w:hyperlink>
      <w:r>
        <w:t xml:space="preserve"> - * France, described as a fake NATO ally, joins Russia and China to veto a UN resolution to reopen the Strait of Hormuz. * France previously blocked use of airspace and US bases for operations against Iran. * A French-flagged cargo ship, CMA CGM Kribi, transits the Strait of Hormuz under Maltese flags, marking the first Western-affiliated transit since Iran conflict escalation. * The transit raises questions about France’s stance on Iran and US safety guarantees. * The event occurs around April 2-3, 2026.</w:t>
      </w:r>
      <w:r/>
      <w:r/>
    </w:p>
    <w:p>
      <w:r/>
      <w:r>
        <w:t xml:space="preserve">235. </w:t>
      </w:r>
      <w:hyperlink r:id="rId183">
        <w:r>
          <w:rPr>
            <w:color w:val="0000EE"/>
            <w:u w:val="single"/>
          </w:rPr>
          <w:t>https://www.japantimes.co.jp/business/2026/04/04/lng-mitsui-osk-strait-hormuz/</w:t>
        </w:r>
      </w:hyperlink>
      <w:r>
        <w:t xml:space="preserve"> - * Japanese and French vessels crossed the Strait of Hormuz on Thursday, the first since the start of the war. * A Japanese-owned vessel, Sohar LNG, travelled through the strait, marking the first Japanese exit since the war began. * A French vessel, Kribi, also crossed via an Iranian-approved route amid ongoing conflict. * The Strait of Hormuz's usual daily crossings have decreased from around 120 to 221 since March 1. * Iran has been targeting ships and energy facilities, affecting global oil and LNG transit volume. 236. </w:t>
      </w:r>
      <w:hyperlink r:id="rId188">
        <w:r>
          <w:rPr>
            <w:color w:val="0000EE"/>
            <w:u w:val="single"/>
          </w:rPr>
          <w:t>https://qazinform.com/news/japanese-affiliated-lng-tanker-sails-through-strait-of-hormuz-56e503</w:t>
        </w:r>
      </w:hyperlink>
      <w:r>
        <w:t xml:space="preserve"> - • The Sohar LNG vessel, among 45 Japanese-affiliated ships, successfully sailed through the Strait of Hormuz to the Gulf of Oman. • The voyage is likely the first of its kind since Iran tightened control over the strait. • The vessel and crew are reported safe by Mitsui O.S.K. Lines. • Iran has increased restrictions and charges for passage through the strait. • The incident highlights ongoing maritime navigation challenges in the region. 237. </w:t>
      </w:r>
      <w:hyperlink r:id="rId189">
        <w:r>
          <w:rPr>
            <w:color w:val="0000EE"/>
            <w:u w:val="single"/>
          </w:rPr>
          <w:t>https://www.malaymail.com/news/malaysia/2026/04/04/war-in-iran-economic-shockwaves-in-southeast-asia/215007</w:t>
        </w:r>
      </w:hyperlink>
      <w:r>
        <w:t xml:space="preserve"> - * Following US and Israel airstrikes on Iran on 28 February 2026, energy markets experienced a shock with Brent crude surging from around US$70 to over US$120 per barrel. * The Strait of Hormuz, a key energy transit route, was blocked, causing significant disruptions to oil and LNG supplies across Asian countries. * Southeast Asian nations, including Malaysia, face fuel shortages and rising costs amid regional export restrictions and import dependence. * Malaysia maintains price controls and diplomatic ties that help buffer the local economy, contrasting with other nations facing inflation and shortages. * The crisis accelerates efforts in ASEAN to diversify energy sources, improve regional supply chains, and enhance resilience against external shocks. 238. </w:t>
      </w:r>
      <w:hyperlink r:id="rId186">
        <w:r>
          <w:rPr>
            <w:color w:val="0000EE"/>
            <w:u w:val="single"/>
          </w:rPr>
          <w:t>https://www.oann.com/newsroom/wall-street-journal-efforts-to-mediate-u-s-iran-ceasefire-hit-dead-end/</w:t>
        </w:r>
      </w:hyperlink>
      <w:r>
        <w:t xml:space="preserve"> - * Tehran rejects U.S. proposal for a 48-hour ceasefire and refuses future talks, hindering negotiations.</w:t>
      </w:r>
      <w:r>
        <w:rPr>
          <w:i/>
        </w:rPr>
        <w:t xml:space="preserve"> Qatar steps down from its mediation role, complicating efforts.</w:t>
      </w:r>
      <w:r>
        <w:t xml:space="preserve"> UK Foreign Secretary Yvette Cooper convenes an international summit with over 40 countries to pressure Iran.</w:t>
      </w:r>
      <w:r>
        <w:rPr>
          <w:i/>
        </w:rPr>
        <w:t xml:space="preserve"> President Trump dismisses the Strait closure, asserting U.S. energy independence.</w:t>
      </w:r>
      <w:r>
        <w:t xml:space="preserve"> UK and allies aim for diplomatic solutions, emphasising the strategic importance of the Strait.* Over 130 ships pass through the Strait daily, carrying about a fifth of the world's oil and gas. 239. </w:t>
      </w:r>
      <w:hyperlink r:id="rId190">
        <w:r>
          <w:rPr>
            <w:color w:val="0000EE"/>
            <w:u w:val="single"/>
          </w:rPr>
          <w:t>https://www.repubblica.it/esteri/2026/04/04/diretta/guerra_iran_usa_israele_news_oggi-425263532/</w:t>
        </w:r>
      </w:hyperlink>
      <w:r>
        <w:t xml:space="preserve"> - * An Iranian drone attack on the US embassy in Saudi Arabia caused extensive damage, including to the CIA station, on 3 March. * The attack was more severe than initially reported, with a fire that lasted half a day and irreparable damage to parts of the embassy. * The incident indicates Iran's capacity to target US assets in the region. * Explosions occurred north of Tehran and in Beirut, reflecting regional security tensions. * The news highlights ongoing military escalations in Iran and the Middle East.</w:t>
      </w:r>
      <w:r/>
    </w:p>
    <w:p>
      <w:r/>
      <w:r>
        <w:t xml:space="preserve">240. </w:t>
      </w:r>
      <w:hyperlink r:id="rId191">
        <w:r>
          <w:rPr>
            <w:color w:val="0000EE"/>
            <w:u w:val="single"/>
          </w:rPr>
          <w:t>https://www.greaterkashmir.com/latest-news/bahrain-postpones-vote-on-un-resolution-aimed-at-ending-irans-stranglehold-on-strait-of-hormuz/</w:t>
        </w:r>
      </w:hyperlink>
      <w:r>
        <w:t xml:space="preserve"> - * Bahrain, holder of the UN Security Council presidency, postpones vote on a resolution aimed at reopening the Strait of Hormuz. * The vote was initially scheduled for Saturday but delayed to next week. * The draft resolution, supported by Gulf nations and the US, seeks to authorise defensive measures for safe transit. * The resolution was watered down due to opposition from Russia and China. * The draft seeks to address threats to vessels in a waterway where one-fifth of the world's oil passes. 241. </w:t>
      </w:r>
      <w:hyperlink r:id="rId184">
        <w:r>
          <w:rPr>
            <w:color w:val="0000EE"/>
            <w:u w:val="single"/>
          </w:rPr>
          <w:t>https://www.aljazeera.com/video/inside-story/2026/3/27/how-important-are-the-gulf-economies-to-the-world?traffic_source=rss</w:t>
        </w:r>
      </w:hyperlink>
      <w:r>
        <w:t xml:space="preserve"> - * The US-Israeli war on Iran affects Gulf Arab nations and has broader global implications. * The conflict threatens energy supplies and global economic stability. * Gulf states' economies are interconnected with global markets. * The discussion highlights risks posed by regional conflicts on worldwide oil demand. 242. </w:t>
      </w:r>
      <w:hyperlink r:id="rId192">
        <w:r>
          <w:rPr>
            <w:color w:val="0000EE"/>
            <w:u w:val="single"/>
          </w:rPr>
          <w:t>https://plo.vn/tau-phap-nhat-vuot-eo-bien-hormuz-giua-chien-su-trung-dong-post902576.html</w:t>
        </w:r>
      </w:hyperlink>
      <w:r>
        <w:t xml:space="preserve"> - * Data shows French and Japanese ships successfully crossed the Strait of Hormuz during the Middle East conflict. * The French vessel Kribi, sailing under Malta flag, passed through on 2-4, signalling its French nationality. * The route chosen was approved by Iran, with ships sending identifying signals to avoid risks. * Three oil tankers, including Japan-owned Sohar LNG, used a southern route for the first time in nearly three weeks. * Approximately 150 vessels have transited the strait since 1-3, mostly linked to Iran, China, India, and Pakistan. 243. </w:t>
      </w:r>
      <w:hyperlink r:id="rId192">
        <w:r>
          <w:rPr>
            <w:color w:val="0000EE"/>
            <w:u w:val="single"/>
          </w:rPr>
          <w:t>https://plo.vn/tau-phap-nhat-vuot-eo-bien-hormuz-giua-chien-su-trung-dong-post902576.html</w:t>
        </w:r>
      </w:hyperlink>
      <w:r>
        <w:t xml:space="preserve"> - * Data shows a French container ship and a Japanese cargo ship successfully crossed the Strait of Hormuz during the Middle East conflict. * The ships, including CMA CGM's Kribi, made their passage on 2 April, and signalled their nationalities to Iran. * The Strait, about 39 km long, is a strategic route for about 1/5 of the world's oil and LNG exports. * Three additional ships, including a Japan-linked LNG carrier, used alternative routes near Oman, marking the first such usage in three weeks. * Lloyd's List reports around 150 vessels have crossed the Strait since 1 March, mostly linked to Iran, China, India, and Pakistan. 244. </w:t>
      </w:r>
      <w:hyperlink r:id="rId193">
        <w:r>
          <w:rPr>
            <w:color w:val="0000EE"/>
            <w:u w:val="single"/>
          </w:rPr>
          <w:t>https://balleralert.com/profiles/blogs/amazon-fuel-surcharge-sellers/</w:t>
        </w:r>
      </w:hyperlink>
      <w:r>
        <w:t xml:space="preserve"> - * Amazon adds a 3.5% fuel surcharge for sellers using FBA starting April 17, due to rising fuel costs. * The surcharge is related to global oil price increases driven by the Iran conflict. * The move follows previous surcharges during oil price spikes in 2022 linked to geopolitical events. * The Strait of Hormuz, a key oil route, is affected by escalating threats, impacting energy markets. * The surcharge aims to recover increased logistics costs caused by the surge in fuel prices. 245. </w:t>
      </w:r>
      <w:hyperlink r:id="rId194">
        <w:r>
          <w:rPr>
            <w:color w:val="0000EE"/>
            <w:u w:val="single"/>
          </w:rPr>
          <w:t>https://www.ibtimes.com.au/iran-grants-another-country-safe-passage-through-strait-hormuz-1865363</w:t>
        </w:r>
      </w:hyperlink>
      <w:r>
        <w:t xml:space="preserve"> - • Iran has granted safe passage for vessels from the Philippines and other nations through the Strait of Hormuz. • The Philippines secured assurances for unhindered passage of Philippine-flagged vessels. • Countries such as China, India, Pakistan, Oman, France, Japan, and Turkey have also obtained safe passage. • Iran informed the UN it would allow safe passage for non-hostile vessels that coordinate with Iranian authorities. • Australia has not been granted safe passage, and its government supports de-escalation amid ongoing conflict. 246. </w:t>
      </w:r>
      <w:hyperlink r:id="rId195">
        <w:r>
          <w:rPr>
            <w:color w:val="0000EE"/>
            <w:u w:val="single"/>
          </w:rPr>
          <w:t>https://news.abplive.com/news/world/iran-us-officials-ceasefire-push-in-pakistan-collapses-report-strait-of-hormuz-1834503</w:t>
        </w:r>
      </w:hyperlink>
      <w:r>
        <w:t xml:space="preserve"> - ['</w:t>
      </w:r>
      <w:r>
        <w:rPr>
          <w:i/>
        </w:rPr>
        <w:t>Diplomatic efforts to broker a US-Iran ceasefire failed as Iran rejected proposed talks in Islamabad, with alternative venues being explored.', '</w:t>
      </w:r>
      <w:r>
        <w:t>The Strait of Hormuz remains a key dispute point, with Iran denying reports that it would reopen the shipping route in exchange for a ceasefire.', '</w:t>
      </w:r>
      <w:r>
        <w:rPr>
          <w:i/>
        </w:rPr>
        <w:t>A US F-15E was shot down over Iranian territory, escalating military tensions and highlighting ongoing conflict.', '</w:t>
      </w:r>
      <w:r>
        <w:t xml:space="preserve">Maritime trade in the Gulf has been disrupted, with about 45 vessels stranded; some ships have navigated through Iranian waters despite risks.'] 247. </w:t>
      </w:r>
      <w:hyperlink r:id="rId192">
        <w:r>
          <w:rPr>
            <w:color w:val="0000EE"/>
            <w:u w:val="single"/>
          </w:rPr>
          <w:t>https://plo.vn/tau-phap-nhat-vuot-eo-bien-hormuz-giua-chien-su-trung-dong-post902576.html</w:t>
        </w:r>
      </w:hyperlink>
      <w:r>
        <w:t xml:space="preserve"> - * Data shows a French container ship and a Japanese cargo ship crossed the strategic Hormuz Strait amid ongoing Middle East conflict. * The ships successfully transited on 2-4, with the French ship 'Kribi' (flag Malta) moving from the Gulf of Oman, passing near Iran. * The movement signals the ships' nationality to Iran before entering Iran-controlled waters. * Three oil tankers, including the Japanese-involved Sohar LNG, also crossed via a southern route on 2-4, avoiding the main route. * The crossings are significant due to the Strait's role in global oil and gas transportation, with about 20% of the world's oil passing through. * The event marks the first use of the alternative route in nearly three weeks amid the conflict. 248. </w:t>
      </w:r>
      <w:hyperlink r:id="rId196">
        <w:r>
          <w:rPr>
            <w:color w:val="0000EE"/>
            <w:u w:val="single"/>
          </w:rPr>
          <w:t>https://www.bloomberg.com/news/videos/2026-03-27/us-israel-hit-nuclear-targets-as-iran-vows-retaliation-video</w:t>
        </w:r>
      </w:hyperlink>
      <w:r>
        <w:t xml:space="preserve"> - * The US and Israel carried out airstrikes targeting Iranian nuclear and steel facilities on Friday. * The attacks targeted a heavy water research reactor at Iran’s Arak nuclear complex and a yellow cake production plant in Yazd province. * Iran retaliated across the Persian Gulf, causing market declines and rising oil prices. * The strikes and Iran's response escalated fears of an extended Middle East conflict impacting the global economy. 249. </w:t>
      </w:r>
      <w:hyperlink r:id="rId197">
        <w:r>
          <w:rPr>
            <w:color w:val="0000EE"/>
            <w:u w:val="single"/>
          </w:rPr>
          <w:t>https://news.abplive.com/news/world/bab-el-mandeb-strait-to-close-next-iran-parliament-speaker-signals-blockade-expansion-beyond-hormuz-1834501</w:t>
        </w:r>
      </w:hyperlink>
      <w:r>
        <w:t xml:space="preserve"> - * Iran's Parliament Speaker Mohammad Bagher Ghalibaf signals potential further blockade beyond Hormuz, considering targeting Bab el-Mandeb Strait. * Ghalibaf questions global reliance on the Bab el-Mandeb Strait for oil, LNG, wheat, rice, and fertiliser shipments. * The remarks coincide with ongoing disruptions in the Strait of Hormuz affecting global energy markets. * Iran launched 'Wave 93' military operations under Operation True Promise 4, targeting Israeli-linked sites using missiles and drones. * Strikes involved long-range and guided missiles; Iran claims continued campaign as a response to earlier attacks, with unverified reports of damage. 250. </w:t>
      </w:r>
      <w:hyperlink r:id="rId198">
        <w:r>
          <w:rPr>
            <w:color w:val="0000EE"/>
            <w:u w:val="single"/>
          </w:rPr>
          <w:t>https://kingworldnews.com/major-financial-storms-are-ahead/</w:t>
        </w:r>
      </w:hyperlink>
      <w:r>
        <w:t xml:space="preserve"> - * Alasdair Macleod forecasts worsening financial instability, affecting gold and silver markets, with short-term uncertainty and long-term buying opportunities. * Market reactions linked to geopolitical events such as Iran's war and straits closures, impacting precious metals and currencies. * US dollar purchasing power has declined significantly over 26 years, with implications of inflation and currency credibility issues. * Rising bond yields and US government debt increase economic risks, exacerbated by geopolitical tensions. * Market dynamics suggest opportunity for physical gold and silver buyers amid market confusion and derivative closures. 251. </w:t>
      </w:r>
      <w:hyperlink r:id="rId199">
        <w:r>
          <w:rPr>
            <w:color w:val="0000EE"/>
            <w:u w:val="single"/>
          </w:rPr>
          <w:t>https://www.mirror.co.uk/news/us-news/breaking-donald-trump-hints-strait-36936168</w:t>
        </w:r>
      </w:hyperlink>
      <w:r>
        <w:t xml:space="preserve"> - * Donald Trump appeared to suggest renaming the Strait of Hormuz to the 'Strait of Trump' during a Miami event. * The comment was made amid ongoing tension from Iran's blockade of the waterway and the US military operation. * The United Nations announced the creation of a task force to facilitate the passage of humanitarian aid through the strait. * Iran's ambassador to the UN affirmed Tehran’s commitment to allowing critical aid shipments. * The issue involves maritime routes, shipping disruption, and international efforts to mitigate conflict impacts. 252. </w:t>
      </w:r>
      <w:hyperlink r:id="rId200">
        <w:r>
          <w:rPr>
            <w:color w:val="0000EE"/>
            <w:u w:val="single"/>
          </w:rPr>
          <w:t>https://www.africaninsider.com/world/middle-east-war-latest-beirut-bombarded-missiles-fly-us-jet-drama-deepens-crisis/</w:t>
        </w:r>
      </w:hyperlink>
      <w:r>
        <w:t xml:space="preserve"> - * Israel conducts airstrikes on Hezbollah infrastructure in Beirut amid ongoing conflict. * Iranian forces claim to have downed a second US military jet in the Gulf. * A man is killed in Syria by Israeli fire near the Golan Heights. * An Egyptian national died, and four others were wounded at a gas site in Abu Dhabi after an attack. * US President Donald Trump is briefed on the downed Iranian jet and requests a large defence budget. * UN peacekeepers are wounded in Lebanon during conflict-related incidents. * Russian and Turkish leaders call for an immediate ceasefire in the Middle East. * Three tankers transit the Strait of Hormuz amidst heightened regional tensions. 253. </w:t>
      </w:r>
      <w:hyperlink r:id="rId201">
        <w:r>
          <w:rPr>
            <w:color w:val="0000EE"/>
            <w:u w:val="single"/>
          </w:rPr>
          <w:t>https://internewscast.com/news/us/trump-claims-u-s-control-of-strait-of-hormuz-could-boost-oil-export-profits/</w:t>
        </w:r>
      </w:hyperlink>
      <w:r>
        <w:t xml:space="preserve"> - * Trump claims US control of the Strait of Hormuz could boost oil export profits and urges nations to secure the route. * UK and over 40 countries discuss diplomatic measures to reopen the strait amid Iran's attacks on shipping. * Iran's actions have caused nearly all traffic in the channel to halt, leading to a global surge in oil prices. * Trump has renewed threats to withdraw from NATO and warned Iran of military action over the strait's closure. * The US has taken control of Venezuela’s oil exports and is buying and reselling oil at a 30% markup. 254. </w:t>
      </w:r>
      <w:hyperlink r:id="rId202">
        <w:r>
          <w:rPr>
            <w:color w:val="0000EE"/>
            <w:u w:val="single"/>
          </w:rPr>
          <w:t>https://wattsupwiththat.com/2026/04/03/europes-hormuz-armageddon/</w:t>
        </w:r>
      </w:hyperlink>
      <w:r>
        <w:t xml:space="preserve"> - * The Strait of Hormuz's potential closure threatens global oil, LNG, fertiliser, sulphuric acid, and helium supplies, affecting prices and food security. * Disruptions have already caused significant supply losses, surging oil prices and increased costs for fertilisers and chemicals. * Western Europe’s green policies and reliance on limited energy sources have left it vulnerable to energy shortages. * The US retains strategic energy advantages, while Europe’s energy policies are criticised as self-inflicted vulnerabilities. * The article warns of a realignment towards multipolarity in energy geopolitics following the energy disruptions. 255. </w:t>
      </w:r>
      <w:hyperlink r:id="rId203">
        <w:r>
          <w:rPr>
            <w:color w:val="0000EE"/>
            <w:u w:val="single"/>
          </w:rPr>
          <w:t>https://pakobserver.net/blow-to-us-as-iran-shoots-down-two-jets-hunt-underway-for-missing-pilot/</w:t>
        </w:r>
      </w:hyperlink>
      <w:r>
        <w:t xml:space="preserve"> - * Iranian forces claim to have shot down three US fighter jets, including an F-35, over Iran and near the Strait of Hormuz. * US officials confirm the loss of a fighter jet; Iranian authorities report that a pilot may have been detained. * Iran’s IRGC announced Operation Promise 4, attacking US naval and radar installations and Israeli sites with ballistic missiles and drones. * The IRGC destroyed a US amphibious vessel and an early warning radar in Bahrain. * Iran reportedly fired missiles at Ramat David Airbase in Israel, where F-16s are stationed, during ongoing hostilities. * US President Donald Trump stated that the incident would not affect negotiations with Iran. 256. </w:t>
      </w:r>
      <w:hyperlink r:id="rId204">
        <w:r>
          <w:rPr>
            <w:color w:val="0000EE"/>
            <w:u w:val="single"/>
          </w:rPr>
          <w:t>https://www.sotaliraq.com/2026/04/04/%D8%A7%D9%84%D9%83%D9%84-%D8%AA%D8%AD%D8%AA-%D8%A7%D9%84%D9%86%D8%A7%D8%B1-%D8%AD%D8%B1%D8%A8-%D8%A5%D9%8A%D8%B1%D8%A7%D9%86-%D8%AA%D9%87%D8%AF%D8%AF-%D8%A7%D9%84%D8%B9%D8%B1%D8%A7%D9%82-%D9%88/</w:t>
        </w:r>
      </w:hyperlink>
      <w:r>
        <w:t xml:space="preserve"> - * Ongoing US-Israeli attacks on Iran may push the region into a prolonged crisis, with military, economic, and cyber elements. * The conflict, active since February 2026, has entered a new phase with renewed attacks and regional responses. * Iran and regional allies like Hezbollah and Houthis participate in multiple-front escalation. * Military tactics include hybrid warfare targeting critical infrastructure, causing disruptions. * Rising oil prices above $140 per barrel follow the closure of the Strait of Hormuz, impacting global energy supplies. * Economic impacts threaten the Iraqi economy heavily dependent on oil exports. * Analysts warn of extended instability and potential shifts in regional power balances. 257. </w:t>
      </w:r>
      <w:hyperlink r:id="rId205">
        <w:r>
          <w:rPr>
            <w:color w:val="0000EE"/>
            <w:u w:val="single"/>
          </w:rPr>
          <w:t>https://jamaicainquirer.com/iran-war-what-is-happening-on-day-36-of-us-israeli-attacks/</w:t>
        </w:r>
      </w:hyperlink>
      <w:r>
        <w:t xml:space="preserve"> - * Iran downed two US warplanes, claims a 'new advanced defence system' was responsible, contradicting US claims of destroyed air defences. * The incident marks a significant escalation, with search and rescue operations ongoing for a missing US crewmember. * Iran rejected a US proposal for a 48-hour ceasefire, citing diplomatic hypocrisy. * Iranian missile attacks hit southern Israel, causing fires, as conflicts intensify across the region. * Iran celebrated the downing of US aircraft, signalling a major military capability. * The conflict has resulted in casualties and damages across Iran, Gulf countries, and Israel, with economic impacts and disrupted civilian life. 258. </w:t>
      </w:r>
      <w:hyperlink r:id="rId206">
        <w:r>
          <w:rPr>
            <w:color w:val="0000EE"/>
            <w:u w:val="single"/>
          </w:rPr>
          <w:t>https://www.aljazeera.com/news/2026/3/27/what-is-the-taco-trade-and-are-investors-profiting-amid-war-on-iran?traffic_source=rss</w:t>
        </w:r>
      </w:hyperlink>
      <w:r>
        <w:t xml:space="preserve"> - • The US-Israel war on Iran approaches one month, impacting global energy markets. • The Strait of Hormuz remains effectively closed, affecting oil supply. • Japan released 80 million barrels from reserves to refiners. • OECD warned the conflict could harm the UK economy. • US President Trump extended deadlines related to Iran, leading to oil market rallies and investor profits. • The TACO phenomenon involves investor bets on US policy reversals in Iran conflicts. 259. </w:t>
      </w:r>
      <w:hyperlink r:id="rId200">
        <w:r>
          <w:rPr>
            <w:color w:val="0000EE"/>
            <w:u w:val="single"/>
          </w:rPr>
          <w:t>https://www.africaninsider.com/world/middle-east-war-latest-beirut-bombarded-missiles-fly-us-jet-drama-deepens-crisis/</w:t>
        </w:r>
      </w:hyperlink>
      <w:r>
        <w:t xml:space="preserve"> - * Israel strikes Hezbollah sites in Beirut and responds to missiles fired from Iran. * Iran claims to have downed a second US military jet in the Gulf. * Israeli fire kills a man in Syria near Golan Heights. * An Egyptian national is killed at a gas site in Abu Dhabi after an attack interception. * US President Trump is briefed on a downed Iranian jet and seeks a substantial defence budget increase. * UN peacekeepers are wounded at a Lebanese position amid ongoing conflict. * Russia and Turkey call for an immediate ceasefire in the Middle East. * Three tankers transit the Strait of Hormuz amid heightened tensions. 260. </w:t>
      </w:r>
      <w:hyperlink r:id="rId207">
        <w:r>
          <w:rPr>
            <w:color w:val="0000EE"/>
            <w:u w:val="single"/>
          </w:rPr>
          <w:t>https://www.sotaliraq.com/2026/04/04/%D9%85%D8%B9-%D8%AA%D9%87%D8%AF%D9%8A%D8%AF-%D9%87%D8%B1%D9%85%D8%B2-%D8%A3%D9%86%D8%A8%D9%88%D8%A8-%D9%83%D9%88%D8%B1%D8%AF%D8%B3%D8%AA%D8%A7%D9%86-%D8%AC%D9%8A%D9%87%D8%A7%D9%86-%D8%AE%D8%B7/</w:t>
        </w:r>
      </w:hyperlink>
      <w:r>
        <w:t xml:space="preserve"> - • The article discusses the strategic importance of Iraqi oil exports from Kurdistan via Turkey amid geopolitical tensions affecting conventional routes such as Hormuz. • It highlights the role of the Iraq-Turkey pipeline as a vital backup during crises, with a capacity of 400,000 to 550,000 barrels daily. • The report emphasises Europe's dependence on diverse energy sources, including Iraqi oil, and the importance of alternative export routes amidst disruptions. • Analyses economic challenges faced by oil-dependent nations during supply disruptions exceeding 30 days. • The article underscores the increasing strategic significance of infrastructure resilience and diversification in energy exports. 261. </w:t>
      </w:r>
      <w:hyperlink r:id="rId203">
        <w:r>
          <w:rPr>
            <w:color w:val="0000EE"/>
            <w:u w:val="single"/>
          </w:rPr>
          <w:t>https://pakobserver.net/blow-to-us-as-iran-shoots-down-two-jets-hunt-underway-for-missing-pilot/</w:t>
        </w:r>
      </w:hyperlink>
      <w:r>
        <w:t xml:space="preserve"> - * Iranian forces reported shooting down three US fighter jets, including an F-35, and injuring personnel in rescue helicopters. * The incidents occurred over central Iran, near the Strait of Hormuz, and involved strikes on US naval and radar installations. * Iran claimed to have launched Operation Promise 4, targeting US and Israeli sites with ballistic missiles and drones. * Details about the missing pilot are unclear; US President Trump stated the events do not impact negotiations. * The events have heightened regional tensions and concern from the international community. 262. </w:t>
      </w:r>
      <w:hyperlink r:id="rId205">
        <w:r>
          <w:rPr>
            <w:color w:val="0000EE"/>
            <w:u w:val="single"/>
          </w:rPr>
          <w:t>https://jamaicainquirer.com/iran-war-what-is-happening-on-day-36-of-us-israeli-attacks/</w:t>
        </w:r>
      </w:hyperlink>
      <w:r>
        <w:t xml:space="preserve"> - * Iran has downed two US warplanes using a 'new advanced defence system', contradicting US claims that Iran's air defences had been destroyed. * The incident marks a major escalation, with ongoing search and rescue operations for a missing US crewmember. * Iran rejected a US proposal for a 48-hour ceasefire, amid diplomatic tensions. * Iran launched missile attacks on southern Israel, causing a fire at an industrial site. * Conflicts involving Iran, Israel, Syria, Lebanon, and the Gulf have resulted in casualties, infrastructure damage, and economic disruptions. * US President Trump seeks a $1.5 trillion defence budget for 2027 amidst rising security costs. 263. </w:t>
      </w:r>
      <w:hyperlink r:id="rId202">
        <w:r>
          <w:rPr>
            <w:color w:val="0000EE"/>
            <w:u w:val="single"/>
          </w:rPr>
          <w:t>https://wattsupwiththat.com/2026/04/03/europes-hormuz-armageddon/</w:t>
        </w:r>
      </w:hyperlink>
      <w:r>
        <w:t xml:space="preserve"> - * The article discusses the geopolitical risk of the Strait of Hormuz closure affecting global oil, LNG, fertiliser, sulphuric acid, and helium supplies, with potential catastrophic impacts. * It details events like Iranian threats, tanker attacks, and US-Israeli strikes increasing disruption risks. * The energy crisis exacerbates Europe's energy policy failures, with high prices and reliance on spot LNG cargoes. * The article traces historical energy alliances and criticises Europe’s green energy policies as self-imposed vulnerabilities. * It concludes with the realisation that fossil fuels remain critical, marking a shift to a multipolar energy landscape. 264. </w:t>
      </w:r>
      <w:hyperlink r:id="rId208">
        <w:r>
          <w:rPr>
            <w:color w:val="0000EE"/>
            <w:u w:val="single"/>
          </w:rPr>
          <w:t>https://www.fxstreet.com/news/eur-usd-shows-limited-reaction-to-upbeat-us-jobs-report-amid-thin-holiday-liquidity-202604031324</w:t>
        </w:r>
      </w:hyperlink>
      <w:r>
        <w:t xml:space="preserve"> - * US Nonfarm Payrolls (NFP) report shows a gain of 178,000 jobs in March, beating expectations of 60,000. * February job losses were revised lower to 133,000, from previously reported 92,000. * Unemployment rate decreased to 4.3% from 4.4%. * Wage growth moderated, with hourly earnings rising 0.2% MoM in March. * US dollar supported by labour data, Federal Reserve expected to keep interest rates steady. * Market pricing out rate cut bets amid geopolitical tensions and inflation risks. 265. </w:t>
      </w:r>
      <w:hyperlink r:id="rId209">
        <w:r>
          <w:rPr>
            <w:color w:val="0000EE"/>
            <w:u w:val="single"/>
          </w:rPr>
          <w:t>https://cryptobriefing.com/fed-holds-rates-steady-amid-inflation-concerns-and-geopolitical-tensions-ft/</w:t>
        </w:r>
      </w:hyperlink>
      <w:r>
        <w:t xml:space="preserve"> - * The Federal Reserve left its benchmark rate unchanged at the March FOMC meeting. * No rate cuts are anticipated at the June 2025 meeting. * Market reacts to the Fed’s neutral position amid inflationary pressures from the Iran conflict. * Geopolitical tensions and inflation concerns influence the Fed’s cautious approach. * Upcoming CPI and PCE data, Powell’s speeches, and regional Fed statements may signal future policy moves. 266. </w:t>
      </w:r>
      <w:hyperlink r:id="rId210">
        <w:r>
          <w:rPr>
            <w:color w:val="0000EE"/>
            <w:u w:val="single"/>
          </w:rPr>
          <w:t>https://bitcoinworld.co.in/usd-cad-higher-nfp-data/</w:t>
        </w:r>
      </w:hyperlink>
      <w:r>
        <w:t xml:space="preserve"> - * The USD/CAD currency pair rose sharply after the US Non-Farm Payrolls report showed 312,000 new jobs in January 2025. * The US unemployment rate remained steady at 3.7%, with average hourly earnings increasing by 0.4% MoM. * Canadian data indicated a slight rise in unemployment to 5.9% and weaker retail sales, pressuring the Canadian dollar. * Market reactions included technical breakouts above resistance levels and increased trading volume. * Analysts predict the move will influence Federal Reserve interest rate expectations and currency trading strategies. 267. </w:t>
      </w:r>
      <w:hyperlink r:id="rId211">
        <w:r>
          <w:rPr>
            <w:color w:val="0000EE"/>
            <w:u w:val="single"/>
          </w:rPr>
          <w:t>https://bitcoinworld.co.in/gbp-usd-slips-nfp-fed-hold/</w:t>
        </w:r>
      </w:hyperlink>
      <w:r>
        <w:t xml:space="preserve"> - * The GBP/USD currency pair declined approximately 0.8% after the US Non-Farm Payrolls report. * The report showed 275,000 new jobs in February, exceeding estimates and leading to recalibrated Fed rate expectations. * Market expectations for Federal Reserve rate cuts reduced from 75 to 50 basis points for 2025. * Technical factors included a failure of support at the 50-day moving average and increased trading volume. * The divergence between US and UK economic and policy trends influences currency dynamics. 268. </w:t>
      </w:r>
      <w:hyperlink r:id="rId212">
        <w:r>
          <w:rPr>
            <w:color w:val="0000EE"/>
            <w:u w:val="single"/>
          </w:rPr>
          <w:t>https://fxpro.news/video/pro-news-weekly-chaos-rising-but-stocks-keep-climbing-20260403/</w:t>
        </w:r>
      </w:hyperlink>
      <w:r>
        <w:t xml:space="preserve"> - * The U.S. dollar resumes strength due to escalating Middle East tensions and oil supply risks, increasing safe-haven demand. * U.S. stock indices remain high as investors pursue momentum despite geopolitical uncertainty. * Gold experienced volatility following a surge, but long-term bullish forecasts persist. * Bitcoin faces resistance with increased selling pressure amid geopolitical developments. * Market volatility reflects global conflict and oil disruptions impacting currency and asset prices. 269. </w:t>
      </w:r>
      <w:hyperlink r:id="rId213">
        <w:r>
          <w:rPr>
            <w:color w:val="0000EE"/>
            <w:u w:val="single"/>
          </w:rPr>
          <w:t>https://synapsetrading.com/monthly-market-wrap-march-2026/</w:t>
        </w:r>
      </w:hyperlink>
      <w:r>
        <w:t xml:space="preserve"> - * The escalation of conflict between the US, Israel, and Iran led to the closure of the Strait of Hormuz, disrupting global energy supplies in March 2026. * Commodity prices, including Brent crude, surged by over 60%, reaching levels above $118 per barrel. * US inflation remained above target despite a weakening labour market, prompting a hawkish shift by the Federal Reserve. * US equities declined broadly in March, with energy stocks outperforming while tech and consumer sectors fell sharply. * The US dollar strengthened significantly, and Bitcoin demonstrated resilience as an alternative safe haven. * International markets experienced heavy losses, especially in emerging markets, with Canadian stocks remaining resilient due to resource exposure. 270. </w:t>
      </w:r>
      <w:hyperlink r:id="rId214">
        <w:r>
          <w:rPr>
            <w:color w:val="0000EE"/>
            <w:u w:val="single"/>
          </w:rPr>
          <w:t>https://www.fool.com/investing/2026/04/03/federal-reserve-jerome-powell-news-stock-market/</w:t>
        </w:r>
      </w:hyperlink>
      <w:r>
        <w:t xml:space="preserve"> - * Powell delivered remarks at Harvard University on March 30, alleviating fears of imminent rate hikes. * Inflation, measured by core PCE, has increased from 2.8% to 3.1% over three months. * The US job market shows weakness with a 92,000 loss of jobs in February and unemployment at 4.4%. * Powell indicated the Fed aims to "look through" short-term oil supply shocks and is likely to keep rates steady. * Market reaction includes a recent 9% decline in the S&amp;P 500; a resolution in Middle East tensions could bolster stocks. 271. </w:t>
      </w:r>
      <w:hyperlink r:id="rId215">
        <w:r>
          <w:rPr>
            <w:color w:val="0000EE"/>
            <w:u w:val="single"/>
          </w:rPr>
          <w:t>https://businesspost.ng/economy/brent-spikes-8-on-supply-worries-closes-below-wti-crude/</w:t>
        </w:r>
      </w:hyperlink>
      <w:r>
        <w:t xml:space="preserve"> - * Brent crude increased nearly 8% to $109.03 per barrel amid supply disruption concerns. * US crude (WTI) rose 11.41%, trading at $111.54 per barrel. * Traders worried about prolonged disruptions to oil supply due to conflict in the Strait of Hormuz. * President Donald Trump announced potential US actions against Iran, affecting oil flow prospects. * OPEC+ considers an additional production increase in response to ongoing supply issues. 272. </w:t>
      </w:r>
      <w:hyperlink r:id="rId216">
        <w:r>
          <w:rPr>
            <w:color w:val="0000EE"/>
            <w:u w:val="single"/>
          </w:rPr>
          <w:t>https://www.vtmarkets.com/live-updates/in-march-us-average-hourly-earnings-rose-0-2-month-on-month-under-the-0-3-forecasted-expectation/</w:t>
        </w:r>
      </w:hyperlink>
      <w:r>
        <w:t xml:space="preserve"> - * US average hourly earnings increased by 0.2% in March, below the 0.3% forecast. * Easing wage growth suggests reduced inflationary pressures, prompting considerations of earlier rate cuts by the Federal Reserve. * Market expectations for a rate cut by September 2026 have increased to over 65%, with expectations of lower interest rates influencing bond and equity markets. * The US dollar may weaken, with potential for a breakdown below the 104.0 level on the Dollar Index, impacting currency trading strategies. * Future CPI data will be key in confirming inflation trends and Fed policy outlook. 273. </w:t>
      </w:r>
      <w:hyperlink r:id="rId217">
        <w:r>
          <w:rPr>
            <w:color w:val="0000EE"/>
            <w:u w:val="single"/>
          </w:rPr>
          <w:t>https://serrarigroup.com/dollar-hits-best-day-in-weeks-on-surprising-iran-shift/</w:t>
        </w:r>
      </w:hyperlink>
      <w:r>
        <w:t xml:space="preserve"> - * The US dollar index increased 0.68% on April 2, 2026, following President Trump’s speech threatening further military strikes against Iran. * Oil prices, both Brent and WTI, surged over 8% and 10%, respectively, due to fears of Strait of Hormuz disruption. * Equity markets declined globally, and Treasury yields rose, reflecting stagflation concerns. * Trump’s comments and Iran’s response effectively ended near-term ceasefire hopes. * Market expectations for Federal Reserve rate cuts have declined as yields and inflation fears intensify. 274. </w:t>
      </w:r>
      <w:hyperlink r:id="rId218">
        <w:r>
          <w:rPr>
            <w:color w:val="0000EE"/>
            <w:u w:val="single"/>
          </w:rPr>
          <w:t>https://www.newarab.com/news/french-japanese-ships-cross-strait-hormuz-first-war</w:t>
        </w:r>
      </w:hyperlink>
      <w:r>
        <w:t xml:space="preserve"> - * A French vessel owned by CMA CGM and a Japanese vessel co-owned by Mitsui O.S.K. crossed the Strait of Hormuz on Thursday, the first since the war started. * The French-flagged Kribi crossed via an Iranian-approved route through waters known as the 'Tehran Toll Booth'. * Three tankers, including one with Japanese co-ownership, crossed the Strait via an alternative southern route hugging Oman's Musandam Peninsula. * These crossings represent a significant change after near total blockade by Iran since the war began, with only 221 vessels crossing since March 1. * Most vessels crossing are from or heading to Iran, with some carriers leaving the Gulf with cargo, mainly crude oil. 275. </w:t>
      </w:r>
      <w:hyperlink r:id="rId219">
        <w:r>
          <w:rPr>
            <w:color w:val="0000EE"/>
            <w:u w:val="single"/>
          </w:rPr>
          <w:t>https://www.indiandefensenews.in/2026/04/iran-claims-joint-plan-with-sultanate.html</w:t>
        </w:r>
      </w:hyperlink>
      <w:r>
        <w:t xml:space="preserve"> - • Iran announced working with Oman on a draft proposal to monitor the Strait of Hormuz, a key maritime route, to ensure safe passage. • The proposal was made by Kazem Gharibabadi, an Iranian diplomat, and is influenced by ongoing regional tensions. • Oman has not confirmed its involvement, leaving questions about the proposal's nature. • The timing coincides with US-Israeli strikes on Iranian infrastructure and a UN vote on the strait's openness. • The plan could alter governance and impact regional and global maritime trade, with uncertain implications. 276. </w:t>
      </w:r>
      <w:hyperlink r:id="rId220">
        <w:r>
          <w:rPr>
            <w:color w:val="0000EE"/>
            <w:u w:val="single"/>
          </w:rPr>
          <w:t>https://www.indiandefensenews.in/2026/04/indian-navys-vigilance-secures-trade.html</w:t>
        </w:r>
      </w:hyperlink>
      <w:r>
        <w:t xml:space="preserve"> - * Defence Minister Rajnath Singh emphasised the Indian Navy’s role in safeguarding trade routes and oil tanker movements. * Nearly 95% of India’s trade, including energy supplies, is conducted via sea. * Singh highlighted the Navy’s presence in key maritime zones such as the Persian Gulf and Malacca Strait. * Disruptions to oil supplies and tanker blockages due to West Asia tensions have underscored the Navy’s importance. * The commissioning of INS Taragiri with advanced strike capabilities strengthens India’s naval power. 277. </w:t>
      </w:r>
      <w:hyperlink r:id="rId221">
        <w:r>
          <w:rPr>
            <w:color w:val="0000EE"/>
            <w:u w:val="single"/>
          </w:rPr>
          <w:t>https://timeskuwait.com/first-western-ship-through-cma-cgm-vessel-navigates-hormuz/</w:t>
        </w:r>
      </w:hyperlink>
      <w:r>
        <w:t xml:space="preserve"> - ['</w:t>
      </w:r>
      <w:r>
        <w:rPr>
          <w:i/>
        </w:rPr>
        <w:t>A Malta-flagged CMA CGM vessel, Kribi, transited the Strait of Hormuz on April 2, marking the first known passage by a Western-linked ship since Iran restricted access.', "</w:t>
      </w:r>
      <w:r>
        <w:t>The vessel altered its destination to 'Owner France' before entering Iranian waters; its safe passage remains unclear.", '</w:t>
      </w:r>
      <w:r>
        <w:rPr>
          <w:i/>
        </w:rPr>
        <w:t>Traffic through the strait has sharply declined since March, with most vessels now linked to Iran or countries like China, India, and Pakistan.', '</w:t>
      </w:r>
      <w:r>
        <w:t xml:space="preserve">Disruption of the strait, which handles about one-fifth of global oil and LNG shipments, has increased fuel prices and concerns over an energy crisis.', '*European leaders, including Macron and US positions, emphasise diplomatic solutions to reopen the waterway amid ongoing conflicts.'] 278. </w:t>
      </w:r>
      <w:hyperlink r:id="rId222">
        <w:r>
          <w:rPr>
            <w:color w:val="0000EE"/>
            <w:u w:val="single"/>
          </w:rPr>
          <w:t>https://www.elfinanciero.com.mx/mundo/2026/03/26/no-solo-es-el-estrecho-de-ormuz-conflicto-en-iran-afecta-al-mar-rojo-y-el-canal-de-suez/</w:t>
        </w:r>
      </w:hyperlink>
      <w:r>
        <w:t xml:space="preserve"> - * The closure of the Strait of Hormuz affects global shipping, supply chains, and trade, impacting the Suez Canal and Red Sea trade routes. * The Red Sea and Suez Canal are vital for global commerce, connecting Asia, Africa, and the Mediterranean. * Attacks by Houthi fighters and geopolitical tensions, particularly involving the US, Iran, and Israel, have increased risks and costs for maritime routes. * Shipping companies have cancelled routes through the Suez Canal, with freight rates increasing between 15 and 25%. * Risks and delays in shipping escalate costs, disrupt production schedules, and increase insurance premiums, affecting global logistics. 279. </w:t>
      </w:r>
      <w:hyperlink r:id="rId223">
        <w:r>
          <w:rPr>
            <w:color w:val="0000EE"/>
            <w:u w:val="single"/>
          </w:rPr>
          <w:t>https://oilprice.com/Latest-Energy-News/World-News/Trump-Says-US-Could-Take-the-Oil-in-Hormuz-Push.html</w:t>
        </w:r>
      </w:hyperlink>
      <w:r>
        <w:t xml:space="preserve"> - * President Donald Trump proposed the US could reopen the Strait of Hormuz and take control of oil supplies. * Disruptions due to Iranian threats and vessel attacks have caused tanker flow stalls and higher market prices. * US comments indicate mixed signals about securing the Strait, which remains a conflict zone. * Physical damage, security risks, and insurance issues continue to impact flow even if reopened. * Oil prices have surged due to supply disruptions and market risk pricing. 280. </w:t>
      </w:r>
      <w:hyperlink r:id="rId224">
        <w:r>
          <w:rPr>
            <w:color w:val="0000EE"/>
            <w:u w:val="single"/>
          </w:rPr>
          <w:t>https://maseconomics.com/central-bank-interest-rate-decisions-how-the-fed-ecb-and-boe-shape-your-economy/</w:t>
        </w:r>
      </w:hyperlink>
      <w:r>
        <w:t xml:space="preserve"> - * On March 18, 2026, the Federal Reserve, ECB, and BoE maintained their benchmark interest rates, citing geopolitical risks from the war in Iran. * The US, eurozone, and UK rates remained unchanged despite a rising energy shock impacting inflation and growth. * Central banks' decisions are influenced by factors such as oil prices, labour markets, and inflation data. * Diverging policies among the Fed, ECB, and BoE reflect different economic outlooks and exchange rate implications. * Market reactions include bond yield changes, currency movements, and adjustments in investor expectations. 281. </w:t>
      </w:r>
      <w:hyperlink r:id="rId225">
        <w:r>
          <w:rPr>
            <w:color w:val="0000EE"/>
            <w:u w:val="single"/>
          </w:rPr>
          <w:t>https://ghanamedia.net/french-owned-ship-strait-of-hormuz/</w:t>
        </w:r>
      </w:hyperlink>
      <w:r>
        <w:t xml:space="preserve"> - • A French-owned commercial vessel transited the Strait of Hormuz without incident during heightened regional tensions. • The Strait is a critical maritime chokepoint, passing nearly a fifth of the world's petroleum. • France's authorities reaffirm commitment to maritime security, with naval patrols monitoring key shipping routes. • The route's safe passage is vital for global energy markets, with disruptions impacting oil prices and economies. • The development highlights the importance of secure shipping lanes amid regional geopolitical tensions. 282. </w:t>
      </w:r>
      <w:hyperlink r:id="rId226">
        <w:r>
          <w:rPr>
            <w:color w:val="0000EE"/>
            <w:u w:val="single"/>
          </w:rPr>
          <w:t>https://www.devdiscourse.com/article/business/3861927-russian-oil-exports-hit-a-snag-amid-drone-attacks</w:t>
        </w:r>
      </w:hyperlink>
      <w:r>
        <w:t xml:space="preserve"> - * Russian oil export hubs Ust-Luga and Primorsk have stopped operations due to drone strikes. * The attacks, which have occurred through late March, damaged port infrastructure and disrupted shipments. * Refineries are seeking alternative routes, including Vysotsk and Taman, to mitigate logistical issues. * Diesel deliveries have been halted since March 22, raising concerns about oil output and supply logistics. 283. </w:t>
      </w:r>
      <w:hyperlink r:id="rId227">
        <w:r>
          <w:rPr>
            <w:color w:val="0000EE"/>
            <w:u w:val="single"/>
          </w:rPr>
          <w:t>https://www.straitstimes.com/business/from-hormuz-to-the-red-sea-new-chokepoint-puts-singapore-at-risk-of-fresh-price-surge</w:t>
        </w:r>
      </w:hyperlink>
      <w:r>
        <w:t xml:space="preserve"> - * Disruptions at the Red Sea and Bab el-Mandeb Strait could cause price pressures in Singapore due to potential shipping route closures. * Yemen’s Iran-aligned Houthi movement's threats and missile strikes heighten risks of disruption. * A closure of the Bab el-Mandeb Strait could push oil prices up by US$20 per barrel, affecting global energy prices. * Singapore's bunker fuel imports declined in March, tightening supply and impacting costs. * Alternative shipping routes face longer journeys, increasing freight costs and affecting supply chains. * Disruptions could intensify inflation and growth risks in Singapore and broader Asia. 284. </w:t>
      </w:r>
      <w:hyperlink r:id="rId228">
        <w:r>
          <w:rPr>
            <w:color w:val="0000EE"/>
            <w:u w:val="single"/>
          </w:rPr>
          <w:t>https://thefrontierpost.com/malaysias-ships-allowed-to-pass-strait-of-hormuz-pm-anwar-says/</w:t>
        </w:r>
      </w:hyperlink>
      <w:r>
        <w:t xml:space="preserve"> - * Iran has granted Malaysian ships 'early clearance' to pass through the Strait of Hormuz, amid ongoing regional tensions. * Malaysian Prime Minister Anwar Ibrahim announced efforts to secure the release of Malaysian oil tankers and workers. * The Strait of Hormuz normally facilitates roughly one-fifth of global oil and LNG supplies. * Malaysia, a net energy exporter, imports nearly 70% of its crude oil from the Gulf region. * Iran has indicated the waterway is open to non-aligned ships but claims control and has proposed toll systems and demanded payments for safe passage. 285. </w:t>
      </w:r>
      <w:hyperlink r:id="rId229">
        <w:r>
          <w:rPr>
            <w:color w:val="0000EE"/>
            <w:u w:val="single"/>
          </w:rPr>
          <w:t>https://energynewsbeat.co/crude-oil/saudi-arabia-boosts-oil-outputs-through-yanbu-port-and-east-west-pipeline-bypassing-strait-of-hormuz/</w:t>
        </w:r>
      </w:hyperlink>
      <w:r>
        <w:t xml:space="preserve"> - * Saudi Arabia increased crude oil exports through Yanbu port and the East-West Pipeline, bypassing the Strait of Hormuz, in response to regional disruptions. * By late March 2026, the pipeline reached full capacity of 7 million bpd, with exports supporting global supplies, especially in Asia. * March 2026 crude exports averaged 5.3 million bpd, with Yanbu volumes quadrupling in weeks; additional refined product exports also increased. * Saudi Aramco notified Asian customers of April loadings from Yanbu, primarily Arab Light crude, with China and India as main destinations. * The bypass helped stabilise global oil markets by maintaining export levels despite Middle East supply cuts and Strait of Hormuz disruptions. 286. </w:t>
      </w:r>
      <w:hyperlink r:id="rId229">
        <w:r>
          <w:rPr>
            <w:color w:val="0000EE"/>
            <w:u w:val="single"/>
          </w:rPr>
          <w:t>https://energynewsbeat.co/crude-oil/saudi-arabia-boosts-oil-outputs-through-yanbu-port-and-east-west-pipeline-bypassing-strait-of-hormuz/</w:t>
        </w:r>
      </w:hyperlink>
      <w:r>
        <w:t xml:space="preserve"> - * Saudi Arabia has significantly increased crude oil exports via Yanbu port and the East-West Pipeline, circumventing the Strait of Hormuz. 287. </w:t>
      </w:r>
      <w:hyperlink r:id="rId230">
        <w:r>
          <w:rPr>
            <w:color w:val="0000EE"/>
            <w:u w:val="single"/>
          </w:rPr>
          <w:t>https://www.livebitcoinnews.com/us-iran-strategy-cracks-oil-hormuz-xrp-price/</w:t>
        </w:r>
      </w:hyperlink>
      <w:r>
        <w:t xml:space="preserve"> - * Near-term oil prices reach a record premium over later months following US threats against Iran, signalling immediate scarcity. * President Donald Trump indicates plans for increased military action against Iran, causing oil futures to surge. * The oil market structure signals panic about current supply, affecting liquidity conditions and the crypto market. * XRP's price around $1.30 is correlated with risk-off flows driven by oil shocks and market uncertainty. * Macro factors, including US-Iran tensions and oil backwardation, influence XRP more than Ripple-specific news.</w:t>
      </w:r>
      <w:r/>
    </w:p>
    <w:p>
      <w:r/>
      <w:r>
        <w:t xml:space="preserve">288. </w:t>
      </w:r>
      <w:hyperlink r:id="rId231">
        <w:r>
          <w:rPr>
            <w:color w:val="0000EE"/>
            <w:u w:val="single"/>
          </w:rPr>
          <w:t>https://asiatimes.com/2026/03/will-the-energy-crisis-hit-the-global-economy-harder-than-covid/</w:t>
        </w:r>
      </w:hyperlink>
      <w:r>
        <w:t xml:space="preserve"> - * The Strait of Hormuz remains effectively closed to most oil tankers, causing an estimated loss of over 10% of global oil supply. * The disruption could lead to significant economic effects, with impacts similar to the demand drop during COVID-19 but driven by supply constraints. * Emergency oil stock releases help cushion the impact temporarily, but reserves may deplete if the conflict prolongs. * Developing countries are more vulnerable to supply shortages, triggering inflation and economic instability. * Risks include export restrictions and protectionism, which could worsen global shortages, especially if the US restricts oil exports. * A prolonged closure or escalation could cause severe supply shortages in crude oil and petroleum products, impacting transport, inflation, and growth. 289. </w:t>
      </w:r>
      <w:hyperlink r:id="rId232">
        <w:r>
          <w:rPr>
            <w:color w:val="0000EE"/>
            <w:u w:val="single"/>
          </w:rPr>
          <w:t>https://www.ndtv.com/india-news/iran-israel-war-oil-lpg-indian-3-other-vessels-cross-strait-of-hormuz-via-new-shipping-route-11308515</w:t>
        </w:r>
      </w:hyperlink>
      <w:r>
        <w:t xml:space="preserve"> - ["</w:t>
      </w:r>
      <w:r>
        <w:rPr>
          <w:i/>
        </w:rPr>
        <w:t xml:space="preserve"> A new shipping route opens in the Strait of Hormuz, avoiding Iran's recent established route and international waters.", "</w:t>
      </w:r>
      <w:r>
        <w:t xml:space="preserve"> Four vessels, including Indian-flagged MSV Quba, have passed through this route within Oman's territorial sea.", '</w:t>
      </w:r>
      <w:r>
        <w:rPr>
          <w:i/>
        </w:rPr>
        <w:t xml:space="preserve"> The vessels, carrying oil, LNG, and cargo, transit near Ras Al Khaimah and Muscat.', '</w:t>
      </w:r>
      <w:r>
        <w:t xml:space="preserve"> Iran has responded to recent US and Israel strikes with attacks on ships and the establishment of a new route through its territorial waters, imposing a toll.', "</w:t>
      </w:r>
      <w:r>
        <w:rPr>
          <w:i/>
        </w:rPr>
        <w:t xml:space="preserve"> The development occurs amid disruptions to energy supplies and tensions following military actions and fires at Iran's naval base."] 290. </w:t>
      </w:r>
      <w:hyperlink r:id="rId233">
        <w:r>
          <w:rPr>
            <w:color w:val="0000EE"/>
            <w:u w:val="single"/>
          </w:rPr>
          <w:t>https://dailycoinpost.com/iran-hormuz-strait-crypto-payment/</w:t>
        </w:r>
      </w:hyperlink>
      <w:r>
        <w:rPr>
          <w:i/>
        </w:rPr>
        <w:t xml:space="preserve"> - * Iran's IRGC has implemented a crypto-based toll system at the Strait of Hormuz, charging fees starting at $1 per barrel and up to $2 million per transit, paid in stablecoins or yuan. * The system involves a formal application process, vetting, and negotiations based on vessel nationality, with payments made in cryptocurrency or yuan. * Shipping activity through Hormuz has decreased by over 90%, with 320 tankers trapped in the Arabian Gulf. * Iran is using stablecoins pegged to the US dollar, but these are susceptible to being frozen by US authorities, influencing operational security. * Iran has historically used Bitcoin for other transactions, and the toll system extends its existing cryptocurrency infrastructure. * The system bypasses the US dollar-based financial system, targeting the global oil trade passing through the Strait. * The US faces limited options: military strikes, sanctions on crypto wallets, or diplomatic measures—each with significant limitations. 291. </w:t>
      </w:r>
      <w:hyperlink r:id="rId234">
        <w:r>
          <w:rPr>
            <w:color w:val="0000EE"/>
            <w:u w:val="single"/>
          </w:rPr>
          <w:t>https://www.breitbart.com/europe/2026/04/03/french-owned-ship-first-western-freighter-to-pass-hormuz/</w:t>
        </w:r>
      </w:hyperlink>
      <w:r>
        <w:rPr>
          <w:i/>
        </w:rPr>
        <w:t xml:space="preserve"> - * A Maltese-flagged, French-owned container ship, the Kribi, transited the Hormuz Strait on Thursday evening, the first Western vessel to do so since the start of the Iran conflict. * The ship is owned by CMA CGM, a French maritime transport firm. * Iran has historically threatened to close the Strait, a critical route for world oil trade, and may have demanded a toll from passing ships. * The transit suggests possible French acquiescence to Iranian demands, raising potential tensions with allies who oppose Iran's toll system. * Britain has called for the Strait to be reopened and rejected Iran's toll charges. 292. </w:t>
      </w:r>
      <w:hyperlink r:id="rId235">
        <w:r>
          <w:rPr>
            <w:color w:val="0000EE"/>
            <w:u w:val="single"/>
          </w:rPr>
          <w:t>https://libyaupdate.com/reuters-futures-markets-indicate-rising-risks-of-the-oil-price-reaching-150/</w:t>
        </w:r>
      </w:hyperlink>
      <w:r>
        <w:rPr>
          <w:i/>
        </w:rPr>
        <w:t xml:space="preserve"> - * Contract market traders are actively purchasing oil options contracts, betting Brent crude prices will reach at least $150 per barrel by the end of April. * The ongoing war in the Middle East, specifically the US-Israeli conflict against Iran, continues to restrict oil supplies through the Strait of Hormuz. * Brent crude prices have surged to approximately $107 per barrel for May delivery contracts, an increase of nearly 50% since February 28. * The increase coincided with the start of the US-Israeli war against Iran, which obstructed oil transit. * Prices remain volatile, despite indications that Washington and Tehran are exploring options to end the conflict. 293. </w:t>
      </w:r>
      <w:hyperlink r:id="rId236">
        <w:r>
          <w:rPr>
            <w:color w:val="0000EE"/>
            <w:u w:val="single"/>
          </w:rPr>
          <w:t>https://www.insurancejournal.com/news/international/2026/03/27/863724.htm</w:t>
        </w:r>
      </w:hyperlink>
      <w:r>
        <w:rPr>
          <w:i/>
        </w:rPr>
        <w:t xml:space="preserve"> - * The US Department of Transportation’s Maritime Administration issued an advisory on Thursday regarding threats from Iran-backed Houthi militants in the Bab El-Mandeb Strait. * The threat follows Iran's warning of possible new military actions in response to regional conflicts and US troop movements. * The Bab El-Mandeb Strait, a strategic maritime chokepoint connecting the Red Sea to the Gulf of Aden, is vital for oil shipments from Saudi Arabia. * The threat level in the region is considered moderate by the Joint Maritime Information Center, with known threat vectors including anti-ship missiles and unmanned surface vessels. 294. </w:t>
      </w:r>
      <w:hyperlink r:id="rId237">
        <w:r>
          <w:rPr>
            <w:color w:val="0000EE"/>
            <w:u w:val="single"/>
          </w:rPr>
          <w:t>https://www.independent.co.uk/news/world/middle-east/strait-of-hormuz-iran-ships-oil-tankers-trump-war-b2946860.html</w:t>
        </w:r>
      </w:hyperlink>
      <w:r>
        <w:rPr>
          <w:i/>
        </w:rPr>
        <w:t xml:space="preserve"> - * Iran has implemented a de facto toll booth system in the Strait of Hormuz, with plans for formal legislation to collect fees from ships. * The system involves ships submitting documentation, obtaining clearance, and accepting escorted passage, managed by the IRGC. * Since 13 March, 26 vessel transits have occurred through the controlled route, with no transits via the normal route since 15 March. * Analysts report ships paying millions of dollars to transit despite risks, with some paid up to $2 million. * Iran states non-hostile ships can transit, but traffic remains well below pre-war levels, raising concerns about the future of the maritime route. 295. </w:t>
      </w:r>
      <w:hyperlink r:id="rId238">
        <w:r>
          <w:rPr>
            <w:color w:val="0000EE"/>
            <w:u w:val="single"/>
          </w:rPr>
          <w:t>https://www.aljazeera.com/news/2026/3/27/what-is-lng-and-what-is-it-used-for?traffic_source=rss</w:t>
        </w:r>
      </w:hyperlink>
      <w:r>
        <w:rPr>
          <w:i/>
        </w:rPr>
        <w:t xml:space="preserve"> - * The US-Israeli conflict with Iran has caused significant disruptions to LNG supplies in the Gulf, hampering shipping through the Strait of Hormuz. * The Strait handles 20% of global LNG and 27% of maritime oil trade; movement has nearly halted. * Qatar halted LNG production; Omani port of Salalah was closed following a drone attack. * LNG is transported as a cryogenic liquid, primarily composed of methane, for energy use in homes, industries, and power generation. * The disruption has impacted fertiliser production and helium supply, with widespread effects on global energy and industrial markets. 296. </w:t>
      </w:r>
      <w:hyperlink r:id="rId239">
        <w:r>
          <w:rPr>
            <w:color w:val="0000EE"/>
            <w:u w:val="single"/>
          </w:rPr>
          <w:t>https://redstate.com/nick-arama/2026/04/03/some-ships-make-it-through-strait-including-france-n2200938</w:t>
        </w:r>
      </w:hyperlink>
      <w:r>
        <w:rPr>
          <w:i/>
        </w:rPr>
        <w:t xml:space="preserve"> - * A French-owned containership, allegedly sailing under a Maltese flag, successfully transited the Strait of Hormuz, the first since escalated hostilities in February. * Several ships, including those linked to Japan and Oman, also passed through the strait, avoiding the Iranian-approved route. * Iran is drafting a protocol to monitor transit, potentially aiming to facilitate safer passage. * The passage of more ships could indicate cracks in Iran’s control and relief in market conditions. * The event occurs amid France’s reported blocking of a UN resolution to secure passage through the Strait. 297. </w:t>
      </w:r>
      <w:hyperlink r:id="rId240">
        <w:r>
          <w:rPr>
            <w:color w:val="0000EE"/>
            <w:u w:val="single"/>
          </w:rPr>
          <w:t>https://businessmagazineuae.com/no-injuries-are-reported-after-an-iranian/</w:t>
        </w:r>
      </w:hyperlink>
      <w:r>
        <w:rPr>
          <w:i/>
        </w:rPr>
        <w:t xml:space="preserve"> - ['</w:t>
      </w:r>
      <w:r>
        <w:t>An Iranian missile struck a QatarEnergy tanker in Qatar’s territorial waters, with no injuries reported.', '</w:t>
      </w:r>
      <w:r>
        <w:rPr>
          <w:i/>
        </w:rPr>
        <w:t>The attack involved three cruise missiles; Qatar’s military intercepted two, the third hit the tanker.', '</w:t>
      </w:r>
      <w:r>
        <w:t>The tanker, named Aqua 1, was evacuated with 21 crew members onboard, with no casualties.', '</w:t>
      </w:r>
      <w:r>
        <w:rPr>
          <w:i/>
        </w:rPr>
        <w:t>Iran has targeted Gulf nations with drones and missiles over the past month, aiming to block the Strait of Hormuz.', "</w:t>
      </w:r>
      <w:r>
        <w:t xml:space="preserve">Iran's actions are in retaliation for US and Israeli operations, targeting shipping and hydrocarbon infrastructure."] 298. </w:t>
      </w:r>
      <w:hyperlink r:id="rId241">
        <w:r>
          <w:rPr>
            <w:color w:val="0000EE"/>
            <w:u w:val="single"/>
          </w:rPr>
          <w:t>https://energynow.com/2026/04/japanese-french-and-omani-vessels-cross-the-strait-of-hormuz/</w:t>
        </w:r>
      </w:hyperlink>
      <w:r>
        <w:t xml:space="preserve"> - • Several vessels from Japan, France, and Oman crossed the Strait of Hormuz since Thursday, reflecting Iran's policy to permit passage for vessels it considers friendly. • The French container ship CMA CGM changed its AIS destination to signal its nationality before entering Iranian waters. • Vessels appeared to turn off their identification systems during crossing. • Oman mediated talks between Iran and the US and criticised US airstrikes. • Around 45 Japanese-owned ships remain stranded in the region, with some vessels leaving via Iran's territorial waters. 299. </w:t>
      </w:r>
      <w:hyperlink r:id="rId242">
        <w:r>
          <w:rPr>
            <w:color w:val="0000EE"/>
            <w:u w:val="single"/>
          </w:rPr>
          <w:t>https://www.oilandgas360.com/hormuz-wake-up-call-and-why-this-crisis-is-forcing-a-rethink-on-energy-access/#utm_source=rss&amp;utm_medium=rss&amp;utm_campaign=hormuz-wake-up-call-and-why-this-crisis-is-forcing-a-rethink-on-energy-access</w:t>
        </w:r>
      </w:hyperlink>
      <w:r>
        <w:t xml:space="preserve"> - * Over 40 countries discuss reopening the Strait of Hormuz after Iran’s blockade, which has disrupted about 20% of global oil and LNG flows. * U.S. crude prices surged over 11% following escalation signals against Iran, highlighting risk repricing. * Diplomatic efforts, including Bahrain’s proposed resolution, aim for coordinated international response. * The crisis shifts focus from reserves to mobility and access, exposing vulnerabilities in logistics and infrastructure. * Trends such as route diversification, infrastructure investment, regional alignment, and coordinated intervention are accelerating. * The crisis emphasises energy security as being about access, not just production.* 300. </w:t>
      </w:r>
      <w:hyperlink r:id="rId243">
        <w:r>
          <w:rPr>
            <w:color w:val="0000EE"/>
            <w:u w:val="single"/>
          </w:rPr>
          <w:t>https://www.iranherald.com/news/278962770/the-nightmare-oil-price-nobody-talking-about</w:t>
        </w:r>
      </w:hyperlink>
      <w:r>
        <w:t xml:space="preserve"> - • Physical Brent crude prices reach near $150 per barrel, driven by supply shortages, with Dated Brent reaching $141.37, the highest since 2008. • The gap between spot and futures prices indicates severe physical supply constraints, especially at the Strait of Hormuz. • Transit through the Strait of Hormuz has significantly decreased due to Iranian control, impacting global oil supply. • Market expectations remain cautious, but some benchmarks like Dubai and WTI are selling above $150, reflecting supply pressures. • Analysts warn that if conflict persists, oil prices could reach $200 per barrel, intensifying global economic risks. 301. </w:t>
      </w:r>
      <w:hyperlink r:id="rId244">
        <w:r>
          <w:rPr>
            <w:color w:val="0000EE"/>
            <w:u w:val="single"/>
          </w:rPr>
          <w:t>https://witness.co.za/news/2026/03/27/iran-guards-say-strait-of-hormuz-closed-to-hostile-shipping/</w:t>
        </w:r>
      </w:hyperlink>
      <w:r>
        <w:t xml:space="preserve"> - * Iran’s Revolutionary Guards claimed the Strait of Hormuz was closed to vessels linked to its enemies, turning back three ships and prohibiting movement to and from certain ports. * The route is a conduit for a fifth of global oil and gas supplies. * Recent transit approvals included mostly Greek- and Chinese-owned ships, with two Chinese vessels attempting to cross but turning around. * The move raises questions about shipping stability in the region amid ongoing tensions. * US President Donald Trump claimed Iran allowed 10 oil tankers to pass, while Iran signals potential use of Houthi allies in Yemen if attacked, threatening Red Sea shipping. 302. </w:t>
      </w:r>
      <w:hyperlink r:id="rId245">
        <w:r>
          <w:rPr>
            <w:color w:val="0000EE"/>
            <w:u w:val="single"/>
          </w:rPr>
          <w:t>https://www.straitstimes.com/world/middle-east/chinese-ships-halt-attempt-to-exit-hormuz-despite-iran-safe-passage-assurances</w:t>
        </w:r>
      </w:hyperlink>
      <w:r>
        <w:t xml:space="preserve"> - * Two Chinese container ships, CSCL Indian Ocean and CSCL Arctic Ocean, turned back after attempting to pass through the Strait of Hormuz on March 27, despite Iran's assurances of safe passage. * The ships, flagged in Hong Kong and owned by COSCO Shipping, attempted the crossing but were unsuccessful, signalling potential issues with guaranteed safe passage. * Iran permitted passage for friendly nations but indicated it would control which vessels could pass, particularly blocking US and Israeli-linked ships. * Energy exports from Saudi Arabia and Qatar have been effectively halted due to threats and attacks on Gulf shipping. * Iran has threatened further attacks and restricted the passage of vessels linked to US and Israeli interests. 303. </w:t>
      </w:r>
      <w:hyperlink r:id="rId246">
        <w:r>
          <w:rPr>
            <w:color w:val="0000EE"/>
            <w:u w:val="single"/>
          </w:rPr>
          <w:t>https://www.bbc.com/news/videos/cx24jk0z74yo?at_medium=RSS&amp;at_campaign=rss</w:t>
        </w:r>
      </w:hyperlink>
      <w:r>
        <w:t xml:space="preserve"> - • The Strait of Hormuz, a key shipping route between Iran and the Arabian peninsula, normally accounts for 20% of global oil supply. • It is currently effectively closed as Iran controls passage for ships. • The closure impacts worldwide shipping and oil transportation. • The BBC's Diplomatic Correspondent discusses the reasons for navigation difficulties in the strait. 304. </w:t>
      </w:r>
      <w:hyperlink r:id="rId247">
        <w:r>
          <w:rPr>
            <w:color w:val="0000EE"/>
            <w:u w:val="single"/>
          </w:rPr>
          <w:t>https://www.independent.co.uk/news/world/middle-east/iran-war-strait-of-hormuz-attacks-oil-gas-b2946944.html</w:t>
        </w:r>
      </w:hyperlink>
      <w:r>
        <w:t xml:space="preserve"> - * The Strait of Hormuz remains a vital shipping route, with 20% of the world's oil and up to one-third of liquefied natural gas passing through it. * Iran has declared the waterway completely closed, affecting global trade and causing oil prices to surge to $111 a barrel. * The US-Iran conflict has led to a halt in maritime traffic, with recent strikes and military actions impacting international shipping. * The energy sector warns of a severe global energy crisis, with oil prices and supplies significantly disrupted. * Experts predict long-lasting economic impacts, even if the waterway reopens soon. 305. </w:t>
      </w:r>
      <w:hyperlink r:id="rId248">
        <w:r>
          <w:rPr>
            <w:color w:val="0000EE"/>
            <w:u w:val="single"/>
          </w:rPr>
          <w:t>https://www.bahrainnews.net/news/278962550/kuwait-engaged-9-missiles-26-drones-in-past-24-hours</w:t>
        </w:r>
      </w:hyperlink>
      <w:r>
        <w:t xml:space="preserve"> - * Kuwait's air defence systems detected and engaged nine missiles, including seven ballistic and two cruise, in the last 24 hours amid regional escalation. * The Kuwaiti Armed Forces intercepted 26 drones within operational zones. * Mina al-Ahmadi Refinery was targeted, causing fires in operational units. * An attack also hit a power and desalination station, resulting in material damage. * The army bomb disposal squad responded to 22 reports.</w:t>
      </w:r>
      <w:r/>
    </w:p>
    <w:p>
      <w:r/>
      <w:r>
        <w:t xml:space="preserve">306. </w:t>
      </w:r>
      <w:hyperlink r:id="rId249">
        <w:r>
          <w:rPr>
            <w:color w:val="0000EE"/>
            <w:u w:val="single"/>
          </w:rPr>
          <w:t>https://www.business-standard.com/world-news/iran-hints-at-expansion-of-maritime-blockade-to-bab-el-mandeb-beyond-hormuz-126040400059_1.html</w:t>
        </w:r>
      </w:hyperlink>
      <w:r>
        <w:t xml:space="preserve"> - * Iran's senior legislator suggested the possibility of expanding its maritime blockade from the Strait of Hormuz to the Bab el-Mandeb Strait. * The remarks come during ongoing tensions and economic strain caused by the Hormuz blockade. * Iran conducted "Wave 93" retaliation strikes targeting Israeli military sites in the occupied territories. * The operation involved missiles and drones, targeting locations in Western Galilee, Haifa, Kafr Kanna, and Krayot. * The escalation is linked to recent hostilities and Iran's broader regional confrontation. 307. </w:t>
      </w:r>
      <w:hyperlink r:id="rId250">
        <w:r>
          <w:rPr>
            <w:color w:val="0000EE"/>
            <w:u w:val="single"/>
          </w:rPr>
          <w:t>https://www.business-standard.com/world-news/french-japanese-owned-ships-make-first-crossings-through-strait-of-hormuz-126040400076_1.html</w:t>
        </w:r>
      </w:hyperlink>
      <w:r>
        <w:t xml:space="preserve"> - * A French container ship and a Japanese-owned LNG tanker crossed the Strait of Hormuz, marking the first such transits since the Iran war began over a month ago. 308. </w:t>
      </w:r>
      <w:hyperlink r:id="rId240">
        <w:r>
          <w:rPr>
            <w:color w:val="0000EE"/>
            <w:u w:val="single"/>
          </w:rPr>
          <w:t>https://businessmagazineuae.com/no-injuries-are-reported-after-an-iranian/</w:t>
        </w:r>
      </w:hyperlink>
      <w:r>
        <w:t xml:space="preserve"> - </w:t>
      </w:r>
      <w:r>
        <w:rPr>
          <w:i/>
        </w:rPr>
        <w:t>An Iranian missile hit a QatarEnergy tanker in Qatar's territorial waters, with no injuries reported.</w:t>
      </w:r>
      <w:r/>
      <w:r>
        <w:rPr>
          <w:i/>
        </w:rPr>
        <w:t>The attack involved three cruise missiles from Iran, with two intercepted by Qatar’s military.</w:t>
      </w:r>
      <w:r/>
      <w:r>
        <w:rPr>
          <w:i/>
        </w:rPr>
        <w:t>The incident occurred in the context of Iran’s broader attacks on Gulf nations targeting shipping and infrastructure.</w:t>
      </w:r>
      <w:r/>
      <w:r>
        <w:rPr>
          <w:i/>
        </w:rPr>
        <w:t>The attack took place early Wednesday in northern Qatar, involving the tanker Aqua 1.</w:t>
      </w:r>
      <w:r/>
      <w:r>
        <w:rPr>
          <w:i/>
        </w:rPr>
        <w:t>Iran retaliates against US and Israeli operations, affecting Gulf shipping and oil infrastructure.</w:t>
      </w:r>
      <w:r>
        <w:t xml:space="preserve">309. </w:t>
      </w:r>
      <w:hyperlink r:id="rId251">
        <w:r>
          <w:rPr>
            <w:color w:val="0000EE"/>
            <w:u w:val="single"/>
          </w:rPr>
          <w:t>https://www.columbian.com/news/2026/mar/27/iran-starts-to-formalize-its-chokehold-on-the-strait-of-hormuz-with-a-toll-booth-regime/</w:t>
        </w:r>
      </w:hyperlink>
      <w:r>
        <w:t xml:space="preserve"> - * Iran is setting itself up as a gatekeeper for the Strait of Hormuz. * The move aims to formalise Iran’s de facto chokehold over the waterway. * The action could enable Iran to control oil flows to China. * The development is taking place in Frankfurt, Germany, with Iran’s strategic influence on maritime routes. * The Strait of Hormuz remains a key maritime chokepoint for global oil shipments. 310. </w:t>
      </w:r>
      <w:hyperlink r:id="rId252">
        <w:r>
          <w:rPr>
            <w:color w:val="0000EE"/>
            <w:u w:val="single"/>
          </w:rPr>
          <w:t>https://www.jurist.org/news/2026/03/un-organization-warns-persian-gulf-crisis-impacts-worldwide-food-security/</w:t>
        </w:r>
      </w:hyperlink>
      <w:r>
        <w:t xml:space="preserve"> - * The UN FAO issued a warning that the Persian Gulf crisis is impacting agricultural production and food security worldwide. * The crisis has caused a &gt;90% decline in tanker traffic through the Strait of Hormuz, disrupting 35% of global crude oil flows. * The FAO emphasised the urgent need for alternative routes and diversification of global import sources. * Rising fuel and fertiliser prices are affecting farmers, especially in import-dependent countries like those in sub-Saharan Africa, Sri Lanka, and Bangladesh. * Gulf countries such as Qatar and the UAE face challenges as major food importers, amidst ongoing conflict and threats to maritime navigation. 311. </w:t>
      </w:r>
      <w:hyperlink r:id="rId253">
        <w:r>
          <w:rPr>
            <w:color w:val="0000EE"/>
            <w:u w:val="single"/>
          </w:rPr>
          <w:t>https://www.bbc.com/news/articles/cp3lw02ndr5o?at_medium=RSS&amp;at_campaign=rss</w:t>
        </w:r>
      </w:hyperlink>
      <w:r>
        <w:t xml:space="preserve"> - * A sanctioned oil tanker, VAYU 1, entered UK waters. * The timing was one day after a government crackdown threat. * The sanctions notice states the ship is involved in activities supporting Russia. * VAYU 1 is involved in carrying oil or oil products from Russia to a third country. * The incident relates to sanctions and maritime activity affecting oil transportation. 312. </w:t>
      </w:r>
      <w:hyperlink r:id="rId254">
        <w:r>
          <w:rPr>
            <w:color w:val="0000EE"/>
            <w:u w:val="single"/>
          </w:rPr>
          <w:t>https://slguardian.org/a-new-oil-shock-threatens-to-eclipse-the-1970s-crisis/</w:t>
        </w:r>
      </w:hyperlink>
      <w:r>
        <w:t xml:space="preserve"> - * The global economy faces a severe energy shock due to conflict disrupting oil flows, surpassing crises of 1973 and 1979.</w:t>
      </w:r>
      <w:r>
        <w:rPr>
          <w:i/>
        </w:rPr>
        <w:t xml:space="preserve"> The closure of the Strait of Hormuz has caused supply shocks, increasing inflation and slowing growth across major economies.</w:t>
      </w:r>
      <w:r>
        <w:t xml:space="preserve"> Cargo ships have been attacked, increasing shipping costs, insurance premiums, and market uncertainty.</w:t>
      </w:r>
      <w:r>
        <w:rPr>
          <w:i/>
        </w:rPr>
        <w:t xml:space="preserve"> Inflation is rising in Britain, the US, and the eurozone, with energy rationing in parts of Asia.</w:t>
      </w:r>
      <w:r>
        <w:t xml:space="preserve"> Economists warn of potential recessions and significant economic damage if conflict persists. 313. </w:t>
      </w:r>
      <w:hyperlink r:id="rId255">
        <w:r>
          <w:rPr>
            <w:color w:val="0000EE"/>
            <w:u w:val="single"/>
          </w:rPr>
          <w:t>https://www.thefp.com/p/tyler-cowen-why-oil-price-spikes</w:t>
        </w:r>
      </w:hyperlink>
      <w:r>
        <w:t xml:space="preserve"> - * The Iran war and the closure of the Strait of Hormuz threaten global oil supplies. * Oil price spikes have historically caused economic recessions. * Vulnerable nations include South Korea, Japan, Latin American countries, and parts of Africa. * The crisis impacts food prices and energy costs, with broader economic ripple effects. * The article highlights the geopolitical risks affecting oil prices and the global economy. 314. </w:t>
      </w:r>
      <w:hyperlink r:id="rId242">
        <w:r>
          <w:rPr>
            <w:color w:val="0000EE"/>
            <w:u w:val="single"/>
          </w:rPr>
          <w:t>https://www.oilandgas360.com/hormuz-wake-up-call-and-why-this-crisis-is-forcing-a-rethink-on-energy-access/#utm_source=rss&amp;utm_medium=rss&amp;utm_campaign=hormuz-wake-up-call-and-why-this-crisis-is-forcing-a-rethink-on-energy-access</w:t>
        </w:r>
      </w:hyperlink>
      <w:r>
        <w:t xml:space="preserve"> - - Over 40 countries are discussing reopening the Strait of Hormuz following Iran’s blockade. - The blockade affects about 20% of global oil and LNG flows, destabilising markets. - U.S. crude prices surged over 11% amid escalating tensions. - Diplomatic efforts, including Bahrain’s resolution, are underway for a coordinated response. - The crisis is shifting focus from reserve/stability to access and logistics vulnerabilities. - Long-term trends include diversifying routes, infrastructure investment, regional energy ties, and multinational interventions. - The crisis emphasises that energy security now relies on access, not just production. 315. </w:t>
      </w:r>
      <w:hyperlink r:id="rId256">
        <w:r>
          <w:rPr>
            <w:color w:val="0000EE"/>
            <w:u w:val="single"/>
          </w:rPr>
          <w:t>https://www.inkl.com/news/only-real-leverage-iran-unlikely-to-reopen-strait-of-hormuz-anytime-soon-claims-us-intelligence-report</w:t>
        </w:r>
      </w:hyperlink>
      <w:r>
        <w:t xml:space="preserve"> - * US intelligence reports indicate Iran is unlikely to reopen the Strait of Hormuz soon, maintaining control as leverage. * Iran has effectively blockaded the strait in response to US-Israel strikes, causing disruptions and raising oil prices. * Iran's actions include attacking vessels, deploying mines, and imposing passage fees, reducing traffic. * Iran's geographic advantage and military tactics pose risks to reopening the route, with threats from drones and missiles. * The strait's strategic importance affects global energy supply and inflation, with potential for continued disruption.</w:t>
      </w:r>
      <w:r/>
    </w:p>
    <w:p>
      <w:r/>
      <w:r>
        <w:t xml:space="preserve">316. </w:t>
      </w:r>
      <w:hyperlink r:id="rId244">
        <w:r>
          <w:rPr>
            <w:color w:val="0000EE"/>
            <w:u w:val="single"/>
          </w:rPr>
          <w:t>https://witness.co.za/news/2026/03/27/iran-guards-say-strait-of-hormuz-closed-to-hostile-shipping/</w:t>
        </w:r>
      </w:hyperlink>
      <w:r>
        <w:t xml:space="preserve"> - * Iran’s Revolutionary Guards announced the Strait of Hormuz was closed to vessels linked to enemies, after turning back three ships attempting to transit. * The route is strategic for global oil supplies, with recent approvals for 26 ships to transit, mostly Greek, Chinese, Indian, Pakistani, and Syrian-owned. * US President Trump claimed Iran allowed 10 oil tankers to pass, amid ongoing Iran-US negotiations. * Iran warned it might use allies in Yemen to target Red Sea shipping if attacked. * Tensions have increased with military movements from the US and possible escalation in regional conflict. 317. </w:t>
      </w:r>
      <w:hyperlink r:id="rId257">
        <w:r>
          <w:rPr>
            <w:color w:val="0000EE"/>
            <w:u w:val="single"/>
          </w:rPr>
          <w:t>https://www.aljazeera.com/economy/2026/3/27/saudi-uae-iraq-can-three-pipelines-help-oil-escape-strait-of-hormuz?traffic_source=rss</w:t>
        </w:r>
      </w:hyperlink>
      <w:r>
        <w:t xml:space="preserve"> - * Countries in the Middle East are increasing oil exports via pipelines to bypass the disrupted Strait of Hormuz due to US-Israeli conflict with Iran. * Iran announced the Strait was 'closed', causing over 95% decrease in traffic, with some vessels allowed passage. * Three pipelines are discussed as alternatives: Saudi Arabia's East-West Pipeline, UAE's Abu Dhabi Crude Oil Pipeline, and Iraq-Turkiye Crude Oil Pipeline. * The combined capacity of these pipelines is approximately 9 million barrels per day, less than half the 20 million barrels per day typical shipping through the Strait. * Land-based pipelines are vulnerable to attacks by regional groups and Iran, posing risks to their reliability. 318. </w:t>
      </w:r>
      <w:hyperlink r:id="rId258">
        <w:r>
          <w:rPr>
            <w:color w:val="0000EE"/>
            <w:u w:val="single"/>
          </w:rPr>
          <w:t>https://www.sdpnoticias.com/internacional/19-instalaciones-de-energia-golpeadas-por-la-guerra-en-medio-oriente/</w:t>
        </w:r>
      </w:hyperlink>
      <w:r>
        <w:t xml:space="preserve"> - * At least 19 energy installations have been impacted by attacks in the Middle East since the conflict began, affecting refineries, gas plants, and oil fields. * Countries affected include Saudi Arabia, UAE, Kuwait, Iran, and Iraq. * Specific sites include Ras Tanura, Mina Al-Ahmadi, Ras Laffan, South Pars, and Bushehr. * Attacks have caused operational disruptions and damages, increasing regional insecurity. * The conflict has led to uncertainty in global energy markets.</w:t>
      </w:r>
      <w:r/>
    </w:p>
    <w:p>
      <w:r/>
      <w:r>
        <w:t xml:space="preserve">319. </w:t>
      </w:r>
      <w:hyperlink r:id="rId245">
        <w:r>
          <w:rPr>
            <w:color w:val="0000EE"/>
            <w:u w:val="single"/>
          </w:rPr>
          <w:t>https://www.straitstimes.com/world/middle-east/chinese-ships-halt-attempt-to-exit-hormuz-despite-iran-safe-passage-assurances</w:t>
        </w:r>
      </w:hyperlink>
      <w:r>
        <w:t xml:space="preserve"> - * Two Chinese container ships tried to exit the Gulf via the Strait of Hormuz on March 27 but turned back, according to ship-tracking data. * Iran had assured safe passage for friendly nations, including China, but the ships still ceased their attempt. * The incident occurred amidst ongoing US-Israeli war with Iran, which has affected shipping and energy exports in the region. * Iran has threatened further attacks on Gulf shipping and has blocked some vessels, controlling passage based on political links. * Oil and gas exports from Saudi Arabia and Qatar have been effectively halted since the conflict began. 320. </w:t>
      </w:r>
      <w:hyperlink r:id="rId259">
        <w:r>
          <w:rPr>
            <w:color w:val="0000EE"/>
            <w:u w:val="single"/>
          </w:rPr>
          <w:t>https://www.leaders-mena.com/drone-strike-hits-kuwaits-mina-al-ahmadi-refinery-fires-erupt-no-injuries/</w:t>
        </w:r>
      </w:hyperlink>
      <w:r>
        <w:t xml:space="preserve"> - * Drone attacks hit Kuwait’s Mina Al-Ahmadi refinery causing fires, no injuries reported, according to Kuwait Petroleum Corporation. * Iran struck a power and water desalination plant, causing material damage, according to the Ministry of Electricity, Water and Renewable Energy. * The conflict escalated after US and Israel launched strikes on Iran, killing top officials, with Iran retaliating across the Middle East. * The clashes have disrupted energy supplies, notably after the blockade of the Strait of Hormuz. * Multiple regional targets have been attacked, with ongoing retaliatory exchanges and civilian injuries reported. 321. </w:t>
      </w:r>
      <w:hyperlink r:id="rId260">
        <w:r>
          <w:rPr>
            <w:color w:val="0000EE"/>
            <w:u w:val="single"/>
          </w:rPr>
          <w:t>https://www.leaders-mena.com/uk-to-deploy-rapid-sentry-to-kuwait-following-drone-strike-on-oil-refinery/</w:t>
        </w:r>
      </w:hyperlink>
      <w:r>
        <w:t xml:space="preserve"> - * UK will deploy its Rapid Sentry air defence system to Kuwait to protect interests in the Gulf region. * The deployment follows a drone strike on Kuwait’s Mina Al-Ahmadi refinery, causing fires but no injuries. * UK Prime Minister Keir Starmer discussed the deployment with Kuwait’s Crown Prince. * Iran struck a power and water desalination plant in Kuwait causing damage. * The article also details escalating tensions in the Middle East, including US and Israel strikes on Iran and retaliatory attacks from Iran-linked forces. 322. </w:t>
      </w:r>
      <w:hyperlink r:id="rId261">
        <w:r>
          <w:rPr>
            <w:color w:val="0000EE"/>
            <w:u w:val="single"/>
          </w:rPr>
          <w:t>https://www.leaders-mena.com/eu-considers-emergency-measures-as-mideast-conflict-fuels-energy-pressures/</w:t>
        </w:r>
      </w:hyperlink>
      <w:r>
        <w:t xml:space="preserve"> - * The EU considers fuel rationing and releasing emergency oil reserves amid Middle East conflict. * The crisis is expected to be prolonged, with energy prices increasing. * US and Israel launched strikes on Iran, escalating regional conflict. * The Strait of Hormuz blockade caused global energy supply disruptions. * Iran responded with missile and drone attacks, impacting oil and natural gas flows. * Bangladesh has implemented power conservation measures due to energy strain. * The conflict has caused significant disruptions in oil and gas transport and energy security. 323. </w:t>
      </w:r>
      <w:hyperlink r:id="rId262">
        <w:r>
          <w:rPr>
            <w:color w:val="0000EE"/>
            <w:u w:val="single"/>
          </w:rPr>
          <w:t>https://www.okaz.com.sa/politics/na/2241686</w:t>
        </w:r>
      </w:hyperlink>
      <w:r>
        <w:t xml:space="preserve"> - * Several African countries face energy and fuel shortages amid the conflict involving Iran, US, and Israel, with impacts starting from economic urgency to energy supply restrictions. * South Sudan implements scheduled electricity cuts due to resource limitations, relying heavily on oil exports and importing refined fuel. * Mauritius declares a state of emergency over fuel delays, reducing stock levels to 21 days, imposing consumption restrictions, and seeking external sources. * Zimbabwe increases ethanol content in fuel from 5% to 20%, and removes some fuel import taxes to curb rising prices by 40% in less than a month. * Ethiopia prioritises fuel for security, government, and essential industries, with Tigray region halting fuel supplies amid conflict fears. * Kenya reports 20% fuel shortage at petrol stations due to demand spikes and stockpiling; government denies crisis but warns against hoarding. * Agriculture exports, especially flowers, decline due to shipping disruptions and reduced demand, causing significant financial losses. * Uganda assures fuel availability, warns against unjustified price hikes; South Africa reports stable supply but warns of potential impacts if conflict persists. * Some African ports may benefit from increased maritime activity and alternative shipping routes, with Nigeria considering increased oil production to meet demand, amid rising global oil prices. 324. </w:t>
      </w:r>
      <w:hyperlink r:id="rId263">
        <w:r>
          <w:rPr>
            <w:color w:val="0000EE"/>
            <w:u w:val="single"/>
          </w:rPr>
          <w:t>https://abcnews.com/Business/jobs-report-set-offer-key-gauge-economy-amid/story?id=131610908</w:t>
        </w:r>
      </w:hyperlink>
      <w:r>
        <w:t xml:space="preserve"> - * A jobs report for March will provide a key gauge of US economic health amid a global oil shock caused by war with Iran. * U.S. added an estimated 59,000 jobs in March, improving from job losses the previous month. * The war began on Feb. 28, causing a significant increase in oil prices and gasoline costs. * Oil prices above $110 a barrel and gasoline at $4.08 per gallon, impacting consumer spending and inflation pressures. * Federal Reserve may consider interest rate adjustments in response to rising costs and inflation risks. 325. </w:t>
      </w:r>
      <w:hyperlink r:id="rId264">
        <w:r>
          <w:rPr>
            <w:color w:val="0000EE"/>
            <w:u w:val="single"/>
          </w:rPr>
          <w:t>https://www.deccanchronicle.com/west-asia/downed-jets-raise-new-perils-for-trump-as-iran-hunts-missing-us-pilot-1948409</w:t>
        </w:r>
      </w:hyperlink>
      <w:r>
        <w:t xml:space="preserve"> - * Two US warplanes were downed over Iran and the Gulf, with pilots rescued or missing, according to US and Iranian officials. * Incidents occurred as Iran's Revolutionary Guard searched for the missing pilot, and tensions escalated in the Iran-US conflict. * Iran's parliament and officials celebrated the downings; Iranian forces are involved in ongoing military actions. * US President Trump received updates on the rescue mission amid ongoing US-Iran hostilities. * Iran struck Kuwait and other Gulf targets; Trump threatened to attack Iran's infrastructure, including bridges and power plants. * Oil markets reacted to the escalation, with US crude prices increasing by 11% following the US strikes. 326. </w:t>
      </w:r>
      <w:hyperlink r:id="rId265">
        <w:r>
          <w:rPr>
            <w:color w:val="0000EE"/>
            <w:u w:val="single"/>
          </w:rPr>
          <w:t>https://telanganatoday.com/iran-downs-two-us-military-planes-strikes-intensify-across-middle-east</w:t>
        </w:r>
      </w:hyperlink>
      <w:r>
        <w:t xml:space="preserve"> - - Iran shot down two US military aircraft and launched attacks across the Middle East, intensifying the conflict. - Incidents involved a fighter jet and an A-10 attack aircraft, with rescue operations underway. - Iran attacked Kuwaiti oil facilities and targeted infrastructure in Gulf states. - Iran's actions affected global oil prices, stock markets, and security in the region. - US, Israeli, and Gulf regional responses included missile interceptions, strikes, and disruptions. - Strain on the Strait of Hormuz and its impact on global oil transit noted. - Casualty figures include over 1,900 deaths in Iran, 24 deaths in Gulf states, and military casualties. - The UN Security Council is expected to address Iran's control of the Strait of Hormuz. 327. </w:t>
      </w:r>
      <w:hyperlink r:id="rId266">
        <w:r>
          <w:rPr>
            <w:color w:val="0000EE"/>
            <w:u w:val="single"/>
          </w:rPr>
          <w:t>https://www.jpost.com/middle-east/article-892025</w:t>
        </w:r>
      </w:hyperlink>
      <w:r>
        <w:t xml:space="preserve"> - * Debris fell onto a building in Dubai Marina following an aerial interception, with no injuries reported. * Additional debris caused no injuries at an Oracle building in Dubai Internet City. * Bahrain sirens sounded after debris from intercepted Iranian drones damaged houses in Sitra, with four minor injuries. * An Iranian drone strike damaged fuel tanks in Muharraq, with reports of a plume of smoke. * Explosions in Damascus attributed to Israeli interception of Iranian missiles. * An incident at Abu Dhabi's Habshan gas facilities resulted in one death and four minor injuries during an evacuation. * The incidents are linked to military and aerial interceptions involving Iran, Israel, and regional conflicts. 328. </w:t>
      </w:r>
      <w:hyperlink r:id="rId267">
        <w:r>
          <w:rPr>
            <w:color w:val="0000EE"/>
            <w:u w:val="single"/>
          </w:rPr>
          <w:t>https://www.t-online.de/nachrichten/ukraine/id_101197330/russland-rosneft-in-der-krise-einnahmen-brechen-dramatisch-ein.html</w:t>
        </w:r>
      </w:hyperlink>
      <w:r>
        <w:t xml:space="preserve"> - * Rosneft, russischer Staatskonzern, verzeichnet im Jahr 2025 einen Rückgang der Einnahmen um 73 Prozent. * Ursachen sind europäische und US-Sanktionen sowie ukrainische Angriffe auf Infrastruktur. * Im Zuge des Ukraine-Kriegs verlor Rosneft seinen Hauptabsatzmarkt in Europa, Umschichtung nach Indien und China konnte Verlust nicht ausgleichen. * Externe Faktoren beinhalten Luftangriffe der ukrainischen Armee auf Rosneft-Anlagen. * EU-Sanktionen und US-Sanktionen gegen Rosneft und Lukoil beeinflussen das Geschäft zusätzlich. 329. </w:t>
      </w:r>
      <w:hyperlink r:id="rId268">
        <w:r>
          <w:rPr>
            <w:color w:val="0000EE"/>
            <w:u w:val="single"/>
          </w:rPr>
          <w:t>https://asiatimes.com/2026/03/a-major-disaster-for-russia-in-shipyard-attack/</w:t>
        </w:r>
      </w:hyperlink>
      <w:r>
        <w:t xml:space="preserve"> - * On March 25, a drone attack in the Leningrad region damaged the Vyborg Shipbuilding installation and the Arctic icebreaker Purga. * The attack caused the Purga to list at 40 degrees, rendering it likely non-salvageable, with secondary damage to the Russian strategic spy ship Burilichev. * Russia is conducting investigations into sabotage, suspecting underwater divers or unmanned underwater vehicles. * The attack significantly impacts Russia’s Arctic ambitions and strategic operations, which are central to its sovereignty and economic aims. * Ukrainian claims suggest drone or aircraft involvement, but evidence points to underwater sabotage. 330. </w:t>
      </w:r>
      <w:hyperlink r:id="rId256">
        <w:r>
          <w:rPr>
            <w:color w:val="0000EE"/>
            <w:u w:val="single"/>
          </w:rPr>
          <w:t>https://www.inkl.com/news/only-real-leverage-iran-unlikely-to-reopen-strait-of-hormuz-anytime-soon-claims-us-intelligence-report</w:t>
        </w:r>
      </w:hyperlink>
      <w:r>
        <w:t xml:space="preserve"> - * US intelligence indicates Iran is unlikely to reopen the Strait of Hormuz anytime soon * Iran has effectively blockaded the strait in response to US-Israel strikes, impacting global oil supply * Iran can disrupt traffic to keep energy prices high, increasing pressure on US President Trump * Iran’s actions have raised oil prices and caused fuel shortages, with inflation risks in the US * Experts warn military action is risky; Iran’s capabilities allow continued disruption * Iran may retain control for strategic, financial, and negotiating reasons 331. </w:t>
      </w:r>
      <w:hyperlink r:id="rId241">
        <w:r>
          <w:rPr>
            <w:color w:val="0000EE"/>
            <w:u w:val="single"/>
          </w:rPr>
          <w:t>https://energynow.com/2026/04/japanese-french-and-omani-vessels-cross-the-strait-of-hormuz/</w:t>
        </w:r>
      </w:hyperlink>
      <w:r>
        <w:t xml:space="preserve"> - * Iran has stated it would permit ships with no US or Israeli links to transit the Strait of Hormuz. * Several vessels, including a French-owned container ship, Omani-operated tankers, and Japanese-owned gas carrier, have crossed since Thursday. * Ships appeared to turn off AIS transponders during crossing, with signals disappearing on tracking data. * Iran initially shut the Strait after US and Israeli airstrikes at the end of February, later allowing access to certain vessels. * Japan’s Mitsui O.S.K. Lines reported that its LNG tanker, Sohar LNG, crossed the Strait; around 45 Japanese ships remain stranded. * Oman mediated Iran-U.S. talks and criticised the US strikes during ongoing negotiations. 332. </w:t>
      </w:r>
      <w:hyperlink r:id="rId269">
        <w:r>
          <w:rPr>
            <w:color w:val="0000EE"/>
            <w:u w:val="single"/>
          </w:rPr>
          <w:t>https://www.paturkey.com/news/2026/turkiye-emerges-as-a-key-energy-and-trade-corridor-amid-global-route-shifts-29627/</w:t>
        </w:r>
      </w:hyperlink>
      <w:r>
        <w:t xml:space="preserve"> - * Disruption in the Strait of Hormuz impacts 20% of global oil and LNG flows, increasing prices and supply chain issues. * Turkey is emerging as a strategic transit hub for energy and logistics, with pipeline projects like Kirkuk–Ceyhan and proposals for Qatar–Turkey–Europe gas pipelines. * The Middle Corridor, connecting China to Europe via Turkey, gains importance due to geopolitical disruptions and delays in maritime routes. * Turkey's role as a gateway for Asian goods and energy transit expands, supported by infrastructure projects such as INRAIL. * Regional stability and global geopolitical competition influence Turkey's strategic positioning. 333. </w:t>
      </w:r>
      <w:hyperlink r:id="rId270">
        <w:r>
          <w:rPr>
            <w:color w:val="0000EE"/>
            <w:u w:val="single"/>
          </w:rPr>
          <w:t>https://www.novinite.com/view_news.php?id=237855</w:t>
        </w:r>
      </w:hyperlink>
      <w:r>
        <w:t xml:space="preserve"> - * The conflict between the US, Israel, and Iran enters its 35th day with military and diplomatic developments. * US aircraft carrier USS Gerald R. Ford resumes full deployment after repairs. * The UN Security Council considers Bahrain's proposal for defensive action to protect maritime navigation. * Iran remains militarily capable, with significant missile and drone operations ongoing. * Oil prices surge above USD 100 per barrel amid fears of Gulf supply disruption. * Humanitarian impact includes damages to buildings and casualties within Iran. * Diplomatic efforts include China mediating calls and UK-led coalition meetings to reopen Hormuz. * The situation remains unstable with ongoing attacks, international negotiations, and economic consequences. 334. </w:t>
      </w:r>
      <w:hyperlink r:id="rId255">
        <w:r>
          <w:rPr>
            <w:color w:val="0000EE"/>
            <w:u w:val="single"/>
          </w:rPr>
          <w:t>https://www.thefp.com/p/tyler-cowen-why-oil-price-spikes</w:t>
        </w:r>
      </w:hyperlink>
      <w:r>
        <w:t xml:space="preserve"> - * The Iran war and closure of the Strait of Hormuz threaten global oil supplies. * Oil price spikes can cause a global recession, historically linked to energy cost increases. * Vulnerable nations include South Korea, Japan, Latin American countries, and parts of Africa due to energy dependency. * Rising energy costs impact food prices and economic stability in affected regions. 335. </w:t>
      </w:r>
      <w:hyperlink r:id="rId242">
        <w:r>
          <w:rPr>
            <w:color w:val="0000EE"/>
            <w:u w:val="single"/>
          </w:rPr>
          <w:t>https://www.oilandgas360.com/hormuz-wake-up-call-and-why-this-crisis-is-forcing-a-rethink-on-energy-access/#utm_source=rss&amp;utm_medium=rss&amp;utm_campaign=hormuz-wake-up-call-and-why-this-crisis-is-forcing-a-rethink-on-energy-access</w:t>
        </w:r>
      </w:hyperlink>
      <w:r>
        <w:t xml:space="preserve"> - * Over 40 countries discuss reopening the Strait of Hormuz following Iran’s blockade, which has disrupted approximately 20% of global oil and LNG flows. * Oil prices surged over 11% after US escalation against Iran, highlighting risk re-pricing in markets. * Diplomatic efforts, including Bahrain's proposed resolution, aim for coordinated international response. * The crisis shifts focus from reserves to energy access risks, revealing vulnerabilities in logistics, infrastructure, and transit routes. * Long-term trends include diversification of supply routes, strategic infrastructure investment, regional energy alignment, and multinational interventions. 336. </w:t>
      </w:r>
      <w:hyperlink r:id="rId243">
        <w:r>
          <w:rPr>
            <w:color w:val="0000EE"/>
            <w:u w:val="single"/>
          </w:rPr>
          <w:t>https://www.iranherald.com/news/278962770/the-nightmare-oil-price-nobody-talking-about</w:t>
        </w:r>
      </w:hyperlink>
      <w:r>
        <w:t xml:space="preserve"> - * Real-world oil prices are significantly higher than reports suggest, with physical Brent crude reaching levels unseen since the 2008 financial crisis. * The Dated Brent price hit $141.37 on Thursday, indicating severe supply shortages amid geopolitical tensions. * The supply crisis is centred on the Strait of Hormuz, where US sanctions and military control have reduced seaborne oil transit. * The spread between spot prices and futures contracts indicates a highly abnormal market, driven by real supply constraints. * Analysts predict oil prices could reach $200 if the Iran conflict persists, exacerbating global economic concerns. 337. </w:t>
      </w:r>
      <w:hyperlink r:id="rId244">
        <w:r>
          <w:rPr>
            <w:color w:val="0000EE"/>
            <w:u w:val="single"/>
          </w:rPr>
          <w:t>https://witness.co.za/news/2026/03/27/iran-guards-say-strait-of-hormuz-closed-to-hostile-shipping/</w:t>
        </w:r>
      </w:hyperlink>
      <w:r>
        <w:t xml:space="preserve"> - * Iran’s Revolutionary Guards announced the Strait of Hormuz is closed to vessels linked to its enemies, after turning back three ships. * The move affects shipping routes that are crucial for global oil and gas supplies. * Recent transit approvals include 26 ships, mostly Greek, Chinese, Indian, Pakistani, and Syrian-owned. * Two Chinese COSCO vessels attempted to cross but turned around. * US President Donald Trump claimed Iran permitted passage of 10 oil tankers, with ongoing US-Iran negotiations on ending the conflict. * Iran warns it might use Houthi allies in Yemen to target Red Sea shipping if attacked. * Traffic in the Red Sea reduced significantly after Houthi attacks since October 2023. * Since March 2026, 24 vessels have been attacked or incident-reported in the Gulf region. 338. </w:t>
      </w:r>
      <w:hyperlink r:id="rId271">
        <w:r>
          <w:rPr>
            <w:color w:val="0000EE"/>
            <w:u w:val="single"/>
          </w:rPr>
          <w:t>https://www.darnews.com/world/iran-starts-to-formalize-its-chokehold-on-the-strait-of-hormuz-with-a-toll-booth-regime-1eaf7d4f</w:t>
        </w:r>
      </w:hyperlink>
      <w:r>
        <w:t xml:space="preserve"> - * Iran is establishing a toll system in the Strait of Hormuz, requiring ships to enter Iranian waters and be vetted by the IRGC. * Ship traffic has reduced by 90% since the start of the Iran war, affecting global oil supplies. * Most ships take alternative routes closer to Iran's coastline; tolls are paid in yuan. * Around half of vessels turn off identification systems; some vessels have been attacked with casualties. * Iran has sent a letter to the IMO claiming it is maintaining maritime safety within legal principles. 339. </w:t>
      </w:r>
      <w:hyperlink r:id="rId257">
        <w:r>
          <w:rPr>
            <w:color w:val="0000EE"/>
            <w:u w:val="single"/>
          </w:rPr>
          <w:t>https://www.aljazeera.com/economy/2026/3/27/saudi-uae-iraq-can-three-pipelines-help-oil-escape-strait-of-hormuz?traffic_source=rss</w:t>
        </w:r>
      </w:hyperlink>
      <w:r>
        <w:t xml:space="preserve"> - * Countries in the Middle East are exploring alternative oil export routes due to severe disruptions in shipping through the Strait of Hormuz caused by geopolitical conflicts. * The US-Israeli war on Iran has led to the closure or restriction of the Strait, affecting 20 million barrels of oil per day. * Three pipelines are discussed as alternative routes: Saudi Arabia's East-West Pipeline, UAE's Abu Dhabi Crude Oil Pipeline, and Iraq-Turkiye Crude Oil Pipeline. * The combined capacity of these pipelines is about 9 million barrels per day, insufficient to fully replace Strait exports. * These land-based pipelines are vulnerable to attacks, similar to shipping routes, and other options like trucking are costly and inefficient. 340. </w:t>
      </w:r>
      <w:hyperlink r:id="rId258">
        <w:r>
          <w:rPr>
            <w:color w:val="0000EE"/>
            <w:u w:val="single"/>
          </w:rPr>
          <w:t>https://www.sdpnoticias.com/internacional/19-instalaciones-de-energia-golpeadas-por-la-guerra-en-medio-oriente/</w:t>
        </w:r>
      </w:hyperlink>
      <w:r>
        <w:t xml:space="preserve"> - * At least 19 energy installations in Middle East impacted by attacks since conflict began. * Targets include refineries, gas plants, oil fields, and nuclear and aluminium plants. * Affected countries include Saudi Arabia, UAE, Kuwait, Iran, Iraq, Qatar, Bahrain. * US warns of potential attacks on Iranian infrastructure amid regional tensions. * Attacks cause operational disruptions and heighten regional instability.</w:t>
      </w:r>
      <w:r/>
    </w:p>
    <w:p>
      <w:r/>
      <w:r>
        <w:t xml:space="preserve">341. </w:t>
      </w:r>
      <w:hyperlink r:id="rId246">
        <w:r>
          <w:rPr>
            <w:color w:val="0000EE"/>
            <w:u w:val="single"/>
          </w:rPr>
          <w:t>https://www.bbc.com/news/videos/cx24jk0z74yo?at_medium=RSS&amp;at_campaign=rss</w:t>
        </w:r>
      </w:hyperlink>
      <w:r>
        <w:t xml:space="preserve"> - * Around 20% of the world's oil supply passes through the Strait of Hormuz. * The waterway is effectively closed, with Iran controlling passage. * Iran is deciding which ships can get through. * The impact is being felt worldwide. * The BBC's Diplomatic Correspondent Paul Adams explains the dangers of navigating this channel. 342. </w:t>
      </w:r>
      <w:hyperlink r:id="rId272">
        <w:r>
          <w:rPr>
            <w:color w:val="0000EE"/>
            <w:u w:val="single"/>
          </w:rPr>
          <w:t>https://cryptobriefing.com/goldman-sachs-raises-us-recession-odds-to-30-by-2026-amid-oil-shocks/</w:t>
        </w:r>
      </w:hyperlink>
      <w:r>
        <w:t xml:space="preserve"> - * Goldman Sachs increases US recession odds to 30% by 2026 due to oil shocks and Iranian tensions. * Oil prices stay above $100 per barrel because of Strait of Hormuz disruptions. * Recession risk is linked to high energy costs and a weakening labour market. * Market trading volume is low, indicating market uncertainty. * Traders monitor signals from economic indicators and central banks. 343. </w:t>
      </w:r>
      <w:hyperlink r:id="rId261">
        <w:r>
          <w:rPr>
            <w:color w:val="0000EE"/>
            <w:u w:val="single"/>
          </w:rPr>
          <w:t>https://www.leaders-mena.com/eu-considers-emergency-measures-as-mideast-conflict-fuels-energy-pressures/</w:t>
        </w:r>
      </w:hyperlink>
      <w:r>
        <w:t xml:space="preserve"> - * The European Union evaluates options such as fuel rationing and releasing oil from reserves amid a long-lasting energy shock caused by Middle East conflict. * The crisis is triggered by US and Israel strikes on Iran, escalating tensions in the region. * The conflict affects energy supplies through the blockade of the Strait of Hormuz, a vital waterway for global oil and LNG flows. * Iran’s Islamic Revolutionary Guard Corps declares the waterway unsafe, halting ship movements and causing a worldwide energy crisis. * Bangladesh responds by implementing power conservation measures amid the energy strain. 344. </w:t>
      </w:r>
      <w:hyperlink r:id="rId273">
        <w:r>
          <w:rPr>
            <w:color w:val="0000EE"/>
            <w:u w:val="single"/>
          </w:rPr>
          <w:t>https://www.middleeasteye.net/live-blog/live-blog-update/opinion-iran-war-why-us-allies-are-suffering-more-its-enemies</w:t>
        </w:r>
      </w:hyperlink>
      <w:r>
        <w:t xml:space="preserve"> - • US-Israeli attack on Iran began on 28 February. • Objective to weaken Tehran, but economic effects mainly hit US allies. • Regional blockade of Strait of Hormuz disrupted global energy and commodity supplies. • Europe and Asia face energy scarcity, inflation, and trade disruptions. • Significant shares of LNG, crude oil, fertilisers, helium, and sulphur exports pass through the Strait. 345. </w:t>
      </w:r>
      <w:hyperlink r:id="rId274">
        <w:r>
          <w:rPr>
            <w:color w:val="0000EE"/>
            <w:u w:val="single"/>
          </w:rPr>
          <w:t>https://www.aljazeera.com/video/counting-the-cost/2026/3/27/is-europe-heading-to-an-energy-crisis?traffic_source=rss</w:t>
        </w:r>
      </w:hyperlink>
      <w:r>
        <w:t xml:space="preserve"> - * Europe is preparing for a supply crunch and price increase due to ongoing Iran conflict. * The conflict disrupts supply through the Strait of Hormuz. * EU gas reserves are unusually low. * Markets are competing with Asia for LNG, potentially raising prices. * Electricity bills and industry costs are rising, prompting government intervention. 346. </w:t>
      </w:r>
      <w:hyperlink r:id="rId247">
        <w:r>
          <w:rPr>
            <w:color w:val="0000EE"/>
            <w:u w:val="single"/>
          </w:rPr>
          <w:t>https://www.independent.co.uk/news/world/middle-east/iran-war-strait-of-hormuz-attacks-oil-gas-b2946944.html</w:t>
        </w:r>
      </w:hyperlink>
      <w:r>
        <w:t xml:space="preserve"> - * Iran retains control over the Strait of Hormuz, a critical shipping route for around one fifth of the world's oil and natural gas, amidst ongoing US-Israel strikes on Iran. * The Islamic Revolutionary Guard Corps declared the waterway completely closed, threatening harsh measures against passing ships, causing oil prices to surge to $111 a barrel. * The Strait of Hormuz is a vital international waterway situated between Iran and Oman, linking the Persian Gulf with the Arabian Sea, with 20 million barrels of oil passing daily. * Since the outbreak of hostilities, maritime traffic has significantly decreased, creating a trade bottleneck and affecting global energy supplies. * The International Energy Agency warned that the world faces its worst energy crisis history, with a potential long-lasting impact on the global economy. 347. </w:t>
      </w:r>
      <w:hyperlink r:id="rId275">
        <w:r>
          <w:rPr>
            <w:color w:val="0000EE"/>
            <w:u w:val="single"/>
          </w:rPr>
          <w:t>https://www.deseret.com/business/2026/03/27/donald-trump-iran-war-us-stock-market-declines-crude-oil-prices-rise-inflation-gas-prices/</w:t>
        </w:r>
      </w:hyperlink>
      <w:r>
        <w:t xml:space="preserve"> - * U.S. stock indexes decline with the S&amp;P 500 and Nasdaq falling and the Dow dropping over 300 points. * Brent crude oil prices rise above $110 per barrel amid ongoing Iran-U.S. tensions. * President Trump extends a deadline to attack Iranian energy facilities until 6 April 2026. * Oil prices could reach $200 per barrel if the war continues into June, according to strategists. * The Organisation for Economic Cooperation and Development forecasts U.S. inflation to rise to 4.2% in 2026 due to ongoing conflict. 348. </w:t>
      </w:r>
      <w:hyperlink r:id="rId266">
        <w:r>
          <w:rPr>
            <w:color w:val="0000EE"/>
            <w:u w:val="single"/>
          </w:rPr>
          <w:t>https://www.jpost.com/middle-east/article-892025</w:t>
        </w:r>
      </w:hyperlink>
      <w:r>
        <w:t xml:space="preserve"> - * Debris fell onto buildings in Dubai Marina and Internet City after aerial interceptions, causing no injuries. * An Egyptian citizen was killed and four others injured at Abu Dhabi's Habshan gas facilities due to debris from intercepted attacks. * Bahrain experienced minor injuries, and Syrian areas reported explosions linked to interceptions. * Incidents involve Iranian drones, Iranian ballistic missile interceptions, and attacks on oil and fuel facilities. * No fire or injuries reported in Dubai; casualties occurred in Abu Dhabi and Bahrain. * The incidents relate to ongoing geopolitical tensions involving Iran, Israel, and regional conflicts. 349. </w:t>
      </w:r>
      <w:hyperlink r:id="rId251">
        <w:r>
          <w:rPr>
            <w:color w:val="0000EE"/>
            <w:u w:val="single"/>
          </w:rPr>
          <w:t>https://www.columbian.com/news/2026/mar/27/iran-starts-to-formalize-its-chokehold-on-the-strait-of-hormuz-with-a-toll-booth-regime/</w:t>
        </w:r>
      </w:hyperlink>
      <w:r>
        <w:t xml:space="preserve"> - * Iran is establishing a ‘toll booth’ regime to control the Strait of Hormuz, a key oil shipping route. * The move aims to cement Iran’s de facto control over the waterway. * Tehran seeks to maintain its own oil exports to China. * The development occurs in the context of Iran’s strategic positioning over the Strait. 350. </w:t>
      </w:r>
      <w:hyperlink r:id="rId276">
        <w:r>
          <w:rPr>
            <w:color w:val="0000EE"/>
            <w:u w:val="single"/>
          </w:rPr>
          <w:t>https://www.orissapost.com/mina-al-ahmadi-refinery-hit-by-iranian-drones-kuwait-says/</w:t>
        </w:r>
      </w:hyperlink>
      <w:r>
        <w:t xml:space="preserve"> - * Iranian drones attacked Kuwait’s Mina al-Ahmadi oil refinery on a Friday. * Fires broke out at the facility, with no injuries reported. * Kuwait Petroleum Corp. issued a statement on the attack and firefighting efforts. * The refinery has been targeted multiple times during the war. * Refineries are crucial for Kuwait’s oil production and recovery efforts. 351. </w:t>
      </w:r>
      <w:hyperlink r:id="rId267">
        <w:r>
          <w:rPr>
            <w:color w:val="0000EE"/>
            <w:u w:val="single"/>
          </w:rPr>
          <w:t>https://www.t-online.de/nachrichten/ukraine/id_101197330/russland-rosneft-in-der-krise-einnahmen-brechen-dramatisch-ein.html</w:t>
        </w:r>
      </w:hyperlink>
      <w:r>
        <w:t xml:space="preserve"> - * Rosneft's revenues in 2025 declined by 73% due to sanctions and Ukrainian attacks. * The company faced loss of its main European sales market amid the Ukraine conflict. * Revenue decline was partly offset by increased exports to India and China. * External factors include Ukrainian airstrikes and sanctions from EU and US authorities. * Sanctions targeted a Rosneft-related Indian refinery and were partially lifted due to Iran-related issues. 352. </w:t>
      </w:r>
      <w:hyperlink r:id="rId277">
        <w:r>
          <w:rPr>
            <w:color w:val="0000EE"/>
            <w:u w:val="single"/>
          </w:rPr>
          <w:t>https://www.indiavision.com/international/second-us-warplane-down-in-iran-nightmare-as-pilot-ejects-near-strait-of-hormuz/601148/</w:t>
        </w:r>
      </w:hyperlink>
      <w:r>
        <w:t xml:space="preserve"> - * A US Air Force A-10 Thunderbolt II crashed in Kuwait during a search and rescue operation for a downed F-15 Eagle. * The F-15 was reportedly brought down by Iranian forces earlier the same day. * The incidents occurred near the strategic Strait of Hormuz, a key global oil transit route. * The A-10 pilot ejected safely; the aircraft was engaged in military operations in the region. * The events are being investigated amid increased tensions between the US and Iran, with potential regional and energy implications. 353. </w:t>
      </w:r>
      <w:hyperlink r:id="rId252">
        <w:r>
          <w:rPr>
            <w:color w:val="0000EE"/>
            <w:u w:val="single"/>
          </w:rPr>
          <w:t>https://www.jurist.org/news/2026/03/un-organization-warns-persian-gulf-crisis-impacts-worldwide-food-security/</w:t>
        </w:r>
      </w:hyperlink>
      <w:r>
        <w:t xml:space="preserve"> - * The UN Food and Agriculture Organization (FAO) issued a warning about the impact of the Persian Gulf crisis on global food security. * The crisis has caused over 90% decline in tanker traffic through the Strait of Hormuz, affecting oil and fertilizer exports. * The disruption has led to rising fuel and fertilizer prices, impacting farmers and food import-dependent countries. * Countries most affected include those in sub-Saharan Africa, Sri Lanka, Bangladesh, and Gulf nations like Qatar and UAE. * The conflict involves US and Israel air strikes and threats from Iran, with potential for further escalation. 354. </w:t>
      </w:r>
      <w:hyperlink r:id="rId278">
        <w:r>
          <w:rPr>
            <w:color w:val="0000EE"/>
            <w:u w:val="single"/>
          </w:rPr>
          <w:t>https://www.newsghana.com.gh/brent-retreats-to-us104-as-iran-rejects-ceasefire-but-hormuz-fears-hold/</w:t>
        </w:r>
      </w:hyperlink>
      <w:r>
        <w:t xml:space="preserve"> - * Brent crude prices dropped to just above $104 per barrel on Thursday, down from over $108 earlier in the week. * Diplomatic tensions between Washington and Tehran caused market volatility and concerns over supply disruption through the Strait of Hormuz. * Iran rejected a proposed ceasefire and ruled out negotiations, maintaining control over the shipping corridor. * The Strait of Hormuz remains effectively closed to unprotected transit, affecting global supply and causing fuel shortages in some countries. * Oil prices could rise further if diplomatic efforts fail, but a breakthrough could lead to a rapid price reversal. * For Ghana, sustained high crude prices risk increasing fuel and living costs, with upcoming pump price adjustments reflecting March’s price surge. 355. </w:t>
      </w:r>
      <w:hyperlink r:id="rId253">
        <w:r>
          <w:rPr>
            <w:color w:val="0000EE"/>
            <w:u w:val="single"/>
          </w:rPr>
          <w:t>https://www.bbc.com/news/articles/cp3lw02ndr5o?at_medium=RSS&amp;at_campaign=rss</w:t>
        </w:r>
      </w:hyperlink>
      <w:r>
        <w:t xml:space="preserve"> - * A sanctioned oil tanker, VAYU 1, enters UK waters. * The vessel is involved in activities linked to Russian oil and oil products. * The UK government issued a crackdown threat following the vessel's entry. * The sanctions aim to destabilise Ukraine or benefit Russia. * The event signifies ongoing enforcement of sanctions against Russian oil trade. 356. </w:t>
      </w:r>
      <w:hyperlink r:id="rId279">
        <w:r>
          <w:rPr>
            <w:color w:val="0000EE"/>
            <w:u w:val="single"/>
          </w:rPr>
          <w:t>https://thefrontierpost.com/rubio-iran-operation-to-conclude-in-weeks-not-months/</w:t>
        </w:r>
      </w:hyperlink>
      <w:r>
        <w:t xml:space="preserve"> - * US Secretary of State Marco Rubio stated the Gulf war is expected to last weeks, not months, and that the operation is on or ahead of schedule. * Washington contains deployment of Marines and airborne soldiers to the region, aiming for a timely conclusion. * Negotiations are ongoing, with the US waiting for a formal response from Iran to a proposal sent earlier. * Tensions include Iran's missile capabilities, energy supply disruptions, and regional conflicts involving Hezbollah and Israel. * Oil prices have surged over 50 percent since the war began, impacting global markets and energy supplies. 357. </w:t>
      </w:r>
      <w:hyperlink r:id="rId256">
        <w:r>
          <w:rPr>
            <w:color w:val="0000EE"/>
            <w:u w:val="single"/>
          </w:rPr>
          <w:t>https://www.inkl.com/news/only-real-leverage-iran-unlikely-to-reopen-strait-of-hormuz-anytime-soon-claims-us-intelligence-report</w:t>
        </w:r>
      </w:hyperlink>
      <w:r>
        <w:t xml:space="preserve"> - * US intelligence indicates Iran is unlikely to reopen the Strait of Hormuz soon, maintaining control as leverage against the US. * Iran has blockaded the strait in response to US-Israel strikes, effectively disrupting global oil traffic. * Iran’s actions have increased oil prices, caused fuel shortages, and raised inflation risks in dependent countries. * Iran can continue disrupting traffic with limited attacks, utilising drones, missiles, and naval tactics. * US President Trump has claimed the US could reopen the strait quickly, but analysts warn military action is risky. * Iran's strategic control aims to strengthen its negotiating position, secure deterrence, and generate revenue. 358. </w:t>
      </w:r>
      <w:hyperlink r:id="rId280">
        <w:r>
          <w:rPr>
            <w:color w:val="0000EE"/>
            <w:u w:val="single"/>
          </w:rPr>
          <w:t>https://www.bloomberg.com/news/articles/2026-03-27/gulf-countries-frustration-with-the-us-grows-as-war-wears-on</w:t>
        </w:r>
      </w:hyperlink>
      <w:r>
        <w:t xml:space="preserve"> - * Gulf countries express increasing frustration with the US over Iran war and lack of strategy. * The conflict between the US and Iran has lasted one month, with ongoing attacks on Gulf states. * Saudi Arabia intercepted drones; Kuwaiti ports were struck. * The Strait of Hormuz remains nearly shuttered, impacting oil exports and causing significant revenue losses. 359. </w:t>
      </w:r>
      <w:hyperlink r:id="rId281">
        <w:r>
          <w:rPr>
            <w:color w:val="0000EE"/>
            <w:u w:val="single"/>
          </w:rPr>
          <w:t>https://thefrontierpost.com/france-shares-us-objective-of-reopening-hormuz-strait-barrot-says/</w:t>
        </w:r>
      </w:hyperlink>
      <w:r>
        <w:t xml:space="preserve"> - * France's Foreign Minister Jean-Noel Barrot stated that the US seeks to neutralise Iran's ballistic capabilities, sharing similar objectives with France to restore freedom of navigation in the Strait of Hormuz. * The US and Iran are involved in regional tensions, with challenges to maritime passage, as two Chinese ships turned back attempting to exit the Gulf. * Iran has permitted passage for some friendly nations but has blocked vessels linked to the US, Israel, or their allies. * A Thai oil tanker successfully passed through the strait following diplomatic coordination with Iran. * Chinese Foreign Minister Wang Yi indicated that peace talks could restore normal navigation through Hormuz. 360. </w:t>
      </w:r>
      <w:hyperlink r:id="rId282">
        <w:r>
          <w:rPr>
            <w:color w:val="0000EE"/>
            <w:u w:val="single"/>
          </w:rPr>
          <w:t>https://fortune.com/2026/04/03/oil-prices-energy-markets-iran-war-asia-shortages-brent-futures-physical-delivery/</w:t>
        </w:r>
      </w:hyperlink>
      <w:r>
        <w:t xml:space="preserve"> - * Oil supplies are decreasing due to the U.S.-Israeli war on Iran and disruptions in the Strait of Hormuz. * Short-term measures like stockpile releases and sanctions removal are exhausted. * Oil prices surged, with Brent crude hitting $141.36 a barrel, the highest since 2008. * Asian countries are implementing fuel caps and rationing measures. * Experts warn the energy crisis may spread and prices could rise to $100 per barrel. 361. </w:t>
      </w:r>
      <w:hyperlink r:id="rId283">
        <w:r>
          <w:rPr>
            <w:color w:val="0000EE"/>
            <w:u w:val="single"/>
          </w:rPr>
          <w:t>https://www.cnbc.com/2026/03/27/oil-price-wti-brent-crude-trump-strait-hormuz-tensions-iran-ships.html</w:t>
        </w:r>
      </w:hyperlink>
      <w:r>
        <w:t xml:space="preserve"> - * Oil prices closed at their highest level in over three years on Friday, with US crude at $99.64 and Brent at $112.57. * Market fears about supply disruption in the Middle East persisted despite US-Iran negotiations. * President Trump extended talks with Iran and paused attacks on Iran's energy infrastructure until 6 April. * China Ocean Shipping Company's vessels attempted to pass through the Strait of Hormuz but were turned back, indicating ongoing instability. * The situation in the Strait remains highly unstable, affecting energy markets. 362. </w:t>
      </w:r>
      <w:hyperlink r:id="rId284">
        <w:r>
          <w:rPr>
            <w:color w:val="0000EE"/>
            <w:u w:val="single"/>
          </w:rPr>
          <w:t>https://thekashmirhorizon.com/2026/04/04/govt-calls-for-calm-amid-west-asia-crisis-assures-fuel-lpg-supply/</w:t>
        </w:r>
      </w:hyperlink>
      <w:r>
        <w:t xml:space="preserve"> - * The Centre in India urges citizens to avoid panic buying of petrol, diesel, and LPG, with assurances of sufficient supply. * Over 4,000 raids conducted to curb hoarding and black marketing; more than 1,300 LPG cylinders seized. * Excise duty on petrol and diesel reduced by ₹10 per litre; export levies imposed to increase domestic availability. * Refineries operating at high capacity; no shortages reported at retail outlets; some instances of panic buying due to rumours. * States directed to prioritise LPG distribution for domestic and essential sectors and act against hoarding.</w:t>
      </w:r>
      <w:r/>
    </w:p>
    <w:p>
      <w:r/>
      <w:r>
        <w:t xml:space="preserve">The government monitors global crude prices and maintains sufficient stocks to prevent shortages, despite disruptions from the West Asia crisis. 363. </w:t>
      </w:r>
      <w:hyperlink r:id="rId285">
        <w:r>
          <w:rPr>
            <w:color w:val="0000EE"/>
            <w:u w:val="single"/>
          </w:rPr>
          <w:t>http://malaysiansmustknowthetruth.blogspot.com/2026/04/petronas-cuts-planning-horizon-from-3.html</w:t>
        </w:r>
      </w:hyperlink>
      <w:r>
        <w:t xml:space="preserve"> - * Petronas has reduced its downstream planning horizon from three months to 45 days.</w:t>
      </w:r>
      <w:r>
        <w:rPr>
          <w:i/>
        </w:rPr>
        <w:t xml:space="preserve"> The adjustment aims to enable quicker response to supply chain disruptions.</w:t>
      </w:r>
      <w:r>
        <w:t xml:space="preserve"> The move is part of mitigation measures in response to global geopolitical risks.</w:t>
      </w:r>
      <w:r>
        <w:rPr>
          <w:i/>
        </w:rPr>
        <w:t xml:space="preserve"> Petronas is reviewing maintenance timings to ensure operational stability during disruptions.</w:t>
      </w:r>
      <w:r>
        <w:t xml:space="preserve"> Malaysia's domestic fuel supply is sufficient until the end of May, with efforts ongoing to secure alternative supplies. 364. </w:t>
      </w:r>
      <w:hyperlink r:id="rId286">
        <w:r>
          <w:rPr>
            <w:color w:val="0000EE"/>
            <w:u w:val="single"/>
          </w:rPr>
          <w:t>https://www.bloomberg.com/news/articles/2026-03-27/vital-oil-price-benchmarks-bent-out-of-shape-by-iran-war</w:t>
        </w:r>
      </w:hyperlink>
      <w:r>
        <w:t xml:space="preserve"> - - Asia's oil refiners seek alternatives to Middle East benchmark crude prices amid war-driven price swings. - War causes erratic behaviour of key benchmarks, impacting physical market realities. - France's TotalEnergies SE's buying spree adds to market turmoil. - Oman crude traded near $170 a barrel before prices crashed, highlighting market turbulence. - War-related shortages and market distortions are affecting crude pricing and assessment. 365. </w:t>
      </w:r>
      <w:hyperlink r:id="rId255">
        <w:r>
          <w:rPr>
            <w:color w:val="0000EE"/>
            <w:u w:val="single"/>
          </w:rPr>
          <w:t>https://www.thefp.com/p/tyler-cowen-why-oil-price-spikes</w:t>
        </w:r>
      </w:hyperlink>
      <w:r>
        <w:t xml:space="preserve"> - * Tyler Cowen discusses the potential for oil price spikes to cause a global recession, citing historical links between energy costs and economic downturns. * He highlights the Iran war and Strait of Hormuz closure as factors contributing to oil price increases. * Vulnerable nations include South Korea, Japan, Latin American countries, and some regions in Africa due to dependence on oil and fossil fuels. * The article emphasises the economic risks linked to fossil fuel costs and geopolitical tensions. 366. </w:t>
      </w:r>
      <w:hyperlink r:id="rId275">
        <w:r>
          <w:rPr>
            <w:color w:val="0000EE"/>
            <w:u w:val="single"/>
          </w:rPr>
          <w:t>https://www.deseret.com/business/2026/03/27/donald-trump-iran-war-us-stock-market-declines-crude-oil-prices-rise-inflation-gas-prices/</w:t>
        </w:r>
      </w:hyperlink>
      <w:r>
        <w:t xml:space="preserve"> - * U.S. stock indexes declined for a fifth consecutive week amid tensions with Iran and rising oil prices. * President Trump extended a deadline to attack Iran's energy infrastructure to April 6. * Brent crude oil rose above $110 per barrel, with projections potentially reaching $200 if conflict persists. * The Organisation for Economic Co-operation and Development forecasted U.S. inflation to reach 4.2% in 2026. * Longer military conflict in the Middle East is expected to increase energy costs and impact global economic growth. 367. </w:t>
      </w:r>
      <w:hyperlink r:id="rId287">
        <w:r>
          <w:rPr>
            <w:color w:val="0000EE"/>
            <w:u w:val="single"/>
          </w:rPr>
          <w:t>https://www.commoditycontext.com/p/ocw14w26</w:t>
        </w:r>
      </w:hyperlink>
      <w:r>
        <w:t xml:space="preserve"> - * Brent futures prices declined ~$3.50/bbl to $109, driven by May contract expiry; June contract ended nearly $4/bbl above last Friday. * Dated Brent spot prices reached $141.37, highest since 2008. * Timespreads hit all-time highs of $10–$17/bbl, indicating supply risks related to Iran war. * Inventories in the US and Europe rose faster than usual, with mixed data showing draws in some regions. * Refined product margins, especially middle distillates, remained high; gasoline refining margins increased. * Market positioning showed speculators net sellers of WTI crude contracts, delay in ICE commitments data expected. * The analysis considers long-term Iran war implications and Strait of Hormuz considerations. 368. </w:t>
      </w:r>
      <w:hyperlink r:id="rId288">
        <w:r>
          <w:rPr>
            <w:color w:val="0000EE"/>
            <w:u w:val="single"/>
          </w:rPr>
          <w:t>https://www.clarksvilleonline.com/2026/04/03/national-average-hits-4-08-as-middle-east-conflict-drives-oil-above-100/</w:t>
        </w:r>
      </w:hyperlink>
      <w:r>
        <w:t xml:space="preserve"> - * The national gas price average increased to $4.08 per gallon, the highest since August 2022. * Crude oil prices surged past $100 per barrel amid Middle East conflict and Strait of Hormuz closure. * U.S. crude oil inventories increased by 5.5 million barrels, reaching 461.6 million barrels. * Gasoline demand decreased last week, and supply decreased slightly. * Crude oil prices settled at $100.12 per barrel, with WTI falling $1.26. * Gasoline prices vary across states, with California being the most expensive. 369. </w:t>
      </w:r>
      <w:hyperlink r:id="rId289">
        <w:r>
          <w:rPr>
            <w:color w:val="0000EE"/>
            <w:u w:val="single"/>
          </w:rPr>
          <w:t>https://bhaskarlive.in/surat-industries-get-breather-as-centre-slashes-duty-on-petro-raw-materials/</w:t>
        </w:r>
      </w:hyperlink>
      <w:r>
        <w:t xml:space="preserve"> - * The Central government has cut customs duty on over 40 petrochemical raw materials to zero for three months. * The duty reduction, from 7.5% to nil, applies to materials including PTA and MEG. * The move aims to ease costs amid rising global input prices, especially in Surat’s textile and plastics sectors. * Industry figures report crude prices doubled in a month, increasing yarn prices by up to 30%. * Industry stakeholders believe the duty cut could improve competitiveness and stabilise prices temporarily. 370. </w:t>
      </w:r>
      <w:hyperlink r:id="rId290">
        <w:r>
          <w:rPr>
            <w:color w:val="0000EE"/>
            <w:u w:val="single"/>
          </w:rPr>
          <w:t>https://www.prnewswire.com/news-releases/sekisui-specialty-chemicals-announces-global-price-increase-302733996.html</w:t>
        </w:r>
      </w:hyperlink>
      <w:r>
        <w:t xml:space="preserve"> - * Sekisui Specialty Chemicals plans to increase prices for multiple products, including Selvol® Polyvinyl Alcohol and Selvol Ultiloc®, across regions from April 15, 2026. * The price hike affects North America, Latin America, Asia, and EMEA with specific increment amounts. * The company aims to meet customer needs through high-quality products and innovation in polyvinyl alcohol polymers. * The announcement relates to industry pricing trends and supply adjustments in the chemical sector. 371. </w:t>
      </w:r>
      <w:hyperlink r:id="rId229">
        <w:r>
          <w:rPr>
            <w:color w:val="0000EE"/>
            <w:u w:val="single"/>
          </w:rPr>
          <w:t>https://energynewsbeat.co/crude-oil/saudi-arabia-boosts-oil-outputs-through-yanbu-port-and-east-west-pipeline-bypassing-strait-of-hormuz/</w:t>
        </w:r>
      </w:hyperlink>
      <w:r>
        <w:t xml:space="preserve"> - * Saudi Arabia has increased crude oil exports through Yanbu port and the East-West Pipeline amidst regional disruptions. * In March 2026, pipeline exports surged to around 2.9 million bpd, reaching full capacity of 7 million bpd late March. * Overall Saudi crude exports in March averaged 5.3 million bpd, with significant volumes headed to Asia, particularly China and India. * The bypass route was activated in response to effective closure of Strait of Hormuz, helping stabilise the global oil market. * The rerouting has helped maintain Saudi export revenues and supported energy security during geopolitical tensions. 372. </w:t>
      </w:r>
      <w:hyperlink r:id="rId231">
        <w:r>
          <w:rPr>
            <w:color w:val="0000EE"/>
            <w:u w:val="single"/>
          </w:rPr>
          <w:t>https://asiatimes.com/2026/03/will-the-energy-crisis-hit-the-global-economy-harder-than-covid/</w:t>
        </w:r>
      </w:hyperlink>
      <w:r>
        <w:t xml:space="preserve"> - * The Strait of Hormuz remains effectively closed, causing a loss of roughly 11 million barrels per day (mbd) of oil, over 10% of global supply. * The supply disruption could have large economic effects similar to or worse than the Covid demand shock in 2020. * Emergency oil stocks in developed economies cushion the impact temporarily, but developing countries are more vulnerable. * Shortages are likely to affect diesel and jet fuel first, impacting transport, food supply, and industry. * Export restrictions by countries, especially the US and China, could worsen the global shortage and price spikes. * Prolonged conflict or closure could cause severe economic and social disruptions, including inflation and slowed growth. 373. </w:t>
      </w:r>
      <w:hyperlink r:id="rId291">
        <w:r>
          <w:rPr>
            <w:color w:val="0000EE"/>
            <w:u w:val="single"/>
          </w:rPr>
          <w:t>https://www.eurasiareview.com/03042026-from-strait-of-hormuz-shutdown-to-global-energy-crisis-u-s-israeli-iran-conflict-sparks-historic-oil-disruption-oped/</w:t>
        </w:r>
      </w:hyperlink>
      <w:r>
        <w:t xml:space="preserve"> - * The U.S.–Israeli conflict with Iran has caused significant oil supply disruption, with crude flows through the Strait of Hormuz collapsing from 20 million barrels per day to near zero. * Gulf producers were forced to cut production by at least 10 mb/d in March, and regional refining capacity was reduced by over 3 mb/d due to attacks and blocked export routes. * The International Energy Agency released 400 million barrels from emergency reserves on March 11, 2026, to stabilise markets. * Brent crude rose to nearly $120 per barrel after U.S.–Israeli airstrikes on Iran, then eased to $92, remaining $20 above pre-conflict levels. * Continued conflict threatens a global energy and economic crisis, with potential for energy collapse and widespread geopolitical and humanitarian impacts. 374. </w:t>
      </w:r>
      <w:hyperlink r:id="rId292">
        <w:r>
          <w:rPr>
            <w:color w:val="0000EE"/>
            <w:u w:val="single"/>
          </w:rPr>
          <w:t>https://thearabianpost.com/gulf-energy-attacks-widen-war-risks/</w:t>
        </w:r>
      </w:hyperlink>
      <w:r>
        <w:t xml:space="preserve"> - * Iran attacked Gulf energy infrastructure, including Kuwait’s Mina al-Ahmadi refinery and a desalination plant, causing fires and damage. * US President Donald Trump warned of potential escalation by targeting Iran’s civilian infrastructure. * Oil prices surged, with Brent crude reaching around $109 a barrel, analysts warning prices could exceed $150 if disruptions persist. * Attacks extended beyond military targets, targeting industrial and utility assets in Gulf countries. * Britain announced deployment of air-defence systems to Kuwait; Bahrain revised a UN resolution on Gulf Strait security. * Financial markets showed mixed responses amid rising regional tensions and potential supply disruptions. * The crisis has escalated since a US-Israeli offensive on Iran, with recent military incidents and deteriorating diplomatic efforts. 375. </w:t>
      </w:r>
      <w:hyperlink r:id="rId291">
        <w:r>
          <w:rPr>
            <w:color w:val="0000EE"/>
            <w:u w:val="single"/>
          </w:rPr>
          <w:t>https://www.eurasiareview.com/03042026-from-strait-of-hormuz-shutdown-to-global-energy-crisis-u-s-israeli-iran-conflict-sparks-historic-oil-disruption-oped/</w:t>
        </w:r>
      </w:hyperlink>
      <w:r>
        <w:t xml:space="preserve"> - * The U.S.–Israeli conflict with Iran has led to the collapse of oil flows through the Strait of Hormuz, causing significant supply disruption. * Crude flows dropped from 20 million barrels per day to near zero, with Gulf producers cutting production by at least 10 mb/d in March. * Over 3 mb/d of regional refining capacity was shut down, impacting fuel markets and petrochemicals. * The IEA released 400 million barrels from emergency reserves to stabilise markets; Brent crude peaked at nearly $120 per barrel. * Continued conflict could cause a global energy collapse, economic recession, geopolitical instability, and humanitarian crises. 376. </w:t>
      </w:r>
      <w:hyperlink r:id="rId293">
        <w:r>
          <w:rPr>
            <w:color w:val="0000EE"/>
            <w:u w:val="single"/>
          </w:rPr>
          <w:t>https://businessday.ng/news/article/breaking-dangote-refinery-crashes-petrol-gantry-price-to-n1200-litre/</w:t>
        </w:r>
      </w:hyperlink>
      <w:r>
        <w:t xml:space="preserve"> - * Dangote Petroleum Refinery &amp; Petrochemicals reduces petrol gantry price to N1,200 per litre and coastal price to N1,153 per litre * The price reduction follows a N75 decrease from the initial N1,275 per litre * The move comes amid tensions in the Middle East impacting global oil markets * The adjustment is expected to influence fuel supply costs across distribution channels * The change is part of a downward review in refinery pricing structure 377. </w:t>
      </w:r>
      <w:hyperlink r:id="rId215">
        <w:r>
          <w:rPr>
            <w:color w:val="0000EE"/>
            <w:u w:val="single"/>
          </w:rPr>
          <w:t>https://businesspost.ng/economy/brent-spikes-8-on-supply-worries-closes-below-wti-crude/</w:t>
        </w:r>
      </w:hyperlink>
      <w:r>
        <w:t xml:space="preserve"> - * Brent crude rises nearly 8% on Thursday, driven by supply disruptions and geopolitical tensions. * WTI crude also increases by 11.41%, trading at $111.54 per barrel. * Oil prices are affected by US sanctions on Iran, Strait of Hormuz closure, and regional conflicts. * OPEC+ considers another output increase following a recent hike to counter potential supply shortages. * US and international negotiations aim to secure safe passage for oil tankers amid ongoing tensions. 378. </w:t>
      </w:r>
      <w:hyperlink r:id="rId294">
        <w:r>
          <w:rPr>
            <w:color w:val="0000EE"/>
            <w:u w:val="single"/>
          </w:rPr>
          <w:t>https://www.leftvoice.org/all-roads-lead-to-stagflation/</w:t>
        </w:r>
      </w:hyperlink>
      <w:r>
        <w:t xml:space="preserve"> - * The IMF states the conflict in the Middle East could result in higher prices and slower growth worldwide. * The global oil price is on track for the largest monthly rise on record for March, with potential to reach $150/barrel. * Prolonged conflict may cause inflation to rise and economic growth to fall, leading to stagflation or slumpflation. * Oil and natural gas prices could surge significantly, impacting global supply and causing economic downturns. * The OECD lowers GDP growth forecasts and raises inflation estimates; US growth may slow while inflation in major economies increases. * The WTO predicts slowed merchandise trade growth if high energy prices persist, with Europe worst affected. * High energy prices threaten household and business spending and increase borrowing costs. * Different scenarios forecast oil prices peaking between $120-$160/barrel, with lasting supply damage. * Countries dependent on Gulf energy exports and remittances are vulnerable, including India, Pakistan, and many African nations. * China and the US are less exposed due to strategic stockpiles and diversification. * The conflict's prolongation threatens global output and increases inflation, pointing towards stagflation. 379. </w:t>
      </w:r>
      <w:hyperlink r:id="rId295">
        <w:r>
          <w:rPr>
            <w:color w:val="0000EE"/>
            <w:u w:val="single"/>
          </w:rPr>
          <w:t>https://www.mees.com/2026/4/3/refining-petrochemicals/saudi-arabia-maxes-red-sea-refinery-exports/e34ef6e0-2f61-11f1-9882-edc7fc1cdc54</w:t>
        </w:r>
      </w:hyperlink>
      <w:r>
        <w:t xml:space="preserve"> - - Saudi Aramco increased throughput at Red Sea refineries to offset Iran’s de facto closure of the Strait of Hormuz. - The ramp-up began in February and intensified in March. - In March, exports averaged 1.17 million barrels per day, mainly from the Red Sea coast, a 20% decrease from January-February. - Refined products exports from the Red Sea are at record levels, driven by increased crude supplies via the East-West pipeline to Yanbu. - External focus has been on crude exports from Yanbu, but products exports are also significant. 380. </w:t>
      </w:r>
      <w:hyperlink r:id="rId296">
        <w:r>
          <w:rPr>
            <w:color w:val="0000EE"/>
            <w:u w:val="single"/>
          </w:rPr>
          <w:t>https://www.mees.com/2026/4/3/corporate/fujairah-vopak-back/516dd6f0-2f60-11f1-a581-43eaf944314a</w:t>
        </w:r>
      </w:hyperlink>
      <w:r>
        <w:t xml:space="preserve"> - * The UAE's Port of Fujairah, outside the Strait of Hormuz, remains a key oil gateway since Iran war began. * Despite attacks, Adnoc continues Murban crude exports with brief interruptions. * Fujairah’s trade in refined products has largely stopped. * As of March, all 15 terminals except BPGIC have access to berths at Fujairah Oil Tanker Terminals. * Vopak Horizon Fujairah Terminal (VHFL) has resumed operations after repairs to its matrix manifolds. * Repairs enabled access to berths for FOTT, indicating operational recovery. 381. </w:t>
      </w:r>
      <w:hyperlink r:id="rId297">
        <w:r>
          <w:rPr>
            <w:color w:val="0000EE"/>
            <w:u w:val="single"/>
          </w:rPr>
          <w:t>https://www.egyptindependent.com/egypt-signs-lifeline-million-barrel-libyan-oil-deal-to-defy-hormuz-blockade/</w:t>
        </w:r>
      </w:hyperlink>
      <w:r>
        <w:t xml:space="preserve"> - * Egypt plans to import at least one million barrels of Libyan crude per month to offset Kuwaiti oil supply disruption, as reported by Bloomberg. * The move aims to stabilise Egypt’s fuel market amid the closure of the Strait of Hormuz caused by regional conflict and war with Iran. * The Strait of Hormuz has been effectively closed since late February 2026, cutting off 20% of the world’s oil supply. * Egypt is shifting reliance from Kuwait to Libya, using Mediterranean ports to bypass Gulf routes. * This deal reinforces the 2024 MoU between Egypt and Libya for cooperation in exploration, refining, and pipeline projects. 382. </w:t>
      </w:r>
      <w:hyperlink r:id="rId298">
        <w:r>
          <w:rPr>
            <w:color w:val="0000EE"/>
            <w:u w:val="single"/>
          </w:rPr>
          <w:t>https://www.freemalaysiatoday.com/category/highlight/2026/04/03/petronas-cuts-planning-horizon-from-3-months-to-45-days</w:t>
        </w:r>
      </w:hyperlink>
      <w:r>
        <w:t xml:space="preserve"> - • Petronas reduces downstream planning horizon from 3 months to 45 days to respond swiftly to supply disruptions. • The change is part of immediate measures due to global geopolitical risks and energy supply uncertainties. • Petronas has strengthened operational readiness across the energy value chain, including refining and logistics. • Malaysia's domestic fuel supply is sufficient until the end of May, with efforts to secure additional supplies. • Petronas aims to manage global energy risks collectively and has weathered multiple crises since 1974. 383. </w:t>
      </w:r>
      <w:hyperlink r:id="rId299">
        <w:r>
          <w:rPr>
            <w:color w:val="0000EE"/>
            <w:u w:val="single"/>
          </w:rPr>
          <w:t>https://drgnews.com/2026/04/03/nationwide-e15-sales-jump-23-in-2025-setting-new-record/</w:t>
        </w:r>
      </w:hyperlink>
      <w:r>
        <w:t xml:space="preserve"> - * E15 sales rose in 2025 due to regulatory allowances, infrastructure funding, and fuel pricing advantages. * Policies have permitted the summer sale of E15, subject to waivers, with efforts aiming for year-round sales. * Infrastructure investments and E15’s discount relative to regular gasoline contributed to sales growth. * Record sales coincided with rising gasoline prices, influenced by geopolitical conflicts. * Legislative and regulatory developments are discussed as solutions for promoting E15 adoption and mitigating fuel price increases. 384. </w:t>
      </w:r>
      <w:hyperlink r:id="rId300">
        <w:r>
          <w:rPr>
            <w:color w:val="0000EE"/>
            <w:u w:val="single"/>
          </w:rPr>
          <w:t>https://cryptobriefing.com/geopolitical-tensions-push-us-recession-odds-higher-oil-prices-surge/</w:t>
        </w:r>
      </w:hyperlink>
      <w:r>
        <w:t xml:space="preserve"> - * Escalating US-Israeli-Iranian tensions increase the likelihood of a US recession in 2026. * Oil prices rise amid potential closures of the Strait of Hormuz, contributing to inflation pressures. * US unemployment rate is at 4.4%, with signs of softening in labour markets. * Geopolitical risks outweigh traditional economic indicators in market assessments. * Traders focus on Fed’s rate decisions and Middle East developments to forecast recession risks. 385. </w:t>
      </w:r>
      <w:hyperlink r:id="rId301">
        <w:r>
          <w:rPr>
            <w:color w:val="0000EE"/>
            <w:u w:val="single"/>
          </w:rPr>
          <w:t>https://www.newsghana.com.gh/hormuz-crisis-triggers-worst-oil-shock-since-the-1970s/</w:t>
        </w:r>
      </w:hyperlink>
      <w:r>
        <w:t xml:space="preserve"> - * The Strait of Hormuz has been effectively closed since 28 February 2026 following military strikes by the US and Israel on Iran. * The closure caused a supply shock in the global oil market, reducing flows from around 20 million barrels per day to a trickle. * Brent crude prices surpassed USD 100 per barrel, reaching USD 126 at peak, with futures up 45% since hostilities began. * The US and UAE are diverting some exports through pipelines, but capacities are limited. * The disruption is expected to cause increased costs, potential shortages, and economic impacts including stagflation risks, especially affecting developing countries like Ghana. 386. </w:t>
      </w:r>
      <w:hyperlink r:id="rId302">
        <w:r>
          <w:rPr>
            <w:color w:val="0000EE"/>
            <w:u w:val="single"/>
          </w:rPr>
          <w:t>https://www.yucatan.com.mx/mundo/2026/04/03/crudo-sin-control-precios-continuan-elevandose-por-la-guerra-en-iran.html</w:t>
        </w:r>
      </w:hyperlink>
      <w:r>
        <w:t xml:space="preserve"> - * The international oil prices increased amidst conflict in Middle East, staying above 100 dollars per barrel. * US President Donald Trump warned of ongoing military actions against Iran, raising market uncertainty. * US oil reached nearly 114 dollars; Brent was at 109.03 dollars. * Reduced maritime traffic in the Strait of Hormuz limited supply, contributing to price increase. * Analysts warn sustained higher oil prices may pressure inflation, global growth, and interest rates. * US consumers experienced a 36% rise in fuel costs over the last month. * Increased fuel prices impact transportation costs, affecting multiple sectors including tourism. * Market volatility caused shifts in stock indices; inflation concerns hinder interest rate adjustments by the Federal Reserve. * Policy rates are now expected to remain steady in the short term due to energy market disruptions. 387. </w:t>
      </w:r>
      <w:hyperlink r:id="rId303">
        <w:r>
          <w:rPr>
            <w:color w:val="0000EE"/>
            <w:u w:val="single"/>
          </w:rPr>
          <w:t>https://www.fxstreet.com/news/aud-usd-eases-towards-06900-heading-into-the-us-nfp-release-202604031107</w:t>
        </w:r>
      </w:hyperlink>
      <w:r>
        <w:t xml:space="preserve"> - * The AUD/USD pair has retreated to around 0.6900, with gains limited ahead of the US Nonfarm Payrolls report. * Increased risk aversion due to ongoing Iran conflict and Strait of Hormuz closure supports the US Dollar. * UN Security Council expected to vote on Bahraini proposal to reopen Hormuz amid opposition from China and Russia. * Australia's trade surplus widened to 5,686 million in February, bolstering the Australian Dollar. * Market awaits the US NFP report, with expectations of a 60K increase in employment; low trading volume may lead to volatile swings. 388. </w:t>
      </w:r>
      <w:hyperlink r:id="rId304">
        <w:r>
          <w:rPr>
            <w:color w:val="0000EE"/>
            <w:u w:val="single"/>
          </w:rPr>
          <w:t>https://www.volkskrant.nl/buitenland/saoedi-arabie-pompt-veel-extra-olie-naar-haven-in-rode-zee~b6b5045e/</w:t>
        </w:r>
      </w:hyperlink>
      <w:r>
        <w:t xml:space="preserve"> - * Saoedi-Arabië exporteert 3,5 tot 4 miljoen vaten extra olie per dag via Rode Zee haven Yanbu. * Olieprijs Brent stijgt van 72 dollar tot meer dan 100 dollar sinds blokkade in Straat van Hormuz. * Olie-export via pijplijn van Yanbu is opgelopen naar 4,5 miljoen vaten per dag, een verdubbeling. * Vijfenvijftig schepen varen nu naar Yanbu, 20 meer dan voor de oorlog. * Strategische pijplijn uit de jaren tachtig speelt een belangrijke rol, maar risico’s bestaan door mogelijke afsluiting van de zeestraat Bab el Mandeb. 389. </w:t>
      </w:r>
      <w:hyperlink r:id="rId305">
        <w:r>
          <w:rPr>
            <w:color w:val="0000EE"/>
            <w:u w:val="single"/>
          </w:rPr>
          <w:t>https://oilprice.com/Energy/Energy-General/Oil-Rally-Accelerates-as-Traders-Price-in-Real-Supply-Disruption.html</w:t>
        </w:r>
      </w:hyperlink>
      <w:r>
        <w:t xml:space="preserve"> - * The rally in oil prices was triggered by escalations between the US and Iran, affecting global supply expectations. * The Strait of Hormuz is a key focus, with threats to tanker traffic tightening supply and increasing costs. * Infrastructure vulnerabilities in the region and US policy uncertainty support bullish prices. * Crude oil futures show an uptrend; trader reactions to $111.54 will influence short-term movements. * Market outlook remains bullish with expected volatility driven by geopolitical headlines and supply concerns. 390. </w:t>
      </w:r>
      <w:hyperlink r:id="rId306">
        <w:r>
          <w:rPr>
            <w:color w:val="0000EE"/>
            <w:u w:val="single"/>
          </w:rPr>
          <w:t>https://cryptobriefing.com/trumps-fy2026-budget-proposes-73b-cut-to-us-nondefense-discretionary-spending/</w:t>
        </w:r>
      </w:hyperlink>
      <w:r>
        <w:t xml:space="preserve"> - * President Trump’s FY2026 budget proposes reducing nondefense discretionary spending by $73 billion. * The proposal may tighten fiscal policy, potentially affecting economic growth and inflation. * The Fed’s likelihood of a rate cut at the June 2025 FOMC meeting is uncertain. * Market activity on Fed rate decisions remains inactive, reflecting market uncertainty. * Traders are awaiting economic indicators and Fed signals before making decisions. 391. </w:t>
      </w:r>
      <w:hyperlink r:id="rId307">
        <w:r>
          <w:rPr>
            <w:color w:val="0000EE"/>
            <w:u w:val="single"/>
          </w:rPr>
          <w:t>https://cryptobriefing.com/jobs-report-raises-doubts-about-fed-rate-cuts-treasury-yields-jump-ft/</w:t>
        </w:r>
      </w:hyperlink>
      <w:r>
        <w:t xml:space="preserve"> - * The jobs report shows 130,000 jobs added, unemployment at 4.3%, complicating Fed rate cut expectations. * Treasury yields increased by 48 basis points to 4.41%. * Market activity is subdued with trading volume at $0, indicating market hesitation. * Rising oil prices over $100 a barrel and Middle East tensions add to the economic uncertainty. * Traders are monitoring Fed speeches and economic data for signals on monetary policy.</w:t>
      </w:r>
      <w:r/>
    </w:p>
    <w:p>
      <w:r/>
      <w:r>
        <w:t xml:space="preserve">392. </w:t>
      </w:r>
      <w:hyperlink r:id="rId308">
        <w:r>
          <w:rPr>
            <w:color w:val="0000EE"/>
            <w:u w:val="single"/>
          </w:rPr>
          <w:t>https://www.euronews.com/my-europe/2026/04/03/how-long-can-the-eus-oil-reserves-last</w:t>
        </w:r>
      </w:hyperlink>
      <w:r>
        <w:t xml:space="preserve"> - * The war in the Middle East is tightening global oil supplies by 12 million barrels per day. * The EU consumes about 10.5 million barrels of oil daily and has emergency reserves of around 100 million barrels. * Emergency reserves, released in March, are estimated to last approximately 5 months at current usage rates. * Europe’s storage holds about 270 million barrels, enough for three weeks of consumption. * Analysts forecast a potential shortfall of around 2 million barrels per day, with a possible widening to 13 million barrels during prolonged conflicts. 393. </w:t>
      </w:r>
      <w:hyperlink r:id="rId309">
        <w:r>
          <w:rPr>
            <w:color w:val="0000EE"/>
            <w:u w:val="single"/>
          </w:rPr>
          <w:t>https://oilprice.com/Latest-Energy-News/World-News/China-Sets-2029-Deadline-to-Shut-Down-Outdated-Petrochemical-Plants.html</w:t>
        </w:r>
      </w:hyperlink>
      <w:r>
        <w:t xml:space="preserve"> - * China plans to phase out some petrochemical plants by 2029 and upgrade others. * Authorities will review facilities based on lists compiled by local governments. * The decree aims to address overcapacity, low margins, and falling demand. * China is the world's largest producer of ethylene and polyethylene. * The country faces oversupply risks due to recent capacity buildout. 394. </w:t>
      </w:r>
      <w:hyperlink r:id="rId310">
        <w:r>
          <w:rPr>
            <w:color w:val="0000EE"/>
            <w:u w:val="single"/>
          </w:rPr>
          <w:t>https://gcaptain.com/iran-strikes-gulf-energy-sites-as-trump-warns-of-further-attacks/</w:t>
        </w:r>
      </w:hyperlink>
      <w:r>
        <w:t xml:space="preserve"> - * Iran launches strikes on Gulf energy sites, including a fire at Kuwait’s Mina Al Ahmadi oil refinery and damage to a power plant in Kuwait. * US President Donald Trump issues threats to Iran, warning of further attacks if Iran does not agree to peace negotiations. * The Strait of Hormuz remains effectively shut, with efforts by Arab Gulf states and international actors to reopen it. * Oil prices rise above $110 a barrel amid ongoing conflict and blockade of the strait. * The UN Security Council is expected to vote on measures supporting safe passage through Hormuz. 395. </w:t>
      </w:r>
      <w:hyperlink r:id="rId311">
        <w:r>
          <w:rPr>
            <w:color w:val="0000EE"/>
            <w:u w:val="single"/>
          </w:rPr>
          <w:t>https://www.washingtonexaminer.com/news/world/4514951/first-western-lng-tankers-manage-cross-strait-of-hormuz/</w:t>
        </w:r>
      </w:hyperlink>
      <w:r>
        <w:t xml:space="preserve"> - * A French-owned container vessel and a liquefied natural gas tanker successfully passed through the Strait of Hormuz after Iran halted traffic for weeks. * The CMA CGM Kribi, flagged in Malta, crossed on Friday, becoming the first Western cargo ship to exit since late February. * The Sohar LNG tanker, registered in Panama, transited the strait and arrived in Muscat, Oman, on the same day, being the first LNG tanker to pass during wartime. * The event marks a significant development in maritime navigation through a key chokepoint amid ongoing conflict. 396. </w:t>
      </w:r>
      <w:hyperlink r:id="rId312">
        <w:r>
          <w:rPr>
            <w:color w:val="0000EE"/>
            <w:u w:val="single"/>
          </w:rPr>
          <w:t>https://www.azernews.az/region/256562.html</w:t>
        </w:r>
      </w:hyperlink>
      <w:r>
        <w:t xml:space="preserve"> - * Fire at Habshan gas processing complex in Abu Dhabi after debris from intercepted ballistic missiles fell during attack on UAE. * All operations suspended; no casualties reported. * Incident relates to regional escalation following US and Israel strikes on Iran, with retaliatory attacks across the Middle East. * Elevated risks to energy infrastructure and maritime transport in the Strait of Hormuz, impacting global oil shipments. * Rise in global oil prices due to security concerns in the region. 397. </w:t>
      </w:r>
      <w:hyperlink r:id="rId313">
        <w:r>
          <w:rPr>
            <w:color w:val="0000EE"/>
            <w:u w:val="single"/>
          </w:rPr>
          <w:t>https://www.cbc.ca/news/business/armstrong-oil-strait-of-hormuz-9.7142143</w:t>
        </w:r>
      </w:hyperlink>
      <w:r>
        <w:t xml:space="preserve"> - * The war in the Middle East has led to the effective closure of the Strait of Hormuz, disrupting oil shipments since February 28. * An estimated half a billion barrels of oil from Hormuz are no longer flowing, causing supply shortages. * Governments have released 400 million barrels from strategic reserves; Japan's gas reserves last about three weeks. * Natural gas prices, especially in Asia, have surged, with futures up 90 per cent. * Oxford Economics predicts the Strait will remain impassable until May, prolonging energy shortages for months. 398. </w:t>
      </w:r>
      <w:hyperlink r:id="rId314">
        <w:r>
          <w:rPr>
            <w:color w:val="0000EE"/>
            <w:u w:val="single"/>
          </w:rPr>
          <w:t>https://www.scmp.com/news/china/diplomacy/article/3348986/china-europe-and-why-beijing-took-swing-iran-over-strait-hormuz?utm_source=rss_feed</w:t>
        </w:r>
      </w:hyperlink>
      <w:r>
        <w:t xml:space="preserve"> - * China condemns Iran’s attacks on Gulf nations and calls for a ceasefire, emphasising the importance of shipping lane security. * China’s UN representative criticised US and Israel military strikes, blaming them as "the origin of this war". * The Strait of Hormuz remains largely closed, affecting global oil and gas supplies. * Iran has permitted ships from China and Pakistan to transit the strait, citing it as closed only to "Iran’s enemies". * Europe has reduced dependency on Russian gas, increasing vulnerability to maritime chokepoints like Hormuz. 399. </w:t>
      </w:r>
      <w:hyperlink r:id="rId315">
        <w:r>
          <w:rPr>
            <w:color w:val="0000EE"/>
            <w:u w:val="single"/>
          </w:rPr>
          <w:t>https://www.mirror.co.uk/news/uk-news/fuel-shortage-warning-uk-drivers-36926869</w:t>
        </w:r>
      </w:hyperlink>
      <w:r>
        <w:t xml:space="preserve"> - * Motorists in Worcester encountered a sign warning of no petrol at Tesco amid oil supply disruptions. * Disruption caused by Iran's stranglehold on oil tankers passing through the Strait of Hormuz. * Oil prices, including Brent crude, increased from $73 to over $100 per barrel. * Petrol prices rose by 16.6p and diesel by 33.4p since the conflict began. * UK fuel supply considered resilient, with most imports from the US and Norway unaffected. * Experts warn of rising costs for consumers and businesses amid ongoing conflict. 400. </w:t>
      </w:r>
      <w:hyperlink r:id="rId316">
        <w:r>
          <w:rPr>
            <w:color w:val="0000EE"/>
            <w:u w:val="single"/>
          </w:rPr>
          <w:t>https://www.spectator.com.au/2026/04/net-zero-nations-trapped-in-mad-race-for-oil/</w:t>
        </w:r>
      </w:hyperlink>
      <w:r>
        <w:t xml:space="preserve"> - * Western nations shift from climate commitments to securing oil and reopening the Strait of Hormuz, with diplomatic and military tensions rising. * Iran's blockade has closed the strait, with Iran attacking ships and threatening wider conflict. * Australia condemned Iran's actions; US conducted military strikes on Iran's infrastructure but did not target the Strait directly. * Philippines negotiated safe passage for its ships; other countries, including India, Pakistan, Russia, China, and Gulf states, are involved in various navigation and pipeline developments. * Concerns grow over China potentially negotiating power over Iran and global oil supplies. * European and Gulf state responses include pipeline projects and diplomatic efforts, but the situation remains unresolved. 401. </w:t>
      </w:r>
      <w:hyperlink r:id="rId317">
        <w:r>
          <w:rPr>
            <w:color w:val="0000EE"/>
            <w:u w:val="single"/>
          </w:rPr>
          <w:t>https://www.theguardian.com/environment/2026/mar/26/iran-war-clean-energy-transition</w:t>
        </w:r>
      </w:hyperlink>
      <w:r>
        <w:t xml:space="preserve"> - * The war in Iran triggers the worst oil crisis in history, disrupting supply routes through the Strait of Hormuz, which handles 20% of global oil flows. * The conflict hampers clean energy growth by affecting supply chains, especially metals like aluminium needed for solar panels. * Some regions, such as Spain, Portugal, and Pakistan, benefit from renewables, weathering fuel crises through solar and solar plus battery solutions. * The war stimulates short-term fossil fuel reliance, including coal and LNG, reversing some clean energy progress. * Supply chain disruptions and inflation threaten renewable projects' upfront costs amid increased fossil fuel exploration and expansion. 402. </w:t>
      </w:r>
      <w:hyperlink r:id="rId318">
        <w:r>
          <w:rPr>
            <w:color w:val="0000EE"/>
            <w:u w:val="single"/>
          </w:rPr>
          <w:t>https://www.gazetaprawna.pl/wiadomosci/swiat/artykuly/11224336,iran-blokuje-ciesnine-ormuz-zrobil-wyjatek-dla-jednego-prozachodniego.html</w:t>
        </w:r>
      </w:hyperlink>
      <w:r>
        <w:t xml:space="preserve"> - * Iran wprowadził ścisłą kontrolę nad ruchem morskim w cieśninie Ormuz, będącej kluczowym szlakiem transportu około 20% światowej ropy naftowej. * Decyzja Iranie jest odpowiedzią na izraelsko-amerykańskie naloty z 28 lutego. * Iran ostrzegł, że region znajduje się w „sytuacji wojennej”, co uzasadnia nadzwyczajne środki kontroli. * W regionie utknęło 26 południowokoreańskich statków, z 179 koreańskimi marynarzami na pokładach. * Południowokoreańskie Ministerstwo Spraw Zagranicznych zamierza analizować sytuację i utrzymać kanały komunikacji z Iranem. * Eksperci obawiają się, że przedłużająca się blokada może wpłynąć na globalną gospodarkę, powodując wzrost cen ropy i zakłócenia w łańcuchu dostaw. 403. </w:t>
      </w:r>
      <w:hyperlink r:id="rId319">
        <w:r>
          <w:rPr>
            <w:color w:val="0000EE"/>
            <w:u w:val="single"/>
          </w:rPr>
          <w:t>https://www.sentinelassam.com/more-news/international/trump-tells-allies-buy-us-oil-or-protect-strait-of-hormuz-yourselves-amid-iran-tensions</w:t>
        </w:r>
      </w:hyperlink>
      <w:r>
        <w:t xml:space="preserve"> - * US President Donald Trump tells countries dependent on Middle East oil to secure the Strait of Hormuz themselves, citing Iran's disruptions of energy routes. * Trump blames Iran for rising fuel prices and attacks on oil tankers, stating these actions threaten global energy flows. * He emphasises that the US cannot shoulder the responsibility alone, urging other nations to take action. * Trump recommends countries buy US oil and defend the Strait of Hormuz themselves. * The speech highlights tensions over maritime security and energy supply affected by Iran’s actions. 404. </w:t>
      </w:r>
      <w:hyperlink r:id="rId320">
        <w:r>
          <w:rPr>
            <w:color w:val="0000EE"/>
            <w:u w:val="single"/>
          </w:rPr>
          <w:t>https://www.kbc.co.ke/we-will-not-entertain-artificial-fuel-shortage-ruto-warns-oil-marketers/</w:t>
        </w:r>
      </w:hyperlink>
      <w:r>
        <w:t xml:space="preserve"> - * President William Ruto cautions against artificial fuel shortages in Kenya amid Middle East conflict disruptions. * Fuel shortages reported at some outlets, including Vivo Kenya, attributed to rising demand. * The International Energy Agency reports the conflict has caused the largest supply disruption in global oil history, with prices above $100 per barrel. * The Strait of Hormuz, a key chokepoint handling 20% of global oil, is under restrictions, worsening the situation. * The Kenyan government is exploring alternative sources of fuel and engaging regional stakeholders to mitigate shortages. 405. </w:t>
      </w:r>
      <w:hyperlink r:id="rId321">
        <w:r>
          <w:rPr>
            <w:color w:val="0000EE"/>
            <w:u w:val="single"/>
          </w:rPr>
          <w:t>https://www.fxstreet.com/news/us-nonfarm-payrolls-expected-to-rise-by-60k-in-march-202604030400</w:t>
        </w:r>
      </w:hyperlink>
      <w:r>
        <w:t xml:space="preserve"> - * The US Bureau of Labor Statistics will release March NFP data on Friday at 12:30 GMT. * Expectations are for a 60K increase in NFP, following a 92K decrease in February. * Unemployment rate forecast to remain at 4.4%; average hourly earnings expected to decrease slightly to 3.7%. * Market response to the report could influence Fed rate hike prospects, with a positive surprise potentially boosting the USD. * EUR/USD technical outlook indicates bearish bias, with support levels around 1.1430-1.1400 and resistance near 1.1600. 406. </w:t>
      </w:r>
      <w:hyperlink r:id="rId322">
        <w:r>
          <w:rPr>
            <w:color w:val="0000EE"/>
            <w:u w:val="single"/>
          </w:rPr>
          <w:t>https://www.rigzone.com/news/why_has_the_wti_oil_price_surpassed_brent-03-apr-2026-183367-article/?rss=true</w:t>
        </w:r>
      </w:hyperlink>
      <w:r>
        <w:t xml:space="preserve"> - * WTI oil prices surged over 12% to above $112 per barrel, the highest since June 2022, due to US-Iran conflict fears. * President Donald Trump's remarks raised fears of prolonged disruptions to global oil supply. * The premium of WTI over Brent is driven by US market activity and physical scarcity in regional crude. * US inventories are being steadily drawn down, approaching operational minimum levels. * Market analysts suggest the physical oil deficit and inventory depletion are key factors influencing the prices. 407. </w:t>
      </w:r>
      <w:hyperlink r:id="rId323">
        <w:r>
          <w:rPr>
            <w:color w:val="0000EE"/>
            <w:u w:val="single"/>
          </w:rPr>
          <w:t>https://www.haberler.com/guncel/banglades-kuresel-yakit-kriziyle-mucadele-amaciyla-19712296-haberi/</w:t>
        </w:r>
      </w:hyperlink>
      <w:r>
        <w:t xml:space="preserve"> - * Bangladesh government reduces working hours in public and private sectors, and service hours in markets and banks, as a measure to save energy during ongoing fuel supply disruptions. * Working hours are cut by one hour; banks' last service time is set at 15:00; markets and shopping malls close at 18:00. * Ban on decorative lights at social events and weddings due to energy shortages. * Bangladesh considers importing oil from Malaysia, Indonesia, and Kazakhstan to reduce dependency on uncertain supply routes. * The Strait of Hormuz's traffic has been heavily disrupted due to tensions between Iran, the US, and Israel, impacting global oil and gas trade, with significant proportions of global oil and LNG passing through, leading to supply disruptions and rising prices. 408. </w:t>
      </w:r>
      <w:hyperlink r:id="rId324">
        <w:r>
          <w:rPr>
            <w:color w:val="0000EE"/>
            <w:u w:val="single"/>
          </w:rPr>
          <w:t>https://www.nadorcity.com/%D8%A7%D9%84%D9%85%D8%BA%D8%B1%D8%A8-%D8%B6%D9%85%D9%86-%D9%83%D8%A8%D8%A7%D8%B1-%D9%85%D8%B3%D8%AA%D9%88%D8%B1%D8%AF%D9%8A-%D8%A7%D9%84%D8%AF%D9%8A%D8%B2%D9%84-%D8%A7%D9%84%D8%B1%D9%88%D8%B3%D9%8A-%D8%B1%D8%BA%D9%85-%D8%AA%D8%B1%D8%A7%D8%AC%D8%B9-%D8%A7%D9%84%D8%A5%D9%85%D8%AF%D8%A7%D8%AF%D8%A7%D8%AA_a153131.html</w:t>
        </w:r>
      </w:hyperlink>
      <w:r>
        <w:t xml:space="preserve"> - • Morocco, along with Ghana and Syria, was among the top destinations for Russian diesel shipped by sea in March.</w:t>
        <w:br/>
      </w:r>
      <w:r>
        <w:t>• Russia's exports fell by 3% month-on-month to about 3.06 million tonnes, amid port infrastructure disruptions from drone attacks.</w:t>
        <w:br/>
      </w:r>
      <w:r>
        <w:t>• Export volumes from Primorsk port declined by 2.6% due to damage caused by attacks and storage fires.</w:t>
        <w:br/>
      </w:r>
      <w:r>
        <w:t>• Novorossiysk port saw a 16% decrease in exports influenced by weather and security threats.</w:t>
        <w:br/>
      </w:r>
      <w:r>
        <w:t xml:space="preserve">• Despite challenges, Turkey and Brazil remained significant importers, with some shipments stored offshore near Egypt and Cyprus due to sanctions and vessel shortages. 409. </w:t>
      </w:r>
      <w:hyperlink r:id="rId325">
        <w:r>
          <w:rPr>
            <w:color w:val="0000EE"/>
            <w:u w:val="single"/>
          </w:rPr>
          <w:t>https://www.ndtv.com/world-news/us-iran-war-strait-of-hormuz-bab-al-mandab-strait-suez-canal-strait-of-malacca-turkish-straits-global-oil-flows-world-oil-chokeholds-11306491#publisher=newsstand</w:t>
        </w:r>
      </w:hyperlink>
      <w:r>
        <w:t xml:space="preserve"> - * Disruption of the Strait of Hormuz highlighted the risks of dependence on five maritime chokepoints for global oil flow. * The blockade triggered concerns over overreliance on passages such as Hormuz, Bab al-Mandab, Malacca, Suez, and Turkish straits. * Iran's control and military threats pose disruption risks to key shipping routes, especially Hormuz. * Alternative routes like around Africa are costly and risky; past incidents like the Ever Given grounding increased concerns. * The article underscores the system risk embedded in global energy transport and its geopolitical implications. 410. </w:t>
      </w:r>
      <w:hyperlink r:id="rId326">
        <w:r>
          <w:rPr>
            <w:color w:val="0000EE"/>
            <w:u w:val="single"/>
          </w:rPr>
          <w:t>https://www.sondakika.com/guncel/haber-hindistan-hurmuz-krizinde-rus-petrolune-yoneldi-19712698/</w:t>
        </w:r>
      </w:hyperlink>
      <w:r>
        <w:t xml:space="preserve"> - * Hindistan, Hürmüz Boğazı'nın fiilen kapatılması sonucu petrol açığını telafi etmek amacıyla yeniden Rus petrolüne yöneldi. * Hindistan'ın petrol ithalatında Rusya'nın payı, şubat ayındaki yüzde 25 seviyesinden yükseliyor. * Hindistan, savaş nedeniyle yaklaşık 30 milyon varil petrol alışverişi yaptı. * Hürmüz Boğazı'nda gemi trafiği kesintiye uğradı ve küresel petrol tedarikinde aksamalara neden oldu. 411. </w:t>
      </w:r>
      <w:hyperlink r:id="rId327">
        <w:r>
          <w:rPr>
            <w:color w:val="0000EE"/>
            <w:u w:val="single"/>
          </w:rPr>
          <w:t>https://www.theguardian.com/business/2026/mar/26/oecd-finds-global-economy-on-brink-of-inflation-spike-due-to-us-israeli-attacks-on-iran-with-australia-not-immune</w:t>
        </w:r>
      </w:hyperlink>
      <w:r>
        <w:t xml:space="preserve"> - * The OECD warns of a global inflation spike and downgrades growth forecasts for Euro area, UK, and South Korea. * Australia's growth prospects are slashed, with forecasts indicating a slowdown to 1.3% in 2026. * Oil prices have risen over 70% this year, with disruptions linked to the US-Israel war on Iran. * Inflation in Australia could reach 4.9% by June 2023, up from previous forecasts. * Economists predict ongoing economic pressures, but no stagflation in Australia. 412. </w:t>
      </w:r>
      <w:hyperlink r:id="rId328">
        <w:r>
          <w:rPr>
            <w:color w:val="0000EE"/>
            <w:u w:val="single"/>
          </w:rPr>
          <w:t>https://qazinform.com/news/brent-oil-spot-price-jumps-above-140-92034a</w:t>
        </w:r>
      </w:hyperlink>
      <w:r>
        <w:t xml:space="preserve"> - * Brent oil spot price reached about $141 per barrel on April 2 due to demand surge. * Disruptions in the Strait of Hormuz, a key energy corridor, caused the spike. * Oil futures are trading significantly below physical prices, creating a price gap. * US benchmark WTI oil hit around $111 per barrel, its highest in years. * US gasoline prices rose above $4 per gallon for the first time in nearly four years. 413. </w:t>
      </w:r>
      <w:hyperlink r:id="rId329">
        <w:r>
          <w:rPr>
            <w:color w:val="0000EE"/>
            <w:u w:val="single"/>
          </w:rPr>
          <w:t>https://www.iranherald.com/news/278961902/uk-cannot-respond-to-iran-demand-of-safety-ex-diplomat-fabian</w:t>
        </w:r>
      </w:hyperlink>
      <w:r>
        <w:t xml:space="preserve"> - * Former Indian diplomat KP Fabian stated that military action is unlikely in efforts to reopen the Strait of Hormuz. * UK convened foreign ministers from 40 nations to address the blockade of the vital shipping route. * UK Foreign Secretary Yvette Cooper criticised Iran's 'recklessness' and accused Tehran of using the waterway as leverage. * The blockade has halted nearly all traffic through the strait, causing a rise in petroleum prices and disrupting the global flow of oil. * The regional conflict involving the US, Israel, and Iran impacts global energy security and maritime trade. 414. </w:t>
      </w:r>
      <w:hyperlink r:id="rId330">
        <w:r>
          <w:rPr>
            <w:color w:val="0000EE"/>
            <w:u w:val="single"/>
          </w:rPr>
          <w:t>https://www.express.co.uk/news/world/2186766/iran-suez-canal-threat-Bab-al-Mandab-Strait</w:t>
        </w:r>
      </w:hyperlink>
      <w:r>
        <w:t xml:space="preserve"> - * Iran threatens to block the Bab al-Mandab Strait, potentially impacting global energy routes. * The threat follows Iran's prior shutdown of the Strait of Hormuz. * The Strait of Bab al-Mandab is strategic, connecting Asia to Europe via the Suez Canal. * Iran's threats are linked to ongoing US-Israel strikes and regional tensions. * Oil prices have increased, with Brent crude remaining above $100 a barrel since mid-March. 415. </w:t>
      </w:r>
      <w:hyperlink r:id="rId331">
        <w:r>
          <w:rPr>
            <w:color w:val="0000EE"/>
            <w:u w:val="single"/>
          </w:rPr>
          <w:t>https://www.litefinance.org/blog/analysts-opinions/eurusd-forecast-and-price-prediction/us-dollar-gains-as-hopes-for-quick-end-to-us-iran-conflict-fade-forecast-as-of-03042026/</w:t>
        </w:r>
      </w:hyperlink>
      <w:r>
        <w:t xml:space="preserve"> - * The article discusses the US dollar's gains due to fading optimism for a swift resolution to the US–Iran conflict. * Market sentiment shifts as US–Iran tensions prolong, affecting oil prices and currency markets. * Brent crude prices rally, influencing the EUR/USD pair, with forecasts of short trades on price increases toward 1.16. * The US economy remains stable due to energy exports, but rising oil prices may slow GDP growth. * Futures market expects ECB and Bank of England rate hikes, affecting dollar momentum. * Iranian control over the Strait of Hormuz and transit fees impact oil trading dynamics. 416. </w:t>
      </w:r>
      <w:hyperlink r:id="rId332">
        <w:r>
          <w:rPr>
            <w:color w:val="0000EE"/>
            <w:u w:val="single"/>
          </w:rPr>
          <w:t>https://mediaindonesia.com/internasional/876000/hadapi-krisis-pasokan-minyak-dunia-singapura-bentuk-komite-khusus</w:t>
        </w:r>
      </w:hyperlink>
      <w:r>
        <w:t xml:space="preserve"> - ["</w:t>
      </w:r>
      <w:r>
        <w:rPr>
          <w:i/>
        </w:rPr>
        <w:t xml:space="preserve"> Singapore's Prime Minister Lawrence Wong announces formation of a crisis committee to update emergency response plans amid energy supply disruptions caused by Middle East conflicts.", '</w:t>
      </w:r>
      <w:r>
        <w:t xml:space="preserve"> The committee, led by Minister K Shanmugam and advised by Deputy Prime Minister Gan Kim Yong, began working on contingency and new plans on April 2.', '</w:t>
      </w:r>
      <w:r>
        <w:rPr>
          <w:i/>
        </w:rPr>
        <w:t xml:space="preserve"> Wong warns that sustained energy and supply route limitations in the Middle East could lead to severe global consequences, including higher prices and energy shortages.', "</w:t>
      </w:r>
      <w:r>
        <w:t xml:space="preserve"> The article notes recent US and Israel attacks on Iran and Iran's retaliatory strikes, escalating conflicts and causing a de facto blockade of the Strait of Hormuz, a critical oil and gas transit route.", '</w:t>
      </w:r>
      <w:r>
        <w:rPr>
          <w:i/>
        </w:rPr>
        <w:t xml:space="preserve"> The situation impacts export and production of oil in Gulf countries and increases global energy prices.'] 417. </w:t>
      </w:r>
      <w:hyperlink r:id="rId333">
        <w:r>
          <w:rPr>
            <w:color w:val="0000EE"/>
            <w:u w:val="single"/>
          </w:rPr>
          <w:t>https://www.scmp.com/week-asia/economics/article/3348948/malaysia-urged-take-more-aggressive-action-tackle-energy-crisis?utm_source=rss_feed</w:t>
        </w:r>
      </w:hyperlink>
      <w:r>
        <w:rPr>
          <w:i/>
        </w:rPr>
        <w:t xml:space="preserve"> - * Malaysia has been relatively insulated from the regional energy crisis but faces potential shortages as hydrocarbon reserves last until May. * Experts warn that failure to secure fresh oil shipments could lead to economic decline and inflation. * The Strait of Hormuz, a key route for global crude oil shipments, has been largely shut down by Tehran in retaliation to military actions. * The shutdown has caused delays and stranded supply affecting Malaysia’s oil supply, impacting regional and national economies. * The situation presents risks to Malaysia's energy security and economic stability. 418. </w:t>
      </w:r>
      <w:hyperlink r:id="rId334">
        <w:r>
          <w:rPr>
            <w:color w:val="0000EE"/>
            <w:u w:val="single"/>
          </w:rPr>
          <w:t>https://blackchronicle.com/national/oil-price-hits-rare-premium-after-trump-speech/</w:t>
        </w:r>
      </w:hyperlink>
      <w:r>
        <w:rPr>
          <w:i/>
        </w:rPr>
        <w:t xml:space="preserve"> - * US crude oil prices, specifically WTI, traded at an unusual premium over Brent for the first time in nearly four years, settling at $111.29 per barrel after Trump’s speech. * The market inversion was caused by the closure of the Strait of Hormuz and tensions with Iran, which are blocking about 20% of the world's oil supply. * Trump threatened to escalate military pressure on Iran, impacting oil prices and market dynamics. * Since Iran closed the Strait, WTI has risen 40.8% and Brent 35.6%, with US gasoline prices increasing by 39.7%. * US energy exports are benefiting from high oil prices, but lower-income workers feel the pinch of rising fuel costs. 419. </w:t>
      </w:r>
      <w:hyperlink r:id="rId278">
        <w:r>
          <w:rPr>
            <w:color w:val="0000EE"/>
            <w:u w:val="single"/>
          </w:rPr>
          <w:t>https://www.newsghana.com.gh/brent-retreats-to-us104-as-iran-rejects-ceasefire-but-hormuz-fears-hold/</w:t>
        </w:r>
      </w:hyperlink>
      <w:r>
        <w:rPr>
          <w:i/>
        </w:rPr>
        <w:t xml:space="preserve"> - * Brent crude oil price fell to just above $104 from over $108 earlier in the week.</w:t>
      </w:r>
      <w:r>
        <w:t xml:space="preserve"> * Iran's government rejected a proposed ceasefire and ruled out negotiations.</w:t>
      </w:r>
      <w:r>
        <w:rPr>
          <w:i/>
        </w:rPr>
        <w:t xml:space="preserve"> * Diplomatic signals between Washington and Tehran increased market uncertainty.</w:t>
      </w:r>
      <w:r>
        <w:t xml:space="preserve"> * The Strait of Hormuz's effective closure has removed millions of barrels per day from global supply.</w:t>
      </w:r>
      <w:r>
        <w:rPr>
          <w:i/>
        </w:rPr>
        <w:t xml:space="preserve"> * Prices remain elevated above pre-conflict levels, with potential for further rises if tensions escalate.</w:t>
      </w:r>
      <w:r>
        <w:t xml:space="preserve">420. </w:t>
      </w:r>
      <w:hyperlink r:id="rId335">
        <w:r>
          <w:rPr>
            <w:color w:val="0000EE"/>
            <w:u w:val="single"/>
          </w:rPr>
          <w:t>https://expresso.pt/china/2026-04-03-china-obriga-refinarias-a-manter-producao-a-todo-o-custo-para-fazer-face-a-guerra-no-medio-oriente-51c314c8</w:t>
        </w:r>
      </w:hyperlink>
      <w:r>
        <w:t xml:space="preserve"> - * China instou as refinarias privadas a manterem os níveis de produção de 2025 a todo custo devido ao impacto da guerra no Médio Oriente, segundo a Bloomberg. * A Comissão Nacional de Desenvolvimento e Reforma afirmou que garantir o abastecimento interno de combustíveis é prioridade, mesmo que isso cause prejuízos. * Refinarias que reduzirem produção poderão sofrer cortes nas quotas de importação de petróleo. * Refinarias independentes dependem do petróleo com desconto de países como Irão, Rússia e Venezuela, afectados por sanções temporárias dos EUA. * Dados indicam que as refinarias privadas reduziram taxas de utilização para menos de 63%, com margens mais baixas desde 2024. * O bloqueio do estreito de Ormuz elevou os preços dos combustíveis, levando a intervenção regulatória. 421. </w:t>
      </w:r>
      <w:hyperlink r:id="rId336">
        <w:r>
          <w:rPr>
            <w:color w:val="0000EE"/>
            <w:u w:val="single"/>
          </w:rPr>
          <w:t>https://qazinform.com/news/kazakhstans-petrochemical-industry-soars-by-173-over-past-2-years-e05399</w:t>
        </w:r>
      </w:hyperlink>
      <w:r>
        <w:t xml:space="preserve"> - * The Kazakh petrochemical industry reports a 173% growth from 358,000 tons in 2023 to 619,000 tons in 2025. * The industry is shifting from raw material dependence to deep processing and sustainable capacity. * A gas-chemical complex producing polypropylene with 500,000 tons capacity was launched, with $2.6 billion investment. * The polyethylene project, with 1.25 million tons per year, is under construction, planned for launch in 2029. * A new petrochemical industry law is being drafted to boost investment and export potential. 422. </w:t>
      </w:r>
      <w:hyperlink r:id="rId337">
        <w:r>
          <w:rPr>
            <w:color w:val="0000EE"/>
            <w:u w:val="single"/>
          </w:rPr>
          <w:t>https://www.arkansasonline.com/news/2026/apr/03/britain-gathers-over-40-nations-for-talks-on-iran/</w:t>
        </w:r>
      </w:hyperlink>
      <w:r>
        <w:t xml:space="preserve"> - * Over 40 nations held a virtual summit to discuss reopening the Strait of Hormuz, blocked by Iran's attacks since February 28, 2026. * The meeting aimed to build diplomatic pressure and possible security measures, with no concrete actions announced. * It comes as Iran continues to harass shipping, halting most traffic through the strait, impacting global oil supply. * France advocates for negotiations with Iran, potentially involving European and non-European maritime escort missions post-ceasefire. * UK, France, and others are exploring military and diplomatic options to ensure safe passage for oil tankers, with discussions involving the UN's IMO. 423. </w:t>
      </w:r>
      <w:hyperlink r:id="rId338">
        <w:r>
          <w:rPr>
            <w:color w:val="0000EE"/>
            <w:u w:val="single"/>
          </w:rPr>
          <w:t>https://indianexpress.com/article/upsc-current-affairs/upsc-essentials/knowledge-nugget-places-map-iran-israel-usa-west-asia-geo-upsc-10615396/</w:t>
        </w:r>
      </w:hyperlink>
      <w:r>
        <w:t xml:space="preserve"> - ['</w:t>
      </w:r>
      <w:r>
        <w:rPr>
          <w:i/>
        </w:rPr>
        <w:t xml:space="preserve"> Iran has effectively blockaded the Strait of Hormuz, through which 20–25% of global oil supply flows.', '</w:t>
      </w:r>
      <w:r>
        <w:t xml:space="preserve"> The Bab el-Mandeb Strait connects the Red Sea to the Gulf of Aden, accounting for 10-12% of global oil and natural gas shipments.', '</w:t>
      </w:r>
      <w:r>
        <w:rPr>
          <w:i/>
        </w:rPr>
        <w:t xml:space="preserve"> The Red Sea, surrounded by several Middle Eastern countries, has seen increased concerns over possible attacks due to the involvement of Yemen-based Houthis.', '</w:t>
      </w:r>
      <w:r>
        <w:t xml:space="preserve"> Kharg Island, a key Iranian oil export terminal, processes 90% of Tehran’s crude oil exports.', '</w:t>
      </w:r>
      <w:r>
        <w:rPr>
          <w:i/>
        </w:rPr>
        <w:t xml:space="preserve"> US and Israeli forces targeted Iran’s Natanz uranium enrichment plant, and damage was caused to Iran’s UNESCO-listed historical sites, Isfahan’s Chehel Sotoun palace and Golestan Palace.'] 424. </w:t>
      </w:r>
      <w:hyperlink r:id="rId339">
        <w:r>
          <w:rPr>
            <w:color w:val="0000EE"/>
            <w:u w:val="single"/>
          </w:rPr>
          <w:t>https://www.aftenposten.no/verden/i/k0EBm6/siste-nytt-om-iran-krigen?pinnedEntry=120873</w:t>
        </w:r>
      </w:hyperlink>
      <w:r>
        <w:rPr>
          <w:i/>
        </w:rPr>
        <w:t xml:space="preserve"> - * Data from Marine Traffic shows the container ship CMA CGM Kribi travelled from waters off Dubai to Iran on Thursday afternoon. * The ship is now located off Oman. * Reuters reports the ship passed through the Strait of Hormuz, which has been largely closed since US and Israel attacked Iran on 28 February. * The blockade affects approximately one-fifth of the world's energy supply. * The ship is owned by CMA CGM, which also owns the French news channel BFM TV. 425. </w:t>
      </w:r>
      <w:hyperlink r:id="rId340">
        <w:r>
          <w:rPr>
            <w:color w:val="0000EE"/>
            <w:u w:val="single"/>
          </w:rPr>
          <w:t>https://nypost.com/2026/03/26/world-news/irans-elite-navy-chief-alireza-tangsiri-responsible-for-closing-strait-of-hormuz-killed-in-airstrike-reports/</w:t>
        </w:r>
      </w:hyperlink>
      <w:r>
        <w:rPr>
          <w:i/>
        </w:rPr>
        <w:t xml:space="preserve"> - </w:t>
      </w:r>
      <w:r>
        <w:t>Alireza Tangsiri, head of the IRGC Navy, was killed in an Israeli airstrike in Bandar Abbas.</w:t>
      </w:r>
      <w:r>
        <w:rPr>
          <w:i/>
        </w:rPr>
        <w:t>The strike also targeted IRGC-N’s intelligence chief, Behnam Rezaei.</w:t>
      </w:r>
      <w:r>
        <w:t>The attack occurred after a series of assassinations of high-profile Iranian officials.</w:t>
      </w:r>
      <w:r>
        <w:rPr>
          <w:i/>
        </w:rPr>
        <w:t>The strike aimed to send a message to the IRGC, with US and Israeli officials commenting on the event.</w:t>
      </w:r>
      <w:r>
        <w:t>The closure of the Strait of Hormuz by Iran has affected global oil prices and international shipping.</w:t>
      </w:r>
      <w:r>
        <w:rPr>
          <w:i/>
        </w:rPr>
        <w:t xml:space="preserve">Iran threatened to disrupt other strategic straits, including Bab al-Mandeb, if US forces invade Kharg Island. 426. </w:t>
      </w:r>
      <w:hyperlink r:id="rId341">
        <w:r>
          <w:rPr>
            <w:color w:val="0000EE"/>
            <w:u w:val="single"/>
          </w:rPr>
          <w:t>https://www.insurancejournal.com/news/international/2026/03/26/863509.htm</w:t>
        </w:r>
      </w:hyperlink>
      <w:r>
        <w:rPr>
          <w:i/>
        </w:rPr>
        <w:t xml:space="preserve"> - * Iran's parliament is working on draft legislation to introduce fees for vessels passing through the Strait of Hormuz, with a plan expected next week. * The legislation aims to formalise Iran’s oversight amid ongoing war and restricted navigation since US and Israeli strikes began about a month ago. * The toll could be as high as $2 million per vessel, with some ships paying for safe passage. * Disruption has led to oil production shut-ins, damage to refineries, and a surge in global oil prices, with Brent reaching over $114 a barrel. * The move raises concerns over maritime security, international law, and global trade flows. 427. </w:t>
      </w:r>
      <w:hyperlink r:id="rId342">
        <w:r>
          <w:rPr>
            <w:color w:val="0000EE"/>
            <w:u w:val="single"/>
          </w:rPr>
          <w:t>https://pragativadi.com/pakistan-fuel-prices-surge-petrol-near-pkr-460-litre-diesel-jumps-54-amid-global-oil-crisis/</w:t>
        </w:r>
      </w:hyperlink>
      <w:r>
        <w:rPr>
          <w:i/>
        </w:rPr>
        <w:t xml:space="preserve"> - * Pakistan announced a steep increase in fuel prices, with petrol nearing PKR 460/litre and diesel up by over 54%. * The rise was driven by rising global crude oil prices and disruptions in the Strait of Hormuz. * The government revised fuel levies, increasing petrol levy and reducing diesel subsidies. * This marks the second major price hike within a month, impacting inflation and household expenses. * The regional energy crisis extends across Asia due to Middle Eastern oil supply disruptions. 428. </w:t>
      </w:r>
      <w:hyperlink r:id="rId343">
        <w:r>
          <w:rPr>
            <w:color w:val="0000EE"/>
            <w:u w:val="single"/>
          </w:rPr>
          <w:t>https://mynorthwest.com/national/the-latest-iran-launches-missiles-at-israel-and-gulf-states-as-explosions-hit-tehran/4224443</w:t>
        </w:r>
      </w:hyperlink>
      <w:r>
        <w:rPr>
          <w:i/>
        </w:rPr>
        <w:t xml:space="preserve"> - * Iran’s missiles hit an oil refinery and damaged a desalination plant in Kuwait, with fires resulting from drone attacks.</w:t>
      </w:r>
      <w:r>
        <w:t xml:space="preserve"> Iran’s attacks include strikes around Tehran and Isfahan, targeting Gulf region infrastructure.</w:t>
      </w:r>
      <w:r>
        <w:rPr>
          <w:i/>
        </w:rPr>
        <w:t xml:space="preserve"> The Strait of Hormuz, through which a fifth of the world’s oil transits, remains a focal point of tension.</w:t>
      </w:r>
      <w:r>
        <w:t xml:space="preserve"> The US military moves include the deployment of aircraft carriers USS Abraham Lincoln and USS George H. W. Bush.</w:t>
      </w:r>
      <w:r>
        <w:rPr>
          <w:i/>
        </w:rPr>
        <w:t xml:space="preserve"> Iran is accused of recruiting children for the Revolutionary Guard’s Basij force, with child soldiers deployed at checkpoints.</w:t>
      </w:r>
      <w:r>
        <w:t xml:space="preserve"> Kuwait reports damage to a desalination plant caused by Iranian attacks.</w:t>
      </w:r>
      <w:r>
        <w:rPr>
          <w:i/>
        </w:rPr>
        <w:t xml:space="preserve"> Oil prices surge amid warfare concerns, with benchmark crude rising over 10%.</w:t>
      </w:r>
      <w:r>
        <w:t xml:space="preserve"> European and Asian nations, including France and South Korea, seek to de-escalate tensions and reopen the Strait of Hormuz.</w:t>
      </w:r>
      <w:r>
        <w:rPr>
          <w:i/>
        </w:rPr>
        <w:t xml:space="preserve"> Kuwait’s Mina al-Ahmadi oil refinery was struck by Iranian drones, causing fires.</w:t>
      </w:r>
      <w:r>
        <w:t xml:space="preserve"> US and Iranian diplomatic efforts include proposals for uranium enrichment limits and reopening diplomatic relations.</w:t>
      </w:r>
      <w:r>
        <w:rPr>
          <w:i/>
        </w:rPr>
        <w:t xml:space="preserve"> Human remains were found on Thai ship hit near Strait of Hormuz.</w:t>
      </w:r>
      <w:r>
        <w:t xml:space="preserve"> Former CIA director warns Iran’s Strait of Hormuz chokehold could lead to wider conflict.</w:t>
      </w:r>
      <w:r>
        <w:rPr>
          <w:i/>
        </w:rPr>
        <w:t xml:space="preserve"> Analyses highlight risks of US military action and geopolitical instability.</w:t>
      </w:r>
      <w:r>
        <w:t xml:space="preserve"> Oil markets react sharply with global implications for energy security.</w:t>
      </w:r>
      <w:r>
        <w:rPr>
          <w:i/>
        </w:rPr>
        <w:t xml:space="preserve"> Bangladesh implements austerity measures amid energy crisis; Australian authorities advise motorists to refuel in cities to manage shortages. 429. </w:t>
      </w:r>
      <w:hyperlink r:id="rId344">
        <w:r>
          <w:rPr>
            <w:color w:val="0000EE"/>
            <w:u w:val="single"/>
          </w:rPr>
          <w:t>https://www.xaluannews.com/modules.php?name=News&amp;file=article&amp;sid=3740736</w:t>
        </w:r>
      </w:hyperlink>
      <w:r>
        <w:rPr>
          <w:i/>
        </w:rPr>
        <w:t xml:space="preserve"> - * Ba tàu chở dầu và khí tự nhiên hóa lỏng (LNG) di chuyển phía đông vào eo biển Hormuz qua tuyến phía nam, tránh tuyến phía bắc do Iran kiểm soát. * Các tàu đều do Công ty quản lý tàu biển Oman điều hành, đang tiến gần mũi bán đảo Musandam của Oman. * Iran bắt đầu đàm phán với Oman để giám sát hoạt động qua eo biển, gây biến động thị trường năng lượng, tăng giá và áp lực quốc tế. * Các tàu mang theo khoảng 2 triệu thùng dầu thô mỗi chiếc, một tàu LNG có vẻ đang rỗng; tàu dầu đã nhận hàng ở Ả-rập Xê-út và Abu Dhabi. * Việc theo dõi tàu gặp khó khăn do gây nhiễu và giả mạo tín hiệu, các tàu di chuyển sát bờ Oman để qua eo biển. * Tuyến phía nam nằm xa tuyến chính của Iran, phù hợp cho tàu lớn hơn do hạn chế về độ sâu của tuyến phía bắc. 430. </w:t>
      </w:r>
      <w:hyperlink r:id="rId345">
        <w:r>
          <w:rPr>
            <w:color w:val="0000EE"/>
            <w:u w:val="single"/>
          </w:rPr>
          <w:t>https://container-news.com/cma-cgm-vessel-transits-hormuz-strait/</w:t>
        </w:r>
      </w:hyperlink>
      <w:r>
        <w:rPr>
          <w:i/>
        </w:rPr>
        <w:t xml:space="preserve"> - ['</w:t>
      </w:r>
      <w:r>
        <w:t>A CMA CGM container vessel, CMA CGM Kribi, transited the Strait of Hormuz, the first Western Europe-linked transit since regional conflict escalated.', '</w:t>
      </w:r>
      <w:r>
        <w:rPr>
          <w:i/>
        </w:rPr>
        <w:t>The vessel, built in 2014 and operating under the Maltese flag, is a 5,466 TEU containership.', '</w:t>
      </w:r>
      <w:r>
        <w:t>The transit occurred amid heightened security risks and disruptions leading many carriers to suspend or reroute services.', '</w:t>
      </w:r>
      <w:r>
        <w:rPr>
          <w:i/>
        </w:rPr>
        <w:t>This event is viewed as a potential indicator of changing conditions at the strategic chokepoint affecting global trade.', '</w:t>
      </w:r>
      <w:r>
        <w:t xml:space="preserve">Uncertainty remains, and operators are cautious about resuming regular operations in the area.'] 431. </w:t>
      </w:r>
      <w:hyperlink r:id="rId346">
        <w:r>
          <w:rPr>
            <w:color w:val="0000EE"/>
            <w:u w:val="single"/>
          </w:rPr>
          <w:t>https://coincentral.com/what-oil-prices-and-the-iran-war-mean-for-recession-risk-in-2026/</w:t>
        </w:r>
      </w:hyperlink>
      <w:r>
        <w:t xml:space="preserve"> - * BlackRock CEO Larry Fink warned that oil at $150 per barrel could trigger a global recession if Iran continues trade route threats. * The Iran war has caused the biggest-ever oil supply disruption, according to the International Energy Agency. * Oil prices fell approximately 4% after US reports of a ceasefire proposal to Iran. * Exxon Mobil's chief economist stated recessions generally require multiple shocks, not just one. * The unemployment rate is identified as the best indicator of an impending recession. * Search interest for 'recession odds' increased by 90% in the US this year, similar to past recession signals. 432. </w:t>
      </w:r>
      <w:hyperlink r:id="rId347">
        <w:r>
          <w:rPr>
            <w:color w:val="0000EE"/>
            <w:u w:val="single"/>
          </w:rPr>
          <w:t>https://bitcoinworld.co.in/us-nonfarm-payrolls-march-2025-fed-rate/</w:t>
        </w:r>
      </w:hyperlink>
      <w:r>
        <w:t xml:space="preserve"> - * Economists forecast approximately 60,000 new jobs for March 2025, reflecting a cooler pace of labour market growth. * The report to be released by the Bureau of Labor Statistics may influence US Federal Reserve interest rate decisions. * Markets and international central banks closely monitor wages, unemployment rate, and labour force participation alongside the headline figure. * Historical patterns suggest job growth near this level often precedes policy stability. * The report's impact extends globally, affecting currency, bond, and equity markets. * The data will influence perceptions of a potential soft landing for the economy. 433. </w:t>
      </w:r>
      <w:hyperlink r:id="rId348">
        <w:r>
          <w:rPr>
            <w:color w:val="0000EE"/>
            <w:u w:val="single"/>
          </w:rPr>
          <w:t>https://www.globaltrademag.com/hormuz-closure-sparks-global-market-turmoil-as-un-signals-inflation-risks/</w:t>
        </w:r>
      </w:hyperlink>
      <w:r>
        <w:t xml:space="preserve"> - * The Strait of Hormuz remains largely shut, with vessel traffic down by about 95% in March, according to UNCTAD. * Oil prices and tanker freight costs have surged, impacting global energy markets. * Financial markets, including equities and currencies in developing economies, show signs of strain. * Rising energy prices are expected to boost inflation and slow global trade, with effects worsened in nations with limited fiscal space. * UN calls for coordinated global action to stabilise markets and limit economic damage. 434. </w:t>
      </w:r>
      <w:hyperlink r:id="rId349">
        <w:r>
          <w:rPr>
            <w:color w:val="0000EE"/>
            <w:u w:val="single"/>
          </w:rPr>
          <w:t>https://news.google.com/rss/articles/CBMi1wFBVV95cUxNM0ZVQTU5d0pXay1SdE1aT2swajhMRTA4RW5jd0E1Vl9wOVZ4Rkh3cThoRm9OZjhZdVRNZlVSR0ozbHJnUEZSVG1aWUluV1NZQ0d0NVdXdFJoenRtUkpRUTJUYXF3dTFmbC1tM04xWGwwVkhWTnJYTzQ4ZXNURWZIZDJoVVFSVkEzX1pOTW1SVU52UmdYbFhHRXFnYXktcTNROVhnbV9xc0p3aTVncl8xYW4ySkxoWEFYVU9zNzR1c3p0UnJkQzV1LUd2YmJnM0ZtWVBJZlNrSdIB1wFBVV95cUxNM0ZVQTU5d0pXay1SdE1aT2swajhMRTA4RW5jd0E1Vl9wOVZ4Rkh3cThoRm9OZjhZdVRNZlVSR0ozbHJnUEZSVG1aWUluV1NZQ0d0NVdXdFJoenRtUkpRUTJUYXF3dTFmbC1tM04xWGwwVkhWTnJYTzQ4ZXNURWZIZDJoVVFSVkEzX1pOTW1SVU52UmdYbFhHRXFnYXktcTNROVhnbV9xc0p3aTVncl8xYW4ySkxoWEFYVU9zNzR1c3p0UnJkQzV1LUd2YmJnM0ZtWVBJZlNrSQ?oc=5&amp;hl=en-US&amp;gl=US&amp;ceid=US:en</w:t>
        </w:r>
      </w:hyperlink>
      <w:r>
        <w:t xml:space="preserve"> - * India’s crude oil imports from Russia increased by 90% in March compared to February, according to data cited by The Times of India. * Overall oil imports fell nearly 15% due to supply disruptions in West Asia. * Disruption in the Strait of Hormuz led to a 40% decline in India’s LPG imports and reduced LNG supplies. * India sought alternative sources, including increased imports from African nations and rerouted Middle Eastern supplies. * LNG imports from Qatar dropped by 92%, but were partially offset by higher imports from other countries; Russian supplies are expected to stay strong in April. 435. </w:t>
      </w:r>
      <w:hyperlink r:id="rId350">
        <w:r>
          <w:rPr>
            <w:color w:val="0000EE"/>
            <w:u w:val="single"/>
          </w:rPr>
          <w:t>https://www.riotimesonline.com/global-economy-briefing-oil-spikes-wti-111-tesla-miss/</w:t>
        </w:r>
      </w:hyperlink>
      <w:r>
        <w:t xml:space="preserve"> - * WTI crude rose 11.4% to $111.54, highest since June 2022, amid ongoing Iran conflict. * Iran and Oman announced a toll-based protocol for tankers in the Strait of Hormuz, providing partial relief. * Oil price surge prompted market volatility, with equities reversing intraday losses. * The energy pass-through is confirmed by rising energy prices and PMI data. * The oil price increase impacts shipping, inflation, and global markets.</w:t>
      </w:r>
      <w:r/>
    </w:p>
    <w:p>
      <w:r/>
      <w:r>
        <w:t xml:space="preserve">436. </w:t>
      </w:r>
      <w:hyperlink r:id="rId351">
        <w:r>
          <w:rPr>
            <w:color w:val="0000EE"/>
            <w:u w:val="single"/>
          </w:rPr>
          <w:t>https://finimize.com/content/south-korean-stocks-bounced-but-the-iran-conflict-kept-investors-uneasy</w:t>
        </w:r>
      </w:hyperlink>
      <w:r>
        <w:t xml:space="preserve"> - * South Korean stocks increased by 2.7% on Friday, with the KOSPI up. * Investors remain uneasy due to the Iran conflict and shipping through the Strait of Hormuz. * The week ended with a 1.1% decline after a 5.9% drop last week, with high volatility. * The Strait of Hormuz is a critical chokepoint for global oil and natural gas shipping. * Asian risk appetite is influenced by headlines on attacks, diplomacy, and shipping routes. * Samsung Electronics and SK Hynix led the rebound in tech stocks. 437. </w:t>
      </w:r>
      <w:hyperlink r:id="rId352">
        <w:r>
          <w:rPr>
            <w:color w:val="0000EE"/>
            <w:u w:val="single"/>
          </w:rPr>
          <w:t>https://www.canarymedia.com/articles/clean-energy/iran-war-could-spur-europe-to-double-down-on-renewables-again</w:t>
        </w:r>
      </w:hyperlink>
      <w:r>
        <w:t xml:space="preserve"> - * The European Union faces an energy crisis due to reliance on imported fossil fuels amid the Middle East war. * EU energy chief Dan Jørgensen urged member states to accelerate renewable energy development. * Post-2022, EU reduced dependence on Russian gas and increased wind and solar generation. * In 2025, EU produced more electricity from wind and solar than from fossil fuels for the first time. * The EU still sourced 17% of its electricity from gas in 2024, importing 86% of its natural gas. * The Iran war has disrupted Qatar's liquefied natural gas production, causing a surge in gas prices. 438. </w:t>
      </w:r>
      <w:hyperlink r:id="rId353">
        <w:r>
          <w:rPr>
            <w:color w:val="0000EE"/>
            <w:u w:val="single"/>
          </w:rPr>
          <w:t>https://www.seanews.com.tr/article/new-era-in-hormuz-400-ships-awaiting-mnik0nkz</w:t>
        </w:r>
      </w:hyperlink>
      <w:r>
        <w:t xml:space="preserve"> - * Iran has introduced a new transit system for ships passing through the Strait of Hormuz, using Yuan and cryptocurrency. * Around 400 ships are waiting in line to transit under this system. * Iran's transit fees are paid in Chinese Yuan or cryptocurrency, with some vessels using alternative flags and passing via intermediary companies. * First vessel transits reportedly began yesterday, with approximately 1,900 vessels stranded in Hormuz. * The legal basis for Iran's transit fee remains unclear, according to Bloomberg. 439. </w:t>
      </w:r>
      <w:hyperlink r:id="rId354">
        <w:r>
          <w:rPr>
            <w:color w:val="0000EE"/>
            <w:u w:val="single"/>
          </w:rPr>
          <w:t>https://www.businesstoday.com.my/2026/04/03/hyundai-flags-supply-chain-disruptions-as-middle-east-conflict-hits-key-export-routes/</w:t>
        </w:r>
      </w:hyperlink>
      <w:r>
        <w:t xml:space="preserve"> - * Hyundai Motor alerts to supply chain disruptions caused by the Middle East conflict. * Shipping routes through the Middle East are being rerouted or delayed, impacting exports. * Hyundai Glovis stores cargo at alternative hubs such as Sri Lanka amid restricted access. * Disruptions are increasing logistics costs and affecting Hyundai's supply chain resilience. * Exports to the Middle East plunged 49% in March, amid regional fallout. 440. </w:t>
      </w:r>
      <w:hyperlink r:id="rId355">
        <w:r>
          <w:rPr>
            <w:color w:val="0000EE"/>
            <w:u w:val="single"/>
          </w:rPr>
          <w:t>https://www.ilgiornale.it/news/guerra/teheran-si-prepara-uninvasione-usa-piazzate-mine-sullisola-2643508.html</w:t>
        </w:r>
      </w:hyperlink>
      <w:r>
        <w:t xml:space="preserve"> - • A Turkish-managed oil tanker was attacked in the Black Sea near Novorossiysk, Russia.</w:t>
        <w:br/>
      </w:r>
      <w:r>
        <w:t>• The attack occurred around 00:30, causing damage to the ship's upper deck and engine room.</w:t>
        <w:br/>
      </w:r>
      <w:r>
        <w:t>• The vessel, Altura, carrying 140,000 tonnes of crude oil, signalled for help and was taking on water.</w:t>
        <w:br/>
      </w:r>
      <w:r>
        <w:t>• No crew members were injured, and rescue operations are ongoing.</w:t>
        <w:br/>
      </w:r>
      <w:r>
        <w:t xml:space="preserve">• The incident involves maritime security concerns in the region. 441. </w:t>
      </w:r>
      <w:hyperlink r:id="rId356">
        <w:r>
          <w:rPr>
            <w:color w:val="0000EE"/>
            <w:u w:val="single"/>
          </w:rPr>
          <w:t>https://thefrontierpost.com/oil-rises-as-investors-reassess-middle-east-ceasefire-prospects/</w:t>
        </w:r>
      </w:hyperlink>
      <w:r>
        <w:t xml:space="preserve"> - * Oil prices increased more than $1 per barrel amid concerns about Middle East conflict disruptions. * Straits of Hormuz, a key energy transit route, faces disruptions due to ongoing conflict. * US crude inventories reached the highest levels since June 2024, surpassing expectations. * Iran rejects talks to end the conflict, intensifying supply risks. * Japan seeks coordinated oil stockpiles release to mitigate prolonged conflict impacts. 442. </w:t>
      </w:r>
      <w:hyperlink r:id="rId357">
        <w:r>
          <w:rPr>
            <w:color w:val="0000EE"/>
            <w:u w:val="single"/>
          </w:rPr>
          <w:t>https://www.dailymail.co.uk/news/article-15680429/Fuel-crisis-Australia-Middle-East-Bowen-Albanese.html?ns_mchannel=rss&amp;ns_campaign=1490&amp;ito=1490</w:t>
        </w:r>
      </w:hyperlink>
      <w:r>
        <w:t xml:space="preserve"> - * Over 600 Australian service stations are experiencing fuel shortages, affecting approximately 8% of stations nationwide.</w:t>
      </w:r>
      <w:r>
        <w:rPr>
          <w:i/>
        </w:rPr>
        <w:t xml:space="preserve"> The fuel crisis is linked to global supply disruptions following attacks in the Middle East and the Strait of Hormuz blockage.</w:t>
      </w:r>
      <w:r>
        <w:t xml:space="preserve"> Government discussions include emergency measures, with concerns over distribution and panic buying.</w:t>
      </w:r>
      <w:r>
        <w:rPr>
          <w:i/>
        </w:rPr>
        <w:t xml:space="preserve"> Fuel supply issues are varying across states, with some having numerous stations out of fuel, and Australia's fuel imports are mainly from overseas.</w:t>
      </w:r>
      <w:r>
        <w:t xml:space="preserve"> Fuel prices in Australia have reached record highs, and officials are considering increasing ethanol content to ease pressure.</w:t>
      </w:r>
      <w:r>
        <w:rPr>
          <w:i/>
        </w:rPr>
        <w:t xml:space="preserve"> Six oil tankers had delays or cancellations due to regional conflict, but replacements are now in place.</w:t>
      </w:r>
      <w:r>
        <w:t xml:space="preserve"> The government rules out fuel rationing plans like spending limits at petrol stations. 443. </w:t>
      </w:r>
      <w:hyperlink r:id="rId358">
        <w:r>
          <w:rPr>
            <w:color w:val="0000EE"/>
            <w:u w:val="single"/>
          </w:rPr>
          <w:t>https://www.straitstimes.com/world/europe/area-near-one-of-russias-biggest-oil-refineries-damaged-by-ukrainian-drones-official-says</w:t>
        </w:r>
      </w:hyperlink>
      <w:r>
        <w:t xml:space="preserve"> - * Russia's Kirishi oil refinery, one of the largest in the country, halted processing following Ukrainian drone attacks causing fires. * The attack is expected to worsen Russia's oil supply issues, with about 40% of its crude oil export capacity already shut. * Over 20 drones shot down over Kirishi district, with reported damage in the industrial area. * The refinery processed 17.5 million metric tons of oil in 2024, representing 6.6% of Russia’s total oil refining volume. * Russia's Baltic Sea ports of Primorsk and Ust-Luga suspended loadings after Ukrainian drone attacks. 444. </w:t>
      </w:r>
      <w:hyperlink r:id="rId359">
        <w:r>
          <w:rPr>
            <w:color w:val="0000EE"/>
            <w:u w:val="single"/>
          </w:rPr>
          <w:t>https://cryptobriefing.com/ceasefire-odds-drop-sharply-amid-us-israel-airstrikes-and-iran-threats-ft/</w:t>
        </w:r>
      </w:hyperlink>
      <w:r>
        <w:t xml:space="preserve"> - * U.S. and Israeli airstrikes targeted regime sites in northwestern Iran. * Iran threatened a UAE data center. * April 7 ceasefire odds fell to 1.8% from 8%. * Market expectations for ceasefire shifted significantly with April 15 and April 30 markets dropping. * Trading volume in USDC reached $535,634 over 24 hours. * The escalation risks further regional instability and conflict expansion. 445. </w:t>
      </w:r>
      <w:hyperlink r:id="rId360">
        <w:r>
          <w:rPr>
            <w:color w:val="0000EE"/>
            <w:u w:val="single"/>
          </w:rPr>
          <w:t>https://aif.ru/incidents/na-vostoke-saudovskoy-aravii-atakovana-voennaya-baza-ssha</w:t>
        </w:r>
      </w:hyperlink>
      <w:r>
        <w:t xml:space="preserve"> - * UAVs attacked a US military base in eastern Saudi Arabia, reported by Iranian agency Tasnim. * The attack targeted military objects associated with the United States. * The incident follows threats of conflict involving Iran, the UAE, and Saudi Arabia, linked to infrastructure and water access concerns. * The event is related to ongoing regional geopolitical tensions and security incidents. 446. </w:t>
      </w:r>
      <w:hyperlink r:id="rId361">
        <w:r>
          <w:rPr>
            <w:color w:val="0000EE"/>
            <w:u w:val="single"/>
          </w:rPr>
          <w:t>https://www.aljazeera.com/news/2026/3/26/us-israel-war-on-iran-whats-happening-on-day-27-of-attacks?traffic_source=rss</w:t>
        </w:r>
      </w:hyperlink>
      <w:r>
        <w:t xml:space="preserve"> - * The US and Israel’s war on Iran is escalating, with increasing strikes on Iran, including on central Isfahan. * Iran responds with retaliatory attacks and maintains its stance of resistance, rejecting peace negotiations. * The US has targeted two-thirds of Iran’s missile and drone facilities. * Diplomatic tensions involve accusations of Russia supporting Iran and regional condemnation of Iran’s closure of the Strait of Hormuz. * Multiple Gulf countries report attacks and unrest linked to the conflict, including intercepted drones and fires caused by Iranian aggression. * US military operations are ahead of schedule, with threats of escalation if Iran does not accept a peace deal. * Iran and Hezbollah continue missile and ground attack exchanges with Israel, while Yemen’s Houthis prepare for potential military responses. 447. </w:t>
      </w:r>
      <w:hyperlink r:id="rId362">
        <w:r>
          <w:rPr>
            <w:color w:val="0000EE"/>
            <w:u w:val="single"/>
          </w:rPr>
          <w:t>https://thearabianpost.com/trump-escalates-pressure-on-tehran/</w:t>
        </w:r>
      </w:hyperlink>
      <w:r>
        <w:t xml:space="preserve"> - ['</w:t>
      </w:r>
      <w:r>
        <w:rPr>
          <w:i/>
        </w:rPr>
        <w:t>President Donald Trump publicly celebrated the destruction of a major bridge in Iran and warned of further strikes, signalling escalation in US-Iran tensions.', '</w:t>
      </w:r>
      <w:r>
        <w:t>The attack on an unfinished bridge in Iran, reported by Iranian media to have caused casualties, was part of broader threats to target civilian infrastructure.', '</w:t>
      </w:r>
      <w:r>
        <w:rPr>
          <w:i/>
        </w:rPr>
        <w:t>Markets responded cautiously: oil prices rose, the dollar strengthened, and equity markets declined due to fears of prolonged conflict and energy disruptions.', '</w:t>
      </w:r>
      <w:r>
        <w:t>The conflict raises legal questions regarding attacks on civilian infrastructure and potential violations of laws of war.', '</w:t>
      </w:r>
      <w:r>
        <w:rPr>
          <w:i/>
        </w:rPr>
        <w:t xml:space="preserve">Strategic importance of the Strait of Hormuz heightens concerns over disruptions, affecting global energy markets and supply chains.'] 448. </w:t>
      </w:r>
      <w:hyperlink r:id="rId363">
        <w:r>
          <w:rPr>
            <w:color w:val="0000EE"/>
            <w:u w:val="single"/>
          </w:rPr>
          <w:t>https://www.fxstreet.com/news/us-dollar-index-holds-gains-near-10000-as-traders-focus-on-us-jobs-data-and-iran-conflict-202604030436</w:t>
        </w:r>
      </w:hyperlink>
      <w:r>
        <w:rPr>
          <w:i/>
        </w:rPr>
        <w:t xml:space="preserve"> - </w:t>
      </w:r>
      <w:r>
        <w:t>The US Dollar Index (DXY) trades near 100.00 during European trading hours.</w:t>
      </w:r>
      <w:r>
        <w:rPr>
          <w:i/>
        </w:rPr>
        <w:t>The index remains positive amid concerns over a Middle East conflict and traders' focus on US jobs data.</w:t>
      </w:r>
      <w:r>
        <w:t>US President Trump indicated the conflict could conclude in two to three weeks; Iran’s foreign minister dismissed surrender prospects.</w:t>
      </w:r>
      <w:r>
        <w:rPr>
          <w:i/>
        </w:rPr>
        <w:t>Trade fears are limited by potential US tariff threats, with Trump signing an executive order impacting imported medicines.</w:t>
      </w:r>
      <w:r>
        <w:t xml:space="preserve">Investors anticipate March US jobs data, with expectations of 60,000 new jobs and a 4.4% unemployment rate; soft data could weaken USD. *The US Dollar remains a safe haven amid geopolitical tensions and economic data outlooks. 449. </w:t>
      </w:r>
      <w:hyperlink r:id="rId364">
        <w:r>
          <w:rPr>
            <w:color w:val="0000EE"/>
            <w:u w:val="single"/>
          </w:rPr>
          <w:t>https://www.aljazeera.com/news/2026/4/3/kuwait-desalination-plant-oil-refinery-hit-by-missile-and-drone-strikes</w:t>
        </w:r>
      </w:hyperlink>
      <w:r>
        <w:t xml:space="preserve"> - * Kuwait reports a power and desalination plant was struck by an Iranian missile or drone attack, with unknown damage extent, on Friday. * The Mina al-Ahmadi oil refinery in Kuwait was targeted earlier, with fires in operational units and no injuries reported. * Kuwait government states attacks involve 'hostile missile and drone' activity, with interceptions of Iranian missiles and sirens across the country. * The UAE's gas complex at Habshan was damaged by debris from intercepted projectiles, with operations suspended. * UAE air defences intercepted 19 ballistic missiles and 26 drones, amid ongoing Iranian missile and drone attacks. * Saudi Arabia destroyed a drone in its airspace; Bahrain sounded missile alarms thrice, reflecting regional escalation. * Iran targeted an Oracle data centre in Dubai in retaliation for US-Israeli strikes; AWS reported two data centres in UAE were struck, causing limited disruptions. 450. </w:t>
      </w:r>
      <w:hyperlink r:id="rId365">
        <w:r>
          <w:rPr>
            <w:color w:val="0000EE"/>
            <w:u w:val="single"/>
          </w:rPr>
          <w:t>https://www.fxstreet.com/news/usd-cad-holds-gains-above-13900-with-all-eyes-on-us-jobs-data-202604030626</w:t>
        </w:r>
      </w:hyperlink>
      <w:r>
        <w:t xml:space="preserve"> - - The US dollar is trading near 1.3925 against the CAD, close to the year-to-date high of 1.3966. - The US dollar is on track for its third consecutive weekly rally, while the CAD is weighed by risk-off sentiment due to the Iran conflict. - US Nonfarm Payrolls report expected to show 60K new jobs in March, possibly causing significant FX volatility. - Canadian trade deficit widened to CAD 5.74 billion in February, with imports increasing. - Fed official Austan Goolsbee indicated oil price increases may affect monetary policy amid a subdued labour market. 451. </w:t>
      </w:r>
      <w:hyperlink r:id="rId366">
        <w:r>
          <w:rPr>
            <w:color w:val="0000EE"/>
            <w:u w:val="single"/>
          </w:rPr>
          <w:t>https://www.alarabiya.net/aswaq/economy/2026/04/03/%D8%A7%D9%84%D9%83%D9%88%D9%8A%D8%AA-%D8%A7%D8%B6%D8%B1%D8%A7%D8%B1-%D8%A8%D8%B9%D8%AF-%D8%AA%D8%B9%D8%B1%D8%B6-%D9%85%D8%AD%D8%B7%D8%A9-%D9%83%D9%87%D8%B1%D8%A8%D8%A7%D8%A1-%D9%88%D8%AA%D9%82%D8%B7%D9%8A%D8%B1-%D9%85%D9%8A%D8%A7%D9%87-%D9%84%D9%87%D8%AC%D9%88%D9%85-%D8%A7%D9%8A%D8%B1%D8%A7%D9%86%D9%8A</w:t>
        </w:r>
      </w:hyperlink>
      <w:r>
        <w:t xml:space="preserve"> - * Kuwaiti Ministry of Electricity, Water, and Renewable Energy reports an Iranian attack on a power and water station in Kuwait, causing material damages. * An attack using drones on the Al-Ahmadi oil refinery results in fires in several operational units. * Emergency and technical teams are handling the aftermath according to contingency plans. * The incidents occurred on Friday, with ongoing efforts to contain damages and ensure operational continuity. 452. </w:t>
      </w:r>
      <w:hyperlink r:id="rId367">
        <w:r>
          <w:rPr>
            <w:color w:val="0000EE"/>
            <w:u w:val="single"/>
          </w:rPr>
          <w:t>https://www.fxstreet.com/news/forex-today-markets-turn-cautious-all-eyes-on-us-nfp-data-202604030624</w:t>
        </w:r>
      </w:hyperlink>
      <w:r>
        <w:t xml:space="preserve"> - * The US dollar holds positive ground near 100.00 ahead of the US employment report for March. * Markets expect Nonfarm Payrolls (NFP) to rise by 60,000, with unemployment rate expected to remain at 4.4%. * US dollar strengthened against New Zealand dollar; trends against other currencies are mixed. * The US and Iran tensions are highlighted, with President Trump and Iran's foreign minister making contrasting statements. * US President Trump signed an executive order proposing tariffs on imported medicines lacking deal agreements. * China's Services PMI eased to 52.1 in March from 56.7 in February, below expectations. * Australian dollar gains ground supported by expectations of interest rate hikes; euro and pound steady; yen volatile amid authorities’ intervention threats. 453. </w:t>
      </w:r>
      <w:hyperlink r:id="rId368">
        <w:r>
          <w:rPr>
            <w:color w:val="0000EE"/>
            <w:u w:val="single"/>
          </w:rPr>
          <w:t>https://thearabianpost.com/global-lenders-unite-over-energy-shock/</w:t>
        </w:r>
      </w:hyperlink>
      <w:r>
        <w:t xml:space="preserve"> - * The article details a coalition between the IMF, World Bank, and IEA to coordinate support amid energy and economic turmoil linked to Middle East conflict. * It discusses disruptions to oil supplies, impacts on inflation and growth, and responses from global financial authorities. * The timing and severity of oil supply disruptions are highlighted, with warnings about worsening shortages and inflation effects. * Financial risks, including market stress and capital outflows, are noted as concerns for global stability. * The response aims to integrate analysis, support, and policy advice across institutions to address energy shocks and economic fallout.</w:t>
      </w:r>
      <w:r/>
    </w:p>
    <w:p>
      <w:r/>
      <w:r>
        <w:t xml:space="preserve">454. </w:t>
      </w:r>
      <w:hyperlink r:id="rId369">
        <w:r>
          <w:rPr>
            <w:color w:val="0000EE"/>
            <w:u w:val="single"/>
          </w:rPr>
          <w:t>https://asiatimes.com/2026/03/crude-realities-a-knife-to-the-worlds-energy-jugular/</w:t>
        </w:r>
      </w:hyperlink>
      <w:r>
        <w:t xml:space="preserve"> - * The Strait of Hormuz's closure due to Iranian drone strikes has caused severe disruption to global oil markets, with prices surging above $100 per barrel. * No naval blockade was initially used; Iran employed drone attacks and asymmetric warfare to de facto close the strait. * Oil shipping has decreased sharply, with insurance companies pulling coverage and ships rerouting or being redirected to Iranian ports. * Iran continues shipping crude to China despite the de facto closure, using vessels with turned-off tracking systems. * The crisis has led to price volatility, stockpiling, and production cuts in Gulf countries, risking long-term damage to output capacity. * Global responses include the largest strategic reserves release in history, but this provides only short-term relief. * Comparisons are made to the 1973 oil embargo; estimates predict significant economic impact if the disruption persists. * Countries like China and Pakistan have increased renewable energy investments to reduce reliance on oil, enhancing resilience. 455. </w:t>
      </w:r>
      <w:hyperlink r:id="rId370">
        <w:r>
          <w:rPr>
            <w:color w:val="0000EE"/>
            <w:u w:val="single"/>
          </w:rPr>
          <w:t>https://www.energyvoice.com/oilandgas/petroleum-refining/595039/uk-may-live-to-regret-leaving-fuel-refineries-out-of-cbam/</w:t>
        </w:r>
      </w:hyperlink>
      <w:r>
        <w:t xml:space="preserve"> - * UK industry warns exclusion from the UK CBAM threatens refinery viability and energy security. * UK refineries incur almost £400 million annually in costs not borne by overseas competitors. * The Department for Energy Security and Net Zero ranks refining as most at risk of carbon leakage. * UK refining capacity has decreased, leading to increased reliance on imports. * UK imports 55% of its diesel and up to 90% of jet fuel, increasing vulnerability. * UK government considers including refineries in CBAM, with implementation delayed to at least 2028. 456. </w:t>
      </w:r>
      <w:hyperlink r:id="rId371">
        <w:r>
          <w:rPr>
            <w:color w:val="0000EE"/>
            <w:u w:val="single"/>
          </w:rPr>
          <w:t>https://www.trend.az/business/energy/4170656.html</w:t>
        </w:r>
      </w:hyperlink>
      <w:r>
        <w:t xml:space="preserve"> - * BMI, a unit of Fitch Solutions, revises upward its 2026 Brent crude forecast to $78 from $70, citing prolonged geopolitical conflict. * The report notes a shift from a short-lived to a more extended conflict scenario, affecting oil infrastructure and supply routes like the Strait of Hormuz. * Oil supply disruptions include over 10 million barrels per day cut by regional producers and a sharp fall in Strait of Hormuz flows from 20 million to 2 million b/d. * Prices remain resilient, but physical scarcity is increasingly reflected in regional crude grades and refined fuels. * Risks remain high, with potential for prices above $100 if conflict persists or de-escalates rapidly. 457. </w:t>
      </w:r>
      <w:hyperlink r:id="rId372">
        <w:r>
          <w:rPr>
            <w:color w:val="0000EE"/>
            <w:u w:val="single"/>
          </w:rPr>
          <w:t>https://www.bristolpost.co.uk/news/uk-world-news/minister-gives-update-amid-fears-10886458</w:t>
        </w:r>
      </w:hyperlink>
      <w:r>
        <w:t xml:space="preserve"> - * The UK government states it is not planning energy blackouts or fuel rationing, citing strong and diverse supply sources. * Iran’s blockade of the Strait of Hormuz threatens global oil supply, causing concern over potential shortages. * Equinor reports vessels caught up in the Gulf disruption, with Asian markets facing a potential 'big drought' of oil. * Wood Mackenzie highlights the 'worst supply shock' ever in crude oil due to geopolitical tensions. * Experts advise the government to prepare for possible shortages within weeks and to accelerate North Sea oil and gas development. 458. </w:t>
      </w:r>
      <w:hyperlink r:id="rId373">
        <w:r>
          <w:rPr>
            <w:color w:val="0000EE"/>
            <w:u w:val="single"/>
          </w:rPr>
          <w:t>https://cryptoadventure.com/paper-vs-physical-the-34-gap-exposing-the-true-cost-of-the-iran-oil-shock/</w:t>
        </w:r>
      </w:hyperlink>
      <w:r>
        <w:t xml:space="preserve"> - * The price of Dated Brent reached $141.37 per barrel, the highest since 2008, highlighting a gap of over $34 with Brent crude futures. * The physical oil market is under strain, with demand outpacing supply, partly due to the closure of the Strait of Hormuz. * Chevron CEO Mike Wirth and Energy Aspects founder Amrita Sen highlighted that futures markets are not fully reflecting physical market stress. * The Strait of Hormuz has been closed for over a month; Gulf oil output has been cut by at least 10 million barrels per day, with tanker traffic down by 95%. * President Trump’s conflicting messages about reopening the Strait have added to market uncertainty. 459. </w:t>
      </w:r>
      <w:hyperlink r:id="rId370">
        <w:r>
          <w:rPr>
            <w:color w:val="0000EE"/>
            <w:u w:val="single"/>
          </w:rPr>
          <w:t>https://www.energyvoice.com/oilandgas/petroleum-refining/595039/uk-may-live-to-regret-leaving-fuel-refineries-out-of-cbam/</w:t>
        </w:r>
      </w:hyperlink>
      <w:r>
        <w:t xml:space="preserve"> - * UK refineries risk becoming less competitive if excluded from the CBAM, which is set to start in 2027. * Industry warns that this could lead to refinery closures, job losses, and increased fuel imports. * UK refineries incur higher costs and receive lower free emission allocations compared to competitors. * UK’s refining capacity has decreased, with only four refineries remaining. * UK imports a significant proportion of diesel and jet fuel, heightening vulnerability to global supply shocks. 460. </w:t>
      </w:r>
      <w:hyperlink r:id="rId358">
        <w:r>
          <w:rPr>
            <w:color w:val="0000EE"/>
            <w:u w:val="single"/>
          </w:rPr>
          <w:t>https://www.straitstimes.com/world/europe/area-near-one-of-russias-biggest-oil-refineries-damaged-by-ukrainian-drones-official-says</w:t>
        </w:r>
      </w:hyperlink>
      <w:r>
        <w:t xml:space="preserve"> - • Russia's Kirishi oil refinery, one of the country's largest, ceased operations following Ukrainian drone attacks causing fires on Thursday. • The attack impacts around 40% of Russia's oil export capacity, which has already been reduced due to attacks, seizures, and pipeline closures. • Over 20 drones were shot down over the region, including Kirishi, where damage occurred in the industrial area. • The refinery processed 17.5 million metric tons of oil in 2024, representing 6.6% of Russia's total refining volume. • Ports of Primorsk and Ust-Luga suspended crude oil and products loading after Wednesday's Ukrainian drone attacks. 461. </w:t>
      </w:r>
      <w:hyperlink r:id="rId373">
        <w:r>
          <w:rPr>
            <w:color w:val="0000EE"/>
            <w:u w:val="single"/>
          </w:rPr>
          <w:t>https://cryptoadventure.com/paper-vs-physical-the-34-gap-exposing-the-true-cost-of-the-iran-oil-shock/</w:t>
        </w:r>
      </w:hyperlink>
      <w:r>
        <w:t xml:space="preserve"> - * The price of Dated Brent surged to $141.37 per barrel, an 18-year high, while futures traded near $107. * The gap indicates a stress signal, with physical supply far outpacing demand. * Chevron CEO Mike Wirth and Amrita Sen warn futures markets are not reflecting true supply disruptions. * The Strait of Hormuz has been closed for over a month, impacting roughly one-fifth of global crude flows. * US President Trump’s conflicting messages on Iran and the Strait's reopening add to supply uncertainty. 462. </w:t>
      </w:r>
      <w:hyperlink r:id="rId374">
        <w:r>
          <w:rPr>
            <w:color w:val="0000EE"/>
            <w:u w:val="single"/>
          </w:rPr>
          <w:t>https://www.aljazeera.com/economy/2026/3/26/oil-prices-rise-higher-as-iran-denies-us-talks-dimming-deescalation-hopes?traffic_source=rss</w:t>
        </w:r>
      </w:hyperlink>
      <w:r>
        <w:t xml:space="preserve"> - * Brent crude prices exceeded $104 a barrel amid tensions between Iran and the US. * Iran denied talks with the US, reducing hopes of deescalation in the Iran war. * Oil prices increased by more than 40% since US and Israel launched strikes on Iran on 28 February. * Iran’s closure of the Strait of Hormuz has contributed to the surge in energy prices. * Shipping through the strait has dropped significantly, impacting global oil supplies. 463. </w:t>
      </w:r>
      <w:hyperlink r:id="rId375">
        <w:r>
          <w:rPr>
            <w:color w:val="0000EE"/>
            <w:u w:val="single"/>
          </w:rPr>
          <w:t>https://international.sindonews.com/read/1692895/41/koalisi-pimpinan-inggris-untuk-buka-selat-hormuz-bertambah-jadi-40-negara-1775199885</w:t>
        </w:r>
      </w:hyperlink>
      <w:r>
        <w:t xml:space="preserve"> - * The coalition led by the UK to open the Strait of Hormuz has increased from 35 to 40 countries. * The coalition discusses ways to reopen global oil traffic, partly closed due to conflicts involving US and Israel. * Iran's blockade has significantly impacted international shipping and caused oil prices to rise. * The US is not participating and US President Donald Trump criticised European allies for not supporting actions against Iran. * Countries including UK, France, Germany, Italy, Canada, Japan, and UAE issued a statement demanding Iran cease its blockade. 464. </w:t>
      </w:r>
      <w:hyperlink r:id="rId376">
        <w:r>
          <w:rPr>
            <w:color w:val="0000EE"/>
            <w:u w:val="single"/>
          </w:rPr>
          <w:t>https://www.business-standard.com/world-news/west-asia-war-israel-iran-conflict-us-trump-hormuz-brent-oil-india-supply-126040300209_1.html</w:t>
        </w:r>
      </w:hyperlink>
      <w:r>
        <w:t xml:space="preserve"> - * The conflict in West Asia entered its fifth week, involving US and Iran, disrupting oil supplies and increasing prices. * US and Iran engaged in military exchanges, with threats and strikes reported. * Oil prices surged, Brent crude at $109.03 per barrel and WTI at $111.54. * India temporarily paused a regulatory framework to protect oil and gas supply. * US leaders discussed military and diplomatic responses; Iran proposed a Strait of Hormuz monitoring plan. * Israeli missiles targeted Haifa; US allies discussed reopening the Strait of Hormuz. * The conflict started with US and Israel airstrikes on Iran, with Iran retaliating across the Gulf. 465. </w:t>
      </w:r>
      <w:hyperlink r:id="rId369">
        <w:r>
          <w:rPr>
            <w:color w:val="0000EE"/>
            <w:u w:val="single"/>
          </w:rPr>
          <w:t>https://asiatimes.com/2026/03/crude-realities-a-knife-to-the-worlds-energy-jugular/</w:t>
        </w:r>
      </w:hyperlink>
      <w:r>
        <w:t xml:space="preserve"> - • The war in Iran and closure of the Strait of Hormuz sharply disrupt global oil markets.</w:t>
        <w:br/>
      </w:r>
      <w:r>
        <w:t>• The Strait, a critical chokepoint, has seen reduced shipping due to drone strikes and insurance withdrawals.</w:t>
        <w:br/>
      </w:r>
      <w:r>
        <w:t>• Oil prices surged past $100 and volatility increased as markets reacted to the conflict.</w:t>
        <w:br/>
      </w:r>
      <w:r>
        <w:t>• Iran has maintained crude exports to China despite sanctions and threats.</w:t>
        <w:br/>
      </w:r>
      <w:r>
        <w:t>• Countries like Iraq and Kuwait are cutting production; worldwide refining and LNG capacity face delays.</w:t>
        <w:br/>
      </w:r>
      <w:r>
        <w:t>• Emergency oil reserves were released by multiple nations, but this temporarily eased prices.</w:t>
        <w:br/>
      </w:r>
      <w:r>
        <w:t>• Historical comparisons to the 1973 oil embargo highlight potential long-term economic impacts.</w:t>
        <w:br/>
      </w:r>
      <w:r>
        <w:t xml:space="preserve">• Diversification to renewable energy is seen as strategic insulation against such geopolitical risks. 466. </w:t>
      </w:r>
      <w:hyperlink r:id="rId377">
        <w:r>
          <w:rPr>
            <w:color w:val="0000EE"/>
            <w:u w:val="single"/>
          </w:rPr>
          <w:t>https://www.darnews.com/world/iran-and-us-harden-positions-as-tehran-keeps-grip-on-strait-of-hormuz-21e281fb</w:t>
        </w:r>
      </w:hyperlink>
      <w:r>
        <w:t xml:space="preserve"> - * Iran and the US appeared at an impasse over ceasefire talks, with increased regional tensions and troop movements, including US and Israeli military actions in Lebanon and Iran. * US extended deadline for Iran to reopen Strait of Hormuz; Iran tightened control and charged ships for safe passage. * Iran rejected a ceasefire proposal; US threatened to strike Iran’s energy plants if the waterway remains closed. * Iran’s operation of the Strait of Hormuz as a toll booth has disrupted oil shipments, raising global energy prices. * Israel reported killing Iranian military officials responsible for blocking ships; Iran did not confirm the killings. 467. </w:t>
      </w:r>
      <w:hyperlink r:id="rId378">
        <w:r>
          <w:rPr>
            <w:color w:val="0000EE"/>
            <w:u w:val="single"/>
          </w:rPr>
          <w:t>https://ekonomi.republika.co.id/berita/tchs7l423/ini-daftar-negara-yang-kapalnya-diizinkan-melintasi-selat-hormuz-di-tengah-konflik-iran</w:t>
        </w:r>
      </w:hyperlink>
      <w:r>
        <w:t xml:space="preserve"> - • Iran membatasi lalu lintas di Selat Hormuz, menyebabkan penurunan 95% kapal beroperasi sejak 1 Maret 2026.</w:t>
        <w:br/>
      </w:r>
      <w:r>
        <w:t>• Beberapa negara, termasuk Thailand, China, India, dan Turki, melintasi selat setelah mendapatkan izin dari Iran.</w:t>
        <w:br/>
      </w:r>
      <w:r>
        <w:t>• Thailand dan China melanjutkan operasi setelah koordinasi diplomatik dan pembayaran biaya tol.</w:t>
        <w:br/>
      </w:r>
      <w:r>
        <w:t>• India melintasi jalur setelah izin resmi, sementara Turki dan Jepang menunjukkan kesiapan untuk melintas.</w:t>
        <w:br/>
      </w:r>
      <w:r>
        <w:t xml:space="preserve">• Konflik Iran memengaruhi pasokan energi global dan hubungan diplomatik negara-negara pengangkut energi. 468. </w:t>
      </w:r>
      <w:hyperlink r:id="rId376">
        <w:r>
          <w:rPr>
            <w:color w:val="0000EE"/>
            <w:u w:val="single"/>
          </w:rPr>
          <w:t>https://www.business-standard.com/world-news/west-asia-war-israel-iran-conflict-us-trump-hormuz-brent-oil-india-supply-126040300209_1.html</w:t>
        </w:r>
      </w:hyperlink>
      <w:r>
        <w:t xml:space="preserve"> - * The conflict in West Asia has reached its fifth week, causing disruptions in oil supplies and increasing prices. * India has temporarily paused a regulatory framework to protect oil and gas supply amid the conflict. * Oil prices have surged, with Brent at $109.03 and US West Texas Intermediate at $111.54 per barrel. * The US and Iran have exchanged threats and military actions, including strikes in Iran and missile launches towards Israel. * The United Nations Security Council is set to vote on a proposal related to the Strait of Hormuz. * Lebanon reports Israeli strikes killing 27 people. * Key developments started after US and Israel launched airstrikes on Iran on February 28. 469. </w:t>
      </w:r>
      <w:hyperlink r:id="rId379">
        <w:r>
          <w:rPr>
            <w:color w:val="0000EE"/>
            <w:u w:val="single"/>
          </w:rPr>
          <w:t>https://www.azernews.az/region/256541.html</w:t>
        </w:r>
      </w:hyperlink>
      <w:r>
        <w:t xml:space="preserve"> - * The Strait of Hormuz will be closed to the United States and Israel for a long period, according to an Iranian armed forces representative. * Iran has decided to close the strait to vessels linked to US, Israel, and their supporters, with some tankers attacked during the conflict. * Iran has allowed passage through the strait for friendly countries such as Russia, India, Iraq, China, and Pakistan. * Tensions have increased as US threats and Iranian retaliatory attacks escalate regional conflicts. * The UN Security Council postponed a vote on authorising force to protect shipping in the Strait of Hormuz. 470. </w:t>
      </w:r>
      <w:hyperlink r:id="rId374">
        <w:r>
          <w:rPr>
            <w:color w:val="0000EE"/>
            <w:u w:val="single"/>
          </w:rPr>
          <w:t>https://www.aljazeera.com/economy/2026/3/26/oil-prices-rise-higher-as-iran-denies-us-talks-dimming-deescalation-hopes?traffic_source=rss</w:t>
        </w:r>
      </w:hyperlink>
      <w:r>
        <w:t xml:space="preserve"> - ["</w:t>
      </w:r>
      <w:r>
        <w:rPr>
          <w:i/>
        </w:rPr>
        <w:t xml:space="preserve"> Brent crude prices rose nearly 2% to over $104 per barrel amid Iran-US tensions and Iran's denial of talks.", "</w:t>
      </w:r>
      <w:r>
        <w:t xml:space="preserve"> The increase is linked to Iran's effective closure of the Strait of Hormuz and attacks on energy facilities, affecting global oil supply.", '</w:t>
      </w:r>
      <w:r>
        <w:rPr>
          <w:i/>
        </w:rPr>
        <w:t xml:space="preserve"> Oil prices have increased over 40% since US and Israel launched strikes on Iran in February.', '</w:t>
      </w:r>
      <w:r>
        <w:t xml:space="preserve"> Shipping through the Strait of Hormuz has significantly declined, with daily transits dropping from about 120 to just 4 vessels.', '</w:t>
      </w:r>
      <w:r>
        <w:rPr>
          <w:i/>
        </w:rPr>
        <w:t xml:space="preserve"> Countries are using emergency stockpiles to bolster supply amidst shipping restrictions.'] 471. </w:t>
      </w:r>
      <w:hyperlink r:id="rId375">
        <w:r>
          <w:rPr>
            <w:color w:val="0000EE"/>
            <w:u w:val="single"/>
          </w:rPr>
          <w:t>https://international.sindonews.com/read/1692895/41/koalisi-pimpinan-inggris-untuk-buka-selat-hormuz-bertambah-jadi-40-negara-1775199885</w:t>
        </w:r>
      </w:hyperlink>
      <w:r>
        <w:rPr>
          <w:i/>
        </w:rPr>
        <w:t xml:space="preserve"> - * The global coalition led by the UK to open the Strait of Hormuz increased from 35 to 40 countries. * The coalition is discussing ways to reopen the vital oil transit route, partly closed due to conflicts involving US and Israel. * Iran has blocked parts of the waterway, affecting global oil traffic and leading to rising oil prices. * The US is not participating in the summit; President Trump declined to send representatives. * Participating countries include UK, France, Germany, Italy, Canada, Japan, and UAE, demanding Iran cease its blockade. 472. </w:t>
      </w:r>
      <w:hyperlink r:id="rId380">
        <w:r>
          <w:rPr>
            <w:color w:val="0000EE"/>
            <w:u w:val="single"/>
          </w:rPr>
          <w:t>https://www.theage.com.au/business/markets/australia-scoured-the-world-for-fuel-supplies-it-s-working-20260403-p5zl5h.html?ref=rss&amp;utm_medium=rss&amp;utm_source=rss_business</w:t>
        </w:r>
      </w:hyperlink>
      <w:r>
        <w:rPr>
          <w:i/>
        </w:rPr>
        <w:t xml:space="preserve"> - * Australian petrol and diesel suppliers are sourcing fuel from five continents, with 55 cargoes arriving or en route in April. * The increase is in response to ongoing disruptions in the Strait of Hormuz affecting crude supplies. * Fuel imports from the US, South America, and Europe have surged to mitigate supply risks. * Australia’s fuel security is impacted by regional refinery production cuts and export halts by China. * The government plans to underwrite spot fuel cargo purchases as fuel shortages affect many service stations. 473. </w:t>
      </w:r>
      <w:hyperlink r:id="rId380">
        <w:r>
          <w:rPr>
            <w:color w:val="0000EE"/>
            <w:u w:val="single"/>
          </w:rPr>
          <w:t>https://www.theage.com.au/business/markets/australia-scoured-the-world-for-fuel-supplies-it-s-working-20260403-p5zl5h.html?ref=rss&amp;utm_medium=rss&amp;utm_source=rss_business</w:t>
        </w:r>
      </w:hyperlink>
      <w:r>
        <w:rPr>
          <w:i/>
        </w:rPr>
        <w:t xml:space="preserve"> - * Australia is increasing fuel imports from five continents to address potential shortages, with 55 cargoes arriving or en route in April. * Shipments originate from the United States, South America, Africa, and Europe, driven by disruptions in Middle East crude supplies. * Australian government officials, including Energy Minister Chris Bowen, emphasise diversification and increased imports. * Major suppliers such as Viva Energy and Ampol are securing additional cargoes from the US, South America, and Europe. * Concerns persist over reduced Asian refinery output and export restrictions affecting future fuel supplies. 474. </w:t>
      </w:r>
      <w:hyperlink r:id="rId381">
        <w:r>
          <w:rPr>
            <w:color w:val="0000EE"/>
            <w:u w:val="single"/>
          </w:rPr>
          <w:t>https://www.dailymail.co.uk/yourmoney/article-15674805/moodys-mark-zandi-recession-warning-oil-prices-spike.html?ns_mchannel=rss&amp;ns_campaign=1490&amp;ito=1490</w:t>
        </w:r>
      </w:hyperlink>
      <w:r>
        <w:rPr>
          <w:i/>
        </w:rPr>
        <w:t xml:space="preserve"> - * Wall Street and Moody’s warn that surging oil prices could push the US into recession * Moody’s chief economist Mark Zandi states the recession probability has increased above 50% * Past recessions in 2001, 2007, and 2020 followed increases in oil prices above 50% * Experts disagree on the oil price level needed to trigger a recession, with estimates from $130 to $150 per barrel * US economic data weaker since late 2025, with job losses and GDP downgrades * The Federal Reserve cautions about uncertainties from the Iran conflict and higher oil prices 475. </w:t>
      </w:r>
      <w:hyperlink r:id="rId382">
        <w:r>
          <w:rPr>
            <w:color w:val="0000EE"/>
            <w:u w:val="single"/>
          </w:rPr>
          <w:t>https://www.straitstimes.com/singapore/pm-wong-speaks-with-malaysias-anwar-about-middle-east-conflict-pledges-stability-in-the-region</w:t>
        </w:r>
      </w:hyperlink>
      <w:r>
        <w:rPr>
          <w:i/>
        </w:rPr>
        <w:t xml:space="preserve"> - * Prime Minister Lawrence Wong spoke with Malaysian PM Anwar Ibrahim on 25 March about the Middle East conflict. * Both leaders committed to protecting regional stability amid oil supply pressures and economic impacts. * They discussed risks of escalation, the impact on global oil supplies, and regional stability through ASEAN. * The call followed Wong’s arrival in China for the Boao Forum for Asia. * Anwar highlighted concerns over the Strait of Hormuz closure and attacks on Iran, affecting global oil markets and energy security. 476. </w:t>
      </w:r>
      <w:hyperlink r:id="rId383">
        <w:r>
          <w:rPr>
            <w:color w:val="0000EE"/>
            <w:u w:val="single"/>
          </w:rPr>
          <w:t>https://www.darnews.com/world/the-latest-trump-says-iran-is-eager-to-make-deal-after-tehran-dismisses-his-ceasefire-plan-14df0b37</w:t>
        </w:r>
      </w:hyperlink>
      <w:r>
        <w:rPr>
          <w:i/>
        </w:rPr>
        <w:t xml:space="preserve"> - * Trump announces delay until April 6 for Iran to reopen Strait of Hormuz, citing ongoing negotiations. * U.N. Security Council scheduled closed meeting on Iran, requested by Russia, led by U.S. * Australia provides military surveillance support to Gulf allies, with Prime Minister Albanese stating constructive contribution. * Iran’s letter to UN claims threats against top officials and accuses Israel and U.S. of planned assassinations. * Israeli military conducts strikes in Tehran and Lebanon, with reports of drones and missile interceptions. * U.S. markets decline sharply amidst fears of ongoing Iran conflict, oil prices rise. * Israel's military faces troop shortages in multiple-front engagements, with increased deployment in Lebanon. 477. </w:t>
      </w:r>
      <w:hyperlink r:id="rId384">
        <w:r>
          <w:rPr>
            <w:color w:val="0000EE"/>
            <w:u w:val="single"/>
          </w:rPr>
          <w:t>https://www.ndtvprofit.com/india/iran-us-war-government-plans-push-for-induction-cookers-petrochemicals-as-middle-east-crisis-continues-11305824</w:t>
        </w:r>
      </w:hyperlink>
      <w:r>
        <w:rPr>
          <w:i/>
        </w:rPr>
        <w:t xml:space="preserve"> - * The Indian government is considering increasing domestic production of induction cookers, vessel heaters, and petrochemicals as the Middle-East conflict continues. * Officials held a meeting to review supply risks and assess production capacity, including for gunny bags. * The government is reducing import duties on petrochemical products and preparing for prolonged conflict impacts. * The escalation involves US-Israeli strikes on Iran, damage to energy infrastructure, and disruption of the Strait of Hormuz. * US threats against Iran and ongoing tensions threaten oil supply routes and could impact inflation and costs in India. 478. </w:t>
      </w:r>
      <w:hyperlink r:id="rId385">
        <w:r>
          <w:rPr>
            <w:color w:val="0000EE"/>
            <w:u w:val="single"/>
          </w:rPr>
          <w:t>https://www.tribtoday.com/news/national-news-apwire/2026/03/iran-rejects-us-ceasefire-plan-issues-its-own-demands-as-strikes-land-across-the-mideast/</w:t>
        </w:r>
      </w:hyperlink>
      <w:r>
        <w:rPr>
          <w:i/>
        </w:rPr>
        <w:t xml:space="preserve"> - * Iran dismisses US ceasefire proposal and launches attacks on Israel and Gulf Arab countries. * Iran's Foreign Minister states no negotiations are planned regarding ending the war. * US and Iran claim ongoing talks despite Iran’s denial. * Iran's attacks impact oil infrastructure and cause oil prices to rise. * US military prepares to deploy troops to the Middle East. * US military response includes sending additional troops and marines to the region. 479. </w:t>
      </w:r>
      <w:hyperlink r:id="rId383">
        <w:r>
          <w:rPr>
            <w:color w:val="0000EE"/>
            <w:u w:val="single"/>
          </w:rPr>
          <w:t>https://www.darnews.com/world/the-latest-trump-says-iran-is-eager-to-make-deal-after-tehran-dismisses-his-ceasefire-plan-14df0b37</w:t>
        </w:r>
      </w:hyperlink>
      <w:r>
        <w:rPr>
          <w:i/>
        </w:rPr>
        <w:t xml:space="preserve"> - * Trump announces delay of threat to bomb Iran’s energy plants until April 6, citing ongoing talks. * US and Iran engaged in diplomatic tensions, with UN Security Council discussing Iran. * Israel conducts military actions in Lebanon and Tehran, with reports of strikes and drone attacks. * Australian military contributes surveillance aircraft to support Gulf region. * Market volatility increases with US stocks falling and oil prices rising. * Iran sends letter to UN alleging threats against top officials; Israel involved in military operations. * International efforts continue for safe navigation in Strait of Hormuz. 480. </w:t>
      </w:r>
      <w:hyperlink r:id="rId386">
        <w:r>
          <w:rPr>
            <w:color w:val="0000EE"/>
            <w:u w:val="single"/>
          </w:rPr>
          <w:t>https://www.theguardian.com/world/live/2026/mar/26/iran-war-live-updates-trump-deal-us-military-strikes-israel-lebanon-hezbollah</w:t>
        </w:r>
      </w:hyperlink>
      <w:r>
        <w:rPr>
          <w:i/>
        </w:rPr>
        <w:t xml:space="preserve"> - * Explosions heard in southern Beirut and Israeli strikes on Lebanon’s southern suburbs early on Friday, affecting Hezbollah strongholds. * Israel has been bombing Lebanon and sent ground troops to establish a ‘defensive buffer’ zone in south Lebanon. * At least 1,116 people, including 121 children, killed since 2 March, and over 1 million displaced, according to Lebanese authorities. * Israeli military reports two soldiers killed in south Lebanon; missile attack in Nahariya area kills one civilian. * Regional escalation includes Israeli attacks, threats, and military movements in Lebanon, Saudi Arabia, and Yemen, linked to ongoing Israel-Hezbollah conflict and Iran-related tensions. 481. </w:t>
      </w:r>
      <w:hyperlink r:id="rId381">
        <w:r>
          <w:rPr>
            <w:color w:val="0000EE"/>
            <w:u w:val="single"/>
          </w:rPr>
          <w:t>https://www.dailymail.co.uk/yourmoney/article-15674805/moodys-mark-zandi-recession-warning-oil-prices-spike.html?ns_mchannel=rss&amp;ns_campaign=1490&amp;ito=1490</w:t>
        </w:r>
      </w:hyperlink>
      <w:r>
        <w:rPr>
          <w:i/>
        </w:rPr>
        <w:t xml:space="preserve"> - - Wall Street and Moody’s analysts warn that surging oil prices increase the likelihood of a US recession to over 50%. - Moody’s model has predicted past recessions, with recent predictions correlating with economic downturns. - The Trump administration states the economy remains sound, despite rising oil prices and economic signs of weakness. - Experts suggest sustained high oil prices above $130-$150 could trigger a recession. - The Federal Reserve has not specified the recession impact, citing uncertainties related to the Iran conflict. - Economic indicators like job losses and GDP estimates signal economic pressure, although the US is somewhat shielded by increased domestic oil production. 482. </w:t>
      </w:r>
      <w:hyperlink r:id="rId387">
        <w:r>
          <w:rPr>
            <w:color w:val="0000EE"/>
            <w:u w:val="single"/>
          </w:rPr>
          <w:t>https://www.straitstimes.com/asia/east-asia/japan-starts-release-of-state-held-oil-to-stabilise-supplies-amid-iran-war</w:t>
        </w:r>
      </w:hyperlink>
      <w:r>
        <w:rPr>
          <w:i/>
        </w:rPr>
        <w:t xml:space="preserve"> - * The Japanese government started releasing oil reserves on March 26 amid the US-Israel conflict with Iran. * The release aims to conclude by the end of April, amounting to around 80 million barrels. * Japan relies on the Middle East for over 90% of its crude oil imports, with the Strait of Hormuz blocked by Iran. * The release includes oil from national stockpiles and joint reserves with Middle Eastern producers. * Retail gasoline prices in Japan reached a record high in mid-March, prompting government subsidies. 483. </w:t>
      </w:r>
      <w:hyperlink r:id="rId388">
        <w:r>
          <w:rPr>
            <w:color w:val="0000EE"/>
            <w:u w:val="single"/>
          </w:rPr>
          <w:t>https://www.dailymail.co.uk/news/article-15679603/Furious-Aussie-farmers-urgent-warning-fuel-crisis-threatens-food-supplies-frightening-truth-wants-city-read.html?ns_mchannel=rss&amp;ns_campaign=1490&amp;ito=1490</w:t>
        </w:r>
      </w:hyperlink>
      <w:r>
        <w:rPr>
          <w:i/>
        </w:rPr>
        <w:t xml:space="preserve"> - * An Australian farmer warns fuel shortages are delaying harvests and threatening staple food supplies.</w:t>
      </w:r>
      <w:r>
        <w:t xml:space="preserve"> Ongoing disputes over the Strait of Hormuz have caused global oil supply disruptions, affecting fuel availability and prices in Australia.</w:t>
      </w:r>
      <w:r>
        <w:rPr>
          <w:i/>
        </w:rPr>
        <w:t xml:space="preserve"> Australia's refinery sector has significantly shrunk over the past 15 years, reducing domestic fuel production capacity.</w:t>
      </w:r>
      <w:r>
        <w:t xml:space="preserve"> Industry leaders warn escalating fuel costs could increase food prices and cause supply chain disruptions, with impacts expected to last six to twelve months.</w:t>
      </w:r>
      <w:r>
        <w:rPr>
          <w:i/>
        </w:rPr>
        <w:t xml:space="preserve"> Officials attribute shortages to demand spikes rather than supply collapse, but experts warn of worsening supply chain issues if disruptions continue. 484. </w:t>
      </w:r>
      <w:hyperlink r:id="rId389">
        <w:r>
          <w:rPr>
            <w:color w:val="0000EE"/>
            <w:u w:val="single"/>
          </w:rPr>
          <w:t>https://sundayguardianlive.com/world/us-israel-iran-war-latest-update-trump-threatens-strait-of-hormuz-blockade-hits-oil-route-un-action-iran-missile-power-raises-alarm-181070/amp/</w:t>
        </w:r>
      </w:hyperlink>
      <w:r>
        <w:rPr>
          <w:i/>
        </w:rPr>
        <w:t xml:space="preserve"> - * The ongoing US, Israel, and Iran conflict has escalated, focusing on the Strait of Hormuz. * The UN Security Council is preparing to vote on a proposal to secure the Strait, amid Iran's restrictions. * US President Trump warns Iran and signals potential for further military action. * Iran maintains strong missile capabilities despite US-Israeli strikes. * The conflict disrupts global oil supply, with oil prices surging and energy markets affected. * International concern grows over humanitarian impacts and potential violations of international law. * The US expands military operations, while Iran leverages control over key areas, prolonging regional instability. 485. </w:t>
      </w:r>
      <w:hyperlink r:id="rId390">
        <w:r>
          <w:rPr>
            <w:color w:val="0000EE"/>
            <w:u w:val="single"/>
          </w:rPr>
          <w:t>https://www.independent.co.uk/news/world/middle-east/iran-bab-al-mandab-strait-houthi-attack-trump-b2945804.html</w:t>
        </w:r>
      </w:hyperlink>
      <w:r>
        <w:rPr>
          <w:i/>
        </w:rPr>
        <w:t xml:space="preserve"> - * Iran threatens to take control of the Bab al-Mandab Strait in response to a potential US ground invasion, raising fears of regional conflict. 486. </w:t>
      </w:r>
      <w:hyperlink r:id="rId391">
        <w:r>
          <w:rPr>
            <w:color w:val="0000EE"/>
            <w:u w:val="single"/>
          </w:rPr>
          <w:t>https://www.thehindubusinessline.com/news/world/iran-launches-missiles-at-israel-gulf-states-as-explosions-heard-around-tehran/article70818898.ece</w:t>
        </w:r>
      </w:hyperlink>
      <w:r>
        <w:rPr>
          <w:i/>
        </w:rPr>
        <w:t xml:space="preserve"> - * Iran fired missiles at Israel and Gulf nations, including Kuwait, Kuwait's oil refinery was set alight.</w:t>
      </w:r>
      <w:r>
        <w:t xml:space="preserve"> Explosions reported around Tehran and Isfahan; unclear what was hit.</w:t>
      </w:r>
      <w:r>
        <w:rPr>
          <w:i/>
        </w:rPr>
        <w:t xml:space="preserve"> Iran's attacks target energy infrastructure and influence oil prices.</w:t>
      </w:r>
      <w:r>
        <w:t xml:space="preserve"> US military reinforcement in Middle East announced; US aircraft carriers deployed.</w:t>
      </w:r>
      <w:r>
        <w:rPr>
          <w:i/>
        </w:rPr>
        <w:t xml:space="preserve"> Former CIA director warns Strait of Hormuz could become a 'we break it, you own it' scenario.</w:t>
      </w:r>
      <w:r>
        <w:t xml:space="preserve"> Iran criticised by former CIA director as having a 'war of choice'; regime viewed as more radical.</w:t>
      </w:r>
      <w:r>
        <w:rPr>
          <w:i/>
        </w:rPr>
        <w:t xml:space="preserve"> French and South Korean leaders agree to cooperate to reopen the Strait of Hormuz.</w:t>
      </w:r>
      <w:r>
        <w:t xml:space="preserve"> Bangladesh implements austerity measures due to energy crisis; Australian motorists advised to refuel in cities. 487. </w:t>
      </w:r>
      <w:hyperlink r:id="rId392">
        <w:r>
          <w:rPr>
            <w:color w:val="0000EE"/>
            <w:u w:val="single"/>
          </w:rPr>
          <w:t>https://news.republika.co.id/berita/tchewq484/di-solo-hasan-nasbi-klaim-stok-bbm-dalam-negeri-aman</w:t>
        </w:r>
      </w:hyperlink>
      <w:r>
        <w:t xml:space="preserve"> - * Hasan Nasbi, Komisaris PT Pertamina, states the government has anticipated the impact of the Gulf region conflict on oil supply since the outbreak of war. * The conflict involves Iran's closure of the Strait of Hormuz, disrupting global oil distribution and causing price hikes. * The government is seeking alternative oil sources from Africa and America to maintain domestic energy supply. * Pertamina is updating reserves to meet national needs, despite global price increases. * No domestic fuel price hikes have been implemented by the government as of now. 488. </w:t>
      </w:r>
      <w:hyperlink r:id="rId393">
        <w:r>
          <w:rPr>
            <w:color w:val="0000EE"/>
            <w:u w:val="single"/>
          </w:rPr>
          <w:t>https://www.seatrade-maritime.com/containers/evergreen-and-cosco-axe-asia-middle-east-services</w:t>
        </w:r>
      </w:hyperlink>
      <w:r>
        <w:t xml:space="preserve"> - * Ocean Alliance members Evergreen and Cosco Shipping have halted services between Asia and the Middle East due to ongoing conflict in Iran. * The final voyage of Evergreen's MEA4 service will occur on 7 April, with ships phasing out operations connected to the region. * Cosco is discontinuing the MEA5 service, now left with only the Cosco Shipping Aquarius in service, diverting from its usual routing. * Other services, such as CMA CGM's MEA1, remain operational but with altered routes. * Alternative overland routes are being explored from Turkey and Saudi Arabian ports due to security threats in the Red Sea. 489. </w:t>
      </w:r>
      <w:hyperlink r:id="rId394">
        <w:r>
          <w:rPr>
            <w:color w:val="0000EE"/>
            <w:u w:val="single"/>
          </w:rPr>
          <w:t>https://www.aljazeera.com/news/2026/3/26/tehran-issues-warning-to-regional-neighbour-if-iranian-island-occupied?traffic_source=rss</w:t>
        </w:r>
      </w:hyperlink>
      <w:r>
        <w:t xml:space="preserve"> - * Iran’s parliament speaker warns that any attempt by regional enemies to occupy an Iranian island will be met with targeted attacks on vital infrastructure. * US military forces, including approximately 2,000 soldiers from the 82nd Airborne Division and Marine units, are being deployed to the Gulf region amid rising tensions. * Iran’s officials suggest that US activities may be aimed at Kharg Island, with threats also extending to possible actions in the Bab al-Mandeb Strait. * Despite US claims of peace talks, military escalation continues in the region, with Iran warning of potential new fronts. * Diplomatic efforts are ongoing behind the scenes, with proposals from both sides to end hostilities. 490. </w:t>
      </w:r>
      <w:hyperlink r:id="rId395">
        <w:r>
          <w:rPr>
            <w:color w:val="0000EE"/>
            <w:u w:val="single"/>
          </w:rPr>
          <w:t>https://theindependent.sg/asia-turns-to-us-energy-as-hormuz-crisis-reshapes-global-supply-lines/</w:t>
        </w:r>
      </w:hyperlink>
      <w:r>
        <w:t xml:space="preserve"> - * US Interior Secretary Doug Burgum states Asian countries want to buy more US energy to reduce dependence on Middle Eastern exports. 491. </w:t>
      </w:r>
      <w:hyperlink r:id="rId396">
        <w:r>
          <w:rPr>
            <w:color w:val="0000EE"/>
            <w:u w:val="single"/>
          </w:rPr>
          <w:t>https://www.dailymail.co.uk/news/article-15679885/Iran-claims-launched-attack-US-aircraft-carrier.html?ns_mchannel=rss&amp;ns_campaign=1490&amp;ito=1490</w:t>
        </w:r>
      </w:hyperlink>
      <w:r>
        <w:t xml:space="preserve"> - * Iran claimed it targeted the USS Abraham Lincoln with cruise missiles in the Arabian Sea.</w:t>
      </w:r>
      <w:r>
        <w:rPr>
          <w:i/>
        </w:rPr>
        <w:t xml:space="preserve"> Tehran released footage of a missile strike on the warship, which was forced to change position.</w:t>
      </w:r>
      <w:r>
        <w:t xml:space="preserve"> Iran warned it could inflict powerful strikes on the US Navy fleet.</w:t>
      </w:r>
      <w:r>
        <w:rPr>
          <w:i/>
        </w:rPr>
        <w:t xml:space="preserve"> The US reported intercepting all 101 missiles fired at the carrier.</w:t>
      </w:r>
      <w:r>
        <w:t xml:space="preserve"> Iran launched missile attacks at regional targets, including near Israel and in Yemen.</w:t>
      </w:r>
      <w:r>
        <w:rPr>
          <w:i/>
        </w:rPr>
        <w:t xml:space="preserve"> Saudi Arabia and Kuwait reported shooting down drones and missiles, with some damage.</w:t>
      </w:r>
      <w:r>
        <w:t xml:space="preserve"> Iran signalled its capability to attack maritime shipping lanes in the Red Sea.</w:t>
      </w:r>
      <w:r>
        <w:rPr>
          <w:i/>
        </w:rPr>
        <w:t xml:space="preserve"> Israeli military conducted operations in Lebanon, with evacuation orders for civilians.</w:t>
      </w:r>
      <w:r>
        <w:t xml:space="preserve"> Tensions have escalated, triggering a regional and global energy crisis.* Iran’s actions have increased fears of broader conflict and economic repercussions. 492. </w:t>
      </w:r>
      <w:hyperlink r:id="rId397">
        <w:r>
          <w:rPr>
            <w:color w:val="0000EE"/>
            <w:u w:val="single"/>
          </w:rPr>
          <w:t>https://www.bbc.com/news/articles/c15d980nyw1o?at_medium=RSS&amp;at_campaign=rss</w:t>
        </w:r>
      </w:hyperlink>
      <w:r>
        <w:t xml:space="preserve"> - * The US aims to secure the Strait of Hormuz, a key oil route, under Trump's Iran strategy. * The waterway accounts for approximately 20% of global oil and gas exports. * Iran has attacked commercial vessels, causing rising oil prices. * The US has not yet found a solution to stop Iranian attacks in the waterway. * Trump's calls for NATO and allies to assist have gone unheeded. 493. </w:t>
      </w:r>
      <w:hyperlink r:id="rId398">
        <w:r>
          <w:rPr>
            <w:color w:val="0000EE"/>
            <w:u w:val="single"/>
          </w:rPr>
          <w:t>https://www.unian.ua/economics/energetics/viyna-z-iranom-kitay-perehopiv-tanker-z-iranskoyu-naftoyu-yakiy-pryamuvav-do-indiji-13336743.html</w:t>
        </w:r>
      </w:hyperlink>
      <w:r>
        <w:t xml:space="preserve"> - * An Iranian oil tanker, Ping Shun, previously en route to India, changes course to China, reported by Bloomberg. * The tanker, built in 2002 and listed in US sanctions, had been expected to supply India for the first time in nearly seven years since 2019. * The vessel initially aimed for the Indian port Wadinār but now signals docking in Dun’lin, China, with signals subject to change. * India has not imported Iranian oil since May 2019 due to US sanctions, despite temporary US relaxations. * The broader context involves US-Iran tensions, sanctions, and Iran’s increased revenues from oil transit fees through the Strait of Hormuz. 494. </w:t>
      </w:r>
      <w:hyperlink r:id="rId389">
        <w:r>
          <w:rPr>
            <w:color w:val="0000EE"/>
            <w:u w:val="single"/>
          </w:rPr>
          <w:t>https://sundayguardianlive.com/world/us-israel-iran-war-latest-update-trump-threatens-strait-of-hormuz-blockade-hits-oil-route-un-action-iran-missile-power-raises-alarm-181070/amp/</w:t>
        </w:r>
      </w:hyperlink>
      <w:r>
        <w:t xml:space="preserve"> - * The conflict between the US, Israel, and Iran has escalated, impacting global oil routes and security. * The UN Security Council plans to vote on a proposal to use all defensive means to reopen the Strait of Hormuz, which Iran is restricting. * US President Trump warns Iran that more military action may follow and claims the war may be nearing its end. * Iran's missile capabilities remain strong, with threats to regional assets despite US-Israeli strikes. * Oil prices surge due to disruptions at the Strait of Hormuz, affecting global markets and increasing fuel costs. * International concern grows over humanitarian impacts and potential violations of international law by US strikes. * The conflict began in late February 2026 and remains highly volatile, with ongoing military, economic, and diplomatic developments. 495. </w:t>
      </w:r>
      <w:hyperlink r:id="rId390">
        <w:r>
          <w:rPr>
            <w:color w:val="0000EE"/>
            <w:u w:val="single"/>
          </w:rPr>
          <w:t>https://www.independent.co.uk/news/world/middle-east/iran-bab-al-mandab-strait-houthi-attack-trump-b2945804.html</w:t>
        </w:r>
      </w:hyperlink>
      <w:r>
        <w:t xml:space="preserve"> - • Iran threatened to take control of the Bab al-Mandab Strait if the US initiates a ground invasion.</w:t>
        <w:br/>
      </w:r>
      <w:r>
        <w:t>• Iran’s military source stated threats could target vessels in the Strait, located between Djibouti and Yemen.</w:t>
        <w:br/>
      </w:r>
      <w:r>
        <w:t>• Iran claimed to have the capability to pose a 'credible threat' in the region, with potential to open other fronts.</w:t>
        <w:br/>
      </w:r>
      <w:r>
        <w:t>• Iran last month seized control of the Strait of Hormuz, impacting global oil markets.</w:t>
        <w:br/>
      </w:r>
      <w:r>
        <w:t xml:space="preserve">• UN Secretary-General Guterres warned of a risk of wider war in the region. 496. </w:t>
      </w:r>
      <w:hyperlink r:id="rId399">
        <w:r>
          <w:rPr>
            <w:color w:val="0000EE"/>
            <w:u w:val="single"/>
          </w:rPr>
          <w:t>https://www.express.co.uk/news/world/2186699/dubai-explosions-live-uae-attack-launch</w:t>
        </w:r>
      </w:hyperlink>
      <w:r>
        <w:t xml:space="preserve"> - * UAE air defences intercepted ballistic missiles and drones overnight. * Explosions reported across the UAE attributed to incoming missile and drone attacks. * Iranian forces are reportedly fully prepared to invade the UAE and Bahrain, conducting extensive drills. * Iran has reportedly rejected a US proposal to end the conflict in the Middle East. * The White House states it remains engaged in 'productive conversations' with Iran. 497. </w:t>
      </w:r>
      <w:hyperlink r:id="rId391">
        <w:r>
          <w:rPr>
            <w:color w:val="0000EE"/>
            <w:u w:val="single"/>
          </w:rPr>
          <w:t>https://www.thehindubusinessline.com/news/world/iran-launches-missiles-at-israel-gulf-states-as-explosions-heard-around-tehran/article70818898.ece</w:t>
        </w:r>
      </w:hyperlink>
      <w:r>
        <w:t xml:space="preserve"> - * Iran fires missiles at Israel and Gulf states, with explosions heard in Tehran and Isfahan. * Iranian drones attack Kuwait oil refinery, causing fires. * Oil prices surge following attacks on energy infrastructure and Strait of Hormuz control. * US military forces in the Middle East are reinforced, and US carriers remain in the Arabian Sea. * Former CIA director warns Iran’s Strait of Hormuz chokehold could threaten global oil supply. * French and South Korean presidents agree to support reopening the Strait of Hormuz. * Bangladesh enforces austerity to handle energy crisis; Australia advises filling fuel in urban areas during shortages. 498. </w:t>
      </w:r>
      <w:hyperlink r:id="rId393">
        <w:r>
          <w:rPr>
            <w:color w:val="0000EE"/>
            <w:u w:val="single"/>
          </w:rPr>
          <w:t>https://www.seatrade-maritime.com/containers/evergreen-and-cosco-axe-asia-middle-east-services</w:t>
        </w:r>
      </w:hyperlink>
      <w:r>
        <w:t xml:space="preserve"> - * Nearly 150 container ships stranded in Arabian Gulf due to Iran conflict. * Evergreen drops the MEA4 route with final voyage on 7 April, connecting Asia and the Middle East. * Cosco discontinues the MEA5 service with only Cosco Shipping Aquarius remaining in operation. * Other Middle East-Asia services continue via Ocean Alliance's MEA1 loop. * Increased reliance on overland routes from Turkey and Saudi Arabia due to security threats in the Red Sea. 499. </w:t>
      </w:r>
      <w:hyperlink r:id="rId397">
        <w:r>
          <w:rPr>
            <w:color w:val="0000EE"/>
            <w:u w:val="single"/>
          </w:rPr>
          <w:t>https://www.bbc.com/news/articles/c15d980nyw1o?at_medium=RSS&amp;at_campaign=rss</w:t>
        </w:r>
      </w:hyperlink>
      <w:r>
        <w:t xml:space="preserve"> - • The US aims to secure the Strait of Hormuz, a critical route for approximately 20% of global oil and gas exports. • Three weeks into the conflict, the US has yet to find a solution to Iranian attacks on commercial vessels. • US efforts to involve Nato allies have not resulted in assistance. • The situation is affecting global oil prices. • The article discusses US military and strategic challenges in the region. 500. </w:t>
      </w:r>
      <w:hyperlink r:id="rId395">
        <w:r>
          <w:rPr>
            <w:color w:val="0000EE"/>
            <w:u w:val="single"/>
          </w:rPr>
          <w:t>https://theindependent.sg/asia-turns-to-us-energy-as-hormuz-crisis-reshapes-global-supply-lines/</w:t>
        </w:r>
      </w:hyperlink>
      <w:r>
        <w:t xml:space="preserve"> - * US Interior Secretary Doug Burgum stated Asian countries like Japan, South Korea, and Taiwan want to buy more energy from the US to reduce dependence on Middle East exports caused by the Strait of Hormuz crisis. * Burgum linked increased US oil demand to President Donald Trump’s energy dominance agenda, promoting US as a stable energy supplier. * Alaska is highlighted as a key energy supply source with LNG projects prioritised, enabling rapid shipping to Asia. * The Strait of Hormuz closure since Feb 28 has significantly affected around 20% of global oil and LNG supply, mostly for Asian markets. * In 2024, 84% of crude oil and 83% of LNG passing through the strait are destined for Asia, highlighting regional reliance.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atar-tribune.com/article/227214/business/energy-shock-shifts-outlook-for-ecb-monetary-policy" TargetMode="External"/><Relationship Id="rId10" Type="http://schemas.openxmlformats.org/officeDocument/2006/relationships/hyperlink" Target="https://www.irishnews.com/news/uk/all-roads-from-iran-war-lead-to-higher-prices-and-slower-growth-warns-imf-WLKWWNT3GVKJBEIIKKD6D2DWU4/" TargetMode="External"/><Relationship Id="rId11" Type="http://schemas.openxmlformats.org/officeDocument/2006/relationships/hyperlink" Target="https://www.cnbc.com/2026/03/30/fed-governor-miran-still-backs-cuts-says-interest-rates-could-be-about-a-point-lower-this-year.html" TargetMode="External"/><Relationship Id="rId12" Type="http://schemas.openxmlformats.org/officeDocument/2006/relationships/hyperlink" Target="https://www.livebitcoinnews.com/fed-rate-cuts-coming-what-10t-debt-means-for-crypto/" TargetMode="External"/><Relationship Id="rId13" Type="http://schemas.openxmlformats.org/officeDocument/2006/relationships/hyperlink" Target="https://www.investing.com/news/commodities-news/oil-to-hit-200-if-the-war-continues-until-end-of-june-strategist-says-4587093" TargetMode="External"/><Relationship Id="rId14" Type="http://schemas.openxmlformats.org/officeDocument/2006/relationships/hyperlink" Target="https://ekonomi.republika.co.id/berita/tcpdl6423/gejolak-selat-hormuz-picu-lonjakan-harga-minyak-risiko-bbm-ri-meningkat" TargetMode="External"/><Relationship Id="rId15" Type="http://schemas.openxmlformats.org/officeDocument/2006/relationships/hyperlink" Target="https://www.investing.com/news/forex-news/asia-fx-muted-with-iran-war-in-focus-yen-buoyed-by-boj-intervention-signals-4586688" TargetMode="External"/><Relationship Id="rId16" Type="http://schemas.openxmlformats.org/officeDocument/2006/relationships/hyperlink" Target="https://www.investing.com/news/stock-market-news/exclusiveeuropean-airlines-likely-beat-2-green-jet-fuel-target-last-year-sources-say-4586679" TargetMode="External"/><Relationship Id="rId17" Type="http://schemas.openxmlformats.org/officeDocument/2006/relationships/hyperlink" Target="https://www.newsghana.com.gh/mid-april-is-the-deadline-as-global-oil-reserves-near-exhaustion/" TargetMode="External"/><Relationship Id="rId18" Type="http://schemas.openxmlformats.org/officeDocument/2006/relationships/hyperlink" Target="https://global-view.com/iran-international-crisis-newsquawk-week-ahead-in-focus-6-10th-april/" TargetMode="External"/><Relationship Id="rId19" Type="http://schemas.openxmlformats.org/officeDocument/2006/relationships/hyperlink" Target="https://www.newsghana.com.gh/ghana-faces-steepest-fuel-price-surge-in-years-as-hormuz-crisis-bites/" TargetMode="External"/><Relationship Id="rId20" Type="http://schemas.openxmlformats.org/officeDocument/2006/relationships/hyperlink" Target="https://www.dailymail.co.uk/news/article-15689607/Albanese-government-speaks-work-home-push-fuel-crisis-bites-Makes-lot-sense.html?ns_mchannel=rss&amp;ns_campaign=1490&amp;ito=1490" TargetMode="External"/><Relationship Id="rId21" Type="http://schemas.openxmlformats.org/officeDocument/2006/relationships/hyperlink" Target="https://wegotthiscovered.com/politics/donald-trump-bombed-iran-to-weaken-the-country-but-accidentally-gifted-a-multi-million-dollar-business-thats-keeping-them-alive/" TargetMode="External"/><Relationship Id="rId22" Type="http://schemas.openxmlformats.org/officeDocument/2006/relationships/hyperlink" Target="https://www.ndtv.com/world-news/iran-war-news-8-indian-vessels-have-crossed-strait-of-hormuz-among-highest-in-the-world-11310680#publisher=newsstand" TargetMode="External"/><Relationship Id="rId23" Type="http://schemas.openxmlformats.org/officeDocument/2006/relationships/hyperlink" Target="https://www.express.co.uk/news/world/2188050/iran-second-strait-hormuz-petrol-prices-rise" TargetMode="External"/><Relationship Id="rId24" Type="http://schemas.openxmlformats.org/officeDocument/2006/relationships/hyperlink" Target="https://www.manilatimes.net/2026/04/05/business/top-business/stronger-broader-hiring-could-ease-fed-job-market-worries/2314240" TargetMode="External"/><Relationship Id="rId25" Type="http://schemas.openxmlformats.org/officeDocument/2006/relationships/hyperlink" Target="https://coingape.com/oil-prices-soar-past-111-as-us-iran-war-threatens-bab-el-mandeb-strait/" TargetMode="External"/><Relationship Id="rId26" Type="http://schemas.openxmlformats.org/officeDocument/2006/relationships/hyperlink" Target="https://thefrontierpost.com/oman-says-no-party-has-claimed-responsibility-for-attacks-on-its-territory/" TargetMode="External"/><Relationship Id="rId27" Type="http://schemas.openxmlformats.org/officeDocument/2006/relationships/hyperlink" Target="http://www.ecns.cn/world/2026-04-04/detail-ihfcexut9139836.shtml" TargetMode="External"/><Relationship Id="rId28" Type="http://schemas.openxmlformats.org/officeDocument/2006/relationships/hyperlink" Target="https://hotnews.ro/stramtoarea-ormuz-deschisa-de-iran-pentru-o-parte-din-nave-2210600" TargetMode="External"/><Relationship Id="rId29" Type="http://schemas.openxmlformats.org/officeDocument/2006/relationships/hyperlink" Target="https://www.straitstimes.com/world/pakistan-hosts-regional-powers-for-iran-talks-with-focus-on-hormuz-proposals" TargetMode="External"/><Relationship Id="rId30" Type="http://schemas.openxmlformats.org/officeDocument/2006/relationships/hyperlink" Target="https://arynews.tv/russian-oil-terminals-under-attack-unable-to-accept-shipments-for-second-week-sources-say" TargetMode="External"/><Relationship Id="rId31" Type="http://schemas.openxmlformats.org/officeDocument/2006/relationships/hyperlink" Target="https://londonlovesbusiness.com/trump-issues-48-hour-ultimatum-for-iran-to-reopen-the-strait-of-hormuz/" TargetMode="External"/><Relationship Id="rId32" Type="http://schemas.openxmlformats.org/officeDocument/2006/relationships/hyperlink" Target="https://mediaindonesia.com/internasional/876226/220-kapal-melintasi-selat-hormuz-tak-ada-yang-memuat-lng" TargetMode="External"/><Relationship Id="rId33" Type="http://schemas.openxmlformats.org/officeDocument/2006/relationships/hyperlink" Target="https://jurnalul.ro/stiri/externe/onu-amanare-saptamana-viitoare-vot-stramtoarea-ormuz-1028968.html" TargetMode="External"/><Relationship Id="rId34" Type="http://schemas.openxmlformats.org/officeDocument/2006/relationships/hyperlink" Target="https://surgezirc.co.uk/french-owned-container-iran-strait-of-hormuz-route/" TargetMode="External"/><Relationship Id="rId35" Type="http://schemas.openxmlformats.org/officeDocument/2006/relationships/hyperlink" Target="https://www.japantimes.co.jp/business/2026/04/04/japan-second-vessel-hormuz/" TargetMode="External"/><Relationship Id="rId36" Type="http://schemas.openxmlformats.org/officeDocument/2006/relationships/hyperlink" Target="https://www.egyptindependent.com/us-consumers-pay-the-price-for-trumps-hormuz-strategy/" TargetMode="External"/><Relationship Id="rId37" Type="http://schemas.openxmlformats.org/officeDocument/2006/relationships/hyperlink" Target="https://indiaobservers.com/iran-war-impact-beer-bottled-water-prices/" TargetMode="External"/><Relationship Id="rId38" Type="http://schemas.openxmlformats.org/officeDocument/2006/relationships/hyperlink" Target="https://gestion.pe/mundo/internacional/la-ue-se-plantea-racionar-combustible-ante-un-choque-energetico-prolongado-por-la-guerra-noticia/" TargetMode="External"/><Relationship Id="rId39" Type="http://schemas.openxmlformats.org/officeDocument/2006/relationships/hyperlink" Target="https://www.usnn.news/iran-vows-lasting-grip-on-strait-of-hormuz-after-war/" TargetMode="External"/><Relationship Id="rId40" Type="http://schemas.openxmlformats.org/officeDocument/2006/relationships/hyperlink" Target="https://euromaidanpress.com/2026/04/04/us-intel-warns-iran-wont-budge-on-hormuz/" TargetMode="External"/><Relationship Id="rId41" Type="http://schemas.openxmlformats.org/officeDocument/2006/relationships/hyperlink" Target="https://www.newsghana.com.gh/dangote-refinery-becomes-africas-fuel-lifeline-amid-middle-east-crisis/" TargetMode="External"/><Relationship Id="rId42" Type="http://schemas.openxmlformats.org/officeDocument/2006/relationships/hyperlink" Target="https://www.cnnturk.com/turkiye/hindistan-bayrakli-lpg-tanker-gemisi-hurmuz-bogazini-gecti-2413442" TargetMode="External"/><Relationship Id="rId43" Type="http://schemas.openxmlformats.org/officeDocument/2006/relationships/hyperlink" Target="https://www.analyticsinsight.net/economy/will-2026-bring-an-energy-lockdown-facts-risks-reality" TargetMode="External"/><Relationship Id="rId44" Type="http://schemas.openxmlformats.org/officeDocument/2006/relationships/hyperlink" Target="https://www.descifrado.com/2026/04/04/ormuz-por-que-el-precio-del-barril-de-crudo-depende-de-unos-pocos-kilometros-de-agua-salada/" TargetMode="External"/><Relationship Id="rId45" Type="http://schemas.openxmlformats.org/officeDocument/2006/relationships/hyperlink" Target="https://www.benzinga.com/markets/market-summary/26/04/51649628/benzinga-bulls-and-bears-virgin-galactic-applied-digital-beyond-meat-and-markets-rebound-o" TargetMode="External"/><Relationship Id="rId46" Type="http://schemas.openxmlformats.org/officeDocument/2006/relationships/hyperlink" Target="https://www.trend.az/iran/4171218.html" TargetMode="External"/><Relationship Id="rId47" Type="http://schemas.openxmlformats.org/officeDocument/2006/relationships/hyperlink" Target="https://www.24newshd.tv/04-Apr-2026/turkey-says-second-turkish-owned-ship-crossed-hormuz-strait" TargetMode="External"/><Relationship Id="rId48" Type="http://schemas.openxmlformats.org/officeDocument/2006/relationships/hyperlink" Target="https://gcaptain.com/u-s-doubles-hormuz-insurance-backstop-to-40b-in-hopes-of-luring-ships-back/" TargetMode="External"/><Relationship Id="rId49" Type="http://schemas.openxmlformats.org/officeDocument/2006/relationships/hyperlink" Target="https://www.newscentermaine.com/article/news/nation-world/gas-prices-national-average-gallon-diesel-rise/507-ed8d5621-5d42-4572-9069-6a81fb00ece1" TargetMode="External"/><Relationship Id="rId50" Type="http://schemas.openxmlformats.org/officeDocument/2006/relationships/hyperlink" Target="https://elcomercio.pe/mundo/oriente-medio/iran-autoriza-el-transito-de-buques-con-ayuda-humanitaria-y-productos-esenciales-por-el-estrecho-de-ormuz-israel-estados-unidos-donald-trump-ultimas-noticia/" TargetMode="External"/><Relationship Id="rId51" Type="http://schemas.openxmlformats.org/officeDocument/2006/relationships/hyperlink" Target="https://ekbis.sindonews.com/read/1693133/33/as-lipat-gandakan-asuransi-kapal-di-selat-hormuz-jadi-rp679-triliun-1775293495" TargetMode="External"/><Relationship Id="rId52" Type="http://schemas.openxmlformats.org/officeDocument/2006/relationships/hyperlink" Target="https://crypto-economy.com/the-dilemma-of-jerome-powell-record-debt-and-an-uncomfortable-warning/" TargetMode="External"/><Relationship Id="rId53" Type="http://schemas.openxmlformats.org/officeDocument/2006/relationships/hyperlink" Target="https://libyaupdate.com/increase-in-gasoline-and-diesel-stock-in-benghazi-and-misrata-and-active-movements-of-tankers/" TargetMode="External"/><Relationship Id="rId54" Type="http://schemas.openxmlformats.org/officeDocument/2006/relationships/hyperlink" Target="https://www.ntnews.com/international/will-iran-close-bab-el-mandeb-strait-next-after-blocking-strait-of-hormuz-top-official-drops-big-hint-2349345" TargetMode="External"/><Relationship Id="rId55" Type="http://schemas.openxmlformats.org/officeDocument/2006/relationships/hyperlink" Target="https://www.deccanchronicle.com/nation/current-affairs/india-lpg-flows-continue-as-tanker-crosses-hormuz-iranian-cargo-reaches-mangalore-1948474" TargetMode="External"/><Relationship Id="rId56" Type="http://schemas.openxmlformats.org/officeDocument/2006/relationships/hyperlink" Target="https://www.thehindubusinessline.com/news/govt-says-fuel-supplies-sufficient-despite-war-disruption-avoid-panic-buying/article70823028.ece" TargetMode="External"/><Relationship Id="rId57" Type="http://schemas.openxmlformats.org/officeDocument/2006/relationships/hyperlink" Target="https://www.middleeastmonitor.com/20260404-iran-approves-humanitarian-passage-through-strait-of-hormuz-report/" TargetMode="External"/><Relationship Id="rId58" Type="http://schemas.openxmlformats.org/officeDocument/2006/relationships/hyperlink" Target="https://frontline.thehindu.com/economy/us-iran-war-petrodollar-hormuz-crisis/article70822443.ece" TargetMode="External"/><Relationship Id="rId59" Type="http://schemas.openxmlformats.org/officeDocument/2006/relationships/hyperlink" Target="https://www.seattletimes.com/business/worries-about-global-economic-pain-deepen-as-the-war-in-iran-drags-on/?utm_source=RSS&amp;utm_medium=Referral&amp;utm_campaign=RSS_all" TargetMode="External"/><Relationship Id="rId60" Type="http://schemas.openxmlformats.org/officeDocument/2006/relationships/hyperlink" Target="https://www.elfinanciero.com.mx/mundo/2026/03/28/la-ganona-de-la-guerra-en-iran-oleoducto-de-arabia-saudita-funciona-como-ruta-alterna-y-rompe-record/" TargetMode="External"/><Relationship Id="rId61" Type="http://schemas.openxmlformats.org/officeDocument/2006/relationships/hyperlink" Target="https://www.dailymail.co.uk/news/article-15688223/Houthis-choke-fuel-route-Israel-missile-attack.html?ns_mchannel=rss&amp;ns_campaign=1490&amp;ito=1490" TargetMode="External"/><Relationship Id="rId62" Type="http://schemas.openxmlformats.org/officeDocument/2006/relationships/hyperlink" Target="https://khazanah.republika.co.id/berita/tcn23d366/iran-batasi-selat-hormuz-siapa-saja-negara-yang-dapat-izin-melintas" TargetMode="External"/><Relationship Id="rId63" Type="http://schemas.openxmlformats.org/officeDocument/2006/relationships/hyperlink" Target="https://thekenyatimes.com/geo-politics/iran-allows-ships-hormuz/" TargetMode="External"/><Relationship Id="rId64" Type="http://schemas.openxmlformats.org/officeDocument/2006/relationships/hyperlink" Target="https://www.news18.com/india/indian-vessels-crossed-strait-of-hormuz-amid-iran-war-energy-supplies-latest-updates-ws-l-10014169.html" TargetMode="External"/><Relationship Id="rId65" Type="http://schemas.openxmlformats.org/officeDocument/2006/relationships/hyperlink" Target="https://www.aljazeera.com/news/2026/3/28/pakistan-secures-iran-deal-to-send-20-ships-through-strait-of-hormuz?traffic_source=rss" TargetMode="External"/><Relationship Id="rId66" Type="http://schemas.openxmlformats.org/officeDocument/2006/relationships/hyperlink" Target="https://ec.ltn.com.tw/article/breakingnews/5393403" TargetMode="External"/><Relationship Id="rId67" Type="http://schemas.openxmlformats.org/officeDocument/2006/relationships/hyperlink" Target="http://crudeoilpeak.info/australian-diesel-stock-held-in-march-2026-declined-by-10-in-4-weeks" TargetMode="External"/><Relationship Id="rId68" Type="http://schemas.openxmlformats.org/officeDocument/2006/relationships/hyperlink" Target="https://www.indiasnews.net/news/278963674/free-market-playing-out-behind-iranian-crude-rerouting-foreign-affairs-expert-robinder-sachdev-says-un-at-impasse" TargetMode="External"/><Relationship Id="rId69" Type="http://schemas.openxmlformats.org/officeDocument/2006/relationships/hyperlink" Target="https://www.indiatoday.in/india/story/india-lpg-tanker-green-sanvi-strait-of-hormuz-iran-message-shared-history-2891525-2026-04-04?utm_source=rss" TargetMode="External"/><Relationship Id="rId70" Type="http://schemas.openxmlformats.org/officeDocument/2006/relationships/hyperlink" Target="https://www.lapresse.tn/2026/03/28/medicaments-importes-la-geopolitique-fait-exploser-les-couts-en-afrique/" TargetMode="External"/><Relationship Id="rId71" Type="http://schemas.openxmlformats.org/officeDocument/2006/relationships/hyperlink" Target="https://www.dailystar.co.uk/news/latest-news/petrol-crisis-bad-should-given-36938417" TargetMode="External"/><Relationship Id="rId72" Type="http://schemas.openxmlformats.org/officeDocument/2006/relationships/hyperlink" Target="https://www.okaz.com.sa/economy/na/2241794" TargetMode="External"/><Relationship Id="rId73" Type="http://schemas.openxmlformats.org/officeDocument/2006/relationships/hyperlink" Target="https://www.livemint.com/news/world/usisraeli-strikes-hit-iran-s-mahshahr-petrochemical-zone-all-you-need-to-know-11775290239485.html" TargetMode="External"/><Relationship Id="rId74" Type="http://schemas.openxmlformats.org/officeDocument/2006/relationships/hyperlink" Target="https://propakistani.pk/2026/04/04/half-of-missile-launchers-and-thousands-of-iranian-drones-still-operational-us-intelligence/" TargetMode="External"/><Relationship Id="rId75" Type="http://schemas.openxmlformats.org/officeDocument/2006/relationships/hyperlink" Target="https://gcaptain.com/controlled-passage-first-ships-edge-through-hormuz-as-crisis-redefines-global-shipping/" TargetMode="External"/><Relationship Id="rId76" Type="http://schemas.openxmlformats.org/officeDocument/2006/relationships/hyperlink" Target="https://www.india.com/news/world/is-iran-planning-to-destroy-bab-el-mandeb-strait-after-hormuz-blockade-8368079/" TargetMode="External"/><Relationship Id="rId77" Type="http://schemas.openxmlformats.org/officeDocument/2006/relationships/hyperlink" Target="https://time.com/article/2026/04/03/energy-geopolitics-united-states-iran-china/" TargetMode="External"/><Relationship Id="rId78" Type="http://schemas.openxmlformats.org/officeDocument/2006/relationships/hyperlink" Target="https://caliber.az/en/post/us-doubles-insurance-cover-for-vessels-transiting-strait-of-hormuz" TargetMode="External"/><Relationship Id="rId79" Type="http://schemas.openxmlformats.org/officeDocument/2006/relationships/hyperlink" Target="https://www.haberler.com/guncel/dunyanin-korktugu-itiraf-abdden-geldi-savas-sona-19715243-haberi/" TargetMode="External"/><Relationship Id="rId80" Type="http://schemas.openxmlformats.org/officeDocument/2006/relationships/hyperlink" Target="https://www.aljazeera.com/news/2026/3/28/iran-warns-neighbours-not-to-let-enemies-run-the-war-from-their-land?traffic_source=rss" TargetMode="External"/><Relationship Id="rId81" Type="http://schemas.openxmlformats.org/officeDocument/2006/relationships/hyperlink" Target="https://www.dailymail.co.uk/news/article-15687373/Drivers-face-BANS-roads-bosses-forced-staff-extra-day-week-Britain-battles-fuel-supply-crisis.html?ns_mchannel=rss&amp;ns_campaign=1490&amp;ito=1490" TargetMode="External"/><Relationship Id="rId82" Type="http://schemas.openxmlformats.org/officeDocument/2006/relationships/hyperlink" Target="https://thefrontierpost.com/yemens-houthis-strike-at-israel/" TargetMode="External"/><Relationship Id="rId83" Type="http://schemas.openxmlformats.org/officeDocument/2006/relationships/hyperlink" Target="https://www.cbsnews.com/video/strikes-intensify-in-middle-east-as-strait-of-hormuz-remains-locked-down/" TargetMode="External"/><Relationship Id="rId84" Type="http://schemas.openxmlformats.org/officeDocument/2006/relationships/hyperlink" Target="https://www.dnevnik.bg/sviat/voinata_v_ukraina/2026/04/04/4899841_ruskite_petrolni_terminali_na_baltiisko_more_oshte_sa/?ref=rss" TargetMode="External"/><Relationship Id="rId85" Type="http://schemas.openxmlformats.org/officeDocument/2006/relationships/hyperlink" Target="https://indianexpress.com/article/world/us-israel-vs-iran-war-day-36-us-aircraft-downed-in-iran-oracle-building-hit-in-dubai-as-conflict-escalates-10618583/" TargetMode="External"/><Relationship Id="rId86" Type="http://schemas.openxmlformats.org/officeDocument/2006/relationships/hyperlink" Target="https://inews.co.uk/opinion/trump-gambled-destroying-irans-regime-instead-new-life-4327475" TargetMode="External"/><Relationship Id="rId87" Type="http://schemas.openxmlformats.org/officeDocument/2006/relationships/hyperlink" Target="https://www.qatar-tribune.com/article/227189/latest-news/fiata-seminar-examines-global-shipping-risks" TargetMode="External"/><Relationship Id="rId88" Type="http://schemas.openxmlformats.org/officeDocument/2006/relationships/hyperlink" Target="https://zn.ua/WORLD/porty-na-baltike-do-sikh-por-ne-prinimajut-neft-posle-atak-ukrainskikh-dronov-reuters.html" TargetMode="External"/><Relationship Id="rId89" Type="http://schemas.openxmlformats.org/officeDocument/2006/relationships/hyperlink" Target="https://www.dailymail.co.uk/news/article-15679745/fuel-crisis-aussie-workers-sydney-iran-war.html?ns_mchannel=rss&amp;ns_campaign=1490&amp;ito=1490" TargetMode="External"/><Relationship Id="rId90" Type="http://schemas.openxmlformats.org/officeDocument/2006/relationships/hyperlink" Target="https://www.benzinga.com/news/politics/26/04/51649472/irans-grip-on-strait-of-hormuz-tightens-as-us-intelligence-warns-tehran-unlikely-to-relinquish-cont" TargetMode="External"/><Relationship Id="rId91" Type="http://schemas.openxmlformats.org/officeDocument/2006/relationships/hyperlink" Target="https://ekonomi.republika.co.id/berita/tcm0zd409/negara-teluk-persia-pertimbangkan-jalur-alternatif-selain-selat-hormuz-termasuk-jalur-pipa" TargetMode="External"/><Relationship Id="rId92" Type="http://schemas.openxmlformats.org/officeDocument/2006/relationships/hyperlink" Target="https://www.bssnews.net/international/374386" TargetMode="External"/><Relationship Id="rId93" Type="http://schemas.openxmlformats.org/officeDocument/2006/relationships/hyperlink" Target="https://www.khaama.com/iran-claims-responsibility-for-downing-two-u-s-warplanes/" TargetMode="External"/><Relationship Id="rId94" Type="http://schemas.openxmlformats.org/officeDocument/2006/relationships/hyperlink" Target="https://www.gandul.ro/stiri/golful-persic-miza-uriasa-proiectii-ingrijoratoare-si-efect-de-domino-foreign-affairs-administratia-trump-intelege-fundamental-gresit-strategia-energetica-a-chinei-20849135" TargetMode="External"/><Relationship Id="rId95" Type="http://schemas.openxmlformats.org/officeDocument/2006/relationships/hyperlink" Target="https://www.france24.com/en/live-news/20260404-war-in-the-middle-east-latest-developments" TargetMode="External"/><Relationship Id="rId96" Type="http://schemas.openxmlformats.org/officeDocument/2006/relationships/hyperlink" Target="https://www.france24.com/en/middle-east/20260404-live-several-blasts-heard-coming-from-northern-tehran" TargetMode="External"/><Relationship Id="rId97" Type="http://schemas.openxmlformats.org/officeDocument/2006/relationships/hyperlink" Target="https://qazinform.com/news/strait-of-hormuz-crossings-reach-220-in-march-59cd28" TargetMode="External"/><Relationship Id="rId98" Type="http://schemas.openxmlformats.org/officeDocument/2006/relationships/hyperlink" Target="https://www.ilgiornale.it/news/guerra/attacco-houthi-contro-israele-e-incubo-chiusura-su-bab-el-2644390.html" TargetMode="External"/><Relationship Id="rId99" Type="http://schemas.openxmlformats.org/officeDocument/2006/relationships/hyperlink" Target="https://www.mirror.co.uk/news/uk-news/iran-war-fears-uk-plunge-36925091" TargetMode="External"/><Relationship Id="rId100" Type="http://schemas.openxmlformats.org/officeDocument/2006/relationships/hyperlink" Target="https://www.dailymail.co.uk/news/article-15687079/Small-petrol-stations-close-pumps-prices-soar-2-litre-global-food-supply-risk-Iran-war.html?ns_mchannel=rss&amp;ns_campaign=1490&amp;ito=1490" TargetMode="External"/><Relationship Id="rId101" Type="http://schemas.openxmlformats.org/officeDocument/2006/relationships/hyperlink" Target="https://thefrontierpost.com/over-50-flights-from-pakistan-to-middle-east-cancelled-amid-regional-crisis/" TargetMode="External"/><Relationship Id="rId102" Type="http://schemas.openxmlformats.org/officeDocument/2006/relationships/hyperlink" Target="https://www.naharnet.com/stories/en/319344-middle-east-war-global-economic-fallout" TargetMode="External"/><Relationship Id="rId103" Type="http://schemas.openxmlformats.org/officeDocument/2006/relationships/hyperlink" Target="https://www.newsghana.com.gh/macquarie-warns-of-us200-oil-if-iran-war-runs-to-june/" TargetMode="External"/><Relationship Id="rId104" Type="http://schemas.openxmlformats.org/officeDocument/2006/relationships/hyperlink" Target="https://www.tv9marathi.com/international/iran-gives-shocking-hint-about-bab-el-mandeb-sea-route-1640481.html" TargetMode="External"/><Relationship Id="rId105" Type="http://schemas.openxmlformats.org/officeDocument/2006/relationships/hyperlink" Target="https://regtechtimes.com/zelensky-imposes-sanctions-on-33-individuals/" TargetMode="External"/><Relationship Id="rId106" Type="http://schemas.openxmlformats.org/officeDocument/2006/relationships/hyperlink" Target="https://www.bostonglobe.com/2026/03/28/business/trumps-iran-war-ripples-through-world-economy/" TargetMode="External"/><Relationship Id="rId107" Type="http://schemas.openxmlformats.org/officeDocument/2006/relationships/hyperlink" Target="https://www.gazetaprawna.pl/wiadomosci/swiat/artykuly/11225250,wojna-na-bliskim-wschodzie-napedza-rosje-ceny-ropy-eksplodowaly.html" TargetMode="External"/><Relationship Id="rId108" Type="http://schemas.openxmlformats.org/officeDocument/2006/relationships/hyperlink" Target="https://www.rfi.fr/en/podcasts/international-report/20260404-iraq-turns-to-turkey-for-oil-exports-as-middle-east-war-reshapes-routes" TargetMode="External"/><Relationship Id="rId109" Type="http://schemas.openxmlformats.org/officeDocument/2006/relationships/hyperlink" Target="https://www.rte.ie/news/analysis-and-comment/2026/0404/1566663-europe-war-mid-east/" TargetMode="External"/><Relationship Id="rId110" Type="http://schemas.openxmlformats.org/officeDocument/2006/relationships/hyperlink" Target="https://www.bahrainnews.net/news/278962538/iran-continues-attacks-on-israel-arab-neighbors-us-israel-retaliate" TargetMode="External"/><Relationship Id="rId111" Type="http://schemas.openxmlformats.org/officeDocument/2006/relationships/hyperlink" Target="https://www.cbsnews.com/news/strait-of-hormuz-iran-oil-war-shipping-trump-insurance/" TargetMode="External"/><Relationship Id="rId112" Type="http://schemas.openxmlformats.org/officeDocument/2006/relationships/hyperlink" Target="https://www.24newshd.tv/04-Apr-2026/iran-shoots-another-us-fighter-jet-hunt-f-15-pilot-goes" TargetMode="External"/><Relationship Id="rId113" Type="http://schemas.openxmlformats.org/officeDocument/2006/relationships/hyperlink" Target="https://www.alarabiya.net/aswaq/economy/2026/04/04/%D8%A7%D9%8A%D8%B1%D8%A7%D9%86-%D8%AA%D8%B7%D9%84%D8%A8-%D9%85%D9%86-%D8%A7%D9%84%D8%B3%D9%81%D9%86-%D8%A7%D9%84%D8%AA%D9%88%D8%A7%D8%B5%D9%84-%D9%85%D8%B9-%D8%B4%D8%B1%D9%83%D8%A7%D8%AA-%D9%88%D8%B3%D9%8A%D8%B7%D8%A9-%D9%85%D8%B1%D8%AA%D8%A8%D8%B7%D8%A9-%D8%A8%D8%A7%D9%84%D8%AD%D8%B1%D8%B3-%D8%A7%D9%84%D8%AB%D9%88%D8%B1%D9%8A" TargetMode="External"/><Relationship Id="rId114" Type="http://schemas.openxmlformats.org/officeDocument/2006/relationships/hyperlink" Target="https://www.luxtimes.lu/luxembourg/diesel-hits-record-high-in-luxembourg-amid-middle-east-tensions/145189858.html" TargetMode="External"/><Relationship Id="rId115" Type="http://schemas.openxmlformats.org/officeDocument/2006/relationships/hyperlink" Target="https://www.tz.de/politik/dies-ist-keine-oelkrise-wie-1973-es-ist-der-letzte-atemzug-eines-sterbenden-iranischen-regimes-zr-94248960.html" TargetMode="External"/><Relationship Id="rId116" Type="http://schemas.openxmlformats.org/officeDocument/2006/relationships/hyperlink" Target="https://fortune.com/2026/04/04/iran-winning-energy-war-cargoes-strait-of-hormuz/" TargetMode="External"/><Relationship Id="rId117" Type="http://schemas.openxmlformats.org/officeDocument/2006/relationships/hyperlink" Target="https://ec.ltn.com.tw/article/breakingnews/5393180" TargetMode="External"/><Relationship Id="rId118" Type="http://schemas.openxmlformats.org/officeDocument/2006/relationships/hyperlink" Target="https://www.burgasnews.com/2026/04/04/%D0%B8%D1%80%D0%B0%D0%BD-%D1%81%D1%8A%D0%B7%D0%B4%D0%B0%D0%B4%D0%B5-%D1%81%D0%B8%D1%81%D1%82%D0%B5%D0%BC%D0%B0-%D0%B7%D0%B0-%D1%80%D0%B5%D0%B3%D1%83%D0%BB%D0%B8%D1%80%D0%B0%D0%BD%D0%B5-%D0%BD%D0%B0/" TargetMode="External"/><Relationship Id="rId119" Type="http://schemas.openxmlformats.org/officeDocument/2006/relationships/hyperlink" Target="https://nationalpost.com/opinion/conrad-black-with-iran-war-trump-boxes-china-in" TargetMode="External"/><Relationship Id="rId120" Type="http://schemas.openxmlformats.org/officeDocument/2006/relationships/hyperlink" Target="https://www.orissapost.com/two-us-planes-downed-by-iran-one-rescued-one-missing/" TargetMode="External"/><Relationship Id="rId121" Type="http://schemas.openxmlformats.org/officeDocument/2006/relationships/hyperlink" Target="https://www.maritimegateway.com/india-set-to-receive-first-iranian-crude-in-seven-years/" TargetMode="External"/><Relationship Id="rId122" Type="http://schemas.openxmlformats.org/officeDocument/2006/relationships/hyperlink" Target="https://www.maritimegateway.com/cma-cgm-kribi-becomes-first-western-linked-vessel-to-transit-hormuz/" TargetMode="External"/><Relationship Id="rId123" Type="http://schemas.openxmlformats.org/officeDocument/2006/relationships/hyperlink" Target="https://www.businesstoday.com.my/2026/04/04/singapore-sees-middle-east-conflict-affecting-beyond-just-energy/" TargetMode="External"/><Relationship Id="rId124" Type="http://schemas.openxmlformats.org/officeDocument/2006/relationships/hyperlink" Target="https://nypost.com/2026/03/28/world-news/yemens-houthis-claim-responsibility-for-missile-attack-on-israel/" TargetMode="External"/><Relationship Id="rId125" Type="http://schemas.openxmlformats.org/officeDocument/2006/relationships/hyperlink" Target="https://www.marketpulse.com/markets/markets-weekly-outlook-war-inflation-tests/" TargetMode="External"/><Relationship Id="rId126" Type="http://schemas.openxmlformats.org/officeDocument/2006/relationships/hyperlink" Target="https://www.maritimegateway.com/india-completes-chabahar-port-%E2%82%B9400-crore-commitment/" TargetMode="External"/><Relationship Id="rId127" Type="http://schemas.openxmlformats.org/officeDocument/2006/relationships/hyperlink" Target="https://www.ilgiornale.it/news/difesa/guerra-iran-libera-flotta-ombra-trucco-mosca-e-teheran-2644332.html" TargetMode="External"/><Relationship Id="rId128" Type="http://schemas.openxmlformats.org/officeDocument/2006/relationships/hyperlink" Target="https://www.tribuneindia.com/news/exam-mentor/bab-el-mandab-strait-emerging-geopolitical-flashpoint/" TargetMode="External"/><Relationship Id="rId129" Type="http://schemas.openxmlformats.org/officeDocument/2006/relationships/hyperlink" Target="https://www.zeebiz.com/world/news-iran-allied-islamic-resistance-conducts-19-strikes-on-us-bases-in-iraq-393128" TargetMode="External"/><Relationship Id="rId130" Type="http://schemas.openxmlformats.org/officeDocument/2006/relationships/hyperlink" Target="https://www.trend.az/casia/kazakhstan/4171081.html" TargetMode="External"/><Relationship Id="rId131" Type="http://schemas.openxmlformats.org/officeDocument/2006/relationships/hyperlink" Target="https://www.semissourian.com/world/israel-says-it-intercepted-first-incoming-missile-from-yemen-as-war-in-middle-east-intensifies-1fbe2792" TargetMode="External"/><Relationship Id="rId132" Type="http://schemas.openxmlformats.org/officeDocument/2006/relationships/hyperlink" Target="https://www.indiatoday.in/world/story/iran-signals-possible-expansion-of-maritime-pressure-to-bab-el-mandeb-strait-amid-hormuz-blockade-tensions-2891470-2026-04-04?utm_source=rss" TargetMode="External"/><Relationship Id="rId133" Type="http://schemas.openxmlformats.org/officeDocument/2006/relationships/hyperlink" Target="https://www.yorkshirepost.co.uk/business/temporary-shortages-asda-boss-issues-petrol-warning-over-middle-east-war-6495532" TargetMode="External"/><Relationship Id="rId134" Type="http://schemas.openxmlformats.org/officeDocument/2006/relationships/hyperlink" Target="https://www.tuko.co.ke/business-economy/621738-international-oil-prices-soar-iran-clarifies-closure-strait-hormuz/" TargetMode="External"/><Relationship Id="rId135" Type="http://schemas.openxmlformats.org/officeDocument/2006/relationships/hyperlink" Target="https://www.straitstimes.com/asia/se-asia/seven-malaysian-ships-will-leave-strait-of-hormuz-soon-says-foreign-minister" TargetMode="External"/><Relationship Id="rId136" Type="http://schemas.openxmlformats.org/officeDocument/2006/relationships/hyperlink" Target="https://thekenyatimes.com/world-news/iran-strikes-deal-with-thailand-hours-after-first-thai-ship-crosses-strait-of-hormuz/" TargetMode="External"/><Relationship Id="rId137" Type="http://schemas.openxmlformats.org/officeDocument/2006/relationships/hyperlink" Target="https://www.straitstimes.com/asia/se-asia/thai-pm-anutin-says-reached-deal-with-iran-for-vessels-to-transit-hormuz-strait" TargetMode="External"/><Relationship Id="rId138" Type="http://schemas.openxmlformats.org/officeDocument/2006/relationships/hyperlink" Target="https://ekonomi.republika.co.id/berita/tcllpx490/perang-iran-picu-krisis-pupuk-dan-ancam-harga-pangan-dunia" TargetMode="External"/><Relationship Id="rId139" Type="http://schemas.openxmlformats.org/officeDocument/2006/relationships/hyperlink" Target="https://www.express.co.uk/news/world/2187680/russia-economy-meltdown-putin-refinery-fire" TargetMode="External"/><Relationship Id="rId140" Type="http://schemas.openxmlformats.org/officeDocument/2006/relationships/hyperlink" Target="https://www.kathimerini.gr/economy/international/564159907/dokimazontai-oi-antoches-tis-pagkosmias-oikonomias/" TargetMode="External"/><Relationship Id="rId141" Type="http://schemas.openxmlformats.org/officeDocument/2006/relationships/hyperlink" Target="https://www.straitstimes.com/world/middle-east/israeli-military-says-it-identified-a-launch-of-a-missile-from-yemen" TargetMode="External"/><Relationship Id="rId142" Type="http://schemas.openxmlformats.org/officeDocument/2006/relationships/hyperlink" Target="https://www.theguardian.com/world/2026/mar/28/gulf-countries-threat-iran-backed-militias-proxies-war-us-israel-middle-east" TargetMode="External"/><Relationship Id="rId143" Type="http://schemas.openxmlformats.org/officeDocument/2006/relationships/hyperlink" Target="https://www.irishnews.com/news/world/yemen-launches-missile-towards-israel-as-middle-east-conflict-escalates-Y2OX6MEXUFOKJHVYC5VQV4A624/" TargetMode="External"/><Relationship Id="rId144" Type="http://schemas.openxmlformats.org/officeDocument/2006/relationships/hyperlink" Target="https://www.bostonglobe.com/2026/03/28/nation/trump-administration-iran-attacks-updates/" TargetMode="External"/><Relationship Id="rId145" Type="http://schemas.openxmlformats.org/officeDocument/2006/relationships/hyperlink" Target="https://www.myjoyonline.com/iran-strikes-injure-us-troops-at-saudi-base/" TargetMode="External"/><Relationship Id="rId146" Type="http://schemas.openxmlformats.org/officeDocument/2006/relationships/hyperlink" Target="https://www.investing.com/news/commodities-news/explainerwho-are-the-houthis-irans-allies-in-yemen-4586438" TargetMode="External"/><Relationship Id="rId147" Type="http://schemas.openxmlformats.org/officeDocument/2006/relationships/hyperlink" Target="https://telanganatoday.com/seventh-india-flagged-lpg-tanker-clears-strait-of-hormuz-amid-west-asia-tensions" TargetMode="External"/><Relationship Id="rId148" Type="http://schemas.openxmlformats.org/officeDocument/2006/relationships/hyperlink" Target="https://unn.ua/news/naftovi-porty-rf-na-baltytsi-dosi-ne-mozhut-obrobliaty-vantazhi-pislia-atak-droniv" TargetMode="External"/><Relationship Id="rId149" Type="http://schemas.openxmlformats.org/officeDocument/2006/relationships/hyperlink" Target="https://www.unian.ua/war/udari-po-rosiji-droni-atakuvali-dva-himzavodi-u-tolyatti-13337778.html" TargetMode="External"/><Relationship Id="rId150" Type="http://schemas.openxmlformats.org/officeDocument/2006/relationships/hyperlink" Target="https://www.almaghribtoday.net/36/031332-%D8%B3%D9%82%D9%88%D8%B7-%D8%B4%D8%B8%D8%A7%D9%8A%D8%A7-%D8%B5%D8%A7%D8%B1%D9%88%D8%AE%D9%8A%D8%A9-%D8%A5%D9%8A%D8%B1%D8%A7%D9%86%D9%8A%D8%A9-%D8%A8%D9%85%D9%86%D8%B7%D9%82%D8%A9-%D8%A7%D9%84%D9%85%D8%A7%D8%B1%D9%8A%D9%86%D8%A7-%D9%81%D9%8A-%D8%A7%D9%84%D8%A5%D9%85%D8%A7%D8%B1%D8%A7%D8%AA" TargetMode="External"/><Relationship Id="rId151" Type="http://schemas.openxmlformats.org/officeDocument/2006/relationships/hyperlink" Target="https://aif.ru/money/economy/valyutnye-igry-skolko-budet-stoit-dollar-cherez-nedelyu-mesyac-i-god" TargetMode="External"/><Relationship Id="rId152" Type="http://schemas.openxmlformats.org/officeDocument/2006/relationships/hyperlink" Target="https://www.theguardian.com/world/live/2026/mar/28/middle-east-crisis-live-iran-war-updates-trump-us-negotiations-israel-strikes-lebanon-tehran-syria-explosions" TargetMode="External"/><Relationship Id="rId153" Type="http://schemas.openxmlformats.org/officeDocument/2006/relationships/hyperlink" Target="https://www.thetraveler.org/dubai-and-middle-east-flights-hit-by-prolonged-war-disruption/" TargetMode="External"/><Relationship Id="rId154" Type="http://schemas.openxmlformats.org/officeDocument/2006/relationships/hyperlink" Target="https://unn.ua/news/spiker-parlamentu-iranu-natiaknuv-na-zahrozu-shche-odnii-kliuchovii-prototsi-na-blyzkomu-skhodi" TargetMode="External"/><Relationship Id="rId155" Type="http://schemas.openxmlformats.org/officeDocument/2006/relationships/hyperlink" Target="https://monitor.al/nyja-kritike-e-nenvleresuar-e-ekonomise-globale/" TargetMode="External"/><Relationship Id="rId156" Type="http://schemas.openxmlformats.org/officeDocument/2006/relationships/hyperlink" Target="https://www.irishtimes.com/ireland/2026/04/04/convoy-of-russian-shadow-fleet-tankers-monitored-off-west-coast/" TargetMode="External"/><Relationship Id="rId157" Type="http://schemas.openxmlformats.org/officeDocument/2006/relationships/hyperlink" Target="https://www.thehindubusinessline.com/news/world/iran-rejects-pakistans-mediation-bid-continues-93rd-wave-of-counterstrikes/article70822235.ece" TargetMode="External"/><Relationship Id="rId158" Type="http://schemas.openxmlformats.org/officeDocument/2006/relationships/hyperlink" Target="https://news.republika.co.id/berita/tcl68g409/iran-ancam-tutup-total-selat-hormuz-jika-as-lancarkan-serangan-darat" TargetMode="External"/><Relationship Id="rId159" Type="http://schemas.openxmlformats.org/officeDocument/2006/relationships/hyperlink" Target="https://www.vietnamplus.vn/tong-thong-donald-trump-tuyen-bo-my-se-som-kiem-soat-eo-bien-hormuz-post1102866.vnp" TargetMode="External"/><Relationship Id="rId160" Type="http://schemas.openxmlformats.org/officeDocument/2006/relationships/hyperlink" Target="https://caliber.az/en/post/iran-signals-potential-pressure-on-bab-el-mandeb-shipping-route" TargetMode="External"/><Relationship Id="rId161" Type="http://schemas.openxmlformats.org/officeDocument/2006/relationships/hyperlink" Target="https://foxrgv.tv/us-iran-conflict-us-fighter-jet-shot-down-over-iran-escalates-tension-in-middle-east-conflict/" TargetMode="External"/><Relationship Id="rId162" Type="http://schemas.openxmlformats.org/officeDocument/2006/relationships/hyperlink" Target="https://regtechtimes.com/sweden-takes-action-against-sanctioned-tanker/" TargetMode="External"/><Relationship Id="rId163" Type="http://schemas.openxmlformats.org/officeDocument/2006/relationships/hyperlink" Target="https://thekenyatimes.com/war/uss-george-h-w-bush/" TargetMode="External"/><Relationship Id="rId164" Type="http://schemas.openxmlformats.org/officeDocument/2006/relationships/hyperlink" Target="https://www.trtworld.com/article/2fe775c5a850" TargetMode="External"/><Relationship Id="rId165" Type="http://schemas.openxmlformats.org/officeDocument/2006/relationships/hyperlink" Target="https://www.middleeasteye.net/live-blog/live-blog-update/irans-ghalibaf-raises-questions-over-another-global-shipping-route" TargetMode="External"/><Relationship Id="rId166" Type="http://schemas.openxmlformats.org/officeDocument/2006/relationships/hyperlink" Target="https://www.middleeasteye.net/live-blog/live-blog-update/first-western-vessel-crosses-hormuz-amid-tight-restrictions" TargetMode="External"/><Relationship Id="rId167" Type="http://schemas.openxmlformats.org/officeDocument/2006/relationships/hyperlink" Target="https://www.india.com/news/world/iran-us-war-update-a10-aircraft-shot-down-strait-of-hormuz-middle-east-conflict-oil-supply-route-gulf-tensions-military-news-global-impact-8367661/" TargetMode="External"/><Relationship Id="rId168" Type="http://schemas.openxmlformats.org/officeDocument/2006/relationships/hyperlink" Target="https://www.wsls.com/news/world/2026/04/04/the-latest-2-us-aircraft-shot-down-and-1-crew-member-missing-as-war-in-iran-escalates/" TargetMode="External"/><Relationship Id="rId169" Type="http://schemas.openxmlformats.org/officeDocument/2006/relationships/hyperlink" Target="https://www.haberler.com/yerel/bae-ve-bahreyn-iran-in-saldirilarina-hedef-oldu-19714854-haberi/" TargetMode="External"/><Relationship Id="rId170" Type="http://schemas.openxmlformats.org/officeDocument/2006/relationships/hyperlink" Target="https://www.cbsnews.com/news/10-americans-injured-in-iranian-attack-on-saudi-airbase/" TargetMode="External"/><Relationship Id="rId171" Type="http://schemas.openxmlformats.org/officeDocument/2006/relationships/hyperlink" Target="https://www.independent.co.uk/news/washington-donald-trump-pete-hegseth-b2947437.html" TargetMode="External"/><Relationship Id="rId172" Type="http://schemas.openxmlformats.org/officeDocument/2006/relationships/hyperlink" Target="https://www.aljazeera.com/news/2026/3/27/houthis-warn-fingers-on-the-trigger-as-us-israeli-war-on-iran-continues?traffic_source=rss" TargetMode="External"/><Relationship Id="rId173" Type="http://schemas.openxmlformats.org/officeDocument/2006/relationships/hyperlink" Target="https://www.cbsnews.com/video/iran-claims-strait-of-hormuz-is-closed-as-trump-says-talks-are-underway/" TargetMode="External"/><Relationship Id="rId174" Type="http://schemas.openxmlformats.org/officeDocument/2006/relationships/hyperlink" Target="https://anytvnews.com/world/maritime-tension-increased-between-uss-abraham-lincoln-and-iran-us-navy-released-the-latest-situation-truth-of-retirement-news-came-to-light/" TargetMode="External"/><Relationship Id="rId175" Type="http://schemas.openxmlformats.org/officeDocument/2006/relationships/hyperlink" Target="https://www.wsws.org/en/articles/2026/04/04/mmhh-a04.html" TargetMode="External"/><Relationship Id="rId176" Type="http://schemas.openxmlformats.org/officeDocument/2006/relationships/hyperlink" Target="https://www.mirror.co.uk/news/us-news/iranian-missile-attack-leaves-at-36936326" TargetMode="External"/><Relationship Id="rId177" Type="http://schemas.openxmlformats.org/officeDocument/2006/relationships/hyperlink" Target="https://www.express.co.uk/news/us/2187668/iran-missile-attack-injures-least-10-us-troops-planes-damaged-saudi-arabia-base" TargetMode="External"/><Relationship Id="rId178" Type="http://schemas.openxmlformats.org/officeDocument/2006/relationships/hyperlink" Target="https://www.india.com/news/india/lpg-tankers-hormuz-crossing-7th-ship-17-in-queue-strait-of-hormuz-lpg-supply-india-energy-security-middle-east-tensions-oil-gas-shipping-route-crisis-8367844/" TargetMode="External"/><Relationship Id="rId179" Type="http://schemas.openxmlformats.org/officeDocument/2006/relationships/hyperlink" Target="https://nypost.com/2026/03/27/us-news/gas-prices-surge-as-la-council-confronts-fallout-from-phillips-66-refinery-shutdown/" TargetMode="External"/><Relationship Id="rId180" Type="http://schemas.openxmlformats.org/officeDocument/2006/relationships/hyperlink" Target="https://www.dailymail.co.uk/news/article-15686537/US-soldiers-wounded-planes-damaged-Iranian-missile-attack-air-base.html?ns_mchannel=rss&amp;ns_campaign=1490&amp;ito=1490" TargetMode="External"/><Relationship Id="rId181" Type="http://schemas.openxmlformats.org/officeDocument/2006/relationships/hyperlink" Target="https://www.republicworld.com/world-news/aerial-war-intensifies-moment-when-us-a-10-fighter-jet-was-targetted-by-iran-near-key-oil-chokepoint-watch" TargetMode="External"/><Relationship Id="rId182" Type="http://schemas.openxmlformats.org/officeDocument/2006/relationships/hyperlink" Target="https://almarsad.co/2026/04/04/%D8%A8%D8%B1%D9%8A%D8%B7%D8%A7%D9%86%D9%8A%D8%A7-%D8%AA%D8%B9%D8%AA%D8%B2%D9%85-%D9%86%D8%B4%D8%B1-%D9%85%D9%86%D8%B8%D9%88%D9%85%D8%A9-%D8%AF%D9%81%D8%A7%D8%B9-%D8%AC%D9%88%D9%8A-%D9%81%D9%8A-%D8%A7/" TargetMode="External"/><Relationship Id="rId183" Type="http://schemas.openxmlformats.org/officeDocument/2006/relationships/hyperlink" Target="https://www.japantimes.co.jp/business/2026/04/04/lng-mitsui-osk-strait-hormuz/" TargetMode="External"/><Relationship Id="rId184" Type="http://schemas.openxmlformats.org/officeDocument/2006/relationships/hyperlink" Target="https://www.aljazeera.com/video/inside-story/2026/3/27/how-important-are-the-gulf-economies-to-the-world?traffic_source=rss" TargetMode="External"/><Relationship Id="rId185" Type="http://schemas.openxmlformats.org/officeDocument/2006/relationships/hyperlink" Target="https://www.irishnews.com/news/uk/uk-playing-prominent-role-in-face-of-irans-toll-booth-threat-says-rubio-6NTJW5KFHRIT3LK322R3DTXTVU/" TargetMode="External"/><Relationship Id="rId186" Type="http://schemas.openxmlformats.org/officeDocument/2006/relationships/hyperlink" Target="https://www.oann.com/newsroom/wall-street-journal-efforts-to-mediate-u-s-iran-ceasefire-hit-dead-end/" TargetMode="External"/><Relationship Id="rId187" Type="http://schemas.openxmlformats.org/officeDocument/2006/relationships/hyperlink" Target="https://www.independentsentinel.com/a-fake-nato-ally-cuts-a-deal-with-iran/" TargetMode="External"/><Relationship Id="rId188" Type="http://schemas.openxmlformats.org/officeDocument/2006/relationships/hyperlink" Target="https://qazinform.com/news/japanese-affiliated-lng-tanker-sails-through-strait-of-hormuz-56e503" TargetMode="External"/><Relationship Id="rId189" Type="http://schemas.openxmlformats.org/officeDocument/2006/relationships/hyperlink" Target="https://www.malaymail.com/news/malaysia/2026/04/04/war-in-iran-economic-shockwaves-in-southeast-asia/215007" TargetMode="External"/><Relationship Id="rId190" Type="http://schemas.openxmlformats.org/officeDocument/2006/relationships/hyperlink" Target="https://www.repubblica.it/esteri/2026/04/04/diretta/guerra_iran_usa_israele_news_oggi-425263532/" TargetMode="External"/><Relationship Id="rId191" Type="http://schemas.openxmlformats.org/officeDocument/2006/relationships/hyperlink" Target="https://www.greaterkashmir.com/latest-news/bahrain-postpones-vote-on-un-resolution-aimed-at-ending-irans-stranglehold-on-strait-of-hormuz/" TargetMode="External"/><Relationship Id="rId192" Type="http://schemas.openxmlformats.org/officeDocument/2006/relationships/hyperlink" Target="https://plo.vn/tau-phap-nhat-vuot-eo-bien-hormuz-giua-chien-su-trung-dong-post902576.html" TargetMode="External"/><Relationship Id="rId193" Type="http://schemas.openxmlformats.org/officeDocument/2006/relationships/hyperlink" Target="https://balleralert.com/profiles/blogs/amazon-fuel-surcharge-sellers/" TargetMode="External"/><Relationship Id="rId194" Type="http://schemas.openxmlformats.org/officeDocument/2006/relationships/hyperlink" Target="https://www.ibtimes.com.au/iran-grants-another-country-safe-passage-through-strait-hormuz-1865363" TargetMode="External"/><Relationship Id="rId195" Type="http://schemas.openxmlformats.org/officeDocument/2006/relationships/hyperlink" Target="https://news.abplive.com/news/world/iran-us-officials-ceasefire-push-in-pakistan-collapses-report-strait-of-hormuz-1834503" TargetMode="External"/><Relationship Id="rId196" Type="http://schemas.openxmlformats.org/officeDocument/2006/relationships/hyperlink" Target="https://www.bloomberg.com/news/videos/2026-03-27/us-israel-hit-nuclear-targets-as-iran-vows-retaliation-video" TargetMode="External"/><Relationship Id="rId197" Type="http://schemas.openxmlformats.org/officeDocument/2006/relationships/hyperlink" Target="https://news.abplive.com/news/world/bab-el-mandeb-strait-to-close-next-iran-parliament-speaker-signals-blockade-expansion-beyond-hormuz-1834501" TargetMode="External"/><Relationship Id="rId198" Type="http://schemas.openxmlformats.org/officeDocument/2006/relationships/hyperlink" Target="https://kingworldnews.com/major-financial-storms-are-ahead/" TargetMode="External"/><Relationship Id="rId199" Type="http://schemas.openxmlformats.org/officeDocument/2006/relationships/hyperlink" Target="https://www.mirror.co.uk/news/us-news/breaking-donald-trump-hints-strait-36936168" TargetMode="External"/><Relationship Id="rId200" Type="http://schemas.openxmlformats.org/officeDocument/2006/relationships/hyperlink" Target="https://www.africaninsider.com/world/middle-east-war-latest-beirut-bombarded-missiles-fly-us-jet-drama-deepens-crisis/" TargetMode="External"/><Relationship Id="rId201" Type="http://schemas.openxmlformats.org/officeDocument/2006/relationships/hyperlink" Target="https://internewscast.com/news/us/trump-claims-u-s-control-of-strait-of-hormuz-could-boost-oil-export-profits/" TargetMode="External"/><Relationship Id="rId202" Type="http://schemas.openxmlformats.org/officeDocument/2006/relationships/hyperlink" Target="https://wattsupwiththat.com/2026/04/03/europes-hormuz-armageddon/" TargetMode="External"/><Relationship Id="rId203" Type="http://schemas.openxmlformats.org/officeDocument/2006/relationships/hyperlink" Target="https://pakobserver.net/blow-to-us-as-iran-shoots-down-two-jets-hunt-underway-for-missing-pilot/" TargetMode="External"/><Relationship Id="rId204" Type="http://schemas.openxmlformats.org/officeDocument/2006/relationships/hyperlink" Target="https://www.sotaliraq.com/2026/04/04/%D8%A7%D9%84%D9%83%D9%84-%D8%AA%D8%AD%D8%AA-%D8%A7%D9%84%D9%86%D8%A7%D8%B1-%D8%AD%D8%B1%D8%A8-%D8%A5%D9%8A%D8%B1%D8%A7%D9%86-%D8%AA%D9%87%D8%AF%D8%AF-%D8%A7%D9%84%D8%B9%D8%B1%D8%A7%D9%82-%D9%88/" TargetMode="External"/><Relationship Id="rId205" Type="http://schemas.openxmlformats.org/officeDocument/2006/relationships/hyperlink" Target="https://jamaicainquirer.com/iran-war-what-is-happening-on-day-36-of-us-israeli-attacks/" TargetMode="External"/><Relationship Id="rId206" Type="http://schemas.openxmlformats.org/officeDocument/2006/relationships/hyperlink" Target="https://www.aljazeera.com/news/2026/3/27/what-is-the-taco-trade-and-are-investors-profiting-amid-war-on-iran?traffic_source=rss" TargetMode="External"/><Relationship Id="rId207" Type="http://schemas.openxmlformats.org/officeDocument/2006/relationships/hyperlink" Target="https://www.sotaliraq.com/2026/04/04/%D9%85%D8%B9-%D8%AA%D9%87%D8%AF%D9%8A%D8%AF-%D9%87%D8%B1%D9%85%D8%B2-%D8%A3%D9%86%D8%A8%D9%88%D8%A8-%D9%83%D9%88%D8%B1%D8%AF%D8%B3%D8%AA%D8%A7%D9%86-%D8%AC%D9%8A%D9%87%D8%A7%D9%86-%D8%AE%D8%B7/" TargetMode="External"/><Relationship Id="rId208" Type="http://schemas.openxmlformats.org/officeDocument/2006/relationships/hyperlink" Target="https://www.fxstreet.com/news/eur-usd-shows-limited-reaction-to-upbeat-us-jobs-report-amid-thin-holiday-liquidity-202604031324" TargetMode="External"/><Relationship Id="rId209" Type="http://schemas.openxmlformats.org/officeDocument/2006/relationships/hyperlink" Target="https://cryptobriefing.com/fed-holds-rates-steady-amid-inflation-concerns-and-geopolitical-tensions-ft/" TargetMode="External"/><Relationship Id="rId210" Type="http://schemas.openxmlformats.org/officeDocument/2006/relationships/hyperlink" Target="https://bitcoinworld.co.in/usd-cad-higher-nfp-data/" TargetMode="External"/><Relationship Id="rId211" Type="http://schemas.openxmlformats.org/officeDocument/2006/relationships/hyperlink" Target="https://bitcoinworld.co.in/gbp-usd-slips-nfp-fed-hold/" TargetMode="External"/><Relationship Id="rId212" Type="http://schemas.openxmlformats.org/officeDocument/2006/relationships/hyperlink" Target="https://fxpro.news/video/pro-news-weekly-chaos-rising-but-stocks-keep-climbing-20260403/" TargetMode="External"/><Relationship Id="rId213" Type="http://schemas.openxmlformats.org/officeDocument/2006/relationships/hyperlink" Target="https://synapsetrading.com/monthly-market-wrap-march-2026/" TargetMode="External"/><Relationship Id="rId214" Type="http://schemas.openxmlformats.org/officeDocument/2006/relationships/hyperlink" Target="https://www.fool.com/investing/2026/04/03/federal-reserve-jerome-powell-news-stock-market/" TargetMode="External"/><Relationship Id="rId215" Type="http://schemas.openxmlformats.org/officeDocument/2006/relationships/hyperlink" Target="https://businesspost.ng/economy/brent-spikes-8-on-supply-worries-closes-below-wti-crude/" TargetMode="External"/><Relationship Id="rId216" Type="http://schemas.openxmlformats.org/officeDocument/2006/relationships/hyperlink" Target="https://www.vtmarkets.com/live-updates/in-march-us-average-hourly-earnings-rose-0-2-month-on-month-under-the-0-3-forecasted-expectation/" TargetMode="External"/><Relationship Id="rId217" Type="http://schemas.openxmlformats.org/officeDocument/2006/relationships/hyperlink" Target="https://serrarigroup.com/dollar-hits-best-day-in-weeks-on-surprising-iran-shift/" TargetMode="External"/><Relationship Id="rId218" Type="http://schemas.openxmlformats.org/officeDocument/2006/relationships/hyperlink" Target="https://www.newarab.com/news/french-japanese-ships-cross-strait-hormuz-first-war" TargetMode="External"/><Relationship Id="rId219" Type="http://schemas.openxmlformats.org/officeDocument/2006/relationships/hyperlink" Target="https://www.indiandefensenews.in/2026/04/iran-claims-joint-plan-with-sultanate.html" TargetMode="External"/><Relationship Id="rId220" Type="http://schemas.openxmlformats.org/officeDocument/2006/relationships/hyperlink" Target="https://www.indiandefensenews.in/2026/04/indian-navys-vigilance-secures-trade.html" TargetMode="External"/><Relationship Id="rId221" Type="http://schemas.openxmlformats.org/officeDocument/2006/relationships/hyperlink" Target="https://timeskuwait.com/first-western-ship-through-cma-cgm-vessel-navigates-hormuz/" TargetMode="External"/><Relationship Id="rId222" Type="http://schemas.openxmlformats.org/officeDocument/2006/relationships/hyperlink" Target="https://www.elfinanciero.com.mx/mundo/2026/03/26/no-solo-es-el-estrecho-de-ormuz-conflicto-en-iran-afecta-al-mar-rojo-y-el-canal-de-suez/" TargetMode="External"/><Relationship Id="rId223" Type="http://schemas.openxmlformats.org/officeDocument/2006/relationships/hyperlink" Target="https://oilprice.com/Latest-Energy-News/World-News/Trump-Says-US-Could-Take-the-Oil-in-Hormuz-Push.html" TargetMode="External"/><Relationship Id="rId224" Type="http://schemas.openxmlformats.org/officeDocument/2006/relationships/hyperlink" Target="https://maseconomics.com/central-bank-interest-rate-decisions-how-the-fed-ecb-and-boe-shape-your-economy/" TargetMode="External"/><Relationship Id="rId225" Type="http://schemas.openxmlformats.org/officeDocument/2006/relationships/hyperlink" Target="https://ghanamedia.net/french-owned-ship-strait-of-hormuz/" TargetMode="External"/><Relationship Id="rId226" Type="http://schemas.openxmlformats.org/officeDocument/2006/relationships/hyperlink" Target="https://www.devdiscourse.com/article/business/3861927-russian-oil-exports-hit-a-snag-amid-drone-attacks" TargetMode="External"/><Relationship Id="rId227" Type="http://schemas.openxmlformats.org/officeDocument/2006/relationships/hyperlink" Target="https://www.straitstimes.com/business/from-hormuz-to-the-red-sea-new-chokepoint-puts-singapore-at-risk-of-fresh-price-surge" TargetMode="External"/><Relationship Id="rId228" Type="http://schemas.openxmlformats.org/officeDocument/2006/relationships/hyperlink" Target="https://thefrontierpost.com/malaysias-ships-allowed-to-pass-strait-of-hormuz-pm-anwar-says/" TargetMode="External"/><Relationship Id="rId229" Type="http://schemas.openxmlformats.org/officeDocument/2006/relationships/hyperlink" Target="https://energynewsbeat.co/crude-oil/saudi-arabia-boosts-oil-outputs-through-yanbu-port-and-east-west-pipeline-bypassing-strait-of-hormuz/" TargetMode="External"/><Relationship Id="rId230" Type="http://schemas.openxmlformats.org/officeDocument/2006/relationships/hyperlink" Target="https://www.livebitcoinnews.com/us-iran-strategy-cracks-oil-hormuz-xrp-price/" TargetMode="External"/><Relationship Id="rId231" Type="http://schemas.openxmlformats.org/officeDocument/2006/relationships/hyperlink" Target="https://asiatimes.com/2026/03/will-the-energy-crisis-hit-the-global-economy-harder-than-covid/" TargetMode="External"/><Relationship Id="rId232" Type="http://schemas.openxmlformats.org/officeDocument/2006/relationships/hyperlink" Target="https://www.ndtv.com/india-news/iran-israel-war-oil-lpg-indian-3-other-vessels-cross-strait-of-hormuz-via-new-shipping-route-11308515" TargetMode="External"/><Relationship Id="rId233" Type="http://schemas.openxmlformats.org/officeDocument/2006/relationships/hyperlink" Target="https://dailycoinpost.com/iran-hormuz-strait-crypto-payment/" TargetMode="External"/><Relationship Id="rId234" Type="http://schemas.openxmlformats.org/officeDocument/2006/relationships/hyperlink" Target="https://www.breitbart.com/europe/2026/04/03/french-owned-ship-first-western-freighter-to-pass-hormuz/" TargetMode="External"/><Relationship Id="rId235" Type="http://schemas.openxmlformats.org/officeDocument/2006/relationships/hyperlink" Target="https://libyaupdate.com/reuters-futures-markets-indicate-rising-risks-of-the-oil-price-reaching-150/" TargetMode="External"/><Relationship Id="rId236" Type="http://schemas.openxmlformats.org/officeDocument/2006/relationships/hyperlink" Target="https://www.insurancejournal.com/news/international/2026/03/27/863724.htm" TargetMode="External"/><Relationship Id="rId237" Type="http://schemas.openxmlformats.org/officeDocument/2006/relationships/hyperlink" Target="https://www.independent.co.uk/news/world/middle-east/strait-of-hormuz-iran-ships-oil-tankers-trump-war-b2946860.html" TargetMode="External"/><Relationship Id="rId238" Type="http://schemas.openxmlformats.org/officeDocument/2006/relationships/hyperlink" Target="https://www.aljazeera.com/news/2026/3/27/what-is-lng-and-what-is-it-used-for?traffic_source=rss" TargetMode="External"/><Relationship Id="rId239" Type="http://schemas.openxmlformats.org/officeDocument/2006/relationships/hyperlink" Target="https://redstate.com/nick-arama/2026/04/03/some-ships-make-it-through-strait-including-france-n2200938" TargetMode="External"/><Relationship Id="rId240" Type="http://schemas.openxmlformats.org/officeDocument/2006/relationships/hyperlink" Target="https://businessmagazineuae.com/no-injuries-are-reported-after-an-iranian/" TargetMode="External"/><Relationship Id="rId241" Type="http://schemas.openxmlformats.org/officeDocument/2006/relationships/hyperlink" Target="https://energynow.com/2026/04/japanese-french-and-omani-vessels-cross-the-strait-of-hormuz/" TargetMode="External"/><Relationship Id="rId242" Type="http://schemas.openxmlformats.org/officeDocument/2006/relationships/hyperlink" Target="https://www.oilandgas360.com/hormuz-wake-up-call-and-why-this-crisis-is-forcing-a-rethink-on-energy-access/#utm_source=rss&amp;utm_medium=rss&amp;utm_campaign=hormuz-wake-up-call-and-why-this-crisis-is-forcing-a-rethink-on-energy-access" TargetMode="External"/><Relationship Id="rId243" Type="http://schemas.openxmlformats.org/officeDocument/2006/relationships/hyperlink" Target="https://www.iranherald.com/news/278962770/the-nightmare-oil-price-nobody-talking-about" TargetMode="External"/><Relationship Id="rId244" Type="http://schemas.openxmlformats.org/officeDocument/2006/relationships/hyperlink" Target="https://witness.co.za/news/2026/03/27/iran-guards-say-strait-of-hormuz-closed-to-hostile-shipping/" TargetMode="External"/><Relationship Id="rId245" Type="http://schemas.openxmlformats.org/officeDocument/2006/relationships/hyperlink" Target="https://www.straitstimes.com/world/middle-east/chinese-ships-halt-attempt-to-exit-hormuz-despite-iran-safe-passage-assurances" TargetMode="External"/><Relationship Id="rId246" Type="http://schemas.openxmlformats.org/officeDocument/2006/relationships/hyperlink" Target="https://www.bbc.com/news/videos/cx24jk0z74yo?at_medium=RSS&amp;at_campaign=rss" TargetMode="External"/><Relationship Id="rId247" Type="http://schemas.openxmlformats.org/officeDocument/2006/relationships/hyperlink" Target="https://www.independent.co.uk/news/world/middle-east/iran-war-strait-of-hormuz-attacks-oil-gas-b2946944.html" TargetMode="External"/><Relationship Id="rId248" Type="http://schemas.openxmlformats.org/officeDocument/2006/relationships/hyperlink" Target="https://www.bahrainnews.net/news/278962550/kuwait-engaged-9-missiles-26-drones-in-past-24-hours" TargetMode="External"/><Relationship Id="rId249" Type="http://schemas.openxmlformats.org/officeDocument/2006/relationships/hyperlink" Target="https://www.business-standard.com/world-news/iran-hints-at-expansion-of-maritime-blockade-to-bab-el-mandeb-beyond-hormuz-126040400059_1.html" TargetMode="External"/><Relationship Id="rId250" Type="http://schemas.openxmlformats.org/officeDocument/2006/relationships/hyperlink" Target="https://www.business-standard.com/world-news/french-japanese-owned-ships-make-first-crossings-through-strait-of-hormuz-126040400076_1.html" TargetMode="External"/><Relationship Id="rId251" Type="http://schemas.openxmlformats.org/officeDocument/2006/relationships/hyperlink" Target="https://www.columbian.com/news/2026/mar/27/iran-starts-to-formalize-its-chokehold-on-the-strait-of-hormuz-with-a-toll-booth-regime/" TargetMode="External"/><Relationship Id="rId252" Type="http://schemas.openxmlformats.org/officeDocument/2006/relationships/hyperlink" Target="https://www.jurist.org/news/2026/03/un-organization-warns-persian-gulf-crisis-impacts-worldwide-food-security/" TargetMode="External"/><Relationship Id="rId253" Type="http://schemas.openxmlformats.org/officeDocument/2006/relationships/hyperlink" Target="https://www.bbc.com/news/articles/cp3lw02ndr5o?at_medium=RSS&amp;at_campaign=rss" TargetMode="External"/><Relationship Id="rId254" Type="http://schemas.openxmlformats.org/officeDocument/2006/relationships/hyperlink" Target="https://slguardian.org/a-new-oil-shock-threatens-to-eclipse-the-1970s-crisis/" TargetMode="External"/><Relationship Id="rId255" Type="http://schemas.openxmlformats.org/officeDocument/2006/relationships/hyperlink" Target="https://www.thefp.com/p/tyler-cowen-why-oil-price-spikes" TargetMode="External"/><Relationship Id="rId256" Type="http://schemas.openxmlformats.org/officeDocument/2006/relationships/hyperlink" Target="https://www.inkl.com/news/only-real-leverage-iran-unlikely-to-reopen-strait-of-hormuz-anytime-soon-claims-us-intelligence-report" TargetMode="External"/><Relationship Id="rId257" Type="http://schemas.openxmlformats.org/officeDocument/2006/relationships/hyperlink" Target="https://www.aljazeera.com/economy/2026/3/27/saudi-uae-iraq-can-three-pipelines-help-oil-escape-strait-of-hormuz?traffic_source=rss" TargetMode="External"/><Relationship Id="rId258" Type="http://schemas.openxmlformats.org/officeDocument/2006/relationships/hyperlink" Target="https://www.sdpnoticias.com/internacional/19-instalaciones-de-energia-golpeadas-por-la-guerra-en-medio-oriente/" TargetMode="External"/><Relationship Id="rId259" Type="http://schemas.openxmlformats.org/officeDocument/2006/relationships/hyperlink" Target="https://www.leaders-mena.com/drone-strike-hits-kuwaits-mina-al-ahmadi-refinery-fires-erupt-no-injuries/" TargetMode="External"/><Relationship Id="rId260" Type="http://schemas.openxmlformats.org/officeDocument/2006/relationships/hyperlink" Target="https://www.leaders-mena.com/uk-to-deploy-rapid-sentry-to-kuwait-following-drone-strike-on-oil-refinery/" TargetMode="External"/><Relationship Id="rId261" Type="http://schemas.openxmlformats.org/officeDocument/2006/relationships/hyperlink" Target="https://www.leaders-mena.com/eu-considers-emergency-measures-as-mideast-conflict-fuels-energy-pressures/" TargetMode="External"/><Relationship Id="rId262" Type="http://schemas.openxmlformats.org/officeDocument/2006/relationships/hyperlink" Target="https://www.okaz.com.sa/politics/na/2241686" TargetMode="External"/><Relationship Id="rId263" Type="http://schemas.openxmlformats.org/officeDocument/2006/relationships/hyperlink" Target="https://abcnews.com/Business/jobs-report-set-offer-key-gauge-economy-amid/story?id=131610908" TargetMode="External"/><Relationship Id="rId264" Type="http://schemas.openxmlformats.org/officeDocument/2006/relationships/hyperlink" Target="https://www.deccanchronicle.com/west-asia/downed-jets-raise-new-perils-for-trump-as-iran-hunts-missing-us-pilot-1948409" TargetMode="External"/><Relationship Id="rId265" Type="http://schemas.openxmlformats.org/officeDocument/2006/relationships/hyperlink" Target="https://telanganatoday.com/iran-downs-two-us-military-planes-strikes-intensify-across-middle-east" TargetMode="External"/><Relationship Id="rId266" Type="http://schemas.openxmlformats.org/officeDocument/2006/relationships/hyperlink" Target="https://www.jpost.com/middle-east/article-892025" TargetMode="External"/><Relationship Id="rId267" Type="http://schemas.openxmlformats.org/officeDocument/2006/relationships/hyperlink" Target="https://www.t-online.de/nachrichten/ukraine/id_101197330/russland-rosneft-in-der-krise-einnahmen-brechen-dramatisch-ein.html" TargetMode="External"/><Relationship Id="rId268" Type="http://schemas.openxmlformats.org/officeDocument/2006/relationships/hyperlink" Target="https://asiatimes.com/2026/03/a-major-disaster-for-russia-in-shipyard-attack/" TargetMode="External"/><Relationship Id="rId269" Type="http://schemas.openxmlformats.org/officeDocument/2006/relationships/hyperlink" Target="https://www.paturkey.com/news/2026/turkiye-emerges-as-a-key-energy-and-trade-corridor-amid-global-route-shifts-29627/" TargetMode="External"/><Relationship Id="rId270" Type="http://schemas.openxmlformats.org/officeDocument/2006/relationships/hyperlink" Target="https://www.novinite.com/view_news.php?id=237855" TargetMode="External"/><Relationship Id="rId271" Type="http://schemas.openxmlformats.org/officeDocument/2006/relationships/hyperlink" Target="https://www.darnews.com/world/iran-starts-to-formalize-its-chokehold-on-the-strait-of-hormuz-with-a-toll-booth-regime-1eaf7d4f" TargetMode="External"/><Relationship Id="rId272" Type="http://schemas.openxmlformats.org/officeDocument/2006/relationships/hyperlink" Target="https://cryptobriefing.com/goldman-sachs-raises-us-recession-odds-to-30-by-2026-amid-oil-shocks/" TargetMode="External"/><Relationship Id="rId273" Type="http://schemas.openxmlformats.org/officeDocument/2006/relationships/hyperlink" Target="https://www.middleeasteye.net/live-blog/live-blog-update/opinion-iran-war-why-us-allies-are-suffering-more-its-enemies" TargetMode="External"/><Relationship Id="rId274" Type="http://schemas.openxmlformats.org/officeDocument/2006/relationships/hyperlink" Target="https://www.aljazeera.com/video/counting-the-cost/2026/3/27/is-europe-heading-to-an-energy-crisis?traffic_source=rss" TargetMode="External"/><Relationship Id="rId275" Type="http://schemas.openxmlformats.org/officeDocument/2006/relationships/hyperlink" Target="https://www.deseret.com/business/2026/03/27/donald-trump-iran-war-us-stock-market-declines-crude-oil-prices-rise-inflation-gas-prices/" TargetMode="External"/><Relationship Id="rId276" Type="http://schemas.openxmlformats.org/officeDocument/2006/relationships/hyperlink" Target="https://www.orissapost.com/mina-al-ahmadi-refinery-hit-by-iranian-drones-kuwait-says/" TargetMode="External"/><Relationship Id="rId277" Type="http://schemas.openxmlformats.org/officeDocument/2006/relationships/hyperlink" Target="https://www.indiavision.com/international/second-us-warplane-down-in-iran-nightmare-as-pilot-ejects-near-strait-of-hormuz/601148/" TargetMode="External"/><Relationship Id="rId278" Type="http://schemas.openxmlformats.org/officeDocument/2006/relationships/hyperlink" Target="https://www.newsghana.com.gh/brent-retreats-to-us104-as-iran-rejects-ceasefire-but-hormuz-fears-hold/" TargetMode="External"/><Relationship Id="rId279" Type="http://schemas.openxmlformats.org/officeDocument/2006/relationships/hyperlink" Target="https://thefrontierpost.com/rubio-iran-operation-to-conclude-in-weeks-not-months/" TargetMode="External"/><Relationship Id="rId280" Type="http://schemas.openxmlformats.org/officeDocument/2006/relationships/hyperlink" Target="https://www.bloomberg.com/news/articles/2026-03-27/gulf-countries-frustration-with-the-us-grows-as-war-wears-on" TargetMode="External"/><Relationship Id="rId281" Type="http://schemas.openxmlformats.org/officeDocument/2006/relationships/hyperlink" Target="https://thefrontierpost.com/france-shares-us-objective-of-reopening-hormuz-strait-barrot-says/" TargetMode="External"/><Relationship Id="rId282" Type="http://schemas.openxmlformats.org/officeDocument/2006/relationships/hyperlink" Target="https://fortune.com/2026/04/03/oil-prices-energy-markets-iran-war-asia-shortages-brent-futures-physical-delivery/" TargetMode="External"/><Relationship Id="rId283" Type="http://schemas.openxmlformats.org/officeDocument/2006/relationships/hyperlink" Target="https://www.cnbc.com/2026/03/27/oil-price-wti-brent-crude-trump-strait-hormuz-tensions-iran-ships.html" TargetMode="External"/><Relationship Id="rId284" Type="http://schemas.openxmlformats.org/officeDocument/2006/relationships/hyperlink" Target="https://thekashmirhorizon.com/2026/04/04/govt-calls-for-calm-amid-west-asia-crisis-assures-fuel-lpg-supply/" TargetMode="External"/><Relationship Id="rId285" Type="http://schemas.openxmlformats.org/officeDocument/2006/relationships/hyperlink" Target="http://malaysiansmustknowthetruth.blogspot.com/2026/04/petronas-cuts-planning-horizon-from-3.html" TargetMode="External"/><Relationship Id="rId286" Type="http://schemas.openxmlformats.org/officeDocument/2006/relationships/hyperlink" Target="https://www.bloomberg.com/news/articles/2026-03-27/vital-oil-price-benchmarks-bent-out-of-shape-by-iran-war" TargetMode="External"/><Relationship Id="rId287" Type="http://schemas.openxmlformats.org/officeDocument/2006/relationships/hyperlink" Target="https://www.commoditycontext.com/p/ocw14w26" TargetMode="External"/><Relationship Id="rId288" Type="http://schemas.openxmlformats.org/officeDocument/2006/relationships/hyperlink" Target="https://www.clarksvilleonline.com/2026/04/03/national-average-hits-4-08-as-middle-east-conflict-drives-oil-above-100/" TargetMode="External"/><Relationship Id="rId289" Type="http://schemas.openxmlformats.org/officeDocument/2006/relationships/hyperlink" Target="https://bhaskarlive.in/surat-industries-get-breather-as-centre-slashes-duty-on-petro-raw-materials/" TargetMode="External"/><Relationship Id="rId290" Type="http://schemas.openxmlformats.org/officeDocument/2006/relationships/hyperlink" Target="https://www.prnewswire.com/news-releases/sekisui-specialty-chemicals-announces-global-price-increase-302733996.html" TargetMode="External"/><Relationship Id="rId291" Type="http://schemas.openxmlformats.org/officeDocument/2006/relationships/hyperlink" Target="https://www.eurasiareview.com/03042026-from-strait-of-hormuz-shutdown-to-global-energy-crisis-u-s-israeli-iran-conflict-sparks-historic-oil-disruption-oped/" TargetMode="External"/><Relationship Id="rId292" Type="http://schemas.openxmlformats.org/officeDocument/2006/relationships/hyperlink" Target="https://thearabianpost.com/gulf-energy-attacks-widen-war-risks/" TargetMode="External"/><Relationship Id="rId293" Type="http://schemas.openxmlformats.org/officeDocument/2006/relationships/hyperlink" Target="https://businessday.ng/news/article/breaking-dangote-refinery-crashes-petrol-gantry-price-to-n1200-litre/" TargetMode="External"/><Relationship Id="rId294" Type="http://schemas.openxmlformats.org/officeDocument/2006/relationships/hyperlink" Target="https://www.leftvoice.org/all-roads-lead-to-stagflation/" TargetMode="External"/><Relationship Id="rId295" Type="http://schemas.openxmlformats.org/officeDocument/2006/relationships/hyperlink" Target="https://www.mees.com/2026/4/3/refining-petrochemicals/saudi-arabia-maxes-red-sea-refinery-exports/e34ef6e0-2f61-11f1-9882-edc7fc1cdc54" TargetMode="External"/><Relationship Id="rId296" Type="http://schemas.openxmlformats.org/officeDocument/2006/relationships/hyperlink" Target="https://www.mees.com/2026/4/3/corporate/fujairah-vopak-back/516dd6f0-2f60-11f1-a581-43eaf944314a" TargetMode="External"/><Relationship Id="rId297" Type="http://schemas.openxmlformats.org/officeDocument/2006/relationships/hyperlink" Target="https://www.egyptindependent.com/egypt-signs-lifeline-million-barrel-libyan-oil-deal-to-defy-hormuz-blockade/" TargetMode="External"/><Relationship Id="rId298" Type="http://schemas.openxmlformats.org/officeDocument/2006/relationships/hyperlink" Target="https://www.freemalaysiatoday.com/category/highlight/2026/04/03/petronas-cuts-planning-horizon-from-3-months-to-45-days" TargetMode="External"/><Relationship Id="rId299" Type="http://schemas.openxmlformats.org/officeDocument/2006/relationships/hyperlink" Target="https://drgnews.com/2026/04/03/nationwide-e15-sales-jump-23-in-2025-setting-new-record/" TargetMode="External"/><Relationship Id="rId300" Type="http://schemas.openxmlformats.org/officeDocument/2006/relationships/hyperlink" Target="https://cryptobriefing.com/geopolitical-tensions-push-us-recession-odds-higher-oil-prices-surge/" TargetMode="External"/><Relationship Id="rId301" Type="http://schemas.openxmlformats.org/officeDocument/2006/relationships/hyperlink" Target="https://www.newsghana.com.gh/hormuz-crisis-triggers-worst-oil-shock-since-the-1970s/" TargetMode="External"/><Relationship Id="rId302" Type="http://schemas.openxmlformats.org/officeDocument/2006/relationships/hyperlink" Target="https://www.yucatan.com.mx/mundo/2026/04/03/crudo-sin-control-precios-continuan-elevandose-por-la-guerra-en-iran.html" TargetMode="External"/><Relationship Id="rId303" Type="http://schemas.openxmlformats.org/officeDocument/2006/relationships/hyperlink" Target="https://www.fxstreet.com/news/aud-usd-eases-towards-06900-heading-into-the-us-nfp-release-202604031107" TargetMode="External"/><Relationship Id="rId304" Type="http://schemas.openxmlformats.org/officeDocument/2006/relationships/hyperlink" Target="https://www.volkskrant.nl/buitenland/saoedi-arabie-pompt-veel-extra-olie-naar-haven-in-rode-zee~b6b5045e/" TargetMode="External"/><Relationship Id="rId305" Type="http://schemas.openxmlformats.org/officeDocument/2006/relationships/hyperlink" Target="https://oilprice.com/Energy/Energy-General/Oil-Rally-Accelerates-as-Traders-Price-in-Real-Supply-Disruption.html" TargetMode="External"/><Relationship Id="rId306" Type="http://schemas.openxmlformats.org/officeDocument/2006/relationships/hyperlink" Target="https://cryptobriefing.com/trumps-fy2026-budget-proposes-73b-cut-to-us-nondefense-discretionary-spending/" TargetMode="External"/><Relationship Id="rId307" Type="http://schemas.openxmlformats.org/officeDocument/2006/relationships/hyperlink" Target="https://cryptobriefing.com/jobs-report-raises-doubts-about-fed-rate-cuts-treasury-yields-jump-ft/" TargetMode="External"/><Relationship Id="rId308" Type="http://schemas.openxmlformats.org/officeDocument/2006/relationships/hyperlink" Target="https://www.euronews.com/my-europe/2026/04/03/how-long-can-the-eus-oil-reserves-last" TargetMode="External"/><Relationship Id="rId309" Type="http://schemas.openxmlformats.org/officeDocument/2006/relationships/hyperlink" Target="https://oilprice.com/Latest-Energy-News/World-News/China-Sets-2029-Deadline-to-Shut-Down-Outdated-Petrochemical-Plants.html" TargetMode="External"/><Relationship Id="rId310" Type="http://schemas.openxmlformats.org/officeDocument/2006/relationships/hyperlink" Target="https://gcaptain.com/iran-strikes-gulf-energy-sites-as-trump-warns-of-further-attacks/" TargetMode="External"/><Relationship Id="rId311" Type="http://schemas.openxmlformats.org/officeDocument/2006/relationships/hyperlink" Target="https://www.washingtonexaminer.com/news/world/4514951/first-western-lng-tankers-manage-cross-strait-of-hormuz/" TargetMode="External"/><Relationship Id="rId312" Type="http://schemas.openxmlformats.org/officeDocument/2006/relationships/hyperlink" Target="https://www.azernews.az/region/256562.html" TargetMode="External"/><Relationship Id="rId313" Type="http://schemas.openxmlformats.org/officeDocument/2006/relationships/hyperlink" Target="https://www.cbc.ca/news/business/armstrong-oil-strait-of-hormuz-9.7142143" TargetMode="External"/><Relationship Id="rId314" Type="http://schemas.openxmlformats.org/officeDocument/2006/relationships/hyperlink" Target="https://www.scmp.com/news/china/diplomacy/article/3348986/china-europe-and-why-beijing-took-swing-iran-over-strait-hormuz?utm_source=rss_feed" TargetMode="External"/><Relationship Id="rId315" Type="http://schemas.openxmlformats.org/officeDocument/2006/relationships/hyperlink" Target="https://www.mirror.co.uk/news/uk-news/fuel-shortage-warning-uk-drivers-36926869" TargetMode="External"/><Relationship Id="rId316" Type="http://schemas.openxmlformats.org/officeDocument/2006/relationships/hyperlink" Target="https://www.spectator.com.au/2026/04/net-zero-nations-trapped-in-mad-race-for-oil/" TargetMode="External"/><Relationship Id="rId317" Type="http://schemas.openxmlformats.org/officeDocument/2006/relationships/hyperlink" Target="https://www.theguardian.com/environment/2026/mar/26/iran-war-clean-energy-transition" TargetMode="External"/><Relationship Id="rId318" Type="http://schemas.openxmlformats.org/officeDocument/2006/relationships/hyperlink" Target="https://www.gazetaprawna.pl/wiadomosci/swiat/artykuly/11224336,iran-blokuje-ciesnine-ormuz-zrobil-wyjatek-dla-jednego-prozachodniego.html" TargetMode="External"/><Relationship Id="rId319" Type="http://schemas.openxmlformats.org/officeDocument/2006/relationships/hyperlink" Target="https://www.sentinelassam.com/more-news/international/trump-tells-allies-buy-us-oil-or-protect-strait-of-hormuz-yourselves-amid-iran-tensions" TargetMode="External"/><Relationship Id="rId320" Type="http://schemas.openxmlformats.org/officeDocument/2006/relationships/hyperlink" Target="https://www.kbc.co.ke/we-will-not-entertain-artificial-fuel-shortage-ruto-warns-oil-marketers/" TargetMode="External"/><Relationship Id="rId321" Type="http://schemas.openxmlformats.org/officeDocument/2006/relationships/hyperlink" Target="https://www.fxstreet.com/news/us-nonfarm-payrolls-expected-to-rise-by-60k-in-march-202604030400" TargetMode="External"/><Relationship Id="rId322" Type="http://schemas.openxmlformats.org/officeDocument/2006/relationships/hyperlink" Target="https://www.rigzone.com/news/why_has_the_wti_oil_price_surpassed_brent-03-apr-2026-183367-article/?rss=true" TargetMode="External"/><Relationship Id="rId323" Type="http://schemas.openxmlformats.org/officeDocument/2006/relationships/hyperlink" Target="https://www.haberler.com/guncel/banglades-kuresel-yakit-kriziyle-mucadele-amaciyla-19712296-haberi/" TargetMode="External"/><Relationship Id="rId324" Type="http://schemas.openxmlformats.org/officeDocument/2006/relationships/hyperlink" Target="https://www.nadorcity.com/%D8%A7%D9%84%D9%85%D8%BA%D8%B1%D8%A8-%D8%B6%D9%85%D9%86-%D9%83%D8%A8%D8%A7%D8%B1-%D9%85%D8%B3%D8%AA%D9%88%D8%B1%D8%AF%D9%8A-%D8%A7%D9%84%D8%AF%D9%8A%D8%B2%D9%84-%D8%A7%D9%84%D8%B1%D9%88%D8%B3%D9%8A-%D8%B1%D8%BA%D9%85-%D8%AA%D8%B1%D8%A7%D8%AC%D8%B9-%D8%A7%D9%84%D8%A5%D9%85%D8%AF%D8%A7%D8%AF%D8%A7%D8%AA_a153131.html" TargetMode="External"/><Relationship Id="rId325" Type="http://schemas.openxmlformats.org/officeDocument/2006/relationships/hyperlink" Target="https://www.ndtv.com/world-news/us-iran-war-strait-of-hormuz-bab-al-mandab-strait-suez-canal-strait-of-malacca-turkish-straits-global-oil-flows-world-oil-chokeholds-11306491#publisher=newsstand" TargetMode="External"/><Relationship Id="rId326" Type="http://schemas.openxmlformats.org/officeDocument/2006/relationships/hyperlink" Target="https://www.sondakika.com/guncel/haber-hindistan-hurmuz-krizinde-rus-petrolune-yoneldi-19712698/" TargetMode="External"/><Relationship Id="rId327" Type="http://schemas.openxmlformats.org/officeDocument/2006/relationships/hyperlink" Target="https://www.theguardian.com/business/2026/mar/26/oecd-finds-global-economy-on-brink-of-inflation-spike-due-to-us-israeli-attacks-on-iran-with-australia-not-immune" TargetMode="External"/><Relationship Id="rId328" Type="http://schemas.openxmlformats.org/officeDocument/2006/relationships/hyperlink" Target="https://qazinform.com/news/brent-oil-spot-price-jumps-above-140-92034a" TargetMode="External"/><Relationship Id="rId329" Type="http://schemas.openxmlformats.org/officeDocument/2006/relationships/hyperlink" Target="https://www.iranherald.com/news/278961902/uk-cannot-respond-to-iran-demand-of-safety-ex-diplomat-fabian" TargetMode="External"/><Relationship Id="rId330" Type="http://schemas.openxmlformats.org/officeDocument/2006/relationships/hyperlink" Target="https://www.express.co.uk/news/world/2186766/iran-suez-canal-threat-Bab-al-Mandab-Strait" TargetMode="External"/><Relationship Id="rId331" Type="http://schemas.openxmlformats.org/officeDocument/2006/relationships/hyperlink" Target="https://www.litefinance.org/blog/analysts-opinions/eurusd-forecast-and-price-prediction/us-dollar-gains-as-hopes-for-quick-end-to-us-iran-conflict-fade-forecast-as-of-03042026/" TargetMode="External"/><Relationship Id="rId332" Type="http://schemas.openxmlformats.org/officeDocument/2006/relationships/hyperlink" Target="https://mediaindonesia.com/internasional/876000/hadapi-krisis-pasokan-minyak-dunia-singapura-bentuk-komite-khusus" TargetMode="External"/><Relationship Id="rId333" Type="http://schemas.openxmlformats.org/officeDocument/2006/relationships/hyperlink" Target="https://www.scmp.com/week-asia/economics/article/3348948/malaysia-urged-take-more-aggressive-action-tackle-energy-crisis?utm_source=rss_feed" TargetMode="External"/><Relationship Id="rId334" Type="http://schemas.openxmlformats.org/officeDocument/2006/relationships/hyperlink" Target="https://blackchronicle.com/national/oil-price-hits-rare-premium-after-trump-speech/" TargetMode="External"/><Relationship Id="rId335" Type="http://schemas.openxmlformats.org/officeDocument/2006/relationships/hyperlink" Target="https://expresso.pt/china/2026-04-03-china-obriga-refinarias-a-manter-producao-a-todo-o-custo-para-fazer-face-a-guerra-no-medio-oriente-51c314c8" TargetMode="External"/><Relationship Id="rId336" Type="http://schemas.openxmlformats.org/officeDocument/2006/relationships/hyperlink" Target="https://qazinform.com/news/kazakhstans-petrochemical-industry-soars-by-173-over-past-2-years-e05399" TargetMode="External"/><Relationship Id="rId337" Type="http://schemas.openxmlformats.org/officeDocument/2006/relationships/hyperlink" Target="https://www.arkansasonline.com/news/2026/apr/03/britain-gathers-over-40-nations-for-talks-on-iran/" TargetMode="External"/><Relationship Id="rId338" Type="http://schemas.openxmlformats.org/officeDocument/2006/relationships/hyperlink" Target="https://indianexpress.com/article/upsc-current-affairs/upsc-essentials/knowledge-nugget-places-map-iran-israel-usa-west-asia-geo-upsc-10615396/" TargetMode="External"/><Relationship Id="rId339" Type="http://schemas.openxmlformats.org/officeDocument/2006/relationships/hyperlink" Target="https://www.aftenposten.no/verden/i/k0EBm6/siste-nytt-om-iran-krigen?pinnedEntry=120873" TargetMode="External"/><Relationship Id="rId340" Type="http://schemas.openxmlformats.org/officeDocument/2006/relationships/hyperlink" Target="https://nypost.com/2026/03/26/world-news/irans-elite-navy-chief-alireza-tangsiri-responsible-for-closing-strait-of-hormuz-killed-in-airstrike-reports/" TargetMode="External"/><Relationship Id="rId341" Type="http://schemas.openxmlformats.org/officeDocument/2006/relationships/hyperlink" Target="https://www.insurancejournal.com/news/international/2026/03/26/863509.htm" TargetMode="External"/><Relationship Id="rId342" Type="http://schemas.openxmlformats.org/officeDocument/2006/relationships/hyperlink" Target="https://pragativadi.com/pakistan-fuel-prices-surge-petrol-near-pkr-460-litre-diesel-jumps-54-amid-global-oil-crisis/" TargetMode="External"/><Relationship Id="rId343" Type="http://schemas.openxmlformats.org/officeDocument/2006/relationships/hyperlink" Target="https://mynorthwest.com/national/the-latest-iran-launches-missiles-at-israel-and-gulf-states-as-explosions-hit-tehran/4224443" TargetMode="External"/><Relationship Id="rId344" Type="http://schemas.openxmlformats.org/officeDocument/2006/relationships/hyperlink" Target="https://www.xaluannews.com/modules.php?name=News&amp;file=article&amp;sid=3740736" TargetMode="External"/><Relationship Id="rId345" Type="http://schemas.openxmlformats.org/officeDocument/2006/relationships/hyperlink" Target="https://container-news.com/cma-cgm-vessel-transits-hormuz-strait/" TargetMode="External"/><Relationship Id="rId346" Type="http://schemas.openxmlformats.org/officeDocument/2006/relationships/hyperlink" Target="https://coincentral.com/what-oil-prices-and-the-iran-war-mean-for-recession-risk-in-2026/" TargetMode="External"/><Relationship Id="rId347" Type="http://schemas.openxmlformats.org/officeDocument/2006/relationships/hyperlink" Target="https://bitcoinworld.co.in/us-nonfarm-payrolls-march-2025-fed-rate/" TargetMode="External"/><Relationship Id="rId348" Type="http://schemas.openxmlformats.org/officeDocument/2006/relationships/hyperlink" Target="https://www.globaltrademag.com/hormuz-closure-sparks-global-market-turmoil-as-un-signals-inflation-risks/" TargetMode="External"/><Relationship Id="rId349" Type="http://schemas.openxmlformats.org/officeDocument/2006/relationships/hyperlink" Target="https://news.google.com/rss/articles/CBMi1wFBVV95cUxNM0ZVQTU5d0pXay1SdE1aT2swajhMRTA4RW5jd0E1Vl9wOVZ4Rkh3cThoRm9OZjhZdVRNZlVSR0ozbHJnUEZSVG1aWUluV1NZQ0d0NVdXdFJoenRtUkpRUTJUYXF3dTFmbC1tM04xWGwwVkhWTnJYTzQ4ZXNURWZIZDJoVVFSVkEzX1pOTW1SVU52UmdYbFhHRXFnYXktcTNROVhnbV9xc0p3aTVncl8xYW4ySkxoWEFYVU9zNzR1c3p0UnJkQzV1LUd2YmJnM0ZtWVBJZlNrSdIB1wFBVV95cUxNM0ZVQTU5d0pXay1SdE1aT2swajhMRTA4RW5jd0E1Vl9wOVZ4Rkh3cThoRm9OZjhZdVRNZlVSR0ozbHJnUEZSVG1aWUluV1NZQ0d0NVdXdFJoenRtUkpRUTJUYXF3dTFmbC1tM04xWGwwVkhWTnJYTzQ4ZXNURWZIZDJoVVFSVkEzX1pOTW1SVU52UmdYbFhHRXFnYXktcTNROVhnbV9xc0p3aTVncl8xYW4ySkxoWEFYVU9zNzR1c3p0UnJkQzV1LUd2YmJnM0ZtWVBJZlNrSQ?oc=5&amp;hl=en-US&amp;gl=US&amp;ceid=US:en" TargetMode="External"/><Relationship Id="rId350" Type="http://schemas.openxmlformats.org/officeDocument/2006/relationships/hyperlink" Target="https://www.riotimesonline.com/global-economy-briefing-oil-spikes-wti-111-tesla-miss/" TargetMode="External"/><Relationship Id="rId351" Type="http://schemas.openxmlformats.org/officeDocument/2006/relationships/hyperlink" Target="https://finimize.com/content/south-korean-stocks-bounced-but-the-iran-conflict-kept-investors-uneasy" TargetMode="External"/><Relationship Id="rId352" Type="http://schemas.openxmlformats.org/officeDocument/2006/relationships/hyperlink" Target="https://www.canarymedia.com/articles/clean-energy/iran-war-could-spur-europe-to-double-down-on-renewables-again" TargetMode="External"/><Relationship Id="rId353" Type="http://schemas.openxmlformats.org/officeDocument/2006/relationships/hyperlink" Target="https://www.seanews.com.tr/article/new-era-in-hormuz-400-ships-awaiting-mnik0nkz" TargetMode="External"/><Relationship Id="rId354" Type="http://schemas.openxmlformats.org/officeDocument/2006/relationships/hyperlink" Target="https://www.businesstoday.com.my/2026/04/03/hyundai-flags-supply-chain-disruptions-as-middle-east-conflict-hits-key-export-routes/" TargetMode="External"/><Relationship Id="rId355" Type="http://schemas.openxmlformats.org/officeDocument/2006/relationships/hyperlink" Target="https://www.ilgiornale.it/news/guerra/teheran-si-prepara-uninvasione-usa-piazzate-mine-sullisola-2643508.html" TargetMode="External"/><Relationship Id="rId356" Type="http://schemas.openxmlformats.org/officeDocument/2006/relationships/hyperlink" Target="https://thefrontierpost.com/oil-rises-as-investors-reassess-middle-east-ceasefire-prospects/" TargetMode="External"/><Relationship Id="rId357" Type="http://schemas.openxmlformats.org/officeDocument/2006/relationships/hyperlink" Target="https://www.dailymail.co.uk/news/article-15680429/Fuel-crisis-Australia-Middle-East-Bowen-Albanese.html?ns_mchannel=rss&amp;ns_campaign=1490&amp;ito=1490" TargetMode="External"/><Relationship Id="rId358" Type="http://schemas.openxmlformats.org/officeDocument/2006/relationships/hyperlink" Target="https://www.straitstimes.com/world/europe/area-near-one-of-russias-biggest-oil-refineries-damaged-by-ukrainian-drones-official-says" TargetMode="External"/><Relationship Id="rId359" Type="http://schemas.openxmlformats.org/officeDocument/2006/relationships/hyperlink" Target="https://cryptobriefing.com/ceasefire-odds-drop-sharply-amid-us-israel-airstrikes-and-iran-threats-ft/" TargetMode="External"/><Relationship Id="rId360" Type="http://schemas.openxmlformats.org/officeDocument/2006/relationships/hyperlink" Target="https://aif.ru/incidents/na-vostoke-saudovskoy-aravii-atakovana-voennaya-baza-ssha" TargetMode="External"/><Relationship Id="rId361" Type="http://schemas.openxmlformats.org/officeDocument/2006/relationships/hyperlink" Target="https://www.aljazeera.com/news/2026/3/26/us-israel-war-on-iran-whats-happening-on-day-27-of-attacks?traffic_source=rss" TargetMode="External"/><Relationship Id="rId362" Type="http://schemas.openxmlformats.org/officeDocument/2006/relationships/hyperlink" Target="https://thearabianpost.com/trump-escalates-pressure-on-tehran/" TargetMode="External"/><Relationship Id="rId363" Type="http://schemas.openxmlformats.org/officeDocument/2006/relationships/hyperlink" Target="https://www.fxstreet.com/news/us-dollar-index-holds-gains-near-10000-as-traders-focus-on-us-jobs-data-and-iran-conflict-202604030436" TargetMode="External"/><Relationship Id="rId364" Type="http://schemas.openxmlformats.org/officeDocument/2006/relationships/hyperlink" Target="https://www.aljazeera.com/news/2026/4/3/kuwait-desalination-plant-oil-refinery-hit-by-missile-and-drone-strikes" TargetMode="External"/><Relationship Id="rId365" Type="http://schemas.openxmlformats.org/officeDocument/2006/relationships/hyperlink" Target="https://www.fxstreet.com/news/usd-cad-holds-gains-above-13900-with-all-eyes-on-us-jobs-data-202604030626" TargetMode="External"/><Relationship Id="rId366" Type="http://schemas.openxmlformats.org/officeDocument/2006/relationships/hyperlink" Target="https://www.alarabiya.net/aswaq/economy/2026/04/03/%D8%A7%D9%84%D9%83%D9%88%D9%8A%D8%AA-%D8%A7%D8%B6%D8%B1%D8%A7%D8%B1-%D8%A8%D8%B9%D8%AF-%D8%AA%D8%B9%D8%B1%D8%B6-%D9%85%D8%AD%D8%B7%D8%A9-%D9%83%D9%87%D8%B1%D8%A8%D8%A7%D8%A1-%D9%88%D8%AA%D9%82%D8%B7%D9%8A%D8%B1-%D9%85%D9%8A%D8%A7%D9%87-%D9%84%D9%87%D8%AC%D9%88%D9%85-%D8%A7%D9%8A%D8%B1%D8%A7%D9%86%D9%8A" TargetMode="External"/><Relationship Id="rId367" Type="http://schemas.openxmlformats.org/officeDocument/2006/relationships/hyperlink" Target="https://www.fxstreet.com/news/forex-today-markets-turn-cautious-all-eyes-on-us-nfp-data-202604030624" TargetMode="External"/><Relationship Id="rId368" Type="http://schemas.openxmlformats.org/officeDocument/2006/relationships/hyperlink" Target="https://thearabianpost.com/global-lenders-unite-over-energy-shock/" TargetMode="External"/><Relationship Id="rId369" Type="http://schemas.openxmlformats.org/officeDocument/2006/relationships/hyperlink" Target="https://asiatimes.com/2026/03/crude-realities-a-knife-to-the-worlds-energy-jugular/" TargetMode="External"/><Relationship Id="rId370" Type="http://schemas.openxmlformats.org/officeDocument/2006/relationships/hyperlink" Target="https://www.energyvoice.com/oilandgas/petroleum-refining/595039/uk-may-live-to-regret-leaving-fuel-refineries-out-of-cbam/" TargetMode="External"/><Relationship Id="rId371" Type="http://schemas.openxmlformats.org/officeDocument/2006/relationships/hyperlink" Target="https://www.trend.az/business/energy/4170656.html" TargetMode="External"/><Relationship Id="rId372" Type="http://schemas.openxmlformats.org/officeDocument/2006/relationships/hyperlink" Target="https://www.bristolpost.co.uk/news/uk-world-news/minister-gives-update-amid-fears-10886458" TargetMode="External"/><Relationship Id="rId373" Type="http://schemas.openxmlformats.org/officeDocument/2006/relationships/hyperlink" Target="https://cryptoadventure.com/paper-vs-physical-the-34-gap-exposing-the-true-cost-of-the-iran-oil-shock/" TargetMode="External"/><Relationship Id="rId374" Type="http://schemas.openxmlformats.org/officeDocument/2006/relationships/hyperlink" Target="https://www.aljazeera.com/economy/2026/3/26/oil-prices-rise-higher-as-iran-denies-us-talks-dimming-deescalation-hopes?traffic_source=rss" TargetMode="External"/><Relationship Id="rId375" Type="http://schemas.openxmlformats.org/officeDocument/2006/relationships/hyperlink" Target="https://international.sindonews.com/read/1692895/41/koalisi-pimpinan-inggris-untuk-buka-selat-hormuz-bertambah-jadi-40-negara-1775199885" TargetMode="External"/><Relationship Id="rId376" Type="http://schemas.openxmlformats.org/officeDocument/2006/relationships/hyperlink" Target="https://www.business-standard.com/world-news/west-asia-war-israel-iran-conflict-us-trump-hormuz-brent-oil-india-supply-126040300209_1.html" TargetMode="External"/><Relationship Id="rId377" Type="http://schemas.openxmlformats.org/officeDocument/2006/relationships/hyperlink" Target="https://www.darnews.com/world/iran-and-us-harden-positions-as-tehran-keeps-grip-on-strait-of-hormuz-21e281fb" TargetMode="External"/><Relationship Id="rId378" Type="http://schemas.openxmlformats.org/officeDocument/2006/relationships/hyperlink" Target="https://ekonomi.republika.co.id/berita/tchs7l423/ini-daftar-negara-yang-kapalnya-diizinkan-melintasi-selat-hormuz-di-tengah-konflik-iran" TargetMode="External"/><Relationship Id="rId379" Type="http://schemas.openxmlformats.org/officeDocument/2006/relationships/hyperlink" Target="https://www.azernews.az/region/256541.html" TargetMode="External"/><Relationship Id="rId380" Type="http://schemas.openxmlformats.org/officeDocument/2006/relationships/hyperlink" Target="https://www.theage.com.au/business/markets/australia-scoured-the-world-for-fuel-supplies-it-s-working-20260403-p5zl5h.html?ref=rss&amp;utm_medium=rss&amp;utm_source=rss_business" TargetMode="External"/><Relationship Id="rId381" Type="http://schemas.openxmlformats.org/officeDocument/2006/relationships/hyperlink" Target="https://www.dailymail.co.uk/yourmoney/article-15674805/moodys-mark-zandi-recession-warning-oil-prices-spike.html?ns_mchannel=rss&amp;ns_campaign=1490&amp;ito=1490" TargetMode="External"/><Relationship Id="rId382" Type="http://schemas.openxmlformats.org/officeDocument/2006/relationships/hyperlink" Target="https://www.straitstimes.com/singapore/pm-wong-speaks-with-malaysias-anwar-about-middle-east-conflict-pledges-stability-in-the-region" TargetMode="External"/><Relationship Id="rId383" Type="http://schemas.openxmlformats.org/officeDocument/2006/relationships/hyperlink" Target="https://www.darnews.com/world/the-latest-trump-says-iran-is-eager-to-make-deal-after-tehran-dismisses-his-ceasefire-plan-14df0b37" TargetMode="External"/><Relationship Id="rId384" Type="http://schemas.openxmlformats.org/officeDocument/2006/relationships/hyperlink" Target="https://www.ndtvprofit.com/india/iran-us-war-government-plans-push-for-induction-cookers-petrochemicals-as-middle-east-crisis-continues-11305824" TargetMode="External"/><Relationship Id="rId385" Type="http://schemas.openxmlformats.org/officeDocument/2006/relationships/hyperlink" Target="https://www.tribtoday.com/news/national-news-apwire/2026/03/iran-rejects-us-ceasefire-plan-issues-its-own-demands-as-strikes-land-across-the-mideast/" TargetMode="External"/><Relationship Id="rId386" Type="http://schemas.openxmlformats.org/officeDocument/2006/relationships/hyperlink" Target="https://www.theguardian.com/world/live/2026/mar/26/iran-war-live-updates-trump-deal-us-military-strikes-israel-lebanon-hezbollah" TargetMode="External"/><Relationship Id="rId387" Type="http://schemas.openxmlformats.org/officeDocument/2006/relationships/hyperlink" Target="https://www.straitstimes.com/asia/east-asia/japan-starts-release-of-state-held-oil-to-stabilise-supplies-amid-iran-war" TargetMode="External"/><Relationship Id="rId388" Type="http://schemas.openxmlformats.org/officeDocument/2006/relationships/hyperlink" Target="https://www.dailymail.co.uk/news/article-15679603/Furious-Aussie-farmers-urgent-warning-fuel-crisis-threatens-food-supplies-frightening-truth-wants-city-read.html?ns_mchannel=rss&amp;ns_campaign=1490&amp;ito=1490" TargetMode="External"/><Relationship Id="rId389" Type="http://schemas.openxmlformats.org/officeDocument/2006/relationships/hyperlink" Target="https://sundayguardianlive.com/world/us-israel-iran-war-latest-update-trump-threatens-strait-of-hormuz-blockade-hits-oil-route-un-action-iran-missile-power-raises-alarm-181070/amp/" TargetMode="External"/><Relationship Id="rId390" Type="http://schemas.openxmlformats.org/officeDocument/2006/relationships/hyperlink" Target="https://www.independent.co.uk/news/world/middle-east/iran-bab-al-mandab-strait-houthi-attack-trump-b2945804.html" TargetMode="External"/><Relationship Id="rId391" Type="http://schemas.openxmlformats.org/officeDocument/2006/relationships/hyperlink" Target="https://www.thehindubusinessline.com/news/world/iran-launches-missiles-at-israel-gulf-states-as-explosions-heard-around-tehran/article70818898.ece" TargetMode="External"/><Relationship Id="rId392" Type="http://schemas.openxmlformats.org/officeDocument/2006/relationships/hyperlink" Target="https://news.republika.co.id/berita/tchewq484/di-solo-hasan-nasbi-klaim-stok-bbm-dalam-negeri-aman" TargetMode="External"/><Relationship Id="rId393" Type="http://schemas.openxmlformats.org/officeDocument/2006/relationships/hyperlink" Target="https://www.seatrade-maritime.com/containers/evergreen-and-cosco-axe-asia-middle-east-services" TargetMode="External"/><Relationship Id="rId394" Type="http://schemas.openxmlformats.org/officeDocument/2006/relationships/hyperlink" Target="https://www.aljazeera.com/news/2026/3/26/tehran-issues-warning-to-regional-neighbour-if-iranian-island-occupied?traffic_source=rss" TargetMode="External"/><Relationship Id="rId395" Type="http://schemas.openxmlformats.org/officeDocument/2006/relationships/hyperlink" Target="https://theindependent.sg/asia-turns-to-us-energy-as-hormuz-crisis-reshapes-global-supply-lines/" TargetMode="External"/><Relationship Id="rId396" Type="http://schemas.openxmlformats.org/officeDocument/2006/relationships/hyperlink" Target="https://www.dailymail.co.uk/news/article-15679885/Iran-claims-launched-attack-US-aircraft-carrier.html?ns_mchannel=rss&amp;ns_campaign=1490&amp;ito=1490" TargetMode="External"/><Relationship Id="rId397" Type="http://schemas.openxmlformats.org/officeDocument/2006/relationships/hyperlink" Target="https://www.bbc.com/news/articles/c15d980nyw1o?at_medium=RSS&amp;at_campaign=rss" TargetMode="External"/><Relationship Id="rId398" Type="http://schemas.openxmlformats.org/officeDocument/2006/relationships/hyperlink" Target="https://www.unian.ua/economics/energetics/viyna-z-iranom-kitay-perehopiv-tanker-z-iranskoyu-naftoyu-yakiy-pryamuvav-do-indiji-13336743.html" TargetMode="External"/><Relationship Id="rId399" Type="http://schemas.openxmlformats.org/officeDocument/2006/relationships/hyperlink" Target="https://www.express.co.uk/news/world/2186699/dubai-explosions-live-uae-attack-laun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