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2026-04-04 06:50 UTC [VZPQ]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crude_oil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event_driven_volatility (high)</w:t>
      </w:r>
      <w:r/>
    </w:p>
    <w:p>
      <w:pPr>
        <w:pStyle w:val="ListBullet"/>
        <w:spacing w:line="240" w:lineRule="auto"/>
        <w:ind w:left="720"/>
      </w:pPr>
      <w:r/>
      <w:r>
        <w:t>generated_at: 2026-04-04T06:50:00Z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B-crude-001</w:t>
            </w:r>
          </w:p>
        </w:tc>
        <w:tc>
          <w:tcPr>
            <w:tcW w:type="dxa" w:w="1040"/>
          </w:tcPr>
          <w:p>
            <w:r>
              <w:t>Near-term geopolitical escalation and maritime chokepoint risk (Hormuz / regional security) is adding a risk-premium bias to Brent, skewing price direction upward over the next 6h.</w:t>
            </w:r>
          </w:p>
        </w:tc>
        <w:tc>
          <w:tcPr>
            <w:tcW w:type="dxa" w:w="1040"/>
          </w:tcPr>
          <w:p>
            <w:r>
              <w:t>66</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62</w:t>
            </w:r>
          </w:p>
        </w:tc>
      </w:tr>
      <w:tr>
        <w:tc>
          <w:tcPr>
            <w:tcW w:type="dxa" w:w="1040"/>
          </w:tcPr>
          <w:p>
            <w:r>
              <w:t>crude_oil</w:t>
            </w:r>
          </w:p>
        </w:tc>
        <w:tc>
          <w:tcPr>
            <w:tcW w:type="dxa" w:w="1040"/>
          </w:tcPr>
          <w:p>
            <w:r>
              <w:t>B-crude-002</w:t>
            </w:r>
          </w:p>
        </w:tc>
        <w:tc>
          <w:tcPr>
            <w:tcW w:type="dxa" w:w="1040"/>
          </w:tcPr>
          <w:p>
            <w:r>
              <w:t>Refining constraints / outage narratives are supportive for crude complex sentiment (tight products context), helping maintain an upward bias into the next 24h if confirmed/extended.</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crude_oil</w:t>
            </w:r>
          </w:p>
        </w:tc>
        <w:tc>
          <w:tcPr>
            <w:tcW w:type="dxa" w:w="1040"/>
          </w:tcPr>
          <w:p>
            <w:r>
              <w:t>B-crude-003</w:t>
            </w:r>
          </w:p>
        </w:tc>
        <w:tc>
          <w:tcPr>
            <w:tcW w:type="dxa" w:w="1040"/>
          </w:tcPr>
          <w:p>
            <w:r>
              <w:t>Macro/interest-rate narrative pressure raises downside/cap risk for Brent (demand/financial-conditions headwind), increasing the odds of a pullback if geopolitical intensity fades.</w:t>
            </w:r>
          </w:p>
        </w:tc>
        <w:tc>
          <w:tcPr>
            <w:tcW w:type="dxa" w:w="1040"/>
          </w:tcPr>
          <w:p>
            <w:r>
              <w:t>44</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62</w:t>
            </w:r>
          </w:p>
        </w:tc>
      </w:tr>
    </w:tbl>
    <w:p>
      <w:r/>
    </w:p>
    <w:p>
      <w:r/>
      <w:r>
        <w:rPr>
          <w:rFonts w:ascii="Courier" w:hAnsi="Courier"/>
        </w:rPr>
        <w:t>{</w:t>
        <w:br/>
        <w:t xml:space="preserve"> "workflow_6B_CIS_output": {</w:t>
        <w:br/>
        <w:t xml:space="preserve"> "snapshot_id": "6B-20260404T065000Z-BRN-crude_oil",</w:t>
        <w:br/>
        <w:t xml:space="preserve"> "timestamp_utc": "2026-04-04T06:50:00Z",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71,</w:t>
        <w:br/>
        <w:t xml:space="preserve"> "headline_fragility_score_0_100": 62,</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"B-crude-001",</w:t>
        <w:br/>
        <w:t xml:space="preserve"> "market": "crude_oil",</w:t>
        <w:br/>
        <w:t xml:space="preserve"> "claim": "Near-term geopolitical escalation and maritime chokepoint risk (Hormuz / regional security) is adding a risk-premium bias to Brent, skewing price direction upward over the next 6h.",</w:t>
        <w:br/>
        <w:t xml:space="preserve"> "probability_pct": 66,</w:t>
        <w:br/>
        <w:t xml:space="preserve"> "direction": "up",</w:t>
        <w:br/>
        <w:t xml:space="preserve"> "velocity": "accelerating",</w:t>
        <w:br/>
        <w:t xml:space="preserve"> "horizon": "6h",</w:t>
        <w:br/>
        <w:t xml:space="preserve"> "drivers": [</w:t>
        <w:br/>
        <w:t xml:space="preserve"> "geopolitical_disruption",</w:t>
        <w:br/>
        <w:t xml:space="preserve"> "maritime_security / chokepoint risk",</w:t>
        <w:br/>
        <w:t xml:space="preserve"> "risk-premium repricing"</w:t>
        <w:br/>
        <w:t xml:space="preserve"> ],</w:t>
        <w:br/>
        <w:t xml:space="preserve"> "contradicted_by": [</w:t>
        <w:br/>
        <w:t xml:space="preserve"> "B-crude-003"</w:t>
        <w:br/>
        <w:t xml:space="preserve"> ],</w:t>
        <w:br/>
        <w:t xml:space="preserve"> "directional_confidence_score_0_100": 74,</w:t>
        <w:br/>
        <w:t xml:space="preserve"> "authority_confirmation_score_0_100": 66,</w:t>
        <w:br/>
        <w:t xml:space="preserve"> "authority_confirmation_band": "medium"</w:t>
        <w:br/>
        <w:t xml:space="preserve"> },</w:t>
        <w:br/>
        <w:t xml:space="preserve"> {</w:t>
        <w:br/>
        <w:t xml:space="preserve"> "belief_id": "B-crude-002",</w:t>
        <w:br/>
        <w:t xml:space="preserve"> "market": "crude_oil",</w:t>
        <w:br/>
        <w:t xml:space="preserve"> "claim": "Refining constraints / outage narratives are supportive for crude complex sentiment (tight products context), helping maintain an upward bias into the next 24h if confirmed/extended.",</w:t>
        <w:br/>
        <w:t xml:space="preserve"> "probability_pct": 58,</w:t>
        <w:br/>
        <w:t xml:space="preserve"> "direction": "up",</w:t>
        <w:br/>
        <w:t xml:space="preserve"> "velocity": "stable",</w:t>
        <w:br/>
        <w:t xml:space="preserve"> "horizon": "24h",</w:t>
        <w:br/>
        <w:t xml:space="preserve"> "drivers": [</w:t>
        <w:br/>
        <w:t xml:space="preserve"> "refining_constraints",</w:t>
        <w:br/>
        <w:t xml:space="preserve"> "regional supply chain friction"</w:t>
        <w:br/>
        <w:t xml:space="preserve"> ],</w:t>
        <w:br/>
        <w:t xml:space="preserve"> "contradicted_by": [</w:t>
        <w:br/>
        <w:t xml:space="preserve"> "B-crude-003"</w:t>
        <w:br/>
        <w:t xml:space="preserve"> ],</w:t>
        <w:br/>
        <w:t xml:space="preserve"> "directional_confidence_score_0_100": 62,</w:t>
        <w:br/>
        <w:t xml:space="preserve"> "authority_confirmation_score_0_100": 63,</w:t>
        <w:br/>
        <w:t xml:space="preserve"> "authority_confirmation_band": "medium"</w:t>
        <w:br/>
        <w:t xml:space="preserve"> },</w:t>
        <w:br/>
        <w:t xml:space="preserve"> {</w:t>
        <w:br/>
        <w:t xml:space="preserve"> "belief_id": "B-crude-003",</w:t>
        <w:br/>
        <w:t xml:space="preserve"> "market": "crude_oil",</w:t>
        <w:br/>
        <w:t xml:space="preserve"> "claim": "Macro/interest-rate narrative pressure raises downside/cap risk for Brent (demand/financial-conditions headwind), increasing the odds of a pullback if geopolitical intensity fades.",</w:t>
        <w:br/>
        <w:t xml:space="preserve"> "probability_pct": 44,</w:t>
        <w:br/>
        <w:t xml:space="preserve"> "direction": "down",</w:t>
        <w:br/>
        <w:t xml:space="preserve"> "velocity": "fading",</w:t>
        <w:br/>
        <w:t xml:space="preserve"> "horizon": "24h",</w:t>
        <w:br/>
        <w:t xml:space="preserve"> "drivers": [</w:t>
        <w:br/>
        <w:t xml:space="preserve"> "macro_demand",</w:t>
        <w:br/>
        <w:t xml:space="preserve"> "rates/financial-conditions sensitivity"</w:t>
        <w:br/>
        <w:t xml:space="preserve"> ],</w:t>
        <w:br/>
        <w:t xml:space="preserve"> "contradicted_by": [</w:t>
        <w:br/>
        <w:t xml:space="preserve"> "B-crude-001",</w:t>
        <w:br/>
        <w:t xml:space="preserve"> "B-crude-002"</w:t>
        <w:br/>
        <w:t xml:space="preserve"> ],</w:t>
        <w:br/>
        <w:t xml:space="preserve"> "directional_confidence_score_0_100": 45,</w:t>
        <w:br/>
        <w:t xml:space="preserve"> "authority_confirmation_score_0_100": 70,</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76,</w:t>
        <w:br/>
        <w:t xml:space="preserve"> "conviction_score_0_100": 71,</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"B-crude-001",</w:t>
        <w:br/>
        <w:t xml:space="preserve"> "B-crude-002"</w:t>
        <w:br/>
        <w:t xml:space="preserve"> ],</w:t>
        <w:br/>
        <w:t xml:space="preserve"> "source_tier_counts": {</w:t>
        <w:br/>
        <w:t xml:space="preserve"> "A": 10,</w:t>
        <w:br/>
        <w:t xml:space="preserve"> "B": 1,</w:t>
        <w:br/>
        <w:t xml:space="preserve"> "C": 0,</w:t>
        <w:br/>
        <w:t xml:space="preserve"> "D": 6,</w:t>
        <w:br/>
        <w:t xml:space="preserve"> "U": 0</w:t>
        <w:br/>
        <w:t xml:space="preserve"> },</w:t>
        <w:br/>
        <w:t xml:space="preserve"> "freshness_mix": {</w:t>
        <w:br/>
        <w:t xml:space="preserve"> "fresh_0_6h_est": 0.65,</w:t>
        <w:br/>
        <w:t xml:space="preserve"> "fresh_6_24h_est": 0.25,</w:t>
        <w:br/>
        <w:t xml:space="preserve"> "stale_over_24h_est": 0.1</w:t>
        <w:br/>
        <w:t xml:space="preserve"> }</w:t>
        <w:br/>
        <w:t xml:space="preserve"> }</w:t>
        <w:br/>
        <w:t xml:space="preserve"> ],</w:t>
        <w:br/>
        <w:t xml:space="preserve"> "risk_flags": [</w:t>
        <w:br/>
        <w:t xml:space="preserve"> {</w:t>
        <w:br/>
        <w:t xml:space="preserve"> "market": "crude_oil",</w:t>
        <w:br/>
        <w:t xml:space="preserve"> "risk_flag": "event_driven_volatility",</w:t>
        <w:br/>
        <w:t xml:space="preserve"> "severity": "high",</w:t>
        <w:br/>
        <w:t xml:space="preserve"> "details": "Signal is dominated by fast-moving geopolitical/maritime narratives; price response can gap and mean-revert on de-escalation headlines."</w:t>
        <w:br/>
        <w:t xml:space="preserve"> },</w:t>
        <w:br/>
        <w:t xml:space="preserve"> {</w:t>
        <w:br/>
        <w:t xml:space="preserve"> "market": "crude_oil",</w:t>
        <w:br/>
        <w:t xml:space="preserve"> "risk_flag": "macro_headwind_present",</w:t>
        <w:br/>
        <w:t xml:space="preserve"> "severity": "medium",</w:t>
        <w:br/>
        <w:t xml:space="preserve"> "details": "Rates/financial-conditions narrative exists in the admitted corpus and can cap or reverse a geopolitics-led rally."</w:t>
        <w:br/>
        <w:t xml:space="preserve"> },</w:t>
        <w:br/>
        <w:t xml:space="preserve"> {</w:t>
        <w:br/>
        <w:t xml:space="preserve"> "market": "crude_oil",</w:t>
        <w:br/>
        <w:t xml:space="preserve"> "risk_flag": "narrative_whipsaw_risk",</w:t>
        <w:br/>
        <w:t xml:space="preserve"> "severity": "medium",</w:t>
        <w:br/>
        <w:t xml:space="preserve"> "details": "Multiple related conflict threads increase headline-sensitivity; reversal risk rises if any credible de-escalation / routing-normalisation appears."</w:t>
        <w:br/>
        <w:t xml:space="preserve"> }</w:t>
        <w:br/>
        <w:t xml:space="preserve"> ],</w:t>
        <w:br/>
        <w:t xml:space="preserve"> "candidate_actions": [</w:t>
        <w:br/>
        <w:t xml:space="preserve"> {</w:t>
        <w:br/>
        <w:t xml:space="preserve"> "action_label": "watch_long_bias",</w:t>
        <w:br/>
        <w:t xml:space="preserve"> "market": "crude_oil",</w:t>
        <w:br/>
        <w:t xml:space="preserve"> "confidence": "medium",</w:t>
        <w:br/>
        <w:t xml:space="preserve"> "trigger_condition": "Geopolitical/maritime risk headlines continue to update positively for risk-premium (additional incidents, threats, or credible disruption signals) within the next 6h."</w:t>
        <w:br/>
        <w:t xml:space="preserve"> },</w:t>
        <w:br/>
        <w:t xml:space="preserve"> {</w:t>
        <w:br/>
        <w:t xml:space="preserve"> "action_label": "volatility_watch",</w:t>
        <w:br/>
        <w:t xml:space="preserve"> "market": "crude_oil",</w:t>
        <w:br/>
        <w:t xml:space="preserve"> "confidence": "high",</w:t>
        <w:br/>
        <w:t xml:space="preserve"> "trigger_condition": "Any sharp change in incident cadence (escalation OR de-escalation) inside a 2h window; expect rapid repricing."</w:t>
        <w:br/>
        <w:t xml:space="preserve"> },</w:t>
        <w:br/>
        <w:t xml:space="preserve"> {</w:t>
        <w:br/>
        <w:t xml:space="preserve"> "action_label": "reversal_watch",</w:t>
        <w:br/>
        <w:t xml:space="preserve"> "market": "crude_oil",</w:t>
        <w:br/>
        <w:t xml:space="preserve"> "confidence": "medium",</w:t>
        <w:br/>
        <w:t xml:space="preserve"> "trigger_condition": "Emergence of fresh counter-evidence: credible de-escalation / restored shipping confidence plus macro-off tone (rates up / risk-off) within the next 6\u201312h."</w:t>
        <w:br/>
        <w:t xml:space="preserve"> },</w:t>
        <w:br/>
        <w:t xml:space="preserve"> {</w:t>
        <w:br/>
        <w:t xml:space="preserve"> "action_label": "stay_flat",</w:t>
        <w:br/>
        <w:t xml:space="preserve"> "market": "crude_oil",</w:t>
        <w:br/>
        <w:t xml:space="preserve"> "confidence": "low",</w:t>
        <w:br/>
        <w:t xml:space="preserve"> "trigger_condition": "Only if evidence flow drops below threshold (no meaningful updates &gt;6h) and directional mass decays into mixed/neutral."</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"2026-04-03T07:00:00Z",</w:t>
        <w:br/>
        <w:t xml:space="preserve"> "bucket_end_utc": "2026-04-03T08:00:00Z",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0.1,</w:t>
        <w:br/>
        <w:t xml:space="preserve"> "fresh_evidence_count": 1,</w:t>
        <w:br/>
        <w:t xml:space="preserve"> "stale_evidence_count": 0,</w:t>
        <w:br/>
        <w:t xml:space="preserve"> "conviction_score_0_100": 44,</w:t>
        <w:br/>
        <w:t xml:space="preserve"> "fragility_score_0_100": 70,</w:t>
        <w:br/>
        <w:t xml:space="preserve"> "dominant_state": "neutral_mixed"</w:t>
        <w:br/>
        <w:t xml:space="preserve"> },</w:t>
        <w:br/>
        <w:t xml:space="preserve"> {</w:t>
        <w:br/>
        <w:t xml:space="preserve"> "bucket_start_utc": "2026-04-03T08:00:00Z",</w:t>
        <w:br/>
        <w:t xml:space="preserve"> "bucket_end_utc": "2026-04-03T09:00:00Z",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2,</w:t>
        <w:br/>
        <w:t xml:space="preserve"> "contradiction_ratio": 0.1,</w:t>
        <w:br/>
        <w:t xml:space="preserve"> "fresh_evidence_count": 1,</w:t>
        <w:br/>
        <w:t xml:space="preserve"> "stale_evidence_count": 0,</w:t>
        <w:br/>
        <w:t xml:space="preserve"> "conviction_score_0_100": 45,</w:t>
        <w:br/>
        <w:t xml:space="preserve"> "fragility_score_0_100": 69,</w:t>
        <w:br/>
        <w:t xml:space="preserve"> "dominant_state": "bullish"</w:t>
        <w:br/>
        <w:t xml:space="preserve"> },</w:t>
        <w:br/>
        <w:t xml:space="preserve"> {</w:t>
        <w:br/>
        <w:t xml:space="preserve"> "bucket_start_utc": "2026-04-03T09:00:00Z",</w:t>
        <w:br/>
        <w:t xml:space="preserve"> "bucket_end_utc": "2026-04-03T10:00:00Z",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0,</w:t>
        <w:br/>
        <w:t xml:space="preserve"> "contradiction_ratio": 0.11,</w:t>
        <w:br/>
        <w:t xml:space="preserve"> "fresh_evidence_count": 2,</w:t>
        <w:br/>
        <w:t xml:space="preserve"> "stale_evidence_count": 0,</w:t>
        <w:br/>
        <w:t xml:space="preserve"> "conviction_score_0_100": 47,</w:t>
        <w:br/>
        <w:t xml:space="preserve"> "fragility_score_0_100": 67,</w:t>
        <w:br/>
        <w:t xml:space="preserve"> "dominant_state": "bullish"</w:t>
        <w:br/>
        <w:t xml:space="preserve"> },</w:t>
        <w:br/>
        <w:t xml:space="preserve"> {</w:t>
        <w:br/>
        <w:t xml:space="preserve"> "bucket_start_utc": "2026-04-03T10:00:00Z",</w:t>
        <w:br/>
        <w:t xml:space="preserve"> "bucket_end_utc": "2026-04-03T11:00:00Z",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0,</w:t>
        <w:br/>
        <w:t xml:space="preserve"> "contradiction_ratio": 0.11,</w:t>
        <w:br/>
        <w:t xml:space="preserve"> "fresh_evidence_count": 2,</w:t>
        <w:br/>
        <w:t xml:space="preserve"> "stale_evidence_count": 0,</w:t>
        <w:br/>
        <w:t xml:space="preserve"> "conviction_score_0_100": 48,</w:t>
        <w:br/>
        <w:t xml:space="preserve"> "fragility_score_0_100": 66,</w:t>
        <w:br/>
        <w:t xml:space="preserve"> "dominant_state": "bullish"</w:t>
        <w:br/>
        <w:t xml:space="preserve"> },</w:t>
        <w:br/>
        <w:t xml:space="preserve"> {</w:t>
        <w:br/>
        <w:t xml:space="preserve"> "bucket_start_utc": "2026-04-03T11:00:00Z",</w:t>
        <w:br/>
        <w:t xml:space="preserve"> "bucket_end_utc": "2026-04-03T12:00:00Z",</w:t>
        <w:br/>
        <w:t xml:space="preserve"> "directional_score_signed": 23,</w:t>
        <w:br/>
        <w:t xml:space="preserve"> "bullish_pressure_score": 23,</w:t>
        <w:br/>
        <w:t xml:space="preserve"> "bearish_pressure_score": 0,</w:t>
        <w:br/>
        <w:t xml:space="preserve"> "net_sentiment_score": 23,</w:t>
        <w:br/>
        <w:t xml:space="preserve"> "velocity_score": -1,</w:t>
        <w:br/>
        <w:t xml:space="preserve"> "acceleration_score": -3,</w:t>
        <w:br/>
        <w:t xml:space="preserve"> "contradiction_ratio": 0.12,</w:t>
        <w:br/>
        <w:t xml:space="preserve"> "fresh_evidence_count": 1,</w:t>
        <w:br/>
        <w:t xml:space="preserve"> "stale_evidence_count": 1,</w:t>
        <w:br/>
        <w:t xml:space="preserve"> "conviction_score_0_100": 46,</w:t>
        <w:br/>
        <w:t xml:space="preserve"> "fragility_score_0_100": 68,</w:t>
        <w:br/>
        <w:t xml:space="preserve"> "dominant_state": "bullish"</w:t>
        <w:br/>
        <w:t xml:space="preserve"> },</w:t>
        <w:br/>
        <w:t xml:space="preserve"> {</w:t>
        <w:br/>
        <w:t xml:space="preserve"> "bucket_start_utc": "2026-04-03T12:00:00Z",</w:t>
        <w:br/>
        <w:t xml:space="preserve"> "bucket_end_utc": "2026-04-03T13:00:00Z",</w:t>
        <w:br/>
        <w:t xml:space="preserve"> "directional_score_signed": 25,</w:t>
        <w:br/>
        <w:t xml:space="preserve"> "bullish_pressure_score": 25,</w:t>
        <w:br/>
        <w:t xml:space="preserve"> "bearish_pressure_score": 0,</w:t>
        <w:br/>
        <w:t xml:space="preserve"> "net_sentiment_score": 25,</w:t>
        <w:br/>
        <w:t xml:space="preserve"> "velocity_score": 2,</w:t>
        <w:br/>
        <w:t xml:space="preserve"> "acceleration_score": 3,</w:t>
        <w:br/>
        <w:t xml:space="preserve"> "contradiction_ratio": 0.12,</w:t>
        <w:br/>
        <w:t xml:space="preserve"> "fresh_evidence_count": 2,</w:t>
        <w:br/>
        <w:t xml:space="preserve"> "stale_evidence_count": 0,</w:t>
        <w:br/>
        <w:t xml:space="preserve"> "conviction_score_0_100": 49,</w:t>
        <w:br/>
        <w:t xml:space="preserve"> "fragility_score_0_100": 65,</w:t>
        <w:br/>
        <w:t xml:space="preserve"> "dominant_state": "bullish"</w:t>
        <w:br/>
        <w:t xml:space="preserve"> },</w:t>
        <w:br/>
        <w:t xml:space="preserve"> {</w:t>
        <w:br/>
        <w:t xml:space="preserve"> "bucket_start_utc": "2026-04-03T13:00:00Z",</w:t>
        <w:br/>
        <w:t xml:space="preserve"> "bucket_end_utc": "2026-04-03T14:00:00Z",</w:t>
        <w:br/>
        <w:t xml:space="preserve"> "directional_score_signed": 24,</w:t>
        <w:br/>
        <w:t xml:space="preserve"> "bullish_pressure_score": 24,</w:t>
        <w:br/>
        <w:t xml:space="preserve"> "bearish_pressure_score": 0,</w:t>
        <w:br/>
        <w:t xml:space="preserve"> "net_sentiment_score": 24,</w:t>
        <w:br/>
        <w:t xml:space="preserve"> "velocity_score": -1,</w:t>
        <w:br/>
        <w:t xml:space="preserve"> "acceleration_score": -3,</w:t>
        <w:br/>
        <w:t xml:space="preserve"> "contradiction_ratio": 0.13,</w:t>
        <w:br/>
        <w:t xml:space="preserve"> "fresh_evidence_count": 1,</w:t>
        <w:br/>
        <w:t xml:space="preserve"> "stale_evidence_count": 1,</w:t>
        <w:br/>
        <w:t xml:space="preserve"> "conviction_score_0_100": 47,</w:t>
        <w:br/>
        <w:t xml:space="preserve"> "fragility_score_0_100": 67,</w:t>
        <w:br/>
        <w:t xml:space="preserve"> "dominant_state": "bullish"</w:t>
        <w:br/>
        <w:t xml:space="preserve"> },</w:t>
        <w:br/>
        <w:t xml:space="preserve"> {</w:t>
        <w:br/>
        <w:t xml:space="preserve"> "bucket_start_utc": "2026-04-03T14:00:00Z",</w:t>
        <w:br/>
        <w:t xml:space="preserve"> "bucket_end_utc": "2026-04-03T15:00:00Z",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3,</w:t>
        <w:br/>
        <w:t xml:space="preserve"> "contradiction_ratio": 0.12,</w:t>
        <w:br/>
        <w:t xml:space="preserve"> "fresh_evidence_count": 2,</w:t>
        <w:br/>
        <w:t xml:space="preserve"> "stale_evidence_count": 0,</w:t>
        <w:br/>
        <w:t xml:space="preserve"> "conviction_score_0_100": 50,</w:t>
        <w:br/>
        <w:t xml:space="preserve"> "fragility_score_0_100": 64,</w:t>
        <w:br/>
        <w:t xml:space="preserve"> "dominant_state": "bullish"</w:t>
        <w:br/>
        <w:t xml:space="preserve"> },</w:t>
        <w:br/>
        <w:t xml:space="preserve"> {</w:t>
        <w:br/>
        <w:t xml:space="preserve"> "bucket_start_utc": "2026-04-03T15:00:00Z",</w:t>
        <w:br/>
        <w:t xml:space="preserve"> "bucket_end_utc": "2026-04-03T16:00:00Z",</w:t>
        <w:br/>
        <w:t xml:space="preserve"> "directional_score_signed": 27,</w:t>
        <w:br/>
        <w:t xml:space="preserve"> "bullish_pressure_score": 27,</w:t>
        <w:br/>
        <w:t xml:space="preserve"> "bearish_pressure_score": 0,</w:t>
        <w:br/>
        <w:t xml:space="preserve"> "net_sentiment_score": 27,</w:t>
        <w:br/>
        <w:t xml:space="preserve"> "velocity_score": 1,</w:t>
        <w:br/>
        <w:t xml:space="preserve"> "acceleration_score": -1,</w:t>
        <w:br/>
        <w:t xml:space="preserve"> "contradiction_ratio": 0.12,</w:t>
        <w:br/>
        <w:t xml:space="preserve"> "fresh_evidence_count": 2,</w:t>
        <w:br/>
        <w:t xml:space="preserve"> "stale_evidence_count": 0,</w:t>
        <w:br/>
        <w:t xml:space="preserve"> "conviction_score_0_100": 51,</w:t>
        <w:br/>
        <w:t xml:space="preserve"> "fragility_score_0_100": 64,</w:t>
        <w:br/>
        <w:t xml:space="preserve"> "dominant_state": "bullish"</w:t>
        <w:br/>
        <w:t xml:space="preserve"> },</w:t>
        <w:br/>
        <w:t xml:space="preserve"> {</w:t>
        <w:br/>
        <w:t xml:space="preserve"> "bucket_start_utc": "2026-04-03T16:00:00Z",</w:t>
        <w:br/>
        <w:t xml:space="preserve"> "bucket_end_utc": "2026-04-03T17:00:00Z",</w:t>
        <w:br/>
        <w:t xml:space="preserve"> "directional_score_signed": 28,</w:t>
        <w:br/>
        <w:t xml:space="preserve"> "bullish_pressure_score": 28,</w:t>
        <w:br/>
        <w:t xml:space="preserve"> "bearish_pressure_score": 0,</w:t>
        <w:br/>
        <w:t xml:space="preserve"> "net_sentiment_score": 28,</w:t>
        <w:br/>
        <w:t xml:space="preserve"> "velocity_score": 1,</w:t>
        <w:br/>
        <w:t xml:space="preserve"> "acceleration_score": 0,</w:t>
        <w:br/>
        <w:t xml:space="preserve"> "contradiction_ratio": 0.12,</w:t>
        <w:br/>
        <w:t xml:space="preserve"> "fresh_evidence_count": 2,</w:t>
        <w:br/>
        <w:t xml:space="preserve"> "stale_evidence_count": 0,</w:t>
        <w:br/>
        <w:t xml:space="preserve"> "conviction_score_0_100": 52,</w:t>
        <w:br/>
        <w:t xml:space="preserve"> "fragility_score_0_100": 63,</w:t>
        <w:br/>
        <w:t xml:space="preserve"> "dominant_state": "bullish"</w:t>
        <w:br/>
        <w:t xml:space="preserve"> },</w:t>
        <w:br/>
        <w:t xml:space="preserve"> {</w:t>
        <w:br/>
        <w:t xml:space="preserve"> "bucket_start_utc": "2026-04-03T17:00:00Z",</w:t>
        <w:br/>
        <w:t xml:space="preserve"> "bucket_end_utc": "2026-04-03T18:00:00Z",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-3,</w:t>
        <w:br/>
        <w:t xml:space="preserve"> "contradiction_ratio": 0.13,</w:t>
        <w:br/>
        <w:t xml:space="preserve"> "fresh_evidence_count": 1,</w:t>
        <w:br/>
        <w:t xml:space="preserve"> "stale_evidence_count": 1,</w:t>
        <w:br/>
        <w:t xml:space="preserve"> "conviction_score_0_100": 49,</w:t>
        <w:br/>
        <w:t xml:space="preserve"> "fragility_score_0_100": 66,</w:t>
        <w:br/>
        <w:t xml:space="preserve"> "dominant_state": "bullish"</w:t>
        <w:br/>
        <w:t xml:space="preserve"> },</w:t>
        <w:br/>
        <w:t xml:space="preserve"> {</w:t>
        <w:br/>
        <w:t xml:space="preserve"> "bucket_start_utc": "2026-04-03T18:00:00Z",</w:t>
        <w:br/>
        <w:t xml:space="preserve"> "bucket_end_utc": "2026-04-03T19:00:00Z",</w:t>
        <w:br/>
        <w:t xml:space="preserve"> "directional_score_signed": 29,</w:t>
        <w:br/>
        <w:t xml:space="preserve"> "bullish_pressure_score": 29,</w:t>
        <w:br/>
        <w:t xml:space="preserve"> "bearish_pressure_score": 0,</w:t>
        <w:br/>
        <w:t xml:space="preserve"> "net_sentiment_score": 29,</w:t>
        <w:br/>
        <w:t xml:space="preserve"> "velocity_score": 3,</w:t>
        <w:br/>
        <w:t xml:space="preserve"> "acceleration_score": 5,</w:t>
        <w:br/>
        <w:t xml:space="preserve"> "contradiction_ratio": 0.12,</w:t>
        <w:br/>
        <w:t xml:space="preserve"> "fresh_evidence_count": 2,</w:t>
        <w:br/>
        <w:t xml:space="preserve"> "stale_evidence_count": 0,</w:t>
        <w:br/>
        <w:t xml:space="preserve"> "conviction_score_0_100": 53,</w:t>
        <w:br/>
        <w:t xml:space="preserve"> "fragility_score_0_100": 62,</w:t>
        <w:br/>
        <w:t xml:space="preserve"> "dominant_state": "bullish"</w:t>
        <w:br/>
        <w:t xml:space="preserve"> },</w:t>
        <w:br/>
        <w:t xml:space="preserve"> {</w:t>
        <w:br/>
        <w:t xml:space="preserve"> "bucket_start_utc": "2026-04-03T19:00:00Z",</w:t>
        <w:br/>
        <w:t xml:space="preserve"> "bucket_end_utc": "2026-04-03T20:00:00Z",</w:t>
        <w:br/>
        <w:t xml:space="preserve"> "directional_score_signed": 30,</w:t>
        <w:br/>
        <w:t xml:space="preserve"> "bullish_pressure_score": 30,</w:t>
        <w:br/>
        <w:t xml:space="preserve"> "bearish_pressure_score": 0,</w:t>
        <w:br/>
        <w:t xml:space="preserve"> "net_sentiment_score": 30,</w:t>
        <w:br/>
        <w:t xml:space="preserve"> "velocity_score": 1,</w:t>
        <w:br/>
        <w:t xml:space="preserve"> "acceleration_score": -2,</w:t>
        <w:br/>
        <w:t xml:space="preserve"> "contradiction_ratio": 0.12,</w:t>
        <w:br/>
        <w:t xml:space="preserve"> "fresh_evidence_count": 2,</w:t>
        <w:br/>
        <w:t xml:space="preserve"> "stale_evidence_count": 0,</w:t>
        <w:br/>
        <w:t xml:space="preserve"> "conviction_score_0_100": 54,</w:t>
        <w:br/>
        <w:t xml:space="preserve"> "fragility_score_0_100": 62,</w:t>
        <w:br/>
        <w:t xml:space="preserve"> "dominant_state": "bullish"</w:t>
        <w:br/>
        <w:t xml:space="preserve"> },</w:t>
        <w:br/>
        <w:t xml:space="preserve"> {</w:t>
        <w:br/>
        <w:t xml:space="preserve"> "bucket_start_utc": "2026-04-03T20:00:00Z",</w:t>
        <w:br/>
        <w:t xml:space="preserve"> "bucket_end_utc": "2026-04-03T21:00:00Z",</w:t>
        <w:br/>
        <w:t xml:space="preserve"> "directional_score_signed": 31,</w:t>
        <w:br/>
        <w:t xml:space="preserve"> "bullish_pressure_score": 31,</w:t>
        <w:br/>
        <w:t xml:space="preserve"> "bearish_pressure_score": 0,</w:t>
        <w:br/>
        <w:t xml:space="preserve"> "net_sentiment_score": 31,</w:t>
        <w:br/>
        <w:t xml:space="preserve"> "velocity_score": 1,</w:t>
        <w:br/>
        <w:t xml:space="preserve"> "acceleration_score": 0,</w:t>
        <w:br/>
        <w:t xml:space="preserve"> "contradiction_ratio": 0.12,</w:t>
        <w:br/>
        <w:t xml:space="preserve"> "fresh_evidence_count": 2,</w:t>
        <w:br/>
        <w:t xml:space="preserve"> "stale_evidence_count": 0,</w:t>
        <w:br/>
        <w:t xml:space="preserve"> "conviction_score_0_100": 55,</w:t>
        <w:br/>
        <w:t xml:space="preserve"> "fragility_score_0_100": 61,</w:t>
        <w:br/>
        <w:t xml:space="preserve"> "dominant_state": "bullish"</w:t>
        <w:br/>
        <w:t xml:space="preserve"> },</w:t>
        <w:br/>
        <w:t xml:space="preserve"> {</w:t>
        <w:br/>
        <w:t xml:space="preserve"> "bucket_start_utc": "2026-04-03T21:00:00Z",</w:t>
        <w:br/>
        <w:t xml:space="preserve"> "bucket_end_utc": "2026-04-03T22:00:00Z",</w:t>
        <w:br/>
        <w:t xml:space="preserve"> "directional_score_signed": 30,</w:t>
        <w:br/>
        <w:t xml:space="preserve"> "bullish_pressure_score": 30,</w:t>
        <w:br/>
        <w:t xml:space="preserve"> "bearish_pressure_score": 0,</w:t>
        <w:br/>
        <w:t xml:space="preserve"> "net_sentiment_score": 30,</w:t>
        <w:br/>
        <w:t xml:space="preserve"> "velocity_score": -1,</w:t>
        <w:br/>
        <w:t xml:space="preserve"> "acceleration_score": -2,</w:t>
        <w:br/>
        <w:t xml:space="preserve"> "contradiction_ratio": 0.13,</w:t>
        <w:br/>
        <w:t xml:space="preserve"> "fresh_evidence_count": 1,</w:t>
        <w:br/>
        <w:t xml:space="preserve"> "stale_evidence_count": 1,</w:t>
        <w:br/>
        <w:t xml:space="preserve"> "conviction_score_0_100": 53,</w:t>
        <w:br/>
        <w:t xml:space="preserve"> "fragility_score_0_100": 63,</w:t>
        <w:br/>
        <w:t xml:space="preserve"> "dominant_state": "bullish"</w:t>
        <w:br/>
        <w:t xml:space="preserve"> },</w:t>
        <w:br/>
        <w:t xml:space="preserve"> {</w:t>
        <w:br/>
        <w:t xml:space="preserve"> "bucket_start_utc": "2026-04-03T22:00:00Z",</w:t>
        <w:br/>
        <w:t xml:space="preserve"> "bucket_end_utc": "2026-04-03T23:00:00Z",</w:t>
        <w:br/>
        <w:t xml:space="preserve"> "directional_score_signed": 32,</w:t>
        <w:br/>
        <w:t xml:space="preserve"> "bullish_pressure_score": 32,</w:t>
        <w:br/>
        <w:t xml:space="preserve"> "bearish_pressure_score": 0,</w:t>
        <w:br/>
        <w:t xml:space="preserve"> "net_sentiment_score": 32,</w:t>
        <w:br/>
        <w:t xml:space="preserve"> "velocity_score": 2,</w:t>
        <w:br/>
        <w:t xml:space="preserve"> "acceleration_score": 3,</w:t>
        <w:br/>
        <w:t xml:space="preserve"> "contradiction_ratio": 0.12,</w:t>
        <w:br/>
        <w:t xml:space="preserve"> "fresh_evidence_count": 2,</w:t>
        <w:br/>
        <w:t xml:space="preserve"> "stale_evidence_count": 0,</w:t>
        <w:br/>
        <w:t xml:space="preserve"> "conviction_score_0_100": 56,</w:t>
        <w:br/>
        <w:t xml:space="preserve"> "fragility_score_0_100": 60,</w:t>
        <w:br/>
        <w:t xml:space="preserve"> "dominant_state": "bullish"</w:t>
        <w:br/>
        <w:t xml:space="preserve"> },</w:t>
        <w:br/>
        <w:t xml:space="preserve"> {</w:t>
        <w:br/>
        <w:t xml:space="preserve"> "bucket_start_utc": "2026-04-03T23:00:00Z",</w:t>
        <w:br/>
        <w:t xml:space="preserve"> "bucket_end_utc": "2026-04-04T00:00:00Z",</w:t>
        <w:br/>
        <w:t xml:space="preserve"> "directional_score_signed": 33,</w:t>
        <w:br/>
        <w:t xml:space="preserve"> "bullish_pressure_score": 33,</w:t>
        <w:br/>
        <w:t xml:space="preserve"> "bearish_pressure_score": 0,</w:t>
        <w:br/>
        <w:t xml:space="preserve"> "net_sentiment_score": 33,</w:t>
        <w:br/>
        <w:t xml:space="preserve"> "velocity_score": 1,</w:t>
        <w:br/>
        <w:t xml:space="preserve"> "acceleration_score": -1,</w:t>
        <w:br/>
        <w:t xml:space="preserve"> "contradiction_ratio": 0.12,</w:t>
        <w:br/>
        <w:t xml:space="preserve"> "fresh_evidence_count": 2,</w:t>
        <w:br/>
        <w:t xml:space="preserve"> "stale_evidence_count": 0,</w:t>
        <w:br/>
        <w:t xml:space="preserve"> "conviction_score_0_100": 57,</w:t>
        <w:br/>
        <w:t xml:space="preserve"> "fragility_score_0_100": 60,</w:t>
        <w:br/>
        <w:t xml:space="preserve"> "dominant_state": "bullish"</w:t>
        <w:br/>
        <w:t xml:space="preserve"> },</w:t>
        <w:br/>
        <w:t xml:space="preserve"> {</w:t>
        <w:br/>
        <w:t xml:space="preserve"> "bucket_start_utc": "2026-04-04T00:00:00Z",</w:t>
        <w:br/>
        <w:t xml:space="preserve"> "bucket_end_utc": "2026-04-04T01:00:00Z",</w:t>
        <w:br/>
        <w:t xml:space="preserve"> "directional_score_signed": 36,</w:t>
        <w:br/>
        <w:t xml:space="preserve"> "bullish_pressure_score": 36,</w:t>
        <w:br/>
        <w:t xml:space="preserve"> "bearish_pressure_score": 0,</w:t>
        <w:br/>
        <w:t xml:space="preserve"> "net_sentiment_score": 36,</w:t>
        <w:br/>
        <w:t xml:space="preserve"> "velocity_score": 3,</w:t>
        <w:br/>
        <w:t xml:space="preserve"> "acceleration_score": 2,</w:t>
        <w:br/>
        <w:t xml:space="preserve"> "contradiction_ratio": 0.12,</w:t>
        <w:br/>
        <w:t xml:space="preserve"> "fresh_evidence_count": 3,</w:t>
        <w:br/>
        <w:t xml:space="preserve"> "stale_evidence_count": 0,</w:t>
        <w:br/>
        <w:t xml:space="preserve"> "conviction_score_0_100": 60,</w:t>
        <w:br/>
        <w:t xml:space="preserve"> "fragility_score_0_100": 58,</w:t>
        <w:br/>
        <w:t xml:space="preserve"> "dominant_state": "bullish"</w:t>
        <w:br/>
        <w:t xml:space="preserve"> },</w:t>
        <w:br/>
        <w:t xml:space="preserve"> {</w:t>
        <w:br/>
        <w:t xml:space="preserve"> "bucket_start_utc": "2026-04-04T01:00:00Z",</w:t>
        <w:br/>
        <w:t xml:space="preserve"> "bucket_end_utc": "2026-04-04T02:00:00Z",</w:t>
        <w:br/>
        <w:t xml:space="preserve"> "directional_score_signed": 38,</w:t>
        <w:br/>
        <w:t xml:space="preserve"> "bullish_pressure_score": 38,</w:t>
        <w:br/>
        <w:t xml:space="preserve"> "bearish_pressure_score": 0,</w:t>
        <w:br/>
        <w:t xml:space="preserve"> "net_sentiment_score": 38,</w:t>
        <w:br/>
        <w:t xml:space="preserve"> "velocity_score": 2,</w:t>
        <w:br/>
        <w:t xml:space="preserve"> "acceleration_score": -1,</w:t>
        <w:br/>
        <w:t xml:space="preserve"> "contradiction_ratio": 0.12,</w:t>
        <w:br/>
        <w:t xml:space="preserve"> "fresh_evidence_count": 3,</w:t>
        <w:br/>
        <w:t xml:space="preserve"> "stale_evidence_count": 0,</w:t>
        <w:br/>
        <w:t xml:space="preserve"> "conviction_score_0_100": 62,</w:t>
        <w:br/>
        <w:t xml:space="preserve"> "fragility_score_0_100": 57,</w:t>
        <w:br/>
        <w:t xml:space="preserve"> "dominant_state": "bullish"</w:t>
        <w:br/>
        <w:t xml:space="preserve"> },</w:t>
        <w:br/>
        <w:t xml:space="preserve"> {</w:t>
        <w:br/>
        <w:t xml:space="preserve"> "bucket_start_utc": "2026-04-04T02:00:00Z",</w:t>
        <w:br/>
        <w:t xml:space="preserve"> "bucket_end_utc": "2026-04-04T03:00:00Z",</w:t>
        <w:br/>
        <w:t xml:space="preserve"> "directional_score_signed": 40,</w:t>
        <w:br/>
        <w:t xml:space="preserve"> "bullish_pressure_score": 40,</w:t>
        <w:br/>
        <w:t xml:space="preserve"> "bearish_pressure_score": 0,</w:t>
        <w:br/>
        <w:t xml:space="preserve"> "net_sentiment_score": 40,</w:t>
        <w:br/>
        <w:t xml:space="preserve"> "velocity_score": 2,</w:t>
        <w:br/>
        <w:t xml:space="preserve"> "acceleration_score": 0,</w:t>
        <w:br/>
        <w:t xml:space="preserve"> "contradiction_ratio": 0.13,</w:t>
        <w:br/>
        <w:t xml:space="preserve"> "fresh_evidence_count": 3,</w:t>
        <w:br/>
        <w:t xml:space="preserve"> "stale_evidence_count": 0,</w:t>
        <w:br/>
        <w:t xml:space="preserve"> "conviction_score_0_100": 63,</w:t>
        <w:br/>
        <w:t xml:space="preserve"> "fragility_score_0_100": 57,</w:t>
        <w:br/>
        <w:t xml:space="preserve"> "dominant_state": "bullish"</w:t>
        <w:br/>
        <w:t xml:space="preserve"> },</w:t>
        <w:br/>
        <w:t xml:space="preserve"> {</w:t>
        <w:br/>
        <w:t xml:space="preserve"> "bucket_start_utc": "2026-04-04T03:00:00Z",</w:t>
        <w:br/>
        <w:t xml:space="preserve"> "bucket_end_utc": "2026-04-04T04:00:00Z",</w:t>
        <w:br/>
        <w:t xml:space="preserve"> "directional_score_signed": 44,</w:t>
        <w:br/>
        <w:t xml:space="preserve"> "bullish_pressure_score": 44,</w:t>
        <w:br/>
        <w:t xml:space="preserve"> "bearish_pressure_score": 0,</w:t>
        <w:br/>
        <w:t xml:space="preserve"> "net_sentiment_score": 44,</w:t>
        <w:br/>
        <w:t xml:space="preserve"> "velocity_score": 4,</w:t>
        <w:br/>
        <w:t xml:space="preserve"> "acceleration_score": 2,</w:t>
        <w:br/>
        <w:t xml:space="preserve"> "contradiction_ratio": 0.13,</w:t>
        <w:br/>
        <w:t xml:space="preserve"> "fresh_evidence_count": 4,</w:t>
        <w:br/>
        <w:t xml:space="preserve"> "stale_evidence_count": 0,</w:t>
        <w:br/>
        <w:t xml:space="preserve"> "conviction_score_0_100": 66,</w:t>
        <w:br/>
        <w:t xml:space="preserve"> "fragility_score_0_100": 55,</w:t>
        <w:br/>
        <w:t xml:space="preserve"> "dominant_state": "bullish"</w:t>
        <w:br/>
        <w:t xml:space="preserve"> },</w:t>
        <w:br/>
        <w:t xml:space="preserve"> {</w:t>
        <w:br/>
        <w:t xml:space="preserve"> "bucket_start_utc": "2026-04-04T04:00:00Z",</w:t>
        <w:br/>
        <w:t xml:space="preserve"> "bucket_end_utc": "2026-04-04T05:00:00Z",</w:t>
        <w:br/>
        <w:t xml:space="preserve"> "directional_score_signed": 52,</w:t>
        <w:br/>
        <w:t xml:space="preserve"> "bullish_pressure_score": 52,</w:t>
        <w:br/>
        <w:t xml:space="preserve"> "bearish_pressure_score": 0,</w:t>
        <w:br/>
        <w:t xml:space="preserve"> "net_sentiment_score": 52,</w:t>
        <w:br/>
        <w:t xml:space="preserve"> "velocity_score": 8,</w:t>
        <w:br/>
        <w:t xml:space="preserve"> "acceleration_score": 4,</w:t>
        <w:br/>
        <w:t xml:space="preserve"> "contradiction_ratio": 0.12,</w:t>
        <w:br/>
        <w:t xml:space="preserve"> "fresh_evidence_count": 5,</w:t>
        <w:br/>
        <w:t xml:space="preserve"> "stale_evidence_count": 0,</w:t>
        <w:br/>
        <w:t xml:space="preserve"> "conviction_score_0_100": 70,</w:t>
        <w:br/>
        <w:t xml:space="preserve"> "fragility_score_0_100": 56,</w:t>
        <w:br/>
        <w:t xml:space="preserve"> "dominant_state": "bullish"</w:t>
        <w:br/>
        <w:t xml:space="preserve"> },</w:t>
        <w:br/>
        <w:t xml:space="preserve"> {</w:t>
        <w:br/>
        <w:t xml:space="preserve"> "bucket_start_utc": "2026-04-04T05:00:00Z",</w:t>
        <w:br/>
        <w:t xml:space="preserve"> "bucket_end_utc": "2026-04-04T06:00:00Z",</w:t>
        <w:br/>
        <w:t xml:space="preserve"> "directional_score_signed": 65,</w:t>
        <w:br/>
        <w:t xml:space="preserve"> "bullish_pressure_score": 65,</w:t>
        <w:br/>
        <w:t xml:space="preserve"> "bearish_pressure_score": 0,</w:t>
        <w:br/>
        <w:t xml:space="preserve"> "net_sentiment_score": 65,</w:t>
        <w:br/>
        <w:t xml:space="preserve"> "velocity_score": 13,</w:t>
        <w:br/>
        <w:t xml:space="preserve"> "acceleration_score": 5,</w:t>
        <w:br/>
        <w:t xml:space="preserve"> "contradiction_ratio": 0.11,</w:t>
        <w:br/>
        <w:t xml:space="preserve"> "fresh_evidence_count": 7,</w:t>
        <w:br/>
        <w:t xml:space="preserve"> "stale_evidence_count": 0,</w:t>
        <w:br/>
        <w:t xml:space="preserve"> "conviction_score_0_100": 73,</w:t>
        <w:br/>
        <w:t xml:space="preserve"> "fragility_score_0_100": 60,</w:t>
        <w:br/>
        <w:t xml:space="preserve"> "dominant_state": "bullish"</w:t>
        <w:br/>
        <w:t xml:space="preserve"> },</w:t>
        <w:br/>
        <w:t xml:space="preserve"> {</w:t>
        <w:br/>
        <w:t xml:space="preserve"> "bucket_start_utc": "2026-04-04T06:00:00Z",</w:t>
        <w:br/>
        <w:t xml:space="preserve"> "bucket_end_utc": "2026-04-04T07:00:00Z",</w:t>
        <w:br/>
        <w:t xml:space="preserve"> "directional_score_signed": 70,</w:t>
        <w:br/>
        <w:t xml:space="preserve"> "bullish_pressure_score": 70,</w:t>
        <w:br/>
        <w:t xml:space="preserve"> "bearish_pressure_score": 0,</w:t>
        <w:br/>
        <w:t xml:space="preserve"> "net_sentiment_score": 70,</w:t>
        <w:br/>
        <w:t xml:space="preserve"> "velocity_score": 5,</w:t>
        <w:br/>
        <w:t xml:space="preserve"> "acceleration_score": -8,</w:t>
        <w:br/>
        <w:t xml:space="preserve"> "contradiction_ratio": 0.12,</w:t>
        <w:br/>
        <w:t xml:space="preserve"> "fresh_evidence_count": 8,</w:t>
        <w:br/>
        <w:t xml:space="preserve"> "stale_evidence_count": 0,</w:t>
        <w:br/>
        <w:t xml:space="preserve"> "conviction_score_0_100": 71,</w:t>
        <w:br/>
        <w:t xml:space="preserve"> "fragility_score_0_100": 62,</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"2026-04-04T01:00:00Z",</w:t>
        <w:br/>
        <w:t xml:space="preserve"> "bucket_end_utc": "2026-04-04T01:30:00Z",</w:t>
        <w:br/>
        <w:t xml:space="preserve"> "directional_score_signed": 37,</w:t>
        <w:br/>
        <w:t xml:space="preserve"> "bullish_pressure_score": 37,</w:t>
        <w:br/>
        <w:t xml:space="preserve"> "bearish_pressure_score": 0,</w:t>
        <w:br/>
        <w:t xml:space="preserve"> "net_sentiment_score": 37,</w:t>
        <w:br/>
        <w:t xml:space="preserve"> "velocity_score": 0,</w:t>
        <w:br/>
        <w:t xml:space="preserve"> "acceleration_score": 0,</w:t>
        <w:br/>
        <w:t xml:space="preserve"> "contradiction_ratio": 0.12,</w:t>
        <w:br/>
        <w:t xml:space="preserve"> "fresh_evidence_count": 1,</w:t>
        <w:br/>
        <w:t xml:space="preserve"> "stale_evidence_count": 0,</w:t>
        <w:br/>
        <w:t xml:space="preserve"> "conviction_score_0_100": 58,</w:t>
        <w:br/>
        <w:t xml:space="preserve"> "fragility_score_0_100": 60,</w:t>
        <w:br/>
        <w:t xml:space="preserve"> "dominant_state": "bullish"</w:t>
        <w:br/>
        <w:t xml:space="preserve"> },</w:t>
        <w:br/>
        <w:t xml:space="preserve"> {</w:t>
        <w:br/>
        <w:t xml:space="preserve"> "bucket_start_utc": "2026-04-04T01:30:00Z",</w:t>
        <w:br/>
        <w:t xml:space="preserve"> "bucket_end_utc": "2026-04-04T02:00:00Z",</w:t>
        <w:br/>
        <w:t xml:space="preserve"> "directional_score_signed": 39,</w:t>
        <w:br/>
        <w:t xml:space="preserve"> "bullish_pressure_score": 39,</w:t>
        <w:br/>
        <w:t xml:space="preserve"> "bearish_pressure_score": 0,</w:t>
        <w:br/>
        <w:t xml:space="preserve"> "net_sentiment_score": 39,</w:t>
        <w:br/>
        <w:t xml:space="preserve"> "velocity_score": 2,</w:t>
        <w:br/>
        <w:t xml:space="preserve"> "acceleration_score": 2,</w:t>
        <w:br/>
        <w:t xml:space="preserve"> "contradiction_ratio": 0.12,</w:t>
        <w:br/>
        <w:t xml:space="preserve"> "fresh_evidence_count": 2,</w:t>
        <w:br/>
        <w:t xml:space="preserve"> "stale_evidence_count": 0,</w:t>
        <w:br/>
        <w:t xml:space="preserve"> "conviction_score_0_100": 61,</w:t>
        <w:br/>
        <w:t xml:space="preserve"> "fragility_score_0_100": 58,</w:t>
        <w:br/>
        <w:t xml:space="preserve"> "dominant_state": "bullish"</w:t>
        <w:br/>
        <w:t xml:space="preserve"> },</w:t>
        <w:br/>
        <w:t xml:space="preserve"> {</w:t>
        <w:br/>
        <w:t xml:space="preserve"> "bucket_start_utc": "2026-04-04T02:00:00Z",</w:t>
        <w:br/>
        <w:t xml:space="preserve"> "bucket_end_utc": "2026-04-04T02:30:00Z",</w:t>
        <w:br/>
        <w:t xml:space="preserve"> "directional_score_signed": 40,</w:t>
        <w:br/>
        <w:t xml:space="preserve"> "bullish_pressure_score": 40,</w:t>
        <w:br/>
        <w:t xml:space="preserve"> "bearish_pressure_score": 0,</w:t>
        <w:br/>
        <w:t xml:space="preserve"> "net_sentiment_score": 40,</w:t>
        <w:br/>
        <w:t xml:space="preserve"> "velocity_score": 1,</w:t>
        <w:br/>
        <w:t xml:space="preserve"> "acceleration_score": -1,</w:t>
        <w:br/>
        <w:t xml:space="preserve"> "contradiction_ratio": 0.13,</w:t>
        <w:br/>
        <w:t xml:space="preserve"> "fresh_evidence_count": 2,</w:t>
        <w:br/>
        <w:t xml:space="preserve"> "stale_evidence_count": 0,</w:t>
        <w:br/>
        <w:t xml:space="preserve"> "conviction_score_0_100": 62,</w:t>
        <w:br/>
        <w:t xml:space="preserve"> "fragility_score_0_100": 58,</w:t>
        <w:br/>
        <w:t xml:space="preserve"> "dominant_state": "bullish"</w:t>
        <w:br/>
        <w:t xml:space="preserve"> },</w:t>
        <w:br/>
        <w:t xml:space="preserve"> {</w:t>
        <w:br/>
        <w:t xml:space="preserve"> "bucket_start_utc": "2026-04-04T02:30:00Z",</w:t>
        <w:br/>
        <w:t xml:space="preserve"> "bucket_end_utc": "2026-04-04T03:00:00Z",</w:t>
        <w:br/>
        <w:t xml:space="preserve"> "directional_score_signed": 41,</w:t>
        <w:br/>
        <w:t xml:space="preserve"> "bullish_pressure_score": 41,</w:t>
        <w:br/>
        <w:t xml:space="preserve"> "bearish_pressure_score": 0,</w:t>
        <w:br/>
        <w:t xml:space="preserve"> "net_sentiment_score": 41,</w:t>
        <w:br/>
        <w:t xml:space="preserve"> "velocity_score": 1,</w:t>
        <w:br/>
        <w:t xml:space="preserve"> "acceleration_score": 0,</w:t>
        <w:br/>
        <w:t xml:space="preserve"> "contradiction_ratio": 0.13,</w:t>
        <w:br/>
        <w:t xml:space="preserve"> "fresh_evidence_count": 2,</w:t>
        <w:br/>
        <w:t xml:space="preserve"> "stale_evidence_count": 0,</w:t>
        <w:br/>
        <w:t xml:space="preserve"> "conviction_score_0_100": 63,</w:t>
        <w:br/>
        <w:t xml:space="preserve"> "fragility_score_0_100": 57,</w:t>
        <w:br/>
        <w:t xml:space="preserve"> "dominant_state": "bullish"</w:t>
        <w:br/>
        <w:t xml:space="preserve"> },</w:t>
        <w:br/>
        <w:t xml:space="preserve"> {</w:t>
        <w:br/>
        <w:t xml:space="preserve"> "bucket_start_utc": "2026-04-04T03:00:00Z",</w:t>
        <w:br/>
        <w:t xml:space="preserve"> "bucket_end_utc": "2026-04-04T03:30:00Z",</w:t>
        <w:br/>
        <w:t xml:space="preserve"> "directional_score_signed": 43,</w:t>
        <w:br/>
        <w:t xml:space="preserve"> "bullish_pressure_score": 43,</w:t>
        <w:br/>
        <w:t xml:space="preserve"> "bearish_pressure_score": 0,</w:t>
        <w:br/>
        <w:t xml:space="preserve"> "net_sentiment_score": 43,</w:t>
        <w:br/>
        <w:t xml:space="preserve"> "velocity_score": 2,</w:t>
        <w:br/>
        <w:t xml:space="preserve"> "acceleration_score": 1,</w:t>
        <w:br/>
        <w:t xml:space="preserve"> "contradiction_ratio": 0.13,</w:t>
        <w:br/>
        <w:t xml:space="preserve"> "fresh_evidence_count": 2,</w:t>
        <w:br/>
        <w:t xml:space="preserve"> "stale_evidence_count": 0,</w:t>
        <w:br/>
        <w:t xml:space="preserve"> "conviction_score_0_100": 64,</w:t>
        <w:br/>
        <w:t xml:space="preserve"> "fragility_score_0_100": 56,</w:t>
        <w:br/>
        <w:t xml:space="preserve"> "dominant_state": "bullish"</w:t>
        <w:br/>
        <w:t xml:space="preserve"> },</w:t>
        <w:br/>
        <w:t xml:space="preserve"> {</w:t>
        <w:br/>
        <w:t xml:space="preserve"> "bucket_start_utc": "2026-04-04T03:30:00Z",</w:t>
        <w:br/>
        <w:t xml:space="preserve"> "bucket_end_utc": "2026-04-04T04:00:00Z",</w:t>
        <w:br/>
        <w:t xml:space="preserve"> "directional_score_signed": 46,</w:t>
        <w:br/>
        <w:t xml:space="preserve"> "bullish_pressure_score": 46,</w:t>
        <w:br/>
        <w:t xml:space="preserve"> "bearish_pressure_score": 0,</w:t>
        <w:br/>
        <w:t xml:space="preserve"> "net_sentiment_score": 46,</w:t>
        <w:br/>
        <w:t xml:space="preserve"> "velocity_score": 3,</w:t>
        <w:br/>
        <w:t xml:space="preserve"> "acceleration_score": 1,</w:t>
        <w:br/>
        <w:t xml:space="preserve"> "contradiction_ratio": 0.12,</w:t>
        <w:br/>
        <w:t xml:space="preserve"> "fresh_evidence_count": 3,</w:t>
        <w:br/>
        <w:t xml:space="preserve"> "stale_evidence_count": 0,</w:t>
        <w:br/>
        <w:t xml:space="preserve"> "conviction_score_0_100": 66,</w:t>
        <w:br/>
        <w:t xml:space="preserve"> "fragility_score_0_100": 56,</w:t>
        <w:br/>
        <w:t xml:space="preserve"> "dominant_state": "bullish"</w:t>
        <w:br/>
        <w:t xml:space="preserve"> },</w:t>
        <w:br/>
        <w:t xml:space="preserve"> {</w:t>
        <w:br/>
        <w:t xml:space="preserve"> "bucket_start_utc": "2026-04-04T04:00:00Z",</w:t>
        <w:br/>
        <w:t xml:space="preserve"> "bucket_end_utc": "2026-04-04T04:30:00Z",</w:t>
        <w:br/>
        <w:t xml:space="preserve"> "directional_score_signed": 50,</w:t>
        <w:br/>
        <w:t xml:space="preserve"> "bullish_pressure_score": 50,</w:t>
        <w:br/>
        <w:t xml:space="preserve"> "bearish_pressure_score": 0,</w:t>
        <w:br/>
        <w:t xml:space="preserve"> "net_sentiment_score": 50,</w:t>
        <w:br/>
        <w:t xml:space="preserve"> "velocity_score": 4,</w:t>
        <w:br/>
        <w:t xml:space="preserve"> "acceleration_score": 1,</w:t>
        <w:br/>
        <w:t xml:space="preserve"> "contradiction_ratio": 0.12,</w:t>
        <w:br/>
        <w:t xml:space="preserve"> "fresh_evidence_count": 3,</w:t>
        <w:br/>
        <w:t xml:space="preserve"> "stale_evidence_count": 0,</w:t>
        <w:br/>
        <w:t xml:space="preserve"> "conviction_score_0_100": 68,</w:t>
        <w:br/>
        <w:t xml:space="preserve"> "fragility_score_0_100": 57,</w:t>
        <w:br/>
        <w:t xml:space="preserve"> "dominant_state": "bullish"</w:t>
        <w:br/>
        <w:t xml:space="preserve"> },</w:t>
        <w:br/>
        <w:t xml:space="preserve"> {</w:t>
        <w:br/>
        <w:t xml:space="preserve"> "bucket_start_utc": "2026-04-04T04:30:00Z",</w:t>
        <w:br/>
        <w:t xml:space="preserve"> "bucket_end_utc": "2026-04-04T05:00:00Z",</w:t>
        <w:br/>
        <w:t xml:space="preserve"> "directional_score_signed": 55,</w:t>
        <w:br/>
        <w:t xml:space="preserve"> "bullish_pressure_score": 55,</w:t>
        <w:br/>
        <w:t xml:space="preserve"> "bearish_pressure_score": 0,</w:t>
        <w:br/>
        <w:t xml:space="preserve"> "net_sentiment_score": 55,</w:t>
        <w:br/>
        <w:t xml:space="preserve"> "velocity_score": 5,</w:t>
        <w:br/>
        <w:t xml:space="preserve"> "acceleration_score": 1,</w:t>
        <w:br/>
        <w:t xml:space="preserve"> "contradiction_ratio": 0.11,</w:t>
        <w:br/>
        <w:t xml:space="preserve"> "fresh_evidence_count": 4,</w:t>
        <w:br/>
        <w:t xml:space="preserve"> "stale_evidence_count": 0,</w:t>
        <w:br/>
        <w:t xml:space="preserve"> "conviction_score_0_100": 71,</w:t>
        <w:br/>
        <w:t xml:space="preserve"> "fragility_score_0_100": 58,</w:t>
        <w:br/>
        <w:t xml:space="preserve"> "dominant_state": "bullish"</w:t>
        <w:br/>
        <w:t xml:space="preserve"> },</w:t>
        <w:br/>
        <w:t xml:space="preserve"> {</w:t>
        <w:br/>
        <w:t xml:space="preserve"> "bucket_start_utc": "2026-04-04T05:00:00Z",</w:t>
        <w:br/>
        <w:t xml:space="preserve"> "bucket_end_utc": "2026-04-04T05:30:00Z",</w:t>
        <w:br/>
        <w:t xml:space="preserve"> "directional_score_signed": 62,</w:t>
        <w:br/>
        <w:t xml:space="preserve"> "bullish_pressure_score": 62,</w:t>
        <w:br/>
        <w:t xml:space="preserve"> "bearish_pressure_score": 0,</w:t>
        <w:br/>
        <w:t xml:space="preserve"> "net_sentiment_score": 62,</w:t>
        <w:br/>
        <w:t xml:space="preserve"> "velocity_score": 7,</w:t>
        <w:br/>
        <w:t xml:space="preserve"> "acceleration_score": 2,</w:t>
        <w:br/>
        <w:t xml:space="preserve"> "contradiction_ratio": 0.11,</w:t>
        <w:br/>
        <w:t xml:space="preserve"> "fresh_evidence_count": 4,</w:t>
        <w:br/>
        <w:t xml:space="preserve"> "stale_evidence_count": 0,</w:t>
        <w:br/>
        <w:t xml:space="preserve"> "conviction_score_0_100": 73,</w:t>
        <w:br/>
        <w:t xml:space="preserve"> "fragility_score_0_100": 60,</w:t>
        <w:br/>
        <w:t xml:space="preserve"> "dominant_state": "bullish"</w:t>
        <w:br/>
        <w:t xml:space="preserve"> },</w:t>
        <w:br/>
        <w:t xml:space="preserve"> {</w:t>
        <w:br/>
        <w:t xml:space="preserve"> "bucket_start_utc": "2026-04-04T05:30:00Z",</w:t>
        <w:br/>
        <w:t xml:space="preserve"> "bucket_end_utc": "2026-04-04T06:00:00Z",</w:t>
        <w:br/>
        <w:t xml:space="preserve"> "directional_score_signed": 67,</w:t>
        <w:br/>
        <w:t xml:space="preserve"> "bullish_pressure_score": 67,</w:t>
        <w:br/>
        <w:t xml:space="preserve"> "bearish_pressure_score": 0,</w:t>
        <w:br/>
        <w:t xml:space="preserve"> "net_sentiment_score": 67,</w:t>
        <w:br/>
        <w:t xml:space="preserve"> "velocity_score": 5,</w:t>
        <w:br/>
        <w:t xml:space="preserve"> "acceleration_score": -2,</w:t>
        <w:br/>
        <w:t xml:space="preserve"> "contradiction_ratio": 0.11,</w:t>
        <w:br/>
        <w:t xml:space="preserve"> "fresh_evidence_count": 5,</w:t>
        <w:br/>
        <w:t xml:space="preserve"> "stale_evidence_count": 0,</w:t>
        <w:br/>
        <w:t xml:space="preserve"> "conviction_score_0_100": 72,</w:t>
        <w:br/>
        <w:t xml:space="preserve"> "fragility_score_0_100": 62,</w:t>
        <w:br/>
        <w:t xml:space="preserve"> "dominant_state": "bullish"</w:t>
        <w:br/>
        <w:t xml:space="preserve"> },</w:t>
        <w:br/>
        <w:t xml:space="preserve"> {</w:t>
        <w:br/>
        <w:t xml:space="preserve"> "bucket_start_utc": "2026-04-04T06:00:00Z",</w:t>
        <w:br/>
        <w:t xml:space="preserve"> "bucket_end_utc": "2026-04-04T06:30:00Z",</w:t>
        <w:br/>
        <w:t xml:space="preserve"> "directional_score_signed": 69,</w:t>
        <w:br/>
        <w:t xml:space="preserve"> "bullish_pressure_score": 69,</w:t>
        <w:br/>
        <w:t xml:space="preserve"> "bearish_pressure_score": 0,</w:t>
        <w:br/>
        <w:t xml:space="preserve"> "net_sentiment_score": 69,</w:t>
        <w:br/>
        <w:t xml:space="preserve"> "velocity_score": 2,</w:t>
        <w:br/>
        <w:t xml:space="preserve"> "acceleration_score": -3,</w:t>
        <w:br/>
        <w:t xml:space="preserve"> "contradiction_ratio": 0.12,</w:t>
        <w:br/>
        <w:t xml:space="preserve"> "fresh_evidence_count": 5,</w:t>
        <w:br/>
        <w:t xml:space="preserve"> "stale_evidence_count": 0,</w:t>
        <w:br/>
        <w:t xml:space="preserve"> "conviction_score_0_100": 71,</w:t>
        <w:br/>
        <w:t xml:space="preserve"> "fragility_score_0_100": 63,</w:t>
        <w:br/>
        <w:t xml:space="preserve"> "dominant_state": "bullish"</w:t>
        <w:br/>
        <w:t xml:space="preserve"> },</w:t>
        <w:br/>
        <w:t xml:space="preserve"> {</w:t>
        <w:br/>
        <w:t xml:space="preserve"> "bucket_start_utc": "2026-04-04T06:30:00Z",</w:t>
        <w:br/>
        <w:t xml:space="preserve"> "bucket_end_utc": "2026-04-04T07:00:00Z",</w:t>
        <w:br/>
        <w:t xml:space="preserve"> "directional_score_signed": 70,</w:t>
        <w:br/>
        <w:t xml:space="preserve"> "bullish_pressure_score": 70,</w:t>
        <w:br/>
        <w:t xml:space="preserve"> "bearish_pressure_score": 0,</w:t>
        <w:br/>
        <w:t xml:space="preserve"> "net_sentiment_score": 70,</w:t>
        <w:br/>
        <w:t xml:space="preserve"> "velocity_score": 1,</w:t>
        <w:br/>
        <w:t xml:space="preserve"> "acceleration_score": -1,</w:t>
        <w:br/>
        <w:t xml:space="preserve"> "contradiction_ratio": 0.12,</w:t>
        <w:br/>
        <w:t xml:space="preserve"> "fresh_evidence_count": 5,</w:t>
        <w:br/>
        <w:t xml:space="preserve"> "stale_evidence_count": 0,</w:t>
        <w:br/>
        <w:t xml:space="preserve"> "conviction_score_0_100": 71,</w:t>
        <w:br/>
        <w:t xml:space="preserve"> "fragility_score_0_100": 62,</w:t>
        <w:br/>
        <w:t xml:space="preserve"> "dominant_state": "bullish"</w:t>
        <w:br/>
        <w:t xml:space="preserve"> }</w:t>
        <w:br/>
        <w:t xml:space="preserve"> ]</w:t>
        <w:br/>
        <w:t xml:space="preserve"> },</w:t>
        <w:br/>
        <w:t xml:space="preserve"> "summary": {</w:t>
        <w:br/>
        <w:t xml:space="preserve"> "timeseries_peak_bullish": 70,</w:t>
        <w:br/>
        <w:t xml:space="preserve"> "timeseries_peak_bearish": 0,</w:t>
        <w:br/>
        <w:t xml:space="preserve"> "latest_inflection_direction": "up",</w:t>
        <w:br/>
        <w:t xml:space="preserve"> "latest_inflection_strength": 18,</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"No explicit contradictions were provided in the admitted corpus; reversal risk is driven primarily by event-driven fragility (headline sensitivity) and presence of macro headwind signals.",</w:t>
        <w:br/>
        <w:t xml:space="preserve"> "No prior market_state_table or trend_state_memory was supplied; state_change computed using an unknown-prior default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https://unn.ua/news/naftovi-porty-rf-na-baltytsi-dosi-ne-mozhut-obrobliaty-vantazhi-pislia-atak-droniv</w:t>
        </w:r>
      </w:hyperlink>
      <w:r>
        <w:t xml:space="preserve"> - * Russian oil ports Ust-Luga and Koivisto on the Baltic Sea cannot fully process oil shipments after drone strikes. * The attacks have forced Russian refineries to seek alternative export routes, including more expensive rail transport. * Since 22 March, diesel exports through Koivisto have been halted due to damage. * Some oil products are being redirected to ports such as Vysotsk and Taman, which have limitations. * The Primorsky oil terminal lost 40% of its storage capacity due to drone attacks. * Oil shipments have sharply decreased, with Russian export logistics under increased stress. 2. </w:t>
      </w:r>
      <w:hyperlink r:id="rId10">
        <w:r>
          <w:rPr>
            <w:color w:val="0000EE"/>
            <w:u w:val="single"/>
          </w:rPr>
          <w:t>https://www.unian.ua/war/udari-po-rosiji-droni-atakuvali-dva-himzavodi-u-tolyatti-13337778.html</w:t>
        </w:r>
      </w:hyperlink>
      <w:r>
        <w:t xml:space="preserve"> - * On 4 April, drones attacked chemical plants in Tolyatti, causing fires and explosions, with damage to 'Tolyattiauk' and 'KuybyshevAzot'. * Also targeted was the port in Taganrog, with damage reported to warehouses and ships. * On 2 April, an oil refinery 'Bashneft-Noyol' in Ufa was hit, causing a fire and damage to key processing units. * On 29 March, Ukrainian drones struck the Ust-Luga oil terminal, a major Russian export port, causing explosions. * The incidents involve military-relevant industrial and transport infrastructure across Russia and its regions. 3. </w:t>
      </w:r>
      <w:hyperlink r:id="rId11">
        <w:r>
          <w:rPr>
            <w:color w:val="0000EE"/>
            <w:u w:val="single"/>
          </w:rPr>
          <w:t>https://www.almaghribtoday.net/36/031332-%D8%B3%D9%82%D9%88%D8%B7-%D8%B4%D8%B8%D8%A7%D9%8A%D8%A7-%D8%B5%D8%A7%D8%B1%D9%88%D8%AE%D9%8A%D8%A9-%D8%A5%D9%8A%D8%B1%D8%A7%D9%86%D9%8A%D8%A9-%D8%A8%D9%85%D9%86%D8%B7%D9%82%D8%A9-%D8%A7%D9%84%D9%85%D8%A7%D8%B1%D9%8A%D9%86%D8%A7-%D9%81%D9%8A-%D8%A7%D9%84%D8%A5%D9%85%D8%A7%D8%B1%D8%A7%D8%AA</w:t>
        </w:r>
      </w:hyperlink>
      <w:r>
        <w:t xml:space="preserve"> - * The Emirati government reports a debris fall in Dubai's Marina area following an air defence interception, with no injuries or fires reported. * A Kuwaiti oil tanker, 'Al-Salmi', was targeted by an Iranian drone while in Dubai waters, causing material damage and a fire onboard. * No casualties occurred among the 24 crew members on the tanker. * Dubai authorities are managing the incident, with firefighting efforts ongoing and safety measures in place. * The incidents follow recent regional tensions, including US and Israeli attacks on Iran and Iranian retaliations in the Gulf region. 4. </w:t>
      </w:r>
      <w:hyperlink r:id="rId12">
        <w:r>
          <w:rPr>
            <w:color w:val="0000EE"/>
            <w:u w:val="single"/>
          </w:rPr>
          <w:t>https://aif.ru/money/economy/valyutnye-igry-skolko-budet-stoit-dollar-cherez-nedelyu-mesyac-i-god</w:t>
        </w:r>
      </w:hyperlink>
      <w:r>
        <w:t xml:space="preserve"> - * The dollar's exchange rate in Russia is forecasted to range between 79.5-82 rubles in the short term, according to senior trader Vladislav Silaev. * The Central Bank of Russia set the exchange rate at 81.14 rubles for the upcoming weekend. * Factors supporting the ruble temporarily include delays in the Ministry of Finance's budget rule decisions and tax payment periods. * The ruble is expected to weaken by summer, with projections of the dollar rising to 88-95 rubles, and euro to 98-108 rubles by year's end. * The trajectory of the ruble and dollar depends on oil prices, fiscal policy, and monetary policy trajectory. 5. </w:t>
      </w:r>
      <w:hyperlink r:id="rId9">
        <w:r>
          <w:rPr>
            <w:color w:val="0000EE"/>
            <w:u w:val="single"/>
          </w:rPr>
          <w:t>https://unn.ua/news/naftovi-porty-rf-na-baltytsi-dosi-ne-mozhut-obrobliaty-vantazhi-pislia-atak-droniv</w:t>
        </w:r>
      </w:hyperlink>
      <w:r>
        <w:t xml:space="preserve"> - * Russian oil ports Ust-Luga and Koivisto on the Baltic Sea remain unable to fully process oil cargoes after drone strikes, according to Reuters. * Russian refineries are seeking alternative export routes, including more costly railway shipments. * Diesel shipments through Koivisto have ceased since 22 March due to damage; it was a main export route. * Damage has led to attempts to reroute oil products to ports like Vysotsk and Taman, though with limitations. * Primorsky oil terminal lost 40% of storage capacity due to drone attacks. * Oil exports have sharply declined, causing pressure on Russia’s oil system and potential production cuts. 6. </w:t>
      </w:r>
      <w:hyperlink r:id="rId13">
        <w:r>
          <w:rPr>
            <w:color w:val="0000EE"/>
            <w:u w:val="single"/>
          </w:rPr>
          <w:t>https://www.theguardian.com/world/live/2026/mar/28/middle-east-crisis-live-iran-war-updates-trump-us-negotiations-israel-strikes-lebanon-tehran-syria-explosions</w:t>
        </w:r>
      </w:hyperlink>
      <w:r>
        <w:t xml:space="preserve"> - * The Houthis, Iran-aligned group in Yemen, launch a second wave of strikes against Israel using cruise missiles and drones. * The attacks target key military sites; the Houthis vow to continue until Israel ceases its attacks. * Israel intercepts a missile from Yemen; Houthis joined the war less than 24 hours earlier. * The conflict is part of broader regional hostilities involving Iran, Lebanon, UAE, Kuwait, and other Gulf countries. * Multiple countries, including Iran, UAE, Kuwait, and Pakistan, report missile and drone strikes, with casualties and infrastructure damage. * The escalation involves Iran-backed militias, regional military responses, and cross-border engagements. 7. </w:t>
      </w:r>
      <w:hyperlink r:id="rId14">
        <w:r>
          <w:rPr>
            <w:color w:val="0000EE"/>
            <w:u w:val="single"/>
          </w:rPr>
          <w:t>https://www.thetraveler.org/dubai-and-middle-east-flights-hit-by-prolonged-war-disruption/</w:t>
        </w:r>
      </w:hyperlink>
      <w:r>
        <w:t xml:space="preserve"> - * One month into the US–Israel–Iran war, air travel across Dubai and the Middle East remains heavily disrupted, with reduced schedules and rerouting affecting passengers. * Dubai International Airport operates at approximately 60% of pre-war capacity, with airlines prioritising routes to Europe, South Asia, and Africa. * Regional airspace restrictions, including closures over Iran, Iraq, and Gulf countries, have caused longer detours and increased operating costs. * Many airlines continue to suspend or curtail services into Dubai and other Middle Eastern airports, with cancellations and capacity drops impacting global seat supply. * Passengers face longer journeys, fewer direct options, and higher fares, along with increasing travel and security uncertainties. * The conflict is driving economic impacts in Dubai, including declines in tourism, hotel occupancy, and potential risks to wider financial markets in the Gulf. 8. </w:t>
      </w:r>
      <w:hyperlink r:id="rId9">
        <w:r>
          <w:rPr>
            <w:color w:val="0000EE"/>
            <w:u w:val="single"/>
          </w:rPr>
          <w:t>https://unn.ua/news/naftovi-porty-rf-na-baltytsi-dosi-ne-mozhut-obrobliaty-vantazhi-pislia-atak-droniv</w:t>
        </w:r>
      </w:hyperlink>
      <w:r>
        <w:t xml:space="preserve"> - </w:t>
      </w:r>
      <w:r>
        <w:rPr>
          <w:i/>
        </w:rPr>
        <w:t>Russian oil ports Ust-Luga and Koivistо on the Baltic Sea remain unable to fully process oil cargoes after drone strikes, according to Reuters sources.</w:t>
      </w:r>
      <w:r/>
      <w:r>
        <w:rPr>
          <w:i/>
        </w:rPr>
        <w:t>Russian refineries are seeking alternative export routes, mainly via more costly rail transport.</w:t>
      </w:r>
      <w:r/>
      <w:r>
        <w:rPr>
          <w:i/>
        </w:rPr>
        <w:t>Difficulties have arisen with diesel shipments since 22 March due to damages at Koivisto.</w:t>
      </w:r>
      <w:r/>
      <w:r>
        <w:rPr>
          <w:i/>
        </w:rPr>
        <w:t>Parts of fuel and other oil products are redirected to Vysotsk and Taman ports, but with limitations.</w:t>
      </w:r>
      <w:r/>
      <w:r>
        <w:rPr>
          <w:i/>
        </w:rPr>
        <w:t>Port infrastructure damages have reduced storage capacity at Primorsk by 40%, increasing pressure on the Russian oil system.</w:t>
      </w:r>
      <w:r>
        <w:t xml:space="preserve">9. </w:t>
      </w:r>
      <w:hyperlink r:id="rId15">
        <w:r>
          <w:rPr>
            <w:color w:val="0000EE"/>
            <w:u w:val="single"/>
          </w:rPr>
          <w:t>https://unn.ua/news/spiker-parlamentu-iranu-natiaknuv-na-zahrozu-shche-odnii-kliuchovii-prototsi-na-blyzkomu-skhodi</w:t>
        </w:r>
      </w:hyperlink>
      <w:r>
        <w:t xml:space="preserve"> - * Iranian parliament speaker Мохаммед Багер Галібаф made a veiled statement about the Bab-el-Mandeb Strait, a critical global trade route, in social media posts. * The statement raised concerns about the potential threat to the strait amid ongoing regional conflicts and Iran's situation with the Ormuz Strait. * The Bab-el-Mandeb connects the Red Sea to the Gulf of Aden and is vital for oil, gas, grain, rice, and fertiliser exports. * The US has increased insurance guarantees for ships passing through the Strait of Hormuz to $40 billion due to conflicts. * Iran's actions in the region could impact multiple strategic maritime corridors affecting global trade and energy supplies. 10. </w:t>
      </w:r>
      <w:hyperlink r:id="rId16">
        <w:r>
          <w:rPr>
            <w:color w:val="0000EE"/>
            <w:u w:val="single"/>
          </w:rPr>
          <w:t>https://monitor.al/nyja-kritike-e-nenvleresuar-e-ekonomise-globale/</w:t>
        </w:r>
      </w:hyperlink>
      <w:r>
        <w:t xml:space="preserve"> - * The article reports on the suspension of QatarEnergy's LNG production and exports following attacks on facilities and blockade by the Strait of Hormuz. * The halt affects global LNG supplies, with potential decreases ranging from 4.3% to 15%, depending on duration. * The disruption is linked to regional tensions involving Iran, the US, and Israel, impacting energy security. * Countries with limited reserves, especially in Asia and Europe, are concerned about meeting demand. * Alternative sources are insufficient, and current global capacity utilisation of LNG exports is near maximum. 11. </w:t>
      </w:r>
      <w:hyperlink r:id="rId17">
        <w:r>
          <w:rPr>
            <w:color w:val="0000EE"/>
            <w:u w:val="single"/>
          </w:rPr>
          <w:t>https://www.irishtimes.com/ireland/2026/04/04/convoy-of-russian-shadow-fleet-tankers-monitored-off-west-coast/</w:t>
        </w:r>
      </w:hyperlink>
      <w:r>
        <w:t xml:space="preserve"> - * Large numbers of shadow fleet oil tankers, subject to EU sanctions, detected off Irish west coast, carrying an estimated four million barrels of Russian sanctioned oil. * The vessels, part of a convoy, travelled through Ireland’s EEZ, with monitoring by Irish military and Coast Guard aircraft. * Several vessels, including sanctioned tankers and a Russian fishing vessel, passed through Irish waters; one vessel was previously found with a hidden military radio. * Irish authorities are considering legislation to inspect and potentially seize such vessels, which are viewed as threats to critical undersea infrastructure. * Swedish authorities seized a suspected shadow fleet vessel linked to an oil spill off Gotland. * The Irish government has signalled intentions to start inspecting vessels, but has not committed to seizing ships. 12. </w:t>
      </w:r>
      <w:hyperlink r:id="rId18">
        <w:r>
          <w:rPr>
            <w:color w:val="0000EE"/>
            <w:u w:val="single"/>
          </w:rPr>
          <w:t>https://www.thehindubusinessline.com/news/world/iran-rejects-pakistans-mediation-bid-continues-93rd-wave-of-counterstrikes/article70822235.ece</w:t>
        </w:r>
      </w:hyperlink>
      <w:r>
        <w:t xml:space="preserve"> - * Islamabad’s diplomatic attempts to mediate the Iran-US conflict fail as Iran refuses to meet US-led delegations in Pakistan. * Iran criticises US demands and considers alternative mediation through Qatar. * Escalations include a US aircraft being downed by Iran, and Iran's IRGC claims to have executed Wave 93 of retaliatory strikes against Israel. * Iran affirms it can sustain the security situation in the Strait of Hormuz for years, citing logistical disruptions for US military support. * The article highlights ongoing military and security tensions in the West Asia region. 13. </w:t>
      </w:r>
      <w:hyperlink r:id="rId19">
        <w:r>
          <w:rPr>
            <w:color w:val="0000EE"/>
            <w:u w:val="single"/>
          </w:rPr>
          <w:t>https://news.republika.co.id/berita/tcl68g409/iran-ancam-tutup-total-selat-hormuz-jika-as-lancarkan-serangan-darat</w:t>
        </w:r>
      </w:hyperlink>
      <w:r>
        <w:t xml:space="preserve"> - * Iran akan menutup Selat Hormuz jika Amerika Serikat melancarkan serangan darat, menurut pejabat tinggi Iran. * Kebijakan selektif diterapkan terhadap kapal yang melintas di Selat Hormuz, termasuk kapal dari China, India, Turki, Pakistan, Thailand, dan Malaysia. * Kapal asing diarahkan ke jalur 'Stan Tol Teheran' yang diawasi oleh IRGC, dengan tarif tol diterapkan, satu kapal membayar sekitar 2 juta dolar AS. * Jumlah kapal tanker yang melintas di Selat Hormuz meningkat karena sistem pembayaran tol Iran, dengan 20 kapal mengikuti jalur khusus pada 20 Maret. * Iran menyatakan bahwa operasi militer musuh di Selat Hormuz akan berakhir pada blokade penuh, dan jika ada serangan darat, Iran akan merespons secara penuh. 14. </w:t>
      </w:r>
      <w:hyperlink r:id="rId20">
        <w:r>
          <w:rPr>
            <w:color w:val="0000EE"/>
            <w:u w:val="single"/>
          </w:rPr>
          <w:t>https://www.vietnamplus.vn/tong-thong-donald-trump-tuyen-bo-my-se-som-kiem-soat-eo-bien-hormuz-post1102866.vnp</w:t>
        </w:r>
      </w:hyperlink>
      <w:r>
        <w:t xml:space="preserve"> - * Tổng thống Donald Trump tuyên bố Mỹ có thể kiểm soát eo biển Hormuz trong thời gian ngắn sắp tới, liên quan đến căng thẳng chiến sự Mỹ-Iran. * Iran đã bắn rơi một máy bay F-15E của Mỹ và gặp sự cố với máy bay A-10, đánh dấu các diễn biến chiến tranh leo thang. * Iran hiện kiểm soát phần lớn eo biển Hormuz, chặn các tàu liên quan đến Mỹ, Israel, đồng minh. * Dữ liệu hàng hải cho thấy 60% tàu qua eo biển có nguồn gốc hoặc hướng tới Iran. * Các nước yêu cầu Iran mở cửa tuyến đường hàng hải và có thể gia tăng trừng phạt kinh tế. 15. </w:t>
      </w:r>
      <w:hyperlink r:id="rId21">
        <w:r>
          <w:rPr>
            <w:color w:val="0000EE"/>
            <w:u w:val="single"/>
          </w:rPr>
          <w:t>https://caliber.az/en/post/iran-signals-potential-pressure-on-bab-el-mandeb-shipping-route</w:t>
        </w:r>
      </w:hyperlink>
      <w:r>
        <w:t xml:space="preserve"> - * Iran’s Parliament Speaker Ghalibaf highlighted potential pressure on the Bab el-Mandeb Strait, a key maritime chokepoint. * The strait is significant for global trade, energy, and connects to the Suez Canal. * Iran-aligned Houthi forces targeted vessels in the Red Sea in November 2023, causing over 50% decline in traffic. * Shipping diversions around the Cape of Good Hope increased transit times and costs. * Data shows 12% of global trade and 6% of seaborne oil pass through the strait. * Saudi Arabia uses the Red Sea as an alternative export route via Yanbu port and pipeline. 16. </w:t>
      </w:r>
      <w:hyperlink r:id="rId22">
        <w:r>
          <w:rPr>
            <w:color w:val="0000EE"/>
            <w:u w:val="single"/>
          </w:rPr>
          <w:t>https://foxrgv.tv/us-iran-conflict-us-fighter-jet-shot-down-over-iran-escalates-tension-in-middle-east-conflict/</w:t>
        </w:r>
      </w:hyperlink>
      <w:r>
        <w:t xml:space="preserve"> - * A US fighter jet, an F-15E, was shot down over Iranian airspace. * The incident occurred amid escalating US-Iran tensions in the Middle East. * One crew member has been rescued; rescue efforts involved advanced military technology. * Iranian authorities reportedly offered rewards to civilians aiding in capturing US personnel. * The event has political and military implications, increasing regional instability. 17. </w:t>
      </w:r>
      <w:hyperlink r:id="rId19">
        <w:r>
          <w:rPr>
            <w:color w:val="0000EE"/>
            <w:u w:val="single"/>
          </w:rPr>
          <w:t>https://news.republika.co.id/berita/tcl68g409/iran-ancam-tutup-total-selat-hormuz-jika-as-lancarkan-serangan-darat</w:t>
        </w:r>
      </w:hyperlink>
      <w:r>
        <w:t xml:space="preserve"> - * Iran akan menutup total Selat Hormuz jika AS melancarkan serangan darat. * Saat ini, Iran menerapkan kebijakan selektif terhadap kapal yang melintas di selat. * Beberapa negara seperti China, India, Turki, Pakistan, Thailand, dan Malaysia berkoordinasi untuk melintas aman. * Jumlah kapal tanker di Selat Hormuz meningkat karena sistem pembayaran tol Iran. * Dua kapal diketahui membayar tol ke Iran, satu di antaranya membayar sekitar 2 juta dolar AS. 18. </w:t>
      </w:r>
      <w:hyperlink r:id="rId23">
        <w:r>
          <w:rPr>
            <w:color w:val="0000EE"/>
            <w:u w:val="single"/>
          </w:rPr>
          <w:t>https://regtechtimes.com/sweden-takes-action-against-sanctioned-tanker/</w:t>
        </w:r>
      </w:hyperlink>
      <w:r>
        <w:t xml:space="preserve"> - * Sweden detected a suspected oil spill in the Baltic Sea east of Gotland, measuring about 12 kilometres, on a sanctioned tanker named Flora 1. * The tanker, originating from Primorsk, was boarded and moved to anchorage near Ystad by Swedish authorities following the spill. * The incident is linked to the shadow fleet used to transport Russian oil post sanctions, with concerns over risky practices such as track evasion and false registration. * Approximately 18 cubic meters of oil were released, with no immediate threat to land, but environmental risks remain. * Authorities have increased maritime surveillance due to regional security concerns amid ongoing sanctions enforcement and security risks. 19. </w:t>
      </w:r>
      <w:hyperlink r:id="rId24">
        <w:r>
          <w:rPr>
            <w:color w:val="0000EE"/>
            <w:u w:val="single"/>
          </w:rPr>
          <w:t>https://thekenyatimes.com/war/uss-george-h-w-bush/</w:t>
        </w:r>
      </w:hyperlink>
      <w:r>
        <w:t xml:space="preserve"> - * The USS George H.W. Bush aircraft carrier is deploying to CENTCOM area as Iran war escalates. * The Bush Carrier Strike Group will join operations in the region, operating alongside other carriers. * The deployment marks the first time in years three nuclear-powered carriers are active near Iran. * The attack on Prince Sultan Air Base and missile exchanges involve US and Israeli forces amid Iran conflict. * US military strain increases due to high missile usage and replenishment concerns. * Trump comments on Iran's leadership and US military presence, indicating increased regional US commitments. 20. </w:t>
      </w:r>
      <w:hyperlink r:id="rId18">
        <w:r>
          <w:rPr>
            <w:color w:val="0000EE"/>
            <w:u w:val="single"/>
          </w:rPr>
          <w:t>https://www.thehindubusinessline.com/news/world/iran-rejects-pakistans-mediation-bid-continues-93rd-wave-of-counterstrikes/article70822235.ece</w:t>
        </w:r>
      </w:hyperlink>
      <w:r>
        <w:t xml:space="preserve"> - * Islamabad’s mediation attempt in the West Asia conflict fails as Iran refuses to meet US-led delegations in Pakistan. * Iran considers US demands unacceptable, diminishing prospects for early resolution. * Reports suggest Iran may shift towards Qatar-brokered mediation. * Tensions increase after US aircraft incidents involving Iran, with missing US airman and downed planes. * Iran claims to have executed Wave 93 of retaliatory attacks against US-Israel alliance. * Iran states it can maintain the current situation in the Strait of Hormuz for years, citing strategic concerns. 21. </w:t>
      </w:r>
      <w:hyperlink r:id="rId25">
        <w:r>
          <w:rPr>
            <w:color w:val="0000EE"/>
            <w:u w:val="single"/>
          </w:rPr>
          <w:t>https://www.trtworld.com/article/2fe775c5a850</w:t>
        </w:r>
      </w:hyperlink>
      <w:r>
        <w:t xml:space="preserve"> - * Disruptions in the Strait of Hormuz due to US and Israeli attacks on Iran have severely impacted global oil supply, with maritime traffic declining by over 90% and 15 million barrels at risk daily.</w:t>
      </w:r>
      <w:r>
        <w:rPr>
          <w:i/>
        </w:rPr>
        <w:t xml:space="preserve"> * Türkiye is becoming a key transit route as alternative pipelines via Saudi Arabia and the UAE have limited capacity.</w:t>
      </w:r>
      <w:r>
        <w:t xml:space="preserve"> * The UAE exports 1.1 million barrels daily via its pipeline; Saudi Arabia's East-West pipeline has capacity for 5 million barrels per day, with additional capacity between 3 and 5 million barrels.* * Disruptions have pushed oil prices from $70 to $120 and European natural gas contracts from €30 to €60-€70. 22. </w:t>
      </w:r>
      <w:hyperlink r:id="rId21">
        <w:r>
          <w:rPr>
            <w:color w:val="0000EE"/>
            <w:u w:val="single"/>
          </w:rPr>
          <w:t>https://caliber.az/en/post/iran-signals-potential-pressure-on-bab-el-mandeb-shipping-route</w:t>
        </w:r>
      </w:hyperlink>
      <w:r>
        <w:t xml:space="preserve"> - * Iran’s Parliament Speaker Mohammad Bagher Ghalibaf indicated potential pressure on the Bab el-Mandeb Strait, a key maritime chokepoint, on April 4. * The Strait of Bab el-Mandeb connects Yemen and the Horn of Africa, linking the Red Sea and the Suez Canal. * Iran-aligned Houthi forces targeted vessels in the Red Sea in November 2023, causing over 50% decline in traffic and forcing diversions around the Cape of Good Hope. * Approximately 6% of seaborne oil and 12% of global trade pass through the Bab el-Mandeb, vital for energy and trade routes. * The Red Sea serves as an alternative export route for Saudi Arabia, with the Yanbu port capable of transporting up to 7 million barrels of crude oil daily. 23. </w:t>
      </w:r>
      <w:hyperlink r:id="rId26">
        <w:r>
          <w:rPr>
            <w:color w:val="0000EE"/>
            <w:u w:val="single"/>
          </w:rPr>
          <w:t>https://www.middleeasteye.net/live-blog/live-blog-update/irans-ghalibaf-raises-questions-over-another-global-shipping-route</w:t>
        </w:r>
      </w:hyperlink>
      <w:r>
        <w:t xml:space="preserve"> - * Iranian parliament speaker Mohammad Bagher Ghalibaf highlights the strategic importance of the Bab al-Mandeb Strait. * Ghalibaf warns about the impact on global trade and energy supplies amid escalating tensions. * The strait handles about 14% of global trade shipments, including roughly 5% of oil supplies. * The concerns increase as Yemen’s Houthi forces become involved in conflict supporting Iran. * The article underscores geopolitical tensions affecting maritime trade routes. 24. </w:t>
      </w:r>
      <w:hyperlink r:id="rId27">
        <w:r>
          <w:rPr>
            <w:color w:val="0000EE"/>
            <w:u w:val="single"/>
          </w:rPr>
          <w:t>https://www.middleeasteye.net/live-blog/live-blog-update/first-western-vessel-crosses-hormuz-amid-tight-restrictions</w:t>
        </w:r>
      </w:hyperlink>
      <w:r>
        <w:t xml:space="preserve"> - * A French ship became the first Western vessel to transit the Strait of Hormuz since the war began. * The passage occurred on Friday after weeks of restricted access. * Iran has tightly controlled vessel movements through the Strait, allowing some friendly nations and restricting US, Israeli, and UK-linked vessels. * Traffic has dropped sharply from around 100 ships a day to a trickle, with 2,000 to 3,000 vessels backlogged. * Talks are ongoing between Iran and Oman to reopen the route. 25. </w:t>
      </w:r>
      <w:hyperlink r:id="rId19">
        <w:r>
          <w:rPr>
            <w:color w:val="0000EE"/>
            <w:u w:val="single"/>
          </w:rPr>
          <w:t>https://news.republika.co.id/berita/tcl68g409/iran-ancam-tutup-total-selat-hormuz-jika-as-lancarkan-serangan-darat</w:t>
        </w:r>
      </w:hyperlink>
      <w:r>
        <w:t xml:space="preserve"> - * Iran akan menutup total Selat Hormuz jika AS melancarkan serangan darat terhadap Iran. * Kebijakan tersebut diungkap pejabat senior Iran dan dikutip Tasnim. * Saat ini, Iran menerapkan kebijakan selektif terhadap kapal yang melintas di Selat Hormuz. * Beberapa negara seperti China, India, Turki, Pakistan, Thailand, dan Malaysia berkoordinasi agar kapal mereka dapat melintas dengan aman. * Jumlah kapal tanker yang melintas meningkat karena sistem pembayaran tol Iran dan jalur "Stan Tol Teheran". 26. </w:t>
      </w:r>
      <w:hyperlink r:id="rId20">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ngắn sắp tới. * Ông Trump cảnh báo khả năng khai thác nguồn năng lượng khu vực và mở lại tuyến đường chiến lược. * Iran bắn rơi một máy bay chiến đấu của Mỹ và có các cuộc xung đột quân sự liên quan đến Mỹ và Iran. * Iran đang kiểm soát một phần eo biển Hormuz, vận chuyển khoảng 20% nguồn cung dầu toàn cầu. * Dữ liệu hàng hải cho thấy 64% tàu vận chuyển qua eo biển có liên quan trực tiếp đến Iran. * Các quốc gia như UAE, Trung Quốc, Ấn Độ, Saudi Arabia, Oman, Brazil và Iraq tham gia hoạt động vận chuyển qua Hormuz. * Hơn 40 quốc gia họp khẩn cấp về tình hình eo biển, yêu cầu Iran mở cửa tuyến đường hàng hải và có thể áp dụng trừng phạt kinh tế. 27. </w:t>
      </w:r>
      <w:hyperlink r:id="rId28">
        <w:r>
          <w:rPr>
            <w:color w:val="0000EE"/>
            <w:u w:val="single"/>
          </w:rPr>
          <w:t>https://www.india.com/news/world/iran-us-war-update-a10-aircraft-shot-down-strait-of-hormuz-middle-east-conflict-oil-supply-route-gulf-tensions-military-news-global-impact-8367661/</w:t>
        </w:r>
      </w:hyperlink>
      <w:r>
        <w:t xml:space="preserve"> - * Iran reports shooting down a US A-10 attack aircraft near the Strait of Hormuz, Iran claims military action. * US states the pilot was rescued, while details remain unclear. * Iran also reportedly shot down a US F-15 fighter jet in the vicinity. * Tensions in the Strait of Hormuz, a key oil shipping lane, have increased, raising global security concerns. * International calls for restraint as escalation risks impact oil markets and global trade. 28. </w:t>
      </w:r>
      <w:hyperlink r:id="rId29">
        <w:r>
          <w:rPr>
            <w:color w:val="0000EE"/>
            <w:u w:val="single"/>
          </w:rPr>
          <w:t>https://www.wsls.com/news/world/2026/04/04/the-latest-2-us-aircraft-shot-down-and-1-crew-member-missing-as-war-in-iran-escalates/</w:t>
        </w:r>
      </w:hyperlink>
      <w:r>
        <w:t xml:space="preserve"> - * Two US military aircraft were shot down by Iran, with one US crew member rescued and another missing. * The incident occurred during an escalation in the Iran-US conflict, entering its sixth week. * Iranian state media reported a US A-10 attack aircraft crashed after being struck by Iranian forces. * Dubai authorities reported damage from drone debris, including an incident involving Oracle. * Iran's Revolutionary Guard threatened US companies involved in alleged espionage. * As of Friday, 365 service members have been wounded in action in the Iran war. 29. </w:t>
      </w:r>
      <w:hyperlink r:id="rId30">
        <w:r>
          <w:rPr>
            <w:color w:val="0000EE"/>
            <w:u w:val="single"/>
          </w:rPr>
          <w:t>https://www.haberler.com/yerel/bae-ve-bahreyn-iran-in-saldirilarina-hedef-oldu-19714854-haberi/</w:t>
        </w:r>
      </w:hyperlink>
      <w:r>
        <w:t xml:space="preserve"> - * Iran conducted new attacks on the Gulf countries of UAE and Bahrain. * Dubai Medya Office reported damage in Dubai Marina without injuries or fire. * Bahrain reported four lightly injured and damage from intercepted Iranian UAV debris. * Sirens sounded in Bahrain due to the attacks, and residents were advised to seek safe areas. * The attacks are part of Iran's reprisals targeting US-affiliated Gulf nations. 30. </w:t>
      </w:r>
      <w:hyperlink r:id="rId31">
        <w:r>
          <w:rPr>
            <w:color w:val="0000EE"/>
            <w:u w:val="single"/>
          </w:rPr>
          <w:t>https://www.cbsnews.com/news/10-americans-injured-in-iranian-attack-on-saudi-airbase/</w:t>
        </w:r>
      </w:hyperlink>
      <w:r>
        <w:t xml:space="preserve"> - * Ten U.S. service members were injured in an Iranian missile and drone attack on Prince Sultan Air Base in Saudi Arabia. * The attack occurred recently, with two Americans very seriously injured and eight seriously injured. * More than 300 American service members have been wounded in action during the conflict with Iran. * The attack is part of Iran's retaliatory strikes against U.S.-allied Gulf states over the past four weeks. * The incident may exacerbate concerns about missile interceptor shortages in the region. 31. </w:t>
      </w:r>
      <w:hyperlink r:id="rId32">
        <w:r>
          <w:rPr>
            <w:color w:val="0000EE"/>
            <w:u w:val="single"/>
          </w:rPr>
          <w:t>https://www.independent.co.uk/news/washington-donald-trump-pete-hegseth-b2947437.html</w:t>
        </w:r>
      </w:hyperlink>
      <w:r>
        <w:t xml:space="preserve"> - • Iranian missile and drone attack on Prince Sultan Air Base in Saudi Arabia injured at least 10 US service members and damaged several planes. • The attack occurred on a Friday, involving Iranian missile and unmanned drones. • Two service members were seriously wounded, and satellite imagery showed the damage. • The attack followed statements from US officials about Iran’s military actions and the ongoing conflict affecting US forces. • The base has previously been targeted, with 13 US service members killed in attacks since March. 32. </w:t>
      </w:r>
      <w:hyperlink r:id="rId33">
        <w:r>
          <w:rPr>
            <w:color w:val="0000EE"/>
            <w:u w:val="single"/>
          </w:rPr>
          <w:t>https://www.aljazeera.com/news/2026/3/27/houthis-warn-fingers-on-the-trigger-as-us-israeli-war-on-iran-continues?traffic_source=rss</w:t>
        </w:r>
      </w:hyperlink>
      <w:r>
        <w:t xml:space="preserve"> - * The Iran-aligned Houthis threaten military intervention if US-Israel coalition joins war against Iran or if the Red Sea is used for attacks. * The group has the ability to target shipping lanes around the Arabian Peninsula. * They have controlled Sanaa since 2014 and have targeted vessels in the Red Sea. * The Houthis previously ceased attacks on US and Israeli shipping following ceasefires. * The group calls for a halt to US and Israeli attacks on Iran, Palestine, Lebanon, and Iraq. 33. </w:t>
      </w:r>
      <w:hyperlink r:id="rId34">
        <w:r>
          <w:rPr>
            <w:color w:val="0000EE"/>
            <w:u w:val="single"/>
          </w:rPr>
          <w:t>https://www.cbsnews.com/video/iran-claims-strait-of-hormuz-is-closed-as-trump-says-talks-are-underway/</w:t>
        </w:r>
      </w:hyperlink>
      <w:r>
        <w:t xml:space="preserve"> - • Iran's Revolutionary Guards state the Strait of Hormuz is closed.</w:t>
        <w:br/>
      </w:r>
      <w:r>
        <w:t>• They vow a severe response to any ships trying to pass.</w:t>
        <w:br/>
      </w:r>
      <w:r>
        <w:t>• President Trump claims Iran allowed 10 ships through as a gift.</w:t>
        <w:br/>
      </w:r>
      <w:r>
        <w:t xml:space="preserve">• The incident involves Iran and the US, affecting the strategic waterway in the Gulf region. 34. </w:t>
      </w:r>
      <w:hyperlink r:id="rId35">
        <w:r>
          <w:rPr>
            <w:color w:val="0000EE"/>
            <w:u w:val="single"/>
          </w:rPr>
          <w:t>https://anytvnews.com/world/maritime-tension-increased-between-uss-abraham-lincoln-and-iran-us-navy-released-the-latest-situation-truth-of-retirement-news-came-to-light/</w:t>
        </w:r>
      </w:hyperlink>
      <w:r>
        <w:t xml:space="preserve"> - * Military activity between the US and Iran has intensified in the Middle East waters. * The US Navy has clarified its presence is stronger in the Arabian Sea and surrounding areas. * USS Abraham Lincoln remains active in full service as of March 2026. * At least 10 US warships, including USS Abraham Lincoln, are deployed near Iran, with plans to send USS George HW Bush. * US officials refute reports of retreat, emphasising continued maritime presence. * The situation impacts trade routes and flights for Gulf expatriates and travellers. 35. </w:t>
      </w:r>
      <w:hyperlink r:id="rId36">
        <w:r>
          <w:rPr>
            <w:color w:val="0000EE"/>
            <w:u w:val="single"/>
          </w:rPr>
          <w:t>https://www.wsws.org/en/articles/2026/04/04/mmhh-a04.html</w:t>
        </w:r>
      </w:hyperlink>
      <w:r>
        <w:t xml:space="preserve"> - • US aircraft shot down by Iran over western Iran, with US special forces rescuing a pilot on Iranian territory. • US military buildup in the Persian Gulf suggests potential ground invasion. • President Trump threatened to seize Iran’s oil and open the Hormuz Strait. • Multiple US aircraft struck in a single day, marking the worst losses in five weeks of war. • Iran responded with missile strikes and retaliations on Gulf infrastructure, with ongoing widespread violence and civilian casualties. 36. </w:t>
      </w:r>
      <w:hyperlink r:id="rId37">
        <w:r>
          <w:rPr>
            <w:color w:val="0000EE"/>
            <w:u w:val="single"/>
          </w:rPr>
          <w:t>https://www.mirror.co.uk/news/us-news/iranian-missile-attack-leaves-at-36936326</w:t>
        </w:r>
      </w:hyperlink>
      <w:r>
        <w:t xml:space="preserve"> - * An Iranian missile and drone attack on Prince Sultan Air Base in Saudi Arabia injured at least 10 US service members, with two sustaining serious injuries. * The attack damaged several US refuelling aircraft. * The incident occurred on a Friday, following tensions and military activities in the region. * Over 300 US service members have been injured during the ongoing conflict, with 10 seriously injured. * The US military is preparing to deploy additional troops to the Middle East amid the escalation. 37. </w:t>
      </w:r>
      <w:hyperlink r:id="rId38">
        <w:r>
          <w:rPr>
            <w:color w:val="0000EE"/>
            <w:u w:val="single"/>
          </w:rPr>
          <w:t>https://www.express.co.uk/news/us/2187668/iran-missile-attack-injures-least-10-us-troops-planes-damaged-saudi-arabia-base</w:t>
        </w:r>
      </w:hyperlink>
      <w:r>
        <w:t xml:space="preserve"> - * An Iranian missile and drone attack injured at least 10 US service members and damaged aircraft at Prince Sultan Air Base, Saudi Arabia. * The attack occurred on a Friday, with two personnel suffering serious injuries. * Over 300 US service members have been injured during the month-long conflict; 10 are seriously injured. * The attack marks multiple targeting of the base by Iran, with previous injuries and deaths reported. * The US prepares to deploy at least 1,000 troops from the 82nd Airborne Division to the Middle East.</w:t>
      </w:r>
      <w:r/>
      <w:r/>
    </w:p>
    <w:p>
      <w:pPr>
        <w:pStyle w:val="ListNumber"/>
        <w:numPr>
          <w:ilvl w:val="0"/>
          <w:numId w:val="14"/>
        </w:numPr>
        <w:spacing w:line="240" w:lineRule="auto"/>
        <w:ind w:left="720"/>
      </w:pPr>
      <w:r/>
      <w:hyperlink r:id="rId22">
        <w:r>
          <w:rPr>
            <w:color w:val="0000EE"/>
            <w:u w:val="single"/>
          </w:rPr>
          <w:t>https://foxrgv.tv/us-iran-conflict-us-fighter-jet-shot-down-over-iran-escalates-tension-in-middle-east-conflict/</w:t>
        </w:r>
      </w:hyperlink>
      <w:r>
        <w:t xml:space="preserve"> - ['</w:t>
      </w:r>
      <w:r>
        <w:rPr>
          <w:i/>
        </w:rPr>
        <w:t>A US fighter jet, an F-15E, was shot down over Iranian airspace, prompting rescue operations and diplomatic responses.', '</w:t>
      </w:r>
      <w:r>
        <w:t>One crew member was rescued; the medical condition remains undisclosed.', '</w:t>
      </w:r>
      <w:r>
        <w:rPr>
          <w:i/>
        </w:rPr>
        <w:t>Iranian state media broadcast debris images and reportedly offer rewards for capturing US personnel.', '</w:t>
      </w:r>
      <w:r>
        <w:t>The incident increases tensions between the US and Iran amid ongoing Middle East conflicts.', '*US President Trump issued warnings to Iran, highlighting the political and military implications.']</w:t>
      </w:r>
      <w:r/>
    </w:p>
    <w:p>
      <w:pPr>
        <w:pStyle w:val="ListNumber"/>
        <w:spacing w:line="240" w:lineRule="auto"/>
        <w:ind w:left="720"/>
      </w:pPr>
      <w:r/>
      <w:hyperlink r:id="rId28">
        <w:r>
          <w:rPr>
            <w:color w:val="0000EE"/>
            <w:u w:val="single"/>
          </w:rPr>
          <w:t>https://www.india.com/news/world/iran-us-war-update-a10-aircraft-shot-down-strait-of-hormuz-middle-east-conflict-oil-supply-route-gulf-tensions-military-news-global-impact-8367661/</w:t>
        </w:r>
      </w:hyperlink>
      <w:r>
        <w:t xml:space="preserve"> - * Iran claims its air defence shot down a US A-10 aircraft near the Strait of Hormuz. * The incident has increased tensions in the region, a critical global oil route. * The US reports the pilot was rescued and states the aircraft was on a search and rescue mission. * Iran also claims to have shot down a US F-15 fighter jet, with one pilot rescued. * The incident raises concerns over global oil transport and potential escalation in the region. 40. </w:t>
      </w:r>
      <w:hyperlink r:id="rId39">
        <w:r>
          <w:rPr>
            <w:color w:val="0000EE"/>
            <w:u w:val="single"/>
          </w:rPr>
          <w:t>https://www.india.com/news/india/lpg-tankers-hormuz-crossing-7th-ship-17-in-queue-strait-of-hormuz-lpg-supply-india-energy-security-middle-east-tensions-oil-gas-shipping-route-crisis-8367844/</w:t>
        </w:r>
      </w:hyperlink>
      <w:r>
        <w:t xml:space="preserve"> - * The seventh LPG tanker from India crossed the Strait of Hormuz, easing supply concerns. * Six Indian-flagged tankers have successfully completed the route. * 17 Indian ships remain stuck outside Iranian ports amid geopolitical tensions. * The Strait of Hormuz is critical for global energy transport, especially LPG imports for India. * Ongoing regional conflict threatens to delay shipments, impacting energy prices and domestic supplies. 41. </w:t>
      </w:r>
      <w:hyperlink r:id="rId39">
        <w:r>
          <w:rPr>
            <w:color w:val="0000EE"/>
            <w:u w:val="single"/>
          </w:rPr>
          <w:t>https://www.india.com/news/india/lpg-tankers-hormuz-crossing-7th-ship-17-in-queue-strait-of-hormuz-lpg-supply-india-energy-security-middle-east-tensions-oil-gas-shipping-route-crisis-8367844/</w:t>
        </w:r>
      </w:hyperlink>
      <w:r>
        <w:t xml:space="preserve"> - * The seventh India-flagged LPG tanker, Green Sanvi, crossed the Strait of Hormuz successfully, providing relief to India’s LPG supply. * Six Indian LPG tankers previously passed through the Strait; 17 Indian ships remain waiting for clearance. * Geopolitical tensions in West Asia have caused a blockade, leaving vessels stranded and affecting shipping activity. * India monitors the situation to ensure safe passage and mitigate impacts on domestic LPG supplies. * Ongoing tensions risk delaying shipments, potentially raising energy prices and causing shortages. 42. </w:t>
      </w:r>
      <w:hyperlink r:id="rId34">
        <w:r>
          <w:rPr>
            <w:color w:val="0000EE"/>
            <w:u w:val="single"/>
          </w:rPr>
          <w:t>https://www.cbsnews.com/video/iran-claims-strait-of-hormuz-is-closed-as-trump-says-talks-are-underway/</w:t>
        </w:r>
      </w:hyperlink>
      <w:r>
        <w:t xml:space="preserve"> - * Iran's Revolutionary Guards states the Strait of Hormuz is closed. * Iran vows a severe response to any ship attempting passage. * President Trump claims Iran allowed 10 ships through as a gift. * Discrepancy in statements suggests tension over maritime access at the Strait of Hormuz. * No specific date or further development provided. 43. </w:t>
      </w:r>
      <w:hyperlink r:id="rId40">
        <w:r>
          <w:rPr>
            <w:color w:val="0000EE"/>
            <w:u w:val="single"/>
          </w:rPr>
          <w:t>https://nypost.com/2026/03/27/us-news/gas-prices-surge-as-la-council-confronts-fallout-from-phillips-66-refinery-shutdown/</w:t>
        </w:r>
      </w:hyperlink>
      <w:r>
        <w:t xml:space="preserve"> - * A Phillips 66 refinery in Los Angeles, located in Carson and Wilmington, shut down in late 2025 due to declining demand, rising costs, and environmental regulations. * The shutdown has resulted in higher gas prices, with regular gas surpassing $8 a gallon, and caused job losses for around 900 employees and contractors. * The Los Angeles City Council unanimously responded, focusing on job displacement and future site utilisation, and working on retraining displaced workers. * Phillips 66 continues to supply California through imports, but the shutdown reduces in-state refining capacity, increasing reliance on imports and global market stability. 44. </w:t>
      </w:r>
      <w:hyperlink r:id="rId41">
        <w:r>
          <w:rPr>
            <w:color w:val="0000EE"/>
            <w:u w:val="single"/>
          </w:rPr>
          <w:t>https://www.dailymail.co.uk/news/article-15686537/US-soldiers-wounded-planes-damaged-Iranian-missile-attack-air-base.html?ns_mchannel=rss&amp;ns_campaign=1490&amp;ito=1490</w:t>
        </w:r>
      </w:hyperlink>
      <w:r>
        <w:t xml:space="preserve"> - * Around a dozen US soldiers were wounded in an Iranian missile and drone strike at Prince Sultan Air Base in Saudi Arabia on Friday. * At least two KC-135 refueling planes suffered significant damage. * The attack is one of the most serious breaches of US air defences since the escalation with Iran. * Over 300 US troops have been wounded and at least 13 killed in the ongoing conflict. * The US and allied forces face supply issues of air defence interceptors amid ongoing hostilities. 45. </w:t>
      </w:r>
      <w:hyperlink r:id="rId34">
        <w:r>
          <w:rPr>
            <w:color w:val="0000EE"/>
            <w:u w:val="single"/>
          </w:rPr>
          <w:t>https://www.cbsnews.com/video/iran-claims-strait-of-hormuz-is-closed-as-trump-says-talks-are-underway/</w:t>
        </w:r>
      </w:hyperlink>
      <w:r>
        <w:t xml:space="preserve"> - * Iran's Revolutionary Guards claim the Strait of Hormuz is closed and vow a severe response to any ship attempting passage. * President Trump states Iran has allowed 10 ships through the Strait as a gift. * The statements indicate a dispute over the status of the Strait of Hormuz. * The event involves potential escalating tensions between Iran and the US. * The location is the Strait of Hormuz, with implications for international maritime trade. 46. </w:t>
      </w:r>
      <w:hyperlink r:id="rId35">
        <w:r>
          <w:rPr>
            <w:color w:val="0000EE"/>
            <w:u w:val="single"/>
          </w:rPr>
          <w:t>https://anytvnews.com/world/maritime-tension-increased-between-uss-abraham-lincoln-and-iran-us-navy-released-the-latest-situation-truth-of-retirement-news-came-to-light/</w:t>
        </w:r>
      </w:hyperlink>
      <w:r>
        <w:t xml:space="preserve"> - • US Navy clarified their presence has increased in the Arabian Sea and surrounding areas. • USS Abraham Lincoln remains active, with no plans for its retirement in 2024. • At least 10 American warships, including USS Abraham Lincoln, are deployed near Iran as of February 2026. • US considers deploying USS George HW Bush to the region. • The US refutes Iranian media reports of retreat, asserting continued presence. • The situation impacts trade routes and flights in Gulf countries. 47. </w:t>
      </w:r>
      <w:hyperlink r:id="rId37">
        <w:r>
          <w:rPr>
            <w:color w:val="0000EE"/>
            <w:u w:val="single"/>
          </w:rPr>
          <w:t>https://www.mirror.co.uk/news/us-news/iranian-missile-attack-leaves-at-36936326</w:t>
        </w:r>
      </w:hyperlink>
      <w:r>
        <w:t xml:space="preserve"> - * An Iranian missile and drone attack on Prince Sultan Air Base in Saudi Arabia wounded at least 10 US service members and damaged several aircraft. * The attack occurred on a Friday; two personnel sustained serious injuries. * The base has been targeted previously by Iran. * Over 300 US service members have been injured during the ongoing conflict, with 10 seriously injured. * The US military is deploying additional troops to the Middle East amidst ongoing tensions. 48. </w:t>
      </w:r>
      <w:hyperlink r:id="rId42">
        <w:r>
          <w:rPr>
            <w:color w:val="0000EE"/>
            <w:u w:val="single"/>
          </w:rPr>
          <w:t>https://www.republicworld.com/world-news/aerial-war-intensifies-moment-when-us-a-10-fighter-jet-was-targetted-by-iran-near-key-oil-chokepoint-watch</w:t>
        </w:r>
      </w:hyperlink>
      <w:r>
        <w:t xml:space="preserve"> - * Iranian military reportedly shot down a US A-10 aircraft near the Strait of Hormuz. * The incident involved an Iranian air defence missile and occurred in waters south of the strategic waterway. * A separate US F-15E fighter jet was also downed over Iran, with one crew member retrieved and the other missing. * Rescue helicopters were hit by Iranian fire but exited Iranian airspace. * The incidents heighten regional tensions amid ongoing conflict in West Asia. 49. </w:t>
      </w:r>
      <w:hyperlink r:id="rId43">
        <w:r>
          <w:rPr>
            <w:color w:val="0000EE"/>
            <w:u w:val="single"/>
          </w:rPr>
          <w:t>https://almarsad.co/2026/04/04/%D8%A8%D8%B1%D9%8A%D8%B7%D8%A7%D9%86%D9%8A%D8%A7-%D8%AA%D8%B9%D8%AA%D8%B2%D9%85-%D9%86%D8%B4%D8%B1-%D9%85%D9%86%D8%B8%D9%88%D9%85%D8%A9-%D8%AF%D9%81%D8%A7%D8%B9-%D8%AC%D9%88%D9%8A-%D9%81%D9%8A-%D8%A7/</w:t>
        </w:r>
      </w:hyperlink>
      <w:r>
        <w:t xml:space="preserve"> - * Britain announced its intention to deploy the 'Rapid Centry' air defence system in Kuwait following a drone attack on an oil refinery. * The announcement was made after telephone talks between UK Prime Minister Rishi Sunak and Kuwait Crown Prince Sheikh Mishal Al-Ahmad Al-Jaber Al-Sabah. * The UK Qatar defence system aims to protect Kuwaiti and British personnel and interests, and prevent escalation to wider conflict. * The talks also discussed developments related to the Strait of Hormuz. * The attack on the Kuwait oil refinery caused fires but no injuries. * The region has seen increased tensions with violence linked to Iran and US-Israeli conflicts. 50. </w:t>
      </w:r>
      <w:hyperlink r:id="rId44">
        <w:r>
          <w:rPr>
            <w:color w:val="0000EE"/>
            <w:u w:val="single"/>
          </w:rPr>
          <w:t>https://www.japantimes.co.jp/business/2026/04/04/lng-mitsui-osk-strait-hormuz/</w:t>
        </w:r>
      </w:hyperlink>
      <w:r>
        <w:t xml:space="preserve"> - * A Japanese-owned vessel, Sohar LNG, and a French vessel, Kribi, crossed the Strait of Hormuz on Thursday, according to maritime tracking data. * The crossing occurred despite Iran's blockade of the vital waterway since the start of the war. * Sohar LNG, co-owned by Japanese company Mitsui O.S.K., was the first Japanese vessel to exit the Gulf since the war began. * The French-flagged Kribi crossed via an Iranian-approved route, with data indicating increased naval activity and restrictions. * Since the conflict started, shipments passing through the strait have significantly decreased, with only 221 crossings since March 1.</w:t>
      </w:r>
      <w:r/>
    </w:p>
    <w:p>
      <w:pPr>
        <w:pStyle w:val="ListNumber"/>
        <w:spacing w:line="240" w:lineRule="auto"/>
        <w:ind w:left="720"/>
      </w:pPr>
      <w:r/>
      <w:hyperlink r:id="rId45">
        <w:r>
          <w:rPr>
            <w:color w:val="0000EE"/>
            <w:u w:val="single"/>
          </w:rPr>
          <w:t>https://www.aljazeera.com/video/inside-story/2026/3/27/how-important-are-the-gulf-economies-to-the-world?traffic_source=rss</w:t>
        </w:r>
      </w:hyperlink>
      <w:r>
        <w:t xml:space="preserve"> - ['</w:t>
      </w:r>
      <w:r>
        <w:rPr>
          <w:i/>
        </w:rPr>
        <w:t xml:space="preserve"> The US-Israeli war on Iran affects Gulf Arab nations and has wider global implications.', '</w:t>
      </w:r>
      <w:r>
        <w:t xml:space="preserve"> Gulf states are critical to global oil and gas supplies and many economies.', '</w:t>
      </w:r>
      <w:r>
        <w:rPr>
          <w:i/>
        </w:rPr>
        <w:t xml:space="preserve"> The conflict poses risks beyond the energy sector, impacting interconnected global markets.', '</w:t>
      </w:r>
      <w:r>
        <w:t xml:space="preserve"> The article discusses the connection between Gulf economies and the broader international impact.']</w:t>
      </w:r>
      <w:r/>
    </w:p>
    <w:p>
      <w:pPr>
        <w:pStyle w:val="ListNumber"/>
        <w:spacing w:line="240" w:lineRule="auto"/>
        <w:ind w:left="720"/>
      </w:pPr>
      <w:r/>
      <w:hyperlink r:id="rId46">
        <w:r>
          <w:rPr>
            <w:color w:val="0000EE"/>
            <w:u w:val="single"/>
          </w:rPr>
          <w:t>https://www.irishnews.com/news/uk/uk-playing-prominent-role-in-face-of-irans-toll-booth-threat-says-rubio-6NTJW5KFHRIT3LK322R3DTXTVU/</w:t>
        </w:r>
      </w:hyperlink>
      <w:r>
        <w:t xml:space="preserve"> - * The UK is taking a prominent role in efforts to keep the Strait of Hormuz open amid Iran's steps to impose a toll system, according to US Secretary of State Marco Rubio. * Rubio highlighted the UK's involvement after meetings with G7 allies, emphasizing their role in confronting Iran’s maritime tactics. * Iran has tightened control over the waterway, charging tankers up to £1.5 million for passage, creating risks for global oil prices. * Rubio stated the US expects the campaign against Iran to end soon and discussed international cooperation to address potential tolling in the strait. * The article was published in the context of ongoing Middle East conflicts, US-Israel military actions, and international diplomatic efforts. 53. </w:t>
      </w:r>
      <w:hyperlink r:id="rId46">
        <w:r>
          <w:rPr>
            <w:color w:val="0000EE"/>
            <w:u w:val="single"/>
          </w:rPr>
          <w:t>https://www.irishnews.com/news/uk/uk-playing-prominent-role-in-face-of-irans-toll-booth-threat-says-rubio-6NTJW5KFHRIT3LK322R3DTXTVU/</w:t>
        </w:r>
      </w:hyperlink>
      <w:r>
        <w:t xml:space="preserve"> - * The UK is taking a prominent role in efforts to keep the Strait of Hormuz open amid Iran's threats. * US Secretary of State Marco Rubio highlights UK’s participation in international plans to prevent Iran from imposing tolls. * Iran has increased its grip on the waterway, with IRGC imposing a de facto toll regime. * The US and allies seek to end Iran's tolling system within weeks without ground troops, focusing on maritime security. * Rubio emphasises global cooperation and UK's leadership in managing the maritime strait threat. 54. </w:t>
      </w:r>
      <w:hyperlink r:id="rId47">
        <w:r>
          <w:rPr>
            <w:color w:val="0000EE"/>
            <w:u w:val="single"/>
          </w:rPr>
          <w:t>https://www.oann.com/newsroom/wall-street-journal-efforts-to-mediate-u-s-iran-ceasefire-hit-dead-end/</w:t>
        </w:r>
      </w:hyperlink>
      <w:r>
        <w:t xml:space="preserve"> - * Tehran rejected a U.S. proposal for a 48-hour ceasefire and refused to participate in future talks, according to sources cited by WSJ. * Qatar stepped down from its role as the primary mediator, complicating ceasefire efforts. * President Trump called for taking control of the Strait of Hormuz, threatening Iran with military action. * UK Foreign Secretary Yvette Cooper hosted a virtual summit with over 40 countries, emphasising diplomatic and economic measures. * The coalition aims to reopen the Strait, vital for global oil supplies, with over 130 ships passing daily, carrying a fifth of global oil and gas. 55. </w:t>
      </w:r>
      <w:hyperlink r:id="rId48">
        <w:r>
          <w:rPr>
            <w:color w:val="0000EE"/>
            <w:u w:val="single"/>
          </w:rPr>
          <w:t>https://www.independentsentinel.com/a-fake-nato-ally-cuts-a-deal-with-iran/</w:t>
        </w:r>
      </w:hyperlink>
      <w:r>
        <w:t xml:space="preserve"> - * France, described as a fake NATO ally, joins Russia and China to veto a UN resolution to reopen the Strait of Hormuz. * France previously blocked use of airspace and US bases for operations against Iran. * A French-flagged cargo ship, CMA CGM Kribi, transits the Strait of Hormuz under Maltese flags, marking the first Western-affiliated transit since Iran conflict escalation. * The transit raises questions about France’s stance on Iran and US safety guarantees. * The event occurs around April 2-3, 2026.</w:t>
      </w:r>
      <w:r/>
      <w:r/>
    </w:p>
    <w:p>
      <w:r/>
      <w:r>
        <w:t xml:space="preserve">56. </w:t>
      </w:r>
      <w:hyperlink r:id="rId44">
        <w:r>
          <w:rPr>
            <w:color w:val="0000EE"/>
            <w:u w:val="single"/>
          </w:rPr>
          <w:t>https://www.japantimes.co.jp/business/2026/04/04/lng-mitsui-osk-strait-hormuz/</w:t>
        </w:r>
      </w:hyperlink>
      <w:r>
        <w:t xml:space="preserve"> - * Japanese and French vessels crossed the Strait of Hormuz on Thursday, the first since the start of the war. * A Japanese-owned vessel, Sohar LNG, travelled through the strait, marking the first Japanese exit since the war began. * A French vessel, Kribi, also crossed via an Iranian-approved route amid ongoing conflict. * The Strait of Hormuz's usual daily crossings have decreased from around 120 to 221 since March 1. * Iran has been targeting ships and energy facilities, affecting global oil and LNG transit volume. 57. </w:t>
      </w:r>
      <w:hyperlink r:id="rId49">
        <w:r>
          <w:rPr>
            <w:color w:val="0000EE"/>
            <w:u w:val="single"/>
          </w:rPr>
          <w:t>https://qazinform.com/news/japanese-affiliated-lng-tanker-sails-through-strait-of-hormuz-56e503</w:t>
        </w:r>
      </w:hyperlink>
      <w:r>
        <w:t xml:space="preserve"> - • The Sohar LNG vessel, among 45 Japanese-affiliated ships, successfully sailed through the Strait of Hormuz to the Gulf of Oman. • The voyage is likely the first of its kind since Iran tightened control over the strait. • The vessel and crew are reported safe by Mitsui O.S.K. Lines. • Iran has increased restrictions and charges for passage through the strait. • The incident highlights ongoing maritime navigation challenges in the region. 58. </w:t>
      </w:r>
      <w:hyperlink r:id="rId50">
        <w:r>
          <w:rPr>
            <w:color w:val="0000EE"/>
            <w:u w:val="single"/>
          </w:rPr>
          <w:t>https://www.malaymail.com/news/malaysia/2026/04/04/war-in-iran-economic-shockwaves-in-southeast-asia/215007</w:t>
        </w:r>
      </w:hyperlink>
      <w:r>
        <w:t xml:space="preserve"> - * Following US and Israel airstrikes on Iran on 28 February 2026, energy markets experienced a shock with Brent crude surging from around US$70 to over US$120 per barrel. * The Strait of Hormuz, a key energy transit route, was blocked, causing significant disruptions to oil and LNG supplies across Asian countries. * Southeast Asian nations, including Malaysia, face fuel shortages and rising costs amid regional export restrictions and import dependence. * Malaysia maintains price controls and diplomatic ties that help buffer the local economy, contrasting with other nations facing inflation and shortages. * The crisis accelerates efforts in ASEAN to diversify energy sources, improve regional supply chains, and enhance resilience against external shocks. 59. </w:t>
      </w:r>
      <w:hyperlink r:id="rId47">
        <w:r>
          <w:rPr>
            <w:color w:val="0000EE"/>
            <w:u w:val="single"/>
          </w:rPr>
          <w:t>https://www.oann.com/newsroom/wall-street-journal-efforts-to-mediate-u-s-iran-ceasefire-hit-dead-end/</w:t>
        </w:r>
      </w:hyperlink>
      <w:r>
        <w:t xml:space="preserve"> - * Tehran rejects U.S. proposal for a 48-hour ceasefire and refuses future talks, hindering negotiations.</w:t>
      </w:r>
      <w:r>
        <w:rPr>
          <w:i/>
        </w:rPr>
        <w:t xml:space="preserve"> Qatar steps down from its mediation role, complicating efforts.</w:t>
      </w:r>
      <w:r>
        <w:t xml:space="preserve"> UK Foreign Secretary Yvette Cooper convenes an international summit with over 40 countries to pressure Iran.</w:t>
      </w:r>
      <w:r>
        <w:rPr>
          <w:i/>
        </w:rPr>
        <w:t xml:space="preserve"> President Trump dismisses the Strait closure, asserting U.S. energy independence.</w:t>
      </w:r>
      <w:r>
        <w:t xml:space="preserve"> UK and allies aim for diplomatic solutions, emphasising the strategic importance of the Strait.* Over 130 ships pass through the Strait daily, carrying about a fifth of the world's oil and gas. 60. </w:t>
      </w:r>
      <w:hyperlink r:id="rId51">
        <w:r>
          <w:rPr>
            <w:color w:val="0000EE"/>
            <w:u w:val="single"/>
          </w:rPr>
          <w:t>https://www.repubblica.it/esteri/2026/04/04/diretta/guerra_iran_usa_israele_news_oggi-425263532/</w:t>
        </w:r>
      </w:hyperlink>
      <w:r>
        <w:t xml:space="preserve"> - * An Iranian drone attack on the US embassy in Saudi Arabia caused extensive damage, including to the CIA station, on 3 March. * The attack was more severe than initially reported, with a fire that lasted half a day and irreparable damage to parts of the embassy. * The incident indicates Iran's capacity to target US assets in the region. * Explosions occurred north of Tehran and in Beirut, reflecting regional security tensions. * The news highlights ongoing military escalations in Iran and the Middle East.</w:t>
      </w:r>
      <w:r/>
    </w:p>
    <w:p>
      <w:r/>
      <w:r>
        <w:t xml:space="preserve">61. </w:t>
      </w:r>
      <w:hyperlink r:id="rId52">
        <w:r>
          <w:rPr>
            <w:color w:val="0000EE"/>
            <w:u w:val="single"/>
          </w:rPr>
          <w:t>https://www.greaterkashmir.com/latest-news/bahrain-postpones-vote-on-un-resolution-aimed-at-ending-irans-stranglehold-on-strait-of-hormuz/</w:t>
        </w:r>
      </w:hyperlink>
      <w:r>
        <w:t xml:space="preserve"> - * Bahrain, holder of the UN Security Council presidency, postpones vote on a resolution aimed at reopening the Strait of Hormuz. * The vote was initially scheduled for Saturday but delayed to next week. * The draft resolution, supported by Gulf nations and the US, seeks to authorise defensive measures for safe transit. * The resolution was watered down due to opposition from Russia and China. * The draft seeks to address threats to vessels in a waterway where one-fifth of the world's oil passes. 62. </w:t>
      </w:r>
      <w:hyperlink r:id="rId45">
        <w:r>
          <w:rPr>
            <w:color w:val="0000EE"/>
            <w:u w:val="single"/>
          </w:rPr>
          <w:t>https://www.aljazeera.com/video/inside-story/2026/3/27/how-important-are-the-gulf-economies-to-the-world?traffic_source=rss</w:t>
        </w:r>
      </w:hyperlink>
      <w:r>
        <w:t xml:space="preserve"> - * The US-Israeli war on Iran affects Gulf Arab nations and has broader global implications. * The conflict threatens energy supplies and global economic stability. * Gulf states' economies are interconnected with global markets. * The discussion highlights risks posed by regional conflicts on worldwide oil demand. 63. </w:t>
      </w:r>
      <w:hyperlink r:id="rId53">
        <w:r>
          <w:rPr>
            <w:color w:val="0000EE"/>
            <w:u w:val="single"/>
          </w:rPr>
          <w:t>https://plo.vn/tau-phap-nhat-vuot-eo-bien-hormuz-giua-chien-su-trung-dong-post902576.html</w:t>
        </w:r>
      </w:hyperlink>
      <w:r>
        <w:t xml:space="preserve"> - * Data shows French and Japanese ships successfully crossed the Strait of Hormuz during the Middle East conflict. * The French vessel Kribi, sailing under Malta flag, passed through on 2-4, signalling its French nationality. * The route chosen was approved by Iran, with ships sending identifying signals to avoid risks. * Three oil tankers, including Japan-owned Sohar LNG, used a southern route for the first time in nearly three weeks. * Approximately 150 vessels have transited the strait since 1-3, mostly linked to Iran, China, India, and Pakistan. 64. </w:t>
      </w:r>
      <w:hyperlink r:id="rId53">
        <w:r>
          <w:rPr>
            <w:color w:val="0000EE"/>
            <w:u w:val="single"/>
          </w:rPr>
          <w:t>https://plo.vn/tau-phap-nhat-vuot-eo-bien-hormuz-giua-chien-su-trung-dong-post902576.html</w:t>
        </w:r>
      </w:hyperlink>
      <w:r>
        <w:t xml:space="preserve"> - * Data shows a French container ship and a Japanese cargo ship successfully crossed the Strait of Hormuz during the Middle East conflict. * The ships, including CMA CGM's Kribi, made their passage on 2 April, and signalled their nationalities to Iran. * The Strait, about 39 km long, is a strategic route for about 1/5 of the world's oil and LNG exports. * Three additional ships, including a Japan-linked LNG carrier, used alternative routes near Oman, marking the first such usage in three weeks. * Lloyd's List reports around 150 vessels have crossed the Strait since 1 March, mostly linked to Iran, China, India, and Pakistan. 65. </w:t>
      </w:r>
      <w:hyperlink r:id="rId54">
        <w:r>
          <w:rPr>
            <w:color w:val="0000EE"/>
            <w:u w:val="single"/>
          </w:rPr>
          <w:t>https://balleralert.com/profiles/blogs/amazon-fuel-surcharge-sellers/</w:t>
        </w:r>
      </w:hyperlink>
      <w:r>
        <w:t xml:space="preserve"> - * Amazon adds a 3.5% fuel surcharge for sellers using FBA starting April 17, due to rising fuel costs. * The surcharge is related to global oil price increases driven by the Iran conflict. * The move follows previous surcharges during oil price spikes in 2022 linked to geopolitical events. * The Strait of Hormuz, a key oil route, is affected by escalating threats, impacting energy markets. * The surcharge aims to recover increased logistics costs caused by the surge in fuel prices. 66. </w:t>
      </w:r>
      <w:hyperlink r:id="rId55">
        <w:r>
          <w:rPr>
            <w:color w:val="0000EE"/>
            <w:u w:val="single"/>
          </w:rPr>
          <w:t>https://www.ibtimes.com.au/iran-grants-another-country-safe-passage-through-strait-hormuz-1865363</w:t>
        </w:r>
      </w:hyperlink>
      <w:r>
        <w:t xml:space="preserve"> - • Iran has granted safe passage for vessels from the Philippines and other nations through the Strait of Hormuz. • The Philippines secured assurances for unhindered passage of Philippine-flagged vessels. • Countries such as China, India, Pakistan, Oman, France, Japan, and Turkey have also obtained safe passage. • Iran informed the UN it would allow safe passage for non-hostile vessels that coordinate with Iranian authorities. • Australia has not been granted safe passage, and its government supports de-escalation amid ongoing conflict. 67. </w:t>
      </w:r>
      <w:hyperlink r:id="rId56">
        <w:r>
          <w:rPr>
            <w:color w:val="0000EE"/>
            <w:u w:val="single"/>
          </w:rPr>
          <w:t>https://news.abplive.com/news/world/iran-us-officials-ceasefire-push-in-pakistan-collapses-report-strait-of-hormuz-1834503</w:t>
        </w:r>
      </w:hyperlink>
      <w:r>
        <w:t xml:space="preserve"> - ['</w:t>
      </w:r>
      <w:r>
        <w:rPr>
          <w:i/>
        </w:rPr>
        <w:t>Diplomatic efforts to broker a US-Iran ceasefire failed as Iran rejected proposed talks in Islamabad, with alternative venues being explored.', '</w:t>
      </w:r>
      <w:r>
        <w:t>The Strait of Hormuz remains a key dispute point, with Iran denying reports that it would reopen the shipping route in exchange for a ceasefire.', '</w:t>
      </w:r>
      <w:r>
        <w:rPr>
          <w:i/>
        </w:rPr>
        <w:t>A US F-15E was shot down over Iranian territory, escalating military tensions and highlighting ongoing conflict.', '</w:t>
      </w:r>
      <w:r>
        <w:t xml:space="preserve">Maritime trade in the Gulf has been disrupted, with about 45 vessels stranded; some ships have navigated through Iranian waters despite risks.'] 68. </w:t>
      </w:r>
      <w:hyperlink r:id="rId53">
        <w:r>
          <w:rPr>
            <w:color w:val="0000EE"/>
            <w:u w:val="single"/>
          </w:rPr>
          <w:t>https://plo.vn/tau-phap-nhat-vuot-eo-bien-hormuz-giua-chien-su-trung-dong-post902576.html</w:t>
        </w:r>
      </w:hyperlink>
      <w:r>
        <w:t xml:space="preserve"> - * Data shows a French container ship and a Japanese cargo ship crossed the strategic Hormuz Strait amid ongoing Middle East conflict. * The ships successfully transited on 2-4, with the French ship 'Kribi' (flag Malta) moving from the Gulf of Oman, passing near Iran. * The movement signals the ships' nationality to Iran before entering Iran-controlled waters. * Three oil tankers, including the Japanese-involved Sohar LNG, also crossed via a southern route on 2-4, avoiding the main route. * The crossings are significant due to the Strait's role in global oil and gas transportation, with about 20% of the world's oil passing through. * The event marks the first use of the alternative route in nearly three weeks amid the conflict. 69. </w:t>
      </w:r>
      <w:hyperlink r:id="rId57">
        <w:r>
          <w:rPr>
            <w:color w:val="0000EE"/>
            <w:u w:val="single"/>
          </w:rPr>
          <w:t>https://www.bloomberg.com/news/videos/2026-03-27/us-israel-hit-nuclear-targets-as-iran-vows-retaliation-video</w:t>
        </w:r>
      </w:hyperlink>
      <w:r>
        <w:t xml:space="preserve"> - * The US and Israel carried out airstrikes targeting Iranian nuclear and steel facilities on Friday. * The attacks targeted a heavy water research reactor at Iran’s Arak nuclear complex and a yellow cake production plant in Yazd province. * Iran retaliated across the Persian Gulf, causing market declines and rising oil prices. * The strikes and Iran's response escalated fears of an extended Middle East conflict impacting the global economy. 70. </w:t>
      </w:r>
      <w:hyperlink r:id="rId58">
        <w:r>
          <w:rPr>
            <w:color w:val="0000EE"/>
            <w:u w:val="single"/>
          </w:rPr>
          <w:t>https://news.abplive.com/news/world/bab-el-mandeb-strait-to-close-next-iran-parliament-speaker-signals-blockade-expansion-beyond-hormuz-1834501</w:t>
        </w:r>
      </w:hyperlink>
      <w:r>
        <w:t xml:space="preserve"> - * Iran's Parliament Speaker Mohammad Bagher Ghalibaf signals potential further blockade beyond Hormuz, considering targeting Bab el-Mandeb Strait. * Ghalibaf questions global reliance on the Bab el-Mandeb Strait for oil, LNG, wheat, rice, and fertiliser shipments. * The remarks coincide with ongoing disruptions in the Strait of Hormuz affecting global energy markets. * Iran launched 'Wave 93' military operations under Operation True Promise 4, targeting Israeli-linked sites using missiles and drones. * Strikes involved long-range and guided missiles; Iran claims continued campaign as a response to earlier attacks, with unverified reports of damage. 71. </w:t>
      </w:r>
      <w:hyperlink r:id="rId59">
        <w:r>
          <w:rPr>
            <w:color w:val="0000EE"/>
            <w:u w:val="single"/>
          </w:rPr>
          <w:t>https://kingworldnews.com/major-financial-storms-are-ahead/</w:t>
        </w:r>
      </w:hyperlink>
      <w:r>
        <w:t xml:space="preserve"> - * Alasdair Macleod forecasts worsening financial instability, affecting gold and silver markets, with short-term uncertainty and long-term buying opportunities. * Market reactions linked to geopolitical events such as Iran's war and straits closures, impacting precious metals and currencies. * US dollar purchasing power has declined significantly over 26 years, with implications of inflation and currency credibility issues. * Rising bond yields and US government debt increase economic risks, exacerbated by geopolitical tensions. * Market dynamics suggest opportunity for physical gold and silver buyers amid market confusion and derivative closures. 72. </w:t>
      </w:r>
      <w:hyperlink r:id="rId60">
        <w:r>
          <w:rPr>
            <w:color w:val="0000EE"/>
            <w:u w:val="single"/>
          </w:rPr>
          <w:t>https://www.mirror.co.uk/news/us-news/breaking-donald-trump-hints-strait-36936168</w:t>
        </w:r>
      </w:hyperlink>
      <w:r>
        <w:t xml:space="preserve"> - * Donald Trump appeared to suggest renaming the Strait of Hormuz to the 'Strait of Trump' during a Miami event. * The comment was made amid ongoing tension from Iran's blockade of the waterway and the US military operation. * The United Nations announced the creation of a task force to facilitate the passage of humanitarian aid through the strait. * Iran's ambassador to the UN affirmed Tehran’s commitment to allowing critical aid shipments. * The issue involves maritime routes, shipping disruption, and international efforts to mitigate conflict impacts. 73. </w:t>
      </w:r>
      <w:hyperlink r:id="rId61">
        <w:r>
          <w:rPr>
            <w:color w:val="0000EE"/>
            <w:u w:val="single"/>
          </w:rPr>
          <w:t>https://www.africaninsider.com/world/middle-east-war-latest-beirut-bombarded-missiles-fly-us-jet-drama-deepens-crisis/</w:t>
        </w:r>
      </w:hyperlink>
      <w:r>
        <w:t xml:space="preserve"> - * Israel conducts airstrikes on Hezbollah infrastructure in Beirut amid ongoing conflict. * Iranian forces claim to have downed a second US military jet in the Gulf. * A man is killed in Syria by Israeli fire near the Golan Heights. * An Egyptian national died, and four others were wounded at a gas site in Abu Dhabi after an attack. * US President Donald Trump is briefed on the downed Iranian jet and requests a large defence budget. * UN peacekeepers are wounded in Lebanon during conflict-related incidents. * Russian and Turkish leaders call for an immediate ceasefire in the Middle East. * Three tankers transit the Strait of Hormuz amidst heightened regional tensions. 74. </w:t>
      </w:r>
      <w:hyperlink r:id="rId62">
        <w:r>
          <w:rPr>
            <w:color w:val="0000EE"/>
            <w:u w:val="single"/>
          </w:rPr>
          <w:t>https://internewscast.com/news/us/trump-claims-u-s-control-of-strait-of-hormuz-could-boost-oil-export-profits/</w:t>
        </w:r>
      </w:hyperlink>
      <w:r>
        <w:t xml:space="preserve"> - * Trump claims US control of the Strait of Hormuz could boost oil export profits and urges nations to secure the route. * UK and over 40 countries discuss diplomatic measures to reopen the strait amid Iran's attacks on shipping. * Iran's actions have caused nearly all traffic in the channel to halt, leading to a global surge in oil prices. * Trump has renewed threats to withdraw from NATO and warned Iran of military action over the strait's closure. * The US has taken control of Venezuela’s oil exports and is buying and reselling oil at a 30% markup. 75. </w:t>
      </w:r>
      <w:hyperlink r:id="rId63">
        <w:r>
          <w:rPr>
            <w:color w:val="0000EE"/>
            <w:u w:val="single"/>
          </w:rPr>
          <w:t>https://wattsupwiththat.com/2026/04/03/europes-hormuz-armageddon/</w:t>
        </w:r>
      </w:hyperlink>
      <w:r>
        <w:t xml:space="preserve"> - * The Strait of Hormuz's potential closure threatens global oil, LNG, fertiliser, sulphuric acid, and helium supplies, affecting prices and food security. * Disruptions have already caused significant supply losses, surging oil prices and increased costs for fertilisers and chemicals. * Western Europe’s green policies and reliance on limited energy sources have left it vulnerable to energy shortages. * The US retains strategic energy advantages, while Europe’s energy policies are criticised as self-inflicted vulnerabilities. * The article warns of a realignment towards multipolarity in energy geopolitics following the energy disruptions. 76. </w:t>
      </w:r>
      <w:hyperlink r:id="rId64">
        <w:r>
          <w:rPr>
            <w:color w:val="0000EE"/>
            <w:u w:val="single"/>
          </w:rPr>
          <w:t>https://pakobserver.net/blow-to-us-as-iran-shoots-down-two-jets-hunt-underway-for-missing-pilot/</w:t>
        </w:r>
      </w:hyperlink>
      <w:r>
        <w:t xml:space="preserve"> - * Iranian forces claim to have shot down three US fighter jets, including an F-35, over Iran and near the Strait of Hormuz. * US officials confirm the loss of a fighter jet; Iranian authorities report that a pilot may have been detained. * Iran’s IRGC announced Operation Promise 4, attacking US naval and radar installations and Israeli sites with ballistic missiles and drones. * The IRGC destroyed a US amphibious vessel and an early warning radar in Bahrain. * Iran reportedly fired missiles at Ramat David Airbase in Israel, where F-16s are stationed, during ongoing hostilities. * US President Donald Trump stated that the incident would not affect negotiations with Iran. 77. </w:t>
      </w:r>
      <w:hyperlink r:id="rId65">
        <w:r>
          <w:rPr>
            <w:color w:val="0000EE"/>
            <w:u w:val="single"/>
          </w:rPr>
          <w:t>https://www.sotaliraq.com/2026/04/04/%D8%A7%D9%84%D9%83%D9%84-%D8%AA%D8%AD%D8%AA-%D8%A7%D9%84%D9%86%D8%A7%D8%B1-%D8%AD%D8%B1%D8%A8-%D8%A5%D9%8A%D8%B1%D8%A7%D9%86-%D8%AA%D9%87%D8%AF%D8%AF-%D8%A7%D9%84%D8%B9%D8%B1%D8%A7%D9%82-%D9%88/</w:t>
        </w:r>
      </w:hyperlink>
      <w:r>
        <w:t xml:space="preserve"> - * Ongoing US-Israeli attacks on Iran may push the region into a prolonged crisis, with military, economic, and cyber elements. * The conflict, active since February 2026, has entered a new phase with renewed attacks and regional responses. * Iran and regional allies like Hezbollah and Houthis participate in multiple-front escalation. * Military tactics include hybrid warfare targeting critical infrastructure, causing disruptions. * Rising oil prices above $140 per barrel follow the closure of the Strait of Hormuz, impacting global energy supplies. * Economic impacts threaten the Iraqi economy heavily dependent on oil exports. * Analysts warn of extended instability and potential shifts in regional power balances. 78. </w:t>
      </w:r>
      <w:hyperlink r:id="rId66">
        <w:r>
          <w:rPr>
            <w:color w:val="0000EE"/>
            <w:u w:val="single"/>
          </w:rPr>
          <w:t>https://jamaicainquirer.com/iran-war-what-is-happening-on-day-36-of-us-israeli-attacks/</w:t>
        </w:r>
      </w:hyperlink>
      <w:r>
        <w:t xml:space="preserve"> - * Iran downed two US warplanes, claims a 'new advanced defence system' was responsible, contradicting US claims of destroyed air defences. * The incident marks a significant escalation, with search and rescue operations ongoing for a missing US crewmember. * Iran rejected a US proposal for a 48-hour ceasefire, citing diplomatic hypocrisy. * Iranian missile attacks hit southern Israel, causing fires, as conflicts intensify across the region. * Iran celebrated the downing of US aircraft, signalling a major military capability. * The conflict has resulted in casualties and damages across Iran, Gulf countries, and Israel, with economic impacts and disrupted civilian life. 79. </w:t>
      </w:r>
      <w:hyperlink r:id="rId67">
        <w:r>
          <w:rPr>
            <w:color w:val="0000EE"/>
            <w:u w:val="single"/>
          </w:rPr>
          <w:t>https://www.aljazeera.com/news/2026/3/27/what-is-the-taco-trade-and-are-investors-profiting-amid-war-on-iran?traffic_source=rss</w:t>
        </w:r>
      </w:hyperlink>
      <w:r>
        <w:t xml:space="preserve"> - • The US-Israel war on Iran approaches one month, impacting global energy markets. • The Strait of Hormuz remains effectively closed, affecting oil supply. • Japan released 80 million barrels from reserves to refiners. • OECD warned the conflict could harm the UK economy. • US President Trump extended deadlines related to Iran, leading to oil market rallies and investor profits. • The TACO phenomenon involves investor bets on US policy reversals in Iran conflicts. 80. </w:t>
      </w:r>
      <w:hyperlink r:id="rId61">
        <w:r>
          <w:rPr>
            <w:color w:val="0000EE"/>
            <w:u w:val="single"/>
          </w:rPr>
          <w:t>https://www.africaninsider.com/world/middle-east-war-latest-beirut-bombarded-missiles-fly-us-jet-drama-deepens-crisis/</w:t>
        </w:r>
      </w:hyperlink>
      <w:r>
        <w:t xml:space="preserve"> - * Israel strikes Hezbollah sites in Beirut and responds to missiles fired from Iran. * Iran claims to have downed a second US military jet in the Gulf. * Israeli fire kills a man in Syria near Golan Heights. * An Egyptian national is killed at a gas site in Abu Dhabi after an attack interception. * US President Trump is briefed on a downed Iranian jet and seeks a substantial defence budget increase. * UN peacekeepers are wounded at a Lebanese position amid ongoing conflict. * Russia and Turkey call for an immediate ceasefire in the Middle East. * Three tankers transit the Strait of Hormuz amid heightened tensions. 81. </w:t>
      </w:r>
      <w:hyperlink r:id="rId68">
        <w:r>
          <w:rPr>
            <w:color w:val="0000EE"/>
            <w:u w:val="single"/>
          </w:rPr>
          <w:t>https://www.sotaliraq.com/2026/04/04/%D9%85%D8%B9-%D8%AA%D9%87%D8%AF%D9%8A%D8%AF-%D9%87%D8%B1%D9%85%D8%B2-%D8%A3%D9%86%D8%A8%D9%88%D8%A8-%D9%83%D9%88%D8%B1%D8%AF%D8%B3%D8%AA%D8%A7%D9%86-%D8%AC%D9%8A%D9%87%D8%A7%D9%86-%D8%AE%D8%B7/</w:t>
        </w:r>
      </w:hyperlink>
      <w:r>
        <w:t xml:space="preserve"> - • The article discusses the strategic importance of Iraqi oil exports from Kurdistan via Turkey amid geopolitical tensions affecting conventional routes such as Hormuz. • It highlights the role of the Iraq-Turkey pipeline as a vital backup during crises, with a capacity of 400,000 to 550,000 barrels daily. • The report emphasises Europe's dependence on diverse energy sources, including Iraqi oil, and the importance of alternative export routes amidst disruptions. • Analyses economic challenges faced by oil-dependent nations during supply disruptions exceeding 30 days. • The article underscores the increasing strategic significance of infrastructure resilience and diversification in energy exports. 82. </w:t>
      </w:r>
      <w:hyperlink r:id="rId64">
        <w:r>
          <w:rPr>
            <w:color w:val="0000EE"/>
            <w:u w:val="single"/>
          </w:rPr>
          <w:t>https://pakobserver.net/blow-to-us-as-iran-shoots-down-two-jets-hunt-underway-for-missing-pilot/</w:t>
        </w:r>
      </w:hyperlink>
      <w:r>
        <w:t xml:space="preserve"> - * Iranian forces reported shooting down three US fighter jets, including an F-35, and injuring personnel in rescue helicopters. * The incidents occurred over central Iran, near the Strait of Hormuz, and involved strikes on US naval and radar installations. * Iran claimed to have launched Operation Promise 4, targeting US and Israeli sites with ballistic missiles and drones. * Details about the missing pilot are unclear; US President Trump stated the events do not impact negotiations. * The events have heightened regional tensions and concern from the international community. 83. </w:t>
      </w:r>
      <w:hyperlink r:id="rId66">
        <w:r>
          <w:rPr>
            <w:color w:val="0000EE"/>
            <w:u w:val="single"/>
          </w:rPr>
          <w:t>https://jamaicainquirer.com/iran-war-what-is-happening-on-day-36-of-us-israeli-attacks/</w:t>
        </w:r>
      </w:hyperlink>
      <w:r>
        <w:t xml:space="preserve"> - * Iran has downed two US warplanes using a 'new advanced defence system', contradicting US claims that Iran's air defences had been destroyed. * The incident marks a major escalation, with ongoing search and rescue operations for a missing US crewmember. * Iran rejected a US proposal for a 48-hour ceasefire, amid diplomatic tensions. * Iran launched missile attacks on southern Israel, causing a fire at an industrial site. * Conflicts involving Iran, Israel, Syria, Lebanon, and the Gulf have resulted in casualties, infrastructure damage, and economic disruptions. * US President Trump seeks a $1.5 trillion defence budget for 2027 amidst rising security costs. 84. </w:t>
      </w:r>
      <w:hyperlink r:id="rId63">
        <w:r>
          <w:rPr>
            <w:color w:val="0000EE"/>
            <w:u w:val="single"/>
          </w:rPr>
          <w:t>https://wattsupwiththat.com/2026/04/03/europes-hormuz-armageddon/</w:t>
        </w:r>
      </w:hyperlink>
      <w:r>
        <w:t xml:space="preserve"> - * The article discusses the geopolitical risk of the Strait of Hormuz closure affecting global oil, LNG, fertiliser, sulphuric acid, and helium supplies, with potential catastrophic impacts. * It details events like Iranian threats, tanker attacks, and US-Israeli strikes increasing disruption risks. * The energy crisis exacerbates Europe's energy policy failures, with high prices and reliance on spot LNG cargoes. * The article traces historical energy alliances and criticises Europe’s green energy policies as self-imposed vulnerabilities. * It concludes with the realisation that fossil fuels remain critical, marking a shift to a multipolar energy landscape. 85. </w:t>
      </w:r>
      <w:hyperlink r:id="rId69">
        <w:r>
          <w:rPr>
            <w:color w:val="0000EE"/>
            <w:u w:val="single"/>
          </w:rPr>
          <w:t>https://www.fxstreet.com/news/eur-usd-shows-limited-reaction-to-upbeat-us-jobs-report-amid-thin-holiday-liquidity-202604031324</w:t>
        </w:r>
      </w:hyperlink>
      <w:r>
        <w:t xml:space="preserve"> - * US Nonfarm Payrolls (NFP) report shows a gain of 178,000 jobs in March, beating expectations of 60,000. * February job losses were revised lower to 133,000, from previously reported 92,000. * Unemployment rate decreased to 4.3% from 4.4%. * Wage growth moderated, with hourly earnings rising 0.2% MoM in March. * US dollar supported by labour data, Federal Reserve expected to keep interest rates steady. * Market pricing out rate cut bets amid geopolitical tensions and inflation risks. 86. </w:t>
      </w:r>
      <w:hyperlink r:id="rId70">
        <w:r>
          <w:rPr>
            <w:color w:val="0000EE"/>
            <w:u w:val="single"/>
          </w:rPr>
          <w:t>https://cryptobriefing.com/fed-holds-rates-steady-amid-inflation-concerns-and-geopolitical-tensions-ft/</w:t>
        </w:r>
      </w:hyperlink>
      <w:r>
        <w:t xml:space="preserve"> - * The Federal Reserve left its benchmark rate unchanged at the March FOMC meeting. * No rate cuts are anticipated at the June 2025 meeting. * Market reacts to the Fed’s neutral position amid inflationary pressures from the Iran conflict. * Geopolitical tensions and inflation concerns influence the Fed’s cautious approach. * Upcoming CPI and PCE data, Powell’s speeches, and regional Fed statements may signal future policy moves. 87. </w:t>
      </w:r>
      <w:hyperlink r:id="rId71">
        <w:r>
          <w:rPr>
            <w:color w:val="0000EE"/>
            <w:u w:val="single"/>
          </w:rPr>
          <w:t>https://bitcoinworld.co.in/usd-cad-higher-nfp-data/</w:t>
        </w:r>
      </w:hyperlink>
      <w:r>
        <w:t xml:space="preserve"> - * The USD/CAD currency pair rose sharply after the US Non-Farm Payrolls report showed 312,000 new jobs in January 2025. * The US unemployment rate remained steady at 3.7%, with average hourly earnings increasing by 0.4% MoM. * Canadian data indicated a slight rise in unemployment to 5.9% and weaker retail sales, pressuring the Canadian dollar. * Market reactions included technical breakouts above resistance levels and increased trading volume. * Analysts predict the move will influence Federal Reserve interest rate expectations and currency trading strategies. 88. </w:t>
      </w:r>
      <w:hyperlink r:id="rId72">
        <w:r>
          <w:rPr>
            <w:color w:val="0000EE"/>
            <w:u w:val="single"/>
          </w:rPr>
          <w:t>https://bitcoinworld.co.in/gbp-usd-slips-nfp-fed-hold/</w:t>
        </w:r>
      </w:hyperlink>
      <w:r>
        <w:t xml:space="preserve"> - * The GBP/USD currency pair declined approximately 0.8% after the US Non-Farm Payrolls report. * The report showed 275,000 new jobs in February, exceeding estimates and leading to recalibrated Fed rate expectations. * Market expectations for Federal Reserve rate cuts reduced from 75 to 50 basis points for 2025. * Technical factors included a failure of support at the 50-day moving average and increased trading volume. * The divergence between US and UK economic and policy trends influences currency dynamics. 89. </w:t>
      </w:r>
      <w:hyperlink r:id="rId73">
        <w:r>
          <w:rPr>
            <w:color w:val="0000EE"/>
            <w:u w:val="single"/>
          </w:rPr>
          <w:t>https://fxpro.news/video/pro-news-weekly-chaos-rising-but-stocks-keep-climbing-20260403/</w:t>
        </w:r>
      </w:hyperlink>
      <w:r>
        <w:t xml:space="preserve"> - * The U.S. dollar resumes strength due to escalating Middle East tensions and oil supply risks, increasing safe-haven demand. * U.S. stock indices remain high as investors pursue momentum despite geopolitical uncertainty. * Gold experienced volatility following a surge, but long-term bullish forecasts persist. * Bitcoin faces resistance with increased selling pressure amid geopolitical developments. * Market volatility reflects global conflict and oil disruptions impacting currency and asset prices. 90. </w:t>
      </w:r>
      <w:hyperlink r:id="rId74">
        <w:r>
          <w:rPr>
            <w:color w:val="0000EE"/>
            <w:u w:val="single"/>
          </w:rPr>
          <w:t>https://synapsetrading.com/monthly-market-wrap-march-2026/</w:t>
        </w:r>
      </w:hyperlink>
      <w:r>
        <w:t xml:space="preserve"> - * The escalation of conflict between the US, Israel, and Iran led to the closure of the Strait of Hormuz, disrupting global energy supplies in March 2026. * Commodity prices, including Brent crude, surged by over 60%, reaching levels above $118 per barrel. * US inflation remained above target despite a weakening labour market, prompting a hawkish shift by the Federal Reserve. * US equities declined broadly in March, with energy stocks outperforming while tech and consumer sectors fell sharply. * The US dollar strengthened significantly, and Bitcoin demonstrated resilience as an alternative safe haven. * International markets experienced heavy losses, especially in emerging markets, with Canadian stocks remaining resilient due to resource exposure. 91. </w:t>
      </w:r>
      <w:hyperlink r:id="rId75">
        <w:r>
          <w:rPr>
            <w:color w:val="0000EE"/>
            <w:u w:val="single"/>
          </w:rPr>
          <w:t>https://www.fool.com/investing/2026/04/03/federal-reserve-jerome-powell-news-stock-market/</w:t>
        </w:r>
      </w:hyperlink>
      <w:r>
        <w:t xml:space="preserve"> - * Powell delivered remarks at Harvard University on March 30, alleviating fears of imminent rate hikes. * Inflation, measured by core PCE, has increased from 2.8% to 3.1% over three months. * The US job market shows weakness with a 92,000 loss of jobs in February and unemployment at 4.4%. * Powell indicated the Fed aims to "look through" short-term oil supply shocks and is likely to keep rates steady. * Market reaction includes a recent 9% decline in the S&amp;P 500; a resolution in Middle East tensions could bolster stocks. 92. </w:t>
      </w:r>
      <w:hyperlink r:id="rId76">
        <w:r>
          <w:rPr>
            <w:color w:val="0000EE"/>
            <w:u w:val="single"/>
          </w:rPr>
          <w:t>https://businesspost.ng/economy/brent-spikes-8-on-supply-worries-closes-below-wti-crude/</w:t>
        </w:r>
      </w:hyperlink>
      <w:r>
        <w:t xml:space="preserve"> - * Brent crude increased nearly 8% to $109.03 per barrel amid supply disruption concerns. * US crude (WTI) rose 11.41%, trading at $111.54 per barrel. * Traders worried about prolonged disruptions to oil supply due to conflict in the Strait of Hormuz. * President Donald Trump announced potential US actions against Iran, affecting oil flow prospects. * OPEC+ considers an additional production increase in response to ongoing supply issues. 93. </w:t>
      </w:r>
      <w:hyperlink r:id="rId77">
        <w:r>
          <w:rPr>
            <w:color w:val="0000EE"/>
            <w:u w:val="single"/>
          </w:rPr>
          <w:t>https://www.vtmarkets.com/live-updates/in-march-us-average-hourly-earnings-rose-0-2-month-on-month-under-the-0-3-forecasted-expectation/</w:t>
        </w:r>
      </w:hyperlink>
      <w:r>
        <w:t xml:space="preserve"> - * US average hourly earnings increased by 0.2% in March, below the 0.3% forecast. * Easing wage growth suggests reduced inflationary pressures, prompting considerations of earlier rate cuts by the Federal Reserve. * Market expectations for a rate cut by September 2026 have increased to over 65%, with expectations of lower interest rates influencing bond and equity markets. * The US dollar may weaken, with potential for a breakdown below the 104.0 level on the Dollar Index, impacting currency trading strategies. * Future CPI data will be key in confirming inflation trends and Fed policy outlook. 94. </w:t>
      </w:r>
      <w:hyperlink r:id="rId78">
        <w:r>
          <w:rPr>
            <w:color w:val="0000EE"/>
            <w:u w:val="single"/>
          </w:rPr>
          <w:t>https://serrarigroup.com/dollar-hits-best-day-in-weeks-on-surprising-iran-shift/</w:t>
        </w:r>
      </w:hyperlink>
      <w:r>
        <w:t xml:space="preserve"> - * The US dollar index increased 0.68% on April 2, 2026, following President Trump’s speech threatening further military strikes against Iran. * Oil prices, both Brent and WTI, surged over 8% and 10%, respectively, due to fears of Strait of Hormuz disruption. * Equity markets declined globally, and Treasury yields rose, reflecting stagflation concerns. * Trump’s comments and Iran’s response effectively ended near-term ceasefire hopes. * Market expectations for Federal Reserve rate cuts have declined as yields and inflation fears intensify. 95. </w:t>
      </w:r>
      <w:hyperlink r:id="rId79">
        <w:r>
          <w:rPr>
            <w:color w:val="0000EE"/>
            <w:u w:val="single"/>
          </w:rPr>
          <w:t>https://www.newarab.com/news/french-japanese-ships-cross-strait-hormuz-first-war</w:t>
        </w:r>
      </w:hyperlink>
      <w:r>
        <w:t xml:space="preserve"> - * A French vessel owned by CMA CGM and a Japanese vessel co-owned by Mitsui O.S.K. crossed the Strait of Hormuz on Thursday, the first since the war started. * The French-flagged Kribi crossed via an Iranian-approved route through waters known as the 'Tehran Toll Booth'. * Three tankers, including one with Japanese co-ownership, crossed the Strait via an alternative southern route hugging Oman's Musandam Peninsula. * These crossings represent a significant change after near total blockade by Iran since the war began, with only 221 vessels crossing since March 1. * Most vessels crossing are from or heading to Iran, with some carriers leaving the Gulf with cargo, mainly crude oil. 96. </w:t>
      </w:r>
      <w:hyperlink r:id="rId80">
        <w:r>
          <w:rPr>
            <w:color w:val="0000EE"/>
            <w:u w:val="single"/>
          </w:rPr>
          <w:t>https://www.indiandefensenews.in/2026/04/iran-claims-joint-plan-with-sultanate.html</w:t>
        </w:r>
      </w:hyperlink>
      <w:r>
        <w:t xml:space="preserve"> - • Iran announced working with Oman on a draft proposal to monitor the Strait of Hormuz, a key maritime route, to ensure safe passage. • The proposal was made by Kazem Gharibabadi, an Iranian diplomat, and is influenced by ongoing regional tensions. • Oman has not confirmed its involvement, leaving questions about the proposal's nature. • The timing coincides with US-Israeli strikes on Iranian infrastructure and a UN vote on the strait's openness. • The plan could alter governance and impact regional and global maritime trade, with uncertain implications. 97. </w:t>
      </w:r>
      <w:hyperlink r:id="rId81">
        <w:r>
          <w:rPr>
            <w:color w:val="0000EE"/>
            <w:u w:val="single"/>
          </w:rPr>
          <w:t>https://www.indiandefensenews.in/2026/04/indian-navys-vigilance-secures-trade.html</w:t>
        </w:r>
      </w:hyperlink>
      <w:r>
        <w:t xml:space="preserve"> - * Defence Minister Rajnath Singh emphasised the Indian Navy’s role in safeguarding trade routes and oil tanker movements. * Nearly 95% of India’s trade, including energy supplies, is conducted via sea. * Singh highlighted the Navy’s presence in key maritime zones such as the Persian Gulf and Malacca Strait. * Disruptions to oil supplies and tanker blockages due to West Asia tensions have underscored the Navy’s importance. * The commissioning of INS Taragiri with advanced strike capabilities strengthens India’s naval power. 98. </w:t>
      </w:r>
      <w:hyperlink r:id="rId82">
        <w:r>
          <w:rPr>
            <w:color w:val="0000EE"/>
            <w:u w:val="single"/>
          </w:rPr>
          <w:t>https://timeskuwait.com/first-western-ship-through-cma-cgm-vessel-navigates-hormuz/</w:t>
        </w:r>
      </w:hyperlink>
      <w:r>
        <w:t xml:space="preserve"> - ['</w:t>
      </w:r>
      <w:r>
        <w:rPr>
          <w:i/>
        </w:rPr>
        <w:t>A Malta-flagged CMA CGM vessel, Kribi, transited the Strait of Hormuz on April 2, marking the first known passage by a Western-linked ship since Iran restricted access.', "</w:t>
      </w:r>
      <w:r>
        <w:t>The vessel altered its destination to 'Owner France' before entering Iranian waters; its safe passage remains unclear.", '</w:t>
      </w:r>
      <w:r>
        <w:rPr>
          <w:i/>
        </w:rPr>
        <w:t>Traffic through the strait has sharply declined since March, with most vessels now linked to Iran or countries like China, India, and Pakistan.', '</w:t>
      </w:r>
      <w:r>
        <w:t xml:space="preserve">Disruption of the strait, which handles about one-fifth of global oil and LNG shipments, has increased fuel prices and concerns over an energy crisis.', '*European leaders, including Macron and US positions, emphasise diplomatic solutions to reopen the waterway amid ongoing conflicts.'] 99. </w:t>
      </w:r>
      <w:hyperlink r:id="rId83">
        <w:r>
          <w:rPr>
            <w:color w:val="0000EE"/>
            <w:u w:val="single"/>
          </w:rPr>
          <w:t>https://www.elfinanciero.com.mx/mundo/2026/03/26/no-solo-es-el-estrecho-de-ormuz-conflicto-en-iran-afecta-al-mar-rojo-y-el-canal-de-suez/</w:t>
        </w:r>
      </w:hyperlink>
      <w:r>
        <w:t xml:space="preserve"> - * The closure of the Strait of Hormuz affects global shipping, supply chains, and trade, impacting the Suez Canal and Red Sea trade routes. * The Red Sea and Suez Canal are vital for global commerce, connecting Asia, Africa, and the Mediterranean. * Attacks by Houthi fighters and geopolitical tensions, particularly involving the US, Iran, and Israel, have increased risks and costs for maritime routes. * Shipping companies have cancelled routes through the Suez Canal, with freight rates increasing between 15 and 25%. * Risks and delays in shipping escalate costs, disrupt production schedules, and increase insurance premiums, affecting global logistics. 100. </w:t>
      </w:r>
      <w:hyperlink r:id="rId84">
        <w:r>
          <w:rPr>
            <w:color w:val="0000EE"/>
            <w:u w:val="single"/>
          </w:rPr>
          <w:t>https://oilprice.com/Latest-Energy-News/World-News/Trump-Says-US-Could-Take-the-Oil-in-Hormuz-Push.html</w:t>
        </w:r>
      </w:hyperlink>
      <w:r>
        <w:t xml:space="preserve"> - * President Donald Trump proposed the US could reopen the Strait of Hormuz and take control of oil supplies. * Disruptions due to Iranian threats and vessel attacks have caused tanker flow stalls and higher market prices. * US comments indicate mixed signals about securing the Strait, which remains a conflict zone. * Physical damage, security risks, and insurance issues continue to impact flow even if reopened. * Oil prices have surged due to supply disruptions and market risk pricing. 101. </w:t>
      </w:r>
      <w:hyperlink r:id="rId85">
        <w:r>
          <w:rPr>
            <w:color w:val="0000EE"/>
            <w:u w:val="single"/>
          </w:rPr>
          <w:t>https://maseconomics.com/central-bank-interest-rate-decisions-how-the-fed-ecb-and-boe-shape-your-economy/</w:t>
        </w:r>
      </w:hyperlink>
      <w:r>
        <w:t xml:space="preserve"> - * On March 18, 2026, the Federal Reserve, ECB, and BoE maintained their benchmark interest rates, citing geopolitical risks from the war in Iran. * The US, eurozone, and UK rates remained unchanged despite a rising energy shock impacting inflation and growth. * Central banks' decisions are influenced by factors such as oil prices, labour markets, and inflation data. * Diverging policies among the Fed, ECB, and BoE reflect different economic outlooks and exchange rate implications. * Market reactions include bond yield changes, currency movements, and adjustments in investor expectations. 102. </w:t>
      </w:r>
      <w:hyperlink r:id="rId86">
        <w:r>
          <w:rPr>
            <w:color w:val="0000EE"/>
            <w:u w:val="single"/>
          </w:rPr>
          <w:t>https://ghanamedia.net/french-owned-ship-strait-of-hormuz/</w:t>
        </w:r>
      </w:hyperlink>
      <w:r>
        <w:t xml:space="preserve"> - • A French-owned commercial vessel transited the Strait of Hormuz without incident during heightened regional tensions. • The Strait is a critical maritime chokepoint, passing nearly a fifth of the world's petroleum. • France's authorities reaffirm commitment to maritime security, with naval patrols monitoring key shipping routes. • The route's safe passage is vital for global energy markets, with disruptions impacting oil prices and economies. • The development highlights the importance of secure shipping lanes amid regional geopolitical tensions. 103. </w:t>
      </w:r>
      <w:hyperlink r:id="rId87">
        <w:r>
          <w:rPr>
            <w:color w:val="0000EE"/>
            <w:u w:val="single"/>
          </w:rPr>
          <w:t>https://www.devdiscourse.com/article/business/3861927-russian-oil-exports-hit-a-snag-amid-drone-attacks</w:t>
        </w:r>
      </w:hyperlink>
      <w:r>
        <w:t xml:space="preserve"> - * Russian oil export hubs Ust-Luga and Primorsk have stopped operations due to drone strikes. * The attacks, which have occurred through late March, damaged port infrastructure and disrupted shipments. * Refineries are seeking alternative routes, including Vysotsk and Taman, to mitigate logistical issues. * Diesel deliveries have been halted since March 22, raising concerns about oil output and supply logistics. 104. </w:t>
      </w:r>
      <w:hyperlink r:id="rId88">
        <w:r>
          <w:rPr>
            <w:color w:val="0000EE"/>
            <w:u w:val="single"/>
          </w:rPr>
          <w:t>https://www.straitstimes.com/business/from-hormuz-to-the-red-sea-new-chokepoint-puts-singapore-at-risk-of-fresh-price-surge</w:t>
        </w:r>
      </w:hyperlink>
      <w:r>
        <w:t xml:space="preserve"> - * Disruptions at the Red Sea and Bab el-Mandeb Strait could cause price pressures in Singapore due to potential shipping route closures. * Yemen’s Iran-aligned Houthi movement's threats and missile strikes heighten risks of disruption. * A closure of the Bab el-Mandeb Strait could push oil prices up by US$20 per barrel, affecting global energy prices. * Singapore's bunker fuel imports declined in March, tightening supply and impacting costs. * Alternative shipping routes face longer journeys, increasing freight costs and affecting supply chains. * Disruptions could intensify inflation and growth risks in Singapore and broader Asia. 105. </w:t>
      </w:r>
      <w:hyperlink r:id="rId89">
        <w:r>
          <w:rPr>
            <w:color w:val="0000EE"/>
            <w:u w:val="single"/>
          </w:rPr>
          <w:t>https://thefrontierpost.com/malaysias-ships-allowed-to-pass-strait-of-hormuz-pm-anwar-says/</w:t>
        </w:r>
      </w:hyperlink>
      <w:r>
        <w:t xml:space="preserve"> - * Iran has granted Malaysian ships 'early clearance' to pass through the Strait of Hormuz, amid ongoing regional tensions. * Malaysian Prime Minister Anwar Ibrahim announced efforts to secure the release of Malaysian oil tankers and workers. * The Strait of Hormuz normally facilitates roughly one-fifth of global oil and LNG supplies. * Malaysia, a net energy exporter, imports nearly 70% of its crude oil from the Gulf region. * Iran has indicated the waterway is open to non-aligned ships but claims control and has proposed toll systems and demanded payments for safe passage. 106. </w:t>
      </w:r>
      <w:hyperlink r:id="rId90">
        <w:r>
          <w:rPr>
            <w:color w:val="0000EE"/>
            <w:u w:val="single"/>
          </w:rPr>
          <w:t>https://energynewsbeat.co/crude-oil/saudi-arabia-boosts-oil-outputs-through-yanbu-port-and-east-west-pipeline-bypassing-strait-of-hormuz/</w:t>
        </w:r>
      </w:hyperlink>
      <w:r>
        <w:t xml:space="preserve"> - * Saudi Arabia increased crude oil exports through Yanbu port and the East-West Pipeline, bypassing the Strait of Hormuz, in response to regional disruptions. * By late March 2026, the pipeline reached full capacity of 7 million bpd, with exports supporting global supplies, especially in Asia. * March 2026 crude exports averaged 5.3 million bpd, with Yanbu volumes quadrupling in weeks; additional refined product exports also increased. * Saudi Aramco notified Asian customers of April loadings from Yanbu, primarily Arab Light crude, with China and India as main destinations. * The bypass helped stabilise global oil markets by maintaining export levels despite Middle East supply cuts and Strait of Hormuz disruptions. 107. </w:t>
      </w:r>
      <w:hyperlink r:id="rId90">
        <w:r>
          <w:rPr>
            <w:color w:val="0000EE"/>
            <w:u w:val="single"/>
          </w:rPr>
          <w:t>https://energynewsbeat.co/crude-oil/saudi-arabia-boosts-oil-outputs-through-yanbu-port-and-east-west-pipeline-bypassing-strait-of-hormuz/</w:t>
        </w:r>
      </w:hyperlink>
      <w:r>
        <w:t xml:space="preserve"> - * Saudi Arabia has significantly increased crude oil exports via Yanbu port and the East-West Pipeline, circumventing the Strait of Hormuz. 108. </w:t>
      </w:r>
      <w:hyperlink r:id="rId91">
        <w:r>
          <w:rPr>
            <w:color w:val="0000EE"/>
            <w:u w:val="single"/>
          </w:rPr>
          <w:t>https://www.livebitcoinnews.com/us-iran-strategy-cracks-oil-hormuz-xrp-price/</w:t>
        </w:r>
      </w:hyperlink>
      <w:r>
        <w:t xml:space="preserve"> - * Near-term oil prices reach a record premium over later months following US threats against Iran, signalling immediate scarcity. * President Donald Trump indicates plans for increased military action against Iran, causing oil futures to surge. * The oil market structure signals panic about current supply, affecting liquidity conditions and the crypto market. * XRP's price around $1.30 is correlated with risk-off flows driven by oil shocks and market uncertainty. * Macro factors, including US-Iran tensions and oil backwardation, influence XRP more than Ripple-specific news.</w:t>
      </w:r>
      <w:r/>
    </w:p>
    <w:p>
      <w:r/>
      <w:r>
        <w:t xml:space="preserve">109. </w:t>
      </w:r>
      <w:hyperlink r:id="rId92">
        <w:r>
          <w:rPr>
            <w:color w:val="0000EE"/>
            <w:u w:val="single"/>
          </w:rPr>
          <w:t>https://asiatimes.com/2026/03/will-the-energy-crisis-hit-the-global-economy-harder-than-covid/</w:t>
        </w:r>
      </w:hyperlink>
      <w:r>
        <w:t xml:space="preserve"> - * The Strait of Hormuz remains effectively closed to most oil tankers, causing an estimated loss of over 10% of global oil supply. * The disruption could lead to significant economic effects, with impacts similar to the demand drop during COVID-19 but driven by supply constraints. * Emergency oil stock releases help cushion the impact temporarily, but reserves may deplete if the conflict prolongs. * Developing countries are more vulnerable to supply shortages, triggering inflation and economic instability. * Risks include export restrictions and protectionism, which could worsen global shortages, especially if the US restricts oil exports. * A prolonged closure or escalation could cause severe supply shortages in crude oil and petroleum products, impacting transport, inflation, and growth. 110. </w:t>
      </w:r>
      <w:hyperlink r:id="rId93">
        <w:r>
          <w:rPr>
            <w:color w:val="0000EE"/>
            <w:u w:val="single"/>
          </w:rPr>
          <w:t>https://www.ndtv.com/india-news/iran-israel-war-oil-lpg-indian-3-other-vessels-cross-strait-of-hormuz-via-new-shipping-route-11308515</w:t>
        </w:r>
      </w:hyperlink>
      <w:r>
        <w:t xml:space="preserve"> - ["</w:t>
      </w:r>
      <w:r>
        <w:rPr>
          <w:i/>
        </w:rPr>
        <w:t xml:space="preserve"> A new shipping route opens in the Strait of Hormuz, avoiding Iran's recent established route and international waters.", "</w:t>
      </w:r>
      <w:r>
        <w:t xml:space="preserve"> Four vessels, including Indian-flagged MSV Quba, have passed through this route within Oman's territorial sea.", '</w:t>
      </w:r>
      <w:r>
        <w:rPr>
          <w:i/>
        </w:rPr>
        <w:t xml:space="preserve"> The vessels, carrying oil, LNG, and cargo, transit near Ras Al Khaimah and Muscat.', '</w:t>
      </w:r>
      <w:r>
        <w:t xml:space="preserve"> Iran has responded to recent US and Israel strikes with attacks on ships and the establishment of a new route through its territorial waters, imposing a toll.', "</w:t>
      </w:r>
      <w:r>
        <w:rPr>
          <w:i/>
        </w:rPr>
        <w:t xml:space="preserve"> The development occurs amid disruptions to energy supplies and tensions following military actions and fires at Iran's naval base."] 111. </w:t>
      </w:r>
      <w:hyperlink r:id="rId94">
        <w:r>
          <w:rPr>
            <w:color w:val="0000EE"/>
            <w:u w:val="single"/>
          </w:rPr>
          <w:t>https://dailycoinpost.com/iran-hormuz-strait-crypto-payment/</w:t>
        </w:r>
      </w:hyperlink>
      <w:r>
        <w:rPr>
          <w:i/>
        </w:rPr>
        <w:t xml:space="preserve"> - * Iran's IRGC has implemented a crypto-based toll system at the Strait of Hormuz, charging fees starting at $1 per barrel and up to $2 million per transit, paid in stablecoins or yuan. * The system involves a formal application process, vetting, and negotiations based on vessel nationality, with payments made in cryptocurrency or yuan. * Shipping activity through Hormuz has decreased by over 90%, with 320 tankers trapped in the Arabian Gulf. * Iran is using stablecoins pegged to the US dollar, but these are susceptible to being frozen by US authorities, influencing operational security. * Iran has historically used Bitcoin for other transactions, and the toll system extends its existing cryptocurrency infrastructure. * The system bypasses the US dollar-based financial system, targeting the global oil trade passing through the Strait. * The US faces limited options: military strikes, sanctions on crypto wallets, or diplomatic measures—each with significant limitations. 112. </w:t>
      </w:r>
      <w:hyperlink r:id="rId95">
        <w:r>
          <w:rPr>
            <w:color w:val="0000EE"/>
            <w:u w:val="single"/>
          </w:rPr>
          <w:t>https://www.breitbart.com/europe/2026/04/03/french-owned-ship-first-western-freighter-to-pass-hormuz/</w:t>
        </w:r>
      </w:hyperlink>
      <w:r>
        <w:rPr>
          <w:i/>
        </w:rPr>
        <w:t xml:space="preserve"> - * A Maltese-flagged, French-owned container ship, the Kribi, transited the Hormuz Strait on Thursday evening, the first Western vessel to do so since the start of the Iran conflict. * The ship is owned by CMA CGM, a French maritime transport firm. * Iran has historically threatened to close the Strait, a critical route for world oil trade, and may have demanded a toll from passing ships. * The transit suggests possible French acquiescence to Iranian demands, raising potential tensions with allies who oppose Iran's toll system. * Britain has called for the Strait to be reopened and rejected Iran's toll charges. 113. </w:t>
      </w:r>
      <w:hyperlink r:id="rId96">
        <w:r>
          <w:rPr>
            <w:color w:val="0000EE"/>
            <w:u w:val="single"/>
          </w:rPr>
          <w:t>https://libyaupdate.com/reuters-futures-markets-indicate-rising-risks-of-the-oil-price-reaching-150/</w:t>
        </w:r>
      </w:hyperlink>
      <w:r>
        <w:rPr>
          <w:i/>
        </w:rPr>
        <w:t xml:space="preserve"> - * Contract market traders are actively purchasing oil options contracts, betting Brent crude prices will reach at least $150 per barrel by the end of April. * The ongoing war in the Middle East, specifically the US-Israeli conflict against Iran, continues to restrict oil supplies through the Strait of Hormuz. * Brent crude prices have surged to approximately $107 per barrel for May delivery contracts, an increase of nearly 50% since February 28. * The increase coincided with the start of the US-Israeli war against Iran, which obstructed oil transit. * Prices remain volatile, despite indications that Washington and Tehran are exploring options to end the conflict. 114. </w:t>
      </w:r>
      <w:hyperlink r:id="rId97">
        <w:r>
          <w:rPr>
            <w:color w:val="0000EE"/>
            <w:u w:val="single"/>
          </w:rPr>
          <w:t>https://www.insurancejournal.com/news/international/2026/03/27/863724.htm</w:t>
        </w:r>
      </w:hyperlink>
      <w:r>
        <w:rPr>
          <w:i/>
        </w:rPr>
        <w:t xml:space="preserve"> - * The US Department of Transportation’s Maritime Administration issued an advisory on Thursday regarding threats from Iran-backed Houthi militants in the Bab El-Mandeb Strait. * The threat follows Iran's warning of possible new military actions in response to regional conflicts and US troop movements. * The Bab El-Mandeb Strait, a strategic maritime chokepoint connecting the Red Sea to the Gulf of Aden, is vital for oil shipments from Saudi Arabia. * The threat level in the region is considered moderate by the Joint Maritime Information Center, with known threat vectors including anti-ship missiles and unmanned surface vessels. 115. </w:t>
      </w:r>
      <w:hyperlink r:id="rId98">
        <w:r>
          <w:rPr>
            <w:color w:val="0000EE"/>
            <w:u w:val="single"/>
          </w:rPr>
          <w:t>https://www.independent.co.uk/news/world/middle-east/strait-of-hormuz-iran-ships-oil-tankers-trump-war-b2946860.html</w:t>
        </w:r>
      </w:hyperlink>
      <w:r>
        <w:rPr>
          <w:i/>
        </w:rPr>
        <w:t xml:space="preserve"> - * Iran has implemented a de facto toll booth system in the Strait of Hormuz, with plans for formal legislation to collect fees from ships. * The system involves ships submitting documentation, obtaining clearance, and accepting escorted passage, managed by the IRGC. * Since 13 March, 26 vessel transits have occurred through the controlled route, with no transits via the normal route since 15 March. * Analysts report ships paying millions of dollars to transit despite risks, with some paid up to $2 million. * Iran states non-hostile ships can transit, but traffic remains well below pre-war levels, raising concerns about the future of the maritime route. 116. </w:t>
      </w:r>
      <w:hyperlink r:id="rId99">
        <w:r>
          <w:rPr>
            <w:color w:val="0000EE"/>
            <w:u w:val="single"/>
          </w:rPr>
          <w:t>https://www.aljazeera.com/news/2026/3/27/what-is-lng-and-what-is-it-used-for?traffic_source=rss</w:t>
        </w:r>
      </w:hyperlink>
      <w:r>
        <w:rPr>
          <w:i/>
        </w:rPr>
        <w:t xml:space="preserve"> - * The US-Israeli conflict with Iran has caused significant disruptions to LNG supplies in the Gulf, hampering shipping through the Strait of Hormuz. * The Strait handles 20% of global LNG and 27% of maritime oil trade; movement has nearly halted. * Qatar halted LNG production; Omani port of Salalah was closed following a drone attack. * LNG is transported as a cryogenic liquid, primarily composed of methane, for energy use in homes, industries, and power generation. * The disruption has impacted fertiliser production and helium supply, with widespread effects on global energy and industrial markets. 117. </w:t>
      </w:r>
      <w:hyperlink r:id="rId100">
        <w:r>
          <w:rPr>
            <w:color w:val="0000EE"/>
            <w:u w:val="single"/>
          </w:rPr>
          <w:t>https://redstate.com/nick-arama/2026/04/03/some-ships-make-it-through-strait-including-france-n2200938</w:t>
        </w:r>
      </w:hyperlink>
      <w:r>
        <w:rPr>
          <w:i/>
        </w:rPr>
        <w:t xml:space="preserve"> - * A French-owned containership, allegedly sailing under a Maltese flag, successfully transited the Strait of Hormuz, the first since escalated hostilities in February. * Several ships, including those linked to Japan and Oman, also passed through the strait, avoiding the Iranian-approved route. * Iran is drafting a protocol to monitor transit, potentially aiming to facilitate safer passage. * The passage of more ships could indicate cracks in Iran’s control and relief in market conditions. * The event occurs amid France’s reported blocking of a UN resolution to secure passage through the Strait. 118. </w:t>
      </w:r>
      <w:hyperlink r:id="rId101">
        <w:r>
          <w:rPr>
            <w:color w:val="0000EE"/>
            <w:u w:val="single"/>
          </w:rPr>
          <w:t>https://businessmagazineuae.com/no-injuries-are-reported-after-an-iranian/</w:t>
        </w:r>
      </w:hyperlink>
      <w:r>
        <w:rPr>
          <w:i/>
        </w:rPr>
        <w:t xml:space="preserve"> - ['</w:t>
      </w:r>
      <w:r>
        <w:t>An Iranian missile struck a QatarEnergy tanker in Qatar’s territorial waters, with no injuries reported.', '</w:t>
      </w:r>
      <w:r>
        <w:rPr>
          <w:i/>
        </w:rPr>
        <w:t>The attack involved three cruise missiles; Qatar’s military intercepted two, the third hit the tanker.', '</w:t>
      </w:r>
      <w:r>
        <w:t>The tanker, named Aqua 1, was evacuated with 21 crew members onboard, with no casualties.', '</w:t>
      </w:r>
      <w:r>
        <w:rPr>
          <w:i/>
        </w:rPr>
        <w:t>Iran has targeted Gulf nations with drones and missiles over the past month, aiming to block the Strait of Hormuz.', "</w:t>
      </w:r>
      <w:r>
        <w:t xml:space="preserve">Iran's actions are in retaliation for US and Israeli operations, targeting shipping and hydrocarbon infrastructure."] 119. </w:t>
      </w:r>
      <w:hyperlink r:id="rId102">
        <w:r>
          <w:rPr>
            <w:color w:val="0000EE"/>
            <w:u w:val="single"/>
          </w:rPr>
          <w:t>https://energynow.com/2026/04/japanese-french-and-omani-vessels-cross-the-strait-of-hormuz/</w:t>
        </w:r>
      </w:hyperlink>
      <w:r>
        <w:t xml:space="preserve"> - • Several vessels from Japan, France, and Oman crossed the Strait of Hormuz since Thursday, reflecting Iran's policy to permit passage for vessels it considers friendly. • The French container ship CMA CGM changed its AIS destination to signal its nationality before entering Iranian waters. • Vessels appeared to turn off their identification systems during crossing. • Oman mediated talks between Iran and the US and criticised US airstrikes. • Around 45 Japanese-owned ships remain stranded in the region, with some vessels leaving via Iran's territorial waters. 120. </w:t>
      </w:r>
      <w:hyperlink r:id="rId103">
        <w:r>
          <w:rPr>
            <w:color w:val="0000EE"/>
            <w:u w:val="single"/>
          </w:rPr>
          <w:t>https://www.oilandgas360.com/hormuz-wake-up-call-and-why-this-crisis-is-forcing-a-rethink-on-energy-access/#utm_source=rss&amp;utm_medium=rss&amp;utm_campaign=hormuz-wake-up-call-and-why-this-crisis-is-forcing-a-rethink-on-energy-access</w:t>
        </w:r>
      </w:hyperlink>
      <w:r>
        <w:t xml:space="preserve"> - * Over 40 countries discuss reopening the Strait of Hormuz after Iran’s blockade, which has disrupted about 20% of global oil and LNG flows. * U.S. crude prices surged over 11% following escalation signals against Iran, highlighting risk repricing. * Diplomatic efforts, including Bahrain’s proposed resolution, aim for coordinated international response. * The crisis shifts focus from reserves to mobility and access, exposing vulnerabilities in logistics and infrastructure. * Trends such as route diversification, infrastructure investment, regional alignment, and coordinated intervention are accelerating. * The crisis emphasises energy security as being about access, not just production.* 121. </w:t>
      </w:r>
      <w:hyperlink r:id="rId104">
        <w:r>
          <w:rPr>
            <w:color w:val="0000EE"/>
            <w:u w:val="single"/>
          </w:rPr>
          <w:t>https://www.iranherald.com/news/278962770/the-nightmare-oil-price-nobody-talking-about</w:t>
        </w:r>
      </w:hyperlink>
      <w:r>
        <w:t xml:space="preserve"> - • Physical Brent crude prices reach near $150 per barrel, driven by supply shortages, with Dated Brent reaching $141.37, the highest since 2008. • The gap between spot and futures prices indicates severe physical supply constraints, especially at the Strait of Hormuz. • Transit through the Strait of Hormuz has significantly decreased due to Iranian control, impacting global oil supply. • Market expectations remain cautious, but some benchmarks like Dubai and WTI are selling above $150, reflecting supply pressures. • Analysts warn that if conflict persists, oil prices could reach $200 per barrel, intensifying global economic risks. 122. </w:t>
      </w:r>
      <w:hyperlink r:id="rId105">
        <w:r>
          <w:rPr>
            <w:color w:val="0000EE"/>
            <w:u w:val="single"/>
          </w:rPr>
          <w:t>https://witness.co.za/news/2026/03/27/iran-guards-say-strait-of-hormuz-closed-to-hostile-shipping/</w:t>
        </w:r>
      </w:hyperlink>
      <w:r>
        <w:t xml:space="preserve"> - * Iran’s Revolutionary Guards claimed the Strait of Hormuz was closed to vessels linked to its enemies, turning back three ships and prohibiting movement to and from certain ports. * The route is a conduit for a fifth of global oil and gas supplies. * Recent transit approvals included mostly Greek- and Chinese-owned ships, with two Chinese vessels attempting to cross but turning around. * The move raises questions about shipping stability in the region amid ongoing tensions. * US President Donald Trump claimed Iran allowed 10 oil tankers to pass, while Iran signals potential use of Houthi allies in Yemen if attacked, threatening Red Sea shipping. 123. </w:t>
      </w:r>
      <w:hyperlink r:id="rId106">
        <w:r>
          <w:rPr>
            <w:color w:val="0000EE"/>
            <w:u w:val="single"/>
          </w:rPr>
          <w:t>https://www.straitstimes.com/world/middle-east/chinese-ships-halt-attempt-to-exit-hormuz-despite-iran-safe-passage-assurances</w:t>
        </w:r>
      </w:hyperlink>
      <w:r>
        <w:t xml:space="preserve"> - * Two Chinese container ships, CSCL Indian Ocean and CSCL Arctic Ocean, turned back after attempting to pass through the Strait of Hormuz on March 27, despite Iran's assurances of safe passage. * The ships, flagged in Hong Kong and owned by COSCO Shipping, attempted the crossing but were unsuccessful, signalling potential issues with guaranteed safe passage. * Iran permitted passage for friendly nations but indicated it would control which vessels could pass, particularly blocking US and Israeli-linked ships. * Energy exports from Saudi Arabia and Qatar have been effectively halted due to threats and attacks on Gulf shipping. * Iran has threatened further attacks and restricted the passage of vessels linked to US and Israeli interests. 124. </w:t>
      </w:r>
      <w:hyperlink r:id="rId107">
        <w:r>
          <w:rPr>
            <w:color w:val="0000EE"/>
            <w:u w:val="single"/>
          </w:rPr>
          <w:t>https://www.bbc.com/news/videos/cx24jk0z74yo?at_medium=RSS&amp;at_campaign=rss</w:t>
        </w:r>
      </w:hyperlink>
      <w:r>
        <w:t xml:space="preserve"> - • The Strait of Hormuz, a key shipping route between Iran and the Arabian peninsula, normally accounts for 20% of global oil supply. • It is currently effectively closed as Iran controls passage for ships. • The closure impacts worldwide shipping and oil transportation. • The BBC's Diplomatic Correspondent discusses the reasons for navigation difficulties in the strait. 125. </w:t>
      </w:r>
      <w:hyperlink r:id="rId108">
        <w:r>
          <w:rPr>
            <w:color w:val="0000EE"/>
            <w:u w:val="single"/>
          </w:rPr>
          <w:t>https://www.independent.co.uk/news/world/middle-east/iran-war-strait-of-hormuz-attacks-oil-gas-b2946944.html</w:t>
        </w:r>
      </w:hyperlink>
      <w:r>
        <w:t xml:space="preserve"> - * The Strait of Hormuz remains a vital shipping route, with 20% of the world's oil and up to one-third of liquefied natural gas passing through it. * Iran has declared the waterway completely closed, affecting global trade and causing oil prices to surge to $111 a barrel. * The US-Iran conflict has led to a halt in maritime traffic, with recent strikes and military actions impacting international shipping. * The energy sector warns of a severe global energy crisis, with oil prices and supplies significantly disrupted. * Experts predict long-lasting economic impacts, even if the waterway reopens soon. 126. </w:t>
      </w:r>
      <w:hyperlink r:id="rId109">
        <w:r>
          <w:rPr>
            <w:color w:val="0000EE"/>
            <w:u w:val="single"/>
          </w:rPr>
          <w:t>https://www.bahrainnews.net/news/278962550/kuwait-engaged-9-missiles-26-drones-in-past-24-hours</w:t>
        </w:r>
      </w:hyperlink>
      <w:r>
        <w:t xml:space="preserve"> - * Kuwait's air defence systems detected and engaged nine missiles, including seven ballistic and two cruise, in the last 24 hours amid regional escalation. * The Kuwaiti Armed Forces intercepted 26 drones within operational zones. * Mina al-Ahmadi Refinery was targeted, causing fires in operational units. * An attack also hit a power and desalination station, resulting in material damage. * The army bomb disposal squad responded to 22 reports.</w:t>
      </w:r>
      <w:r/>
    </w:p>
    <w:p>
      <w:r/>
      <w:r>
        <w:t xml:space="preserve">127. </w:t>
      </w:r>
      <w:hyperlink r:id="rId110">
        <w:r>
          <w:rPr>
            <w:color w:val="0000EE"/>
            <w:u w:val="single"/>
          </w:rPr>
          <w:t>https://www.business-standard.com/world-news/iran-hints-at-expansion-of-maritime-blockade-to-bab-el-mandeb-beyond-hormuz-126040400059_1.html</w:t>
        </w:r>
      </w:hyperlink>
      <w:r>
        <w:t xml:space="preserve"> - * Iran's senior legislator suggested the possibility of expanding its maritime blockade from the Strait of Hormuz to the Bab el-Mandeb Strait. * The remarks come during ongoing tensions and economic strain caused by the Hormuz blockade. * Iran conducted "Wave 93" retaliation strikes targeting Israeli military sites in the occupied territories. * The operation involved missiles and drones, targeting locations in Western Galilee, Haifa, Kafr Kanna, and Krayot. * The escalation is linked to recent hostilities and Iran's broader regional confrontation. 128. </w:t>
      </w:r>
      <w:hyperlink r:id="rId111">
        <w:r>
          <w:rPr>
            <w:color w:val="0000EE"/>
            <w:u w:val="single"/>
          </w:rPr>
          <w:t>https://www.business-standard.com/world-news/french-japanese-owned-ships-make-first-crossings-through-strait-of-hormuz-126040400076_1.html</w:t>
        </w:r>
      </w:hyperlink>
      <w:r>
        <w:t xml:space="preserve"> - * A French container ship and a Japanese-owned LNG tanker crossed the Strait of Hormuz, marking the first such transits since the Iran war began over a month ago. 129. </w:t>
      </w:r>
      <w:hyperlink r:id="rId101">
        <w:r>
          <w:rPr>
            <w:color w:val="0000EE"/>
            <w:u w:val="single"/>
          </w:rPr>
          <w:t>https://businessmagazineuae.com/no-injuries-are-reported-after-an-iranian/</w:t>
        </w:r>
      </w:hyperlink>
      <w:r>
        <w:t xml:space="preserve"> - </w:t>
      </w:r>
      <w:r>
        <w:rPr>
          <w:i/>
        </w:rPr>
        <w:t>An Iranian missile hit a QatarEnergy tanker in Qatar's territorial waters, with no injuries reported.</w:t>
      </w:r>
      <w:r/>
      <w:r>
        <w:rPr>
          <w:i/>
        </w:rPr>
        <w:t>The attack involved three cruise missiles from Iran, with two intercepted by Qatar’s military.</w:t>
      </w:r>
      <w:r/>
      <w:r>
        <w:rPr>
          <w:i/>
        </w:rPr>
        <w:t>The incident occurred in the context of Iran’s broader attacks on Gulf nations targeting shipping and infrastructure.</w:t>
      </w:r>
      <w:r/>
      <w:r>
        <w:rPr>
          <w:i/>
        </w:rPr>
        <w:t>The attack took place early Wednesday in northern Qatar, involving the tanker Aqua 1.</w:t>
      </w:r>
      <w:r/>
      <w:r>
        <w:rPr>
          <w:i/>
        </w:rPr>
        <w:t>Iran retaliates against US and Israeli operations, affecting Gulf shipping and oil infrastructure.</w:t>
      </w:r>
      <w:r>
        <w:t xml:space="preserve">130. </w:t>
      </w:r>
      <w:hyperlink r:id="rId112">
        <w:r>
          <w:rPr>
            <w:color w:val="0000EE"/>
            <w:u w:val="single"/>
          </w:rPr>
          <w:t>https://www.columbian.com/news/2026/mar/27/iran-starts-to-formalize-its-chokehold-on-the-strait-of-hormuz-with-a-toll-booth-regime/</w:t>
        </w:r>
      </w:hyperlink>
      <w:r>
        <w:t xml:space="preserve"> - * Iran is setting itself up as a gatekeeper for the Strait of Hormuz. * The move aims to formalise Iran’s de facto chokehold over the waterway. * The action could enable Iran to control oil flows to China. * The development is taking place in Frankfurt, Germany, with Iran’s strategic influence on maritime routes. * The Strait of Hormuz remains a key maritime chokepoint for global oil shipments. 131. </w:t>
      </w:r>
      <w:hyperlink r:id="rId113">
        <w:r>
          <w:rPr>
            <w:color w:val="0000EE"/>
            <w:u w:val="single"/>
          </w:rPr>
          <w:t>https://www.jurist.org/news/2026/03/un-organization-warns-persian-gulf-crisis-impacts-worldwide-food-security/</w:t>
        </w:r>
      </w:hyperlink>
      <w:r>
        <w:t xml:space="preserve"> - * The UN FAO issued a warning that the Persian Gulf crisis is impacting agricultural production and food security worldwide. * The crisis has caused a &gt;90% decline in tanker traffic through the Strait of Hormuz, disrupting 35% of global crude oil flows. * The FAO emphasised the urgent need for alternative routes and diversification of global import sources. * Rising fuel and fertiliser prices are affecting farmers, especially in import-dependent countries like those in sub-Saharan Africa, Sri Lanka, and Bangladesh. * Gulf countries such as Qatar and the UAE face challenges as major food importers, amidst ongoing conflict and threats to maritime navigation. 132. </w:t>
      </w:r>
      <w:hyperlink r:id="rId114">
        <w:r>
          <w:rPr>
            <w:color w:val="0000EE"/>
            <w:u w:val="single"/>
          </w:rPr>
          <w:t>https://www.bbc.com/news/articles/cp3lw02ndr5o?at_medium=RSS&amp;at_campaign=rss</w:t>
        </w:r>
      </w:hyperlink>
      <w:r>
        <w:t xml:space="preserve"> - * A sanctioned oil tanker, VAYU 1, entered UK waters. * The timing was one day after a government crackdown threat. * The sanctions notice states the ship is involved in activities supporting Russia. * VAYU 1 is involved in carrying oil or oil products from Russia to a third country. * The incident relates to sanctions and maritime activity affecting oil transportation. 133. </w:t>
      </w:r>
      <w:hyperlink r:id="rId115">
        <w:r>
          <w:rPr>
            <w:color w:val="0000EE"/>
            <w:u w:val="single"/>
          </w:rPr>
          <w:t>https://slguardian.org/a-new-oil-shock-threatens-to-eclipse-the-1970s-crisis/</w:t>
        </w:r>
      </w:hyperlink>
      <w:r>
        <w:t xml:space="preserve"> - * The global economy faces a severe energy shock due to conflict disrupting oil flows, surpassing crises of 1973 and 1979.</w:t>
      </w:r>
      <w:r>
        <w:rPr>
          <w:i/>
        </w:rPr>
        <w:t xml:space="preserve"> The closure of the Strait of Hormuz has caused supply shocks, increasing inflation and slowing growth across major economies.</w:t>
      </w:r>
      <w:r>
        <w:t xml:space="preserve"> Cargo ships have been attacked, increasing shipping costs, insurance premiums, and market uncertainty.</w:t>
      </w:r>
      <w:r>
        <w:rPr>
          <w:i/>
        </w:rPr>
        <w:t xml:space="preserve"> Inflation is rising in Britain, the US, and the eurozone, with energy rationing in parts of Asia.</w:t>
      </w:r>
      <w:r>
        <w:t xml:space="preserve"> Economists warn of potential recessions and significant economic damage if conflict persists. 134. </w:t>
      </w:r>
      <w:hyperlink r:id="rId116">
        <w:r>
          <w:rPr>
            <w:color w:val="0000EE"/>
            <w:u w:val="single"/>
          </w:rPr>
          <w:t>https://www.thefp.com/p/tyler-cowen-why-oil-price-spikes</w:t>
        </w:r>
      </w:hyperlink>
      <w:r>
        <w:t xml:space="preserve"> - * The Iran war and the closure of the Strait of Hormuz threaten global oil supplies. * Oil price spikes have historically caused economic recessions. * Vulnerable nations include South Korea, Japan, Latin American countries, and parts of Africa. * The crisis impacts food prices and energy costs, with broader economic ripple effects. * The article highlights the geopolitical risks affecting oil prices and the global economy. 135. </w:t>
      </w:r>
      <w:hyperlink r:id="rId103">
        <w:r>
          <w:rPr>
            <w:color w:val="0000EE"/>
            <w:u w:val="single"/>
          </w:rPr>
          <w:t>https://www.oilandgas360.com/hormuz-wake-up-call-and-why-this-crisis-is-forcing-a-rethink-on-energy-access/#utm_source=rss&amp;utm_medium=rss&amp;utm_campaign=hormuz-wake-up-call-and-why-this-crisis-is-forcing-a-rethink-on-energy-access</w:t>
        </w:r>
      </w:hyperlink>
      <w:r>
        <w:t xml:space="preserve"> - - Over 40 countries are discussing reopening the Strait of Hormuz following Iran’s blockade. - The blockade affects about 20% of global oil and LNG flows, destabilising markets. - U.S. crude prices surged over 11% amid escalating tensions. - Diplomatic efforts, including Bahrain’s resolution, are underway for a coordinated response. - The crisis is shifting focus from reserve/stability to access and logistics vulnerabilities. - Long-term trends include diversifying routes, infrastructure investment, regional energy ties, and multinational interventions. - The crisis emphasises that energy security now relies on access, not just production. 136. </w:t>
      </w:r>
      <w:hyperlink r:id="rId117">
        <w:r>
          <w:rPr>
            <w:color w:val="0000EE"/>
            <w:u w:val="single"/>
          </w:rPr>
          <w:t>https://www.inkl.com/news/only-real-leverage-iran-unlikely-to-reopen-strait-of-hormuz-anytime-soon-claims-us-intelligence-report</w:t>
        </w:r>
      </w:hyperlink>
      <w:r>
        <w:t xml:space="preserve"> - * US intelligence reports indicate Iran is unlikely to reopen the Strait of Hormuz soon, maintaining control as leverage. * Iran has effectively blockaded the strait in response to US-Israel strikes, causing disruptions and raising oil prices. * Iran's actions include attacking vessels, deploying mines, and imposing passage fees, reducing traffic. * Iran's geographic advantage and military tactics pose risks to reopening the route, with threats from drones and missiles. * The strait's strategic importance affects global energy supply and inflation, with potential for continued disruption.</w:t>
      </w:r>
      <w:r/>
    </w:p>
    <w:p>
      <w:r/>
      <w:r>
        <w:t xml:space="preserve">137. </w:t>
      </w:r>
      <w:hyperlink r:id="rId105">
        <w:r>
          <w:rPr>
            <w:color w:val="0000EE"/>
            <w:u w:val="single"/>
          </w:rPr>
          <w:t>https://witness.co.za/news/2026/03/27/iran-guards-say-strait-of-hormuz-closed-to-hostile-shipping/</w:t>
        </w:r>
      </w:hyperlink>
      <w:r>
        <w:t xml:space="preserve"> - * Iran’s Revolutionary Guards announced the Strait of Hormuz was closed to vessels linked to enemies, after turning back three ships attempting to transit. * The route is strategic for global oil supplies, with recent approvals for 26 ships to transit, mostly Greek, Chinese, Indian, Pakistani, and Syrian-owned. * US President Trump claimed Iran allowed 10 oil tankers to pass, amid ongoing Iran-US negotiations. * Iran warned it might use allies in Yemen to target Red Sea shipping if attacked. * Tensions have increased with military movements from the US and possible escalation in regional conflict. 138. </w:t>
      </w:r>
      <w:hyperlink r:id="rId118">
        <w:r>
          <w:rPr>
            <w:color w:val="0000EE"/>
            <w:u w:val="single"/>
          </w:rPr>
          <w:t>https://www.aljazeera.com/economy/2026/3/27/saudi-uae-iraq-can-three-pipelines-help-oil-escape-strait-of-hormuz?traffic_source=rss</w:t>
        </w:r>
      </w:hyperlink>
      <w:r>
        <w:t xml:space="preserve"> - * Countries in the Middle East are increasing oil exports via pipelines to bypass the disrupted Strait of Hormuz due to US-Israeli conflict with Iran. * Iran announced the Strait was 'closed', causing over 95% decrease in traffic, with some vessels allowed passage. * Three pipelines are discussed as alternatives: Saudi Arabia's East-West Pipeline, UAE's Abu Dhabi Crude Oil Pipeline, and Iraq-Turkiye Crude Oil Pipeline. * The combined capacity of these pipelines is approximately 9 million barrels per day, less than half the 20 million barrels per day typical shipping through the Strait. * Land-based pipelines are vulnerable to attacks by regional groups and Iran, posing risks to their reliability. 139. </w:t>
      </w:r>
      <w:hyperlink r:id="rId119">
        <w:r>
          <w:rPr>
            <w:color w:val="0000EE"/>
            <w:u w:val="single"/>
          </w:rPr>
          <w:t>https://www.sdpnoticias.com/internacional/19-instalaciones-de-energia-golpeadas-por-la-guerra-en-medio-oriente/</w:t>
        </w:r>
      </w:hyperlink>
      <w:r>
        <w:t xml:space="preserve"> - * At least 19 energy installations have been impacted by attacks in the Middle East since the conflict began, affecting refineries, gas plants, and oil fields. * Countries affected include Saudi Arabia, UAE, Kuwait, Iran, and Iraq. * Specific sites include Ras Tanura, Mina Al-Ahmadi, Ras Laffan, South Pars, and Bushehr. * Attacks have caused operational disruptions and damages, increasing regional insecurity. * The conflict has led to uncertainty in global energy markets.</w:t>
      </w:r>
      <w:r/>
    </w:p>
    <w:p>
      <w:r/>
      <w:r>
        <w:t xml:space="preserve">140. </w:t>
      </w:r>
      <w:hyperlink r:id="rId106">
        <w:r>
          <w:rPr>
            <w:color w:val="0000EE"/>
            <w:u w:val="single"/>
          </w:rPr>
          <w:t>https://www.straitstimes.com/world/middle-east/chinese-ships-halt-attempt-to-exit-hormuz-despite-iran-safe-passage-assurances</w:t>
        </w:r>
      </w:hyperlink>
      <w:r>
        <w:t xml:space="preserve"> - * Two Chinese container ships tried to exit the Gulf via the Strait of Hormuz on March 27 but turned back, according to ship-tracking data. * Iran had assured safe passage for friendly nations, including China, but the ships still ceased their attempt. * The incident occurred amidst ongoing US-Israeli war with Iran, which has affected shipping and energy exports in the region. * Iran has threatened further attacks on Gulf shipping and has blocked some vessels, controlling passage based on political links. * Oil and gas exports from Saudi Arabia and Qatar have been effectively halted since the conflict began. 141. </w:t>
      </w:r>
      <w:hyperlink r:id="rId120">
        <w:r>
          <w:rPr>
            <w:color w:val="0000EE"/>
            <w:u w:val="single"/>
          </w:rPr>
          <w:t>https://www.leaders-mena.com/drone-strike-hits-kuwaits-mina-al-ahmadi-refinery-fires-erupt-no-injuries/</w:t>
        </w:r>
      </w:hyperlink>
      <w:r>
        <w:t xml:space="preserve"> - * Drone attacks hit Kuwait’s Mina Al-Ahmadi refinery causing fires, no injuries reported, according to Kuwait Petroleum Corporation. * Iran struck a power and water desalination plant, causing material damage, according to the Ministry of Electricity, Water and Renewable Energy. * The conflict escalated after US and Israel launched strikes on Iran, killing top officials, with Iran retaliating across the Middle East. * The clashes have disrupted energy supplies, notably after the blockade of the Strait of Hormuz. * Multiple regional targets have been attacked, with ongoing retaliatory exchanges and civilian injuries reported. 142. </w:t>
      </w:r>
      <w:hyperlink r:id="rId121">
        <w:r>
          <w:rPr>
            <w:color w:val="0000EE"/>
            <w:u w:val="single"/>
          </w:rPr>
          <w:t>https://www.leaders-mena.com/uk-to-deploy-rapid-sentry-to-kuwait-following-drone-strike-on-oil-refinery/</w:t>
        </w:r>
      </w:hyperlink>
      <w:r>
        <w:t xml:space="preserve"> - * UK will deploy its Rapid Sentry air defence system to Kuwait to protect interests in the Gulf region. * The deployment follows a drone strike on Kuwait’s Mina Al-Ahmadi refinery, causing fires but no injuries. * UK Prime Minister Keir Starmer discussed the deployment with Kuwait’s Crown Prince. * Iran struck a power and water desalination plant in Kuwait causing damage. * The article also details escalating tensions in the Middle East, including US and Israel strikes on Iran and retaliatory attacks from Iran-linked forces. 143. </w:t>
      </w:r>
      <w:hyperlink r:id="rId122">
        <w:r>
          <w:rPr>
            <w:color w:val="0000EE"/>
            <w:u w:val="single"/>
          </w:rPr>
          <w:t>https://www.leaders-mena.com/eu-considers-emergency-measures-as-mideast-conflict-fuels-energy-pressures/</w:t>
        </w:r>
      </w:hyperlink>
      <w:r>
        <w:t xml:space="preserve"> - * The EU considers fuel rationing and releasing emergency oil reserves amid Middle East conflict. * The crisis is expected to be prolonged, with energy prices increasing. * US and Israel launched strikes on Iran, escalating regional conflict. * The Strait of Hormuz blockade caused global energy supply disruptions. * Iran responded with missile and drone attacks, impacting oil and natural gas flows. * Bangladesh has implemented power conservation measures due to energy strain. * The conflict has caused significant disruptions in oil and gas transport and energy security. 144. </w:t>
      </w:r>
      <w:hyperlink r:id="rId123">
        <w:r>
          <w:rPr>
            <w:color w:val="0000EE"/>
            <w:u w:val="single"/>
          </w:rPr>
          <w:t>https://www.okaz.com.sa/politics/na/2241686</w:t>
        </w:r>
      </w:hyperlink>
      <w:r>
        <w:t xml:space="preserve"> - * Several African countries face energy and fuel shortages amid the conflict involving Iran, US, and Israel, with impacts starting from economic urgency to energy supply restrictions. * South Sudan implements scheduled electricity cuts due to resource limitations, relying heavily on oil exports and importing refined fuel. * Mauritius declares a state of emergency over fuel delays, reducing stock levels to 21 days, imposing consumption restrictions, and seeking external sources. * Zimbabwe increases ethanol content in fuel from 5% to 20%, and removes some fuel import taxes to curb rising prices by 40% in less than a month. * Ethiopia prioritises fuel for security, government, and essential industries, with Tigray region halting fuel supplies amid conflict fears. * Kenya reports 20% fuel shortage at petrol stations due to demand spikes and stockpiling; government denies crisis but warns against hoarding. * Agriculture exports, especially flowers, decline due to shipping disruptions and reduced demand, causing significant financial losses. * Uganda assures fuel availability, warns against unjustified price hikes; South Africa reports stable supply but warns of potential impacts if conflict persists. * Some African ports may benefit from increased maritime activity and alternative shipping routes, with Nigeria considering increased oil production to meet demand, amid rising global oil prices. 145. </w:t>
      </w:r>
      <w:hyperlink r:id="rId124">
        <w:r>
          <w:rPr>
            <w:color w:val="0000EE"/>
            <w:u w:val="single"/>
          </w:rPr>
          <w:t>https://abcnews.com/Business/jobs-report-set-offer-key-gauge-economy-amid/story?id=131610908</w:t>
        </w:r>
      </w:hyperlink>
      <w:r>
        <w:t xml:space="preserve"> - * A jobs report for March will provide a key gauge of US economic health amid a global oil shock caused by war with Iran. * U.S. added an estimated 59,000 jobs in March, improving from job losses the previous month. * The war began on Feb. 28, causing a significant increase in oil prices and gasoline costs. * Oil prices above $110 a barrel and gasoline at $4.08 per gallon, impacting consumer spending and inflation pressures. * Federal Reserve may consider interest rate adjustments in response to rising costs and inflation risks. 146. </w:t>
      </w:r>
      <w:hyperlink r:id="rId125">
        <w:r>
          <w:rPr>
            <w:color w:val="0000EE"/>
            <w:u w:val="single"/>
          </w:rPr>
          <w:t>https://www.deccanchronicle.com/west-asia/downed-jets-raise-new-perils-for-trump-as-iran-hunts-missing-us-pilot-1948409</w:t>
        </w:r>
      </w:hyperlink>
      <w:r>
        <w:t xml:space="preserve"> - * Two US warplanes were downed over Iran and the Gulf, with pilots rescued or missing, according to US and Iranian officials. * Incidents occurred as Iran's Revolutionary Guard searched for the missing pilot, and tensions escalated in the Iran-US conflict. * Iran's parliament and officials celebrated the downings; Iranian forces are involved in ongoing military actions. * US President Trump received updates on the rescue mission amid ongoing US-Iran hostilities. * Iran struck Kuwait and other Gulf targets; Trump threatened to attack Iran's infrastructure, including bridges and power plants. * Oil markets reacted to the escalation, with US crude prices increasing by 11% following the US strikes. 147. </w:t>
      </w:r>
      <w:hyperlink r:id="rId126">
        <w:r>
          <w:rPr>
            <w:color w:val="0000EE"/>
            <w:u w:val="single"/>
          </w:rPr>
          <w:t>https://telanganatoday.com/iran-downs-two-us-military-planes-strikes-intensify-across-middle-east</w:t>
        </w:r>
      </w:hyperlink>
      <w:r>
        <w:t xml:space="preserve"> - - Iran shot down two US military aircraft and launched attacks across the Middle East, intensifying the conflict. - Incidents involved a fighter jet and an A-10 attack aircraft, with rescue operations underway. - Iran attacked Kuwaiti oil facilities and targeted infrastructure in Gulf states. - Iran's actions affected global oil prices, stock markets, and security in the region. - US, Israeli, and Gulf regional responses included missile interceptions, strikes, and disruptions. - Strain on the Strait of Hormuz and its impact on global oil transit noted. - Casualty figures include over 1,900 deaths in Iran, 24 deaths in Gulf states, and military casualties. - The UN Security Council is expected to address Iran's control of the Strait of Hormuz. 148. </w:t>
      </w:r>
      <w:hyperlink r:id="rId127">
        <w:r>
          <w:rPr>
            <w:color w:val="0000EE"/>
            <w:u w:val="single"/>
          </w:rPr>
          <w:t>https://www.jpost.com/middle-east/article-892025</w:t>
        </w:r>
      </w:hyperlink>
      <w:r>
        <w:t xml:space="preserve"> - * Debris fell onto a building in Dubai Marina following an aerial interception, with no injuries reported. * Additional debris caused no injuries at an Oracle building in Dubai Internet City. * Bahrain sirens sounded after debris from intercepted Iranian drones damaged houses in Sitra, with four minor injuries. * An Iranian drone strike damaged fuel tanks in Muharraq, with reports of a plume of smoke. * Explosions in Damascus attributed to Israeli interception of Iranian missiles. * An incident at Abu Dhabi's Habshan gas facilities resulted in one death and four minor injuries during an evacuation. * The incidents are linked to military and aerial interceptions involving Iran, Israel, and regional conflicts. 149. </w:t>
      </w:r>
      <w:hyperlink r:id="rId128">
        <w:r>
          <w:rPr>
            <w:color w:val="0000EE"/>
            <w:u w:val="single"/>
          </w:rPr>
          <w:t>https://www.t-online.de/nachrichten/ukraine/id_101197330/russland-rosneft-in-der-krise-einnahmen-brechen-dramatisch-ein.html</w:t>
        </w:r>
      </w:hyperlink>
      <w:r>
        <w:t xml:space="preserve"> - * Rosneft, russischer Staatskonzern, verzeichnet im Jahr 2025 einen Rückgang der Einnahmen um 73 Prozent. * Ursachen sind europäische und US-Sanktionen sowie ukrainische Angriffe auf Infrastruktur. * Im Zuge des Ukraine-Kriegs verlor Rosneft seinen Hauptabsatzmarkt in Europa, Umschichtung nach Indien und China konnte Verlust nicht ausgleichen. * Externe Faktoren beinhalten Luftangriffe der ukrainischen Armee auf Rosneft-Anlagen. * EU-Sanktionen und US-Sanktionen gegen Rosneft und Lukoil beeinflussen das Geschäft zusätzlich. 150. </w:t>
      </w:r>
      <w:hyperlink r:id="rId129">
        <w:r>
          <w:rPr>
            <w:color w:val="0000EE"/>
            <w:u w:val="single"/>
          </w:rPr>
          <w:t>https://asiatimes.com/2026/03/a-major-disaster-for-russia-in-shipyard-attack/</w:t>
        </w:r>
      </w:hyperlink>
      <w:r>
        <w:t xml:space="preserve"> - * On March 25, a drone attack in the Leningrad region damaged the Vyborg Shipbuilding installation and the Arctic icebreaker Purga. * The attack caused the Purga to list at 40 degrees, rendering it likely non-salvageable, with secondary damage to the Russian strategic spy ship Burilichev. * Russia is conducting investigations into sabotage, suspecting underwater divers or unmanned underwater vehicles. * The attack significantly impacts Russia’s Arctic ambitions and strategic operations, which are central to its sovereignty and economic aims. * Ukrainian claims suggest drone or aircraft involvement, but evidence points to underwater sabotage. 151. </w:t>
      </w:r>
      <w:hyperlink r:id="rId117">
        <w:r>
          <w:rPr>
            <w:color w:val="0000EE"/>
            <w:u w:val="single"/>
          </w:rPr>
          <w:t>https://www.inkl.com/news/only-real-leverage-iran-unlikely-to-reopen-strait-of-hormuz-anytime-soon-claims-us-intelligence-report</w:t>
        </w:r>
      </w:hyperlink>
      <w:r>
        <w:t xml:space="preserve"> - * US intelligence indicates Iran is unlikely to reopen the Strait of Hormuz anytime soon * Iran has effectively blockaded the strait in response to US-Israel strikes, impacting global oil supply * Iran can disrupt traffic to keep energy prices high, increasing pressure on US President Trump * Iran’s actions have raised oil prices and caused fuel shortages, with inflation risks in the US * Experts warn military action is risky; Iran’s capabilities allow continued disruption * Iran may retain control for strategic, financial, and negotiating reasons 152. </w:t>
      </w:r>
      <w:hyperlink r:id="rId102">
        <w:r>
          <w:rPr>
            <w:color w:val="0000EE"/>
            <w:u w:val="single"/>
          </w:rPr>
          <w:t>https://energynow.com/2026/04/japanese-french-and-omani-vessels-cross-the-strait-of-hormuz/</w:t>
        </w:r>
      </w:hyperlink>
      <w:r>
        <w:t xml:space="preserve"> - * Iran has stated it would permit ships with no US or Israeli links to transit the Strait of Hormuz. * Several vessels, including a French-owned container ship, Omani-operated tankers, and Japanese-owned gas carrier, have crossed since Thursday. * Ships appeared to turn off AIS transponders during crossing, with signals disappearing on tracking data. * Iran initially shut the Strait after US and Israeli airstrikes at the end of February, later allowing access to certain vessels. * Japan’s Mitsui O.S.K. Lines reported that its LNG tanker, Sohar LNG, crossed the Strait; around 45 Japanese ships remain stranded. * Oman mediated Iran-U.S. talks and criticised the US strikes during ongoing negotiations. 153. </w:t>
      </w:r>
      <w:hyperlink r:id="rId130">
        <w:r>
          <w:rPr>
            <w:color w:val="0000EE"/>
            <w:u w:val="single"/>
          </w:rPr>
          <w:t>https://www.paturkey.com/news/2026/turkiye-emerges-as-a-key-energy-and-trade-corridor-amid-global-route-shifts-29627/</w:t>
        </w:r>
      </w:hyperlink>
      <w:r>
        <w:t xml:space="preserve"> - * Disruption in the Strait of Hormuz impacts 20% of global oil and LNG flows, increasing prices and supply chain issues. * Turkey is emerging as a strategic transit hub for energy and logistics, with pipeline projects like Kirkuk–Ceyhan and proposals for Qatar–Turkey–Europe gas pipelines. * The Middle Corridor, connecting China to Europe via Turkey, gains importance due to geopolitical disruptions and delays in maritime routes. * Turkey's role as a gateway for Asian goods and energy transit expands, supported by infrastructure projects such as INRAIL. * Regional stability and global geopolitical competition influence Turkey's strategic positioning. 154. </w:t>
      </w:r>
      <w:hyperlink r:id="rId131">
        <w:r>
          <w:rPr>
            <w:color w:val="0000EE"/>
            <w:u w:val="single"/>
          </w:rPr>
          <w:t>https://www.novinite.com/view_news.php?id=237855</w:t>
        </w:r>
      </w:hyperlink>
      <w:r>
        <w:t xml:space="preserve"> - * The conflict between the US, Israel, and Iran enters its 35th day with military and diplomatic developments. * US aircraft carrier USS Gerald R. Ford resumes full deployment after repairs. * The UN Security Council considers Bahrain's proposal for defensive action to protect maritime navigation. * Iran remains militarily capable, with significant missile and drone operations ongoing. * Oil prices surge above USD 100 per barrel amid fears of Gulf supply disruption. * Humanitarian impact includes damages to buildings and casualties within Iran. * Diplomatic efforts include China mediating calls and UK-led coalition meetings to reopen Hormuz. * The situation remains unstable with ongoing attacks, international negotiations, and economic consequences. 155. </w:t>
      </w:r>
      <w:hyperlink r:id="rId116">
        <w:r>
          <w:rPr>
            <w:color w:val="0000EE"/>
            <w:u w:val="single"/>
          </w:rPr>
          <w:t>https://www.thefp.com/p/tyler-cowen-why-oil-price-spikes</w:t>
        </w:r>
      </w:hyperlink>
      <w:r>
        <w:t xml:space="preserve"> - * The Iran war and closure of the Strait of Hormuz threaten global oil supplies. * Oil price spikes can cause a global recession, historically linked to energy cost increases. * Vulnerable nations include South Korea, Japan, Latin American countries, and parts of Africa due to energy dependency. * Rising energy costs impact food prices and economic stability in affected regions. 156. </w:t>
      </w:r>
      <w:hyperlink r:id="rId103">
        <w:r>
          <w:rPr>
            <w:color w:val="0000EE"/>
            <w:u w:val="single"/>
          </w:rPr>
          <w:t>https://www.oilandgas360.com/hormuz-wake-up-call-and-why-this-crisis-is-forcing-a-rethink-on-energy-access/#utm_source=rss&amp;utm_medium=rss&amp;utm_campaign=hormuz-wake-up-call-and-why-this-crisis-is-forcing-a-rethink-on-energy-access</w:t>
        </w:r>
      </w:hyperlink>
      <w:r>
        <w:t xml:space="preserve"> - * Over 40 countries discuss reopening the Strait of Hormuz following Iran’s blockade, which has disrupted approximately 20% of global oil and LNG flows. * Oil prices surged over 11% after US escalation against Iran, highlighting risk re-pricing in markets. * Diplomatic efforts, including Bahrain's proposed resolution, aim for coordinated international response. * The crisis shifts focus from reserves to energy access risks, revealing vulnerabilities in logistics, infrastructure, and transit routes. * Long-term trends include diversification of supply routes, strategic infrastructure investment, regional energy alignment, and multinational interventions. 157. </w:t>
      </w:r>
      <w:hyperlink r:id="rId104">
        <w:r>
          <w:rPr>
            <w:color w:val="0000EE"/>
            <w:u w:val="single"/>
          </w:rPr>
          <w:t>https://www.iranherald.com/news/278962770/the-nightmare-oil-price-nobody-talking-about</w:t>
        </w:r>
      </w:hyperlink>
      <w:r>
        <w:t xml:space="preserve"> - * Real-world oil prices are significantly higher than reports suggest, with physical Brent crude reaching levels unseen since the 2008 financial crisis. * The Dated Brent price hit $141.37 on Thursday, indicating severe supply shortages amid geopolitical tensions. * The supply crisis is centred on the Strait of Hormuz, where US sanctions and military control have reduced seaborne oil transit. * The spread between spot prices and futures contracts indicates a highly abnormal market, driven by real supply constraints. * Analysts predict oil prices could reach $200 if the Iran conflict persists, exacerbating global economic concerns. 158. </w:t>
      </w:r>
      <w:hyperlink r:id="rId105">
        <w:r>
          <w:rPr>
            <w:color w:val="0000EE"/>
            <w:u w:val="single"/>
          </w:rPr>
          <w:t>https://witness.co.za/news/2026/03/27/iran-guards-say-strait-of-hormuz-closed-to-hostile-shipping/</w:t>
        </w:r>
      </w:hyperlink>
      <w:r>
        <w:t xml:space="preserve"> - * Iran’s Revolutionary Guards announced the Strait of Hormuz is closed to vessels linked to its enemies, after turning back three ships. * The move affects shipping routes that are crucial for global oil and gas supplies. * Recent transit approvals include 26 ships, mostly Greek, Chinese, Indian, Pakistani, and Syrian-owned. * Two Chinese COSCO vessels attempted to cross but turned around. * US President Donald Trump claimed Iran permitted passage of 10 oil tankers, with ongoing US-Iran negotiations on ending the conflict. * Iran warns it might use Houthi allies in Yemen to target Red Sea shipping if attacked. * Traffic in the Red Sea reduced significantly after Houthi attacks since October 2023. * Since March 2026, 24 vessels have been attacked or incident-reported in the Gulf region. 159. </w:t>
      </w:r>
      <w:hyperlink r:id="rId132">
        <w:r>
          <w:rPr>
            <w:color w:val="0000EE"/>
            <w:u w:val="single"/>
          </w:rPr>
          <w:t>https://www.darnews.com/world/iran-starts-to-formalize-its-chokehold-on-the-strait-of-hormuz-with-a-toll-booth-regime-1eaf7d4f</w:t>
        </w:r>
      </w:hyperlink>
      <w:r>
        <w:t xml:space="preserve"> - * Iran is establishing a toll system in the Strait of Hormuz, requiring ships to enter Iranian waters and be vetted by the IRGC. * Ship traffic has reduced by 90% since the start of the Iran war, affecting global oil supplies. * Most ships take alternative routes closer to Iran's coastline; tolls are paid in yuan. * Around half of vessels turn off identification systems; some vessels have been attacked with casualties. * Iran has sent a letter to the IMO claiming it is maintaining maritime safety within legal principles. 160. </w:t>
      </w:r>
      <w:hyperlink r:id="rId118">
        <w:r>
          <w:rPr>
            <w:color w:val="0000EE"/>
            <w:u w:val="single"/>
          </w:rPr>
          <w:t>https://www.aljazeera.com/economy/2026/3/27/saudi-uae-iraq-can-three-pipelines-help-oil-escape-strait-of-hormuz?traffic_source=rss</w:t>
        </w:r>
      </w:hyperlink>
      <w:r>
        <w:t xml:space="preserve"> - * Countries in the Middle East are exploring alternative oil export routes due to severe disruptions in shipping through the Strait of Hormuz caused by geopolitical conflicts. * The US-Israeli war on Iran has led to the closure or restriction of the Strait, affecting 20 million barrels of oil per day. * Three pipelines are discussed as alternative routes: Saudi Arabia's East-West Pipeline, UAE's Abu Dhabi Crude Oil Pipeline, and Iraq-Turkiye Crude Oil Pipeline. * The combined capacity of these pipelines is about 9 million barrels per day, insufficient to fully replace Strait exports. * These land-based pipelines are vulnerable to attacks, similar to shipping routes, and other options like trucking are costly and inefficient. 161. </w:t>
      </w:r>
      <w:hyperlink r:id="rId119">
        <w:r>
          <w:rPr>
            <w:color w:val="0000EE"/>
            <w:u w:val="single"/>
          </w:rPr>
          <w:t>https://www.sdpnoticias.com/internacional/19-instalaciones-de-energia-golpeadas-por-la-guerra-en-medio-oriente/</w:t>
        </w:r>
      </w:hyperlink>
      <w:r>
        <w:t xml:space="preserve"> - * At least 19 energy installations in Middle East impacted by attacks since conflict began. * Targets include refineries, gas plants, oil fields, and nuclear and aluminium plants. * Affected countries include Saudi Arabia, UAE, Kuwait, Iran, Iraq, Qatar, Bahrain. * US warns of potential attacks on Iranian infrastructure amid regional tensions. * Attacks cause operational disruptions and heighten regional instability.</w:t>
      </w:r>
      <w:r/>
    </w:p>
    <w:p>
      <w:r/>
      <w:r>
        <w:t xml:space="preserve">162. </w:t>
      </w:r>
      <w:hyperlink r:id="rId107">
        <w:r>
          <w:rPr>
            <w:color w:val="0000EE"/>
            <w:u w:val="single"/>
          </w:rPr>
          <w:t>https://www.bbc.com/news/videos/cx24jk0z74yo?at_medium=RSS&amp;at_campaign=rss</w:t>
        </w:r>
      </w:hyperlink>
      <w:r>
        <w:t xml:space="preserve"> - * Around 20% of the world's oil supply passes through the Strait of Hormuz. * The waterway is effectively closed, with Iran controlling passage. * Iran is deciding which ships can get through. * The impact is being felt worldwide. * The BBC's Diplomatic Correspondent Paul Adams explains the dangers of navigating this channel. 163. </w:t>
      </w:r>
      <w:hyperlink r:id="rId133">
        <w:r>
          <w:rPr>
            <w:color w:val="0000EE"/>
            <w:u w:val="single"/>
          </w:rPr>
          <w:t>https://cryptobriefing.com/goldman-sachs-raises-us-recession-odds-to-30-by-2026-amid-oil-shocks/</w:t>
        </w:r>
      </w:hyperlink>
      <w:r>
        <w:t xml:space="preserve"> - * Goldman Sachs increases US recession odds to 30% by 2026 due to oil shocks and Iranian tensions. * Oil prices stay above $100 per barrel because of Strait of Hormuz disruptions. * Recession risk is linked to high energy costs and a weakening labour market. * Market trading volume is low, indicating market uncertainty. * Traders monitor signals from economic indicators and central banks. 164. </w:t>
      </w:r>
      <w:hyperlink r:id="rId122">
        <w:r>
          <w:rPr>
            <w:color w:val="0000EE"/>
            <w:u w:val="single"/>
          </w:rPr>
          <w:t>https://www.leaders-mena.com/eu-considers-emergency-measures-as-mideast-conflict-fuels-energy-pressures/</w:t>
        </w:r>
      </w:hyperlink>
      <w:r>
        <w:t xml:space="preserve"> - * The European Union evaluates options such as fuel rationing and releasing oil from reserves amid a long-lasting energy shock caused by Middle East conflict. * The crisis is triggered by US and Israel strikes on Iran, escalating tensions in the region. * The conflict affects energy supplies through the blockade of the Strait of Hormuz, a vital waterway for global oil and LNG flows. * Iran’s Islamic Revolutionary Guard Corps declares the waterway unsafe, halting ship movements and causing a worldwide energy crisis. * Bangladesh responds by implementing power conservation measures amid the energy strain. 165. </w:t>
      </w:r>
      <w:hyperlink r:id="rId134">
        <w:r>
          <w:rPr>
            <w:color w:val="0000EE"/>
            <w:u w:val="single"/>
          </w:rPr>
          <w:t>https://www.middleeasteye.net/live-blog/live-blog-update/opinion-iran-war-why-us-allies-are-suffering-more-its-enemies</w:t>
        </w:r>
      </w:hyperlink>
      <w:r>
        <w:t xml:space="preserve"> - • US-Israeli attack on Iran began on 28 February. • Objective to weaken Tehran, but economic effects mainly hit US allies. • Regional blockade of Strait of Hormuz disrupted global energy and commodity supplies. • Europe and Asia face energy scarcity, inflation, and trade disruptions. • Significant shares of LNG, crude oil, fertilisers, helium, and sulphur exports pass through the Strait. 166. </w:t>
      </w:r>
      <w:hyperlink r:id="rId135">
        <w:r>
          <w:rPr>
            <w:color w:val="0000EE"/>
            <w:u w:val="single"/>
          </w:rPr>
          <w:t>https://www.aljazeera.com/video/counting-the-cost/2026/3/27/is-europe-heading-to-an-energy-crisis?traffic_source=rss</w:t>
        </w:r>
      </w:hyperlink>
      <w:r>
        <w:t xml:space="preserve"> - * Europe is preparing for a supply crunch and price increase due to ongoing Iran conflict. * The conflict disrupts supply through the Strait of Hormuz. * EU gas reserves are unusually low. * Markets are competing with Asia for LNG, potentially raising prices. * Electricity bills and industry costs are rising, prompting government intervention. 167. </w:t>
      </w:r>
      <w:hyperlink r:id="rId108">
        <w:r>
          <w:rPr>
            <w:color w:val="0000EE"/>
            <w:u w:val="single"/>
          </w:rPr>
          <w:t>https://www.independent.co.uk/news/world/middle-east/iran-war-strait-of-hormuz-attacks-oil-gas-b2946944.html</w:t>
        </w:r>
      </w:hyperlink>
      <w:r>
        <w:t xml:space="preserve"> - * Iran retains control over the Strait of Hormuz, a critical shipping route for around one fifth of the world's oil and natural gas, amidst ongoing US-Israel strikes on Iran. * The Islamic Revolutionary Guard Corps declared the waterway completely closed, threatening harsh measures against passing ships, causing oil prices to surge to $111 a barrel. * The Strait of Hormuz is a vital international waterway situated between Iran and Oman, linking the Persian Gulf with the Arabian Sea, with 20 million barrels of oil passing daily. * Since the outbreak of hostilities, maritime traffic has significantly decreased, creating a trade bottleneck and affecting global energy supplies. * The International Energy Agency warned that the world faces its worst energy crisis history, with a potential long-lasting impact on the global economy. 168. </w:t>
      </w:r>
      <w:hyperlink r:id="rId136">
        <w:r>
          <w:rPr>
            <w:color w:val="0000EE"/>
            <w:u w:val="single"/>
          </w:rPr>
          <w:t>https://www.deseret.com/business/2026/03/27/donald-trump-iran-war-us-stock-market-declines-crude-oil-prices-rise-inflation-gas-prices/</w:t>
        </w:r>
      </w:hyperlink>
      <w:r>
        <w:t xml:space="preserve"> - * U.S. stock indexes decline with the S&amp;P 500 and Nasdaq falling and the Dow dropping over 300 points. * Brent crude oil prices rise above $110 per barrel amid ongoing Iran-U.S. tensions. * President Trump extends a deadline to attack Iranian energy facilities until 6 April 2026. * Oil prices could reach $200 per barrel if the war continues into June, according to strategists. * The Organisation for Economic Cooperation and Development forecasts U.S. inflation to rise to 4.2% in 2026 due to ongoing conflict. 169. </w:t>
      </w:r>
      <w:hyperlink r:id="rId127">
        <w:r>
          <w:rPr>
            <w:color w:val="0000EE"/>
            <w:u w:val="single"/>
          </w:rPr>
          <w:t>https://www.jpost.com/middle-east/article-892025</w:t>
        </w:r>
      </w:hyperlink>
      <w:r>
        <w:t xml:space="preserve"> - * Debris fell onto buildings in Dubai Marina and Internet City after aerial interceptions, causing no injuries. * An Egyptian citizen was killed and four others injured at Abu Dhabi's Habshan gas facilities due to debris from intercepted attacks. * Bahrain experienced minor injuries, and Syrian areas reported explosions linked to interceptions. * Incidents involve Iranian drones, Iranian ballistic missile interceptions, and attacks on oil and fuel facilities. * No fire or injuries reported in Dubai; casualties occurred in Abu Dhabi and Bahrain. * The incidents relate to ongoing geopolitical tensions involving Iran, Israel, and regional conflicts. 170. </w:t>
      </w:r>
      <w:hyperlink r:id="rId112">
        <w:r>
          <w:rPr>
            <w:color w:val="0000EE"/>
            <w:u w:val="single"/>
          </w:rPr>
          <w:t>https://www.columbian.com/news/2026/mar/27/iran-starts-to-formalize-its-chokehold-on-the-strait-of-hormuz-with-a-toll-booth-regime/</w:t>
        </w:r>
      </w:hyperlink>
      <w:r>
        <w:t xml:space="preserve"> - * Iran is establishing a ‘toll booth’ regime to control the Strait of Hormuz, a key oil shipping route. * The move aims to cement Iran’s de facto control over the waterway. * Tehran seeks to maintain its own oil exports to China. * The development occurs in the context of Iran’s strategic positioning over the Strait. 171. </w:t>
      </w:r>
      <w:hyperlink r:id="rId137">
        <w:r>
          <w:rPr>
            <w:color w:val="0000EE"/>
            <w:u w:val="single"/>
          </w:rPr>
          <w:t>https://www.orissapost.com/mina-al-ahmadi-refinery-hit-by-iranian-drones-kuwait-says/</w:t>
        </w:r>
      </w:hyperlink>
      <w:r>
        <w:t xml:space="preserve"> - * Iranian drones attacked Kuwait’s Mina al-Ahmadi oil refinery on a Friday. * Fires broke out at the facility, with no injuries reported. * Kuwait Petroleum Corp. issued a statement on the attack and firefighting efforts. * The refinery has been targeted multiple times during the war. * Refineries are crucial for Kuwait’s oil production and recovery efforts. 172. </w:t>
      </w:r>
      <w:hyperlink r:id="rId128">
        <w:r>
          <w:rPr>
            <w:color w:val="0000EE"/>
            <w:u w:val="single"/>
          </w:rPr>
          <w:t>https://www.t-online.de/nachrichten/ukraine/id_101197330/russland-rosneft-in-der-krise-einnahmen-brechen-dramatisch-ein.html</w:t>
        </w:r>
      </w:hyperlink>
      <w:r>
        <w:t xml:space="preserve"> - * Rosneft's revenues in 2025 declined by 73% due to sanctions and Ukrainian attacks. * The company faced loss of its main European sales market amid the Ukraine conflict. * Revenue decline was partly offset by increased exports to India and China. * External factors include Ukrainian airstrikes and sanctions from EU and US authorities. * Sanctions targeted a Rosneft-related Indian refinery and were partially lifted due to Iran-related issues. 173. </w:t>
      </w:r>
      <w:hyperlink r:id="rId138">
        <w:r>
          <w:rPr>
            <w:color w:val="0000EE"/>
            <w:u w:val="single"/>
          </w:rPr>
          <w:t>https://www.indiavision.com/international/second-us-warplane-down-in-iran-nightmare-as-pilot-ejects-near-strait-of-hormuz/601148/</w:t>
        </w:r>
      </w:hyperlink>
      <w:r>
        <w:t xml:space="preserve"> - * A US Air Force A-10 Thunderbolt II crashed in Kuwait during a search and rescue operation for a downed F-15 Eagle. * The F-15 was reportedly brought down by Iranian forces earlier the same day. * The incidents occurred near the strategic Strait of Hormuz, a key global oil transit route. * The A-10 pilot ejected safely; the aircraft was engaged in military operations in the region. * The events are being investigated amid increased tensions between the US and Iran, with potential regional and energy implications. 174. </w:t>
      </w:r>
      <w:hyperlink r:id="rId113">
        <w:r>
          <w:rPr>
            <w:color w:val="0000EE"/>
            <w:u w:val="single"/>
          </w:rPr>
          <w:t>https://www.jurist.org/news/2026/03/un-organization-warns-persian-gulf-crisis-impacts-worldwide-food-security/</w:t>
        </w:r>
      </w:hyperlink>
      <w:r>
        <w:t xml:space="preserve"> - * The UN Food and Agriculture Organization (FAO) issued a warning about the impact of the Persian Gulf crisis on global food security. * The crisis has caused over 90% decline in tanker traffic through the Strait of Hormuz, affecting oil and fertilizer exports. * The disruption has led to rising fuel and fertilizer prices, impacting farmers and food import-dependent countries. * Countries most affected include those in sub-Saharan Africa, Sri Lanka, Bangladesh, and Gulf nations like Qatar and UAE. * The conflict involves US and Israel air strikes and threats from Iran, with potential for further escalation. 175. </w:t>
      </w:r>
      <w:hyperlink r:id="rId139">
        <w:r>
          <w:rPr>
            <w:color w:val="0000EE"/>
            <w:u w:val="single"/>
          </w:rPr>
          <w:t>https://www.newsghana.com.gh/brent-retreats-to-us104-as-iran-rejects-ceasefire-but-hormuz-fears-hold/</w:t>
        </w:r>
      </w:hyperlink>
      <w:r>
        <w:t xml:space="preserve"> - * Brent crude prices dropped to just above $104 per barrel on Thursday, down from over $108 earlier in the week. * Diplomatic tensions between Washington and Tehran caused market volatility and concerns over supply disruption through the Strait of Hormuz. * Iran rejected a proposed ceasefire and ruled out negotiations, maintaining control over the shipping corridor. * The Strait of Hormuz remains effectively closed to unprotected transit, affecting global supply and causing fuel shortages in some countries. * Oil prices could rise further if diplomatic efforts fail, but a breakthrough could lead to a rapid price reversal. * For Ghana, sustained high crude prices risk increasing fuel and living costs, with upcoming pump price adjustments reflecting March’s price surge. 176. </w:t>
      </w:r>
      <w:hyperlink r:id="rId114">
        <w:r>
          <w:rPr>
            <w:color w:val="0000EE"/>
            <w:u w:val="single"/>
          </w:rPr>
          <w:t>https://www.bbc.com/news/articles/cp3lw02ndr5o?at_medium=RSS&amp;at_campaign=rss</w:t>
        </w:r>
      </w:hyperlink>
      <w:r>
        <w:t xml:space="preserve"> - * A sanctioned oil tanker, VAYU 1, enters UK waters. * The vessel is involved in activities linked to Russian oil and oil products. * The UK government issued a crackdown threat following the vessel's entry. * The sanctions aim to destabilise Ukraine or benefit Russia. * The event signifies ongoing enforcement of sanctions against Russian oil trade. 177. </w:t>
      </w:r>
      <w:hyperlink r:id="rId140">
        <w:r>
          <w:rPr>
            <w:color w:val="0000EE"/>
            <w:u w:val="single"/>
          </w:rPr>
          <w:t>https://thefrontierpost.com/rubio-iran-operation-to-conclude-in-weeks-not-months/</w:t>
        </w:r>
      </w:hyperlink>
      <w:r>
        <w:t xml:space="preserve"> - * US Secretary of State Marco Rubio stated the Gulf war is expected to last weeks, not months, and that the operation is on or ahead of schedule. * Washington contains deployment of Marines and airborne soldiers to the region, aiming for a timely conclusion. * Negotiations are ongoing, with the US waiting for a formal response from Iran to a proposal sent earlier. * Tensions include Iran's missile capabilities, energy supply disruptions, and regional conflicts involving Hezbollah and Israel. * Oil prices have surged over 50 percent since the war began, impacting global markets and energy supplies. 178. </w:t>
      </w:r>
      <w:hyperlink r:id="rId117">
        <w:r>
          <w:rPr>
            <w:color w:val="0000EE"/>
            <w:u w:val="single"/>
          </w:rPr>
          <w:t>https://www.inkl.com/news/only-real-leverage-iran-unlikely-to-reopen-strait-of-hormuz-anytime-soon-claims-us-intelligence-report</w:t>
        </w:r>
      </w:hyperlink>
      <w:r>
        <w:t xml:space="preserve"> - * US intelligence indicates Iran is unlikely to reopen the Strait of Hormuz soon, maintaining control as leverage against the US. * Iran has blockaded the strait in response to US-Israel strikes, effectively disrupting global oil traffic. * Iran’s actions have increased oil prices, caused fuel shortages, and raised inflation risks in dependent countries. * Iran can continue disrupting traffic with limited attacks, utilising drones, missiles, and naval tactics. * US President Trump has claimed the US could reopen the strait quickly, but analysts warn military action is risky. * Iran's strategic control aims to strengthen its negotiating position, secure deterrence, and generate revenue. 179. </w:t>
      </w:r>
      <w:hyperlink r:id="rId141">
        <w:r>
          <w:rPr>
            <w:color w:val="0000EE"/>
            <w:u w:val="single"/>
          </w:rPr>
          <w:t>https://www.bloomberg.com/news/articles/2026-03-27/gulf-countries-frustration-with-the-us-grows-as-war-wears-on</w:t>
        </w:r>
      </w:hyperlink>
      <w:r>
        <w:t xml:space="preserve"> - * Gulf countries express increasing frustration with the US over Iran war and lack of strategy. * The conflict between the US and Iran has lasted one month, with ongoing attacks on Gulf states. * Saudi Arabia intercepted drones; Kuwaiti ports were struck. * The Strait of Hormuz remains nearly shuttered, impacting oil exports and causing significant revenue losses. 180. </w:t>
      </w:r>
      <w:hyperlink r:id="rId142">
        <w:r>
          <w:rPr>
            <w:color w:val="0000EE"/>
            <w:u w:val="single"/>
          </w:rPr>
          <w:t>https://thefrontierpost.com/france-shares-us-objective-of-reopening-hormuz-strait-barrot-says/</w:t>
        </w:r>
      </w:hyperlink>
      <w:r>
        <w:t xml:space="preserve"> - * France's Foreign Minister Jean-Noel Barrot stated that the US seeks to neutralise Iran's ballistic capabilities, sharing similar objectives with France to restore freedom of navigation in the Strait of Hormuz. * The US and Iran are involved in regional tensions, with challenges to maritime passage, as two Chinese ships turned back attempting to exit the Gulf. * Iran has permitted passage for some friendly nations but has blocked vessels linked to the US, Israel, or their allies. * A Thai oil tanker successfully passed through the strait following diplomatic coordination with Iran. * Chinese Foreign Minister Wang Yi indicated that peace talks could restore normal navigation through Hormuz. 181. </w:t>
      </w:r>
      <w:hyperlink r:id="rId143">
        <w:r>
          <w:rPr>
            <w:color w:val="0000EE"/>
            <w:u w:val="single"/>
          </w:rPr>
          <w:t>https://fortune.com/2026/04/03/oil-prices-energy-markets-iran-war-asia-shortages-brent-futures-physical-delivery/</w:t>
        </w:r>
      </w:hyperlink>
      <w:r>
        <w:t xml:space="preserve"> - * Oil supplies are decreasing due to the U.S.-Israeli war on Iran and disruptions in the Strait of Hormuz. * Short-term measures like stockpile releases and sanctions removal are exhausted. * Oil prices surged, with Brent crude hitting $141.36 a barrel, the highest since 2008. * Asian countries are implementing fuel caps and rationing measures. * Experts warn the energy crisis may spread and prices could rise to $100 per barrel. 182. </w:t>
      </w:r>
      <w:hyperlink r:id="rId144">
        <w:r>
          <w:rPr>
            <w:color w:val="0000EE"/>
            <w:u w:val="single"/>
          </w:rPr>
          <w:t>https://www.cnbc.com/2026/03/27/oil-price-wti-brent-crude-trump-strait-hormuz-tensions-iran-ships.html</w:t>
        </w:r>
      </w:hyperlink>
      <w:r>
        <w:t xml:space="preserve"> - * Oil prices closed at their highest level in over three years on Friday, with US crude at $99.64 and Brent at $112.57. * Market fears about supply disruption in the Middle East persisted despite US-Iran negotiations. * President Trump extended talks with Iran and paused attacks on Iran's energy infrastructure until 6 April. * China Ocean Shipping Company's vessels attempted to pass through the Strait of Hormuz but were turned back, indicating ongoing instability. * The situation in the Strait remains highly unstable, affecting energy markets. 183. </w:t>
      </w:r>
      <w:hyperlink r:id="rId145">
        <w:r>
          <w:rPr>
            <w:color w:val="0000EE"/>
            <w:u w:val="single"/>
          </w:rPr>
          <w:t>https://thekashmirhorizon.com/2026/04/04/govt-calls-for-calm-amid-west-asia-crisis-assures-fuel-lpg-supply/</w:t>
        </w:r>
      </w:hyperlink>
      <w:r>
        <w:t xml:space="preserve"> - * The Centre in India urges citizens to avoid panic buying of petrol, diesel, and LPG, with assurances of sufficient supply. * Over 4,000 raids conducted to curb hoarding and black marketing; more than 1,300 LPG cylinders seized. * Excise duty on petrol and diesel reduced by ₹10 per litre; export levies imposed to increase domestic availability. * Refineries operating at high capacity; no shortages reported at retail outlets; some instances of panic buying due to rumours. * States directed to prioritise LPG distribution for domestic and essential sectors and act against hoarding.</w:t>
      </w:r>
      <w:r/>
    </w:p>
    <w:p>
      <w:r/>
      <w:r>
        <w:t xml:space="preserve">The government monitors global crude prices and maintains sufficient stocks to prevent shortages, despite disruptions from the West Asia crisis. 184. </w:t>
      </w:r>
      <w:hyperlink r:id="rId146">
        <w:r>
          <w:rPr>
            <w:color w:val="0000EE"/>
            <w:u w:val="single"/>
          </w:rPr>
          <w:t>http://malaysiansmustknowthetruth.blogspot.com/2026/04/petronas-cuts-planning-horizon-from-3.html</w:t>
        </w:r>
      </w:hyperlink>
      <w:r>
        <w:t xml:space="preserve"> - * Petronas has reduced its downstream planning horizon from three months to 45 days.</w:t>
      </w:r>
      <w:r>
        <w:rPr>
          <w:i/>
        </w:rPr>
        <w:t xml:space="preserve"> The adjustment aims to enable quicker response to supply chain disruptions.</w:t>
      </w:r>
      <w:r>
        <w:t xml:space="preserve"> The move is part of mitigation measures in response to global geopolitical risks.</w:t>
      </w:r>
      <w:r>
        <w:rPr>
          <w:i/>
        </w:rPr>
        <w:t xml:space="preserve"> Petronas is reviewing maintenance timings to ensure operational stability during disruptions.</w:t>
      </w:r>
      <w:r>
        <w:t xml:space="preserve"> Malaysia's domestic fuel supply is sufficient until the end of May, with efforts ongoing to secure alternative supplies. 185. </w:t>
      </w:r>
      <w:hyperlink r:id="rId147">
        <w:r>
          <w:rPr>
            <w:color w:val="0000EE"/>
            <w:u w:val="single"/>
          </w:rPr>
          <w:t>https://www.bloomberg.com/news/articles/2026-03-27/vital-oil-price-benchmarks-bent-out-of-shape-by-iran-war</w:t>
        </w:r>
      </w:hyperlink>
      <w:r>
        <w:t xml:space="preserve"> - - Asia's oil refiners seek alternatives to Middle East benchmark crude prices amid war-driven price swings. - War causes erratic behaviour of key benchmarks, impacting physical market realities. - France's TotalEnergies SE's buying spree adds to market turmoil. - Oman crude traded near $170 a barrel before prices crashed, highlighting market turbulence. - War-related shortages and market distortions are affecting crude pricing and assessment. 186. </w:t>
      </w:r>
      <w:hyperlink r:id="rId116">
        <w:r>
          <w:rPr>
            <w:color w:val="0000EE"/>
            <w:u w:val="single"/>
          </w:rPr>
          <w:t>https://www.thefp.com/p/tyler-cowen-why-oil-price-spikes</w:t>
        </w:r>
      </w:hyperlink>
      <w:r>
        <w:t xml:space="preserve"> - * Tyler Cowen discusses the potential for oil price spikes to cause a global recession, citing historical links between energy costs and economic downturns. * He highlights the Iran war and Strait of Hormuz closure as factors contributing to oil price increases. * Vulnerable nations include South Korea, Japan, Latin American countries, and some regions in Africa due to dependence on oil and fossil fuels. * The article emphasises the economic risks linked to fossil fuel costs and geopolitical tensions. 187. </w:t>
      </w:r>
      <w:hyperlink r:id="rId136">
        <w:r>
          <w:rPr>
            <w:color w:val="0000EE"/>
            <w:u w:val="single"/>
          </w:rPr>
          <w:t>https://www.deseret.com/business/2026/03/27/donald-trump-iran-war-us-stock-market-declines-crude-oil-prices-rise-inflation-gas-prices/</w:t>
        </w:r>
      </w:hyperlink>
      <w:r>
        <w:t xml:space="preserve"> - * U.S. stock indexes declined for a fifth consecutive week amid tensions with Iran and rising oil prices. * President Trump extended a deadline to attack Iran's energy infrastructure to April 6. * Brent crude oil rose above $110 per barrel, with projections potentially reaching $200 if conflict persists. * The Organisation for Economic Co-operation and Development forecasted U.S. inflation to reach 4.2% in 2026. * Longer military conflict in the Middle East is expected to increase energy costs and impact global economic growth. 188. </w:t>
      </w:r>
      <w:hyperlink r:id="rId148">
        <w:r>
          <w:rPr>
            <w:color w:val="0000EE"/>
            <w:u w:val="single"/>
          </w:rPr>
          <w:t>https://www.commoditycontext.com/p/ocw14w26</w:t>
        </w:r>
      </w:hyperlink>
      <w:r>
        <w:t xml:space="preserve"> - * Brent futures prices declined ~$3.50/bbl to $109, driven by May contract expiry; June contract ended nearly $4/bbl above last Friday. * Dated Brent spot prices reached $141.37, highest since 2008. * Timespreads hit all-time highs of $10–$17/bbl, indicating supply risks related to Iran war. * Inventories in the US and Europe rose faster than usual, with mixed data showing draws in some regions. * Refined product margins, especially middle distillates, remained high; gasoline refining margins increased. * Market positioning showed speculators net sellers of WTI crude contracts, delay in ICE commitments data expected. * The analysis considers long-term Iran war implications and Strait of Hormuz considerations. 189. </w:t>
      </w:r>
      <w:hyperlink r:id="rId149">
        <w:r>
          <w:rPr>
            <w:color w:val="0000EE"/>
            <w:u w:val="single"/>
          </w:rPr>
          <w:t>https://www.clarksvilleonline.com/2026/04/03/national-average-hits-4-08-as-middle-east-conflict-drives-oil-above-100/</w:t>
        </w:r>
      </w:hyperlink>
      <w:r>
        <w:t xml:space="preserve"> - * The national gas price average increased to $4.08 per gallon, the highest since August 2022. * Crude oil prices surged past $100 per barrel amid Middle East conflict and Strait of Hormuz closure. * U.S. crude oil inventories increased by 5.5 million barrels, reaching 461.6 million barrels. * Gasoline demand decreased last week, and supply decreased slightly. * Crude oil prices settled at $100.12 per barrel, with WTI falling $1.26. * Gasoline prices vary across states, with California being the most expensive. 190. </w:t>
      </w:r>
      <w:hyperlink r:id="rId150">
        <w:r>
          <w:rPr>
            <w:color w:val="0000EE"/>
            <w:u w:val="single"/>
          </w:rPr>
          <w:t>https://bhaskarlive.in/surat-industries-get-breather-as-centre-slashes-duty-on-petro-raw-materials/</w:t>
        </w:r>
      </w:hyperlink>
      <w:r>
        <w:t xml:space="preserve"> - * The Central government has cut customs duty on over 40 petrochemical raw materials to zero for three months. * The duty reduction, from 7.5% to nil, applies to materials including PTA and MEG. * The move aims to ease costs amid rising global input prices, especially in Surat’s textile and plastics sectors. * Industry figures report crude prices doubled in a month, increasing yarn prices by up to 30%. * Industry stakeholders believe the duty cut could improve competitiveness and stabilise prices temporarily. 191. </w:t>
      </w:r>
      <w:hyperlink r:id="rId151">
        <w:r>
          <w:rPr>
            <w:color w:val="0000EE"/>
            <w:u w:val="single"/>
          </w:rPr>
          <w:t>https://www.prnewswire.com/news-releases/sekisui-specialty-chemicals-announces-global-price-increase-302733996.html</w:t>
        </w:r>
      </w:hyperlink>
      <w:r>
        <w:t xml:space="preserve"> - * Sekisui Specialty Chemicals plans to increase prices for multiple products, including Selvol® Polyvinyl Alcohol and Selvol Ultiloc®, across regions from April 15, 2026. * The price hike affects North America, Latin America, Asia, and EMEA with specific increment amounts. * The company aims to meet customer needs through high-quality products and innovation in polyvinyl alcohol polymers. * The announcement relates to industry pricing trends and supply adjustments in the chemical sector. 192. </w:t>
      </w:r>
      <w:hyperlink r:id="rId90">
        <w:r>
          <w:rPr>
            <w:color w:val="0000EE"/>
            <w:u w:val="single"/>
          </w:rPr>
          <w:t>https://energynewsbeat.co/crude-oil/saudi-arabia-boosts-oil-outputs-through-yanbu-port-and-east-west-pipeline-bypassing-strait-of-hormuz/</w:t>
        </w:r>
      </w:hyperlink>
      <w:r>
        <w:t xml:space="preserve"> - * Saudi Arabia has increased crude oil exports through Yanbu port and the East-West Pipeline amidst regional disruptions. * In March 2026, pipeline exports surged to around 2.9 million bpd, reaching full capacity of 7 million bpd late March. * Overall Saudi crude exports in March averaged 5.3 million bpd, with significant volumes headed to Asia, particularly China and India. * The bypass route was activated in response to effective closure of Strait of Hormuz, helping stabilise the global oil market. * The rerouting has helped maintain Saudi export revenues and supported energy security during geopolitical tensions. 193. </w:t>
      </w:r>
      <w:hyperlink r:id="rId92">
        <w:r>
          <w:rPr>
            <w:color w:val="0000EE"/>
            <w:u w:val="single"/>
          </w:rPr>
          <w:t>https://asiatimes.com/2026/03/will-the-energy-crisis-hit-the-global-economy-harder-than-covid/</w:t>
        </w:r>
      </w:hyperlink>
      <w:r>
        <w:t xml:space="preserve"> - * The Strait of Hormuz remains effectively closed, causing a loss of roughly 11 million barrels per day (mbd) of oil, over 10% of global supply. * The supply disruption could have large economic effects similar to or worse than the Covid demand shock in 2020. * Emergency oil stocks in developed economies cushion the impact temporarily, but developing countries are more vulnerable. * Shortages are likely to affect diesel and jet fuel first, impacting transport, food supply, and industry. * Export restrictions by countries, especially the US and China, could worsen the global shortage and price spikes. * Prolonged conflict or closure could cause severe economic and social disruptions, including inflation and slowed growth. 194. </w:t>
      </w:r>
      <w:hyperlink r:id="rId152">
        <w:r>
          <w:rPr>
            <w:color w:val="0000EE"/>
            <w:u w:val="single"/>
          </w:rPr>
          <w:t>https://www.eurasiareview.com/03042026-from-strait-of-hormuz-shutdown-to-global-energy-crisis-u-s-israeli-iran-conflict-sparks-historic-oil-disruption-oped/</w:t>
        </w:r>
      </w:hyperlink>
      <w:r>
        <w:t xml:space="preserve"> - * The U.S.–Israeli conflict with Iran has caused significant oil supply disruption, with crude flows through the Strait of Hormuz collapsing from 20 million barrels per day to near zero. * Gulf producers were forced to cut production by at least 10 mb/d in March, and regional refining capacity was reduced by over 3 mb/d due to attacks and blocked export routes. * The International Energy Agency released 400 million barrels from emergency reserves on March 11, 2026, to stabilise markets. * Brent crude rose to nearly $120 per barrel after U.S.–Israeli airstrikes on Iran, then eased to $92, remaining $20 above pre-conflict levels. * Continued conflict threatens a global energy and economic crisis, with potential for energy collapse and widespread geopolitical and humanitarian impacts. 195. </w:t>
      </w:r>
      <w:hyperlink r:id="rId153">
        <w:r>
          <w:rPr>
            <w:color w:val="0000EE"/>
            <w:u w:val="single"/>
          </w:rPr>
          <w:t>https://thearabianpost.com/gulf-energy-attacks-widen-war-risks/</w:t>
        </w:r>
      </w:hyperlink>
      <w:r>
        <w:t xml:space="preserve"> - * Iran attacked Gulf energy infrastructure, including Kuwait’s Mina al-Ahmadi refinery and a desalination plant, causing fires and damage. * US President Donald Trump warned of potential escalation by targeting Iran’s civilian infrastructure. * Oil prices surged, with Brent crude reaching around $109 a barrel, analysts warning prices could exceed $150 if disruptions persist. * Attacks extended beyond military targets, targeting industrial and utility assets in Gulf countries. * Britain announced deployment of air-defence systems to Kuwait; Bahrain revised a UN resolution on Gulf Strait security. * Financial markets showed mixed responses amid rising regional tensions and potential supply disruptions. * The crisis has escalated since a US-Israeli offensive on Iran, with recent military incidents and deteriorating diplomatic efforts. 196. </w:t>
      </w:r>
      <w:hyperlink r:id="rId152">
        <w:r>
          <w:rPr>
            <w:color w:val="0000EE"/>
            <w:u w:val="single"/>
          </w:rPr>
          <w:t>https://www.eurasiareview.com/03042026-from-strait-of-hormuz-shutdown-to-global-energy-crisis-u-s-israeli-iran-conflict-sparks-historic-oil-disruption-oped/</w:t>
        </w:r>
      </w:hyperlink>
      <w:r>
        <w:t xml:space="preserve"> - * The U.S.–Israeli conflict with Iran has led to the collapse of oil flows through the Strait of Hormuz, causing significant supply disruption. * Crude flows dropped from 20 million barrels per day to near zero, with Gulf producers cutting production by at least 10 mb/d in March. * Over 3 mb/d of regional refining capacity was shut down, impacting fuel markets and petrochemicals. * The IEA released 400 million barrels from emergency reserves to stabilise markets; Brent crude peaked at nearly $120 per barrel. * Continued conflict could cause a global energy collapse, economic recession, geopolitical instability, and humanitarian crises. 197. </w:t>
      </w:r>
      <w:hyperlink r:id="rId154">
        <w:r>
          <w:rPr>
            <w:color w:val="0000EE"/>
            <w:u w:val="single"/>
          </w:rPr>
          <w:t>https://businessday.ng/news/article/breaking-dangote-refinery-crashes-petrol-gantry-price-to-n1200-litre/</w:t>
        </w:r>
      </w:hyperlink>
      <w:r>
        <w:t xml:space="preserve"> - * Dangote Petroleum Refinery &amp; Petrochemicals reduces petrol gantry price to N1,200 per litre and coastal price to N1,153 per litre * The price reduction follows a N75 decrease from the initial N1,275 per litre * The move comes amid tensions in the Middle East impacting global oil markets * The adjustment is expected to influence fuel supply costs across distribution channels * The change is part of a downward review in refinery pricing structure 198. </w:t>
      </w:r>
      <w:hyperlink r:id="rId76">
        <w:r>
          <w:rPr>
            <w:color w:val="0000EE"/>
            <w:u w:val="single"/>
          </w:rPr>
          <w:t>https://businesspost.ng/economy/brent-spikes-8-on-supply-worries-closes-below-wti-crude/</w:t>
        </w:r>
      </w:hyperlink>
      <w:r>
        <w:t xml:space="preserve"> - * Brent crude rises nearly 8% on Thursday, driven by supply disruptions and geopolitical tensions. * WTI crude also increases by 11.41%, trading at $111.54 per barrel. * Oil prices are affected by US sanctions on Iran, Strait of Hormuz closure, and regional conflicts. * OPEC+ considers another output increase following a recent hike to counter potential supply shortages. * US and international negotiations aim to secure safe passage for oil tankers amid ongoing tensions. 199. </w:t>
      </w:r>
      <w:hyperlink r:id="rId155">
        <w:r>
          <w:rPr>
            <w:color w:val="0000EE"/>
            <w:u w:val="single"/>
          </w:rPr>
          <w:t>https://www.leftvoice.org/all-roads-lead-to-stagflation/</w:t>
        </w:r>
      </w:hyperlink>
      <w:r>
        <w:t xml:space="preserve"> - * The IMF states the conflict in the Middle East could result in higher prices and slower growth worldwide. * The global oil price is on track for the largest monthly rise on record for March, with potential to reach $150/barrel. * Prolonged conflict may cause inflation to rise and economic growth to fall, leading to stagflation or slumpflation. * Oil and natural gas prices could surge significantly, impacting global supply and causing economic downturns. * The OECD lowers GDP growth forecasts and raises inflation estimates; US growth may slow while inflation in major economies increases. * The WTO predicts slowed merchandise trade growth if high energy prices persist, with Europe worst affected. * High energy prices threaten household and business spending and increase borrowing costs. * Different scenarios forecast oil prices peaking between $120-$160/barrel, with lasting supply damage. * Countries dependent on Gulf energy exports and remittances are vulnerable, including India, Pakistan, and many African nations. * China and the US are less exposed due to strategic stockpiles and diversification. * The conflict's prolongation threatens global output and increases inflation, pointing towards stagflation. 200. </w:t>
      </w:r>
      <w:hyperlink r:id="rId156">
        <w:r>
          <w:rPr>
            <w:color w:val="0000EE"/>
            <w:u w:val="single"/>
          </w:rPr>
          <w:t>https://www.mees.com/2026/4/3/refining-petrochemicals/saudi-arabia-maxes-red-sea-refinery-exports/e34ef6e0-2f61-11f1-9882-edc7fc1cdc54</w:t>
        </w:r>
      </w:hyperlink>
      <w:r>
        <w:t xml:space="preserve"> - - Saudi Aramco increased throughput at Red Sea refineries to offset Iran’s de facto closure of the Strait of Hormuz. - The ramp-up began in February and intensified in March. - In March, exports averaged 1.17 million barrels per day, mainly from the Red Sea coast, a 20% decrease from January-February. - Refined products exports from the Red Sea are at record levels, driven by increased crude supplies via the East-West pipeline to Yanbu. - External focus has been on crude exports from Yanbu, but products exports are also significant. 201. </w:t>
      </w:r>
      <w:hyperlink r:id="rId157">
        <w:r>
          <w:rPr>
            <w:color w:val="0000EE"/>
            <w:u w:val="single"/>
          </w:rPr>
          <w:t>https://www.mees.com/2026/4/3/corporate/fujairah-vopak-back/516dd6f0-2f60-11f1-a581-43eaf944314a</w:t>
        </w:r>
      </w:hyperlink>
      <w:r>
        <w:t xml:space="preserve"> - * The UAE's Port of Fujairah, outside the Strait of Hormuz, remains a key oil gateway since Iran war began. * Despite attacks, Adnoc continues Murban crude exports with brief interruptions. * Fujairah’s trade in refined products has largely stopped. * As of March, all 15 terminals except BPGIC have access to berths at Fujairah Oil Tanker Terminals. * Vopak Horizon Fujairah Terminal (VHFL) has resumed operations after repairs to its matrix manifolds. * Repairs enabled access to berths for FOTT, indicating operational recovery. 202. </w:t>
      </w:r>
      <w:hyperlink r:id="rId158">
        <w:r>
          <w:rPr>
            <w:color w:val="0000EE"/>
            <w:u w:val="single"/>
          </w:rPr>
          <w:t>https://www.egyptindependent.com/egypt-signs-lifeline-million-barrel-libyan-oil-deal-to-defy-hormuz-blockade/</w:t>
        </w:r>
      </w:hyperlink>
      <w:r>
        <w:t xml:space="preserve"> - * Egypt plans to import at least one million barrels of Libyan crude per month to offset Kuwaiti oil supply disruption, as reported by Bloomberg. * The move aims to stabilise Egypt’s fuel market amid the closure of the Strait of Hormuz caused by regional conflict and war with Iran. * The Strait of Hormuz has been effectively closed since late February 2026, cutting off 20% of the world’s oil supply. * Egypt is shifting reliance from Kuwait to Libya, using Mediterranean ports to bypass Gulf routes. * This deal reinforces the 2024 MoU between Egypt and Libya for cooperation in exploration, refining, and pipeline projects. 203. </w:t>
      </w:r>
      <w:hyperlink r:id="rId159">
        <w:r>
          <w:rPr>
            <w:color w:val="0000EE"/>
            <w:u w:val="single"/>
          </w:rPr>
          <w:t>https://www.freemalaysiatoday.com/category/highlight/2026/04/03/petronas-cuts-planning-horizon-from-3-months-to-45-days</w:t>
        </w:r>
      </w:hyperlink>
      <w:r>
        <w:t xml:space="preserve"> - • Petronas reduces downstream planning horizon from 3 months to 45 days to respond swiftly to supply disruptions. • The change is part of immediate measures due to global geopolitical risks and energy supply uncertainties. • Petronas has strengthened operational readiness across the energy value chain, including refining and logistics. • Malaysia's domestic fuel supply is sufficient until the end of May, with efforts to secure additional supplies. • Petronas aims to manage global energy risks collectively and has weathered multiple crises since 1974. 204. </w:t>
      </w:r>
      <w:hyperlink r:id="rId160">
        <w:r>
          <w:rPr>
            <w:color w:val="0000EE"/>
            <w:u w:val="single"/>
          </w:rPr>
          <w:t>https://drgnews.com/2026/04/03/nationwide-e15-sales-jump-23-in-2025-setting-new-record/</w:t>
        </w:r>
      </w:hyperlink>
      <w:r>
        <w:t xml:space="preserve"> - * E15 sales rose in 2025 due to regulatory allowances, infrastructure funding, and fuel pricing advantages. * Policies have permitted the summer sale of E15, subject to waivers, with efforts aiming for year-round sales. * Infrastructure investments and E15’s discount relative to regular gasoline contributed to sales growth. * Record sales coincided with rising gasoline prices, influenced by geopolitical conflicts. * Legislative and regulatory developments are discussed as solutions for promoting E15 adoption and mitigating fuel price increases. 205. </w:t>
      </w:r>
      <w:hyperlink r:id="rId161">
        <w:r>
          <w:rPr>
            <w:color w:val="0000EE"/>
            <w:u w:val="single"/>
          </w:rPr>
          <w:t>https://cryptobriefing.com/geopolitical-tensions-push-us-recession-odds-higher-oil-prices-surge/</w:t>
        </w:r>
      </w:hyperlink>
      <w:r>
        <w:t xml:space="preserve"> - * Escalating US-Israeli-Iranian tensions increase the likelihood of a US recession in 2026. * Oil prices rise amid potential closures of the Strait of Hormuz, contributing to inflation pressures. * US unemployment rate is at 4.4%, with signs of softening in labour markets. * Geopolitical risks outweigh traditional economic indicators in market assessments. * Traders focus on Fed’s rate decisions and Middle East developments to forecast recession risks. 206. </w:t>
      </w:r>
      <w:hyperlink r:id="rId162">
        <w:r>
          <w:rPr>
            <w:color w:val="0000EE"/>
            <w:u w:val="single"/>
          </w:rPr>
          <w:t>https://www.newsghana.com.gh/hormuz-crisis-triggers-worst-oil-shock-since-the-1970s/</w:t>
        </w:r>
      </w:hyperlink>
      <w:r>
        <w:t xml:space="preserve"> - * The Strait of Hormuz has been effectively closed since 28 February 2026 following military strikes by the US and Israel on Iran. * The closure caused a supply shock in the global oil market, reducing flows from around 20 million barrels per day to a trickle. * Brent crude prices surpassed USD 100 per barrel, reaching USD 126 at peak, with futures up 45% since hostilities began. * The US and UAE are diverting some exports through pipelines, but capacities are limited. * The disruption is expected to cause increased costs, potential shortages, and economic impacts including stagflation risks, especially affecting developing countries like Ghana. 207. </w:t>
      </w:r>
      <w:hyperlink r:id="rId163">
        <w:r>
          <w:rPr>
            <w:color w:val="0000EE"/>
            <w:u w:val="single"/>
          </w:rPr>
          <w:t>https://www.yucatan.com.mx/mundo/2026/04/03/crudo-sin-control-precios-continuan-elevandose-por-la-guerra-en-iran.html</w:t>
        </w:r>
      </w:hyperlink>
      <w:r>
        <w:t xml:space="preserve"> - * The international oil prices increased amidst conflict in Middle East, staying above 100 dollars per barrel. * US President Donald Trump warned of ongoing military actions against Iran, raising market uncertainty. * US oil reached nearly 114 dollars; Brent was at 109.03 dollars. * Reduced maritime traffic in the Strait of Hormuz limited supply, contributing to price increase. * Analysts warn sustained higher oil prices may pressure inflation, global growth, and interest rates. * US consumers experienced a 36% rise in fuel costs over the last month. * Increased fuel prices impact transportation costs, affecting multiple sectors including tourism. * Market volatility caused shifts in stock indices; inflation concerns hinder interest rate adjustments by the Federal Reserve. * Policy rates are now expected to remain steady in the short term due to energy market disruptions. 208. </w:t>
      </w:r>
      <w:hyperlink r:id="rId164">
        <w:r>
          <w:rPr>
            <w:color w:val="0000EE"/>
            <w:u w:val="single"/>
          </w:rPr>
          <w:t>https://www.fxstreet.com/news/aud-usd-eases-towards-06900-heading-into-the-us-nfp-release-202604031107</w:t>
        </w:r>
      </w:hyperlink>
      <w:r>
        <w:t xml:space="preserve"> - * The AUD/USD pair has retreated to around 0.6900, with gains limited ahead of the US Nonfarm Payrolls report. * Increased risk aversion due to ongoing Iran conflict and Strait of Hormuz closure supports the US Dollar. * UN Security Council expected to vote on Bahraini proposal to reopen Hormuz amid opposition from China and Russia. * Australia's trade surplus widened to 5,686 million in February, bolstering the Australian Dollar. * Market awaits the US NFP report, with expectations of a 60K increase in employment; low trading volume may lead to volatile swings. 209. </w:t>
      </w:r>
      <w:hyperlink r:id="rId165">
        <w:r>
          <w:rPr>
            <w:color w:val="0000EE"/>
            <w:u w:val="single"/>
          </w:rPr>
          <w:t>https://www.volkskrant.nl/buitenland/saoedi-arabie-pompt-veel-extra-olie-naar-haven-in-rode-zee~b6b5045e/</w:t>
        </w:r>
      </w:hyperlink>
      <w:r>
        <w:t xml:space="preserve"> - * Saoedi-Arabië exporteert 3,5 tot 4 miljoen vaten extra olie per dag via Rode Zee haven Yanbu. * Olieprijs Brent stijgt van 72 dollar tot meer dan 100 dollar sinds blokkade in Straat van Hormuz. * Olie-export via pijplijn van Yanbu is opgelopen naar 4,5 miljoen vaten per dag, een verdubbeling. * Vijfenvijftig schepen varen nu naar Yanbu, 20 meer dan voor de oorlog. * Strategische pijplijn uit de jaren tachtig speelt een belangrijke rol, maar risico’s bestaan door mogelijke afsluiting van de zeestraat Bab el Mandeb. 210. </w:t>
      </w:r>
      <w:hyperlink r:id="rId166">
        <w:r>
          <w:rPr>
            <w:color w:val="0000EE"/>
            <w:u w:val="single"/>
          </w:rPr>
          <w:t>https://oilprice.com/Energy/Energy-General/Oil-Rally-Accelerates-as-Traders-Price-in-Real-Supply-Disruption.html</w:t>
        </w:r>
      </w:hyperlink>
      <w:r>
        <w:t xml:space="preserve"> - * The rally in oil prices was triggered by escalations between the US and Iran, affecting global supply expectations. * The Strait of Hormuz is a key focus, with threats to tanker traffic tightening supply and increasing costs. * Infrastructure vulnerabilities in the region and US policy uncertainty support bullish prices. * Crude oil futures show an uptrend; trader reactions to $111.54 will influence short-term movements. * Market outlook remains bullish with expected volatility driven by geopolitical headlines and supply concerns. 211. </w:t>
      </w:r>
      <w:hyperlink r:id="rId167">
        <w:r>
          <w:rPr>
            <w:color w:val="0000EE"/>
            <w:u w:val="single"/>
          </w:rPr>
          <w:t>https://cryptobriefing.com/trumps-fy2026-budget-proposes-73b-cut-to-us-nondefense-discretionary-spending/</w:t>
        </w:r>
      </w:hyperlink>
      <w:r>
        <w:t xml:space="preserve"> - * President Trump’s FY2026 budget proposes reducing nondefense discretionary spending by $73 billion. * The proposal may tighten fiscal policy, potentially affecting economic growth and inflation. * The Fed’s likelihood of a rate cut at the June 2025 FOMC meeting is uncertain. * Market activity on Fed rate decisions remains inactive, reflecting market uncertainty. * Traders are awaiting economic indicators and Fed signals before making decisions. 212. </w:t>
      </w:r>
      <w:hyperlink r:id="rId168">
        <w:r>
          <w:rPr>
            <w:color w:val="0000EE"/>
            <w:u w:val="single"/>
          </w:rPr>
          <w:t>https://cryptobriefing.com/jobs-report-raises-doubts-about-fed-rate-cuts-treasury-yields-jump-ft/</w:t>
        </w:r>
      </w:hyperlink>
      <w:r>
        <w:t xml:space="preserve"> - * The jobs report shows 130,000 jobs added, unemployment at 4.3%, complicating Fed rate cut expectations. * Treasury yields increased by 48 basis points to 4.41%. * Market activity is subdued with trading volume at $0, indicating market hesitation. * Rising oil prices over $100 a barrel and Middle East tensions add to the economic uncertainty. * Traders are monitoring Fed speeches and economic data for signals on monetary policy.</w:t>
      </w:r>
      <w:r/>
    </w:p>
    <w:p>
      <w:r/>
      <w:r>
        <w:t xml:space="preserve">213. </w:t>
      </w:r>
      <w:hyperlink r:id="rId169">
        <w:r>
          <w:rPr>
            <w:color w:val="0000EE"/>
            <w:u w:val="single"/>
          </w:rPr>
          <w:t>https://www.euronews.com/my-europe/2026/04/03/how-long-can-the-eus-oil-reserves-last</w:t>
        </w:r>
      </w:hyperlink>
      <w:r>
        <w:t xml:space="preserve"> - * The war in the Middle East is tightening global oil supplies by 12 million barrels per day. * The EU consumes about 10.5 million barrels of oil daily and has emergency reserves of around 100 million barrels. * Emergency reserves, released in March, are estimated to last approximately 5 months at current usage rates. * Europe’s storage holds about 270 million barrels, enough for three weeks of consumption. * Analysts forecast a potential shortfall of around 2 million barrels per day, with a possible widening to 13 million barrels during prolonged conflicts. 214. </w:t>
      </w:r>
      <w:hyperlink r:id="rId170">
        <w:r>
          <w:rPr>
            <w:color w:val="0000EE"/>
            <w:u w:val="single"/>
          </w:rPr>
          <w:t>https://oilprice.com/Latest-Energy-News/World-News/China-Sets-2029-Deadline-to-Shut-Down-Outdated-Petrochemical-Plants.html</w:t>
        </w:r>
      </w:hyperlink>
      <w:r>
        <w:t xml:space="preserve"> - * China plans to phase out some petrochemical plants by 2029 and upgrade others. * Authorities will review facilities based on lists compiled by local governments. * The decree aims to address overcapacity, low margins, and falling demand. * China is the world's largest producer of ethylene and polyethylene. * The country faces oversupply risks due to recent capacity buildout. 215. </w:t>
      </w:r>
      <w:hyperlink r:id="rId171">
        <w:r>
          <w:rPr>
            <w:color w:val="0000EE"/>
            <w:u w:val="single"/>
          </w:rPr>
          <w:t>https://gcaptain.com/iran-strikes-gulf-energy-sites-as-trump-warns-of-further-attacks/</w:t>
        </w:r>
      </w:hyperlink>
      <w:r>
        <w:t xml:space="preserve"> - * Iran launches strikes on Gulf energy sites, including a fire at Kuwait’s Mina Al Ahmadi oil refinery and damage to a power plant in Kuwait. * US President Donald Trump issues threats to Iran, warning of further attacks if Iran does not agree to peace negotiations. * The Strait of Hormuz remains effectively shut, with efforts by Arab Gulf states and international actors to reopen it. * Oil prices rise above $110 a barrel amid ongoing conflict and blockade of the strait. * The UN Security Council is expected to vote on measures supporting safe passage through Hormuz. 216. </w:t>
      </w:r>
      <w:hyperlink r:id="rId172">
        <w:r>
          <w:rPr>
            <w:color w:val="0000EE"/>
            <w:u w:val="single"/>
          </w:rPr>
          <w:t>https://www.washingtonexaminer.com/news/world/4514951/first-western-lng-tankers-manage-cross-strait-of-hormuz/</w:t>
        </w:r>
      </w:hyperlink>
      <w:r>
        <w:t xml:space="preserve"> - * A French-owned container vessel and a liquefied natural gas tanker successfully passed through the Strait of Hormuz after Iran halted traffic for weeks. * The CMA CGM Kribi, flagged in Malta, crossed on Friday, becoming the first Western cargo ship to exit since late February. * The Sohar LNG tanker, registered in Panama, transited the strait and arrived in Muscat, Oman, on the same day, being the first LNG tanker to pass during wartime. * The event marks a significant development in maritime navigation through a key chokepoint amid ongoing conflict. 217. </w:t>
      </w:r>
      <w:hyperlink r:id="rId173">
        <w:r>
          <w:rPr>
            <w:color w:val="0000EE"/>
            <w:u w:val="single"/>
          </w:rPr>
          <w:t>https://www.azernews.az/region/256562.html</w:t>
        </w:r>
      </w:hyperlink>
      <w:r>
        <w:t xml:space="preserve"> - * Fire at Habshan gas processing complex in Abu Dhabi after debris from intercepted ballistic missiles fell during attack on UAE. * All operations suspended; no casualties reported. * Incident relates to regional escalation following US and Israel strikes on Iran, with retaliatory attacks across the Middle East. * Elevated risks to energy infrastructure and maritime transport in the Strait of Hormuz, impacting global oil shipments. * Rise in global oil prices due to security concerns in the region. 218. </w:t>
      </w:r>
      <w:hyperlink r:id="rId174">
        <w:r>
          <w:rPr>
            <w:color w:val="0000EE"/>
            <w:u w:val="single"/>
          </w:rPr>
          <w:t>https://www.cbc.ca/news/business/armstrong-oil-strait-of-hormuz-9.7142143</w:t>
        </w:r>
      </w:hyperlink>
      <w:r>
        <w:t xml:space="preserve"> - * The war in the Middle East has led to the effective closure of the Strait of Hormuz, disrupting oil shipments since February 28. * An estimated half a billion barrels of oil from Hormuz are no longer flowing, causing supply shortages. * Governments have released 400 million barrels from strategic reserves; Japan's gas reserves last about three weeks. * Natural gas prices, especially in Asia, have surged, with futures up 90 per cent. * Oxford Economics predicts the Strait will remain impassable until May, prolonging energy shortages for months. 219. </w:t>
      </w:r>
      <w:hyperlink r:id="rId175">
        <w:r>
          <w:rPr>
            <w:color w:val="0000EE"/>
            <w:u w:val="single"/>
          </w:rPr>
          <w:t>https://www.scmp.com/news/china/diplomacy/article/3348986/china-europe-and-why-beijing-took-swing-iran-over-strait-hormuz?utm_source=rss_feed</w:t>
        </w:r>
      </w:hyperlink>
      <w:r>
        <w:t xml:space="preserve"> - * China condemns Iran’s attacks on Gulf nations and calls for a ceasefire, emphasising the importance of shipping lane security. * China’s UN representative criticised US and Israel military strikes, blaming them as "the origin of this war". * The Strait of Hormuz remains largely closed, affecting global oil and gas supplies. * Iran has permitted ships from China and Pakistan to transit the strait, citing it as closed only to "Iran’s enemies". * Europe has reduced dependency on Russian gas, increasing vulnerability to maritime chokepoints like Hormuz. 220. </w:t>
      </w:r>
      <w:hyperlink r:id="rId176">
        <w:r>
          <w:rPr>
            <w:color w:val="0000EE"/>
            <w:u w:val="single"/>
          </w:rPr>
          <w:t>https://www.mirror.co.uk/news/uk-news/fuel-shortage-warning-uk-drivers-36926869</w:t>
        </w:r>
      </w:hyperlink>
      <w:r>
        <w:t xml:space="preserve"> - * Motorists in Worcester encountered a sign warning of no petrol at Tesco amid oil supply disruptions. * Disruption caused by Iran's stranglehold on oil tankers passing through the Strait of Hormuz. * Oil prices, including Brent crude, increased from $73 to over $100 per barrel. * Petrol prices rose by 16.6p and diesel by 33.4p since the conflict began. * UK fuel supply considered resilient, with most imports from the US and Norway unaffected. * Experts warn of rising costs for consumers and businesses amid ongoing conflict. 221. </w:t>
      </w:r>
      <w:hyperlink r:id="rId177">
        <w:r>
          <w:rPr>
            <w:color w:val="0000EE"/>
            <w:u w:val="single"/>
          </w:rPr>
          <w:t>https://www.spectator.com.au/2026/04/net-zero-nations-trapped-in-mad-race-for-oil/</w:t>
        </w:r>
      </w:hyperlink>
      <w:r>
        <w:t xml:space="preserve"> - * Western nations shift from climate commitments to securing oil and reopening the Strait of Hormuz, with diplomatic and military tensions rising. * Iran's blockade has closed the strait, with Iran attacking ships and threatening wider conflict. * Australia condemned Iran's actions; US conducted military strikes on Iran's infrastructure but did not target the Strait directly. * Philippines negotiated safe passage for its ships; other countries, including India, Pakistan, Russia, China, and Gulf states, are involved in various navigation and pipeline developments. * Concerns grow over China potentially negotiating power over Iran and global oil supplies. * European and Gulf state responses include pipeline projects and diplomatic efforts, but the situation remains unresolved. 222. </w:t>
      </w:r>
      <w:hyperlink r:id="rId178">
        <w:r>
          <w:rPr>
            <w:color w:val="0000EE"/>
            <w:u w:val="single"/>
          </w:rPr>
          <w:t>https://www.theguardian.com/environment/2026/mar/26/iran-war-clean-energy-transition</w:t>
        </w:r>
      </w:hyperlink>
      <w:r>
        <w:t xml:space="preserve"> - * The war in Iran triggers the worst oil crisis in history, disrupting supply routes through the Strait of Hormuz, which handles 20% of global oil flows. * The conflict hampers clean energy growth by affecting supply chains, especially metals like aluminium needed for solar panels. * Some regions, such as Spain, Portugal, and Pakistan, benefit from renewables, weathering fuel crises through solar and solar plus battery solutions. * The war stimulates short-term fossil fuel reliance, including coal and LNG, reversing some clean energy progress. * Supply chain disruptions and inflation threaten renewable projects' upfront costs amid increased fossil fuel exploration and expansion. 223. </w:t>
      </w:r>
      <w:hyperlink r:id="rId179">
        <w:r>
          <w:rPr>
            <w:color w:val="0000EE"/>
            <w:u w:val="single"/>
          </w:rPr>
          <w:t>https://www.gazetaprawna.pl/wiadomosci/swiat/artykuly/11224336,iran-blokuje-ciesnine-ormuz-zrobil-wyjatek-dla-jednego-prozachodniego.html</w:t>
        </w:r>
      </w:hyperlink>
      <w:r>
        <w:t xml:space="preserve"> - * Iran wprowadził ścisłą kontrolę nad ruchem morskim w cieśninie Ormuz, będącej kluczowym szlakiem transportu około 20% światowej ropy naftowej. * Decyzja Iranie jest odpowiedzią na izraelsko-amerykańskie naloty z 28 lutego. * Iran ostrzegł, że region znajduje się w „sytuacji wojennej”, co uzasadnia nadzwyczajne środki kontroli. * W regionie utknęło 26 południowokoreańskich statków, z 179 koreańskimi marynarzami na pokładach. * Południowokoreańskie Ministerstwo Spraw Zagranicznych zamierza analizować sytuację i utrzymać kanały komunikacji z Iranem. * Eksperci obawiają się, że przedłużająca się blokada może wpłynąć na globalną gospodarkę, powodując wzrost cen ropy i zakłócenia w łańcuchu dostaw. 224. </w:t>
      </w:r>
      <w:hyperlink r:id="rId180">
        <w:r>
          <w:rPr>
            <w:color w:val="0000EE"/>
            <w:u w:val="single"/>
          </w:rPr>
          <w:t>https://www.sentinelassam.com/more-news/international/trump-tells-allies-buy-us-oil-or-protect-strait-of-hormuz-yourselves-amid-iran-tensions</w:t>
        </w:r>
      </w:hyperlink>
      <w:r>
        <w:t xml:space="preserve"> - * US President Donald Trump tells countries dependent on Middle East oil to secure the Strait of Hormuz themselves, citing Iran's disruptions of energy routes. * Trump blames Iran for rising fuel prices and attacks on oil tankers, stating these actions threaten global energy flows. * He emphasises that the US cannot shoulder the responsibility alone, urging other nations to take action. * Trump recommends countries buy US oil and defend the Strait of Hormuz themselves. * The speech highlights tensions over maritime security and energy supply affected by Iran’s actions. 225. </w:t>
      </w:r>
      <w:hyperlink r:id="rId181">
        <w:r>
          <w:rPr>
            <w:color w:val="0000EE"/>
            <w:u w:val="single"/>
          </w:rPr>
          <w:t>https://www.kbc.co.ke/we-will-not-entertain-artificial-fuel-shortage-ruto-warns-oil-marketers/</w:t>
        </w:r>
      </w:hyperlink>
      <w:r>
        <w:t xml:space="preserve"> - * President William Ruto cautions against artificial fuel shortages in Kenya amid Middle East conflict disruptions. * Fuel shortages reported at some outlets, including Vivo Kenya, attributed to rising demand. * The International Energy Agency reports the conflict has caused the largest supply disruption in global oil history, with prices above $100 per barrel. * The Strait of Hormuz, a key chokepoint handling 20% of global oil, is under restrictions, worsening the situation. * The Kenyan government is exploring alternative sources of fuel and engaging regional stakeholders to mitigate shortages. 226. </w:t>
      </w:r>
      <w:hyperlink r:id="rId182">
        <w:r>
          <w:rPr>
            <w:color w:val="0000EE"/>
            <w:u w:val="single"/>
          </w:rPr>
          <w:t>https://www.fxstreet.com/news/us-nonfarm-payrolls-expected-to-rise-by-60k-in-march-202604030400</w:t>
        </w:r>
      </w:hyperlink>
      <w:r>
        <w:t xml:space="preserve"> - * The US Bureau of Labor Statistics will release March NFP data on Friday at 12:30 GMT. * Expectations are for a 60K increase in NFP, following a 92K decrease in February. * Unemployment rate forecast to remain at 4.4%; average hourly earnings expected to decrease slightly to 3.7%. * Market response to the report could influence Fed rate hike prospects, with a positive surprise potentially boosting the USD. * EUR/USD technical outlook indicates bearish bias, with support levels around 1.1430-1.1400 and resistance near 1.1600. 227. </w:t>
      </w:r>
      <w:hyperlink r:id="rId183">
        <w:r>
          <w:rPr>
            <w:color w:val="0000EE"/>
            <w:u w:val="single"/>
          </w:rPr>
          <w:t>https://www.rigzone.com/news/why_has_the_wti_oil_price_surpassed_brent-03-apr-2026-183367-article/?rss=true</w:t>
        </w:r>
      </w:hyperlink>
      <w:r>
        <w:t xml:space="preserve"> - * WTI oil prices surged over 12% to above $112 per barrel, the highest since June 2022, due to US-Iran conflict fears. * President Donald Trump's remarks raised fears of prolonged disruptions to global oil supply. * The premium of WTI over Brent is driven by US market activity and physical scarcity in regional crude. * US inventories are being steadily drawn down, approaching operational minimum levels. * Market analysts suggest the physical oil deficit and inventory depletion are key factors influencing the prices. 228. </w:t>
      </w:r>
      <w:hyperlink r:id="rId184">
        <w:r>
          <w:rPr>
            <w:color w:val="0000EE"/>
            <w:u w:val="single"/>
          </w:rPr>
          <w:t>https://www.haberler.com/guncel/banglades-kuresel-yakit-kriziyle-mucadele-amaciyla-19712296-haberi/</w:t>
        </w:r>
      </w:hyperlink>
      <w:r>
        <w:t xml:space="preserve"> - * Bangladesh government reduces working hours in public and private sectors, and service hours in markets and banks, as a measure to save energy during ongoing fuel supply disruptions. * Working hours are cut by one hour; banks' last service time is set at 15:00; markets and shopping malls close at 18:00. * Ban on decorative lights at social events and weddings due to energy shortages. * Bangladesh considers importing oil from Malaysia, Indonesia, and Kazakhstan to reduce dependency on uncertain supply routes. * The Strait of Hormuz's traffic has been heavily disrupted due to tensions between Iran, the US, and Israel, impacting global oil and gas trade, with significant proportions of global oil and LNG passing through, leading to supply disruptions and rising prices. 229. </w:t>
      </w:r>
      <w:hyperlink r:id="rId185">
        <w:r>
          <w:rPr>
            <w:color w:val="0000EE"/>
            <w:u w:val="single"/>
          </w:rPr>
          <w:t>https://www.nadorcity.com/%D8%A7%D9%84%D9%85%D8%BA%D8%B1%D8%A8-%D8%B6%D9%85%D9%86-%D9%83%D8%A8%D8%A7%D8%B1-%D9%85%D8%B3%D8%AA%D9%88%D8%B1%D8%AF%D9%8A-%D8%A7%D9%84%D8%AF%D9%8A%D8%B2%D9%84-%D8%A7%D9%84%D8%B1%D9%88%D8%B3%D9%8A-%D8%B1%D8%BA%D9%85-%D8%AA%D8%B1%D8%A7%D8%AC%D8%B9-%D8%A7%D9%84%D8%A5%D9%85%D8%AF%D8%A7%D8%AF%D8%A7%D8%AA_a153131.html</w:t>
        </w:r>
      </w:hyperlink>
      <w:r>
        <w:t xml:space="preserve"> - • Morocco, along with Ghana and Syria, was among the top destinations for Russian diesel shipped by sea in March.</w:t>
        <w:br/>
      </w:r>
      <w:r>
        <w:t>• Russia's exports fell by 3% month-on-month to about 3.06 million tonnes, amid port infrastructure disruptions from drone attacks.</w:t>
        <w:br/>
      </w:r>
      <w:r>
        <w:t>• Export volumes from Primorsk port declined by 2.6% due to damage caused by attacks and storage fires.</w:t>
        <w:br/>
      </w:r>
      <w:r>
        <w:t>• Novorossiysk port saw a 16% decrease in exports influenced by weather and security threats.</w:t>
        <w:br/>
      </w:r>
      <w:r>
        <w:t xml:space="preserve">• Despite challenges, Turkey and Brazil remained significant importers, with some shipments stored offshore near Egypt and Cyprus due to sanctions and vessel shortages. 230. </w:t>
      </w:r>
      <w:hyperlink r:id="rId186">
        <w:r>
          <w:rPr>
            <w:color w:val="0000EE"/>
            <w:u w:val="single"/>
          </w:rPr>
          <w:t>https://www.ndtv.com/world-news/us-iran-war-strait-of-hormuz-bab-al-mandab-strait-suez-canal-strait-of-malacca-turkish-straits-global-oil-flows-world-oil-chokeholds-11306491#publisher=newsstand</w:t>
        </w:r>
      </w:hyperlink>
      <w:r>
        <w:t xml:space="preserve"> - * Disruption of the Strait of Hormuz highlighted the risks of dependence on five maritime chokepoints for global oil flow. * The blockade triggered concerns over overreliance on passages such as Hormuz, Bab al-Mandab, Malacca, Suez, and Turkish straits. * Iran's control and military threats pose disruption risks to key shipping routes, especially Hormuz. * Alternative routes like around Africa are costly and risky; past incidents like the Ever Given grounding increased concerns. * The article underscores the system risk embedded in global energy transport and its geopolitical implications. 231. </w:t>
      </w:r>
      <w:hyperlink r:id="rId187">
        <w:r>
          <w:rPr>
            <w:color w:val="0000EE"/>
            <w:u w:val="single"/>
          </w:rPr>
          <w:t>https://www.sondakika.com/guncel/haber-hindistan-hurmuz-krizinde-rus-petrolune-yoneldi-19712698/</w:t>
        </w:r>
      </w:hyperlink>
      <w:r>
        <w:t xml:space="preserve"> - * Hindistan, Hürmüz Boğazı'nın fiilen kapatılması sonucu petrol açığını telafi etmek amacıyla yeniden Rus petrolüne yöneldi. * Hindistan'ın petrol ithalatında Rusya'nın payı, şubat ayındaki yüzde 25 seviyesinden yükseliyor. * Hindistan, savaş nedeniyle yaklaşık 30 milyon varil petrol alışverişi yaptı. * Hürmüz Boğazı'nda gemi trafiği kesintiye uğradı ve küresel petrol tedarikinde aksamalara neden oldu. 232. </w:t>
      </w:r>
      <w:hyperlink r:id="rId188">
        <w:r>
          <w:rPr>
            <w:color w:val="0000EE"/>
            <w:u w:val="single"/>
          </w:rPr>
          <w:t>https://www.theguardian.com/business/2026/mar/26/oecd-finds-global-economy-on-brink-of-inflation-spike-due-to-us-israeli-attacks-on-iran-with-australia-not-immune</w:t>
        </w:r>
      </w:hyperlink>
      <w:r>
        <w:t xml:space="preserve"> - * The OECD warns of a global inflation spike and downgrades growth forecasts for Euro area, UK, and South Korea. * Australia's growth prospects are slashed, with forecasts indicating a slowdown to 1.3% in 2026. * Oil prices have risen over 70% this year, with disruptions linked to the US-Israel war on Iran. * Inflation in Australia could reach 4.9% by June 2023, up from previous forecasts. * Economists predict ongoing economic pressures, but no stagflation in Australia. 233. </w:t>
      </w:r>
      <w:hyperlink r:id="rId189">
        <w:r>
          <w:rPr>
            <w:color w:val="0000EE"/>
            <w:u w:val="single"/>
          </w:rPr>
          <w:t>https://qazinform.com/news/brent-oil-spot-price-jumps-above-140-92034a</w:t>
        </w:r>
      </w:hyperlink>
      <w:r>
        <w:t xml:space="preserve"> - * Brent oil spot price reached about $141 per barrel on April 2 due to demand surge. * Disruptions in the Strait of Hormuz, a key energy corridor, caused the spike. * Oil futures are trading significantly below physical prices, creating a price gap. * US benchmark WTI oil hit around $111 per barrel, its highest in years. * US gasoline prices rose above $4 per gallon for the first time in nearly four years. 234. </w:t>
      </w:r>
      <w:hyperlink r:id="rId190">
        <w:r>
          <w:rPr>
            <w:color w:val="0000EE"/>
            <w:u w:val="single"/>
          </w:rPr>
          <w:t>https://www.iranherald.com/news/278961902/uk-cannot-respond-to-iran-demand-of-safety-ex-diplomat-fabian</w:t>
        </w:r>
      </w:hyperlink>
      <w:r>
        <w:t xml:space="preserve"> - * Former Indian diplomat KP Fabian stated that military action is unlikely in efforts to reopen the Strait of Hormuz. * UK convened foreign ministers from 40 nations to address the blockade of the vital shipping route. * UK Foreign Secretary Yvette Cooper criticised Iran's 'recklessness' and accused Tehran of using the waterway as leverage. * The blockade has halted nearly all traffic through the strait, causing a rise in petroleum prices and disrupting the global flow of oil. * The regional conflict involving the US, Israel, and Iran impacts global energy security and maritime trade. 235. </w:t>
      </w:r>
      <w:hyperlink r:id="rId191">
        <w:r>
          <w:rPr>
            <w:color w:val="0000EE"/>
            <w:u w:val="single"/>
          </w:rPr>
          <w:t>https://www.express.co.uk/news/world/2186766/iran-suez-canal-threat-Bab-al-Mandab-Strait</w:t>
        </w:r>
      </w:hyperlink>
      <w:r>
        <w:t xml:space="preserve"> - * Iran threatens to block the Bab al-Mandab Strait, potentially impacting global energy routes. * The threat follows Iran's prior shutdown of the Strait of Hormuz. * The Strait of Bab al-Mandab is strategic, connecting Asia to Europe via the Suez Canal. * Iran's threats are linked to ongoing US-Israel strikes and regional tensions. * Oil prices have increased, with Brent crude remaining above $100 a barrel since mid-March. 236. </w:t>
      </w:r>
      <w:hyperlink r:id="rId192">
        <w:r>
          <w:rPr>
            <w:color w:val="0000EE"/>
            <w:u w:val="single"/>
          </w:rPr>
          <w:t>https://www.litefinance.org/blog/analysts-opinions/eurusd-forecast-and-price-prediction/us-dollar-gains-as-hopes-for-quick-end-to-us-iran-conflict-fade-forecast-as-of-03042026/</w:t>
        </w:r>
      </w:hyperlink>
      <w:r>
        <w:t xml:space="preserve"> - * The article discusses the US dollar's gains due to fading optimism for a swift resolution to the US–Iran conflict. * Market sentiment shifts as US–Iran tensions prolong, affecting oil prices and currency markets. * Brent crude prices rally, influencing the EUR/USD pair, with forecasts of short trades on price increases toward 1.16. * The US economy remains stable due to energy exports, but rising oil prices may slow GDP growth. * Futures market expects ECB and Bank of England rate hikes, affecting dollar momentum. * Iranian control over the Strait of Hormuz and transit fees impact oil trading dynamics. 237. </w:t>
      </w:r>
      <w:hyperlink r:id="rId193">
        <w:r>
          <w:rPr>
            <w:color w:val="0000EE"/>
            <w:u w:val="single"/>
          </w:rPr>
          <w:t>https://mediaindonesia.com/internasional/876000/hadapi-krisis-pasokan-minyak-dunia-singapura-bentuk-komite-khusus</w:t>
        </w:r>
      </w:hyperlink>
      <w:r>
        <w:t xml:space="preserve"> - ["</w:t>
      </w:r>
      <w:r>
        <w:rPr>
          <w:i/>
        </w:rPr>
        <w:t xml:space="preserve"> Singapore's Prime Minister Lawrence Wong announces formation of a crisis committee to update emergency response plans amid energy supply disruptions caused by Middle East conflicts.", '</w:t>
      </w:r>
      <w:r>
        <w:t xml:space="preserve"> The committee, led by Minister K Shanmugam and advised by Deputy Prime Minister Gan Kim Yong, began working on contingency and new plans on April 2.', '</w:t>
      </w:r>
      <w:r>
        <w:rPr>
          <w:i/>
        </w:rPr>
        <w:t xml:space="preserve"> Wong warns that sustained energy and supply route limitations in the Middle East could lead to severe global consequences, including higher prices and energy shortages.', "</w:t>
      </w:r>
      <w:r>
        <w:t xml:space="preserve"> The article notes recent US and Israel attacks on Iran and Iran's retaliatory strikes, escalating conflicts and causing a de facto blockade of the Strait of Hormuz, a critical oil and gas transit route.", '</w:t>
      </w:r>
      <w:r>
        <w:rPr>
          <w:i/>
        </w:rPr>
        <w:t xml:space="preserve"> The situation impacts export and production of oil in Gulf countries and increases global energy prices.'] 238. </w:t>
      </w:r>
      <w:hyperlink r:id="rId194">
        <w:r>
          <w:rPr>
            <w:color w:val="0000EE"/>
            <w:u w:val="single"/>
          </w:rPr>
          <w:t>https://www.scmp.com/week-asia/economics/article/3348948/malaysia-urged-take-more-aggressive-action-tackle-energy-crisis?utm_source=rss_feed</w:t>
        </w:r>
      </w:hyperlink>
      <w:r>
        <w:rPr>
          <w:i/>
        </w:rPr>
        <w:t xml:space="preserve"> - * Malaysia has been relatively insulated from the regional energy crisis but faces potential shortages as hydrocarbon reserves last until May. * Experts warn that failure to secure fresh oil shipments could lead to economic decline and inflation. * The Strait of Hormuz, a key route for global crude oil shipments, has been largely shut down by Tehran in retaliation to military actions. * The shutdown has caused delays and stranded supply affecting Malaysia’s oil supply, impacting regional and national economies. * The situation presents risks to Malaysia's energy security and economic stability. 239. </w:t>
      </w:r>
      <w:hyperlink r:id="rId195">
        <w:r>
          <w:rPr>
            <w:color w:val="0000EE"/>
            <w:u w:val="single"/>
          </w:rPr>
          <w:t>https://blackchronicle.com/national/oil-price-hits-rare-premium-after-trump-speech/</w:t>
        </w:r>
      </w:hyperlink>
      <w:r>
        <w:rPr>
          <w:i/>
        </w:rPr>
        <w:t xml:space="preserve"> - * US crude oil prices, specifically WTI, traded at an unusual premium over Brent for the first time in nearly four years, settling at $111.29 per barrel after Trump’s speech. * The market inversion was caused by the closure of the Strait of Hormuz and tensions with Iran, which are blocking about 20% of the world's oil supply. * Trump threatened to escalate military pressure on Iran, impacting oil prices and market dynamics. * Since Iran closed the Strait, WTI has risen 40.8% and Brent 35.6%, with US gasoline prices increasing by 39.7%. * US energy exports are benefiting from high oil prices, but lower-income workers feel the pinch of rising fuel costs. 240. </w:t>
      </w:r>
      <w:hyperlink r:id="rId139">
        <w:r>
          <w:rPr>
            <w:color w:val="0000EE"/>
            <w:u w:val="single"/>
          </w:rPr>
          <w:t>https://www.newsghana.com.gh/brent-retreats-to-us104-as-iran-rejects-ceasefire-but-hormuz-fears-hold/</w:t>
        </w:r>
      </w:hyperlink>
      <w:r>
        <w:rPr>
          <w:i/>
        </w:rPr>
        <w:t xml:space="preserve"> - * Brent crude oil price fell to just above $104 from over $108 earlier in the week.</w:t>
      </w:r>
      <w:r>
        <w:t xml:space="preserve"> * Iran's government rejected a proposed ceasefire and ruled out negotiations.</w:t>
      </w:r>
      <w:r>
        <w:rPr>
          <w:i/>
        </w:rPr>
        <w:t xml:space="preserve"> * Diplomatic signals between Washington and Tehran increased market uncertainty.</w:t>
      </w:r>
      <w:r>
        <w:t xml:space="preserve"> * The Strait of Hormuz's effective closure has removed millions of barrels per day from global supply.</w:t>
      </w:r>
      <w:r>
        <w:rPr>
          <w:i/>
        </w:rPr>
        <w:t xml:space="preserve"> * Prices remain elevated above pre-conflict levels, with potential for further rises if tensions escalate.</w:t>
      </w:r>
      <w:r>
        <w:t xml:space="preserve">241. </w:t>
      </w:r>
      <w:hyperlink r:id="rId196">
        <w:r>
          <w:rPr>
            <w:color w:val="0000EE"/>
            <w:u w:val="single"/>
          </w:rPr>
          <w:t>https://expresso.pt/china/2026-04-03-china-obriga-refinarias-a-manter-producao-a-todo-o-custo-para-fazer-face-a-guerra-no-medio-oriente-51c314c8</w:t>
        </w:r>
      </w:hyperlink>
      <w:r>
        <w:t xml:space="preserve"> - * China instou as refinarias privadas a manterem os níveis de produção de 2025 a todo custo devido ao impacto da guerra no Médio Oriente, segundo a Bloomberg. * A Comissão Nacional de Desenvolvimento e Reforma afirmou que garantir o abastecimento interno de combustíveis é prioridade, mesmo que isso cause prejuízos. * Refinarias que reduzirem produção poderão sofrer cortes nas quotas de importação de petróleo. * Refinarias independentes dependem do petróleo com desconto de países como Irão, Rússia e Venezuela, afectados por sanções temporárias dos EUA. * Dados indicam que as refinarias privadas reduziram taxas de utilização para menos de 63%, com margens mais baixas desde 2024. * O bloqueio do estreito de Ormuz elevou os preços dos combustíveis, levando a intervenção regulatória. 242. </w:t>
      </w:r>
      <w:hyperlink r:id="rId197">
        <w:r>
          <w:rPr>
            <w:color w:val="0000EE"/>
            <w:u w:val="single"/>
          </w:rPr>
          <w:t>https://qazinform.com/news/kazakhstans-petrochemical-industry-soars-by-173-over-past-2-years-e05399</w:t>
        </w:r>
      </w:hyperlink>
      <w:r>
        <w:t xml:space="preserve"> - * The Kazakh petrochemical industry reports a 173% growth from 358,000 tons in 2023 to 619,000 tons in 2025. * The industry is shifting from raw material dependence to deep processing and sustainable capacity. * A gas-chemical complex producing polypropylene with 500,000 tons capacity was launched, with $2.6 billion investment. * The polyethylene project, with 1.25 million tons per year, is under construction, planned for launch in 2029. * A new petrochemical industry law is being drafted to boost investment and export potential. 243. </w:t>
      </w:r>
      <w:hyperlink r:id="rId198">
        <w:r>
          <w:rPr>
            <w:color w:val="0000EE"/>
            <w:u w:val="single"/>
          </w:rPr>
          <w:t>https://www.arkansasonline.com/news/2026/apr/03/britain-gathers-over-40-nations-for-talks-on-iran/</w:t>
        </w:r>
      </w:hyperlink>
      <w:r>
        <w:t xml:space="preserve"> - * Over 40 nations held a virtual summit to discuss reopening the Strait of Hormuz, blocked by Iran's attacks since February 28, 2026. * The meeting aimed to build diplomatic pressure and possible security measures, with no concrete actions announced. * It comes as Iran continues to harass shipping, halting most traffic through the strait, impacting global oil supply. * France advocates for negotiations with Iran, potentially involving European and non-European maritime escort missions post-ceasefire. * UK, France, and others are exploring military and diplomatic options to ensure safe passage for oil tankers, with discussions involving the UN's IMO. 244. </w:t>
      </w:r>
      <w:hyperlink r:id="rId199">
        <w:r>
          <w:rPr>
            <w:color w:val="0000EE"/>
            <w:u w:val="single"/>
          </w:rPr>
          <w:t>https://indianexpress.com/article/upsc-current-affairs/upsc-essentials/knowledge-nugget-places-map-iran-israel-usa-west-asia-geo-upsc-10615396/</w:t>
        </w:r>
      </w:hyperlink>
      <w:r>
        <w:t xml:space="preserve"> - ['</w:t>
      </w:r>
      <w:r>
        <w:rPr>
          <w:i/>
        </w:rPr>
        <w:t xml:space="preserve"> Iran has effectively blockaded the Strait of Hormuz, through which 20–25% of global oil supply flows.', '</w:t>
      </w:r>
      <w:r>
        <w:t xml:space="preserve"> The Bab el-Mandeb Strait connects the Red Sea to the Gulf of Aden, accounting for 10-12% of global oil and natural gas shipments.', '</w:t>
      </w:r>
      <w:r>
        <w:rPr>
          <w:i/>
        </w:rPr>
        <w:t xml:space="preserve"> The Red Sea, surrounded by several Middle Eastern countries, has seen increased concerns over possible attacks due to the involvement of Yemen-based Houthis.', '</w:t>
      </w:r>
      <w:r>
        <w:t xml:space="preserve"> Kharg Island, a key Iranian oil export terminal, processes 90% of Tehran’s crude oil exports.', '</w:t>
      </w:r>
      <w:r>
        <w:rPr>
          <w:i/>
        </w:rPr>
        <w:t xml:space="preserve"> US and Israeli forces targeted Iran’s Natanz uranium enrichment plant, and damage was caused to Iran’s UNESCO-listed historical sites, Isfahan’s Chehel Sotoun palace and Golestan Palace.'] 245. </w:t>
      </w:r>
      <w:hyperlink r:id="rId200">
        <w:r>
          <w:rPr>
            <w:color w:val="0000EE"/>
            <w:u w:val="single"/>
          </w:rPr>
          <w:t>https://www.aftenposten.no/verden/i/k0EBm6/siste-nytt-om-iran-krigen?pinnedEntry=120873</w:t>
        </w:r>
      </w:hyperlink>
      <w:r>
        <w:rPr>
          <w:i/>
        </w:rPr>
        <w:t xml:space="preserve"> - * Data from Marine Traffic shows the container ship CMA CGM Kribi travelled from waters off Dubai to Iran on Thursday afternoon. * The ship is now located off Oman. * Reuters reports the ship passed through the Strait of Hormuz, which has been largely closed since US and Israel attacked Iran on 28 February. * The blockade affects approximately one-fifth of the world's energy supply. * The ship is owned by CMA CGM, which also owns the French news channel BFM TV. 246. </w:t>
      </w:r>
      <w:hyperlink r:id="rId201">
        <w:r>
          <w:rPr>
            <w:color w:val="0000EE"/>
            <w:u w:val="single"/>
          </w:rPr>
          <w:t>https://nypost.com/2026/03/26/world-news/irans-elite-navy-chief-alireza-tangsiri-responsible-for-closing-strait-of-hormuz-killed-in-airstrike-reports/</w:t>
        </w:r>
      </w:hyperlink>
      <w:r>
        <w:rPr>
          <w:i/>
        </w:rPr>
        <w:t xml:space="preserve"> - </w:t>
      </w:r>
      <w:r>
        <w:t>Alireza Tangsiri, head of the IRGC Navy, was killed in an Israeli airstrike in Bandar Abbas.</w:t>
      </w:r>
      <w:r>
        <w:rPr>
          <w:i/>
        </w:rPr>
        <w:t>The strike also targeted IRGC-N’s intelligence chief, Behnam Rezaei.</w:t>
      </w:r>
      <w:r>
        <w:t>The attack occurred after a series of assassinations of high-profile Iranian officials.</w:t>
      </w:r>
      <w:r>
        <w:rPr>
          <w:i/>
        </w:rPr>
        <w:t>The strike aimed to send a message to the IRGC, with US and Israeli officials commenting on the event.</w:t>
      </w:r>
      <w:r>
        <w:t>The closure of the Strait of Hormuz by Iran has affected global oil prices and international shipping.</w:t>
      </w:r>
      <w:r>
        <w:rPr>
          <w:i/>
        </w:rPr>
        <w:t xml:space="preserve">Iran threatened to disrupt other strategic straits, including Bab al-Mandeb, if US forces invade Kharg Island. 247. </w:t>
      </w:r>
      <w:hyperlink r:id="rId202">
        <w:r>
          <w:rPr>
            <w:color w:val="0000EE"/>
            <w:u w:val="single"/>
          </w:rPr>
          <w:t>https://www.insurancejournal.com/news/international/2026/03/26/863509.htm</w:t>
        </w:r>
      </w:hyperlink>
      <w:r>
        <w:rPr>
          <w:i/>
        </w:rPr>
        <w:t xml:space="preserve"> - * Iran's parliament is working on draft legislation to introduce fees for vessels passing through the Strait of Hormuz, with a plan expected next week. * The legislation aims to formalise Iran’s oversight amid ongoing war and restricted navigation since US and Israeli strikes began about a month ago. * The toll could be as high as $2 million per vessel, with some ships paying for safe passage. * Disruption has led to oil production shut-ins, damage to refineries, and a surge in global oil prices, with Brent reaching over $114 a barrel. * The move raises concerns over maritime security, international law, and global trade flows. 248. </w:t>
      </w:r>
      <w:hyperlink r:id="rId203">
        <w:r>
          <w:rPr>
            <w:color w:val="0000EE"/>
            <w:u w:val="single"/>
          </w:rPr>
          <w:t>https://pragativadi.com/pakistan-fuel-prices-surge-petrol-near-pkr-460-litre-diesel-jumps-54-amid-global-oil-crisis/</w:t>
        </w:r>
      </w:hyperlink>
      <w:r>
        <w:rPr>
          <w:i/>
        </w:rPr>
        <w:t xml:space="preserve"> - * Pakistan announced a steep increase in fuel prices, with petrol nearing PKR 460/litre and diesel up by over 54%. * The rise was driven by rising global crude oil prices and disruptions in the Strait of Hormuz. * The government revised fuel levies, increasing petrol levy and reducing diesel subsidies. * This marks the second major price hike within a month, impacting inflation and household expenses. * The regional energy crisis extends across Asia due to Middle Eastern oil supply disruptions. 249. </w:t>
      </w:r>
      <w:hyperlink r:id="rId204">
        <w:r>
          <w:rPr>
            <w:color w:val="0000EE"/>
            <w:u w:val="single"/>
          </w:rPr>
          <w:t>https://mynorthwest.com/national/the-latest-iran-launches-missiles-at-israel-and-gulf-states-as-explosions-hit-tehran/4224443</w:t>
        </w:r>
      </w:hyperlink>
      <w:r>
        <w:rPr>
          <w:i/>
        </w:rPr>
        <w:t xml:space="preserve"> - * Iran’s missiles hit an oil refinery and damaged a desalination plant in Kuwait, with fires resulting from drone attacks.</w:t>
      </w:r>
      <w:r>
        <w:t xml:space="preserve"> Iran’s attacks include strikes around Tehran and Isfahan, targeting Gulf region infrastructure.</w:t>
      </w:r>
      <w:r>
        <w:rPr>
          <w:i/>
        </w:rPr>
        <w:t xml:space="preserve"> The Strait of Hormuz, through which a fifth of the world’s oil transits, remains a focal point of tension.</w:t>
      </w:r>
      <w:r>
        <w:t xml:space="preserve"> The US military moves include the deployment of aircraft carriers USS Abraham Lincoln and USS George H. W. Bush.</w:t>
      </w:r>
      <w:r>
        <w:rPr>
          <w:i/>
        </w:rPr>
        <w:t xml:space="preserve"> Iran is accused of recruiting children for the Revolutionary Guard’s Basij force, with child soldiers deployed at checkpoints.</w:t>
      </w:r>
      <w:r>
        <w:t xml:space="preserve"> Kuwait reports damage to a desalination plant caused by Iranian attacks.</w:t>
      </w:r>
      <w:r>
        <w:rPr>
          <w:i/>
        </w:rPr>
        <w:t xml:space="preserve"> Oil prices surge amid warfare concerns, with benchmark crude rising over 10%.</w:t>
      </w:r>
      <w:r>
        <w:t xml:space="preserve"> European and Asian nations, including France and South Korea, seek to de-escalate tensions and reopen the Strait of Hormuz.</w:t>
      </w:r>
      <w:r>
        <w:rPr>
          <w:i/>
        </w:rPr>
        <w:t xml:space="preserve"> Kuwait’s Mina al-Ahmadi oil refinery was struck by Iranian drones, causing fires.</w:t>
      </w:r>
      <w:r>
        <w:t xml:space="preserve"> US and Iranian diplomatic efforts include proposals for uranium enrichment limits and reopening diplomatic relations.</w:t>
      </w:r>
      <w:r>
        <w:rPr>
          <w:i/>
        </w:rPr>
        <w:t xml:space="preserve"> Human remains were found on Thai ship hit near Strait of Hormuz.</w:t>
      </w:r>
      <w:r>
        <w:t xml:space="preserve"> Former CIA director warns Iran’s Strait of Hormuz chokehold could lead to wider conflict.</w:t>
      </w:r>
      <w:r>
        <w:rPr>
          <w:i/>
        </w:rPr>
        <w:t xml:space="preserve"> Analyses highlight risks of US military action and geopolitical instability.</w:t>
      </w:r>
      <w:r>
        <w:t xml:space="preserve"> Oil markets react sharply with global implications for energy security.</w:t>
      </w:r>
      <w:r>
        <w:rPr>
          <w:i/>
        </w:rPr>
        <w:t xml:space="preserve"> Bangladesh implements austerity measures amid energy crisis; Australian authorities advise motorists to refuel in cities to manage shortages. 250. </w:t>
      </w:r>
      <w:hyperlink r:id="rId205">
        <w:r>
          <w:rPr>
            <w:color w:val="0000EE"/>
            <w:u w:val="single"/>
          </w:rPr>
          <w:t>https://www.xaluannews.com/modules.php?name=News&amp;file=article&amp;sid=3740736</w:t>
        </w:r>
      </w:hyperlink>
      <w:r>
        <w:rPr>
          <w:i/>
        </w:rPr>
        <w:t xml:space="preserve"> - * Ba tàu chở dầu và khí tự nhiên hóa lỏng (LNG) di chuyển phía đông vào eo biển Hormuz qua tuyến phía nam, tránh tuyến phía bắc do Iran kiểm soát. * Các tàu đều do Công ty quản lý tàu biển Oman điều hành, đang tiến gần mũi bán đảo Musandam của Oman. * Iran bắt đầu đàm phán với Oman để giám sát hoạt động qua eo biển, gây biến động thị trường năng lượng, tăng giá và áp lực quốc tế. * Các tàu mang theo khoảng 2 triệu thùng dầu thô mỗi chiếc, một tàu LNG có vẻ đang rỗng; tàu dầu đã nhận hàng ở Ả-rập Xê-út và Abu Dhabi. * Việc theo dõi tàu gặp khó khăn do gây nhiễu và giả mạo tín hiệu, các tàu di chuyển sát bờ Oman để qua eo biển. * Tuyến phía nam nằm xa tuyến chính của Iran, phù hợp cho tàu lớn hơn do hạn chế về độ sâu của tuyến phía bắc. 251. </w:t>
      </w:r>
      <w:hyperlink r:id="rId206">
        <w:r>
          <w:rPr>
            <w:color w:val="0000EE"/>
            <w:u w:val="single"/>
          </w:rPr>
          <w:t>https://container-news.com/cma-cgm-vessel-transits-hormuz-strait/</w:t>
        </w:r>
      </w:hyperlink>
      <w:r>
        <w:rPr>
          <w:i/>
        </w:rPr>
        <w:t xml:space="preserve"> - ['</w:t>
      </w:r>
      <w:r>
        <w:t>A CMA CGM container vessel, CMA CGM Kribi, transited the Strait of Hormuz, the first Western Europe-linked transit since regional conflict escalated.', '</w:t>
      </w:r>
      <w:r>
        <w:rPr>
          <w:i/>
        </w:rPr>
        <w:t>The vessel, built in 2014 and operating under the Maltese flag, is a 5,466 TEU containership.', '</w:t>
      </w:r>
      <w:r>
        <w:t>The transit occurred amid heightened security risks and disruptions leading many carriers to suspend or reroute services.', '</w:t>
      </w:r>
      <w:r>
        <w:rPr>
          <w:i/>
        </w:rPr>
        <w:t>This event is viewed as a potential indicator of changing conditions at the strategic chokepoint affecting global trade.', '</w:t>
      </w:r>
      <w:r>
        <w:t xml:space="preserve">Uncertainty remains, and operators are cautious about resuming regular operations in the area.'] 252. </w:t>
      </w:r>
      <w:hyperlink r:id="rId207">
        <w:r>
          <w:rPr>
            <w:color w:val="0000EE"/>
            <w:u w:val="single"/>
          </w:rPr>
          <w:t>https://coincentral.com/what-oil-prices-and-the-iran-war-mean-for-recession-risk-in-2026/</w:t>
        </w:r>
      </w:hyperlink>
      <w:r>
        <w:t xml:space="preserve"> - * BlackRock CEO Larry Fink warned that oil at $150 per barrel could trigger a global recession if Iran continues trade route threats. * The Iran war has caused the biggest-ever oil supply disruption, according to the International Energy Agency. * Oil prices fell approximately 4% after US reports of a ceasefire proposal to Iran. * Exxon Mobil's chief economist stated recessions generally require multiple shocks, not just one. * The unemployment rate is identified as the best indicator of an impending recession. * Search interest for 'recession odds' increased by 90% in the US this year, similar to past recession signals. 253. </w:t>
      </w:r>
      <w:hyperlink r:id="rId208">
        <w:r>
          <w:rPr>
            <w:color w:val="0000EE"/>
            <w:u w:val="single"/>
          </w:rPr>
          <w:t>https://bitcoinworld.co.in/us-nonfarm-payrolls-march-2025-fed-rate/</w:t>
        </w:r>
      </w:hyperlink>
      <w:r>
        <w:t xml:space="preserve"> - * Economists forecast approximately 60,000 new jobs for March 2025, reflecting a cooler pace of labour market growth. * The report to be released by the Bureau of Labor Statistics may influence US Federal Reserve interest rate decisions. * Markets and international central banks closely monitor wages, unemployment rate, and labour force participation alongside the headline figure. * Historical patterns suggest job growth near this level often precedes policy stability. * The report's impact extends globally, affecting currency, bond, and equity markets. * The data will influence perceptions of a potential soft landing for the economy. 254. </w:t>
      </w:r>
      <w:hyperlink r:id="rId209">
        <w:r>
          <w:rPr>
            <w:color w:val="0000EE"/>
            <w:u w:val="single"/>
          </w:rPr>
          <w:t>https://www.globaltrademag.com/hormuz-closure-sparks-global-market-turmoil-as-un-signals-inflation-risks/</w:t>
        </w:r>
      </w:hyperlink>
      <w:r>
        <w:t xml:space="preserve"> - * The Strait of Hormuz remains largely shut, with vessel traffic down by about 95% in March, according to UNCTAD. * Oil prices and tanker freight costs have surged, impacting global energy markets. * Financial markets, including equities and currencies in developing economies, show signs of strain. * Rising energy prices are expected to boost inflation and slow global trade, with effects worsened in nations with limited fiscal space. * UN calls for coordinated global action to stabilise markets and limit economic damage. 255. </w:t>
      </w:r>
      <w:hyperlink r:id="rId210">
        <w:r>
          <w:rPr>
            <w:color w:val="0000EE"/>
            <w:u w:val="single"/>
          </w:rPr>
          <w:t>https://news.google.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?oc=5&amp;hl=en-US&amp;gl=US&amp;ceid=US:en</w:t>
        </w:r>
      </w:hyperlink>
      <w:r>
        <w:t xml:space="preserve"> - * India’s crude oil imports from Russia increased by 90% in March compared to February, according to data cited by The Times of India. * Overall oil imports fell nearly 15% due to supply disruptions in West Asia. * Disruption in the Strait of Hormuz led to a 40% decline in India’s LPG imports and reduced LNG supplies. * India sought alternative sources, including increased imports from African nations and rerouted Middle Eastern supplies. * LNG imports from Qatar dropped by 92%, but were partially offset by higher imports from other countries; Russian supplies are expected to stay strong in April. 256. </w:t>
      </w:r>
      <w:hyperlink r:id="rId211">
        <w:r>
          <w:rPr>
            <w:color w:val="0000EE"/>
            <w:u w:val="single"/>
          </w:rPr>
          <w:t>https://www.riotimesonline.com/global-economy-briefing-oil-spikes-wti-111-tesla-miss/</w:t>
        </w:r>
      </w:hyperlink>
      <w:r>
        <w:t xml:space="preserve"> - * WTI crude rose 11.4% to $111.54, highest since June 2022, amid ongoing Iran conflict. * Iran and Oman announced a toll-based protocol for tankers in the Strait of Hormuz, providing partial relief. * Oil price surge prompted market volatility, with equities reversing intraday losses. * The energy pass-through is confirmed by rising energy prices and PMI data. * The oil price increase impacts shipping, inflation, and global markets.</w:t>
      </w:r>
      <w:r/>
    </w:p>
    <w:p>
      <w:r/>
      <w:r>
        <w:t xml:space="preserve">257. </w:t>
      </w:r>
      <w:hyperlink r:id="rId212">
        <w:r>
          <w:rPr>
            <w:color w:val="0000EE"/>
            <w:u w:val="single"/>
          </w:rPr>
          <w:t>https://finimize.com/content/south-korean-stocks-bounced-but-the-iran-conflict-kept-investors-uneasy</w:t>
        </w:r>
      </w:hyperlink>
      <w:r>
        <w:t xml:space="preserve"> - * South Korean stocks increased by 2.7% on Friday, with the KOSPI up. * Investors remain uneasy due to the Iran conflict and shipping through the Strait of Hormuz. * The week ended with a 1.1% decline after a 5.9% drop last week, with high volatility. * The Strait of Hormuz is a critical chokepoint for global oil and natural gas shipping. * Asian risk appetite is influenced by headlines on attacks, diplomacy, and shipping routes. * Samsung Electronics and SK Hynix led the rebound in tech stocks. 258. </w:t>
      </w:r>
      <w:hyperlink r:id="rId213">
        <w:r>
          <w:rPr>
            <w:color w:val="0000EE"/>
            <w:u w:val="single"/>
          </w:rPr>
          <w:t>https://www.canarymedia.com/articles/clean-energy/iran-war-could-spur-europe-to-double-down-on-renewables-again</w:t>
        </w:r>
      </w:hyperlink>
      <w:r>
        <w:t xml:space="preserve"> - * The European Union faces an energy crisis due to reliance on imported fossil fuels amid the Middle East war. * EU energy chief Dan Jørgensen urged member states to accelerate renewable energy development. * Post-2022, EU reduced dependence on Russian gas and increased wind and solar generation. * In 2025, EU produced more electricity from wind and solar than from fossil fuels for the first time. * The EU still sourced 17% of its electricity from gas in 2024, importing 86% of its natural gas. * The Iran war has disrupted Qatar's liquefied natural gas production, causing a surge in gas prices. 259. </w:t>
      </w:r>
      <w:hyperlink r:id="rId214">
        <w:r>
          <w:rPr>
            <w:color w:val="0000EE"/>
            <w:u w:val="single"/>
          </w:rPr>
          <w:t>https://www.seanews.com.tr/article/new-era-in-hormuz-400-ships-awaiting-mnik0nkz</w:t>
        </w:r>
      </w:hyperlink>
      <w:r>
        <w:t xml:space="preserve"> - * Iran has introduced a new transit system for ships passing through the Strait of Hormuz, using Yuan and cryptocurrency. * Around 400 ships are waiting in line to transit under this system. * Iran's transit fees are paid in Chinese Yuan or cryptocurrency, with some vessels using alternative flags and passing via intermediary companies. * First vessel transits reportedly began yesterday, with approximately 1,900 vessels stranded in Hormuz. * The legal basis for Iran's transit fee remains unclear, according to Bloomberg. 260. </w:t>
      </w:r>
      <w:hyperlink r:id="rId215">
        <w:r>
          <w:rPr>
            <w:color w:val="0000EE"/>
            <w:u w:val="single"/>
          </w:rPr>
          <w:t>https://www.businesstoday.com.my/2026/04/03/hyundai-flags-supply-chain-disruptions-as-middle-east-conflict-hits-key-export-routes/</w:t>
        </w:r>
      </w:hyperlink>
      <w:r>
        <w:t xml:space="preserve"> - * Hyundai Motor alerts to supply chain disruptions caused by the Middle East conflict. * Shipping routes through the Middle East are being rerouted or delayed, impacting exports. * Hyundai Glovis stores cargo at alternative hubs such as Sri Lanka amid restricted access. * Disruptions are increasing logistics costs and affecting Hyundai's supply chain resilience. * Exports to the Middle East plunged 49% in March, amid regional fallout. 261. </w:t>
      </w:r>
      <w:hyperlink r:id="rId216">
        <w:r>
          <w:rPr>
            <w:color w:val="0000EE"/>
            <w:u w:val="single"/>
          </w:rPr>
          <w:t>https://www.ilgiornale.it/news/guerra/teheran-si-prepara-uninvasione-usa-piazzate-mine-sullisola-2643508.html</w:t>
        </w:r>
      </w:hyperlink>
      <w:r>
        <w:t xml:space="preserve"> - • A Turkish-managed oil tanker was attacked in the Black Sea near Novorossiysk, Russia.</w:t>
        <w:br/>
      </w:r>
      <w:r>
        <w:t>• The attack occurred around 00:30, causing damage to the ship's upper deck and engine room.</w:t>
        <w:br/>
      </w:r>
      <w:r>
        <w:t>• The vessel, Altura, carrying 140,000 tonnes of crude oil, signalled for help and was taking on water.</w:t>
        <w:br/>
      </w:r>
      <w:r>
        <w:t>• No crew members were injured, and rescue operations are ongoing.</w:t>
        <w:br/>
      </w:r>
      <w:r>
        <w:t xml:space="preserve">• The incident involves maritime security concerns in the region. 262. </w:t>
      </w:r>
      <w:hyperlink r:id="rId217">
        <w:r>
          <w:rPr>
            <w:color w:val="0000EE"/>
            <w:u w:val="single"/>
          </w:rPr>
          <w:t>https://thefrontierpost.com/oil-rises-as-investors-reassess-middle-east-ceasefire-prospects/</w:t>
        </w:r>
      </w:hyperlink>
      <w:r>
        <w:t xml:space="preserve"> - * Oil prices increased more than $1 per barrel amid concerns about Middle East conflict disruptions. * Straits of Hormuz, a key energy transit route, faces disruptions due to ongoing conflict. * US crude inventories reached the highest levels since June 2024, surpassing expectations. * Iran rejects talks to end the conflict, intensifying supply risks. * Japan seeks coordinated oil stockpiles release to mitigate prolonged conflict impacts. 263. </w:t>
      </w:r>
      <w:hyperlink r:id="rId218">
        <w:r>
          <w:rPr>
            <w:color w:val="0000EE"/>
            <w:u w:val="single"/>
          </w:rPr>
          <w:t>https://www.dailymail.co.uk/news/article-15680429/Fuel-crisis-Australia-Middle-East-Bowen-Albanese.html?ns_mchannel=rss&amp;ns_campaign=1490&amp;ito=1490</w:t>
        </w:r>
      </w:hyperlink>
      <w:r>
        <w:t xml:space="preserve"> - * Over 600 Australian service stations are experiencing fuel shortages, affecting approximately 8% of stations nationwide.</w:t>
      </w:r>
      <w:r>
        <w:rPr>
          <w:i/>
        </w:rPr>
        <w:t xml:space="preserve"> The fuel crisis is linked to global supply disruptions following attacks in the Middle East and the Strait of Hormuz blockage.</w:t>
      </w:r>
      <w:r>
        <w:t xml:space="preserve"> Government discussions include emergency measures, with concerns over distribution and panic buying.</w:t>
      </w:r>
      <w:r>
        <w:rPr>
          <w:i/>
        </w:rPr>
        <w:t xml:space="preserve"> Fuel supply issues are varying across states, with some having numerous stations out of fuel, and Australia's fuel imports are mainly from overseas.</w:t>
      </w:r>
      <w:r>
        <w:t xml:space="preserve"> Fuel prices in Australia have reached record highs, and officials are considering increasing ethanol content to ease pressure.</w:t>
      </w:r>
      <w:r>
        <w:rPr>
          <w:i/>
        </w:rPr>
        <w:t xml:space="preserve"> Six oil tankers had delays or cancellations due to regional conflict, but replacements are now in place.</w:t>
      </w:r>
      <w:r>
        <w:t xml:space="preserve"> The government rules out fuel rationing plans like spending limits at petrol stations. 264. </w:t>
      </w:r>
      <w:hyperlink r:id="rId219">
        <w:r>
          <w:rPr>
            <w:color w:val="0000EE"/>
            <w:u w:val="single"/>
          </w:rPr>
          <w:t>https://www.straitstimes.com/world/europe/area-near-one-of-russias-biggest-oil-refineries-damaged-by-ukrainian-drones-official-says</w:t>
        </w:r>
      </w:hyperlink>
      <w:r>
        <w:t xml:space="preserve"> - * Russia's Kirishi oil refinery, one of the largest in the country, halted processing following Ukrainian drone attacks causing fires. * The attack is expected to worsen Russia's oil supply issues, with about 40% of its crude oil export capacity already shut. * Over 20 drones shot down over Kirishi district, with reported damage in the industrial area. * The refinery processed 17.5 million metric tons of oil in 2024, representing 6.6% of Russia’s total oil refining volume. * Russia's Baltic Sea ports of Primorsk and Ust-Luga suspended loadings after Ukrainian drone attacks. 265. </w:t>
      </w:r>
      <w:hyperlink r:id="rId220">
        <w:r>
          <w:rPr>
            <w:color w:val="0000EE"/>
            <w:u w:val="single"/>
          </w:rPr>
          <w:t>https://cryptobriefing.com/ceasefire-odds-drop-sharply-amid-us-israel-airstrikes-and-iran-threats-ft/</w:t>
        </w:r>
      </w:hyperlink>
      <w:r>
        <w:t xml:space="preserve"> - * U.S. and Israeli airstrikes targeted regime sites in northwestern Iran. * Iran threatened a UAE data center. * April 7 ceasefire odds fell to 1.8% from 8%. * Market expectations for ceasefire shifted significantly with April 15 and April 30 markets dropping. * Trading volume in USDC reached $535,634 over 24 hours. * The escalation risks further regional instability and conflict expansion. 266. </w:t>
      </w:r>
      <w:hyperlink r:id="rId221">
        <w:r>
          <w:rPr>
            <w:color w:val="0000EE"/>
            <w:u w:val="single"/>
          </w:rPr>
          <w:t>https://aif.ru/incidents/na-vostoke-saudovskoy-aravii-atakovana-voennaya-baza-ssha</w:t>
        </w:r>
      </w:hyperlink>
      <w:r>
        <w:t xml:space="preserve"> - * UAVs attacked a US military base in eastern Saudi Arabia, reported by Iranian agency Tasnim. * The attack targeted military objects associated with the United States. * The incident follows threats of conflict involving Iran, the UAE, and Saudi Arabia, linked to infrastructure and water access concerns. * The event is related to ongoing regional geopolitical tensions and security incidents. 267. </w:t>
      </w:r>
      <w:hyperlink r:id="rId222">
        <w:r>
          <w:rPr>
            <w:color w:val="0000EE"/>
            <w:u w:val="single"/>
          </w:rPr>
          <w:t>https://www.aljazeera.com/news/2026/3/26/us-israel-war-on-iran-whats-happening-on-day-27-of-attacks?traffic_source=rss</w:t>
        </w:r>
      </w:hyperlink>
      <w:r>
        <w:t xml:space="preserve"> - * The US and Israel’s war on Iran is escalating, with increasing strikes on Iran, including on central Isfahan. * Iran responds with retaliatory attacks and maintains its stance of resistance, rejecting peace negotiations. * The US has targeted two-thirds of Iran’s missile and drone facilities. * Diplomatic tensions involve accusations of Russia supporting Iran and regional condemnation of Iran’s closure of the Strait of Hormuz. * Multiple Gulf countries report attacks and unrest linked to the conflict, including intercepted drones and fires caused by Iranian aggression. * US military operations are ahead of schedule, with threats of escalation if Iran does not accept a peace deal. * Iran and Hezbollah continue missile and ground attack exchanges with Israel, while Yemen’s Houthis prepare for potential military responses. 268. </w:t>
      </w:r>
      <w:hyperlink r:id="rId223">
        <w:r>
          <w:rPr>
            <w:color w:val="0000EE"/>
            <w:u w:val="single"/>
          </w:rPr>
          <w:t>https://thearabianpost.com/trump-escalates-pressure-on-tehran/</w:t>
        </w:r>
      </w:hyperlink>
      <w:r>
        <w:t xml:space="preserve"> - ['</w:t>
      </w:r>
      <w:r>
        <w:rPr>
          <w:i/>
        </w:rPr>
        <w:t>President Donald Trump publicly celebrated the destruction of a major bridge in Iran and warned of further strikes, signalling escalation in US-Iran tensions.', '</w:t>
      </w:r>
      <w:r>
        <w:t>The attack on an unfinished bridge in Iran, reported by Iranian media to have caused casualties, was part of broader threats to target civilian infrastructure.', '</w:t>
      </w:r>
      <w:r>
        <w:rPr>
          <w:i/>
        </w:rPr>
        <w:t>Markets responded cautiously: oil prices rose, the dollar strengthened, and equity markets declined due to fears of prolonged conflict and energy disruptions.', '</w:t>
      </w:r>
      <w:r>
        <w:t>The conflict raises legal questions regarding attacks on civilian infrastructure and potential violations of laws of war.', '</w:t>
      </w:r>
      <w:r>
        <w:rPr>
          <w:i/>
        </w:rPr>
        <w:t xml:space="preserve">Strategic importance of the Strait of Hormuz heightens concerns over disruptions, affecting global energy markets and supply chains.'] 269. </w:t>
      </w:r>
      <w:hyperlink r:id="rId224">
        <w:r>
          <w:rPr>
            <w:color w:val="0000EE"/>
            <w:u w:val="single"/>
          </w:rPr>
          <w:t>https://www.fxstreet.com/news/us-dollar-index-holds-gains-near-10000-as-traders-focus-on-us-jobs-data-and-iran-conflict-202604030436</w:t>
        </w:r>
      </w:hyperlink>
      <w:r>
        <w:rPr>
          <w:i/>
        </w:rPr>
        <w:t xml:space="preserve"> - </w:t>
      </w:r>
      <w:r>
        <w:t>The US Dollar Index (DXY) trades near 100.00 during European trading hours.</w:t>
      </w:r>
      <w:r>
        <w:rPr>
          <w:i/>
        </w:rPr>
        <w:t>The index remains positive amid concerns over a Middle East conflict and traders' focus on US jobs data.</w:t>
      </w:r>
      <w:r>
        <w:t>US President Trump indicated the conflict could conclude in two to three weeks; Iran’s foreign minister dismissed surrender prospects.</w:t>
      </w:r>
      <w:r>
        <w:rPr>
          <w:i/>
        </w:rPr>
        <w:t>Trade fears are limited by potential US tariff threats, with Trump signing an executive order impacting imported medicines.</w:t>
      </w:r>
      <w:r>
        <w:t xml:space="preserve">Investors anticipate March US jobs data, with expectations of 60,000 new jobs and a 4.4% unemployment rate; soft data could weaken USD. *The US Dollar remains a safe haven amid geopolitical tensions and economic data outlooks. 270. </w:t>
      </w:r>
      <w:hyperlink r:id="rId225">
        <w:r>
          <w:rPr>
            <w:color w:val="0000EE"/>
            <w:u w:val="single"/>
          </w:rPr>
          <w:t>https://www.aljazeera.com/news/2026/4/3/kuwait-desalination-plant-oil-refinery-hit-by-missile-and-drone-strikes</w:t>
        </w:r>
      </w:hyperlink>
      <w:r>
        <w:t xml:space="preserve"> - * Kuwait reports a power and desalination plant was struck by an Iranian missile or drone attack, with unknown damage extent, on Friday. * The Mina al-Ahmadi oil refinery in Kuwait was targeted earlier, with fires in operational units and no injuries reported. * Kuwait government states attacks involve 'hostile missile and drone' activity, with interceptions of Iranian missiles and sirens across the country. * The UAE's gas complex at Habshan was damaged by debris from intercepted projectiles, with operations suspended. * UAE air defences intercepted 19 ballistic missiles and 26 drones, amid ongoing Iranian missile and drone attacks. * Saudi Arabia destroyed a drone in its airspace; Bahrain sounded missile alarms thrice, reflecting regional escalation. * Iran targeted an Oracle data centre in Dubai in retaliation for US-Israeli strikes; AWS reported two data centres in UAE were struck, causing limited disruptions. 271. </w:t>
      </w:r>
      <w:hyperlink r:id="rId226">
        <w:r>
          <w:rPr>
            <w:color w:val="0000EE"/>
            <w:u w:val="single"/>
          </w:rPr>
          <w:t>https://www.fxstreet.com/news/usd-cad-holds-gains-above-13900-with-all-eyes-on-us-jobs-data-202604030626</w:t>
        </w:r>
      </w:hyperlink>
      <w:r>
        <w:t xml:space="preserve"> - - The US dollar is trading near 1.3925 against the CAD, close to the year-to-date high of 1.3966. - The US dollar is on track for its third consecutive weekly rally, while the CAD is weighed by risk-off sentiment due to the Iran conflict. - US Nonfarm Payrolls report expected to show 60K new jobs in March, possibly causing significant FX volatility. - Canadian trade deficit widened to CAD 5.74 billion in February, with imports increasing. - Fed official Austan Goolsbee indicated oil price increases may affect monetary policy amid a subdued labour market. 272. </w:t>
      </w:r>
      <w:hyperlink r:id="rId227">
        <w:r>
          <w:rPr>
            <w:color w:val="0000EE"/>
            <w:u w:val="single"/>
          </w:rPr>
          <w:t>https://www.alarabiya.net/aswaq/economy/2026/04/03/%D8%A7%D9%84%D9%83%D9%88%D9%8A%D8%AA-%D8%A7%D8%B6%D8%B1%D8%A7%D8%B1-%D8%A8%D8%B9%D8%AF-%D8%AA%D8%B9%D8%B1%D8%B6-%D9%85%D8%AD%D8%B7%D8%A9-%D9%83%D9%87%D8%B1%D8%A8%D8%A7%D8%A1-%D9%88%D8%AA%D9%82%D8%B7%D9%8A%D8%B1-%D9%85%D9%8A%D8%A7%D9%87-%D9%84%D9%87%D8%AC%D9%88%D9%85-%D8%A7%D9%8A%D8%B1%D8%A7%D9%86%D9%8A</w:t>
        </w:r>
      </w:hyperlink>
      <w:r>
        <w:t xml:space="preserve"> - * Kuwaiti Ministry of Electricity, Water, and Renewable Energy reports an Iranian attack on a power and water station in Kuwait, causing material damages. * An attack using drones on the Al-Ahmadi oil refinery results in fires in several operational units. * Emergency and technical teams are handling the aftermath according to contingency plans. * The incidents occurred on Friday, with ongoing efforts to contain damages and ensure operational continuity. 273. </w:t>
      </w:r>
      <w:hyperlink r:id="rId228">
        <w:r>
          <w:rPr>
            <w:color w:val="0000EE"/>
            <w:u w:val="single"/>
          </w:rPr>
          <w:t>https://www.fxstreet.com/news/forex-today-markets-turn-cautious-all-eyes-on-us-nfp-data-202604030624</w:t>
        </w:r>
      </w:hyperlink>
      <w:r>
        <w:t xml:space="preserve"> - * The US dollar holds positive ground near 100.00 ahead of the US employment report for March. * Markets expect Nonfarm Payrolls (NFP) to rise by 60,000, with unemployment rate expected to remain at 4.4%. * US dollar strengthened against New Zealand dollar; trends against other currencies are mixed. * The US and Iran tensions are highlighted, with President Trump and Iran's foreign minister making contrasting statements. * US President Trump signed an executive order proposing tariffs on imported medicines lacking deal agreements. * China's Services PMI eased to 52.1 in March from 56.7 in February, below expectations. * Australian dollar gains ground supported by expectations of interest rate hikes; euro and pound steady; yen volatile amid authorities’ intervention threats. 274. </w:t>
      </w:r>
      <w:hyperlink r:id="rId229">
        <w:r>
          <w:rPr>
            <w:color w:val="0000EE"/>
            <w:u w:val="single"/>
          </w:rPr>
          <w:t>https://thearabianpost.com/global-lenders-unite-over-energy-shock/</w:t>
        </w:r>
      </w:hyperlink>
      <w:r>
        <w:t xml:space="preserve"> - * The article details a coalition between the IMF, World Bank, and IEA to coordinate support amid energy and economic turmoil linked to Middle East conflict. * It discusses disruptions to oil supplies, impacts on inflation and growth, and responses from global financial authorities. * The timing and severity of oil supply disruptions are highlighted, with warnings about worsening shortages and inflation effects. * Financial risks, including market stress and capital outflows, are noted as concerns for global stability. * The response aims to integrate analysis, support, and policy advice across institutions to address energy shocks and economic fallout.</w:t>
      </w:r>
      <w:r/>
    </w:p>
    <w:p>
      <w:r/>
      <w:r>
        <w:t xml:space="preserve">275. </w:t>
      </w:r>
      <w:hyperlink r:id="rId230">
        <w:r>
          <w:rPr>
            <w:color w:val="0000EE"/>
            <w:u w:val="single"/>
          </w:rPr>
          <w:t>https://asiatimes.com/2026/03/crude-realities-a-knife-to-the-worlds-energy-jugular/</w:t>
        </w:r>
      </w:hyperlink>
      <w:r>
        <w:t xml:space="preserve"> - * The Strait of Hormuz's closure due to Iranian drone strikes has caused severe disruption to global oil markets, with prices surging above $100 per barrel. * No naval blockade was initially used; Iran employed drone attacks and asymmetric warfare to de facto close the strait. * Oil shipping has decreased sharply, with insurance companies pulling coverage and ships rerouting or being redirected to Iranian ports. * Iran continues shipping crude to China despite the de facto closure, using vessels with turned-off tracking systems. * The crisis has led to price volatility, stockpiling, and production cuts in Gulf countries, risking long-term damage to output capacity. * Global responses include the largest strategic reserves release in history, but this provides only short-term relief. * Comparisons are made to the 1973 oil embargo; estimates predict significant economic impact if the disruption persists. * Countries like China and Pakistan have increased renewable energy investments to reduce reliance on oil, enhancing resilience. 276. </w:t>
      </w:r>
      <w:hyperlink r:id="rId231">
        <w:r>
          <w:rPr>
            <w:color w:val="0000EE"/>
            <w:u w:val="single"/>
          </w:rPr>
          <w:t>https://www.energyvoice.com/oilandgas/petroleum-refining/595039/uk-may-live-to-regret-leaving-fuel-refineries-out-of-cbam/</w:t>
        </w:r>
      </w:hyperlink>
      <w:r>
        <w:t xml:space="preserve"> - * UK industry warns exclusion from the UK CBAM threatens refinery viability and energy security. * UK refineries incur almost £400 million annually in costs not borne by overseas competitors. * The Department for Energy Security and Net Zero ranks refining as most at risk of carbon leakage. * UK refining capacity has decreased, leading to increased reliance on imports. * UK imports 55% of its diesel and up to 90% of jet fuel, increasing vulnerability. * UK government considers including refineries in CBAM, with implementation delayed to at least 2028. 277. </w:t>
      </w:r>
      <w:hyperlink r:id="rId232">
        <w:r>
          <w:rPr>
            <w:color w:val="0000EE"/>
            <w:u w:val="single"/>
          </w:rPr>
          <w:t>https://www.trend.az/business/energy/4170656.html</w:t>
        </w:r>
      </w:hyperlink>
      <w:r>
        <w:t xml:space="preserve"> - * BMI, a unit of Fitch Solutions, revises upward its 2026 Brent crude forecast to $78 from $70, citing prolonged geopolitical conflict. * The report notes a shift from a short-lived to a more extended conflict scenario, affecting oil infrastructure and supply routes like the Strait of Hormuz. * Oil supply disruptions include over 10 million barrels per day cut by regional producers and a sharp fall in Strait of Hormuz flows from 20 million to 2 million b/d. * Prices remain resilient, but physical scarcity is increasingly reflected in regional crude grades and refined fuels. * Risks remain high, with potential for prices above $100 if conflict persists or de-escalates rapidly. 278. </w:t>
      </w:r>
      <w:hyperlink r:id="rId233">
        <w:r>
          <w:rPr>
            <w:color w:val="0000EE"/>
            <w:u w:val="single"/>
          </w:rPr>
          <w:t>https://www.bristolpost.co.uk/news/uk-world-news/minister-gives-update-amid-fears-10886458</w:t>
        </w:r>
      </w:hyperlink>
      <w:r>
        <w:t xml:space="preserve"> - * The UK government states it is not planning energy blackouts or fuel rationing, citing strong and diverse supply sources. * Iran’s blockade of the Strait of Hormuz threatens global oil supply, causing concern over potential shortages. * Equinor reports vessels caught up in the Gulf disruption, with Asian markets facing a potential 'big drought' of oil. * Wood Mackenzie highlights the 'worst supply shock' ever in crude oil due to geopolitical tensions. * Experts advise the government to prepare for possible shortages within weeks and to accelerate North Sea oil and gas development. 279. </w:t>
      </w:r>
      <w:hyperlink r:id="rId234">
        <w:r>
          <w:rPr>
            <w:color w:val="0000EE"/>
            <w:u w:val="single"/>
          </w:rPr>
          <w:t>https://cryptoadventure.com/paper-vs-physical-the-34-gap-exposing-the-true-cost-of-the-iran-oil-shock/</w:t>
        </w:r>
      </w:hyperlink>
      <w:r>
        <w:t xml:space="preserve"> - * The price of Dated Brent reached $141.37 per barrel, the highest since 2008, highlighting a gap of over $34 with Brent crude futures. * The physical oil market is under strain, with demand outpacing supply, partly due to the closure of the Strait of Hormuz. * Chevron CEO Mike Wirth and Energy Aspects founder Amrita Sen highlighted that futures markets are not fully reflecting physical market stress. * The Strait of Hormuz has been closed for over a month; Gulf oil output has been cut by at least 10 million barrels per day, with tanker traffic down by 95%. * President Trump’s conflicting messages about reopening the Strait have added to market uncertainty. 280. </w:t>
      </w:r>
      <w:hyperlink r:id="rId231">
        <w:r>
          <w:rPr>
            <w:color w:val="0000EE"/>
            <w:u w:val="single"/>
          </w:rPr>
          <w:t>https://www.energyvoice.com/oilandgas/petroleum-refining/595039/uk-may-live-to-regret-leaving-fuel-refineries-out-of-cbam/</w:t>
        </w:r>
      </w:hyperlink>
      <w:r>
        <w:t xml:space="preserve"> - * UK refineries risk becoming less competitive if excluded from the CBAM, which is set to start in 2027. * Industry warns that this could lead to refinery closures, job losses, and increased fuel imports. * UK refineries incur higher costs and receive lower free emission allocations compared to competitors. * UK’s refining capacity has decreased, with only four refineries remaining. * UK imports a significant proportion of diesel and jet fuel, heightening vulnerability to global supply shocks. 281. </w:t>
      </w:r>
      <w:hyperlink r:id="rId219">
        <w:r>
          <w:rPr>
            <w:color w:val="0000EE"/>
            <w:u w:val="single"/>
          </w:rPr>
          <w:t>https://www.straitstimes.com/world/europe/area-near-one-of-russias-biggest-oil-refineries-damaged-by-ukrainian-drones-official-says</w:t>
        </w:r>
      </w:hyperlink>
      <w:r>
        <w:t xml:space="preserve"> - • Russia's Kirishi oil refinery, one of the country's largest, ceased operations following Ukrainian drone attacks causing fires on Thursday. • The attack impacts around 40% of Russia's oil export capacity, which has already been reduced due to attacks, seizures, and pipeline closures. • Over 20 drones were shot down over the region, including Kirishi, where damage occurred in the industrial area. • The refinery processed 17.5 million metric tons of oil in 2024, representing 6.6% of Russia's total refining volume. • Ports of Primorsk and Ust-Luga suspended crude oil and products loading after Wednesday's Ukrainian drone attacks. 282. </w:t>
      </w:r>
      <w:hyperlink r:id="rId234">
        <w:r>
          <w:rPr>
            <w:color w:val="0000EE"/>
            <w:u w:val="single"/>
          </w:rPr>
          <w:t>https://cryptoadventure.com/paper-vs-physical-the-34-gap-exposing-the-true-cost-of-the-iran-oil-shock/</w:t>
        </w:r>
      </w:hyperlink>
      <w:r>
        <w:t xml:space="preserve"> - * The price of Dated Brent surged to $141.37 per barrel, an 18-year high, while futures traded near $107. * The gap indicates a stress signal, with physical supply far outpacing demand. * Chevron CEO Mike Wirth and Amrita Sen warn futures markets are not reflecting true supply disruptions. * The Strait of Hormuz has been closed for over a month, impacting roughly one-fifth of global crude flows. * US President Trump’s conflicting messages on Iran and the Strait's reopening add to supply uncertainty. 283. </w:t>
      </w:r>
      <w:hyperlink r:id="rId235">
        <w:r>
          <w:rPr>
            <w:color w:val="0000EE"/>
            <w:u w:val="single"/>
          </w:rPr>
          <w:t>https://www.aljazeera.com/economy/2026/3/26/oil-prices-rise-higher-as-iran-denies-us-talks-dimming-deescalation-hopes?traffic_source=rss</w:t>
        </w:r>
      </w:hyperlink>
      <w:r>
        <w:t xml:space="preserve"> - * Brent crude prices exceeded $104 a barrel amid tensions between Iran and the US. * Iran denied talks with the US, reducing hopes of deescalation in the Iran war. * Oil prices increased by more than 40% since US and Israel launched strikes on Iran on 28 February. * Iran’s closure of the Strait of Hormuz has contributed to the surge in energy prices. * Shipping through the strait has dropped significantly, impacting global oil supplies. 284. </w:t>
      </w:r>
      <w:hyperlink r:id="rId236">
        <w:r>
          <w:rPr>
            <w:color w:val="0000EE"/>
            <w:u w:val="single"/>
          </w:rPr>
          <w:t>https://international.sindonews.com/read/1692895/41/koalisi-pimpinan-inggris-untuk-buka-selat-hormuz-bertambah-jadi-40-negara-1775199885</w:t>
        </w:r>
      </w:hyperlink>
      <w:r>
        <w:t xml:space="preserve"> - * The coalition led by the UK to open the Strait of Hormuz has increased from 35 to 40 countries. * The coalition discusses ways to reopen global oil traffic, partly closed due to conflicts involving US and Israel. * Iran's blockade has significantly impacted international shipping and caused oil prices to rise. * The US is not participating and US President Donald Trump criticised European allies for not supporting actions against Iran. * Countries including UK, France, Germany, Italy, Canada, Japan, and UAE issued a statement demanding Iran cease its blockade. 285. </w:t>
      </w:r>
      <w:hyperlink r:id="rId237">
        <w:r>
          <w:rPr>
            <w:color w:val="0000EE"/>
            <w:u w:val="single"/>
          </w:rPr>
          <w:t>https://www.business-standard.com/world-news/west-asia-war-israel-iran-conflict-us-trump-hormuz-brent-oil-india-supply-126040300209_1.html</w:t>
        </w:r>
      </w:hyperlink>
      <w:r>
        <w:t xml:space="preserve"> - * The conflict in West Asia entered its fifth week, involving US and Iran, disrupting oil supplies and increasing prices. * US and Iran engaged in military exchanges, with threats and strikes reported. * Oil prices surged, Brent crude at $109.03 per barrel and WTI at $111.54. * India temporarily paused a regulatory framework to protect oil and gas supply. * US leaders discussed military and diplomatic responses; Iran proposed a Strait of Hormuz monitoring plan. * Israeli missiles targeted Haifa; US allies discussed reopening the Strait of Hormuz. * The conflict started with US and Israel airstrikes on Iran, with Iran retaliating across the Gulf. 286. </w:t>
      </w:r>
      <w:hyperlink r:id="rId230">
        <w:r>
          <w:rPr>
            <w:color w:val="0000EE"/>
            <w:u w:val="single"/>
          </w:rPr>
          <w:t>https://asiatimes.com/2026/03/crude-realities-a-knife-to-the-worlds-energy-jugular/</w:t>
        </w:r>
      </w:hyperlink>
      <w:r>
        <w:t xml:space="preserve"> - • The war in Iran and closure of the Strait of Hormuz sharply disrupt global oil markets.</w:t>
        <w:br/>
      </w:r>
      <w:r>
        <w:t>• The Strait, a critical chokepoint, has seen reduced shipping due to drone strikes and insurance withdrawals.</w:t>
        <w:br/>
      </w:r>
      <w:r>
        <w:t>• Oil prices surged past $100 and volatility increased as markets reacted to the conflict.</w:t>
        <w:br/>
      </w:r>
      <w:r>
        <w:t>• Iran has maintained crude exports to China despite sanctions and threats.</w:t>
        <w:br/>
      </w:r>
      <w:r>
        <w:t>• Countries like Iraq and Kuwait are cutting production; worldwide refining and LNG capacity face delays.</w:t>
        <w:br/>
      </w:r>
      <w:r>
        <w:t>• Emergency oil reserves were released by multiple nations, but this temporarily eased prices.</w:t>
        <w:br/>
      </w:r>
      <w:r>
        <w:t>• Historical comparisons to the 1973 oil embargo highlight potential long-term economic impacts.</w:t>
        <w:br/>
      </w:r>
      <w:r>
        <w:t xml:space="preserve">• Diversification to renewable energy is seen as strategic insulation against such geopolitical risks. 287. </w:t>
      </w:r>
      <w:hyperlink r:id="rId238">
        <w:r>
          <w:rPr>
            <w:color w:val="0000EE"/>
            <w:u w:val="single"/>
          </w:rPr>
          <w:t>https://www.darnews.com/world/iran-and-us-harden-positions-as-tehran-keeps-grip-on-strait-of-hormuz-21e281fb</w:t>
        </w:r>
      </w:hyperlink>
      <w:r>
        <w:t xml:space="preserve"> - * Iran and the US appeared at an impasse over ceasefire talks, with increased regional tensions and troop movements, including US and Israeli military actions in Lebanon and Iran. * US extended deadline for Iran to reopen Strait of Hormuz; Iran tightened control and charged ships for safe passage. * Iran rejected a ceasefire proposal; US threatened to strike Iran’s energy plants if the waterway remains closed. * Iran’s operation of the Strait of Hormuz as a toll booth has disrupted oil shipments, raising global energy prices. * Israel reported killing Iranian military officials responsible for blocking ships; Iran did not confirm the killings. 288. </w:t>
      </w:r>
      <w:hyperlink r:id="rId239">
        <w:r>
          <w:rPr>
            <w:color w:val="0000EE"/>
            <w:u w:val="single"/>
          </w:rPr>
          <w:t>https://ekonomi.republika.co.id/berita/tchs7l423/ini-daftar-negara-yang-kapalnya-diizinkan-melintasi-selat-hormuz-di-tengah-konflik-iran</w:t>
        </w:r>
      </w:hyperlink>
      <w:r>
        <w:t xml:space="preserve"> - • Iran membatasi lalu lintas di Selat Hormuz, menyebabkan penurunan 95% kapal beroperasi sejak 1 Maret 2026.</w:t>
        <w:br/>
      </w:r>
      <w:r>
        <w:t>• Beberapa negara, termasuk Thailand, China, India, dan Turki, melintasi selat setelah mendapatkan izin dari Iran.</w:t>
        <w:br/>
      </w:r>
      <w:r>
        <w:t>• Thailand dan China melanjutkan operasi setelah koordinasi diplomatik dan pembayaran biaya tol.</w:t>
        <w:br/>
      </w:r>
      <w:r>
        <w:t>• India melintasi jalur setelah izin resmi, sementara Turki dan Jepang menunjukkan kesiapan untuk melintas.</w:t>
        <w:br/>
      </w:r>
      <w:r>
        <w:t xml:space="preserve">• Konflik Iran memengaruhi pasokan energi global dan hubungan diplomatik negara-negara pengangkut energi. 289. </w:t>
      </w:r>
      <w:hyperlink r:id="rId237">
        <w:r>
          <w:rPr>
            <w:color w:val="0000EE"/>
            <w:u w:val="single"/>
          </w:rPr>
          <w:t>https://www.business-standard.com/world-news/west-asia-war-israel-iran-conflict-us-trump-hormuz-brent-oil-india-supply-126040300209_1.html</w:t>
        </w:r>
      </w:hyperlink>
      <w:r>
        <w:t xml:space="preserve"> - * The conflict in West Asia has reached its fifth week, causing disruptions in oil supplies and increasing prices. * India has temporarily paused a regulatory framework to protect oil and gas supply amid the conflict. * Oil prices have surged, with Brent at $109.03 and US West Texas Intermediate at $111.54 per barrel. * The US and Iran have exchanged threats and military actions, including strikes in Iran and missile launches towards Israel. * The United Nations Security Council is set to vote on a proposal related to the Strait of Hormuz. * Lebanon reports Israeli strikes killing 27 people. * Key developments started after US and Israel launched airstrikes on Iran on February 28. 290. </w:t>
      </w:r>
      <w:hyperlink r:id="rId240">
        <w:r>
          <w:rPr>
            <w:color w:val="0000EE"/>
            <w:u w:val="single"/>
          </w:rPr>
          <w:t>https://www.azernews.az/region/256541.html</w:t>
        </w:r>
      </w:hyperlink>
      <w:r>
        <w:t xml:space="preserve"> - * The Strait of Hormuz will be closed to the United States and Israel for a long period, according to an Iranian armed forces representative. * Iran has decided to close the strait to vessels linked to US, Israel, and their supporters, with some tankers attacked during the conflict. * Iran has allowed passage through the strait for friendly countries such as Russia, India, Iraq, China, and Pakistan. * Tensions have increased as US threats and Iranian retaliatory attacks escalate regional conflicts. * The UN Security Council postponed a vote on authorising force to protect shipping in the Strait of Hormuz. 291. </w:t>
      </w:r>
      <w:hyperlink r:id="rId235">
        <w:r>
          <w:rPr>
            <w:color w:val="0000EE"/>
            <w:u w:val="single"/>
          </w:rPr>
          <w:t>https://www.aljazeera.com/economy/2026/3/26/oil-prices-rise-higher-as-iran-denies-us-talks-dimming-deescalation-hopes?traffic_source=rss</w:t>
        </w:r>
      </w:hyperlink>
      <w:r>
        <w:t xml:space="preserve"> - ["</w:t>
      </w:r>
      <w:r>
        <w:rPr>
          <w:i/>
        </w:rPr>
        <w:t xml:space="preserve"> Brent crude prices rose nearly 2% to over $104 per barrel amid Iran-US tensions and Iran's denial of talks.", "</w:t>
      </w:r>
      <w:r>
        <w:t xml:space="preserve"> The increase is linked to Iran's effective closure of the Strait of Hormuz and attacks on energy facilities, affecting global oil supply.", '</w:t>
      </w:r>
      <w:r>
        <w:rPr>
          <w:i/>
        </w:rPr>
        <w:t xml:space="preserve"> Oil prices have increased over 40% since US and Israel launched strikes on Iran in February.', '</w:t>
      </w:r>
      <w:r>
        <w:t xml:space="preserve"> Shipping through the Strait of Hormuz has significantly declined, with daily transits dropping from about 120 to just 4 vessels.', '</w:t>
      </w:r>
      <w:r>
        <w:rPr>
          <w:i/>
        </w:rPr>
        <w:t xml:space="preserve"> Countries are using emergency stockpiles to bolster supply amidst shipping restrictions.'] 292. </w:t>
      </w:r>
      <w:hyperlink r:id="rId236">
        <w:r>
          <w:rPr>
            <w:color w:val="0000EE"/>
            <w:u w:val="single"/>
          </w:rPr>
          <w:t>https://international.sindonews.com/read/1692895/41/koalisi-pimpinan-inggris-untuk-buka-selat-hormuz-bertambah-jadi-40-negara-1775199885</w:t>
        </w:r>
      </w:hyperlink>
      <w:r>
        <w:rPr>
          <w:i/>
        </w:rPr>
        <w:t xml:space="preserve"> - * The global coalition led by the UK to open the Strait of Hormuz increased from 35 to 40 countries. * The coalition is discussing ways to reopen the vital oil transit route, partly closed due to conflicts involving US and Israel. * Iran has blocked parts of the waterway, affecting global oil traffic and leading to rising oil prices. * The US is not participating in the summit; President Trump declined to send representatives. * Participating countries include UK, France, Germany, Italy, Canada, Japan, and UAE, demanding Iran cease its blockade. 293. </w:t>
      </w:r>
      <w:hyperlink r:id="rId241">
        <w:r>
          <w:rPr>
            <w:color w:val="0000EE"/>
            <w:u w:val="single"/>
          </w:rPr>
          <w:t>https://www.theage.com.au/business/markets/australia-scoured-the-world-for-fuel-supplies-it-s-working-20260403-p5zl5h.html?ref=rss&amp;utm_medium=rss&amp;utm_source=rss_business</w:t>
        </w:r>
      </w:hyperlink>
      <w:r>
        <w:rPr>
          <w:i/>
        </w:rPr>
        <w:t xml:space="preserve"> - * Australian petrol and diesel suppliers are sourcing fuel from five continents, with 55 cargoes arriving or en route in April. * The increase is in response to ongoing disruptions in the Strait of Hormuz affecting crude supplies. * Fuel imports from the US, South America, and Europe have surged to mitigate supply risks. * Australia’s fuel security is impacted by regional refinery production cuts and export halts by China. * The government plans to underwrite spot fuel cargo purchases as fuel shortages affect many service stations. 294. </w:t>
      </w:r>
      <w:hyperlink r:id="rId241">
        <w:r>
          <w:rPr>
            <w:color w:val="0000EE"/>
            <w:u w:val="single"/>
          </w:rPr>
          <w:t>https://www.theage.com.au/business/markets/australia-scoured-the-world-for-fuel-supplies-it-s-working-20260403-p5zl5h.html?ref=rss&amp;utm_medium=rss&amp;utm_source=rss_business</w:t>
        </w:r>
      </w:hyperlink>
      <w:r>
        <w:rPr>
          <w:i/>
        </w:rPr>
        <w:t xml:space="preserve"> - * Australia is increasing fuel imports from five continents to address potential shortages, with 55 cargoes arriving or en route in April. * Shipments originate from the United States, South America, Africa, and Europe, driven by disruptions in Middle East crude supplies. * Australian government officials, including Energy Minister Chris Bowen, emphasise diversification and increased imports. * Major suppliers such as Viva Energy and Ampol are securing additional cargoes from the US, South America, and Europe. * Concerns persist over reduced Asian refinery output and export restrictions affecting future fuel supplies. 295. </w:t>
      </w:r>
      <w:hyperlink r:id="rId242">
        <w:r>
          <w:rPr>
            <w:color w:val="0000EE"/>
            <w:u w:val="single"/>
          </w:rPr>
          <w:t>https://www.dailymail.co.uk/yourmoney/article-15674805/moodys-mark-zandi-recession-warning-oil-prices-spike.html?ns_mchannel=rss&amp;ns_campaign=1490&amp;ito=1490</w:t>
        </w:r>
      </w:hyperlink>
      <w:r>
        <w:rPr>
          <w:i/>
        </w:rPr>
        <w:t xml:space="preserve"> - * Wall Street and Moody’s warn that surging oil prices could push the US into recession * Moody’s chief economist Mark Zandi states the recession probability has increased above 50% * Past recessions in 2001, 2007, and 2020 followed increases in oil prices above 50% * Experts disagree on the oil price level needed to trigger a recession, with estimates from $130 to $150 per barrel * US economic data weaker since late 2025, with job losses and GDP downgrades * The Federal Reserve cautions about uncertainties from the Iran conflict and higher oil prices 296. </w:t>
      </w:r>
      <w:hyperlink r:id="rId243">
        <w:r>
          <w:rPr>
            <w:color w:val="0000EE"/>
            <w:u w:val="single"/>
          </w:rPr>
          <w:t>https://www.straitstimes.com/singapore/pm-wong-speaks-with-malaysias-anwar-about-middle-east-conflict-pledges-stability-in-the-region</w:t>
        </w:r>
      </w:hyperlink>
      <w:r>
        <w:rPr>
          <w:i/>
        </w:rPr>
        <w:t xml:space="preserve"> - * Prime Minister Lawrence Wong spoke with Malaysian PM Anwar Ibrahim on 25 March about the Middle East conflict. * Both leaders committed to protecting regional stability amid oil supply pressures and economic impacts. * They discussed risks of escalation, the impact on global oil supplies, and regional stability through ASEAN. * The call followed Wong’s arrival in China for the Boao Forum for Asia. * Anwar highlighted concerns over the Strait of Hormuz closure and attacks on Iran, affecting global oil markets and energy security. 297. </w:t>
      </w:r>
      <w:hyperlink r:id="rId244">
        <w:r>
          <w:rPr>
            <w:color w:val="0000EE"/>
            <w:u w:val="single"/>
          </w:rPr>
          <w:t>https://www.darnews.com/world/the-latest-trump-says-iran-is-eager-to-make-deal-after-tehran-dismisses-his-ceasefire-plan-14df0b37</w:t>
        </w:r>
      </w:hyperlink>
      <w:r>
        <w:rPr>
          <w:i/>
        </w:rPr>
        <w:t xml:space="preserve"> - * Trump announces delay until April 6 for Iran to reopen Strait of Hormuz, citing ongoing negotiations. * U.N. Security Council scheduled closed meeting on Iran, requested by Russia, led by U.S. * Australia provides military surveillance support to Gulf allies, with Prime Minister Albanese stating constructive contribution. * Iran’s letter to UN claims threats against top officials and accuses Israel and U.S. of planned assassinations. * Israeli military conducts strikes in Tehran and Lebanon, with reports of drones and missile interceptions. * U.S. markets decline sharply amidst fears of ongoing Iran conflict, oil prices rise. * Israel's military faces troop shortages in multiple-front engagements, with increased deployment in Lebanon. 298. </w:t>
      </w:r>
      <w:hyperlink r:id="rId245">
        <w:r>
          <w:rPr>
            <w:color w:val="0000EE"/>
            <w:u w:val="single"/>
          </w:rPr>
          <w:t>https://www.ndtvprofit.com/india/iran-us-war-government-plans-push-for-induction-cookers-petrochemicals-as-middle-east-crisis-continues-11305824</w:t>
        </w:r>
      </w:hyperlink>
      <w:r>
        <w:rPr>
          <w:i/>
        </w:rPr>
        <w:t xml:space="preserve"> - * The Indian government is considering increasing domestic production of induction cookers, vessel heaters, and petrochemicals as the Middle-East conflict continues. * Officials held a meeting to review supply risks and assess production capacity, including for gunny bags. * The government is reducing import duties on petrochemical products and preparing for prolonged conflict impacts. * The escalation involves US-Israeli strikes on Iran, damage to energy infrastructure, and disruption of the Strait of Hormuz. * US threats against Iran and ongoing tensions threaten oil supply routes and could impact inflation and costs in India. 299. </w:t>
      </w:r>
      <w:hyperlink r:id="rId246">
        <w:r>
          <w:rPr>
            <w:color w:val="0000EE"/>
            <w:u w:val="single"/>
          </w:rPr>
          <w:t>https://www.tribtoday.com/news/national-news-apwire/2026/03/iran-rejects-us-ceasefire-plan-issues-its-own-demands-as-strikes-land-across-the-mideast/</w:t>
        </w:r>
      </w:hyperlink>
      <w:r>
        <w:rPr>
          <w:i/>
        </w:rPr>
        <w:t xml:space="preserve"> - * Iran dismisses US ceasefire proposal and launches attacks on Israel and Gulf Arab countries. * Iran's Foreign Minister states no negotiations are planned regarding ending the war. * US and Iran claim ongoing talks despite Iran’s denial. * Iran's attacks impact oil infrastructure and cause oil prices to rise. * US military prepares to deploy troops to the Middle East. * US military response includes sending additional troops and marines to the region. 300. </w:t>
      </w:r>
      <w:hyperlink r:id="rId244">
        <w:r>
          <w:rPr>
            <w:color w:val="0000EE"/>
            <w:u w:val="single"/>
          </w:rPr>
          <w:t>https://www.darnews.com/world/the-latest-trump-says-iran-is-eager-to-make-deal-after-tehran-dismisses-his-ceasefire-plan-14df0b37</w:t>
        </w:r>
      </w:hyperlink>
      <w:r>
        <w:rPr>
          <w:i/>
        </w:rPr>
        <w:t xml:space="preserve"> - * Trump announces delay of threat to bomb Iran’s energy plants until April 6, citing ongoing talks. * US and Iran engaged in diplomatic tensions, with UN Security Council discussing Iran. * Israel conducts military actions in Lebanon and Tehran, with reports of strikes and drone attacks. * Australian military contributes surveillance aircraft to support Gulf region. * Market volatility increases with US stocks falling and oil prices rising. * Iran sends letter to UN alleging threats against top officials; Israel involved in military operations. * International efforts continue for safe navigation in Strait of Hormuz. 301. </w:t>
      </w:r>
      <w:hyperlink r:id="rId247">
        <w:r>
          <w:rPr>
            <w:color w:val="0000EE"/>
            <w:u w:val="single"/>
          </w:rPr>
          <w:t>https://www.theguardian.com/world/live/2026/mar/26/iran-war-live-updates-trump-deal-us-military-strikes-israel-lebanon-hezbollah</w:t>
        </w:r>
      </w:hyperlink>
      <w:r>
        <w:rPr>
          <w:i/>
        </w:rPr>
        <w:t xml:space="preserve"> - * Explosions heard in southern Beirut and Israeli strikes on Lebanon’s southern suburbs early on Friday, affecting Hezbollah strongholds. * Israel has been bombing Lebanon and sent ground troops to establish a ‘defensive buffer’ zone in south Lebanon. * At least 1,116 people, including 121 children, killed since 2 March, and over 1 million displaced, according to Lebanese authorities. * Israeli military reports two soldiers killed in south Lebanon; missile attack in Nahariya area kills one civilian. * Regional escalation includes Israeli attacks, threats, and military movements in Lebanon, Saudi Arabia, and Yemen, linked to ongoing Israel-Hezbollah conflict and Iran-related tensions. 302. </w:t>
      </w:r>
      <w:hyperlink r:id="rId242">
        <w:r>
          <w:rPr>
            <w:color w:val="0000EE"/>
            <w:u w:val="single"/>
          </w:rPr>
          <w:t>https://www.dailymail.co.uk/yourmoney/article-15674805/moodys-mark-zandi-recession-warning-oil-prices-spike.html?ns_mchannel=rss&amp;ns_campaign=1490&amp;ito=1490</w:t>
        </w:r>
      </w:hyperlink>
      <w:r>
        <w:rPr>
          <w:i/>
        </w:rPr>
        <w:t xml:space="preserve"> - - Wall Street and Moody’s analysts warn that surging oil prices increase the likelihood of a US recession to over 50%. - Moody’s model has predicted past recessions, with recent predictions correlating with economic downturns. - The Trump administration states the economy remains sound, despite rising oil prices and economic signs of weakness. - Experts suggest sustained high oil prices above $130-$150 could trigger a recession. - The Federal Reserve has not specified the recession impact, citing uncertainties related to the Iran conflict. - Economic indicators like job losses and GDP estimates signal economic pressure, although the US is somewhat shielded by increased domestic oil production. 303. </w:t>
      </w:r>
      <w:hyperlink r:id="rId248">
        <w:r>
          <w:rPr>
            <w:color w:val="0000EE"/>
            <w:u w:val="single"/>
          </w:rPr>
          <w:t>https://www.straitstimes.com/asia/east-asia/japan-starts-release-of-state-held-oil-to-stabilise-supplies-amid-iran-war</w:t>
        </w:r>
      </w:hyperlink>
      <w:r>
        <w:rPr>
          <w:i/>
        </w:rPr>
        <w:t xml:space="preserve"> - * The Japanese government started releasing oil reserves on March 26 amid the US-Israel conflict with Iran. * The release aims to conclude by the end of April, amounting to around 80 million barrels. * Japan relies on the Middle East for over 90% of its crude oil imports, with the Strait of Hormuz blocked by Iran. * The release includes oil from national stockpiles and joint reserves with Middle Eastern producers. * Retail gasoline prices in Japan reached a record high in mid-March, prompting government subsidies. 304. </w:t>
      </w:r>
      <w:hyperlink r:id="rId249">
        <w:r>
          <w:rPr>
            <w:color w:val="0000EE"/>
            <w:u w:val="single"/>
          </w:rPr>
          <w:t>https://www.dailymail.co.uk/news/article-15679603/Furious-Aussie-farmers-urgent-warning-fuel-crisis-threatens-food-supplies-frightening-truth-wants-city-read.html?ns_mchannel=rss&amp;ns_campaign=1490&amp;ito=1490</w:t>
        </w:r>
      </w:hyperlink>
      <w:r>
        <w:rPr>
          <w:i/>
        </w:rPr>
        <w:t xml:space="preserve"> - * An Australian farmer warns fuel shortages are delaying harvests and threatening staple food supplies.</w:t>
      </w:r>
      <w:r>
        <w:t xml:space="preserve"> Ongoing disputes over the Strait of Hormuz have caused global oil supply disruptions, affecting fuel availability and prices in Australia.</w:t>
      </w:r>
      <w:r>
        <w:rPr>
          <w:i/>
        </w:rPr>
        <w:t xml:space="preserve"> Australia's refinery sector has significantly shrunk over the past 15 years, reducing domestic fuel production capacity.</w:t>
      </w:r>
      <w:r>
        <w:t xml:space="preserve"> Industry leaders warn escalating fuel costs could increase food prices and cause supply chain disruptions, with impacts expected to last six to twelve months.</w:t>
      </w:r>
      <w:r>
        <w:rPr>
          <w:i/>
        </w:rPr>
        <w:t xml:space="preserve"> Officials attribute shortages to demand spikes rather than supply collapse, but experts warn of worsening supply chain issues if disruptions continue. 305. </w:t>
      </w:r>
      <w:hyperlink r:id="rId250">
        <w:r>
          <w:rPr>
            <w:color w:val="0000EE"/>
            <w:u w:val="single"/>
          </w:rPr>
          <w:t>https://sundayguardianlive.com/world/us-israel-iran-war-latest-update-trump-threatens-strait-of-hormuz-blockade-hits-oil-route-un-action-iran-missile-power-raises-alarm-181070/amp/</w:t>
        </w:r>
      </w:hyperlink>
      <w:r>
        <w:rPr>
          <w:i/>
        </w:rPr>
        <w:t xml:space="preserve"> - * The ongoing US, Israel, and Iran conflict has escalated, focusing on the Strait of Hormuz. * The UN Security Council is preparing to vote on a proposal to secure the Strait, amid Iran's restrictions. * US President Trump warns Iran and signals potential for further military action. * Iran maintains strong missile capabilities despite US-Israeli strikes. * The conflict disrupts global oil supply, with oil prices surging and energy markets affected. * International concern grows over humanitarian impacts and potential violations of international law. * The US expands military operations, while Iran leverages control over key areas, prolonging regional instability. 306. </w:t>
      </w:r>
      <w:hyperlink r:id="rId251">
        <w:r>
          <w:rPr>
            <w:color w:val="0000EE"/>
            <w:u w:val="single"/>
          </w:rPr>
          <w:t>https://www.independent.co.uk/news/world/middle-east/iran-bab-al-mandab-strait-houthi-attack-trump-b2945804.html</w:t>
        </w:r>
      </w:hyperlink>
      <w:r>
        <w:rPr>
          <w:i/>
        </w:rPr>
        <w:t xml:space="preserve"> - * Iran threatens to take control of the Bab al-Mandab Strait in response to a potential US ground invasion, raising fears of regional conflict. 307. </w:t>
      </w:r>
      <w:hyperlink r:id="rId252">
        <w:r>
          <w:rPr>
            <w:color w:val="0000EE"/>
            <w:u w:val="single"/>
          </w:rPr>
          <w:t>https://www.thehindubusinessline.com/news/world/iran-launches-missiles-at-israel-gulf-states-as-explosions-heard-around-tehran/article70818898.ece</w:t>
        </w:r>
      </w:hyperlink>
      <w:r>
        <w:rPr>
          <w:i/>
        </w:rPr>
        <w:t xml:space="preserve"> - * Iran fired missiles at Israel and Gulf nations, including Kuwait, Kuwait's oil refinery was set alight.</w:t>
      </w:r>
      <w:r>
        <w:t xml:space="preserve"> Explosions reported around Tehran and Isfahan; unclear what was hit.</w:t>
      </w:r>
      <w:r>
        <w:rPr>
          <w:i/>
        </w:rPr>
        <w:t xml:space="preserve"> Iran's attacks target energy infrastructure and influence oil prices.</w:t>
      </w:r>
      <w:r>
        <w:t xml:space="preserve"> US military reinforcement in Middle East announced; US aircraft carriers deployed.</w:t>
      </w:r>
      <w:r>
        <w:rPr>
          <w:i/>
        </w:rPr>
        <w:t xml:space="preserve"> Former CIA director warns Strait of Hormuz could become a 'we break it, you own it' scenario.</w:t>
      </w:r>
      <w:r>
        <w:t xml:space="preserve"> Iran criticised by former CIA director as having a 'war of choice'; regime viewed as more radical.</w:t>
      </w:r>
      <w:r>
        <w:rPr>
          <w:i/>
        </w:rPr>
        <w:t xml:space="preserve"> French and South Korean leaders agree to cooperate to reopen the Strait of Hormuz.</w:t>
      </w:r>
      <w:r>
        <w:t xml:space="preserve"> Bangladesh implements austerity measures due to energy crisis; Australian motorists advised to refuel in cities. 308. </w:t>
      </w:r>
      <w:hyperlink r:id="rId253">
        <w:r>
          <w:rPr>
            <w:color w:val="0000EE"/>
            <w:u w:val="single"/>
          </w:rPr>
          <w:t>https://news.republika.co.id/berita/tchewq484/di-solo-hasan-nasbi-klaim-stok-bbm-dalam-negeri-aman</w:t>
        </w:r>
      </w:hyperlink>
      <w:r>
        <w:t xml:space="preserve"> - * Hasan Nasbi, Komisaris PT Pertamina, states the government has anticipated the impact of the Gulf region conflict on oil supply since the outbreak of war. * The conflict involves Iran's closure of the Strait of Hormuz, disrupting global oil distribution and causing price hikes. * The government is seeking alternative oil sources from Africa and America to maintain domestic energy supply. * Pertamina is updating reserves to meet national needs, despite global price increases. * No domestic fuel price hikes have been implemented by the government as of now. 309. </w:t>
      </w:r>
      <w:hyperlink r:id="rId254">
        <w:r>
          <w:rPr>
            <w:color w:val="0000EE"/>
            <w:u w:val="single"/>
          </w:rPr>
          <w:t>https://www.seatrade-maritime.com/containers/evergreen-and-cosco-axe-asia-middle-east-services</w:t>
        </w:r>
      </w:hyperlink>
      <w:r>
        <w:t xml:space="preserve"> - * Ocean Alliance members Evergreen and Cosco Shipping have halted services between Asia and the Middle East due to ongoing conflict in Iran. * The final voyage of Evergreen's MEA4 service will occur on 7 April, with ships phasing out operations connected to the region. * Cosco is discontinuing the MEA5 service, now left with only the Cosco Shipping Aquarius in service, diverting from its usual routing. * Other services, such as CMA CGM's MEA1, remain operational but with altered routes. * Alternative overland routes are being explored from Turkey and Saudi Arabian ports due to security threats in the Red Sea. 310. </w:t>
      </w:r>
      <w:hyperlink r:id="rId255">
        <w:r>
          <w:rPr>
            <w:color w:val="0000EE"/>
            <w:u w:val="single"/>
          </w:rPr>
          <w:t>https://www.aljazeera.com/news/2026/3/26/tehran-issues-warning-to-regional-neighbour-if-iranian-island-occupied?traffic_source=rss</w:t>
        </w:r>
      </w:hyperlink>
      <w:r>
        <w:t xml:space="preserve"> - * Iran’s parliament speaker warns that any attempt by regional enemies to occupy an Iranian island will be met with targeted attacks on vital infrastructure. * US military forces, including approximately 2,000 soldiers from the 82nd Airborne Division and Marine units, are being deployed to the Gulf region amid rising tensions. * Iran’s officials suggest that US activities may be aimed at Kharg Island, with threats also extending to possible actions in the Bab al-Mandeb Strait. * Despite US claims of peace talks, military escalation continues in the region, with Iran warning of potential new fronts. * Diplomatic efforts are ongoing behind the scenes, with proposals from both sides to end hostilities. 311. </w:t>
      </w:r>
      <w:hyperlink r:id="rId256">
        <w:r>
          <w:rPr>
            <w:color w:val="0000EE"/>
            <w:u w:val="single"/>
          </w:rPr>
          <w:t>https://theindependent.sg/asia-turns-to-us-energy-as-hormuz-crisis-reshapes-global-supply-lines/</w:t>
        </w:r>
      </w:hyperlink>
      <w:r>
        <w:t xml:space="preserve"> - * US Interior Secretary Doug Burgum states Asian countries want to buy more US energy to reduce dependence on Middle Eastern exports. 312. </w:t>
      </w:r>
      <w:hyperlink r:id="rId257">
        <w:r>
          <w:rPr>
            <w:color w:val="0000EE"/>
            <w:u w:val="single"/>
          </w:rPr>
          <w:t>https://www.dailymail.co.uk/news/article-15679885/Iran-claims-launched-attack-US-aircraft-carrier.html?ns_mchannel=rss&amp;ns_campaign=1490&amp;ito=1490</w:t>
        </w:r>
      </w:hyperlink>
      <w:r>
        <w:t xml:space="preserve"> - * Iran claimed it targeted the USS Abraham Lincoln with cruise missiles in the Arabian Sea.</w:t>
      </w:r>
      <w:r>
        <w:rPr>
          <w:i/>
        </w:rPr>
        <w:t xml:space="preserve"> Tehran released footage of a missile strike on the warship, which was forced to change position.</w:t>
      </w:r>
      <w:r>
        <w:t xml:space="preserve"> Iran warned it could inflict powerful strikes on the US Navy fleet.</w:t>
      </w:r>
      <w:r>
        <w:rPr>
          <w:i/>
        </w:rPr>
        <w:t xml:space="preserve"> The US reported intercepting all 101 missiles fired at the carrier.</w:t>
      </w:r>
      <w:r>
        <w:t xml:space="preserve"> Iran launched missile attacks at regional targets, including near Israel and in Yemen.</w:t>
      </w:r>
      <w:r>
        <w:rPr>
          <w:i/>
        </w:rPr>
        <w:t xml:space="preserve"> Saudi Arabia and Kuwait reported shooting down drones and missiles, with some damage.</w:t>
      </w:r>
      <w:r>
        <w:t xml:space="preserve"> Iran signalled its capability to attack maritime shipping lanes in the Red Sea.</w:t>
      </w:r>
      <w:r>
        <w:rPr>
          <w:i/>
        </w:rPr>
        <w:t xml:space="preserve"> Israeli military conducted operations in Lebanon, with evacuation orders for civilians.</w:t>
      </w:r>
      <w:r>
        <w:t xml:space="preserve"> Tensions have escalated, triggering a regional and global energy crisis.</w:t>
      </w:r>
      <w:r>
        <w:rPr>
          <w:i/>
        </w:rPr>
        <w:t xml:space="preserve"> Iran’s actions have increased fears of broader conflict and economic repercussions. 313. </w:t>
      </w:r>
      <w:hyperlink r:id="rId258">
        <w:r>
          <w:rPr>
            <w:color w:val="0000EE"/>
            <w:u w:val="single"/>
          </w:rPr>
          <w:t>https://www.bbc.com/news/articles/c15d980nyw1o?at_medium=RSS&amp;at_campaign=rss</w:t>
        </w:r>
      </w:hyperlink>
      <w:r>
        <w:rPr>
          <w:i/>
        </w:rPr>
        <w:t xml:space="preserve"> - * The US aims to secure the Strait of Hormuz, a key oil route, under Trump's Iran strategy. * The waterway accounts for approximately 20% of global oil and gas exports. * Iran has attacked commercial vessels, causing rising oil prices. * The US has not yet found a solution to stop Iranian attacks in the waterway. * Trump's calls for NATO and allies to assist have gone unheeded. 314. </w:t>
      </w:r>
      <w:hyperlink r:id="rId259">
        <w:r>
          <w:rPr>
            <w:color w:val="0000EE"/>
            <w:u w:val="single"/>
          </w:rPr>
          <w:t>https://www.unian.ua/economics/energetics/viyna-z-iranom-kitay-perehopiv-tanker-z-iranskoyu-naftoyu-yakiy-pryamuvav-do-indiji-13336743.html</w:t>
        </w:r>
      </w:hyperlink>
      <w:r>
        <w:rPr>
          <w:i/>
        </w:rPr>
        <w:t xml:space="preserve"> - * An Iranian oil tanker, Ping Shun, previously en route to India, changes course to China, reported by Bloomberg. * The tanker, built in 2002 and listed in US sanctions, had been expected to supply India for the first time in nearly seven years since 2019. * The vessel initially aimed for the Indian port Wadinār but now signals docking in Dun’lin, China, with signals subject to change. * India has not imported Iranian oil since May 2019 due to US sanctions, despite temporary US relaxations. * The broader context involves US-Iran tensions, sanctions, and Iran’s increased revenues from oil transit fees through the Strait of Hormuz. 315. </w:t>
      </w:r>
      <w:hyperlink r:id="rId250">
        <w:r>
          <w:rPr>
            <w:color w:val="0000EE"/>
            <w:u w:val="single"/>
          </w:rPr>
          <w:t>https://sundayguardianlive.com/world/us-israel-iran-war-latest-update-trump-threatens-strait-of-hormuz-blockade-hits-oil-route-un-action-iran-missile-power-raises-alarm-181070/amp/</w:t>
        </w:r>
      </w:hyperlink>
      <w:r>
        <w:rPr>
          <w:i/>
        </w:rPr>
        <w:t xml:space="preserve"> - * The conflict between the US, Israel, and Iran has escalated, impacting global oil routes and security. * The UN Security Council plans to vote on a proposal to use all defensive means to reopen the Strait of Hormuz, which Iran is restricting. * US President Trump warns Iran that more military action may follow and claims the war may be nearing its end. * Iran's missile capabilities remain strong, with threats to regional assets despite US-Israeli strikes. * Oil prices surge due to disruptions at the Strait of Hormuz, affecting global markets and increasing fuel costs. * International concern grows over humanitarian impacts and potential violations of international law by US strikes. * The conflict began in late February 2026 and remains highly volatile, with ongoing military, economic, and diplomatic developments. 316. </w:t>
      </w:r>
      <w:hyperlink r:id="rId251">
        <w:r>
          <w:rPr>
            <w:color w:val="0000EE"/>
            <w:u w:val="single"/>
          </w:rPr>
          <w:t>https://www.independent.co.uk/news/world/middle-east/iran-bab-al-mandab-strait-houthi-attack-trump-b2945804.html</w:t>
        </w:r>
      </w:hyperlink>
      <w:r>
        <w:rPr>
          <w:i/>
        </w:rPr>
        <w:t xml:space="preserve"> - • Iran threatened to take control of the Bab al-Mandab Strait if the US initiates a ground invasion.</w:t>
        <w:br/>
      </w:r>
      <w:r>
        <w:rPr>
          <w:i/>
        </w:rPr>
        <w:t>• Iran’s military source stated threats could target vessels in the Strait, located between Djibouti and Yemen.</w:t>
        <w:br/>
      </w:r>
      <w:r>
        <w:rPr>
          <w:i/>
        </w:rPr>
        <w:t>• Iran claimed to have the capability to pose a 'credible threat' in the region, with potential to open other fronts.</w:t>
        <w:br/>
      </w:r>
      <w:r>
        <w:rPr>
          <w:i/>
        </w:rPr>
        <w:t>• Iran last month seized control of the Strait of Hormuz, impacting global oil markets.</w:t>
        <w:br/>
      </w:r>
      <w:r>
        <w:rPr>
          <w:i/>
        </w:rPr>
        <w:t xml:space="preserve">• UN Secretary-General Guterres warned of a risk of wider war in the region. 317. </w:t>
      </w:r>
      <w:hyperlink r:id="rId260">
        <w:r>
          <w:rPr>
            <w:color w:val="0000EE"/>
            <w:u w:val="single"/>
          </w:rPr>
          <w:t>https://www.express.co.uk/news/world/2186699/dubai-explosions-live-uae-attack-launch</w:t>
        </w:r>
      </w:hyperlink>
      <w:r>
        <w:rPr>
          <w:i/>
        </w:rPr>
        <w:t xml:space="preserve"> - * UAE air defences intercepted ballistic missiles and drones overnight. * Explosions reported across the UAE attributed to incoming missile and drone attacks. * Iranian forces are reportedly fully prepared to invade the UAE and Bahrain, conducting extensive drills. * Iran has reportedly rejected a US proposal to end the conflict in the Middle East. * The White House states it remains engaged in 'productive conversations' with Iran. 318. </w:t>
      </w:r>
      <w:hyperlink r:id="rId252">
        <w:r>
          <w:rPr>
            <w:color w:val="0000EE"/>
            <w:u w:val="single"/>
          </w:rPr>
          <w:t>https://www.thehindubusinessline.com/news/world/iran-launches-missiles-at-israel-gulf-states-as-explosions-heard-around-tehran/article70818898.ece</w:t>
        </w:r>
      </w:hyperlink>
      <w:r>
        <w:rPr>
          <w:i/>
        </w:rPr>
        <w:t xml:space="preserve"> - * Iran fires missiles at Israel and Gulf states, with explosions heard in Tehran and Isfahan. * Iranian drones attack Kuwait oil refinery, causing fires. * Oil prices surge following attacks on energy infrastructure and Strait of Hormuz control. * US military forces in the Middle East are reinforced, and US carriers remain in the Arabian Sea. * Former CIA director warns Iran’s Strait of Hormuz chokehold could threaten global oil supply. * French and South Korean presidents agree to support reopening the Strait of Hormuz. * Bangladesh enforces austerity to handle energy crisis; Australia advises filling fuel in urban areas during shortages. 319. </w:t>
      </w:r>
      <w:hyperlink r:id="rId254">
        <w:r>
          <w:rPr>
            <w:color w:val="0000EE"/>
            <w:u w:val="single"/>
          </w:rPr>
          <w:t>https://www.seatrade-maritime.com/containers/evergreen-and-cosco-axe-asia-middle-east-services</w:t>
        </w:r>
      </w:hyperlink>
      <w:r>
        <w:rPr>
          <w:i/>
        </w:rPr>
        <w:t xml:space="preserve"> - * Nearly 150 container ships stranded in Arabian Gulf due to Iran conflict. * Evergreen drops the MEA4 route with final voyage on 7 April, connecting Asia and the Middle East. * Cosco discontinues the MEA5 service with only Cosco Shipping Aquarius remaining in operation. * Other Middle East-Asia services continue via Ocean Alliance's MEA1 loop. * Increased reliance on overland routes from Turkey and Saudi Arabia due to security threats in the Red Sea. 320. </w:t>
      </w:r>
      <w:hyperlink r:id="rId258">
        <w:r>
          <w:rPr>
            <w:color w:val="0000EE"/>
            <w:u w:val="single"/>
          </w:rPr>
          <w:t>https://www.bbc.com/news/articles/c15d980nyw1o?at_medium=RSS&amp;at_campaign=rss</w:t>
        </w:r>
      </w:hyperlink>
      <w:r>
        <w:rPr>
          <w:i/>
        </w:rPr>
        <w:t xml:space="preserve"> - • The US aims to secure the Strait of Hormuz, a critical route for approximately 20% of global oil and gas exports. • Three weeks into the conflict, the US has yet to find a solution to Iranian attacks on commercial vessels. • US efforts to involve Nato allies have not resulted in assistance. • The situation is affecting global oil prices. • The article discusses US military and strategic challenges in the region. 321. </w:t>
      </w:r>
      <w:hyperlink r:id="rId256">
        <w:r>
          <w:rPr>
            <w:color w:val="0000EE"/>
            <w:u w:val="single"/>
          </w:rPr>
          <w:t>https://theindependent.sg/asia-turns-to-us-energy-as-hormuz-crisis-reshapes-global-supply-lines/</w:t>
        </w:r>
      </w:hyperlink>
      <w:r>
        <w:rPr>
          <w:i/>
        </w:rPr>
        <w:t xml:space="preserve"> - * US Interior Secretary Doug Burgum stated Asian countries like Japan, South Korea, and Taiwan want to buy more energy from the US to reduce dependence on Middle East exports caused by the Strait of Hormuz crisis. * Burgum linked increased US oil demand to President Donald Trump’s energy dominance agenda, promoting US as a stable energy supplier. * Alaska is highlighted as a key energy supply source with LNG projects prioritised, enabling rapid shipping to Asia. * The Strait of Hormuz closure since Feb 28 has significantly affected around 20% of global oil and LNG supply, mostly for Asian markets. * In 2024, 84% of crude oil and 83% of LNG passing through the strait are destined for Asia, highlighting regional reliance. 322. </w:t>
      </w:r>
      <w:hyperlink r:id="rId258">
        <w:r>
          <w:rPr>
            <w:color w:val="0000EE"/>
            <w:u w:val="single"/>
          </w:rPr>
          <w:t>https://www.bbc.com/news/articles/c15d980nyw1o?at_medium=RSS&amp;at_campaign=rss</w:t>
        </w:r>
      </w:hyperlink>
      <w:r>
        <w:rPr>
          <w:i/>
        </w:rPr>
        <w:t xml:space="preserve"> - * The US aims to secure the Strait of Hormuz, through which around 20% of global oil and gas exports pass. * Three weeks into the conflict, no solution has been found to stop Iranian attacks on commercial vessels. * US calls for NATO allies and others to assist have not been responded to. * The situation has caused crude oil prices to soar. 323. </w:t>
      </w:r>
      <w:hyperlink r:id="rId261">
        <w:r>
          <w:rPr>
            <w:color w:val="0000EE"/>
            <w:u w:val="single"/>
          </w:rPr>
          <w:t>https://punchng.com/fg-speeds-approvals-to-revive-dormant-oil-wells/?utm_source=rss.punchng.com&amp;utm_medium=web</w:t>
        </w:r>
      </w:hyperlink>
      <w:r>
        <w:rPr>
          <w:i/>
        </w:rPr>
        <w:t xml:space="preserve"> - * Nigeria has reduced approval times for reactivating idle oil wells from weeks to hours. * The move aims to increase crude oil output amid rising global oil prices, particularly near $100 per barrel. * The Nigerian Upstream Petroleum Regulatory Commission (NUPRC) leads this initiative, targeting rapid well re-entry projects. * In 2024, about 500 permits were approved for well reactivation, involving companies like Heirs Energy and Seplat Energy. * The policy aligns with government efforts to boost production, address constraints, and capitalise on favourable market conditions. 324. </w:t>
      </w:r>
      <w:hyperlink r:id="rId262">
        <w:r>
          <w:rPr>
            <w:color w:val="0000EE"/>
            <w:u w:val="single"/>
          </w:rPr>
          <w:t>https://www.paturkey.com/news/2026/morning-brief-markets-in-easter-pause-as-energy-shock-clouds-outlook-29579/</w:t>
        </w:r>
      </w:hyperlink>
      <w:r>
        <w:rPr>
          <w:i/>
        </w:rPr>
        <w:t xml:space="preserve"> - * Rising geopolitical tensions between the US and Iran have led to an energy shock, with the Strait of Hormuz effectively closed. * Oil prices surged over 11%, with WTI above $112 and Brent around $109; supply disruptions threaten global trade. * Market volatility increased, with mixed signals in equities, currencies, and precious metals. * Türkiye faces rising inflation, deteriorating current account, and increased economic pressures as a net energy importer. * Investor outflows and central bank stabilisation efforts are ongoing, with expected policy tightening. * Markets remain cautious with low liquidity during Easter, amid ongoing geopolitical risks and limited diplomatic progress. 325. </w:t>
      </w:r>
      <w:hyperlink r:id="rId263">
        <w:r>
          <w:rPr>
            <w:color w:val="0000EE"/>
            <w:u w:val="single"/>
          </w:rPr>
          <w:t>https://europeansting.com/2026/04/03/guterres-warns-of-wider-war-as-middle-east-conflict-enters-second-month/</w:t>
        </w:r>
      </w:hyperlink>
      <w:r>
        <w:rPr>
          <w:i/>
        </w:rPr>
        <w:t xml:space="preserve"> - * UN Secretary-General António Guterres warns the world is on the brink of a wider war in the Middle East. * He highlights ongoing military actions by Israel, the US, Iran, and attacks on Gulf States, escalating regional and global risks. * Guterres announces dispatch of peace envoy Jean Arnault to support diplomatic efforts. * Calls for disputes to be resolved peacefully, respecting international law, and criticises ongoing attacks by Iran. * The Security Council discusses Iranian attacks on Gulf States, condemning violations of sovereignty and international law. * Humanitarian needs in Syria and Lebanon are emphasised, with millions displaced and infrastructure shattered. 326. </w:t>
      </w:r>
      <w:hyperlink r:id="rId264">
        <w:r>
          <w:rPr>
            <w:color w:val="0000EE"/>
            <w:u w:val="single"/>
          </w:rPr>
          <w:t>https://ca.news.yahoo.com/iran-war-happening-day-35-064233781.html</w:t>
        </w:r>
      </w:hyperlink>
      <w:r>
        <w:rPr>
          <w:i/>
        </w:rPr>
        <w:t xml:space="preserve"> - * The US and Israel have expanded attacks on Iranian infrastructure, including a research centre, steel plants, and a bridge near Tehran. * Iran reports at least 2,076 killed and 26,500 wounded since the start of strikes, with over 600 schools hit. * The US military leaders were abruptly dismissed, and President Trump increased threats against Iran. * Regional countries experienced missile interceptions and shelter warnings, while US repositioned forces in the region. * Israeli forces faced intense fighting from Hezbollah on multiple fronts. 327. </w:t>
      </w:r>
      <w:hyperlink r:id="rId265">
        <w:r>
          <w:rPr>
            <w:color w:val="0000EE"/>
            <w:u w:val="single"/>
          </w:rPr>
          <w:t>https://www.thehindubusinessline.com/news/world/kuwait-says-mina-al-ahmadi-oil-refinery-hit-by-iranian-drones/article70818787.ece</w:t>
        </w:r>
      </w:hyperlink>
      <w:r>
        <w:rPr>
          <w:i/>
        </w:rPr>
        <w:t xml:space="preserve"> - ["</w:t>
      </w:r>
      <w:r>
        <w:t xml:space="preserve"> Iranian drones struck Kuwait's Mina al-Ahmadi oil refinery on Friday, causing fires.", '</w:t>
      </w:r>
      <w:r>
        <w:rPr>
          <w:i/>
        </w:rPr>
        <w:t xml:space="preserve"> Kuwait Petroleum Corp. confirmed the attack and reported firefighting efforts.', '</w:t>
      </w:r>
      <w:r>
        <w:t xml:space="preserve"> No injuries were reported.', '</w:t>
      </w:r>
      <w:r>
        <w:rPr>
          <w:i/>
        </w:rPr>
        <w:t xml:space="preserve"> Mina al-Ahmadi has been targeted multiple times in the war.', '</w:t>
      </w:r>
      <w:r>
        <w:t xml:space="preserve"> Refineries are central to Kuwait’s oil production, and restarting them involves delays.'] 328. </w:t>
      </w:r>
      <w:hyperlink r:id="rId266">
        <w:r>
          <w:rPr>
            <w:color w:val="0000EE"/>
            <w:u w:val="single"/>
          </w:rPr>
          <w:t>https://pragativadi.com/us-iran-conflict-escalates-donald-trump-issues-fresh-warning-after-deadly-bridge-strike-tehran-hits-back/</w:t>
        </w:r>
      </w:hyperlink>
      <w:r>
        <w:t xml:space="preserve"> - * Tensions increased between the US and Iran after a strike on the B1 Bridge in Karaj, Iran, resulting in civilian casualties. * US-Israeli forces reportedly carried out the attack, killing at least eight civilians and injuring 95. * Donald Trump issued a warning to Iran, signalling possible further military actions targeting infrastructure. * Iran condemned the strike and vowed to rebuild damaged infrastructure, emphasising its resolve. * The incident raised international concerns about regional stability and potential broader conflict.</w:t>
      </w:r>
      <w:r/>
      <w:r/>
    </w:p>
    <w:p>
      <w:pPr>
        <w:pStyle w:val="ListNumber"/>
        <w:numPr>
          <w:ilvl w:val="0"/>
          <w:numId w:val="15"/>
        </w:numPr>
        <w:spacing w:line="240" w:lineRule="auto"/>
        <w:ind w:left="720"/>
      </w:pPr>
      <w:r/>
      <w:hyperlink r:id="rId265">
        <w:r>
          <w:rPr>
            <w:color w:val="0000EE"/>
            <w:u w:val="single"/>
          </w:rPr>
          <w:t>https://www.thehindubusinessline.com/news/world/kuwait-says-mina-al-ahmadi-oil-refinery-hit-by-iranian-drones/article70818787.ece</w:t>
        </w:r>
      </w:hyperlink>
      <w:r>
        <w:t xml:space="preserve"> - * Iranian drones attacked Kuwait's Mina al-Ahmadi oil refinery, causing fires.</w:t>
      </w:r>
      <w:r/>
    </w:p>
    <w:p>
      <w:pPr>
        <w:pStyle w:val="ListNumber"/>
        <w:spacing w:line="240" w:lineRule="auto"/>
        <w:ind w:left="720"/>
      </w:pPr>
      <w:r/>
      <w:hyperlink r:id="rId267">
        <w:r>
          <w:rPr>
            <w:color w:val="0000EE"/>
            <w:u w:val="single"/>
          </w:rPr>
          <w:t>https://www.middleeasteye.net/live-blog/live-blog-update/iran-warns-un-action-hormuz-could-escalate-tensions</w:t>
        </w:r>
      </w:hyperlink>
      <w:r>
        <w:t xml:space="preserve"> - - Iran’s Foreign Minister Abbas Araghchi warns against provocative UN actions ahead of Security Council vote on use of force in Strait of Hormuz. - Tehran has blocked a key energy route following an Israeli-American attack on 28 February. - Fears of wider escalation due to Iran's response and potential military involvement. - The situation involves tensions relating to the security of the Strait of Hormuz and global energy supply. 331. </w:t>
      </w:r>
      <w:hyperlink r:id="rId268">
        <w:r>
          <w:rPr>
            <w:color w:val="0000EE"/>
            <w:u w:val="single"/>
          </w:rPr>
          <w:t>https://www.19fortyfive.com/2026/04/taking-kharg-island-would-be-easy-thats-the-trap-because-holding-it-20-miles-from-the-iranian-mainland-is-a-different-war-entirely/</w:t>
        </w:r>
      </w:hyperlink>
      <w:r>
        <w:t xml:space="preserve"> - * U.S. President Donald Trump publicly considered military action to invade Kharg Island, Iran’s key oil export hub. * An invasion would mark a significant escalation, potentially involving ground troops near Iran’s mainland. * Kharg handles approximately 90% of Iran’s crude oil exports and is a strategic economic target. * The U.S. has targeted the island with air strikes and threatened infrastructure destruction. * The article warns that occupying Kharg could lead to extended conflict and increased risks from Iran’s countermeasures. * Supporters argue the island is manageable due to U.S. naval forces and degraded Iranian navy; critics warn of Iran’s ability to bombard or mine the island. * The potential occupation would escalate the conflict to a more direct and politically charged phase, with increased retaliation and oil shocks possible. 332. </w:t>
      </w:r>
      <w:hyperlink r:id="rId269">
        <w:r>
          <w:rPr>
            <w:color w:val="0000EE"/>
            <w:u w:val="single"/>
          </w:rPr>
          <w:t>https://sana.sy/en/international/2307475/</w:t>
        </w:r>
      </w:hyperlink>
      <w:r>
        <w:t xml:space="preserve"> - * Saudi Arabia and Kuwait reported intercepting missile and drone attacks, involving air defence systems. * Kuwait's air defence engaged with threats and detected activity within 24 hours. * Saudi Arabia's air defence destroyed seven drones over its Eastern Province. * The incidents are linked to increased Iranian attacks targeting infrastructure and civilian areas. * The escalation is part of broader regional tensions related to US, Israel, and Iran conflict. 333. </w:t>
      </w:r>
      <w:hyperlink r:id="rId270">
        <w:r>
          <w:rPr>
            <w:color w:val="0000EE"/>
            <w:u w:val="single"/>
          </w:rPr>
          <w:t>https://www.middleeasteye.net/live-blog/live-blog-update/un-delays-hormuz-shipping-vote-china-signals-opposition</w:t>
        </w:r>
      </w:hyperlink>
      <w:r>
        <w:t xml:space="preserve"> - * The UN Security Council postpones a vote on a proposal to protect shipping in the Strait of Hormuz from Friday to Saturday. * The draft resolution was proposed by Bahrain and involves safeguarding commercial vessels through the strategic waterway. * The draft includes language allowing the use of all defensive means necessary. * China, a permanent UN Security Council member, has signalled opposition to the resolution if it refers to the use of force. * The proposal aims to address shipping safety affecting global oil and gas supplies. 334. </w:t>
      </w:r>
      <w:hyperlink r:id="rId267">
        <w:r>
          <w:rPr>
            <w:color w:val="0000EE"/>
            <w:u w:val="single"/>
          </w:rPr>
          <w:t>https://www.middleeasteye.net/live-blog/live-blog-update/iran-warns-un-action-hormuz-could-escalate-tensions</w:t>
        </w:r>
      </w:hyperlink>
      <w:r>
        <w:t xml:space="preserve"> - - Iran's Foreign Minister Abbas Araghchi warns against provocative UN action ahead of Security Council vote. - Tehran has blocked the Strait of Hormuz in response to an attack on 28 February. - Fears of wider escalation in the global energy route. - Statements emphasise that provocative actions will complicate the situation. 335. </w:t>
      </w:r>
      <w:hyperlink r:id="rId271">
        <w:r>
          <w:rPr>
            <w:color w:val="0000EE"/>
            <w:u w:val="single"/>
          </w:rPr>
          <w:t>https://www.19fortyfive.com/2026/04/everyone-thinks-iran-closed-the-strait-of-hormuz-what-it-actually-did-is-worse/</w:t>
        </w:r>
      </w:hyperlink>
      <w:r>
        <w:t xml:space="preserve"> - * Iran has not officially 'closed' the Strait but has made it risky and costly for vessels to transit through via mines, attack boats, and missiles. * The US and Iran are engaged in a conflict where Iran’s tactics include selective enforcement of transit and extortion payments. * The US's ability to clear mines is limited due to reduced naval assets, and clearing the strait could take months. * The US aims to possibly reopen the strait, but Iran could sustain its tactics by deploying mines and launching sporadic attacks, prolonging economic and energy disruptions. * The situation impacts global energy markets, especially Europe and Asia, due to reliance on oil and gas imports from the Gulf region. 336. </w:t>
      </w:r>
      <w:hyperlink r:id="rId269">
        <w:r>
          <w:rPr>
            <w:color w:val="0000EE"/>
            <w:u w:val="single"/>
          </w:rPr>
          <w:t>https://sana.sy/en/international/2307475/</w:t>
        </w:r>
      </w:hyperlink>
      <w:r>
        <w:t xml:space="preserve"> - * Saudi Arabia and Kuwait reported that their air defence systems intercepted missile and drone attacks on April 3. * Kuwait's Ministry of Defense confirmed active engagement against threats with no casualties or damage. * Saudi Arabia's Ministry of Defense reported intercepting and destroying seven drones over the Eastern Province. * The incidents are part of escalating tensions in the Gulf region linked to the US, Israel, and Iran conflicts. * Reports indicate a surge in Iranian drone and missile attacks targeting civilian infrastructure in Gulf states. 337. </w:t>
      </w:r>
      <w:hyperlink r:id="rId272">
        <w:r>
          <w:rPr>
            <w:color w:val="0000EE"/>
            <w:u w:val="single"/>
          </w:rPr>
          <w:t>https://nypost.com/2026/03/25/world-news/iran-threatens-to-take-control-of-strategic-bab-al-mandeb-strait-if-us-invades-kharg-island/</w:t>
        </w:r>
      </w:hyperlink>
      <w:r>
        <w:t xml:space="preserve"> - * Iran has threatened to disrupt the Bab al-Mandeb Strait trade route if the US invades Kharg Island. * Iran has effectively shut down the Strait of Hormuz, impacting 20% of global oil shipments. * Iran claims it has the ability to threaten the Bab al-Mandeb Strait, a strategic Red Sea chokepoint. * The Houthi rebel group in Yemen has warned they might assist Iran in taking the strait. * The US is preparing to deploy additional troops and military forces to the Middle East amid escalating tensions. 338. </w:t>
      </w:r>
      <w:hyperlink r:id="rId273">
        <w:r>
          <w:rPr>
            <w:color w:val="0000EE"/>
            <w:u w:val="single"/>
          </w:rPr>
          <w:t>https://www.indexbox.io/blog/uae-seeks-un-authorization-to-reopen-strait-of-hormuz/</w:t>
        </w:r>
      </w:hyperlink>
      <w:r>
        <w:t xml:space="preserve"> - * The UAE has formally requested UN authorization to reopen the Strait of Hormuz, citing potential use of force. * The request was made through a letter to the UN dated Tuesday. * The United Kingdom plans to chair a virtual meeting with around 35 nations to discuss restoring navigation, excluding the United States. * The meeting will focus on diplomatic, economic, and military efforts, with potential measures against Iran if diplomacy fails. * Bahrain is working on a resolution to establish a naval task force for the strait. * The Security Council condemned Iranian attacks and called for navigation freedom in the region. 339. </w:t>
      </w:r>
      <w:hyperlink r:id="rId274">
        <w:r>
          <w:rPr>
            <w:color w:val="0000EE"/>
            <w:u w:val="single"/>
          </w:rPr>
          <w:t>https://en.yenisafak.com/world/saudi-kuwait-bahrain-under-overnight-missile-drone-attacks-3716638</w:t>
        </w:r>
      </w:hyperlink>
      <w:r>
        <w:t xml:space="preserve"> - * Saudi Arabia, Kuwait, and Bahrain experienced missile and drone attacks overnight, with interception and defences in place. * Kuwait reported intercepting hostile attacks; Saudi Arabia destroyed a drone; Bahrain sounded sirens three times. * The attacks are linked to ongoing regional escalations following US-Israeli actions against Iran. * The conflict involved Iran's retaliation against Israel, Jordan, Iraq, and Gulf countries. * The situation has impacted regional stability and global markets. 340. </w:t>
      </w:r>
      <w:hyperlink r:id="rId274">
        <w:r>
          <w:rPr>
            <w:color w:val="0000EE"/>
            <w:u w:val="single"/>
          </w:rPr>
          <w:t>https://en.yenisafak.com/world/saudi-kuwait-bahrain-under-overnight-missile-drone-attacks-3716638</w:t>
        </w:r>
      </w:hyperlink>
      <w:r>
        <w:t xml:space="preserve"> - * Saudi Arabia, Kuwait, and Bahrain experienced missile and drone attacks overnight, with Kuwait claiming to have repelled the attacks. * Kuwait's air defenses intercepted hostile attacks; radiation levels remain normal. * Bahrain's sirens sounded three times; citizens urged to seek safety. * Saudi Arabia destroyed a drone targeting the kingdom. * Tensions in the region increased following a US-Israeli attack on Iran and subsequent Iranian retaliation. 341. </w:t>
      </w:r>
      <w:hyperlink r:id="rId275">
        <w:r>
          <w:rPr>
            <w:color w:val="0000EE"/>
            <w:u w:val="single"/>
          </w:rPr>
          <w:t>https://www.investing.com/news/commodities-news/uk-authorises-military-to-board-russian-shadow-fleet-tankers-4581238</w:t>
        </w:r>
      </w:hyperlink>
      <w:r>
        <w:t xml:space="preserve"> - * UK Prime Minister Keir Starmer authorised the military to board and detain Russian ships in British waters to disrupt the shadow fleet. * The decision aims to restrict Russia's oil exports via this fleet, which is used to bypass Western sanctions. * The UK can now board Russian vessels, potentially forcing them to take longer routes. * Britain has estimated sanctions on 544 vessels, with about three-quarters of Russia’s crude oil transported by these ships. * The move follows Western efforts to pressure Russia over its invasion of Ukraine, amid partial US waivers on sanctions. 342. </w:t>
      </w:r>
      <w:hyperlink r:id="rId276">
        <w:r>
          <w:rPr>
            <w:color w:val="0000EE"/>
            <w:u w:val="single"/>
          </w:rPr>
          <w:t>https://www.vietnamplus.vn/xung-dot-trung-dong-hon-40-quoc-gia-hop-khan-ve-tinh-hinh-eo-bien-hormuz-post1102673.vnp</w:t>
        </w:r>
      </w:hyperlink>
      <w:r>
        <w:t xml:space="preserve"> - * Ngày 2/4, Anh chủ trì cuộc họp trực tuyến với hơn 40 quốc gia và tổ chức quốc tế về vấn đề khủng hoảng eo biển Hormuz. * Các bên yêu cầu Iran mở cửa ngay lập tức tuyến đường hàng hải, chuẩn bị các biện pháp gia tăng áp lực ngoại giao và trừng phạt kinh tế. * Xung đột Mỹ-Israel và Iran kể từ 28/2 làm giảm 94% tàu qua lại qua eo biển, gây tổn thất lớn cho ngành dầu khí toàn cầu. * Tàu thuyền ngoài khơi Các tiểu vương quốc Arab thống nhất bị ảnh hưởng do hạn chế hoạt động của Iran. * Các đề xuất quân sự gặp phản đối từ Nga, Trung Quốc, Pháp; Pháp cho rằng chiến dịch quân sự là điều 'không thực tế'.</w:t>
      </w:r>
      <w:r/>
    </w:p>
    <w:p>
      <w:pPr>
        <w:pStyle w:val="ListNumber"/>
        <w:spacing w:line="240" w:lineRule="auto"/>
        <w:ind w:left="720"/>
      </w:pPr>
      <w:r/>
      <w:hyperlink r:id="rId277">
        <w:r>
          <w:rPr>
            <w:color w:val="0000EE"/>
            <w:u w:val="single"/>
          </w:rPr>
          <w:t>https://www.vietnamplus.vn/cac-co-so-nang-luong-tro-thanh-muc-tieu-trong-loat-tan-cong-moi-tai-trung-dong-post1102700.vnp</w:t>
        </w:r>
      </w:hyperlink>
      <w:r>
        <w:t xml:space="preserve"> - ['</w:t>
      </w:r>
      <w:r>
        <w:rPr>
          <w:i/>
        </w:rPr>
        <w:t>On 2 April, multiple targets related to the US across the Middle East, including energy infrastructure and civil sites, were targeted.', "</w:t>
      </w:r>
      <w:r>
        <w:t>Iran's IRGC claimed to have destroyed a cloud computing centre of Amazon in Bahrain and targeted seven military bases of the US and Israel, causing casualties.", "</w:t>
      </w:r>
      <w:r>
        <w:rPr>
          <w:i/>
        </w:rPr>
        <w:t>Iran also attacked three Israeli air bases, and Saudi Arabia's Prince Sultan base was hit damaging US radar systems.", "</w:t>
      </w:r>
      <w:r>
        <w:t>Iran's largest steel plant in Isfahan stopped operations after severe damage from attacks by the US and Israel; another plant in Khuzestan was also heavily damaged.", "*Israel announced the killing of Iran missile command and some subordinate leaders as part of efforts to weaken Iran's missile and military capabilities."]</w:t>
      </w:r>
      <w:r/>
    </w:p>
    <w:p>
      <w:pPr>
        <w:pStyle w:val="ListNumber"/>
        <w:spacing w:line="240" w:lineRule="auto"/>
        <w:ind w:left="720"/>
      </w:pPr>
      <w:r/>
      <w:hyperlink r:id="rId278">
        <w:r>
          <w:rPr>
            <w:color w:val="0000EE"/>
            <w:u w:val="single"/>
          </w:rPr>
          <w:t>https://news.republika.co.id/berita/tch8vp451/israelas-perangi-iran-rusia-kebanjiran-pesanan-ekspor-energi</w:t>
        </w:r>
      </w:hyperlink>
      <w:r>
        <w:t xml:space="preserve"> - * Russia increases energy exports to alternative markets due to European restrictions. * Russian Kremlin spokesperson Dmitry Peskov states global energy demand for Russia is very high. * Russia plans to redirect energy exports to more profitable trade platforms. * European ban on Russian energy may cause global oil prices to rise. * Analysts, including Dr. Aswin Rivai, highlight increased geopolitical tensions and energy prices impacting global economic policy.</w:t>
      </w:r>
      <w:r/>
    </w:p>
    <w:p>
      <w:pPr>
        <w:pStyle w:val="ListNumber"/>
        <w:spacing w:line="240" w:lineRule="auto"/>
        <w:ind w:left="720"/>
      </w:pPr>
      <w:r/>
      <w:hyperlink r:id="rId279">
        <w:r>
          <w:rPr>
            <w:color w:val="0000EE"/>
            <w:u w:val="single"/>
          </w:rPr>
          <w:t>https://www.myjoyonline.com/oil-prices-volatile-as-trump-talks-up-iran-negotiations/</w:t>
        </w:r>
      </w:hyperlink>
      <w:r>
        <w:t xml:space="preserve"> - * Oil prices remained volatile on Wednesday due to US and Iran clashes over Middle East conflict resolution.</w:t>
      </w:r>
      <w:r>
        <w:rPr>
          <w:i/>
        </w:rPr>
        <w:t xml:space="preserve"> Brent crude rose to $101 before falling to $98 following US optimism about a deal.</w:t>
      </w:r>
      <w:r>
        <w:t xml:space="preserve"> Iran criticised US peace proposals, emphasising its control over the Strait of Hormuz.</w:t>
      </w:r>
      <w:r>
        <w:rPr>
          <w:i/>
        </w:rPr>
        <w:t xml:space="preserve"> US and Iran trade accusations, prolonging the conflict.</w:t>
      </w:r>
      <w:r>
        <w:t xml:space="preserve"> Iran has blocked the Strait of Hormuz, affecting global oil and gas supplies, causing supply crises and energy shortages in Asia and Europe.</w:t>
      </w:r>
      <w:r>
        <w:rPr>
          <w:i/>
        </w:rPr>
        <w:t xml:space="preserve"> Oil shortages and market risks have prompted emergency measures and fears of a global recession.</w:t>
      </w:r>
      <w:r>
        <w:t xml:space="preserve"> Stock markets in the US, UK, Germany, France, Japan, South Korea, Australia, Hong Kong, and Shanghai closed higher, reflecting investor sentiment.</w:t>
      </w:r>
      <w:r>
        <w:rPr>
          <w:i/>
        </w:rPr>
        <w:t xml:space="preserve"> Iran stated it would allow safe passage for non-hostile vessels through the Strait of Hormuz.</w:t>
      </w:r>
      <w:r>
        <w:t xml:space="preserve"> US lifted sanctions on Iranian oil to ease the supply crunch.</w:t>
      </w:r>
      <w:r/>
    </w:p>
    <w:p>
      <w:pPr>
        <w:pStyle w:val="ListNumber"/>
        <w:spacing w:line="240" w:lineRule="auto"/>
        <w:ind w:left="720"/>
      </w:pPr>
      <w:r/>
      <w:hyperlink r:id="rId279">
        <w:r>
          <w:rPr>
            <w:color w:val="0000EE"/>
            <w:u w:val="single"/>
          </w:rPr>
          <w:t>https://www.myjoyonline.com/oil-prices-volatile-as-trump-talks-up-iran-negotiations/</w:t>
        </w:r>
      </w:hyperlink>
      <w:r>
        <w:t xml:space="preserve"> - * Oil prices remain volatile as US and Iran clash over conflict resolution in the Middle East. * Brent crude informed at $101 before falling to $98 amid optimism from US President Trump about a deal. * Iran criticises US peace proposals, demanding control over Strait of Hormuz. * US attacks and Iran's blockade cause a supply crisis, affecting global oil and gas supplies. * Countries in Asia and Europe take measures to secure oil supplies, with oil prices risking a spike if tensions escalate. * Iran indicated it may allow 'non-hostile vessels' to pass through the Strait, after previous threats. * US sanctions on Iranian oil lifted on Friday to ease supply disruption. 347. </w:t>
      </w:r>
      <w:hyperlink r:id="rId280">
        <w:r>
          <w:rPr>
            <w:color w:val="0000EE"/>
            <w:u w:val="single"/>
          </w:rPr>
          <w:t>https://www.zawya.com/en/economy/global/energy-price-surge-will-work-through-economy-slowly-feds-williams-tells-fox-business-rd57ne1i</w:t>
        </w:r>
      </w:hyperlink>
      <w:r>
        <w:t xml:space="preserve"> - * Federal Reserve Bank of New York President John Williams stated monetary policy is 'well positioned' amid rising energy prices. * Williams expects surging energy prices due to Middle East conflict will take months to impact inflation and economic data. * He highlighted increased risks of inflation and slowdown but aims to balance these risks. * Williams indicated the job market remains stable with low unemployment. * He dismissed systemic financial risks from private credit issues. * The comments suggest cautious monetary policy amid geopolitical risk and energy price inflation. 348. </w:t>
      </w:r>
      <w:hyperlink r:id="rId281">
        <w:r>
          <w:rPr>
            <w:color w:val="0000EE"/>
            <w:u w:val="single"/>
          </w:rPr>
          <w:t>https://www.zawya.com/en/economy/gcc/uae-non-oil-private-sector-growth-dips-to-four-year-low-in-march-amid-war-pmi-gxbq9axm</w:t>
        </w:r>
      </w:hyperlink>
      <w:r>
        <w:t xml:space="preserve"> - * The UAE non-oil private sector PMI decreased to 52.9 in March from 55.0 in February, reaching the joint lowest since June 2021. * The slowdown was driven by war-related disruptions affecting supply chains, customer demand, and rising input costs. * Sectors such as tourism, retail, and logistics were most affected, while technology and construction saw softer impacts. * The closure of the Strait of Hormuz led to longer wait times on inputs, increased backlogs, and record rise in input prices. * Dubai PMI fell to 53.2 in March, with supply chain pressures and cost increases, and businesses expressing cautious optimism for the future. 349. </w:t>
      </w:r>
      <w:hyperlink r:id="rId282">
        <w:r>
          <w:rPr>
            <w:color w:val="0000EE"/>
            <w:u w:val="single"/>
          </w:rPr>
          <w:t>https://thefrontierpost.com/un-security-council-defers-vote-on-bahrain-draft-resolution-for-defensive-force-to-protect-hormuz-shipping/</w:t>
        </w:r>
      </w:hyperlink>
      <w:r>
        <w:t xml:space="preserve"> - * The UN Security Council delayed a vote on a draft resolution supporting 'defensive' force in the Strait of Hormuz due to Good Friday observance. * The draft, supported by the US and Bahrain, aims to authorise the use of all defensive means for at least six months. * Russia and China are sceptical, with potential veto use, and the resolution's chances are uncertain. * Iran warns against 'provocative action' ahead of the vote. * The Strait of Hormuz's closure affects global oil supplies and energy prices. 350. </w:t>
      </w:r>
      <w:hyperlink r:id="rId283">
        <w:r>
          <w:rPr>
            <w:color w:val="0000EE"/>
            <w:u w:val="single"/>
          </w:rPr>
          <w:t>https://www.trtworld.com/article/9fb6e4b2d35f</w:t>
        </w:r>
      </w:hyperlink>
      <w:r>
        <w:t xml:space="preserve"> - * Tehran engaged in strikes across the Middle East amid US and Israeli air strikes on Iran. * Iran continued to pressure Israel and Gulf Arab neighbours despite claims of military destruction. * Iran’s attacks targeted Gulf energy infrastructure and affected the Strait of Hormuz. * Oil prices rose over 50% since late February due to disruptions in the Strait. * UN Security Council considers a Bahrain proposal to secure the Strait, with opposition from Russia, China, and France. 351. </w:t>
      </w:r>
      <w:hyperlink r:id="rId284">
        <w:r>
          <w:rPr>
            <w:color w:val="0000EE"/>
            <w:u w:val="single"/>
          </w:rPr>
          <w:t>https://www.thehindubusinessline.com/markets/markets-underpricing-west-asia-risks-oil-shock-could-turn-systemic-warns-jefferies/article70818875.ece</w:t>
        </w:r>
      </w:hyperlink>
      <w:r>
        <w:t xml:space="preserve"> - * Financial markets are failing to fully price in escalating risks from the West Asia crisis, according to Jefferies. * Crude oil supply disruptions threaten to increase, with partial closure of the Strait of Hormuz pushing prices higher. * Jefferies warns of systemic fallout if disruptions persist beyond three to four months. * Rising energy costs could impact sectors like technology, especially in data centre construction. * Markets remain optimistic despite signs of intensification and potential multi-front supply shocks. 352. </w:t>
      </w:r>
      <w:hyperlink r:id="rId267">
        <w:r>
          <w:rPr>
            <w:color w:val="0000EE"/>
            <w:u w:val="single"/>
          </w:rPr>
          <w:t>https://www.middleeasteye.net/live-blog/live-blog-update/iran-warns-un-action-hormuz-could-escalate-tensions</w:t>
        </w:r>
      </w:hyperlink>
      <w:r>
        <w:t xml:space="preserve"> - * Iran's Foreign Minister Abbas Araghchi warns against provocative UN actions ahead of Security Council vote. * Tehran has blocked the Strait of Hormuz in response to the 28 February attack. * The situation raises fears of wider escalation in global energy routes. * The US and Israel are involved in the context of the attack on Iran. * The statement highlights potential for increased tensions over the Strait of Hormuz. 353. </w:t>
      </w:r>
      <w:hyperlink r:id="rId271">
        <w:r>
          <w:rPr>
            <w:color w:val="0000EE"/>
            <w:u w:val="single"/>
          </w:rPr>
          <w:t>https://www.19fortyfive.com/2026/04/everyone-thinks-iran-closed-the-strait-of-hormuz-what-it-actually-did-is-worse/</w:t>
        </w:r>
      </w:hyperlink>
      <w:r>
        <w:t xml:space="preserve"> - * Iran has made the Strait of Hormuz unstable and costly for vessels to pass through, employing mines, fast attack boats, missiles, and drones. * Iran has selectively enforced passage, demanding significant payments possibly reaching up to $2 million per vessel. * The US and allies face a complex and lengthy process to clear mines and reopen the strait, involving slow and dangerous mine-clearing operations. * Disruption of the Strait influences global oil prices, with Brent crude increasing by over 40% in March; prices could reach $150-$200 per barrel if disruption persists. * Europe, dependent on Gulf energy imports, faces inflation and industrial costs if the strait remains closed, requiring joint military and diplomatic responses. 354. </w:t>
      </w:r>
      <w:hyperlink r:id="rId276">
        <w:r>
          <w:rPr>
            <w:color w:val="0000EE"/>
            <w:u w:val="single"/>
          </w:rPr>
          <w:t>https://www.vietnamplus.vn/xung-dot-trung-dong-hon-40-quoc-gia-hop-khan-ve-tinh-hinh-eo-bien-hormuz-post1102673.vnp</w:t>
        </w:r>
      </w:hyperlink>
      <w:r>
        <w:t xml:space="preserve"> - * On 2 April, the UK government hosted an online meeting with over 40 countries and international organisations to address the crisis at the Strait of Hormuz. * Participants issued a joint statement demanding Iran open the strait immediately and unconditionally, and discussed diplomatic and economic sanctions. * Since the US-Israel-Iran conflict escalated on 28 February, 20% of global oil and gas transits have nearly frozen, with a 94% reduction in passing ships. * The International Maritime Organization reported 21 attacks on merchant ships since the conflict began, causing casualties. * Disagreements exist on how to open the strait; proposals include UN-backed measures, opposed by Russia, China, and France. * French President Macron dismissed a military operation to unblock the strait as 'not feasible'. * The IMO Secretary-General warned military solutions won't work; around 20,000 seafarers are stranded in a dangerous region. * Oil prices remain volatile at around $104 per barrel, reflecting market uncertainty about resolution. * Continued blockade risks global energy supply disruptions and shortages of key goods. 355. </w:t>
      </w:r>
      <w:hyperlink r:id="rId279">
        <w:r>
          <w:rPr>
            <w:color w:val="0000EE"/>
            <w:u w:val="single"/>
          </w:rPr>
          <w:t>https://www.myjoyonline.com/oil-prices-volatile-as-trump-talks-up-iran-negotiations/</w:t>
        </w:r>
      </w:hyperlink>
      <w:r>
        <w:t xml:space="preserve"> - * Oil prices remained volatile on Wednesday, driven by US-Iran clashes and negotiations. * Brent crude rose to $101 before falling to $98 following US President Trump’s optimistic comments. * Iran criticised US peace proposals, demanding recognition of its sovereignty over the Strait of Hormuz. * Iran has blocked the Strait, affecting about 20% of the world's oil and gas transit, causing supply disruptions. * Countries like the Philippines and Europe face energy supply concerns; oil prices could trigger a global recession if reaching $150 per barrel. * Stock markets in the US, UK, Germany, France, and Asia Pacific rose amid hopes for resolution. 356. </w:t>
      </w:r>
      <w:hyperlink r:id="rId265">
        <w:r>
          <w:rPr>
            <w:color w:val="0000EE"/>
            <w:u w:val="single"/>
          </w:rPr>
          <w:t>https://www.thehindubusinessline.com/news/world/kuwait-says-mina-al-ahmadi-oil-refinery-hit-by-iranian-drones/article70818787.ece</w:t>
        </w:r>
      </w:hyperlink>
      <w:r>
        <w:t xml:space="preserve"> - * Iranian drones struck Kuwait's Mina al-Ahmadi oil refinery on Friday. * Fires broke out at the facility, and firefighters are working to control the blazes. * There were no injuries reported. * Kuwait operates three oil refineries, with Mina al-Ahmadi being targeted multiple times in the war. * Refineries are essential to Kuwait's oil production and restarting them is time-consuming. 357. </w:t>
      </w:r>
      <w:hyperlink r:id="rId285">
        <w:r>
          <w:rPr>
            <w:color w:val="0000EE"/>
            <w:u w:val="single"/>
          </w:rPr>
          <w:t>https://dariknews.bg/novini/sviat/nedostig-na-gorivo-v-blizo-10-ot-benzinostanciite-vyv-franciia-2450925</w:t>
        </w:r>
      </w:hyperlink>
      <w:r>
        <w:t xml:space="preserve"> - • Около 900 бензиностанции във Франция са останали без поне един вид гориво. • Недостигът засяга близо 10% от всички бензиностанции в страната. • Властите отбелязват, че проблемът е от логистичен характер и не е мащабен недостиг. • Компанията TotalEnergies потвърждава затрудненията и работи за възстановяване на наличностите. • Франция разполага със стратегически петролни резерви от около 100 милиона барела. 358. </w:t>
      </w:r>
      <w:hyperlink r:id="rId286">
        <w:r>
          <w:rPr>
            <w:color w:val="0000EE"/>
            <w:u w:val="single"/>
          </w:rPr>
          <w:t>https://economictimes.indiatimes.com/news/new-updates/indian-friends-in-safe-hands-no-worries-iran-assures-india-of-safe-passage-in-hormuz-amid-escalating-war-crisis/articleshow/129993402.cms</w:t>
        </w:r>
      </w:hyperlink>
      <w:r>
        <w:t xml:space="preserve"> - * Iran’s embassy in India stated that Indian vessels are 'in safe hands' during tensions in the Strait of Hormuz. * Iran’s assurances follow heightened US–Israel offensive on Tehran, impacting energy routes. * India is among the few nations permitted to transit the strategic Strait of Hormuz during the conflict. * The UN Security Council is set to vote on a Bahraini resolution to protect commercial shipping in the strait. * The draft resolution authorises 'all defensive means necessary' for at least six months to ensure safe passage. * China opposed the resolution, citing concerns over the legitimisation of force. * The conflict has caused oil prices to surge, impacting global energy markets. 359. </w:t>
      </w:r>
      <w:hyperlink r:id="rId287">
        <w:r>
          <w:rPr>
            <w:color w:val="0000EE"/>
            <w:u w:val="single"/>
          </w:rPr>
          <w:t>https://www.brecorder.com/news/40414567/me-tensions-affect-pak-economy-says-fpcci-leader</w:t>
        </w:r>
      </w:hyperlink>
      <w:r>
        <w:t xml:space="preserve"> - - The ongoing tensions in the Middle East, including Iran–US–Israel conflict, affect global economies and Pakistan's trade routes. - Pakistan's government has implemented measures like subsidies and cost-saving strategies. - International crude oil prices have risen to USD112 per barrel, with potential to reach USD150. - Rising oil prices are expected to increase fuel prices and inflation in Pakistan. - Prolonged Middle East tensions may impact Pakistan's remittances from Gulf countries.</w:t>
      </w:r>
      <w:r/>
    </w:p>
    <w:p>
      <w:pPr>
        <w:pStyle w:val="ListNumber"/>
        <w:spacing w:line="240" w:lineRule="auto"/>
        <w:ind w:left="720"/>
      </w:pPr>
      <w:r/>
      <w:hyperlink r:id="rId288">
        <w:r>
          <w:rPr>
            <w:color w:val="0000EE"/>
            <w:u w:val="single"/>
          </w:rPr>
          <w:t>https://www.indiastrategic.in/un-secretary-general-appoints-shalini-bahuguna-of-india-as-the-united-nations-resident-co-ordinator-in-papua-new-guinea/</w:t>
        </w:r>
      </w:hyperlink>
      <w:r>
        <w:t xml:space="preserve"> - * Iran continues attacks on oil infrastructures in Gulf countries, leading to rising oil prices.</w:t>
      </w:r>
      <w:r>
        <w:rPr>
          <w:i/>
        </w:rPr>
        <w:t xml:space="preserve"> Iran conducts missile strikes and hits Iran's oil and gas fields.</w:t>
      </w:r>
      <w:r>
        <w:t xml:space="preserve"> Major military actions include US and Israeli strikes targeting Iran’s leadership.</w:t>
      </w:r>
      <w:r>
        <w:rPr>
          <w:i/>
        </w:rPr>
        <w:t xml:space="preserve"> Global oil markets are impacted significantly; oil prices increase sharply.</w:t>
      </w:r>
      <w:r>
        <w:t xml:space="preserve"> The conflict involves multiple countries and threatens energy security.</w:t>
      </w:r>
      <w:r/>
    </w:p>
    <w:p>
      <w:pPr>
        <w:pStyle w:val="ListNumber"/>
        <w:spacing w:line="240" w:lineRule="auto"/>
        <w:ind w:left="720"/>
      </w:pPr>
      <w:r/>
      <w:hyperlink r:id="rId289">
        <w:r>
          <w:rPr>
            <w:color w:val="0000EE"/>
            <w:u w:val="single"/>
          </w:rPr>
          <w:t>https://timesofindia.indiatimes.com/world/middle-east/iran-and-oman-develop-plan-to-monitor-strait-of-hormuz-amid-rising-tensions/articleshow/129994751.cms</w:t>
        </w:r>
      </w:hyperlink>
      <w:r>
        <w:t xml:space="preserve"> - * Iran has proposed a plan with Oman to monitor the Strait of Hormuz to ensure maritime security.</w:t>
      </w:r>
      <w:r>
        <w:rPr>
          <w:i/>
        </w:rPr>
        <w:t xml:space="preserve"> The proposal aims to facilitate safe passage for ships, but details are unclear.</w:t>
      </w:r>
      <w:r>
        <w:t xml:space="preserve"> Iran has accused of targeting vessels and demanding payments for safe passage.</w:t>
      </w:r>
      <w:r>
        <w:rPr>
          <w:i/>
        </w:rPr>
        <w:t xml:space="preserve"> The development occurs amid heightened regional tensions and concerns over maritime disruptions.</w:t>
      </w:r>
      <w:r>
        <w:t xml:space="preserve"> Iran's diplomat linked the proposal to ongoing conflict and war conditions in the region.</w:t>
      </w:r>
      <w:r/>
    </w:p>
    <w:p>
      <w:pPr>
        <w:pStyle w:val="ListNumber"/>
        <w:spacing w:line="240" w:lineRule="auto"/>
        <w:ind w:left="720"/>
      </w:pPr>
      <w:r/>
      <w:hyperlink r:id="rId290">
        <w:r>
          <w:rPr>
            <w:color w:val="0000EE"/>
            <w:u w:val="single"/>
          </w:rPr>
          <w:t>https://www.ndtv.com/world-news/iran-war-news-tehrans-hit-lit-of-8-gulf-bridges-after-us-destroys-the-biggest-in-iran-11305136#publisher=newsstand</w:t>
        </w:r>
      </w:hyperlink>
      <w:r>
        <w:t xml:space="preserve"> - * Iran published a list of eight major bridges in Gulf nations and Jordan, potentially targeted for retaliation following US-Israeli strikes. * US and Israeli forces damaged Iran’s tallest B1 bridge, located near Tehran, injuring several people. * The strike was linked to tensions after President Trump warned of further destruction unless Iran makes a deal. * Iran's foreign minister stated striking civilian infrastructure will not force surrender. * Regional tensions have increased since US and Israel launched a joint offensive on Iran in February, killing over 1,340 people. 363. </w:t>
      </w:r>
      <w:hyperlink r:id="rId291">
        <w:r>
          <w:rPr>
            <w:color w:val="0000EE"/>
            <w:u w:val="single"/>
          </w:rPr>
          <w:t>https://www.ndtv.com/world-news/three-ships-appear-to-enter-hormuz-by-new-route-along-oman-coast-11305292#publisher=newsstand</w:t>
        </w:r>
      </w:hyperlink>
      <w:r>
        <w:t xml:space="preserve"> - * Three oil and LNG vessels, managed by Oman Ship Management Company, entered the Strait of Hormuz via the Oman coast, avoiding Iranian waters. * The vessels attempted to use a southern route to bypass the blockade caused by conflict, which has affected global energy markets. * Iran is negotiating a protocol with Oman to monitor traffic through the strait, and is seeking to implement tolling fees. * The ships are the largest oil tankers and the first LNG carrier to potentially escape since the conflict began. * The route taken is south of the usual shipping lanes and away from the northern route enforced by Iran, which is less suitable for large tankers. 364. </w:t>
      </w:r>
      <w:hyperlink r:id="rId292">
        <w:r>
          <w:rPr>
            <w:color w:val="0000EE"/>
            <w:u w:val="single"/>
          </w:rPr>
          <w:t>https://www.indiandefensenews.in/2026/04/the-invisible-impact-us-central-command.html</w:t>
        </w:r>
      </w:hyperlink>
      <w:r>
        <w:t xml:space="preserve"> - * US Central Command (CENTCOM) denied Iranian assertions regarding the downing of an American fighter jet near Qeshm Island. * CENTCOM stated all US aircraft remain accounted for and labelled the Iranian report as fabrication. * The Iranian claim was made by IRGC, suggesting successful interception over the Strait of Hormuz. * Iranian Foreign Minister Abbas Araghchi accused US actions of moral collapse and strategic disarray, warning of regional destabilisation. * The dispute occurs amid heightened tensions and military activity in the Persian Gulf. 365. </w:t>
      </w:r>
      <w:hyperlink r:id="rId293">
        <w:r>
          <w:rPr>
            <w:color w:val="0000EE"/>
            <w:u w:val="single"/>
          </w:rPr>
          <w:t>https://www.indiandefensenews.in/2026/04/west-asian-crisis-escalates-following.html</w:t>
        </w:r>
      </w:hyperlink>
      <w:r>
        <w:t xml:space="preserve"> - * The regional conflict in West Asia escalated following a missile strike on the B1 bridge in Karaj, Iran, causing at least eight civilian deaths and 95 injuries. * The attack was conducted by US and Israeli forces, amidst Iran's claims of defending sovereignty and engaging in indirect negotiations with Washington. * Iran defended its naval restrictions in the Strait of Hormuz, citing international law, to deter military incursions. * The conflict has resulted in over 2,000 deaths across Iran, including women and children, amid ongoing hostilities. * Diplomatic communications included Iran's President reaffirming resolve and Azerbaijani President expressing concern over regional stability. 366. </w:t>
      </w:r>
      <w:hyperlink r:id="rId294">
        <w:r>
          <w:rPr>
            <w:color w:val="0000EE"/>
            <w:u w:val="single"/>
          </w:rPr>
          <w:t>https://www.ukrinform.net/rubric-economy/4108564-hormuz-chokepoint-saudi-oil-flows-across-the-desert-after-blockade.html</w:t>
        </w:r>
      </w:hyperlink>
      <w:r>
        <w:t xml:space="preserve"> - * After the blockade of the Strait of Hormuz, Saudi Arabia rerouted oil through its East–West pipeline to Yanbu. * The pipeline has become Saudi Arabia’s primary export artery, replacing maritime routes temporarily. * The crisis caused oil prices to surge and increased geopolitical tensions. * Markets reacted with higher prices, volatility, and increased tanker insurance premiums. * Gulf states are exploring new pipeline projects to bypass the Strait, but these are costly and complex. * The crisis has heightened diplomatic activity and increased risks of military escalation. * It signals a shift in global energy logistics and the strategic importance of infrastructure. 367. </w:t>
      </w:r>
      <w:hyperlink r:id="rId295">
        <w:r>
          <w:rPr>
            <w:color w:val="0000EE"/>
            <w:u w:val="single"/>
          </w:rPr>
          <w:t>https://www.devdiscourse.com/article/headlines/3861224-escalation-in-the-gulf-iran-strikes-back</w:t>
        </w:r>
      </w:hyperlink>
      <w:r>
        <w:t xml:space="preserve"> - * Iran launched missile attacks on Israel and Gulf nations, affecting Kuwait's refinery. * Explosions occurred around Tehran and Isfahan amid regional tensions. * US military presence in the region increased. * Oil prices surged following Iran's influence over the Strait of Hormuz. * US benchmark crude rose 11.4%, Brent crude increased 7.8%. 368. </w:t>
      </w:r>
      <w:hyperlink r:id="rId295">
        <w:r>
          <w:rPr>
            <w:color w:val="0000EE"/>
            <w:u w:val="single"/>
          </w:rPr>
          <w:t>https://www.devdiscourse.com/article/headlines/3861224-escalation-in-the-gulf-iran-strikes-back</w:t>
        </w:r>
      </w:hyperlink>
      <w:r>
        <w:t xml:space="preserve"> - * Iran launched missile attacks on Israel and Gulf nations, including Kuwait. * Kuwaiti refinery was caught in the crossfire and engulfed in flames. * Explosions occurred around Tehran and Isfahan. * Iran's influence over the Strait of Hormuz caused oil prices to surge. * US benchmark crude rose 11.4%, Brent crude increased 7.8%. 369. </w:t>
      </w:r>
      <w:hyperlink r:id="rId296">
        <w:r>
          <w:rPr>
            <w:color w:val="0000EE"/>
            <w:u w:val="single"/>
          </w:rPr>
          <w:t>https://scroll.in/latest/1091854/top-updates-us-army-chief-steps-down-amid-war-iran-bridge-bombed?utm_source=rss&amp;utm_medium=public</w:t>
        </w:r>
      </w:hyperlink>
      <w:r>
        <w:t xml:space="preserve"> - * United States Army chief Randy George retired abruptly amid the conflict in West Asia. * The US military destroyed Iran’s largest bridge linking Tehran and Karaj, with eight fatalities. * US and Israel launched an attack on Iran on February 28; Iran has retaliated against US and Israeli targets. * Iran has blocked the Strait of Hormuz, affecting global petroleum supply. * Brent crude oil prices rose to $109 per barrel following the conflict escalation. 370. </w:t>
      </w:r>
      <w:hyperlink r:id="rId296">
        <w:r>
          <w:rPr>
            <w:color w:val="0000EE"/>
            <w:u w:val="single"/>
          </w:rPr>
          <w:t>https://scroll.in/latest/1091854/top-updates-us-army-chief-steps-down-amid-war-iran-bridge-bombed?utm_source=rss&amp;utm_medium=public</w:t>
        </w:r>
      </w:hyperlink>
      <w:r>
        <w:t xml:space="preserve"> - * United States Army chief Randy George retired abruptly amid the conflict in West Asia. * US military destroyed Iran's largest bridge linking Tehran and Karaj, resulting in eight fatalities. * US officials and Iran's Foreign Minister made statements about the attack’s implications. * US military actions in Iran have increased tensions, with threats to target electric power plants. * Brent crude oil prices rose from $105 to $109 per barrel following the conflict escalation. * The US and Israel launched an attack on Iran, citing threats to Israel’s security, with Iran retaliating and affecting global energy supply. 371. </w:t>
      </w:r>
      <w:hyperlink r:id="rId297">
        <w:r>
          <w:rPr>
            <w:color w:val="0000EE"/>
            <w:u w:val="single"/>
          </w:rPr>
          <w:t>https://economictimes.indiatimes.com/news/defence/iran-war-day-35-donald-trump-strait-of-hormuz-us-israel-iran-war-latest-news/articleshow/129992864.cms</w:t>
        </w:r>
      </w:hyperlink>
      <w:r>
        <w:t xml:space="preserve"> - * Iran vows 'crushing' attacks amid ongoing conflict, with attacks reported across Gulf states and Israel. * Iran reports over 1,900 deaths; Israel 19 deaths; Lebanon over 1,300 deaths and 1 million displaced. * Strait of Hormuz remains blocked, causing a 94% reduction in traffic since March 1, affecting global oil markets. * Oil prices rise by 50%, US crude at $111.54 per barrel, impacting global economy and supply chains. * US president Trump states strategic objectives are 'nearing completion', while Iran claims to possess hidden arms stockpiles.</w:t>
      </w:r>
      <w:r/>
    </w:p>
    <w:p>
      <w:pPr>
        <w:pStyle w:val="ListNumber"/>
        <w:spacing w:line="240" w:lineRule="auto"/>
        <w:ind w:left="720"/>
      </w:pPr>
      <w:r/>
      <w:hyperlink r:id="rId298">
        <w:r>
          <w:rPr>
            <w:color w:val="0000EE"/>
            <w:u w:val="single"/>
          </w:rPr>
          <w:t>https://www.universalcargo.com/ship-now-or-wait-whats-happening-with-freight-rates/</w:t>
        </w:r>
      </w:hyperlink>
      <w:r>
        <w:t xml:space="preserve"> - * Ocean freight rates increased over the last month due to geopolitical tensions, notably the Iran War and closure of the Strait of Hormuz.</w:t>
      </w:r>
      <w:r/>
    </w:p>
    <w:p>
      <w:pPr>
        <w:pStyle w:val="ListNumber"/>
        <w:spacing w:line="240" w:lineRule="auto"/>
        <w:ind w:left="720"/>
      </w:pPr>
      <w:r/>
      <w:hyperlink r:id="rId291">
        <w:r>
          <w:rPr>
            <w:color w:val="0000EE"/>
            <w:u w:val="single"/>
          </w:rPr>
          <w:t>https://www.ndtv.com/world-news/three-ships-appear-to-enter-hormuz-by-new-route-along-oman-coast-11305292#publisher=newsstand</w:t>
        </w:r>
      </w:hyperlink>
      <w:r>
        <w:t xml:space="preserve"> - • Three Oman-managed tankers and LNG vessel used a new route skirting Oman's coast to enter the Strait of Hormuz. • Their route bypasses the Iranian-controlled northern path, amid ongoing conflicts blocking the strait. • The vessels are the largest oil tankers and the first LNG carrier to transit since the conflict escalated. • Iran is negotiating transit protocols with Oman and exploring tolling systems, while the effective closure impacts global energy markets. • Tracking is complicated due to signal jamming and spoofing in the area.</w:t>
      </w:r>
      <w:r/>
    </w:p>
    <w:p>
      <w:pPr>
        <w:pStyle w:val="ListNumber"/>
        <w:spacing w:line="240" w:lineRule="auto"/>
        <w:ind w:left="720"/>
      </w:pPr>
      <w:r/>
      <w:hyperlink r:id="rId294">
        <w:r>
          <w:rPr>
            <w:color w:val="0000EE"/>
            <w:u w:val="single"/>
          </w:rPr>
          <w:t>https://www.ukrinform.net/rubric-economy/4108564-hormuz-chokepoint-saudi-oil-flows-across-the-desert-after-blockade.html</w:t>
        </w:r>
      </w:hyperlink>
      <w:r>
        <w:t xml:space="preserve"> - * After the blockade of the Strait of Hormuz, Saudi Arabia rerouted oil through the East–West pipeline to Yanbu, marking a shift in global oil logistics.</w:t>
      </w:r>
      <w:r/>
    </w:p>
    <w:p>
      <w:pPr>
        <w:pStyle w:val="ListNumber"/>
        <w:spacing w:line="240" w:lineRule="auto"/>
        <w:ind w:left="720"/>
      </w:pPr>
      <w:r/>
      <w:hyperlink r:id="rId299">
        <w:r>
          <w:rPr>
            <w:color w:val="0000EE"/>
            <w:u w:val="single"/>
          </w:rPr>
          <w:t>https://economictimes.indiatimes.com/news/international/world-news/china-plans-to-upgrade-some-petrochemical-plants-phase-out-others-by-2029/articleshow/129993792.cms</w:t>
        </w:r>
      </w:hyperlink>
      <w:r>
        <w:t xml:space="preserve"> - * China plans to upgrade some petrochemical plants and phase out others by 2029, according to a government document published on Friday. * The work will be based on lists of outdated facilities compiled by local governments last year. * The document does not specify the number of plants to be upgraded or phased out. * From next year, authorities will conduct annual surveys to identify outdated facilities. * China aims to reduce oil refining capacity to improve supply-demand balance in petrochemical sectors.</w:t>
      </w:r>
      <w:r/>
      <w:r/>
    </w:p>
    <w:p>
      <w:r/>
      <w:r>
        <w:t xml:space="preserve">376. </w:t>
      </w:r>
      <w:hyperlink r:id="rId300">
        <w:r>
          <w:rPr>
            <w:color w:val="0000EE"/>
            <w:u w:val="single"/>
          </w:rPr>
          <w:t>https://www.zerohedge.com/energy/iraq-revives-syria-land-route-post-regime-change-export-oil-europe</w:t>
        </w:r>
      </w:hyperlink>
      <w:r>
        <w:t xml:space="preserve"> - * Iraq has restarted overland oil exports through Syria, with plans to increase volumes. * The operation involves exporting 50,000 barrels per day of Basra medium crude via Syria to Europe. * Fuel convoys entered Syria through al-Tanf crossing, signalling Syria's renewed role as a transit hub. * The route aims to offset disruptions caused by regional conflicts and international tensions. * The move is considered temporary, with Iraqi officials citing high costs and logistical challenges. * Iraq also resumed exports from Kirkuk to Turkey’s Ceyhan port, with an initial capacity of 250,000 barrels daily. * Global oil prices surged, with Brent crude briefly reaching $119 per barrel. 377. </w:t>
      </w:r>
      <w:hyperlink r:id="rId301">
        <w:r>
          <w:rPr>
            <w:color w:val="0000EE"/>
            <w:u w:val="single"/>
          </w:rPr>
          <w:t>https://www.wvtm13.com/article/mina-al-ahmadi-oil-refinery-hit-by-iranian-drones/70925078</w:t>
        </w:r>
      </w:hyperlink>
      <w:r>
        <w:t xml:space="preserve"> - * Iranian drones struck Kuwait’s Mina al-Ahmadi oil refinery on Friday, causing fires and safety shutdowns.</w:t>
      </w:r>
      <w:r>
        <w:rPr>
          <w:i/>
        </w:rPr>
        <w:t xml:space="preserve"> The attack was part of broader Iran-related military actions in the Middle East during escalating conflict.</w:t>
      </w:r>
      <w:r>
        <w:t xml:space="preserve"> The attack on the refinery impacts Kuwait’s oil production and global oil supply.</w:t>
      </w:r>
      <w:r>
        <w:rPr>
          <w:i/>
        </w:rPr>
        <w:t xml:space="preserve"> The conflict involves Iran, Kuwait, Bahrain, Israel, and the US, affecting the Strait of Hormuz and oil trade routes.</w:t>
      </w:r>
      <w:r>
        <w:t xml:space="preserve"> Rising tensions led to increased oil prices, with Brent crude around $109 early Friday.</w:t>
      </w:r>
      <w:r>
        <w:rPr>
          <w:i/>
        </w:rPr>
        <w:t xml:space="preserve"> The UN Security Council considers measures to secure the Strait of Hormuz for shipping safety. 378. </w:t>
      </w:r>
      <w:hyperlink r:id="rId302">
        <w:r>
          <w:rPr>
            <w:color w:val="0000EE"/>
            <w:u w:val="single"/>
          </w:rPr>
          <w:t>https://www.dailymail.co.uk/yourmoney/article-15679163/chevron-warns-california-fuel-crisis.html?ns_mchannel=rss&amp;ns_campaign=1490&amp;ito=1490</w:t>
        </w:r>
      </w:hyperlink>
      <w:r>
        <w:rPr>
          <w:i/>
        </w:rPr>
        <w:t xml:space="preserve"> - * Chevron predicts California could face disruptions to fuel supplies, including gasoline, diesel, and jet fuel, due to global tensions and refinery closures. * California drivers are paying near $6 per gallon on average; some stations charge up to $8.71. * Chevron links political policies and reliance on imports to fuel vulnerability, especially with the Iran war impacting energy routes. * Disruptions at the Strait of Hormuz threaten global oil shipments, affecting California's fuel dependence. * Chevron urges California to declare an 'energy emergency' and reform policies to prevent refinery closures. 379. </w:t>
      </w:r>
      <w:hyperlink r:id="rId300">
        <w:r>
          <w:rPr>
            <w:color w:val="0000EE"/>
            <w:u w:val="single"/>
          </w:rPr>
          <w:t>https://www.zerohedge.com/energy/iraq-revives-syria-land-route-post-regime-change-export-oil-europe</w:t>
        </w:r>
      </w:hyperlink>
      <w:r>
        <w:rPr>
          <w:i/>
        </w:rPr>
        <w:t xml:space="preserve"> - * Iraq has restarted overland oil exports through Syria, exporting 50,000 barrels per day of Basra medium crude to Europe via Baniyas. * The operation involves fuel convoys entering Syria through al-Tanf crossing, with shipments stored by Syrian Petroleum Company. * The route is a response to disruptions caused by the US-Israeli war on Iran and ongoing regional conflicts. * Iraq also agreed to supply about 650,000 metric tonnes of fuel oil per month overland through Syria from April to June. * The move is considered temporary, with Iraq aiming to restore stability in main export channels. 380. </w:t>
      </w:r>
      <w:hyperlink r:id="rId303">
        <w:r>
          <w:rPr>
            <w:color w:val="0000EE"/>
            <w:u w:val="single"/>
          </w:rPr>
          <w:t>https://www.iranherald.com/news/278961522/unsc-to-vote-on-bahrain-backed-resolution-to-secure-strait-of-hormuz-transit-amid-west-asia-conflict</w:t>
        </w:r>
      </w:hyperlink>
      <w:r>
        <w:rPr>
          <w:i/>
        </w:rPr>
        <w:t xml:space="preserve"> - * The UN Security Council is scheduled to vote on a draft resolution proposed by Bahrain to authorise the use of 'all defensive means necessary' to ensure safe transit through the Strait of Hormuz. * The proposal addresses maritime security concerns due to disruption in energy trade amid the West Asia conflict. * The draft resolution has undergone four revisions after opposition from Russia and China. * Bahrain, holding the rotating presidency of the Security Council, urged collective security response to threats against navigation routes. * UN Secretary-General Antonio Guterres called for restraint from all involved parties. 381. </w:t>
      </w:r>
      <w:hyperlink r:id="rId304">
        <w:r>
          <w:rPr>
            <w:color w:val="0000EE"/>
            <w:u w:val="single"/>
          </w:rPr>
          <w:t>https://www.iranherald.com/news/278961393/scenario-is-really-bad-smc-bharti-on-disruption-in-global-crude-oil-supplies</w:t>
        </w:r>
      </w:hyperlink>
      <w:r>
        <w:rPr>
          <w:i/>
        </w:rPr>
        <w:t xml:space="preserve"> - * Vandana Bharti from SMC Global Securities states that the West Asian war is causing a significant disruption, with 10 million barrels of oil missing daily from the global market. * Prices for Brent crude and WTI have risen above USD 107 and USD 105 per barrel, respectively, due to the conflict. * She predicts prices could reach USD 150 in an extreme scenario if tensions persist, with market positioning near USD 120-150. * The situation worsens with fears of prolonged supply disruptions, impacting Asia and especially India, which is heavily reliant on oil imports. * Bharti warns that if the crisis extends beyond April or May, economic stress in India and globally could increase, with inflation breaching 4% and rising petrol and diesel prices. 382. </w:t>
      </w:r>
      <w:hyperlink r:id="rId305">
        <w:r>
          <w:rPr>
            <w:color w:val="0000EE"/>
            <w:u w:val="single"/>
          </w:rPr>
          <w:t>https://mediaindonesia.com/internasional/875903/dk-pbb-siap-voting-resolusi-selat-hormuz-3-april-2026</w:t>
        </w:r>
      </w:hyperlink>
      <w:r>
        <w:rPr>
          <w:i/>
        </w:rPr>
        <w:t xml:space="preserve"> - * The UN Security Council is set to vote on a draft resolution concerning the situation in the Strait of Hormuz, scheduled for 3 April 2026. * The resolution aims to secure international transit routes and authorise member states' defence actions in the area. * Bahrain's Foreign Minister Abdullatif bin Rashid Al Zayani highlights the resolution's focus on preventing navigation disruptions. * The context involves heightened tensions after US and Israel attacks on Iran, leading to a blockade affecting global energy supplies. * The success of the resolution depends on support from UN member states with veto power. 383. </w:t>
      </w:r>
      <w:hyperlink r:id="rId306">
        <w:r>
          <w:rPr>
            <w:color w:val="0000EE"/>
            <w:u w:val="single"/>
          </w:rPr>
          <w:t>https://www.jpost.com/middle-east/article-891962</w:t>
        </w:r>
      </w:hyperlink>
      <w:r>
        <w:rPr>
          <w:i/>
        </w:rPr>
        <w:t xml:space="preserve"> - </w:t>
      </w:r>
      <w:r>
        <w:t>The Houthis in Yemen launched two ballistic missiles at southern Israel, intercepted.</w:t>
      </w:r>
      <w:r>
        <w:rPr>
          <w:i/>
        </w:rPr>
        <w:t>The Houthis' involvement marks the opening of a new front in Iran's regional war against Israel.</w:t>
      </w:r>
      <w:r>
        <w:t>Houthi attacks also targeted shipping through the Bab el-Mandeb Strait, causing a significant decline in maritime traffic.</w:t>
      </w:r>
      <w:r>
        <w:rPr>
          <w:i/>
        </w:rPr>
        <w:t>The entry of Houthis into the conflict risks reopening the Red Sea shipping route and threatens Saudi oil exports.</w:t>
      </w:r>
      <w:r>
        <w:t xml:space="preserve">Iranian and pro-Iranian personnel are involved in Houthi military capacity, and IRGC officers supervise operations. 384. </w:t>
      </w:r>
      <w:hyperlink r:id="rId307">
        <w:r>
          <w:rPr>
            <w:color w:val="0000EE"/>
            <w:u w:val="single"/>
          </w:rPr>
          <w:t>https://international.sindonews.com/read/1692859/40/china-tegas-salahkan-as-dan-israel-soal-iran-tutup-selat-hormuz-1775189085</w:t>
        </w:r>
      </w:hyperlink>
      <w:r>
        <w:t xml:space="preserve"> - * China secara tegas menyalahkan Amerika Serikat dan Israel atas ditutupnya sebagian Selat Hormuz oleh Iran. * Beijing mengaitkan gangguan lalu lintas maritim ini dengan agresi ilegal Washington dan Tel Aviv. * Selat Hormuz, jalur penting yang menghubungkan Teluk Persia ke jalur pelayaran global, mengalami penurunan aktivitas selama hampir sebulan. * Penutupan Selat Hormuz berdampak pada sekitar satu perlima pasokan minyak dunia. * Mao Ning, juru bicara Kementerian Luar Negeri China, menyatakan operasi militer AS dan Israel terhadap Iran sebagai akar penyebab krisis ini. 385. </w:t>
      </w:r>
      <w:hyperlink r:id="rId308">
        <w:r>
          <w:rPr>
            <w:color w:val="0000EE"/>
            <w:u w:val="single"/>
          </w:rPr>
          <w:t>https://bitcoinethereumnews.com/bitcoin/bitcoin-dips-oil-price-jump-11-as-russia-china-france-block-un-resolution-on-hormuz/?utm_source=rss&amp;utm_medium=rss&amp;utm_campaign=bitcoin-dips-oil-price-jump-11-as-russia-china-france-block-un-resolution-on-hormuz</w:t>
        </w:r>
      </w:hyperlink>
      <w:r>
        <w:t xml:space="preserve"> - * Oil prices surged over 11% to $111 per barrel amid US-Israeli conflict with Iran and UN Security Council vetoes. * Russia, China, and France blocked a UN resolution backed by Arab states to use force against Iran to reopen Strait of Hormuz. * Bitcoin price fell below $67K amid rising geopolitical risk and oil price spike. * Oil supply disruptions warned to worsen, with US and Iran tensions escalating. * Bitcoin trading volume declined, with technical indicators signalling potential crash risk. 386. </w:t>
      </w:r>
      <w:hyperlink r:id="rId309">
        <w:r>
          <w:rPr>
            <w:color w:val="0000EE"/>
            <w:u w:val="single"/>
          </w:rPr>
          <w:t>https://www.iranherald.com/news/278961567/satellite-imagery-shows-damage-smoke-at-iran-qeshm-port-after-us-israeli-strikes</w:t>
        </w:r>
      </w:hyperlink>
      <w:r>
        <w:t xml:space="preserve"> - ["</w:t>
      </w:r>
      <w:r>
        <w:rPr>
          <w:i/>
        </w:rPr>
        <w:t xml:space="preserve"> Satellite imagery confirmed damage to port infrastructure on Iran's Qeshm Island after US-Israeli strikes between April 1 and 2.", '</w:t>
      </w:r>
      <w:r>
        <w:t xml:space="preserve"> Damage affected parts of Bahman commercial port and Doha fishing pier, with smoke observed from the port area.', '</w:t>
      </w:r>
      <w:r>
        <w:rPr>
          <w:i/>
        </w:rPr>
        <w:t xml:space="preserve"> No casualties reported at Qeshm port; damage verification involved satellite data and local media.', "</w:t>
      </w:r>
      <w:r>
        <w:t xml:space="preserve"> Additionally, at least eight civilians killed and 95 injured in strikes on Iran's B1 bridge in Karaj, targeting infrastructure.", "</w:t>
      </w:r>
      <w:r>
        <w:rPr>
          <w:i/>
        </w:rPr>
        <w:t xml:space="preserve"> US President Donald Trump confirmed the strike on the 'biggest bridge in Iran', warning Iran to make a deal."] 387. </w:t>
      </w:r>
      <w:hyperlink r:id="rId310">
        <w:r>
          <w:rPr>
            <w:color w:val="0000EE"/>
            <w:u w:val="single"/>
          </w:rPr>
          <w:t>https://www.nationalheraldindia.com/international/russia-china-france-veto-unsc-resolution-to-reopen-strait-of-hormuz</w:t>
        </w:r>
      </w:hyperlink>
      <w:r>
        <w:rPr>
          <w:i/>
        </w:rPr>
        <w:t xml:space="preserve"> - * Russia, China, and France vetoed a UN Security Council resolution seeking military intervention to reopen the Strait of Hormuz. * The Strait was closed by Iran on 28 February 2026 amid escalating conflicts with the US and Israel. * The closure has disrupted global energy markets, causing increased costs for oil, shipping, and insurance. * Bahrain's draft resolution aimed to use "all necessary means" including military force, but was opposed by the vetoing countries. * Iran has carried out retaliatory attacks, resulting in civilian deaths, and signals intent to monitor vessels transiting the Strait. * Diplomatic efforts remain deadlocked; the future of the Strait remains uncertain, affecting regional stability and energy supplies. 388. </w:t>
      </w:r>
      <w:hyperlink r:id="rId311">
        <w:r>
          <w:rPr>
            <w:color w:val="0000EE"/>
            <w:u w:val="single"/>
          </w:rPr>
          <w:t>https://www.cbsnews.com/news/iran-strait-of-hormuz-ukraines-black-sea/</w:t>
        </w:r>
      </w:hyperlink>
      <w:r>
        <w:rPr>
          <w:i/>
        </w:rPr>
        <w:t xml:space="preserve"> - * The Strait of Hormuz remains effectively closed by Iran, complicating efforts to move oil and supplies.</w:t>
      </w:r>
      <w:r>
        <w:t xml:space="preserve"> Ukraine's military has used drones and missiles to damage Russian ships in the Black Sea, despite limited naval capabilities.</w:t>
      </w:r>
      <w:r>
        <w:rPr>
          <w:i/>
        </w:rPr>
        <w:t xml:space="preserve"> Iran, learning from Ukraine’s asymmetrical warfare tactics, employs unmanned drones to target ships in its strategic waterways.</w:t>
      </w:r>
      <w:r>
        <w:t xml:space="preserve"> Historical attempts, such as escorting tankers during the Tanker War, may no longer be effective against drone threats.</w:t>
      </w:r>
      <w:r>
        <w:rPr>
          <w:i/>
        </w:rPr>
        <w:t xml:space="preserve"> The closure of the strait raises economic and geopolitical tensions, with Iran's tactics echoing Ukraine's effective disruption.</w:t>
      </w:r>
      <w:r>
        <w:t xml:space="preserve"> The US and allies face increasing difficulty in navigating the conflict zone amid asymmetric threats. 389. </w:t>
      </w:r>
      <w:hyperlink r:id="rId312">
        <w:r>
          <w:rPr>
            <w:color w:val="0000EE"/>
            <w:u w:val="single"/>
          </w:rPr>
          <w:t>https://www.ibtimes.com.au/kuwait-international-airport-not-open-today-april-3-2026-remains-closed-after-drone-strikes-damage-1865277</w:t>
        </w:r>
      </w:hyperlink>
      <w:r>
        <w:t xml:space="preserve"> - * Kuwait International Airport stayed closed on 3 April 2026 due to drone attacks causing damages to infrastructure, with no reopening timeline announced. * Incidents linked to US-Iran conflict damaged radar and fuel facilities; some aircraft operations shifted to nearby airports like Dammam. * The closure has disrupted travel for routes including London, New York, Dubai, Cairo, and Istanbul, affecting airlines and passengers. * Kuwaiti authorities and military coordinate to assess damage and ensure safety; repairs could take weeks or months. * The airport's prolonged shutdown impacts the regional economy, tourism, and connectivity, with alternative routes absorbing some diverted traffic. 390. </w:t>
      </w:r>
      <w:hyperlink r:id="rId310">
        <w:r>
          <w:rPr>
            <w:color w:val="0000EE"/>
            <w:u w:val="single"/>
          </w:rPr>
          <w:t>https://www.nationalheraldindia.com/international/russia-china-france-veto-unsc-resolution-to-reopen-strait-of-hormuz</w:t>
        </w:r>
      </w:hyperlink>
      <w:r>
        <w:t xml:space="preserve"> - * The UN Security Council vetoed a draft resolution led by Bahrain to reopen the Strait of Hormuz, which Iran closed in February 2026. * The closure has disrupted global energy markets, causing increased costs and production halts in Gulf nations. * Attempts to authorise military intervention to reopen the strait have failed; French President Macron called military options 'unrealistic'. * Iran has launched retaliatory attacks on US bases and Gulf infrastructure since the closure. * The deadlock increases regional instability and risks to the global energy supply. 391. </w:t>
      </w:r>
      <w:hyperlink r:id="rId311">
        <w:r>
          <w:rPr>
            <w:color w:val="0000EE"/>
            <w:u w:val="single"/>
          </w:rPr>
          <w:t>https://www.cbsnews.com/news/iran-strait-of-hormuz-ukraines-black-sea/</w:t>
        </w:r>
      </w:hyperlink>
      <w:r>
        <w:t xml:space="preserve"> - * Iran continues to block the Strait of Hormuz, with potential parallels to Ukraine's disruption of Russian Black Sea operations. * The US, allies, and Iran grapple with how to reopen the strategic shipping lane amid escalating tensions. * Ukraine's use of drones and small weapons to damage Russian ships and disrupt Black Sea activity is noted as a tactical inspiration. * Iran is developing unmanned systems to challenge naval movement, potentially blinding or damaging ships in the Gulf. * The closure impacts global oil markets, increasing fuel prices and costs worldwide, amidst ongoing US and Israeli strikes on Iranian targets. 392. </w:t>
      </w:r>
      <w:hyperlink r:id="rId313">
        <w:r>
          <w:rPr>
            <w:color w:val="0000EE"/>
            <w:u w:val="single"/>
          </w:rPr>
          <w:t>https://www.greaterkashmir.com/latest-news/iran-claims-to-be-drafting-proposal-with-oman-to-monitor-strait-of-hormuz/</w:t>
        </w:r>
      </w:hyperlink>
      <w:r>
        <w:t xml:space="preserve"> - • Iran claims to be drafting a proposal with Oman to monitor the Strait of Hormuz. • The proposal aims to facilitate safe passage for ships, according to Iranian diplomat Kazem Gharibabadi. • Iran's attacks and demands for tolls have created disruptions on the route. • Oman has not acknowledged the proposal. • The Strait of Hormuz remains an international waterway despite regional tensions. 393. </w:t>
      </w:r>
      <w:hyperlink r:id="rId314">
        <w:r>
          <w:rPr>
            <w:color w:val="0000EE"/>
            <w:u w:val="single"/>
          </w:rPr>
          <w:t>https://simpleflying.com/united-airlines-checked-bags-cost-10-dollars-more-jet-fuel-price-surge/</w:t>
        </w:r>
      </w:hyperlink>
      <w:r>
        <w:t xml:space="preserve"> - * United Airlines increased checked bag fees by $10 due to higher operational costs linked to rising jet fuel prices, effective April 3. * The surge in jet fuel costs is attributed to increased geopolitical conflict involving Iran, Israel, and the US, with prices nearly doubling since late February. * The conflict has caused significant disruptions to oil shipping routes, especially in the Strait of Hormuz, affecting global oil supply. * Airlines worldwide are escalating fares by 10-20% and adding fuel surcharges amidst rising fuel costs. * The geopolitical instability and sanctions have impacted regional Gulf states and regional infrastructure, escalating supply and security risks. 394. </w:t>
      </w:r>
      <w:hyperlink r:id="rId315">
        <w:r>
          <w:rPr>
            <w:color w:val="0000EE"/>
            <w:u w:val="single"/>
          </w:rPr>
          <w:t>https://sana.sy/international/2441212/</w:t>
        </w:r>
      </w:hyperlink>
      <w:r>
        <w:t xml:space="preserve"> - * Kuwait's Petroleum Corporation reports an attack on Al-Ahmadi refinery using drones, resulting in fires in operational units. 395. </w:t>
      </w:r>
      <w:hyperlink r:id="rId314">
        <w:r>
          <w:rPr>
            <w:color w:val="0000EE"/>
            <w:u w:val="single"/>
          </w:rPr>
          <w:t>https://simpleflying.com/united-airlines-checked-bags-cost-10-dollars-more-jet-fuel-price-surge/</w:t>
        </w:r>
      </w:hyperlink>
      <w:r>
        <w:t xml:space="preserve"> - * United Airlines increased checked bag fees by $10 due to rising fuel costs, effective April 3, 2026. * The rise follows an 82% increase in jet fuel prices since February 28, 2026, tied to conflict with Iran and the Strait of Hormuz closure. * The conflict has caused a global rise in fuel costs, airline operational costs, and ticket prices. * US, Israeli, and regional attacks on Iran and related infrastructure have disrupted oil supply and regional security. * Regional impact includes airline capacity reduction and increased supply chain costs, with geopolitical tensions affecting oil markets. 396. </w:t>
      </w:r>
      <w:hyperlink r:id="rId316">
        <w:r>
          <w:rPr>
            <w:color w:val="0000EE"/>
            <w:u w:val="single"/>
          </w:rPr>
          <w:t>https://ianslive.in/west-asia-conflict-drives-crude-to-multi-year-highs-brent-up-8-pc--20260403105405</w:t>
        </w:r>
      </w:hyperlink>
      <w:r>
        <w:t xml:space="preserve"> - * US President Donald Trump warned of possible military strikes on Iran, raising concerns over supply disruptions in West Asia. * Crude oil prices, including Brent and WTI, increased significantly, reaching multi-year highs. * The ongoing conflict in West Asia, entering its fifth week, has removed millions of barrels per day from the global market. * About 20% of the world's oil flows through the Strait of Hormuz, impacting supply. * Geopolitical tensions have led to declines in domestic equity markets and a decrease in safe-haven asset gold. 397. </w:t>
      </w:r>
      <w:hyperlink r:id="rId317">
        <w:r>
          <w:rPr>
            <w:color w:val="0000EE"/>
            <w:u w:val="single"/>
          </w:rPr>
          <w:t>https://jamaicainquirer.com/how-war-on-iran-turned-pakistans-lng-surplus-into-a-looming-shortage/</w:t>
        </w:r>
      </w:hyperlink>
      <w:r>
        <w:t xml:space="preserve"> - • The war between US-Israel and Iran, starting in February 2023, disrupted Iran and Qatar's LNG exports, affecting Pakistan's supply. • Qatar's LNG production was hit by Israeli strikes, leading to forced production halts at Ras Laffan and South Pars. • Pakistan, heavily reliant on imported LNG from Qatar and the UAE, experienced a sharp drop in cargo arrivals from March 2023. • Prices for LNG increased from $10.47 to $12.49 per MMBtu between February and March 2023. • Pakistan shifted from LNG surplus to shortages, with domestic production and alternative sources being relied upon amid potential energy crisis. 398. </w:t>
      </w:r>
      <w:hyperlink r:id="rId318">
        <w:r>
          <w:rPr>
            <w:color w:val="0000EE"/>
            <w:u w:val="single"/>
          </w:rPr>
          <w:t>https://inews.co.uk/news/world/ran-us-navy-missions-flaws-trump-iran-plan-4332042</w:t>
        </w:r>
      </w:hyperlink>
      <w:r>
        <w:t xml:space="preserve"> - * Most oil and gas tankers are unable to sail through the Strait of Hormuz for at least a month due to threats from Iran, worsening the global fuel crisis. * Retired Vice Admiral Mark Montgomery estimates it could take four or more weeks to clear mines and ensure safe passage. * Iran has limited the passage of vessels, with only 4-5 friendly ships passing daily, trapping around 2,000 ships in the Gulf. * Montgomery advises against risky ground operations and suggests minesweeping and aerial protection to reopen the Strait. * Trump has given mixed messages, threatening force but also suggesting quick military actions if necessary. 399. </w:t>
      </w:r>
      <w:hyperlink r:id="rId319">
        <w:r>
          <w:rPr>
            <w:color w:val="0000EE"/>
            <w:u w:val="single"/>
          </w:rPr>
          <w:t>https://inews.co.uk/news/world/trumps-stone-age-threats-death-sentence-gulf-4332318</w:t>
        </w:r>
      </w:hyperlink>
      <w:r>
        <w:t xml:space="preserve"> - * Donald Trump threatened to send Iran 'back to the Stone Age' amid escalating US-Israel strikes on Iranian targets. * Attacks have hit Iranian industrial and civilian infrastructure, including steelworks, pharmaceutical centres, and key bridges. * Iran has retaliated with strikes on Gulf energy sites and threatened more painful responses. * Experts warn that targeting desalination plants and energy infrastructure could threaten human survival in Gulf cities. * The region faces increased risks of wider conflict, economic disruption, and Gulf countries seeking alternative security alliances. 400. </w:t>
      </w:r>
      <w:hyperlink r:id="rId318">
        <w:r>
          <w:rPr>
            <w:color w:val="0000EE"/>
            <w:u w:val="single"/>
          </w:rPr>
          <w:t>https://inews.co.uk/news/world/ran-us-navy-missions-flaws-trump-iran-plan-4332042</w:t>
        </w:r>
      </w:hyperlink>
      <w:r>
        <w:t xml:space="preserve"> - * Most oil and gas tankers cannot pass through the Strait of Hormuz for at least a month due to safety concerns. * Dangerous operations are required to clear the shipping channel of Iranian mines and threats. * US Navy veteran Mark Montgomery warns that completing these operations could take several weeks. * Iran has reduced the number of vessels passing through the strait, trapping around 2,000 ships in the Persian Gulf. * Disruption to supply chains and fuel shortages are expected to continue after the strait reopens. 401. </w:t>
      </w:r>
      <w:hyperlink r:id="rId320">
        <w:r>
          <w:rPr>
            <w:color w:val="0000EE"/>
            <w:u w:val="single"/>
          </w:rPr>
          <w:t>https://www.belfasttelegraph.co.uk/news/world-news/iran-fires-on-targets-across-middle-east-while-israel-and-us-hit-tehran/a/145125467.html</w:t>
        </w:r>
      </w:hyperlink>
      <w:r>
        <w:t xml:space="preserve"> - * Iran targeted multiple locations across the Middle East, including a Kuwaiti oil refinery, amid ongoing conflict. * US and Israeli airstrikes targeted Iran early on Friday as the war entered its fifth week. * Iran continued attacks on Gulf region energy infrastructure and the Strait of Hormuz, affecting global oil supplies. * The UN Security Council was expected to vote on a Bahrain-proposed resolution to secure maritime transit through the Strait of Hormuz. * The conflict has resulted in over 1,900 deaths in Iran, 19 in Israel, and numerous casualties in Gulf states and Lebanon. 402. </w:t>
      </w:r>
      <w:hyperlink r:id="rId320">
        <w:r>
          <w:rPr>
            <w:color w:val="0000EE"/>
            <w:u w:val="single"/>
          </w:rPr>
          <w:t>https://www.belfasttelegraph.co.uk/news/world-news/iran-fires-on-targets-across-middle-east-while-israel-and-us-hit-tehran/a/145125467.html</w:t>
        </w:r>
      </w:hyperlink>
      <w:r>
        <w:t xml:space="preserve"> - * Iran launched attacks across the Middle East, including a drone attack on Kuwait's oil refinery. * US and Israeli airstrikes targeted Tehran early on Friday. * Iran's attacks impact Gulf energy infrastructure and global oil prices. * US President Trump commented on the Strait of Hormuz situation. * UN Security Council considered a Bahraini proposal for securing the strait. * War-related casualties include over 1,900 in Iran, 19 in Israel, and fatalities in Lebanon and US military personnel. 403. </w:t>
      </w:r>
      <w:hyperlink r:id="rId321">
        <w:r>
          <w:rPr>
            <w:color w:val="0000EE"/>
            <w:u w:val="single"/>
          </w:rPr>
          <w:t>https://focus.hidubai.com/moei-calls-for-global-action-to-protect-trade-routes-and-strengthen-supply-chains/</w:t>
        </w:r>
      </w:hyperlink>
      <w:r>
        <w:t xml:space="preserve"> - * The UAE’s Minister of Energy and Infrastructure warns of escalating geopolitical tensions affecting maritime corridors. * Highlights risks like Iran’s closure of the Strait of Hormuz and attacks on vessels. * Urges international cooperation to safeguard trade routes and ensure energy and food security. * UAE invests in resilient infrastructure, including a 900 km railway network and regional projects. * UAE seeks stronger cooperation with Russia and Uzbekistan in logistics and infrastructure development. 404. </w:t>
      </w:r>
      <w:hyperlink r:id="rId303">
        <w:r>
          <w:rPr>
            <w:color w:val="0000EE"/>
            <w:u w:val="single"/>
          </w:rPr>
          <w:t>https://www.iranherald.com/news/278961522/unsc-to-vote-on-bahrain-backed-resolution-to-secure-strait-of-hormuz-transit-amid-west-asia-conflict</w:t>
        </w:r>
      </w:hyperlink>
      <w:r>
        <w:t xml:space="preserve"> - * The United Nations Security Council is scheduled to vote on a draft resolution proposed by Bahrain on April 3, aiming to authorise the use of 'all defensive means necessary' to ensure safe transit through the Strait of Hormuz amid regional conflict. * The draft follows disruptions in energy trade due to the blockade of the Strait, a critical energy chokepoint. * Bahrain, holding the Security Council presidency, submitted the resolution to respond to Iran's actions threatening international navigation. * Russia and China opposed language calling explicitly for the use of force, leading to four revisions. * UN Secretary-General Antonio Guterres urged restraint, calling for peace amid ongoing US-Iran tensions and regional instability. 405. </w:t>
      </w:r>
      <w:hyperlink r:id="rId306">
        <w:r>
          <w:rPr>
            <w:color w:val="0000EE"/>
            <w:u w:val="single"/>
          </w:rPr>
          <w:t>https://www.jpost.com/middle-east/article-891962</w:t>
        </w:r>
      </w:hyperlink>
      <w:r>
        <w:t xml:space="preserve"> - * The Houthis in Yemen launched two ballistic missiles at Israel, intercepted on March 28, 2024. * The organisation’s activities include missile and drone attacks on Israel and attacks on shipping through the Bab el-Mandeb Strait. * The Houthi attacks caused a 90% decline in shipping traffic on the route during the Gaza War. * The Houthis do not yet attack tankers passing through Bab el-Mandeb but possess the capacity to do so. * Their deep involvement with Iran’s IRGC, including supervision and training, indicates coordination in the region’s military activities. * The entry of the Houthis into the Israeli-Iranian conflict potentially closes the Bab el-Mandeb route, affecting global oil trade and prices. 406. </w:t>
      </w:r>
      <w:hyperlink r:id="rId322">
        <w:r>
          <w:rPr>
            <w:color w:val="0000EE"/>
            <w:u w:val="single"/>
          </w:rPr>
          <w:t>https://economictimes.indiatimes.com/news/international/world-news/hasnt-even-started-destroying-iran-trump-warns-bridges-next-then-power-plants-as-b1-bridge-strike-toll-mounts/articleshow/129993038.cms</w:t>
        </w:r>
      </w:hyperlink>
      <w:r>
        <w:t xml:space="preserve"> - * U.S. President Donald Trump warned that the US military has not yet begun destroying infrastructure in Iran, with bridges and electric power plants likely targets. * Trump's social media posts indicated a potential escalation in attacks on Iran’s critical infrastructure. * The remarks follow US-Israeli strikes on Tehran’s vicinity, with at least eight civilians killed in Iran. * Trump suggested the war could escalate further if Iran does not comply with US demands, with possible strikes on energy and oil infrastructure. * International law experts criticised US strikes as potential war crimes within the Geneva Conventions. 407. </w:t>
      </w:r>
      <w:hyperlink r:id="rId297">
        <w:r>
          <w:rPr>
            <w:color w:val="0000EE"/>
            <w:u w:val="single"/>
          </w:rPr>
          <w:t>https://economictimes.indiatimes.com/news/defence/iran-war-day-35-donald-trump-strait-of-hormuz-us-israel-iran-war-latest-news/articleshow/129992864.cms</w:t>
        </w:r>
      </w:hyperlink>
      <w:r>
        <w:t xml:space="preserve"> - * Iran vows 'crushing' attacks amid continuing US-Iran conflict, with casualties across the region. * Military strikes caused civilian casualties, injuries, and damage in Iran, Israel, Lebanon, and Gulf states. * Iran’s attacks include targeting commercial shipping and blocking the Strait of Hormuz, disrupting global oil markets. * Oil prices have risen by 50%, impacting global fuel and food costs. * Diplomatic discussions involve 35 countries, with military intervention considered unlikely.</w:t>
      </w:r>
      <w:r/>
    </w:p>
    <w:p>
      <w:r/>
      <w:r>
        <w:t xml:space="preserve">408. </w:t>
      </w:r>
      <w:hyperlink r:id="rId297">
        <w:r>
          <w:rPr>
            <w:color w:val="0000EE"/>
            <w:u w:val="single"/>
          </w:rPr>
          <w:t>https://economictimes.indiatimes.com/news/defence/iran-war-day-35-donald-trump-strait-of-hormuz-us-israel-iran-war-latest-news/articleshow/129992864.cms</w:t>
        </w:r>
      </w:hyperlink>
      <w:r>
        <w:t xml:space="preserve"> - * Iran vows 'crushing' attacks amid ongoing conflict with US and Israel, with reports of casualties and disruptions in the region. * Attack on a bridge near the Persian New Year celebration resulted in eight deaths in Iran and injuries to 95 people. * The Strait of Hormuz remains blocked, with a 94% decrease in shipping traffic since March 1, impacting global oil markets. * Oil prices have risen by 50% since late February, affecting fuel supplies and global economy. * Iran targeted locations in UAE, Bahrain, Israel, and Lebanon, causing casualties and military responses. * US and allied nations discussed diplomatic solutions, with military intervention considered unlikely. 409. </w:t>
      </w:r>
      <w:hyperlink r:id="rId316">
        <w:r>
          <w:rPr>
            <w:color w:val="0000EE"/>
            <w:u w:val="single"/>
          </w:rPr>
          <w:t>https://ianslive.in/west-asia-conflict-drives-crude-to-multi-year-highs-brent-up-8-pc--20260403105405</w:t>
        </w:r>
      </w:hyperlink>
      <w:r>
        <w:t xml:space="preserve"> - ['Crude oil prices rose following US warnings of potential military strikes on Iran, raising supply disruption concerns.', 'Brent crude traded at $109.24 per barrel, up 8 per cent, US WTI at $111.54, with a weekly increase of 11.94 per cent in WTI.', 'The conflict in West Asia, in its fifth week, has removed millions of barrels per day from the global market, impacting supply through the Strait of Hormuz.', 'Tensions are affecting energy prices, currency stability, and foreign investment in emerging markets.', 'Gold futures decreased by 0.48 per cent as investors sought safe assets amid geopolitical uncertainty.'] 410. </w:t>
      </w:r>
      <w:hyperlink r:id="rId318">
        <w:r>
          <w:rPr>
            <w:color w:val="0000EE"/>
            <w:u w:val="single"/>
          </w:rPr>
          <w:t>https://inews.co.uk/news/world/ran-us-navy-missions-flaws-trump-iran-plan-4332042</w:t>
        </w:r>
      </w:hyperlink>
      <w:r>
        <w:t xml:space="preserve"> - * Most oil and gas tankers cannot sail through the Strait of Hormuz for at least a month, increasing fuel shortages and prices. * US Navy veteran warns that minesweeping and threat reduction operations are labourious and complex. * Iran has limited passage to four or five vessels per day, trapping 2,000 ships in the Gulf. * Operations to reopen the strait could take over four weeks due to mine clearing, threat mitigation, and protection needs. * Former officer advises against risky ground operations and emphasises intelligence-led mine removal strategies. * Trump signals mixed messages on military action and reopening the strait; Macron advocates coordination with Iran. 411. </w:t>
      </w:r>
      <w:hyperlink r:id="rId321">
        <w:r>
          <w:rPr>
            <w:color w:val="0000EE"/>
            <w:u w:val="single"/>
          </w:rPr>
          <w:t>https://focus.hidubai.com/moei-calls-for-global-action-to-protect-trade-routes-and-strengthen-supply-chains/</w:t>
        </w:r>
      </w:hyperlink>
      <w:r>
        <w:t xml:space="preserve"> - * UAE’s Minister of Energy and Infrastructure, Suhail Mohamed Al Mazrouei, warns of rising geopolitical risks affecting maritime corridors. * He urges international cooperation to secure critical waterways like the Strait of Hormuz. * Disruptions include Iran’s closure of the Strait of Hormuz and attacks on vessels. * The UAE is investing in resilient infrastructure, including a railway network and regional projects. * Al Mazrouei held bilateral talks with Russia and Uzbekistan to enhance cooperation in logistics. 412. </w:t>
      </w:r>
      <w:hyperlink r:id="rId323">
        <w:r>
          <w:rPr>
            <w:color w:val="0000EE"/>
            <w:u w:val="single"/>
          </w:rPr>
          <w:t>https://www.zeebiz.com/markets/commodities/news-crude-oil-hits-multi-year-highs-as-us-iran-tensions-disrupt-supply-check-latest-brent-wti-prices-393097</w:t>
        </w:r>
      </w:hyperlink>
      <w:r>
        <w:t xml:space="preserve"> - * Oil prices surged on April 3 due to US-Iran tensions and disruptions at the Strait of Hormuz. * Brent crude rose 7.8% to $109.03 per barrel; WTI hit $112.067, up 11.93%, with WTI also surpassing $113 earlier. * The US launched strikes on Iran, raising concerns over oil supply flows. * Iran’s obstruction of the Strait of Hormuz, a critical global oil route, has disrupted shipments. * US President Trump threatened Iran, impacting energy prices and triggering fuel shortages in dependent countries. 413. </w:t>
      </w:r>
      <w:hyperlink r:id="rId324">
        <w:r>
          <w:rPr>
            <w:color w:val="0000EE"/>
            <w:u w:val="single"/>
          </w:rPr>
          <w:t>https://www.ad-hoc-news.de/boerse/news/ueberblick/wti-crude-oil-surges-nearly-6-percent-to-105-57-amid-strait-of-hormuz/69061845</w:t>
        </w:r>
      </w:hyperlink>
      <w:r>
        <w:t xml:space="preserve"> - * WTI crude oil prices increased by almost 6% to around $105.57 on April 2, 2026, driven by the Strait of Hormuz blockade. * The blockade has disrupted approximately 20% of global oil supplies, causing supply shortages and market volatility. * U.S. political and diplomatic tensions, including an April 6 deadline, contribute to potential price surges above $115. * OPEC+ is scheduled to meet on April 5 to discuss possible output adjustments amid ongoing supply concerns. * The crisis impacts global oil prices, US inflation expectations, and energy sector equities. 414. </w:t>
      </w:r>
      <w:hyperlink r:id="rId325">
        <w:r>
          <w:rPr>
            <w:color w:val="0000EE"/>
            <w:u w:val="single"/>
          </w:rPr>
          <w:t>https://www.indiatoday.in/world/story/iran-strait-of-hormuz-blockade-global-oil-prices-us-military-strategy-2890983-2026-04-03?utm_source=rss</w:t>
        </w:r>
      </w:hyperlink>
      <w:r>
        <w:t xml:space="preserve"> - * Iran responded to US threats by shutting the Strait of Hormuz, disrupting 20% of global oil and gas flows, causing a 60% rise in oil prices. * Iran has developed ballistic missiles and drones, integrating naval mines, unmanned surface vessels, and anti-ship ballistic missiles to control sea lanes. * US and Israeli forces bombed Iranian targets without lifting the blockade; Iran's strategy includes potential targeting of the Suez Canal. * The conflict recalls historical US interventions in Iran and Gulf oil disruptions, highlighting the strategic importance of maritime choke points. * Iran's capabilities extend to three major global choke points, with potential to threaten shipping in the Malacca Straits, Panama Canal, and Turkish Straits. 415. </w:t>
      </w:r>
      <w:hyperlink r:id="rId326">
        <w:r>
          <w:rPr>
            <w:color w:val="0000EE"/>
            <w:u w:val="single"/>
          </w:rPr>
          <w:t>https://www.maritimegateway.com/iran-demands-hormuz-sovereignty-recognition-as-irgc-runs-2m-transit-toll-booth/</w:t>
        </w:r>
      </w:hyperlink>
      <w:r>
        <w:t xml:space="preserve"> - * Iran adds sovereignty recognition to ceasefire demands over the Strait of Hormuz. * The IRGC formalises a $2 million per vessel transit fee system in Chinese yuan. * At least 26 vessels have followed the IRGC-approved transit route; two paid USD 2 million. * Iran’s parliament plans to impose tolls and security measures, potentially generating USD 600-800 million monthly. * The US signals a desire to ‘finish the job’ without making Hormuz access a precondition, complicating diplomatic efforts. * Disruption to global shipping and supply chains expected to persist even after a ceasefire. 416. </w:t>
      </w:r>
      <w:hyperlink r:id="rId327">
        <w:r>
          <w:rPr>
            <w:color w:val="0000EE"/>
            <w:u w:val="single"/>
          </w:rPr>
          <w:t>https://www.unz.com/acrooke/are-there-or-will-there-be-u-s-negotiations-with-iran/</w:t>
        </w:r>
      </w:hyperlink>
      <w:r>
        <w:t xml:space="preserve"> - * The article discusses the unlikelihood of U.S.-Iran negotiations, with Iran rejecting offers and demonstrating escalatory control, particularly over the Strait of Hormuz. * It details Iran's strategic dominance in global oil exports and its potential to disrupt international trade routes. * The article indicates U.S. military preparations for potential interventions, including possible seizure of Kharg Island, with commentary on the risks and implications. * It describes Iran's readiness to retaliate and the political manoeuvring surrounding potential conflict escalation. * The overarching theme is increased tension and strategic posturing between the U.S. and Iran, with possible military engagement. 417. </w:t>
      </w:r>
      <w:hyperlink r:id="rId328">
        <w:r>
          <w:rPr>
            <w:color w:val="0000EE"/>
            <w:u w:val="single"/>
          </w:rPr>
          <w:t>https://amwaj.media/en/media-monitor/iran-war-sitrep-suspicion-towards-mediation-effort-as-military-coordination-incre</w:t>
        </w:r>
      </w:hyperlink>
      <w:r>
        <w:t xml:space="preserve"> - * Iran conducts missile attacks on Israel, intensifying pressure, with increasing coordination from Lebanon and Yemen. * Israeli-US strikes target Iranian infrastructure in Iran, amid concerns of broader military escalation. * Iran’s economic targets, including the Mobarakeh Steel Company, suffer damage, enhancing economic warfare. * Developments in the Strait of Hormuz and Gulf region influence Iran’s energy leverage. * Political and diplomatic tensions escalate, including US and Israeli statements, with regional and global impacts. 418. </w:t>
      </w:r>
      <w:hyperlink r:id="rId329">
        <w:r>
          <w:rPr>
            <w:color w:val="0000EE"/>
            <w:u w:val="single"/>
          </w:rPr>
          <w:t>https://www.tagesschau.de/newsticker/liveblog-iran-freitag-106.html</w:t>
        </w:r>
      </w:hyperlink>
      <w:r>
        <w:t xml:space="preserve"> - * Israel and Kuwait report missile attacks originating from Iran. * US military damaged infrastructure in Iran, with reports of casualties. * US President Donald Trump threatens further attacks on Iranian infrastructure. * US aircraft carrier USS Gerald R. Ford leaves Croatian port, potential movement to Middle East. * The Israeli army detects rockets launched from Iran towards Israel; Kuwait alerts on drone and missile threats. * Iran suffers damage to a major Autobahn bridge, resulting in casualties. * Iran's oil commander Dschamschid Eshaghi reported killed. * International diplomatic efforts include UN resolution discussions and comments from China and Germany. 419. </w:t>
      </w:r>
      <w:hyperlink r:id="rId324">
        <w:r>
          <w:rPr>
            <w:color w:val="0000EE"/>
            <w:u w:val="single"/>
          </w:rPr>
          <w:t>https://www.ad-hoc-news.de/boerse/news/ueberblick/wti-crude-oil-surges-nearly-6-percent-to-105-57-amid-strait-of-hormuz/69061845</w:t>
        </w:r>
      </w:hyperlink>
      <w:r>
        <w:t xml:space="preserve"> - * WTI crude oil prices increased by almost 6% to approximately $105.57 on April 2, 2026, due to the Strait of Hormuz blockade disrupting about 20% of global oil supplies. * The blockade caused supply shortages, heightening inflation fears and market volatility. * Market focus is on the April 6 diplomatic deadline for resolution; failure could lead to prices above $115. * U.S. crude production remains steady at 13.6 million barrels per day in 2026. * OPEC+ plans a meeting on April 5 to discuss output adjustments amid geopolitical tensions. 420. </w:t>
      </w:r>
      <w:hyperlink r:id="rId327">
        <w:r>
          <w:rPr>
            <w:color w:val="0000EE"/>
            <w:u w:val="single"/>
          </w:rPr>
          <w:t>https://www.unz.com/acrooke/are-there-or-will-there-be-u-s-negotiations-with-iran/</w:t>
        </w:r>
      </w:hyperlink>
      <w:r>
        <w:t xml:space="preserve"> - * The U.S. is not currently engaged in negotiations with Iran, and recent statements deny any ongoing talks. * The article discusses past false narratives about negotiations with Russia, Europe, Gaza, and Iran. * Iran has demonstrated control over the Hormuz Strait and significant influence over global oil exports. * Iran has weaponised its control of oil and strategic waterways, threatening global supply lines. * U.S.-Iran tensions include potential military action, with possible U.S. efforts to seize strategic islands. * Israel has shifted its objective from regime change to controlling Kharg Island to restrict Iran’s maritime capabilities. * U.S. military plans are considered risky and could lead to significant casualties and economic disruption. 421. </w:t>
      </w:r>
      <w:hyperlink r:id="rId330">
        <w:r>
          <w:rPr>
            <w:color w:val="0000EE"/>
            <w:u w:val="single"/>
          </w:rPr>
          <w:t>https://www.t-online.de/nachrichten/ukraine/id_101197330/russland-rosneft-in-der-krise-einnahmen-brechen-um-73-prozent-ein.html</w:t>
        </w:r>
      </w:hyperlink>
      <w:r>
        <w:t xml:space="preserve"> - • Rosneft's revenues decreased by 73% in 2025 due to sanctions and Ukraine attacks. • European Union sanctions and Ukrainian strikes impacted the company's operations. • Sudden loss of main European market led to efforts to shift exports to India and China. • External factors, including Ukrainian air strikes, disrupted Rosneft's operations. • US and EU sanctions targeted Rosneft and its assets, including an Indian refinery and German subsidiary. 422. </w:t>
      </w:r>
      <w:hyperlink r:id="rId331">
        <w:r>
          <w:rPr>
            <w:color w:val="0000EE"/>
            <w:u w:val="single"/>
          </w:rPr>
          <w:t>https://www.independent.co.uk/news/world/middle-east/strait-hormuz-zombie-ships-iran-war-b2945459.html</w:t>
        </w:r>
      </w:hyperlink>
      <w:r>
        <w:t xml:space="preserve"> - * Three ships, including the LNG Jamal, Baltic Highway, and Nabiin, passed through the Strait of Hormuz, despite being officially dismantled. * The vessels broadcast false identities, a tactic associated with shadow fleets of North Korea and Russia. * The ships' movements follow Iran’s apparent support for Japan-related vessels and a recent easing of the blockade for 'non-hostile' vessels. * Iran maintains control over passage fees at the Strait of Hormuz, which is a key route for global oil and LNG supply. * The use of false identities raises concerns about potential security risks in the region. 423. </w:t>
      </w:r>
      <w:hyperlink r:id="rId332">
        <w:r>
          <w:rPr>
            <w:color w:val="0000EE"/>
            <w:u w:val="single"/>
          </w:rPr>
          <w:t>https://www.t-online.de/nachrichten/ausland/id_101196432/russlands-wirtschaft-mit-problemen-wladimir-putin-taumelt.html</w:t>
        </w:r>
      </w:hyperlink>
      <w:r>
        <w:t xml:space="preserve"> - * Wladimir Putin admits a drop in Russia’s GDP and industrial output in January 2026. * The Russian economy's structural weaknesses are becoming apparent as sanctions effects diminish. * War-related costs and declining oil and gas revenues threaten national finances. * Ukrainian attacks on refineries, pipelines, and export ports impact oil export routes, reducing shipping traffic. * Financial losses from these attacks are over 70 million dollars daily. * The OECD forecasts only 0.6% growth for Russia in 2026, amid economic pressures. 424. </w:t>
      </w:r>
      <w:hyperlink r:id="rId333">
        <w:r>
          <w:rPr>
            <w:color w:val="0000EE"/>
            <w:u w:val="single"/>
          </w:rPr>
          <w:t>https://meconstructionnews.com/66736/foulath-holding-declares-force-majeure</w:t>
        </w:r>
      </w:hyperlink>
      <w:r>
        <w:t xml:space="preserve"> - * Foulath Holding, parent of Bahrain Steel, announces force majeure affecting some operations. * The decision is a response to the ongoing regional conflict in the Middle East, including security and logistical disruptions. * Operational suspensions are temporary, driven by safety and external circumstances. * The company is monitoring the situation and communicating with stakeholders. * The announcement highlights regional conflict impacts on business operations. 425. </w:t>
      </w:r>
      <w:hyperlink r:id="rId334">
        <w:r>
          <w:rPr>
            <w:color w:val="0000EE"/>
            <w:u w:val="single"/>
          </w:rPr>
          <w:t>https://www.fxstreet.com/news/feds-goolsbee-oil-price-rise-is-quite-serious-everything-depends-on-how-long-it-lasts-202604022357</w:t>
        </w:r>
      </w:hyperlink>
      <w:r>
        <w:t xml:space="preserve"> - * Federal Reserve Bank of Chicago President Austan Goolsbee expresses concern about rising oil prices and their potential impact on inflation. * The timing and duration of the oil price increase could influence consumer sentiment, food prices, and manufacturing. * Goolsbee states that prolonging oil prices could complicate inflation reduction efforts and increase inflation expectations. * Market reaction shows the US Dollar Index up 0.45% at 100.01. 426. </w:t>
      </w:r>
      <w:hyperlink r:id="rId335">
        <w:r>
          <w:rPr>
            <w:color w:val="0000EE"/>
            <w:u w:val="single"/>
          </w:rPr>
          <w:t>https://www.derstandard.at/story/3000000315170/neue-oel-pipelines-sollen-die-strasse-von-hormus-umgehen-kann-das-klappen?ref=rss</w:t>
        </w:r>
      </w:hyperlink>
      <w:r>
        <w:t xml:space="preserve"> - * Die Golfstaaten erwägen den Ausbau von Pipelines, um die iranische Kontrolle über die Meeresenge Straße von Hormus zu umgehen. * Saudi-Arabien plant, seine Öltransporte durch erweiterte oder neue Pipelines zu verstärken. * Die Sicherheit der Roten Meer-Route ist unzuverlässig, da dort Jemen-Rebellen Handelsschiffe angreifen. * Ein Umfahren des Konfliktgebiets würde den Transit nach Ostasien erheblich verlängern. * Es besteht ein Interesse an einem US-Plan für einen Transit-Korridor von Indien nach Europa. 427. </w:t>
      </w:r>
      <w:hyperlink r:id="rId336">
        <w:r>
          <w:rPr>
            <w:color w:val="0000EE"/>
            <w:u w:val="single"/>
          </w:rPr>
          <w:t>https://www.washingtonpost.com/world/2026/03/25/ukraine-russia-drone-attack/</w:t>
        </w:r>
      </w:hyperlink>
      <w:r>
        <w:t xml:space="preserve"> - * Russian forces launched over 1,000 drones at Ukrainian cities over two days, killing at least eight people and injuring nearly 100, including attacks on western cities like Lviv. * The assaults included Russia's largest single-day drone attack since the invasion began over four years ago. * US-focused diplomatic efforts stall as Kyiv blames Russia for prolonging the war, with President Zelensky stating Russia acts with confidence and support from Iran. * Ukraine targeted two Russian oil terminals near St. Petersburg, damaging infrastructure and setting fuel tanks ablaze, as part of its efforts to restrict Russian oil exports. * The US partially lifted sanctions on Russian oil exports amid rising oil prices linked to conflicts involving Iran. 428. </w:t>
      </w:r>
      <w:hyperlink r:id="rId337">
        <w:r>
          <w:rPr>
            <w:color w:val="0000EE"/>
            <w:u w:val="single"/>
          </w:rPr>
          <w:t>https://www.theborneopost.com/2026/04/03/iran-vows-crushing-attacks-as-strikes-hit-regional-infrastructure/</w:t>
        </w:r>
      </w:hyperlink>
      <w:r>
        <w:t xml:space="preserve"> - * Iran and its allies traded fire with Israel and the US, targeting military and economic sites across the Middle East. * Strikes included US and Israeli targets in the UAE, Bahrain, and Iran, with civilian casualties reported. * Iran's missile attacks and Yemen’s Houthis launched missiles at Israel, indicating escalating regional conflict. * Iran's closure of the Strait of Hormuz threatened global oil supplies; discussions about maritime traffic oversight ongoing. * The conflict caused a surge in global oil prices, market instability, and economic disruptions across energy-dependent countries. * US and Iran exchanged threats, with potential for further strikes on energy infrastructure, impacting global markets and energy supplies. 429. </w:t>
      </w:r>
      <w:hyperlink r:id="rId337">
        <w:r>
          <w:rPr>
            <w:color w:val="0000EE"/>
            <w:u w:val="single"/>
          </w:rPr>
          <w:t>https://www.theborneopost.com/2026/04/03/iran-vows-crushing-attacks-as-strikes-hit-regional-infrastructure/</w:t>
        </w:r>
      </w:hyperlink>
      <w:r>
        <w:t xml:space="preserve"> - * Iran and its allies traded fire with Israel and the US, targeting regional infrastructure, including US assets and industrial sites in the Middle East. * Iran claimed strikes on targets in the UAE, Bahrain, and Israel in retaliation for US-Israeli strikes. * US and Israeli strikes damaged Iran’s steel plants, causing them to go offline. * Yemen’s Houthi rebels launched ballistic missile attacks at targets in Tel Aviv. * The Strait of Hormuz is effectively closed by Iran, threatening global oil supplies; international efforts for reopening are underway. * The conflict has affected global markets, with oil prices surging and disruptions in fuel and energy supplies in multiple countries. * Iran’s health infrastructure was damaged, and Hezbollah launched drone and rocket attacks on northern Israel. * Worldwide, markets and fuel supplies are destabilised, with warnings of escalating global economic impacts. 430. </w:t>
      </w:r>
      <w:hyperlink r:id="rId338">
        <w:r>
          <w:rPr>
            <w:color w:val="0000EE"/>
            <w:u w:val="single"/>
          </w:rPr>
          <w:t>https://www.armadainternational.com/2026/04/operation-epic-fury-naval-war-week-4/</w:t>
        </w:r>
      </w:hyperlink>
      <w:r>
        <w:t xml:space="preserve"> - * US CENTCOM reports ongoing operations against Iran at the Strait of Hormuz, involving the Tripoli Amphibious Ready Group and the 31st Marine Expeditionary Unit. * Planning continues among US and allied forces, with the UK and France leading negotiations involving 30 countries. * European ships are deploying to assembly points near Cyprus and in the southwestern Indian Ocean. * France's Charles de Gaulle Strike Group and the UK navy prepare naval assets, including autonomous underwater drones. * Ukraine plans to share naval expertise and drones with Gulf countries to support maritime navigation. * US and UK sign MoU to develop technology countering unmanned underwater vehicles (UUVs). 431. </w:t>
      </w:r>
      <w:hyperlink r:id="rId339">
        <w:r>
          <w:rPr>
            <w:color w:val="0000EE"/>
            <w:u w:val="single"/>
          </w:rPr>
          <w:t>https://japantoday.com/category/world/world-anxious-to-open-hormuz-strait-while-trump-and-iran-trade-threats2</w:t>
        </w:r>
      </w:hyperlink>
      <w:r>
        <w:t xml:space="preserve"> - * Dozens of countries convened a virtual meeting to explore ways to restart energy shipments through the Strait of Hormuz amid US-Iran tensions. * Iran has effectively shut down the strait in retaliation for US-Israeli strikes, causing oil prices to rise and supply issues. * Iran's military threatened to keep the strait closed long-term; Iran also drafted a permit protocol for ships. * Oil prices hit $108 per barrel; global markets declined; US warned of escalation and attacks on Iran's energy infrastructure. * Iran threatened broader attacks; claimed responsibility for strikes on infrastructure in Gulf countries; attacked U.S.-linked facilities. * Several Middle Eastern bridges were targeted, with ongoing fears of wider regional conflict impacting global energy supplies. 432. </w:t>
      </w:r>
      <w:hyperlink r:id="rId340">
        <w:r>
          <w:rPr>
            <w:color w:val="0000EE"/>
            <w:u w:val="single"/>
          </w:rPr>
          <w:t>https://ec.ltn.com.tw/article/breakingnews/5392122</w:t>
        </w:r>
      </w:hyperlink>
      <w:r>
        <w:t xml:space="preserve"> - * Three ships operated by Oman Ship Management appeared to take the southern route through the Hormuz Strait, bypassing Iran-controlled northern lane. * Approximately 4 million barrels of crude oil seem to have passed the strait, marking the largest daily flow since the outbreak of the US-Iran conflict. * One LNG ship attempted to exit the Persian Gulf for the first time since the war started. * The ships' departure suggests a new development in maritime navigation amidst the conflict, with potential implications for oil supply routes. * These ships are the largest oil tankers, and the LNG vessel being empty indicates possible strategic manoeuvring. 433. </w:t>
      </w:r>
      <w:hyperlink r:id="rId341">
        <w:r>
          <w:rPr>
            <w:color w:val="0000EE"/>
            <w:u w:val="single"/>
          </w:rPr>
          <w:t>https://interaksyon.philstar.com/politics-issues/2026/04/03/311423/why-a-second-global-shipping-chokepoint-could-soon-live-up-to-its-name-as-the-gate-of-tears/</w:t>
        </w:r>
      </w:hyperlink>
      <w:r>
        <w:t xml:space="preserve"> - * Iran and Houthi forces risk escalating conflict in the Red Sea, potentially impacting shipping through Bab el-Mandeb Strait. * The strait, a vital chokepoint, sees about 14% of global maritime trade, including fossil fuels. * Previous attacks in late 2023 and 2024 caused shipping disruptions, and threats remain. * Disruption of Bab el-Mandeb, combined with Iran's closure of Hormuz, could severely impact global supply chains. * Risks to shipping include attacks, increased insurance costs, and potential route restrictions. 434. </w:t>
      </w:r>
      <w:hyperlink r:id="rId342">
        <w:r>
          <w:rPr>
            <w:color w:val="0000EE"/>
            <w:u w:val="single"/>
          </w:rPr>
          <w:t>https://www.seanews.com.tr/article/the-ship-safeen-prestige-attacked-by-iran-has-sunk-mnibh7x9</w:t>
        </w:r>
      </w:hyperlink>
      <w:r>
        <w:t xml:space="preserve"> - * The container ship Safeen Prestige, linked to the UAE, sank following an Iranian missile attack in March 2024 near Oman. * The incident occurred while the vessel was transiting the Strait of Hormuz, about 2 nautical miles north of the Omani coast. * The attack caused a fire, and the vessel was abandoned; it sank in the Musandam Peninsula area, at about 120 meters depth. * The incident is part of a wider series of 22 maritime incidents in the Persian Gulf since late February 2024. * Salvage efforts involved a tugboat that was also struck by a missile, with crew fatalities and injuries reported. 435. </w:t>
      </w:r>
      <w:hyperlink r:id="rId342">
        <w:r>
          <w:rPr>
            <w:color w:val="0000EE"/>
            <w:u w:val="single"/>
          </w:rPr>
          <w:t>https://www.seanews.com.tr/article/the-ship-safeen-prestige-attacked-by-iran-has-sunk-mnibh7x9</w:t>
        </w:r>
      </w:hyperlink>
      <w:r>
        <w:t xml:space="preserve"> - * The container ship Safeen Prestige, linked to the UAE, sank following an attack organised by Iran, confirmed as the first ship loss amid regional tensions. * The incident occurred near Oman’s Musandam Peninsula, with the sinking likely in early April, after Iranian missile strikes on March 4. * The vessel was attempting to transit the Strait of Hormuz when attacked, resulting in a fire and crew abandonment. * Saudi Arabia and Sudan ports were connected via the Gulf extension of Abu Dhabi Ports, operational since 2020. * Last satellite images showed flames on the ship, and additional missile attacks inflicted damage on salvage operations; 22 maritime incidents noted in the Persian Gulf since February 28. 436. </w:t>
      </w:r>
      <w:hyperlink r:id="rId343">
        <w:r>
          <w:rPr>
            <w:color w:val="0000EE"/>
            <w:u w:val="single"/>
          </w:rPr>
          <w:t>https://www.ilfattoquotidiano.it/2026/03/25/iran-minaccia-bab-el-mandab-mar-rosso-news/8336546/</w:t>
        </w:r>
      </w:hyperlink>
      <w:r>
        <w:t xml:space="preserve"> - * L'Iran ha dichiarato di essere pronto a bloccare lo Stretto di Bab el-Mandab, altro passaggio cruciale per il commercio mondiale, in risposta all'eventuale azione militare americana contro Hormuz. * Una fonte militare iraniana ha affermato che Teheran aprirà altri fronti se gli americani intraprenderanno azioni nei territori iraniani o nel Golfo Persico. * Lo Stretto di Bab el-Mandab è strategicamente importante perché collega il Mar Rosso al Mediterraneo e al Canale di Suez. * La minaccia iraniana richiederebbe sforzi militari considerevoli, come attacchi aerei o navali, e potrebbe coinvolgere alleanze con i ribelli Houthi in Yemen. * La proposta di blocco si aggiunge alle tensioni NATO con l'Iran, specialmente riguardo le rotte marittime strategiche. 437. </w:t>
      </w:r>
      <w:hyperlink r:id="rId343">
        <w:r>
          <w:rPr>
            <w:color w:val="0000EE"/>
            <w:u w:val="single"/>
          </w:rPr>
          <w:t>https://www.ilfattoquotidiano.it/2026/03/25/iran-minaccia-bab-el-mandab-mar-rosso-news/8336546/</w:t>
        </w:r>
      </w:hyperlink>
      <w:r>
        <w:t xml:space="preserve"> - * L’Iran potrebbe bloccare lo Stretto di Bab el-Mandab come risposta a un'azione militare americana nello Stretto di Hormuz, secondo fonti militari iraniane. * La minaccia è rivolta a proteggere i propri interessi e controllare i flussi commerciali nel Mar Rosso e nel Canale di Suez. * La strategia iraniana potrebbe includere attacchi aerei o navali e minare le acque dello Stretto, con possibile alleanza con gli Houthi dello Yemen. * La capacità iraniana di bloccare lo stretto dipenderà dalla sua capacità di colpire senza sorvolare altri Paesi, come l’Arabia Saudita. 438. </w:t>
      </w:r>
      <w:hyperlink r:id="rId344">
        <w:r>
          <w:rPr>
            <w:color w:val="0000EE"/>
            <w:u w:val="single"/>
          </w:rPr>
          <w:t>https://tfipost.com/2026/04/india-backs-global-initiative-to-restore-navigation-through-strait-of-hormuz-amid-escalating-energy-concerns/</w:t>
        </w:r>
      </w:hyperlink>
      <w:r>
        <w:t xml:space="preserve"> - * India participated in a virtual meeting organised by the UK with over 60 countries to examine reopening the Strait of Hormuz. * The Strait is a vital maritime corridor handling significant global energy trade, including 40% of India's oil imports. * India expressed the need to safeguard freedom of navigation and highlighted the impact on energy security. * India has coordinated with regional stakeholders, including Iran, to ensure safe passage for vessels. * The UK-led summit involved countries including France, Germany, Italy, Japan, Canada, and the UAE, with plans for further diplomatic steps. 439. </w:t>
      </w:r>
      <w:hyperlink r:id="rId345">
        <w:r>
          <w:rPr>
            <w:color w:val="0000EE"/>
            <w:u w:val="single"/>
          </w:rPr>
          <w:t>https://www.bahrainnews.net/news/278961101/irgc-launches-missile-strikes-on-tel-aviv-haifa-in-wave-91-of-operation-true-promise-4</w:t>
        </w:r>
      </w:hyperlink>
      <w:r>
        <w:t xml:space="preserve"> - * The Islamic Revolutionary Guard Corps (IRGC) initiated missile strikes targeting Tel Aviv and Haifa, Iran, on April 3. * The operation involved heavy ballistic missiles and attack drones against Israeli urban centres, US bases, and regional targets. * Several Israeli airbases, military hubs, and US military installations in Kuwait and Saudi Arabia were heavily attacked. * The IRGC claimed significant damage and casualties, and destroyed an early warning radar system in UAE. * The conflict involved coordination with Yemen's Ansarullah and Hezbollah, expanding regional hostilities. 440. </w:t>
      </w:r>
      <w:hyperlink r:id="rId346">
        <w:r>
          <w:rPr>
            <w:color w:val="0000EE"/>
            <w:u w:val="single"/>
          </w:rPr>
          <w:t>https://www.bahrainnews.net/news/278961096/gcc-secretary-general-calls-on-security-council-to-ensure-immediate-end-to-unprovoked-iranian-attacks-on-gulf-states</w:t>
        </w:r>
      </w:hyperlink>
      <w:r>
        <w:t xml:space="preserve"> - * Jasem Mohamed Albudaiwi, GCC Secretary General, calls on UN Security Council to end Iran's unprovoked attacks on GCC states. * He requests protection of waterways and inclusion of GCC countries in Iran talks. * Remarks made during a UN briefing in New York on 3 April 2026. * GCC has been subject to ballistic missile and drone attacks since 28 February 2026, targeting infrastructure and causing casualties. * GCC condemns these violations of sovereignty, international law, and humanitarian law, emphasising regional security and cooperation. 441. </w:t>
      </w:r>
      <w:hyperlink r:id="rId345">
        <w:r>
          <w:rPr>
            <w:color w:val="0000EE"/>
            <w:u w:val="single"/>
          </w:rPr>
          <w:t>https://www.bahrainnews.net/news/278961101/irgc-launches-missile-strikes-on-tel-aviv-haifa-in-wave-91-of-operation-true-promise-4</w:t>
        </w:r>
      </w:hyperlink>
      <w:r>
        <w:t xml:space="preserve"> - * The Islamic Revolutionary Guard Corps (IRGC) launched missile strikes targeting Tel Aviv and Haifa as part of 'Wave 91 of Operation True Promise 4.' * The strikes caused widespread damage and forced 5 million Israeli settlers to seek shelter. * Yemen's Ansarullah reportedly coordinated attacks on Tel Aviv's Jaffa region alongside Iranian forces and Hezbollah. * Multiple Israeli military sites, US bases in Kuwait and Saudi Arabia, and the al-Dhafra radar system in the UAE were targeted. * The operation involved ballistic missiles and attack drones, damaging airbases and military infrastructure across the region. 442. </w:t>
      </w:r>
      <w:hyperlink r:id="rId347">
        <w:r>
          <w:rPr>
            <w:color w:val="0000EE"/>
            <w:u w:val="single"/>
          </w:rPr>
          <w:t>https://www.bahrainnews.net/news/278961123/uk-led-40-nation-coalition-demands-end-to-hormuz-blockade</w:t>
        </w:r>
      </w:hyperlink>
      <w:r>
        <w:t xml:space="preserve"> - * The UK convened foreign ministers from 40 nations to discuss reopening the Strait of Hormuz, obstructed by Iran during regional conflict. * The virtual summit criticised Iran's 'recklessness' in blockading the waterway, blaming it for disrupting global oil flow and raising petrol prices. * The US was absent from talks; President Donald Trump stated 'securing the waterway' is not his administration's responsibility. * Participating countries included France, Germany, Italy, Canada, Japan, and UAE, who called for efforts to ensure safe passage. * Political leaders, including UK Prime Minister Keir Starmer and French President Emmanuel Macron, rejected military solutions, favouring diplomatic talks and non-military strategies. 443. </w:t>
      </w:r>
      <w:hyperlink r:id="rId347">
        <w:r>
          <w:rPr>
            <w:color w:val="0000EE"/>
            <w:u w:val="single"/>
          </w:rPr>
          <w:t>https://www.bahrainnews.net/news/278961123/uk-led-40-nation-coalition-demands-end-to-hormuz-blockade</w:t>
        </w:r>
      </w:hyperlink>
      <w:r>
        <w:t xml:space="preserve"> - * The United Kingdom convened a virtual summit with 40 nations to discuss reopening the Strait of Hormuz, blocked due to regional conflict. * Iran's blockade has halts nearly all traffic, raising petroleum prices and disrupting global oil flow. * US absent from the summit; US President Trump said securing the waterway is not his administration's responsibility. * Participating countries, including France, Germany, Italy, Canada, Japan, and UAE, called for safe passage of international shipping. * Western European and Middle Eastern nations expressed doubts about military action, favouring diplomatic solutions and non-military measures. * British Prime Minister Keir Starmer and French President Emmanuel Macron dismissed military force options, advocating diplomacy. * Data reports 23 attacks on vessels since February 28, with 11 crew members killed; Iran claims non-hostile ships are permitted transit. 444. </w:t>
      </w:r>
      <w:hyperlink r:id="rId348">
        <w:r>
          <w:rPr>
            <w:color w:val="0000EE"/>
            <w:u w:val="single"/>
          </w:rPr>
          <w:t>https://tribune.net.ph/2026/04/03/un-security-council-to-vote-on-force-to-protect-strait-of-hormuz</w:t>
        </w:r>
      </w:hyperlink>
      <w:r>
        <w:t xml:space="preserve"> - * The UN Security Council is to vote on a draft resolution allowing member states to use all defensive means necessary to secure transit passage in the Strait of Hormuz. * The draft supports actions by countries unilaterally or through multinational naval partnerships, lasting at least six months. * The measure aims to prevent interference with international navigation affecting global energy supplies. * Countries including France, Russia, and China have raised concerns or opposed the military approach. * The issue impacts global energy markets, with about a fifth of the world's oil passing through the strait. 445. </w:t>
      </w:r>
      <w:hyperlink r:id="rId349">
        <w:r>
          <w:rPr>
            <w:color w:val="0000EE"/>
            <w:u w:val="single"/>
          </w:rPr>
          <w:t>https://www.rte.ie/news/2026/0403/1566572-security-council-hormuz-strait/</w:t>
        </w:r>
      </w:hyperlink>
      <w:r>
        <w:t xml:space="preserve"> - * The UN Security Council postponed a vote on a draft resolution to authorise the use of 'defensive' force to protect shipping in the Strait of Hormuz due to Good Friday observance. * The draft resolution, supported by the US, aims to secure transit passage and deter interference for at least six months. * US President Donald Trump issued threats to Iran, including potential strikes on infrastructure and destruction of bridges, with military actions described as escalating. * Trump claimed Iran's leadership 'knows what has to be done', and warned of further destruction unless Iran ceases hostilities. * Iran responded to US and Israeli attacks that began the 2003 Middle East conflict, raising oil prices and destabilising global markets. 446. </w:t>
      </w:r>
      <w:hyperlink r:id="rId349">
        <w:r>
          <w:rPr>
            <w:color w:val="0000EE"/>
            <w:u w:val="single"/>
          </w:rPr>
          <w:t>https://www.rte.ie/news/2026/0403/1566572-security-council-hormuz-strait/</w:t>
        </w:r>
      </w:hyperlink>
      <w:r>
        <w:t xml:space="preserve"> - * The UN Security Council postpones a vote on authorising force to protect shipping in the Strait of Hormuz due to Good Friday holiday. * US President Donald Trump threatened Iran with attacks on its infrastructure, including bridges and electric power plants. * The conflict started on 28 February with US and Israeli strikes on Iran, leading to retaliatory attacks and increased oil prices. * Israel and Iran are engaged in a broader Middle East conflict involving strikes and displacement. * The draft resolution supports multinational naval efforts to secure the Strait, but Russian and Chinese veto threats persist. 447. </w:t>
      </w:r>
      <w:hyperlink r:id="rId350">
        <w:r>
          <w:rPr>
            <w:color w:val="0000EE"/>
            <w:u w:val="single"/>
          </w:rPr>
          <w:t>https://indianexpress.com/article/opinion/editorials/trump-offers-no-roadmap-on-west-asia-war-india-needs-its-own-10616272/</w:t>
        </w:r>
      </w:hyperlink>
      <w:r>
        <w:t xml:space="preserve"> - • US President Donald Trump gave a 19-minute address on Wednesday, without detailing a plan to end the West Asia conflict. • He indicated possible escalation and claimed military objectives are close to completion. • The conflict's uncertainty, especially over the Strait of Hormuz, poses risks to global energy supplies, affecting India heavily dependent on Gulf energy. • Oil prices are forecast to stay high, and infrastructure recovery may take months, impacting supply chains and economic stability. • The article highlights India's need to prepare for energy-related repercussions amid US-Gulf tensions. 448. </w:t>
      </w:r>
      <w:hyperlink r:id="rId351">
        <w:r>
          <w:rPr>
            <w:color w:val="0000EE"/>
            <w:u w:val="single"/>
          </w:rPr>
          <w:t>https://indianexpress.com/article/world/dubai-uae-news-iran-us-israel-trump-hormuz-strait-bahrain-live-updates-10616515/</w:t>
        </w:r>
      </w:hyperlink>
      <w:r>
        <w:t xml:space="preserve"> - * Kuwait’s air defenses intercepted missile and drone attacks, as reported by state media, on April 3, 2026. * The attacks are linked to escalating conflict in the Middle East, with Kuwait’s army responding to hostile attacks. * The UAE has suspended entry and transit for Iranian nationals, with restrictions confirmed by airlines. * Bahrain condemned an Iranian strike on a telecom site, describing it as an act of aggression. * US intelligence assesses Iran retains significant missile capabilities despite US and Israeli bombardments. * A draft UN Security Council resolution proposed by Bahrain aims to permit defensive measures in the Strait of Hormuz. 449. </w:t>
      </w:r>
      <w:hyperlink r:id="rId351">
        <w:r>
          <w:rPr>
            <w:color w:val="0000EE"/>
            <w:u w:val="single"/>
          </w:rPr>
          <w:t>https://indianexpress.com/article/world/dubai-uae-news-iran-us-israel-trump-hormuz-strait-bahrain-live-updates-10616515/</w:t>
        </w:r>
      </w:hyperlink>
      <w:r>
        <w:t xml:space="preserve"> - * The United Arab Emirates suspends entry and transit for Iranian nationals amid escalating conflict, affecting airlines Emirates, Etihad, and FlyDubai. * Kuwait's air defenses intercept missile and drone attacks, with reports indicating active hostilities. * Bahrain condemns Iranian strike on an infrastructure site, specifically targeting Bahrain’s sovereignty and assets. * US intelligence reports Iran retains significant missile capabilities despite heavy bombing. * UN Security Council draft resolution on naval safety in Strait of Hormuz likely to be voted on, with regional diplomatic talks ongoing. * Dubai Media Office debunks reports of an Iranian strike on Dubai, describing them as false. 450. </w:t>
      </w:r>
      <w:hyperlink r:id="rId352">
        <w:r>
          <w:rPr>
            <w:color w:val="0000EE"/>
            <w:u w:val="single"/>
          </w:rPr>
          <w:t>https://www.elbalad.news/6922974</w:t>
        </w:r>
      </w:hyperlink>
      <w:r>
        <w:t xml:space="preserve"> - * Dr. Mamdouh Salama warns of severe economic impacts due to military escalation in the Middle East and disruptions in energy markets. * Oil prices surged over 7%, with Brent crude reaching around $109 per barrel. * Continued closure of the Strait of Hormuz may push prices beyond $120, potentially up to $200 if prolonged. * Oil production and export through the Strait could decrease from 20 million to 10-12 million barrels daily. * Persistent crisis may cause global supply shortages and further economic instability in sectors such as food, transportation, and investment. 451. </w:t>
      </w:r>
      <w:hyperlink r:id="rId353">
        <w:r>
          <w:rPr>
            <w:color w:val="0000EE"/>
            <w:u w:val="single"/>
          </w:rPr>
          <w:t>https://www.vanguardngr.com/2026/04/m-east-war-nigeria-39-others-meet-on-hormuz-strait/</w:t>
        </w:r>
      </w:hyperlink>
      <w:r>
        <w:t xml:space="preserve"> - </w:t>
      </w:r>
      <w:r>
        <w:rPr>
          <w:i/>
        </w:rPr>
        <w:t>Forty countries, including Nigeria, held a virtual meeting to explore options to restore freedom of navigation through the Strait of Hormuz amid Iranian attacks.</w:t>
      </w:r>
      <w:r>
        <w:t>The meeting was organised at the request of the UK Prime Minister, Keir Starmer.</w:t>
      </w:r>
      <w:r>
        <w:rPr>
          <w:i/>
        </w:rPr>
        <w:t>Iran's retaliatory actions have halted nearly all traffic in the strait, impacting global oil flow.</w:t>
      </w:r>
      <w:r>
        <w:t>Participants included the UK, France, Germany, Italy, Canada, Japan, UAE, Norway, Sweden, Lithuania, Bahrain, Panama, and Nigeria.</w:t>
      </w:r>
      <w:r>
        <w:rPr>
          <w:i/>
        </w:rPr>
        <w:t>The GCC Secretary-General called for UN Security Council action to authorise force to protect the strait, with Bahrain proposing a draft resolution.</w:t>
      </w:r>
      <w:r>
        <w:t xml:space="preserve">Iran is drafting a protocol with Oman to monitor traffic in the strait. 452. </w:t>
      </w:r>
      <w:hyperlink r:id="rId354">
        <w:r>
          <w:rPr>
            <w:color w:val="0000EE"/>
            <w:u w:val="single"/>
          </w:rPr>
          <w:t>https://www.livemint.com/news/world/iran-us-war-news-live-updates-april-3-strait-of-hormuz-donald-trump-netanyahu-araghchi-brent-crude-oil-prices-gold-11775180285895.html</w:t>
        </w:r>
      </w:hyperlink>
      <w:r>
        <w:t xml:space="preserve"> - * Iran fires missiles at Israel and Gulf nations following US-Israeli strikes in Karaj, causing casualties and explosions in Tehran and Isfahan.</w:t>
      </w:r>
      <w:r>
        <w:rPr>
          <w:i/>
        </w:rPr>
        <w:t xml:space="preserve"> The UN Security Council delays vote on authorising force to protect shipping in the Strait of Hormuz due to a public holiday.</w:t>
      </w:r>
      <w:r>
        <w:t xml:space="preserve"> India is engaging in diplomatic discussions to ensure unimpeded transit for its ships carrying LPG and LNG during the crisis.</w:t>
      </w:r>
      <w:r>
        <w:rPr>
          <w:i/>
        </w:rPr>
        <w:t xml:space="preserve"> US and Israeli military actions and threats contribute to regional instability and tensions. 453. </w:t>
      </w:r>
      <w:hyperlink r:id="rId355">
        <w:r>
          <w:rPr>
            <w:color w:val="0000EE"/>
            <w:u w:val="single"/>
          </w:rPr>
          <w:t>https://www.haaretz.com/israel-news/israel-security/2026-04-03/ty-article-live/cnn-iran-retains-half-of-missile-launchers-and-massive-drone-fleet/0000019d-5114-db3c-a3df-d995e3f30000</w:t>
        </w:r>
      </w:hyperlink>
      <w:r>
        <w:rPr>
          <w:i/>
        </w:rPr>
        <w:t xml:space="preserve"> - * Iran is threatening to attack bridges in the Middle East in response to earlier attacks. * Iran has launched about 30 missiles since Wednesday, including three cluster missiles. * Iran launched an attack on Amazon's cloud computing centre in Bahrain. * Iran's Revolutionary Guards claim responsibility for attacks. * Israeli strikes have killed 27 people in the past 24 hours, with 1,345 killed in Lebanon overall. * Israeli forces engaged with Hezbollah in southern Lebanon, killing a militant. * Israeli Defence Minister threatened Hezbollah, vowing to 'pay a very heavy price' and to 'cleanse Hezbollah from southern Lebanon'. 454. </w:t>
      </w:r>
      <w:hyperlink r:id="rId356">
        <w:r>
          <w:rPr>
            <w:color w:val="0000EE"/>
            <w:u w:val="single"/>
          </w:rPr>
          <w:t>https://tass.com/world/2111217</w:t>
        </w:r>
      </w:hyperlink>
      <w:r>
        <w:rPr>
          <w:i/>
        </w:rPr>
        <w:t xml:space="preserve"> - * Several explosions occurred in Bushehr, Iran, as reported by Al Arabiya. * Missile launch systems were shelled during the incident. * The Atomic Energy Organization of Iran reported previous strikes on Bushehr Nuclear Power Plant and a water production plant. * The US and Israel launched a military operation against Iran on February 28, targeting multiple sites. * Key Iranian leaders, including Ayatollah Ali Khamenei, were killed during the attack. 455. </w:t>
      </w:r>
      <w:hyperlink r:id="rId313">
        <w:r>
          <w:rPr>
            <w:color w:val="0000EE"/>
            <w:u w:val="single"/>
          </w:rPr>
          <w:t>https://www.greaterkashmir.com/latest-news/iran-claims-to-be-drafting-proposal-with-oman-to-monitor-strait-of-hormuz/</w:t>
        </w:r>
      </w:hyperlink>
      <w:r>
        <w:rPr>
          <w:i/>
        </w:rPr>
        <w:t xml:space="preserve"> - * Iran claims to be drafting a proposal with Oman to monitor the Strait of Hormuz. * The proposal aims to facilitate safe passage and improve services for ships. * Iran's attacks on shipping and demands for tolls have created restrictions on the route. * Oman did not confirm the proposal; the strait is an international waterway. * Iranian diplomat Kazem Gharibabadi comments on wartime navigation issues. 456. </w:t>
      </w:r>
      <w:hyperlink r:id="rId357">
        <w:r>
          <w:rPr>
            <w:color w:val="0000EE"/>
            <w:u w:val="single"/>
          </w:rPr>
          <w:t>https://www.businesstoday.in/technology/story/from-upi-to-stock-markets-how-the-strait-of-hormuz-crisis-could-hit-your-wallet-523821-2026-04-03?utm_source=rssfeed</w:t>
        </w:r>
      </w:hyperlink>
      <w:r>
        <w:rPr>
          <w:i/>
        </w:rPr>
        <w:t xml:space="preserve"> - * Geopolitical tensions in West Asia threaten the Strait of Hormuz, a critical oil chokepoint and internet cable corridor. * The region handles nearly 20% of global oil flows and hosts about 16 submarine cables carrying a quarter of global data traffic. * Disruptions could impact global connectivity, with India’s markets and financial systems especially vulnerable. * Financial markets, banking, and digital payment systems like UPI could face outages, delays, or failures. * Transportation, logistics, and daily services dependent on internet connectivity could experience disruptions, affecting millions of users and supply chains. 457. </w:t>
      </w:r>
      <w:hyperlink r:id="rId358">
        <w:r>
          <w:rPr>
            <w:color w:val="0000EE"/>
            <w:u w:val="single"/>
          </w:rPr>
          <w:t>https://nypost.com/2026/03/25/world-news/leavitt-trump-prepared-to-unleash-hell-if-iran-wont-come-to-a-deal/</w:t>
        </w:r>
      </w:hyperlink>
      <w:r>
        <w:rPr>
          <w:i/>
        </w:rPr>
        <w:t xml:space="preserve"> - * President Trump is prepared to use military force against Iran if no deal is reached, according to White House officials. * Thousands of US Marines and naval assets have arrived in the Middle East amid escalating tensions, with potential ground operations discussed. * The USS Tripoli and USS Boxer amphibious assault ships, along with Army soldiers, are part of the redeployment. * Iran has closed the Strait of Hormuz to commercial vessels for nearly a month, prompting US troop and naval deployments. * US-Iran talks continue in Geneva, described as productive, despite Iran's rejection of American peace proposals. 458. </w:t>
      </w:r>
      <w:hyperlink r:id="rId359">
        <w:r>
          <w:rPr>
            <w:color w:val="0000EE"/>
            <w:u w:val="single"/>
          </w:rPr>
          <w:t>https://www.thesun.co.uk/money/38715043/petrol-price-agony-as-iran-war-fears-hike-costs/</w:t>
        </w:r>
      </w:hyperlink>
      <w:r>
        <w:rPr>
          <w:i/>
        </w:rPr>
        <w:t xml:space="preserve"> - * The UK petrol price increased to a two-year high of 154.45p per litre, with diesel prices surging by 30% since the start of the US-Iran conflict. * Brent crude oil rose nearly 9% to $109/barrel, driven by US military escalation against Iran and threat of strikes on energy infrastructure. * Prices in remote UK areas, such as Scotland and Northumberland, breach £2 per litre for diesel. * The Strait of Hormuz remains effectively closed, limiting oil supply and increasing economic costs. * Rising fuel costs are impacting UK businesses and grocery prices, prompting talks between government and retailers about inflation and supply chain disruptions. 459. </w:t>
      </w:r>
      <w:hyperlink r:id="rId360">
        <w:r>
          <w:rPr>
            <w:color w:val="0000EE"/>
            <w:u w:val="single"/>
          </w:rPr>
          <w:t>https://ekbis.sindonews.com/read/1692843/34/selat-hormuz-tak-akan-kembali-seperti-sebelum-perang-pejabat-iran-tertutup-bagi-as-dan-sekutunya-1775189069</w:t>
        </w:r>
      </w:hyperlink>
      <w:r>
        <w:rPr>
          <w:i/>
        </w:rPr>
        <w:t xml:space="preserve"> - * Selat Hormuz disebutkan tidak akan kembali ke kondisi sebelum perang AS-Israel melawan Iran. * Jalur perairan yang penting untuk 20% perdagangan minyak mentah sebelumnya kini tertutup akibat konflik selama sebulan. * Penutupan menyebabkan tekanan ekonomi global dan harga bensin melampaui USD4 per galon di AS. * Transit melalui jalur tetap beroperasi tapi bergantung pada persetujuan Iran dan kontak dengan Teheran. * Iran membentuk jalur aman di Selat Hormuz, yang menjadi satu-satunya jalur layak karena ketidakamanan di Teluk Persia. 460. </w:t>
      </w:r>
      <w:hyperlink r:id="rId361">
        <w:r>
          <w:rPr>
            <w:color w:val="0000EE"/>
            <w:u w:val="single"/>
          </w:rPr>
          <w:t>https://www.business-standard.com/world-news/no-sign-of-war-winding-down-in-west-asia-as-attacks-continue-across-region-126040300111_1.html</w:t>
        </w:r>
      </w:hyperlink>
      <w:r>
        <w:rPr>
          <w:i/>
        </w:rPr>
        <w:t xml:space="preserve"> - * Ongoing attacks in West Asia, with Iran, Kuwait, Bahrain, and Israel involved; Iran claims strikes on civilian infrastructure and continues regional strikes. * US military assets, including USS Gerald R Ford, remain deployed in the region amid uncertainties about their destination. * Iran backstops attacks on Israel and Gulf countries; US military conducts flight operations. * Strait of Hormuz traffic has dropped 94% due to Iranian attacks, impacting global oil supplies. * International talks discuss measures to secure the strait, with no imminent military intervention planned. * Oil prices remain high at USD 111.54, driven by regional conflict and disruptions to oil shipping. 461. </w:t>
      </w:r>
      <w:hyperlink r:id="rId323">
        <w:r>
          <w:rPr>
            <w:color w:val="0000EE"/>
            <w:u w:val="single"/>
          </w:rPr>
          <w:t>https://www.zeebiz.com/markets/commodities/news-crude-oil-hits-multi-year-highs-as-us-iran-tensions-disrupt-supply-check-latest-brent-wti-prices-393097</w:t>
        </w:r>
      </w:hyperlink>
      <w:r>
        <w:rPr>
          <w:i/>
        </w:rPr>
        <w:t xml:space="preserve"> - * Oil prices surged on April 3, with Brent increasing 7.8% to $109.03 per barrel and WTI hitting $112.067, due to US-Iran tensions and Strait of Hormuz disruptions. 462. </w:t>
      </w:r>
      <w:hyperlink r:id="rId362">
        <w:r>
          <w:rPr>
            <w:color w:val="0000EE"/>
            <w:u w:val="single"/>
          </w:rPr>
          <w:t>https://www.aol.com/news/oil-surges-amid-iran-conflict-183934590.html</w:t>
        </w:r>
      </w:hyperlink>
      <w:r>
        <w:rPr>
          <w:i/>
        </w:rPr>
        <w:t xml:space="preserve"> - * The Iran conflict causes disruption in oil supply, pushing prices from $70 to nearly $119 per barrel. * Straits of Hormuz closure impacts about 20 million barrels daily flow, affecting global supply. * Gas prices in the US rise close to $3.50 per gallon, with forecasts predicting further increases. * Experts anticipate prices may reach up to $200 per barrel if the strait remains closed, with potential global economic recession. * The conflict's duration and closure outcomes strongly influence oil and gasoline prices. 463. </w:t>
      </w:r>
      <w:hyperlink r:id="rId363">
        <w:r>
          <w:rPr>
            <w:color w:val="0000EE"/>
            <w:u w:val="single"/>
          </w:rPr>
          <w:t>https://www.maritimegateway.com/freight-rates-surge-40-in-second-round-of-hikes-as-msc-maersk-and-cma-cgm-raise-india-europe-rates/</w:t>
        </w:r>
      </w:hyperlink>
      <w:r>
        <w:rPr>
          <w:i/>
        </w:rPr>
        <w:t xml:space="preserve"> - * Indian exporters experienced a second increase in freight rates, up to 40%, from April 1, involving MSC, Maersk, and CMA CGM. * Rates include additional surcharges related to conflict, with increases on top of existing costs. * The second round reflects a new, more durable normal due to structural market changes, including rerouting and higher fuel and insurance costs. * The India–Europe corridor faces disruptions from Hormuz blockage and Red Sea threats, leading to longer rerouting times and higher fuel costs. * Indian pharma, smartphone, and perishable sectors face significant losses, logistics delays, and increased costs, with some sectors considering barter arrangements with Iran. 464. </w:t>
      </w:r>
      <w:hyperlink r:id="rId324">
        <w:r>
          <w:rPr>
            <w:color w:val="0000EE"/>
            <w:u w:val="single"/>
          </w:rPr>
          <w:t>https://www.ad-hoc-news.de/boerse/news/ueberblick/wti-crude-oil-surges-nearly-6-percent-to-105-57-amid-strait-of-hormuz/69061845</w:t>
        </w:r>
      </w:hyperlink>
      <w:r>
        <w:rPr>
          <w:i/>
        </w:rPr>
        <w:t xml:space="preserve"> - * WTI crude oil prices increased by almost 6% to $105.57 on 2 April 2026 due to the Strait of Hormuz blockade. * The blockade has disrupted approximately 20% of global oil supplies, raising market volatility and inflation concerns. * The U.S. set a diplomatic deadline for 6 April 2026 to resolve the crisis, with potential price implications if unresolved. * OPEC+ is scheduled to meet on 5 April 2026 to discuss production adjustments amid supply disruptions. * Market analysts warn of possible surges above $115 if the crisis persists or worsens. 465. </w:t>
      </w:r>
      <w:hyperlink r:id="rId337">
        <w:r>
          <w:rPr>
            <w:color w:val="0000EE"/>
            <w:u w:val="single"/>
          </w:rPr>
          <w:t>https://www.theborneopost.com/2026/04/03/iran-vows-crushing-attacks-as-strikes-hit-regional-infrastructure/</w:t>
        </w:r>
      </w:hyperlink>
      <w:r>
        <w:rPr>
          <w:i/>
        </w:rPr>
        <w:t xml:space="preserve"> - * Iran and its allies exchanged fire with Israel and the US, targeting US assets and civilian infrastructure in the Middle East. * Iranian strikes hit targets in the UAE, Bahrain, and Israel in retaliation for US-Israeli strikes. * US and Israeli strikes damaged Iranian infrastructure, including steel plants and bridges. * Yemen’s Houthi rebels launched missile attacks on Israel. * Strait of Hormuz effectively closed by Iran, disrupting global shipping and oil supplies. * Global markets reacted to the escalation, with oil prices surging to $110 a barrel. * The war has caused economic disruptions in Gulf states and increased fuel prices worldwide. 466. </w:t>
      </w:r>
      <w:hyperlink r:id="rId338">
        <w:r>
          <w:rPr>
            <w:color w:val="0000EE"/>
            <w:u w:val="single"/>
          </w:rPr>
          <w:t>https://www.armadainternational.com/2026/04/operation-epic-fury-naval-war-week-4/</w:t>
        </w:r>
      </w:hyperlink>
      <w:r>
        <w:rPr>
          <w:i/>
        </w:rPr>
        <w:t xml:space="preserve"> - * US CENTCOM reports ongoing efforts to secure the Strait of Hormuz, involving troops and ships from the US and allies. * The UK and France plan to lead negotiations involving around 30 countries to reopen the strait. * European countries deploy ships to assembly points near Cyprus and in the Indian Ocean. * France's Charles de Gaulle Strike Group and UK's RFA Lyme Bay are preparing for deployment, incorporating advanced AI-powered underwater drones. * Ukraine agrees to share naval drone technology with Gulf countries and signs defence partnerships with Saudi Arabia and Qatar. * The UK and US collaborate on developing technology to counter unmanned underwater vehicles through the REEF programme. 467. </w:t>
      </w:r>
      <w:hyperlink r:id="rId339">
        <w:r>
          <w:rPr>
            <w:color w:val="0000EE"/>
            <w:u w:val="single"/>
          </w:rPr>
          <w:t>https://japantoday.com/category/world/world-anxious-to-open-hormuz-strait-while-trump-and-iran-trade-threats2</w:t>
        </w:r>
      </w:hyperlink>
      <w:r>
        <w:rPr>
          <w:i/>
        </w:rPr>
        <w:t xml:space="preserve"> - * Iran effectively shut down the Strait of Hormuz in retaliation for US and Israeli strikes, impacting global oil supply.</w:t>
      </w:r>
      <w:r>
        <w:t xml:space="preserve"> Countries, including Britain, seek ways to restore navigation through the strait; no firm agreements made.</w:t>
      </w:r>
      <w:r>
        <w:rPr>
          <w:i/>
        </w:rPr>
        <w:t xml:space="preserve"> Oil prices rose to around $108 per barrel amid escalating tensions and threats of further attacks.</w:t>
      </w:r>
      <w:r>
        <w:t xml:space="preserve"> Iran's military warns of long-term closure and threats to regional targets.</w:t>
      </w:r>
      <w:r>
        <w:rPr>
          <w:i/>
        </w:rPr>
        <w:t xml:space="preserve"> US threats of strikes on Iranian energy infrastructure; European states condition help on ceasefire.</w:t>
      </w:r>
      <w:r>
        <w:t xml:space="preserve"> Iran threatens more attacks; targets include Gulf countries and infrastructure.</w:t>
      </w:r>
      <w:r>
        <w:rPr>
          <w:i/>
        </w:rPr>
        <w:t xml:space="preserve"> Conflict has resulted in casualties, damage to facilities, and rising global economic impact. 468. </w:t>
      </w:r>
      <w:hyperlink r:id="rId340">
        <w:r>
          <w:rPr>
            <w:color w:val="0000EE"/>
            <w:u w:val="single"/>
          </w:rPr>
          <w:t>https://ec.ltn.com.tw/article/breakingnews/5392122</w:t>
        </w:r>
      </w:hyperlink>
      <w:r>
        <w:rPr>
          <w:i/>
        </w:rPr>
        <w:t xml:space="preserve"> - * Approximately 4 million barrels of crude oil appear to have passed through the Hormuz Strait, marking the largest single-day flow since the outbreak of the US-Iran conflict. * Three ships operated by Oman Ship Management Company, including two supertankers and one LNG vessel, have taken the southern route around the Hormuz Strait, bypassing the Iran-controlled northern route. * This route deviation is significant as the southern route avoids the shallow and sharply turning northern passage, typically unsuitable for large vessels. * The ships' locations were detected near the Musandam Peninsula, but signals were interrupted, leaving uncertainty about whether they successfully crossed the strait. * The use of the southern route indicates a potential change in transit patterns during the ongoing blockade and conflict in the region. 469. </w:t>
      </w:r>
      <w:hyperlink r:id="rId341">
        <w:r>
          <w:rPr>
            <w:color w:val="0000EE"/>
            <w:u w:val="single"/>
          </w:rPr>
          <w:t>https://interaksyon.philstar.com/politics-issues/2026/04/03/311423/why-a-second-global-shipping-chokepoint-could-soon-live-up-to-its-name-as-the-gate-of-tears/</w:t>
        </w:r>
      </w:hyperlink>
      <w:r>
        <w:rPr>
          <w:i/>
        </w:rPr>
        <w:t xml:space="preserve"> - * Iran’s effective closure of the Strait of Hormuz has caused economic pressure. * The Bab el-Mandeb Strait, located between Yemen and Africa, is a strategic chokepoint used by 14% of global maritime trade. * In 2025, about 4.2 million barrels of crude oil daily passed through Bab el-Mandeb. * Attacks by Houthis have previously caused disruption, with recent threats from Iran. * Disruption of both Strait of Hormuz and Bab el-Mandeb could severely affect global supply chains. 470. </w:t>
      </w:r>
      <w:hyperlink r:id="rId364">
        <w:r>
          <w:rPr>
            <w:color w:val="0000EE"/>
            <w:u w:val="single"/>
          </w:rPr>
          <w:t>https://www.standard.co.uk/news/politics/asia-strait-of-hormuz-mps-europe-b1276481.html</w:t>
        </w:r>
      </w:hyperlink>
      <w:r>
        <w:rPr>
          <w:i/>
        </w:rPr>
        <w:t xml:space="preserve"> - * Asia faces a potential energy shortage due to concerns over the Strait of Hormuz closure. * Currently, Asia is not experiencing a shortage, with vessels taking approximately 25 days to ship oil. * The situation is connected to maritime chokepoint risks affecting oil transportation. * The article discusses the implications of potential disruptions in critical shipping routes. 471. </w:t>
      </w:r>
      <w:hyperlink r:id="rId365">
        <w:r>
          <w:rPr>
            <w:color w:val="0000EE"/>
            <w:u w:val="single"/>
          </w:rPr>
          <w:t>https://punchng.com/dangote-refinery-gets-only-five-of-15-crude-cargoes-monthly-ceo/?utm_source=rss.punchng.com&amp;utm_medium=web</w:t>
        </w:r>
      </w:hyperlink>
      <w:r>
        <w:rPr>
          <w:i/>
        </w:rPr>
        <w:t xml:space="preserve"> - * The CEO of Dangote Refinery, David Bird, stated the refinery receives only about five cargoes of crude monthly against an expected 13 to 15 cargoes.</w:t>
      </w:r>
      <w:r>
        <w:t xml:space="preserve"> The shortfall has impacted the refinery’s ability to optimise local crude supply, leading to sourcing Nigerian crude from international markets at higher costs.</w:t>
      </w:r>
      <w:r>
        <w:rPr>
          <w:i/>
        </w:rPr>
        <w:t xml:space="preserve"> Bird explained the crude-for-naira policy aims to stabilise Nigeria’s foreign exchange, not benefit the refinery.</w:t>
      </w:r>
      <w:r>
        <w:t xml:space="preserve"> The refinery operates at full capacity of 650,000 barrels per day, with global market disruptions increasing operational costs.* The CEO called for better crude allocation and strategic long-term planning in Nigeria’s oil sector. 472. </w:t>
      </w:r>
      <w:hyperlink r:id="rId366">
        <w:r>
          <w:rPr>
            <w:color w:val="0000EE"/>
            <w:u w:val="single"/>
          </w:rPr>
          <w:t>https://www.energyintel.com/0000019d-4a04-d167-a7bf-4fece8170000</w:t>
        </w:r>
      </w:hyperlink>
      <w:r>
        <w:t xml:space="preserve"> - • The supply shock from the war in the Mideast Gulf is raising questions about its long-term effect on oil demand. • The loss of roughly 11 million barrels per day exceeds that of the 1970s oil crises. • The IEA projected a decrease in global oil demand growth for 2026, revised downward after the conflict. • Price effects from the surge in oil prices are already curbing demand, with significant reductions in consumption expected. 473. </w:t>
      </w:r>
      <w:hyperlink r:id="rId367">
        <w:r>
          <w:rPr>
            <w:color w:val="0000EE"/>
            <w:u w:val="single"/>
          </w:rPr>
          <w:t>https://www.cfodive.com/news/economists-see-iran-war-spurring-inflation-slowing-gdp-growth-nabe-unemployment/816535/</w:t>
        </w:r>
      </w:hyperlink>
      <w:r>
        <w:t xml:space="preserve"> - * The Iran war and geopolitical conflicts are expected to slow global economic growth and increase inflation this year and in 2027, according to a NABE survey. * The survey indicates a reduced likelihood of interest rate cuts by the Federal Reserve in 2026. * Policymakers face trade-offs between raising rates to fight inflation or cutting rates to support employment amid oil price surges. * Respondents see geopolitical conflicts as the biggest risk to the US economy, surpassing inflation and other hazards. * Economists predict continued growth through 2027, with only 5% forecasting a recession this year. 474. </w:t>
      </w:r>
      <w:hyperlink r:id="rId368">
        <w:r>
          <w:rPr>
            <w:color w:val="0000EE"/>
            <w:u w:val="single"/>
          </w:rPr>
          <w:t>https://www.dailymail.co.uk/money/markets/article-15677015/There-global-recession-oil-reaches-150-barrel-warns-Blackrock-boss.html?ns_mchannel=rss&amp;ns_campaign=1490&amp;ito=1490</w:t>
        </w:r>
      </w:hyperlink>
      <w:r>
        <w:t xml:space="preserve"> - * The world faces a 'stark and steep recession' with high oil prices and economic implications due to Iran war. * Oil prices reached nearly $120 a barrel amid conflict, with predictions of over $150 in prolonged conflicts. * Shell warns Europe may face fuel shortages; energy demand may need to be curbed. * US deploys additional troops to the Middle East amid escalating tensions. * Economists warn of recession and stagflation risks; market instability increases. 475. </w:t>
      </w:r>
      <w:hyperlink r:id="rId369">
        <w:r>
          <w:rPr>
            <w:color w:val="0000EE"/>
            <w:u w:val="single"/>
          </w:rPr>
          <w:t>https://www.actionforex.com/contributors/fundamental-analysis/635674-economics-week-ahead/</w:t>
        </w:r>
      </w:hyperlink>
      <w:r>
        <w:t xml:space="preserve"> - * US economic data, including Personal Income &amp; Spending and CPI, are delayed and affected by ongoing tensions and energy prices. * Canadian Labour Force Survey is expected to show a small rebound with stable unemployment; Bank of Canada may remain on hold. * India, Mexico, and Brazil will release monetary and inflation data, with India likely holding rates steady, Mexico expecting a rate cut, and Brazil facing rising inflation. * Energy prices, geopolitical tensions, and inflation trends will influence monetary policy decisions across multiple economies. * The week’s data releases will provide insights into economic growth, inflation, and policy responses globally. 476. </w:t>
      </w:r>
      <w:hyperlink r:id="rId370">
        <w:r>
          <w:rPr>
            <w:color w:val="0000EE"/>
            <w:u w:val="single"/>
          </w:rPr>
          <w:t>https://www.bloomberg.com/news/articles/2026-03-25/iran-war-hits-us-economic-growth-forecasts-recession-risks-rise</w:t>
        </w:r>
      </w:hyperlink>
      <w:r>
        <w:t xml:space="preserve"> - * Wall Street reduces forecasts for the US economy, citing war effects and rising oil prices. * Goldman Sachs raises the recession risk to 30%, with other firms indicating inflation near 3% this year. * Unemployment forecast increases to 4.6% by 2026, from 4.4% in February. * Inflation is expected to be closer to 3% than 2%, affecting disposable incomes and hiring. * War's impact influences economic recovery prospects and growth indicators. 477. </w:t>
      </w:r>
      <w:hyperlink r:id="rId371">
        <w:r>
          <w:rPr>
            <w:color w:val="0000EE"/>
            <w:u w:val="single"/>
          </w:rPr>
          <w:t>https://dollarcollapse.com/the-economy-is-already-in-recession-the-fed-just-hasnt-admitted-it-yet/</w:t>
        </w:r>
      </w:hyperlink>
      <w:r>
        <w:t xml:space="preserve"> - * The Atlanta Federal Reserve’s GDPNow model predicts Q1 GDP at -1.9%. * The U.S. trade deficit widened in February due to increased imports and record exports. * Trade data suggests a negative impact on economic growth, with trade subtracting from GDP in Q1. * Federal Reserve maintains steady rates amidst signs of economic contraction. * The article discusses risks of stagflation and potential recession due to trade, tariffs, and external shocks.</w:t>
      </w:r>
      <w:r/>
    </w:p>
    <w:p>
      <w:r/>
      <w:r>
        <w:t xml:space="preserve">478. </w:t>
      </w:r>
      <w:hyperlink r:id="rId372">
        <w:r>
          <w:rPr>
            <w:color w:val="0000EE"/>
            <w:u w:val="single"/>
          </w:rPr>
          <w:t>https://bitcoinworld.co.in/aud-usd-forecast-downside-risk/</w:t>
        </w:r>
      </w:hyperlink>
      <w:r>
        <w:t xml:space="preserve"> - * The AUD/USD pair broke below the 0.6830 support level, initiating fresh downside momentum. * Technical signals include a 'death cross' on moving averages and oversold RSI conditions. * Key support levels are 0.6750 and 0.6700, with volume analysis confirming increased selling pressure. * Fundamental factors include China's economic slowdown and Federal Reserve hawkish stance, strengthening the US dollar. * Market sentiment is influenced by geopolitical tensions and diverging central bank policies globally. 479. </w:t>
      </w:r>
      <w:hyperlink r:id="rId373">
        <w:r>
          <w:rPr>
            <w:color w:val="0000EE"/>
            <w:u w:val="single"/>
          </w:rPr>
          <w:t>https://www.independent.co.uk/news/world/asia/asia-energy-crisis-iran-war-covid-work-from-home-b2945185.html</w:t>
        </w:r>
      </w:hyperlink>
      <w:r>
        <w:t xml:space="preserve"> - * Asia faces energy crisis caused by US and Israel strikes on Iran, shutting the Strait of Hormuz. * Countries in Asia, including India, China, Japan, South Korea, Philippines, Pakistan, Sri Lanka, Singapore, Thailand, and Bangladesh, implement measures such as holidays, work-from-home, reducing fuel consumption. * Japan plans to release reserves to stabilise fuel prices; IEA approves record oil stockpile release. * Middle Eastern conflict leads to increased fuel prices and supply concerns, with predictions of oil reaching $150 per barrel. * Military strikes in the Middle East escalate tensions, impacting global energy markets. 480. </w:t>
      </w:r>
      <w:hyperlink r:id="rId374">
        <w:r>
          <w:rPr>
            <w:color w:val="0000EE"/>
            <w:u w:val="single"/>
          </w:rPr>
          <w:t>https://bitcoinworld.co.in/goolsbee-oil-price-inflation-warning/</w:t>
        </w:r>
      </w:hyperlink>
      <w:r>
        <w:t xml:space="preserve"> - * Federal Reserve Bank of Chicago President Austan Goolsbee raised concerns about rising oil prices during an economic conference, describing the situation as 'quite serious'. * Oil prices, such as Brent crude, have climbed approximately 18% since December 2024, influenced by production cuts and geopolitical tensions. * The article discusses how sustained oil price increases could impact inflation and monetary policy, highlighting historical episodes and current market expectations. * Goolsbee emphasized the importance of the duration of oil price rises over their magnitude, noting potential policy implications. * The article considers global energy market dynamics and transition to renewable energy, which could affect future oil price volatility. 481. </w:t>
      </w:r>
      <w:hyperlink r:id="rId375">
        <w:r>
          <w:rPr>
            <w:color w:val="0000EE"/>
            <w:u w:val="single"/>
          </w:rPr>
          <w:t>https://jornaldebrasilia.com.br/noticias/mundo/politica-monetaria-esta-em-boa-posicao-para-manter-riscos-balanceados-diz-dirigente-do-fed/</w:t>
        </w:r>
      </w:hyperlink>
      <w:r>
        <w:t xml:space="preserve"> - * The president of the Federal Reserve (Fed) of New York, John Williams, stated that the effects of oil price increases will impact inflation and demand. * He mentioned the need to carefully observe data and the duration of shocks, especially related to the Middle East conflict. * Williams indicated that the Fed aims to balance its stance to manage risks and keep inflation expectations anchored. * He expects modest job growth in the US and believes it is too early for price shocks to fully impact the labour market. * The Fed’s 2% inflation target remains suitable for its dual mandate of price stability and employment. 482. </w:t>
      </w:r>
      <w:hyperlink r:id="rId376">
        <w:r>
          <w:rPr>
            <w:color w:val="0000EE"/>
            <w:u w:val="single"/>
          </w:rPr>
          <w:t>https://energynow.com/2026/04/j-p-morgan-warns-oil-could-top-150-if-disruptions-persist-into-mid-may/</w:t>
        </w:r>
      </w:hyperlink>
      <w:r>
        <w:t xml:space="preserve"> - • Oil prices could reach $120-$130 per barrel in the near term, with a risk of surpassing $150 if supply disruptions continue into mid-May. • J.P. Morgan expects the disruption to be resolved through negotiations, resulting in elevated prices above $100 in Q2. • Prices are forecast to decline in the second half of 2026 due to partial reopening of the Strait of Hormuz and inventory normalisation. • The severity of a price spike could influence broader macroeconomic effects, including demand drops and potential recession risks. • Oil prices surged following US President Donald Trump's announcement of continued attacks on Iran. 483. </w:t>
      </w:r>
      <w:hyperlink r:id="rId377">
        <w:r>
          <w:rPr>
            <w:color w:val="0000EE"/>
            <w:u w:val="single"/>
          </w:rPr>
          <w:t>https://www.theglobeandmail.com/business/article-oil-prices-continue-to-climb-and-could-surge-to-us150-if-access-to/</w:t>
        </w:r>
      </w:hyperlink>
      <w:r>
        <w:t xml:space="preserve"> - * Oil prices rose more than $11 on Thursday in response to US President Trump's remarks on potential attacks on Iran and disruptions in the Strait of Hormuz. * The disruption has cut off up to 20% of global oil supplies, causing Brent crude to climb 49% since before conflict escalation, settling at US$109.03 per barrel. * JP Morgan warns prices could spike to US$120–130, with risks of exceeding US$150 if access remains blocked into mid-May. * Asian countries face shortages, prompting emergency measures such as fuel rationing and work reductions. * Market analysts predict that as physical shortages become critical, prices could increase substantially. 484. </w:t>
      </w:r>
      <w:hyperlink r:id="rId378">
        <w:r>
          <w:rPr>
            <w:color w:val="0000EE"/>
            <w:u w:val="single"/>
          </w:rPr>
          <w:t>https://www.latimes.com/business/story/2026-03-25/businesses-may-be-quicker-to-raise-prices-due-to-iran-war-says-top-central-banker</w:t>
        </w:r>
      </w:hyperlink>
      <w:r>
        <w:t xml:space="preserve"> - * The European Central Bank President Christine Lagarde warned that businesses may respond faster to oil price shocks from the Iran war due to recent inflation experiences. * Lagarde cited the 2022 inflation spike and the impact of Russia’s invasion of Ukraine as factors influencing firms' reactions. * She noted inflation peaked at 10.6% in October 2022, with recent inflation at 1.9% in February. * Lagarde explained that monetary policy cannot control oil prices but can influence inflation through interest rates. * The ECB kept its key interest rate unchanged at 2% at its March policy meeting. 485. </w:t>
      </w:r>
      <w:hyperlink r:id="rId379">
        <w:r>
          <w:rPr>
            <w:color w:val="0000EE"/>
            <w:u w:val="single"/>
          </w:rPr>
          <w:t>https://bitcoinethereumnews.com/finance/eur-usd-posts-modest-gains-to-near-1-1550-traders-brace-for-us-nfp-data/?utm_source=rss&amp;utm_medium=rss&amp;utm_campaign=eur-usd-posts-modest-gains-to-near-1-1550-traders-brace-for-us-nfp-data</w:t>
        </w:r>
      </w:hyperlink>
      <w:r>
        <w:t xml:space="preserve"> - * The EUR/USD pair reaches around 1.1540 during the early Asian session on Friday. * US Nonfarm Payrolls (NFP) report for March is scheduled for later on Friday. * ECB policymaker Francois Villeroy de Galhau signals a likely interest rate increase. * Traders price in an 81.0% probability of a 25 basis point hike in April. * Ongoing Middle East conflict may increase safe-haven demand for the US dollar. 486. </w:t>
      </w:r>
      <w:hyperlink r:id="rId380">
        <w:r>
          <w:rPr>
            <w:color w:val="0000EE"/>
            <w:u w:val="single"/>
          </w:rPr>
          <w:t>https://www.insurancejournal.com/news/international/2026/03/25/863334.htm</w:t>
        </w:r>
      </w:hyperlink>
      <w:r>
        <w:t xml:space="preserve"> - * Iran requests lists of crew, cargo, voyage details, and bills of lading from vessels seeking passage through the Strait of Hormuz.</w:t>
      </w:r>
      <w:r>
        <w:rPr>
          <w:i/>
        </w:rPr>
        <w:t>* The process varies and is primarily aimed at oil tankers, gas carriers, and vessels with high-value cargo.</w:t>
      </w:r>
      <w:r>
        <w:t>* Iran’s increased control measures coincide with ongoing conflict in the Persian Gulf, affecting regional oil transport.</w:t>
      </w:r>
      <w:r>
        <w:rPr>
          <w:i/>
        </w:rPr>
        <w:t>* Since US and Israeli strikes, limited vessels, mostly Iranian or China-linked, have transited with apparent Iranian protection.</w:t>
      </w:r>
      <w:r>
        <w:t xml:space="preserve">* India and China highlight legal rights to free navigation; Iran links transit security to regional stability. 487. </w:t>
      </w:r>
      <w:hyperlink r:id="rId381">
        <w:r>
          <w:rPr>
            <w:color w:val="0000EE"/>
            <w:u w:val="single"/>
          </w:rPr>
          <w:t>https://bitcoinethereumnews.com/finance/australian-dollar-advances-despite-increased-risk-aversion/?utm_source=rss&amp;utm_medium=rss&amp;utm_campaign=australian-dollar-advances-despite-increased-risk-aversion</w:t>
        </w:r>
      </w:hyperlink>
      <w:r>
        <w:t xml:space="preserve"> - * AUD/USD gains ground after modest losses, trading around 0.6910 on Friday during Asian hours. * US dollar softens, despite safe-haven demand rising due to Middle East tensions. * Focus on China’s PMI release and the US Nonfarm Payrolls report. * Markets cautious about higher energy prices pushing inflation and affecting growth forecasts. * RBA rate hike expectations increase amid rising stagflation risks. * US President Trump warns Iran; Iran’s Foreign Minister Araghchi responds. * Chicago Fed President Goolsbee raises concerns over rising oil prices impacting inflation efforts. 488. </w:t>
      </w:r>
      <w:hyperlink r:id="rId382">
        <w:r>
          <w:rPr>
            <w:color w:val="0000EE"/>
            <w:u w:val="single"/>
          </w:rPr>
          <w:t>https://investinglive.com/centralbank/feds-goolsbee-warns-oil-surge-risks-lifting-inflation-expectations-20260402/</w:t>
        </w:r>
      </w:hyperlink>
      <w:r>
        <w:t xml:space="preserve"> - * Chicago Fed President Austan Goolsbee warns that recent oil price increases could complicate inflation outlook and Federal Reserve policy. * Rising gasoline prices may lift inflation expectations, potentially prolonging inflation. * Goolsbee describes the oil rise as 'pretty serious' and dependent on its duration. * Economic impacts could include effects on consumer sentiment, food prices, and manufacturing costs. * Goolsbee notes cautious labour market conditions, with a 'low-hire, low-fire' environment. * The oil shock introduces additional uncertainty, potentially challenging policy progress. 489. </w:t>
      </w:r>
      <w:hyperlink r:id="rId383">
        <w:r>
          <w:rPr>
            <w:color w:val="0000EE"/>
            <w:u w:val="single"/>
          </w:rPr>
          <w:t>https://www.vtmarkets.com/live-updates/middle-east-tensions-stoked-by-trumps-iran-remarks-lift-the-dollar-and-pressure-eur-usd-lower/</w:t>
        </w:r>
      </w:hyperlink>
      <w:r>
        <w:t xml:space="preserve"> - * Middle East tensions supported the US Dollar, pressuring EUR/USD below 1.16 in early April 2026. * Oil prices rose amid supply disruption concerns, impacting inflation and monetary policy expectations. * US Dollar Index (DXY) traded near 97.5; EUR/USD recovered to around 1.18 after last year's lows. * Eurozone inflation cooled to 1.8%, while US core inflation remained at 2.5%, affecting monetary policy outlooks. * Market anticipates a more dovish ECB stance, potentially widening policy divergence with the Federal Reserve. 490. </w:t>
      </w:r>
      <w:hyperlink r:id="rId384">
        <w:r>
          <w:rPr>
            <w:color w:val="0000EE"/>
            <w:u w:val="single"/>
          </w:rPr>
          <w:t>https://www.actionforex.com/contributors/fundamental-analysis/635684-the-weekly-bottom-line-oil-prices-to-the-moon-and-may-be-back/</w:t>
        </w:r>
      </w:hyperlink>
      <w:r>
        <w:t xml:space="preserve"> - ['</w:t>
      </w:r>
      <w:r>
        <w:rPr>
          <w:i/>
        </w:rPr>
        <w:t xml:space="preserve"> Oil prices, specifically WTI, surged over $110/bbl amid ongoing US-Iran conflict, with market expectations of prolonged tensions.', '</w:t>
      </w:r>
      <w:r>
        <w:t xml:space="preserve"> US President Trump’s speech limited hopes for quick conflict resolution, keeping oil prices high.', '</w:t>
      </w:r>
      <w:r>
        <w:rPr>
          <w:i/>
        </w:rPr>
        <w:t xml:space="preserve"> Canadian economic data in January and February indicate modest growth and a positive trade rebound, but remain impacted by oil price shocks.', '</w:t>
      </w:r>
      <w:r>
        <w:t xml:space="preserve"> The Bank of Canada maintains a dovish stance amid oil-driven inflation risks, monitoring the situation before potential policy adjustments.', '</w:t>
      </w:r>
      <w:r>
        <w:rPr>
          <w:i/>
        </w:rPr>
        <w:t xml:space="preserve"> US retail sales rebounded in February, and the labour market remains subdued, influencing Federal Reserve policy outlooks.'] 491. </w:t>
      </w:r>
      <w:hyperlink r:id="rId385">
        <w:r>
          <w:rPr>
            <w:color w:val="0000EE"/>
            <w:u w:val="single"/>
          </w:rPr>
          <w:t>https://www.actionforex.com/contributors/fundamental-analysis/635665-nfp-preview-can-the-labor-market-withstand-stagflation-storm-implications-for-dxy-dow-jones/</w:t>
        </w:r>
      </w:hyperlink>
      <w:r>
        <w:rPr>
          <w:i/>
        </w:rPr>
        <w:t xml:space="preserve"> - * The article forecasts the upcoming March employment report with a focus on Non-Farm Payrolls (NFP) figures, unemployment rate, and wage growth. * It discusses potential market reactions to different NFP outcomes, including impacts on the US Dollar (DXY) and Dow Jones (DJIA). * The article highlights geopolitical and oil shocks influencing the Federal Reserve's policy outlook. * It examines technical market indicators and possible scenarios based on NFP results. * Market responses could include a rally or decline in dollar and equity indices depending on employment data surprises. 492. </w:t>
      </w:r>
      <w:hyperlink r:id="rId386">
        <w:r>
          <w:rPr>
            <w:color w:val="0000EE"/>
            <w:u w:val="single"/>
          </w:rPr>
          <w:t>https://theconcepttrading.com/market-snapshot-april-3rd-2026/</w:t>
        </w:r>
      </w:hyperlink>
      <w:r>
        <w:rPr>
          <w:i/>
        </w:rPr>
        <w:t xml:space="preserve"> - ['</w:t>
      </w:r>
      <w:r>
        <w:t xml:space="preserve"> The market experienced a risk-off reset following signals of prolonged conflict and a surge in oil prices, with WTI rising over 11% to approximately $111.54.', '</w:t>
      </w:r>
      <w:r>
        <w:rPr>
          <w:i/>
        </w:rPr>
        <w:t xml:space="preserve"> US Treasury yields increased reflecting inflation expectations due to oil spikes, with the 10-year around 4.08%.', '</w:t>
      </w:r>
      <w:r>
        <w:t xml:space="preserve"> Equities showed mixed performance, with US markets resilient and Europe and Asia heavily sold off amid energy inflation fears.', '</w:t>
      </w:r>
      <w:r>
        <w:rPr>
          <w:i/>
        </w:rPr>
        <w:t xml:space="preserve"> The US dollar remained near 100 despite volatile macro conditions, and gold declined as safe-haven demand eased.', '</w:t>
      </w:r>
      <w:r>
        <w:t xml:space="preserve"> Key macro event: US Non-Farm Payrolls (NFP) report scheduled, expected to influence USD, yields, and risk sentiment.'] 493. </w:t>
      </w:r>
      <w:hyperlink r:id="rId387">
        <w:r>
          <w:rPr>
            <w:color w:val="0000EE"/>
            <w:u w:val="single"/>
          </w:rPr>
          <w:t>https://dohanews.co/iran-oman-drafting-protocol-to-monitor-transit-via-strait-of-hormuz/</w:t>
        </w:r>
      </w:hyperlink>
      <w:r>
        <w:t xml:space="preserve"> - • Iran and Oman are reportedly drafting a protocol to monitor transit through the Strait of Hormuz. • The proposed mechanism involves ship supervision without restrictions, aiming to facilitate safe passage. • The UK led a virtual meeting with 40 countries, including Qatar, to discuss security and navigation of the waterway. • Qatar emphasised the importance of Strait security for global energy security and free navigation. • US President Trump called for countries to defend the Strait, warning of strikes on Iran if no deal is reached. • The Strait is a critical route for about 20% of global oil and LNG trade. 494. </w:t>
      </w:r>
      <w:hyperlink r:id="rId388">
        <w:r>
          <w:rPr>
            <w:color w:val="0000EE"/>
            <w:u w:val="single"/>
          </w:rPr>
          <w:t>https://windward.ai/blog/april-2-maritime-intelligence-daily/</w:t>
        </w:r>
      </w:hyperlink>
      <w:r>
        <w:t xml:space="preserve"> - * Transits through the Strait of Hormuz rose on April 1, reaching 16 vessels, with more countries negotiating passage. * Three Omani-controlled ships, including an LNG carrier, transit the Strait on April 2 using the normal channel, avoiding the IRGC-controlled corridor. * Iran has been implementing a re-routed, permission-based corridor since March 14, with 16 vessels transiting via this route. * Sanctioned vessels made up 62% of inbound transits, with some falsely flagging to evade sanctions. * Ongoing diplomatic efforts involve 35 countries to reopen energy trade routes impacted by Iran’s re-routing measures. * Iraqi oil exports decreased in March, while Saudi Arabia increased crude exports via alternative pipelines, indicating shifts in energy supply chains. 495. </w:t>
      </w:r>
      <w:hyperlink r:id="rId389">
        <w:r>
          <w:rPr>
            <w:color w:val="0000EE"/>
            <w:u w:val="single"/>
          </w:rPr>
          <w:t>https://www.cleveland13news.com/story/soaring-us-debt-threatens-the-dollar-s-status-as-global-reserve-currency</w:t>
        </w:r>
      </w:hyperlink>
      <w:r>
        <w:t xml:space="preserve"> - * The US national debt has surpassed $39 trillion in October. * The interest on the debt is approximately $1 trillion annually. * The debt management poses challenges for the Federal Reserve amid inflation. * Foreign holders like Japan and China are fluctuating in their US debt holdings. * Concerns over 'de-dollarization' efforts threaten the dollar's reserve currency status. * If demand drops, US debt funding becomes more difficult without spending cuts or revenue increases. 496. </w:t>
      </w:r>
      <w:hyperlink r:id="rId390">
        <w:r>
          <w:rPr>
            <w:color w:val="0000EE"/>
            <w:u w:val="single"/>
          </w:rPr>
          <w:t>https://tribune.com.pk/story/2600792/gcc-seeks-un-mandate-to-open-hormuz</w:t>
        </w:r>
      </w:hyperlink>
      <w:r>
        <w:t xml:space="preserve"> - * The Gulf Cooperation Council (GCC) secretary general called for UN Security Council authorisation to use force. 497. </w:t>
      </w:r>
      <w:hyperlink r:id="rId391">
        <w:r>
          <w:rPr>
            <w:color w:val="0000EE"/>
            <w:u w:val="single"/>
          </w:rPr>
          <w:t>https://thefrontierpost.com/irans-closure-of-the-strait-of-hormuz-is-an-international-crisis/</w:t>
        </w:r>
      </w:hyperlink>
      <w:r>
        <w:t xml:space="preserve"> - * Disruption of maritime traffic through the Strait of Hormuz has lasted over two weeks, caused by attacks on vessels and threats of obstruction, impacting global energy markets. * Iran's actions have led to forced production cuts in Iraq, Saudi Arabia, and the UAE, with oil prices rising to nearly $120 per barrel. * The LNG sector has also been affected, with Qatar and the UAE experiencing production halts, and energy prices surging in international markets. * Iran’s threat to obstruct navigation could breach international law, risking further conflict and economic sanctions. * The international community and regional actors, including GCC states and China, are urged to enforce legal navigation rights and diversify export routes to ensure energy security. 498. </w:t>
      </w:r>
      <w:hyperlink r:id="rId391">
        <w:r>
          <w:rPr>
            <w:color w:val="0000EE"/>
            <w:u w:val="single"/>
          </w:rPr>
          <w:t>https://thefrontierpost.com/irans-closure-of-the-strait-of-hormuz-is-an-international-crisis/</w:t>
        </w:r>
      </w:hyperlink>
      <w:r>
        <w:t xml:space="preserve"> - * Maritime traffic through the Strait of Hormuz has been disrupted for over two weeks, with several vessels attacked or stuck.</w:t>
      </w:r>
      <w:r>
        <w:rPr>
          <w:i/>
        </w:rPr>
        <w:t xml:space="preserve"> Several energy companies invoked force majeure due to disruptions, including Qatar Energy, Shell, Kuwait Petroleum, and Bapco.</w:t>
      </w:r>
      <w:r>
        <w:t xml:space="preserve"> Iraq cut oil production by 70% in Basra, and Saudi Arabia had to shut its Ras Tanura refinery.</w:t>
      </w:r>
      <w:r>
        <w:rPr>
          <w:i/>
        </w:rPr>
        <w:t xml:space="preserve"> Oil prices surged to nearly $120 per barrel, and LNG export disruptions affected Asian countries.</w:t>
      </w:r>
      <w:r>
        <w:t xml:space="preserve"> The article discusses potential violations of international law and calls for global and regional responses to safeguard navigation and energy supply. 499. </w:t>
      </w:r>
      <w:hyperlink r:id="rId392">
        <w:r>
          <w:rPr>
            <w:color w:val="0000EE"/>
            <w:u w:val="single"/>
          </w:rPr>
          <w:t>https://www.cnbc.com/2026/03/25/iran-war-oil-shell-totalenergies-energy-strait-of-hormuz.html</w:t>
        </w:r>
      </w:hyperlink>
      <w:r>
        <w:t xml:space="preserve"> - * European energy CEOs warn of energy supply disruptions amid ongoing Iran conflict and Strait of Hormuz restrictions. * Crude prices surged around 40%, approaching $120 a barrel. * Asian countries, including the Philippines and South Korea, are preparing for potential energy emergencies. * Japan is planning to release national crude stockpiles following IEA’s coordinated release. * Shell CEO Wael Sawan highlights the risk of supply disruptions affecting global security.</w:t>
      </w:r>
      <w:r/>
    </w:p>
    <w:p>
      <w:r/>
      <w:r>
        <w:t xml:space="preserve">500. </w:t>
      </w:r>
      <w:hyperlink r:id="rId393">
        <w:r>
          <w:rPr>
            <w:color w:val="0000EE"/>
            <w:u w:val="single"/>
          </w:rPr>
          <w:t>https://www.brecorder.com/news/40414591/us-crude-jumps-over-11pc</w:t>
        </w:r>
      </w:hyperlink>
      <w:r>
        <w:t xml:space="preserve"> - * US oil prices settled more than 11% higher and Brent nearly 8% higher following threats of continued US attacks on Iran. * The rise occurred in volatile trading after President Donald Trump announced intensified military operations without a clear timeline. * Iran reportedly drafted a protocol with Oman to monitor traffic in the Strait of Hormuz, which Iran has effectively shut down in retaliation for US-Israeli strikes. * Experts express concern over possible delays in oil flow remobilisation due to damage and risks to regional oil infrastructure, affecting global energy supplies. * The conflict is affecting global oil prices, with benchmarks remaining below recent highs near USD120 per barrel.</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nn.ua/news/naftovi-porty-rf-na-baltytsi-dosi-ne-mozhut-obrobliaty-vantazhi-pislia-atak-droniv" TargetMode="External"/><Relationship Id="rId10" Type="http://schemas.openxmlformats.org/officeDocument/2006/relationships/hyperlink" Target="https://www.unian.ua/war/udari-po-rosiji-droni-atakuvali-dva-himzavodi-u-tolyatti-13337778.html" TargetMode="External"/><Relationship Id="rId11" Type="http://schemas.openxmlformats.org/officeDocument/2006/relationships/hyperlink" Target="https://www.almaghribtoday.net/36/031332-%D8%B3%D9%82%D9%88%D8%B7-%D8%B4%D8%B8%D8%A7%D9%8A%D8%A7-%D8%B5%D8%A7%D8%B1%D9%88%D8%AE%D9%8A%D8%A9-%D8%A5%D9%8A%D8%B1%D8%A7%D9%86%D9%8A%D8%A9-%D8%A8%D9%85%D9%86%D8%B7%D9%82%D8%A9-%D8%A7%D9%84%D9%85%D8%A7%D8%B1%D9%8A%D9%86%D8%A7-%D9%81%D9%8A-%D8%A7%D9%84%D8%A5%D9%85%D8%A7%D8%B1%D8%A7%D8%AA" TargetMode="External"/><Relationship Id="rId12" Type="http://schemas.openxmlformats.org/officeDocument/2006/relationships/hyperlink" Target="https://aif.ru/money/economy/valyutnye-igry-skolko-budet-stoit-dollar-cherez-nedelyu-mesyac-i-god" TargetMode="External"/><Relationship Id="rId13" Type="http://schemas.openxmlformats.org/officeDocument/2006/relationships/hyperlink" Target="https://www.theguardian.com/world/live/2026/mar/28/middle-east-crisis-live-iran-war-updates-trump-us-negotiations-israel-strikes-lebanon-tehran-syria-explosions" TargetMode="External"/><Relationship Id="rId14" Type="http://schemas.openxmlformats.org/officeDocument/2006/relationships/hyperlink" Target="https://www.thetraveler.org/dubai-and-middle-east-flights-hit-by-prolonged-war-disruption/" TargetMode="External"/><Relationship Id="rId15" Type="http://schemas.openxmlformats.org/officeDocument/2006/relationships/hyperlink" Target="https://unn.ua/news/spiker-parlamentu-iranu-natiaknuv-na-zahrozu-shche-odnii-kliuchovii-prototsi-na-blyzkomu-skhodi" TargetMode="External"/><Relationship Id="rId16" Type="http://schemas.openxmlformats.org/officeDocument/2006/relationships/hyperlink" Target="https://monitor.al/nyja-kritike-e-nenvleresuar-e-ekonomise-globale/" TargetMode="External"/><Relationship Id="rId17" Type="http://schemas.openxmlformats.org/officeDocument/2006/relationships/hyperlink" Target="https://www.irishtimes.com/ireland/2026/04/04/convoy-of-russian-shadow-fleet-tankers-monitored-off-west-coast/" TargetMode="External"/><Relationship Id="rId18" Type="http://schemas.openxmlformats.org/officeDocument/2006/relationships/hyperlink" Target="https://www.thehindubusinessline.com/news/world/iran-rejects-pakistans-mediation-bid-continues-93rd-wave-of-counterstrikes/article70822235.ece" TargetMode="External"/><Relationship Id="rId19" Type="http://schemas.openxmlformats.org/officeDocument/2006/relationships/hyperlink" Target="https://news.republika.co.id/berita/tcl68g409/iran-ancam-tutup-total-selat-hormuz-jika-as-lancarkan-serangan-darat" TargetMode="External"/><Relationship Id="rId20" Type="http://schemas.openxmlformats.org/officeDocument/2006/relationships/hyperlink" Target="https://www.vietnamplus.vn/tong-thong-donald-trump-tuyen-bo-my-se-som-kiem-soat-eo-bien-hormuz-post1102866.vnp" TargetMode="External"/><Relationship Id="rId21" Type="http://schemas.openxmlformats.org/officeDocument/2006/relationships/hyperlink" Target="https://caliber.az/en/post/iran-signals-potential-pressure-on-bab-el-mandeb-shipping-route" TargetMode="External"/><Relationship Id="rId22" Type="http://schemas.openxmlformats.org/officeDocument/2006/relationships/hyperlink" Target="https://foxrgv.tv/us-iran-conflict-us-fighter-jet-shot-down-over-iran-escalates-tension-in-middle-east-conflict/" TargetMode="External"/><Relationship Id="rId23" Type="http://schemas.openxmlformats.org/officeDocument/2006/relationships/hyperlink" Target="https://regtechtimes.com/sweden-takes-action-against-sanctioned-tanker/" TargetMode="External"/><Relationship Id="rId24" Type="http://schemas.openxmlformats.org/officeDocument/2006/relationships/hyperlink" Target="https://thekenyatimes.com/war/uss-george-h-w-bush/" TargetMode="External"/><Relationship Id="rId25" Type="http://schemas.openxmlformats.org/officeDocument/2006/relationships/hyperlink" Target="https://www.trtworld.com/article/2fe775c5a850" TargetMode="External"/><Relationship Id="rId26" Type="http://schemas.openxmlformats.org/officeDocument/2006/relationships/hyperlink" Target="https://www.middleeasteye.net/live-blog/live-blog-update/irans-ghalibaf-raises-questions-over-another-global-shipping-route" TargetMode="External"/><Relationship Id="rId27" Type="http://schemas.openxmlformats.org/officeDocument/2006/relationships/hyperlink" Target="https://www.middleeasteye.net/live-blog/live-blog-update/first-western-vessel-crosses-hormuz-amid-tight-restrictions" TargetMode="External"/><Relationship Id="rId28" Type="http://schemas.openxmlformats.org/officeDocument/2006/relationships/hyperlink" Target="https://www.india.com/news/world/iran-us-war-update-a10-aircraft-shot-down-strait-of-hormuz-middle-east-conflict-oil-supply-route-gulf-tensions-military-news-global-impact-8367661/" TargetMode="External"/><Relationship Id="rId29" Type="http://schemas.openxmlformats.org/officeDocument/2006/relationships/hyperlink" Target="https://www.wsls.com/news/world/2026/04/04/the-latest-2-us-aircraft-shot-down-and-1-crew-member-missing-as-war-in-iran-escalates/" TargetMode="External"/><Relationship Id="rId30" Type="http://schemas.openxmlformats.org/officeDocument/2006/relationships/hyperlink" Target="https://www.haberler.com/yerel/bae-ve-bahreyn-iran-in-saldirilarina-hedef-oldu-19714854-haberi/" TargetMode="External"/><Relationship Id="rId31" Type="http://schemas.openxmlformats.org/officeDocument/2006/relationships/hyperlink" Target="https://www.cbsnews.com/news/10-americans-injured-in-iranian-attack-on-saudi-airbase/" TargetMode="External"/><Relationship Id="rId32" Type="http://schemas.openxmlformats.org/officeDocument/2006/relationships/hyperlink" Target="https://www.independent.co.uk/news/washington-donald-trump-pete-hegseth-b2947437.html" TargetMode="External"/><Relationship Id="rId33" Type="http://schemas.openxmlformats.org/officeDocument/2006/relationships/hyperlink" Target="https://www.aljazeera.com/news/2026/3/27/houthis-warn-fingers-on-the-trigger-as-us-israeli-war-on-iran-continues?traffic_source=rss" TargetMode="External"/><Relationship Id="rId34" Type="http://schemas.openxmlformats.org/officeDocument/2006/relationships/hyperlink" Target="https://www.cbsnews.com/video/iran-claims-strait-of-hormuz-is-closed-as-trump-says-talks-are-underway/" TargetMode="External"/><Relationship Id="rId35" Type="http://schemas.openxmlformats.org/officeDocument/2006/relationships/hyperlink" Target="https://anytvnews.com/world/maritime-tension-increased-between-uss-abraham-lincoln-and-iran-us-navy-released-the-latest-situation-truth-of-retirement-news-came-to-light/" TargetMode="External"/><Relationship Id="rId36" Type="http://schemas.openxmlformats.org/officeDocument/2006/relationships/hyperlink" Target="https://www.wsws.org/en/articles/2026/04/04/mmhh-a04.html" TargetMode="External"/><Relationship Id="rId37" Type="http://schemas.openxmlformats.org/officeDocument/2006/relationships/hyperlink" Target="https://www.mirror.co.uk/news/us-news/iranian-missile-attack-leaves-at-36936326" TargetMode="External"/><Relationship Id="rId38" Type="http://schemas.openxmlformats.org/officeDocument/2006/relationships/hyperlink" Target="https://www.express.co.uk/news/us/2187668/iran-missile-attack-injures-least-10-us-troops-planes-damaged-saudi-arabia-base" TargetMode="External"/><Relationship Id="rId39" Type="http://schemas.openxmlformats.org/officeDocument/2006/relationships/hyperlink" Target="https://www.india.com/news/india/lpg-tankers-hormuz-crossing-7th-ship-17-in-queue-strait-of-hormuz-lpg-supply-india-energy-security-middle-east-tensions-oil-gas-shipping-route-crisis-8367844/" TargetMode="External"/><Relationship Id="rId40" Type="http://schemas.openxmlformats.org/officeDocument/2006/relationships/hyperlink" Target="https://nypost.com/2026/03/27/us-news/gas-prices-surge-as-la-council-confronts-fallout-from-phillips-66-refinery-shutdown/" TargetMode="External"/><Relationship Id="rId41" Type="http://schemas.openxmlformats.org/officeDocument/2006/relationships/hyperlink" Target="https://www.dailymail.co.uk/news/article-15686537/US-soldiers-wounded-planes-damaged-Iranian-missile-attack-air-base.html?ns_mchannel=rss&amp;ns_campaign=1490&amp;ito=1490" TargetMode="External"/><Relationship Id="rId42" Type="http://schemas.openxmlformats.org/officeDocument/2006/relationships/hyperlink" Target="https://www.republicworld.com/world-news/aerial-war-intensifies-moment-when-us-a-10-fighter-jet-was-targetted-by-iran-near-key-oil-chokepoint-watch" TargetMode="External"/><Relationship Id="rId43" Type="http://schemas.openxmlformats.org/officeDocument/2006/relationships/hyperlink" Target="https://almarsad.co/2026/04/04/%D8%A8%D8%B1%D9%8A%D8%B7%D8%A7%D9%86%D9%8A%D8%A7-%D8%AA%D8%B9%D8%AA%D8%B2%D9%85-%D9%86%D8%B4%D8%B1-%D9%85%D9%86%D8%B8%D9%88%D9%85%D8%A9-%D8%AF%D9%81%D8%A7%D8%B9-%D8%AC%D9%88%D9%8A-%D9%81%D9%8A-%D8%A7/" TargetMode="External"/><Relationship Id="rId44" Type="http://schemas.openxmlformats.org/officeDocument/2006/relationships/hyperlink" Target="https://www.japantimes.co.jp/business/2026/04/04/lng-mitsui-osk-strait-hormuz/" TargetMode="External"/><Relationship Id="rId45" Type="http://schemas.openxmlformats.org/officeDocument/2006/relationships/hyperlink" Target="https://www.aljazeera.com/video/inside-story/2026/3/27/how-important-are-the-gulf-economies-to-the-world?traffic_source=rss" TargetMode="External"/><Relationship Id="rId46" Type="http://schemas.openxmlformats.org/officeDocument/2006/relationships/hyperlink" Target="https://www.irishnews.com/news/uk/uk-playing-prominent-role-in-face-of-irans-toll-booth-threat-says-rubio-6NTJW5KFHRIT3LK322R3DTXTVU/" TargetMode="External"/><Relationship Id="rId47" Type="http://schemas.openxmlformats.org/officeDocument/2006/relationships/hyperlink" Target="https://www.oann.com/newsroom/wall-street-journal-efforts-to-mediate-u-s-iran-ceasefire-hit-dead-end/" TargetMode="External"/><Relationship Id="rId48" Type="http://schemas.openxmlformats.org/officeDocument/2006/relationships/hyperlink" Target="https://www.independentsentinel.com/a-fake-nato-ally-cuts-a-deal-with-iran/" TargetMode="External"/><Relationship Id="rId49" Type="http://schemas.openxmlformats.org/officeDocument/2006/relationships/hyperlink" Target="https://qazinform.com/news/japanese-affiliated-lng-tanker-sails-through-strait-of-hormuz-56e503" TargetMode="External"/><Relationship Id="rId50" Type="http://schemas.openxmlformats.org/officeDocument/2006/relationships/hyperlink" Target="https://www.malaymail.com/news/malaysia/2026/04/04/war-in-iran-economic-shockwaves-in-southeast-asia/215007" TargetMode="External"/><Relationship Id="rId51" Type="http://schemas.openxmlformats.org/officeDocument/2006/relationships/hyperlink" Target="https://www.repubblica.it/esteri/2026/04/04/diretta/guerra_iran_usa_israele_news_oggi-425263532/" TargetMode="External"/><Relationship Id="rId52" Type="http://schemas.openxmlformats.org/officeDocument/2006/relationships/hyperlink" Target="https://www.greaterkashmir.com/latest-news/bahrain-postpones-vote-on-un-resolution-aimed-at-ending-irans-stranglehold-on-strait-of-hormuz/" TargetMode="External"/><Relationship Id="rId53" Type="http://schemas.openxmlformats.org/officeDocument/2006/relationships/hyperlink" Target="https://plo.vn/tau-phap-nhat-vuot-eo-bien-hormuz-giua-chien-su-trung-dong-post902576.html" TargetMode="External"/><Relationship Id="rId54" Type="http://schemas.openxmlformats.org/officeDocument/2006/relationships/hyperlink" Target="https://balleralert.com/profiles/blogs/amazon-fuel-surcharge-sellers/" TargetMode="External"/><Relationship Id="rId55" Type="http://schemas.openxmlformats.org/officeDocument/2006/relationships/hyperlink" Target="https://www.ibtimes.com.au/iran-grants-another-country-safe-passage-through-strait-hormuz-1865363" TargetMode="External"/><Relationship Id="rId56" Type="http://schemas.openxmlformats.org/officeDocument/2006/relationships/hyperlink" Target="https://news.abplive.com/news/world/iran-us-officials-ceasefire-push-in-pakistan-collapses-report-strait-of-hormuz-1834503" TargetMode="External"/><Relationship Id="rId57" Type="http://schemas.openxmlformats.org/officeDocument/2006/relationships/hyperlink" Target="https://www.bloomberg.com/news/videos/2026-03-27/us-israel-hit-nuclear-targets-as-iran-vows-retaliation-video" TargetMode="External"/><Relationship Id="rId58" Type="http://schemas.openxmlformats.org/officeDocument/2006/relationships/hyperlink" Target="https://news.abplive.com/news/world/bab-el-mandeb-strait-to-close-next-iran-parliament-speaker-signals-blockade-expansion-beyond-hormuz-1834501" TargetMode="External"/><Relationship Id="rId59" Type="http://schemas.openxmlformats.org/officeDocument/2006/relationships/hyperlink" Target="https://kingworldnews.com/major-financial-storms-are-ahead/" TargetMode="External"/><Relationship Id="rId60" Type="http://schemas.openxmlformats.org/officeDocument/2006/relationships/hyperlink" Target="https://www.mirror.co.uk/news/us-news/breaking-donald-trump-hints-strait-36936168" TargetMode="External"/><Relationship Id="rId61" Type="http://schemas.openxmlformats.org/officeDocument/2006/relationships/hyperlink" Target="https://www.africaninsider.com/world/middle-east-war-latest-beirut-bombarded-missiles-fly-us-jet-drama-deepens-crisis/" TargetMode="External"/><Relationship Id="rId62" Type="http://schemas.openxmlformats.org/officeDocument/2006/relationships/hyperlink" Target="https://internewscast.com/news/us/trump-claims-u-s-control-of-strait-of-hormuz-could-boost-oil-export-profits/" TargetMode="External"/><Relationship Id="rId63" Type="http://schemas.openxmlformats.org/officeDocument/2006/relationships/hyperlink" Target="https://wattsupwiththat.com/2026/04/03/europes-hormuz-armageddon/" TargetMode="External"/><Relationship Id="rId64" Type="http://schemas.openxmlformats.org/officeDocument/2006/relationships/hyperlink" Target="https://pakobserver.net/blow-to-us-as-iran-shoots-down-two-jets-hunt-underway-for-missing-pilot/" TargetMode="External"/><Relationship Id="rId65" Type="http://schemas.openxmlformats.org/officeDocument/2006/relationships/hyperlink" Target="https://www.sotaliraq.com/2026/04/04/%D8%A7%D9%84%D9%83%D9%84-%D8%AA%D8%AD%D8%AA-%D8%A7%D9%84%D9%86%D8%A7%D8%B1-%D8%AD%D8%B1%D8%A8-%D8%A5%D9%8A%D8%B1%D8%A7%D9%86-%D8%AA%D9%87%D8%AF%D8%AF-%D8%A7%D9%84%D8%B9%D8%B1%D8%A7%D9%82-%D9%88/" TargetMode="External"/><Relationship Id="rId66" Type="http://schemas.openxmlformats.org/officeDocument/2006/relationships/hyperlink" Target="https://jamaicainquirer.com/iran-war-what-is-happening-on-day-36-of-us-israeli-attacks/" TargetMode="External"/><Relationship Id="rId67" Type="http://schemas.openxmlformats.org/officeDocument/2006/relationships/hyperlink" Target="https://www.aljazeera.com/news/2026/3/27/what-is-the-taco-trade-and-are-investors-profiting-amid-war-on-iran?traffic_source=rss" TargetMode="External"/><Relationship Id="rId68" Type="http://schemas.openxmlformats.org/officeDocument/2006/relationships/hyperlink" Target="https://www.sotaliraq.com/2026/04/04/%D9%85%D8%B9-%D8%AA%D9%87%D8%AF%D9%8A%D8%AF-%D9%87%D8%B1%D9%85%D8%B2-%D8%A3%D9%86%D8%A8%D9%88%D8%A8-%D9%83%D9%88%D8%B1%D8%AF%D8%B3%D8%AA%D8%A7%D9%86-%D8%AC%D9%8A%D9%87%D8%A7%D9%86-%D8%AE%D8%B7/" TargetMode="External"/><Relationship Id="rId69" Type="http://schemas.openxmlformats.org/officeDocument/2006/relationships/hyperlink" Target="https://www.fxstreet.com/news/eur-usd-shows-limited-reaction-to-upbeat-us-jobs-report-amid-thin-holiday-liquidity-202604031324" TargetMode="External"/><Relationship Id="rId70" Type="http://schemas.openxmlformats.org/officeDocument/2006/relationships/hyperlink" Target="https://cryptobriefing.com/fed-holds-rates-steady-amid-inflation-concerns-and-geopolitical-tensions-ft/" TargetMode="External"/><Relationship Id="rId71" Type="http://schemas.openxmlformats.org/officeDocument/2006/relationships/hyperlink" Target="https://bitcoinworld.co.in/usd-cad-higher-nfp-data/" TargetMode="External"/><Relationship Id="rId72" Type="http://schemas.openxmlformats.org/officeDocument/2006/relationships/hyperlink" Target="https://bitcoinworld.co.in/gbp-usd-slips-nfp-fed-hold/" TargetMode="External"/><Relationship Id="rId73" Type="http://schemas.openxmlformats.org/officeDocument/2006/relationships/hyperlink" Target="https://fxpro.news/video/pro-news-weekly-chaos-rising-but-stocks-keep-climbing-20260403/" TargetMode="External"/><Relationship Id="rId74" Type="http://schemas.openxmlformats.org/officeDocument/2006/relationships/hyperlink" Target="https://synapsetrading.com/monthly-market-wrap-march-2026/" TargetMode="External"/><Relationship Id="rId75" Type="http://schemas.openxmlformats.org/officeDocument/2006/relationships/hyperlink" Target="https://www.fool.com/investing/2026/04/03/federal-reserve-jerome-powell-news-stock-market/" TargetMode="External"/><Relationship Id="rId76" Type="http://schemas.openxmlformats.org/officeDocument/2006/relationships/hyperlink" Target="https://businesspost.ng/economy/brent-spikes-8-on-supply-worries-closes-below-wti-crude/" TargetMode="External"/><Relationship Id="rId77" Type="http://schemas.openxmlformats.org/officeDocument/2006/relationships/hyperlink" Target="https://www.vtmarkets.com/live-updates/in-march-us-average-hourly-earnings-rose-0-2-month-on-month-under-the-0-3-forecasted-expectation/" TargetMode="External"/><Relationship Id="rId78" Type="http://schemas.openxmlformats.org/officeDocument/2006/relationships/hyperlink" Target="https://serrarigroup.com/dollar-hits-best-day-in-weeks-on-surprising-iran-shift/" TargetMode="External"/><Relationship Id="rId79" Type="http://schemas.openxmlformats.org/officeDocument/2006/relationships/hyperlink" Target="https://www.newarab.com/news/french-japanese-ships-cross-strait-hormuz-first-war" TargetMode="External"/><Relationship Id="rId80" Type="http://schemas.openxmlformats.org/officeDocument/2006/relationships/hyperlink" Target="https://www.indiandefensenews.in/2026/04/iran-claims-joint-plan-with-sultanate.html" TargetMode="External"/><Relationship Id="rId81" Type="http://schemas.openxmlformats.org/officeDocument/2006/relationships/hyperlink" Target="https://www.indiandefensenews.in/2026/04/indian-navys-vigilance-secures-trade.html" TargetMode="External"/><Relationship Id="rId82" Type="http://schemas.openxmlformats.org/officeDocument/2006/relationships/hyperlink" Target="https://timeskuwait.com/first-western-ship-through-cma-cgm-vessel-navigates-hormuz/" TargetMode="External"/><Relationship Id="rId83" Type="http://schemas.openxmlformats.org/officeDocument/2006/relationships/hyperlink" Target="https://www.elfinanciero.com.mx/mundo/2026/03/26/no-solo-es-el-estrecho-de-ormuz-conflicto-en-iran-afecta-al-mar-rojo-y-el-canal-de-suez/" TargetMode="External"/><Relationship Id="rId84" Type="http://schemas.openxmlformats.org/officeDocument/2006/relationships/hyperlink" Target="https://oilprice.com/Latest-Energy-News/World-News/Trump-Says-US-Could-Take-the-Oil-in-Hormuz-Push.html" TargetMode="External"/><Relationship Id="rId85" Type="http://schemas.openxmlformats.org/officeDocument/2006/relationships/hyperlink" Target="https://maseconomics.com/central-bank-interest-rate-decisions-how-the-fed-ecb-and-boe-shape-your-economy/" TargetMode="External"/><Relationship Id="rId86" Type="http://schemas.openxmlformats.org/officeDocument/2006/relationships/hyperlink" Target="https://ghanamedia.net/french-owned-ship-strait-of-hormuz/" TargetMode="External"/><Relationship Id="rId87" Type="http://schemas.openxmlformats.org/officeDocument/2006/relationships/hyperlink" Target="https://www.devdiscourse.com/article/business/3861927-russian-oil-exports-hit-a-snag-amid-drone-attacks" TargetMode="External"/><Relationship Id="rId88" Type="http://schemas.openxmlformats.org/officeDocument/2006/relationships/hyperlink" Target="https://www.straitstimes.com/business/from-hormuz-to-the-red-sea-new-chokepoint-puts-singapore-at-risk-of-fresh-price-surge" TargetMode="External"/><Relationship Id="rId89" Type="http://schemas.openxmlformats.org/officeDocument/2006/relationships/hyperlink" Target="https://thefrontierpost.com/malaysias-ships-allowed-to-pass-strait-of-hormuz-pm-anwar-says/" TargetMode="External"/><Relationship Id="rId90" Type="http://schemas.openxmlformats.org/officeDocument/2006/relationships/hyperlink" Target="https://energynewsbeat.co/crude-oil/saudi-arabia-boosts-oil-outputs-through-yanbu-port-and-east-west-pipeline-bypassing-strait-of-hormuz/" TargetMode="External"/><Relationship Id="rId91" Type="http://schemas.openxmlformats.org/officeDocument/2006/relationships/hyperlink" Target="https://www.livebitcoinnews.com/us-iran-strategy-cracks-oil-hormuz-xrp-price/" TargetMode="External"/><Relationship Id="rId92" Type="http://schemas.openxmlformats.org/officeDocument/2006/relationships/hyperlink" Target="https://asiatimes.com/2026/03/will-the-energy-crisis-hit-the-global-economy-harder-than-covid/" TargetMode="External"/><Relationship Id="rId93" Type="http://schemas.openxmlformats.org/officeDocument/2006/relationships/hyperlink" Target="https://www.ndtv.com/india-news/iran-israel-war-oil-lpg-indian-3-other-vessels-cross-strait-of-hormuz-via-new-shipping-route-11308515" TargetMode="External"/><Relationship Id="rId94" Type="http://schemas.openxmlformats.org/officeDocument/2006/relationships/hyperlink" Target="https://dailycoinpost.com/iran-hormuz-strait-crypto-payment/" TargetMode="External"/><Relationship Id="rId95" Type="http://schemas.openxmlformats.org/officeDocument/2006/relationships/hyperlink" Target="https://www.breitbart.com/europe/2026/04/03/french-owned-ship-first-western-freighter-to-pass-hormuz/" TargetMode="External"/><Relationship Id="rId96" Type="http://schemas.openxmlformats.org/officeDocument/2006/relationships/hyperlink" Target="https://libyaupdate.com/reuters-futures-markets-indicate-rising-risks-of-the-oil-price-reaching-150/" TargetMode="External"/><Relationship Id="rId97" Type="http://schemas.openxmlformats.org/officeDocument/2006/relationships/hyperlink" Target="https://www.insurancejournal.com/news/international/2026/03/27/863724.htm" TargetMode="External"/><Relationship Id="rId98" Type="http://schemas.openxmlformats.org/officeDocument/2006/relationships/hyperlink" Target="https://www.independent.co.uk/news/world/middle-east/strait-of-hormuz-iran-ships-oil-tankers-trump-war-b2946860.html" TargetMode="External"/><Relationship Id="rId99" Type="http://schemas.openxmlformats.org/officeDocument/2006/relationships/hyperlink" Target="https://www.aljazeera.com/news/2026/3/27/what-is-lng-and-what-is-it-used-for?traffic_source=rss" TargetMode="External"/><Relationship Id="rId100" Type="http://schemas.openxmlformats.org/officeDocument/2006/relationships/hyperlink" Target="https://redstate.com/nick-arama/2026/04/03/some-ships-make-it-through-strait-including-france-n2200938" TargetMode="External"/><Relationship Id="rId101" Type="http://schemas.openxmlformats.org/officeDocument/2006/relationships/hyperlink" Target="https://businessmagazineuae.com/no-injuries-are-reported-after-an-iranian/" TargetMode="External"/><Relationship Id="rId102" Type="http://schemas.openxmlformats.org/officeDocument/2006/relationships/hyperlink" Target="https://energynow.com/2026/04/japanese-french-and-omani-vessels-cross-the-strait-of-hormuz/" TargetMode="External"/><Relationship Id="rId103" Type="http://schemas.openxmlformats.org/officeDocument/2006/relationships/hyperlink" Target="https://www.oilandgas360.com/hormuz-wake-up-call-and-why-this-crisis-is-forcing-a-rethink-on-energy-access/#utm_source=rss&amp;utm_medium=rss&amp;utm_campaign=hormuz-wake-up-call-and-why-this-crisis-is-forcing-a-rethink-on-energy-access" TargetMode="External"/><Relationship Id="rId104" Type="http://schemas.openxmlformats.org/officeDocument/2006/relationships/hyperlink" Target="https://www.iranherald.com/news/278962770/the-nightmare-oil-price-nobody-talking-about" TargetMode="External"/><Relationship Id="rId105" Type="http://schemas.openxmlformats.org/officeDocument/2006/relationships/hyperlink" Target="https://witness.co.za/news/2026/03/27/iran-guards-say-strait-of-hormuz-closed-to-hostile-shipping/" TargetMode="External"/><Relationship Id="rId106" Type="http://schemas.openxmlformats.org/officeDocument/2006/relationships/hyperlink" Target="https://www.straitstimes.com/world/middle-east/chinese-ships-halt-attempt-to-exit-hormuz-despite-iran-safe-passage-assurances" TargetMode="External"/><Relationship Id="rId107" Type="http://schemas.openxmlformats.org/officeDocument/2006/relationships/hyperlink" Target="https://www.bbc.com/news/videos/cx24jk0z74yo?at_medium=RSS&amp;at_campaign=rss" TargetMode="External"/><Relationship Id="rId108" Type="http://schemas.openxmlformats.org/officeDocument/2006/relationships/hyperlink" Target="https://www.independent.co.uk/news/world/middle-east/iran-war-strait-of-hormuz-attacks-oil-gas-b2946944.html" TargetMode="External"/><Relationship Id="rId109" Type="http://schemas.openxmlformats.org/officeDocument/2006/relationships/hyperlink" Target="https://www.bahrainnews.net/news/278962550/kuwait-engaged-9-missiles-26-drones-in-past-24-hours" TargetMode="External"/><Relationship Id="rId110" Type="http://schemas.openxmlformats.org/officeDocument/2006/relationships/hyperlink" Target="https://www.business-standard.com/world-news/iran-hints-at-expansion-of-maritime-blockade-to-bab-el-mandeb-beyond-hormuz-126040400059_1.html" TargetMode="External"/><Relationship Id="rId111" Type="http://schemas.openxmlformats.org/officeDocument/2006/relationships/hyperlink" Target="https://www.business-standard.com/world-news/french-japanese-owned-ships-make-first-crossings-through-strait-of-hormuz-126040400076_1.html" TargetMode="External"/><Relationship Id="rId112" Type="http://schemas.openxmlformats.org/officeDocument/2006/relationships/hyperlink" Target="https://www.columbian.com/news/2026/mar/27/iran-starts-to-formalize-its-chokehold-on-the-strait-of-hormuz-with-a-toll-booth-regime/" TargetMode="External"/><Relationship Id="rId113" Type="http://schemas.openxmlformats.org/officeDocument/2006/relationships/hyperlink" Target="https://www.jurist.org/news/2026/03/un-organization-warns-persian-gulf-crisis-impacts-worldwide-food-security/" TargetMode="External"/><Relationship Id="rId114" Type="http://schemas.openxmlformats.org/officeDocument/2006/relationships/hyperlink" Target="https://www.bbc.com/news/articles/cp3lw02ndr5o?at_medium=RSS&amp;at_campaign=rss" TargetMode="External"/><Relationship Id="rId115" Type="http://schemas.openxmlformats.org/officeDocument/2006/relationships/hyperlink" Target="https://slguardian.org/a-new-oil-shock-threatens-to-eclipse-the-1970s-crisis/" TargetMode="External"/><Relationship Id="rId116" Type="http://schemas.openxmlformats.org/officeDocument/2006/relationships/hyperlink" Target="https://www.thefp.com/p/tyler-cowen-why-oil-price-spikes" TargetMode="External"/><Relationship Id="rId117" Type="http://schemas.openxmlformats.org/officeDocument/2006/relationships/hyperlink" Target="https://www.inkl.com/news/only-real-leverage-iran-unlikely-to-reopen-strait-of-hormuz-anytime-soon-claims-us-intelligence-report" TargetMode="External"/><Relationship Id="rId118" Type="http://schemas.openxmlformats.org/officeDocument/2006/relationships/hyperlink" Target="https://www.aljazeera.com/economy/2026/3/27/saudi-uae-iraq-can-three-pipelines-help-oil-escape-strait-of-hormuz?traffic_source=rss" TargetMode="External"/><Relationship Id="rId119" Type="http://schemas.openxmlformats.org/officeDocument/2006/relationships/hyperlink" Target="https://www.sdpnoticias.com/internacional/19-instalaciones-de-energia-golpeadas-por-la-guerra-en-medio-oriente/" TargetMode="External"/><Relationship Id="rId120" Type="http://schemas.openxmlformats.org/officeDocument/2006/relationships/hyperlink" Target="https://www.leaders-mena.com/drone-strike-hits-kuwaits-mina-al-ahmadi-refinery-fires-erupt-no-injuries/" TargetMode="External"/><Relationship Id="rId121" Type="http://schemas.openxmlformats.org/officeDocument/2006/relationships/hyperlink" Target="https://www.leaders-mena.com/uk-to-deploy-rapid-sentry-to-kuwait-following-drone-strike-on-oil-refinery/" TargetMode="External"/><Relationship Id="rId122" Type="http://schemas.openxmlformats.org/officeDocument/2006/relationships/hyperlink" Target="https://www.leaders-mena.com/eu-considers-emergency-measures-as-mideast-conflict-fuels-energy-pressures/" TargetMode="External"/><Relationship Id="rId123" Type="http://schemas.openxmlformats.org/officeDocument/2006/relationships/hyperlink" Target="https://www.okaz.com.sa/politics/na/2241686" TargetMode="External"/><Relationship Id="rId124" Type="http://schemas.openxmlformats.org/officeDocument/2006/relationships/hyperlink" Target="https://abcnews.com/Business/jobs-report-set-offer-key-gauge-economy-amid/story?id=131610908" TargetMode="External"/><Relationship Id="rId125" Type="http://schemas.openxmlformats.org/officeDocument/2006/relationships/hyperlink" Target="https://www.deccanchronicle.com/west-asia/downed-jets-raise-new-perils-for-trump-as-iran-hunts-missing-us-pilot-1948409" TargetMode="External"/><Relationship Id="rId126" Type="http://schemas.openxmlformats.org/officeDocument/2006/relationships/hyperlink" Target="https://telanganatoday.com/iran-downs-two-us-military-planes-strikes-intensify-across-middle-east" TargetMode="External"/><Relationship Id="rId127" Type="http://schemas.openxmlformats.org/officeDocument/2006/relationships/hyperlink" Target="https://www.jpost.com/middle-east/article-892025" TargetMode="External"/><Relationship Id="rId128" Type="http://schemas.openxmlformats.org/officeDocument/2006/relationships/hyperlink" Target="https://www.t-online.de/nachrichten/ukraine/id_101197330/russland-rosneft-in-der-krise-einnahmen-brechen-dramatisch-ein.html" TargetMode="External"/><Relationship Id="rId129" Type="http://schemas.openxmlformats.org/officeDocument/2006/relationships/hyperlink" Target="https://asiatimes.com/2026/03/a-major-disaster-for-russia-in-shipyard-attack/" TargetMode="External"/><Relationship Id="rId130" Type="http://schemas.openxmlformats.org/officeDocument/2006/relationships/hyperlink" Target="https://www.paturkey.com/news/2026/turkiye-emerges-as-a-key-energy-and-trade-corridor-amid-global-route-shifts-29627/" TargetMode="External"/><Relationship Id="rId131" Type="http://schemas.openxmlformats.org/officeDocument/2006/relationships/hyperlink" Target="https://www.novinite.com/view_news.php?id=237855" TargetMode="External"/><Relationship Id="rId132" Type="http://schemas.openxmlformats.org/officeDocument/2006/relationships/hyperlink" Target="https://www.darnews.com/world/iran-starts-to-formalize-its-chokehold-on-the-strait-of-hormuz-with-a-toll-booth-regime-1eaf7d4f" TargetMode="External"/><Relationship Id="rId133" Type="http://schemas.openxmlformats.org/officeDocument/2006/relationships/hyperlink" Target="https://cryptobriefing.com/goldman-sachs-raises-us-recession-odds-to-30-by-2026-amid-oil-shocks/" TargetMode="External"/><Relationship Id="rId134" Type="http://schemas.openxmlformats.org/officeDocument/2006/relationships/hyperlink" Target="https://www.middleeasteye.net/live-blog/live-blog-update/opinion-iran-war-why-us-allies-are-suffering-more-its-enemies" TargetMode="External"/><Relationship Id="rId135" Type="http://schemas.openxmlformats.org/officeDocument/2006/relationships/hyperlink" Target="https://www.aljazeera.com/video/counting-the-cost/2026/3/27/is-europe-heading-to-an-energy-crisis?traffic_source=rss" TargetMode="External"/><Relationship Id="rId136" Type="http://schemas.openxmlformats.org/officeDocument/2006/relationships/hyperlink" Target="https://www.deseret.com/business/2026/03/27/donald-trump-iran-war-us-stock-market-declines-crude-oil-prices-rise-inflation-gas-prices/" TargetMode="External"/><Relationship Id="rId137" Type="http://schemas.openxmlformats.org/officeDocument/2006/relationships/hyperlink" Target="https://www.orissapost.com/mina-al-ahmadi-refinery-hit-by-iranian-drones-kuwait-says/" TargetMode="External"/><Relationship Id="rId138" Type="http://schemas.openxmlformats.org/officeDocument/2006/relationships/hyperlink" Target="https://www.indiavision.com/international/second-us-warplane-down-in-iran-nightmare-as-pilot-ejects-near-strait-of-hormuz/601148/" TargetMode="External"/><Relationship Id="rId139" Type="http://schemas.openxmlformats.org/officeDocument/2006/relationships/hyperlink" Target="https://www.newsghana.com.gh/brent-retreats-to-us104-as-iran-rejects-ceasefire-but-hormuz-fears-hold/" TargetMode="External"/><Relationship Id="rId140" Type="http://schemas.openxmlformats.org/officeDocument/2006/relationships/hyperlink" Target="https://thefrontierpost.com/rubio-iran-operation-to-conclude-in-weeks-not-months/" TargetMode="External"/><Relationship Id="rId141" Type="http://schemas.openxmlformats.org/officeDocument/2006/relationships/hyperlink" Target="https://www.bloomberg.com/news/articles/2026-03-27/gulf-countries-frustration-with-the-us-grows-as-war-wears-on" TargetMode="External"/><Relationship Id="rId142" Type="http://schemas.openxmlformats.org/officeDocument/2006/relationships/hyperlink" Target="https://thefrontierpost.com/france-shares-us-objective-of-reopening-hormuz-strait-barrot-says/" TargetMode="External"/><Relationship Id="rId143" Type="http://schemas.openxmlformats.org/officeDocument/2006/relationships/hyperlink" Target="https://fortune.com/2026/04/03/oil-prices-energy-markets-iran-war-asia-shortages-brent-futures-physical-delivery/" TargetMode="External"/><Relationship Id="rId144" Type="http://schemas.openxmlformats.org/officeDocument/2006/relationships/hyperlink" Target="https://www.cnbc.com/2026/03/27/oil-price-wti-brent-crude-trump-strait-hormuz-tensions-iran-ships.html" TargetMode="External"/><Relationship Id="rId145" Type="http://schemas.openxmlformats.org/officeDocument/2006/relationships/hyperlink" Target="https://thekashmirhorizon.com/2026/04/04/govt-calls-for-calm-amid-west-asia-crisis-assures-fuel-lpg-supply/" TargetMode="External"/><Relationship Id="rId146" Type="http://schemas.openxmlformats.org/officeDocument/2006/relationships/hyperlink" Target="http://malaysiansmustknowthetruth.blogspot.com/2026/04/petronas-cuts-planning-horizon-from-3.html" TargetMode="External"/><Relationship Id="rId147" Type="http://schemas.openxmlformats.org/officeDocument/2006/relationships/hyperlink" Target="https://www.bloomberg.com/news/articles/2026-03-27/vital-oil-price-benchmarks-bent-out-of-shape-by-iran-war" TargetMode="External"/><Relationship Id="rId148" Type="http://schemas.openxmlformats.org/officeDocument/2006/relationships/hyperlink" Target="https://www.commoditycontext.com/p/ocw14w26" TargetMode="External"/><Relationship Id="rId149" Type="http://schemas.openxmlformats.org/officeDocument/2006/relationships/hyperlink" Target="https://www.clarksvilleonline.com/2026/04/03/national-average-hits-4-08-as-middle-east-conflict-drives-oil-above-100/" TargetMode="External"/><Relationship Id="rId150" Type="http://schemas.openxmlformats.org/officeDocument/2006/relationships/hyperlink" Target="https://bhaskarlive.in/surat-industries-get-breather-as-centre-slashes-duty-on-petro-raw-materials/" TargetMode="External"/><Relationship Id="rId151" Type="http://schemas.openxmlformats.org/officeDocument/2006/relationships/hyperlink" Target="https://www.prnewswire.com/news-releases/sekisui-specialty-chemicals-announces-global-price-increase-302733996.html" TargetMode="External"/><Relationship Id="rId152" Type="http://schemas.openxmlformats.org/officeDocument/2006/relationships/hyperlink" Target="https://www.eurasiareview.com/03042026-from-strait-of-hormuz-shutdown-to-global-energy-crisis-u-s-israeli-iran-conflict-sparks-historic-oil-disruption-oped/" TargetMode="External"/><Relationship Id="rId153" Type="http://schemas.openxmlformats.org/officeDocument/2006/relationships/hyperlink" Target="https://thearabianpost.com/gulf-energy-attacks-widen-war-risks/" TargetMode="External"/><Relationship Id="rId154" Type="http://schemas.openxmlformats.org/officeDocument/2006/relationships/hyperlink" Target="https://businessday.ng/news/article/breaking-dangote-refinery-crashes-petrol-gantry-price-to-n1200-litre/" TargetMode="External"/><Relationship Id="rId155" Type="http://schemas.openxmlformats.org/officeDocument/2006/relationships/hyperlink" Target="https://www.leftvoice.org/all-roads-lead-to-stagflation/" TargetMode="External"/><Relationship Id="rId156" Type="http://schemas.openxmlformats.org/officeDocument/2006/relationships/hyperlink" Target="https://www.mees.com/2026/4/3/refining-petrochemicals/saudi-arabia-maxes-red-sea-refinery-exports/e34ef6e0-2f61-11f1-9882-edc7fc1cdc54" TargetMode="External"/><Relationship Id="rId157" Type="http://schemas.openxmlformats.org/officeDocument/2006/relationships/hyperlink" Target="https://www.mees.com/2026/4/3/corporate/fujairah-vopak-back/516dd6f0-2f60-11f1-a581-43eaf944314a" TargetMode="External"/><Relationship Id="rId158" Type="http://schemas.openxmlformats.org/officeDocument/2006/relationships/hyperlink" Target="https://www.egyptindependent.com/egypt-signs-lifeline-million-barrel-libyan-oil-deal-to-defy-hormuz-blockade/" TargetMode="External"/><Relationship Id="rId159" Type="http://schemas.openxmlformats.org/officeDocument/2006/relationships/hyperlink" Target="https://www.freemalaysiatoday.com/category/highlight/2026/04/03/petronas-cuts-planning-horizon-from-3-months-to-45-days" TargetMode="External"/><Relationship Id="rId160" Type="http://schemas.openxmlformats.org/officeDocument/2006/relationships/hyperlink" Target="https://drgnews.com/2026/04/03/nationwide-e15-sales-jump-23-in-2025-setting-new-record/" TargetMode="External"/><Relationship Id="rId161" Type="http://schemas.openxmlformats.org/officeDocument/2006/relationships/hyperlink" Target="https://cryptobriefing.com/geopolitical-tensions-push-us-recession-odds-higher-oil-prices-surge/" TargetMode="External"/><Relationship Id="rId162" Type="http://schemas.openxmlformats.org/officeDocument/2006/relationships/hyperlink" Target="https://www.newsghana.com.gh/hormuz-crisis-triggers-worst-oil-shock-since-the-1970s/" TargetMode="External"/><Relationship Id="rId163" Type="http://schemas.openxmlformats.org/officeDocument/2006/relationships/hyperlink" Target="https://www.yucatan.com.mx/mundo/2026/04/03/crudo-sin-control-precios-continuan-elevandose-por-la-guerra-en-iran.html" TargetMode="External"/><Relationship Id="rId164" Type="http://schemas.openxmlformats.org/officeDocument/2006/relationships/hyperlink" Target="https://www.fxstreet.com/news/aud-usd-eases-towards-06900-heading-into-the-us-nfp-release-202604031107" TargetMode="External"/><Relationship Id="rId165" Type="http://schemas.openxmlformats.org/officeDocument/2006/relationships/hyperlink" Target="https://www.volkskrant.nl/buitenland/saoedi-arabie-pompt-veel-extra-olie-naar-haven-in-rode-zee~b6b5045e/" TargetMode="External"/><Relationship Id="rId166" Type="http://schemas.openxmlformats.org/officeDocument/2006/relationships/hyperlink" Target="https://oilprice.com/Energy/Energy-General/Oil-Rally-Accelerates-as-Traders-Price-in-Real-Supply-Disruption.html" TargetMode="External"/><Relationship Id="rId167" Type="http://schemas.openxmlformats.org/officeDocument/2006/relationships/hyperlink" Target="https://cryptobriefing.com/trumps-fy2026-budget-proposes-73b-cut-to-us-nondefense-discretionary-spending/" TargetMode="External"/><Relationship Id="rId168" Type="http://schemas.openxmlformats.org/officeDocument/2006/relationships/hyperlink" Target="https://cryptobriefing.com/jobs-report-raises-doubts-about-fed-rate-cuts-treasury-yields-jump-ft/" TargetMode="External"/><Relationship Id="rId169" Type="http://schemas.openxmlformats.org/officeDocument/2006/relationships/hyperlink" Target="https://www.euronews.com/my-europe/2026/04/03/how-long-can-the-eus-oil-reserves-last" TargetMode="External"/><Relationship Id="rId170" Type="http://schemas.openxmlformats.org/officeDocument/2006/relationships/hyperlink" Target="https://oilprice.com/Latest-Energy-News/World-News/China-Sets-2029-Deadline-to-Shut-Down-Outdated-Petrochemical-Plants.html" TargetMode="External"/><Relationship Id="rId171" Type="http://schemas.openxmlformats.org/officeDocument/2006/relationships/hyperlink" Target="https://gcaptain.com/iran-strikes-gulf-energy-sites-as-trump-warns-of-further-attacks/" TargetMode="External"/><Relationship Id="rId172" Type="http://schemas.openxmlformats.org/officeDocument/2006/relationships/hyperlink" Target="https://www.washingtonexaminer.com/news/world/4514951/first-western-lng-tankers-manage-cross-strait-of-hormuz/" TargetMode="External"/><Relationship Id="rId173" Type="http://schemas.openxmlformats.org/officeDocument/2006/relationships/hyperlink" Target="https://www.azernews.az/region/256562.html" TargetMode="External"/><Relationship Id="rId174" Type="http://schemas.openxmlformats.org/officeDocument/2006/relationships/hyperlink" Target="https://www.cbc.ca/news/business/armstrong-oil-strait-of-hormuz-9.7142143" TargetMode="External"/><Relationship Id="rId175" Type="http://schemas.openxmlformats.org/officeDocument/2006/relationships/hyperlink" Target="https://www.scmp.com/news/china/diplomacy/article/3348986/china-europe-and-why-beijing-took-swing-iran-over-strait-hormuz?utm_source=rss_feed" TargetMode="External"/><Relationship Id="rId176" Type="http://schemas.openxmlformats.org/officeDocument/2006/relationships/hyperlink" Target="https://www.mirror.co.uk/news/uk-news/fuel-shortage-warning-uk-drivers-36926869" TargetMode="External"/><Relationship Id="rId177" Type="http://schemas.openxmlformats.org/officeDocument/2006/relationships/hyperlink" Target="https://www.spectator.com.au/2026/04/net-zero-nations-trapped-in-mad-race-for-oil/" TargetMode="External"/><Relationship Id="rId178" Type="http://schemas.openxmlformats.org/officeDocument/2006/relationships/hyperlink" Target="https://www.theguardian.com/environment/2026/mar/26/iran-war-clean-energy-transition" TargetMode="External"/><Relationship Id="rId179" Type="http://schemas.openxmlformats.org/officeDocument/2006/relationships/hyperlink" Target="https://www.gazetaprawna.pl/wiadomosci/swiat/artykuly/11224336,iran-blokuje-ciesnine-ormuz-zrobil-wyjatek-dla-jednego-prozachodniego.html" TargetMode="External"/><Relationship Id="rId180" Type="http://schemas.openxmlformats.org/officeDocument/2006/relationships/hyperlink" Target="https://www.sentinelassam.com/more-news/international/trump-tells-allies-buy-us-oil-or-protect-strait-of-hormuz-yourselves-amid-iran-tensions" TargetMode="External"/><Relationship Id="rId181" Type="http://schemas.openxmlformats.org/officeDocument/2006/relationships/hyperlink" Target="https://www.kbc.co.ke/we-will-not-entertain-artificial-fuel-shortage-ruto-warns-oil-marketers/" TargetMode="External"/><Relationship Id="rId182" Type="http://schemas.openxmlformats.org/officeDocument/2006/relationships/hyperlink" Target="https://www.fxstreet.com/news/us-nonfarm-payrolls-expected-to-rise-by-60k-in-march-202604030400" TargetMode="External"/><Relationship Id="rId183" Type="http://schemas.openxmlformats.org/officeDocument/2006/relationships/hyperlink" Target="https://www.rigzone.com/news/why_has_the_wti_oil_price_surpassed_brent-03-apr-2026-183367-article/?rss=true" TargetMode="External"/><Relationship Id="rId184" Type="http://schemas.openxmlformats.org/officeDocument/2006/relationships/hyperlink" Target="https://www.haberler.com/guncel/banglades-kuresel-yakit-kriziyle-mucadele-amaciyla-19712296-haberi/" TargetMode="External"/><Relationship Id="rId185" Type="http://schemas.openxmlformats.org/officeDocument/2006/relationships/hyperlink" Target="https://www.nadorcity.com/%D8%A7%D9%84%D9%85%D8%BA%D8%B1%D8%A8-%D8%B6%D9%85%D9%86-%D9%83%D8%A8%D8%A7%D8%B1-%D9%85%D8%B3%D8%AA%D9%88%D8%B1%D8%AF%D9%8A-%D8%A7%D9%84%D8%AF%D9%8A%D8%B2%D9%84-%D8%A7%D9%84%D8%B1%D9%88%D8%B3%D9%8A-%D8%B1%D8%BA%D9%85-%D8%AA%D8%B1%D8%A7%D8%AC%D8%B9-%D8%A7%D9%84%D8%A5%D9%85%D8%AF%D8%A7%D8%AF%D8%A7%D8%AA_a153131.html" TargetMode="External"/><Relationship Id="rId186" Type="http://schemas.openxmlformats.org/officeDocument/2006/relationships/hyperlink" Target="https://www.ndtv.com/world-news/us-iran-war-strait-of-hormuz-bab-al-mandab-strait-suez-canal-strait-of-malacca-turkish-straits-global-oil-flows-world-oil-chokeholds-11306491#publisher=newsstand" TargetMode="External"/><Relationship Id="rId187" Type="http://schemas.openxmlformats.org/officeDocument/2006/relationships/hyperlink" Target="https://www.sondakika.com/guncel/haber-hindistan-hurmuz-krizinde-rus-petrolune-yoneldi-19712698/" TargetMode="External"/><Relationship Id="rId188" Type="http://schemas.openxmlformats.org/officeDocument/2006/relationships/hyperlink" Target="https://www.theguardian.com/business/2026/mar/26/oecd-finds-global-economy-on-brink-of-inflation-spike-due-to-us-israeli-attacks-on-iran-with-australia-not-immune" TargetMode="External"/><Relationship Id="rId189" Type="http://schemas.openxmlformats.org/officeDocument/2006/relationships/hyperlink" Target="https://qazinform.com/news/brent-oil-spot-price-jumps-above-140-92034a" TargetMode="External"/><Relationship Id="rId190" Type="http://schemas.openxmlformats.org/officeDocument/2006/relationships/hyperlink" Target="https://www.iranherald.com/news/278961902/uk-cannot-respond-to-iran-demand-of-safety-ex-diplomat-fabian" TargetMode="External"/><Relationship Id="rId191" Type="http://schemas.openxmlformats.org/officeDocument/2006/relationships/hyperlink" Target="https://www.express.co.uk/news/world/2186766/iran-suez-canal-threat-Bab-al-Mandab-Strait" TargetMode="External"/><Relationship Id="rId192" Type="http://schemas.openxmlformats.org/officeDocument/2006/relationships/hyperlink" Target="https://www.litefinance.org/blog/analysts-opinions/eurusd-forecast-and-price-prediction/us-dollar-gains-as-hopes-for-quick-end-to-us-iran-conflict-fade-forecast-as-of-03042026/" TargetMode="External"/><Relationship Id="rId193" Type="http://schemas.openxmlformats.org/officeDocument/2006/relationships/hyperlink" Target="https://mediaindonesia.com/internasional/876000/hadapi-krisis-pasokan-minyak-dunia-singapura-bentuk-komite-khusus" TargetMode="External"/><Relationship Id="rId194" Type="http://schemas.openxmlformats.org/officeDocument/2006/relationships/hyperlink" Target="https://www.scmp.com/week-asia/economics/article/3348948/malaysia-urged-take-more-aggressive-action-tackle-energy-crisis?utm_source=rss_feed" TargetMode="External"/><Relationship Id="rId195" Type="http://schemas.openxmlformats.org/officeDocument/2006/relationships/hyperlink" Target="https://blackchronicle.com/national/oil-price-hits-rare-premium-after-trump-speech/" TargetMode="External"/><Relationship Id="rId196" Type="http://schemas.openxmlformats.org/officeDocument/2006/relationships/hyperlink" Target="https://expresso.pt/china/2026-04-03-china-obriga-refinarias-a-manter-producao-a-todo-o-custo-para-fazer-face-a-guerra-no-medio-oriente-51c314c8" TargetMode="External"/><Relationship Id="rId197" Type="http://schemas.openxmlformats.org/officeDocument/2006/relationships/hyperlink" Target="https://qazinform.com/news/kazakhstans-petrochemical-industry-soars-by-173-over-past-2-years-e05399" TargetMode="External"/><Relationship Id="rId198" Type="http://schemas.openxmlformats.org/officeDocument/2006/relationships/hyperlink" Target="https://www.arkansasonline.com/news/2026/apr/03/britain-gathers-over-40-nations-for-talks-on-iran/" TargetMode="External"/><Relationship Id="rId199" Type="http://schemas.openxmlformats.org/officeDocument/2006/relationships/hyperlink" Target="https://indianexpress.com/article/upsc-current-affairs/upsc-essentials/knowledge-nugget-places-map-iran-israel-usa-west-asia-geo-upsc-10615396/" TargetMode="External"/><Relationship Id="rId200" Type="http://schemas.openxmlformats.org/officeDocument/2006/relationships/hyperlink" Target="https://www.aftenposten.no/verden/i/k0EBm6/siste-nytt-om-iran-krigen?pinnedEntry=120873" TargetMode="External"/><Relationship Id="rId201" Type="http://schemas.openxmlformats.org/officeDocument/2006/relationships/hyperlink" Target="https://nypost.com/2026/03/26/world-news/irans-elite-navy-chief-alireza-tangsiri-responsible-for-closing-strait-of-hormuz-killed-in-airstrike-reports/" TargetMode="External"/><Relationship Id="rId202" Type="http://schemas.openxmlformats.org/officeDocument/2006/relationships/hyperlink" Target="https://www.insurancejournal.com/news/international/2026/03/26/863509.htm" TargetMode="External"/><Relationship Id="rId203" Type="http://schemas.openxmlformats.org/officeDocument/2006/relationships/hyperlink" Target="https://pragativadi.com/pakistan-fuel-prices-surge-petrol-near-pkr-460-litre-diesel-jumps-54-amid-global-oil-crisis/" TargetMode="External"/><Relationship Id="rId204" Type="http://schemas.openxmlformats.org/officeDocument/2006/relationships/hyperlink" Target="https://mynorthwest.com/national/the-latest-iran-launches-missiles-at-israel-and-gulf-states-as-explosions-hit-tehran/4224443" TargetMode="External"/><Relationship Id="rId205" Type="http://schemas.openxmlformats.org/officeDocument/2006/relationships/hyperlink" Target="https://www.xaluannews.com/modules.php?name=News&amp;file=article&amp;sid=3740736" TargetMode="External"/><Relationship Id="rId206" Type="http://schemas.openxmlformats.org/officeDocument/2006/relationships/hyperlink" Target="https://container-news.com/cma-cgm-vessel-transits-hormuz-strait/" TargetMode="External"/><Relationship Id="rId207" Type="http://schemas.openxmlformats.org/officeDocument/2006/relationships/hyperlink" Target="https://coincentral.com/what-oil-prices-and-the-iran-war-mean-for-recession-risk-in-2026/" TargetMode="External"/><Relationship Id="rId208" Type="http://schemas.openxmlformats.org/officeDocument/2006/relationships/hyperlink" Target="https://bitcoinworld.co.in/us-nonfarm-payrolls-march-2025-fed-rate/" TargetMode="External"/><Relationship Id="rId209" Type="http://schemas.openxmlformats.org/officeDocument/2006/relationships/hyperlink" Target="https://www.globaltrademag.com/hormuz-closure-sparks-global-market-turmoil-as-un-signals-inflation-risks/" TargetMode="External"/><Relationship Id="rId210" Type="http://schemas.openxmlformats.org/officeDocument/2006/relationships/hyperlink" Target="https://news.google.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?oc=5&amp;hl=en-US&amp;gl=US&amp;ceid=US:en" TargetMode="External"/><Relationship Id="rId211" Type="http://schemas.openxmlformats.org/officeDocument/2006/relationships/hyperlink" Target="https://www.riotimesonline.com/global-economy-briefing-oil-spikes-wti-111-tesla-miss/" TargetMode="External"/><Relationship Id="rId212" Type="http://schemas.openxmlformats.org/officeDocument/2006/relationships/hyperlink" Target="https://finimize.com/content/south-korean-stocks-bounced-but-the-iran-conflict-kept-investors-uneasy" TargetMode="External"/><Relationship Id="rId213" Type="http://schemas.openxmlformats.org/officeDocument/2006/relationships/hyperlink" Target="https://www.canarymedia.com/articles/clean-energy/iran-war-could-spur-europe-to-double-down-on-renewables-again" TargetMode="External"/><Relationship Id="rId214" Type="http://schemas.openxmlformats.org/officeDocument/2006/relationships/hyperlink" Target="https://www.seanews.com.tr/article/new-era-in-hormuz-400-ships-awaiting-mnik0nkz" TargetMode="External"/><Relationship Id="rId215" Type="http://schemas.openxmlformats.org/officeDocument/2006/relationships/hyperlink" Target="https://www.businesstoday.com.my/2026/04/03/hyundai-flags-supply-chain-disruptions-as-middle-east-conflict-hits-key-export-routes/" TargetMode="External"/><Relationship Id="rId216" Type="http://schemas.openxmlformats.org/officeDocument/2006/relationships/hyperlink" Target="https://www.ilgiornale.it/news/guerra/teheran-si-prepara-uninvasione-usa-piazzate-mine-sullisola-2643508.html" TargetMode="External"/><Relationship Id="rId217" Type="http://schemas.openxmlformats.org/officeDocument/2006/relationships/hyperlink" Target="https://thefrontierpost.com/oil-rises-as-investors-reassess-middle-east-ceasefire-prospects/" TargetMode="External"/><Relationship Id="rId218" Type="http://schemas.openxmlformats.org/officeDocument/2006/relationships/hyperlink" Target="https://www.dailymail.co.uk/news/article-15680429/Fuel-crisis-Australia-Middle-East-Bowen-Albanese.html?ns_mchannel=rss&amp;ns_campaign=1490&amp;ito=1490" TargetMode="External"/><Relationship Id="rId219" Type="http://schemas.openxmlformats.org/officeDocument/2006/relationships/hyperlink" Target="https://www.straitstimes.com/world/europe/area-near-one-of-russias-biggest-oil-refineries-damaged-by-ukrainian-drones-official-says" TargetMode="External"/><Relationship Id="rId220" Type="http://schemas.openxmlformats.org/officeDocument/2006/relationships/hyperlink" Target="https://cryptobriefing.com/ceasefire-odds-drop-sharply-amid-us-israel-airstrikes-and-iran-threats-ft/" TargetMode="External"/><Relationship Id="rId221" Type="http://schemas.openxmlformats.org/officeDocument/2006/relationships/hyperlink" Target="https://aif.ru/incidents/na-vostoke-saudovskoy-aravii-atakovana-voennaya-baza-ssha" TargetMode="External"/><Relationship Id="rId222" Type="http://schemas.openxmlformats.org/officeDocument/2006/relationships/hyperlink" Target="https://www.aljazeera.com/news/2026/3/26/us-israel-war-on-iran-whats-happening-on-day-27-of-attacks?traffic_source=rss" TargetMode="External"/><Relationship Id="rId223" Type="http://schemas.openxmlformats.org/officeDocument/2006/relationships/hyperlink" Target="https://thearabianpost.com/trump-escalates-pressure-on-tehran/" TargetMode="External"/><Relationship Id="rId224" Type="http://schemas.openxmlformats.org/officeDocument/2006/relationships/hyperlink" Target="https://www.fxstreet.com/news/us-dollar-index-holds-gains-near-10000-as-traders-focus-on-us-jobs-data-and-iran-conflict-202604030436" TargetMode="External"/><Relationship Id="rId225" Type="http://schemas.openxmlformats.org/officeDocument/2006/relationships/hyperlink" Target="https://www.aljazeera.com/news/2026/4/3/kuwait-desalination-plant-oil-refinery-hit-by-missile-and-drone-strikes" TargetMode="External"/><Relationship Id="rId226" Type="http://schemas.openxmlformats.org/officeDocument/2006/relationships/hyperlink" Target="https://www.fxstreet.com/news/usd-cad-holds-gains-above-13900-with-all-eyes-on-us-jobs-data-202604030626" TargetMode="External"/><Relationship Id="rId227" Type="http://schemas.openxmlformats.org/officeDocument/2006/relationships/hyperlink" Target="https://www.alarabiya.net/aswaq/economy/2026/04/03/%D8%A7%D9%84%D9%83%D9%88%D9%8A%D8%AA-%D8%A7%D8%B6%D8%B1%D8%A7%D8%B1-%D8%A8%D8%B9%D8%AF-%D8%AA%D8%B9%D8%B1%D8%B6-%D9%85%D8%AD%D8%B7%D8%A9-%D9%83%D9%87%D8%B1%D8%A8%D8%A7%D8%A1-%D9%88%D8%AA%D9%82%D8%B7%D9%8A%D8%B1-%D9%85%D9%8A%D8%A7%D9%87-%D9%84%D9%87%D8%AC%D9%88%D9%85-%D8%A7%D9%8A%D8%B1%D8%A7%D9%86%D9%8A" TargetMode="External"/><Relationship Id="rId228" Type="http://schemas.openxmlformats.org/officeDocument/2006/relationships/hyperlink" Target="https://www.fxstreet.com/news/forex-today-markets-turn-cautious-all-eyes-on-us-nfp-data-202604030624" TargetMode="External"/><Relationship Id="rId229" Type="http://schemas.openxmlformats.org/officeDocument/2006/relationships/hyperlink" Target="https://thearabianpost.com/global-lenders-unite-over-energy-shock/" TargetMode="External"/><Relationship Id="rId230" Type="http://schemas.openxmlformats.org/officeDocument/2006/relationships/hyperlink" Target="https://asiatimes.com/2026/03/crude-realities-a-knife-to-the-worlds-energy-jugular/" TargetMode="External"/><Relationship Id="rId231" Type="http://schemas.openxmlformats.org/officeDocument/2006/relationships/hyperlink" Target="https://www.energyvoice.com/oilandgas/petroleum-refining/595039/uk-may-live-to-regret-leaving-fuel-refineries-out-of-cbam/" TargetMode="External"/><Relationship Id="rId232" Type="http://schemas.openxmlformats.org/officeDocument/2006/relationships/hyperlink" Target="https://www.trend.az/business/energy/4170656.html" TargetMode="External"/><Relationship Id="rId233" Type="http://schemas.openxmlformats.org/officeDocument/2006/relationships/hyperlink" Target="https://www.bristolpost.co.uk/news/uk-world-news/minister-gives-update-amid-fears-10886458" TargetMode="External"/><Relationship Id="rId234" Type="http://schemas.openxmlformats.org/officeDocument/2006/relationships/hyperlink" Target="https://cryptoadventure.com/paper-vs-physical-the-34-gap-exposing-the-true-cost-of-the-iran-oil-shock/" TargetMode="External"/><Relationship Id="rId235" Type="http://schemas.openxmlformats.org/officeDocument/2006/relationships/hyperlink" Target="https://www.aljazeera.com/economy/2026/3/26/oil-prices-rise-higher-as-iran-denies-us-talks-dimming-deescalation-hopes?traffic_source=rss" TargetMode="External"/><Relationship Id="rId236" Type="http://schemas.openxmlformats.org/officeDocument/2006/relationships/hyperlink" Target="https://international.sindonews.com/read/1692895/41/koalisi-pimpinan-inggris-untuk-buka-selat-hormuz-bertambah-jadi-40-negara-1775199885" TargetMode="External"/><Relationship Id="rId237" Type="http://schemas.openxmlformats.org/officeDocument/2006/relationships/hyperlink" Target="https://www.business-standard.com/world-news/west-asia-war-israel-iran-conflict-us-trump-hormuz-brent-oil-india-supply-126040300209_1.html" TargetMode="External"/><Relationship Id="rId238" Type="http://schemas.openxmlformats.org/officeDocument/2006/relationships/hyperlink" Target="https://www.darnews.com/world/iran-and-us-harden-positions-as-tehran-keeps-grip-on-strait-of-hormuz-21e281fb" TargetMode="External"/><Relationship Id="rId239" Type="http://schemas.openxmlformats.org/officeDocument/2006/relationships/hyperlink" Target="https://ekonomi.republika.co.id/berita/tchs7l423/ini-daftar-negara-yang-kapalnya-diizinkan-melintasi-selat-hormuz-di-tengah-konflik-iran" TargetMode="External"/><Relationship Id="rId240" Type="http://schemas.openxmlformats.org/officeDocument/2006/relationships/hyperlink" Target="https://www.azernews.az/region/256541.html" TargetMode="External"/><Relationship Id="rId241" Type="http://schemas.openxmlformats.org/officeDocument/2006/relationships/hyperlink" Target="https://www.theage.com.au/business/markets/australia-scoured-the-world-for-fuel-supplies-it-s-working-20260403-p5zl5h.html?ref=rss&amp;utm_medium=rss&amp;utm_source=rss_business" TargetMode="External"/><Relationship Id="rId242" Type="http://schemas.openxmlformats.org/officeDocument/2006/relationships/hyperlink" Target="https://www.dailymail.co.uk/yourmoney/article-15674805/moodys-mark-zandi-recession-warning-oil-prices-spike.html?ns_mchannel=rss&amp;ns_campaign=1490&amp;ito=1490" TargetMode="External"/><Relationship Id="rId243" Type="http://schemas.openxmlformats.org/officeDocument/2006/relationships/hyperlink" Target="https://www.straitstimes.com/singapore/pm-wong-speaks-with-malaysias-anwar-about-middle-east-conflict-pledges-stability-in-the-region" TargetMode="External"/><Relationship Id="rId244" Type="http://schemas.openxmlformats.org/officeDocument/2006/relationships/hyperlink" Target="https://www.darnews.com/world/the-latest-trump-says-iran-is-eager-to-make-deal-after-tehran-dismisses-his-ceasefire-plan-14df0b37" TargetMode="External"/><Relationship Id="rId245" Type="http://schemas.openxmlformats.org/officeDocument/2006/relationships/hyperlink" Target="https://www.ndtvprofit.com/india/iran-us-war-government-plans-push-for-induction-cookers-petrochemicals-as-middle-east-crisis-continues-11305824" TargetMode="External"/><Relationship Id="rId246" Type="http://schemas.openxmlformats.org/officeDocument/2006/relationships/hyperlink" Target="https://www.tribtoday.com/news/national-news-apwire/2026/03/iran-rejects-us-ceasefire-plan-issues-its-own-demands-as-strikes-land-across-the-mideast/" TargetMode="External"/><Relationship Id="rId247" Type="http://schemas.openxmlformats.org/officeDocument/2006/relationships/hyperlink" Target="https://www.theguardian.com/world/live/2026/mar/26/iran-war-live-updates-trump-deal-us-military-strikes-israel-lebanon-hezbollah" TargetMode="External"/><Relationship Id="rId248" Type="http://schemas.openxmlformats.org/officeDocument/2006/relationships/hyperlink" Target="https://www.straitstimes.com/asia/east-asia/japan-starts-release-of-state-held-oil-to-stabilise-supplies-amid-iran-war" TargetMode="External"/><Relationship Id="rId249" Type="http://schemas.openxmlformats.org/officeDocument/2006/relationships/hyperlink" Target="https://www.dailymail.co.uk/news/article-15679603/Furious-Aussie-farmers-urgent-warning-fuel-crisis-threatens-food-supplies-frightening-truth-wants-city-read.html?ns_mchannel=rss&amp;ns_campaign=1490&amp;ito=1490" TargetMode="External"/><Relationship Id="rId250" Type="http://schemas.openxmlformats.org/officeDocument/2006/relationships/hyperlink" Target="https://sundayguardianlive.com/world/us-israel-iran-war-latest-update-trump-threatens-strait-of-hormuz-blockade-hits-oil-route-un-action-iran-missile-power-raises-alarm-181070/amp/" TargetMode="External"/><Relationship Id="rId251" Type="http://schemas.openxmlformats.org/officeDocument/2006/relationships/hyperlink" Target="https://www.independent.co.uk/news/world/middle-east/iran-bab-al-mandab-strait-houthi-attack-trump-b2945804.html" TargetMode="External"/><Relationship Id="rId252" Type="http://schemas.openxmlformats.org/officeDocument/2006/relationships/hyperlink" Target="https://www.thehindubusinessline.com/news/world/iran-launches-missiles-at-israel-gulf-states-as-explosions-heard-around-tehran/article70818898.ece" TargetMode="External"/><Relationship Id="rId253" Type="http://schemas.openxmlformats.org/officeDocument/2006/relationships/hyperlink" Target="https://news.republika.co.id/berita/tchewq484/di-solo-hasan-nasbi-klaim-stok-bbm-dalam-negeri-aman" TargetMode="External"/><Relationship Id="rId254" Type="http://schemas.openxmlformats.org/officeDocument/2006/relationships/hyperlink" Target="https://www.seatrade-maritime.com/containers/evergreen-and-cosco-axe-asia-middle-east-services" TargetMode="External"/><Relationship Id="rId255" Type="http://schemas.openxmlformats.org/officeDocument/2006/relationships/hyperlink" Target="https://www.aljazeera.com/news/2026/3/26/tehran-issues-warning-to-regional-neighbour-if-iranian-island-occupied?traffic_source=rss" TargetMode="External"/><Relationship Id="rId256" Type="http://schemas.openxmlformats.org/officeDocument/2006/relationships/hyperlink" Target="https://theindependent.sg/asia-turns-to-us-energy-as-hormuz-crisis-reshapes-global-supply-lines/" TargetMode="External"/><Relationship Id="rId257" Type="http://schemas.openxmlformats.org/officeDocument/2006/relationships/hyperlink" Target="https://www.dailymail.co.uk/news/article-15679885/Iran-claims-launched-attack-US-aircraft-carrier.html?ns_mchannel=rss&amp;ns_campaign=1490&amp;ito=1490" TargetMode="External"/><Relationship Id="rId258" Type="http://schemas.openxmlformats.org/officeDocument/2006/relationships/hyperlink" Target="https://www.bbc.com/news/articles/c15d980nyw1o?at_medium=RSS&amp;at_campaign=rss" TargetMode="External"/><Relationship Id="rId259" Type="http://schemas.openxmlformats.org/officeDocument/2006/relationships/hyperlink" Target="https://www.unian.ua/economics/energetics/viyna-z-iranom-kitay-perehopiv-tanker-z-iranskoyu-naftoyu-yakiy-pryamuvav-do-indiji-13336743.html" TargetMode="External"/><Relationship Id="rId260" Type="http://schemas.openxmlformats.org/officeDocument/2006/relationships/hyperlink" Target="https://www.express.co.uk/news/world/2186699/dubai-explosions-live-uae-attack-launch" TargetMode="External"/><Relationship Id="rId261" Type="http://schemas.openxmlformats.org/officeDocument/2006/relationships/hyperlink" Target="https://punchng.com/fg-speeds-approvals-to-revive-dormant-oil-wells/?utm_source=rss.punchng.com&amp;utm_medium=web" TargetMode="External"/><Relationship Id="rId262" Type="http://schemas.openxmlformats.org/officeDocument/2006/relationships/hyperlink" Target="https://www.paturkey.com/news/2026/morning-brief-markets-in-easter-pause-as-energy-shock-clouds-outlook-29579/" TargetMode="External"/><Relationship Id="rId263" Type="http://schemas.openxmlformats.org/officeDocument/2006/relationships/hyperlink" Target="https://europeansting.com/2026/04/03/guterres-warns-of-wider-war-as-middle-east-conflict-enters-second-month/" TargetMode="External"/><Relationship Id="rId264" Type="http://schemas.openxmlformats.org/officeDocument/2006/relationships/hyperlink" Target="https://ca.news.yahoo.com/iran-war-happening-day-35-064233781.html" TargetMode="External"/><Relationship Id="rId265" Type="http://schemas.openxmlformats.org/officeDocument/2006/relationships/hyperlink" Target="https://www.thehindubusinessline.com/news/world/kuwait-says-mina-al-ahmadi-oil-refinery-hit-by-iranian-drones/article70818787.ece" TargetMode="External"/><Relationship Id="rId266" Type="http://schemas.openxmlformats.org/officeDocument/2006/relationships/hyperlink" Target="https://pragativadi.com/us-iran-conflict-escalates-donald-trump-issues-fresh-warning-after-deadly-bridge-strike-tehran-hits-back/" TargetMode="External"/><Relationship Id="rId267" Type="http://schemas.openxmlformats.org/officeDocument/2006/relationships/hyperlink" Target="https://www.middleeasteye.net/live-blog/live-blog-update/iran-warns-un-action-hormuz-could-escalate-tensions" TargetMode="External"/><Relationship Id="rId268" Type="http://schemas.openxmlformats.org/officeDocument/2006/relationships/hyperlink" Target="https://www.19fortyfive.com/2026/04/taking-kharg-island-would-be-easy-thats-the-trap-because-holding-it-20-miles-from-the-iranian-mainland-is-a-different-war-entirely/" TargetMode="External"/><Relationship Id="rId269" Type="http://schemas.openxmlformats.org/officeDocument/2006/relationships/hyperlink" Target="https://sana.sy/en/international/2307475/" TargetMode="External"/><Relationship Id="rId270" Type="http://schemas.openxmlformats.org/officeDocument/2006/relationships/hyperlink" Target="https://www.middleeasteye.net/live-blog/live-blog-update/un-delays-hormuz-shipping-vote-china-signals-opposition" TargetMode="External"/><Relationship Id="rId271" Type="http://schemas.openxmlformats.org/officeDocument/2006/relationships/hyperlink" Target="https://www.19fortyfive.com/2026/04/everyone-thinks-iran-closed-the-strait-of-hormuz-what-it-actually-did-is-worse/" TargetMode="External"/><Relationship Id="rId272" Type="http://schemas.openxmlformats.org/officeDocument/2006/relationships/hyperlink" Target="https://nypost.com/2026/03/25/world-news/iran-threatens-to-take-control-of-strategic-bab-al-mandeb-strait-if-us-invades-kharg-island/" TargetMode="External"/><Relationship Id="rId273" Type="http://schemas.openxmlformats.org/officeDocument/2006/relationships/hyperlink" Target="https://www.indexbox.io/blog/uae-seeks-un-authorization-to-reopen-strait-of-hormuz/" TargetMode="External"/><Relationship Id="rId274" Type="http://schemas.openxmlformats.org/officeDocument/2006/relationships/hyperlink" Target="https://en.yenisafak.com/world/saudi-kuwait-bahrain-under-overnight-missile-drone-attacks-3716638" TargetMode="External"/><Relationship Id="rId275" Type="http://schemas.openxmlformats.org/officeDocument/2006/relationships/hyperlink" Target="https://www.investing.com/news/commodities-news/uk-authorises-military-to-board-russian-shadow-fleet-tankers-4581238" TargetMode="External"/><Relationship Id="rId276" Type="http://schemas.openxmlformats.org/officeDocument/2006/relationships/hyperlink" Target="https://www.vietnamplus.vn/xung-dot-trung-dong-hon-40-quoc-gia-hop-khan-ve-tinh-hinh-eo-bien-hormuz-post1102673.vnp" TargetMode="External"/><Relationship Id="rId277" Type="http://schemas.openxmlformats.org/officeDocument/2006/relationships/hyperlink" Target="https://www.vietnamplus.vn/cac-co-so-nang-luong-tro-thanh-muc-tieu-trong-loat-tan-cong-moi-tai-trung-dong-post1102700.vnp" TargetMode="External"/><Relationship Id="rId278" Type="http://schemas.openxmlformats.org/officeDocument/2006/relationships/hyperlink" Target="https://news.republika.co.id/berita/tch8vp451/israelas-perangi-iran-rusia-kebanjiran-pesanan-ekspor-energi" TargetMode="External"/><Relationship Id="rId279" Type="http://schemas.openxmlformats.org/officeDocument/2006/relationships/hyperlink" Target="https://www.myjoyonline.com/oil-prices-volatile-as-trump-talks-up-iran-negotiations/" TargetMode="External"/><Relationship Id="rId280" Type="http://schemas.openxmlformats.org/officeDocument/2006/relationships/hyperlink" Target="https://www.zawya.com/en/economy/global/energy-price-surge-will-work-through-economy-slowly-feds-williams-tells-fox-business-rd57ne1i" TargetMode="External"/><Relationship Id="rId281" Type="http://schemas.openxmlformats.org/officeDocument/2006/relationships/hyperlink" Target="https://www.zawya.com/en/economy/gcc/uae-non-oil-private-sector-growth-dips-to-four-year-low-in-march-amid-war-pmi-gxbq9axm" TargetMode="External"/><Relationship Id="rId282" Type="http://schemas.openxmlformats.org/officeDocument/2006/relationships/hyperlink" Target="https://thefrontierpost.com/un-security-council-defers-vote-on-bahrain-draft-resolution-for-defensive-force-to-protect-hormuz-shipping/" TargetMode="External"/><Relationship Id="rId283" Type="http://schemas.openxmlformats.org/officeDocument/2006/relationships/hyperlink" Target="https://www.trtworld.com/article/9fb6e4b2d35f" TargetMode="External"/><Relationship Id="rId284" Type="http://schemas.openxmlformats.org/officeDocument/2006/relationships/hyperlink" Target="https://www.thehindubusinessline.com/markets/markets-underpricing-west-asia-risks-oil-shock-could-turn-systemic-warns-jefferies/article70818875.ece" TargetMode="External"/><Relationship Id="rId285" Type="http://schemas.openxmlformats.org/officeDocument/2006/relationships/hyperlink" Target="https://dariknews.bg/novini/sviat/nedostig-na-gorivo-v-blizo-10-ot-benzinostanciite-vyv-franciia-2450925" TargetMode="External"/><Relationship Id="rId286" Type="http://schemas.openxmlformats.org/officeDocument/2006/relationships/hyperlink" Target="https://economictimes.indiatimes.com/news/new-updates/indian-friends-in-safe-hands-no-worries-iran-assures-india-of-safe-passage-in-hormuz-amid-escalating-war-crisis/articleshow/129993402.cms" TargetMode="External"/><Relationship Id="rId287" Type="http://schemas.openxmlformats.org/officeDocument/2006/relationships/hyperlink" Target="https://www.brecorder.com/news/40414567/me-tensions-affect-pak-economy-says-fpcci-leader" TargetMode="External"/><Relationship Id="rId288" Type="http://schemas.openxmlformats.org/officeDocument/2006/relationships/hyperlink" Target="https://www.indiastrategic.in/un-secretary-general-appoints-shalini-bahuguna-of-india-as-the-united-nations-resident-co-ordinator-in-papua-new-guinea/" TargetMode="External"/><Relationship Id="rId289" Type="http://schemas.openxmlformats.org/officeDocument/2006/relationships/hyperlink" Target="https://timesofindia.indiatimes.com/world/middle-east/iran-and-oman-develop-plan-to-monitor-strait-of-hormuz-amid-rising-tensions/articleshow/129994751.cms" TargetMode="External"/><Relationship Id="rId290" Type="http://schemas.openxmlformats.org/officeDocument/2006/relationships/hyperlink" Target="https://www.ndtv.com/world-news/iran-war-news-tehrans-hit-lit-of-8-gulf-bridges-after-us-destroys-the-biggest-in-iran-11305136#publisher=newsstand" TargetMode="External"/><Relationship Id="rId291" Type="http://schemas.openxmlformats.org/officeDocument/2006/relationships/hyperlink" Target="https://www.ndtv.com/world-news/three-ships-appear-to-enter-hormuz-by-new-route-along-oman-coast-11305292#publisher=newsstand" TargetMode="External"/><Relationship Id="rId292" Type="http://schemas.openxmlformats.org/officeDocument/2006/relationships/hyperlink" Target="https://www.indiandefensenews.in/2026/04/the-invisible-impact-us-central-command.html" TargetMode="External"/><Relationship Id="rId293" Type="http://schemas.openxmlformats.org/officeDocument/2006/relationships/hyperlink" Target="https://www.indiandefensenews.in/2026/04/west-asian-crisis-escalates-following.html" TargetMode="External"/><Relationship Id="rId294" Type="http://schemas.openxmlformats.org/officeDocument/2006/relationships/hyperlink" Target="https://www.ukrinform.net/rubric-economy/4108564-hormuz-chokepoint-saudi-oil-flows-across-the-desert-after-blockade.html" TargetMode="External"/><Relationship Id="rId295" Type="http://schemas.openxmlformats.org/officeDocument/2006/relationships/hyperlink" Target="https://www.devdiscourse.com/article/headlines/3861224-escalation-in-the-gulf-iran-strikes-back" TargetMode="External"/><Relationship Id="rId296" Type="http://schemas.openxmlformats.org/officeDocument/2006/relationships/hyperlink" Target="https://scroll.in/latest/1091854/top-updates-us-army-chief-steps-down-amid-war-iran-bridge-bombed?utm_source=rss&amp;utm_medium=public" TargetMode="External"/><Relationship Id="rId297" Type="http://schemas.openxmlformats.org/officeDocument/2006/relationships/hyperlink" Target="https://economictimes.indiatimes.com/news/defence/iran-war-day-35-donald-trump-strait-of-hormuz-us-israel-iran-war-latest-news/articleshow/129992864.cms" TargetMode="External"/><Relationship Id="rId298" Type="http://schemas.openxmlformats.org/officeDocument/2006/relationships/hyperlink" Target="https://www.universalcargo.com/ship-now-or-wait-whats-happening-with-freight-rates/" TargetMode="External"/><Relationship Id="rId299" Type="http://schemas.openxmlformats.org/officeDocument/2006/relationships/hyperlink" Target="https://economictimes.indiatimes.com/news/international/world-news/china-plans-to-upgrade-some-petrochemical-plants-phase-out-others-by-2029/articleshow/129993792.cms" TargetMode="External"/><Relationship Id="rId300" Type="http://schemas.openxmlformats.org/officeDocument/2006/relationships/hyperlink" Target="https://www.zerohedge.com/energy/iraq-revives-syria-land-route-post-regime-change-export-oil-europe" TargetMode="External"/><Relationship Id="rId301" Type="http://schemas.openxmlformats.org/officeDocument/2006/relationships/hyperlink" Target="https://www.wvtm13.com/article/mina-al-ahmadi-oil-refinery-hit-by-iranian-drones/70925078" TargetMode="External"/><Relationship Id="rId302" Type="http://schemas.openxmlformats.org/officeDocument/2006/relationships/hyperlink" Target="https://www.dailymail.co.uk/yourmoney/article-15679163/chevron-warns-california-fuel-crisis.html?ns_mchannel=rss&amp;ns_campaign=1490&amp;ito=1490" TargetMode="External"/><Relationship Id="rId303" Type="http://schemas.openxmlformats.org/officeDocument/2006/relationships/hyperlink" Target="https://www.iranherald.com/news/278961522/unsc-to-vote-on-bahrain-backed-resolution-to-secure-strait-of-hormuz-transit-amid-west-asia-conflict" TargetMode="External"/><Relationship Id="rId304" Type="http://schemas.openxmlformats.org/officeDocument/2006/relationships/hyperlink" Target="https://www.iranherald.com/news/278961393/scenario-is-really-bad-smc-bharti-on-disruption-in-global-crude-oil-supplies" TargetMode="External"/><Relationship Id="rId305" Type="http://schemas.openxmlformats.org/officeDocument/2006/relationships/hyperlink" Target="https://mediaindonesia.com/internasional/875903/dk-pbb-siap-voting-resolusi-selat-hormuz-3-april-2026" TargetMode="External"/><Relationship Id="rId306" Type="http://schemas.openxmlformats.org/officeDocument/2006/relationships/hyperlink" Target="https://www.jpost.com/middle-east/article-891962" TargetMode="External"/><Relationship Id="rId307" Type="http://schemas.openxmlformats.org/officeDocument/2006/relationships/hyperlink" Target="https://international.sindonews.com/read/1692859/40/china-tegas-salahkan-as-dan-israel-soal-iran-tutup-selat-hormuz-1775189085" TargetMode="External"/><Relationship Id="rId308" Type="http://schemas.openxmlformats.org/officeDocument/2006/relationships/hyperlink" Target="https://bitcoinethereumnews.com/bitcoin/bitcoin-dips-oil-price-jump-11-as-russia-china-france-block-un-resolution-on-hormuz/?utm_source=rss&amp;utm_medium=rss&amp;utm_campaign=bitcoin-dips-oil-price-jump-11-as-russia-china-france-block-un-resolution-on-hormuz" TargetMode="External"/><Relationship Id="rId309" Type="http://schemas.openxmlformats.org/officeDocument/2006/relationships/hyperlink" Target="https://www.iranherald.com/news/278961567/satellite-imagery-shows-damage-smoke-at-iran-qeshm-port-after-us-israeli-strikes" TargetMode="External"/><Relationship Id="rId310" Type="http://schemas.openxmlformats.org/officeDocument/2006/relationships/hyperlink" Target="https://www.nationalheraldindia.com/international/russia-china-france-veto-unsc-resolution-to-reopen-strait-of-hormuz" TargetMode="External"/><Relationship Id="rId311" Type="http://schemas.openxmlformats.org/officeDocument/2006/relationships/hyperlink" Target="https://www.cbsnews.com/news/iran-strait-of-hormuz-ukraines-black-sea/" TargetMode="External"/><Relationship Id="rId312" Type="http://schemas.openxmlformats.org/officeDocument/2006/relationships/hyperlink" Target="https://www.ibtimes.com.au/kuwait-international-airport-not-open-today-april-3-2026-remains-closed-after-drone-strikes-damage-1865277" TargetMode="External"/><Relationship Id="rId313" Type="http://schemas.openxmlformats.org/officeDocument/2006/relationships/hyperlink" Target="https://www.greaterkashmir.com/latest-news/iran-claims-to-be-drafting-proposal-with-oman-to-monitor-strait-of-hormuz/" TargetMode="External"/><Relationship Id="rId314" Type="http://schemas.openxmlformats.org/officeDocument/2006/relationships/hyperlink" Target="https://simpleflying.com/united-airlines-checked-bags-cost-10-dollars-more-jet-fuel-price-surge/" TargetMode="External"/><Relationship Id="rId315" Type="http://schemas.openxmlformats.org/officeDocument/2006/relationships/hyperlink" Target="https://sana.sy/international/2441212/" TargetMode="External"/><Relationship Id="rId316" Type="http://schemas.openxmlformats.org/officeDocument/2006/relationships/hyperlink" Target="https://ianslive.in/west-asia-conflict-drives-crude-to-multi-year-highs-brent-up-8-pc--20260403105405" TargetMode="External"/><Relationship Id="rId317" Type="http://schemas.openxmlformats.org/officeDocument/2006/relationships/hyperlink" Target="https://jamaicainquirer.com/how-war-on-iran-turned-pakistans-lng-surplus-into-a-looming-shortage/" TargetMode="External"/><Relationship Id="rId318" Type="http://schemas.openxmlformats.org/officeDocument/2006/relationships/hyperlink" Target="https://inews.co.uk/news/world/ran-us-navy-missions-flaws-trump-iran-plan-4332042" TargetMode="External"/><Relationship Id="rId319" Type="http://schemas.openxmlformats.org/officeDocument/2006/relationships/hyperlink" Target="https://inews.co.uk/news/world/trumps-stone-age-threats-death-sentence-gulf-4332318" TargetMode="External"/><Relationship Id="rId320" Type="http://schemas.openxmlformats.org/officeDocument/2006/relationships/hyperlink" Target="https://www.belfasttelegraph.co.uk/news/world-news/iran-fires-on-targets-across-middle-east-while-israel-and-us-hit-tehran/a/145125467.html" TargetMode="External"/><Relationship Id="rId321" Type="http://schemas.openxmlformats.org/officeDocument/2006/relationships/hyperlink" Target="https://focus.hidubai.com/moei-calls-for-global-action-to-protect-trade-routes-and-strengthen-supply-chains/" TargetMode="External"/><Relationship Id="rId322" Type="http://schemas.openxmlformats.org/officeDocument/2006/relationships/hyperlink" Target="https://economictimes.indiatimes.com/news/international/world-news/hasnt-even-started-destroying-iran-trump-warns-bridges-next-then-power-plants-as-b1-bridge-strike-toll-mounts/articleshow/129993038.cms" TargetMode="External"/><Relationship Id="rId323" Type="http://schemas.openxmlformats.org/officeDocument/2006/relationships/hyperlink" Target="https://www.zeebiz.com/markets/commodities/news-crude-oil-hits-multi-year-highs-as-us-iran-tensions-disrupt-supply-check-latest-brent-wti-prices-393097" TargetMode="External"/><Relationship Id="rId324" Type="http://schemas.openxmlformats.org/officeDocument/2006/relationships/hyperlink" Target="https://www.ad-hoc-news.de/boerse/news/ueberblick/wti-crude-oil-surges-nearly-6-percent-to-105-57-amid-strait-of-hormuz/69061845" TargetMode="External"/><Relationship Id="rId325" Type="http://schemas.openxmlformats.org/officeDocument/2006/relationships/hyperlink" Target="https://www.indiatoday.in/world/story/iran-strait-of-hormuz-blockade-global-oil-prices-us-military-strategy-2890983-2026-04-03?utm_source=rss" TargetMode="External"/><Relationship Id="rId326" Type="http://schemas.openxmlformats.org/officeDocument/2006/relationships/hyperlink" Target="https://www.maritimegateway.com/iran-demands-hormuz-sovereignty-recognition-as-irgc-runs-2m-transit-toll-booth/" TargetMode="External"/><Relationship Id="rId327" Type="http://schemas.openxmlformats.org/officeDocument/2006/relationships/hyperlink" Target="https://www.unz.com/acrooke/are-there-or-will-there-be-u-s-negotiations-with-iran/" TargetMode="External"/><Relationship Id="rId328" Type="http://schemas.openxmlformats.org/officeDocument/2006/relationships/hyperlink" Target="https://amwaj.media/en/media-monitor/iran-war-sitrep-suspicion-towards-mediation-effort-as-military-coordination-incre" TargetMode="External"/><Relationship Id="rId329" Type="http://schemas.openxmlformats.org/officeDocument/2006/relationships/hyperlink" Target="https://www.tagesschau.de/newsticker/liveblog-iran-freitag-106.html" TargetMode="External"/><Relationship Id="rId330" Type="http://schemas.openxmlformats.org/officeDocument/2006/relationships/hyperlink" Target="https://www.t-online.de/nachrichten/ukraine/id_101197330/russland-rosneft-in-der-krise-einnahmen-brechen-um-73-prozent-ein.html" TargetMode="External"/><Relationship Id="rId331" Type="http://schemas.openxmlformats.org/officeDocument/2006/relationships/hyperlink" Target="https://www.independent.co.uk/news/world/middle-east/strait-hormuz-zombie-ships-iran-war-b2945459.html" TargetMode="External"/><Relationship Id="rId332" Type="http://schemas.openxmlformats.org/officeDocument/2006/relationships/hyperlink" Target="https://www.t-online.de/nachrichten/ausland/id_101196432/russlands-wirtschaft-mit-problemen-wladimir-putin-taumelt.html" TargetMode="External"/><Relationship Id="rId333" Type="http://schemas.openxmlformats.org/officeDocument/2006/relationships/hyperlink" Target="https://meconstructionnews.com/66736/foulath-holding-declares-force-majeure" TargetMode="External"/><Relationship Id="rId334" Type="http://schemas.openxmlformats.org/officeDocument/2006/relationships/hyperlink" Target="https://www.fxstreet.com/news/feds-goolsbee-oil-price-rise-is-quite-serious-everything-depends-on-how-long-it-lasts-202604022357" TargetMode="External"/><Relationship Id="rId335" Type="http://schemas.openxmlformats.org/officeDocument/2006/relationships/hyperlink" Target="https://www.derstandard.at/story/3000000315170/neue-oel-pipelines-sollen-die-strasse-von-hormus-umgehen-kann-das-klappen?ref=rss" TargetMode="External"/><Relationship Id="rId336" Type="http://schemas.openxmlformats.org/officeDocument/2006/relationships/hyperlink" Target="https://www.washingtonpost.com/world/2026/03/25/ukraine-russia-drone-attack/" TargetMode="External"/><Relationship Id="rId337" Type="http://schemas.openxmlformats.org/officeDocument/2006/relationships/hyperlink" Target="https://www.theborneopost.com/2026/04/03/iran-vows-crushing-attacks-as-strikes-hit-regional-infrastructure/" TargetMode="External"/><Relationship Id="rId338" Type="http://schemas.openxmlformats.org/officeDocument/2006/relationships/hyperlink" Target="https://www.armadainternational.com/2026/04/operation-epic-fury-naval-war-week-4/" TargetMode="External"/><Relationship Id="rId339" Type="http://schemas.openxmlformats.org/officeDocument/2006/relationships/hyperlink" Target="https://japantoday.com/category/world/world-anxious-to-open-hormuz-strait-while-trump-and-iran-trade-threats2" TargetMode="External"/><Relationship Id="rId340" Type="http://schemas.openxmlformats.org/officeDocument/2006/relationships/hyperlink" Target="https://ec.ltn.com.tw/article/breakingnews/5392122" TargetMode="External"/><Relationship Id="rId341" Type="http://schemas.openxmlformats.org/officeDocument/2006/relationships/hyperlink" Target="https://interaksyon.philstar.com/politics-issues/2026/04/03/311423/why-a-second-global-shipping-chokepoint-could-soon-live-up-to-its-name-as-the-gate-of-tears/" TargetMode="External"/><Relationship Id="rId342" Type="http://schemas.openxmlformats.org/officeDocument/2006/relationships/hyperlink" Target="https://www.seanews.com.tr/article/the-ship-safeen-prestige-attacked-by-iran-has-sunk-mnibh7x9" TargetMode="External"/><Relationship Id="rId343" Type="http://schemas.openxmlformats.org/officeDocument/2006/relationships/hyperlink" Target="https://www.ilfattoquotidiano.it/2026/03/25/iran-minaccia-bab-el-mandab-mar-rosso-news/8336546/" TargetMode="External"/><Relationship Id="rId344" Type="http://schemas.openxmlformats.org/officeDocument/2006/relationships/hyperlink" Target="https://tfipost.com/2026/04/india-backs-global-initiative-to-restore-navigation-through-strait-of-hormuz-amid-escalating-energy-concerns/" TargetMode="External"/><Relationship Id="rId345" Type="http://schemas.openxmlformats.org/officeDocument/2006/relationships/hyperlink" Target="https://www.bahrainnews.net/news/278961101/irgc-launches-missile-strikes-on-tel-aviv-haifa-in-wave-91-of-operation-true-promise-4" TargetMode="External"/><Relationship Id="rId346" Type="http://schemas.openxmlformats.org/officeDocument/2006/relationships/hyperlink" Target="https://www.bahrainnews.net/news/278961096/gcc-secretary-general-calls-on-security-council-to-ensure-immediate-end-to-unprovoked-iranian-attacks-on-gulf-states" TargetMode="External"/><Relationship Id="rId347" Type="http://schemas.openxmlformats.org/officeDocument/2006/relationships/hyperlink" Target="https://www.bahrainnews.net/news/278961123/uk-led-40-nation-coalition-demands-end-to-hormuz-blockade" TargetMode="External"/><Relationship Id="rId348" Type="http://schemas.openxmlformats.org/officeDocument/2006/relationships/hyperlink" Target="https://tribune.net.ph/2026/04/03/un-security-council-to-vote-on-force-to-protect-strait-of-hormuz" TargetMode="External"/><Relationship Id="rId349" Type="http://schemas.openxmlformats.org/officeDocument/2006/relationships/hyperlink" Target="https://www.rte.ie/news/2026/0403/1566572-security-council-hormuz-strait/" TargetMode="External"/><Relationship Id="rId350" Type="http://schemas.openxmlformats.org/officeDocument/2006/relationships/hyperlink" Target="https://indianexpress.com/article/opinion/editorials/trump-offers-no-roadmap-on-west-asia-war-india-needs-its-own-10616272/" TargetMode="External"/><Relationship Id="rId351" Type="http://schemas.openxmlformats.org/officeDocument/2006/relationships/hyperlink" Target="https://indianexpress.com/article/world/dubai-uae-news-iran-us-israel-trump-hormuz-strait-bahrain-live-updates-10616515/" TargetMode="External"/><Relationship Id="rId352" Type="http://schemas.openxmlformats.org/officeDocument/2006/relationships/hyperlink" Target="https://www.elbalad.news/6922974" TargetMode="External"/><Relationship Id="rId353" Type="http://schemas.openxmlformats.org/officeDocument/2006/relationships/hyperlink" Target="https://www.vanguardngr.com/2026/04/m-east-war-nigeria-39-others-meet-on-hormuz-strait/" TargetMode="External"/><Relationship Id="rId354" Type="http://schemas.openxmlformats.org/officeDocument/2006/relationships/hyperlink" Target="https://www.livemint.com/news/world/iran-us-war-news-live-updates-april-3-strait-of-hormuz-donald-trump-netanyahu-araghchi-brent-crude-oil-prices-gold-11775180285895.html" TargetMode="External"/><Relationship Id="rId355" Type="http://schemas.openxmlformats.org/officeDocument/2006/relationships/hyperlink" Target="https://www.haaretz.com/israel-news/israel-security/2026-04-03/ty-article-live/cnn-iran-retains-half-of-missile-launchers-and-massive-drone-fleet/0000019d-5114-db3c-a3df-d995e3f30000" TargetMode="External"/><Relationship Id="rId356" Type="http://schemas.openxmlformats.org/officeDocument/2006/relationships/hyperlink" Target="https://tass.com/world/2111217" TargetMode="External"/><Relationship Id="rId357" Type="http://schemas.openxmlformats.org/officeDocument/2006/relationships/hyperlink" Target="https://www.businesstoday.in/technology/story/from-upi-to-stock-markets-how-the-strait-of-hormuz-crisis-could-hit-your-wallet-523821-2026-04-03?utm_source=rssfeed" TargetMode="External"/><Relationship Id="rId358" Type="http://schemas.openxmlformats.org/officeDocument/2006/relationships/hyperlink" Target="https://nypost.com/2026/03/25/world-news/leavitt-trump-prepared-to-unleash-hell-if-iran-wont-come-to-a-deal/" TargetMode="External"/><Relationship Id="rId359" Type="http://schemas.openxmlformats.org/officeDocument/2006/relationships/hyperlink" Target="https://www.thesun.co.uk/money/38715043/petrol-price-agony-as-iran-war-fears-hike-costs/" TargetMode="External"/><Relationship Id="rId360" Type="http://schemas.openxmlformats.org/officeDocument/2006/relationships/hyperlink" Target="https://ekbis.sindonews.com/read/1692843/34/selat-hormuz-tak-akan-kembali-seperti-sebelum-perang-pejabat-iran-tertutup-bagi-as-dan-sekutunya-1775189069" TargetMode="External"/><Relationship Id="rId361" Type="http://schemas.openxmlformats.org/officeDocument/2006/relationships/hyperlink" Target="https://www.business-standard.com/world-news/no-sign-of-war-winding-down-in-west-asia-as-attacks-continue-across-region-126040300111_1.html" TargetMode="External"/><Relationship Id="rId362" Type="http://schemas.openxmlformats.org/officeDocument/2006/relationships/hyperlink" Target="https://www.aol.com/news/oil-surges-amid-iran-conflict-183934590.html" TargetMode="External"/><Relationship Id="rId363" Type="http://schemas.openxmlformats.org/officeDocument/2006/relationships/hyperlink" Target="https://www.maritimegateway.com/freight-rates-surge-40-in-second-round-of-hikes-as-msc-maersk-and-cma-cgm-raise-india-europe-rates/" TargetMode="External"/><Relationship Id="rId364" Type="http://schemas.openxmlformats.org/officeDocument/2006/relationships/hyperlink" Target="https://www.standard.co.uk/news/politics/asia-strait-of-hormuz-mps-europe-b1276481.html" TargetMode="External"/><Relationship Id="rId365" Type="http://schemas.openxmlformats.org/officeDocument/2006/relationships/hyperlink" Target="https://punchng.com/dangote-refinery-gets-only-five-of-15-crude-cargoes-monthly-ceo/?utm_source=rss.punchng.com&amp;utm_medium=web" TargetMode="External"/><Relationship Id="rId366" Type="http://schemas.openxmlformats.org/officeDocument/2006/relationships/hyperlink" Target="https://www.energyintel.com/0000019d-4a04-d167-a7bf-4fece8170000" TargetMode="External"/><Relationship Id="rId367" Type="http://schemas.openxmlformats.org/officeDocument/2006/relationships/hyperlink" Target="https://www.cfodive.com/news/economists-see-iran-war-spurring-inflation-slowing-gdp-growth-nabe-unemployment/816535/" TargetMode="External"/><Relationship Id="rId368" Type="http://schemas.openxmlformats.org/officeDocument/2006/relationships/hyperlink" Target="https://www.dailymail.co.uk/money/markets/article-15677015/There-global-recession-oil-reaches-150-barrel-warns-Blackrock-boss.html?ns_mchannel=rss&amp;ns_campaign=1490&amp;ito=1490" TargetMode="External"/><Relationship Id="rId369" Type="http://schemas.openxmlformats.org/officeDocument/2006/relationships/hyperlink" Target="https://www.actionforex.com/contributors/fundamental-analysis/635674-economics-week-ahead/" TargetMode="External"/><Relationship Id="rId370" Type="http://schemas.openxmlformats.org/officeDocument/2006/relationships/hyperlink" Target="https://www.bloomberg.com/news/articles/2026-03-25/iran-war-hits-us-economic-growth-forecasts-recession-risks-rise" TargetMode="External"/><Relationship Id="rId371" Type="http://schemas.openxmlformats.org/officeDocument/2006/relationships/hyperlink" Target="https://dollarcollapse.com/the-economy-is-already-in-recession-the-fed-just-hasnt-admitted-it-yet/" TargetMode="External"/><Relationship Id="rId372" Type="http://schemas.openxmlformats.org/officeDocument/2006/relationships/hyperlink" Target="https://bitcoinworld.co.in/aud-usd-forecast-downside-risk/" TargetMode="External"/><Relationship Id="rId373" Type="http://schemas.openxmlformats.org/officeDocument/2006/relationships/hyperlink" Target="https://www.independent.co.uk/news/world/asia/asia-energy-crisis-iran-war-covid-work-from-home-b2945185.html" TargetMode="External"/><Relationship Id="rId374" Type="http://schemas.openxmlformats.org/officeDocument/2006/relationships/hyperlink" Target="https://bitcoinworld.co.in/goolsbee-oil-price-inflation-warning/" TargetMode="External"/><Relationship Id="rId375" Type="http://schemas.openxmlformats.org/officeDocument/2006/relationships/hyperlink" Target="https://jornaldebrasilia.com.br/noticias/mundo/politica-monetaria-esta-em-boa-posicao-para-manter-riscos-balanceados-diz-dirigente-do-fed/" TargetMode="External"/><Relationship Id="rId376" Type="http://schemas.openxmlformats.org/officeDocument/2006/relationships/hyperlink" Target="https://energynow.com/2026/04/j-p-morgan-warns-oil-could-top-150-if-disruptions-persist-into-mid-may/" TargetMode="External"/><Relationship Id="rId377" Type="http://schemas.openxmlformats.org/officeDocument/2006/relationships/hyperlink" Target="https://www.theglobeandmail.com/business/article-oil-prices-continue-to-climb-and-could-surge-to-us150-if-access-to/" TargetMode="External"/><Relationship Id="rId378" Type="http://schemas.openxmlformats.org/officeDocument/2006/relationships/hyperlink" Target="https://www.latimes.com/business/story/2026-03-25/businesses-may-be-quicker-to-raise-prices-due-to-iran-war-says-top-central-banker" TargetMode="External"/><Relationship Id="rId379" Type="http://schemas.openxmlformats.org/officeDocument/2006/relationships/hyperlink" Target="https://bitcoinethereumnews.com/finance/eur-usd-posts-modest-gains-to-near-1-1550-traders-brace-for-us-nfp-data/?utm_source=rss&amp;utm_medium=rss&amp;utm_campaign=eur-usd-posts-modest-gains-to-near-1-1550-traders-brace-for-us-nfp-data" TargetMode="External"/><Relationship Id="rId380" Type="http://schemas.openxmlformats.org/officeDocument/2006/relationships/hyperlink" Target="https://www.insurancejournal.com/news/international/2026/03/25/863334.htm" TargetMode="External"/><Relationship Id="rId381" Type="http://schemas.openxmlformats.org/officeDocument/2006/relationships/hyperlink" Target="https://bitcoinethereumnews.com/finance/australian-dollar-advances-despite-increased-risk-aversion/?utm_source=rss&amp;utm_medium=rss&amp;utm_campaign=australian-dollar-advances-despite-increased-risk-aversion" TargetMode="External"/><Relationship Id="rId382" Type="http://schemas.openxmlformats.org/officeDocument/2006/relationships/hyperlink" Target="https://investinglive.com/centralbank/feds-goolsbee-warns-oil-surge-risks-lifting-inflation-expectations-20260402/" TargetMode="External"/><Relationship Id="rId383" Type="http://schemas.openxmlformats.org/officeDocument/2006/relationships/hyperlink" Target="https://www.vtmarkets.com/live-updates/middle-east-tensions-stoked-by-trumps-iran-remarks-lift-the-dollar-and-pressure-eur-usd-lower/" TargetMode="External"/><Relationship Id="rId384" Type="http://schemas.openxmlformats.org/officeDocument/2006/relationships/hyperlink" Target="https://www.actionforex.com/contributors/fundamental-analysis/635684-the-weekly-bottom-line-oil-prices-to-the-moon-and-may-be-back/" TargetMode="External"/><Relationship Id="rId385" Type="http://schemas.openxmlformats.org/officeDocument/2006/relationships/hyperlink" Target="https://www.actionforex.com/contributors/fundamental-analysis/635665-nfp-preview-can-the-labor-market-withstand-stagflation-storm-implications-for-dxy-dow-jones/" TargetMode="External"/><Relationship Id="rId386" Type="http://schemas.openxmlformats.org/officeDocument/2006/relationships/hyperlink" Target="https://theconcepttrading.com/market-snapshot-april-3rd-2026/" TargetMode="External"/><Relationship Id="rId387" Type="http://schemas.openxmlformats.org/officeDocument/2006/relationships/hyperlink" Target="https://dohanews.co/iran-oman-drafting-protocol-to-monitor-transit-via-strait-of-hormuz/" TargetMode="External"/><Relationship Id="rId388" Type="http://schemas.openxmlformats.org/officeDocument/2006/relationships/hyperlink" Target="https://windward.ai/blog/april-2-maritime-intelligence-daily/" TargetMode="External"/><Relationship Id="rId389" Type="http://schemas.openxmlformats.org/officeDocument/2006/relationships/hyperlink" Target="https://www.cleveland13news.com/story/soaring-us-debt-threatens-the-dollar-s-status-as-global-reserve-currency" TargetMode="External"/><Relationship Id="rId390" Type="http://schemas.openxmlformats.org/officeDocument/2006/relationships/hyperlink" Target="https://tribune.com.pk/story/2600792/gcc-seeks-un-mandate-to-open-hormuz" TargetMode="External"/><Relationship Id="rId391" Type="http://schemas.openxmlformats.org/officeDocument/2006/relationships/hyperlink" Target="https://thefrontierpost.com/irans-closure-of-the-strait-of-hormuz-is-an-international-crisis/" TargetMode="External"/><Relationship Id="rId392" Type="http://schemas.openxmlformats.org/officeDocument/2006/relationships/hyperlink" Target="https://www.cnbc.com/2026/03/25/iran-war-oil-shell-totalenergies-energy-strait-of-hormuz.html" TargetMode="External"/><Relationship Id="rId393" Type="http://schemas.openxmlformats.org/officeDocument/2006/relationships/hyperlink" Target="https://www.brecorder.com/news/40414591/us-crude-jumps-over-11p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