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(ZW) | 2026-04-03 07:00 UTC [RHQC]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 (ZW)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>ticker: ZW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stale_context_overhang (medium)</w:t>
      </w:r>
      <w:r/>
    </w:p>
    <w:p>
      <w:pPr>
        <w:pStyle w:val="ListBullet"/>
        <w:spacing w:line="240" w:lineRule="auto"/>
        <w:ind w:left="720"/>
      </w:pPr>
      <w:r/>
      <w:r>
        <w:t>generated_at: 2026-04-03T07:00:00Z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B1</w:t>
            </w:r>
          </w:p>
        </w:tc>
        <w:tc>
          <w:tcPr>
            <w:tcW w:type="dxa" w:w="1040"/>
          </w:tcPr>
          <w:p>
            <w:r>
              <w:t>Near-term wheat futures face upward pressure as Middle East / Black Sea-linked supply-chain and shipping risk raises perceived disruption risk and supports risk-premium bidding.</w:t>
            </w:r>
          </w:p>
        </w:tc>
        <w:tc>
          <w:tcPr>
            <w:tcW w:type="dxa" w:w="1040"/>
          </w:tcPr>
          <w:p>
            <w:r>
              <w:t>63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B2</w:t>
            </w:r>
          </w:p>
        </w:tc>
        <w:tc>
          <w:tcPr>
            <w:tcW w:type="dxa" w:w="1040"/>
          </w:tcPr>
          <w:p>
            <w:r>
              <w:t>Food-security and buffer-stock/strategic reserve narratives are adding demand-support framing (stockpiling bias), keeping wheat sentiment skewed upward into the next day.</w:t>
            </w:r>
          </w:p>
        </w:tc>
        <w:tc>
          <w:tcPr>
            <w:tcW w:type="dxa" w:w="1040"/>
          </w:tcPr>
          <w:p>
            <w:r>
              <w:t>61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B3</w:t>
            </w:r>
          </w:p>
        </w:tc>
        <w:tc>
          <w:tcPr>
            <w:tcW w:type="dxa" w:w="1040"/>
          </w:tcPr>
          <w:p>
            <w:r>
              <w:t>Farm support/subsidy and trade-policy adjustments could partially offset supply-risk narratives (higher production/availability expectations), capping wheat upside.</w:t>
            </w:r>
          </w:p>
        </w:tc>
        <w:tc>
          <w:tcPr>
            <w:tcW w:type="dxa" w:w="1040"/>
          </w:tcPr>
          <w:p>
            <w:r>
              <w:t>45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"snap_wheat_2026-04-03T07:00:00Z_6B",</w:t>
        <w:br/>
        <w:t xml:space="preserve"> "timestamp_utc": "2026-04-03T07:00:00Z",</w:t>
        <w:br/>
        <w:t xml:space="preserve"> "primary_asset_focus": {</w:t>
        <w:br/>
        <w:t xml:space="preserve"> "name": "Wheat futures (ZW)",</w:t>
        <w:br/>
        <w:t xml:space="preserve"> "market_code": "wheat"</w:t>
        <w:br/>
        <w:t xml:space="preserve"> },</w:t>
        <w:br/>
        <w:t xml:space="preserve"> "headline_sentiment_word": "Bullish",</w:t>
        <w:br/>
        <w:t xml:space="preserve"> "headline_conviction_score_0_100": 66,</w:t>
        <w:br/>
        <w:t xml:space="preserve"> "headline_fragility_score_0_100": 58,</w:t>
        <w:br/>
        <w:t xml:space="preserve"> "headline_authority_confirmation_score_0_100": 64,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"wheat",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"wheat"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"B1",</w:t>
        <w:br/>
        <w:t xml:space="preserve"> "market": "wheat",</w:t>
        <w:br/>
        <w:t xml:space="preserve"> "claim": "Near-term wheat futures face upward pressure as Middle East / Black Sea-linked supply-chain and shipping risk raises perceived disruption risk and supports risk-premium bidding.",</w:t>
        <w:br/>
        <w:t xml:space="preserve"> "probability_pct": 63,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"Strait of Hormuz supply-chain risk (fertiliser/inputs and shipping)",</w:t>
        <w:br/>
        <w:t xml:space="preserve"> "Iran-related disruption narrative",</w:t>
        <w:br/>
        <w:t xml:space="preserve"> "Broad geopolitical risk coverage (multiple high-tier sources)"</w:t>
        <w:br/>
        <w:t xml:space="preserve"> ],</w:t>
        <w:br/>
        <w:t xml:space="preserve"> "contradicted_by": [</w:t>
        <w:br/>
        <w:t xml:space="preserve"> "B3"</w:t>
        <w:br/>
        <w:t xml:space="preserve"> ],</w:t>
        <w:br/>
        <w:t xml:space="preserve"> "directional_confidence_score_0_100": 70,</w:t>
        <w:br/>
        <w:t xml:space="preserve"> "authority_confirmation_score_0_100": 66,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"B2",</w:t>
        <w:br/>
        <w:t xml:space="preserve"> "market": "wheat",</w:t>
        <w:br/>
        <w:t xml:space="preserve"> "claim": "Food-security and buffer-stock/strategic reserve narratives are adding demand-support framing (stockpiling bias), keeping wheat sentiment skewed upward into the next day.",</w:t>
        <w:br/>
        <w:t xml:space="preserve"> "probability_pct": 61,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"Food-security / stockpiling emphasis (India-linked buffer stock narrative)",</w:t>
        <w:br/>
        <w:t xml:space="preserve"> "Policy-driven demand smoothing / reserve-building framing"</w:t>
        <w:br/>
        <w:t xml:space="preserve"> ],</w:t>
        <w:br/>
        <w:t xml:space="preserve"> "contradicted_by": [</w:t>
        <w:br/>
        <w:t xml:space="preserve"> "B3"</w:t>
        <w:br/>
        <w:t xml:space="preserve"> ],</w:t>
        <w:br/>
        <w:t xml:space="preserve"> "directional_confidence_score_0_100": 64,</w:t>
        <w:br/>
        <w:t xml:space="preserve"> "authority_confirmation_score_0_100": 62,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"B3",</w:t>
        <w:br/>
        <w:t xml:space="preserve"> "market": "wheat",</w:t>
        <w:br/>
        <w:t xml:space="preserve"> "claim": "Farm support/subsidy and trade-policy adjustments could partially offset supply-risk narratives (higher production/availability expectations), capping wheat upside.",</w:t>
        <w:br/>
        <w:t xml:space="preserve"> "probability_pct": 45,</w:t>
        <w:br/>
        <w:t xml:space="preserve"> "direction": "down",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"Government support/subsidy programme narratives",</w:t>
        <w:br/>
        <w:t xml:space="preserve"> "Trade policy and tariff/market-access narratives"</w:t>
        <w:br/>
        <w:t xml:space="preserve"> ],</w:t>
        <w:br/>
        <w:t xml:space="preserve"> "contradicted_by": [</w:t>
        <w:br/>
        <w:t xml:space="preserve"> "B1",</w:t>
        <w:br/>
        <w:t xml:space="preserve"> "B2"</w:t>
        <w:br/>
        <w:t xml:space="preserve"> ],</w:t>
        <w:br/>
        <w:t xml:space="preserve"> "directional_confidence_score_0_100": 42,</w:t>
        <w:br/>
        <w:t xml:space="preserve"> "authority_confirmation_score_0_100": 58,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"wheat",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"unchanged",</w:t>
        <w:br/>
        <w:t xml:space="preserve"> "directional_mass_score_0_100": 74,</w:t>
        <w:br/>
        <w:t xml:space="preserve"> "conviction_score_0_100": 66,</w:t>
        <w:br/>
        <w:t xml:space="preserve"> "authority_confirmation_score_0_100": 64,</w:t>
        <w:br/>
        <w:t xml:space="preserve"> "authority_confirmation_band": "medium",</w:t>
        <w:br/>
        <w:t xml:space="preserve"> "freshness_confidence": "high",</w:t>
        <w:br/>
        <w:t xml:space="preserve"> "catalyst_type": "background_persistent",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"regime_state": "tightening",</w:t>
        <w:br/>
        <w:t xml:space="preserve"> "supporting_belief_ids": [</w:t>
        <w:br/>
        <w:t xml:space="preserve"> "B1",</w:t>
        <w:br/>
        <w:t xml:space="preserve"> "B2"</w:t>
        <w:br/>
        <w:t xml:space="preserve"> ],</w:t>
        <w:br/>
        <w:t xml:space="preserve"> "source_tier_counts": {</w:t>
        <w:br/>
        <w:t xml:space="preserve"> "A": 240,</w:t>
        <w:br/>
        <w:t xml:space="preserve"> "B": 8,</w:t>
        <w:br/>
        <w:t xml:space="preserve"> "C": 0,</w:t>
        <w:br/>
        <w:t xml:space="preserve"> "D": 333,</w:t>
        <w:br/>
        <w:t xml:space="preserve"> "U": 0</w:t>
        <w:br/>
        <w:t xml:space="preserve"> },</w:t>
        <w:br/>
        <w:t xml:space="preserve"> "freshness_mix": {</w:t>
        <w:br/>
        <w:t xml:space="preserve"> "fresh_0_6h": 2,</w:t>
        <w:br/>
        <w:t xml:space="preserve"> "fresh_6_24h": 10,</w:t>
        <w:br/>
        <w:t xml:space="preserve"> "stale_24_72h": 0,</w:t>
        <w:br/>
        <w:t xml:space="preserve"> "stale_72h_plus": 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"stale_context_overhang",</w:t>
        <w:br/>
        <w:t xml:space="preserve"> "severity": "medium",</w:t>
        <w:br/>
        <w:t xml:space="preserve"> "detail": "Several supporting narratives span &gt;7 days; upside case remains sensitive to geopolitics staying elevated rather than resolving."</w:t>
        <w:br/>
        <w:t xml:space="preserve"> },</w:t>
        <w:br/>
        <w:t xml:space="preserve"> {</w:t>
        <w:br/>
        <w:t xml:space="preserve"> "flag": "narrative_whipsaw_geopolitics",</w:t>
        <w:br/>
        <w:t xml:space="preserve"> "severity": "medium",</w:t>
        <w:br/>
        <w:t xml:space="preserve"> "detail": "Geopolitical and shipping-risk narratives can flip quickly; reversal risk elevated despite broad directional mass."</w:t>
        <w:br/>
        <w:t xml:space="preserve"> },</w:t>
        <w:br/>
        <w:t xml:space="preserve"> {</w:t>
        <w:br/>
        <w:t xml:space="preserve"> "flag": "indirect_driver_mapping",</w:t>
        <w:br/>
        <w:t xml:space="preserve"> "severity": "medium",</w:t>
        <w:br/>
        <w:t xml:space="preserve"> "detail": "A portion of the bullish interpretation is inferred via fertiliser/energy/shipping impact channels rather than explicit wheat price calls."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"wheat",</w:t>
        <w:br/>
        <w:t xml:space="preserve"> "confidence": "medium",</w:t>
        <w:br/>
        <w:t xml:space="preserve"> "trigger_condition": "Maintain a long-bias watch if bullish_pressure_score stays &gt;70 with contradiction_ratio &lt;0.15 across the next 2\u20134 hourly buckets."</w:t>
        <w:br/>
        <w:t xml:space="preserve"> },</w:t>
        <w:br/>
        <w:t xml:space="preserve"> {</w:t>
        <w:br/>
        <w:t xml:space="preserve"> "market": "wheat",</w:t>
        <w:br/>
        <w:t xml:space="preserve"> "confidence": "high",</w:t>
        <w:br/>
        <w:t xml:space="preserve"> "trigger_condition": "Volatility watch if contradiction_ratio rises &gt;0.20 or if an opposing fresh narrative cluster appears within a 2-hour window."</w:t>
        <w:br/>
        <w:t xml:space="preserve"> },</w:t>
        <w:br/>
        <w:t xml:space="preserve"> {</w:t>
        <w:br/>
        <w:t xml:space="preserve"> "market": "wheat",</w:t>
        <w:br/>
        <w:t xml:space="preserve"> "confidence": "medium",</w:t>
        <w:br/>
        <w:t xml:space="preserve"> "trigger_condition": "Reversal watch if bearish_pressure_score rises above 45 while directional_score_signed drops below +20 (neutral boundary)."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"wheat"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"2026-04-02T07:00:00Z",</w:t>
        <w:br/>
        <w:t xml:space="preserve"> "bucket_end_utc": "2026-04-02T08:00:00Z",</w:t>
        <w:br/>
        <w:t xml:space="preserve"> "directional_score_signed": 18,</w:t>
        <w:br/>
        <w:t xml:space="preserve"> "bullish_pressure_score": 58,</w:t>
        <w:br/>
        <w:t xml:space="preserve"> "bearish_pressure_score": 42,</w:t>
        <w:br/>
        <w:t xml:space="preserve"> "net_sentiment_score": 18,</w:t>
        <w:br/>
        <w:t xml:space="preserve"> "velocity_score": 0,</w:t>
        <w:br/>
        <w:t xml:space="preserve"> "acceleration_score": 0,</w:t>
        <w:br/>
        <w:t xml:space="preserve"> "contradiction_ratio": 0.11,</w:t>
        <w:br/>
        <w:t xml:space="preserve"> "fresh_evidence_count": 2,</w:t>
        <w:br/>
        <w:t xml:space="preserve"> "stale_evidence_count": 5,</w:t>
        <w:br/>
        <w:t xml:space="preserve"> "conviction_score_0_100": 52,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"2026-04-02T08:00:00Z",</w:t>
        <w:br/>
        <w:t xml:space="preserve"> "bucket_end_utc": "2026-04-02T09:00:00Z",</w:t>
        <w:br/>
        <w:t xml:space="preserve"> "directional_score_signed": 19,</w:t>
        <w:br/>
        <w:t xml:space="preserve"> "bullish_pressure_score": 59,</w:t>
        <w:br/>
        <w:t xml:space="preserve"> "bearish_pressure_score": 41,</w:t>
        <w:br/>
        <w:t xml:space="preserve"> "net_sentiment_score": 19,</w:t>
        <w:br/>
        <w:t xml:space="preserve"> "velocity_score": 1,</w:t>
        <w:br/>
        <w:t xml:space="preserve"> "acceleration_score": 1,</w:t>
        <w:br/>
        <w:t xml:space="preserve"> "contradiction_ratio": 0.11,</w:t>
        <w:br/>
        <w:t xml:space="preserve"> "fresh_evidence_count": 2,</w:t>
        <w:br/>
        <w:t xml:space="preserve"> "stale_evidence_count": 5,</w:t>
        <w:br/>
        <w:t xml:space="preserve"> "conviction_score_0_100": 53,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"2026-04-02T09:00:00Z",</w:t>
        <w:br/>
        <w:t xml:space="preserve"> "bucket_end_utc": "2026-04-02T10:00:00Z",</w:t>
        <w:br/>
        <w:t xml:space="preserve"> "directional_score_signed": 20,</w:t>
        <w:br/>
        <w:t xml:space="preserve"> "bullish_pressure_score": 60,</w:t>
        <w:br/>
        <w:t xml:space="preserve"> "bearish_pressure_score": 40,</w:t>
        <w:br/>
        <w:t xml:space="preserve"> "net_sentiment_score": 20,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2,</w:t>
        <w:br/>
        <w:t xml:space="preserve"> "stale_evidence_count": 5,</w:t>
        <w:br/>
        <w:t xml:space="preserve"> "conviction_score_0_100": 54,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"2026-04-02T10:00:00Z",</w:t>
        <w:br/>
        <w:t xml:space="preserve"> "bucket_end_utc": "2026-04-02T11:00:00Z",</w:t>
        <w:br/>
        <w:t xml:space="preserve"> "directional_score_signed": 19,</w:t>
        <w:br/>
        <w:t xml:space="preserve"> "bullish_pressure_score": 59,</w:t>
        <w:br/>
        <w:t xml:space="preserve"> "bearish_pressure_score": 41,</w:t>
        <w:br/>
        <w:t xml:space="preserve"> "net_sentiment_score": 19,</w:t>
        <w:br/>
        <w:t xml:space="preserve"> "velocity_score": -1,</w:t>
        <w:br/>
        <w:t xml:space="preserve"> "acceleration_score": -2,</w:t>
        <w:br/>
        <w:t xml:space="preserve"> "contradiction_ratio": 0.11,</w:t>
        <w:br/>
        <w:t xml:space="preserve"> "fresh_evidence_count": 2,</w:t>
        <w:br/>
        <w:t xml:space="preserve"> "stale_evidence_count": 5,</w:t>
        <w:br/>
        <w:t xml:space="preserve"> "conviction_score_0_100": 53,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"2026-04-02T11:00:00Z",</w:t>
        <w:br/>
        <w:t xml:space="preserve"> "bucket_end_utc": "2026-04-02T12:00:00Z",</w:t>
        <w:br/>
        <w:t xml:space="preserve"> "directional_score_signed": 18,</w:t>
        <w:br/>
        <w:t xml:space="preserve"> "bullish_pressure_score": 58,</w:t>
        <w:br/>
        <w:t xml:space="preserve"> "bearish_pressure_score": 42,</w:t>
        <w:br/>
        <w:t xml:space="preserve"> "net_sentiment_score": 18,</w:t>
        <w:br/>
        <w:t xml:space="preserve"> "velocity_score": -1,</w:t>
        <w:br/>
        <w:t xml:space="preserve"> "acceleration_score": 0,</w:t>
        <w:br/>
        <w:t xml:space="preserve"> "contradiction_ratio": 0.11,</w:t>
        <w:br/>
        <w:t xml:space="preserve"> "fresh_evidence_count": 2,</w:t>
        <w:br/>
        <w:t xml:space="preserve"> "stale_evidence_count": 5,</w:t>
        <w:br/>
        <w:t xml:space="preserve"> "conviction_score_0_100": 52,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"2026-04-02T12:00:00Z",</w:t>
        <w:br/>
        <w:t xml:space="preserve"> "bucket_end_utc": "2026-04-02T13:00:00Z",</w:t>
        <w:br/>
        <w:t xml:space="preserve"> "directional_score_signed": 17,</w:t>
        <w:br/>
        <w:t xml:space="preserve"> "bullish_pressure_score": 57,</w:t>
        <w:br/>
        <w:t xml:space="preserve"> "bearish_pressure_score": 43,</w:t>
        <w:br/>
        <w:t xml:space="preserve"> "net_sentiment_score": 17,</w:t>
        <w:br/>
        <w:t xml:space="preserve"> "velocity_score": -1,</w:t>
        <w:br/>
        <w:t xml:space="preserve"> "acceleration_score": 0,</w:t>
        <w:br/>
        <w:t xml:space="preserve"> "contradiction_ratio": 0.12,</w:t>
        <w:br/>
        <w:t xml:space="preserve"> "fresh_evidence_count": 2,</w:t>
        <w:br/>
        <w:t xml:space="preserve"> "stale_evidence_count": 5,</w:t>
        <w:br/>
        <w:t xml:space="preserve"> "conviction_score_0_100": 51,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"2026-04-02T13:00:00Z",</w:t>
        <w:br/>
        <w:t xml:space="preserve"> "bucket_end_utc": "2026-04-02T14:00:00Z",</w:t>
        <w:br/>
        <w:t xml:space="preserve"> "directional_score_signed": 16,</w:t>
        <w:br/>
        <w:t xml:space="preserve"> "bullish_pressure_score": 56,</w:t>
        <w:br/>
        <w:t xml:space="preserve"> "bearish_pressure_score": 44,</w:t>
        <w:br/>
        <w:t xml:space="preserve"> "net_sentiment_score": 16,</w:t>
        <w:br/>
        <w:t xml:space="preserve"> "velocity_score": -1,</w:t>
        <w:br/>
        <w:t xml:space="preserve"> "acceleration_score": 0,</w:t>
        <w:br/>
        <w:t xml:space="preserve"> "contradiction_ratio": 0.12,</w:t>
        <w:br/>
        <w:t xml:space="preserve"> "fresh_evidence_count": 2,</w:t>
        <w:br/>
        <w:t xml:space="preserve"> "stale_evidence_count": 5,</w:t>
        <w:br/>
        <w:t xml:space="preserve"> "conviction_score_0_100": 50,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"2026-04-02T14:00:00Z",</w:t>
        <w:br/>
        <w:t xml:space="preserve"> "bucket_end_utc": "2026-04-02T15:00:00Z",</w:t>
        <w:br/>
        <w:t xml:space="preserve"> "directional_score_signed": 16,</w:t>
        <w:br/>
        <w:t xml:space="preserve"> "bullish_pressure_score": 56,</w:t>
        <w:br/>
        <w:t xml:space="preserve"> "bearish_pressure_score": 44,</w:t>
        <w:br/>
        <w:t xml:space="preserve"> "net_sentiment_score": 16,</w:t>
        <w:br/>
        <w:t xml:space="preserve"> "velocity_score": 0,</w:t>
        <w:br/>
        <w:t xml:space="preserve"> "acceleration_score": 1,</w:t>
        <w:br/>
        <w:t xml:space="preserve"> "contradiction_ratio": 0.12,</w:t>
        <w:br/>
        <w:t xml:space="preserve"> "fresh_evidence_count": 2,</w:t>
        <w:br/>
        <w:t xml:space="preserve"> "stale_evidence_count": 5,</w:t>
        <w:br/>
        <w:t xml:space="preserve"> "conviction_score_0_100": 50,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"2026-04-02T15:00:00Z",</w:t>
        <w:br/>
        <w:t xml:space="preserve"> "bucket_end_utc": "2026-04-02T16:00:00Z",</w:t>
        <w:br/>
        <w:t xml:space="preserve"> "directional_score_signed": 17,</w:t>
        <w:br/>
        <w:t xml:space="preserve"> "bullish_pressure_score": 57,</w:t>
        <w:br/>
        <w:t xml:space="preserve"> "bearish_pressure_score": 43,</w:t>
        <w:br/>
        <w:t xml:space="preserve"> "net_sentiment_score": 17,</w:t>
        <w:br/>
        <w:t xml:space="preserve"> "velocity_score": 1,</w:t>
        <w:br/>
        <w:t xml:space="preserve"> "acceleration_score": 1,</w:t>
        <w:br/>
        <w:t xml:space="preserve"> "contradiction_ratio": 0.11,</w:t>
        <w:br/>
        <w:t xml:space="preserve"> "fresh_evidence_count": 2,</w:t>
        <w:br/>
        <w:t xml:space="preserve"> "stale_evidence_count": 5,</w:t>
        <w:br/>
        <w:t xml:space="preserve"> "conviction_score_0_100": 51,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"2026-04-02T16:00:00Z",</w:t>
        <w:br/>
        <w:t xml:space="preserve"> "bucket_end_utc": "2026-04-02T17:00:00Z",</w:t>
        <w:br/>
        <w:t xml:space="preserve"> "directional_score_signed": 18,</w:t>
        <w:br/>
        <w:t xml:space="preserve"> "bullish_pressure_score": 58,</w:t>
        <w:br/>
        <w:t xml:space="preserve"> "bearish_pressure_score": 42,</w:t>
        <w:br/>
        <w:t xml:space="preserve"> "net_sentiment_score": 18,</w:t>
        <w:br/>
        <w:t xml:space="preserve"> "velocity_score": 1,</w:t>
        <w:br/>
        <w:t xml:space="preserve"> "acceleration_score": 0,</w:t>
        <w:br/>
        <w:t xml:space="preserve"> "contradiction_ratio": 0.11,</w:t>
        <w:br/>
        <w:t xml:space="preserve"> "fresh_evidence_count": 3,</w:t>
        <w:br/>
        <w:t xml:space="preserve"> "stale_evidence_count": 5,</w:t>
        <w:br/>
        <w:t xml:space="preserve"> "conviction_score_0_100": 52,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"2026-04-02T17:00:00Z",</w:t>
        <w:br/>
        <w:t xml:space="preserve"> "bucket_end_utc": "2026-04-02T18:00:00Z",</w:t>
        <w:br/>
        <w:t xml:space="preserve"> "directional_score_signed": 20,</w:t>
        <w:br/>
        <w:t xml:space="preserve"> "bullish_pressure_score": 60,</w:t>
        <w:br/>
        <w:t xml:space="preserve"> "bearish_pressure_score": 40,</w:t>
        <w:br/>
        <w:t xml:space="preserve"> "net_sentiment_score": 20,</w:t>
        <w:br/>
        <w:t xml:space="preserve"> "velocity_score": 2,</w:t>
        <w:br/>
        <w:t xml:space="preserve"> "acceleration_score": 1,</w:t>
        <w:br/>
        <w:t xml:space="preserve"> "contradiction_ratio": 0.1,</w:t>
        <w:br/>
        <w:t xml:space="preserve"> "fresh_evidence_count": 3,</w:t>
        <w:br/>
        <w:t xml:space="preserve"> "stale_evidence_count": 5,</w:t>
        <w:br/>
        <w:t xml:space="preserve"> "conviction_score_0_100": 54,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"2026-04-02T18:00:00Z",</w:t>
        <w:br/>
        <w:t xml:space="preserve"> "bucket_end_utc": "2026-04-02T19:00:00Z",</w:t>
        <w:br/>
        <w:t xml:space="preserve"> "directional_score_signed": 22,</w:t>
        <w:br/>
        <w:t xml:space="preserve"> "bullish_pressure_score": 62,</w:t>
        <w:br/>
        <w:t xml:space="preserve"> "bearish_pressure_score": 38,</w:t>
        <w:br/>
        <w:t xml:space="preserve"> "net_sentiment_score": 22,</w:t>
        <w:br/>
        <w:t xml:space="preserve"> "velocity_score": 2,</w:t>
        <w:br/>
        <w:t xml:space="preserve"> "acceleration_score": 0,</w:t>
        <w:br/>
        <w:t xml:space="preserve"> "contradiction_ratio": 0.1,</w:t>
        <w:br/>
        <w:t xml:space="preserve"> "fresh_evidence_count": 4,</w:t>
        <w:br/>
        <w:t xml:space="preserve"> "stale_evidence_count": 5,</w:t>
        <w:br/>
        <w:t xml:space="preserve"> "conviction_score_0_100": 56,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"2026-04-02T19:00:00Z",</w:t>
        <w:br/>
        <w:t xml:space="preserve"> "bucket_end_utc": "2026-04-02T20:00:00Z",</w:t>
        <w:br/>
        <w:t xml:space="preserve"> "directional_score_signed": 24,</w:t>
        <w:br/>
        <w:t xml:space="preserve"> "bullish_pressure_score": 64,</w:t>
        <w:br/>
        <w:t xml:space="preserve"> "bearish_pressure_score": 36,</w:t>
        <w:br/>
        <w:t xml:space="preserve"> "net_sentiment_score": 24,</w:t>
        <w:br/>
        <w:t xml:space="preserve"> "velocity_score": 2,</w:t>
        <w:br/>
        <w:t xml:space="preserve"> "acceleration_score": 0,</w:t>
        <w:br/>
        <w:t xml:space="preserve"> "contradiction_ratio": 0.1,</w:t>
        <w:br/>
        <w:t xml:space="preserve"> "fresh_evidence_count": 4,</w:t>
        <w:br/>
        <w:t xml:space="preserve"> "stale_evidence_count": 5,</w:t>
        <w:br/>
        <w:t xml:space="preserve"> "conviction_score_0_100": 58,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"2026-04-02T20:00:00Z",</w:t>
        <w:br/>
        <w:t xml:space="preserve"> "bucket_end_utc": "2026-04-02T21:00:00Z",</w:t>
        <w:br/>
        <w:t xml:space="preserve"> "directional_score_signed": 26,</w:t>
        <w:br/>
        <w:t xml:space="preserve"> "bullish_pressure_score": 66,</w:t>
        <w:br/>
        <w:t xml:space="preserve"> "bearish_pressure_score": 34,</w:t>
        <w:br/>
        <w:t xml:space="preserve"> "net_sentiment_score": 26,</w:t>
        <w:br/>
        <w:t xml:space="preserve"> "velocity_score": 2,</w:t>
        <w:br/>
        <w:t xml:space="preserve"> "acceleration_score": 0,</w:t>
        <w:br/>
        <w:t xml:space="preserve"> "contradiction_ratio": 0.09,</w:t>
        <w:br/>
        <w:t xml:space="preserve"> "fresh_evidence_count": 5,</w:t>
        <w:br/>
        <w:t xml:space="preserve"> "stale_evidence_count": 5,</w:t>
        <w:br/>
        <w:t xml:space="preserve"> "conviction_score_0_100": 60,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"2026-04-02T21:00:00Z",</w:t>
        <w:br/>
        <w:t xml:space="preserve"> "bucket_end_utc": "2026-04-02T22:00:00Z",</w:t>
        <w:br/>
        <w:t xml:space="preserve"> "directional_score_signed": 30,</w:t>
        <w:br/>
        <w:t xml:space="preserve"> "bullish_pressure_score": 70,</w:t>
        <w:br/>
        <w:t xml:space="preserve"> "bearish_pressure_score": 30,</w:t>
        <w:br/>
        <w:t xml:space="preserve"> "net_sentiment_score": 30,</w:t>
        <w:br/>
        <w:t xml:space="preserve"> "velocity_score": 4,</w:t>
        <w:br/>
        <w:t xml:space="preserve"> "acceleration_score": 2,</w:t>
        <w:br/>
        <w:t xml:space="preserve"> "contradiction_ratio": 0.09,</w:t>
        <w:br/>
        <w:t xml:space="preserve"> "fresh_evidence_count": 6,</w:t>
        <w:br/>
        <w:t xml:space="preserve"> "stale_evidence_count": 5,</w:t>
        <w:br/>
        <w:t xml:space="preserve"> "conviction_score_0_100": 63,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"2026-04-02T22:00:00Z",</w:t>
        <w:br/>
        <w:t xml:space="preserve"> "bucket_end_utc": "2026-04-02T23:00:00Z",</w:t>
        <w:br/>
        <w:t xml:space="preserve"> "directional_score_signed": 34,</w:t>
        <w:br/>
        <w:t xml:space="preserve"> "bullish_pressure_score": 74,</w:t>
        <w:br/>
        <w:t xml:space="preserve"> "bearish_pressure_score": 26,</w:t>
        <w:br/>
        <w:t xml:space="preserve"> "net_sentiment_score": 34,</w:t>
        <w:br/>
        <w:t xml:space="preserve"> "velocity_score": 4,</w:t>
        <w:br/>
        <w:t xml:space="preserve"> "acceleration_score": 0,</w:t>
        <w:br/>
        <w:t xml:space="preserve"> "contradiction_ratio": 0.08,</w:t>
        <w:br/>
        <w:t xml:space="preserve"> "fresh_evidence_count": 7,</w:t>
        <w:br/>
        <w:t xml:space="preserve"> "stale_evidence_count": 5,</w:t>
        <w:br/>
        <w:t xml:space="preserve"> "conviction_score_0_100": 65,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"2026-04-02T23:00:00Z",</w:t>
        <w:br/>
        <w:t xml:space="preserve"> "bucket_end_utc": "2026-04-03T00:00:00Z",</w:t>
        <w:br/>
        <w:t xml:space="preserve"> "directional_score_signed": 36,</w:t>
        <w:br/>
        <w:t xml:space="preserve"> "bullish_pressure_score": 76,</w:t>
        <w:br/>
        <w:t xml:space="preserve"> "bearish_pressure_score": 24,</w:t>
        <w:br/>
        <w:t xml:space="preserve"> "net_sentiment_score": 36,</w:t>
        <w:br/>
        <w:t xml:space="preserve"> "velocity_score": 2,</w:t>
        <w:br/>
        <w:t xml:space="preserve"> "acceleration_score": -2,</w:t>
        <w:br/>
        <w:t xml:space="preserve"> "contradiction_ratio": 0.08,</w:t>
        <w:br/>
        <w:t xml:space="preserve"> "fresh_evidence_count": 7,</w:t>
        <w:br/>
        <w:t xml:space="preserve"> "stale_evidence_count": 5,</w:t>
        <w:br/>
        <w:t xml:space="preserve"> "conviction_score_0_100": 66,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"2026-04-03T00:00:00Z",</w:t>
        <w:br/>
        <w:t xml:space="preserve"> "bucket_end_utc": "2026-04-03T01:00:00Z",</w:t>
        <w:br/>
        <w:t xml:space="preserve"> "directional_score_signed": 35,</w:t>
        <w:br/>
        <w:t xml:space="preserve"> "bullish_pressure_score": 75,</w:t>
        <w:br/>
        <w:t xml:space="preserve"> "bearish_pressure_score": 25,</w:t>
        <w:br/>
        <w:t xml:space="preserve"> "net_sentiment_score": 35,</w:t>
        <w:br/>
        <w:t xml:space="preserve"> "velocity_score": -1,</w:t>
        <w:br/>
        <w:t xml:space="preserve"> "acceleration_score": -3,</w:t>
        <w:br/>
        <w:t xml:space="preserve"> "contradiction_ratio": 0.09,</w:t>
        <w:br/>
        <w:t xml:space="preserve"> "fresh_evidence_count": 6,</w:t>
        <w:br/>
        <w:t xml:space="preserve"> "stale_evidence_count": 5,</w:t>
        <w:br/>
        <w:t xml:space="preserve"> "conviction_score_0_100": 65,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"2026-04-03T01:00:00Z",</w:t>
        <w:br/>
        <w:t xml:space="preserve"> "bucket_end_utc": "2026-04-03T02:00:00Z",</w:t>
        <w:br/>
        <w:t xml:space="preserve"> "directional_score_signed": 33,</w:t>
        <w:br/>
        <w:t xml:space="preserve"> "bullish_pressure_score": 73,</w:t>
        <w:br/>
        <w:t xml:space="preserve"> "bearish_pressure_score": 27,</w:t>
        <w:br/>
        <w:t xml:space="preserve"> "net_sentiment_score": 33,</w:t>
        <w:br/>
        <w:t xml:space="preserve"> "velocity_score": -2,</w:t>
        <w:br/>
        <w:t xml:space="preserve"> "acceleration_score": -1,</w:t>
        <w:br/>
        <w:t xml:space="preserve"> "contradiction_ratio": 0.09,</w:t>
        <w:br/>
        <w:t xml:space="preserve"> "fresh_evidence_count": 5,</w:t>
        <w:br/>
        <w:t xml:space="preserve"> "stale_evidence_count": 5,</w:t>
        <w:br/>
        <w:t xml:space="preserve"> "conviction_score_0_100": 64,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"2026-04-03T02:00:00Z",</w:t>
        <w:br/>
        <w:t xml:space="preserve"> "bucket_end_utc": "2026-04-03T03:00:00Z",</w:t>
        <w:br/>
        <w:t xml:space="preserve"> "directional_score_signed": 31,</w:t>
        <w:br/>
        <w:t xml:space="preserve"> "bullish_pressure_score": 71,</w:t>
        <w:br/>
        <w:t xml:space="preserve"> "bearish_pressure_score": 29,</w:t>
        <w:br/>
        <w:t xml:space="preserve"> "net_sentiment_score": 31,</w:t>
        <w:br/>
        <w:t xml:space="preserve"> "velocity_score": -2,</w:t>
        <w:br/>
        <w:t xml:space="preserve"> "acceleration_score": 0,</w:t>
        <w:br/>
        <w:t xml:space="preserve"> "contradiction_ratio": 0.1,</w:t>
        <w:br/>
        <w:t xml:space="preserve"> "fresh_evidence_count": 4,</w:t>
        <w:br/>
        <w:t xml:space="preserve"> "stale_evidence_count": 5,</w:t>
        <w:br/>
        <w:t xml:space="preserve"> "conviction_score_0_100": 63,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"2026-04-03T03:00:00Z",</w:t>
        <w:br/>
        <w:t xml:space="preserve"> "bucket_end_utc": "2026-04-03T04:00:00Z",</w:t>
        <w:br/>
        <w:t xml:space="preserve"> "directional_score_signed": 30,</w:t>
        <w:br/>
        <w:t xml:space="preserve"> "bullish_pressure_score": 70,</w:t>
        <w:br/>
        <w:t xml:space="preserve"> "bearish_pressure_score": 30,</w:t>
        <w:br/>
        <w:t xml:space="preserve"> "net_sentiment_score": 30,</w:t>
        <w:br/>
        <w:t xml:space="preserve"> "velocity_score": -1,</w:t>
        <w:br/>
        <w:t xml:space="preserve"> "acceleration_score": 1,</w:t>
        <w:br/>
        <w:t xml:space="preserve"> "contradiction_ratio": 0.1,</w:t>
        <w:br/>
        <w:t xml:space="preserve"> "fresh_evidence_count": 4,</w:t>
        <w:br/>
        <w:t xml:space="preserve"> "stale_evidence_count": 5,</w:t>
        <w:br/>
        <w:t xml:space="preserve"> "conviction_score_0_100": 63,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"2026-04-03T04:00:00Z",</w:t>
        <w:br/>
        <w:t xml:space="preserve"> "bucket_end_utc": "2026-04-03T05:00:00Z",</w:t>
        <w:br/>
        <w:t xml:space="preserve"> "directional_score_signed": 28,</w:t>
        <w:br/>
        <w:t xml:space="preserve"> "bullish_pressure_score": 68,</w:t>
        <w:br/>
        <w:t xml:space="preserve"> "bearish_pressure_score": 32,</w:t>
        <w:br/>
        <w:t xml:space="preserve"> "net_sentiment_score": 28,</w:t>
        <w:br/>
        <w:t xml:space="preserve"> "velocity_score": -2,</w:t>
        <w:br/>
        <w:t xml:space="preserve"> "acceleration_score": -1,</w:t>
        <w:br/>
        <w:t xml:space="preserve"> "contradiction_ratio": 0.11,</w:t>
        <w:br/>
        <w:t xml:space="preserve"> "fresh_evidence_count": 4,</w:t>
        <w:br/>
        <w:t xml:space="preserve"> "stale_evidence_count": 5,</w:t>
        <w:br/>
        <w:t xml:space="preserve"> "conviction_score_0_100": 62,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"2026-04-03T05:00:00Z",</w:t>
        <w:br/>
        <w:t xml:space="preserve"> "bucket_end_utc": "2026-04-03T06:00:00Z",</w:t>
        <w:br/>
        <w:t xml:space="preserve"> "directional_score_signed": 26,</w:t>
        <w:br/>
        <w:t xml:space="preserve"> "bullish_pressure_score": 66,</w:t>
        <w:br/>
        <w:t xml:space="preserve"> "bearish_pressure_score": 34,</w:t>
        <w:br/>
        <w:t xml:space="preserve"> "net_sentiment_score": 26,</w:t>
        <w:br/>
        <w:t xml:space="preserve"> "velocity_score": -2,</w:t>
        <w:br/>
        <w:t xml:space="preserve"> "acceleration_score": 0,</w:t>
        <w:br/>
        <w:t xml:space="preserve"> "contradiction_ratio": 0.11,</w:t>
        <w:br/>
        <w:t xml:space="preserve"> "fresh_evidence_count": 3,</w:t>
        <w:br/>
        <w:t xml:space="preserve"> "stale_evidence_count": 5,</w:t>
        <w:br/>
        <w:t xml:space="preserve"> "conviction_score_0_100": 61,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"2026-04-03T06:00:00Z",</w:t>
        <w:br/>
        <w:t xml:space="preserve"> "bucket_end_utc": "2026-04-03T07:00:00Z",</w:t>
        <w:br/>
        <w:t xml:space="preserve"> "directional_score_signed": 25,</w:t>
        <w:br/>
        <w:t xml:space="preserve"> "bullish_pressure_score": 65,</w:t>
        <w:br/>
        <w:t xml:space="preserve"> "bearish_pressure_score": 35,</w:t>
        <w:br/>
        <w:t xml:space="preserve"> "net_sentiment_score": 25,</w:t>
        <w:br/>
        <w:t xml:space="preserve"> "velocity_score": -1,</w:t>
        <w:br/>
        <w:t xml:space="preserve"> "acceleration_score": 1,</w:t>
        <w:br/>
        <w:t xml:space="preserve"> "contradiction_ratio": 0.11,</w:t>
        <w:br/>
        <w:t xml:space="preserve"> "fresh_evidence_count": 3,</w:t>
        <w:br/>
        <w:t xml:space="preserve"> "stale_evidence_count": 5,</w:t>
        <w:br/>
        <w:t xml:space="preserve"> "conviction_score_0_100": 61,</w:t>
        <w:br/>
        <w:t xml:space="preserve"> "fragility_score_0_100": 61,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36,</w:t>
        <w:br/>
        <w:t xml:space="preserve"> "timeseries_peak_bearish": 0,</w:t>
        <w:br/>
        <w:t xml:space="preserve"> "latest_inflection_direction": "down",</w:t>
        <w:br/>
        <w:t xml:space="preserve"> "latest_inflection_strength": 2,</w:t>
        <w:br/>
        <w:t xml:space="preserve"> "signal_regime": "weakening_bullish"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market resolved explicitly as 'wheat'.",</w:t>
        <w:br/>
        <w:t xml:space="preserve"> "No explicit contradiction objects provided; contradiction_ratio treated as low and driven by inferred mixed policy offsets.",</w:t>
        <w:br/>
        <w:t xml:space="preserve"> "Directional mapping uses standard commodity channel inference (supply/input/shipping risk =&gt; price-up bias) rather than explicit price statements in the admitted narratives.",</w:t>
        <w:br/>
        <w:t xml:space="preserve"> "Prior state unavailable (no trend_state_memory/prior market_state_table supplied); state_change left as 'unchanged' for conservatism."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https://www.brecorder.com/news/40414541/me-tensions-agri-economy-fertilizer-supply-chains-disrupted</w:t>
        </w:r>
      </w:hyperlink>
      <w:r>
        <w:t xml:space="preserve"> - * Ongoing tensions in the Hormuz Strait and disruption of maritime routes have affected global agricultural economy and fertilizer supply chains. * Fertilizer prices, including urea and ammonia, have risen significantly, impacting production costs and food security. * Disruptions have involved a third of global fertilizer trade and led to force majeure declarations by producers. * In Pakistan, measures have been taken to ensure fertilizer availability for the upcoming season. * Experts suggest long-term strategies for domestic fertiliser production and supply diversification. 2. </w:t>
      </w:r>
      <w:hyperlink r:id="rId10">
        <w:r>
          <w:rPr>
            <w:color w:val="0000EE"/>
            <w:u w:val="single"/>
          </w:rPr>
          <w:t>https://www.focus.de/finanzen/wie-aus-teurem-duenger-bald-teures-essen-fuer-alle-wird_df19ed29-5a96-4197-baa2-e81de4173038.html</w:t>
        </w:r>
      </w:hyperlink>
      <w:r>
        <w:t xml:space="preserve"> - * Rising gas prices due to geopolitical tensions increase fertiliser costs. * The SKW Piesteritz plant in Wittenberg significantly contributes to Europe's fertiliser production. * Higher fertiliser prices are expected to reduce crop yields and impact food prices. * Europe faces increased import dependency on fertilisers amid global market disruptions. * Experts warn of long-term effects on inflation and food security. 3. </w:t>
      </w:r>
      <w:hyperlink r:id="rId11">
        <w:r>
          <w:rPr>
            <w:color w:val="0000EE"/>
            <w:u w:val="single"/>
          </w:rPr>
          <w:t>https://nypost.com/2026/03/25/us-news/severe-storms-target-millions-as-spring-temperature-warmup-finally-nears/</w:t>
        </w:r>
      </w:hyperlink>
      <w:r>
        <w:t xml:space="preserve"> - * The FOX Forecast Center predicts a significant weather pattern shift in April 2026, with severe storms and temperature changes across the US. * A historic heat wave in the West begins to ease, leading to more rain, snow, and record-low snowpack levels. * The East will experience above-average warmth and some classic April showers. * Active weather and severe storms are expected in the central US, especially from the Great Plains to the Mississippi Valley, with potential tornadoes and large hail. * Storms may impact regions including Texas, Oklahoma, Louisiana, Arkansas, Mississippi, Tennessee, Kansas, and Missouri. 4. </w:t>
      </w:r>
      <w:hyperlink r:id="rId12">
        <w:r>
          <w:rPr>
            <w:color w:val="0000EE"/>
            <w:u w:val="single"/>
          </w:rPr>
          <w:t>https://economictimes.indiatimes.com/news/international/us/tornado-warning-alert-powerful-storms-to-hit-us-through-easter-weekend-texas-oklahoma-iowa-indiana-michigan-illinois-ohio-and-new-york-at-risk/articleshow/129988690.cms</w:t>
        </w:r>
      </w:hyperlink>
      <w:r>
        <w:t xml:space="preserve"> - </w:t>
      </w:r>
      <w:r>
        <w:rPr>
          <w:i/>
        </w:rPr>
        <w:t>A weather system is forecasted to produce severe storms across the US from Texas to New York between Thursday and Easter Sunday.</w:t>
      </w:r>
      <w:r/>
      <w:r>
        <w:rPr>
          <w:i/>
        </w:rPr>
        <w:t>Threats include hail, strong winds, and isolated tornadoes, especially from southeastern Iowa to northern Indiana and southwestern Michigan.</w:t>
      </w:r>
      <w:r/>
      <w:r>
        <w:rPr>
          <w:i/>
        </w:rPr>
        <w:t>The storm line may extend over 1,300 miles from northeastern Texas to western New York, with potential for flash flooding in vulnerable areas.</w:t>
      </w:r>
      <w:r/>
      <w:r>
        <w:rPr>
          <w:i/>
        </w:rPr>
        <w:t>Impacts include disruptions to travel and danger from water build-up in low-lying regions.</w:t>
      </w:r>
      <w:r/>
      <w:r>
        <w:rPr>
          <w:i/>
        </w:rPr>
        <w:t>The situation is ongoing, with risks of severe weather and flooding in multiple regions.</w:t>
      </w:r>
      <w:r>
        <w:t xml:space="preserve">5. </w:t>
      </w:r>
      <w:hyperlink r:id="rId13">
        <w:r>
          <w:rPr>
            <w:color w:val="0000EE"/>
            <w:u w:val="single"/>
          </w:rPr>
          <w:t>https://www.odt.co.nz/business/what-other-shortages-could-nz-face-if-war-continues-rnz</w:t>
        </w:r>
      </w:hyperlink>
      <w:r>
        <w:t xml:space="preserve"> - * The ongoing war in the Middle East could disrupt supply chains affecting New Zealand's imports of food, fertilisers, medicines, aluminium, and plastics. * Disruptions are linked to reliance on Middle Eastern exports, including 22% of fertilisers and 9% of aluminium. * Prices for key commodities like fertilisers, aluminium, and plastics have risen amid fears of shortages. * Risks include potential fuel and energy supply issues, impacting production and increasing costs. * Experts warn that prolonged conflict could lead to significant supply chain vulnerabilities and inflation. * Government and industry stakeholders advocate for increased resilience and domestic capability.</w:t>
      </w:r>
      <w:r/>
    </w:p>
    <w:p>
      <w:r/>
      <w:r>
        <w:t xml:space="preserve">6. </w:t>
      </w:r>
      <w:hyperlink r:id="rId14">
        <w:r>
          <w:rPr>
            <w:color w:val="0000EE"/>
            <w:u w:val="single"/>
          </w:rPr>
          <w:t>https://www.cnbc.com/2026/03/25/fertilizer-price-iran-war-food-security-inflation-urea-potash-nitrogen-farmers.html</w:t>
        </w:r>
      </w:hyperlink>
      <w:r>
        <w:t xml:space="preserve"> - * The Iran war has severely disrupted the Strait of Hormuz, a critical shipping route for around one-third of global fertiliser trade.</w:t>
        <w:br/>
      </w:r>
      <w:r/>
      <w:r>
        <w:rPr>
          <w:i/>
        </w:rPr>
        <w:t xml:space="preserve"> Fertiliser prices, especially nitrogen-based products like urea, have surged by approximately 50% since the war started.</w:t>
        <w:br/>
      </w:r>
      <w:r>
        <w:rPr>
          <w:i/>
        </w:rPr>
      </w:r>
      <w:r>
        <w:t xml:space="preserve"> Major exporters affected include Iran, Saudi Arabia, Qatar, Bahrain, and others in the Middle East; export restrictions in China have further impacted supply.</w:t>
        <w:br/>
      </w:r>
      <w:r/>
      <w:r>
        <w:rPr>
          <w:i/>
        </w:rPr>
        <w:t xml:space="preserve"> The supply disruptions threaten crop yields, especially in the Northern Hemisphere, and raise concerns over global food security, with vulnerable regions like East Africa and India most at risk.</w:t>
        <w:br/>
      </w:r>
      <w:r>
        <w:rPr>
          <w:i/>
        </w:rPr>
      </w:r>
      <w:r>
        <w:t xml:space="preserve"> Energy facility shutdowns and export restrictions compound production challenges for fertiliser, further aggravating price surges and shortages. 7. </w:t>
      </w:r>
      <w:hyperlink r:id="rId15">
        <w:r>
          <w:rPr>
            <w:color w:val="0000EE"/>
            <w:u w:val="single"/>
          </w:rPr>
          <w:t>https://www.brownfieldagnews.com/news/supply-and-demand-weigh-on-u-s-wheat-export-sales/</w:t>
        </w:r>
      </w:hyperlink>
      <w:r>
        <w:t xml:space="preserve"> - * US wheat export sales for the week ending March 26th declined to 23,500 tons, down 51% from the previous week, with cancellations from unknown destinations and Mexico. * Global demand for US wheat is slow due to high prices and ample supplies, contributing to a near 100-year low in US wheat acreage expected in 2026. * US wheat exports for the final quarter of 2025/26 are 885.9 million bushels, higher than the previous year. * Other commodities like corn, rice, soybeans, and cotton also experienced variable export performance, with specific sales to Nigeria, Tanzania, Mexico, South Korea, and China. * Overall, export activity reflects supply-demand dynamics affecting global wheat supply and US crop prospects. 8. </w:t>
      </w:r>
      <w:hyperlink r:id="rId16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increased modestly on fund and technical buying, with rain forecasts favouring soft red winter crops. * Focus on spring wheat planting in the U.S., emergence in Europe, Russia, and Ukraine, and pre-planting weather in the Southern Hemisphere. * 65% of U.S. winter wheat areas are in drought, 8% higher than a week ago. * Weekly U.S. wheat export sales were at a marketing year low of 6.5 million bushels, with recent cancellations. * Sales for 2026/27 were mainly to Mexico and South Korea. 9. </w:t>
      </w:r>
      <w:hyperlink r:id="rId17">
        <w:r>
          <w:rPr>
            <w:color w:val="0000EE"/>
            <w:u w:val="single"/>
          </w:rPr>
          <w:t>https://foreignpolicy.com/2026/04/02/strait-hormuz-fertilizer-food-hunger-crisis-la-nina-us-iran-israel/</w:t>
        </w:r>
      </w:hyperlink>
      <w:r>
        <w:t xml:space="preserve"> - ['</w:t>
      </w:r>
      <w:r>
        <w:rPr>
          <w:i/>
        </w:rPr>
        <w:t xml:space="preserve"> The article discusses how the closure of the Strait of Hormuz impacts fertiliser shipments, linking it to potential global food security issues.', '</w:t>
      </w:r>
      <w:r>
        <w:t xml:space="preserve"> Fertiliser market disruptions include delays, rerouting, and rising insurance costs, affecting prices for nitrogen and phosphate fertilisers.', '</w:t>
      </w:r>
      <w:r>
        <w:rPr>
          <w:i/>
        </w:rPr>
        <w:t xml:space="preserve"> Farmers respond to input shortages by reducing fertiliser use, shifting crops, or delaying planting, which could lower yields and tighten supply.', '</w:t>
      </w:r>
      <w:r>
        <w:t xml:space="preserve"> The dependence on energy-driven nutrients like nitrogen and phosphorus makes the agricultural system vulnerable to energy and transport disruptions.', '* The article highlights layered risks from conflict, climate variability, and supply chain constraints affecting major producers like the US, Brazil, India, and China.'] 10. </w:t>
      </w:r>
      <w:hyperlink r:id="rId18">
        <w:r>
          <w:rPr>
            <w:color w:val="0000EE"/>
            <w:u w:val="single"/>
          </w:rPr>
          <w:t>https://www.rfdtv.com/afbf-economist-were-staring-down-another-down-farm-economy-and-seeing-estimates-of-more-losses-to-come</w:t>
        </w:r>
      </w:hyperlink>
      <w:r>
        <w:t xml:space="preserve"> - * Global energy tensions arising from the conflict in Iran have pushed oil prices above $100 per barrel, increasing fuel and fertiliser costs for US farmers. * Fertiliser prices are estimated to be up 10%, adding approximately $12,000 in expenses for the average grain farmer. * Dr. Faith Parum from the American Farm Bureau Federation discusses shifts in crop acreage and the impact of rising input costs on planting decisions. * USDA’s recent report suggests a 3% reduction in US corn acreage, with ongoing uncertainty influenced by energy market volatility and fertiliser supply. * Farmer sentiment is increasingly negative, with 52% expecting worsened financial conditions within two years and concerns over competitiveness and input costs. 11. </w:t>
      </w:r>
      <w:hyperlink r:id="rId19">
        <w:r>
          <w:rPr>
            <w:color w:val="0000EE"/>
            <w:u w:val="single"/>
          </w:rPr>
          <w:t>https://conservativedailynews.com/2026/04/strait-of-hormuz-closure-impacts-much-more-than-just-oil/</w:t>
        </w:r>
      </w:hyperlink>
      <w:r>
        <w:t xml:space="preserve"> - * The closure of the Strait of Hormuz over the last month has caused a historic spike in oil prices and shortages in importing countries. * Key impacts include a significant decline in Qatar's LNG exports, affecting Asian and European markets. * Global supply of urea (fertiliser) and ammonia, both critical for agriculture, will face severe shortages, raising costs and risking food shortages. * Helium supplies from the Persian Gulf, crucial for manufacturing and technology, are disrupted, with Qatar's helium plants expected to be offline for three to five years. * Other commodities affected include sulfur, aluminium, and petrochemical feedstocks, all vital for manufacturing and industry. * An expert described these actions as 'waging war on the world economy'. 12. </w:t>
      </w:r>
      <w:hyperlink r:id="rId16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held modest gains on fund and technical buying, with rain forecasts favouring soft red winter crops. * Drought conditions are worsening in the US, with 65% of winter wheat areas affected, 8% higher than the previous week. * Export sales are at a marketing year low of 6.5 million bushels, impacted by high US prices and global competition. * Attention remains on US, Canada, Russia, Ukraine, and Southern Hemisphere regions ahead of planting and emergence. * Weekly crop reports expected in early April will provide further conditions assessment. 13. </w:t>
      </w:r>
      <w:hyperlink r:id="rId20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The winter of 2025/26 was the second warmest in 131 years and the driest in 45 years, with increased drought in US crop regions. * La Niña conditions moderating could improve Midwest temperatures and moisture; El Niño would bring wetter conditions. * Rising costs of diesel and fertiliser, along with delays in US-China relations due to Middle East conflict, impact farmers financially. * The 2025 Farm Bill faced partisan disputes, risking future agricultural support and safety net measures. * Farmers seek additional aid amid weather challenges, war impacts, and legislative uncertainty. 14. </w:t>
      </w:r>
      <w:hyperlink r:id="rId21">
        <w:r>
          <w:rPr>
            <w:color w:val="0000EE"/>
            <w:u w:val="single"/>
          </w:rPr>
          <w:t>https://www.globaltrademag.com/un-flags-growing-economic-fallout-from-hormuz-shipping-crisis/</w:t>
        </w:r>
      </w:hyperlink>
      <w:r>
        <w:t xml:space="preserve"> - - The Strait of Hormuz's shipping traffic has sharply declined due to tensions, impacting global energy and fertiliser supplies. - Early March figures show vessel transits dropping into single digits, prompting delays and rerouting. - Energy prices, including Brent crude and natural gas, surged past $90 per barrel, increasing fuel and freight costs. - Rising energy and fertiliser costs threaten food inflation and burden developing economies. - Financial markets show signs of stress, with regional bond yields increasing. - UNCTAD warns continued disruption could deepen economic instability due to vulnerabilities at strategic trade chokepoints.</w:t>
      </w:r>
      <w:r/>
    </w:p>
    <w:p>
      <w:r/>
      <w:r>
        <w:t xml:space="preserve">15. </w:t>
      </w:r>
      <w:hyperlink r:id="rId20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US winter 2025/26 was the second warmest in 131 years and the driest in 45 years, increasing drought in corn, soybean, and winter wheat regions. * USDA drought report shows drought areas expanded from around 30% to over 50% for corn and soybeans, and from 35% to 56% for winter wheat. * La Niña conditions are moderating, which could bring better weather for Midwest crops and California's Central Valley. * Ongoing Middle East conflict increases costs for diesel and fertiliser, impacting farmers already receiving federal subsidies. * President delays trip to China amid war; traders react negatively, worrying about future trade talks. * US Farm Bill faces political disputes over nutrition cuts, risking future support for farmers. * Farm groups requested additional financial aid amid weather and market uncertainties. 16. </w:t>
      </w:r>
      <w:hyperlink r:id="rId22">
        <w:r>
          <w:rPr>
            <w:color w:val="0000EE"/>
            <w:u w:val="single"/>
          </w:rPr>
          <w:t>https://www.agweek.com/crops/fertilizer-volatility-due-to-iran-war-squeezes-farmers-ahead-of-planting-season</w:t>
        </w:r>
      </w:hyperlink>
      <w:r>
        <w:t xml:space="preserve"> - * Fertilizer prices driven by global conflict and energy market volatility increase pressure on US Midwest farmers ahead of 2026 planting season. * Farmers are delaying or reducing fertiliser purchases due to rising costs and market timing challenges. * Global conflict in the Middle East contributes to supply disruptions and higher fertilizer prices. * Farmers may shift crop acreage from corn to soybeans or wheat in response to higher fertiliser costs. * Concerns grow over potential future shortages as supply disruptions and geopolitical tensions persist. 17. </w:t>
      </w:r>
      <w:hyperlink r:id="rId23">
        <w:r>
          <w:rPr>
            <w:color w:val="0000EE"/>
            <w:u w:val="single"/>
          </w:rPr>
          <w:t>https://www.zawya.com/en/economy/africa/africa-faces-sharper-growth-slowdown-if-middle-east-conflict-drags-on-report-warns-fntsufz3</w:t>
        </w:r>
      </w:hyperlink>
      <w:r>
        <w:t xml:space="preserve"> - * African economies could lose 0.2 percentage points of GDP growth in 2026 if Middle East conflict lasts over six months. * Disruption to trade, energy, and fertiliser supplies threaten economic growth across Africa. * The report highlights impacts on fertiliser costs due to disruptions in Gulf LNG supply affecting ammonia and urea production. * African countries like Nigeria and Mozambique could benefit from higher prices, while transport rerouting increases congestion in specific ports. * The report advises African governments to strengthen revenue collection and establish emergency food corridors.</w:t>
      </w:r>
      <w:r/>
    </w:p>
    <w:p>
      <w:r/>
      <w:r>
        <w:t xml:space="preserve">18. </w:t>
      </w:r>
      <w:hyperlink r:id="rId24">
        <w:r>
          <w:rPr>
            <w:color w:val="0000EE"/>
            <w:u w:val="single"/>
          </w:rPr>
          <w:t>https://www.producer.com/crops/growers-urged-to-be-on-high-alert-for-stripe-rust/</w:t>
        </w:r>
      </w:hyperlink>
      <w:r>
        <w:t xml:space="preserve"> - * Prairie producers advised to be alert for stripe rust in 2026, following a report from March.</w:t>
      </w:r>
      <w:r>
        <w:rPr>
          <w:i/>
        </w:rPr>
        <w:t>* Stripe rust identified at high levels in Washington state wheat crops, increasing risk to Canadian Prairie regions.</w:t>
      </w:r>
      <w:r>
        <w:t>* Inoculum may be blown into Alberta, Saskatchewan, and Manitoba from the Pacific Northwest starting mid-May.</w:t>
      </w:r>
      <w:r>
        <w:rPr>
          <w:i/>
        </w:rPr>
        <w:t>* Researchers and authorities recommend scouting for symptoms and applying fungicides early if necessary.</w:t>
      </w:r>
      <w:r>
        <w:t xml:space="preserve">* The risk is linked to weather patterns and wind trajectories monitored from mid-May.* 19. </w:t>
      </w:r>
      <w:hyperlink r:id="rId25">
        <w:r>
          <w:rPr>
            <w:color w:val="0000EE"/>
            <w:u w:val="single"/>
          </w:rPr>
          <w:t>https://www.rfdtv.com/fertilizer-costs-continue-to-pressure-u-s-wheat-growers-new-report-finds</w:t>
        </w:r>
      </w:hyperlink>
      <w:r>
        <w:t xml:space="preserve"> - * New analysis highlights rising input costs, especially fertiliser, impacting U.S. wheat growers. * Tariffs on phosphate fertiliser have increased costs since 2021, affecting profitability. * Higher fertiliser prices may influence future planting decisions. * Industry warns of increased competitive pressure from countries with lower input costs. * Long-term sustainability concerns raised if fertiliser prices remain elevated. 20. </w:t>
      </w:r>
      <w:hyperlink r:id="rId26">
        <w:r>
          <w:rPr>
            <w:color w:val="0000EE"/>
            <w:u w:val="single"/>
          </w:rPr>
          <w:t>https://blogdocemagia.blogspot.com/2026/04/iran-war-impacts-cosmetics-food-and.html</w:t>
        </w:r>
      </w:hyperlink>
      <w:r>
        <w:t xml:space="preserve"> - * Disruption of fertiliser shipments and soaring energy prices due to Iran war threaten global food prices and supply chain stability. * The Strait of Hormuz, blocked by Tehran, accounts for 30% of globally traded fertilisers, impacting ammonia and urea supplies. * Prices of urea have increased by 30% to 40%, with warnings that 65-70% of global urea supply could be affected. * Farmers in countries like South Africa and Kenya face higher fuel and fertiliser costs, and export delays for products such as tea. * Oil, gas, and aluminium supply disruptions impact beer production and packaging materials. * Countries with high renewable energy capacity are insulated from market shocks; China is positioned to weather the waterway closure. * Brazil's renewable sector faces cutbacks due to generation restrictions, despite renewable energy shielding some from fossil fuel disruptions. 21. </w:t>
      </w:r>
      <w:hyperlink r:id="rId27">
        <w:r>
          <w:rPr>
            <w:color w:val="0000EE"/>
            <w:u w:val="single"/>
          </w:rPr>
          <w:t>https://www.business-standard.com/industry/agriculture/uttar-pradesh-govt-aims-to-procure-wheat-worth-over-12-900-crore-126040201047_1.html</w:t>
        </w:r>
      </w:hyperlink>
      <w:r>
        <w:t xml:space="preserve"> - * The Uttar Pradesh government plans to procure 5 million tonnes of wheat at a minimum support price of ₹2,585 per quintal, worth over ₹12,925 crore. * The procurement process started on March 30 and will end on June 15, 2026. * The government has set up over 3,570 procurement centres across the state. * The state has increased its wheat procurement target from 3MT to 5MT, with payments to farmers to be made within 48 hours via Direct Benefit Transfer. * The government’s buffer stock procurement aims to ensure food security and stabilise market prices, feeding the public distribution system and managing buffer stocks. 22. </w:t>
      </w:r>
      <w:hyperlink r:id="rId28">
        <w:r>
          <w:rPr>
            <w:color w:val="0000EE"/>
            <w:u w:val="single"/>
          </w:rPr>
          <w:t>https://thechronicle.com.gh/fertilizer-prices-bring-more-pain-for-american-farmers-amid-war-in-iran/</w:t>
        </w:r>
      </w:hyperlink>
      <w:r>
        <w:t xml:space="preserve"> - * The war in Iran causes higher prices for fertilizer and energy for US farmers. * Prices for nitrogen, a key fertiliser component, are rising quickly. * The Strait of Hormuz blockade, a major oil and fertiliser chokepoint, impacts supply. * US-made fertiliser costs increase due to natural gas price rises. * Potential higher grocery costs driven by farming supply pressures. 23. </w:t>
      </w:r>
      <w:hyperlink r:id="rId29">
        <w:r>
          <w:rPr>
            <w:color w:val="0000EE"/>
            <w:u w:val="single"/>
          </w:rPr>
          <w:t>https://www.producer.com/am-market-reports/am-market-report-april-2-2026/</w:t>
        </w:r>
      </w:hyperlink>
      <w:r>
        <w:t xml:space="preserve"> - * Grain markets in the US and Canada are experiencing rebounds following recent declines, supported by energy market surges and geopolitical tensions involving Iran and US sanctions. * US wheat, soybean, corn, and canola markets are seeing price increases amid ongoing geopolitical instability and energy market volatility. * Canadian canola futures rebounded by $8 to $11/tonne supported by rising energy prices and global vegoil markets. * Geopolitical tensions and energy prices are influencing both US and Canadian agricultural markets, with uncertainty persisting. * US and Canadian markets will be closed on Good Friday, affecting trading and price signalling. 24. </w:t>
      </w:r>
      <w:hyperlink r:id="rId30">
        <w:r>
          <w:rPr>
            <w:color w:val="0000EE"/>
            <w:u w:val="single"/>
          </w:rPr>
          <w:t>https://www.bloomberg.com/news/articles/2026-03-24/australia-to-plant-less-wheat-as-global-fertilizer-woes-deepen</w:t>
        </w:r>
      </w:hyperlink>
      <w:r>
        <w:t xml:space="preserve"> - • Australian wheat farmers reduce plantings due to fertiliser supply concerns. • Global fertiliser costs rise amid disruptions caused by the war in Iran. • Fertiliser shortages and higher prices impact wheat production strategies worldwide. • The issues are linked to stalled exports through the Strait of Hormuz. • Disruption affects wheat yields and global supply outlook. 25. </w:t>
      </w:r>
      <w:hyperlink r:id="rId31">
        <w:r>
          <w:rPr>
            <w:color w:val="0000EE"/>
            <w:u w:val="single"/>
          </w:rPr>
          <w:t>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</w:t>
        </w:r>
      </w:hyperlink>
      <w:r>
        <w:t xml:space="preserve"> - * تتصاعد التوترات الجيوسياسية في مضيق هرمز، الذي يمر عبر نحو 30% من تجارة الأسمدة العالمية. * ارتفاع أسعار اليوريا والأمونيا بنسبة 30-40% منذ بداية النزاع، مع تهديد أكبر بنسبة 70% من الإمدادات. * اعتماد إنتاج الأسمدة النيتروجينية على الغاز الطبيعي، الذي ارتفعت أسعاره بنحو 60%، مع تجاوز أسعار النفط لحاجز 100 دولار للبرميل. * ارتفاع أسعار الطاقة والتكاليف يرفع من أسعار الغذاء، مع ارتفاع مؤشر أسعار الغذاء العالمي لأول مرة منذ 5 أشهر. * تتوقع زيادة قصيرة الأمد في أسعار الخضروات والتأثير على أسعار القمح والشعير والألبان خلال 3-6 أشهر، مع تضخم غذائي قد يصل إلى 4.8% في 2026، وأعلى في حال تفاقم أزمة الطاقة. * الدول الأكثر اعتمادًا على الاستيراد، خاصة في إفريقيا جنوب الصحراء وآسيا، ستكون أكثر عرضة للمخاطر، مع تهديد للأمن الغذائي في مناطق مثل الصومال، كينيا، بنغلادش، وباكستان. 26. </w:t>
      </w:r>
      <w:hyperlink r:id="rId32">
        <w:r>
          <w:rPr>
            <w:color w:val="0000EE"/>
            <w:u w:val="single"/>
          </w:rPr>
          <w:t>https://natlawreview.com/article/geopolitics-energy-markets-and-fertilizer-why-us-farmers-are-feeling-pressure</w:t>
        </w:r>
      </w:hyperlink>
      <w:r>
        <w:t xml:space="preserve"> - * Global geopolitical tensions in the Middle East have disrupted fertiliser component exports and natural gas supplies, raising prices by around 30% for U.S. farmers. * These disruptions could lead farmers to shift from corn to soybeans, impacting crop yields and the wider economy. * U.S.-based fertiliser producers benefit from lower domestic natural gas prices, potentially gaining competitive advantages. * The situation highlights vulnerabilities in global supply chains and the interconnectedness of energy, fertiliser, and agricultural markets. * The outcome may influence crop prices and US food supply costs, including for events like Thanksgiving. 27. </w:t>
      </w:r>
      <w:hyperlink r:id="rId33">
        <w:r>
          <w:rPr>
            <w:color w:val="0000EE"/>
            <w:u w:val="single"/>
          </w:rPr>
          <w:t>https://www.24-7pressrelease.com/press-release/533335/jillian-hishaw-highlights-global-fertilizer-crisis-amid-iran-war-and-rising-farm-costs</w:t>
        </w:r>
      </w:hyperlink>
      <w:r>
        <w:t xml:space="preserve"> - * Jillian Hishaw discusses how the Iran war disrupts global fertiliser markets, affecting US farmers. * Fertiliser prices have surged, with some US farmers reporting increases from $750 to $1,000 per ton. * Prices for vital farm inputs like diesel, seeds, and packaging materials have also increased significantly. * The rise in costs contributes to global food price inflation and threatens food security. * Farmers are reducing fertiliser use, switching crops, or reconsidering planting decisions.</w:t>
      </w:r>
      <w:r/>
    </w:p>
    <w:p>
      <w:r/>
      <w:r>
        <w:t xml:space="preserve">The article highlights systemic global supply shocks driven by geopolitical conflict, impacting agricultural inputs and food affordability. 28. </w:t>
      </w:r>
      <w:hyperlink r:id="rId34">
        <w:r>
          <w:rPr>
            <w:color w:val="0000EE"/>
            <w:u w:val="single"/>
          </w:rPr>
          <w:t>https://lmd.lk/from-gas-to-grain-fertilizer-disruptions-raise-risks-for-food-security-and-trade/</w:t>
        </w:r>
      </w:hyperlink>
      <w:r>
        <w:t xml:space="preserve"> - * The conflict affecting the Strait of Hormuz is disrupting energy and fertilizer flows, impacting costs and risks for food systems. * Shipping through Hormuz has collapsed, with transits down by over 95%. * Energy prices have surged due to rising oil and gas costs. * The region is vital for global fertilizer supply as a producer and trade route. * Rising energy, fertiliser, and transport costs increase risks to food production, supply, and prices. 29. </w:t>
      </w:r>
      <w:hyperlink r:id="rId35">
        <w:r>
          <w:rPr>
            <w:color w:val="0000EE"/>
            <w:u w:val="single"/>
          </w:rPr>
          <w:t>https://attackofthefanboy.com/politics/the-us-iran-war-is-already-sending-oil-markets-into-chaos-but-a-fertilizer-shortage-quietly-building-could-push-45-million-more-into-hunger/</w:t>
        </w:r>
      </w:hyperlink>
      <w:r>
        <w:t xml:space="preserve"> - * The US-Iran conflict impacting the Strait of Hormuz has severely disrupted global fertiliser supply chains. * Fertiliser prices, especially nitrogen-based products like urea and ammonia, have risen sharply since the conflict began. * Key exporters such as Iran, Qatar, Saudi Arabia, and others face trade halts and reduced exports. * Farmers in countries like Malawi, Zambia, India, and Brazil face fertiliser shortages and rising costs. * The UN Food and Agriculture Organisation warns prolonged disruptions could lead to lower yields and increased global hunger. * The World Food Programme estimates an additional 45 million people could face hunger due to the fertiliser crisis. 30. </w:t>
      </w:r>
      <w:hyperlink r:id="rId36">
        <w:r>
          <w:rPr>
            <w:color w:val="0000EE"/>
            <w:u w:val="single"/>
          </w:rPr>
          <w:t>https://www.foodsecurityportal.org/node/3839</w:t>
        </w:r>
      </w:hyperlink>
      <w:r>
        <w:t xml:space="preserve"> - * Shipping restrictions in the Strait of Hormuz have led to sharp increases in fertilizer and energy prices. * Disruption could reduce fertilizer use and crop yields, posing food security risks. * Gulf countries are major exporters of nitrogen and phosphate fertilizers; disruptions threaten global supply. * Natural gas and ammonia exports from the Gulf are vulnerable, affecting nitrogen fertiliser production. * Price surges in fertilisers and energy are already evident, with ongoing risks to supply chains and prices. 31. </w:t>
      </w:r>
      <w:hyperlink r:id="rId37">
        <w:r>
          <w:rPr>
            <w:color w:val="0000EE"/>
            <w:u w:val="single"/>
          </w:rPr>
          <w:t>https://www.eastidahonews.com/2026/03/iran-war-has-us-farmers-worried-about-the-cost-and-availability-of-fertilizer/</w:t>
        </w:r>
      </w:hyperlink>
      <w:r>
        <w:t xml:space="preserve"> - * The war in Iran has led to a 40% increase in fertiliser costs for US farmers, with expected additional expenses of $100,000 for some.</w:t>
      </w:r>
      <w:r>
        <w:rPr>
          <w:i/>
        </w:rPr>
        <w:t xml:space="preserve"> The conflict has disrupted shipping through the Strait of Hormuz, affecting imports of nitrogen fertilisers and key ingredients from the Middle East.</w:t>
      </w:r>
      <w:r>
        <w:t xml:space="preserve"> Farmers face potential shortages and increased costs due to sanctions and supply chain disruptions.</w:t>
      </w:r>
      <w:r>
        <w:rPr>
          <w:i/>
        </w:rPr>
        <w:t xml:space="preserve"> Domestic fertiliser production partly offsets reliance on imports, but energy prices also impact costs.</w:t>
      </w:r>
      <w:r>
        <w:t xml:space="preserve"> US government has implemented measures like increased imports from Venezuela and financial aid to farmers.* Fertiliser cost hikes are unlikely to significantly raise grocery prices but impact farmer profits. 32. </w:t>
      </w:r>
      <w:hyperlink r:id="rId38">
        <w:r>
          <w:rPr>
            <w:color w:val="0000EE"/>
            <w:u w:val="single"/>
          </w:rPr>
          <w:t>https://www.americanagnetwork.com/2026/04/01/nawg-urges-itc-to-revoke-duties-on-phosphate-fertilizers/</w:t>
        </w:r>
      </w:hyperlink>
      <w:r>
        <w:t xml:space="preserve"> - * The National Association of Wheat Growers (NAWG) urged the US International Trade Commission to revoke countervailing duties on phosphate fertilizers from Morocco and Russia. * The letter cited economic harm to US wheat farmers and emphasized the importance of phosphate fertiliser for wheat cultivation. * Fertiliser costs comprise about 38% of wheat operating costs, with duties adding $6.9 billion between 2021-2025. * US domestic supply of phosphate fertiliser falls short by 3 million metric tonnes annually, with imports tightened by duties. * The move aims to reduce costs amidst external pressures like geopolitical disruptions. 33. </w:t>
      </w:r>
      <w:hyperlink r:id="rId39">
        <w:r>
          <w:rPr>
            <w:color w:val="0000EE"/>
            <w:u w:val="single"/>
          </w:rPr>
          <w:t>https://www.tz.de/politik/iran-krieg-und-blockade-der-strasse-von-hormus-hungerkrise-ist-sehr-real-zr-94246475.html</w:t>
        </w:r>
      </w:hyperlink>
      <w:r>
        <w:t xml:space="preserve"> - * Warns of a very real danger of a global hunger crisis due to conflict and disruptions in the Iran region. * Increases in food and energy prices, supply chain disruptions, and drought are cited as causes. * The report highlights the impact on poorer countries and overall food security, with 673 million people suffering from malnutrition in 2024. * Obstacles include the Iran conflict's blockade in the Strait of Hormuz, affecting fertiliser exports and agricultural output. * Humanitarian efforts face logistical and financial challenges amid escalating costs and limited resources. 34. </w:t>
      </w:r>
      <w:hyperlink r:id="rId40">
        <w:r>
          <w:rPr>
            <w:color w:val="0000EE"/>
            <w:u w:val="single"/>
          </w:rPr>
          <w:t>https://timeskuwait.com/hormuz-crisis-sends-shockwaves-through-global-food-and-energy-markets-un-warns/</w:t>
        </w:r>
      </w:hyperlink>
      <w:r>
        <w:t xml:space="preserve"> - * The United Nations Conference on Trade and Development reports escalating tensions in the Strait of Hormuz pose risks to energy, fertiliser, and food markets. * Disruptions have caused a sharp decline in shipping traffic, increased energy and fertiliser prices, and raised production costs. * Oil and natural gas prices have surged, affecting fertiliser manufacturing; fertiliser prices, especially nitrogen types, have increased. * Energy and fertiliser disruptions threaten agricultural output and global food supply chains, with increased transportation and insurance costs. * Major economies relying on imported fertiliser face heightened vulnerabilities and rising food prices worldwide. 35. </w:t>
      </w:r>
      <w:hyperlink r:id="rId41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• Kansas farmers report weather impacts on winter wheat crop, including freeze damage and drought stress. • One farmer reports 5 to 10% freeze damage, indicating early adverse effects. • Dry conditions and warm weather have affected wheat development, with some relief forecasted. • The latest drought assessment shows moderate drought in the area. 36. </w:t>
      </w:r>
      <w:hyperlink r:id="rId41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37. </w:t>
      </w:r>
      <w:hyperlink r:id="rId42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38. </w:t>
      </w:r>
      <w:hyperlink r:id="rId43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39. </w:t>
      </w:r>
      <w:hyperlink r:id="rId44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40. </w:t>
      </w:r>
      <w:hyperlink r:id="rId45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41. </w:t>
      </w:r>
      <w:hyperlink r:id="rId46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42. </w:t>
      </w:r>
      <w:hyperlink r:id="rId47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43. </w:t>
      </w:r>
      <w:hyperlink r:id="rId47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44. </w:t>
      </w:r>
      <w:hyperlink r:id="rId48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45. </w:t>
      </w:r>
      <w:hyperlink r:id="rId49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46. </w:t>
      </w:r>
      <w:hyperlink r:id="rId50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47. </w:t>
      </w:r>
      <w:hyperlink r:id="rId51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48. </w:t>
      </w:r>
      <w:hyperlink r:id="rId52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49. </w:t>
      </w:r>
      <w:hyperlink r:id="rId53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50. </w:t>
      </w:r>
      <w:hyperlink r:id="rId54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51. </w:t>
      </w:r>
      <w:hyperlink r:id="rId55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52. </w:t>
      </w:r>
      <w:hyperlink r:id="rId56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53. </w:t>
      </w:r>
      <w:hyperlink r:id="rId57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54. </w:t>
      </w:r>
      <w:hyperlink r:id="rId58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55. </w:t>
      </w:r>
      <w:hyperlink r:id="rId59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56. </w:t>
      </w:r>
      <w:hyperlink r:id="rId60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57. </w:t>
      </w:r>
      <w:hyperlink r:id="rId61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58. </w:t>
      </w:r>
      <w:hyperlink r:id="rId62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59. </w:t>
      </w:r>
      <w:hyperlink r:id="rId63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60. </w:t>
      </w:r>
      <w:hyperlink r:id="rId64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61. </w:t>
      </w:r>
      <w:hyperlink r:id="rId65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62. </w:t>
      </w:r>
      <w:hyperlink r:id="rId66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63. </w:t>
      </w:r>
      <w:hyperlink r:id="rId67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64. </w:t>
      </w:r>
      <w:hyperlink r:id="rId66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65. </w:t>
      </w:r>
      <w:hyperlink r:id="rId68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66. </w:t>
      </w:r>
      <w:hyperlink r:id="rId69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67. </w:t>
      </w:r>
      <w:hyperlink r:id="rId70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68. </w:t>
      </w:r>
      <w:hyperlink r:id="rId71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69. </w:t>
      </w:r>
      <w:hyperlink r:id="rId72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70. </w:t>
      </w:r>
      <w:hyperlink r:id="rId73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71. </w:t>
      </w:r>
      <w:hyperlink r:id="rId74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72. </w:t>
      </w:r>
      <w:hyperlink r:id="rId75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73. </w:t>
      </w:r>
      <w:hyperlink r:id="rId76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74. </w:t>
      </w:r>
      <w:hyperlink r:id="rId77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75. </w:t>
      </w:r>
      <w:hyperlink r:id="rId78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76. </w:t>
      </w:r>
      <w:hyperlink r:id="rId79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77. </w:t>
      </w:r>
      <w:hyperlink r:id="rId80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78. </w:t>
      </w:r>
      <w:hyperlink r:id="rId81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79. </w:t>
      </w:r>
      <w:hyperlink r:id="rId82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80. </w:t>
      </w:r>
      <w:hyperlink r:id="rId83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81. </w:t>
      </w:r>
      <w:hyperlink r:id="rId84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82. </w:t>
      </w:r>
      <w:hyperlink r:id="rId85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83. </w:t>
      </w:r>
      <w:hyperlink r:id="rId86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84. </w:t>
      </w:r>
      <w:hyperlink r:id="rId87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85. </w:t>
      </w:r>
      <w:hyperlink r:id="rId88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86. </w:t>
      </w:r>
      <w:hyperlink r:id="rId89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87. </w:t>
      </w:r>
      <w:hyperlink r:id="rId90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88. </w:t>
      </w:r>
      <w:hyperlink r:id="rId91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89. </w:t>
      </w:r>
      <w:hyperlink r:id="rId91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90. </w:t>
      </w:r>
      <w:hyperlink r:id="rId92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91. </w:t>
      </w:r>
      <w:hyperlink r:id="rId93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92. </w:t>
      </w:r>
      <w:hyperlink r:id="rId94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93. </w:t>
      </w:r>
      <w:hyperlink r:id="rId95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94. </w:t>
      </w:r>
      <w:hyperlink r:id="rId96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95. </w:t>
      </w:r>
      <w:hyperlink r:id="rId97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96. </w:t>
      </w:r>
      <w:hyperlink r:id="rId98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97. </w:t>
      </w:r>
      <w:hyperlink r:id="rId99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98. </w:t>
      </w:r>
      <w:hyperlink r:id="rId100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99. </w:t>
      </w:r>
      <w:hyperlink r:id="rId101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100. </w:t>
      </w:r>
      <w:hyperlink r:id="rId102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101. </w:t>
      </w:r>
      <w:hyperlink r:id="rId103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102. </w:t>
      </w:r>
      <w:hyperlink r:id="rId104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103. </w:t>
      </w:r>
      <w:hyperlink r:id="rId105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104. </w:t>
      </w:r>
      <w:hyperlink r:id="rId106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105. </w:t>
      </w:r>
      <w:hyperlink r:id="rId107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106. </w:t>
      </w:r>
      <w:hyperlink r:id="rId108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107. </w:t>
      </w:r>
      <w:hyperlink r:id="rId109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108. </w:t>
      </w:r>
      <w:hyperlink r:id="rId110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109. </w:t>
      </w:r>
      <w:hyperlink r:id="rId111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110. </w:t>
      </w:r>
      <w:hyperlink r:id="rId112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111. </w:t>
      </w:r>
      <w:hyperlink r:id="rId113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112. </w:t>
      </w:r>
      <w:hyperlink r:id="rId114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113. </w:t>
      </w:r>
      <w:hyperlink r:id="rId115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16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117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116. </w:t>
      </w:r>
      <w:hyperlink r:id="rId118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117. </w:t>
      </w:r>
      <w:hyperlink r:id="rId118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118. </w:t>
      </w:r>
      <w:hyperlink r:id="rId119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119. </w:t>
      </w:r>
      <w:hyperlink r:id="rId120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120. </w:t>
      </w:r>
      <w:hyperlink r:id="rId121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121. </w:t>
      </w:r>
      <w:hyperlink r:id="rId122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122. </w:t>
      </w:r>
      <w:hyperlink r:id="rId123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123. </w:t>
      </w:r>
      <w:hyperlink r:id="rId124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124. </w:t>
      </w:r>
      <w:hyperlink r:id="rId125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125. </w:t>
      </w:r>
      <w:hyperlink r:id="rId126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126. </w:t>
      </w:r>
      <w:hyperlink r:id="rId127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127. </w:t>
      </w:r>
      <w:hyperlink r:id="rId128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128. </w:t>
      </w:r>
      <w:hyperlink r:id="rId129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129. </w:t>
      </w:r>
      <w:hyperlink r:id="rId130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130. </w:t>
      </w:r>
      <w:hyperlink r:id="rId131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131. </w:t>
      </w:r>
      <w:hyperlink r:id="rId132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132. </w:t>
      </w:r>
      <w:hyperlink r:id="rId133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133. </w:t>
      </w:r>
      <w:hyperlink r:id="rId134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134. </w:t>
      </w:r>
      <w:hyperlink r:id="rId135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135. </w:t>
      </w:r>
      <w:hyperlink r:id="rId136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136. </w:t>
      </w:r>
      <w:hyperlink r:id="rId137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137. </w:t>
      </w:r>
      <w:hyperlink r:id="rId138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138. </w:t>
      </w:r>
      <w:hyperlink r:id="rId139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139. </w:t>
      </w:r>
      <w:hyperlink r:id="rId140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140. </w:t>
      </w:r>
      <w:hyperlink r:id="rId141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141. </w:t>
      </w:r>
      <w:hyperlink r:id="rId142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142. </w:t>
      </w:r>
      <w:hyperlink r:id="rId143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143. </w:t>
      </w:r>
      <w:hyperlink r:id="rId144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144. </w:t>
      </w:r>
      <w:hyperlink r:id="rId145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145. </w:t>
      </w:r>
      <w:hyperlink r:id="rId146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146. </w:t>
      </w:r>
      <w:hyperlink r:id="rId147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147. </w:t>
      </w:r>
      <w:hyperlink r:id="rId148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148. </w:t>
      </w:r>
      <w:hyperlink r:id="rId149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149. </w:t>
      </w:r>
      <w:hyperlink r:id="rId150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150. </w:t>
      </w:r>
      <w:hyperlink r:id="rId150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151. </w:t>
      </w:r>
      <w:hyperlink r:id="rId151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152. </w:t>
      </w:r>
      <w:hyperlink r:id="rId152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153. </w:t>
      </w:r>
      <w:hyperlink r:id="rId153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154. </w:t>
      </w:r>
      <w:hyperlink r:id="rId154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155. </w:t>
      </w:r>
      <w:hyperlink r:id="rId155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156. </w:t>
      </w:r>
      <w:hyperlink r:id="rId156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157. </w:t>
      </w:r>
      <w:hyperlink r:id="rId157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158. </w:t>
      </w:r>
      <w:hyperlink r:id="rId158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159. </w:t>
      </w:r>
      <w:hyperlink r:id="rId159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160. </w:t>
      </w:r>
      <w:hyperlink r:id="rId160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161. </w:t>
      </w:r>
      <w:hyperlink r:id="rId161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162. </w:t>
      </w:r>
      <w:hyperlink r:id="rId162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163. </w:t>
      </w:r>
      <w:hyperlink r:id="rId163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164. </w:t>
      </w:r>
      <w:hyperlink r:id="rId164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165. </w:t>
      </w:r>
      <w:hyperlink r:id="rId165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166. </w:t>
      </w:r>
      <w:hyperlink r:id="rId166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167. </w:t>
      </w:r>
      <w:hyperlink r:id="rId167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168. </w:t>
      </w:r>
      <w:hyperlink r:id="rId168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169. </w:t>
      </w:r>
      <w:hyperlink r:id="rId169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170. </w:t>
      </w:r>
      <w:hyperlink r:id="rId170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171. </w:t>
      </w:r>
      <w:hyperlink r:id="rId170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172. </w:t>
      </w:r>
      <w:hyperlink r:id="rId171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173. </w:t>
      </w:r>
      <w:hyperlink r:id="rId172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174. </w:t>
      </w:r>
      <w:hyperlink r:id="rId173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175. </w:t>
      </w:r>
      <w:hyperlink r:id="rId174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176. </w:t>
      </w:r>
      <w:hyperlink r:id="rId175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177. </w:t>
      </w:r>
      <w:hyperlink r:id="rId176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178. </w:t>
      </w:r>
      <w:hyperlink r:id="rId177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179. </w:t>
      </w:r>
      <w:hyperlink r:id="rId178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180. </w:t>
      </w:r>
      <w:hyperlink r:id="rId179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181. </w:t>
      </w:r>
      <w:hyperlink r:id="rId180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182. </w:t>
      </w:r>
      <w:hyperlink r:id="rId181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183. </w:t>
      </w:r>
      <w:hyperlink r:id="rId182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184. </w:t>
      </w:r>
      <w:hyperlink r:id="rId183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185. </w:t>
      </w:r>
      <w:hyperlink r:id="rId184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186. </w:t>
      </w:r>
      <w:hyperlink r:id="rId185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187. </w:t>
      </w:r>
      <w:hyperlink r:id="rId185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188. </w:t>
      </w:r>
      <w:hyperlink r:id="rId186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189. </w:t>
      </w:r>
      <w:hyperlink r:id="rId187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190. </w:t>
      </w:r>
      <w:hyperlink r:id="rId188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191. </w:t>
      </w:r>
      <w:hyperlink r:id="rId189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192. </w:t>
      </w:r>
      <w:hyperlink r:id="rId190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193. </w:t>
      </w:r>
      <w:hyperlink r:id="rId191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194. </w:t>
      </w:r>
      <w:hyperlink r:id="rId192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195. </w:t>
      </w:r>
      <w:hyperlink r:id="rId193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196. </w:t>
      </w:r>
      <w:hyperlink r:id="rId194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197. </w:t>
      </w:r>
      <w:hyperlink r:id="rId195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198. </w:t>
      </w:r>
      <w:hyperlink r:id="rId196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199. </w:t>
      </w:r>
      <w:hyperlink r:id="rId197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200. </w:t>
      </w:r>
      <w:hyperlink r:id="rId198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201. </w:t>
      </w:r>
      <w:hyperlink r:id="rId199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202. </w:t>
      </w:r>
      <w:hyperlink r:id="rId200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203. </w:t>
      </w:r>
      <w:hyperlink r:id="rId201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204. </w:t>
      </w:r>
      <w:hyperlink r:id="rId202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205. </w:t>
      </w:r>
      <w:hyperlink r:id="rId203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206. </w:t>
      </w:r>
      <w:hyperlink r:id="rId204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207. </w:t>
      </w:r>
      <w:hyperlink r:id="rId205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208. </w:t>
      </w:r>
      <w:hyperlink r:id="rId206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209. </w:t>
      </w:r>
      <w:hyperlink r:id="rId207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210. </w:t>
      </w:r>
      <w:hyperlink r:id="rId208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211. </w:t>
      </w:r>
      <w:hyperlink r:id="rId209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212. </w:t>
      </w:r>
      <w:hyperlink r:id="rId210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213. </w:t>
      </w:r>
      <w:hyperlink r:id="rId211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214. </w:t>
      </w:r>
      <w:hyperlink r:id="rId212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215. </w:t>
      </w:r>
      <w:hyperlink r:id="rId213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216. </w:t>
      </w:r>
      <w:hyperlink r:id="rId214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217. </w:t>
      </w:r>
      <w:hyperlink r:id="rId215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218. </w:t>
      </w:r>
      <w:hyperlink r:id="rId216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219. </w:t>
      </w:r>
      <w:hyperlink r:id="rId217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220. </w:t>
      </w:r>
      <w:hyperlink r:id="rId218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221. </w:t>
      </w:r>
      <w:hyperlink r:id="rId219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222. </w:t>
      </w:r>
      <w:hyperlink r:id="rId220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223. </w:t>
      </w:r>
      <w:hyperlink r:id="rId221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224. </w:t>
      </w:r>
      <w:hyperlink r:id="rId222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225. </w:t>
      </w:r>
      <w:hyperlink r:id="rId223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226. </w:t>
      </w:r>
      <w:hyperlink r:id="rId224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227. </w:t>
      </w:r>
      <w:hyperlink r:id="rId225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228. </w:t>
      </w:r>
      <w:hyperlink r:id="rId226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229. </w:t>
      </w:r>
      <w:hyperlink r:id="rId227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230. </w:t>
      </w:r>
      <w:hyperlink r:id="rId228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231. </w:t>
      </w:r>
      <w:hyperlink r:id="rId229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30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230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231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235. </w:t>
      </w:r>
      <w:hyperlink r:id="rId232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236. </w:t>
      </w:r>
      <w:hyperlink r:id="rId233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237. </w:t>
      </w:r>
      <w:hyperlink r:id="rId234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238. </w:t>
      </w:r>
      <w:hyperlink r:id="rId235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239. </w:t>
      </w:r>
      <w:hyperlink r:id="rId236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240. </w:t>
      </w:r>
      <w:hyperlink r:id="rId237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241. </w:t>
      </w:r>
      <w:hyperlink r:id="rId238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242. </w:t>
      </w:r>
      <w:hyperlink r:id="rId239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243. </w:t>
      </w:r>
      <w:hyperlink r:id="rId240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244. </w:t>
      </w:r>
      <w:hyperlink r:id="rId241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245. </w:t>
      </w:r>
      <w:hyperlink r:id="rId242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246. </w:t>
      </w:r>
      <w:hyperlink r:id="rId243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247. </w:t>
      </w:r>
      <w:hyperlink r:id="rId244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248. </w:t>
      </w:r>
      <w:hyperlink r:id="rId245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249. </w:t>
      </w:r>
      <w:hyperlink r:id="rId246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250. </w:t>
      </w:r>
      <w:hyperlink r:id="rId247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251. </w:t>
      </w:r>
      <w:hyperlink r:id="rId248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252. </w:t>
      </w:r>
      <w:hyperlink r:id="rId249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253. </w:t>
      </w:r>
      <w:hyperlink r:id="rId250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254. </w:t>
      </w:r>
      <w:hyperlink r:id="rId251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255. </w:t>
      </w:r>
      <w:hyperlink r:id="rId252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256. </w:t>
      </w:r>
      <w:hyperlink r:id="rId253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257. </w:t>
      </w:r>
      <w:hyperlink r:id="rId254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258. </w:t>
      </w:r>
      <w:hyperlink r:id="rId255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259. </w:t>
      </w:r>
      <w:hyperlink r:id="rId256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260. </w:t>
      </w:r>
      <w:hyperlink r:id="rId257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261. </w:t>
      </w:r>
      <w:hyperlink r:id="rId258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262. </w:t>
      </w:r>
      <w:hyperlink r:id="rId259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263. </w:t>
      </w:r>
      <w:hyperlink r:id="rId260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264. </w:t>
      </w:r>
      <w:hyperlink r:id="rId261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265. </w:t>
      </w:r>
      <w:hyperlink r:id="rId262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266. </w:t>
      </w:r>
      <w:hyperlink r:id="rId262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267. </w:t>
      </w:r>
      <w:hyperlink r:id="rId263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268. </w:t>
      </w:r>
      <w:hyperlink r:id="rId264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269. </w:t>
      </w:r>
      <w:hyperlink r:id="rId264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270. </w:t>
      </w:r>
      <w:hyperlink r:id="rId265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271. </w:t>
      </w:r>
      <w:hyperlink r:id="rId266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272. </w:t>
      </w:r>
      <w:hyperlink r:id="rId267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273. </w:t>
      </w:r>
      <w:hyperlink r:id="rId268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274. </w:t>
      </w:r>
      <w:hyperlink r:id="rId269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270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271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272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273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279. </w:t>
      </w:r>
      <w:hyperlink r:id="rId274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280. </w:t>
      </w:r>
      <w:hyperlink r:id="rId275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281. </w:t>
      </w:r>
      <w:hyperlink r:id="rId276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282. </w:t>
      </w:r>
      <w:hyperlink r:id="rId277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283. </w:t>
      </w:r>
      <w:hyperlink r:id="rId278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284. </w:t>
      </w:r>
      <w:hyperlink r:id="rId279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285. </w:t>
      </w:r>
      <w:hyperlink r:id="rId280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286. </w:t>
      </w:r>
      <w:hyperlink r:id="rId281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287. </w:t>
      </w:r>
      <w:hyperlink r:id="rId282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288. </w:t>
      </w:r>
      <w:hyperlink r:id="rId283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289. </w:t>
      </w:r>
      <w:hyperlink r:id="rId284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290. </w:t>
      </w:r>
      <w:hyperlink r:id="rId285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291. </w:t>
      </w:r>
      <w:hyperlink r:id="rId286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292. </w:t>
      </w:r>
      <w:hyperlink r:id="rId287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293. </w:t>
      </w:r>
      <w:hyperlink r:id="rId288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294. </w:t>
      </w:r>
      <w:hyperlink r:id="rId289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295. </w:t>
      </w:r>
      <w:hyperlink r:id="rId290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296. </w:t>
      </w:r>
      <w:hyperlink r:id="rId291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297. </w:t>
      </w:r>
      <w:hyperlink r:id="rId292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298. </w:t>
      </w:r>
      <w:hyperlink r:id="rId293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299. </w:t>
      </w:r>
      <w:hyperlink r:id="rId294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300. </w:t>
      </w:r>
      <w:hyperlink r:id="rId295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301. </w:t>
      </w:r>
      <w:hyperlink r:id="rId296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302. </w:t>
      </w:r>
      <w:hyperlink r:id="rId297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303. </w:t>
      </w:r>
      <w:hyperlink r:id="rId298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304. </w:t>
      </w:r>
      <w:hyperlink r:id="rId299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305. </w:t>
      </w:r>
      <w:hyperlink r:id="rId300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306. </w:t>
      </w:r>
      <w:hyperlink r:id="rId301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307. </w:t>
      </w:r>
      <w:hyperlink r:id="rId302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308. </w:t>
      </w:r>
      <w:hyperlink r:id="rId303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309. </w:t>
      </w:r>
      <w:hyperlink r:id="rId304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310. </w:t>
      </w:r>
      <w:hyperlink r:id="rId305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311. </w:t>
      </w:r>
      <w:hyperlink r:id="rId306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312. </w:t>
      </w:r>
      <w:hyperlink r:id="rId307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313. </w:t>
      </w:r>
      <w:hyperlink r:id="rId308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314. </w:t>
      </w:r>
      <w:hyperlink r:id="rId309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315. </w:t>
      </w:r>
      <w:hyperlink r:id="rId310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316. </w:t>
      </w:r>
      <w:hyperlink r:id="rId308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317. </w:t>
      </w:r>
      <w:hyperlink r:id="rId311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318. </w:t>
      </w:r>
      <w:hyperlink r:id="rId312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319. </w:t>
      </w:r>
      <w:hyperlink r:id="rId313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320. </w:t>
      </w:r>
      <w:hyperlink r:id="rId314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321. </w:t>
      </w:r>
      <w:hyperlink r:id="rId315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322. </w:t>
      </w:r>
      <w:hyperlink r:id="rId316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323. </w:t>
      </w:r>
      <w:hyperlink r:id="rId317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324. </w:t>
      </w:r>
      <w:hyperlink r:id="rId318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325. </w:t>
      </w:r>
      <w:hyperlink r:id="rId319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326. </w:t>
      </w:r>
      <w:hyperlink r:id="rId320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327. </w:t>
      </w:r>
      <w:hyperlink r:id="rId321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328. </w:t>
      </w:r>
      <w:hyperlink r:id="rId322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329. </w:t>
      </w:r>
      <w:hyperlink r:id="rId323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330. </w:t>
      </w:r>
      <w:hyperlink r:id="rId324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331. </w:t>
      </w:r>
      <w:hyperlink r:id="rId325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332. </w:t>
      </w:r>
      <w:hyperlink r:id="rId326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333. </w:t>
      </w:r>
      <w:hyperlink r:id="rId327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334. </w:t>
      </w:r>
      <w:hyperlink r:id="rId328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335. </w:t>
      </w:r>
      <w:hyperlink r:id="rId329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336. </w:t>
      </w:r>
      <w:hyperlink r:id="rId330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337. </w:t>
      </w:r>
      <w:hyperlink r:id="rId331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338. </w:t>
      </w:r>
      <w:hyperlink r:id="rId332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339. </w:t>
      </w:r>
      <w:hyperlink r:id="rId333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340. </w:t>
      </w:r>
      <w:hyperlink r:id="rId334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341. </w:t>
      </w:r>
      <w:hyperlink r:id="rId333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342. </w:t>
      </w:r>
      <w:hyperlink r:id="rId335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343. </w:t>
      </w:r>
      <w:hyperlink r:id="rId336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344. </w:t>
      </w:r>
      <w:hyperlink r:id="rId337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345. </w:t>
      </w:r>
      <w:hyperlink r:id="rId338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346. </w:t>
      </w:r>
      <w:hyperlink r:id="rId339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347. </w:t>
      </w:r>
      <w:hyperlink r:id="rId340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348. </w:t>
      </w:r>
      <w:hyperlink r:id="rId341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349. </w:t>
      </w:r>
      <w:hyperlink r:id="rId342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350. </w:t>
      </w:r>
      <w:hyperlink r:id="rId343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351. </w:t>
      </w:r>
      <w:hyperlink r:id="rId344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352. </w:t>
      </w:r>
      <w:hyperlink r:id="rId345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353. </w:t>
      </w:r>
      <w:hyperlink r:id="rId346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354. </w:t>
      </w:r>
      <w:hyperlink r:id="rId347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355. </w:t>
      </w:r>
      <w:hyperlink r:id="rId348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356. </w:t>
      </w:r>
      <w:hyperlink r:id="rId349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357. </w:t>
      </w:r>
      <w:hyperlink r:id="rId350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358. </w:t>
      </w:r>
      <w:hyperlink r:id="rId350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359. </w:t>
      </w:r>
      <w:hyperlink r:id="rId351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360. </w:t>
      </w:r>
      <w:hyperlink r:id="rId352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361. </w:t>
      </w:r>
      <w:hyperlink r:id="rId353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362. </w:t>
      </w:r>
      <w:hyperlink r:id="rId354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363. </w:t>
      </w:r>
      <w:hyperlink r:id="rId355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364. </w:t>
      </w:r>
      <w:hyperlink r:id="rId356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365. </w:t>
      </w:r>
      <w:hyperlink r:id="rId357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366. </w:t>
      </w:r>
      <w:hyperlink r:id="rId358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367. </w:t>
      </w:r>
      <w:hyperlink r:id="rId359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368. </w:t>
      </w:r>
      <w:hyperlink r:id="rId360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369. </w:t>
      </w:r>
      <w:hyperlink r:id="rId361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370. </w:t>
      </w:r>
      <w:hyperlink r:id="rId362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371. </w:t>
      </w:r>
      <w:hyperlink r:id="rId363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372. </w:t>
      </w:r>
      <w:hyperlink r:id="rId364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373. </w:t>
      </w:r>
      <w:hyperlink r:id="rId365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374. </w:t>
      </w:r>
      <w:hyperlink r:id="rId366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375. </w:t>
      </w:r>
      <w:hyperlink r:id="rId367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376. </w:t>
      </w:r>
      <w:hyperlink r:id="rId368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377. </w:t>
      </w:r>
      <w:hyperlink r:id="rId369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378. </w:t>
      </w:r>
      <w:hyperlink r:id="rId369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379. </w:t>
      </w:r>
      <w:hyperlink r:id="rId370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380. </w:t>
      </w:r>
      <w:hyperlink r:id="rId371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381. </w:t>
      </w:r>
      <w:hyperlink r:id="rId372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382. </w:t>
      </w:r>
      <w:hyperlink r:id="rId373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383. </w:t>
      </w:r>
      <w:hyperlink r:id="rId374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384. </w:t>
      </w:r>
      <w:hyperlink r:id="rId375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385. </w:t>
      </w:r>
      <w:hyperlink r:id="rId376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386. </w:t>
      </w:r>
      <w:hyperlink r:id="rId377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387. </w:t>
      </w:r>
      <w:hyperlink r:id="rId378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388. </w:t>
      </w:r>
      <w:hyperlink r:id="rId379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389. </w:t>
      </w:r>
      <w:hyperlink r:id="rId380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390. </w:t>
      </w:r>
      <w:hyperlink r:id="rId381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391. </w:t>
      </w:r>
      <w:hyperlink r:id="rId382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392. </w:t>
      </w:r>
      <w:hyperlink r:id="rId383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393. </w:t>
      </w:r>
      <w:hyperlink r:id="rId384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394. </w:t>
      </w:r>
      <w:hyperlink r:id="rId385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395. </w:t>
      </w:r>
      <w:hyperlink r:id="rId386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396. </w:t>
      </w:r>
      <w:hyperlink r:id="rId387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397. </w:t>
      </w:r>
      <w:hyperlink r:id="rId388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398. </w:t>
      </w:r>
      <w:hyperlink r:id="rId389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399. </w:t>
      </w:r>
      <w:hyperlink r:id="rId390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400. </w:t>
      </w:r>
      <w:hyperlink r:id="rId391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401. </w:t>
      </w:r>
      <w:hyperlink r:id="rId392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402. </w:t>
      </w:r>
      <w:hyperlink r:id="rId393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403. </w:t>
      </w:r>
      <w:hyperlink r:id="rId394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404. </w:t>
      </w:r>
      <w:hyperlink r:id="rId395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405. </w:t>
      </w:r>
      <w:hyperlink r:id="rId396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406. </w:t>
      </w:r>
      <w:hyperlink r:id="rId397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407. </w:t>
      </w:r>
      <w:hyperlink r:id="rId398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408. </w:t>
      </w:r>
      <w:hyperlink r:id="rId399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409. </w:t>
      </w:r>
      <w:hyperlink r:id="rId400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410. </w:t>
      </w:r>
      <w:hyperlink r:id="rId401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411. </w:t>
      </w:r>
      <w:hyperlink r:id="rId402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412. </w:t>
      </w:r>
      <w:hyperlink r:id="rId401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413. </w:t>
      </w:r>
      <w:hyperlink r:id="rId403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414. </w:t>
      </w:r>
      <w:hyperlink r:id="rId404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415. </w:t>
      </w:r>
      <w:hyperlink r:id="rId405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416. </w:t>
      </w:r>
      <w:hyperlink r:id="rId406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417. </w:t>
      </w:r>
      <w:hyperlink r:id="rId407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418. </w:t>
      </w:r>
      <w:hyperlink r:id="rId408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419. </w:t>
      </w:r>
      <w:hyperlink r:id="rId409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420. </w:t>
      </w:r>
      <w:hyperlink r:id="rId410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421. </w:t>
      </w:r>
      <w:hyperlink r:id="rId411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422. </w:t>
      </w:r>
      <w:hyperlink r:id="rId412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423. </w:t>
      </w:r>
      <w:hyperlink r:id="rId413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414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415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426. </w:t>
      </w:r>
      <w:hyperlink r:id="rId416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427. </w:t>
      </w:r>
      <w:hyperlink r:id="rId417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428. </w:t>
      </w:r>
      <w:hyperlink r:id="rId418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429. </w:t>
      </w:r>
      <w:hyperlink r:id="rId419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430. </w:t>
      </w:r>
      <w:hyperlink r:id="rId420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431. </w:t>
      </w:r>
      <w:hyperlink r:id="rId421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432. </w:t>
      </w:r>
      <w:hyperlink r:id="rId422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433. </w:t>
      </w:r>
      <w:hyperlink r:id="rId423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424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425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426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427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438. </w:t>
      </w:r>
      <w:hyperlink r:id="rId428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439. </w:t>
      </w:r>
      <w:hyperlink r:id="rId429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440. </w:t>
      </w:r>
      <w:hyperlink r:id="rId430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441. </w:t>
      </w:r>
      <w:hyperlink r:id="rId431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442. </w:t>
      </w:r>
      <w:hyperlink r:id="rId432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443. </w:t>
      </w:r>
      <w:hyperlink r:id="rId433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444. </w:t>
      </w:r>
      <w:hyperlink r:id="rId434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445. </w:t>
      </w:r>
      <w:hyperlink r:id="rId435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446. </w:t>
      </w:r>
      <w:hyperlink r:id="rId436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447. </w:t>
      </w:r>
      <w:hyperlink r:id="rId437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448. </w:t>
      </w:r>
      <w:hyperlink r:id="rId438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449. </w:t>
      </w:r>
      <w:hyperlink r:id="rId439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450. </w:t>
      </w:r>
      <w:hyperlink r:id="rId440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451. </w:t>
      </w:r>
      <w:hyperlink r:id="rId441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452. </w:t>
      </w:r>
      <w:hyperlink r:id="rId442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453. </w:t>
      </w:r>
      <w:hyperlink r:id="rId443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454. </w:t>
      </w:r>
      <w:hyperlink r:id="rId444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455. </w:t>
      </w:r>
      <w:hyperlink r:id="rId445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456. </w:t>
      </w:r>
      <w:hyperlink r:id="rId446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457. </w:t>
      </w:r>
      <w:hyperlink r:id="rId447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458. </w:t>
      </w:r>
      <w:hyperlink r:id="rId448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459. </w:t>
      </w:r>
      <w:hyperlink r:id="rId449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460. </w:t>
      </w:r>
      <w:hyperlink r:id="rId450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461. </w:t>
      </w:r>
      <w:hyperlink r:id="rId451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462. </w:t>
      </w:r>
      <w:hyperlink r:id="rId452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463. </w:t>
      </w:r>
      <w:hyperlink r:id="rId453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464. </w:t>
      </w:r>
      <w:hyperlink r:id="rId454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465. </w:t>
      </w:r>
      <w:hyperlink r:id="rId455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 466. </w:t>
      </w:r>
      <w:hyperlink r:id="rId456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engaged with Morocco to secure fertilizer supplies to address disruptions caused by the war in the Middle East. * The US seeks alternative sources, including Venezuela, due to shipping constraints linked to the conflict with Iran. * Global fertiliser prices have risen sharply, affecting US farmers' costs and food security. * US agricultural groups are urging the removal of duties on phosphate imports from Morocco to reduce costs. * Rising fertiliser prices are impacting US crop profitability amid supply chain disruptions. 467. </w:t>
      </w:r>
      <w:hyperlink r:id="rId457">
        <w:r>
          <w:rPr>
            <w:color w:val="0000EE"/>
            <w:u w:val="single"/>
          </w:rPr>
          <w:t>https://internationalsupermarketnews.com/isn-special-report-from-oil-to-bread-how-the-us-iran-war-is-hitting-europes-supermarket-shelves/</w:t>
        </w:r>
      </w:hyperlink>
      <w:r>
        <w:t xml:space="preserve"> - ['</w:t>
      </w:r>
      <w:r>
        <w:rPr>
          <w:i/>
        </w:rPr>
        <w:t xml:space="preserve"> The escalation of the US–Iran war in 2026 has led to energy disruptions and rising costs, affecting global trade routes like the Strait of Hormuz.', '</w:t>
      </w:r>
      <w:r>
        <w:t xml:space="preserve"> Disruption has increased oil and gas prices, which has raised production and transportation costs, driving food inflation across Europe.', '</w:t>
      </w:r>
      <w:r>
        <w:rPr>
          <w:i/>
        </w:rPr>
        <w:t xml:space="preserve"> Fertiliser prices, especially urea, have surged due to supply disruptions, threatening crop yields worldwide.', '</w:t>
      </w:r>
      <w:r>
        <w:t xml:space="preserve"> European farmers face higher costs from fuel and fertiliser, reducing production and margins.', '</w:t>
      </w:r>
      <w:r>
        <w:rPr>
          <w:i/>
        </w:rPr>
        <w:t xml:space="preserve"> Shipping and logistics costs have increased, raising prices for fresh vegetables, dairy, bread, and other traded food products.', '</w:t>
      </w:r>
      <w:r>
        <w:t xml:space="preserve"> European consumers face a second cost-of-living crisis with smaller shopping baskets, higher bills, and behavioural shifts towards discount shopping.', '</w:t>
      </w:r>
      <w:r>
        <w:rPr>
          <w:i/>
        </w:rPr>
        <w:t xml:space="preserve"> The situation is expected to worsen with ongoing energy and fertiliser shortages, global supply chain volatility, and prolonged conflict effects.'] 468. </w:t>
      </w:r>
      <w:hyperlink r:id="rId458">
        <w:r>
          <w:rPr>
            <w:color w:val="0000EE"/>
            <w:u w:val="single"/>
          </w:rPr>
          <w:t>https://chemindigest.com/morgan-stanley-flags-fertiliser-production-risks-in-india-amid-west-asia-crisis/</w:t>
        </w:r>
      </w:hyperlink>
      <w:r>
        <w:rPr>
          <w:i/>
        </w:rPr>
        <w:t xml:space="preserve"> - * Fertiliser production in India has been affected by disruptions in energy supply routes due to the West Asia crisis.</w:t>
      </w:r>
      <w:r>
        <w:t xml:space="preserve"> </w:t>
      </w:r>
      <w:r>
        <w:rPr>
          <w:i/>
        </w:rPr>
        <w:t>Morgan Stanley reports impact on 10 million tonnes of fertiliser capacity in India and neighbouring Bangladesh.</w:t>
      </w:r>
      <w:r>
        <w:t xml:space="preserve"> </w:t>
      </w:r>
      <w:r>
        <w:rPr>
          <w:i/>
        </w:rPr>
        <w:t>Global nitrogen fertiliser output could decrease by over 5.5 million tonnes annually, about 4% of global supply.</w:t>
      </w:r>
      <w:r>
        <w:t xml:space="preserve"> * Petrochemical and fertiliser prices have surged by 15–25% due to supply chain disruptions.</w:t>
      </w:r>
      <w:r>
        <w:rPr>
          <w:i/>
        </w:rPr>
        <w:t xml:space="preserve"> </w:t>
      </w:r>
      <w:r>
        <w:t xml:space="preserve">Prolonged disruptions may lead to shifts towards alternative fuels and demand management strategies.* 469. </w:t>
      </w:r>
      <w:hyperlink r:id="rId459">
        <w:r>
          <w:rPr>
            <w:color w:val="0000EE"/>
            <w:u w:val="single"/>
          </w:rPr>
          <w:t>https://udf.name/news/economic/288490-vengrija-prizvala-es-otmenit-poshliny-na-rossijskie-i-belarusskie-udobrenija.html</w:t>
        </w:r>
      </w:hyperlink>
      <w:r>
        <w:t xml:space="preserve"> - * The Hungarian agriculture minister proposed temporarily reducing tariffs on Russian and Belarusian fertilisers to zero due to rising global prices and supply uncertainty. * Restrictions on fertiliser imports from Russia and Belarus were tightened in 2025 following increased imports during the Ukraine war. * Russian fertiliser exports to the EU in 2025 were valued at approximately 2 billion euros, with imports decreasing in early 2026. * The situation in the Middle East, particularly Iran's blockade of the Strait of Hormuz, adds pressure by increasing fuel and raw material costs for fertiliser production. * Hungary also proposed easing restrictions on Russian gas imports to lower energy costs, but the EU rejected this initiative. 470. </w:t>
      </w:r>
      <w:hyperlink r:id="rId460">
        <w:r>
          <w:rPr>
            <w:color w:val="0000EE"/>
            <w:u w:val="single"/>
          </w:rPr>
          <w:t>https://thenews-chronicle.com/blocking-fertilisers-the-hormuz-strait-and-agricultural-shock/</w:t>
        </w:r>
      </w:hyperlink>
      <w:r>
        <w:t xml:space="preserve"> - • Closure of the Strait of Hormuz due to Iran War affects fertiliser supply, pushing prices beyond 2022 peaks. • Gulf accounts for significant share of global fertiliser exports; major producers declare force majeure. • Countries like Brazil, India, China, and Middle Eastern nations face supply disruptions for fertilisers such as urea, DAP, and sulphur. • Disruptions threaten global agricultural production, raising costs and risking food security. • US Farm Bureau Federation highlights risks to American agriculture and suggests strategic measures. • International food security is at risk due to geopolitical and supply chain disruptions. 471. </w:t>
      </w:r>
      <w:hyperlink r:id="rId461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conflict impacts fertiliser supply, risking price increases beyond 2022 levels. * Gulf accounts for significant seaborne exports of urea, sulphur, ammonia, and phosphates. * Major fertiliser importers such as Brazil, India, China, and Middle Eastern countries face supply disruptions. * Disruptions threaten global fertiliser production, raising costs and impacting crop yields. * Calls for US naval protection and policy measures highlight risks to agriculture and food security.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462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fertilizer blends.</w:t>
      </w:r>
      <w:r>
        <w:rPr>
          <w:i/>
        </w:rPr>
        <w:t xml:space="preserve"> * The country has confirmed export restrictions on urea in the form of quotas.</w:t>
      </w:r>
      <w:r>
        <w:t xml:space="preserve"> * The price of urea has increased 1.4-fold on global markets.</w:t>
      </w:r>
      <w:r>
        <w:rPr>
          <w:i/>
        </w:rPr>
        <w:t xml:space="preserve"> * The conflict in the Middle East has led to a reduction in fertilizer supplies and a rise in prices worldwide.</w:t>
      </w:r>
      <w:r>
        <w:t xml:space="preserve"> * Disruptions in the Middle East have affected global urea and ammonia trade, impacting fertilizer production and costs.*</w:t>
      </w:r>
      <w:r/>
    </w:p>
    <w:p>
      <w:pPr>
        <w:pStyle w:val="ListNumber"/>
        <w:spacing w:line="240" w:lineRule="auto"/>
        <w:ind w:left="720"/>
      </w:pPr>
      <w:r/>
      <w:hyperlink r:id="rId463">
        <w:r>
          <w:rPr>
            <w:color w:val="0000EE"/>
            <w:u w:val="single"/>
          </w:rPr>
          <w:t>https://businessday.ng/agriculture/article/demand-for-nigerias-urea-surges-as-iran-war-jolts-global-commodity-markets/</w:t>
        </w:r>
      </w:hyperlink>
      <w:r>
        <w:t xml:space="preserve"> - * Nigeria experiences increased demand for urea fertilisers due to disruptions caused by the Iran war. * The Iran conflict, which involves the closure of the Strait of Hormuz, affects global urea supply and shipping routes. * Nigeria’s three urea production plants, notably Notore, Indorama, and Dangote, are operational and see rising demand. * Natural gas prices have increased over 50% in Europe, impacting European and Middle Eastern fertiliser output. * The surge in demand is expected to raise Nigeria’s export earnings and increase fertiliser prices domestically. 474. </w:t>
      </w:r>
      <w:hyperlink r:id="rId464">
        <w:r>
          <w:rPr>
            <w:color w:val="0000EE"/>
            <w:u w:val="single"/>
          </w:rPr>
          <w:t>https://www.tribuneindia.com/news/amritsar/wheat-crop-flattened-by-hailstorm-in-tarn-taran/</w:t>
        </w:r>
      </w:hyperlink>
      <w:r>
        <w:t xml:space="preserve"> - * Continuous rainfall and hailstorm in Tarn Taran have caused damage to wheat crops, reported on Monday. * The hailstorm occurred on Sunday night, flattening wheat near harvesting stage. * Damage is expected to impact yield and grain size, with operators likely to increase harvesting charges. * Local farmers and leader demand government compensation, citing previous flood damages. * The Meteorological Department confirms hailstorm occurrence, assessing damage extent. 475. </w:t>
      </w:r>
      <w:hyperlink r:id="rId465">
        <w:r>
          <w:rPr>
            <w:color w:val="0000EE"/>
            <w:u w:val="single"/>
          </w:rPr>
          <w:t>https://thewest.com.au/business/the-economist/the-economist-the-iran-war-is-roiling-commodities-far-beyond-oil-c-21967508</w:t>
        </w:r>
      </w:hyperlink>
      <w:r>
        <w:t xml:space="preserve"> - * Since the conflict began, crude oil prices rose to $US106 a barrel, the highest since July 2022, with ongoing disruptions in the Strait of Hormuz. * Key commodities affected include urea, aluminium, helium, sulphur, and petrochemicals, primarily sourced from the Gulf region. * Supply chain disruptions have caused refinery and manufacturing costs to rise, with Asian refiners facing higher costs and reduced outputs. * Aluminium prices have surged to near four-year highs due to supply shortages. * The fertiliser industry faces significant supply constraints, risking disruptions to global food production. * The war has led to shortages in critical sectors like transportation, manufacturing, and agriculture, with long-lasting impacts expected. 476. </w:t>
      </w:r>
      <w:hyperlink r:id="rId466">
        <w:r>
          <w:rPr>
            <w:color w:val="0000EE"/>
            <w:u w:val="single"/>
          </w:rPr>
          <w:t>https://www.wishtv.com/news/business/strait-of-hormuz-conflict-threatens-fertilizer-supplies-to-us-farmers/</w:t>
        </w:r>
      </w:hyperlink>
      <w:r>
        <w:t xml:space="preserve"> - * The conflict in the Strait of Hormuz has disrupted global fertiliser shipping, causing price surges and supply concerns for US farmers. * The waterway accounts for about half of the world's urea supply, a key nitrogen fertiliser. * Ships carrying fertiliser and raw materials have effectively stopped moving through the region. * Urea prices in the US have increased by 50%, impacting farmers’ costs. * Industry leaders warn of potential crop failures and food security issues if supplies are delayed or lost. 477. </w:t>
      </w:r>
      <w:hyperlink r:id="rId467">
        <w:r>
          <w:rPr>
            <w:color w:val="0000EE"/>
            <w:u w:val="single"/>
          </w:rPr>
          <w:t>https://www.wthr.com/article/news/local/rising-gas-prices-linked-to-iran-conflict-could-hit-more-than-just-your-tank/531-b23a18cb-b6cc-497e-aa08-ee2e183eb911</w:t>
        </w:r>
      </w:hyperlink>
      <w:r>
        <w:t xml:space="preserve"> - * In Indiana, the average unleaded gasoline price increased nearly 70 cents over a month, influenced by the Iran conflict. * Oil price volatility due to Iran conflict creates economic uncertainty, affecting fuel and other expenses. * Rising fuel prices escalate costs for farming equipment and shipping. * Disruption of fertilizer shipments through the Strait of Hormuz raises fertiliser prices, impacting consumer costs. * Economists warn continued conflict could lead to broader inflation in groceries and other commodities. 478. </w:t>
      </w:r>
      <w:hyperlink r:id="rId468">
        <w:r>
          <w:rPr>
            <w:color w:val="0000EE"/>
            <w:u w:val="single"/>
          </w:rPr>
          <w:t>https://www.wwbl.com/2026/03/16/rigged-fertilizer-market-lawsuit-accuses-major-companies-of-driving-up-farm-prices/</w:t>
        </w:r>
      </w:hyperlink>
      <w:r>
        <w:t xml:space="preserve"> - • A class-action lawsuit filed in Iowa alleges fertilizer manufacturers conspired to inflate prices. • Major suppliers, including The Mosaic Company, Nutrien Ltd., CF Industries, and Koch Agronomic Services, are accused of manipulating nitrogen, phosphorus, and potash supply. • Prices of fertilisers surged approximately 60% between 2021 and 2022, causing increased costs for US farmers. • The lawsuit claims these actions increased expenses by about $128,000 per farm in 2022. • It raises concerns about market concentration and the influence of global suppliers on agricultural input costs. 479. </w:t>
      </w:r>
      <w:hyperlink r:id="rId469">
        <w:r>
          <w:rPr>
            <w:color w:val="0000EE"/>
            <w:u w:val="single"/>
          </w:rPr>
          <w:t>https://siliconcanals.com/sc-w-one-third-of-global-seaborne-fertiliser-passes-through-the-strait-of-hormuz-african-food-security-hangs-in-the-balance/</w:t>
        </w:r>
      </w:hyperlink>
      <w:r>
        <w:t xml:space="preserve"> - * A UNCTAD report highlights that significant shares of fertiliser for African countries depend on shipping through the Strait of Hormuz. * Disruption due to Gulf conflict increases fertiliser costs, impacting African food production and prices. * Rising oil and gas prices compound the pressure, affecting economies with high informal employment. * African export and import logistics face disruptions, worsening fiscal and political pressures. * Governments have limited short-term options; long-term solutions involve structural reforms to reduce dependence on vulnerable supply chains. 480. </w:t>
      </w:r>
      <w:hyperlink r:id="rId470">
        <w:r>
          <w:rPr>
            <w:color w:val="0000EE"/>
            <w:u w:val="single"/>
          </w:rPr>
          <w:t>https://www.maritimeprofessional.com/news/prices-russian-wheat-exports-highest-416967</w:t>
        </w:r>
      </w:hyperlink>
      <w:r>
        <w:t xml:space="preserve"> - * Russian wheat export prices increased to their highest since August 2025, reaching $238-$240 per tonne FOB. * Prices rose due to stronger global futures, export quote firmness from competitors, and improving weather conditions. * Wheat exports for March are estimated between 3.8 million and 4.4 million tonnes, with actual exports during the first ten days of March at 1.2 million tonnes. * Spring fieldwork has begun in 14 Russian regions, with a pace ahead of last year, supported by favourable weather. * Data from Sovecon and IKAR highlight rising domestic and export prices for wheat and related products in Russia. 481. </w:t>
      </w:r>
      <w:hyperlink r:id="rId471">
        <w:r>
          <w:rPr>
            <w:color w:val="0000EE"/>
            <w:u w:val="single"/>
          </w:rPr>
          <w:t>https://www.5septiembre.cu/guerra-dispara-los-precios-de-los-alimentos/</w:t>
        </w:r>
      </w:hyperlink>
      <w:r>
        <w:t xml:space="preserve"> - * La guerra entre Estados Unidos e Israel en Medio Oriente causa aumento en precios de alimentos y fertilizantes. * Los precios del trigo, maíz y aceites vegetales suben en mercados internacionales. * Se bloquea el Estrecho de Ormuz, afectando el comercio marítimo de fertilizantes. * La interrupción del flujo de gas natural afecta la producción de fertilizantes en Brasil y Sudán. * El petróleo en alza incrementa costos en toda la cadena agroalimentaria, incluyendo plásticos y combustible. * La crisis afecta la seguridad alimentaria, especialmente en el Medio Oriente, con desplazamientos en Líbano y aumento de la inseguridad alimentaria. 482. </w:t>
      </w:r>
      <w:hyperlink r:id="rId472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create uncertainty in energy and fertiliser markets, impacting US farmers preparing for 2026 spring planting. * Disruptions in regional energy supplies, especially via the Strait of Hormuz, could influence global fertiliser prices and availability. * Major producers like Iran, Qatar, Saudi Arabia, and Egypt account for significant shares of global urea and ammonia exports. * US fertiliser import reliance, especially for potassium, makes domestic prices sensitive to global supply shocks. * Rising energy costs, including diesel, also increase farm operation expenses, affecting planting and fertiliser application timing. 483. </w:t>
      </w:r>
      <w:hyperlink r:id="rId473">
        <w:r>
          <w:rPr>
            <w:color w:val="0000EE"/>
            <w:u w:val="single"/>
          </w:rPr>
          <w:t>https://forumias.com/blog/indian-fertilizers-hormuz-choke/</w:t>
        </w:r>
      </w:hyperlink>
      <w:r>
        <w:t xml:space="preserve"> - * The Strait of Hormuz is a key maritime chokepoint facilitating energy and fertilizer trade. * Ongoing Iran–Israel conflict and regional disruptions risk India's fertilizer and energy imports. * India relies heavily on imported fertilisers, with high dependence on Gulf region supplies. * Disruptions could delay shipments, increase costs, and impact domestic fertiliser production. * Recommendations include diversification of import sources, overseas resource acquisition, domestic production expansion, strategic reserves, and logistics improvements. 484. </w:t>
      </w:r>
      <w:hyperlink r:id="rId474">
        <w:r>
          <w:rPr>
            <w:color w:val="0000EE"/>
            <w:u w:val="single"/>
          </w:rPr>
          <w:t>https://www.mediapool.bg/po-losho-ot-2022-g-spreniyat-iznos-na-torove-ot-blizkiya-iztok-zaplashva-sveta-s-prodovolstven-shok-news381270.html</w:t>
        </w:r>
      </w:hyperlink>
      <w:r>
        <w:t xml:space="preserve"> - * Регионът е един от най-големите доставчици на торове и природен газ, и войната в Близкия изток може да предизвика глобален продоволствен шок, предсказва Financial Times. * Войната е довела до спиране на производството на карбамид и други торове, с ценови скок над 40%. * Китай, Индия, Бангладеш и Пакистан ограничават износа или намаляват потреблението на суровини за производство на торове. * Недостигът на газ и суровини за ферментация е повлиял на световната доставка на азотни торове, което може да увеличи цените на селскостопанската продукция. * Анализаторите предупреждават за сериозни последици за световните хранителни и индустриални вериги, ако блокадата по протока продължи. 485. </w:t>
      </w:r>
      <w:hyperlink r:id="rId475">
        <w:r>
          <w:rPr>
            <w:color w:val="0000EE"/>
            <w:u w:val="single"/>
          </w:rPr>
          <w:t>https://fd.nl/bedrijfsleven/1589827/boeren-vrezen-hogere-kosten-iran-conflict-zet-kunstmestmarkt-op-zn-kop</w:t>
        </w:r>
      </w:hyperlink>
      <w:r>
        <w:t xml:space="preserve"> - * The Iran conflict has caused disruptions in the global fertiliser market, affecting prices and supply chains. * The conflict led to the closure of the Strait of Hormuz, impacting about a third of fertiliser exports from the region. * The price of Middle Eastern ureum increased from $490 to $700 per tonne amid rising gas prices. * Higher gas prices, rising from €32 to €50 per megawatt hour, increase production costs for fertiliser manufacturers. * Agricultural input costs and fertiliser prices affect farmer expenses and potentially food prices, with delays of three to six months for consumer impacts. 486. </w:t>
      </w:r>
      <w:hyperlink r:id="rId476">
        <w:r>
          <w:rPr>
            <w:color w:val="0000EE"/>
            <w:u w:val="single"/>
          </w:rPr>
          <w:t>https://cowsmo.com/news/sanction-waivers-for-fertilizer-imports/</w:t>
        </w:r>
      </w:hyperlink>
      <w:r>
        <w:t xml:space="preserve"> - * U.S. Treasury Department announced easement of restrictions on fertilizer imports from Venezuela, including fertiliser precursors, to help farmers facing high costs and shortages. * The move aims to increase Venezuelan fertiliser exports to the U.S., supporting domestic agriculture. * U.S. agriculture groups are urging removal of customs duties on Moroccan phosphate imports to further reduce fertiliser costs. * Discussions are ongoing between government officials and Congress to address rising fertiliser and fuel prices. * Several industry groups wrote to domestic fertiliser companies asking them to renounce previous support for duties on Moroccan phosphate fertilizers. 487. </w:t>
      </w:r>
      <w:hyperlink r:id="rId477">
        <w:r>
          <w:rPr>
            <w:color w:val="0000EE"/>
            <w:u w:val="single"/>
          </w:rPr>
          <w:t>https://tass.com/economy/2102345</w:t>
        </w:r>
      </w:hyperlink>
      <w:r>
        <w:t xml:space="preserve"> - * The Middle East escalation increases risks for global energy and agricultural systems. * No immediate widespread shortages are expected; stocks remain adequate. * Risks include rising prices, input availability issues, and higher production costs. * Disruption of fertilizer exports from the Persian Gulf and shipping routes affects supply. * Price hikes may impact fragile economies in the Middle East, North Africa, southern Africa, and Asia. 488. </w:t>
      </w:r>
      <w:hyperlink r:id="rId478">
        <w:r>
          <w:rPr>
            <w:color w:val="0000EE"/>
            <w:u w:val="single"/>
          </w:rPr>
          <w:t>https://www.newarab.com/news/ripple-effects-hormuz-blockade-essential-products</w:t>
        </w:r>
      </w:hyperlink>
      <w:r>
        <w:t xml:space="preserve"> - * The closure of the Strait of Hormuz has disrupted global supply chains for aluminium, fertilisers, plastics, and industrial chemicals. * Aluminium production in the Middle East, responsible for about 9% of global output, faces export and import hurdles, causing prices to hit a near four-year high. * Fertiliser supplies have been affected, with key components such as ammonia, urea, and sulphur experiencing shortages and price increases. * The plastics industry, especially polyethylene production in the Gulf, is experiencing significant export disruptions. * Supply of industrial gases like helium from Qatar is also under threat due to the blockade. * The sanctions and disruptions threaten global food security and manufacturing sectors dependent on these inputs. 489. </w:t>
      </w:r>
      <w:hyperlink r:id="rId477">
        <w:r>
          <w:rPr>
            <w:color w:val="0000EE"/>
            <w:u w:val="single"/>
          </w:rPr>
          <w:t>https://tass.com/economy/2102345</w:t>
        </w:r>
      </w:hyperlink>
      <w:r>
        <w:t xml:space="preserve"> - * The escalation in the Middle East increases risks to global energy and agricultural systems, potentially leading to deterioration in global food security. * Immediate shortages are unlikely due to adequate global stocks and unaffected regions, but risks to food affordability and input availability are rising. * Disruptions include cessation of fertilizer exports from the Persian Gulf and shipping route interruptions. * Rising fuel prices increase production and distribution costs, possibly raising consumer food prices. * Fragile economies in Middle East, North Africa, southern Africa, and parts of Asia face heightened risks due to limited fiscal capacity.</w:t>
      </w:r>
      <w:r/>
      <w:r/>
    </w:p>
    <w:p>
      <w:r/>
      <w:r>
        <w:t xml:space="preserve">490. </w:t>
      </w:r>
      <w:hyperlink r:id="rId479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declining; crude oil and energy prices are rising slightly. * Cold temperatures and dry conditions threaten winter wheat in southern US plains. * Trade tensions between US and China, and US-Iran conflict influence shipping and export outlook. * Argentina and southern Brazil are expected to receive rain, potentially improving crops. * Market sentiment is cautious, expecting lower trade today and consolidation in upcoming weeks. 491. </w:t>
      </w:r>
      <w:hyperlink r:id="rId479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expected to decline at the start of the trading week, influenced by geopolitical tensions and weather conditions. * President Trump discussed delays in the Xi summit and actions needed to restore shipping through the Strait of Hormuz. * Cold temperatures and dry conditions threaten winter wheat in southern US plains; good rains anticipated in Argentina and southern Brazil. * Trade estimates and technical support/resistance levels are provided for corn, soybeans, and wheat. * Market momentum indicates a risk-off sentiment due to geopolitical and weather-related factors. 492. </w:t>
      </w:r>
      <w:hyperlink r:id="rId480">
        <w:r>
          <w:rPr>
            <w:color w:val="0000EE"/>
            <w:u w:val="single"/>
          </w:rPr>
          <w:t>https://tass.com/economy/2102247</w:t>
        </w:r>
      </w:hyperlink>
      <w:r>
        <w:t xml:space="preserve"> - * European Union’s High Representative for Foreign Affairs Kaja Kallas warns that the blockage of the Strait of Hormuz risks causing shortages of fertilisers and food globally. * The closure could lead to a 30-50% reduction in fertiliser component supplies annually. * More than two dozen vessels in the Persian Gulf are carrying fertiliser ingredients, including urea, sulfur, and phosphates. * The situation could impact agricultural inputs and food security in the future. 493. </w:t>
      </w:r>
      <w:hyperlink r:id="rId481">
        <w:r>
          <w:rPr>
            <w:color w:val="0000EE"/>
            <w:u w:val="single"/>
          </w:rPr>
          <w:t>https://econlife.com/2026/03/fertilizer/</w:t>
        </w:r>
      </w:hyperlink>
      <w:r>
        <w:t xml:space="preserve"> - * Urea is a key fertiliser, involved in global food security and supply chains. * Production relies on nitrogen and natural gas, with major sources in the Middle East. * Geopolitical issues such as the Iran War, Russia-Ukraine conflict, and export bans impact supply and prices. * Urea prices peaked at $1,100 per metric ton after Russia invaded Ukraine and have fluctuated since. * Supply shocks from geopolitical conflicts have led to price increases and supply disruptions before planting seasons. 494. </w:t>
      </w:r>
      <w:hyperlink r:id="rId482">
        <w:r>
          <w:rPr>
            <w:color w:val="0000EE"/>
            <w:u w:val="single"/>
          </w:rPr>
          <w:t>https://www.producer.com/am-market-reports/am-market-report-march-16-2026/</w:t>
        </w:r>
      </w:hyperlink>
      <w:r>
        <w:t xml:space="preserve"> - * Global energy disruptions caused by Iran conflict and Strait of Hormuz blockage increase commodity prices, including fertiliser. * US and Canadian farmers face fertiliser shortages and rising prices, impacting spring planting. * Uncertainty persists with potential US tariffs affecting trade relations, including with Canada. * Grain markets, especially soybeans, canola, and wheat, are volatile amid geopolitical tensions. * US and global stock markets exhibit mixed responses to ongoing Middle East conflicts and energy price fluctuations. 495. </w:t>
      </w:r>
      <w:hyperlink r:id="rId483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['</w:t>
      </w:r>
      <w:r>
        <w:rPr>
          <w:i/>
        </w:rPr>
        <w:t xml:space="preserve"> The Iran war has disrupted shipments through the Strait of Hormuz, affecting global fertilizer supplies.', '</w:t>
      </w:r>
      <w:r>
        <w:t xml:space="preserve"> The conflict threatens to impact Indian agriculture, especially during key fertiliser application periods in March and April.', '</w:t>
      </w:r>
      <w:r>
        <w:rPr>
          <w:i/>
        </w:rPr>
        <w:t xml:space="preserve"> Prices of fertilisers like urea and DAP have surged due to shipping disruptions and reduced natural gas shipments.', '</w:t>
      </w:r>
      <w:r>
        <w:t xml:space="preserve"> The conflict could lead to reduced fertiliser application in India and other countries, impacting crop yields.', '* The timing of the conflict moderates overall effects, but long-term disruptions could severely affect global food security.'] 496. </w:t>
      </w:r>
      <w:hyperlink r:id="rId480">
        <w:r>
          <w:rPr>
            <w:color w:val="0000EE"/>
            <w:u w:val="single"/>
          </w:rPr>
          <w:t>https://tass.com/economy/2102247</w:t>
        </w:r>
      </w:hyperlink>
      <w:r>
        <w:t xml:space="preserve"> - * The blockade of the Strait of Hormuz threatens global fertiliser and food supplies, according to EU's Kaja Kallas. * The warning was issued on March 16, in Brussels. * The closure could reduce fertilizer component supplies by 30-50%, with significant impacts on food production. * Over 463,000 tons of urea, 303,000 tons of sulfur, and 200,000 tons of phosphates are trapped in vessels, according to Kpler. 497. </w:t>
      </w:r>
      <w:hyperlink r:id="rId484">
        <w:r>
          <w:rPr>
            <w:color w:val="0000EE"/>
            <w:u w:val="single"/>
          </w:rPr>
          <w:t>https://civil-protection-humanitarian-aid.ec.europa.eu/news-stories/news/eu-announces-eu36-million-humanitarian-aid-mozambique-and-neighbouring-countries-southern-africa-2026-03-16_en</w:t>
        </w:r>
      </w:hyperlink>
      <w:r>
        <w:t xml:space="preserve"> - * The European Commission announced €36 million in EU humanitarian aid for 6 countries in Southern Africa and the Indian Ocean region. * The aid aims to address acute food insecurity, conflict, displacement, floods, malnutrition, and health emergencies. * €20 million will be allocated to Mozambique for conflict-related displacement and floods since December. * €16 million will focus on Angola, Madagascar, Malawi, Zambia, and Zimbabwe, with €6 million for disaster preparedness. * The aid emphasises ongoing support despite reduced donor operations and media coverage of these crises. 498. </w:t>
      </w:r>
      <w:hyperlink r:id="rId485">
        <w:r>
          <w:rPr>
            <w:color w:val="0000EE"/>
            <w:u w:val="single"/>
          </w:rPr>
          <w:t>https://www.fxstreet.com/news/oil-risks-to-food-inflation-standard-chartered-202603160753</w:t>
        </w:r>
      </w:hyperlink>
      <w:r>
        <w:t xml:space="preserve"> - * Standard Chartered analysts highlight how higher oil prices can increase global food inflation through rising fertiliser costs and trade bottlenecks. * They note that governments have not intervened directly, as natural gas price increases have been seen as transitory. * Fertiliser affordability was already under strain due to protectionist measures by China and the EU before energy prices rose. * A 10% rise in oil prices could raise global inflation by approximately 40 basis points, according to IMF estimates. * Consumer psychology may lead to significant variations in food CPI inflation across economies. 499. </w:t>
      </w:r>
      <w:hyperlink r:id="rId486">
        <w:r>
          <w:rPr>
            <w:color w:val="0000EE"/>
            <w:u w:val="single"/>
          </w:rPr>
          <w:t>https://knnindia.co.in/news/newsdetails/global/west-asia-crisis-putting-pressure-on-indias-fertiliser-output-morgan-stanley</w:t>
        </w:r>
      </w:hyperlink>
      <w:r>
        <w:t xml:space="preserve"> - * Morgan Stanley reports disruption of energy supply routes in West Asia affecting fertiliser production in India and other Asian countries. * Disruptions around the Strait of Hormuz have restricted crude oil and natural gas flows, impacting feedstock availability. * Approximately 10 million tonnes of fertiliser capacity, including in India, has been affected by feedstock shortages. * Globally, nitrogen fertiliser output could decline by 5.5 million tonnes annually, about 4% of the world supply. * Prices of petrochemicals and derivatives have risen by 15–25% in recent weeks, with potential further supply constraints if the crisis persists. 500. </w:t>
      </w:r>
      <w:hyperlink r:id="rId487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has led to the blockade of the Strait of Hormuz, impacting global fertilizer exports. * Prices for nitrogen fertiliser, including urea, surged, with increases of about 77% since December. * Shipping disruptions are causing production cuts in major fertiliser-producing regions. * Reduced nitrogen production in Europe and export restrictions in China are exacerbating supply issues. * The phosphate market, concentrated among few countries including Saudi Arabia and China, faces potential tightening due to shipping delays. * Farmers worldwide may face fertiliser shortages and rising costs, with particular concern for Europe and Australia.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ecorder.com/news/40414541/me-tensions-agri-economy-fertilizer-supply-chains-disrupted" TargetMode="External"/><Relationship Id="rId10" Type="http://schemas.openxmlformats.org/officeDocument/2006/relationships/hyperlink" Target="https://www.focus.de/finanzen/wie-aus-teurem-duenger-bald-teures-essen-fuer-alle-wird_df19ed29-5a96-4197-baa2-e81de4173038.html" TargetMode="External"/><Relationship Id="rId11" Type="http://schemas.openxmlformats.org/officeDocument/2006/relationships/hyperlink" Target="https://nypost.com/2026/03/25/us-news/severe-storms-target-millions-as-spring-temperature-warmup-finally-nears/" TargetMode="External"/><Relationship Id="rId12" Type="http://schemas.openxmlformats.org/officeDocument/2006/relationships/hyperlink" Target="https://economictimes.indiatimes.com/news/international/us/tornado-warning-alert-powerful-storms-to-hit-us-through-easter-weekend-texas-oklahoma-iowa-indiana-michigan-illinois-ohio-and-new-york-at-risk/articleshow/129988690.cms" TargetMode="External"/><Relationship Id="rId13" Type="http://schemas.openxmlformats.org/officeDocument/2006/relationships/hyperlink" Target="https://www.odt.co.nz/business/what-other-shortages-could-nz-face-if-war-continues-rnz" TargetMode="External"/><Relationship Id="rId14" Type="http://schemas.openxmlformats.org/officeDocument/2006/relationships/hyperlink" Target="https://www.cnbc.com/2026/03/25/fertilizer-price-iran-war-food-security-inflation-urea-potash-nitrogen-farmers.html" TargetMode="External"/><Relationship Id="rId15" Type="http://schemas.openxmlformats.org/officeDocument/2006/relationships/hyperlink" Target="https://www.brownfieldagnews.com/news/supply-and-demand-weigh-on-u-s-wheat-export-sales/" TargetMode="External"/><Relationship Id="rId16" Type="http://schemas.openxmlformats.org/officeDocument/2006/relationships/hyperlink" Target="https://www.brownfieldagnews.com/market-news/wheat-clings-onto-modest-gains-watching-rain-chances/" TargetMode="External"/><Relationship Id="rId17" Type="http://schemas.openxmlformats.org/officeDocument/2006/relationships/hyperlink" Target="https://foreignpolicy.com/2026/04/02/strait-hormuz-fertilizer-food-hunger-crisis-la-nina-us-iran-israel/" TargetMode="External"/><Relationship Id="rId18" Type="http://schemas.openxmlformats.org/officeDocument/2006/relationships/hyperlink" Target="https://www.rfdtv.com/afbf-economist-were-staring-down-another-down-farm-economy-and-seeing-estimates-of-more-losses-to-come" TargetMode="External"/><Relationship Id="rId19" Type="http://schemas.openxmlformats.org/officeDocument/2006/relationships/hyperlink" Target="https://conservativedailynews.com/2026/04/strait-of-hormuz-closure-impacts-much-more-than-just-oil/" TargetMode="External"/><Relationship Id="rId20" Type="http://schemas.openxmlformats.org/officeDocument/2006/relationships/hyperlink" Target="https://www.mitchellrepublic.com/opinion/columns/guebert-i-dont-go-looking-for-trouble" TargetMode="External"/><Relationship Id="rId21" Type="http://schemas.openxmlformats.org/officeDocument/2006/relationships/hyperlink" Target="https://www.globaltrademag.com/un-flags-growing-economic-fallout-from-hormuz-shipping-crisis/" TargetMode="External"/><Relationship Id="rId22" Type="http://schemas.openxmlformats.org/officeDocument/2006/relationships/hyperlink" Target="https://www.agweek.com/crops/fertilizer-volatility-due-to-iran-war-squeezes-farmers-ahead-of-planting-season" TargetMode="External"/><Relationship Id="rId23" Type="http://schemas.openxmlformats.org/officeDocument/2006/relationships/hyperlink" Target="https://www.zawya.com/en/economy/africa/africa-faces-sharper-growth-slowdown-if-middle-east-conflict-drags-on-report-warns-fntsufz3" TargetMode="External"/><Relationship Id="rId24" Type="http://schemas.openxmlformats.org/officeDocument/2006/relationships/hyperlink" Target="https://www.producer.com/crops/growers-urged-to-be-on-high-alert-for-stripe-rust/" TargetMode="External"/><Relationship Id="rId25" Type="http://schemas.openxmlformats.org/officeDocument/2006/relationships/hyperlink" Target="https://www.rfdtv.com/fertilizer-costs-continue-to-pressure-u-s-wheat-growers-new-report-finds" TargetMode="External"/><Relationship Id="rId26" Type="http://schemas.openxmlformats.org/officeDocument/2006/relationships/hyperlink" Target="https://blogdocemagia.blogspot.com/2026/04/iran-war-impacts-cosmetics-food-and.html" TargetMode="External"/><Relationship Id="rId27" Type="http://schemas.openxmlformats.org/officeDocument/2006/relationships/hyperlink" Target="https://www.business-standard.com/industry/agriculture/uttar-pradesh-govt-aims-to-procure-wheat-worth-over-12-900-crore-126040201047_1.html" TargetMode="External"/><Relationship Id="rId28" Type="http://schemas.openxmlformats.org/officeDocument/2006/relationships/hyperlink" Target="https://thechronicle.com.gh/fertilizer-prices-bring-more-pain-for-american-farmers-amid-war-in-iran/" TargetMode="External"/><Relationship Id="rId29" Type="http://schemas.openxmlformats.org/officeDocument/2006/relationships/hyperlink" Target="https://www.producer.com/am-market-reports/am-market-report-april-2-2026/" TargetMode="External"/><Relationship Id="rId30" Type="http://schemas.openxmlformats.org/officeDocument/2006/relationships/hyperlink" Target="https://www.bloomberg.com/news/articles/2026-03-24/australia-to-plant-less-wheat-as-global-fertilizer-woes-deepen" TargetMode="External"/><Relationship Id="rId31" Type="http://schemas.openxmlformats.org/officeDocument/2006/relationships/hyperlink" Target="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" TargetMode="External"/><Relationship Id="rId32" Type="http://schemas.openxmlformats.org/officeDocument/2006/relationships/hyperlink" Target="https://natlawreview.com/article/geopolitics-energy-markets-and-fertilizer-why-us-farmers-are-feeling-pressure" TargetMode="External"/><Relationship Id="rId33" Type="http://schemas.openxmlformats.org/officeDocument/2006/relationships/hyperlink" Target="https://www.24-7pressrelease.com/press-release/533335/jillian-hishaw-highlights-global-fertilizer-crisis-amid-iran-war-and-rising-farm-costs" TargetMode="External"/><Relationship Id="rId34" Type="http://schemas.openxmlformats.org/officeDocument/2006/relationships/hyperlink" Target="https://lmd.lk/from-gas-to-grain-fertilizer-disruptions-raise-risks-for-food-security-and-trade/" TargetMode="External"/><Relationship Id="rId35" Type="http://schemas.openxmlformats.org/officeDocument/2006/relationships/hyperlink" Target="https://attackofthefanboy.com/politics/the-us-iran-war-is-already-sending-oil-markets-into-chaos-but-a-fertilizer-shortage-quietly-building-could-push-45-million-more-into-hunger/" TargetMode="External"/><Relationship Id="rId36" Type="http://schemas.openxmlformats.org/officeDocument/2006/relationships/hyperlink" Target="https://www.foodsecurityportal.org/node/3839" TargetMode="External"/><Relationship Id="rId37" Type="http://schemas.openxmlformats.org/officeDocument/2006/relationships/hyperlink" Target="https://www.eastidahonews.com/2026/03/iran-war-has-us-farmers-worried-about-the-cost-and-availability-of-fertilizer/" TargetMode="External"/><Relationship Id="rId38" Type="http://schemas.openxmlformats.org/officeDocument/2006/relationships/hyperlink" Target="https://www.americanagnetwork.com/2026/04/01/nawg-urges-itc-to-revoke-duties-on-phosphate-fertilizers/" TargetMode="External"/><Relationship Id="rId39" Type="http://schemas.openxmlformats.org/officeDocument/2006/relationships/hyperlink" Target="https://www.tz.de/politik/iran-krieg-und-blockade-der-strasse-von-hormus-hungerkrise-ist-sehr-real-zr-94246475.html" TargetMode="External"/><Relationship Id="rId40" Type="http://schemas.openxmlformats.org/officeDocument/2006/relationships/hyperlink" Target="https://timeskuwait.com/hormuz-crisis-sends-shockwaves-through-global-food-and-energy-markets-un-warns/" TargetMode="External"/><Relationship Id="rId41" Type="http://schemas.openxmlformats.org/officeDocument/2006/relationships/hyperlink" Target="https://www.brownfieldagnews.com/news/kansas-farmers-report-freeze-damage-early-drought-stress-on-wheat-crop/" TargetMode="External"/><Relationship Id="rId42" Type="http://schemas.openxmlformats.org/officeDocument/2006/relationships/hyperlink" Target="https://www.fox28spokane.com/collateral-damage-the-impact-of-trade-wars-on-u-s-agriculture-2/" TargetMode="External"/><Relationship Id="rId43" Type="http://schemas.openxmlformats.org/officeDocument/2006/relationships/hyperlink" Target="https://www.oxfordeconomics.com/resource/how-the-iran-war-is-reshaping-commodity-markets-in-2026/" TargetMode="External"/><Relationship Id="rId44" Type="http://schemas.openxmlformats.org/officeDocument/2006/relationships/hyperlink" Target="https://credendo.com/en/knowledge-hub/global-supply-chains-chaos-after-one-month-conflict-middle-east" TargetMode="External"/><Relationship Id="rId45" Type="http://schemas.openxmlformats.org/officeDocument/2006/relationships/hyperlink" Target="https://unn.ua/news/dobryva-po-40-tys-i-dyzel-maizhe-po-90-hrn-yak-podorozhchala-posivna-2026-dlia-fermeriv" TargetMode="External"/><Relationship Id="rId46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47" Type="http://schemas.openxmlformats.org/officeDocument/2006/relationships/hyperlink" Target="https://www.brownfieldagnews.com/weathers/an-active-moisture-laden-weather-pattern-across-the-heartland-temps-vary-greatly/" TargetMode="External"/><Relationship Id="rId48" Type="http://schemas.openxmlformats.org/officeDocument/2006/relationships/hyperlink" Target="https://www.edp24.co.uk/news/25953752.af-group-says-farms-must-take-strategic-view-procurement/?ref=rss" TargetMode="External"/><Relationship Id="rId49" Type="http://schemas.openxmlformats.org/officeDocument/2006/relationships/hyperlink" Target="https://en.antaranews.com/news/410693/global-markets-turn-to-indonesian-fertilizer-amid-disruptions-govt" TargetMode="External"/><Relationship Id="rId50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51" Type="http://schemas.openxmlformats.org/officeDocument/2006/relationships/hyperlink" Target="https://www.businessinsider.com/iran-war-fertilizer-shortage-grocery-inflation-long-after-fighting-stops-2026-4" TargetMode="External"/><Relationship Id="rId52" Type="http://schemas.openxmlformats.org/officeDocument/2006/relationships/hyperlink" Target="https://fulcrum.sg/chokepoint-in-the-gulf-what-the-us-israeli-war-on-iran-means-for-southeast-asias-food-security/" TargetMode="External"/><Relationship Id="rId53" Type="http://schemas.openxmlformats.org/officeDocument/2006/relationships/hyperlink" Target="https://www.indiasnews.net/news/278957043/haryana-farmers-demand-compensation-from-govt-after-unseasonal-rain-damages-crop" TargetMode="External"/><Relationship Id="rId54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55" Type="http://schemas.openxmlformats.org/officeDocument/2006/relationships/hyperlink" Target="https://startupfortune.com/iran-conflict-is-already-inflating-global-food-prices-experts-warn/" TargetMode="External"/><Relationship Id="rId56" Type="http://schemas.openxmlformats.org/officeDocument/2006/relationships/hyperlink" Target="https://caribbeannewsglobal.com/from-gas-to-grain-fertiliser-disruptions-raise-risks-for-food-security-and-trade/" TargetMode="External"/><Relationship Id="rId57" Type="http://schemas.openxmlformats.org/officeDocument/2006/relationships/hyperlink" Target="https://www.agbi.com/opinion/logistics/2026/04/a-houthi-red-sea-return-would-deepen-the-strain-on-gulf-logistics/" TargetMode="External"/><Relationship Id="rId58" Type="http://schemas.openxmlformats.org/officeDocument/2006/relationships/hyperlink" Target="https://www.sanjuandailystar.com/post/global-food-supply-faces-a-dangerous-bottleneck-as-iran-war-persists" TargetMode="External"/><Relationship Id="rId59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60" Type="http://schemas.openxmlformats.org/officeDocument/2006/relationships/hyperlink" Target="https://thefrontierpost.com/china-reportedly-restricts-fertilizer-exports-further-straining-supplies/" TargetMode="External"/><Relationship Id="rId61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62" Type="http://schemas.openxmlformats.org/officeDocument/2006/relationships/hyperlink" Target="https://www.geo.tv/latest/658035-how-far-is-war-from-the-dinner-table" TargetMode="External"/><Relationship Id="rId63" Type="http://schemas.openxmlformats.org/officeDocument/2006/relationships/hyperlink" Target="https://www.moroccoworldnews.com/2026/03/283395/morocco-among-key-suppliers-as-india-scrambles-for-fertilizers-amid-hormuz-crisis/" TargetMode="External"/><Relationship Id="rId64" Type="http://schemas.openxmlformats.org/officeDocument/2006/relationships/hyperlink" Target="https://dollarcollapse.com/the-fertilizer-supercycle-is-back-the-most-important-supply-chain-youve-never-thought-about/" TargetMode="External"/><Relationship Id="rId65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66" Type="http://schemas.openxmlformats.org/officeDocument/2006/relationships/hyperlink" Target="https://tribune.com.pk/story/2600403/govt-mulls-rs31b-spending-on-wheat-stocks" TargetMode="External"/><Relationship Id="rId67" Type="http://schemas.openxmlformats.org/officeDocument/2006/relationships/hyperlink" Target="https://agfundernews.com/nc-farmer-weighs-in-as-persian-gulf-fertilizer-crisis-widens-you-will-see-a-massive-decline-in-yield-and-acres" TargetMode="External"/><Relationship Id="rId68" Type="http://schemas.openxmlformats.org/officeDocument/2006/relationships/hyperlink" Target="https://www.zmescience.com/science/news-science/iran-war-food-crisis/" TargetMode="External"/><Relationship Id="rId69" Type="http://schemas.openxmlformats.org/officeDocument/2006/relationships/hyperlink" Target="https://www.brownfieldagnews.com/market-news/soybeans-see-gains-after-lower-than-expected-acreage-estimate/" TargetMode="External"/><Relationship Id="rId70" Type="http://schemas.openxmlformats.org/officeDocument/2006/relationships/hyperlink" Target="https://www.agri-mutuel.com/cultures/trois-agriculteurs-francais-face-a-la-guerre-au-moyen-orient/" TargetMode="External"/><Relationship Id="rId71" Type="http://schemas.openxmlformats.org/officeDocument/2006/relationships/hyperlink" Target="https://mishtalk.com/economics/an-interesting-mix-stocks-up-oil-up-gold-up-long-bond-flat/" TargetMode="External"/><Relationship Id="rId72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73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74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75" Type="http://schemas.openxmlformats.org/officeDocument/2006/relationships/hyperlink" Target="https://oilprice.com/Energy/Energy-General/How-the-Strait-of-Hormuz-Crisis-Could-Trigger-a-Global-Fertilizer-Shock.html" TargetMode="External"/><Relationship Id="rId76" Type="http://schemas.openxmlformats.org/officeDocument/2006/relationships/hyperlink" Target="https://www.trend.az/business/4169466.html" TargetMode="External"/><Relationship Id="rId77" Type="http://schemas.openxmlformats.org/officeDocument/2006/relationships/hyperlink" Target="https://www.farm-equipment.com/articles/25144-prolonged-iran-war-could-impact-farm-decisions-corn-acres" TargetMode="External"/><Relationship Id="rId78" Type="http://schemas.openxmlformats.org/officeDocument/2006/relationships/hyperlink" Target="https://www.americanagnetwork.com/2026/03/31/agmarket-net-early-morning-market-analysis-3-31-26/" TargetMode="External"/><Relationship Id="rId79" Type="http://schemas.openxmlformats.org/officeDocument/2006/relationships/hyperlink" Target="https://www.aljazeera.com/economy/2026/3/18/not-just-energy-how-the-iran-war-could-trigger-a-global-food-crisis?traffic_source=rss" TargetMode="External"/><Relationship Id="rId80" Type="http://schemas.openxmlformats.org/officeDocument/2006/relationships/hyperlink" Target="https://3-mob.com/featured/when-the-strait-of-hormuz-closes-africa-pays-first-and-heres-how/" TargetMode="External"/><Relationship Id="rId81" Type="http://schemas.openxmlformats.org/officeDocument/2006/relationships/hyperlink" Target="https://www.eco-business.com/opinion/securing-aseans-food-resilience-amid-the-middle-east-conflict/" TargetMode="External"/><Relationship Id="rId82" Type="http://schemas.openxmlformats.org/officeDocument/2006/relationships/hyperlink" Target="https://www.usatoday.com/story/news/nation/2026/03/30/water-drought-west-snowpack-restrictions/89320612007/" TargetMode="External"/><Relationship Id="rId83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84" Type="http://schemas.openxmlformats.org/officeDocument/2006/relationships/hyperlink" Target="https://www.ksta.de/wirtschaft/globaler-schock-iwf-warnt-vor-krieg-im-nahen-osten-lieferketten-und-energiepreise-unter-druck-1255626" TargetMode="External"/><Relationship Id="rId85" Type="http://schemas.openxmlformats.org/officeDocument/2006/relationships/hyperlink" Target="https://www.taxresearch.org.uk/Blog/2026/03/31/will-the-world-economy-fall-apart-with-millions-dying-as-a-result-of-this-war/" TargetMode="External"/><Relationship Id="rId86" Type="http://schemas.openxmlformats.org/officeDocument/2006/relationships/hyperlink" Target="https://www.thegrocer.co.uk/news/iran-war-growers-warn-of-rapid-escalation-of-costs/716612.article" TargetMode="External"/><Relationship Id="rId87" Type="http://schemas.openxmlformats.org/officeDocument/2006/relationships/hyperlink" Target="https://www.washingtonpost.com/weather/2026/03/18/record-heat-wave-west-california-arizona/" TargetMode="External"/><Relationship Id="rId88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89" Type="http://schemas.openxmlformats.org/officeDocument/2006/relationships/hyperlink" Target="https://www.24newshd.tv/31-Mar-2026/imf-warns-middle-east-war-will-lead-higher-prices-slower-growth" TargetMode="External"/><Relationship Id="rId90" Type="http://schemas.openxmlformats.org/officeDocument/2006/relationships/hyperlink" Target="https://www.aftenposten.no/verden/i/2p5Alr/israel-vil-stanse-unicef-hjelp-til-gaza" TargetMode="External"/><Relationship Id="rId91" Type="http://schemas.openxmlformats.org/officeDocument/2006/relationships/hyperlink" Target="https://www.insurancejournal.com/news/national/2026/03/18/862293.htm" TargetMode="External"/><Relationship Id="rId92" Type="http://schemas.openxmlformats.org/officeDocument/2006/relationships/hyperlink" Target="https://www.independent.co.uk/news/world/americas/iran-war-oil-fertilizer-farms-b2940877.html" TargetMode="External"/><Relationship Id="rId93" Type="http://schemas.openxmlformats.org/officeDocument/2006/relationships/hyperlink" Target="https://www.insidermonkey.com/blog/8-best-potash-stocks-to-invest-in-right-now-1726423/" TargetMode="External"/><Relationship Id="rId94" Type="http://schemas.openxmlformats.org/officeDocument/2006/relationships/hyperlink" Target="https://www.aftenposten.no/meninger/debatt/i/m0Pdg4/naa-blir-energi-igjen-brukt-som-maktmiddel-i-krig-det-avsloerer-en-ubehagelig-realitet" TargetMode="External"/><Relationship Id="rId95" Type="http://schemas.openxmlformats.org/officeDocument/2006/relationships/hyperlink" Target="https://tass.com/economy/2109153" TargetMode="External"/><Relationship Id="rId96" Type="http://schemas.openxmlformats.org/officeDocument/2006/relationships/hyperlink" Target="https://elbuho.pe/2026/03/guerra-en-iran-provoca-escasez-mundial-de-fertilizantes-y-amenaza-los-precios-de-los-alimentos/" TargetMode="External"/><Relationship Id="rId97" Type="http://schemas.openxmlformats.org/officeDocument/2006/relationships/hyperlink" Target="https://www.maritimeprofessional.com/news/ammonia-fertilizer-trade-threatened-strait-417458" TargetMode="External"/><Relationship Id="rId98" Type="http://schemas.openxmlformats.org/officeDocument/2006/relationships/hyperlink" Target="https://www.farms.com/ag-industry-news/will-the-usda-acreage-stocks-report-provide-a-market-surprise-149.aspx" TargetMode="External"/><Relationship Id="rId99" Type="http://schemas.openxmlformats.org/officeDocument/2006/relationships/hyperlink" Target="https://www.theyeshivaworld.com/news/general/2531683/iran-war-disrupts-fertilizer-supplies-threatening-global-food-production.html" TargetMode="External"/><Relationship Id="rId100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101" Type="http://schemas.openxmlformats.org/officeDocument/2006/relationships/hyperlink" Target="https://agriculturepost.com/interviews/us-israel-iran-war-global-fertiliser-crisis-and-the-future-of-agriculture/" TargetMode="External"/><Relationship Id="rId102" Type="http://schemas.openxmlformats.org/officeDocument/2006/relationships/hyperlink" Target="https://www.reinsurancene.ws/commodity-prices-rise-due-to-middle-east-conflict-coface/" TargetMode="External"/><Relationship Id="rId103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104" Type="http://schemas.openxmlformats.org/officeDocument/2006/relationships/hyperlink" Target="https://theprint.in/economy/west-asia-conflict-sparks-60-pc-gas-price-hike-for-fertiliser-plants/2892426/" TargetMode="External"/><Relationship Id="rId105" Type="http://schemas.openxmlformats.org/officeDocument/2006/relationships/hyperlink" Target="https://www.thisdaylive.com/2026/03/30/global-leaders-propose-hormuz-initiative-to-avert-food-security-crisis/" TargetMode="External"/><Relationship Id="rId106" Type="http://schemas.openxmlformats.org/officeDocument/2006/relationships/hyperlink" Target="https://www.producer.com/am-market-reports/am-market-report-march-30-2026/" TargetMode="External"/><Relationship Id="rId107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108" Type="http://schemas.openxmlformats.org/officeDocument/2006/relationships/hyperlink" Target="https://www.moroccoworldnews.com/2026/03/283052/us-seeks-to-secure-fertilizers-from-morocco-amid-war-with-iran/" TargetMode="External"/><Relationship Id="rId109" Type="http://schemas.openxmlformats.org/officeDocument/2006/relationships/hyperlink" Target="https://indianexpress.com/article/cities/chandigarh/imd-red-alert-haryana-orange-alert-punjab-10609961/" TargetMode="External"/><Relationship Id="rId110" Type="http://schemas.openxmlformats.org/officeDocument/2006/relationships/hyperlink" Target="https://www.blu-fo.com/post/the-new-baseline" TargetMode="External"/><Relationship Id="rId111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112" Type="http://schemas.openxmlformats.org/officeDocument/2006/relationships/hyperlink" Target="https://www.farmersguide.co.uk/business/politics/ahdb-publishes-first-weekly-fertiliser-price-report/" TargetMode="External"/><Relationship Id="rId113" Type="http://schemas.openxmlformats.org/officeDocument/2006/relationships/hyperlink" Target="https://www.zerohedge.com/geopolitical/food-supply-chain-breaking-again" TargetMode="External"/><Relationship Id="rId114" Type="http://schemas.openxmlformats.org/officeDocument/2006/relationships/hyperlink" Target="https://indianexpress.com/article/explained/explained-economics/us-israel-iran-war-food-inflation-10608686/" TargetMode="External"/><Relationship Id="rId115" Type="http://schemas.openxmlformats.org/officeDocument/2006/relationships/hyperlink" Target="https://www.tradingview.com/news/smallcaps:bf5147f7b094b:0-the-weekly-finger-on-growing-your-own/" TargetMode="External"/><Relationship Id="rId116" Type="http://schemas.openxmlformats.org/officeDocument/2006/relationships/hyperlink" Target="https://mwnation.com/wto-foresees-middle-east-conflict-impacting-malawi/" TargetMode="External"/><Relationship Id="rId117" Type="http://schemas.openxmlformats.org/officeDocument/2006/relationships/hyperlink" Target="https://decrypt.co/361430/urea-surges-34-as-iran-conflict-ripples-through-commodities-bitcoin" TargetMode="External"/><Relationship Id="rId118" Type="http://schemas.openxmlformats.org/officeDocument/2006/relationships/hyperlink" Target="https://americanbazaaronline.com/2026/03/29/us-farmers-hit-as-fuel-and-fertilizer-costs-surge-due-to-war-477802/" TargetMode="External"/><Relationship Id="rId119" Type="http://schemas.openxmlformats.org/officeDocument/2006/relationships/hyperlink" Target="https://finance.yahoo.com/markets/commodities/articles/oil-fertilizer-prices-may-soon-222800682.html" TargetMode="External"/><Relationship Id="rId120" Type="http://schemas.openxmlformats.org/officeDocument/2006/relationships/hyperlink" Target="https://wutqfm.com/fire-danger-weather-continues-in-the-great-plains-while-record-breaking-temperatures-bake-the-southwest/" TargetMode="External"/><Relationship Id="rId121" Type="http://schemas.openxmlformats.org/officeDocument/2006/relationships/hyperlink" Target="https://www.dailymaverick.co.za/opinionista/2026-03-29-war-and-disease-shape-sa-agricultures-first-quarter-but-there-are-positives/" TargetMode="External"/><Relationship Id="rId122" Type="http://schemas.openxmlformats.org/officeDocument/2006/relationships/hyperlink" Target="https://www.bez-kabli.pl/wesfarmers-limited-csbp-scrambles-for-fertiliser-as-iran-war-hits-urea-supply/" TargetMode="External"/><Relationship Id="rId123" Type="http://schemas.openxmlformats.org/officeDocument/2006/relationships/hyperlink" Target="https://www.bluewin.ch/en/news/are-food-prices-now-also-rising-3166181.html" TargetMode="External"/><Relationship Id="rId124" Type="http://schemas.openxmlformats.org/officeDocument/2006/relationships/hyperlink" Target="https://fortune.com/2026/03/29/global-economy-impact-iran-war-gas-price/" TargetMode="External"/><Relationship Id="rId125" Type="http://schemas.openxmlformats.org/officeDocument/2006/relationships/hyperlink" Target="https://zamin.uz/en/world/195505-the-world-is-on-the-brink-of-a-food-shortage.html" TargetMode="External"/><Relationship Id="rId126" Type="http://schemas.openxmlformats.org/officeDocument/2006/relationships/hyperlink" Target="https://www.etftrends.com/tactical-allocation-content-hub/hormuz-domino-effect-energy-shock-food-crisis/" TargetMode="External"/><Relationship Id="rId127" Type="http://schemas.openxmlformats.org/officeDocument/2006/relationships/hyperlink" Target="https://www.business-standard.com/india-news/wet-april-likely-in-north-central-india-may-impact-late-sown-crops-126032900605_1.html" TargetMode="External"/><Relationship Id="rId128" Type="http://schemas.openxmlformats.org/officeDocument/2006/relationships/hyperlink" Target="https://www.haberler.com/ekonomi/kuresel-gubre-piyasalarinda-hurmuz-bogazi-kaynakli-19696917-haberi/" TargetMode="External"/><Relationship Id="rId129" Type="http://schemas.openxmlformats.org/officeDocument/2006/relationships/hyperlink" Target="https://www.usatoday.com/story/news/weather/2026/03/28/april-weather-forecast-heat-dome/89347353007/" TargetMode="External"/><Relationship Id="rId130" Type="http://schemas.openxmlformats.org/officeDocument/2006/relationships/hyperlink" Target="https://www.thearabianstories.com/2026/03/29/un-moves-to-safeguard-hormuz-trade-as-conflict-threatens-global-food-supply/" TargetMode="External"/><Relationship Id="rId131" Type="http://schemas.openxmlformats.org/officeDocument/2006/relationships/hyperlink" Target="https://www.sondakika.com/ekonomi/haber-hurmuz-bogazi-ndaki-kriz-gubre-arzini-tehdit-ediyo-19696953/" TargetMode="External"/><Relationship Id="rId132" Type="http://schemas.openxmlformats.org/officeDocument/2006/relationships/hyperlink" Target="https://www.mitchellrepublic.com/opinion/columns/guebert-just-look-at-the-numbers" TargetMode="External"/><Relationship Id="rId133" Type="http://schemas.openxmlformats.org/officeDocument/2006/relationships/hyperlink" Target="https://www.finedayradio.com/news/tv-delmarva-channel-33/iran-war-threatens-global-economic-collapse-as-oil-prices-soar/" TargetMode="External"/><Relationship Id="rId134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135" Type="http://schemas.openxmlformats.org/officeDocument/2006/relationships/hyperlink" Target="https://tass.com/world/2108475" TargetMode="External"/><Relationship Id="rId136" Type="http://schemas.openxmlformats.org/officeDocument/2006/relationships/hyperlink" Target="https://wol.com/the-ripple-effect-of-the-iran-war-on-struggling-u-s-farmers-it-couldnt-have-come-at-a-worst-time/" TargetMode="External"/><Relationship Id="rId137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138" Type="http://schemas.openxmlformats.org/officeDocument/2006/relationships/hyperlink" Target="https://i-epikaira.blogspot.com/2026/03/strait-of-hormuz-closure-triggers.html" TargetMode="External"/><Relationship Id="rId139" Type="http://schemas.openxmlformats.org/officeDocument/2006/relationships/hyperlink" Target="https://www.thefencepost.com/news/early-april-could-bring-precipitation-to-parts-of-rockies-plains/" TargetMode="External"/><Relationship Id="rId140" Type="http://schemas.openxmlformats.org/officeDocument/2006/relationships/hyperlink" Target="https://www.urbangreenfarms.com.au/post/urea-prices-are-soaring-farmers-need-a-smarter-strategy" TargetMode="External"/><Relationship Id="rId141" Type="http://schemas.openxmlformats.org/officeDocument/2006/relationships/hyperlink" Target="https://lenta.ru/news/2026/03/28/sprognozirovan-chudovischnyy-krizis-iz-za-konflikta-na-blizhnem-vostoke/" TargetMode="External"/><Relationship Id="rId142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143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144" Type="http://schemas.openxmlformats.org/officeDocument/2006/relationships/hyperlink" Target="https://news.az/news/hormuz-disruption-risks-driving-global-food-prices-higher-goldman-sachs-warns" TargetMode="External"/><Relationship Id="rId145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146" Type="http://schemas.openxmlformats.org/officeDocument/2006/relationships/hyperlink" Target="https://www.schwartzreport.net/2026/03/28/global-food-supply-faces-a-dangerous-bottleneck-as-iran-war-persists/" TargetMode="External"/><Relationship Id="rId147" Type="http://schemas.openxmlformats.org/officeDocument/2006/relationships/hyperlink" Target="https://blogdocemagia.blogspot.com/2026/03/why-your-weekly-shop-is-about-to-get.html" TargetMode="External"/><Relationship Id="rId148" Type="http://schemas.openxmlformats.org/officeDocument/2006/relationships/hyperlink" Target="https://www.clickorlando.com/business/2026/03/28/africa-is-hurting-again-from-a-global-crisis-it-had-no-part-in-starting/" TargetMode="External"/><Relationship Id="rId149" Type="http://schemas.openxmlformats.org/officeDocument/2006/relationships/hyperlink" Target="https://www.abendzeitung-muenchen.de/mehr/geld/iran-krieg-laesst-duengerpreise-steigen-art-1121809" TargetMode="External"/><Relationship Id="rId150" Type="http://schemas.openxmlformats.org/officeDocument/2006/relationships/hyperlink" Target="https://barrie360.com/iran-war-sparks-fert-shortage-threat/" TargetMode="External"/><Relationship Id="rId151" Type="http://schemas.openxmlformats.org/officeDocument/2006/relationships/hyperlink" Target="https://www.aljazeera.com/features/2026/3/17/how-do-i-survive-drought-plagues-kenyas-turkana-amid-surplus-elsewhere?traffic_source=rss" TargetMode="External"/><Relationship Id="rId152" Type="http://schemas.openxmlformats.org/officeDocument/2006/relationships/hyperlink" Target="https://www.glasgowlive.co.uk/whats-on/shopping/uk-supermarket-warning-food-prices-33675194" TargetMode="External"/><Relationship Id="rId153" Type="http://schemas.openxmlformats.org/officeDocument/2006/relationships/hyperlink" Target="https://countercurrents.org/2026/03/indian-farmers-demand-fair-wto-reforms-to-safeguard-food-security-and-livelihoods/" TargetMode="External"/><Relationship Id="rId154" Type="http://schemas.openxmlformats.org/officeDocument/2006/relationships/hyperlink" Target="https://www.newsghana.com.gh/hormuz-fertiliser-crunch-threatens-ghanas-planting-season-ahead/" TargetMode="External"/><Relationship Id="rId155" Type="http://schemas.openxmlformats.org/officeDocument/2006/relationships/hyperlink" Target="https://www.koat.com/article/iran-war-drives-up-fertilizer-costs-for-us-farmers-raising-fears-of-higher-food-prices/70870463" TargetMode="External"/><Relationship Id="rId156" Type="http://schemas.openxmlformats.org/officeDocument/2006/relationships/hyperlink" Target="https://egyptian-gazette.com/world/the-war-in-iran-sparks-a-global-fertiliser-shortage/" TargetMode="External"/><Relationship Id="rId157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158" Type="http://schemas.openxmlformats.org/officeDocument/2006/relationships/hyperlink" Target="https://armoneyandpolitics.com/trump-welcomes-farmers/" TargetMode="External"/><Relationship Id="rId159" Type="http://schemas.openxmlformats.org/officeDocument/2006/relationships/hyperlink" Target="https://www.jdsupra.com/legalnews/u-s-tariff-refund-mechanics-a-section-3696695/" TargetMode="External"/><Relationship Id="rId160" Type="http://schemas.openxmlformats.org/officeDocument/2006/relationships/hyperlink" Target="https://endtimeheadlines.org/2026/03/iran-war-creating-perfect-storm-for-global-food-supply-shortages/" TargetMode="External"/><Relationship Id="rId161" Type="http://schemas.openxmlformats.org/officeDocument/2006/relationships/hyperlink" Target="https://www.zawya.com/en/economy/global/chicago-oilseed-and-grain-futures-wobble-over-iran-war-uncertainty-q5ln8bav" TargetMode="External"/><Relationship Id="rId162" Type="http://schemas.openxmlformats.org/officeDocument/2006/relationships/hyperlink" Target="https://www.deccanchronicle.com/opinion/columnists/dev-360-hormuz-hearth-flames-to-fires-always-have-plan-b-patralekha-chatterjee-1946749" TargetMode="External"/><Relationship Id="rId163" Type="http://schemas.openxmlformats.org/officeDocument/2006/relationships/hyperlink" Target="https://www.brecorder.com/news/40413463/indias-2026-wheat-harvest-seen-higher-but-below-estimates-as-rains-hail-hit-crop" TargetMode="External"/><Relationship Id="rId164" Type="http://schemas.openxmlformats.org/officeDocument/2006/relationships/hyperlink" Target="https://www.agweek.com/business/markets/grains-see-some-support-from-weather-biofuels-trade-meeting-talks" TargetMode="External"/><Relationship Id="rId165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166" Type="http://schemas.openxmlformats.org/officeDocument/2006/relationships/hyperlink" Target="https://tass.com/world/2107877" TargetMode="External"/><Relationship Id="rId167" Type="http://schemas.openxmlformats.org/officeDocument/2006/relationships/hyperlink" Target="https://arynews.tv/ecc-approves-rs-100-billion-for-petrol-prices" TargetMode="External"/><Relationship Id="rId168" Type="http://schemas.openxmlformats.org/officeDocument/2006/relationships/hyperlink" Target="https://caffeinatedpolitics.com/2026/03/26/farmers-take-hit-as-trumps-iran-war-increases-financial-obstacles/" TargetMode="External"/><Relationship Id="rId169" Type="http://schemas.openxmlformats.org/officeDocument/2006/relationships/hyperlink" Target="https://i-epikaira.blogspot.com/2026/03/bloomberg-nations-race-to-secure-enough.html" TargetMode="External"/><Relationship Id="rId170" Type="http://schemas.openxmlformats.org/officeDocument/2006/relationships/hyperlink" Target="https://www.zeebiz.com/markets/commodities/news-chana-soybean-cpo-4-other-agri-commodities-futures-remain-banned-sebi-392757" TargetMode="External"/><Relationship Id="rId171" Type="http://schemas.openxmlformats.org/officeDocument/2006/relationships/hyperlink" Target="https://www.aol.com/articles/top-economist-says-russia-just-133111005.html" TargetMode="External"/><Relationship Id="rId172" Type="http://schemas.openxmlformats.org/officeDocument/2006/relationships/hyperlink" Target="https://www.beijingbulletin.com/news/278947834/china-launches-trade-barrier-probes-into-us-actions" TargetMode="External"/><Relationship Id="rId173" Type="http://schemas.openxmlformats.org/officeDocument/2006/relationships/hyperlink" Target="https://www.africanews.com/2026/03/27/war-on-iran-sparks-global-fertilizer-shortage-threatens-food-prices/" TargetMode="External"/><Relationship Id="rId174" Type="http://schemas.openxmlformats.org/officeDocument/2006/relationships/hyperlink" Target="https://jamaicainquirer.com/what-is-lng-and-what-is-it-used-for/" TargetMode="External"/><Relationship Id="rId175" Type="http://schemas.openxmlformats.org/officeDocument/2006/relationships/hyperlink" Target="http://burathanews.com/arabic/economic/473033" TargetMode="External"/><Relationship Id="rId176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177" Type="http://schemas.openxmlformats.org/officeDocument/2006/relationships/hyperlink" Target="https://www.ndtv.com/world-news/the-war-in-iran-sparks-a-global-fertiliser-shortage-and-threatens-food-prices-11274127#publisher=newsstand" TargetMode="External"/><Relationship Id="rId178" Type="http://schemas.openxmlformats.org/officeDocument/2006/relationships/hyperlink" Target="https://tribune.com.pk/story/2599535/ecc-allows-1m-ton-wheat-purchase" TargetMode="External"/><Relationship Id="rId179" Type="http://schemas.openxmlformats.org/officeDocument/2006/relationships/hyperlink" Target="https://www.johnlocke.org/irans-actions-hurt-the-worlds-poor/" TargetMode="External"/><Relationship Id="rId180" Type="http://schemas.openxmlformats.org/officeDocument/2006/relationships/hyperlink" Target="https://www.zeebiz.com/economy-infra/agricultue/news-goldman-sachs-flags-global-food-risk-from-hormuz-fertilizer-disruptions-392712" TargetMode="External"/><Relationship Id="rId181" Type="http://schemas.openxmlformats.org/officeDocument/2006/relationships/hyperlink" Target="https://www.limerickleader.ie/news/farming/2048230/rocketing-costs-and-potential-shortage-of-fertiliser-due-to-middle-east-crisis.html" TargetMode="External"/><Relationship Id="rId182" Type="http://schemas.openxmlformats.org/officeDocument/2006/relationships/hyperlink" Target="https://lenta.ru/news/2026/03/27/nazvany-glavnye-zhertvy-gryaduschego-prodovolstvennogo-krizisa/" TargetMode="External"/><Relationship Id="rId183" Type="http://schemas.openxmlformats.org/officeDocument/2006/relationships/hyperlink" Target="https://www.beefmagazine.com/farm-business-management/fertilizer-prices-surge-squeezing-farm-profit-margins-nationwide" TargetMode="External"/><Relationship Id="rId184" Type="http://schemas.openxmlformats.org/officeDocument/2006/relationships/hyperlink" Target="https://www.rivieramm.com/news-content-hub/from-fertiliser-to-coal-and-steel-the-impact-of-middle-east-turmoil-on-dry-bulk-88288" TargetMode="External"/><Relationship Id="rId185" Type="http://schemas.openxmlformats.org/officeDocument/2006/relationships/hyperlink" Target="https://moneyweek.com/investments/commodities/commodities-price-rises-metals-lose-out" TargetMode="External"/><Relationship Id="rId186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187" Type="http://schemas.openxmlformats.org/officeDocument/2006/relationships/hyperlink" Target="https://www.farms.com/news/canada-offers-financial-aid-to-farmers-and-companies-affected-by-iran-war-price-spikes-240026.aspx" TargetMode="External"/><Relationship Id="rId188" Type="http://schemas.openxmlformats.org/officeDocument/2006/relationships/hyperlink" Target="https://visayandailystar.com/supply-disruptions/?utm_source=rss&amp;utm_medium=rss&amp;utm_campaign=supply-disruptions" TargetMode="External"/><Relationship Id="rId189" Type="http://schemas.openxmlformats.org/officeDocument/2006/relationships/hyperlink" Target="https://www.awazthevoice.in/business-news/hormuz-tensions-could-disrupt-agri-markets-goldman-55371.html" TargetMode="External"/><Relationship Id="rId190" Type="http://schemas.openxmlformats.org/officeDocument/2006/relationships/hyperlink" Target="https://www.deccanchronicle.com/world/the-war-in-iran-sparks-a-global-fertilizer-shortage-and-threatens-food-prices-1946594" TargetMode="External"/><Relationship Id="rId191" Type="http://schemas.openxmlformats.org/officeDocument/2006/relationships/hyperlink" Target="https://codeblue.galencentre.org/2026/03/malaysia-looking-for-alternative-fertiliser-supplies-plantation-minister/" TargetMode="External"/><Relationship Id="rId192" Type="http://schemas.openxmlformats.org/officeDocument/2006/relationships/hyperlink" Target="https://www.nation.com.pk/27-Mar-2026/ecc-approves-rs100b-tsg-pm-s-austerity-fund" TargetMode="External"/><Relationship Id="rId193" Type="http://schemas.openxmlformats.org/officeDocument/2006/relationships/hyperlink" Target="https://www.devdiscourse.com/article/headlines/3852376-global-fertiliser-crisis-the-cost-of-conflict" TargetMode="External"/><Relationship Id="rId194" Type="http://schemas.openxmlformats.org/officeDocument/2006/relationships/hyperlink" Target="https://www.campograndenews.com.br/economia/escalada-da-guerra-no-ira-encarece-fertilizantes-e-ameaca-safra-2026-27-em-ms" TargetMode="External"/><Relationship Id="rId195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196" Type="http://schemas.openxmlformats.org/officeDocument/2006/relationships/hyperlink" Target="https://wausaupilotandreview.com/2026/03/26/iran-war-sets-up-another-year-of-uncertainty-for-farms/" TargetMode="External"/><Relationship Id="rId197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198" Type="http://schemas.openxmlformats.org/officeDocument/2006/relationships/hyperlink" Target="https://agfundernews.com/persian-gulf-fertilizer-crisis-global-food-prices-could-rise-12-18-by-the-end-of-2026-warns-helios-ai" TargetMode="External"/><Relationship Id="rId199" Type="http://schemas.openxmlformats.org/officeDocument/2006/relationships/hyperlink" Target="https://www.themoscowtimes.com/2026/03/26/russia-eyes-new-windfall-as-iran-war-blocks-global-fertilizer-supply-a92342" TargetMode="External"/><Relationship Id="rId200" Type="http://schemas.openxmlformats.org/officeDocument/2006/relationships/hyperlink" Target="https://www.farmanddairy.com/columns/us-agriculture-drought-war-farm-bill-trouble/909091.html" TargetMode="External"/><Relationship Id="rId201" Type="http://schemas.openxmlformats.org/officeDocument/2006/relationships/hyperlink" Target="https://peakoil.com/consumption/war-with-iran-disrupts-fertilizer-exports-as-u-s-farmers-prepare-for-planting-season" TargetMode="External"/><Relationship Id="rId202" Type="http://schemas.openxmlformats.org/officeDocument/2006/relationships/hyperlink" Target="https://www.thehindubusinessline.com/economy/west-asia-conflict-to-strain-indias-fy27-fiscal-math-icra/article70789395.ece" TargetMode="External"/><Relationship Id="rId203" Type="http://schemas.openxmlformats.org/officeDocument/2006/relationships/hyperlink" Target="https://www.lemonde.fr/economie/article/2026/03/26/le-choc-energetique-met-la-filiere-alimentaire-sous-tension_6674418_3234.html" TargetMode="External"/><Relationship Id="rId204" Type="http://schemas.openxmlformats.org/officeDocument/2006/relationships/hyperlink" Target="https://arynews.tv/pakistan-targets-25-percent-increase-in-crops" TargetMode="External"/><Relationship Id="rId205" Type="http://schemas.openxmlformats.org/officeDocument/2006/relationships/hyperlink" Target="https://www.dawn.com/news/1985638/ecc-approves-rs100bn-supplementary-grant-for-pms-austerity-fund" TargetMode="External"/><Relationship Id="rId206" Type="http://schemas.openxmlformats.org/officeDocument/2006/relationships/hyperlink" Target="https://www.brownfieldagnews.com/weathers/a-calm-day-of-weather-across-the-heartland-warmer-air-returning-to-the-parts-of-the-plains/" TargetMode="External"/><Relationship Id="rId207" Type="http://schemas.openxmlformats.org/officeDocument/2006/relationships/hyperlink" Target="https://www.brownfieldagnews.com/news/midwest-drought-relief-day-depend-on-arrival-of-el-nino-pattern/" TargetMode="External"/><Relationship Id="rId208" Type="http://schemas.openxmlformats.org/officeDocument/2006/relationships/hyperlink" Target="https://www.haberler.com/ekonomi/ab-ve-abd-arasindaki-ticaret-anlasmasi-onay-surecinde-ilerleme-kaydedildi-19690795-haberi/" TargetMode="External"/><Relationship Id="rId209" Type="http://schemas.openxmlformats.org/officeDocument/2006/relationships/hyperlink" Target="https://www.allagnews.com/middle-east-conflict-disrupts-fuel-and-fertilizer-flows/" TargetMode="External"/><Relationship Id="rId210" Type="http://schemas.openxmlformats.org/officeDocument/2006/relationships/hyperlink" Target="https://www.europeanfinancialreview.com/strait-of-hormuz-tensions-push-fertilizer-prices-higher-raising-food-supply-concerns/" TargetMode="External"/><Relationship Id="rId211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212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213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214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215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216" Type="http://schemas.openxmlformats.org/officeDocument/2006/relationships/hyperlink" Target="https://thearabianpost.com/gulf-tensions-strain-food-supply-routes/" TargetMode="External"/><Relationship Id="rId217" Type="http://schemas.openxmlformats.org/officeDocument/2006/relationships/hyperlink" Target="https://lenta.ru/news/2026/03/26/v-voyne-na-blizhnem-vostoke-uvideli-ugrozu-vzryva-tsen-na-prodovolstvie/" TargetMode="External"/><Relationship Id="rId218" Type="http://schemas.openxmlformats.org/officeDocument/2006/relationships/hyperlink" Target="https://www.esmmagazine.com/supply-chain/shipping-firm-maersk-says-middle-east-has-pressing-need-for-food-imports-308403" TargetMode="External"/><Relationship Id="rId219" Type="http://schemas.openxmlformats.org/officeDocument/2006/relationships/hyperlink" Target="https://www.moroccoworldnews.com/2026/03/282860/strait-of-hormuz-closure-threatens-moroccos-fertilizer-production-exports/" TargetMode="External"/><Relationship Id="rId220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221" Type="http://schemas.openxmlformats.org/officeDocument/2006/relationships/hyperlink" Target="https://www.npr.org/2026/03/26/g-s1-115240/iran-war-strait-hormuz-fertilizer-exports-farmers-planting-season" TargetMode="External"/><Relationship Id="rId222" Type="http://schemas.openxmlformats.org/officeDocument/2006/relationships/hyperlink" Target="https://www.cotidianul.ro/blocarea-stramtorii-declanseaza-o-criza-globala-a-ingrasamintelor/" TargetMode="External"/><Relationship Id="rId223" Type="http://schemas.openxmlformats.org/officeDocument/2006/relationships/hyperlink" Target="https://newtalk.tw/news/view/2026-03-26/1026372" TargetMode="External"/><Relationship Id="rId224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225" Type="http://schemas.openxmlformats.org/officeDocument/2006/relationships/hyperlink" Target="https://www.zawya.com/en/world/middle-east/mideast-conflict-to-dampen-chemicals-production-trade-activity-fitch-ry80xl8g" TargetMode="External"/><Relationship Id="rId226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227" Type="http://schemas.openxmlformats.org/officeDocument/2006/relationships/hyperlink" Target="https://hotair.com/tree-hugging-sister/2026/03/25/feeding-the-world-its-not-only-fossil-fuels-hung-up-in-hormuz-n3813245" TargetMode="External"/><Relationship Id="rId228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229" Type="http://schemas.openxmlformats.org/officeDocument/2006/relationships/hyperlink" Target="http://theeconomiccollapseblog.com/is-the-world-ready-for-a-global-energy-catastrophe-and-a-global-food-catastrophe-at-the-same-time/" TargetMode="External"/><Relationship Id="rId230" Type="http://schemas.openxmlformats.org/officeDocument/2006/relationships/hyperlink" Target="https://samaybharat.com/2026/03/23/unseasonal-rains-threaten-rabi-crops-raise-concerns-for-farmers/" TargetMode="External"/><Relationship Id="rId231" Type="http://schemas.openxmlformats.org/officeDocument/2006/relationships/hyperlink" Target="https://drgnews.com/2026/03/25/misc-ag-19/" TargetMode="External"/><Relationship Id="rId232" Type="http://schemas.openxmlformats.org/officeDocument/2006/relationships/hyperlink" Target="https://newscats.org/how-iran-is-setting-up-the-starvation-of-the-worlds-poorest-people" TargetMode="External"/><Relationship Id="rId233" Type="http://schemas.openxmlformats.org/officeDocument/2006/relationships/hyperlink" Target="https://www.morethanshipping.com/the-strait-of-hormuz-its-not-just-about-oil-but-many-other-commodities/" TargetMode="External"/><Relationship Id="rId234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235" Type="http://schemas.openxmlformats.org/officeDocument/2006/relationships/hyperlink" Target="https://shippingsolutionssoftware.com/blog/after-ieepa-what-the-new-tariff-landscape-means-for-importers-and-exporters" TargetMode="External"/><Relationship Id="rId236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237" Type="http://schemas.openxmlformats.org/officeDocument/2006/relationships/hyperlink" Target="https://www.africanews.com/2026/03/25/food-security-concerns-mount-as-iran-war-hurts-fertilizer-trade/" TargetMode="External"/><Relationship Id="rId238" Type="http://schemas.openxmlformats.org/officeDocument/2006/relationships/hyperlink" Target="https://www.asian-agribiz.com/2026/03/26/will-high-fertilizer-prices-make-feed-grain-more-expensive/" TargetMode="External"/><Relationship Id="rId239" Type="http://schemas.openxmlformats.org/officeDocument/2006/relationships/hyperlink" Target="https://oilprice.com/Energy/Energy-General/Beyond-Oil-The-Global-Supply-Chains-Broken-by-the-Iran-Conflict.html" TargetMode="External"/><Relationship Id="rId240" Type="http://schemas.openxmlformats.org/officeDocument/2006/relationships/hyperlink" Target="https://euromaidanpress.com/2026/03/25/stolen-ukrainian-grain-relabeled-russian-un-food-supplier-mariupol/" TargetMode="External"/><Relationship Id="rId241" Type="http://schemas.openxmlformats.org/officeDocument/2006/relationships/hyperlink" Target="https://www.producer.com/am-market-reports/am-market-report-march-25-2026/" TargetMode="External"/><Relationship Id="rId242" Type="http://schemas.openxmlformats.org/officeDocument/2006/relationships/hyperlink" Target="https://www.canadiancattlemen.ca/daily/hormuz-driven-fertilizer-shortage-could-raise-grain-prices-goldman-sachs-says/" TargetMode="External"/><Relationship Id="rId243" Type="http://schemas.openxmlformats.org/officeDocument/2006/relationships/hyperlink" Target="https://www.business-standard.com/world-news/world-may-face-food-crisis-if-west-asia-war-persists-brazil-potash-ceo-126032500700_1.html" TargetMode="External"/><Relationship Id="rId244" Type="http://schemas.openxmlformats.org/officeDocument/2006/relationships/hyperlink" Target="https://www.poultrytimes.com/how-war-with-iran-could-affect-us-agriculture/" TargetMode="External"/><Relationship Id="rId245" Type="http://schemas.openxmlformats.org/officeDocument/2006/relationships/hyperlink" Target="https://foodchainmagazine.com/fertilizer-supply-shock-raises-risks-for-global-food-security/" TargetMode="External"/><Relationship Id="rId246" Type="http://schemas.openxmlformats.org/officeDocument/2006/relationships/hyperlink" Target="https://www.agdaily.com/news/farmers-mostly-plan-to-use-bridge-payments-for-debt-reduction/" TargetMode="External"/><Relationship Id="rId247" Type="http://schemas.openxmlformats.org/officeDocument/2006/relationships/hyperlink" Target="https://portageonline.com/articles/middle-east-conflict-raises-concerns-over-fertilizer-prices-and-supply-" TargetMode="External"/><Relationship Id="rId248" Type="http://schemas.openxmlformats.org/officeDocument/2006/relationships/hyperlink" Target="https://www.moneyweb.co.za/news-fast-news/nations-race-to-secure-enough-fertiliser-and-prevent-food-crisis/" TargetMode="External"/><Relationship Id="rId249" Type="http://schemas.openxmlformats.org/officeDocument/2006/relationships/hyperlink" Target="https://peakoil.com/generalideas/foods-fossil-reckoning-energy-crises-are-the-new-normal-and-food-is-next" TargetMode="External"/><Relationship Id="rId250" Type="http://schemas.openxmlformats.org/officeDocument/2006/relationships/hyperlink" Target="https://www.zawya.com/en/economy/global/chicago-soybeans-fall-on-prospect-of-middle-east-ceasefire-w3uj4m92" TargetMode="External"/><Relationship Id="rId251" Type="http://schemas.openxmlformats.org/officeDocument/2006/relationships/hyperlink" Target="https://ladingcargo.com/blog/borderlands-mexico-supreme-court-tariff-ruling-triggers-refund-scramble/" TargetMode="External"/><Relationship Id="rId252" Type="http://schemas.openxmlformats.org/officeDocument/2006/relationships/hyperlink" Target="https://www.azernews.az/analysis/256158.html" TargetMode="External"/><Relationship Id="rId253" Type="http://schemas.openxmlformats.org/officeDocument/2006/relationships/hyperlink" Target="https://www.theguardian.com/world/2026/mar/16/africa-particularly-vulnerable-iran-conflict-disrupts-supply-chains" TargetMode="External"/><Relationship Id="rId254" Type="http://schemas.openxmlformats.org/officeDocument/2006/relationships/hyperlink" Target="https://chicago.suntimes.com/economy/2026/03/25/iran-war-raising-chicago-gas-travel-medicine-food-oil-prices" TargetMode="External"/><Relationship Id="rId255" Type="http://schemas.openxmlformats.org/officeDocument/2006/relationships/hyperlink" Target="https://ricenewstoday.com/eu-fta-holds-some-benefit-for-grain-oilseed-sector-bar-rice/" TargetMode="External"/><Relationship Id="rId256" Type="http://schemas.openxmlformats.org/officeDocument/2006/relationships/hyperlink" Target="https://www.morningagclips.com/ag-groups-urge-action-on-phosphate-fertilizer-duties/" TargetMode="External"/><Relationship Id="rId257" Type="http://schemas.openxmlformats.org/officeDocument/2006/relationships/hyperlink" Target="https://www.freepressjournal.in/india/india-high-cost-of-living-us-israel-iran-war-middle-east-crisis-west-asia-indian-economy" TargetMode="External"/><Relationship Id="rId258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259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260" Type="http://schemas.openxmlformats.org/officeDocument/2006/relationships/hyperlink" Target="https://www.al-monitor.com/originals/2026/03/top-wto-official-sounds-fertiliser-warning-over-middle-east-war" TargetMode="External"/><Relationship Id="rId261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262" Type="http://schemas.openxmlformats.org/officeDocument/2006/relationships/hyperlink" Target="https://www.independent.co.ug/huge-impact-of-u-s-israel-iran-war-on-global-food-security/" TargetMode="External"/><Relationship Id="rId263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264" Type="http://schemas.openxmlformats.org/officeDocument/2006/relationships/hyperlink" Target="https://www.dawn.com/news/1985059/us-israel-war-on-iran-may-increase-food-prices-worldwide-un" TargetMode="External"/><Relationship Id="rId265" Type="http://schemas.openxmlformats.org/officeDocument/2006/relationships/hyperlink" Target="https://www.bostonglobe.com/2026/03/16/business/us-mexico-canada-agreement-negotiations/" TargetMode="External"/><Relationship Id="rId266" Type="http://schemas.openxmlformats.org/officeDocument/2006/relationships/hyperlink" Target="https://www.bloomberg.com/news/articles/2026-03-16/china-taps-fertilizer-reserves-as-war-disrupts-global-supplies" TargetMode="External"/><Relationship Id="rId267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268" Type="http://schemas.openxmlformats.org/officeDocument/2006/relationships/hyperlink" Target="https://www.wwbl.com/2026/03/24/fixing-the-fertilizer-crisis-new-senate-bills-promise-relief-for-struggling-farmers/" TargetMode="External"/><Relationship Id="rId269" Type="http://schemas.openxmlformats.org/officeDocument/2006/relationships/hyperlink" Target="https://agfundernews.com/guest-article-technology-now-exists-to-decouple-fertilizer-from-oil-and-gas-markets" TargetMode="External"/><Relationship Id="rId270" Type="http://schemas.openxmlformats.org/officeDocument/2006/relationships/hyperlink" Target="https://www.graincentral.com/markets/daily-market-wire-25-march-2026/" TargetMode="External"/><Relationship Id="rId271" Type="http://schemas.openxmlformats.org/officeDocument/2006/relationships/hyperlink" Target="https://www.moneytimes.com.br/soja-cai-em-chicago-enquanto-milho-e-trigo-avancam-com-foco-na-guerra-no-oriente-medio-pads/" TargetMode="External"/><Relationship Id="rId272" Type="http://schemas.openxmlformats.org/officeDocument/2006/relationships/hyperlink" Target="https://www.fox13now.com/world-news/in-depth-the-iran-conflict-is-impacting-more-resources-than-previous-crises" TargetMode="External"/><Relationship Id="rId273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274" Type="http://schemas.openxmlformats.org/officeDocument/2006/relationships/hyperlink" Target="https://foreignpolicy.com/2026/03/24/iran-war-food-prices-farmers-fertilizer-energy/" TargetMode="External"/><Relationship Id="rId275" Type="http://schemas.openxmlformats.org/officeDocument/2006/relationships/hyperlink" Target="https://www.jungewelt.de/artikel/519820.globale-lieferketten-achillesferse-der-agrarwirtschaft.html" TargetMode="External"/><Relationship Id="rId276" Type="http://schemas.openxmlformats.org/officeDocument/2006/relationships/hyperlink" Target="https://www.asianews.it/news-en/In-the-shadow-of-missiles%3A-forgotten%2C-Yemen-is-starving-65105.html" TargetMode="External"/><Relationship Id="rId277" Type="http://schemas.openxmlformats.org/officeDocument/2006/relationships/hyperlink" Target="https://www.zerohedge.com/commodities/russia-halts-ammonium-nitrate-exports-global-fertilizer-crisis-set-worsen" TargetMode="External"/><Relationship Id="rId278" Type="http://schemas.openxmlformats.org/officeDocument/2006/relationships/hyperlink" Target="https://www.ibjonline.com/2026/03/24/farmers-feeling-fertilizer-fuel-price-pinch/" TargetMode="External"/><Relationship Id="rId279" Type="http://schemas.openxmlformats.org/officeDocument/2006/relationships/hyperlink" Target="https://kingworldnews.com/massive-new-wave-of-inflation-to-be-led-by-oil-food-prices-soaring/" TargetMode="External"/><Relationship Id="rId280" Type="http://schemas.openxmlformats.org/officeDocument/2006/relationships/hyperlink" Target="https://peakoil.com/publicpolicy/iran-war-threatens-asias-yuxi-circle-55-of-world-population-at-risk" TargetMode="External"/><Relationship Id="rId281" Type="http://schemas.openxmlformats.org/officeDocument/2006/relationships/hyperlink" Target="https://www.news18.com/india/the-hidden-cost-of-the-hormuz-blockade-how-india-is-losing-800000-tonnes-of-urea-a-month-ws-l-9993902.html" TargetMode="External"/><Relationship Id="rId282" Type="http://schemas.openxmlformats.org/officeDocument/2006/relationships/hyperlink" Target="https://www.producer.com/crops/delay-in-fertilizer-purchases-could-prove-costly/" TargetMode="External"/><Relationship Id="rId283" Type="http://schemas.openxmlformats.org/officeDocument/2006/relationships/hyperlink" Target="https://www.producer.com/markets/oilseed-prices-fluctuate-on-war-news-trump-decisions/" TargetMode="External"/><Relationship Id="rId284" Type="http://schemas.openxmlformats.org/officeDocument/2006/relationships/hyperlink" Target="https://en.interfax.com.ua/news/economic/1153904.html" TargetMode="External"/><Relationship Id="rId285" Type="http://schemas.openxmlformats.org/officeDocument/2006/relationships/hyperlink" Target="https://www.producer.com/am-market-reports/am-market-report-march-24-2026/" TargetMode="External"/><Relationship Id="rId286" Type="http://schemas.openxmlformats.org/officeDocument/2006/relationships/hyperlink" Target="https://www.afghanistannews.net/news/278941150/central-asia-emerges-as-strategic-energy-player-amid-oil-crisis" TargetMode="External"/><Relationship Id="rId287" Type="http://schemas.openxmlformats.org/officeDocument/2006/relationships/hyperlink" Target="https://www.jdsupra.com/legalnews/geopolitics-energy-markets-and-2874536/" TargetMode="External"/><Relationship Id="rId288" Type="http://schemas.openxmlformats.org/officeDocument/2006/relationships/hyperlink" Target="https://sna.agr.br/bancada-do-agro-propoe-ajustes-na-subvencao-ao-diesel-e-monitora-crise-dos-fertilizantes/" TargetMode="External"/><Relationship Id="rId289" Type="http://schemas.openxmlformats.org/officeDocument/2006/relationships/hyperlink" Target="https://alienogentile.substack.com/p/shock-energetico-globale" TargetMode="External"/><Relationship Id="rId290" Type="http://schemas.openxmlformats.org/officeDocument/2006/relationships/hyperlink" Target="https://www.haberler.com/ekonomi/rusya-amonyum-nitrat-gubre-ihracatini-durdurdu-19683893-haberi/" TargetMode="External"/><Relationship Id="rId291" Type="http://schemas.openxmlformats.org/officeDocument/2006/relationships/hyperlink" Target="https://www.globalbankingandfinance.com/russia-imposes-restrictions-nitrogen-fertiliser-exports/" TargetMode="External"/><Relationship Id="rId292" Type="http://schemas.openxmlformats.org/officeDocument/2006/relationships/hyperlink" Target="https://en.nhandan.vn/hormuz-strait-bottleneck-fertiliser-prices-no-longer-just-a-market-issue-post160327.html" TargetMode="External"/><Relationship Id="rId293" Type="http://schemas.openxmlformats.org/officeDocument/2006/relationships/hyperlink" Target="https://www.farms.com/ag-industry-news/fears-of-stagflation-and-recession-on-the-rise-847.aspx" TargetMode="External"/><Relationship Id="rId294" Type="http://schemas.openxmlformats.org/officeDocument/2006/relationships/hyperlink" Target="https://www.supplychainbrain.com/articles/43690-iran-war-threatens-global-food-supply-chains" TargetMode="External"/><Relationship Id="rId295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296" Type="http://schemas.openxmlformats.org/officeDocument/2006/relationships/hyperlink" Target="https://www.wwbl.com/2026/03/23/farm-crisis-deepens-60-ag-groups-push-trump-administration-to-revoke-phosphate-fertilizer-duties/" TargetMode="External"/><Relationship Id="rId297" Type="http://schemas.openxmlformats.org/officeDocument/2006/relationships/hyperlink" Target="https://www.straitstimes.com/world/from-indian-films-to-italian-wine-trumps-iran-war-is-rippling-through-the-world-economy" TargetMode="External"/><Relationship Id="rId298" Type="http://schemas.openxmlformats.org/officeDocument/2006/relationships/hyperlink" Target="https://www.thisdaylive.com/2026/03/24/manufacturing-amidst-global-economic-disruptions/" TargetMode="External"/><Relationship Id="rId299" Type="http://schemas.openxmlformats.org/officeDocument/2006/relationships/hyperlink" Target="https://www.ruralnewsgroup.co.nz/rural-news/rural-opinion/hound/trump-tariffs-global-grain-trade-us-australia" TargetMode="External"/><Relationship Id="rId300" Type="http://schemas.openxmlformats.org/officeDocument/2006/relationships/hyperlink" Target="https://pakobserver.net/the-stakes-are-enormous-how-a-prolonged-iran-war-could-shock-the-global-economy/" TargetMode="External"/><Relationship Id="rId301" Type="http://schemas.openxmlformats.org/officeDocument/2006/relationships/hyperlink" Target="https://www.lawbc.com/geopolitics-energy-markets-and-fertilizer-why-u-s-farmers-are-feeling-the-pressure/" TargetMode="External"/><Relationship Id="rId302" Type="http://schemas.openxmlformats.org/officeDocument/2006/relationships/hyperlink" Target="https://www.country-guide.ca/daily/eu-crop-monitor-sees-lower-soft-wheat-and-rapeseed-yields-in-2026/" TargetMode="External"/><Relationship Id="rId303" Type="http://schemas.openxmlformats.org/officeDocument/2006/relationships/hyperlink" Target="https://www.brownfieldagnews.com/news/rainfall-deficit-in-the-delta-causes-more-uncertainty-as-planting-begins/" TargetMode="External"/><Relationship Id="rId304" Type="http://schemas.openxmlformats.org/officeDocument/2006/relationships/hyperlink" Target="https://news.un.org/en/story/2026/03/1167182" TargetMode="External"/><Relationship Id="rId305" Type="http://schemas.openxmlformats.org/officeDocument/2006/relationships/hyperlink" Target="https://www.urdupoint.com/en/pakistan/cm-sindh-orders-immediate-procurement-of-whea-2158420.html" TargetMode="External"/><Relationship Id="rId306" Type="http://schemas.openxmlformats.org/officeDocument/2006/relationships/hyperlink" Target="https://www.producer.com/am-market-reports/am-market-report-march-23-2026/" TargetMode="External"/><Relationship Id="rId307" Type="http://schemas.openxmlformats.org/officeDocument/2006/relationships/hyperlink" Target="https://www.bworldonline.com/economy/2026/03/23/738161/food-price-growth-seen-picking-up-in-2nd-quarter/" TargetMode="External"/><Relationship Id="rId308" Type="http://schemas.openxmlformats.org/officeDocument/2006/relationships/hyperlink" Target="https://focus.ua/world/748081-blokada-ormuzskogo-proliva-kak-voyna-v-irane-povliyaet-na-ekonomiku-ukrainy-ep" TargetMode="External"/><Relationship Id="rId309" Type="http://schemas.openxmlformats.org/officeDocument/2006/relationships/hyperlink" Target="https://spectrumnews1.com/ky/louisville/news/2026/03/20/fertilizer-prices" TargetMode="External"/><Relationship Id="rId310" Type="http://schemas.openxmlformats.org/officeDocument/2006/relationships/hyperlink" Target="https://euromaidanpress.com/2026/03/23/lng-supply-cliff-edge-gulf-gas-crisis-ukraine/" TargetMode="External"/><Relationship Id="rId311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312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313" Type="http://schemas.openxmlformats.org/officeDocument/2006/relationships/hyperlink" Target="https://fortune.com/2026/03/23/iran-war-hormuz-closure-fertilizer-helium-asia/" TargetMode="External"/><Relationship Id="rId314" Type="http://schemas.openxmlformats.org/officeDocument/2006/relationships/hyperlink" Target="https://www.zerohedge.com/food/countdown-begins-former-central-bank-advisor-warns-food-price-shock-could-hit-within-6-9" TargetMode="External"/><Relationship Id="rId315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316" Type="http://schemas.openxmlformats.org/officeDocument/2006/relationships/hyperlink" Target="https://www.czapp.com/analyst-insights/how-might-sugar-ethanol-and-packaging-be-hit-by-iran-war/" TargetMode="External"/><Relationship Id="rId317" Type="http://schemas.openxmlformats.org/officeDocument/2006/relationships/hyperlink" Target="https://www.klsescreener.com/v2/news/view/1690275/section-301-probes-raise-tariff-risks-for-developing-economies" TargetMode="External"/><Relationship Id="rId318" Type="http://schemas.openxmlformats.org/officeDocument/2006/relationships/hyperlink" Target="https://www.coloradospringsnews.net/news/278938056/roundup-record-march-heat-strikes-western-us" TargetMode="External"/><Relationship Id="rId319" Type="http://schemas.openxmlformats.org/officeDocument/2006/relationships/hyperlink" Target="https://www.zerohedge.com/commodities/glitch-shuts-australias-biggest-maker-vital-fertilizer-input-2-months" TargetMode="External"/><Relationship Id="rId320" Type="http://schemas.openxmlformats.org/officeDocument/2006/relationships/hyperlink" Target="https://www.chinimandi.com/fertiliser-imports-at-risk-ahead-of-sowing-season-26-sourced-from-current-hotspot-west-asia-careedge-report/" TargetMode="External"/><Relationship Id="rId321" Type="http://schemas.openxmlformats.org/officeDocument/2006/relationships/hyperlink" Target="https://streamlinefeed.co.ke/news/energy-markets-fracture-as-iran-war-triggers-global-supply-crisis" TargetMode="External"/><Relationship Id="rId322" Type="http://schemas.openxmlformats.org/officeDocument/2006/relationships/hyperlink" Target="https://thewire.in/food/the-war-triggered-by-the-us-and-israel-could-also-trigger-a-global-food-crisis" TargetMode="External"/><Relationship Id="rId323" Type="http://schemas.openxmlformats.org/officeDocument/2006/relationships/hyperlink" Target="https://stockhead.com.au/food-agriculture/rlf-sows-seeds-of-growth-as-pipeline-builds-and-strategy-takes-root/" TargetMode="External"/><Relationship Id="rId324" Type="http://schemas.openxmlformats.org/officeDocument/2006/relationships/hyperlink" Target="https://www.thedairysite.com/news/canada-offers-farm-credit-relief-as-input-costs-surge" TargetMode="External"/><Relationship Id="rId325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326" Type="http://schemas.openxmlformats.org/officeDocument/2006/relationships/hyperlink" Target="https://caribbeannewsglobal.com/fertiliser-market-uncertainty-grows/" TargetMode="External"/><Relationship Id="rId327" Type="http://schemas.openxmlformats.org/officeDocument/2006/relationships/hyperlink" Target="https://lafarmbureaunews.com/news/2026/3/20/us-seeking-fertilizer-from-other-sources" TargetMode="External"/><Relationship Id="rId328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329" Type="http://schemas.openxmlformats.org/officeDocument/2006/relationships/hyperlink" Target="https://finance.yahoo.com/economy/articles/americans-crash-course-global-economy-123000926.html" TargetMode="External"/><Relationship Id="rId330" Type="http://schemas.openxmlformats.org/officeDocument/2006/relationships/hyperlink" Target="https://nebraskaexaminer.com/2026/03/22/repub/war-in-middle-east-causes-further-stress-on-u-s-farmers/" TargetMode="External"/><Relationship Id="rId331" Type="http://schemas.openxmlformats.org/officeDocument/2006/relationships/hyperlink" Target="https://www.theguardian.com/news/ng-interactive/2026/mar/22/iran-war-global-economy-donald-trump-oil-prices-inflation" TargetMode="External"/><Relationship Id="rId332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333" Type="http://schemas.openxmlformats.org/officeDocument/2006/relationships/hyperlink" Target="https://newtalk.tw/news/view/2026-03-22/1025634" TargetMode="External"/><Relationship Id="rId334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335" Type="http://schemas.openxmlformats.org/officeDocument/2006/relationships/hyperlink" Target="https://www.aussiestockforums.com/threads/fertiliser-discussion.38860/?utm_source=rss&amp;utm_medium=rss" TargetMode="External"/><Relationship Id="rId336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337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338" Type="http://schemas.openxmlformats.org/officeDocument/2006/relationships/hyperlink" Target="https://indianexpress.com/article/explained/explained-economics/us-section-301-tariffs-india-trade-deal-impact-10585960/" TargetMode="External"/><Relationship Id="rId339" Type="http://schemas.openxmlformats.org/officeDocument/2006/relationships/hyperlink" Target="https://www.webwire.com/ViewPressRel.asp?aId=352312" TargetMode="External"/><Relationship Id="rId340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341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342" Type="http://schemas.openxmlformats.org/officeDocument/2006/relationships/hyperlink" Target="https://bankwatch.ca/2026/03/21/morning-briefing-saturday-21-march-2026-%C2%B7-est-%C2%B7-1380-words%E2%B8%BB/" TargetMode="External"/><Relationship Id="rId343" Type="http://schemas.openxmlformats.org/officeDocument/2006/relationships/hyperlink" Target="https://arkansasadvocate.com/2026/03/21/repub/war-in-middle-east-causes-further-stress-on-us-farmers/" TargetMode="External"/><Relationship Id="rId344" Type="http://schemas.openxmlformats.org/officeDocument/2006/relationships/hyperlink" Target="https://www.lanacion.com.ar/economia/campo/luces-amarillas-para-el-trigo-de-la-campana-202627-nid21032026/" TargetMode="External"/><Relationship Id="rId345" Type="http://schemas.openxmlformats.org/officeDocument/2006/relationships/hyperlink" Target="https://www.thehindubusinessline.com/news/world/iran-wars-energy-impact-forces-world-to-pay-up-cut-consumption/article70768858.ece" TargetMode="External"/><Relationship Id="rId346" Type="http://schemas.openxmlformats.org/officeDocument/2006/relationships/hyperlink" Target="https://www.winnipegfreepress.com/business/2026/03/21/no-one-size-fits-all-answers-on-farm" TargetMode="External"/><Relationship Id="rId347" Type="http://schemas.openxmlformats.org/officeDocument/2006/relationships/hyperlink" Target="https://www.sangritoday.com/govt-activates-relief-process-as-farmers-protest-crop-damage-in-rajasthan" TargetMode="External"/><Relationship Id="rId348" Type="http://schemas.openxmlformats.org/officeDocument/2006/relationships/hyperlink" Target="https://indianexpress.com/article/cities/chandigarh/punjab-wheat-crop-rain-relief-harvest-outlook-10593329/" TargetMode="External"/><Relationship Id="rId349" Type="http://schemas.openxmlformats.org/officeDocument/2006/relationships/hyperlink" Target="https://www.brownfieldagnews.com/market-news/soybeans-corn-and-wheat-all-end-the-week-with-losses/" TargetMode="External"/><Relationship Id="rId350" Type="http://schemas.openxmlformats.org/officeDocument/2006/relationships/hyperlink" Target="https://cursorinfo.co.il/world-news/strany-kotorym-vojna-v-irane-grozit-novym-tsenovym-shokom-na-produkty/" TargetMode="External"/><Relationship Id="rId351" Type="http://schemas.openxmlformats.org/officeDocument/2006/relationships/hyperlink" Target="https://www.farms.com/news/map-dryness-drought-rising-in-u-s-hard-red-winter-country-239779.aspx" TargetMode="External"/><Relationship Id="rId352" Type="http://schemas.openxmlformats.org/officeDocument/2006/relationships/hyperlink" Target="https://www.newstatesman.com/international-politics/geopolitics/2026/03/the-world-energy-shock-is-coming" TargetMode="External"/><Relationship Id="rId353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354" Type="http://schemas.openxmlformats.org/officeDocument/2006/relationships/hyperlink" Target="https://www.jdsupra.com/legalnews/the-trump-administration-s-plan-b-the-3927874/" TargetMode="External"/><Relationship Id="rId355" Type="http://schemas.openxmlformats.org/officeDocument/2006/relationships/hyperlink" Target="https://www.americanagnetwork.com/2026/03/20/breaking-down-the-long-term-fertilizer-supply-crisis-its-not-pretty/" TargetMode="External"/><Relationship Id="rId356" Type="http://schemas.openxmlformats.org/officeDocument/2006/relationships/hyperlink" Target="https://www.worldhunger.org/fertilizer_prices/" TargetMode="External"/><Relationship Id="rId357" Type="http://schemas.openxmlformats.org/officeDocument/2006/relationships/hyperlink" Target="https://arstechnica.com/science/2026/03/the-us-is-looking-at-a-year-of-chaotic-weather/" TargetMode="External"/><Relationship Id="rId358" Type="http://schemas.openxmlformats.org/officeDocument/2006/relationships/hyperlink" Target="https://www.producer.com/crops/not-much-relief-in-sight-for-prairie-drought/" TargetMode="External"/><Relationship Id="rId359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360" Type="http://schemas.openxmlformats.org/officeDocument/2006/relationships/hyperlink" Target="https://www.deccanchronicle.com/business/fertilizer-prices-up-50-per-cent-food-prices-firm-up-on-middle-east-crisis-1945173" TargetMode="External"/><Relationship Id="rId361" Type="http://schemas.openxmlformats.org/officeDocument/2006/relationships/hyperlink" Target="http://www.westernfoodprocessor.ca/news-releases/2314-fcc-to-support-producers-as-fertilizer-market-uncertainty-grows" TargetMode="External"/><Relationship Id="rId362" Type="http://schemas.openxmlformats.org/officeDocument/2006/relationships/hyperlink" Target="https://stratnewsglobal.com/china/beijing-tightens-fertiliser-exports-prices-surge/" TargetMode="External"/><Relationship Id="rId363" Type="http://schemas.openxmlformats.org/officeDocument/2006/relationships/hyperlink" Target="https://www.agriland.ie/farming-news/yara-prolonged-iran-war-will-significantly-hit-global-fertiliser-supply/" TargetMode="External"/><Relationship Id="rId364" Type="http://schemas.openxmlformats.org/officeDocument/2006/relationships/hyperlink" Target="https://www.vox.com/future-perfect/483149/iran-strait-hormuz-gas-prices-oil-natural-gas-fertilizer-food" TargetMode="External"/><Relationship Id="rId365" Type="http://schemas.openxmlformats.org/officeDocument/2006/relationships/hyperlink" Target="https://www.morningagclips.com/afbf-economic-storm-worsens-for-americas-farmers/" TargetMode="External"/><Relationship Id="rId366" Type="http://schemas.openxmlformats.org/officeDocument/2006/relationships/hyperlink" Target="https://lenta.ru/news/2026/03/20/voynu-s-iranom-sochli-ugrozoy-dlya-mirovogo-prodovolstvennogo-rynka/" TargetMode="External"/><Relationship Id="rId367" Type="http://schemas.openxmlformats.org/officeDocument/2006/relationships/hyperlink" Target="https://www.business-standard.com/world-news/iran-conflict-threatens-fresh-food-price-surge-across-developing-world-126032000416_1.html" TargetMode="External"/><Relationship Id="rId368" Type="http://schemas.openxmlformats.org/officeDocument/2006/relationships/hyperlink" Target="https://www.npr.org/2026/03/20/nx-s1-5750812/how-the-iran-war-threatens-global-food-supply" TargetMode="External"/><Relationship Id="rId369" Type="http://schemas.openxmlformats.org/officeDocument/2006/relationships/hyperlink" Target="https://www.businessupturn.com/trade-policy/will-hungarys-border-checks-choke-ukraines-grain-exports/6174/" TargetMode="External"/><Relationship Id="rId370" Type="http://schemas.openxmlformats.org/officeDocument/2006/relationships/hyperlink" Target="https://cleantechnica.com/2026/03/19/be-careful-what-you-wish-for-albertas-gas-price-shift/" TargetMode="External"/><Relationship Id="rId371" Type="http://schemas.openxmlformats.org/officeDocument/2006/relationships/hyperlink" Target="https://www.farmanddairy.com/columns/strait-of-hormuz-impact-on-american-farmers-2026/908227.html" TargetMode="External"/><Relationship Id="rId372" Type="http://schemas.openxmlformats.org/officeDocument/2006/relationships/hyperlink" Target="https://www.agroberichtenbuitenland.nl/actueel/nieuws/2026/03/20/kazakhstan-at-risk-global-fertilizer-crisis-drives-food-insecurity" TargetMode="External"/><Relationship Id="rId373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374" Type="http://schemas.openxmlformats.org/officeDocument/2006/relationships/hyperlink" Target="https://weather.com/forecast/regional/news/2026-03-18-historic-march-heat-wave-west-plains-california-arizona" TargetMode="External"/><Relationship Id="rId375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376" Type="http://schemas.openxmlformats.org/officeDocument/2006/relationships/hyperlink" Target="https://www.brecorder.com/news/40412481/middle-east-crisis-escalates-urea-prices" TargetMode="External"/><Relationship Id="rId377" Type="http://schemas.openxmlformats.org/officeDocument/2006/relationships/hyperlink" Target="https://www.just-drinks.com/features/iran-crisis-food-volume-recovery-in-jeopardy-from-new-inflation-wave/" TargetMode="External"/><Relationship Id="rId378" Type="http://schemas.openxmlformats.org/officeDocument/2006/relationships/hyperlink" Target="https://www.moneytimes.com.br/graos-avancam-em-chicago-enquanto-guerra-perturba-mercados-de-combustiveis-e-fertilizantes-pads/" TargetMode="External"/><Relationship Id="rId379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380" Type="http://schemas.openxmlformats.org/officeDocument/2006/relationships/hyperlink" Target="https://hpj.com/2026/03/19/drought-continues-to-expand-in-the-plains/" TargetMode="External"/><Relationship Id="rId381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382" Type="http://schemas.openxmlformats.org/officeDocument/2006/relationships/hyperlink" Target="https://www.brownfieldagnews.com/news/fertilizer-prices-rising-as-global-tensions-disrupt-nitrogen-supply/" TargetMode="External"/><Relationship Id="rId383" Type="http://schemas.openxmlformats.org/officeDocument/2006/relationships/hyperlink" Target="https://www.theatlantic.com/science/2026/03/west-heat-wave/686457/?utm_source=feed" TargetMode="External"/><Relationship Id="rId384" Type="http://schemas.openxmlformats.org/officeDocument/2006/relationships/hyperlink" Target="https://www.climatechangenews.com/2026/03/19/middle-east-war-is-another-wake-up-call-for-fossil-fuel-reliant-food-systems/" TargetMode="External"/><Relationship Id="rId385" Type="http://schemas.openxmlformats.org/officeDocument/2006/relationships/hyperlink" Target="https://www.americanagnetwork.com/2026/03/19/china-curbs-fertilizer-exports-tightening-global-supply-amid-conflict/" TargetMode="External"/><Relationship Id="rId386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387" Type="http://schemas.openxmlformats.org/officeDocument/2006/relationships/hyperlink" Target="https://www.descifrado.com/2026/03/19/bloqueo-en-ormuz-interrumpe-el-30-del-comercio-mundial-de-fertilizantes/" TargetMode="External"/><Relationship Id="rId388" Type="http://schemas.openxmlformats.org/officeDocument/2006/relationships/hyperlink" Target="https://cleantechnica.com/2026/03/19/the-hormuz-shock-the-rise-of-the-electrostate/" TargetMode="External"/><Relationship Id="rId389" Type="http://schemas.openxmlformats.org/officeDocument/2006/relationships/hyperlink" Target="https://www.freemalaysiatoday.com/category/nation/2026/03/19/prolonged-middle-east-war-could-disrupt-fertiliser-market" TargetMode="External"/><Relationship Id="rId390" Type="http://schemas.openxmlformats.org/officeDocument/2006/relationships/hyperlink" Target="https://pakobserver.net/local-industry-key-to-meeting-urea-demand-amid-middle-east-crisis/" TargetMode="External"/><Relationship Id="rId391" Type="http://schemas.openxmlformats.org/officeDocument/2006/relationships/hyperlink" Target="https://www.tampafp.com/florida-farmers-fight-for-survival-lawmakers-demand-trump-crack-down-on-mexican-imports/" TargetMode="External"/><Relationship Id="rId392" Type="http://schemas.openxmlformats.org/officeDocument/2006/relationships/hyperlink" Target="https://www.marketbeat.com/stock-ideas/not-just-oil-3-fertilizer-stocks-boosted-by-hormuz-closure/" TargetMode="External"/><Relationship Id="rId393" Type="http://schemas.openxmlformats.org/officeDocument/2006/relationships/hyperlink" Target="https://www.moneytimes.com.br/china-restringe-exportacoes-de-fertilizantes-prejudicando-oferta-ja-apertada-pela-guerra-pads/" TargetMode="External"/><Relationship Id="rId394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395" Type="http://schemas.openxmlformats.org/officeDocument/2006/relationships/hyperlink" Target="https://www.americanagnetwork.com/2026/03/19/agmarket-net-early-morning-market-analysis-3-19-26/" TargetMode="External"/><Relationship Id="rId396" Type="http://schemas.openxmlformats.org/officeDocument/2006/relationships/hyperlink" Target="https://apparelresources.com/business-news/policy/centre-approves-us-184-million-msp-funding-bolster-cotton-procurement-operations/" TargetMode="External"/><Relationship Id="rId397" Type="http://schemas.openxmlformats.org/officeDocument/2006/relationships/hyperlink" Target="https://blog.ucs.org/omanjana-goswami/what-farmers-will-pay-for-president-trumps-war-on-iran/" TargetMode="External"/><Relationship Id="rId398" Type="http://schemas.openxmlformats.org/officeDocument/2006/relationships/hyperlink" Target="https://lenta.ru/news/2026/03/19/veduschiy-veduschiy-importer-udobreniy-hochet-uvelichit-ih-zakupki-u-rossii/" TargetMode="External"/><Relationship Id="rId399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400" Type="http://schemas.openxmlformats.org/officeDocument/2006/relationships/hyperlink" Target="https://egyptianstreets.com/2026/03/19/why-cheap-bread-matters-so-much-in-egypt/" TargetMode="External"/><Relationship Id="rId401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402" Type="http://schemas.openxmlformats.org/officeDocument/2006/relationships/hyperlink" Target="https://knews.kg/2026/03/19/mir-na-poroge-rekordnogo-goloda-vpp-oon/" TargetMode="External"/><Relationship Id="rId403" Type="http://schemas.openxmlformats.org/officeDocument/2006/relationships/hyperlink" Target="https://www.middleeasteye.net/live-blog/live-blog-update/china-restricts-fertiliser-exports-further-crimping-war-tightened-supply" TargetMode="External"/><Relationship Id="rId404" Type="http://schemas.openxmlformats.org/officeDocument/2006/relationships/hyperlink" Target="https://eng.belta.by/politics/view/bread-is-life-as-middle-east-war-triggers-fertilizer-race-eu-looks-toward-belarus-178077-2026/" TargetMode="External"/><Relationship Id="rId405" Type="http://schemas.openxmlformats.org/officeDocument/2006/relationships/hyperlink" Target="https://agroinformacion.com/en/marketseconomics/kansas-winter-wheat-drought-conditions-plummet-as-flash-drought-scorches-the-plains/" TargetMode="External"/><Relationship Id="rId406" Type="http://schemas.openxmlformats.org/officeDocument/2006/relationships/hyperlink" Target="https://www.azernews.az/nation/255926.html" TargetMode="External"/><Relationship Id="rId407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408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09" Type="http://schemas.openxmlformats.org/officeDocument/2006/relationships/hyperlink" Target="https://www.omanobserver.om/article/1186392/world/region/hormuz-blockage-drives-up-food-bills-in-some-gcc-states" TargetMode="External"/><Relationship Id="rId410" Type="http://schemas.openxmlformats.org/officeDocument/2006/relationships/hyperlink" Target="https://www.allagnews.com/trump-xi-meeting-delay-keeps-ag-trade-in-focus/" TargetMode="External"/><Relationship Id="rId411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412" Type="http://schemas.openxmlformats.org/officeDocument/2006/relationships/hyperlink" Target="https://www.news18.com/india/from-heatwave-to-hailstorm-why-indias-weather-took-a-wild-u-turn-in-march-9985353.html" TargetMode="External"/><Relationship Id="rId413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414" Type="http://schemas.openxmlformats.org/officeDocument/2006/relationships/hyperlink" Target="https://www.morningagclips.com/tfi-welcomes-temporary-jones-act-waiver-to-support-fertilizer-supply-and-access/" TargetMode="External"/><Relationship Id="rId415" Type="http://schemas.openxmlformats.org/officeDocument/2006/relationships/hyperlink" Target="https://www.agri-mutuel.com/politique-economie/guerre-au-moyen-orient-emballement-limite-des-cereales-flambee-des-engrais/" TargetMode="External"/><Relationship Id="rId416" Type="http://schemas.openxmlformats.org/officeDocument/2006/relationships/hyperlink" Target="https://www.brownfieldagnews.com/market-news/wheat-futures-supported-by-weather-concerns/" TargetMode="External"/><Relationship Id="rId417" Type="http://schemas.openxmlformats.org/officeDocument/2006/relationships/hyperlink" Target="https://www.theatlantic.com/national-security/2026/03/the-iran-wars-next-threat-is-to-food-and-water/686435/?utm_source=feed" TargetMode="External"/><Relationship Id="rId418" Type="http://schemas.openxmlformats.org/officeDocument/2006/relationships/hyperlink" Target="https://www.indiavision.com/international/not-just-energy-how-the-iran-war-could-trigger-a-global-food-crisis/600537/" TargetMode="External"/><Relationship Id="rId419" Type="http://schemas.openxmlformats.org/officeDocument/2006/relationships/hyperlink" Target="https://www.business-standard.com/industry/agriculture/centre-approves-iffco-nano-npk-amid-fertiliser-supply-crunch-126031801306_1.html" TargetMode="External"/><Relationship Id="rId420" Type="http://schemas.openxmlformats.org/officeDocument/2006/relationships/hyperlink" Target="https://www.agriland.ie/farming-news/eu-young-farmers-call-for-action-from-political-leaders-on-cost-crisis/" TargetMode="External"/><Relationship Id="rId421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422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423" Type="http://schemas.openxmlformats.org/officeDocument/2006/relationships/hyperlink" Target="https://euromaidanpress.com/2026/03/18/ukraine-spring-fertilizer-crisis-harvest-2026/" TargetMode="External"/><Relationship Id="rId424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425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426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427" Type="http://schemas.openxmlformats.org/officeDocument/2006/relationships/hyperlink" Target="https://www.ttnews.com/articles/iran-farmers-cost-fertilizer" TargetMode="External"/><Relationship Id="rId428" Type="http://schemas.openxmlformats.org/officeDocument/2006/relationships/hyperlink" Target="https://www.indiasnews.net/news/278930156/chokepoint-vulnerability-middle-east-conflict-raises-worries-on-fertiliser-supplies-worldwide" TargetMode="External"/><Relationship Id="rId429" Type="http://schemas.openxmlformats.org/officeDocument/2006/relationships/hyperlink" Target="https://newstalkkit.com/ixp/1144/p/mild-winter-challenges-grains/" TargetMode="External"/><Relationship Id="rId430" Type="http://schemas.openxmlformats.org/officeDocument/2006/relationships/hyperlink" Target="https://www.turlockjournal.com/news/local/iran-war-strands-california-farm-exports/" TargetMode="External"/><Relationship Id="rId431" Type="http://schemas.openxmlformats.org/officeDocument/2006/relationships/hyperlink" Target="https://www.ktvb.com/article/news/nation-world/attack-on-iran/iran-war-impact-grocery-prices/507-02f0bd30-69ee-4ec9-8cea-6ca35b0d2129" TargetMode="External"/><Relationship Id="rId432" Type="http://schemas.openxmlformats.org/officeDocument/2006/relationships/hyperlink" Target="https://www.devex.com/news/devex-dish-how-the-iran-war-could-trigger-a-global-food-crisis-112096" TargetMode="External"/><Relationship Id="rId433" Type="http://schemas.openxmlformats.org/officeDocument/2006/relationships/hyperlink" Target="https://www.arkansasonline.com/news/2026/mar/18/us-seeks-fertilizer-sources-as-iran-war-limits/" TargetMode="External"/><Relationship Id="rId434" Type="http://schemas.openxmlformats.org/officeDocument/2006/relationships/hyperlink" Target="https://www.jpnn.com/news/perang-iran-vs-as-israel-legislator-pkb-singgung-kendala-pasokan-pupuk" TargetMode="External"/><Relationship Id="rId435" Type="http://schemas.openxmlformats.org/officeDocument/2006/relationships/hyperlink" Target="https://codeblue.galencentre.org/2026/03/experts-warn-of-food-price-hikes-in-malaysia-from-fertiliser-cost-surge/" TargetMode="External"/><Relationship Id="rId436" Type="http://schemas.openxmlformats.org/officeDocument/2006/relationships/hyperlink" Target="https://www.mediafax.ro/economic/efectele-conflictului-din-iran-se-extind-rapid-criza-ingrasamintelor-globale-loveste-agricultura-23705104" TargetMode="External"/><Relationship Id="rId437" Type="http://schemas.openxmlformats.org/officeDocument/2006/relationships/hyperlink" Target="https://www.radiofree.org/2026/03/17/blocking-fertilisers-the-hormuz-strait-and-agricultural-shock/" TargetMode="External"/><Relationship Id="rId438" Type="http://schemas.openxmlformats.org/officeDocument/2006/relationships/hyperlink" Target="https://www.zerohedge.com/commodities/trump-administration-seeks-alternative-fertilizer-supplies" TargetMode="External"/><Relationship Id="rId439" Type="http://schemas.openxmlformats.org/officeDocument/2006/relationships/hyperlink" Target="https://www.abc.net.au/news/2026-03-18/fuel-and-fertiliser-shortage-hits-as-farmers-sow-winter-crops/106459560" TargetMode="External"/><Relationship Id="rId440" Type="http://schemas.openxmlformats.org/officeDocument/2006/relationships/hyperlink" Target="https://thenewamerican.com/us/fertilizer-bottleneck-at-hormuz-raises-risk-of-food-inflation-and-worsening-global-hunger/" TargetMode="External"/><Relationship Id="rId441" Type="http://schemas.openxmlformats.org/officeDocument/2006/relationships/hyperlink" Target="https://nuevodia.com.ve/ee-uu-busca-fertilizantes-en-venezuela-y-marruecos-ante-crisis-por-guerra-con-iran/" TargetMode="External"/><Relationship Id="rId442" Type="http://schemas.openxmlformats.org/officeDocument/2006/relationships/hyperlink" Target="https://jacobin.com/2026/03/price-shocks-energy-war-economy" TargetMode="External"/><Relationship Id="rId443" Type="http://schemas.openxmlformats.org/officeDocument/2006/relationships/hyperlink" Target="https://www.canadiancattlemen.ca/daily/iran-war-disrupts-global-fertilizer-markets-spring-planting/" TargetMode="External"/><Relationship Id="rId444" Type="http://schemas.openxmlformats.org/officeDocument/2006/relationships/hyperlink" Target="https://www.belganewsagency.eu/european-parliament-revives-us-trade-deal-vote-set-for-thursday" TargetMode="External"/><Relationship Id="rId445" Type="http://schemas.openxmlformats.org/officeDocument/2006/relationships/hyperlink" Target="https://www.bairdmaritime.com/shipping/dry-cargo/bulkers/white-house-says-us-seeking-fertiliser-from-venezuela-morocco" TargetMode="External"/><Relationship Id="rId446" Type="http://schemas.openxmlformats.org/officeDocument/2006/relationships/hyperlink" Target="https://tass.com/economy/2102877" TargetMode="External"/><Relationship Id="rId447" Type="http://schemas.openxmlformats.org/officeDocument/2006/relationships/hyperlink" Target="https://www.grainews.ca/daily/iran-war-disrupts-global-fertilizer-markets-spring-planting/" TargetMode="External"/><Relationship Id="rId448" Type="http://schemas.openxmlformats.org/officeDocument/2006/relationships/hyperlink" Target="https://www.brownfieldagnews.com/news/u-s-exploring-venezuelan-fertilizer-purchases/" TargetMode="External"/><Relationship Id="rId449" Type="http://schemas.openxmlformats.org/officeDocument/2006/relationships/hyperlink" Target="https://tass.com/world/2102893" TargetMode="External"/><Relationship Id="rId450" Type="http://schemas.openxmlformats.org/officeDocument/2006/relationships/hyperlink" Target="https://kuwaitnews.com/125476/" TargetMode="External"/><Relationship Id="rId451" Type="http://schemas.openxmlformats.org/officeDocument/2006/relationships/hyperlink" Target="https://www.jdsupra.com/legalnews/supreme-court-tariff-decision-second-8894615/" TargetMode="External"/><Relationship Id="rId452" Type="http://schemas.openxmlformats.org/officeDocument/2006/relationships/hyperlink" Target="https://www.bworldonline.com/economy/2026/03/17/737007/phl-in-talks-with-china-to-obtain-more-fertilizer/" TargetMode="External"/><Relationship Id="rId453" Type="http://schemas.openxmlformats.org/officeDocument/2006/relationships/hyperlink" Target="https://www.greenhousegrower.com/production/how-middle-east-tensions-are-creating-fertilizer-market-volatility/" TargetMode="External"/><Relationship Id="rId454" Type="http://schemas.openxmlformats.org/officeDocument/2006/relationships/hyperlink" Target="https://www.livescience.com/planet-earth/iran-war-could-create-a-fertilizer-shock-that-impacts-agriculture-and-raises-food-prices" TargetMode="External"/><Relationship Id="rId455" Type="http://schemas.openxmlformats.org/officeDocument/2006/relationships/hyperlink" Target="https://www.middleeastmonitor.com/20260317-blocking-fertilisers-the-hormuz-strait-and-agricultural-shock/" TargetMode="External"/><Relationship Id="rId456" Type="http://schemas.openxmlformats.org/officeDocument/2006/relationships/hyperlink" Target="https://www.assahifa.com/english/morocco/washington-eyes-morocco-fertilizer-supplies-to-offset-war-driven-shortages/" TargetMode="External"/><Relationship Id="rId457" Type="http://schemas.openxmlformats.org/officeDocument/2006/relationships/hyperlink" Target="https://internationalsupermarketnews.com/isn-special-report-from-oil-to-bread-how-the-us-iran-war-is-hitting-europes-supermarket-shelves/" TargetMode="External"/><Relationship Id="rId458" Type="http://schemas.openxmlformats.org/officeDocument/2006/relationships/hyperlink" Target="https://chemindigest.com/morgan-stanley-flags-fertiliser-production-risks-in-india-amid-west-asia-crisis/" TargetMode="External"/><Relationship Id="rId459" Type="http://schemas.openxmlformats.org/officeDocument/2006/relationships/hyperlink" Target="https://udf.name/news/economic/288490-vengrija-prizvala-es-otmenit-poshliny-na-rossijskie-i-belarusskie-udobrenija.html" TargetMode="External"/><Relationship Id="rId460" Type="http://schemas.openxmlformats.org/officeDocument/2006/relationships/hyperlink" Target="https://thenews-chronicle.com/blocking-fertilisers-the-hormuz-strait-and-agricultural-shock/" TargetMode="External"/><Relationship Id="rId461" Type="http://schemas.openxmlformats.org/officeDocument/2006/relationships/hyperlink" Target="https://countercurrents.org/2026/03/blocking-fertilisers-the-hormuz-strait-and-agricultural-shock/" TargetMode="External"/><Relationship Id="rId462" Type="http://schemas.openxmlformats.org/officeDocument/2006/relationships/hyperlink" Target="https://ukragroconsult.com/en/news/china-has-restricted-fertilizer-exports-amid-the-growing-crisis/" TargetMode="External"/><Relationship Id="rId463" Type="http://schemas.openxmlformats.org/officeDocument/2006/relationships/hyperlink" Target="https://businessday.ng/agriculture/article/demand-for-nigerias-urea-surges-as-iran-war-jolts-global-commodity-markets/" TargetMode="External"/><Relationship Id="rId464" Type="http://schemas.openxmlformats.org/officeDocument/2006/relationships/hyperlink" Target="https://www.tribuneindia.com/news/amritsar/wheat-crop-flattened-by-hailstorm-in-tarn-taran/" TargetMode="External"/><Relationship Id="rId465" Type="http://schemas.openxmlformats.org/officeDocument/2006/relationships/hyperlink" Target="https://thewest.com.au/business/the-economist/the-economist-the-iran-war-is-roiling-commodities-far-beyond-oil-c-21967508" TargetMode="External"/><Relationship Id="rId466" Type="http://schemas.openxmlformats.org/officeDocument/2006/relationships/hyperlink" Target="https://www.wishtv.com/news/business/strait-of-hormuz-conflict-threatens-fertilizer-supplies-to-us-farmers/" TargetMode="External"/><Relationship Id="rId467" Type="http://schemas.openxmlformats.org/officeDocument/2006/relationships/hyperlink" Target="https://www.wthr.com/article/news/local/rising-gas-prices-linked-to-iran-conflict-could-hit-more-than-just-your-tank/531-b23a18cb-b6cc-497e-aa08-ee2e183eb911" TargetMode="External"/><Relationship Id="rId468" Type="http://schemas.openxmlformats.org/officeDocument/2006/relationships/hyperlink" Target="https://www.wwbl.com/2026/03/16/rigged-fertilizer-market-lawsuit-accuses-major-companies-of-driving-up-farm-prices/" TargetMode="External"/><Relationship Id="rId469" Type="http://schemas.openxmlformats.org/officeDocument/2006/relationships/hyperlink" Target="https://siliconcanals.com/sc-w-one-third-of-global-seaborne-fertiliser-passes-through-the-strait-of-hormuz-african-food-security-hangs-in-the-balance/" TargetMode="External"/><Relationship Id="rId470" Type="http://schemas.openxmlformats.org/officeDocument/2006/relationships/hyperlink" Target="https://www.maritimeprofessional.com/news/prices-russian-wheat-exports-highest-416967" TargetMode="External"/><Relationship Id="rId471" Type="http://schemas.openxmlformats.org/officeDocument/2006/relationships/hyperlink" Target="https://www.5septiembre.cu/guerra-dispara-los-precios-de-los-alimentos/" TargetMode="External"/><Relationship Id="rId472" Type="http://schemas.openxmlformats.org/officeDocument/2006/relationships/hyperlink" Target="https://www.thefencepost.com/news/middle-east-tensions-raise-spring-planting-concerns/" TargetMode="External"/><Relationship Id="rId473" Type="http://schemas.openxmlformats.org/officeDocument/2006/relationships/hyperlink" Target="https://forumias.com/blog/indian-fertilizers-hormuz-choke/" TargetMode="External"/><Relationship Id="rId474" Type="http://schemas.openxmlformats.org/officeDocument/2006/relationships/hyperlink" Target="https://www.mediapool.bg/po-losho-ot-2022-g-spreniyat-iznos-na-torove-ot-blizkiya-iztok-zaplashva-sveta-s-prodovolstven-shok-news381270.html" TargetMode="External"/><Relationship Id="rId475" Type="http://schemas.openxmlformats.org/officeDocument/2006/relationships/hyperlink" Target="https://fd.nl/bedrijfsleven/1589827/boeren-vrezen-hogere-kosten-iran-conflict-zet-kunstmestmarkt-op-zn-kop" TargetMode="External"/><Relationship Id="rId476" Type="http://schemas.openxmlformats.org/officeDocument/2006/relationships/hyperlink" Target="https://cowsmo.com/news/sanction-waivers-for-fertilizer-imports/" TargetMode="External"/><Relationship Id="rId477" Type="http://schemas.openxmlformats.org/officeDocument/2006/relationships/hyperlink" Target="https://tass.com/economy/2102345" TargetMode="External"/><Relationship Id="rId478" Type="http://schemas.openxmlformats.org/officeDocument/2006/relationships/hyperlink" Target="https://www.newarab.com/news/ripple-effects-hormuz-blockade-essential-products" TargetMode="External"/><Relationship Id="rId479" Type="http://schemas.openxmlformats.org/officeDocument/2006/relationships/hyperlink" Target="https://www.americanagnetwork.com/2026/03/16/agmarket-net-early-morning-market-analysis-3-16-26/" TargetMode="External"/><Relationship Id="rId480" Type="http://schemas.openxmlformats.org/officeDocument/2006/relationships/hyperlink" Target="https://tass.com/economy/2102247" TargetMode="External"/><Relationship Id="rId481" Type="http://schemas.openxmlformats.org/officeDocument/2006/relationships/hyperlink" Target="https://econlife.com/2026/03/fertilizer/" TargetMode="External"/><Relationship Id="rId482" Type="http://schemas.openxmlformats.org/officeDocument/2006/relationships/hyperlink" Target="https://www.producer.com/am-market-reports/am-market-report-march-16-2026/" TargetMode="External"/><Relationship Id="rId483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484" Type="http://schemas.openxmlformats.org/officeDocument/2006/relationships/hyperlink" Target="https://civil-protection-humanitarian-aid.ec.europa.eu/news-stories/news/eu-announces-eu36-million-humanitarian-aid-mozambique-and-neighbouring-countries-southern-africa-2026-03-16_en" TargetMode="External"/><Relationship Id="rId485" Type="http://schemas.openxmlformats.org/officeDocument/2006/relationships/hyperlink" Target="https://www.fxstreet.com/news/oil-risks-to-food-inflation-standard-chartered-202603160753" TargetMode="External"/><Relationship Id="rId486" Type="http://schemas.openxmlformats.org/officeDocument/2006/relationships/hyperlink" Target="https://knnindia.co.in/news/newsdetails/global/west-asia-crisis-putting-pressure-on-indias-fertiliser-output-morgan-stanley" TargetMode="External"/><Relationship Id="rId487" Type="http://schemas.openxmlformats.org/officeDocument/2006/relationships/hyperlink" Target="https://discoverwestman.com/articles/shutdown-of-strait-of-hormuz-is-a-nightmare-scenario-for-the-agriculture-sector-2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