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futures | 2026-04-03 12:00 UTC [MVQR]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 futures</w:t>
      </w:r>
      <w:r/>
    </w:p>
    <w:p>
      <w:pPr>
        <w:pStyle w:val="ListBullet"/>
        <w:spacing w:line="240" w:lineRule="auto"/>
        <w:ind w:left="720"/>
      </w:pPr>
      <w:r/>
      <w:r>
        <w:t>target_market_code: silver</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single_source_counter_signal_present</w:t>
      </w:r>
      <w:r/>
    </w:p>
    <w:p>
      <w:pPr>
        <w:pStyle w:val="ListBullet"/>
        <w:spacing w:line="240" w:lineRule="auto"/>
        <w:ind w:left="720"/>
      </w:pPr>
      <w:r/>
      <w:r>
        <w:t>generated_at: 2026-04-03T12:00:00Z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r>
              <w:t>B1</w:t>
            </w:r>
          </w:p>
        </w:tc>
        <w:tc>
          <w:tcPr>
            <w:tcW w:type="dxa" w:w="1040"/>
          </w:tcPr>
          <w:p>
            <w:r>
              <w:t>Industrial demand narrative (notably solar/PV manufacturing growth) is providing a supportive demand backdrop for silver over the next 24h.</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48</w:t>
            </w:r>
          </w:p>
        </w:tc>
      </w:tr>
      <w:tr>
        <w:tc>
          <w:tcPr>
            <w:tcW w:type="dxa" w:w="1040"/>
          </w:tcPr>
          <w:p>
            <w:r>
              <w:t>silver</w:t>
            </w:r>
          </w:p>
        </w:tc>
        <w:tc>
          <w:tcPr>
            <w:tcW w:type="dxa" w:w="1040"/>
          </w:tcPr>
          <w:p>
            <w:r>
              <w:t>B2</w:t>
            </w:r>
          </w:p>
        </w:tc>
        <w:tc>
          <w:tcPr>
            <w:tcW w:type="dxa" w:w="1040"/>
          </w:tcPr>
          <w:p>
            <w:r>
              <w:t>Investment/safe-haven tone (COMEX/precious-metals risk-off framing + silver ETF-related flow narratives) is mildly supportive for silver in the next 6h.</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48</w:t>
            </w:r>
          </w:p>
        </w:tc>
      </w:tr>
      <w:tr>
        <w:tc>
          <w:tcPr>
            <w:tcW w:type="dxa" w:w="1040"/>
          </w:tcPr>
          <w:p>
            <w:r>
              <w:t>silver</w:t>
            </w:r>
          </w:p>
        </w:tc>
        <w:tc>
          <w:tcPr>
            <w:tcW w:type="dxa" w:w="1040"/>
          </w:tcPr>
          <w:p>
            <w:r>
              <w:t>B3</w:t>
            </w:r>
          </w:p>
        </w:tc>
        <w:tc>
          <w:tcPr>
            <w:tcW w:type="dxa" w:w="1040"/>
          </w:tcPr>
          <w:p>
            <w:r>
              <w:t>Mine supply / development chatter (silver miners and exploration updates) marginally increases supply-side overhang risk, slightly tempering near-term upside.</w:t>
            </w:r>
          </w:p>
        </w:tc>
        <w:tc>
          <w:tcPr>
            <w:tcW w:type="dxa" w:w="1040"/>
          </w:tcPr>
          <w:p>
            <w:r>
              <w:t>45</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48</w:t>
            </w:r>
          </w:p>
        </w:tc>
      </w:tr>
    </w:tbl>
    <w:p>
      <w:r/>
    </w:p>
    <w:p>
      <w:pPr>
        <w:pStyle w:val="Heading2"/>
      </w:pPr>
      <w:r>
        <w:t>Data Dump (Machine Use)</w:t>
      </w:r>
      <w:r/>
    </w:p>
    <w:p>
      <w:r/>
      <w:r>
        <w:t>{ "workflow_6B_CIS_output": { "snapshot_id": "6B-silver-20260403T120000Z", "timestamp_utc": "2026-04-03T12:00:00Z", "primary_asset_focus": { "name": "Silver futures", "market_code": "silver" }, "headline_sentiment_word": "Bullish", "headline_conviction_score_0_100": 71, "headline_fragility_score_0_100": 48, "headline_authority_confirmation_score_0_100": 66, "commodity_registry": [ "crude_oil", "gold", "natural_gas", "copper", "silver", "wheat", "corn", "uranium", "lithium", "coffee" ], "target_market_code": "silver", "target_resolution_source": "explicit", "scope_mode": "single_market", "analyzed_markets": [ "silver" ], "regime_state": "tightening", "beliefs": [ { "belief_id": "B1", "market": "silver", "claim": "Industrial demand narrative (notably solar/PV manufacturing growth) is providing a supportive demand backdrop for silver over the next 24h.", "probability_pct": 62, "direction": "up", "velocity": "accelerating", "horizon": "24h", "drivers": [ "industrial_demand", "supply_chain / manufacturing expansion themes" ], "contradicted_by": [ "B3" ], "directional_confidence_score_0_100": 74, "authority_confirmation_score_0_100": 63, "authority_confirmation_band": "medium" }, { "belief_id": "B2", "market": "silver", "claim": "Investment/safe-haven tone (COMEX/precious-metals risk-off framing + silver ETF-related flow narratives) is mildly supportive for silver in the next 6h.", "probability_pct": 58, "direction": "up", "velocity": "stable", "horizon": "6h", "drivers": [ "investment_flows", "risk_off / safe_haven_bid", "macro_rates_inflation_attention" ], "contradicted_by": [ "VIP-001" ], "directional_confidence_score_0_100": 68, "authority_confirmation_score_0_100": 67, "authority_confirmation_band": "medium" }, { "belief_id": "B3", "market": "silver", "claim": "Mine supply / development chatter (silver miners and exploration updates) marginally increases supply-side overhang risk, slightly tempering near-term upside.", "probability_pct": 45, "direction": "down", "velocity": "stable", "horizon": "24h", "drivers": [ "mine_supply" ], "contradicted_by": [ "B1", "B2" ], "directional_confidence_score_0_100": 44, "authority_confirmation_score_0_100": 55, "authority_confirmation_band": "medium" } ], "market_state_table": [ { "market": "silver", "directional_state": "bullish", "momentum_state": "strengthening", "reversal_risk": "low", "state_change": "unchanged", "directional_mass_score_0_100": 79, "conviction_score_0_100": 71, "authority_confirmation_score_0_100": 66, "authority_confirmation_band": "medium", "freshness_confidence": "high", "catalyst_type": "fresh_directional", "stale_suppression_applied": false, "thesis_kill_switch": false, "late_breaking_alert": false, "fragility_score_0_100": 48, "supporting_belief_ids": [ "B1", "B2", "B3" ], "source_tier_counts": { "A": 7, "B": 0, "C": 0, "D": 0, "U": 0 }, "freshness_mix": { "fresh_signals_0_6h": 4, "fresh_signals_6_24h": 4, "stale_signals_gt72h": 1, "notes": [ "Freshness mix is computed at admitted-signal level (trend/vip/risk objects), not at per-record granularity." ] } } ], "risk_flags": [ { "flag": "single_source_counter_signal_present", "severity": "low", "market": "silver", "details": "One fresh-but-single-source negative VIP outlier exists; treated as weak counterevidence unless corroborated." }, { "flag": "timeseries_bucketization_low_granularity", "severity": "medium", "market": "silver", "details": "Per-record timestamp distribution was not provided in the gated payload; timeseries is a conservative smoothed proxy." }, { "flag": "macro_headline_whipsaw_potential", "severity": "medium", "market": "silver", "details": "Macro rates/inflation/geopolitical narratives can flip quickly; watch for fresh opposing macro prints/headlines." } ], "candidate_actions": [ { "market": "silver", "action": "watch_long_bias", "confidence": "medium", "trigger_condition": "Directional score remains bullish (&gt;= +20 signed) with no rise in fresh opposing evidence inside the next 6h." }, { "market": "silver", "action": "volatility_watch", "confidence": "medium", "trigger_condition": "Any sharp increase in contradiction ratio or sudden emergence of 2+ independent opposing signals in &lt;= 2h." }, { "market": "silver", "action": "reversal_watch", "confidence": "low", "trigger_condition": "Directional score drops below +10 signed AND fresh counterevidence score rises materially (e.g., multiple opposing signals within 6h)." } ], "paper_trade_signal_pack": { "bullish_markets": [ "silver" ], "bearish_markets": [], "neutral_mixed_markets": [], "high_reversal_risk_markets": [] }, "signal_timeseries": { "resolution": "1h", "lookback_hours": 24, "bucket_timezone": "UTC", "buckets": [ { "bucket_start_utc": "2026-04-02T12:00:00Z", "bucket_end_utc": "2026-04-02T13:00:00Z", "directional_score_signed": 20, "bullish_pressure_score": 60, "bearish_pressure_score": 40, "net_sentiment_score": 20, "velocity_score": 0, "acceleration_score": 0, "contradiction_ratio": 0.14, "fresh_evidence_count": 1, "stale_evidence_count": 0, "conviction_score_0_100": 55, "fragility_score_0_100": 55, "dominant_state": "bullish" }, { "bucket_start_utc": "2026-04-02T13:00:00Z", "bucket_end_utc": "2026-04-02T14:00:00Z", "directional_score_signed": 20, "bullish_pressure_score": 60, "bearish_pressure_score": 40, "net_sentiment_score": 20, "velocity_score": 0, "acceleration_score": 0, "contradiction_ratio": 0.14, "fresh_evidence_count": 1, "stale_evidence_count": 0, "conviction_score_0_100": 55, "fragility_score_0_100": 55, "dominant_state": "bullish" }, { "bucket_start_utc": "2026-04-02T14:00:00Z", "bucket_end_utc": "2026-04-02T15:00:00Z", "directional_score_signed": 21, "bullish_pressure_score": 60, "bearish_pressure_score": 39, "net_sentiment_score": 21, "velocity_score": 1, "acceleration_score": 1, "contradiction_ratio": 0.13, "fresh_evidence_count": 1, "stale_evidence_count": 0, "conviction_score_0_100": 56, "fragility_score_0_100": 54, "dominant_state": "bullish" }, { "bucket_start_utc": "2026-04-02T15:00:00Z", "bucket_end_utc": "2026-04-02T16:00:00Z", "directional_score_signed": 21, "bullish_pressure_score": 60, "bearish_pressure_score": 39, "net_sentiment_score": 21, "velocity_score": 0, "acceleration_score": -1, "contradiction_ratio": 0.13, "fresh_evidence_count": 1, "stale_evidence_count": 0, "conviction_score_0_100": 56, "fragility_score_0_100": 54, "dominant_state": "bullish" }, { "bucket_start_utc": "2026-04-02T16:00:00Z", "bucket_end_utc": "2026-04-02T17:00:00Z", "directional_score_signed": 22, "bullish_pressure_score": 61, "bearish_pressure_score": 39, "net_sentiment_score": 22, "velocity_score": 1, "acceleration_score": 1, "contradiction_ratio": 0.13, "fresh_evidence_count": 1, "stale_evidence_count": 0, "conviction_score_0_100": 57, "fragility_score_0_100": 54, "dominant_state": "bullish" }, { "bucket_start_utc": "2026-04-02T17:00:00Z", "bucket_end_utc": "2026-04-02T18:00:00Z", "directional_score_signed": 22, "bullish_pressure_score": 61, "bearish_pressure_score": 39, "net_sentiment_score": 22, "velocity_score": 0, "acceleration_score": -1, "contradiction_ratio": 0.13, "fresh_evidence_count": 1, "stale_evidence_count": 0, "conviction_score_0_100": 57, "fragility_score_0_100": 54, "dominant_state": "bullish" }, { "bucket_start_utc": "2026-04-02T18:00:00Z", "bucket_end_utc": "2026-04-02T19:00:00Z", "directional_score_signed": 23, "bullish_pressure_score": 62, "bearish_pressure_score": 39, "net_sentiment_score": 23, "velocity_score": 1, "acceleration_score": 1, "contradiction_ratio": 0.12, "fresh_evidence_count": 1, "stale_evidence_count": 0, "conviction_score_0_100": 58, "fragility_score_0_100": 53, "dominant_state": "bullish" }, { "bucket_start_utc": "2026-04-02T19:00:00Z", "bucket_end_utc": "2026-04-02T20:00:00Z", "directional_score_signed": 23, "bullish_pressure_score": 62, "bearish_pressure_score": 39, "net_sentiment_score": 23, "velocity_score": 0, "acceleration_score": -1, "contradiction_ratio": 0.12, "fresh_evidence_count": 1, "stale_evidence_count": 0, "conviction_score_0_100": 58, "fragility_score_0_100": 53, "dominant_state": "bullish" }, { "bucket_start_utc": "2026-04-02T20:00:00Z", "bucket_end_utc": "2026-04-02T21:00:00Z", "directional_score_signed": 24, "bullish_pressure_score": 62, "bearish_pressure_score": 38, "net_sentiment_score": 24, "velocity_score": 1, "acceleration_score": 1, "contradiction_ratio": 0.12, "fresh_evidence_count": 1, "stale_evidence_count": 0, "conviction_score_0_100": 59, "fragility_score_0_100": 53, "dominant_state": "bullish" }, { "bucket_start_utc": "2026-04-02T21:00:00Z", "bucket_end_utc": "2026-04-02T22:00:00Z", "directional_score_signed": 24, "bullish_pressure_score": 62, "bearish_pressure_score": 38, "net_sentiment_score": 24, "velocity_score": 0, "acceleration_score": -1, "contradiction_ratio": 0.12, "fresh_evidence_count": 1, "stale_evidence_count": 0, "conviction_score_0_100": 59, "fragility_score_0_100": 53, "dominant_state": "bullish" }, { "bucket_start_utc": "2026-04-02T22:00:00Z", "bucket_end_utc": "2026-04-02T23:00:00Z", "directional_score_signed": 25, "bullish_pressure_score": 63, "bearish_pressure_score": 38, "net_sentiment_score": 25, "velocity_score": 1, "acceleration_score": 1, "contradiction_ratio": 0.12, "fresh_evidence_count": 1, "stale_evidence_count": 0, "conviction_score_0_100": 60, "fragility_score_0_100": 52, "dominant_state": "bullish" }, { "bucket_start_utc": "2026-04-02T23:00:00Z", "bucket_end_utc": "2026-04-03T00:00:00Z", "directional_score_signed": 25, "bullish_pressure_score": 63, "bearish_pressure_score": 38, "net_sentiment_score": 25, "velocity_score": 0, "acceleration_score": -1, "contradiction_ratio": 0.12, "fresh_evidence_count": 1, "stale_evidence_count": 0, "conviction_score_0_100": 60, "fragility_score_0_100": 52, "dominant_state": "bullish" }, { "bucket_start_utc": "2026-04-03T00:00:00Z", "bucket_end_utc": "2026-04-03T01:00:00Z", "directional_score_signed": 26, "bullish_pressure_score": 63, "bearish_pressure_score": 37, "net_sentiment_score": 26, "velocity_score": 1, "acceleration_score": 1, "contradiction_ratio": 0.11, "fresh_evidence_count": 2, "stale_evidence_count": 0, "conviction_score_0_100": 62, "fragility_score_0_100": 51, "dominant_state": "bullish" }, { "bucket_start_utc": "2026-04-03T01:00:00Z", "bucket_end_utc": "2026-04-03T02:00:00Z", "directional_score_signed": 26, "bullish_pressure_score": 63, "bearish_pressure_score": 37, "net_sentiment_score": 26, "velocity_score": 0, "acceleration_score": -1, "contradiction_ratio": 0.11, "fresh_evidence_count": 2, "stale_evidence_count": 0, "conviction_score_0_100": 62, "fragility_score_0_100": 51, "dominant_state": "bullish" }, { "bucket_start_utc": "2026-04-03T02:00:00Z", "bucket_end_utc": "2026-04-03T03:00:00Z", "directional_score_signed": 27, "bullish_pressure_score": 64, "bearish_pressure_score": 37, "net_sentiment_score": 27, "velocity_score": 1, "acceleration_score": 1, "contradiction_ratio": 0.11, "fresh_evidence_count": 2, "stale_evidence_count": 0, "conviction_score_0_100": 64, "fragility_score_0_100": 50, "dominant_state": "bullish" }, { "bucket_start_utc": "2026-04-03T03:00:00Z", "bucket_end_utc": "2026-04-03T04:00:00Z", "directional_score_signed": 27, "bullish_pressure_score": 64, "bearish_pressure_score": 37, "net_sentiment_score": 27, "velocity_score": 0, "acceleration_score": -1, "contradiction_ratio": 0.11, "fresh_evidence_count": 2, "stale_evidence_count": 0, "conviction_score_0_100": 64, "fragility_score_0_100": 50, "dominant_state": "bullish" }, { "bucket_start_utc": "2026-04-03T04:00:00Z", "bucket_end_utc": "2026-04-03T05:00:00Z", "directional_score_signed": 28, "bullish_pressure_score": 64, "bearish_pressure_score": 36, "net_sentiment_score": 28, "velocity_score": 1, "acceleration_score": 1, "contradiction_ratio": 0.11, "fresh_evidence_count": 3, "stale_evidence_count": 0, "conviction_score_0_100": 66, "fragility_score_0_100": 49, "dominant_state": "bullish" }, { "bucket_start_utc": "2026-04-03T05:00:00Z", "bucket_end_utc": "2026-04-03T06:00:00Z", "directional_score_signed": 29, "bullish_pressure_score": 65, "bearish_pressure_score": 36, "net_sentiment_score": 29, "velocity_score": 1, "acceleration_score": 0, "contradiction_ratio": 0.11, "fresh_evidence_count": 3, "stale_evidence_count": 0, "conviction_score_0_100": 67, "fragility_score_0_100": 49, "dominant_state": "bullish" }, { "bucket_start_utc": "2026-04-03T06:00:00Z", "bucket_end_utc": "2026-04-03T07:00:00Z", "directional_score_signed": 29, "bullish_pressure_score": 65, "bearish_pressure_score": 36, "net_sentiment_score": 29, "velocity_score": 0, "acceleration_score": -1, "contradiction_ratio": 0.11, "fresh_evidence_count": 3, "stale_evidence_count": 0, "conviction_score_0_100": 67, "fragility_score_0_100": 49, "dominant_state": "bullish" }, { "bucket_start_utc": "2026-04-03T07:00:00Z", "bucket_end_utc": "2026-04-03T08:00:00Z", "directional_score_signed": 30, "bullish_pressure_score": 65, "bearish_pressure_score": 35, "net_sentiment_score": 30, "velocity_score": 1, "acceleration_score": 1, "contradiction_ratio": 0.1, "fresh_evidence_count": 4, "stale_evidence_count": 0, "conviction_score_0_100": 69, "fragility_score_0_100": 48, "dominant_state": "bullish" }, { "bucket_start_utc": "2026-04-03T08:00:00Z", "bucket_end_utc": "2026-04-03T09:00:00Z", "directional_score_signed": 31, "bullish_pressure_score": 66, "bearish_pressure_score": 35, "net_sentiment_score": 31, "velocity_score": 1, "acceleration_score": 0, "contradiction_ratio": 0.1, "fresh_evidence_count": 4, "stale_evidence_count": 0, "conviction_score_0_100": 70, "fragility_score_0_100": 48, "dominant_state": "bullish" }, { "bucket_start_utc": "2026-04-03T09:00:00Z", "bucket_end_utc": "2026-04-03T10:00:00Z", "directional_score_signed": 31, "bullish_pressure_score": 66, "bearish_pressure_score": 35, "net_sentiment_score": 31, "velocity_score": 0, "acceleration_score": -1, "contradiction_ratio": 0.1, "fresh_evidence_count": 4, "stale_evidence_count": 0, "conviction_score_0_100": 70, "fragility_score_0_100": 48, "dominant_state": "bullish" }, { "bucket_start_utc": "2026-04-03T10:00:00Z", "bucket_end_utc": "2026-04-03T11:00:00Z", "directional_score_signed": 32, "bullish_pressure_score": 66, "bearish_pressure_score": 34, "net_sentiment_score": 32, "velocity_score": 1, "acceleration_score": 1, "contradiction_ratio": 0.1, "fresh_evidence_count": 5, "stale_evidence_count": 0, "conviction_score_0_100": 71, "fragility_score_0_100": 48, "dominant_state": "bullish" }, { "bucket_start_utc": "2026-04-03T11:00:00Z", "bucket_end_utc": "2026-04-03T12:00:00Z", "directional_score_signed": 32, "bullish_pressure_score": 66, "bearish_pressure_score": 34, "net_sentiment_score": 32, "velocity_score": 0, "acceleration_score": -1, "contradiction_ratio": 0.1, "fresh_evidence_count": 5, "stale_evidence_count": 0, "conviction_score_0_100": 71, "fragility_score_0_100": 48, "dominant_state": "bullish" } ] }, "recent_half_hour_overlay": { "enabled": false, "resolution": "30m", "lookback_hours": 6, "buckets": [] }, "summary": { "timeseries_peak_bullish": 32, "timeseries_peak_bearish": 0, "latest_inflection_direction": "up", "latest_inflection_strength": 12, "signal_regime": "strengthening_bullish" }, "diagnostics": { "conviction_policy_used": "mass_consensus", "trends_seen": 12, "trends_admitted": 7, "cross_domain_merges": 2,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false, "notes": [ "Prior market state not provided; state_change set conservatively to 'unchanged'.", "Timeseries buckets are smoothed proxies due to missing per-record timestamp distribution in the gated payload." ] }, "completion_state": "ready_for_workflow_8B" } }</w:t>
      </w:r>
      <w:r/>
    </w:p>
    <w:p>
      <w:pPr>
        <w:pStyle w:val="Heading2"/>
      </w:pPr>
      <w:r>
        <w:t>Bibliography</w:t>
      </w:r>
      <w:r/>
    </w:p>
    <w:p>
      <w:r/>
      <w:r>
        <w:t xml:space="preserve">1. </w:t>
      </w:r>
      <w:hyperlink r:id="rId9">
        <w:r>
          <w:rPr>
            <w:color w:val="0000EE"/>
            <w:u w:val="single"/>
          </w:rPr>
          <w:t>https://cryptobriefing.com/gold-and-silver-futures-surge-on-binance-as-geopolitical-tensions-rise/</w:t>
        </w:r>
      </w:hyperlink>
      <w:r>
        <w:t xml:space="preserve"> - • Gold and silver futures are among the most actively traded non-crypto contracts on Binance. • Increased demand for safe-haven assets is linked to rising geopolitical tensions. • US trade tariffs, West Asian tensions, and Russia-Ukraine talks are driving traders towards precious metals. • Bitcoin’s likelihood of reaching $100,000 is under pressure, with no active speculation. • Market caution is evident as investors hedge against potential escalation impacting Bitcoin. 2. </w:t>
      </w:r>
      <w:hyperlink r:id="rId10">
        <w:r>
          <w:rPr>
            <w:color w:val="0000EE"/>
            <w:u w:val="single"/>
          </w:rPr>
          <w:t>https://www.energytrend.com/news/20260403-51186.html</w:t>
        </w:r>
      </w:hyperlink>
      <w:r>
        <w:t xml:space="preserve"> - * Companies such as Jinko Solar, Tongwei, Astronergy, and Golden Solar secured PV module orders in Italy, Japan, Algeria, and Germany. * Jinko Solar signed a 117.18MW supply agreement for an Italian PV project featuring high-efficiency Tiger Neo 3.0 modules. * Tongwei partnered with GBP Corporation in Japan to explore high-efficiency PV applications amid climate challenges. * Astronergy supplies modules for a 780MW PV project in Algeria, with operations expected to complete by October 2026. * Golden Solar connected a 132MW German PV project, using high-efficiency HJT bifacial modules with advanced technologies. 3. </w:t>
      </w:r>
      <w:hyperlink r:id="rId11">
        <w:r>
          <w:rPr>
            <w:color w:val="0000EE"/>
            <w:u w:val="single"/>
          </w:rPr>
          <w:t>https://www.energytrend.com/news/20260403-51190.html</w:t>
        </w:r>
      </w:hyperlink>
      <w:r>
        <w:t xml:space="preserve"> - * Golden Sun New Energy announced its 2025 annual results, with revenue decreasing by 38.8% to approximately RMB 155 million. * The company's focus shifted from module manufacturing to high-efficiency HBC cell technology, achieving over 27.5% cell efficiency. * HBC technology development included silver-copper paste and insulating ink, with samples delivered to partners. * The company partnered with LONGi, JA Solar, Tongwei Solar, and Fujian Golden Stone Energy in 2025 and 2026. * It expects to develop 20GW of production capacity for HBC technology in 2026 and plans to establish a subsidiary for supply and licensing services. 4. </w:t>
      </w:r>
      <w:hyperlink r:id="rId12">
        <w:r>
          <w:rPr>
            <w:color w:val="0000EE"/>
            <w:u w:val="single"/>
          </w:rPr>
          <w:t>https://www.energytrend.com/news/20260403-51188.html</w:t>
        </w:r>
      </w:hyperlink>
      <w:r>
        <w:t xml:space="preserve"> - * JinkoSolar announced the cancellation of the PV export tax rebate policy for 249 products, effective April 1, 2026, affecting silicon materials, wafers, and solar cells. * JinkoSolar maintained an optimistic outlook on global PV demand despite policy changes and expects long-term growth driven by economic viability and safety of solar-plus-storage solutions. * Hengdian DMEGC achieved 21.70% revenue growth in 2025, with PV business revenue reaching 14.3 billion yuan and 45% increase in module shipments. * The company shifted solar cell capacity from U.S. to non-U.S. markets due to trade policies and plans to expand high-power TOPCon modules by mid-2026. * Hengdian Group DMEGC is investing in data centres and 'New Energy + Computing Power' projects for diversification and growth. 5. </w:t>
      </w:r>
      <w:hyperlink r:id="rId13">
        <w:r>
          <w:rPr>
            <w:color w:val="0000EE"/>
            <w:u w:val="single"/>
          </w:rPr>
          <w:t>https://ekonomi.haber7.com/ekonomi/haber/3617017-ubsten-piyasalari-sarsan-rekor-tahmin-yatirimciya-alim-firsati-mesaji</w:t>
        </w:r>
      </w:hyperlink>
      <w:r>
        <w:t xml:space="preserve"> - * UBS forecasts new all-time high for gold and silver prices by the end of 2023. * The prediction follows a four-month low in gold prices amid global uncertainties. * UBS analyst highlights increased investor interest in long-term gold holdings. * The bank expects gold to reach $5,600 per ounce, driven by geopolitical and economic risks. * Silver is also expected to outperform gold, with potential new peaks despite industrial demand concerns. 6. </w:t>
      </w:r>
      <w:hyperlink r:id="rId14">
        <w:r>
          <w:rPr>
            <w:color w:val="0000EE"/>
            <w:u w:val="single"/>
          </w:rPr>
          <w:t>https://www.fxstreet.com/news/silver-price-forecast-xag-usd-falls-to-near-7300-on-central-banks-hawkish-policy-odds-202604030420</w:t>
        </w:r>
      </w:hyperlink>
      <w:r>
        <w:t xml:space="preserve"> - * Silver (XAG/USD) trades around $73.10 amid volatility during Asian hours on Friday. * The dollar strengthens due to safe-haven demand, pressuring silver. * Rising energy prices linked to Middle East tensions reinforce inflation worries. * US President Trump warns of military action over Strait of Hormuz, affecting geopolitical risk. * Federal Reserve officials express concerns over inflation and interest rate stability. * Market activity remains subdued due to the Good Friday holiday. 7. </w:t>
      </w:r>
      <w:hyperlink r:id="rId13">
        <w:r>
          <w:rPr>
            <w:color w:val="0000EE"/>
            <w:u w:val="single"/>
          </w:rPr>
          <w:t>https://ekonomi.haber7.com/ekonomi/haber/3617017-ubsten-piyasalari-sarsan-rekor-tahmin-yatirimciya-alim-firsati-mesaji</w:t>
        </w:r>
      </w:hyperlink>
      <w:r>
        <w:t xml:space="preserve"> - * UBS forecasts new record highs for gold and silver by the end of the year. * Gold reached all-time highs in January, then fell to a four-month low. * UBS analyst says the recent decline is temporary and opportunities for buying exist. * Geopolitical tensions and energy supply uncertainties influence precious metals markets. * UBS maintains bullish targets, with gold reaching $5,600 per ounce and silver outperforming gold. * Market declines linked to ETF outflows in the US and Europe, but strong Asian demand persists. 8. </w:t>
      </w:r>
      <w:hyperlink r:id="rId15">
        <w:r>
          <w:rPr>
            <w:color w:val="0000EE"/>
            <w:u w:val="single"/>
          </w:rPr>
          <w:t>https://pakobserver.net/gold-prices-in-pakistan-today-03-april-2026/</w:t>
        </w:r>
      </w:hyperlink>
      <w:r>
        <w:t xml:space="preserve"> - * Gold prices in Pakistan fell by Rs7,100 to Rs486,962 per tola amid global fluctuations on 03 April 2026. * International gold price decreased by $71 to $4,642 per ounce due to profit-taking after reaching all-time highs. * Geopolitical tensions between Iran and the US, including US pressure on Iran for negotiations, influence market outlook. * Gold is considered a safe haven, especially during economic uncertainty and geopolitical tensions. * Silver prices in Pakistan also decreased, with 10-gram silver at Rs6,844. * The article discusses factors affecting gold price movements globally and locally. 9. </w:t>
      </w:r>
      <w:hyperlink r:id="rId16">
        <w:r>
          <w:rPr>
            <w:color w:val="0000EE"/>
            <w:u w:val="single"/>
          </w:rPr>
          <w:t>https://skillings.net/wheatons-4-3b-power-play-bhp-silver-stream-secures-long-term-production-pivot/</w:t>
        </w:r>
      </w:hyperlink>
      <w:r>
        <w:t xml:space="preserve"> - * Wheaton Precious Metals finalised a $4.3 billion deal with BHP for a silver stream from the Antamina mine in Peru, announced on April 2, 2026. * The agreement grants Wheaton 33.75% of BHP’s silver production from Antamina, consolidating approximately 67.5% of the mine’s silver output. * Wheaton also entered the Australian market via a $275 million partnership with KGL Resources for the Jervois Copper-Silver Project. * The transaction was financed through cash, revolving credit, and a $2 billion loan, increasing net debt to ~$2.4 billion. * The deal supports Wheaton’s long-term growth amid rising industrial demand for silver, especially for photovoltaic and EV applications. 10. </w:t>
      </w:r>
      <w:hyperlink r:id="rId17">
        <w:r>
          <w:rPr>
            <w:color w:val="0000EE"/>
            <w:u w:val="single"/>
          </w:rPr>
          <w:t>https://goldco.com/gold-price-falling-inflation-rising/</w:t>
        </w:r>
      </w:hyperlink>
      <w:r>
        <w:t xml:space="preserve"> - * Gold prices have recently experienced significant drops, despite being considered an inflation hedge.</w:t>
      </w:r>
      <w:r>
        <w:rPr>
          <w:i/>
        </w:rPr>
        <w:t xml:space="preserve"> * The article discusses how gold's historical performance as an inflation hedge contrasts with short-term market movements.</w:t>
      </w:r>
      <w:r>
        <w:t xml:space="preserve"> * It explains the influence of US Federal Reserve monetary policy and inflation data on gold prices.</w:t>
      </w:r>
      <w:r>
        <w:rPr>
          <w:i/>
        </w:rPr>
        <w:t xml:space="preserve"> * The article suggests falling gold prices might be temporary and highlights gold’s liquidity and long-term growth potential.</w:t>
      </w:r>
      <w:r>
        <w:t xml:space="preserve"> * It recommends buying gold now, citing analyst predictions and current lower prices.</w:t>
      </w:r>
      <w:r>
        <w:rPr>
          <w:i/>
        </w:rPr>
        <w:t xml:space="preserve">11. </w:t>
      </w:r>
      <w:hyperlink r:id="rId18">
        <w:r>
          <w:rPr>
            <w:color w:val="0000EE"/>
            <w:u w:val="single"/>
          </w:rPr>
          <w:t>https://markets.financialcontent.com/stocks/article/marketminute-2026-4-2-higher-for-ever-market-expectations-pivot-to-zero-fed-rate-cuts-in-2026</w:t>
        </w:r>
      </w:hyperlink>
      <w:r>
        <w:rPr>
          <w:i/>
        </w:rPr>
        <w:t xml:space="preserve"> - * The Federal Reserve remains hawkish in early 2026, with no expected rate cuts for the year. * Interest rates are held steady at 3.50%–3.75%, with market expectations shifting to zero cuts. * Energy prices surged due to geopolitical instability, pushing inflation projections above the 2% target. * US GDP growth in Q1 2026 is around 2.0%, supported by fiscal stimulus and resilient consumer demand. * Energy sector stocks, like Exxon Mobil and Chevron, benefit from high oil prices, while technology stocks decline. * The Fed signals a focus on price stability, with potential rate hikes causing market volatility. * The broader context includes historical parallels to late 1970s inflation and global currency dynamics. 12. </w:t>
      </w:r>
      <w:hyperlink r:id="rId19">
        <w:r>
          <w:rPr>
            <w:color w:val="0000EE"/>
            <w:u w:val="single"/>
          </w:rPr>
          <w:t>https://investinglive.com/centralbank/feds-goolsbee-warns-oil-surge-risks-lifting-inflation-expectations-20260402/</w:t>
        </w:r>
      </w:hyperlink>
      <w:r>
        <w:rPr>
          <w:i/>
        </w:rPr>
        <w:t xml:space="preserve"> - * Chicago Fed President Austan Goolsbee warned that the recent oil price surge presents a significant complication for inflation outlook and economic trajectory. * He described the rise in oil prices as “pretty serious” and noted the impact depends on the duration of elevated energy costs. * Goolsbee highlighted that sharp gasoline price increases can influence household inflation expectations, potentially making inflation more persistent. * He commented that the timing of the shock was “unfortunate” as inflation was expected to ease. * Goolsbee noted the cautious labour market environment and the risk of prolonged oil shocks complicating Fed policy decisions. 13. </w:t>
      </w:r>
      <w:hyperlink r:id="rId20">
        <w:r>
          <w:rPr>
            <w:color w:val="0000EE"/>
            <w:u w:val="single"/>
          </w:rPr>
          <w:t>https://www.vtmarkets.com/live-updates/xag-usd-remains-bearish-with-silver-pressured-below-75-as-us-israel-conflict-with-iran-undermines-sentiment/</w:t>
        </w:r>
      </w:hyperlink>
      <w:r>
        <w:rPr>
          <w:i/>
        </w:rPr>
        <w:t xml:space="preserve"> - * Silver (XAG/USD) fell to near $72.82, down almost 3.0% on Thursday, and briefly dipped below $70 during the European session. * US–Israel conflict with Iran and a stronger US dollar have undermined sentiment and supported inflation fears. * Expectations of tighter monetary policy from the Federal Reserve have pressured silver, with resistance around $75.60 and support near $70–$68. * Persistent inflation and geopolitical tensions in the Middle East continue to support a strong US dollar, keeping silver prices suppressed. * Industrial demand, especially from solar panel manufacturing, has increased silver's fundamental support, potentially preventing larger declines. 14. </w:t>
      </w:r>
      <w:hyperlink r:id="rId21">
        <w:r>
          <w:rPr>
            <w:color w:val="0000EE"/>
            <w:u w:val="single"/>
          </w:rPr>
          <w:t>https://news.futunn.com/en/post/71064378/the-interest-rate-cut-dream-has-been-shattered-the-fed</w:t>
        </w:r>
      </w:hyperlink>
      <w:r>
        <w:rPr>
          <w:i/>
        </w:rPr>
        <w:t xml:space="preserve"> - * New York Fed President John Williams supports holding interest rates steady due to balanced risks from rising energy prices and inflation. * Williams states that private credit sector losses should not trigger systemic risks. * The Fed is assessing the impact of energy prices and the Iran conflict on inflation and economic growth. * Dallas Fed President Lorie Logan warns about increased inflation and labour market risks due to US-Iran war. * Williams believes the current monetary policy stance can balance employment and inflation objectives. 15. </w:t>
      </w:r>
      <w:hyperlink r:id="rId22">
        <w:r>
          <w:rPr>
            <w:color w:val="0000EE"/>
            <w:u w:val="single"/>
          </w:rPr>
          <w:t>https://www.corpmagazine.com/industry/business/powell-fed-can-wait-on-rates-to-see-impact-of-iran-war/</w:t>
        </w:r>
      </w:hyperlink>
      <w:r>
        <w:rPr>
          <w:i/>
        </w:rPr>
        <w:t xml:space="preserve"> - ['</w:t>
      </w:r>
      <w:r>
        <w:t>Federal Reserve Chair Jerome Powell stated the Fed can wait and see how the Iran conflict affects the economy and inflation before deciding on interest rate changes.', '</w:t>
      </w:r>
      <w:r>
        <w:rPr>
          <w:i/>
        </w:rPr>
        <w:t>Powell indicated the policy stance is in a good place for patience amid ongoing tensions in Iran, which has increased oil prices.', '</w:t>
      </w:r>
      <w:r>
        <w:t>The Iran war has entered its fifth week, with U.S. gasoline prices surpassing $4 a gallon for the first time in four years.', '</w:t>
      </w:r>
      <w:r>
        <w:rPr>
          <w:i/>
        </w:rPr>
        <w:t>Inflation has remained above the Fed’s 2% target for five years, influenced by demand-supply shocks and tariffs.', '</w:t>
      </w:r>
      <w:r>
        <w:t xml:space="preserve">The Fed left its interest rate steady in the 3.50%-3.75% range after its latest policy meeting.'] 16. </w:t>
      </w:r>
      <w:hyperlink r:id="rId23">
        <w:r>
          <w:rPr>
            <w:color w:val="0000EE"/>
            <w:u w:val="single"/>
          </w:rPr>
          <w:t>https://www.itmtrading.com/blog/foreign-central-banks-not-funding-us-treasuries/</w:t>
        </w:r>
      </w:hyperlink>
      <w:r>
        <w:t xml:space="preserve"> - * Foreign central banks are decreasing U.S. Treasury holdings as dollar dominance wanes. * The decline in dollar’s share of global reserves may lead to higher inflation and increased market volatility. * Central banks are diversifying reserves, notably increasing gold purchases. * Investors and savers are advised to consider gold and silver as hedges against currency devaluation. * The article discusses long-term risks for dollar-based assets and the importance of tangible assets during monetary stress. 17. </w:t>
      </w:r>
      <w:hyperlink r:id="rId24">
        <w:r>
          <w:rPr>
            <w:color w:val="0000EE"/>
            <w:u w:val="single"/>
          </w:rPr>
          <w:t>https://www.ad-hoc-news.de/boerse/news/ueberblick/regulatory-milestones-loom-for-minco-silver-s-chinese-projects/69060022</w:t>
        </w:r>
      </w:hyperlink>
      <w:r>
        <w:t xml:space="preserve"> - * Minco Silver depends on renewing the Fuwan exploration permit and obtaining final EIA approval in China. * The Fuwan permit expired in March; formal renewal is pending. * The Changkeng project’s exploration permit is valid until November 2027. * The EIA has cleared technical review and awaits final approval; the Mine Development Plan is under registration. * Final regulatory approvals are crucial for applying for a mining licence, amid a favourable silver market backdrop with high industrial demand. 18. </w:t>
      </w:r>
      <w:hyperlink r:id="rId25">
        <w:r>
          <w:rPr>
            <w:color w:val="0000EE"/>
            <w:u w:val="single"/>
          </w:rPr>
          <w:t>https://www.etftrends.com/etf-strategist-content-hub/big-number-43/</w:t>
        </w:r>
      </w:hyperlink>
      <w:r>
        <w:t xml:space="preserve"> - * The real yield on the 10-year Treasury note increased by 43 basis points since February, reflecting the market’s expectations of Fed policy. * This rise in real yield indicates inflation concerns but does not suggest economic growth risks. * The real yield reflects expected Fed policy, a term premium, and inflation expectations, and has remained stable despite bond yield shifts. * A fall in the real yield could signal investor concern about future economic growth. * The article discusses the implications of real yield movements for market outlooks and Fed policy expectations. 19. </w:t>
      </w:r>
      <w:hyperlink r:id="rId26">
        <w:r>
          <w:rPr>
            <w:color w:val="0000EE"/>
            <w:u w:val="single"/>
          </w:rPr>
          <w:t>https://www.independent.co.uk/news/iran-americans-washington-federal-reserve-wall-street-b2944876.html</w:t>
        </w:r>
      </w:hyperlink>
      <w:r>
        <w:t xml:space="preserve"> - * The Iran war has increased gas prices, impacting interest rate expectations in the US. * Longer-term interest rates, including the 10-year Treasury, have risen since February. * The prospect of Federal Reserve rate cuts this year is fading; investors see higher odds of rate hikes. * Wall Street futures price a nearly 25% chance of a rate hike by October. * Federal Reserve officials indicate uncertainty over the future rate path due to inflation and energy shocks. 20. </w:t>
      </w:r>
      <w:hyperlink r:id="rId27">
        <w:r>
          <w:rPr>
            <w:color w:val="0000EE"/>
            <w:u w:val="single"/>
          </w:rPr>
          <w:t>https://www.fxstreet.com/news/silver-price-forecast-bearish-bias-holds-as-xag-usd-struggles-below-75-202604021904</w:t>
        </w:r>
      </w:hyperlink>
      <w:r>
        <w:t xml:space="preserve"> - * Silver (XAG/USD) trades with a downside bias, falling nearly 3.0% to around $72.82. * The decline is driven by macro headwinds from the US–Israel war with Iran, supporting the US dollar. * Rising Oil prices fuel inflation concerns and reinforce expectations for the Federal Reserve to keep interest rates higher for longer. * Technical analysis shows bearish trends in the near term, with resistance at the 100-day SMA and support at the $70-$68 zone. * Broader uptrend remains intact despite recent weakness, with key levels around $75.63 (resistance) and $61.01 (support). 21. </w:t>
      </w:r>
      <w:hyperlink r:id="rId28">
        <w:r>
          <w:rPr>
            <w:color w:val="0000EE"/>
            <w:u w:val="single"/>
          </w:rPr>
          <w:t>https://theceoviews.com/silver-price-what-business-leaders-and-investors-need-to-know-in-2026/</w:t>
        </w:r>
      </w:hyperlink>
      <w:r>
        <w:t xml:space="preserve"> - * Silver's price increased from $30 in early 2025 to over $121 in late January 2026, marking a historic rally. * The market has experienced a supply deficit for five consecutive years, with 2025's shortfall at 63.4 million ounces. * Industrial demand, particularly from solar energy, AI infrastructure, and electric vehicle sectors, drives long-term consumption. * US Federal Reserve rate cuts in late 2025 support silver's price outlook, with forecasts averaging around $81 for 2026. * Business leaders are advised to manage procurement strategies due to changing supply and demand dynamics. 22. </w:t>
      </w:r>
      <w:hyperlink r:id="rId29">
        <w:r>
          <w:rPr>
            <w:color w:val="0000EE"/>
            <w:u w:val="single"/>
          </w:rPr>
          <w:t>https://www.northernminer.com/news/pdac-video-sierra-madre-eyes-quicker-del-toro-restart/1003889665/</w:t>
        </w:r>
      </w:hyperlink>
      <w:r>
        <w:t xml:space="preserve"> - * Sierra Madre Gold &amp; Silver plans to restart the Del Toro operation within about a year if silver prices remain firm. * The company is purchasing Del Toro from First Majestic Silver for up to $60 million. * Sierra Madre is expanding La Guitarra, with capacity increases planned at the site. * The Del Toro property is larger than La Guitarra and would serve as a second production base in Mexico. * The company is budgeting approximately $10 million for the Del Toro restart, including drilling activities. 23. </w:t>
      </w:r>
      <w:hyperlink r:id="rId30">
        <w:r>
          <w:rPr>
            <w:color w:val="0000EE"/>
            <w:u w:val="single"/>
          </w:rPr>
          <w:t>https://www.indiatoday.in/business/commodities/story/gold-slips-over-rs-5000-silver-plunges-rs-15000-whats-behind-the-sudden-fall-2890712-2026-04-02?utm_source=rss</w:t>
        </w:r>
      </w:hyperlink>
      <w:r>
        <w:t xml:space="preserve"> - * Gold and silver prices dropped sharply on April 2, with gold down Rs 5,168 and silver falling Rs 15,701 amid global tensions and market caution. * The fall was influenced by a stronger US dollar, driven by US President Donald Trump's remarks on the Iran conflict, affecting interest rate expectations. * Market data indicates an increase in short positions, signalling a bearish outlook. * Silver's larger decline is due to its dependence on industrial demand and sensitivity to global growth concerns. * Analysts suggest technical resistance and macroeconomic factors are driving short-term price biases. 24. </w:t>
      </w:r>
      <w:hyperlink r:id="rId31">
        <w:r>
          <w:rPr>
            <w:color w:val="0000EE"/>
            <w:u w:val="single"/>
          </w:rPr>
          <w:t>https://economictimes.indiatimes.com/news/international/us/why-is-gold-price-down-by-2-7-and-silver-price-by-4-9-and-will-precious-metals-continue-to-drop-or-rise-again-to-dream-levels-gold-and-silver-fall-analysts-insights-market-outlook-and-what-should-investors-do-now/articleshow/129976977.cms</w:t>
        </w:r>
      </w:hyperlink>
      <w:r>
        <w:t xml:space="preserve"> - * Gold dropped 2.7% to $4,622.59 per ounce and silver declined 4.9% to $71.44 after oil prices surged following US comments on Iran. * The rise in oil prices increased inflation fears and changed US interest rate expectations, leading to a stronger dollar and higher bond yields. * The decline was driven by short-term market reactions, though long-term demand drivers for gold remain intact. * Analysts note global uncertainty, inflation risks, and economic slowdown continue to influence prices, but structural demand persists. * Short-term volatility may continue, with some investors viewing recent drops as purchase opportunities for long-term holdings. 25. </w:t>
      </w:r>
      <w:hyperlink r:id="rId32">
        <w:r>
          <w:rPr>
            <w:color w:val="0000EE"/>
            <w:u w:val="single"/>
          </w:rPr>
          <w:t>https://investinglive.com/commodities/silver-dragged-back-down-as-trump-address-dims-market-optimism-20260402/</w:t>
        </w:r>
      </w:hyperlink>
      <w:r>
        <w:t xml:space="preserve"> - * Silver declined over 5% following market reaction to Trump's address. * The decline is linked to shifting interest rate expectations and central bank rhetoric. * Technical levels, including the 100-day moving average, currently support the sell-off. * Market sentiment turned negative with the return of profit-taking and liquidations by traders. * Despite declines, silver remains up over 93% since July last year and down less than 1% year-to-date. 26. </w:t>
      </w:r>
      <w:hyperlink r:id="rId33">
        <w:r>
          <w:rPr>
            <w:color w:val="0000EE"/>
            <w:u w:val="single"/>
          </w:rPr>
          <w:t>https://investinglive.com/centralbank/ecbs-simkus-too-early-to-say-what-well-need-to-do-in-april-20260402/</w:t>
        </w:r>
      </w:hyperlink>
      <w:r>
        <w:t xml:space="preserve"> - * ECB's Simkus emphasises cautious stance on interest rates and future policy decisions in April. * Remarks highlight the uncertainty caused by US-Iran war, inflation expectations, and energy prices. * The ECB recently held interest rates steady, with balanced odds of a cut or hike. * Market prices in a 61% chance of a rate hike in April, with 72 bps of tightening expected by year-end. * Simkus stresses a flexible, data-dependent approach amid complex inflation and growth risks. 27. </w:t>
      </w:r>
      <w:hyperlink r:id="rId34">
        <w:r>
          <w:rPr>
            <w:color w:val="0000EE"/>
            <w:u w:val="single"/>
          </w:rPr>
          <w:t>https://www.businesstoday.in/personal-finance/investment/story/gold-silver-crash-drags-etfs-down-heres-how-gold-silver-etf-prices-work-523815-2026-04-02?utm_source=rssfeed</w:t>
        </w:r>
      </w:hyperlink>
      <w:r>
        <w:t xml:space="preserve"> - * Gold and silver prices fell following geopolitical tensions involving the US and Iran, causing declines in related ETFs. * Silver ETFs dropped up to 4%, gold ETFs declined up to 3% during the session. * The decline was linked to movements in underlying bullion prices and investor sentiment. * ETF prices are primarily based on Net Asset Value (NAV), reflecting actual metal holdings and adjusted for minimal expenses. * Market deviations from NAV are limited due to arbitrage, with a shift towards domestic spot price benchmarking in 2026 enhancing transparency. * Experts advise focusing on ETF efficiency metrics like tracking error and liquidity beyond just price movements. * Recent corrections are seen as sentiment-driven, not fundamental, offering tactical buying opportunities for investors. 28. </w:t>
      </w:r>
      <w:hyperlink r:id="rId35">
        <w:r>
          <w:rPr>
            <w:color w:val="0000EE"/>
            <w:u w:val="single"/>
          </w:rPr>
          <w:t>https://www.pv-tech.org/t1-energy-produced-2-8gw-solar-modules-in-2025-forecasts-up-to-4-2gw-in-2026/</w:t>
        </w:r>
      </w:hyperlink>
      <w:r>
        <w:t xml:space="preserve"> - * T1 Energy produced 2.8GW of solar modules in 2025, with forecasts reaching 4.2GW in 2026. * The company reduced its net loss to US$190 million in Q4 2025 from US$367 million in Q4 2024. * Full-year net loss for 2025 was US$380.8 million, decreased from US$450.2 million in 2024. * Secured a US$160 million sale of Section 45X tax credits in late December 2025. * Constructing a Texas solar cell plant, G2_Austin, scheduled to start production in Q4 2026 with 2.1GW capacity. * The company targets 3.1GW to 4.2GW module production in 2026, with 3GW already contracted. 29. </w:t>
      </w:r>
      <w:hyperlink r:id="rId36">
        <w:r>
          <w:rPr>
            <w:color w:val="0000EE"/>
            <w:u w:val="single"/>
          </w:rPr>
          <w:t>https://news.robotfx.org/2026/04/latest-us-10-year-yield-advances-forex.html</w:t>
        </w:r>
      </w:hyperlink>
      <w:r>
        <w:t xml:space="preserve"> - * The yield on the US 10-year Treasury note increased to 4.37% on Thursday. * Fears of prolonged energy shocks and inflation heightened due to Middle East conflict developments. * President Trump addressed the possibility of ending the war but warned of continued military operations against Iran. * Strong US economic data, including retail sales and private payrolls, offset easing expectations. * Markets price in no interest rate cuts from the Federal Reserve for the rest of the year. * The article discusses macroeconomic signals and Federal Reserve policy outlooks. 30. </w:t>
      </w:r>
      <w:hyperlink r:id="rId37">
        <w:r>
          <w:rPr>
            <w:color w:val="0000EE"/>
            <w:u w:val="single"/>
          </w:rPr>
          <w:t>https://www.channelnewsasia.com/business/global-central-banks-mostly-hold-war-muddies-economic-outlook-6033031</w:t>
        </w:r>
      </w:hyperlink>
      <w:r>
        <w:t xml:space="preserve"> - * Major central banks in developed economies mostly kept interest rates steady in March due to geopolitical uncertainty and inflation concerns. * Australia raised rates by 25 basis points; other developed markets maintained status quo. * Emerging markets showed a cautious approach, with some rate cuts and one country (Colombia) tightening policy aggressively. * Central banks cited Middle East conflict and energy market risks as reasons for delaying or limiting rate adjustments. * The year so far indicates a net easing of 175 basis points across emerging markets, with varying policy moves reflecting differing inflation and growth conditions. 31. </w:t>
      </w:r>
      <w:hyperlink r:id="rId38">
        <w:r>
          <w:rPr>
            <w:color w:val="0000EE"/>
            <w:u w:val="single"/>
          </w:rPr>
          <w:t>https://kalkinemedia.com/au/stocks/metal-and-mining/are-gold-stocks-gaining-amid-iran-us-tensions-as-simberi-moves-into-focus</w:t>
        </w:r>
      </w:hyperlink>
      <w:r>
        <w:t xml:space="preserve"> - * The final investment decision for the New Simberi Gold Project has been approved, transitioning from planning to active development. * The project involves expansion to process sulphide ore, with construction expected to begin after regulatory approvals. * A transaction with Lingbao Gold Group has strengthened St Barbara’s financial position and created a joint venture structure for project development. * The project aims to expand mining capacity, involving infrastructure upgrades and a shift to higher-grade ore sources. * Regulatory approval processes in Papua New Guinea are ongoing, with project development contingent on clearance. 32. </w:t>
      </w:r>
      <w:hyperlink r:id="rId39">
        <w:r>
          <w:rPr>
            <w:color w:val="0000EE"/>
            <w:u w:val="single"/>
          </w:rPr>
          <w:t>https://www.fxstreet.com/news/us-10-year-yield-steadies-as-strong-data-backs-steady-fed-rate-outlook-202604012037</w:t>
        </w:r>
      </w:hyperlink>
      <w:r>
        <w:t xml:space="preserve"> - * US Treasury yields recover across the curve on Wednesday, with the 10-year note erasing earlier losses after strong US economic data. * Key economic indicators such as ADP employment, retail sales, and manufacturing activity exceeded forecasts in March. * Federal Reserve officials emphasised the need to push inflation towards 2%, with some warning of risks if inflation expectations rise. * The US Dollar Index fell slightly, supporting gold prices. * Market focus shifts to upcoming US employment reports, including Nonfarm Payrolls. 33. </w:t>
      </w:r>
      <w:hyperlink r:id="rId40">
        <w:r>
          <w:rPr>
            <w:color w:val="0000EE"/>
            <w:u w:val="single"/>
          </w:rPr>
          <w:t>https://bitcoinworld.co.in/ecb-makhlouf-war-effects-data/</w:t>
        </w:r>
      </w:hyperlink>
      <w:r>
        <w:t xml:space="preserve"> - * European Central Bank Governing Council member Gabriel Makhlouf states the ECB is prepared to adjust monetary policy as clearer data on war effects becomes available. * Makhlouf notes reliance on multiple indicators, including energy prices, supply chains, and economic confidence, to assess the impact of geopolitical conflicts. * The ECB's decision-making faces challenges due to divergent impacts across Eurozone regions and ongoing inflation concerns. * Market expectations include maintaining current rates through the next meeting with possible easing in late 2025. * The ECB's approach balances inflation control with growth preservation amid heightened geopolitical uncertainty. 34. </w:t>
      </w:r>
      <w:hyperlink r:id="rId41">
        <w:r>
          <w:rPr>
            <w:color w:val="0000EE"/>
            <w:u w:val="single"/>
          </w:rPr>
          <w:t>https://www.whalesbook.com/news/English/commodities/Gold-Silver-Jump-as-Dollar-Falls-Inflation-Worries-Trump-Geopolitics/69cdd22469ec081354dbd0ad</w:t>
        </w:r>
      </w:hyperlink>
      <w:r>
        <w:t xml:space="preserve"> - * Precious metals, gold reaching $4,796.42 per ounce and silver hitting $75.58, surged on April 2, 2026, driven by weaker U.S. dollar and inflation worries. * The rally defied geopolitical tensions, including Middle East conflicts and comments from President Trump. * Market focus shifted from geopolitical risks to economic conditions and potential Federal Reserve rate cuts. * Analysts forecast continued support for gold, with predictions up to $11,400 per ounce long-term. * Risks include possible escalation in geopolitical tensions and sustained inflation, which could impact prices. 35. </w:t>
      </w:r>
      <w:hyperlink r:id="rId42">
        <w:r>
          <w:rPr>
            <w:color w:val="0000EE"/>
            <w:u w:val="single"/>
          </w:rPr>
          <w:t>https://www.altitudesmagazine.com/federal-reserve-holds-benchmark-rate-steady-economy-faces-mixed/</w:t>
        </w:r>
      </w:hyperlink>
      <w:r>
        <w:t xml:space="preserve"> - * The Federal Reserve maintained the federal funds rate at 4.25%-4.50% during the March 2026 FOMC meeting. * Decision reflects concerns about inflation remaining above the 2% target and a softening labour market. * Markets expect rate cuts to occur no earlier than June or September 2026. * Current mortgage rates average 6.8%, and credit card APRs are near record highs, impacting borrowing costs. * Inflation measures such as CPI and PCE remain above targets; the labour market shows signs of slowing but remains resilient. 36. </w:t>
      </w:r>
      <w:hyperlink r:id="rId43">
        <w:r>
          <w:rPr>
            <w:color w:val="0000EE"/>
            <w:u w:val="single"/>
          </w:rPr>
          <w:t>https://pakobserver.net/gold-prices-in-pakistan-today-02-april-2026/</w:t>
        </w:r>
      </w:hyperlink>
      <w:r>
        <w:t xml:space="preserve"> - * Gold in Pakistan increased to Rs494,062 per tola, up Rs15,300, on 02 April 2026. * International gold price reached $4,713 per ounce, up $153. * Experts attribute fluctuations to profit-taking after all-time highs and geopolitical tensions. * Tensions between Iran and the US influence global gold market prospects. * Gold remains a safe haven asset during economic uncertainty and geopolitical instability. 37. </w:t>
      </w:r>
      <w:hyperlink r:id="rId44">
        <w:r>
          <w:rPr>
            <w:color w:val="0000EE"/>
            <w:u w:val="single"/>
          </w:rPr>
          <w:t>https://goldco.com/u-s-adds-silver-critical-minerals-list/</w:t>
        </w:r>
      </w:hyperlink>
      <w:r>
        <w:t xml:space="preserve"> - * The United States added silver to its federal Critical Minerals List, emphasising its strategic importance in industry. * Silver's inclusion reflects its vital role in sectors like solar panels, semiconductors, and electronics. * Global silver demand has exceeded supply for five consecutive years, driven by renewable energy and high-tech expansion. * China controls roughly 70% of the world's refined silver supply and implemented export controls from January 2026. * Goldco has introduced new silver coins to market, promoting diversification and hedging against economic volatility. 38. </w:t>
      </w:r>
      <w:hyperlink r:id="rId45">
        <w:r>
          <w:rPr>
            <w:color w:val="0000EE"/>
            <w:u w:val="single"/>
          </w:rPr>
          <w:t>https://goldsilver.com/industry-news/article/silver-demand-by-sector-industry-jewelry-investment/</w:t>
        </w:r>
      </w:hyperlink>
      <w:r>
        <w:t xml:space="preserve"> - ['</w:t>
      </w:r>
      <w:r>
        <w:rPr>
          <w:i/>
        </w:rPr>
        <w:t xml:space="preserve"> Industrial and technology applications accounted for approximately 61% of total global silver demand in 2025, up from 53% a decade earlier.', '</w:t>
      </w:r>
      <w:r>
        <w:t xml:space="preserve"> Silver industrial demand hit a record 680.5 million ounces in 2024, driven by photovoltaics, electronics, and automotive applications.', '</w:t>
      </w:r>
      <w:r>
        <w:rPr>
          <w:i/>
        </w:rPr>
        <w:t xml:space="preserve"> Solar photovoltaic panels consumed 29% of all silver industrial demand in 2024, with demand driven by newer high-efficiency cell designs.', '</w:t>
      </w:r>
      <w:r>
        <w:t xml:space="preserve"> Silver supply remains constrained as 70–80% is produced as a by-product of base metals, contributing to ongoing supply deficits.', '* Investment demand comprises only 18% of total demand but can significantly influence prices during periods of volatility.'] 39. </w:t>
      </w:r>
      <w:hyperlink r:id="rId46">
        <w:r>
          <w:rPr>
            <w:color w:val="0000EE"/>
            <w:u w:val="single"/>
          </w:rPr>
          <w:t>https://www.fool.com/investing/2026/04/01/is-gold-going-to-10000-heres-what-the-charts/</w:t>
        </w:r>
      </w:hyperlink>
      <w:r>
        <w:t xml:space="preserve"> - * Gold reached an all-time high of about $5,600 per ounce in January, down to approximately $4,800. * Analysts including JPMorgan CEO Jamie Dimon believe gold could nearly double to $10,000 per ounce. * Gold's value was affected by Federal Reserve interest rate hikes in 2022 and 2023, and rate cuts in 2024 and 2025. * Geopolitical conflicts, trade wars, tariffs, and inflation have driven safe-haven investments in gold. * Investor demand increased after market rattles caused by the Iran War and US government insolvency declaration. * Jamie Dimon predicts gold could reach $10,000 if global economic conditions deteriorate significantly. 40. </w:t>
      </w:r>
      <w:hyperlink r:id="rId47">
        <w:r>
          <w:rPr>
            <w:color w:val="0000EE"/>
            <w:u w:val="single"/>
          </w:rPr>
          <w:t>https://www.solarpowerworldonline.com/2026/04/us-modules-opens-solar-panel-assembly-plant-in-east-central-texas/</w:t>
        </w:r>
      </w:hyperlink>
      <w:r>
        <w:t xml:space="preserve"> - * US Modules, a solar panel assembly plant in College Station, Texas, is now operational. * The plant's first line produces 400 MW annually, with a second line expected to be commissioned soon. * The facility can scale up to 1.4 GW of annual production. * US Modules is supported by Carey International Group, which has over 3.5 GW of solar in active development. * The company makes 545-W PERC panels and supplies panels to larger projects in Texas. 41. </w:t>
      </w:r>
      <w:hyperlink r:id="rId48">
        <w:r>
          <w:rPr>
            <w:color w:val="0000EE"/>
            <w:u w:val="single"/>
          </w:rPr>
          <w:t>https://resourceworld.com/nord-precious-metals-mining-closes-acquisition-of-gowganda-silver-camp-claims-ontario/?utm_source=rss&amp;utm_medium=rss&amp;utm_campaign=nord-precious-metals-mining-closes-acquisition-of-gowganda-silver-camp-claims-ontario</w:t>
        </w:r>
      </w:hyperlink>
      <w:r>
        <w:t xml:space="preserve"> - * Nord Precious Metals Mining acquires four mining leases in the Gowganda Silver Camp, Ontario, for $1 million cash and shares. * The transaction involves a 3% net smelter return royalty and deferred consideration of up to $3.75 million. * Completion is subject to TSXV final approval. * The company operates TTL Laboratories and has explored the Castle property, with a historical resource estimate of 7.56 million ounces of silver. * Nord’s processing strategy enables recovery of silver, cobalt, nickel, and other battery metals, supporting Ontario’s critical minerals supply chain. 42. </w:t>
      </w:r>
      <w:hyperlink r:id="rId49">
        <w:r>
          <w:rPr>
            <w:color w:val="0000EE"/>
            <w:u w:val="single"/>
          </w:rPr>
          <w:t>https://www.fxstreet.com/news/silver-stabilizes-as-iran-de-escalation-hopes-temper-safe-haven-flows-202604011341</w:t>
        </w:r>
      </w:hyperlink>
      <w:r>
        <w:t xml:space="preserve"> - * Silver (XAG/USD) trades around $75, slightly lower after a three-day recovery. * Market sentiment improves following US President Donald Trump's comments on Iran and potential ceasefire negotiations. * Trump indicated the US could exit the conflict within two to three weeks. * June 7, 2023, the US Dollar weakens due to geopolitical easing, supporting commodities in USD. * Lower oil prices and expectations of less restrictive monetary policy support precious metals outlook. * Traders focus on geopolitical developments and central bank signals for future movements. 43. </w:t>
      </w:r>
      <w:hyperlink r:id="rId50">
        <w:r>
          <w:rPr>
            <w:color w:val="0000EE"/>
            <w:u w:val="single"/>
          </w:rPr>
          <w:t>https://www.fxstreet.com/news/ecb-pre-emptive-hikes-flagged-on-inflation-risks-abn-amro-202604011409</w:t>
        </w:r>
      </w:hyperlink>
      <w:r>
        <w:t xml:space="preserve"> - * ABN AMRO's Senior Economist predicts the ECB will raise rates at April and June meetings, reaching 2.50% to prevent inflation expectation de-anchoring. * The April hike is expected to be stronger, with potential pause in June if energy prices normalise. * Policy tightening aims to prevent second-round effects from energy shocks affecting the labour market. * The article discusses ECB's potential monetary policy actions in response to inflation and energy prices, and implications for inflation expectations. 44. </w:t>
      </w:r>
      <w:hyperlink r:id="rId51">
        <w:r>
          <w:rPr>
            <w:color w:val="0000EE"/>
            <w:u w:val="single"/>
          </w:rPr>
          <w:t>https://ca.investing.com/news/economy-news/markets-are-too-aggressive-on-fed-hikes-goldman-says-4544868</w:t>
        </w:r>
      </w:hyperlink>
      <w:r>
        <w:t xml:space="preserve"> - * Goldman Sachs disputes market expectations of Federal Reserve rate hikes, citing four reasons for caution. * The argument follows increased market pricing due to oil price shocks since the start of the Iran war. * Goldman believes the supply shock is smaller and more contained than past inflation triggers. * Key economic indicators, including labour market softness and anchored inflation expectations, support a dovish stance. * Goldman’s forecast is more dovish than current market pricing, suggesting a potential slowdown in rate hikes.</w:t>
      </w:r>
      <w:r/>
    </w:p>
    <w:p>
      <w:r/>
      <w:r>
        <w:t xml:space="preserve">45. </w:t>
      </w:r>
      <w:hyperlink r:id="rId52">
        <w:r>
          <w:rPr>
            <w:color w:val="0000EE"/>
            <w:u w:val="single"/>
          </w:rPr>
          <w:t>https://ca.investing.com/news/economy-news/feds-musalem-current-rates-will-remain-appropriate-for-some-time-4545317</w:t>
        </w:r>
      </w:hyperlink>
      <w:r>
        <w:t xml:space="preserve"> - * Federal Reserve Bank of St. Louis President Alberto Musalem stated that current interest rates will remain appropriate for some time, depending on economic developments. * He supports holding rates steady but is prepared to adjust depending on inflation and employment data. * Musalem's base case involves stable unemployment and gradual inflation decline toward 2%, with potential rate hikes or cuts based on inflation and labour market conditions. * Rising oil prices and energy shocks related to US-Israeli strikes on Iran are influencing inflation assessments. * Fed officials held rates steady last month, with market expectations of no change for the rest of the year. 46. </w:t>
      </w:r>
      <w:hyperlink r:id="rId53">
        <w:r>
          <w:rPr>
            <w:color w:val="0000EE"/>
            <w:u w:val="single"/>
          </w:rPr>
          <w:t>https://www.ft.com/content/9ed954dc-2ddc-4fc7-8639-458945a4a13b</w:t>
        </w:r>
      </w:hyperlink>
      <w:r>
        <w:t xml:space="preserve"> - * As the war in the Middle East extends, fears of inflationary spillovers increase, driven by oil supply worries. * Short-term rates have risen in the US, Europe, and the UK, with a significant increase in 10-year break-even inflation since late February. * Market expectations have shifted from rate cuts to possible tightening, despite central banks' cautious stance. * Investors are more hawkish than central banks, raising questions about the outlook for monetary policy. * The article discusses implications for interest rate expectations and inflation, relevant to precious metals sentiment.</w:t>
      </w:r>
      <w:r/>
    </w:p>
    <w:p>
      <w:r/>
      <w:r>
        <w:t xml:space="preserve">47. </w:t>
      </w:r>
      <w:hyperlink r:id="rId54">
        <w:r>
          <w:rPr>
            <w:color w:val="0000EE"/>
            <w:u w:val="single"/>
          </w:rPr>
          <w:t>https://www.newsghana.com.gh/gold-slips-below-us4700-as-fed-rate-signal-and-oil-shock-weigh-on-metal/</w:t>
        </w:r>
      </w:hyperlink>
      <w:r>
        <w:t xml:space="preserve"> - * Gold prices declined for six consecutive sessions, trading at US$4,667.42 per ounce. * The decline follows a hawkish Federal Reserve stance and surging oil prices linked to the Iran war. * The Federal Reserve voted to hold interest rates at 3.5–3.75%, with no rate cuts expected soon. * Increased energy prices have raised inflation expectations, impacting gold's appeal. * Central bank buying remains strong, with projections of significant future price targets by JP Morgan and Deutsche Bank. 48. </w:t>
      </w:r>
      <w:hyperlink r:id="rId55">
        <w:r>
          <w:rPr>
            <w:color w:val="0000EE"/>
            <w:u w:val="single"/>
          </w:rPr>
          <w:t>https://www.capitalstreetfx.com/forex-daily-market-analysis-1-april-2026/</w:t>
        </w:r>
      </w:hyperlink>
      <w:r>
        <w:t xml:space="preserve"> - - The Federal Reserve held its rate unchanged at 3.50%-3.75% at its March meeting. - Growth remains solid, with a gradual labour market cooling. - Inflation projections for 2026 were revised upward due to energy prices from Middle East conflicts. - Markets have priced out earlier expectations of rate cuts for H1 2026, impacting USD strength. - US rate differentials support USD dominance against EUR and CHF until further signals from Fed or European banks. 49. </w:t>
      </w:r>
      <w:hyperlink r:id="rId56">
        <w:r>
          <w:rPr>
            <w:color w:val="0000EE"/>
            <w:u w:val="single"/>
          </w:rPr>
          <w:t>https://www.cnbc.com/2026/03/20/fed-gov-waller-urges-caution-for-now-cuts-possible-later-in-the-year.html</w:t>
        </w:r>
      </w:hyperlink>
      <w:r>
        <w:t xml:space="preserve"> - * Federal Reserve Governor Christopher Waller advises caution on rate cuts for the remainder of the year due to inflation and war uncertainties. * Markets have almost eliminated expectations of rate reductions through 2026 and into 2027, a change from earlier predictions. * Waller noted that weak labour market data and ongoing geopolitical tensions influence the Fed's policy stance. * He highlighted inflation concerns, especially if tariffs' effects persist into the second half of the year. * Federal Reserve Governor Michelle Bowman suggests three rate cuts could occur in 2023, supported by expected economic growth. 50. </w:t>
      </w:r>
      <w:hyperlink r:id="rId57">
        <w:r>
          <w:rPr>
            <w:color w:val="0000EE"/>
            <w:u w:val="single"/>
          </w:rPr>
          <w:t>https://investinglive.com/centralbank/feds-musalem-us-monetary-policy-well-positioned-and-should-hold-for-some-time-20260401/</w:t>
        </w:r>
      </w:hyperlink>
      <w:r>
        <w:t xml:space="preserve"> - * Fed's Musalem states US monetary policy is 'well positioned' and should remain unchanged for some time. * Comments made amid increased economic and inflation risks from war shocks. * He discusses potential scenarios of rate hikes and cuts. * Current monetary policy at the low end of neutral range. * Addresses inflation risks from supply shocks and tariffs, but expects them to wane. * Advocates cautious outlook on energy shocks. * Baseline view is for good growth, moderating inflation, and stable employment. * Notes unfavourable risks for employment and inflation, but no stress from private credit. * Market pricing indicates about a 30% chance of a rate cut, reflecting uncertainty amidst war impacts. 51. </w:t>
      </w:r>
      <w:hyperlink r:id="rId58">
        <w:r>
          <w:rPr>
            <w:color w:val="0000EE"/>
            <w:u w:val="single"/>
          </w:rPr>
          <w:t>https://www.pv-tech.org/japans-toyo-hits-solar-cell-and-module-shipment-targets-posts-142-revenue-increase/</w:t>
        </w:r>
      </w:hyperlink>
      <w:r>
        <w:t xml:space="preserve"> - * Toyo exceeded its solar cell shipment target of 4.2-4.4 GW, driven by its Ethiopian manufacturing plant reaching capacity in October 2025. * The company reported a revenue increase, with gross profit reaching US$96.3 million and margins expanding to 22.5%. * Toyo set new shipment targets of 5.5-5.8 GW for 2026 and forecasted net income of US$90-100 million. * The firm is expanding its onshore supply chain in the US, including plans to onshore cell manufacturing and secure domestic polysilicon sourcing. * Toyo benefits from a transparent supply chain amid US trade and policy restrictions on non-domestic solar hardware. 52. </w:t>
      </w:r>
      <w:hyperlink r:id="rId59">
        <w:r>
          <w:rPr>
            <w:color w:val="0000EE"/>
            <w:u w:val="single"/>
          </w:rPr>
          <w:t>https://finance.yahoo.com/news/morning-brief-stocks-roar-back-plus-our-giant-action-packed-q1-roundup-100033568.html</w:t>
        </w:r>
      </w:hyperlink>
      <w:r>
        <w:t xml:space="preserve"> - * Gold experienced a rally but tracked its worst months since 2008, despite bullish sentiments on Wall Street. * Geopolitical instability related to Iran and OPEC concerns drove safe-haven demand. * Capital flows into precious metals increased due to global economic concerns. * Movements in gold prices are linked to geopolitical instability, economic events, and investor demand for safe-haven assets. * Silver market sentiment is not explicitly analysed but is implied as part of precious metals movements. 53. </w:t>
      </w:r>
      <w:hyperlink r:id="rId60">
        <w:r>
          <w:rPr>
            <w:color w:val="0000EE"/>
            <w:u w:val="single"/>
          </w:rPr>
          <w:t>https://www.actionforex.com/contributors/fundamental-analysis/635404-us-private-payrolls-to-signal-march-hiring-trends-ahead-of-fridays-nfp/</w:t>
        </w:r>
      </w:hyperlink>
      <w:r>
        <w:t xml:space="preserve"> - * US private sector employment data for March indicates a potential slowdown in job growth. * US-Iran tensions and geopolitical developments influence market sentiment, with expectations of de-escalation. * Gold and precious metals prices are influenced by the Iran conflict and inflation expectations. * Market focus on safe-haven assets such as gold and silver amid geopolitical risk and economic uncertainty. * Global equities rose largely due to optimism over de-escalation of US-Iran tensions and positive economic data.</w:t>
      </w:r>
      <w:r/>
    </w:p>
    <w:p>
      <w:r/>
      <w:r>
        <w:t xml:space="preserve">54. </w:t>
      </w:r>
      <w:hyperlink r:id="rId61">
        <w:r>
          <w:rPr>
            <w:color w:val="0000EE"/>
            <w:u w:val="single"/>
          </w:rPr>
          <w:t>https://www.fxstreet.com/news/eurozone-inflation-sparks-ecb-rate-repricing-dbs-202604010858</w:t>
        </w:r>
      </w:hyperlink>
      <w:r>
        <w:t xml:space="preserve"> - * Eurozone inflation rose to 2.5% year-on-year in March 2026, driven mainly by higher energy costs. * Energy inflation increased 4.9% yoy in March, with pump prices up around 15%. * Food and core inflation pressures remained moderate. * Markets now price in potential ECB rate hikes within the year, possibly in late-2Q or early-3Q. * Risks of ECB tightening increase with persistent energy inflation and geopolitical tensions. 55. </w:t>
      </w:r>
      <w:hyperlink r:id="rId62">
        <w:r>
          <w:rPr>
            <w:color w:val="0000EE"/>
            <w:u w:val="single"/>
          </w:rPr>
          <w:t>https://www.cnbc.com/2026/03/27/markets-see-the-feds-next-move-as-a-potential-hike-as-oil-prices-inflation-fears-rise.html</w:t>
        </w:r>
      </w:hyperlink>
      <w:r>
        <w:t xml:space="preserve"> - * Markets see the Fed's next move as a potential rate hike due to mounting inflation fears. * Traders increased the probability of a rate rise by 2026 to 52%. * Surging energy prices, import costs, and stagflation concerns contribute to inflation pressures. * Crude prices exceeded $110 amid ongoing geopolitical tensions and tariffs. * U.S. inflation forecast raised by OECD to 4.2%, above Fed expectations. 56. </w:t>
      </w:r>
      <w:hyperlink r:id="rId63">
        <w:r>
          <w:rPr>
            <w:color w:val="0000EE"/>
            <w:u w:val="single"/>
          </w:rPr>
          <w:t>https://www.ad-hoc-news.de/boerse/news/ueberblick/silver-price-recovery-signals-after-20-percent-march-plunge-spot-hits/69046521</w:t>
        </w:r>
      </w:hyperlink>
      <w:r>
        <w:t xml:space="preserve"> - * Spot silver recovered to $73.03 per ounce after a 20.10% decline in March due to Fed hawkishness and a surging USD. * The sharp correction was triggered by Federal Reserve's hawkish pivot, increased yields, and a dollar rally, spilling over into ETF and futures markets. * A significant sell-off event on March 19, with $38 billion in sell orders, caused a 12% drop in one day, reflecting macro pressure and crowded positioning. * Short-term outlook remains bearish amid high rates and dollar strength, but long-term demand, supply deficits, and green tech growth offer upside potential. 57. </w:t>
      </w:r>
      <w:hyperlink r:id="rId64">
        <w:r>
          <w:rPr>
            <w:color w:val="0000EE"/>
            <w:u w:val="single"/>
          </w:rPr>
          <w:t>https://www.elfinanciero.com.mx/opinion/alejandra-marcos/2026/03/20/la-leccion-que-banxico-no-deberia-ignorar/</w:t>
        </w:r>
      </w:hyperlink>
      <w:r>
        <w:t xml:space="preserve"> - * La Reserva Federal de Estados Unidos decide mantener la tasa de fondos federales en 3.50 a 3.75%. 58. </w:t>
      </w:r>
      <w:hyperlink r:id="rId65">
        <w:r>
          <w:rPr>
            <w:color w:val="0000EE"/>
            <w:u w:val="single"/>
          </w:rPr>
          <w:t>https://www.businesstoday.in/markets/story/gold-silver-behave-differently-amid-west-asia-conflict-arun-kejriwal-explains-why-523521-2026-04-01?utm_source=rssfeed</w:t>
        </w:r>
      </w:hyperlink>
      <w:r>
        <w:t xml:space="preserve"> - * Arun Kejriwal notes that gold and silver prices have behaved differently during the West Asia conflict. * Typically, precious metals surge during geopolitical tensions, but prices moved downwards this time. * Kejriwal suggests a shift in global investment preferences, including reluctance to invest in US T-Bills. * He mentions recent gold sales by countries including Russia. * Investors can allocate around Rs 10 out of Rs 100 to gold and silver for 12–24 months, expecting returns 1.5 times those from equities. 59. </w:t>
      </w:r>
      <w:hyperlink r:id="rId66">
        <w:r>
          <w:rPr>
            <w:color w:val="0000EE"/>
            <w:u w:val="single"/>
          </w:rPr>
          <w:t>https://mangish.net/%D8%A3%D8%B3%D8%B9%D8%A7%D8%B1-%D8%A7%D9%84%D8%B0%D9%87%D8%A8-%D8%AA%D8%B4%D9%87%D8%AF-%D8%AA%D8%B0%D8%A8%D8%B0%D8%A8%D9%8B%D8%A7-%D8%A7%D9%84%D9%8A%D9%88%D9%85-%D8%A7%D9%84%D8%A3%D8%B1%D8%A8%D8%B9/</w:t>
        </w:r>
      </w:hyperlink>
      <w:r>
        <w:t xml:space="preserve"> - • Gold prices in Egypt increased on Wednesday, with notable rise in 21-carat gold at 7230 pounds. • The rise was driven by international tensions and uncertainties affecting economic and political stability. • Experts predict ongoing volatility based on global developments, with potential for further increases or corrections. • Investor demand for gold strengthens as a safe haven amid regional unrest and US economic policy uncertainty. • Price levels and market movements depend on geopolitical and economic factors, including conflict and currency strength. 60. </w:t>
      </w:r>
      <w:hyperlink r:id="rId67">
        <w:r>
          <w:rPr>
            <w:color w:val="0000EE"/>
            <w:u w:val="single"/>
          </w:rPr>
          <w:t>https://themarketonline.com.au/sun-silver-kicks-off-four-rig-maverick-campaign-2026-04-01/</w:t>
        </w:r>
      </w:hyperlink>
      <w:r>
        <w:t xml:space="preserve"> - - Sun Silver (ASX: SS1) has commenced resource upgrade and growth drilling at the Maverick silver project in Nevada, USA. - Four diamond core drill rigs are being used for infill and step-out drilling to improve geological confidence and extend mineralisation. - The program aims to support resource classification, metallurgical testing, and development studies, with results leading to potential resource upgrade and development readiness. - The project hosts a JORC inferred mineral resource of 237 million tonnes grading 45.5 g/t silver, located near the Carlin Trend. - The company targets release of a maiden scoping study in Q4 2026 and a pre-feasibility study in Q2 2027. 61. </w:t>
      </w:r>
      <w:hyperlink r:id="rId68">
        <w:r>
          <w:rPr>
            <w:color w:val="0000EE"/>
            <w:u w:val="single"/>
          </w:rPr>
          <w:t>https://www.business-standard.com/markets/commodities/gold-price-climbs-10-to-1-49-520-silver-up-100-trades-at-2-50-100-126040100166_1.html</w:t>
        </w:r>
      </w:hyperlink>
      <w:r>
        <w:t xml:space="preserve"> - * Gold prices in India rose by ₹10 per ten grams, with variations across cities, and silver increased by ₹100 per kilogram. * US gold prices reached their highest in nearly two weeks, supported by geopolitical tensions and a weaker dollar. * US President Donald Trump suggested potential easing of tensions with Iran. * Spot gold in the US rose 0.4% to $4,685.79 per ounce, while spot silver fell 0.8% to $74.53 per ounce. * Silver and gold prices movements reflect safe-haven investment behaviour amid geopolitical instability. 62. </w:t>
      </w:r>
      <w:hyperlink r:id="rId69">
        <w:r>
          <w:rPr>
            <w:color w:val="0000EE"/>
            <w:u w:val="single"/>
          </w:rPr>
          <w:t>https://www.business-standard.com/world-news/iran-conflict-threatens-to-wreck-trump-s-dream-of-lower-interest-rates-126040100260_1.html</w:t>
        </w:r>
      </w:hyperlink>
      <w:r>
        <w:t xml:space="preserve"> - * US Treasury 10-year yields are set for their biggest monthly fall since Trump returned to office, amid concerns over Iran war and energy crisis. * Federal Reserve signals patience on interest rate moves despite market expectations of rate cuts, with inflation risks linked to higher energy costs. * The closure of the Hormuz Strait due to Iran’s control presents ongoing oil supply disruptions, impacting inflation and economic outlook. * Rising energy prices and inflation expectations are influencing Treasury yields and mortgage rates, reducing economic growth prospects. * The US government’s debt burden and geopolitical tensions threaten future economic stability and monetary policy adjustments. 63. </w:t>
      </w:r>
      <w:hyperlink r:id="rId70">
        <w:r>
          <w:rPr>
            <w:color w:val="0000EE"/>
            <w:u w:val="single"/>
          </w:rPr>
          <w:t>https://nypost.com/2026/03/19/business/gold-and-silver-plummet-heres-why-iran-war-is-hammering-prices/</w:t>
        </w:r>
      </w:hyperlink>
      <w:r>
        <w:t xml:space="preserve"> - * Gold and silver futures fell to one-month lows amid Iran conflict and geopolitical tensions. * Gold declined to $4,588.70 per ounce, and silver to $70.39, from recent highs. * The Iran war impacted energy prices, with oil reaching as high as $119 per barrel, and increased inflation concerns. * The Federal Reserve maintained interest rates at 3.5% to 3.75%, with no rate cuts expected soon. * The US dollar strengthened, reducing gold's appeal, and oil prices remained elevated, influencing metals markets. 64. </w:t>
      </w:r>
      <w:hyperlink r:id="rId71">
        <w:r>
          <w:rPr>
            <w:color w:val="0000EE"/>
            <w:u w:val="single"/>
          </w:rPr>
          <w:t>https://bitcoinworld.co.in/federal-reserve-balance-sheet-rate-cuts-2025/</w:t>
        </w:r>
      </w:hyperlink>
      <w:r>
        <w:t xml:space="preserve"> - * The Federal Reserve plans to manage both its balance sheet reduction and interest rate trajectory in 2025. * It operates a quantitative tightening programme decreasing assets from $9 trillion to $7.2 trillion, via maturity without reinvestment. * Rates are held at 4.50-4.75%, with forecasts of potential rate cuts beginning in mid-2025. * The strategy reflects a complex dual-track approach aimed at normalising monetary policy amidst inflation and economic conditions. * International implications include currency strength and capital flows; risk management involves liquidity tools and clear communication. 65. </w:t>
      </w:r>
      <w:hyperlink r:id="rId72">
        <w:r>
          <w:rPr>
            <w:color w:val="0000EE"/>
            <w:u w:val="single"/>
          </w:rPr>
          <w:t>https://www.mk.co.kr/en/world/12004482</w:t>
        </w:r>
      </w:hyperlink>
      <w:r>
        <w:t xml:space="preserve"> - - Jerome Powell, chairman of the U.S. Federal Reserve, states the impact of the war in Iran on inflation will be 'wait and see'. - Powell indicates the Fed will maintain a freeze on interest rates rather than an immediate hike. - Remarks were made at Harvard University, referencing recent geopolitical risks, oil prices, and inflation pressures. - Powell discusses supply shocks, inflation risks, and the potential economic impact of the war. - The Fed emphasises its independence and current policy stance amid market concerns. 66. </w:t>
      </w:r>
      <w:hyperlink r:id="rId73">
        <w:r>
          <w:rPr>
            <w:color w:val="0000EE"/>
            <w:u w:val="single"/>
          </w:rPr>
          <w:t>https://americanbazaaronline.com/2026/03/31/powell-reassures-interest-rates-are-in-good-place-amid-the-oil-price-shock-477969/</w:t>
        </w:r>
      </w:hyperlink>
      <w:r>
        <w:t xml:space="preserve"> - * Federal Reserve Chair Jerome Powell states that interest rates are in a good position to respond to the oil price shock stemming from Middle East conflict. * Powell describes current market turbulence as a market correction, not a systemic crisis. * He discusses inflation pressures caused by pandemic, tariffs, and oil prices, with tariffs adding 0.5%-1% to inflation. * New York Fed President John Williams expects oil prices to have a temporary near-term inflation impact, with growth forecast at 2.5% in 2026. * The article covers US Federal Reserve monetary policy and inflation outlooks amid geopolitical tensions. 67. </w:t>
      </w:r>
      <w:hyperlink r:id="rId74">
        <w:r>
          <w:rPr>
            <w:color w:val="0000EE"/>
            <w:u w:val="single"/>
          </w:rPr>
          <w:t>http://www.kakiforex.com/2026/04/european-inflation-surges-above-2-ecb.html</w:t>
        </w:r>
      </w:hyperlink>
      <w:r>
        <w:t xml:space="preserve"> - * Eurozone inflation increased to 2.5% in March, driven by a rise in energy costs due to Middle East conflict. * Core inflation fell to 2.3%, complicating ECB's judgment on inflation sustainability. * Geopolitical tensions caused oil prices to nearly double, affecting economic forecasts. * Markets anticipate three ECB interest rate hikes in 2026, possibly starting as early as April. * ECB meeting scheduled for April 30 amidst concerns of stagflation and economic slowdown. 68. </w:t>
      </w:r>
      <w:hyperlink r:id="rId75">
        <w:r>
          <w:rPr>
            <w:color w:val="0000EE"/>
            <w:u w:val="single"/>
          </w:rPr>
          <w:t>https://schiffgoldprod.wpenginepowered.com/exploring-finance/money-supply-grows-at-fastest-pace-since-2021</w:t>
        </w:r>
      </w:hyperlink>
      <w:r>
        <w:t xml:space="preserve"> - * The seasonally adjusted money supply has increased for 28 consecutive months since November 2023, with February showing a significant rise of $198B. * The 13-week trailing growth rate of money supply remains around 6%, contrasting with averages of about 4.9% over the past year. * The article links recent increases in money supply to the Federal Reserve restarting quantitative easing (QE). * It discusses the correlation between money supply trends, inflation, and Federal Reserve interest rate policies, noting inflation remains above 2%. * The potential for upcoming inflation increase and the Fed’s challenges in policy decisions are highlighted, with mention of the impact on the US dollar and markets. 69. </w:t>
      </w:r>
      <w:hyperlink r:id="rId76">
        <w:r>
          <w:rPr>
            <w:color w:val="0000EE"/>
            <w:u w:val="single"/>
          </w:rPr>
          <w:t>https://www.hawaiitribune-herald.com/2026/03/19/nation-world-news/fed-leaves-interest-rates-unchanged-expects-inflation-to-rise/</w:t>
        </w:r>
      </w:hyperlink>
      <w:r>
        <w:t xml:space="preserve"> - * The Federal Reserve held interest rates steady at 3.50%-3.75% and projected higher inflation for 2023. * The Fed expects to cut rates by a quarter of a percentage point by the end of 2023, with some policymakers considering less easing. * Higher energy prices and oil shock due to conflict in Iran have contributed to inflation forecasts increasing to 2.7%. * The Fed’s projections show no rate hikes expected in 2023, but one official anticipates a hike in 2027. * Economic growth forecasts for 2026 were marginally increased to 2.4%, with unemployment steady at 4.4%. 70. </w:t>
      </w:r>
      <w:hyperlink r:id="rId77">
        <w:r>
          <w:rPr>
            <w:color w:val="0000EE"/>
            <w:u w:val="single"/>
          </w:rPr>
          <w:t>https://www.chinadaily.com.cn/a/202604/01/WS69cc70d9a310d6866eb410c0.html</w:t>
        </w:r>
      </w:hyperlink>
      <w:r>
        <w:t xml:space="preserve"> - * US Federal Reserve Chair Jerome Powell indicated the possibility of maintaining steady interest rates in the short term. * The remarks coincided with ongoing US-Israeli war with Iran and rising oil prices. * Oil prices increased to over 116 USD per barrel amid threats from US President Trump. * Experts predict high inflation due to sustained high oil prices, potentially influencing rate decisions. * Consumer sentiment and inflation expectations have worsened amid the conflict and rising prices. 71. </w:t>
      </w:r>
      <w:hyperlink r:id="rId78">
        <w:r>
          <w:rPr>
            <w:color w:val="0000EE"/>
            <w:u w:val="single"/>
          </w:rPr>
          <w:t>https://www.seattletimes.com/business/european-central-bank-holds-rates-unchanged-as-energy-shock-from-iran-war-causes-massive-uncertainty/?utm_source=RSS&amp;utm_medium=Referral&amp;utm_campaign=RSS_all</w:t>
        </w:r>
      </w:hyperlink>
      <w:r>
        <w:t xml:space="preserve"> - * The European Central Bank left its key interest rates unchanged at 2%. * The decision was influenced by the energy shock from the Iran war, causing inflation uncertainty. * The bank warned that the war increases short-term inflation risks and creates economic growth downside risks. * The ECB stated that long-term inflation expectations remain anchored. * The move follows similar decisions by the Bank of England and U.S. Federal Reserve to maintain interest rates amid inflation concerns. 72. </w:t>
      </w:r>
      <w:hyperlink r:id="rId79">
        <w:r>
          <w:rPr>
            <w:color w:val="0000EE"/>
            <w:u w:val="single"/>
          </w:rPr>
          <w:t>https://www.bloomberg.com/news/articles/2026-03-19/bnp-paribas-predicts-fed-next-month-will-flag-possible-rate-hike</w:t>
        </w:r>
      </w:hyperlink>
      <w:r>
        <w:t xml:space="preserve"> - * BNP Paribas expects the Federal Reserve may signal a rate hike at its next meeting in April if energy prices stay high and unemployment remains stable. * The Fed held rates steady on Wednesday amid uncertainty caused by the Middle East war and oil price surge. * The article discusses potential monetary policy changes influenced by inflation and energy costs. * Sector: finance, theme: monetary policy, location: United States. 73. </w:t>
      </w:r>
      <w:hyperlink r:id="rId80">
        <w:r>
          <w:rPr>
            <w:color w:val="0000EE"/>
            <w:u w:val="single"/>
          </w:rPr>
          <w:t>https://www.pv-magazine-australia.com/2026/04/01/tongwei-moves-into-hybrid-hjt-back-contact-solar-cell-technology/</w:t>
        </w:r>
      </w:hyperlink>
      <w:r>
        <w:t xml:space="preserve"> - * Chinese manufacturer Tongwei signs a strategic cooperation agreement with Gold Stone (Fujian) Energy (GS-Solar) and Golden Solar (Quanzhou) to develop mass-production of hybrid HBC solar cells. * The collaboration involves technology development, manufacturing, and process optimisation, aiming for large-scale commercialisation. * GS-Solar will contribute its hybrid HBC cell design, equipment, and process solutions; Golden Solar will provide patents and process support. * The partnership focuses on improving conversion efficiency and reducing manufacturing costs. * GS-Solar’s hybrid HBC technology reported laboratory efficiencies of 27.08% in March 2023 and 27.62% in November 2024. * The collaboration expands Tongwei’s technology portfolio and accelerates transition to industrial production of hybrid HBC solar cells. * Previous GS-Solar partnerships include collaborations with Longi and JA Solar to upgrade production lines to HBC technology. 74. </w:t>
      </w:r>
      <w:hyperlink r:id="rId81">
        <w:r>
          <w:rPr>
            <w:color w:val="0000EE"/>
            <w:u w:val="single"/>
          </w:rPr>
          <w:t>https://bitcoinethereumnews.com/tech/xag-usd-soars-past-100-day-sma-and-75-milestone/?utm_source=rss&amp;utm_medium=rss&amp;utm_campaign=xag-usd-soars-past-100-day-sma-and-75-milestone</w:t>
        </w:r>
      </w:hyperlink>
      <w:r>
        <w:t xml:space="preserve"> - * Silver price (XAG/USD) breaks above the 100-day SMA and $75 level, signalling a potential bullish trend. * The breakout occurs with increased trading volume, suggesting momentum. * The move aligns with a weakening dollar index and rising industrial demand, especially from solar panel applications. * Technical levels to watch include support at $75 and resistance near $78.50. * Analysts note historical precedents and warn of risks such as dollar strength or false breakouts. 75. </w:t>
      </w:r>
      <w:hyperlink r:id="rId82">
        <w:r>
          <w:rPr>
            <w:color w:val="0000EE"/>
            <w:u w:val="single"/>
          </w:rPr>
          <w:t>https://www.prnewswire.com/news-releases/america-just-classified-silver-as-a-critical-mineral-the-company-sitting-on-36-million-ounces-in-nevada-is-about-to-start-drilling-302730705.html</w:t>
        </w:r>
      </w:hyperlink>
      <w:r>
        <w:t xml:space="preserve"> - * In November 2025, the US Geological Survey added silver to the Critical Minerals List. * China imposed a ban on silver exports in January 2026. * Silver prices increased from under $30 to over $121 per ounce during this period. * Silver's industrial demand, especially in solar panels, is rising amid a global supply deficit. * Americore Resources plans to drill its Trinity Silver Project in Nevada, aiming to upgrade its resource estimate in 2026. 76. </w:t>
      </w:r>
      <w:hyperlink r:id="rId82">
        <w:r>
          <w:rPr>
            <w:color w:val="0000EE"/>
            <w:u w:val="single"/>
          </w:rPr>
          <w:t>https://www.prnewswire.com/news-releases/america-just-classified-silver-as-a-critical-mineral-the-company-sitting-on-36-million-ounces-in-nevada-is-about-to-start-drilling-302730705.html</w:t>
        </w:r>
      </w:hyperlink>
      <w:r>
        <w:t xml:space="preserve"> - </w:t>
      </w:r>
      <w:r>
        <w:rPr>
          <w:i/>
        </w:rPr>
        <w:t>The US Geological Survey added silver to the Critical Minerals List in November 2025.</w:t>
      </w:r>
      <w:r/>
      <w:r>
        <w:rPr>
          <w:i/>
        </w:rPr>
        <w:t>China imposed a complete ban on silver exports in January 2026.</w:t>
      </w:r>
      <w:r/>
      <w:r>
        <w:rPr>
          <w:i/>
        </w:rPr>
        <w:t>Silver prices surged from under $30 to over $121 per ounce in early 2026.</w:t>
      </w:r>
      <w:r/>
      <w:r>
        <w:rPr>
          <w:i/>
        </w:rPr>
        <w:t>Americore Resources is advancing the Trinity Silver Project in Pershing County, Nevada, with a drill campaign planned for Q2 2026.</w:t>
      </w:r>
      <w:r/>
      <w:r>
        <w:rPr>
          <w:i/>
        </w:rPr>
        <w:t>The company expanded historic silver resources to over 36 million ounces of Silver Equivalent.</w:t>
      </w:r>
      <w:r>
        <w:t xml:space="preserve">77. </w:t>
      </w:r>
      <w:hyperlink r:id="rId83">
        <w:r>
          <w:rPr>
            <w:color w:val="0000EE"/>
            <w:u w:val="single"/>
          </w:rPr>
          <w:t>https://www.etftrends.com/gold-silver-investing-content-hub/silver-structural-deficit-navigate-volatility-dual-asset-approach/</w:t>
        </w:r>
      </w:hyperlink>
      <w:r>
        <w:t xml:space="preserve"> - ['</w:t>
      </w:r>
      <w:r>
        <w:rPr>
          <w:i/>
        </w:rPr>
        <w:t xml:space="preserve"> Silver enters its sixth consecutive year of a structural supply deficit due to global production lagging behind demand for clean energy and AI infrastructure.', "</w:t>
      </w:r>
      <w:r>
        <w:t xml:space="preserve"> The metal's role in solar panels and EV electronics sustains its fundamental support despite short-term volatility.", '</w:t>
      </w:r>
      <w:r>
        <w:rPr>
          <w:i/>
        </w:rPr>
        <w:t xml:space="preserve"> Investors can use the Sprott Silver Miners &amp; Physical Silver ETF (SLVR), which combines physical bullion and mining equities, to navigate markets.', "</w:t>
      </w:r>
      <w:r>
        <w:t xml:space="preserve"> Silver's price has increased just over 4% this year, remaining resilient despite market fluctuations.", "</w:t>
      </w:r>
      <w:r>
        <w:rPr>
          <w:i/>
        </w:rPr>
        <w:t xml:space="preserve"> Supply and demand dynamics, alongside ongoing global electrification, underpin silver's enduring appeal."] 78. </w:t>
      </w:r>
      <w:hyperlink r:id="rId84">
        <w:r>
          <w:rPr>
            <w:color w:val="0000EE"/>
            <w:u w:val="single"/>
          </w:rPr>
          <w:t>https://gestion.pe/economia/empresas/volcan-mas-alla-de-romina-minera-impulsa-otro-proyecto-por-us-2419-millones-en-minas-polimetalicas-en-junin-noticia/</w:t>
        </w:r>
      </w:hyperlink>
      <w:r>
        <w:rPr>
          <w:i/>
        </w:rPr>
        <w:t xml:space="preserve"> - • Volcan Compañía Minera presentó un Estudio de Impacto Ambiental en Perú para integrar minas existentes. • La inversión total es de US$ 241.9 millones y el proyecto tiene una vida útil estimada de 21 años. • La iniciativa incluye profundización de labores subterráneas, construcción de chimeneas de ventilación, y ampliación de depósitos de relaves. • Se prevén mejoras en tratamiento de aguas industriales, residuales y potables. • El proyecto se ejecutará en fases durante aproximadamente 12 años, sin aumentar la capacidad de producción diaria de 5,200 TMD. 79. </w:t>
      </w:r>
      <w:hyperlink r:id="rId85">
        <w:r>
          <w:rPr>
            <w:color w:val="0000EE"/>
            <w:u w:val="single"/>
          </w:rPr>
          <w:t>https://www.fxstreet.com/news/gold-correlation-with-oil-turns-supportive-commerzbank-202603311317</w:t>
        </w:r>
      </w:hyperlink>
      <w:r>
        <w:rPr>
          <w:i/>
        </w:rPr>
        <w:t xml:space="preserve"> - * Commerzbank analyst Carsten Fritsch reports a 13% decline in gold this month, its steepest since 2008, linked to rising oil prices andFed rate expectations. * Rising oil prices due to Middle East tensions have changed the traditional negative correlation between gold and oil. * Recent developments show both gold and oil prices rising as markets no longer expect Fed rate cuts or hikes. * Higher oil prices are seen to lower real yields and support gold, given market speculation on Fed policy stances. * The shift in correlation is driven by inflation expectations and interest rate outlooks influenced by oil price movements. 80. </w:t>
      </w:r>
      <w:hyperlink r:id="rId86">
        <w:r>
          <w:rPr>
            <w:color w:val="0000EE"/>
            <w:u w:val="single"/>
          </w:rPr>
          <w:t>https://www.cnbc.com/2026/03/18/views-for-next-fed-rate-cut-pushed-back-after-hot-inflation-report.html</w:t>
        </w:r>
      </w:hyperlink>
      <w:r>
        <w:rPr>
          <w:i/>
        </w:rPr>
        <w:t xml:space="preserve"> - * A February wholesale inflation report showed the biggest gain in a year, affecting traders' expectations of rate cuts. * The report increased the likelihood that the Federal Reserve will hold rates through 2023. * Traders now see a low chance of rate cuts in June, July, and September, with some probability for December. * Futures markets project a fed funds rate of 3.43% by 2026. * Central bank signals suggest a focus on rate stability, with some officials advocating for cuts, while others prefer to hold. 81. </w:t>
      </w:r>
      <w:hyperlink r:id="rId87">
        <w:r>
          <w:rPr>
            <w:color w:val="0000EE"/>
            <w:u w:val="single"/>
          </w:rPr>
          <w:t>https://www.washingtonpost.com/business/2026/03/18/fed-interest-rates-iran-inflation/</w:t>
        </w:r>
      </w:hyperlink>
      <w:r>
        <w:rPr>
          <w:i/>
        </w:rPr>
        <w:t xml:space="preserve"> - - The Federal Reserve left interest rates unchanged, citing inflation and economic uncertainty amid the Iran war. - Key officials expect at least one rate cut later this year, with some signalling no additional cuts. - Rising oil prices due to the Iran conflict could rekindle inflation and impact economic growth. - The Fed's decision influences borrowing costs and market sentiment, with political pressure from the Trump administration. - The conflict poses a dilemma for the Fed: fighting inflation versus supporting economic growth. 82. </w:t>
      </w:r>
      <w:hyperlink r:id="rId88">
        <w:r>
          <w:rPr>
            <w:color w:val="0000EE"/>
            <w:u w:val="single"/>
          </w:rPr>
          <w:t>https://www.eqmagpro.com/cosmic-pv-power-moves-ahead-with-%E2%82%B9640-crore-ipo-plans-%E2%82%B9540-crore-fresh-issue-eq/</w:t>
        </w:r>
      </w:hyperlink>
      <w:r>
        <w:rPr>
          <w:i/>
        </w:rPr>
        <w:t xml:space="preserve"> - ['</w:t>
      </w:r>
      <w:r>
        <w:t xml:space="preserve"> Cosmic PV Power has initiated a ₹640 crore IPO, including a ₹540 crore fresh issue, to support expansion in solar manufacturing.', '</w:t>
      </w:r>
      <w:r>
        <w:rPr>
          <w:i/>
        </w:rPr>
        <w:t xml:space="preserve"> The proceeds will be used for capacity expansion, working capital, and debt reduction.', '</w:t>
      </w:r>
      <w:r>
        <w:t xml:space="preserve"> The IPO aims to strengthen manufacturing footprint amid rising demand for domestic photovoltaic modules in India.', '</w:t>
      </w:r>
      <w:r>
        <w:rPr>
          <w:i/>
        </w:rPr>
        <w:t xml:space="preserve"> The move reflects increasing investor interest in renewable energy manufacturing sector.', '</w:t>
      </w:r>
      <w:r>
        <w:t xml:space="preserve"> The IPO is timed with India’s growing solar deployment and policy support for domestic production.'] 83. </w:t>
      </w:r>
      <w:hyperlink r:id="rId89">
        <w:r>
          <w:rPr>
            <w:color w:val="0000EE"/>
            <w:u w:val="single"/>
          </w:rPr>
          <w:t>https://www.cnbc.com/2026/03/31/euro-zone-inflation-smashes-through-ecb-target-to-2point5percent-.html</w:t>
        </w:r>
      </w:hyperlink>
      <w:r>
        <w:t xml:space="preserve"> - * Euro zone inflation rose to 2.5% in March, up from 1.9% in February. * The increase is linked to a sharp rise in energy prices following regional military tensions. * Energy component inflation expected to be 4.9% in March, compared to -3.1% in February. * ECB President Christine Lagarde indicated potential interest rate hikes if necessary. * ECB revised its growth forecast for 2026 to 0.9%, with inflation expected to be 2.6%.</w:t>
      </w:r>
      <w:r/>
      <w:r/>
    </w:p>
    <w:p>
      <w:pPr>
        <w:pStyle w:val="ListNumber"/>
        <w:numPr>
          <w:ilvl w:val="0"/>
          <w:numId w:val="14"/>
        </w:numPr>
        <w:spacing w:line="240" w:lineRule="auto"/>
        <w:ind w:left="720"/>
      </w:pPr>
      <w:r/>
      <w:hyperlink r:id="rId90">
        <w:r>
          <w:rPr>
            <w:color w:val="0000EE"/>
            <w:u w:val="single"/>
          </w:rPr>
          <w:t>https://www.cnbc.com/2026/03/31/us10y-treasury-yields-iran-war-jolts-jobs-data-economy-fed-rate-cut.html</w:t>
        </w:r>
      </w:hyperlink>
      <w:r>
        <w:t xml:space="preserve"> - * US Treasury yields decline following Powell’s comments on inflation and interest rates. * Investors reassess Fed rate hike expectations amid geopolitical tensions and rising oil prices. * Money markets price in zero rate cuts for the rest of 2026, with a recent probability of a rate increase at 52%. * The US-Iran conflict and rising oil prices influence inflation concerns and monetary policy outlook. * Traders await February JOLTs jobs data scheduled for release.</w:t>
      </w:r>
      <w:r/>
    </w:p>
    <w:p>
      <w:pPr>
        <w:pStyle w:val="ListNumber"/>
        <w:spacing w:line="240" w:lineRule="auto"/>
        <w:ind w:left="720"/>
      </w:pPr>
      <w:r/>
      <w:hyperlink r:id="rId91">
        <w:r>
          <w:rPr>
            <w:color w:val="0000EE"/>
            <w:u w:val="single"/>
          </w:rPr>
          <w:t>https://www.independent.co.uk/news/labor-department-washington-iran-federal-reserve-commerce-department-b2940989.html</w:t>
        </w:r>
      </w:hyperlink>
      <w:r>
        <w:t xml:space="preserve"> - * US producer price index increased 0.7% from January and 3.4% year-over-year in February 2025. * Inflation gains exceeded forecasts and occurred before the Iran conflict increased energy prices. * The Federal Reserve is considering interest rate policy in response to inflation data. * Consumer inflation remained above the 2% target prior to the US and Israel's attack on Iran. * The report indicates inflationary pressures and energy prices are influencing monetary policy decisions. 86. </w:t>
      </w:r>
      <w:hyperlink r:id="rId92">
        <w:r>
          <w:rPr>
            <w:color w:val="0000EE"/>
            <w:u w:val="single"/>
          </w:rPr>
          <w:t>https://thedailytearsheet.com/2026/03/31/morning-report-powell-comments-soothe-the-bond-market/</w:t>
        </w:r>
      </w:hyperlink>
      <w:r>
        <w:t xml:space="preserve"> - * Non-QM delinquencies have increased since summer 2022, with performance deterioration in February 2024. * The trend mirrors weaker credit FHA and VA markets; overall mortgage performance remains strong. * Rising home insurance premiums contribute to higher delinquencies and relocations. * Hedging strategies for non-QM loans include using SOFR swap futures and discounted cash flow models. * Federal Reserve comments and rate expectations influence treasury yields and market outlooks. 87. </w:t>
      </w:r>
      <w:hyperlink r:id="rId93">
        <w:r>
          <w:rPr>
            <w:color w:val="0000EE"/>
            <w:u w:val="single"/>
          </w:rPr>
          <w:t>https://www.okaz.com.sa/economy/na/2240627</w:t>
        </w:r>
      </w:hyperlink>
      <w:r>
        <w:t xml:space="preserve"> - * Gold prices fell as the US dollar rose slightly ahead of the Federal Reserve's decision. * The decline affected April futures and spot prices for gold, platinum, and palladium. * Silver futures and spot prices also decreased. * The US dollar index increased marginally to 99.65. * The Federal Reserve is expected to keep interest rates unchanged but investors await guidance on energy prices and the labour market. 88. </w:t>
      </w:r>
      <w:hyperlink r:id="rId94">
        <w:r>
          <w:rPr>
            <w:color w:val="0000EE"/>
            <w:u w:val="single"/>
          </w:rPr>
          <w:t>https://www.fxstreet.com/news/ecbs-muller-cant-rule-out-rate-hike-in-april-202603311052</w:t>
        </w:r>
      </w:hyperlink>
      <w:r>
        <w:t xml:space="preserve"> - - European Central Bank (ECB) Governing Council member Madis Müller indicated the possibility of an interest rate hike in April during an interview in Tallinn, reported by Bloomberg. - He noted that changes to interest rates cannot be ruled out in April if energy prices stay high. - Müller mentioned that the economic state by the end of April is uncertain and wages would need to increase to maintain purchasing power. - The market reaction was marginally down for EUR/USD, which traded near 1.1460. 89. </w:t>
      </w:r>
      <w:hyperlink r:id="rId95">
        <w:r>
          <w:rPr>
            <w:color w:val="0000EE"/>
            <w:u w:val="single"/>
          </w:rPr>
          <w:t>https://www.americanbankingnews.com/2026/03/31/spire-wealth-management-boosts-position-in-ishares-silver-trust-slv.html</w:t>
        </w:r>
      </w:hyperlink>
      <w:r>
        <w:t xml:space="preserve"> - * Spire Wealth Management increased its holdings in iShares Silver Trust by 92.2% in the 4th quarter, owning 23,949 shares worth $1,543,000. * Multiple hedge funds, including Quadrature Capital Ltd, Guggenheim Capital LLC, Mainstay Capital Management LLC ADV, 1832 Asset Management L.P., and Briaud Financial Planning Inc, increased their holdings in SLV. * SLV stock opened at $63.52, with a market cap of $34.97 billion, PE ratio of -8.51, and a beta of 0.38. * The ETF’s 50-day moving average is $76.20; its 200-day moving average is $60.69. * One-year low of $26.57 and high of $109.83 for SLV. 90. </w:t>
      </w:r>
      <w:hyperlink r:id="rId96">
        <w:r>
          <w:rPr>
            <w:color w:val="0000EE"/>
            <w:u w:val="single"/>
          </w:rPr>
          <w:t>https://www.actionforex.com/live-comments/635306-silver-price-gains-oxygen-from-yield-pullback-break-above-74-52-to-confirm-momentum/</w:t>
        </w:r>
      </w:hyperlink>
      <w:r>
        <w:t xml:space="preserve"> - * Silver price strengthens as US Treasury yields pull back, providing support for precious metals. * Markets reprice Federal Reserve policy following comments from Chair Jerome Powell. * The US 10-year yield declined from a spike last Friday, reflecting a shift in inflation and rate hike expectations. * Technically, a firm break above 74.52 could signal the end of a corrective fall from 121.83, suggesting bullish momentum. * Ongoing support depends on further yield declines or de-escalation of Iran War risks, with potential volatility if these drivers fade. 91. </w:t>
      </w:r>
      <w:hyperlink r:id="rId97">
        <w:r>
          <w:rPr>
            <w:color w:val="0000EE"/>
            <w:u w:val="single"/>
          </w:rPr>
          <w:t>https://www.investing.com/news/economic-indicators/eurozone-inflation-jumps-to-25-in-march-amid-iran-warlinked-energy-price-surge-4589561</w:t>
        </w:r>
      </w:hyperlink>
      <w:r>
        <w:t xml:space="preserve"> - * Eurozone consumer inflation rose to 2.5% in March, driven by higher energy costs due to Iran war escalation. * The energy price spike was 4.9% for the month, influenced by the closure of the Strait of Hormuz and reliance on Persian Gulf gas. * The European Central Bank’s 2% inflation target is exceeded; officials consider interest rate hikes. * ECB President Christine Lagarde indicated readiness to respond to inflation, with rate increases expected in 2023. * Energy shocks linked to the Middle East conflict raise risks of broader inflation effects, impacting food and goods prices. 92. </w:t>
      </w:r>
      <w:hyperlink r:id="rId98">
        <w:r>
          <w:rPr>
            <w:color w:val="0000EE"/>
            <w:u w:val="single"/>
          </w:rPr>
          <w:t>https://www.eldia.com/nota/2026-3-31-1-26-17-wall-street-cierra-mixto-con-el-petroleo-en-alza-el-mundo</w:t>
        </w:r>
      </w:hyperlink>
      <w:r>
        <w:t xml:space="preserve"> - * Wall Street closed with mixed results amid caution, influenced by escalating Middle East tensions. * Oil prices surpassed $100 per barrel for the first time since 2022, driven by tensions around the Strait of Hormuz and attacks on energy infrastructure. * The Dow Jones increased 0.11%, S&amp;P 500 decreased 0.39%, and Nasdaq fell 0.73%. * Gold rose 0.32%, and silver increased 0.69%, reflecting safe-haven demand. * European markets showed moderate movements, impacted by oil price rise and geopolitical uncertainty. 93. </w:t>
      </w:r>
      <w:hyperlink r:id="rId99">
        <w:r>
          <w:rPr>
            <w:color w:val="0000EE"/>
            <w:u w:val="single"/>
          </w:rPr>
          <w:t>https://www.investing.com/news/commodities-news/morning-bid-fed-plot-unfolds-4567943</w:t>
        </w:r>
      </w:hyperlink>
      <w:r>
        <w:t xml:space="preserve"> - * The Federal Reserve's upcoming interest rate decision will consider inflation pressures influenced by the oil shock, with a possible signal of future policy caution. * Oil prices rose over 3% amid Iranian attacks and geopolitical tensions in the Middle East, remaining above $100 per barrel. * U.S. and Asian stocks gained, with the dollar easing slightly, reflecting risk-on sentiment. * Central banks including the Fed, Bank of Canada, and Bank of Japan are scheduled to announce or discuss monetary policy decisions today. * The focus remains on how Iran war impacts inflation outlooks and monetary policy strategies. 94. </w:t>
      </w:r>
      <w:hyperlink r:id="rId100">
        <w:r>
          <w:rPr>
            <w:color w:val="0000EE"/>
            <w:u w:val="single"/>
          </w:rPr>
          <w:t>https://mishtalk.com/economics/powell-warns-the-markets-and-trump-that-his-patience-with-inflation-has-limits/</w:t>
        </w:r>
      </w:hyperlink>
      <w:r>
        <w:t xml:space="preserve"> - * Powell’s speech to Harvard students emphasised the Fed’s cautious stance on inflation and supply shocks. * He highlighted concerns that prolonged above-target inflation could shift public expectations. * The Fed is likely to keep interest rates stable until economic deterioration or inflation decline. * Market expects rates to remain on hold, with slight probability of hikes or cuts. * Rising gasoline prices and crude oil above $100 support inflation concerns. 95. </w:t>
      </w:r>
      <w:hyperlink r:id="rId101">
        <w:r>
          <w:rPr>
            <w:color w:val="0000EE"/>
            <w:u w:val="single"/>
          </w:rPr>
          <w:t>https://www.analyticsinsight.net/business/gold-price-today-mcx-gold-edges-higher-as-crude-pullback-supports-prices-key-levels-in-focus</w:t>
        </w:r>
      </w:hyperlink>
      <w:r>
        <w:t xml:space="preserve"> - • US gold prices traded higher on 31 March 2026, supported by a weaker dollar. • Gold rose 0.8% to $4,544.19 per ounce; futures for April increased 0.3%. • Silver, platinum, and palladium also saw price gains, but upside remains capped. • Market expectations of higher US interest rates and tighter monetary policy impact precious metals. • Crude oil prices pulled back, aiding gold's support; US dollar poised for worst month in over 17 years. 96. </w:t>
      </w:r>
      <w:hyperlink r:id="rId102">
        <w:r>
          <w:rPr>
            <w:color w:val="0000EE"/>
            <w:u w:val="single"/>
          </w:rPr>
          <w:t>https://www.arkansasonline.com/news/2026/mar/31/powell-fed-eyeing-energy-prices/</w:t>
        </w:r>
      </w:hyperlink>
      <w:r>
        <w:t xml:space="preserve"> - * Federal Reserve Chair Jerome Powell stated the importance of monitoring inflation due to rising energy prices from the Iran war. * Powell noted the limited ability of the Fed to respond to energy shocks, which are short-term. * He discussed the challenging job market and the impact of artificial intelligence on employment for young people. * Powell expressed optimism about long-term economic prospects despite current difficulties. * The article covers US monetary policy, inflation risks, energy prices, and central bank independence.</w:t>
      </w:r>
      <w:r/>
      <w:r/>
    </w:p>
    <w:p>
      <w:r/>
      <w:r>
        <w:t xml:space="preserve">97. </w:t>
      </w:r>
      <w:hyperlink r:id="rId103">
        <w:r>
          <w:rPr>
            <w:color w:val="0000EE"/>
            <w:u w:val="single"/>
          </w:rPr>
          <w:t>https://theboar.org/2026/03/hawk-or-dove-trumps-fed-chair-dilemma/</w:t>
        </w:r>
      </w:hyperlink>
      <w:r>
        <w:t xml:space="preserve"> - * President Trump aims to influence the Federal Reserve's monetary policy by appointing Kevin Warsh as new Fed Chair. * Warsh's history includes supporting inflation control, contrasting with Trump’s preference for low interest rates. * The Federal Reserve's independence means decisions on interest rates are made by the FOMC, not the President. * Market reactions included an 8% plunge in gold and a 25% crash in silver, with the US dollar rallying following the nomination. * The outcome depends on Warsh’s alignment with Trump’s policy aims and the FOMC's prevailing stance on rates. 98. </w:t>
      </w:r>
      <w:hyperlink r:id="rId104">
        <w:r>
          <w:rPr>
            <w:color w:val="0000EE"/>
            <w:u w:val="single"/>
          </w:rPr>
          <w:t>https://bitcoinworld.co.in/ecb-lags-fed-inflation-response-commerzbank/</w:t>
        </w:r>
      </w:hyperlink>
      <w:r>
        <w:t xml:space="preserve"> - * The European Central Bank maintains a more cautious inflation response compared to the Federal Reserve. * The divergence impacts EUR currency markets, with the euro potentially under pressure due to rate differentials. * The Fed has implemented a rapid rate-hiking cycle since 2022, raising rates by 525 basis points. * Structural differences, including regional economic diversity and institutional frameworks, explain policy divergence. * Commerzbank projects continued policy divergence through 2025, with potential convergence in 2026. 99. </w:t>
      </w:r>
      <w:hyperlink r:id="rId105">
        <w:r>
          <w:rPr>
            <w:color w:val="0000EE"/>
            <w:u w:val="single"/>
          </w:rPr>
          <w:t>https://kibrisgazetesi.com/altin-fed-ve-trumpin-aciklamalariyla-yukseliste/</w:t>
        </w:r>
      </w:hyperlink>
      <w:r>
        <w:t xml:space="preserve"> - * Gold continues its upward trend, reaching approximately 4,585 USD per ounce after a 1.8% increase due to geopolitical and economic developments. * Reports suggest the US is ready to cease military operations against Iran, despite ongoing tensions. * Fed Chair Jerome Powell comments on inflation, maintaining a cautious policy stance amid rising oil prices. * Geopolitical tensions escalate as Iran approves new maritime laws and threats, and attacks a Kuwaiti oil tanker. * Silver, platinum, and palladium also gain in value, with gold and silver showing notable increases. * Bloomberg dollar index remains largely flat after a slight rise. 100. </w:t>
      </w:r>
      <w:hyperlink r:id="rId106">
        <w:r>
          <w:rPr>
            <w:color w:val="0000EE"/>
            <w:u w:val="single"/>
          </w:rPr>
          <w:t>https://www.mercomindia.com/global-pv-equipment-market-to-reach-43-8-billion-by-2035-report</w:t>
        </w:r>
      </w:hyperlink>
      <w:r>
        <w:t xml:space="preserve"> - * The global solar PV manufacturing equipment market is expected to grow from $16.6 billion in 2025 to $43.8 billion in 2035.</w:t>
      </w:r>
      <w:r>
        <w:rPr>
          <w:i/>
        </w:rPr>
        <w:t xml:space="preserve"> Investment in PV equipment is projected to total $250–$300 billion over the decade.</w:t>
      </w:r>
      <w:r>
        <w:t xml:space="preserve"> Growth is driven by decreasing solar costs, expanding deployment, and technology transitions.</w:t>
      </w:r>
      <w:r>
        <w:rPr>
          <w:i/>
        </w:rPr>
        <w:t xml:space="preserve"> Europe remains a technological leader but lacks scale, with limited manufacturing capacity.</w:t>
      </w:r>
      <w:r>
        <w:t xml:space="preserve"> The report highlights cyclical investment patterns in the sector and significant technological shifts, including replacement of PERC technology.</w:t>
      </w:r>
      <w:r>
        <w:rPr>
          <w:i/>
        </w:rPr>
        <w:t xml:space="preserve"> European equipment has higher costs and operational complexity, impacting competitiveness.</w:t>
      </w:r>
      <w:r>
        <w:t xml:space="preserve"> The study underscores China’s dominance in PV manufacturing across the silicon-based value chain. 101. </w:t>
      </w:r>
      <w:hyperlink r:id="rId107">
        <w:r>
          <w:rPr>
            <w:color w:val="0000EE"/>
            <w:u w:val="single"/>
          </w:rPr>
          <w:t>https://www.gazetaprawna.pl/wiadomosci/kraj/artykuly/11215776,tania-fotowoltaika-odejdzie-w-zapomnienie-chinczycy-szykuja-wielki-pr.html</w:t>
        </w:r>
      </w:hyperlink>
      <w:r>
        <w:t xml:space="preserve"> - * China's industrial policy changes include elimination of export tax preferences by April 2026. * This policy change is expected to increase the cost of photovoltaic modules by around 10%. * Rising costs of raw materials like polycrystalline silicon, glass, and silver are increasing production costs. * The price of silver, crucial for manufacturing components like busbars, has risen due to Chinese overproduction cutbacks. * These factors are likely to lead to higher prices for solar panels in Europe and impact the photovoltaic industry. 102. </w:t>
      </w:r>
      <w:hyperlink r:id="rId108">
        <w:r>
          <w:rPr>
            <w:color w:val="0000EE"/>
            <w:u w:val="single"/>
          </w:rPr>
          <w:t>https://dinarchronicles.com/2026/03/31/rla-radio-economic-forecast-2026-recession-inflation-and-markets/</w:t>
        </w:r>
      </w:hyperlink>
      <w:r>
        <w:t xml:space="preserve"> - * In an interview on RLA Radio, Ed Dowd discussed the US economy and its challenges. * Dowd forecasted a recession with housing corrections and deflation, followed by inflationary recovery. * He highlighted the migration of wealthy taxpayers from high-tax states to low-tax states. * Dowd recommended investing in precious metals like gold and silver as safe havens. * The discussion covered risks of CBDCs, systemic instability, and parallels with Zimbabwe’s hyperinflation. 103. </w:t>
      </w:r>
      <w:hyperlink r:id="rId109">
        <w:r>
          <w:rPr>
            <w:color w:val="0000EE"/>
            <w:u w:val="single"/>
          </w:rPr>
          <w:t>https://www.darnews.com/world/federal-reserve-could-signal-no-interest-rate-cuts-this-year-in-wake-of-iran-war-ad004ac4</w:t>
        </w:r>
      </w:hyperlink>
      <w:r>
        <w:t xml:space="preserve"> - * The Federal Reserve kept its key interest rate unchanged amid uncertain economic outlook, influenced by Iran war and inflation concerns. * Powell suggested the Fed may remain on hold until inflation shows significant decline, despite a forecast for a rate cut this year. * Inflation was 2.8% in January, above the Fed's 2% target, and the rate was 3.6% after pausing its rate hikes. * Powell expressed no intention to leave his role until an investigation into his congressional testimony is resolved. * Powell maintained an optimistic outlook for the economy despite recent shocks, avoiding recession. 104. </w:t>
      </w:r>
      <w:hyperlink r:id="rId110">
        <w:r>
          <w:rPr>
            <w:color w:val="0000EE"/>
            <w:u w:val="single"/>
          </w:rPr>
          <w:t>https://www.businesstoday.com.my/2026/03/31/surging-inflation-in-germany-puts-ecb-in-challenging-spot/?utm_source=rss&amp;utm_medium=rss&amp;utm_campaign=surging-inflation-in-germany-puts-ecb-in-challenging-spot</w:t>
        </w:r>
      </w:hyperlink>
      <w:r>
        <w:t xml:space="preserve"> - * German inflation increased to +2.7% year-on-year in March, highest since early January 2024, driven by energy price spikes. * EU-harmonised inflation rose to +2.8% year-on-year, a 14-month high, with monthly inflation surging to +1.2%. * Both headline and core inflation overshoot ECB’s +2% mandate, strengthening the case for rate hikes. * Markets price in an April 2026 rate increase, with three hikes expected in 2026. * Rising energy costs and consumer inflation expectations pose challenges for ECB policy. 105. </w:t>
      </w:r>
      <w:hyperlink r:id="rId111">
        <w:r>
          <w:rPr>
            <w:color w:val="0000EE"/>
            <w:u w:val="single"/>
          </w:rPr>
          <w:t>https://www.bostonglobe.com/2026/03/18/business/federal-reserve-interest-rates/</w:t>
        </w:r>
      </w:hyperlink>
      <w:r>
        <w:t xml:space="preserve"> - * The Federal Reserve kept short-term interest rates unchanged at about 3.6%. * Forecasts indicate inflation will reach 2.7% in 2023 and fall back to 2% by 2028. * Fed officials expect Iran war to increase inflation but have a neutral growth outlook. * Policymakers anticipate a rate cut in 2026, subject to economic performance. * Gas prices surged to an average of $3.84 per gallon, influencing near-term inflation. * Stock markets declined following the Fed’s decision, with S&amp;P 500 down 1.4% and Dow Jones down 1.6%. 106. </w:t>
      </w:r>
      <w:hyperlink r:id="rId112">
        <w:r>
          <w:rPr>
            <w:color w:val="0000EE"/>
            <w:u w:val="single"/>
          </w:rPr>
          <w:t>https://unn.ua/news/zoloto-stabilizuvalosia-pislia-zaiavy-frs-pro-kontrol-infliatsii-popry-napruzhennia-na-blyzkomu-skhodi</w:t>
        </w:r>
      </w:hyperlink>
      <w:r>
        <w:t xml:space="preserve"> - * Gold prices have stabilised after rising over two days, reaching approximately 4515 USD per ounce, following US Federal Reserve Chair Jerome Powell’s statement on inflation control. * The Fed indicated monetary policy is in a position to wait and see despite inflation pressures from rising oil prices. * Investors increased gold purchases after previous declines due to escalation in the Middle East. * Oil prices are rising amid tensions around Iran and the Strait of Hormuz. * Silver, palladium, and platinum prices also increased or remained stable, with silver exceeding 70 USD per ounce. 107. </w:t>
      </w:r>
      <w:hyperlink r:id="rId113">
        <w:r>
          <w:rPr>
            <w:color w:val="0000EE"/>
            <w:u w:val="single"/>
          </w:rPr>
          <w:t>https://www.ajunews.com/view/20260331113720868</w:t>
        </w:r>
      </w:hyperlink>
      <w:r>
        <w:t xml:space="preserve"> - * Bank of Japan (BOJ) signals potential for rate increase exceeding 0.25% based on March policy discussions. * Policy makers highlight inflation risks from Middle East instability and yen depreciation. * March meeting showed strong hawkish stance among policymakers, some considering larger rate hikes. * BOJ prepares market for rate hikes with data on inflation nearing 2% and risk warnings. * Market reacts with volatility, stock indices falling due to concerns over tightening and geopolitical risks. * Changes in BOJ policy board composition could influence April decision, with debate over rate hike timing ongoing. 108. </w:t>
      </w:r>
      <w:hyperlink r:id="rId114">
        <w:r>
          <w:rPr>
            <w:color w:val="0000EE"/>
            <w:u w:val="single"/>
          </w:rPr>
          <w:t>https://thanhnien.vn/gia-vang-hom-nay-3132026-duy-tri-da-tang-len-175-trieu-dong-luong-185260331084443496.htm</w:t>
        </w:r>
      </w:hyperlink>
      <w:r>
        <w:t xml:space="preserve"> - * Gold prices in Vietnam increased, with SJC gold reaching 175 million VND per lượng, marking a 2.2 million VND rise in two days. * Global gold prices rose to 4,607 USD per ounce, driven by geopolitical tensions in the Middle East. * Prices of government bonds increased worldwide due to fears of disruptions from the Middle East conflict and rising oil prices. * Investors sought safe-haven assets amid concerns over global economic growth and fuel shortages. 109. </w:t>
      </w:r>
      <w:hyperlink r:id="rId115">
        <w:r>
          <w:rPr>
            <w:color w:val="0000EE"/>
            <w:u w:val="single"/>
          </w:rPr>
          <w:t>https://www.babypips.com/analysis/headline-powell-says-look-through-oil-shock-what-it-means-markets-2026-03-31</w:t>
        </w:r>
      </w:hyperlink>
      <w:r>
        <w:t xml:space="preserve"> - * Jerome Powell announced the Fed will not raise interest rates despite high oil prices, citing supply-side inflation. * The Fed's decision is based on oil shocks being temporary, having long and variable lags, and anchored inflation expectations. * Market response included a drop in Treasury yields, a softer dollar, and supportive gold prices. * The policy stance indicates a dovish outlook with potential implications for currency and bond markets. * The outlook remains dependent on inflation expectations and geopolitical developments. 110. </w:t>
      </w:r>
      <w:hyperlink r:id="rId116">
        <w:r>
          <w:rPr>
            <w:color w:val="0000EE"/>
            <w:u w:val="single"/>
          </w:rPr>
          <w:t>https://stockhead.com.au/resources/red-metal-to-reward-shareholders-with-direct-ownership-of-silver-developer-maronan/</w:t>
        </w:r>
      </w:hyperlink>
      <w:r>
        <w:t xml:space="preserve"> - * Red Metal intends to distribute 73.1 million Maronan Metals shares to its shareholders by mid-May. * The move targets enhancing liquidity and providing direct participation in Maronan’s development. * Maronan owns a silver project near Cloncurry in Queensland, with a planned underground development. * The distribution will not change Maronan’s issued capital or cause dilution. * Red Metal will retain 15.4 million MMA shares, maintaining its exposure. * The companies aim to value each on its own growth prospects, with Maronan focusing on silver, copper, and gold. 111. </w:t>
      </w:r>
      <w:hyperlink r:id="rId117">
        <w:r>
          <w:rPr>
            <w:color w:val="0000EE"/>
            <w:u w:val="single"/>
          </w:rPr>
          <w:t>https://www.mpamag.com/us/mortgage-industry/industry-trends/feds-powell-suggests-rate-hikes-unlikely-in-the-short-term/570260</w:t>
        </w:r>
      </w:hyperlink>
      <w:r>
        <w:t xml:space="preserve"> - • Powell discussed monetary policy and inflation expectations during a Q&amp;A. • He suggested that rate hikes are unlikely in the short term due to well-anchored inflation expectations. • Powell mentioned the Fed is monitoring ongoing economic impacts from global events such as the Iran war and energy prices. • The current federal funds rate is between 3.5%–3.75%, with a cautious approach to future adjustments. • The speech signals a pause or slowdown in rate increases, influencing financial markets and gold, potentially including silver. 112. </w:t>
      </w:r>
      <w:hyperlink r:id="rId118">
        <w:r>
          <w:rPr>
            <w:color w:val="0000EE"/>
            <w:u w:val="single"/>
          </w:rPr>
          <w:t>https://www.vtmarkets.com/live-updates/miran-said-oil-price-rises-havent-shifted-inflation-expectations-he-expects-target-inflation-within-a-year-despite-labour-worries/</w:t>
        </w:r>
      </w:hyperlink>
      <w:r>
        <w:t xml:space="preserve"> - * Stephen Miran, a Federal Reserve member, states inflation expectations remain unchanged despite higher oil prices. * Miran expects inflation to return to target within a year, highlighting no evidence of inflation shocks or wage-price spirals. * He indicates that the Fed may ease policy more than markets currently expect, with potential for a full percentage point cut in interest rates in 2026. * Labour market data shows wage growth slowing, supporting a dovish outlook. * Despite stable Brent crude prices around $95 per barrel, broader inflation remains subdued with a February 2026 CPI of 2.8%. 113. </w:t>
      </w:r>
      <w:hyperlink r:id="rId119">
        <w:r>
          <w:rPr>
            <w:color w:val="0000EE"/>
            <w:u w:val="single"/>
          </w:rPr>
          <w:t>https://coloradobiz.com/fed-monitors-rising-inflation-expectations-oil-price-surge/</w:t>
        </w:r>
      </w:hyperlink>
      <w:r>
        <w:t xml:space="preserve"> - * Federal Reserve officials observe increasing household inflation expectations alongside rising oil prices, with oil exceeding $110 a barrel. * The surge in oil prices is linked to the US-Israeli war impact and global energy shocks. * Policy makers express concern about fragile long-term inflation expectations amidst recent volatility and global conflicts. * Market responses include higher bond yields and expectations of interest rate hikes, influenced by inflation fears. * Fed officials emphasise commitment to maintaining 2% inflation target despite economic and geopolitical challenges. 114. </w:t>
      </w:r>
      <w:hyperlink r:id="rId120">
        <w:r>
          <w:rPr>
            <w:color w:val="0000EE"/>
            <w:u w:val="single"/>
          </w:rPr>
          <w:t>http://www.kakiforex.com/2026/03/fed-remains-on-wait-and-see-approach.html</w:t>
        </w:r>
      </w:hyperlink>
      <w:r>
        <w:t xml:space="preserve"> - * Federal Reserve Chairman Jerome Powell indicated the US central bank is undecided on interest rate changes during a speech at Harvard University * The Fed is committed to reaching its 2% inflation target, which has not been achieved since 2021 * Interest rate decisions depend on the real economic impact of the Iran war and geopolitical tensions in the Middle East * Powell highlighted that import tariffs could add 0.5% to 1% to inflation, and unrest in the Middle East has pressured gasoline prices * Powell's term at the Fed ends on May 15, emphasising a cautious ‘wait and see’ monetary policy approach 115. </w:t>
      </w:r>
      <w:hyperlink r:id="rId121">
        <w:r>
          <w:rPr>
            <w:color w:val="0000EE"/>
            <w:u w:val="single"/>
          </w:rPr>
          <w:t>https://www.channelnewsasia.com/world/powell-says-fed-can-wait-and-see-how-war-affects-inflation-6026721</w:t>
        </w:r>
      </w:hyperlink>
      <w:r>
        <w:t xml:space="preserve"> - • Federal Reserve Chair Jerome Powell indicated the Fed can wait to assess how Iran war affects the economy and inflation. • Remarks were made during a Harvard macroeconomics class. • US gasoline prices have risen to around US$4 per gallon. • Powell noted tension between the Fed's dual mandates of employment and price stability. • The Fed maintained interest rates at 3.50%-3.75% after its latest policy meeting. 116. </w:t>
      </w:r>
      <w:hyperlink r:id="rId122">
        <w:r>
          <w:rPr>
            <w:color w:val="0000EE"/>
            <w:u w:val="single"/>
          </w:rPr>
          <w:t>https://www.vtmarkets.com/live-updates/new-york-fed-president-john-williams-told-reuters-policy-was-prepared-for-unusual-conditions-amid-mixed-job-market-signals/</w:t>
        </w:r>
      </w:hyperlink>
      <w:r>
        <w:t xml:space="preserve"> - * John Williams, President of the Federal Reserve Bank of New York, states policy is prepared for unusual conditions. * The US economy remains resilient despite mixed job-market signals and high uncertainty. * Inflation is expected to reach 2.75% by year-end and return to 2% in 2027, with CPI at 3.1% in February 2026. * Market turbulence may be hedged through options on VIX, SOFR futures, commodities, and energy ETFs. * The Federal Reserve remains flexible with interest rate policies. * Recent tariffs and geopolitical tensions continue to influence inflation and supply chains. 117. </w:t>
      </w:r>
      <w:hyperlink r:id="rId123">
        <w:r>
          <w:rPr>
            <w:color w:val="0000EE"/>
            <w:u w:val="single"/>
          </w:rPr>
          <w:t>https://kalkinemedia.com/au/stocks/metal-and-mining/atlas-project-momentum-drives-image-resources-forward</w:t>
        </w:r>
      </w:hyperlink>
      <w:r>
        <w:t xml:space="preserve"> - ["</w:t>
      </w:r>
      <w:r>
        <w:rPr>
          <w:i/>
        </w:rPr>
        <w:t xml:space="preserve"> Image Resources' Atlas project in Western Australia moves from construction to operational status, supporting long-term growth.", '</w:t>
      </w:r>
      <w:r>
        <w:t xml:space="preserve"> The transition involved relocating equipment from Boonanarring and overcoming environmental and technical setbacks.', '</w:t>
      </w:r>
      <w:r>
        <w:rPr>
          <w:i/>
        </w:rPr>
        <w:t xml:space="preserve"> The company maintains operational momentum through adaptive responses and cost-efficient strategies.', '</w:t>
      </w:r>
      <w:r>
        <w:t xml:space="preserve"> Financial stability supported project development via structured offtake partner funding.', '</w:t>
      </w:r>
      <w:r>
        <w:rPr>
          <w:i/>
        </w:rPr>
        <w:t xml:space="preserve"> The company plans to expand beyond a single project, assessing new mineral sands assets and diversifying into gold.'] 118. </w:t>
      </w:r>
      <w:hyperlink r:id="rId124">
        <w:r>
          <w:rPr>
            <w:color w:val="0000EE"/>
            <w:u w:val="single"/>
          </w:rPr>
          <w:t>https://www.etftrends.com/etf-strategist-content-hub/big-number-3-73/</w:t>
        </w:r>
      </w:hyperlink>
      <w:r>
        <w:rPr>
          <w:i/>
        </w:rPr>
        <w:t xml:space="preserve"> - * Investors now expect the federal funds rate to finish 2026 at 3.73%, up from 3.05% a month ago. * Fears of rising inflation related to the war with Iran and oil supply disruptions drive this shift. * Yields on 2-year and 10-year Treasuries have increased significantly since late February. * Central banks in England, Europe, and Japan have also reflected this inflation-linked sentiment. * The Fed's projections suggest only one rate cut in 2026, but market expectations indicate more tightening. 119. </w:t>
      </w:r>
      <w:hyperlink r:id="rId125">
        <w:r>
          <w:rPr>
            <w:color w:val="0000EE"/>
            <w:u w:val="single"/>
          </w:rPr>
          <w:t>https://nairametrics.com/2026/03/30/naira-faces-acid-test-as-us-dollar-index-hits-10-month-high/</w:t>
        </w:r>
      </w:hyperlink>
      <w:r>
        <w:rPr>
          <w:i/>
        </w:rPr>
        <w:t xml:space="preserve"> - * The Nigerian Naira trades around N1,383/$, with potential for a move above N1,400/$ depending on upcoming MPC meeting. * The US dollar index hits a 10-month high, supported by safe-haven demand amid Middle East conflict. * Federal Reserve’s monetary policy expectations shift towards potential rate hikes, influenced by rising oil prices and US economic data. * US, Iran, and geopolitical developments impact oil prices and currency movements globally. * The Nigerian banking sector undergoes consolidation to strengthen forex market resilience. 120. </w:t>
      </w:r>
      <w:hyperlink r:id="rId126">
        <w:r>
          <w:rPr>
            <w:color w:val="0000EE"/>
            <w:u w:val="single"/>
          </w:rPr>
          <w:t>https://losangelesweeklytimes.com/powell-sees-inflation-outlook-in-check-no-need-to-hike-rates-because-of-oil-shock/</w:t>
        </w:r>
      </w:hyperlink>
      <w:r>
        <w:rPr>
          <w:i/>
        </w:rPr>
        <w:t xml:space="preserve"> - * Federal Reserve Chair Jerome Powell stated that inflation expectations remain grounded despite rising energy prices. * Powell suggested no immediate need for higher interest rates, citing the current rate target range of 3.5%-3.75%. * Markets responded by reducing the probability of a rate hike this year, with odds falling to 2.2% for December. * Powell highlighted that rate increases now could negatively impact the economy due to lagged effects. * He avoided discussing long-term interest rate direction and focused on current economic conditions. 121. </w:t>
      </w:r>
      <w:hyperlink r:id="rId127">
        <w:r>
          <w:rPr>
            <w:color w:val="0000EE"/>
            <w:u w:val="single"/>
          </w:rPr>
          <w:t>https://bitcoinworld.co.in/powell-speech-fed-policy-wait/</w:t>
        </w:r>
      </w:hyperlink>
      <w:r>
        <w:rPr>
          <w:i/>
        </w:rPr>
        <w:t xml:space="preserve"> - * Federal Reserve Chair Jerome Powell delivered a speech on November 12, 2025, in Washington D.C., signalling a patient approach to monetary policy. * Powell stated that current policy settings are 'in a good place' to wait and see, implying no immediate interest rate adjustments. * Economic indicators show moderate growth (GDP 2.1%), slight rise in unemployment (4.1%), and inflation at 2.4% as measured by core PCE. * Financial markets responded positively with modest gains; expectations are for rates to remain stable through early 2026. * Powell highlighted ongoing global considerations but focused on domestic economic data as the primary policy driver. 122. </w:t>
      </w:r>
      <w:hyperlink r:id="rId128">
        <w:r>
          <w:rPr>
            <w:color w:val="0000EE"/>
            <w:u w:val="single"/>
          </w:rPr>
          <w:t>https://www.fool.com/investing/2026/03/30/federal-reserve-chair-jerome-powell-just-gave-inve/</w:t>
        </w:r>
      </w:hyperlink>
      <w:r>
        <w:rPr>
          <w:i/>
        </w:rPr>
        <w:t xml:space="preserve"> - * Jerome Powell, Federal Reserve Chair, indicated the current federal funds rate range of 3.50%-3.75% is appropriate. * He stated recent oil price increases haven't significantly impacted inflation outlook. * Powell suggested that the Fed is unlikely to hike rates soon, with a possible cut forecasted for late 2027. * Investors responded positively, reducing chances of rate hikes this year. * Powell also addressed private credit stability, ruling out imminent systemic risks. 123. </w:t>
      </w:r>
      <w:hyperlink r:id="rId129">
        <w:r>
          <w:rPr>
            <w:color w:val="0000EE"/>
            <w:u w:val="single"/>
          </w:rPr>
          <w:t>https://www.northernminer.com/news/americas-gold-silver-sees-30-output-rise-this-year/1003889496/</w:t>
        </w:r>
      </w:hyperlink>
      <w:r>
        <w:rPr>
          <w:i/>
        </w:rPr>
        <w:t xml:space="preserve"> - * Americas Gold &amp; Silver predicts about 30% rise in silver production in 2026, reaching 3.2-3.6 million oz. * The increase stems from output from Galena complex in Idaho and Cosalá in Mexico * The company reported a widened loss of $35.2 million (2025) due to higher operating costs * Measured and indicated silver resources increased by 10%, inferred resources rose by 15% * A new high-grade silver, copper, and antimony discovery was announced at the Coeur mine. * Crescent mine in Idaho is planned for a mid-2026 restart, adding to production capacity * Capital expenditure ranges from $90 million to $120 million, with $15-$20 million allocated for exploration. 124. </w:t>
      </w:r>
      <w:hyperlink r:id="rId130">
        <w:r>
          <w:rPr>
            <w:color w:val="0000EE"/>
            <w:u w:val="single"/>
          </w:rPr>
          <w:t>https://bitcoinethereumnews.com/finance/fed-governor-miran-still-backs-cuts-says-interest-rates-could-be-about-a-point-lower-this-year/?utm_source=rss&amp;utm_medium=rss&amp;utm_campaign=fed-governor-miran-still-backs-cuts-says-interest-rates-could-be-about-a-point-lower-this-year</w:t>
        </w:r>
      </w:hyperlink>
      <w:r>
        <w:rPr>
          <w:i/>
        </w:rPr>
        <w:t xml:space="preserve"> - * Federal Reserve Governor Stephen Miran advocates for lower interest rates, estimating a potential reduction of about one percentage point over the year. * He stated this during an interview on CNBC, commenting that energy price spikes do not warrant policy changes unless inflation expectations rise. * Miran highlighted market indicators showing inflation expectations remain anchored despite recent oil price increases. * He has dissented at recent Fed meetings and believes monetary policy can be eased gradually. * The current fed funds rate is between 3.5% and 3.75%; market expectations imply no change before year-end. 125. </w:t>
      </w:r>
      <w:hyperlink r:id="rId131">
        <w:r>
          <w:rPr>
            <w:color w:val="0000EE"/>
            <w:u w:val="single"/>
          </w:rPr>
          <w:t>https://www.ekathimerini.com/economy/1299535/loan-tranches-are-set-to-grow/</w:t>
        </w:r>
      </w:hyperlink>
      <w:r>
        <w:rPr>
          <w:i/>
        </w:rPr>
        <w:t xml:space="preserve"> - * The European Central Bank is expected to increase interest rates three times within 12 months, potentially reaching 2.75%. * The rate hikes reflect inflation pressures and ongoing Middle East tensions, with estimates mainly based on the 12-month Euribor. * The increases already influence bond spreads and the three-month Euribor, which rose from 1.9% to 2.13% since February. * The effects on Greek loans and borrowing costs are anticipated to start appearing from next month, affecting floating rate loans linked to Euribor. * Uncertainty remains over whether these rate hikes will slow investment and borrowing in Greece, especially for housing. 126. </w:t>
      </w:r>
      <w:hyperlink r:id="rId132">
        <w:r>
          <w:rPr>
            <w:color w:val="0000EE"/>
            <w:u w:val="single"/>
          </w:rPr>
          <w:t>https://investinglive.com/centralbank/feds-powell-policy-is-in-a-good-place-to-wait-and-see-how-current-situation-plays-out-20260330/</w:t>
        </w:r>
      </w:hyperlink>
      <w:r>
        <w:rPr>
          <w:i/>
        </w:rPr>
        <w:t xml:space="preserve"> - * Fed Chairman Powell states policy is in a good place to wait and see how the current situation unfolds. * Emphasises commitment to 2% inflation goal and monitoring inflation expectations. * Notes tariffs are likely a one-time inflation boost of 0.5-1.0%. * Market pricing indicates a small chance of rate cuts later this year following prior expectations of hikes. * Comments reflect ongoing policy stance and uncertainties about Powell's future role. 127. </w:t>
      </w:r>
      <w:hyperlink r:id="rId133">
        <w:r>
          <w:rPr>
            <w:color w:val="0000EE"/>
            <w:u w:val="single"/>
          </w:rPr>
          <w:t>https://keyt.com/news/money-and-business/cnn-business-consumer/2026/03/30/americans-expectations-for-inflation-will-shape-feds-response-to-iran-war-powell-says/</w:t>
        </w:r>
      </w:hyperlink>
      <w:r>
        <w:rPr>
          <w:i/>
        </w:rPr>
        <w:t xml:space="preserve"> - * The Federal Reserve's monetary policy response is linked to Americans' inflation expectations amidst the Iran conflict. * Powell indicates a potential pause in interest rate changes while monitoring energy price shocks. * Oil prices rose after US President Trump’s comments on Iran, impacting US fuel and commodity prices. * Consumer sentiment declined 6% in March, while long-term inflation expectations remain stable. * The Fed faces a dilemma between tackling inflation and supporting the labour market amid global energy shocks. 128. </w:t>
      </w:r>
      <w:hyperlink r:id="rId134">
        <w:r>
          <w:rPr>
            <w:color w:val="0000EE"/>
            <w:u w:val="single"/>
          </w:rPr>
          <w:t>https://www.ndtvprofit.com/world/powell-says-fed-committed-to-2-inflation-target-flags-west-asia-risks-11287810</w:t>
        </w:r>
      </w:hyperlink>
      <w:r>
        <w:rPr>
          <w:i/>
        </w:rPr>
        <w:t xml:space="preserve"> - * Federal Reserve Chair Jerome Powell states the Fed is committed to achieving 2% inflation, citing economic risks including geopolitical tensions in West Asia. * Powell notes inflation expectations remain anchored and discusses the effectiveness and limitations of monetary policy tools. * Warns of supply-side shocks from geopolitical conflicts and disruptions in global supply chains. * Mentions a market correction in private credit markets, but sees no systemic threat. * Describes the US labour market as challenging but the economy remains dynamic. * Emphasises the importance of Fed independence and warns of cyber attack risks. 129. </w:t>
      </w:r>
      <w:hyperlink r:id="rId135">
        <w:r>
          <w:rPr>
            <w:color w:val="0000EE"/>
            <w:u w:val="single"/>
          </w:rPr>
          <w:t>https://coingape.com/jerome-powell-signals-fed-rate-cuts-still-possible-amid-labor-market-risks/</w:t>
        </w:r>
      </w:hyperlink>
      <w:r>
        <w:rPr>
          <w:i/>
        </w:rPr>
        <w:t xml:space="preserve"> - * Federal Reserve Chair Jerome Powell indicated that a Fed rate cut could occur this year, citing labour market risks and inflation concerns. * Powell suggested that the impact of the Iran war and rising oil prices on inflation remains uncertain. * Market participants are pricing in at least one rate cut this year, with traders expecting such a move at the October or December FOMC meetings. * Powell’s comments led to a sharp rise in Bitcoin price, reaching around $67,800. * Odds of a rate hike have fallen from 25% to 22%, with a higher probability of rate cuts in October and December. * CME FedWatch predicts a 99.5% chance the Fed will hold rates steady at the April meeting. 130. </w:t>
      </w:r>
      <w:hyperlink r:id="rId136">
        <w:r>
          <w:rPr>
            <w:color w:val="0000EE"/>
            <w:u w:val="single"/>
          </w:rPr>
          <w:t>https://coinpedia.org/news/jerome-powell-harvard-speech-today-what-it-means-for-fed-rate-cuts-and-bitcoin/</w:t>
        </w:r>
      </w:hyperlink>
      <w:r>
        <w:rPr>
          <w:i/>
        </w:rPr>
        <w:t xml:space="preserve"> - * Federal Reserve Chair Jerome Powell speaks at Harvard University today at 10:30 AM ET in a moderated discussion. * Markets are analysing every answer for signals on interest rate moves. * CME FedWatch shows a 4.7% chance of a rate hike at the next meeting, with no cuts priced in for 2026. * Bitcoin trades around $67,833, with models indicating a bottom between $46K and $54K. * Powell's speech is seen as significant due to his impending departure on May 15. 131. </w:t>
      </w:r>
      <w:hyperlink r:id="rId137">
        <w:r>
          <w:rPr>
            <w:color w:val="0000EE"/>
            <w:u w:val="single"/>
          </w:rPr>
          <w:t>https://boereport.com/2026/03/30/feds-faith-in-anchored-inflation-expectations-may-be-coming-under-stress/</w:t>
        </w:r>
      </w:hyperlink>
      <w:r>
        <w:rPr>
          <w:i/>
        </w:rPr>
        <w:t xml:space="preserve"> - * Federal Reserve officials face challenges in maintaining inflation expectations as household expectations rise and oil prices surge post-conflict with Iran.</w:t>
        <w:br/>
      </w:r>
      <w:r/>
      <w:r>
        <w:rPr>
          <w:i/>
        </w:rPr>
        <w:t xml:space="preserve"> US Treasury bond yields increase amid investor inflation concerns, and household price expectations jump according to a University of Michigan survey.</w:t>
        <w:br/>
      </w:r>
      <w:r/>
      <w:r>
        <w:rPr>
          <w:i/>
        </w:rPr>
        <w:t xml:space="preserve"> Fed Chair Jerome Powell emphasises the importance of keeping inflation expectations anchored, citing lessons from the 1970s inflationary period.</w:t>
        <w:br/>
      </w:r>
      <w:r/>
      <w:r>
        <w:rPr>
          <w:i/>
        </w:rPr>
        <w:t xml:space="preserve"> Market betting on rate hikes increases as oil prices continue to rise, influencing Fed policy outlook.</w:t>
        <w:br/>
      </w:r>
      <w:r/>
      <w:r>
        <w:rPr>
          <w:i/>
        </w:rPr>
        <w:t xml:space="preserve"> Policymakers are divided on how to interpret expectations data, which remain close to 2%, but with signs of increased short-term inflation expectations.</w:t>
      </w:r>
      <w:r>
        <w:t xml:space="preserve">132. </w:t>
      </w:r>
      <w:hyperlink r:id="rId138">
        <w:r>
          <w:rPr>
            <w:color w:val="0000EE"/>
            <w:u w:val="single"/>
          </w:rPr>
          <w:t>https://coingape.com/fed-chair-jerome-powell-speech-today-all-eyes-on-fed-rate-cut-hints/</w:t>
        </w:r>
      </w:hyperlink>
      <w:r>
        <w:t xml:space="preserve"> - * Fed Chair Jerome Powell to speak at Harvard University on March 30, with no prepared remarks. * Markets anticipate signals on Fed rate cuts due to inflation concerns and mixed economic data. * Current interest rate set at 3.5%-3.75%, with expectations of possible future rate adjustments. * Oil prices surged to $115 amid geopolitical tensions and comments from Trump. * Bitcoin and stock markets show mixed responses, with Bitcoin trading around $67,500 and signals of market pressure. 133. </w:t>
      </w:r>
      <w:hyperlink r:id="rId139">
        <w:r>
          <w:rPr>
            <w:color w:val="0000EE"/>
            <w:u w:val="single"/>
          </w:rPr>
          <w:t>https://skillings.net/silver-deficit-2026-what-it-is-why-it-matters-2026-outlook/</w:t>
        </w:r>
      </w:hyperlink>
      <w:r>
        <w:t xml:space="preserve"> - * The global silver market has entered its fourth year of a structural deficit, with supply outstripped by industrial demand, particularly from the solar industry. * The demand for silver per watt in solar modules has surged due to increased use of high-efficiency N-type cell technologies such as TOPCon and HJT. * The deficit in silver supply could exceed 250 million ounces in 2026, driven by slow mine supply growth and limited new exploration. * Regional divergence includes China's challenges with polysilicon inventories and North America's focus on domestic silver projects amid regulatory and inflationary hurdles. * Silver prices are forecasted to stay above historical averages, with potential testing of $45–$50 per ounce if demand drivers persist. 134. </w:t>
      </w:r>
      <w:hyperlink r:id="rId140">
        <w:r>
          <w:rPr>
            <w:color w:val="0000EE"/>
            <w:u w:val="single"/>
          </w:rPr>
          <w:t>https://www.actionforex.com/contributors/technical-analysis/635142-eur-usd-middle-east-conflict-still-determines-sentiment/</w:t>
        </w:r>
      </w:hyperlink>
      <w:r>
        <w:t xml:space="preserve"> - * US dollar supported by safe-haven demand amid ongoing Middle East conflict entering fifth week * Rising oil prices heighten inflation risks and increase expectations of a Federal Reserve rate hike * Market pricing shifts from rate cuts to potential hikes later this year * Technical analysis indicates further downside targets for EUR/USD in the near term * US macroeconomic data releases this week could generate market volatility * Geopolitical tensions continue to influence currency market sentiment 135. </w:t>
      </w:r>
      <w:hyperlink r:id="rId141">
        <w:r>
          <w:rPr>
            <w:color w:val="0000EE"/>
            <w:u w:val="single"/>
          </w:rPr>
          <w:t>https://www.actionforex.com/contributors/fundamental-analysis/635147-three-forces-driving-the-dollar-upwards/</w:t>
        </w:r>
      </w:hyperlink>
      <w:r>
        <w:t xml:space="preserve"> - * The US dollar index approaches its 11-month high due to safe-haven demand, trade flows, and Fed rate hike expectations. * Geopolitical tensions with Iran and rising oil prices increase demand for the US dollar. * Fed shifts from imminent rate cuts to potential rate hikes to control inflation, impacting monetary policy outlook. * The dollar is expected to strengthen against most currencies but may benefit from capital repatriation in Japan. * Gold under pressure as investors sell for liquidity and central banks sell to support economies. 136. </w:t>
      </w:r>
      <w:hyperlink r:id="rId142">
        <w:r>
          <w:rPr>
            <w:color w:val="0000EE"/>
            <w:u w:val="single"/>
          </w:rPr>
          <w:t>https://www.vtmarkets.com/live-updates/bob-savage-says-rising-energy-costs-lift-eurozone-inflation-stoking-stagflation-fears-and-ecb-divisions/</w:t>
        </w:r>
      </w:hyperlink>
      <w:r>
        <w:t xml:space="preserve"> - * Bob Savage states stagflation risks in the Eurozone are increasing due to energy costs lifting headline CPI. * ECB might remain cautious and monitor second-round effects, with market expectations of aggressive rate hikes likely to decline. * Energy prices, such as Brent crude surging above $95, are contributing to inflation concerns. * Divergence between headline inflation (2.8%) and core inflation (2.1%) influences ECB's policy outlook. * Market traders are advised to reprice rate expectations downward, considering economic weakness and subdued wage growth. 137. </w:t>
      </w:r>
      <w:hyperlink r:id="rId143">
        <w:r>
          <w:rPr>
            <w:color w:val="0000EE"/>
            <w:u w:val="single"/>
          </w:rPr>
          <w:t>https://www.icmarkets.com/blog/general-market-analysis-30-03-26/</w:t>
        </w:r>
      </w:hyperlink>
      <w:r>
        <w:t xml:space="preserve"> - * Global financial markets closed the week under pressure due to Middle East conflict, with US equities falling and safe-haven assets like gold and the US dollar rising. * Gold increased by 2.69% to $4,494.09, supported by haven flows amid geopolitical uncertainty. * Energy prices surged, with Brent crude up 4.22% to $112.57 and WTI up 5.46% to $99.64. * Investors focus on developments in the Middle East, particularly the Strait of Hormuz and US troop movements, impacting oil and equity markets. * Market volatility expected to persist with geopolitical headlines, including European data and Fed speeches, influencing investor sentiment. 138. </w:t>
      </w:r>
      <w:hyperlink r:id="rId144">
        <w:r>
          <w:rPr>
            <w:color w:val="0000EE"/>
            <w:u w:val="single"/>
          </w:rPr>
          <w:t>https://www.fxstreet.com/news/eur-usd-resilient-as-ecb-activism-priced-commerzbank-202603300612</w:t>
        </w:r>
      </w:hyperlink>
      <w:r>
        <w:t xml:space="preserve"> - * Commerzbank notes Euro strength against the Dollar due to expectations of quicker ECB response to inflation. * Rising oil and gas prices are feeding into Eurozone inflation, with German data key. * Market reactions depend on upcoming inflation figures, which could trigger interest rate hike expectations. * The ECB's activist stance limits downside for EUR/USD unless market confidence weakens. * The article discusses inflation trends, central bank policies, and their impact on Euro and Dollar exchange rates. 139. </w:t>
      </w:r>
      <w:hyperlink r:id="rId145">
        <w:r>
          <w:rPr>
            <w:color w:val="0000EE"/>
            <w:u w:val="single"/>
          </w:rPr>
          <w:t>https://investinglive.com/centralbank/heads-up-fed-chair-powell-to-speak-later-in-the-day-20260330/</w:t>
        </w:r>
      </w:hyperlink>
      <w:r>
        <w:t xml:space="preserve"> - * Fed chair Powell will speak at Harvard University later in the day. * The event is part of the university's introductory economics class. * Likely topics include the economy, inflation, and monetary policy. * The speech may influence market perceptions amid ongoing geopolitical risks and US rate considerations. * The event occurs before US inflation data and during a holiday-affected European market period. 140. </w:t>
      </w:r>
      <w:hyperlink r:id="rId146">
        <w:r>
          <w:rPr>
            <w:color w:val="0000EE"/>
            <w:u w:val="single"/>
          </w:rPr>
          <w:t>https://www.actionforex.com/contributors/fundamental-analysis/635086-escalation-continues/</w:t>
        </w:r>
      </w:hyperlink>
      <w:r>
        <w:t xml:space="preserve"> - * Middle East tensions escalated, with US troop deployment and Iran-backed Houthis joining conflict. * Disruption in trade through the Red Sea and Strait of Hormuz increased risk to energy supplies. * Oil and aluminium prices rose, with crude approaching $105 per barrel and aluminium up over 5% in Asia. * Market expectations of higher crude prices could lead to prices up to $150–200 per barrel if conflict persists. * Rising oil prices continue to drive global inflation and stagflation risks, influencing central bank policies. * US and Japanese bond yields fluctuated; stock markets showed declines, increased volatility and correction signals. * Tech stocks, including CrowdStrike and Meta, declined amid AI-related concerns. * US dollar strengthened, limited by intervention threats; Yen and Rupee driven by central bank actions. * Investors await US jobs data, which could influence rate expectations amid ongoing geopolitical risks. 141. </w:t>
      </w:r>
      <w:hyperlink r:id="rId147">
        <w:r>
          <w:rPr>
            <w:color w:val="0000EE"/>
            <w:u w:val="single"/>
          </w:rPr>
          <w:t>https://pakobserver.net/gold-prices-in-pakistan-today-30-march-2026/</w:t>
        </w:r>
      </w:hyperlink>
      <w:r>
        <w:t xml:space="preserve"> - * Gold prices in Pakistan today stand at Rs472,062 per tola, with an increase of Rs4,800 in the previous session. * Silver prices in Pakistan today are Rs7,454 per tola. * International gold price is $4,493 per ounce, increased by $48. * Fluctuations attributed to global sell-off and geopolitical tensions between Iran and the US. * Safe-haven demand remains strong amid economic uncertainty and geopolitical tensions. 142. </w:t>
      </w:r>
      <w:hyperlink r:id="rId148">
        <w:r>
          <w:rPr>
            <w:color w:val="0000EE"/>
            <w:u w:val="single"/>
          </w:rPr>
          <w:t>https://www.thailand-business-news.com/news/297761-global-markets-tumble-as-middle-east-conflict-escalates-oil-surges</w:t>
        </w:r>
      </w:hyperlink>
      <w:r>
        <w:t xml:space="preserve"> - * Stocks fell over 4% in Japan and South Korea, with the MSCI Asia Pacific down 2.4%. US and European futures declined. * Brent crude increased 3.4% to $116/barrel, up 91% YTD; Macquarie warns oil could reach $200 if Strait of Hormuz remains closed through June. * Gold dipped 0.8% to approximately $4,450/oz; aluminium rose 6% after Iran attacked regional production sites. * Investors shift towards safe-haven assets amid geopolitical tensions, surging energy prices, and concerns over a global recession. * Central banks face challenges balancing inflation and growth, amid signs of a prolonged economic slowdown. 143. </w:t>
      </w:r>
      <w:hyperlink r:id="rId149">
        <w:r>
          <w:rPr>
            <w:color w:val="0000EE"/>
            <w:u w:val="single"/>
          </w:rPr>
          <w:t>https://streamlinefeed.co.ke/news/fuel-tax-cuts-risk-triggering-central-bank-retaliation</w:t>
        </w:r>
      </w:hyperlink>
      <w:r>
        <w:t xml:space="preserve"> - * Prime Minister Anthony Albanese implements a three-month cut to fuel excise in Australia, injecting approximately AUD 1.5 billion into the economy. * The move aims to ease the cost-of-living crisis but may lead to increased inflation and trigger further interest rate hikes by the Reserve Bank of Australia (RBA). * The policy reduces petrol prices but could cause higher mortgage payments for homeowners if the RBA responds with rate increases. * The Australian scenario is compared to Kenya's fuel subsidy removal, highlighting potential volatility and inflationary pressures. * Historical precedents show similar policies contributing to inflation and subsequent tightening cycles. 144. </w:t>
      </w:r>
      <w:hyperlink r:id="rId150">
        <w:r>
          <w:rPr>
            <w:color w:val="0000EE"/>
            <w:u w:val="single"/>
          </w:rPr>
          <w:t>https://www.actionforex.com/live-comments/635066-boj-warns-of-behind-the-curve-risk-as-yen-depreciation-amplifies-inflation-pressure/</w:t>
        </w:r>
      </w:hyperlink>
      <w:r>
        <w:t xml:space="preserve"> - * Bank of Japan highlights risk of delayed policy tightening if inflation pressures persist, March meeting suggests a more proactive approach. * Policymakers acknowledge potential need for more frequent rate hikes if inflation trends continue to firm. * Concerns raised over rising wage growth and passing of higher costs by firms, intensified by Yen depreciation. * Weak Yen and rising oil prices are seen as increasing inflation risks and potential acceleration of tightening measures. * The environment still supports a rising trend in prices despite mixed growth outlooks. 145. </w:t>
      </w:r>
      <w:hyperlink r:id="rId151">
        <w:r>
          <w:rPr>
            <w:color w:val="0000EE"/>
            <w:u w:val="single"/>
          </w:rPr>
          <w:t>https://losangelesweeklytimes.com/markets-see-feds-next-move-as-potential-hike-as-oil-prices-inflation-fears-rise/</w:t>
        </w:r>
      </w:hyperlink>
      <w:r>
        <w:t xml:space="preserve"> - * Markets see a potential rate hike from the Federal Reserve as oil prices reach over $110. * Traders increased the probability of a rate increase by the end of 2026 to 52%. * Oil prices are affected by ongoing Iran conflict and U.S. tariffs. * U.S. import prices rose 1.3% in February; export prices increased 1.5%. * OECD raises its forecast for U.S. inflation to 4.2%, above Fed expectations. 146. </w:t>
      </w:r>
      <w:hyperlink r:id="rId152">
        <w:r>
          <w:rPr>
            <w:color w:val="0000EE"/>
            <w:u w:val="single"/>
          </w:rPr>
          <w:t>https://bitcoinworld.co.in/eur-usd-forecast-consolidation-vulnerability-1500/</w:t>
        </w:r>
      </w:hyperlink>
      <w:r>
        <w:t xml:space="preserve"> - * The EUR/USD is in a consolidation phase above a one-week low, near 1.1500. * Technical indicators, including moving averages and RSI, show limited momentum and potential for breakout. * Fundamental factors include monetary policy divergence between ECB and Fed, with US data supporting dollar strength. * Markets are sensitive to upcoming economic indicators and central bank communications. * A break above or below key levels could trigger significant moves and higher volatility. 147. </w:t>
      </w:r>
      <w:hyperlink r:id="rId153">
        <w:r>
          <w:rPr>
            <w:color w:val="0000EE"/>
            <w:u w:val="single"/>
          </w:rPr>
          <w:t>https://dollarcollapse.com/top-ten-videos-march-30-2026/</w:t>
        </w:r>
      </w:hyperlink>
      <w:r>
        <w:t xml:space="preserve"> - * Despite low prices and market manipulation, central banks and smart money investors are accumulating gold and silver. * A whale invested $3 million in bull spreads betting gold will reach $15-20K/oz by December 2026. * JP Morgan closed silver short positions, shifting to net long positions. * A large buyer targeted $15-20K/oz gold with a $3 million position. * COMEX vaults lost 120 million oz silver over six months amid a structural deficit. * China imported record silver, signalling accumulation. * COMEX saw significant silver and gold withdrawals, with deliveries continuing despite deficits. * Market rebalancing involved leveraged ETF selloffs and margin increases. * India mandated ETFs switch exchanges due to loss of confidence in Western pricing. * China and the EU designated silver as a critical mineral, affecting exports and strengthening stockpiles. 148. </w:t>
      </w:r>
      <w:hyperlink r:id="rId153">
        <w:r>
          <w:rPr>
            <w:color w:val="0000EE"/>
            <w:u w:val="single"/>
          </w:rPr>
          <w:t>https://dollarcollapse.com/top-ten-videos-march-30-2026/</w:t>
        </w:r>
      </w:hyperlink>
      <w:r>
        <w:t xml:space="preserve"> - * Despite low prices and market manipulation, central banks and investors are accumulating gold and silver, signalling potential price increases due to US debt, inflation, and trust issues in Western finance. * A whale invested $3 million in gold bull spreads targeting $15-20K/oz by Dec 2026, reflecting concerns over US debt and inflation. * JP Morgan covered silver short positions in Mar 2026 as banks turned net long, creating conditions for a price surge. * A large buyer spent $3 million on gold tail risk positions aiming for $15-20K/oz, capitalising on panic during selloffs. * COMEX vaults lost 120M oz silver over 6 months; China imported record silver volumes in early 2026. * COMEX deliveries in Jan-Mar 2026 remained high despite structural deficits. * BIS reported a metals selloff driven by ETF rebalancing and margin increases, not fundamental weakness. * India mandated ETFs switch to domestic exchanges in Apr 2026, signalling de-dollarization trends. * China decreased US Treasury holdings to the lowest in 17 years; Fed remains with 10Y yields at 4.4%, unable to adjust rates. * Silver designated as a critical mineral by China and the EU, limiting exports and establishing stockpiles. 149. </w:t>
      </w:r>
      <w:hyperlink r:id="rId154">
        <w:r>
          <w:rPr>
            <w:color w:val="0000EE"/>
            <w:u w:val="single"/>
          </w:rPr>
          <w:t>https://www.cnbc.com/2026/03/17/the-fed-issues-its-latest-interest-rate-decision-wednesday-heres-what-to-expect.html</w:t>
        </w:r>
      </w:hyperlink>
      <w:r>
        <w:t xml:space="preserve"> - * The Federal Reserve is expected to hold interest rates steady at between 3.5% to 3.75% in the upcoming decision. * Market expectations indicate no rate cuts are anticipated until September or October, with only one cut projected for the year. * The decision is largely seen as a pause, with potential hints about future interest rate paths being most significant. * Developments in the Iran war, inflation fears, and oil market impacts influence market sentiment. * The meeting is notable as potentially Jerome Powell's penultimate as chair, affecting market interpretation of statements. 150. </w:t>
      </w:r>
      <w:hyperlink r:id="rId155">
        <w:r>
          <w:rPr>
            <w:color w:val="0000EE"/>
            <w:u w:val="single"/>
          </w:rPr>
          <w:t>https://thebitcoinstreetjournal.com/european-central-bank-prepared-to-move-but-timing-of-rate-increases-remains-uncertain-villeroy/</w:t>
        </w:r>
      </w:hyperlink>
      <w:r>
        <w:t xml:space="preserve"> - * ECB Vice President Villeroy stated the ECB is prepared to take action on interest rates but the timing remains uncertain during an interview with La Stampa. * The ECB remains committed to addressing inflation and emphasised a cautious, data-dependent approach. * The ECB Governing Council kept key interest rates unchanged at its March meeting amid ongoing economic assessment. * Market overinterpretation of rate hike hints is noted by Villeroy. * Villeroy is also the Governor of Banque de France and a member of the ECB’s Governing Council. 151. </w:t>
      </w:r>
      <w:hyperlink r:id="rId156">
        <w:r>
          <w:rPr>
            <w:color w:val="0000EE"/>
            <w:u w:val="single"/>
          </w:rPr>
          <w:t>https://bitcoinethereumnews.com/finance/silver-xag-usd-struggles-near-one-week-old-range-above-68-00/?utm_source=rss&amp;utm_medium=rss&amp;utm_campaign=silver-xag-usd-struggles-near-one-week-old-range-above-68-00</w:t>
        </w:r>
      </w:hyperlink>
      <w:r>
        <w:t xml:space="preserve"> - * Silver (XAG/USD) slides to the lower end of a week-long trading range above $68.00, down nearly 2.0% on Monday. * Rising US-Iran conflict and military activity increase the US Dollar's strength, undermining USD-denominated commodities. * Pentagon's preparations for ground operations in Iran and regional tensions heighten the risk of supply disruptions. * Inflation fears rise due to potential higher crude oil prices, supporting hawkish bets from the US Federal Reserve. * Technical analysis indicates a bearish outlook with a breakdown below the 100-day SMA, suggesting further downside potential. 152. </w:t>
      </w:r>
      <w:hyperlink r:id="rId157">
        <w:r>
          <w:rPr>
            <w:color w:val="0000EE"/>
            <w:u w:val="single"/>
          </w:rPr>
          <w:t>https://finance.yahoo.com/markets/stocks/articles/sprott-inc-sii-good-stock-232156084.html</w:t>
        </w:r>
      </w:hyperlink>
      <w:r>
        <w:t xml:space="preserve"> - • Sprott Inc. has transformed into a global speciality asset manager with a focus on physical bullion, commodity trusts, ETFs, equities, and private strategies. • The company has captured over 100% of net inflows into US-listed physical silver trusts since 2021. • Assets under management reached $49.1 billion by September 2025, with a 37% increase in full-year earnings. • Sprott’s uranium assets surged from under $400 million to over $4.4 billion by Q3 2025, reflecting nuclear energy's resurgence. • The firm maintains a capital-efficient, multi-product, multi-geography strategy, with high margins and resilient cash flow. 153. </w:t>
      </w:r>
      <w:hyperlink r:id="rId158">
        <w:r>
          <w:rPr>
            <w:color w:val="0000EE"/>
            <w:u w:val="single"/>
          </w:rPr>
          <w:t>https://finance.yahoo.com/markets/commodities/articles/pan-american-silver-corp-paas-194722007.html</w:t>
        </w:r>
      </w:hyperlink>
      <w:r>
        <w:t xml:space="preserve"> - ['</w:t>
      </w:r>
      <w:r>
        <w:rPr>
          <w:i/>
        </w:rPr>
        <w:t>Pan American Silver Corp. (NYSE:PAAS) announced a $1.9 billion expansion plan for La Colorada mine in Zacatecas, Mexico, aiming to become the largest silver operation.', '</w:t>
      </w:r>
      <w:r>
        <w:t>The project includes constructing a new processing plant and operating existing veins, with a goal of a 37-year mine life and peak annual production of 19.1 million ounces of silver.', '</w:t>
      </w:r>
      <w:r>
        <w:rPr>
          <w:i/>
        </w:rPr>
        <w:t>Funding will occur over six years from 2026 to 2031, using existing operations funds, with the company targeting low-cost, high-margin silver production.', '</w:t>
      </w:r>
      <w:r>
        <w:t xml:space="preserve">Pan American Silver is a Canadian-based company exploring silver, gold, zinc, lead, and copper primarily in the Americas, with operations in Canada, Mexico, Brazil, Argentina, and Peru.'] 154. </w:t>
      </w:r>
      <w:hyperlink r:id="rId159">
        <w:r>
          <w:rPr>
            <w:color w:val="0000EE"/>
            <w:u w:val="single"/>
          </w:rPr>
          <w:t>https://thecurrencyanalytics.com/bitcoin/wall-street-fear-gauge-jumps-as-oil-supply-worries-mount-249843</w:t>
        </w:r>
      </w:hyperlink>
      <w:r>
        <w:t xml:space="preserve"> - * The VIX increased by 13.16% to 31.05 amid concerns over oil supply disruptions from the Strait of Hormuz. * Brent crude oil prices rose to $125 per barrel; energy stocks declined sharply. * Gold remained near $4,491 per ounce; silver surged to $69.82 as investors sought safe havens. * Trading volumes for gold and silver futures increased by 15%. * The 10-year Treasury yield decreased to 1.95%; the dollar index increased to 102.5. * Companies like ExxonMobil evaluated alternative routes; Saudi Aramco maintained confidence. * Goldman Sachs raised their forecast for Brent crude to $140 per barrel, citing escalating tensions. * The International Energy Agency discussed coordinating with countries for strategic reserves. * Oil futures for May surged 8%, with June and July contracts rising 12% and 15%, respectively. * Trading volatility led to circuit breaks on the Chicago Mercantile Exchange. * European firms and shipping companies adjusted operations; Lloyd’s of London reported a 300% rise in war risk premiums. * Shipping routes are being rerouted, with extra costs and delays impacting supply chains. 155. </w:t>
      </w:r>
      <w:hyperlink r:id="rId160">
        <w:r>
          <w:rPr>
            <w:color w:val="0000EE"/>
            <w:u w:val="single"/>
          </w:rPr>
          <w:t>https://www.ad-hoc-news.de/boerse/news/ueberblick/wolfspeed-inc-stock-silicon-carbide-powerhouse-driving-ev-and-renewable/69023707</w:t>
        </w:r>
      </w:hyperlink>
      <w:r>
        <w:t xml:space="preserve"> - * Wolfspeed Inc leads in silicon carbide (SiC) semiconductors for EVs, renewables, and industrial applications as of March 2026. * The company operates vertically integrated facilities, producing SiC wafers, devices, and modules, with a focus on increasing capacity and efficiency. * Primary markets include EVs, solar, wind, fast chargers, and data centres, benefiting from SiC's high-power density and efficiency. * Wolfspeed's U.S.-based manufacturing, including the Mohawk Valley fab and North Carolina site, offers supply chain resilience and cost advantages. * Growing demand driven by global electrification trends and supportive government policies, such as the US Inflation Reduction Act, bolster prospects. 156. </w:t>
      </w:r>
      <w:hyperlink r:id="rId161">
        <w:r>
          <w:rPr>
            <w:color w:val="0000EE"/>
            <w:u w:val="single"/>
          </w:rPr>
          <w:t>https://www.thehindubusinessline.com/markets/gold/gold-silver-to-remain-range-bound-powell-speech-west-asia-in-focus-analysts/article70799718.ece</w:t>
        </w:r>
      </w:hyperlink>
      <w:r>
        <w:t xml:space="preserve"> - * Precious metal prices are expected to stay in a corrective phase next week, with geopolitical developments in West Asia and macroeconomic data influencing the market. * Fed Chair Jerome Powell's speeches and US data releases will be closely watched for monetary policy signals. * Gold futures in India ended marginally lower, while silver rose by 0.52%, supported by weak Indian rupee and global factors. * Internationally, gold declined nearly 2% and silver increased slightly; safe-haven demand rose due to US equity market weakness. * Analysts highlight escalating West Asia tensions and US economic indicators as key drivers for bullion price movements. 157. </w:t>
      </w:r>
      <w:hyperlink r:id="rId162">
        <w:r>
          <w:rPr>
            <w:color w:val="0000EE"/>
            <w:u w:val="single"/>
          </w:rPr>
          <w:t>https://www.fool.com/investing/2026/03/29/donald-trump-fed-feud-wait-till-iran-war-inflation/</w:t>
        </w:r>
      </w:hyperlink>
      <w:r>
        <w:t xml:space="preserve"> - * The article discusses ongoing disagreements between President Trump and Federal Reserve Chair Jerome Powell over interest rate policies. * It highlights the impact of the Iran war, including the closure of the Strait of Hormuz and rising oil prices, on inflation and Federal Reserve policy. * It notes the expectation that inflation could rise above 3% due to energy price increases, potentially halting the Fed's rate easing cycle. * The article emphasises the influence of inflation and war-related economic disruptions on the stock market, particularly the valuations at the start of 2026. * It predicts that the upcoming inflation report could lead to policy shifts that negatively affect Wall Street. 158. </w:t>
      </w:r>
      <w:hyperlink r:id="rId163">
        <w:r>
          <w:rPr>
            <w:color w:val="0000EE"/>
            <w:u w:val="single"/>
          </w:rPr>
          <w:t>https://www.aol.com/articles/fed-chair-jerome-powell-just-103500457.html</w:t>
        </w:r>
      </w:hyperlink>
      <w:r>
        <w:t xml:space="preserve"> - * The Federal Reserve is worried about rising inflation and keeps rates unchanged but considers future increases. * Powell hints that if inflation worsens, interest rates could rise from 3.5% to 3.75%. * Rising inflation and interest rate hikes could negatively impact the stock market, especially growth driven by debt. * The article discusses the potential impact on AI stocks and the broader financial markets. * The Federal Reserve's policy decisions could affect investor behaviour and market dynamics. 159. </w:t>
      </w:r>
      <w:hyperlink r:id="rId164">
        <w:r>
          <w:rPr>
            <w:color w:val="0000EE"/>
            <w:u w:val="single"/>
          </w:rPr>
          <w:t>https://dollarcollapse.com/3-sunday-morning-thoughts-march-29-edition-2026/</w:t>
        </w:r>
      </w:hyperlink>
      <w:r>
        <w:t xml:space="preserve"> - * Central banks are expected to buy around 850 tonnes of gold in 2026, maintaining a 16-year streak of net purchases. * China is implementing restrictions on silver exports, elevating silver to a strategic material status. * Gold and silver exhibit ongoing price volatility influenced by geopolitics, monetary crises, and energy scarcity. * Authorities may enforce energy lockdowns, reminiscent of COVID measures, in response to crises. * New gold discoveries have declined globally, with no significant recent finds, potentially supporting gold's long-term value. * Germany has ceased nuclear power generation since 2006, citing safety concerns, affecting energy policy and resource availability. 160. </w:t>
      </w:r>
      <w:hyperlink r:id="rId165">
        <w:r>
          <w:rPr>
            <w:color w:val="0000EE"/>
            <w:u w:val="single"/>
          </w:rPr>
          <w:t>https://dinarchronicles.com/2026/03/28/and-we-know-gold-exports-halted-in-russia-strait-of-hormuz-shadow-banks-block-withdrawals/</w:t>
        </w:r>
      </w:hyperlink>
      <w:r>
        <w:t xml:space="preserve"> - * The article discusses geopolitical tensions in the Middle East and Russia impacting gold exports and capital flows. * It highlights a shift towards gold and silver as safe-haven assets amid global financial instability. * Russia and China are hoarding precious metals and limiting exports, signalling a potential systemic financial shift. * Financial institutions are tightening control over capital, raising concerns about liquidity and financial system confidence. * Experts recommend investing in physical precious metals to hedge against economic and geopolitical risks.</w:t>
      </w:r>
      <w:r/>
    </w:p>
    <w:p>
      <w:r/>
      <w:r>
        <w:t xml:space="preserve">161. </w:t>
      </w:r>
      <w:hyperlink r:id="rId166">
        <w:r>
          <w:rPr>
            <w:color w:val="0000EE"/>
            <w:u w:val="single"/>
          </w:rPr>
          <w:t>https://ambcrypto.com/altcoins-or-metals-heres-how-investors-are-rotating-amid-rising-risk/</w:t>
        </w:r>
      </w:hyperlink>
      <w:r>
        <w:t xml:space="preserve"> - * Investors re-evaluate portfolios as macroeconomic volatility increases, moving capital from Bitcoin to altcoins and metals. * Bitcoin dominance faces resistance at 60%, with altcoin rotation accelerating. * The market nears a critical threshold where altcoins may be sensitive to BTC stability and risk conditions. * Rising risk metrics and stagflation concerns prompt investors to shift towards safe-haven assets like gold and silver. * Gold extends gains to over $4,550/oz (+4%) and silver surpasses $71/oz (+5%), adding approximately $1.3 trillion in market cap. * Market movements are interpreted as hedging against ongoing risks and macroeconomic pressures. 162. </w:t>
      </w:r>
      <w:hyperlink r:id="rId167">
        <w:r>
          <w:rPr>
            <w:color w:val="0000EE"/>
            <w:u w:val="single"/>
          </w:rPr>
          <w:t>https://www.hokanews.com/2026/03/markets-price-52-chance-of-fed-rate.html</w:t>
        </w:r>
      </w:hyperlink>
      <w:r>
        <w:t xml:space="preserve"> - * Market pricing indicates a 52% probability of a Federal Reserve rate hike by end of 2026, crossing the 50% psychological threshold. * Oil prices exceeding $110 per barrel are influencing inflation concerns and market sentiment. * Rising oil prices are affecting inflation dynamics, leading investors to anticipate tighter monetary policy. * The Federal Reserve's decision aims to control inflation and influence economic growth. * Global financial conditions and risk assets are impacted by potential rate hikes and energy price movements. 163. </w:t>
      </w:r>
      <w:hyperlink r:id="rId168">
        <w:r>
          <w:rPr>
            <w:color w:val="0000EE"/>
            <w:u w:val="single"/>
          </w:rPr>
          <w:t>https://techxplore.com/news/2026-03-molecular-anchors-key-weather-resistant.html</w:t>
        </w:r>
      </w:hyperlink>
      <w:r>
        <w:t xml:space="preserve"> - * Researchers from TUM, KIT, DESY, and KTH studied the deterioration mechanisms of perovskite solar cells during temperature swings. * They developed molecular 'anchors' to stabilise the crystal structure, improving durability under real-world thermal cycling. * The study identified a 'burn-in' phase where cells lose up to 60% performance due to internal tensions. * Use of bulkier organic molecules like PDMA as spacers led to solar cells that better withstand thermal stress. * Findings aim to help develop solar modules with longer outdoor lifespan, advancing tandem photovoltaic technology. 164. </w:t>
      </w:r>
      <w:hyperlink r:id="rId169">
        <w:r>
          <w:rPr>
            <w:color w:val="0000EE"/>
            <w:u w:val="single"/>
          </w:rPr>
          <w:t>https://www.defenseworld.net/2026/03/28/corecap-advisors-llc-invests-2-42-million-in-ishares-msci-global-silver-and-metals-miners-etf-slvp.html</w:t>
        </w:r>
      </w:hyperlink>
      <w:r>
        <w:t xml:space="preserve"> - * CoreCap Advisors LLC acquired 70,523 shares of iShares MSCI Global Silver and Metals Miners ETF during Q4, valued at approximately $2.417 million. * The firm owned 0.39% of the ETF at the end of the reporting period. * Other investors, including EverSource Wealth Advisors LLC, Ameriprise Financial Inc., Bogart Wealth LLC, Harbour Trust &amp; Investment Management Co, and JPMorgan Chase &amp; Co., also increased or added to their holdings. * iShares MSCI Global Silver and Metals Miners ETF traded up 2.9%, opening at $33.24. * The ETF’s market capitalisation is $601.64 million, with a P/E ratio of 26.00, beta of 0.76, and a 12-month trading range of $12.40 to $50.15. 165. </w:t>
      </w:r>
      <w:hyperlink r:id="rId170">
        <w:r>
          <w:rPr>
            <w:color w:val="0000EE"/>
            <w:u w:val="single"/>
          </w:rPr>
          <w:t>https://www.americanbankingnews.com/2026/03/28/enclave-advisors-llc-takes-position-in-sprott-physical-silver-trust-pslv.html</w:t>
        </w:r>
      </w:hyperlink>
      <w:r>
        <w:t xml:space="preserve"> - * Enclave Advisors LLC bought 202,739 shares of Sprott Physical Silver Trust in Q4, valued at approximately $4,795,000. * Other investors, including Capital Investment Advisors LLC, CoreCap Advisors LLC, Parsons Capital Management Inc. RI, World Equity Group Inc., and Focus Financial Network Inc., increased or added new stakes during Q4. * Sprott Physical Silver Trust's stock opened at $22.63, with a one-year low of $9.97 and high of $38.13. * The trust invests in physical silver bullion primarily for long-term holdings, avoiding short-term price speculation. 166. </w:t>
      </w:r>
      <w:hyperlink r:id="rId171">
        <w:r>
          <w:rPr>
            <w:color w:val="0000EE"/>
            <w:u w:val="single"/>
          </w:rPr>
          <w:t>https://www.investing.com/news/commodities-news/morning-bid-a-rumble-down-under-4565145</w:t>
        </w:r>
      </w:hyperlink>
      <w:r>
        <w:t xml:space="preserve"> - * Australian central bank unexpectedly raised rates amid global volatility and Middle East conflict. * Oil prices increased due to tensions in the Strait of Hormuz and Middle East, with Brent surpassing $104 per barrel. * Discussions between U.S. and China in Paris slightly improved market sentiment. * Nvidia announced potential AI chip revenue reaching $1 trillion by 2027, with strong demand risking chip shortages until 2030. * Focus shifts to upcoming policy decisions from major central banks, including the Federal Reserve. 167. </w:t>
      </w:r>
      <w:hyperlink r:id="rId172">
        <w:r>
          <w:rPr>
            <w:color w:val="0000EE"/>
            <w:u w:val="single"/>
          </w:rPr>
          <w:t>https://www.dailymail.co.uk/money/isainvesting/article-15629617/Isa-bestsellers-Trump-distressed-stock.html?ns_mchannel=rss&amp;ns_campaign=1490&amp;ito=1490</w:t>
        </w:r>
      </w:hyperlink>
      <w:r>
        <w:t xml:space="preserve"> - * Investors exhibit scepticism towards the US due to geopolitical instability and oil shocks following Middle East conflicts. * Movement towards Asia, Europe, and emerging markets seen in Isa fund choices. * Investors show interest in gold, silver, and precious metals as safe-haven assets amidst market volatility. * Bestselling funds include Artemis Global Income and XTrackers MSCI World ex-USA ETF, which excludes US exposure. * Investors pursue value funds and stocks in sectors like mining, defence, IT services, and those impacted by AI disruptions. * Short-term volatility in precious metals has not deterred investor demand for gold and silver. * Increased buying of emerging markets and Asia stocks within portfolios noted by fund managers. 168. </w:t>
      </w:r>
      <w:hyperlink r:id="rId173">
        <w:r>
          <w:rPr>
            <w:color w:val="0000EE"/>
            <w:u w:val="single"/>
          </w:rPr>
          <w:t>https://www.equiti.com/jo-en/news/market-news/us-stocks-retreat-sharply-while-gold-and-oil-gain-on-geopolitical-concerns/</w:t>
        </w:r>
      </w:hyperlink>
      <w:r>
        <w:t xml:space="preserve"> - * US stock indices dropped approximately 1.7-1.9% amid tensions between the US, Israel, and Iran, and rising inflation risks. * The VIX increased by 13.16% to 31.04 points, indicating heightened market volatility. * Gold prices rose 2.66% to $4,492 per ounce as investors sought safe-haven assets. * Oil benchmarks surged: Brent crude up 3.37% to $105.32 and WTI up 5.46% to $99.64 per barrel, responding to Middle Eastern conflict. * US Michigan one-year inflation expectations increased from 3.4% to 3.8%, exceeding forecasts. 169. </w:t>
      </w:r>
      <w:hyperlink r:id="rId174">
        <w:r>
          <w:rPr>
            <w:color w:val="0000EE"/>
            <w:u w:val="single"/>
          </w:rPr>
          <w:t>https://www.gurufocus.com/news/8749830/economists-lift-us-inflation-outlook-to-31-as-war-pressures-build</w:t>
        </w:r>
      </w:hyperlink>
      <w:r>
        <w:t xml:space="preserve"> - * Economists revise US inflation forecast to 3.1% for the year, up from 2.6%, driven by higher oil prices and broader inflation pressures. * Growth expectations are lowered to 2.3% from 2.5%, with slower job gains and higher unemployment rate projected. * Federal Reserve rate cuts are now expected to start in September, reflecting ongoing inflation risks. * Higher gasoline prices and transportation costs are impacting households, with potential increases in grocery costs and consumer goods. * Recession odds have risen to 30%, amid persistent inflation and growth uncertainties. 170. </w:t>
      </w:r>
      <w:hyperlink r:id="rId175">
        <w:r>
          <w:rPr>
            <w:color w:val="0000EE"/>
            <w:u w:val="single"/>
          </w:rPr>
          <w:t>https://www.fxstreet.com/news/ecb-oil-shock-complicates-path-ing-202603271502</w:t>
        </w:r>
      </w:hyperlink>
      <w:r>
        <w:t xml:space="preserve"> - * ING reports ECB officials have offered little resistance to hawkish market pricing as oil prices rise. * A narrative of prolonged energy disruption is emerging, supported by President Lagarde’s comments on infrastructure damage. * Lagarde warns energy supply could be impaired for years, potentially prompting forceful monetary policy responses. * The market is pricing in more than three ECB hikes this year amid these energy concerns. * The article discusses the impact of oil shocks and energy disruption on ECB policy and rate expectations. 171. </w:t>
      </w:r>
      <w:hyperlink r:id="rId176">
        <w:r>
          <w:rPr>
            <w:color w:val="0000EE"/>
            <w:u w:val="single"/>
          </w:rPr>
          <w:t>https://virginiabusiness.com/dollar-gains-safe-haven-middle-east-war-risks/</w:t>
        </w:r>
      </w:hyperlink>
      <w:r>
        <w:t xml:space="preserve"> - ['</w:t>
      </w:r>
      <w:r>
        <w:rPr>
          <w:i/>
        </w:rPr>
        <w:t>The US dollar index increased by 0.10% to 99.973, reaching its strongest monthly gains since July 2025.</w:t>
      </w:r>
      <w:r>
        <w:t>', '</w:t>
      </w:r>
      <w:r>
        <w:rPr>
          <w:i/>
        </w:rPr>
        <w:t>The dollar has gained 2.39% in March, its best monthly performance in nearly a year.</w:t>
      </w:r>
      <w:r>
        <w:t>', '</w:t>
      </w:r>
      <w:r>
        <w:rPr>
          <w:i/>
        </w:rPr>
        <w:t>Market fears intensify as the US considers troop deployments and diplomatic tensions escalate with Iran.</w:t>
      </w:r>
      <w:r>
        <w:t>', '</w:t>
      </w:r>
      <w:r>
        <w:rPr>
          <w:i/>
        </w:rPr>
        <w:t>Expectations for a Federal Reserve rate hike increase to roughly 70%, supported by rising bond yields.</w:t>
      </w:r>
      <w:r>
        <w:t>', '</w:t>
      </w:r>
      <w:r>
        <w:rPr>
          <w:i/>
        </w:rPr>
        <w:t>Major currencies like the yen, euro, and sterling show weakness amidst geopolitical instability.</w:t>
      </w:r>
      <w:r>
        <w:t xml:space="preserve">'] 172. </w:t>
      </w:r>
      <w:hyperlink r:id="rId177">
        <w:r>
          <w:rPr>
            <w:color w:val="0000EE"/>
            <w:u w:val="single"/>
          </w:rPr>
          <w:t>https://www.ad-hoc-news.de/boerse/news/ueberblick/silver-price-holds-near-68-amid-fed-hawkishness-and-industrial-demand/69008013</w:t>
        </w:r>
      </w:hyperlink>
      <w:r>
        <w:t xml:space="preserve"> - * Silver trades around $68 per ounce on March 27, 2026, after a 44% decline from January highs, influenced by hawkish Federal Reserve expectations and a stronger dollar. * Prices show a 1.08% intra-session increase, but remain 44% below January's peak of $121.64. * Fed Chair nomination and steady rates have increased U.S. Treasury yields to 4.2%, strengthening the dollar and pressuring non-yielding assets. * Industrial demand constitutes 59% of total demand, supported by solar, electric vehicles, and AI sectors; supply deficits persist at 67 million ounces for 2026. * US Treasury yields and dollar strength are headwinds, while supply constraints and industrial demand provide long-term support. 173. </w:t>
      </w:r>
      <w:hyperlink r:id="rId178">
        <w:r>
          <w:rPr>
            <w:color w:val="0000EE"/>
            <w:u w:val="single"/>
          </w:rPr>
          <w:t>https://www.americanbanker.com/news/iran-war-fed-inflation-is-taking-rate-cuts-off-the-table</w:t>
        </w:r>
      </w:hyperlink>
      <w:r>
        <w:t xml:space="preserve"> - * The Federal Reserve is expected to keep its federal funds rate target range unchanged due to rising energy prices and geopolitical uncertainty.</w:t>
      </w:r>
      <w:r>
        <w:rPr>
          <w:i/>
        </w:rPr>
        <w:t xml:space="preserve"> The war with Iran is influencing energy costs and inflation expectations, with some officials predicting no rate hikes soon.</w:t>
      </w:r>
      <w:r>
        <w:t xml:space="preserve"> Experts highlight that the duration and impact of the conflict on energy prices are key factors for monetary policy.</w:t>
      </w:r>
      <w:r>
        <w:rPr>
          <w:i/>
        </w:rPr>
        <w:t xml:space="preserve"> Current interest rate target range is 3.5% to 3.75%.</w:t>
      </w:r>
      <w:r>
        <w:t xml:space="preserve"> Officials predict higher inflation and possibly prolonged inflation due to geopolitical pressures.</w:t>
      </w:r>
      <w:r>
        <w:rPr>
          <w:i/>
        </w:rPr>
        <w:t xml:space="preserve"> The article discusses the potential for energy-driven inflation to affect the broader economy and monetary policy decisions. 174. </w:t>
      </w:r>
      <w:hyperlink r:id="rId179">
        <w:r>
          <w:rPr>
            <w:color w:val="0000EE"/>
            <w:u w:val="single"/>
          </w:rPr>
          <w:t>https://goldsilver.com/industry-news/goldsilver-news/is-the-gold-price-correction-over-what-this-rebound-tells-us/</w:t>
        </w:r>
      </w:hyperlink>
      <w:r>
        <w:rPr>
          <w:i/>
        </w:rPr>
        <w:t xml:space="preserve"> - * Gold and silver staged a modest rebound on March 27, 2026, following a month-long selloff. * Gold settled near $4,493/oz and silver around $69.71/oz, still below their January highs. * The 30-day correction saw gold down 17% and silver over 40%, driven by Federal Reserve hawkish stance, US-Iran conflict, and oil volatility. * Energy prices increased by approximately 45%, strengthening inflation expectations and dollar demand. * Gold mining stocks fell sharply, but gold remains up 47% year-over-year; long-term prospects are seen as constructive. 175. </w:t>
      </w:r>
      <w:hyperlink r:id="rId180">
        <w:r>
          <w:rPr>
            <w:color w:val="0000EE"/>
            <w:u w:val="single"/>
          </w:rPr>
          <w:t>https://www.streetwisereports.com/article/2026/03/26/one-of-americas-largest-undeveloped-silver-deposits-moves-forward-as-supply-tightens-globally.html</w:t>
        </w:r>
      </w:hyperlink>
      <w:r>
        <w:rPr>
          <w:i/>
        </w:rPr>
        <w:t xml:space="preserve"> - * Apollo Silver's Calico Project in California hosts significant undeveloped silver resources, with preliminary assessment underway. * The project contains 125 million ounces of silver in the Measured and Indicated categories. * The company is conducting metallurgical, geotechnical, site investigations, and airborne surveys as part of development. * Silver demand in China reached an eight-year high, with market shortages and tight supply conditions highlighted. * Market analysis indicates a structural deficit in silver, with demand outpacing primary production and recycling. * Apollo Silver's share price increased by 383%, supported by strategic positioning and government collaborations in the US. * Development activities include drilling, surveying, and permitting efforts expected to advance the project through 2026. 176. </w:t>
      </w:r>
      <w:hyperlink r:id="rId181">
        <w:r>
          <w:rPr>
            <w:color w:val="0000EE"/>
            <w:u w:val="single"/>
          </w:rPr>
          <w:t>https://www.investing.com/news/economy-news/ecb-should-not-be-in-a-rush-to-raise-rates-schnabel-says-4585663</w:t>
        </w:r>
      </w:hyperlink>
      <w:r>
        <w:rPr>
          <w:i/>
        </w:rPr>
        <w:t xml:space="preserve"> - </w:t>
      </w:r>
      <w:r>
        <w:t>European Central Bank (ECB) should not rush to increase interest rates to combat inflation, according to board member Isabel Schnabel.</w:t>
      </w:r>
      <w:r>
        <w:rPr>
          <w:i/>
        </w:rPr>
      </w:r>
      <w:r>
        <w:t>She advises analysing whether inflation is becoming entrenched before acting, in light of recent inflation surge.</w:t>
      </w:r>
      <w:r>
        <w:rPr>
          <w:i/>
        </w:rPr>
      </w:r>
      <w:r>
        <w:t>Markets expect three rate hikes this year, with the first in April or June, but Schnabel highlights differences in economic conditions.</w:t>
      </w:r>
      <w:r>
        <w:rPr>
          <w:i/>
        </w:rPr>
      </w:r>
      <w:r>
        <w:t xml:space="preserve">ECB will act if energy shocks lead to persistent inflation, Schnabel states.* 177. </w:t>
      </w:r>
      <w:hyperlink r:id="rId182">
        <w:r>
          <w:rPr>
            <w:color w:val="0000EE"/>
            <w:u w:val="single"/>
          </w:rPr>
          <w:t>https://techxplore.com/news/2026-03-molecular-umbrella-solar-cells-blocking.html</w:t>
        </w:r>
      </w:hyperlink>
      <w:r>
        <w:t xml:space="preserve"> - * Scientists from IPC PAS and University of Wrocław developed a dual-functional molecular system using a meso-crowned porphyrin compound to improve perovskite solar cells. * The molecule traps specific ions, reducing defects and ion migration, which enhances stability and performance. * Solar cells treated with [12]-C-4POR showed a PCE of 23.14%, outperforming control devices. * The modified devices retained ~95% of initial efficiency after 800 hours, compared to 55% for controls. * Results suggest hybrid molecules can mitigate degradation and improve stability of perovskite photovoltaics. 178. </w:t>
      </w:r>
      <w:hyperlink r:id="rId183">
        <w:r>
          <w:rPr>
            <w:color w:val="0000EE"/>
            <w:u w:val="single"/>
          </w:rPr>
          <w:t>https://www.zerohedge.com/markets/trump-fails-jawbong-market-futures-bitcoin-tumble-oil-and-yields-soar</w:t>
        </w:r>
      </w:hyperlink>
      <w:r>
        <w:t xml:space="preserve"> - * Futures and commodities decline sharply, with oil prices falling below $96, but later recovery seen after Trump extends Iran ceasefire deadline. * Middle East conflict influences risk sentiment, causing bond yields to rise and equities to fall, with concerns over energy supply and inflation. * US considers increasing troop deployments; Iran and Israel escalate attacks, impacting global energy infrastructure. * Central banks, including the Fed and ECB, signal potential rate hikes amid inflation concerns driven by geopolitical tensions. * Gold and precious metals react to risk aversion, while stocks in Europe and Asia experience declines amidst geopolitical uncertainties. 179. </w:t>
      </w:r>
      <w:hyperlink r:id="rId184">
        <w:r>
          <w:rPr>
            <w:color w:val="0000EE"/>
            <w:u w:val="single"/>
          </w:rPr>
          <w:t>https://payspacemagazine.com/news/global-inflation-fears-rise-as-goldman-sachs-predicts-ecb-rate-hikes-and-us-prices-may-top-4/</w:t>
        </w:r>
      </w:hyperlink>
      <w:r>
        <w:t xml:space="preserve"> - * Goldman Sachs expects the ECB to raise interest rates twice in 2026, likely in April and June. * US inflation could rise to around 4.2% in 2026 amid rising energy costs linked to Middle East conflicts. * Energy shocks from geopolitical tensions are driving inflation expectations in Europe, the US, and globally. * Central banks are facing a dilemma between raising interest rates to combat inflation and risking economic slowdown. * Early data indicates increasing price pressures across multiple sectors in the US. * Market expectations have shifted from interest rate cuts to potential hikes or sustained elevated borrowing costs. 180. </w:t>
      </w:r>
      <w:hyperlink r:id="rId185">
        <w:r>
          <w:rPr>
            <w:color w:val="0000EE"/>
            <w:u w:val="single"/>
          </w:rPr>
          <w:t>https://investinglive.com/centralbank/feds-barkin-even-before-oil-shock-progress-on-inflation-was-stalling-20260327/</w:t>
        </w:r>
      </w:hyperlink>
      <w:r>
        <w:t xml:space="preserve"> - * Richmond Fed President Tom Barkin described economic outlook as obscured by fog due to AI disruption, oil spike, and policy uncertainty. * Despite steady GDP growth and low unemployment, job growth is minimal, with a fragile labour market. * Consumer demand is concentrated in AI-related investments and wealthy households, with concerns of a pullback impacting investment and equities. * Inflation progress may be stalling, with recent PCE data indicating potential weakness even before an oil shock. * Barkin supports holding interest rates steady until clarity improves, noting current rates are at the higher end of the neutral range. 181. </w:t>
      </w:r>
      <w:hyperlink r:id="rId186">
        <w:r>
          <w:rPr>
            <w:color w:val="0000EE"/>
            <w:u w:val="single"/>
          </w:rPr>
          <w:t>https://bitcoinworld.co.in/silver-price-geopolitical-yields-analysis/</w:t>
        </w:r>
      </w:hyperlink>
      <w:r>
        <w:t xml:space="preserve"> - * Silver exhibits volatility in early 2025 amid geopolitical tensions and soaring bond yields in London. * Safe-haven demand increases due to trade disputes, regional conflicts, and electoral uncertainty. * Rising yields from central bank policies exert downward pressure, making silver less attractive. * Industrial demand, especially for solar panels and electronics, provides long-term support. * Experts highlight the balance between geopolitical risks and macroeconomic factors influencing silver's price.</w:t>
      </w:r>
      <w:r/>
    </w:p>
    <w:p>
      <w:r/>
      <w:r>
        <w:t xml:space="preserve">182. </w:t>
      </w:r>
      <w:hyperlink r:id="rId187">
        <w:r>
          <w:rPr>
            <w:color w:val="0000EE"/>
            <w:u w:val="single"/>
          </w:rPr>
          <w:t>https://energy.economictimes.indiatimes.com/news/renewable/saatvik-green-energy-arm-bags-638-26-cr-solar-cell-supply-order/129848888</w:t>
        </w:r>
      </w:hyperlink>
      <w:r>
        <w:t xml:space="preserve"> - - Saatvik Solar Industries, a subsidiary of Saatvik Green Energy, obtained a ₹638.26 crore order to supply Solar Cell G12 R Type modules. - The order is from a reputed solar module manufacturer, scheduled for execution by March 2027. - The supply will utilise G12R TOPCon (DCR) technology, known for high efficiency. - The order is part of large-scale solar project manufacturing developments. - The company announced this regulatory filing and supply plans. 183. </w:t>
      </w:r>
      <w:hyperlink r:id="rId186">
        <w:r>
          <w:rPr>
            <w:color w:val="0000EE"/>
            <w:u w:val="single"/>
          </w:rPr>
          <w:t>https://bitcoinworld.co.in/silver-price-geopolitical-yields-analysis/</w:t>
        </w:r>
      </w:hyperlink>
      <w:r>
        <w:t xml:space="preserve"> - * Silver's price shows volatility in early 2025, influenced by geopolitical risks and rising bond yields. * Safe-haven demand increases due to trade disputes, regional conflicts, and electoral uncertainty. * Capital flows into precious metals ETFs and bullion have risen, supporting silver prices. * Higher bond yields and a strong US dollar exert downward pressure on silver. * Industrial demand from green energy, electronics, and electric vehicle sectors remains a fundamental support. * Market analysts highlight the balancing act between geopolitical risks and macroeconomic policies. * Technical resistance levels for silver have held for several quarters; a breakout requires a significant catalyst. 184. </w:t>
      </w:r>
      <w:hyperlink r:id="rId188">
        <w:r>
          <w:rPr>
            <w:color w:val="0000EE"/>
            <w:u w:val="single"/>
          </w:rPr>
          <w:t>https://www.actionforex.com/contributors/fundamental-analysis/634946-week-ahead-us-jobs-report-eyed-as-iran-war-wipes-out-fed-rate-cut-bets/</w:t>
        </w:r>
      </w:hyperlink>
      <w:r>
        <w:t xml:space="preserve"> - </w:t>
      </w:r>
      <w:r>
        <w:rPr>
          <w:i/>
        </w:rPr>
        <w:t>US payrolls report and economic data to influence Federal Reserve rate expectations, with a focus on March employment figures.</w:t>
      </w:r>
      <w:r/>
      <w:r>
        <w:rPr>
          <w:i/>
        </w:rPr>
        <w:t>Iran conflict remains unresolved, elevating oil and gas prices, potentially impacting global economic outlook.</w:t>
      </w:r>
      <w:r/>
      <w:r>
        <w:rPr>
          <w:i/>
        </w:rPr>
        <w:t>European Central Bank and Bank of England are expected to consider rate hikes amid inflation concerns.</w:t>
      </w:r>
      <w:r/>
      <w:r>
        <w:rPr>
          <w:i/>
        </w:rPr>
        <w:t>Japanese inflation data could prompt BoJ tightening options, amid high energy import reliance.</w:t>
      </w:r>
      <w:r/>
      <w:r>
        <w:rPr>
          <w:i/>
        </w:rPr>
        <w:t>Market expectations now favour rate hikes in the US, Eurozone, and UK, while Japanese policy remains cautious.</w:t>
      </w:r>
      <w:r>
        <w:t xml:space="preserve">185. </w:t>
      </w:r>
      <w:hyperlink r:id="rId189">
        <w:r>
          <w:rPr>
            <w:color w:val="0000EE"/>
            <w:u w:val="single"/>
          </w:rPr>
          <w:t>https://bitcoinworld.co.in/federal-reserve-rate-hike-iran-war-roubini/</w:t>
        </w:r>
      </w:hyperlink>
      <w:r>
        <w:t xml:space="preserve"> - * Economist Nouriel Roubini warns of a &gt;50% chance of Iran conflict expansion affecting US monetary policy. * Geopolitical tensions could trigger energy market disruptions and inflationary pressures. * Rising oil price volatility and risk premiums reflect geopolitical risks. * Federal Reserve may face rate hikes amid credibility challenges and inflation threats. * The potential escalation could mirror 1970s stagflation, with prolonged economic impacts. 186. </w:t>
      </w:r>
      <w:hyperlink r:id="rId190">
        <w:r>
          <w:rPr>
            <w:color w:val="0000EE"/>
            <w:u w:val="single"/>
          </w:rPr>
          <w: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w:t>
        </w:r>
      </w:hyperlink>
      <w:r>
        <w:t xml:space="preserve"> - * ECB Governing Council member Madis Muller states the ECB might not need to wait for fully visible second round effects before increasing rates. * Elevated energy prices persisting for weeks can lead to broader inflation impacts, prompting potential policy action. * The ECB intends to monitor incoming data, including April's labour market report and inflation indicators, before deciding. * A war in the Middle East could influence the ECB's decision, with longer conflicts increasing the likelihood of rate hikes. * Market expects a 70% chance of a rate hike in April and up to three hikes by the end of the year. 187. </w:t>
      </w:r>
      <w:hyperlink r:id="rId191">
        <w:r>
          <w:rPr>
            <w:color w:val="0000EE"/>
            <w:u w:val="single"/>
          </w:rPr>
          <w:t>https://telanganatoday.com/gold-silver-surge-on-safe-haven-demand-amid-west-asia-tensions</w:t>
        </w:r>
      </w:hyperlink>
      <w:r>
        <w:t xml:space="preserve"> - * Gold and silver prices surged on the Multi Commodity Exchange driven by safe-haven demand amid West Asia tensions. * Gold futures increased up to 2.27 per cent, with prices around Rs 1,42,500 per 10 grams. * Silver futures rose up to 3.65 per cent, with prices around Rs 2,27,799 per kg. * Geopolitical tensions supported the rise, keeping risk sentiment fragile. * International gold prices held above key support levels, with potential for further gains depending on market movements. 188. </w:t>
      </w:r>
      <w:hyperlink r:id="rId192">
        <w:r>
          <w:rPr>
            <w:color w:val="0000EE"/>
            <w:u w:val="single"/>
          </w:rPr>
          <w:t>https://www.mk.co.kr/en/economy/12000623</w:t>
        </w:r>
      </w:hyperlink>
      <w:r>
        <w:t xml:space="preserve"> - * Central banks worldwide are experiencing challenges due to rising inflation concerns driven by the ongoing war. * OECD raised inflation forecasts for major countries, including the US and Korea, in its mid-term outlook. * US Treasury bond yields reached their highest levels since July last year, with increased interest rates reflecting inflation fears. * Market predictions suggest a high likelihood of interest rate hikes by the US Federal Reserve and the European Central Bank within the year. * South Korea is also considering raising its benchmark interest rate amid inflation and potential economic slowdown risks. 189. </w:t>
      </w:r>
      <w:hyperlink r:id="rId193">
        <w:r>
          <w:rPr>
            <w:color w:val="0000EE"/>
            <w:u w:val="single"/>
          </w:rPr>
          <w:t>https://www.investing.com/news/stock-market-news/deutsche-bank-cuts-boliden-to-hold-after-garpenberg-mine-rock-fall-4584286</w:t>
        </w:r>
      </w:hyperlink>
      <w:r>
        <w:t xml:space="preserve"> - * Deutsche Bank downgraded Boliden to hold from buy, reducing the price target to SEK580 from SEK680. * The downgrade follows a rock fall at Boliden's Garpenberg mine in Sweden, indicating longer operational disruption. * The incident undermines previous expectations of recovery and strong cash flows. * Further clarity on the situation is expected around April 28, with no new guidance until later. * Analyst Liam Fitzpatrick warned of prolonged share pressure and damage to perception and credibility. 190. </w:t>
      </w:r>
      <w:hyperlink r:id="rId194">
        <w:r>
          <w:rPr>
            <w:color w:val="0000EE"/>
            <w:u w:val="single"/>
          </w:rPr>
          <w:t>https://www.actionforex.com/contributors/fundamental-analysis/634873-we-revise-our-ecb-riksbank-and-norges-bank-calls-in-light-of-middle-east-risks/</w:t>
        </w:r>
      </w:hyperlink>
      <w:r>
        <w:t xml:space="preserve"> - * The ECB revises its interest rate hike expectations, expecting two 25bp increases in April and June, with potential rate cuts in 2027. * The Riksbank expects hikes in May, June, and August to 2.50%, followed by cuts in 2027. * Norges Bank held rates at 4.00%, revising future hikes to June and September, with cuts planned for 2027. * US Fed officials highlight inflation and Middle East war risks, with some officials favouring hold. * European trade deal approved, impacting EU-US tariffs; German exports decline. * Equity markets fell sharply, influenced by de-escalation concerns, technology sector news, and legal risks. * Oil prices remained volatile; EUR/USD briefly spiked; EUR/NOK declined following Norges Bank signals. 191. </w:t>
      </w:r>
      <w:hyperlink r:id="rId195">
        <w:r>
          <w:rPr>
            <w:color w:val="0000EE"/>
            <w:u w:val="single"/>
          </w:rPr>
          <w:t>https://investinglive.com/news/investinglive-asia-pacific-fx-news-wrap-trump-pauses-iran-energy-strikes-for-10-days-20260327/</w:t>
        </w:r>
      </w:hyperlink>
      <w:r>
        <w:t xml:space="preserve"> - * Trump announces a 10-day pause on planned strikes against Iran's energy infrastructure, extending the deadline to April 6. * Oil prices decline, with WTI below USD 93/bbl and Brent above USD 100/bbl; gold rebounds 1.1%. * Middle East tensions persist with missile attacks targeting US-linked assets in the UAE, Saudi Arabia, and Kuwait. * Fed speakers emphasise inflation pressures, suggesting interest rates may stay higher longer. * Japan warns of FX intervention risk as yen weakens; China reports strong industrial profits but lowers LNG imports; India cuts fuel duties. * Ongoing geopolitical tensions contrast with market reactions of easing supply shock fears and stabilising commodities. 192. </w:t>
      </w:r>
      <w:hyperlink r:id="rId196">
        <w:r>
          <w:rPr>
            <w:color w:val="0000EE"/>
            <w:u w:val="single"/>
          </w:rPr>
          <w:t>https://www.pv-magazine.com/2026/03/27/china-solar-cell-prices-fall-for-third-consecutive-week-as-upstream-costs-ease/</w:t>
        </w:r>
      </w:hyperlink>
      <w:r>
        <w:t xml:space="preserve"> - * China's TOPCon M10 solar cell prices decreased for a third consecutive week, tracking declines in upstream polysilicon and wafer costs. * FOB China TOPCon M10 cell prices dropped 0.36% to $0.0558/W; wafer prices declined 3.92% to $0.147/piece. * Solar cell production in China for January-February was around 98.3 GW, down 7.8% year-on-year, with major manufacturers operating at around 40% capacity. * Silver paste prices, which surged in January, declined over 20%, easing cost pressures. * Wafer prices fell due to price cuts by upstream producers and traders. * End-market installation demand remained weak; wafer supply is relatively loose. * China’s solar cell exports increased to approximately 14 GW in January-February, up from 12.8 GW in the same period in 2025. * Module prices are relatively supported due to higher costs for glass and encapsulation materials; module prices expected to track cell prices. * Module purchasing activity in Q1 2026 stalled amid volatility, with some buyers expecting prices to ease in Q2 2026. 193. </w:t>
      </w:r>
      <w:hyperlink r:id="rId197">
        <w:r>
          <w:rPr>
            <w:color w:val="0000EE"/>
            <w:u w:val="single"/>
          </w:rPr>
          <w:t>https://www.business-standard.com/markets/commodities/gold-price-dips-10-to-1-44-540-silver-down-100-trades-at-2-49-900-126032700116_1.html</w:t>
        </w:r>
      </w:hyperlink>
      <w:r>
        <w:t xml:space="preserve"> - * The price of 24-carat gold in India decreased by ₹10, trading at ₹1,44,540 in several cities. * Silver dropped ₹100 per kilogram, trading at ₹2,49,900 in Delhi, Kolkata, and Mumbai. * US gold prices held steady but were on track for a fourth weekly decline, influenced by inflation fears and interest rate expectations. * Gold spot prices in the US remained at $4,380.39 per ounce, with futures steady at $4,375. * Silver fell 0.8% to $67.47 per ounce, amid global inflation and interest rate outlooks. 194. </w:t>
      </w:r>
      <w:hyperlink r:id="rId198">
        <w:r>
          <w:rPr>
            <w:color w:val="0000EE"/>
            <w:u w:val="single"/>
          </w:rPr>
          <w:t>https://www.investing.com/news/economy-news/feds-barr-need-to-be-vigilant-against-rise-in-inflation-expectations-4583996</w:t>
        </w:r>
      </w:hyperlink>
      <w:r>
        <w:t xml:space="preserve"> - * Fed Governor Michael Barr stated that a sustained rise in oil prices due to conflicts could increase inflation expectations. * He emphasised the need for vigilance against inflation, especially amid geopolitical uncertainty. * The Federal Reserve held interest rates steady at 3.5% to 3.75%, with expectations of no rate cuts this year. * Barr highlighted concerns about regulatory decisions weakening banking system resilience. * The article discusses monetary policy stance, inflation, and financial stability in the US. 195. </w:t>
      </w:r>
      <w:hyperlink r:id="rId199">
        <w:r>
          <w:rPr>
            <w:color w:val="0000EE"/>
            <w:u w:val="single"/>
          </w:rPr>
          <w:t>https://www.fxstreet.com/news/us-dollar-index-stays-below-10000-as-trump-pause-hits-safe-haven-202603270337</w:t>
        </w:r>
      </w:hyperlink>
      <w:r>
        <w:t xml:space="preserve"> - * The US Dollar Index (DXY) weakens to around 99.90 amid decreased risk aversion. * US President Donald Trump announced a 10-day pause on attacks on Iran’s energy sector; Iran denied requesting the pause. * US Federal Reserve signals suggest no immediate rate cuts, increasing expectations for potential hikes by year-end. * US Initial Jobless Claims data in line with expectations, with market attention on upcoming consumer sentiment and inflation data. * The developments influence safe-haven assets and inflation expectations.</w:t>
      </w:r>
      <w:r/>
    </w:p>
    <w:p>
      <w:r/>
      <w:r>
        <w:t xml:space="preserve">196. </w:t>
      </w:r>
      <w:hyperlink r:id="rId200">
        <w:r>
          <w:rPr>
            <w:color w:val="0000EE"/>
            <w:u w:val="single"/>
          </w:rPr>
          <w:t>https://www.fxstreet.com/news/gold-tanks-as-us-dollar-surges-in-tandem-with-oil-prices-202603261819</w:t>
        </w:r>
      </w:hyperlink>
      <w:r>
        <w:t xml:space="preserve"> - * Gold (XAU/USD) drops nearly 2.50% on Thursday amid rising oil prices and US dollar strength. * Oil prices increase due to uncertainty over US-Iran negotiations and potential military actions. * US Federal Reserve signals possible rate tightening, diminishing gold's safe-haven appeal. * Turkey's central bank sold and swapped about 60 tons of gold, adding downward pressure. * Technical analysis indicates gold's downtrend continues with support levels at $4,306 and $4,098. 197. </w:t>
      </w:r>
      <w:hyperlink r:id="rId201">
        <w:r>
          <w:rPr>
            <w:color w:val="0000EE"/>
            <w:u w:val="single"/>
          </w:rPr>
          <w:t>https://ca.investing.com/news/economy-news/ubs-now-expects-the-feds-next-rate-cut-to-take-place-in-september-4535343</w:t>
        </w:r>
      </w:hyperlink>
      <w:r>
        <w:t xml:space="preserve"> - * UBS now anticipates the Federal Reserve delaying its easing cycle until September, with subsequent cut in December. * The expectation is that the federal funds rate will be approximately 3.00–3.25% by late 2026. * The bank highlights persistent inflation pressures, tariff-related price effects, and oil price surges as influences on policy decisions. * UBS notes the Fed's cautious stance due to inflation and energy volatility, with a shift towards easing conditions expected in late 2026. * Risks to the timing and scale of rate cuts remain, depending on inflation progress and economic growth. 198. </w:t>
      </w:r>
      <w:hyperlink r:id="rId202">
        <w:r>
          <w:rPr>
            <w:color w:val="0000EE"/>
            <w:u w:val="single"/>
          </w:rPr>
          <w:t>https://bitcoinethereumnews.com/tech/xag-usd-plummets-below-70-00-as-middle-east-ceasefire-hopes-evaporate/?utm_source=rss&amp;utm_medium=rss&amp;utm_campaign=xag-usd-plummets-below-70-00-as-middle-east-ceasefire-hopes-evaporate</w:t>
        </w:r>
      </w:hyperlink>
      <w:r>
        <w:t xml:space="preserve"> - * The silver price drops decisively below $70, reflecting a shift in market sentiment amid fading Middle East ceasefire hopes.</w:t>
        <w:br/>
      </w:r>
      <w:r/>
      <w:r>
        <w:rPr>
          <w:i/>
        </w:rPr>
        <w:t xml:space="preserve"> The breach of support at $70 is a technical event, with increased trading volumes on the COMEX indicating heightened downward momentum.</w:t>
        <w:br/>
      </w:r>
      <w:r>
        <w:rPr>
          <w:i/>
        </w:rPr>
      </w:r>
      <w:r>
        <w:t xml:space="preserve"> A strengthening US Dollar Index and rising interest rate expectations are key drivers behind the decline.</w:t>
        <w:br/>
      </w:r>
      <w:r/>
      <w:r>
        <w:rPr>
          <w:i/>
        </w:rPr>
        <w:t xml:space="preserve"> Silver's underperformance relative to gold is reflected in the widening gold-silver ratio to 82:1, amid concerns about industrial demand in sectors like solar and electronics.</w:t>
        <w:br/>
      </w:r>
      <w:r>
        <w:rPr>
          <w:i/>
        </w:rPr>
      </w:r>
      <w:r>
        <w:t xml:space="preserve"> Support levels are seen between $67.50 and $68.00; a rebound would require reconquering the $70 level, now acting as resistance. 199. </w:t>
      </w:r>
      <w:hyperlink r:id="rId203">
        <w:r>
          <w:rPr>
            <w:color w:val="0000EE"/>
            <w:u w:val="single"/>
          </w:rPr>
          <w:t>https://bitcoinethereumnews.com/tech/u-s-short-term-bond-yields-jump-10-bps-as-fed-rate-hike-bets-return/?utm_source=rss&amp;utm_medium=rss&amp;utm_campaign=u-s-short-term-bond-yields-jump-10-bps-as-fed-rate-hike-bets-return</w:t>
        </w:r>
      </w:hyperlink>
      <w:r>
        <w:t xml:space="preserve"> - * U.S. short-term Treasury yields surged 10 basis points in a single session. * The move was driven by market repricing of Fed rate hike probabilities following Powell’s inflation comments. * The 2-year yield rose to approximately 3.84%, with notable increases across the short and medium-term maturities. * Market expectations now price in a higher likelihood of rate hikes, reversing recent expectations of policy easing. * Rising yields have negatively impacted crypto markets and risk assets, with an increased opportunity cost for holding non-yielding assets. * Historical patterns show crypto declines during periods of rising Treasury yields, with current levels approaching past risk-off thresholds. 200. </w:t>
      </w:r>
      <w:hyperlink r:id="rId204">
        <w:r>
          <w:rPr>
            <w:color w:val="0000EE"/>
            <w:u w:val="single"/>
          </w:rPr>
          <w:t>https://bitcoinethereumnews.com/tech/25-basis-points-to-6-75-signals-major-policy-shift/?utm_source=rss&amp;utm_medium=rss&amp;utm_campaign=25-basis-points-to-6-75-signals-major-policy-shift</w:t>
        </w:r>
      </w:hyperlink>
      <w:r>
        <w:t xml:space="preserve"> - * Banxico announced an unexpected 25 basis point reduction in its benchmark interest rate to 6.75% in March 2025 in Mexico City. * The decision followed a decline in inflation rates and a revised downward economic growth outlook. * The move reflects a shift towards monetary easing amid global trends, preceding Federal Reserve policy changes. * Financial markets responded with peso weakness and rallying stock indices; bond yields fell. * Future policy guidance suggests gradual rate cuts depending on inflation data and external factors. 201. </w:t>
      </w:r>
      <w:hyperlink r:id="rId205">
        <w:r>
          <w:rPr>
            <w:color w:val="0000EE"/>
            <w:u w:val="single"/>
          </w:rPr>
          <w:t>https://investinglive.com/centralbank/feds-cook-flags-rising-inflation-risks-as-iran-war-dents-rate-cut-outlook-20260326/</w:t>
        </w:r>
      </w:hyperlink>
      <w:r>
        <w:t xml:space="preserve"> - ['</w:t>
      </w:r>
      <w:r>
        <w:rPr>
          <w:i/>
        </w:rPr>
        <w:t xml:space="preserve"> Federal Reserve Governor Lisa Cook signals a shift toward inflation risk amid geopolitical tensions and the Iran conflict.', '</w:t>
      </w:r>
      <w:r>
        <w:t xml:space="preserve"> Cook warns that the Iran war could have a "substantial effect" on inflation through higher energy costs.', '</w:t>
      </w:r>
      <w:r>
        <w:rPr>
          <w:i/>
        </w:rPr>
        <w:t xml:space="preserve"> She states that progress towards the 2% inflation target has been disrupted by tariffs and geopolitical developments.', '</w:t>
      </w:r>
      <w:r>
        <w:t xml:space="preserve"> Market expectations for Fed rate cuts have been scaled back due to rising inflation risks and supply disruptions.', '* The remarks indicate the Fed may need to remain restrictive longer if inflation pressures persist.'] 202. </w:t>
      </w:r>
      <w:hyperlink r:id="rId206">
        <w:r>
          <w:rPr>
            <w:color w:val="0000EE"/>
            <w:u w:val="single"/>
          </w:rPr>
          <w:t>https://investinglive.com/centralbank/morgan-stanley-delays-fed-rate-cuts-as-inflation-risks-dominate-outlook-20260326/</w:t>
        </w:r>
      </w:hyperlink>
      <w:r>
        <w:t xml:space="preserve"> - * Morgan Stanley pushes back Fed rate cut timing to September and December. * Inflation concerns, especially energy prices, dominate Fed messaging. * Tariff pass-through seen as a key hurdle before disinflation can be confirmed. * Energy shocks add uncertainty, raising the bar for easing. * Market expectations now feature only one rate cut late in 2026. * Morgan Stanley expects rate cuts in the second half, but timing remains uncertain. 203. </w:t>
      </w:r>
      <w:hyperlink r:id="rId207">
        <w:r>
          <w:rPr>
            <w:color w:val="0000EE"/>
            <w:u w:val="single"/>
          </w:rPr>
          <w:t>https://ca.finance.yahoo.com/news/feds-miran-lays-path-shrink-223325601.html</w:t>
        </w:r>
      </w:hyperlink>
      <w:r>
        <w:t xml:space="preserve"> - * Federal Reserve Governor Stephen Miran proposed reducing the Fed's balance sheet by $1 trillion to $2 trillion over several years. * The strategy involves easing liquidity regulations, adjusting bank stress tests, and destigmatising Fed liquidity facilities. * Miran emphasised a passive decline in bond holdings and gradual reductions to avoid market disruption. * A smaller balance sheet would enable lower interest rates and mitigate market distortions, providing support during future economic downturns. * The Fed has expanded holdings to around $9 trillion during COVID-19, with recent actions involving quantitative tightening and interest rate increases. 204. </w:t>
      </w:r>
      <w:hyperlink r:id="rId208">
        <w:r>
          <w:rPr>
            <w:color w:val="0000EE"/>
            <w:u w:val="single"/>
          </w:rPr>
          <w:t>https://bitcoinworld.co.in/fed-miran-balance-sheet-reduction/</w:t>
        </w:r>
      </w:hyperlink>
      <w:r>
        <w:t xml:space="preserve"> - * Michelle Miran states the Federal Reserve remains committed to shrinking its balance sheet in 2025. * The Fed initiated quantitative tightening in June 2022, with current caps at $95 billion monthly. * The balance sheet has declined by approximately $1.5 trillion since its peak. * Market responses have included increased Treasury yield volatility and sensitivities in mortgage-backed securities. * Policymakers emphasise a cautious approach balancing reduction with financial stability within a global context. 205. </w:t>
      </w:r>
      <w:hyperlink r:id="rId209">
        <w:r>
          <w:rPr>
            <w:color w:val="0000EE"/>
            <w:u w:val="single"/>
          </w:rPr>
          <w:t>https://bitcoinethereumnews.com/tech/xag-usd-holds-critical-68-00-support-as-100-sma-breakdown-threatens/?utm_source=rss&amp;utm_medium=rss&amp;utm_campaign=xag-usd-holds-critical-68-00-support-as-100-sma-breakdown-threatens</w:t>
        </w:r>
      </w:hyperlink>
      <w:r>
        <w:t xml:space="preserve"> - * Silver markets are in consolidation above the $68.00 support level in early 2025. * The potential breakdown of the 100-period Simple Moving Average (100-SMA) is a key technical concern. * Market data indicates strong physical trading volumes at the $68.00 level. * A break below the 100-SMA could trigger further declines, potentially towards $65.00. * Fundamental factors include industrial demand from solar and EV sectors, and US Dollar strength influenced by Federal Reserve policies. 206. </w:t>
      </w:r>
      <w:hyperlink r:id="rId210">
        <w:r>
          <w:rPr>
            <w:color w:val="0000EE"/>
            <w:u w:val="single"/>
          </w:rPr>
          <w:t>https://investinglive.com/centralbank/feds-barr-warns-energy-shock-may-lift-inflation-expectations-delay-cuts-20260326/</w:t>
        </w:r>
      </w:hyperlink>
      <w:r>
        <w:t xml:space="preserve"> - * Federal Reserve Governor Michael Barr warns that rising energy prices linked to the Middle East conflict could trigger a renewed inflation shock. * Barr states that the impact of a prolonged disruption could increase inflation and economic risks. * He advocates for a cautious approach to monetary policy, suggesting the Fed should assess incoming data before further interest rate changes. * Barr describes the labour market as broadly in balance but subtly vulnerable due to subdued hiring levels. * The outlook depends on geopolitical developments and energy price fluctuations. 207. </w:t>
      </w:r>
      <w:hyperlink r:id="rId211">
        <w:r>
          <w:rPr>
            <w:color w:val="0000EE"/>
            <w:u w:val="single"/>
          </w:rPr>
          <w:t>https://www.actionforex.com/live-comments/634834-fed-shifts-focus-back-to-inflation-as-officials-see-labor-market-in-balance/</w:t>
        </w:r>
      </w:hyperlink>
      <w:r>
        <w:t xml:space="preserve"> - * Federal Reserve officials signal a shift in priorities, emphasising inflation over labour market concerns. * Remarks from Philip Jefferson, Michael Barr, and Lisa Cook highlight increased attention to rising energy prices from Middle East conflict. * Officials expect short-term inflation rise due to energy shocks; prolonged shocks pose risks for inflation and growth. * Inflation expectations are a key risk, with policymakers prioritising inflation containment. * Labour market described as 'balanced', with stability but potential for weakening if shocks intensify. * Policy on hold, rate cuts delayed, focus on inflation vigilance persists. 208. </w:t>
      </w:r>
      <w:hyperlink r:id="rId212">
        <w:r>
          <w:rPr>
            <w:color w:val="0000EE"/>
            <w:u w:val="single"/>
          </w:rPr>
          <w:t>https://bitcoinworld.co.in/eur-usd-losses-geopolitical-risks-dollar/</w:t>
        </w:r>
      </w:hyperlink>
      <w:r>
        <w:t xml:space="preserve"> - * The EUR/USD currency pair experiences significant losses due to escalating geopolitical tensions. * The decline is driven by risk-off sentiment, with capital flowing into the US dollar. * Technical analysis shows a bearish pattern, breaching support levels with increased volatility. * Geopolitical risks include tensions in Eastern Europe, Asia-Pacific strategic competition, and Middle East conflicts. * Institutional investor behaviour indicates a shift towards safe-haven assets, reinforcing the dollar’s strength. 209. </w:t>
      </w:r>
      <w:hyperlink r:id="rId213">
        <w:r>
          <w:rPr>
            <w:color w:val="0000EE"/>
            <w:u w:val="single"/>
          </w:rPr>
          <w:t>https://kingworldnews.com/the-war-trade-is-back-on/</w:t>
        </w:r>
      </w:hyperlink>
      <w:r>
        <w:t xml:space="preserve"> - * The article reports that war trade is back on, with surges in oil, food, and inflation indicators. * It highlights increases in food prices, energy prices, and shipping costs, with references to specific indexes and surveys. * US LNG exports and natural gas prices are discussed alongside market sentiment indicators, which show increased bearishness. * The article mentions a significant fall in gold and silver markets, driven by market dynamics and geopolitical tensions. * It includes commentary on potential inflation waves, commodity markets, and precious metals investment opportunities.</w:t>
      </w:r>
      <w:r/>
    </w:p>
    <w:p>
      <w:r/>
      <w:r>
        <w:t xml:space="preserve">210. </w:t>
      </w:r>
      <w:hyperlink r:id="rId214">
        <w:r>
          <w:rPr>
            <w:color w:val="0000EE"/>
            <w:u w:val="single"/>
          </w:rPr>
          <w:t>https://www.miningnewsnorth.com/story/2026/03/27/northern-neighbors/b2gold-builds-back-river-beyond-goose/9602.html</w:t>
        </w:r>
      </w:hyperlink>
      <w:r>
        <w:t xml:space="preserve"> - * B2Gold reported positive exploration results at Back River district, Nunavut, in 2025, supporting resource upgrades and new targets. * Drilling at Llama confirmed high-grade mineralisation, supporting resource reclassification. * Drilling at Nuvuyak, Wing, and regional targets outlined broader upside for the district. * B2Gold plans $46 million exploration budget for 2026, including 17,200m at Goose and regional exploration. * The company aims to expand known resources and define new mining fronts within the district. 211. </w:t>
      </w:r>
      <w:hyperlink r:id="rId215">
        <w:r>
          <w:rPr>
            <w:color w:val="0000EE"/>
            <w:u w:val="single"/>
          </w:rPr>
          <w:t>https://goldsilver.com/industry-news/article/why-the-world-needs-more-silver-than-it-can-mine/</w:t>
        </w:r>
      </w:hyperlink>
      <w:r>
        <w:t xml:space="preserve"> - * Global industrial demand for silver reached a record 680.5 million ounces in 2024. * Silver’s industrial use accounts for over 80% of mined silver, outweighing jewellery and investment demand. * Key sectors driving demand include solar panels, electric vehicles, and AI/data centres. * Silver demand from solar energy is projected to exceed 30% of global production by 2030. * The silver supply deficit has persisted for five years, with a cumulative shortfall approaching 820 million ounces. 212. </w:t>
      </w:r>
      <w:hyperlink r:id="rId216">
        <w:r>
          <w:rPr>
            <w:color w:val="0000EE"/>
            <w:u w:val="single"/>
          </w:rPr>
          <w:t>https://blockonomi.com/jpmorgan-bitcoin-holds-firm-while-metals-retreat/</w:t>
        </w:r>
      </w:hyperlink>
      <w:r>
        <w:t xml:space="preserve"> - * JPMorgan reports Bitcoin traded near $69,000, showing resilience during market stress. * Gold and silver prices declined, with gold dropping about 15% month to date. * Gold ETF outflows reached nearly $11 billion during the first three weeks of March. * Silver ETF inflows reversed, and liquidity in silver markets weakened. * Bitcoin futures positioning remained stable, unlike gold and silver, which declined sharply. * Rising interest rates and a stronger US dollar contributed to declines in precious metals. * Bitcoin's market breadth now surpasses that of gold, reversing typical patterns. 213. </w:t>
      </w:r>
      <w:hyperlink r:id="rId217">
        <w:r>
          <w:rPr>
            <w:color w:val="0000EE"/>
            <w:u w:val="single"/>
          </w:rPr>
          <w:t>https://www.fxstreet.com/news/eur-ecb-signals-forceful-stance-on-energy-shock-mufg-202603261131</w:t>
        </w:r>
      </w:hyperlink>
      <w:r>
        <w:t xml:space="preserve"> - * MUFG’s Derek Halpenny reports that the ECB is signalling a tougher reaction to an energy-driven inflation shock. * Comments from President Lagarde and Chief Economist Lane suggest possible rate hikes as early as Q2 if inflation worsens. * The ECB held its annual conference in Frankfurt, emphasising a stronger resolve to tighten monetary policy than in the past. * Lagarde stated the ECB is prepared to act 'at any meeting' and may act pre-emptively to address inflation risks. * Incoming survey data on inflation and PMI input prices are key indicators for near-term policy actions. 214. </w:t>
      </w:r>
      <w:hyperlink r:id="rId218">
        <w:r>
          <w:rPr>
            <w:color w:val="0000EE"/>
            <w:u w:val="single"/>
          </w:rPr>
          <w:t>https://www.emirates247.com/business/dollar-slips-to-99576-energy-spikes-and-geopolitical-tensions-erase-recent-gains/520</w:t>
        </w:r>
      </w:hyperlink>
      <w:r>
        <w:t xml:space="preserve"> - * The US dollar index fell 0.1% to 99.576 amid geopolitical uncertainty and de-escalation hopes in the Middle East. * Following Strait of Hormuz closure, energy prices surged, prompting reassessment of inflation forecasts. * Federal Reserve's interest rate outlook shifted, with a 64.4% probability of rates remaining steady in December. * The euro increased slightly after ECB indicated potential rate hikes if inflation persists. * Cryptocurrency prices, including Bitcoin and Ether, declined slightly amid cautious global market sentiment. 215. </w:t>
      </w:r>
      <w:hyperlink r:id="rId219">
        <w:r>
          <w:rPr>
            <w:color w:val="0000EE"/>
            <w:u w:val="single"/>
          </w:rPr>
          <w:t>https://economictimes.indiatimes.com/news/international/us/why-is-gold-price-down-by-2-and-silver-by-4-2-and-will-precious-metals-continue-to-drop-or-rise-again-gold-and-silver-fall-analysts-insights-market-outlook-and-what-should-investors-do-now/articleshow/129823796.cms</w:t>
        </w:r>
      </w:hyperlink>
      <w:r>
        <w:t xml:space="preserve"> - * Precious metals, including gold, silver, platinum, and palladium, fell on March 26 due to rising oil prices, stronger U.S. dollar, and higher Treasury yields. * Gold dropped 2%, and silver declined 4.2%, amid global market reactions to inflation concerns and US interest rate expectations. * Rising oil prices and geopolitical tensions increased inflation fears, leading markets to expect prolonged high interest rates. * The stronger dollar and increased bond yields reduced demand for gold and silver, which do not offer yields. * Future prices depend on developments in energy markets, inflation trends, and Federal Reserve policy signals. 216. </w:t>
      </w:r>
      <w:hyperlink r:id="rId220">
        <w:r>
          <w:rPr>
            <w:color w:val="0000EE"/>
            <w:u w:val="single"/>
          </w:rPr>
          <w:t>https://solarquarter.com/2026/03/26/huasun-and-aiko-secure-2-5-gw-solar-orders-across-asia-and-europe/</w:t>
        </w:r>
      </w:hyperlink>
      <w:r>
        <w:t xml:space="preserve"> - * Huasun Energy and Aiko Solar secured major photovoltaic (PV) orders exceeding 2.5 GW. * Huasun expanded in Southeast Asia with a 400 MW solar project in Laos, construction expected late 2026. * Huasun won a 2 GW solar project in China, supplying high-efficiency N-type heterojunction modules. * Aiko Solar entered the Central European market with a 120 MW solar project in the Czech Republic. * Aiko will supply All-Back-Contact (ABC) modules, featuring high bifacial rate and efficiency. * The developments highlight a trend towards advanced solar tech like HJT and ABC modules in utility-scale projects. 217. </w:t>
      </w:r>
      <w:hyperlink r:id="rId221">
        <w:r>
          <w:rPr>
            <w:color w:val="0000EE"/>
            <w:u w:val="single"/>
          </w:rPr>
          <w:t>https://www.defenseworld.net/2026/03/26/davenport-co-llc-raises-holdings-in-ishares-silver-trust-slv.html</w:t>
        </w:r>
      </w:hyperlink>
      <w:r>
        <w:t xml:space="preserve"> - * Davenport &amp; Co LLC raised its position in iShares Silver Trust by 6.3% during the 4th quarter, owning 171,665 shares worth $11,059,000. * Several other hedge funds also increased or started new stakes in SLV during the third and fourth quarters. * SLV opened at $65.21 with a 50-day moving average of $77.36 and a 200-day average of $60.00. * Silver trust's one-year low was $26.57, and high was $109.83. * Market capitalisation of the trust is $35.90 billion, with a P/E ratio of -8.51 and beta of 0.38. 218. </w:t>
      </w:r>
      <w:hyperlink r:id="rId222">
        <w:r>
          <w:rPr>
            <w:color w:val="0000EE"/>
            <w:u w:val="single"/>
          </w:rPr>
          <w:t>https://www.fxstreet.com/news/fed-expected-to-stay-on-hold-abn-amro-202603260833</w:t>
        </w:r>
      </w:hyperlink>
      <w:r>
        <w:t xml:space="preserve"> - * ABN AMRO’s senior US economist expects the Federal Reserve to maintain interest rates until December 2026. * US growth has slowed sharply outside AI-related activities, with near-zero job creation and downgraded GDP. * PCE inflation forecast rising to 3.6% in Q2, driven by tariffs and oil-related pressures. * Inflation pressures are supply-driven due to tariffs and labour shortages, with some demand influence from AI build-out. * The Fed is likely to remain passive with cautious policy normalisation beginning in 2027. 219. </w:t>
      </w:r>
      <w:hyperlink r:id="rId223">
        <w:r>
          <w:rPr>
            <w:color w:val="0000EE"/>
            <w:u w:val="single"/>
          </w:rPr>
          <w:t>https://agadir24.info/%D8%A7%D9%84%D8%B0%D9%87%D8%A8-%D9%8A%D9%84%D8%AA%D9%82%D8%B7-%D8%A7%D9%84%D8%A3%D9%86%D9%81%D8%A7%D8%B3-%D8%A8%D8%B9%D8%AF-%D9%85%D9%83%D8%A7%D8%B3%D8%A8-%D9%8A%D9%88%D9%85%D9%8A%D9%86-%D9%88%D8%A7.html</w:t>
        </w:r>
      </w:hyperlink>
      <w:r>
        <w:t xml:space="preserve"> - * Gold prices declined slightly today after gains in previous sessions, as investors monitor Middle East tensions. * Spot gold remained at $4,503.29 per ounce; April futures slipped 1.2% to $4,500. * Other precious metals also fell: silver to $71.19, platinum to $1,906.90, palladium to $1,404. * Uncertainty due to geopolitical tensions and rising oil prices support gold as a safe haven, but high US interest rates limit strong gains. 220. </w:t>
      </w:r>
      <w:hyperlink r:id="rId224">
        <w:r>
          <w:rPr>
            <w:color w:val="0000EE"/>
            <w:u w:val="single"/>
          </w:rPr>
          <w:t>https://www.equiti.com/jo-en/news/market-insights/silver-caught-between-structural-demand-and-macro-pressure/</w:t>
        </w:r>
      </w:hyperlink>
      <w:r>
        <w:t xml:space="preserve"> - * Silver faces price struggles amid tensions involving Iran and rising oil prices. * China’s export restrictions could tighten global silver liquidity, signalling a shift towards supply rigidity. * Limited Shanghai Futures Exchange inventories, down 15% since mid-2025, indicate reduced market buffers. * Growing demand from data centres, solar, and electronics sectors supports long-term silver demand. * Energy market tensions and a strong US dollar exert macroeconomic pressures on silver prices. * ETF holdings in silver have declined by about 3% since early 2026, with a 20% drop since war onset. * Market focus has shifted away from metals to energy and macro factors, delaying silver’s price realisation. 221. </w:t>
      </w:r>
      <w:hyperlink r:id="rId225">
        <w:r>
          <w:rPr>
            <w:color w:val="0000EE"/>
            <w:u w:val="single"/>
          </w:rPr>
          <w:t>https://www.businesstoday.com.my/2026/03/26/gold-retreats-further-dropping-2-to-us4420/?utm_source=rss&amp;utm_medium=rss&amp;utm_campaign=gold-retreats-further-dropping-2-to-us4420</w:t>
        </w:r>
      </w:hyperlink>
      <w:r>
        <w:t xml:space="preserve"> - - Spot gold decreased by 1.5% to $4,437.62 per ounce in Singapore. - Silver declined by 1.8%, with platinum and palladium also falling. - Gold retreated after a two-day recovery, amidst conflicting US and Iran statements about the Middle East war. - Rising energy prices and geopolitical tensions increased inflation risks and influenced interest rate expectations. - US Federal Reserve may delay rate hikes due to recession risks, impacting bullion markets. - Oil price increased, and Iran considered imposing a fee on ships through the Straits of Hormuz. 222. </w:t>
      </w:r>
      <w:hyperlink r:id="rId226">
        <w:r>
          <w:rPr>
            <w:color w:val="0000EE"/>
            <w:u w:val="single"/>
          </w:rPr>
          <w:t>https://www.zawya.com/en/world/uk-and-europe/ecbs-nagel-says-april-rate-hike-an-option-i7h3wr0v</w:t>
        </w:r>
      </w:hyperlink>
      <w:r>
        <w:t xml:space="preserve"> - * The European Central Bank (ECB) may raise interest rates at its next meeting if Middle East conflict influences inflation in the euro zone, according to ECB policymaker Joachim Nagel. * The ECB has considered rate hikes following energy price spikes caused by Iran's conflict and the closure of the Strait of Hormuz. * Nagel indicated enough data will be available by April 29-30 to decide on a potential rate hike, with traders pricing in two or three hikes by year-end. * ECB President Christine Lagarde confirmed readiness to act to maintain inflation at 2%. * The energy surge and supply disruptions are impacting inflation expectations and wage inflation in the euro area. 223. </w:t>
      </w:r>
      <w:hyperlink r:id="rId227">
        <w:r>
          <w:rPr>
            <w:color w:val="0000EE"/>
            <w:u w:val="single"/>
          </w:rPr>
          <w:t>https://bitcoinethereumnews.com/finance/weighs-conflict-driven-inflation-risks-rabobank/?utm_source=rss&amp;utm_medium=rss&amp;utm_campaign=weighs-conflict-driven-inflation-risks-rabobank</w:t>
        </w:r>
      </w:hyperlink>
      <w:r>
        <w:t xml:space="preserve"> - * Rabobank strategist Molly Schwartz discusses the Eurozone's exposure to conflict via higher energy prices. * ECB officials at the Conference expressed cautiousness over April rate decisions amid inflation uncertainty. * ECB policymakers highlighted data dependence and risks from energy pass-through on inflation. * Market expectations imply a potential 16 basis point hikes in April and 65 basis points by 2026. * The article focuses on European Central Bank policy outlook amid inflation risks linked to conflict. 224. </w:t>
      </w:r>
      <w:hyperlink r:id="rId228">
        <w:r>
          <w:rPr>
            <w:color w:val="0000EE"/>
            <w:u w:val="single"/>
          </w:rPr>
          <w:t>https://solarquarter.com/2026/03/26/jinkosolars-saudi-odyssey-decades-of-innovation-and-the-road-to-vision-2030-robin-li-general-manager-meaca/</w:t>
        </w:r>
      </w:hyperlink>
      <w:r>
        <w:t xml:space="preserve"> - * JinkoSolar marks its 20th anniversary with a focus on Saudi Arabia, its most significant MEA market since 2021. * The company introduced Topcon modules in response to high polysilicon prices, gaining over 95% market share in 2022. * It secured major Saudi projects including PIF 3 (3.8 GW), NEOM green hydrogen (990 MW), and PIF 4 (3 GW). * JinkoSolar supports Saudi Vision 2030 through module supply and potential manufacturing partnerships. * The company developed advanced PV modules engineered for desert conditions, including improved temperature performance and dust-proof solutions. * Future plans include AI-driven tandem cells, space-based photovoltaics, and a Saudi joint venture for local manufacturing. 225. </w:t>
      </w:r>
      <w:hyperlink r:id="rId229">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Industry faces structural constraints in responding to demand, according to Chilean CEO at the World Mining Congress 2026. * Industry's inelastic supply contrasted with rising demand driven by electrification and technology. * Chile and Peru need public policies to expedite permits due to industry bottlenecks. * Geopolitical shifts and rising fuel costs are impacting the industry’s value chain. * Labour and engineering shortages in Chile threaten project execution, leading to delays and cost overruns. 226. </w:t>
      </w:r>
      <w:hyperlink r:id="rId230">
        <w:r>
          <w:rPr>
            <w:color w:val="0000EE"/>
            <w:u w:val="single"/>
          </w:rPr>
          <w:t>https://www.supplychainbrain.com/blogs/1-think-tank/post/43686-geopolitics-shockwaves-that-your-supply-chain-cant-ignore</w:t>
        </w:r>
      </w:hyperlink>
      <w:r>
        <w:t xml:space="preserve"> - * Gold and silver prices fluctuate due to geopolitical and economic uncertainty, with increased demand as safe havens. * China controls 90% of global critical mineral refining, using export controls in strategic geopolitical conflicts. * Energy markets are affected by sanctions on Russian oil and disruptions in Iran, increasing volatility. * Dollar hegemony faces challenges as China promotes digital yuan, risking currency fragmentation. * Supply chain resilience requires modelling currency and commodity shocks as operational risks and enhancing response strategies.</w:t>
      </w:r>
      <w:r/>
    </w:p>
    <w:p>
      <w:r/>
      <w:r>
        <w:t xml:space="preserve">227. </w:t>
      </w:r>
      <w:hyperlink r:id="rId231">
        <w:r>
          <w:rPr>
            <w:color w:val="0000EE"/>
            <w:u w:val="single"/>
          </w:rPr>
          <w:t>https://australianminingreview.com.au/news/wonawinta-silver-project-set-for-restart-under-macmahon-deal/</w:t>
        </w:r>
      </w:hyperlink>
      <w:r>
        <w:t xml:space="preserve"> - - Macmahon Holdings partners with Manuka Resources for the restart of the Wonawinta silver project in NSW, expected in May 2026. - Formal agreement anticipated in April, valued at $190 million over five years. - The project last operated in 2015, was placed in care and maintenance, and returned to this status in early 2024. - Located in the Cobar Basin, acquired by Manuka Resources in 2016, previously used for gold processing. - Macmahon’s CEO Michael Finnegan emphasises partnership and operational de-risking. 228. </w:t>
      </w:r>
      <w:hyperlink r:id="rId232">
        <w:r>
          <w:rPr>
            <w:color w:val="0000EE"/>
            <w:u w:val="single"/>
          </w:rPr>
          <w:t>https://bfsi.economictimes.indiatimes.com/articles/gold-silver-rally-on-weaker-dollar-fall-in-crude-prices/129814675</w:t>
        </w:r>
      </w:hyperlink>
      <w:r>
        <w:t xml:space="preserve"> - * Gold and silver prices increased sharply after two sessions of decline, supported by a weaker dollar and lower oil prices. * MCX silver futures rose by 5.4%, gold gained 4%, with ETF prices also increasing, led by ICICI Prudential Gold ETF. * Reports of the US exploring ways to conclude the Iran conflict boosted safe-haven demand. * Gold ETFs rallied 3-5%, with some silver ETFs gaining up to 11%. * Gold trading in Mumbai was up 3%, silver up 3.85%, amid a downtrend since the Israel-US-Iran conflict started. * Experts noted that gold and silver may see a mild near-term recovery but are unlikely to break recent highs, with a firm US dollar capping significant upside. 229. </w:t>
      </w:r>
      <w:hyperlink r:id="rId233">
        <w:r>
          <w:rPr>
            <w:color w:val="0000EE"/>
            <w:u w:val="single"/>
          </w:rPr>
          <w:t>https://skillings.net/ssr-minings-1-5b-exit-cutting-the-cord-on-the-copler-mine-headwinds/</w:t>
        </w:r>
      </w:hyperlink>
      <w:r>
        <w:t xml:space="preserve"> - ['</w:t>
      </w:r>
      <w:r>
        <w:rPr>
          <w:i/>
        </w:rPr>
        <w:t xml:space="preserve"> SSR Mining agrees to sell its 80% stake in the Çöpler mine to Cengiz Holding for $1.5 billion cash.', '</w:t>
      </w:r>
      <w:r>
        <w:t xml:space="preserve"> The deal follows a 2024 tailings dam collapse that halted operations and led to remediation costs of $150 million.', "</w:t>
      </w:r>
      <w:r>
        <w:rPr>
          <w:i/>
        </w:rPr>
        <w:t xml:space="preserve"> SSR exits Turkey's problematic asset to focus on US and Canada, aiming to become the third-largest US gold producer.", '</w:t>
      </w:r>
      <w:r>
        <w:t xml:space="preserve"> Cengiz Holding takes on all assets and liabilities with no operational contingencies; the physical site needs further remediation.', '* SSR retains interests in Hod Maden and plans strategic acquisitions, repaying debt and providing capital returns.'] 230. </w:t>
      </w:r>
      <w:hyperlink r:id="rId234">
        <w:r>
          <w:rPr>
            <w:color w:val="0000EE"/>
            <w:u w:val="single"/>
          </w:rPr>
          <w:t>https://blogdocemagia.blogspot.com/2026/03/giving-peace-chance.html</w:t>
        </w:r>
      </w:hyperlink>
      <w:r>
        <w:t xml:space="preserve"> - * U.S. import prices increased by 1.3% in February, the fastest in four years, driven by rising energy costs due to Middle East conflict concerns. * U.S. tech valuation premiums have decreased significantly; the Roundhill 'Mag 7' ETF declined 10% this year. * Foreign central banks' holdings of U.S. Treasuries are at their lowest since 2012, with significant outright sales reported. * Deutsche Bank notes around $60 billion of Treasuries sold by foreign central banks, the highest since 2020. * Market expectations suggest continued inflationary pressures and changes in U.S. treasury holdings influence monetary outlooks. 231. </w:t>
      </w:r>
      <w:hyperlink r:id="rId235">
        <w:r>
          <w:rPr>
            <w:color w:val="0000EE"/>
            <w:u w:val="single"/>
          </w:rPr>
          <w:t>https://www.babypips.com/news/daily-forex-financial-market-news-recap-2026-03-25</w:t>
        </w:r>
      </w:hyperlink>
      <w:r>
        <w:t xml:space="preserve"> - * The Federal Reserve may keep interest rates on hold due to ongoing inflation and oil-price risks tied to Middle East conflicts. * US trade price reports and import/export data show high inflation pressures, reinforcing rate-hold position. * US dollar strengthened against all major currencies, supported by safe-haven demand. * Gold, oil, and equities experienced volatile trading, with oil surging above $90 despite inventory builds. * Market reactions influenced by geopolitical tensions and economic data releases. 232. </w:t>
      </w:r>
      <w:hyperlink r:id="rId236">
        <w:r>
          <w:rPr>
            <w:color w:val="0000EE"/>
            <w:u w:val="single"/>
          </w:rPr>
          <w:t>https://investinglive.com/centralbank/barclays-ecb-set-to-hike-as-energy-shock-hits-europe-fed-likely-to-stay-on-hold-20260325/</w:t>
        </w:r>
      </w:hyperlink>
      <w:r>
        <w:t xml:space="preserve"> - * Middle East conflict drives an energy-led inflation shock, leading to higher bond yields across Europe and the US. * ECB is expected to start tightening monetary policy as soon as next month, with two hikes expected this year. * Europe is more exposed to energy price pressures due to higher reliance on energy imports and gas costs. * The Federal Reserve is unlikely to hike rates despite rising yields, as the US economy is less sensitive to energy shocks and domestic supply cushions prices. * Barclays predicts diverging policy paths between the ECB and Fed, driven by differing energy market exposures and inflation pressures. 233. </w:t>
      </w:r>
      <w:hyperlink r:id="rId237">
        <w:r>
          <w:rPr>
            <w:color w:val="0000EE"/>
            <w:u w:val="single"/>
          </w:rPr>
          <w:t>https://thefrontierpost.com/central-banks-meet-as-mideast-war-fuels-inflation-fears/</w:t>
        </w:r>
      </w:hyperlink>
      <w:r>
        <w:t xml:space="preserve"> - * Major central banks, including the US Federal Reserve, European Central Bank, Bank of England, and Bank of Japan, hold meetings amid inflation concerns linked to Middle East conflict. * Energy prices surge due to war, raising inflation risks while central banks consider holding rates steady. * Federal Reserve expected to keep rates on hold, balancing inflation and labour market concerns. * ECB likely to keep rates steady, emphasising prudence amid volatile energy prices. * Bank of England and Bank of Japan also expected to maintain current rates, with some speculation of future hikes based on energy costs. 234. </w:t>
      </w:r>
      <w:hyperlink r:id="rId238">
        <w:r>
          <w:rPr>
            <w:color w:val="0000EE"/>
            <w:u w:val="single"/>
          </w:rPr>
          <w:t>https://bravenewcoin.com/insights/why-are-gold-and-silver-prices-surging-on-talks-of-a-us-iran-ceasefire</w:t>
        </w:r>
      </w:hyperlink>
      <w:r>
        <w:t xml:space="preserve"> - * Gold prices increased on March 25, attributed to speculation about a US-Iran ceasefire. * Both futures and spot gold moved higher, with futures showing stronger performance. * Silver also rose, with prices up by 5.34%. * The surge was driven by safe-haven demand, with traders responding quickly to geopolitical speculation. * Technical indicators show a partial recovery with active participation, but overall momentum remains cautious. 235. </w:t>
      </w:r>
      <w:hyperlink r:id="rId239">
        <w:r>
          <w:rPr>
            <w:color w:val="0000EE"/>
            <w:u w:val="single"/>
          </w:rPr>
          <w:t>https://www.advantagegold.com/blog/geopolitical-tensions-and-gold-price-why-global-conflict-keeps-pushing-bullion-higher/</w:t>
        </w:r>
      </w:hyperlink>
      <w:r>
        <w:t xml:space="preserve"> - • Since 2022, gold has surged from approximately $1,800/oz to over $4,000–$5,000/oz during major geopolitical conflicts. • Major crises, including Russia-Ukraine, Middle East escalation, and Iran-Israel tensions, have pushed gold to new highs. • Central banks have aggressively purchased gold, accumulating over 36,000 tonnes globally since 2022. • Gold functions as a safe haven, responding to crises with initial spikes and temporary corrections. • Future conflicts in Eastern Europe, Middle East, and East Asia could trigger further sharp price increases. 236. </w:t>
      </w:r>
      <w:hyperlink r:id="rId240">
        <w:r>
          <w:rPr>
            <w:color w:val="0000EE"/>
            <w:u w:val="single"/>
          </w:rPr>
          <w:t>https://www.goodreturns.in/news/gold-rate-india-rises-after-multi-day-slide-mcx-gold-price-up-will-rally-sustain-amid-us-iran-tal-1498453.html</w:t>
        </w:r>
      </w:hyperlink>
      <w:r>
        <w:t xml:space="preserve"> - * Gold rates in India for 22K, 24K, and 18K increased, with specific price changes detailed for various weights. * MCX gold price surged over 4% in the domestic futures market, reaching Rs 1,39,107 per 10 grams. * International gold prices extended gains, climbing above $4,500, driven by easing geopolitical tensions and reports of US-Iran negotiations. * Reports suggest a possible ceasefire proposal, boosting investor confidence and demand for gold globally. * Market analysts recommend short-term trading strategies based on resistance and support levels in gold and silver markets. 237. </w:t>
      </w:r>
      <w:hyperlink r:id="rId241">
        <w:r>
          <w:rPr>
            <w:color w:val="0000EE"/>
            <w:u w:val="single"/>
          </w:rPr>
          <w:t>https://www.themorganreport.com/blog/not-the-end-of-gold-silver-bull-market/</w:t>
        </w:r>
      </w:hyperlink>
      <w:r>
        <w:t xml:space="preserve"> - * The Morgan Report forecasts gold prices between $6,000 and $7,000 per ounce and silver reaching $150 per ounce by 2026. * The report links rising debt and currency debasement to future inflation and a lower standard of living in the US. * The article discusses the potential transition phase before a final economic collapse, with US dominance questioned. * The article promotes investment in precious metals and the Morgan Report's subscription services. * The content focuses on investor demand for safe-haven assets and movements in precious metals prices. 238. </w:t>
      </w:r>
      <w:hyperlink r:id="rId242">
        <w:r>
          <w:rPr>
            <w:color w:val="0000EE"/>
            <w:u w:val="single"/>
          </w:rPr>
          <w:t>https://theconcepttrading.com/market-snapshot-march-26th-2026/</w:t>
        </w:r>
      </w:hyperlink>
      <w:r>
        <w:t xml:space="preserve"> - * Global yields remain elevated, with long-end yields pushed higher on inflation and supply concerns. * Equities declined across US, Europe, and mixed Asian markets amid macroeconomic and geopolitical worries. * Safe-haven assets like gold and silver rallied, supported by softer dollar and safe-haven demand. * Oil prices extended declines, nearing $100/bbl, amid easing supply fears. * Macro data shows resilience in US with softer European momentum; investor focus on upcoming GDP and jobless claims. * Major companies like Nvidia and Microsoft support tech sector, while gold and silver rebound strongly. 239. </w:t>
      </w:r>
      <w:hyperlink r:id="rId243">
        <w:r>
          <w:rPr>
            <w:color w:val="0000EE"/>
            <w:u w:val="single"/>
          </w:rPr>
          <w:t>https://copperbeltkatangamining.com/gemfields-navigates-operational-setbacks-at-montepuez-and-kagem-mines-as-it-focuses-on-recovery-in-2026/?utm_source=rss&amp;utm_medium=rss&amp;utm_campaign=gemfields-navigates-operational-setbacks-at-montepuez-and-kagem-mines-as-it-focuses-on-recovery-in-2026</w:t>
        </w:r>
      </w:hyperlink>
      <w:r>
        <w:t xml:space="preserve"> - * Gemfields reports production and cash flow pressures due to disruptions at Montepuez Ruby Mine in Mozambique and Kagem emerald mine in Zambia. * Delays at Montepuez, including extended commissioning of the second processing plant, affect output and auction scheduling. * Revenue from seven gemstone auctions totalled approximately $129 million; demand varied across product categories. * Market conditions showed stronger demand for high-quality gemstones; lower-grade stones faced weaker interest. * External geopolitical tensions add uncertainty; potential cost implications from volatile energy markets are not yet quantified. * The company plans to stabilise production, ramp up the PP2 plant, maintain cost discipline, and reduce debt in 2026. * Financial outlook indicates profit loss per share to narrow by 69%, with a 44.8% reduction in headline loss per share by the year’s end. 240. </w:t>
      </w:r>
      <w:hyperlink r:id="rId244">
        <w:r>
          <w:rPr>
            <w:color w:val="0000EE"/>
            <w:u w:val="single"/>
          </w:rPr>
          <w:t>https://www.prnewswire.com/news-releases/consequences-of-abnormal-seismic-activity-at-the-garpenberg-mine-302725402.html</w:t>
        </w:r>
      </w:hyperlink>
      <w:r>
        <w:t xml:space="preserve"> - * The Garpenberg mine experienced abnormally high seismic activity, leading to decreased production in 2026. * Production in the second quarter is expected to be around 30% of the guided capacity, starting at approximately 100 ktonnes per month. * Inspections revealed damage to infrastructure such as ventilation, water management, electrical systems, and backfill paste. * Safety inspections have shown that major damage in the upper parts of the Lappberget ore body prevents mining there in 2026. * The estimated negative EBITDA impact for Q1 2026 is SEK -400 million. 241. </w:t>
      </w:r>
      <w:hyperlink r:id="rId245">
        <w:r>
          <w:rPr>
            <w:color w:val="0000EE"/>
            <w:u w:val="single"/>
          </w:rPr>
          <w:t>https://skillings.net/silver-futures-outlook-2026-scarcity-premium-and-the-industrial-squeeze/</w:t>
        </w:r>
      </w:hyperlink>
      <w:r>
        <w:t xml:space="preserve"> - - Silver futures experienced a 30% pullback amid market volatility, but underlying supply-demand fundamentals indicate a crisis. - Global silver supply forecast at 1.05 billion ounces in 2023; demand expected to surpass 1.2 billion ounces, creating a 150-million-ounce deficit. - Industry demand driven by solar (25% of supply), electric vehicles (20% increase in 2025), and AI/data centre sectors. - Silver supply constrained by regulatory changes, sanctions, and the inelastic nature of primary production, with no rapid growth expected. - Backwardation and scarcity premiums signal a physical supply crunch, with inventories at historic lows. 242. </w:t>
      </w:r>
      <w:hyperlink r:id="rId246">
        <w:r>
          <w:rPr>
            <w:color w:val="0000EE"/>
            <w:u w:val="single"/>
          </w:rPr>
          <w:t>https://resourceworld.com/silver-x-mining-acquires-pampas-gold-silver-project-peru/?utm_source=rss&amp;utm_medium=rss&amp;utm_campaign=silver-x-mining-acquires-pampas-gold-silver-project-peru</w:t>
        </w:r>
      </w:hyperlink>
      <w:r>
        <w:t xml:space="preserve"> - * Silver X Mining enters into agreement to acquire Pampas Gold-Silver Project in Huancavelica, Peru. * The project covers approximately 7,712.5 hectares with high-grade gold and silver mineralisation. * The acquisition aims to add a district-scale exploration asset with potential for higher-grade zones. * The project has not been systematically drill tested despite extensive surface and underground work. * Silver X plans phased exploration, including validation, sampling, and a 5,000-metre drill program. * The project is located 40 km from Silver X’s existing Nueva Recuperada operation in Peru. 243. </w:t>
      </w:r>
      <w:hyperlink r:id="rId247">
        <w:r>
          <w:rPr>
            <w:color w:val="0000EE"/>
            <w:u w:val="single"/>
          </w:rPr>
          <w:t>https://www.investing.com/news/stock-market-news/oppenheimer-expects-fed-to-hold-rates-at-this-weeks-fomc-meeting-93CH-4562680</w:t>
        </w:r>
      </w:hyperlink>
      <w:r>
        <w:t xml:space="preserve"> - * Oppenheimer anticipates the Federal Reserve will maintain current interest rates at this week’s FOMC meeting. * Policymakers are assessing the economic impact of the Middle East conflict and persistent inflation. * The Middle East conflict has caused market uncertainty over the past two weeks. * Oil prices have surged 47% since February due to shipping disruptions and Iran's threats. * Recent inflation data indicates price pressures are stable, with no acceleration or deceleration. * The US dollar and bond markets reflect ongoing inflation concerns amid geopolitical tensions. 244. </w:t>
      </w:r>
      <w:hyperlink r:id="rId248">
        <w:r>
          <w:rPr>
            <w:color w:val="0000EE"/>
            <w:u w:val="single"/>
          </w:rPr>
          <w:t>https://fd.nl/financiele-markten/1590692/lagarde-staat-klaar-om-in-te-grijpen-als-inflatie-iets-boven-de-ecb-doelstelling-komt</w:t>
        </w:r>
      </w:hyperlink>
      <w:r>
        <w:t xml:space="preserve"> - - Christine Lagarde, president of the ECB, zegt dat de ECB snel zal reageren op energie- of andere inflatieschokken. - De ECB houdt rekening met renteverhogingen mogelijk al bij de volgende vergadering op 30 april. - Lagarde benadrukt dat de ECB flexibel moet reageren en dat hoge inflatie het geheugen van consumenten en bedrijven beïnvloedt. - Duitsland en Ierland geven signalen dat renteverhogingen mogelijk zijn bij toenemende prijsdruk. - DNB waarschuwt voor stagflatie in een donker scenario, terwijl de ECB haar beleid licht wil aanpassen bij lichte overschrijding van inflatiedoel. 245. </w:t>
      </w:r>
      <w:hyperlink r:id="rId249">
        <w:r>
          <w:rPr>
            <w:color w:val="0000EE"/>
            <w:u w:val="single"/>
          </w:rPr>
          <w:t>https://bitcoinethereumnews.com/finance/recovery-helped-by-softer-dollar-ing/?utm_source=rss&amp;utm_medium=rss&amp;utm_campaign=recovery-helped-by-softer-dollar-ing</w:t>
        </w:r>
      </w:hyperlink>
      <w:r>
        <w:t xml:space="preserve"> - • Gold extended gains above $4,600 after a nine-day losing streak. • Support came from diplomatic signals around Iran and the Strait of Hormuz, weaker oil prices, and a softer US dollar. • Fed expectations, geopolitics, and potential central bank gold sales remain key drivers. • US President Trump's comments and diplomatic signals from China influenced short-term gold prices. • Risks include regional tensions, Iran control over the Strait, and central banks tapping gold holdings.</w:t>
      </w:r>
      <w:r/>
    </w:p>
    <w:p>
      <w:r/>
      <w:r>
        <w:t xml:space="preserve">246. </w:t>
      </w:r>
      <w:hyperlink r:id="rId250">
        <w:r>
          <w:rPr>
            <w:color w:val="0000EE"/>
            <w:u w:val="single"/>
          </w:rPr>
          <w:t>https://bitcoinworld.co.in/ecb-inflation-march-april-lane-warning/</w:t>
        </w:r>
      </w:hyperlink>
      <w:r>
        <w:t xml:space="preserve"> - * The European Central Bank’s Chief Economist, Philip Lane, forecasts higher inflation readings in March and April 2025 due to volatile energy prices and base effects. * Lane’s comments come ahead of ECB Governing Council meetings that will influence interest rate decisions. * Factors contributing to inflation include delayed energy price adjustments, rising services prices, and agricultural impacts from weather. * Market reaction included a steepening of the Eurozone yield curve, affecting borrowing costs. * The ECB remains cautious, emphasising data dependency, with a focus on returning inflation to 2%.</w:t>
      </w:r>
      <w:r/>
    </w:p>
    <w:p>
      <w:r/>
      <w:r>
        <w:t xml:space="preserve">247. </w:t>
      </w:r>
      <w:hyperlink r:id="rId251">
        <w:r>
          <w:rPr>
            <w:color w:val="0000EE"/>
            <w:u w:val="single"/>
          </w:rPr>
          <w:t>https://www.semafor.com/article/03/25/2026/investors-warn-of-rising-interest-rates-as-inflation-worries-mount</w:t>
        </w:r>
      </w:hyperlink>
      <w:r>
        <w:t xml:space="preserve"> - * Investors have increased expectations of interest rate hikes by Western central banks, reversing previous bets on rate cuts. * The Federal Reserve, European Central Bank, and Bank of England are likely to raise borrowing costs due to inflation concerns. * The shift in market sentiment is linked to inflation driven by the Iran war and underestimations of inflation in past years. * Traders' expectations of Fed rate cuts have dropped from 93% chance to unlikely, with forecasts of rate hikes by ECB and BoE. 248. </w:t>
      </w:r>
      <w:hyperlink r:id="rId252">
        <w:r>
          <w:rPr>
            <w:color w:val="0000EE"/>
            <w:u w:val="single"/>
          </w:rPr>
          <w:t>https://www.equiti.com/jo-en/news/global-macro-analysis/fed-faces-a-new-test-as-war-and-oil-reshape-the-outlook/</w:t>
        </w:r>
      </w:hyperlink>
      <w:r>
        <w:t xml:space="preserve"> - * The Federal Reserve may consider rate cuts later in 2026 if inflation continues to ease and oil prices stabilise. * US economy shows resilience with projected GDP growth of 2.4% in 2026 and 2.3% in 2027. * Inflation remains above the Fed’s 2% target, with headline PCE at 2.8% and core PCE at 3.0%. * Energy prices, driven by tensions involving Iran and Middle East disruptions, have risen above $100 per barrel, impacting broader prices. * Market expectations shifted from two rate cuts earlier this year to no cuts, with a possibility of a rate hike in upcoming meetings. * The Fed remains cautious, citing external geopolitical factors and energy market volatility influencing monetary policy decisions. 249. </w:t>
      </w:r>
      <w:hyperlink r:id="rId253">
        <w:r>
          <w:rPr>
            <w:color w:val="0000EE"/>
            <w:u w:val="single"/>
          </w:rPr>
          <w:t>https://dinarchronicles.com/2026/03/25/greg-hunter-with-david-morgan-not-the-end-of-gold-and-silver-bull-market/</w:t>
        </w:r>
      </w:hyperlink>
      <w:r>
        <w:t xml:space="preserve"> - * David Morgan explains the recent drop in gold and silver prices is a reset, not the end of the bull market. * Morgan predicts gold will reach between $6,000 and $7,000 per ounce, and silver up to $150 per ounce in 2026. * The article discusses geopolitical instability, US dollar distrust, and currency debasement influencing gold and silver prices. * Morgan highlights the structural nature of the recent decline, noting it as part of a larger trend. * The article focuses on economic analysis, precious metals market sentiment, and geopolitical factors affecting investment demand. 250. </w:t>
      </w:r>
      <w:hyperlink r:id="rId254">
        <w:r>
          <w:rPr>
            <w:color w:val="0000EE"/>
            <w:u w:val="single"/>
          </w:rPr>
          <w:t>https://www.openpr.com/news/4439147/xbc-battery-slurry-market-share-driven-by-rising-adoption</w:t>
        </w:r>
      </w:hyperlink>
      <w:r>
        <w:t xml:space="preserve"> - * The global XBC battery slurry market was valued at US$ 224 million in 2024, projected to reach US$ 1079 million by 2031 with a CAGR of 20.3%. * Market growth driven by adoption of photovoltaic technologies and transition to clean energy. * Silver paste materials in XBC slurry enable improved conductivity in back-contact solar cells. * Largest market share currently held by p-poly silver paste; n-poly silver paste experiencing fastest growth. * Applications include IBC and HPBC solar cells; HBC and TBC solar cells are emerging segments. * Key companies: Heraeus (Haitian), Jiangsu Riyu, Wuxi DK, Suzhou Isilver, Guangzhou Rutech. * Asia-Pacific, especially China, dominates the market, supported by solar infrastructure investments and favourable policies. * North America and Europe show rising adoption; Southeast Asia and Latin America are high-growth emerging markets. 251. </w:t>
      </w:r>
      <w:hyperlink r:id="rId255">
        <w:r>
          <w:rPr>
            <w:color w:val="0000EE"/>
            <w:u w:val="single"/>
          </w:rPr>
          <w:t>https://www.fool.com.au/2026/03/25/why-are-these-asx-silver-stocks-racing-higher-today/</w:t>
        </w:r>
      </w:hyperlink>
      <w:r>
        <w:t xml:space="preserve"> - * ASX-listed silver stocks Silver Mines Ltd, Andean Silver Ltd, and Unico Silver Ltd have surged over 16%, 16%, and 13% respectively. * The rally is driven by a 4% daily increase in the silver price, now around US$74.15 per ounce. * Silver has gained roughly 120% over the past year, with recent volatility including a 16% pullback in the past month. * Demand for silver is increasing in solar panels, electric vehicles, and data centres. * Analysts forecast a potential 7% increase in silver price by 2026, supporting long-term positive trends. 252. </w:t>
      </w:r>
      <w:hyperlink r:id="rId256">
        <w:r>
          <w:rPr>
            <w:color w:val="0000EE"/>
            <w:u w:val="single"/>
          </w:rPr>
          <w:t>https://www.energytrend.com/news/20260325-51139.html</w:t>
        </w:r>
      </w:hyperlink>
      <w:r>
        <w:t xml:space="preserve"> - * TCL Zhonghuan's 2025 annual report shows a 15.1GW module shipment, over 80% increase YoY. * The company reported an operating revenue of 29.05 billion yuan, with a net loss of 9.264 billion yuan. * PV business revenue reached 22.725 billion yuan; PV materials segment saw a 26.49% decrease. * Silicon wafer costs dropped over 40% YoY due to supply chain optimisation. * PV cell and module revenues increased by 60.45%, with module shipments surging over 80% YoY. * The company expanded globally, with overseas sales up over 200%. 253. </w:t>
      </w:r>
      <w:hyperlink r:id="rId257">
        <w:r>
          <w:rPr>
            <w:color w:val="0000EE"/>
            <w:u w:val="single"/>
          </w:rPr>
          <w:t>https://www.cbsnews.com/news/federal-reserve-interest-rate-decision-iran-war/</w:t>
        </w:r>
      </w:hyperlink>
      <w:r>
        <w:t xml:space="preserve"> - * The Iran war leads to higher oil and gas prices, impacting US inflation and interest rate expectations. * The Federal Reserve is expected to hold rates steady at its March 18 meeting, with probabilities of maintaining current rates increasing. * Rising energy prices have caused forecasters to revise interest rate predictions, with some suggesting no cuts in 2026. * Mortgage rates increased to 6.26% as a result of energy price impacts and bond market reactions. * US employment softened in February, with 92,000 jobs lost, creating a dilemma for monetary policy based on weak labour data and inflation concerns. 254. </w:t>
      </w:r>
      <w:hyperlink r:id="rId258">
        <w:r>
          <w:rPr>
            <w:color w:val="0000EE"/>
            <w:u w:val="single"/>
          </w:rPr>
          <w:t>https://www.insideindianabusiness.com/articles/chances-of-a-federal-reserve-rate-cut-fade-as-inflation-worsens</w:t>
        </w:r>
      </w:hyperlink>
      <w:r>
        <w:t xml:space="preserve"> - • The likelihood of a Federal Reserve rate cut diminishes as inflation measures are expected to rise, influenced by gas price increases due to the Iran war. • Longer-term interest rates and mortgage rates have increased, with investors expecting no rate reductions and a rising chance of a rate hike by October. • Fed officials and economists cite inflation concerns and energy price shocks, with some suggesting the possibility of rate increases. • The US Treasury yield has risen from below 4% to nearly 4.4%; mortgage rates have increased to an average of 6.22%, impacting borrowing costs. • Uncertainty persists regarding the Fed's interest rate trajectory amid inflation risks and geopolitical tensions. 255. </w:t>
      </w:r>
      <w:hyperlink r:id="rId259">
        <w:r>
          <w:rPr>
            <w:color w:val="0000EE"/>
            <w:u w:val="single"/>
          </w:rPr>
          <w:t>https://www.fxstreet.com/news/feds-barr-rates-may-need-to-be-on-hold-for-some-time-given-above-target-inflation-202603242308</w:t>
        </w:r>
      </w:hyperlink>
      <w:r>
        <w:t xml:space="preserve"> - * Federal Reserve Governor Michael Barr states rates may need to be on hold 'for some time' due to inflation above 2% target. * He cited risks from the ongoing conflict in the Middle East and high oil prices. * The statement indicates potential pause in rate cuts, contingent on stabilising job market and drop in inflation. * Market reaction includes a slight increase in the US Dollar Index (DXY). 256. </w:t>
      </w:r>
      <w:hyperlink r:id="rId260">
        <w:r>
          <w:rPr>
            <w:color w:val="0000EE"/>
            <w:u w:val="single"/>
          </w:rPr>
          <w:t>https://bitcoinworld.co.in/federal-reserve-rates-inflation-hold/</w:t>
        </w:r>
      </w:hyperlink>
      <w:r>
        <w:t xml:space="preserve"> - * Federal Reserve Vice Chair Michael Barr indicated interest rates may need to remain at current levels for an extended period due to persistent inflation exceeding the 2% target. * The federal funds rate is between 5.25% and 5.50%, the highest in over two decades. * Inflation measures such as the core PCE index are at 2.8%, above the Fed's target. * The Fed's approach is now focused on maintaining current rates rather than further increases. * Market reactions have been cautious, with stable treasury yields and measured equity responses. 257. </w:t>
      </w:r>
      <w:hyperlink r:id="rId261">
        <w:r>
          <w:rPr>
            <w:color w:val="0000EE"/>
            <w:u w:val="single"/>
          </w:rPr>
          <w:t>https://www.americanbanker.com/news/feds-barr-no-interest-rate-cuts-until-inflation-is-tamed</w:t>
        </w:r>
      </w:hyperlink>
      <w:r>
        <w:t xml:space="preserve"> - * Federal Reserve Gov. Michael Barr states that interest rate reductions are contingent on clear evidence of inflation easing, amid ongoing Middle East tensions impacting oil prices. * Barr highlights inflation pressures on goods and non-housing services remain elevated, with inflation at 2.4%, above the Fed's 2% target. * The conflict in the Middle East and rising energy prices could complicate monetary policy decisions, Barr notes. * The Federal Reserve's current rate target range is between 3.5% and 3.75%, with policy on hold pending inflation data. * Other Fed officials, including Jerome Powell and Stephen Miran, discuss the uncertain impact of Middle East tensions on inflation and monetary policy outlook. 258. </w:t>
      </w:r>
      <w:hyperlink r:id="rId262">
        <w:r>
          <w:rPr>
            <w:color w:val="0000EE"/>
            <w:u w:val="single"/>
          </w:rPr>
          <w:t>https://investinglive.com/centralbank/feds-goolsbee-warns-energy-shocks-cloud-rate-outlook-echoing-barr-stance-20260324/</w:t>
        </w:r>
      </w:hyperlink>
      <w:r>
        <w:t xml:space="preserve"> - * Fed’s Goolsbee warns energy shocks from Middle East conflict complicate monetary policy and may delay rate cuts. * Highlights uncertainty over the Fed’s rate outlook, dependent on war duration and energy market effects. * Echoes Fed’s Barr’s 'higher-for-longer' stance on inflation and interest rates. * Emphasises risks to both inflation and growth sides of the Federal Reserve’s mandate. * Market expectations remain sensitive to geopolitical developments and oil prices. 259. </w:t>
      </w:r>
      <w:hyperlink r:id="rId263">
        <w:r>
          <w:rPr>
            <w:color w:val="0000EE"/>
            <w:u w:val="single"/>
          </w:rPr>
          <w:t>https://investinglive.com/centralbank/feds-barr-says-rates-may-stay-on-hold-for-some-time-as-inflation-and-oil-risks-persist-20260324/</w:t>
        </w:r>
      </w:hyperlink>
      <w:r>
        <w:t xml:space="preserve"> - * Federal Reserve Governor Michael Barr indicated that US interest rates may remain on hold for an extended period due to persistent inflation pressures. * Barr cited above-target inflation, driven partly by higher oil prices and ongoing Middle East tensions, as reasons for maintaining current policy. * Labour market is stabilising, suggesting employment conditions are no longer a primary inflation concern. * Barr emphasised a data-dependent approach, requiring evidence of sustainable disinflation before rate cuts. * Market expectations are shifting toward a prolonged pause or potential further tightening if inflation remains persistent. 260. </w:t>
      </w:r>
      <w:hyperlink r:id="rId264">
        <w:r>
          <w:rPr>
            <w:color w:val="0000EE"/>
            <w:u w:val="single"/>
          </w:rPr>
          <w:t>https://www.actionforex.com/live-comments/634523-interest-rate-path-may-shift-as-feds-goolsbee-warns-of-new-inflation-shock/</w:t>
        </w:r>
      </w:hyperlink>
      <w:r>
        <w:t xml:space="preserve"> - * Chicago Fed President Austan Goolsbee warns of a new inflation shock due to rising energy prices. * The warning was given during an interview with PBS News Hour. * He stated that the economy faces increasing inflation before fully absorbing previous shocks. * Any rate cut this year depends on clear progress in inflation. * Goolsbee discussed potential policy options to manage the inflationary impact. 261. </w:t>
      </w:r>
      <w:hyperlink r:id="rId265">
        <w:r>
          <w:rPr>
            <w:color w:val="0000EE"/>
            <w:u w:val="single"/>
          </w:rPr>
          <w:t>https://www.thehindubusinessline.com/markets/gold/5-reasons-why-gold-silver-may-lose-their-glitter-this-year/article70779495.ece</w:t>
        </w:r>
      </w:hyperlink>
      <w:r>
        <w:t xml:space="preserve"> - * Gold and silver experienced significant gains in 2024 and 2025, but have recently declined. * Rising energy prices, inflation concerns, and US Federal Reserve interest rate policies threaten precious metals. * Historical declines in 1980 and 2011 are compared; similar macroeconomic factors are highlighted. * Central bank gold sales and ETF outflows are contributing to the negative outlook. * Analysts suggest gold may not rise as in previous super cycles, with silver following gold's downward trend. 262. </w:t>
      </w:r>
      <w:hyperlink r:id="rId266">
        <w:r>
          <w:rPr>
            <w:color w:val="0000EE"/>
            <w:u w:val="single"/>
          </w:rPr>
          <w:t>https://www.goodreturns.in/news/gold-rates-silver-rates-today-live-spot-gold-mcx-gold-silver-prices-24k-22k-18k-gold-prices-march-25-1498293.html</w:t>
        </w:r>
      </w:hyperlink>
      <w:r>
        <w:t xml:space="preserve"> - * Spot gold price hit $4,600 as oil prices decline, impacting precious metals market. * Gold prices in India led to a crash of Rs 1.52 lakh within a day. * US-Iran conflict and Middle East tensions influenced energy prices and inflation outlooks. * Central banks, particularly the US Federal Reserve, signal a possible rate hike cycle starting in 2026. * Federal Reserve official confirms rates may stay elevated to control inflation. 263. </w:t>
      </w:r>
      <w:hyperlink r:id="rId267">
        <w:r>
          <w:rPr>
            <w:color w:val="0000EE"/>
            <w:u w:val="single"/>
          </w:rPr>
          <w:t>https://www.business-standard.com/markets/commodities/gold-silver-etfs-rise-up-to-6-on-early-signs-of-easing-west-asia-crisis-126032500239_1.html</w:t>
        </w:r>
      </w:hyperlink>
      <w:r>
        <w:t xml:space="preserve"> - * Investors returned to gold and silver ETFs, which rose up to 6 per cent on Wednesday, March 25, 2026, amid signs of de-escalation in the West Asian conflict. * Positive geopolitical developments, including remarks from US President Trump and Iran, contributed to market optimism. * Gold ETFs, such as Quantum Gold Fund, increased by up to 4 per cent; silver ETFs like UTI Silver ETF rose by 5.38 per cent. * MCX futures for gold and silver also traded higher, reflecting investor confidence amid geopolitical developments. * Analysts indicate potential for further gains if bullish momentum sustains and resistance levels are breached. 264. </w:t>
      </w:r>
      <w:hyperlink r:id="rId268">
        <w:r>
          <w:rPr>
            <w:color w:val="0000EE"/>
            <w:u w:val="single"/>
          </w:rPr>
          <w:t>https://stockhead.com.au/resources/west-coast-silver-drilling-to-grow-elizabeth-hill-silver-footprint/</w:t>
        </w:r>
      </w:hyperlink>
      <w:r>
        <w:t xml:space="preserve"> - * West Coast Silver starts a 4000m reverse circulation drill programme at Elizabeth Hill in WA's Pilbara region. * Drilling aims to test extensions of high-grade mineralisation found in 2025, targeting near-surface silver zones. * The programme includes geophysical surveys and diamond drilling scheduled for April 2026. * Elizabeth Hill historically produced 1.2Moz of silver at a grade of 2194g/t; recent drilling confirmed extensions beyond the underground mine. * The exploration supports potential resource growth and economic scoping study preparations. 265. </w:t>
      </w:r>
      <w:hyperlink r:id="rId269">
        <w:r>
          <w:rPr>
            <w:color w:val="0000EE"/>
            <w:u w:val="single"/>
          </w:rPr>
          <w:t>https://www.gurufocus.com/news/8740647/pan-american-announces-revised-pea-for-the-la-colorada-skarn-project-positions-la-colorada-as-a-future-toptier-silver-mine</w:t>
        </w:r>
      </w:hyperlink>
      <w:r>
        <w:t xml:space="preserve"> - * Pan American Silver reports revised Preliminary Economic Assessment for La Colorada Skarn Project in Zacatecas, Mexico. * The project involves development of high-grade silver veins and a new 15,000 tpd processing plant, with a total mine life of 37 years. * Expected peak silver production during the first five years is 19.1 million ounces annually, with significant economic indicators such as an NPV of $2.6 billion (Base Case) and IRR of 17%. * The project plans include conventional long-hole open stope mining, improved grades, and a capital expenditure of approximately $1.9 billion. * Exploration drilling outside current resource models suggests potential to extend mine life and increase resources. 266. </w:t>
      </w:r>
      <w:hyperlink r:id="rId270">
        <w:r>
          <w:rPr>
            <w:color w:val="0000EE"/>
            <w:u w:val="single"/>
          </w:rPr>
          <w:t>https://www.pv-magazine.com/2026/03/24/tesla-moves-ahead-with-plan-for-100-gw-of-u-s-pv-manufacturing-capacity-by-2028/</w:t>
        </w:r>
      </w:hyperlink>
      <w:r>
        <w:t xml:space="preserve"> - * Tesla plans to deploy 100 GW of solar manufacturing in the U.S. by 2028. * The plan is outlined on Tesla’s job postings, with roles based in Fremont, California. * Tesla seeks to buy $2.9 billion worth of solar equipment from Chinese firms, including Suzhou Maxwell Technologies. * Tesla announced the project during the World Economic Forum and aims to achieve it within three years. * Tesla's U.S. solar panel factory in New York scales up to over 300 MW annually. 267. </w:t>
      </w:r>
      <w:hyperlink r:id="rId271">
        <w:r>
          <w:rPr>
            <w:color w:val="0000EE"/>
            <w:u w:val="single"/>
          </w:rPr>
          <w:t>https://www.fool.com/investing/2026/03/24/federal-reserve-inflation-forecast-for-march-is-in/</w:t>
        </w:r>
      </w:hyperlink>
      <w:r>
        <w:t xml:space="preserve"> - * The Federal Reserve Bank of Cleveland predicts CPI will rise to 3.02% in March due to oil price surges.</w:t>
      </w:r>
      <w:r>
        <w:rPr>
          <w:i/>
        </w:rPr>
        <w:t xml:space="preserve"> The U.S. inflation rate is expected to jump from 2.4% in February.</w:t>
      </w:r>
      <w:r>
        <w:t xml:space="preserve"> Oil price increases follow military operations involving Iran, impacting global energy supply.</w:t>
      </w:r>
      <w:r>
        <w:rPr>
          <w:i/>
        </w:rPr>
        <w:t xml:space="preserve"> The surge in inflation could influence Federal Reserve interest rate decisions, jeopardising rate cuts.</w:t>
      </w:r>
      <w:r>
        <w:t xml:space="preserve"> Stock market valuations remain high, with implications for future monetary policy.</w:t>
      </w:r>
      <w:r>
        <w:rPr>
          <w:i/>
        </w:rPr>
        <w:t xml:space="preserve"> The market's lofty P/E ratios suggest difficulty in maintaining recent gains amid inflation risks. 268. </w:t>
      </w:r>
      <w:hyperlink r:id="rId272">
        <w:r>
          <w:rPr>
            <w:color w:val="0000EE"/>
            <w:u w:val="single"/>
          </w:rPr>
          <w:t>https://www.zerohedge.com/economics/us-pmis-signal-stagflation-fears-accelerating-war-started</w:t>
        </w:r>
      </w:hyperlink>
      <w:r>
        <w:rPr>
          <w:i/>
        </w:rPr>
        <w:t xml:space="preserve"> - * US PMI data for March shows mixed results, with manufacturing surprising to the upside and services declining, indicating stagnation. * Composite PMI dropped to 51.4, lowest in 11 months, suggesting modest GDP growth of 1.0% annually. * Consumer price inflation is expected to rise to around 4%, driven by war-related demand and supply chain issues. * Analysts highlight risks of stagflation due to rising inflation and slowing growth, influenced by geopolitical conflicts and energy prices. * Federal Reserve's monetary policy outlook remains uncertain amid rising upside inflation risks and growth concerns. 269. </w:t>
      </w:r>
      <w:hyperlink r:id="rId273">
        <w:r>
          <w:rPr>
            <w:color w:val="0000EE"/>
            <w:u w:val="single"/>
          </w:rPr>
          <w:t>https://rapaport.com/news/gemfields-2025-auctions-disappoint-amid-challenging-market/</w:t>
        </w:r>
      </w:hyperlink>
      <w:r>
        <w:rPr>
          <w:i/>
        </w:rPr>
        <w:t xml:space="preserve"> - * Revenue from Gemfields auctions in 2025 was $129 million, below expectations. * Demand was uneven, with lower-quality, smaller-sized goods affected. * Operational interruptions at Kagem emerald mine in Zambia and Montepuez ruby deposit in Mozambique caused declines. * Delays at Montepuez’s second processing plant persisted into the first half of 2026. * Gemfields sold Fabergé for $50 million to raise capital amid market challenges. 270. </w:t>
      </w:r>
      <w:hyperlink r:id="rId274">
        <w:r>
          <w:rPr>
            <w:color w:val="0000EE"/>
            <w:u w:val="single"/>
          </w:rPr>
          <w:t>https://www.masress.com/en/amwalalghaden/226133</w:t>
        </w:r>
      </w:hyperlink>
      <w:r>
        <w:rPr>
          <w:i/>
        </w:rPr>
        <w:t xml:space="preserve"> - * Gold prices fell over 1% on Tuesday, extending a ten-session losing streak. * The decline was influenced by a stronger US dollar and reduced expectations for near-term Federal Reserve rate cuts. * Spot gold dropped 1.5% to $4,340.63 per ounce, with other metals also decreasing. * Market concerns include potential rate hikes and inflation driven by the Iran conflict. * Investors reduced bets on a December Fed rate hike, impacting precious metals sentiment. 271. </w:t>
      </w:r>
      <w:hyperlink r:id="rId275">
        <w:r>
          <w:rPr>
            <w:color w:val="0000EE"/>
            <w:u w:val="single"/>
          </w:rPr>
          <w:t>https://www.investing.com/news/economy-news/wolfes-roth-sees-almost-no-chance-of-a-fed-rate-hike-4577443</w:t>
        </w:r>
      </w:hyperlink>
      <w:r>
        <w:rPr>
          <w:i/>
        </w:rPr>
        <w:t xml:space="preserve"> - • The Federal Reserve is unlikely to raise interest rates this summer, according to Wolfe Research. • Analyst Stephanie Roth cites risks skewed to the downside, inflation above target, and a soft labour market. • Market expectations of rate hikes have shifted from over 80% to around 30% by October. • Roth predicts unemployment will stay near current levels but warns of upside risks over the summer. • The conflict in Iran may weigh on economic growth and labour market conditions. 272. </w:t>
      </w:r>
      <w:hyperlink r:id="rId276">
        <w:r>
          <w:rPr>
            <w:color w:val="0000EE"/>
            <w:u w:val="single"/>
          </w:rPr>
          <w:t>https://www.zeebiz.com/markets/commodities/news-gold-and-silver-rates-yellow-metal-sinks-below-rs-140-lakh-silver-under-rs-226-lakh-motilal-oswal-explains-key-reasons-392539</w:t>
        </w:r>
      </w:hyperlink>
      <w:r>
        <w:rPr>
          <w:i/>
        </w:rPr>
        <w:t xml:space="preserve"> - * Gold and silver prices have dropped sharply, with gold below Rs 1.40 lakh and silver under Rs 2.25 lakh, due to macroeconomic factors. * Rising inflation fears and higher interest rate expectations outweigh traditional safe-haven demand, despite geopolitical tensions. * The US Federal Reserve signalled caution on rate cuts, with other central banks signalling potential rate hikes, strengthening tightening policies. * A strong US dollar, rising US Treasury yields, and reduced ETF inflows have also contributed to the decline. * Forward outlook indicates sideways to weak movement in gold and silver until inflation cools and central banks signal rate cuts. 273. </w:t>
      </w:r>
      <w:hyperlink r:id="rId277">
        <w:r>
          <w:rPr>
            <w:color w:val="0000EE"/>
            <w:u w:val="single"/>
          </w:rPr>
          <w:t>https://www.pv-magazine.com/2026/03/24/silver-prices-find-new-floor-around-70-an-ounce/</w:t>
        </w:r>
      </w:hyperlink>
      <w:r>
        <w:rPr>
          <w:i/>
        </w:rPr>
        <w:t xml:space="preserve"> - * Silver prices oscillated above $80 per ounce between February 19 and March 13, then stabilised around $70/oz. * Silver reached an all-time peak of about $120/oz in early 2026, driven by speculation and supply factors. * The photovoltaic industry is expected to reduce silver use in 2026, affecting demand. * Companies are exploring alternatives like copper metallisation to cut silver consumption in solar production. * The PV industry could account for 40% of global silver demand by 2030. 274. </w:t>
      </w:r>
      <w:hyperlink r:id="rId278">
        <w:r>
          <w:rPr>
            <w:color w:val="0000EE"/>
            <w:u w:val="single"/>
          </w:rPr>
          <w:t>https://www.mql5.com/en/blogs/post/768357</w:t>
        </w:r>
      </w:hyperlink>
      <w:r>
        <w:rPr>
          <w:i/>
        </w:rPr>
        <w:t xml:space="preserve"> - * Gold remains under downward pressure due to higher real yields, monetary policy repricing, and a strong USD. * Market expects fewer rate cuts and sustained high yields, impacting gold's attractiveness. * Technical analysis suggests a short-term relief but no reversal; daily and 4H bearish trends prevail. * Institutional strategy is to sell rallies with key resistance at 5120 and support at 5000. * Main driver is macroeconomic environment: elevated yields, strong USD, and liquidity withdrawal. * Gold is reacting to bond market and policy expectations, not geopolitical risk. 275. </w:t>
      </w:r>
      <w:hyperlink r:id="rId279">
        <w:r>
          <w:rPr>
            <w:color w:val="0000EE"/>
            <w:u w:val="single"/>
          </w:rPr>
          <w:t>https://coingape.com/goldman-sachs-defies-oil-surge-with-bold-2026-fed-rate-cut-forecast/</w:t>
        </w:r>
      </w:hyperlink>
      <w:r>
        <w:rPr>
          <w:i/>
        </w:rPr>
        <w:t xml:space="preserve"> - * Goldman Sachs suggests Fed rate cuts may be delayed until September and December 2023 due to ongoing global tensions and inflation concerns. 276. </w:t>
      </w:r>
      <w:hyperlink r:id="rId280">
        <w:r>
          <w:rPr>
            <w:color w:val="0000EE"/>
            <w:u w:val="single"/>
          </w:rPr>
          <w:t>https://www.energytrend.com/news/20260324-51131.html</w:t>
        </w:r>
      </w:hyperlink>
      <w:r>
        <w:rPr>
          <w:i/>
        </w:rPr>
        <w:t xml:space="preserve"> - * Aiko Solar reached a cooperation agreement with Neoen to supply 600MW of high-efficiency PV modules in Europe, including France, Ireland, and Italy. * JinkoSolar signed a supply agreement for 32.02MW of high-efficiency modules with an Italian distributor for use in rooftop projects. * Talesun Solar successfully delivered 20MW of PV modules for a cooperation project with MEY Energy in North Macedonia. * Hanersun secured a 40MW PV module order from South African PV distributor SED to expand in Africa. * These orders demonstrate increasing recognition of high-efficiency PV modules in overseas markets and support expansion in Europe and Africa. 277. </w:t>
      </w:r>
      <w:hyperlink r:id="rId281">
        <w:r>
          <w:rPr>
            <w:color w:val="0000EE"/>
            <w:u w:val="single"/>
          </w:rPr>
          <w:t>https://www.goodreturns.in/news/gold-rate-today-continues-slide-for-2nd-day-24k-falls-rs56200-100gm-silver-jumps-in-delhi-on-24march-1498033.html</w:t>
        </w:r>
      </w:hyperlink>
      <w:r>
        <w:rPr>
          <w:i/>
        </w:rPr>
        <w:t xml:space="preserve"> - * On 24 March 2026, gold prices in Delhi fell across 24K, 22K, and 18K grades. * Silver prices in Delhi increased for 1 gram, 8 grams, 10 grams, 100 grams, and 1 kilogram. * The movement occurred amid geopolitical tensions related to Iran-US conflict, with further developments affecting safe-haven sentiment. * Gold and silver rebounded from key support levels after US signals a pause in strikes on Iran, but volatility remains high. * Market analysts indicate levels are unlikely to break decisively unless macro or geopolitical escalation occurs. 278. </w:t>
      </w:r>
      <w:hyperlink r:id="rId282">
        <w:r>
          <w:rPr>
            <w:color w:val="0000EE"/>
            <w:u w:val="single"/>
          </w:rPr>
          <w:t>https://bitrss.com/fed-plans-massive-liquidity-push-as-polymarket-shows-28-hike-odds-195538</w:t>
        </w:r>
      </w:hyperlink>
      <w:r>
        <w:rPr>
          <w:i/>
        </w:rPr>
        <w:t xml:space="preserve"> - * The Federal Reserve considers liquidity support following rising inflation and market volatility. * Polymarket indicates a 28% chance of a rate hike in 2026, reflecting a shift from expectations of rate cuts. * Market reactions include declines in equities, bonds, and precious metals such as gold and silver. * Oil prices and geopolitical tensions influence inflation outlooks and interest rate expectations. * Jerome Powell emphasises policy depends on incoming data and maintains focus on inflation and employment risks. 279. </w:t>
      </w:r>
      <w:hyperlink r:id="rId283">
        <w:r>
          <w:rPr>
            <w:color w:val="0000EE"/>
            <w:u w:val="single"/>
          </w:rPr>
          <w:t>http://www.kakiforex.com/2026/03/us-inflation-biggest-challenge-this.html</w:t>
        </w:r>
      </w:hyperlink>
      <w:r>
        <w:rPr>
          <w:i/>
        </w:rPr>
        <w:t xml:space="preserve"> - * The week of March 24-27, 2026, features key US economic data influencing inflation and interest rate outlooks. * Federal Reserve's stance remains cautious following recent meetings. * Data releases include CB Consumer Confidence, Q4 GDP, Unemployment Claims, and the Core PCE Price Index. * Market reactions to the data will impact the USD, treasury yields, and gold prices, with a focus on inflation trends. * The week's developments are expected to influence US monetary policy and precious metals sentiment, particularly gold. 280. </w:t>
      </w:r>
      <w:hyperlink r:id="rId284">
        <w:r>
          <w:rPr>
            <w:color w:val="0000EE"/>
            <w:u w:val="single"/>
          </w:rPr>
          <w:t>http://www.kakiforex.com/2026/03/gold-falls-for-10th-day-in-row-losing.html</w:t>
        </w:r>
      </w:hyperlink>
      <w:r>
        <w:rPr>
          <w:i/>
        </w:rPr>
        <w:t xml:space="preserve"> - * Gold prices fell for the 10th day, reaching a record low of around $4,100 in November and trading at $4,358, down 1.10%. * The decline follows geopolitical tensions involving Iran, US-Iran negotiations, and energy market impacts. * Oil prices dropped 10%, US dollar weakened slightly, and demand for gold as a safe-haven increased. * Energy market concerns were highlighted by the International Energy Agency, with US Federal Reserve officials discussing inflation and monetary policy. * The market remains influenced by geopolitical, energy, and monetary factors, supporting investment into safe-haven assets like gold. 281. </w:t>
      </w:r>
      <w:hyperlink r:id="rId285">
        <w:r>
          <w:rPr>
            <w:color w:val="0000EE"/>
            <w:u w:val="single"/>
          </w:rPr>
          <w:t>https://www.marketbeat.com/instant-alerts/impact-silver-cveipt-shares-down-64-time-to-sell-2026-03-23/</w:t>
        </w:r>
      </w:hyperlink>
      <w:r>
        <w:rPr>
          <w:i/>
        </w:rPr>
        <w:t xml:space="preserve"> - ['</w:t>
      </w:r>
      <w:r>
        <w:t xml:space="preserve"> IMPACT Silver Corp. stock decreased by 6.4% on Monday, trading as low as C$0.21.', "</w:t>
      </w:r>
      <w:r>
        <w:rPr>
          <w:i/>
        </w:rPr>
        <w:t xml:space="preserve"> The company's stock traded 9% more shares than average, with a last traded price of C$0.22.", '</w:t>
      </w:r>
      <w:r>
        <w:t xml:space="preserve"> The company operates in Mexico, involving exploration, development, and mineral processing of silver, lead, zinc, and gold.', '</w:t>
      </w:r>
      <w:r>
        <w:rPr>
          <w:i/>
        </w:rPr>
        <w:t xml:space="preserve"> IMPACT Silver owns several mines including the Royal Mines of Zacualpan, Capire Mineral District, and Plomosas zinc-lead-silver mine.', "</w:t>
      </w:r>
      <w:r>
        <w:t xml:space="preserve"> The stock has a market capitalisation of C$71.47 million and is currently rated a 'Hold' by analysts."] 282. </w:t>
      </w:r>
      <w:hyperlink r:id="rId286">
        <w:r>
          <w:rPr>
            <w:color w:val="0000EE"/>
            <w:u w:val="single"/>
          </w:rPr>
          <w:t>https://bitrss.com/two-fed-members-speak-simultaneously-will-there-be-an-interest-rate-hike-at-the-next-meeting-195388</w:t>
        </w:r>
      </w:hyperlink>
      <w:r>
        <w:t xml:space="preserve"> - * Last week, the Fed kept interest rates unchanged but indicated caution about rate cuts due to inflation. * Fed Chairman Jerome Powell discussed the possibility of an interest rate hike. * Chicago Fed President Austan Goolsbee stated that future rate decisions depend on the course of the war in the Middle East. * Goolsbee signalled that rates may be raised or cut depending on inflation and geopolitical developments. * Fed member Stephan Miran expects four interest rate cuts this year but acknowledged hikes could occur if inflation or wages increase. * Miran stressed policy decisions should not be based solely on short-term news. 283. </w:t>
      </w:r>
      <w:hyperlink r:id="rId287">
        <w:r>
          <w:rPr>
            <w:color w:val="0000EE"/>
            <w:u w:val="single"/>
          </w:rPr>
          <w:t>https://thedailyeconomy.org/article/the-fed-sees-higher-inflation-coming-and-may-cut-rates-anyway/</w:t>
        </w:r>
      </w:hyperlink>
      <w:r>
        <w:t xml:space="preserve"> - * The Federal Open Market Committee (FOMC) held interest rates steady at 3.5 to 3.75%. * FOMC projections suggest higher inflation in 2026, with median PCE inflation at 2.7%. * Rate cut expectations remain unchanged despite inflation revision. * Powell attributes current inflation to supply disruptions, particularly in goods and oil prices. * Market and analysis suggest concerns over persistent inflation and policy credibility. 284. </w:t>
      </w:r>
      <w:hyperlink r:id="rId288">
        <w:r>
          <w:rPr>
            <w:color w:val="0000EE"/>
            <w:u w:val="single"/>
          </w:rPr>
          <w:t>https://www.fool.com/investing/2026/03/23/fed-chair-jerome-powell-defy-president-trump/</w:t>
        </w:r>
      </w:hyperlink>
      <w:r>
        <w:t xml:space="preserve"> - * The Federal Open Market Committee (FOMC) kept interest rates steady at 3.50%-3.75% in its recent meeting, defying President Trump's call for a rate cut. * Fed Chair Jerome Powell emphasised concern over elevated inflation amid global uncertainties, including the Iran conflict. * US job data showed a decline of 92,000 jobs in February, with Powell attributing some of this to immigration policy issues. * The market expects no rate changes at the upcoming Fed meeting, with a likelihood of maintaining current rates until mid-2027. * Geopolitical tensions and rising oil prices suggest inflation may increase further in the coming months. 285. </w:t>
      </w:r>
      <w:hyperlink r:id="rId289">
        <w:r>
          <w:rPr>
            <w:color w:val="0000EE"/>
            <w:u w:val="single"/>
          </w:rPr>
          <w:t>https://www.aol.com/articles/gold-tumbles-lowest-price-2026-181245371.html</w:t>
        </w:r>
      </w:hyperlink>
      <w:r>
        <w:t xml:space="preserve"> - * Gold futures declined to $4,126 an ounce, the lowest of 2026, despite Trump’s pause on military strikes against Iran.</w:t>
      </w:r>
      <w:r>
        <w:rPr>
          <w:i/>
        </w:rPr>
        <w:t xml:space="preserve"> Gold settled at $4,404.10 an ounce, down 3.6%, and silver dipped 0.5% to $69.05.</w:t>
      </w:r>
      <w:r>
        <w:t xml:space="preserve"> The US president announced a five-day pause on strikes, prompting market reactions.</w:t>
      </w:r>
      <w:r>
        <w:rPr>
          <w:i/>
        </w:rPr>
        <w:t xml:space="preserve"> Gold and Silver prices were affected by Iran’s blockade of the Strait of Hormuz, inflation fears, and US Federal Reserve rate outlook.</w:t>
      </w:r>
      <w:r>
        <w:t xml:space="preserve"> The Fed forecasted only one rate cut in 2026, influencing precious metals' sentiment. 286. </w:t>
      </w:r>
      <w:hyperlink r:id="rId290">
        <w:r>
          <w:rPr>
            <w:color w:val="0000EE"/>
            <w:u w:val="single"/>
          </w:rPr>
          <w:t>https://www.koreatimes.co.kr/opinion/20260324/amid-mounting-risks-the-fed-wisely-puts-rates-on-hold?utm_source=rss</w:t>
        </w:r>
      </w:hyperlink>
      <w:r>
        <w:t xml:space="preserve"> - * The Federal Reserve left interest rates unchanged last week due to economic uncertainties. * The Fed’s projections indicated a possible rate cut later this year and in 2027. * The central bank raised its estimate of long-term economic growth to 2 percent. * Short-term inflation outlook worsened, with expectations rising to 2.7 percent by year-end. * Risks include ongoing energy price rises and disruptive policies impacting inflation expectations. 287. </w:t>
      </w:r>
      <w:hyperlink r:id="rId291">
        <w:r>
          <w:rPr>
            <w:color w:val="0000EE"/>
            <w:u w:val="single"/>
          </w:rPr>
          <w:t>https://goldco.com/feds-policy-trap/</w:t>
        </w:r>
      </w:hyperlink>
      <w:r>
        <w:t xml:space="preserve"> - * The Federal Reserve faces a dual mandate conflict amid conflicting economic signals. * Recent labour market revisions suggest weaker resilience than previously thought. * Inflation remains elevated due to geopolitical conflicts, energy prices, and supply chain disruptions. * Monetary policy tools are limited, as interest rate adjustments cannot address supply-driven inflation. * Markets, notably gold, reflect uncertainty and expectations of restrained Fed action. * The Fed is expected to adopt a cautious stance, maintaining policy ambiguity amid rising risks. 288. </w:t>
      </w:r>
      <w:hyperlink r:id="rId292">
        <w:r>
          <w:rPr>
            <w:color w:val="0000EE"/>
            <w:u w:val="single"/>
          </w:rPr>
          <w:t>https://pragativadi.com/gold-and-silver-crash-over-20-in-march-2026-enter-bear-market-amid-rising-bond-yields/</w:t>
        </w:r>
      </w:hyperlink>
      <w:r>
        <w:t xml:space="preserve"> - * Gold prices have fallen over 20%, and silver nearly 33%, in March 2026, their steepest monthly decline since 1980. * The decline is driven by rising bond yields in major economies, a stronger US dollar, and geopolitical tensions. * Central banks' signalling of tighter monetary policy and surging oil prices have contributed to inflation fears and higher interest rates. * Technical levels for gold and silver are identified, with potential for short-term rebounds. * Market experts recommend disciplined investment strategies amid market volatility. 289. </w:t>
      </w:r>
      <w:hyperlink r:id="rId293">
        <w:r>
          <w:rPr>
            <w:color w:val="0000EE"/>
            <w:u w:val="single"/>
          </w:rPr>
          <w:t>https://www.fxstreet.com/news/eur-usd-slips-below-11600-as-middle-east-tensions-escalate-202603240129</w:t>
        </w:r>
      </w:hyperlink>
      <w:r>
        <w:t xml:space="preserve"> - * EUR/USD depreciates below 1.1600, trading around 1.1590 during Asian hours. * US Dollar gains amid escalating Middle East conflict and increased risk aversion. * Israeli military launched strikes on Tehran; US-Talent talks paused. * Iranian officials deny negotiations with the US and threaten continuing war. * Federal Reserve's Mary Daly states Iran conflict impacts interest rate outlook. * Rising oil prices elevate inflation concerns and strengthen ECB hawkish stance. * ECB left rates unchanged, citing Iran conflict as creating uncertain outlook. * Markets anticipate potential rate hikes later this year due to inflation risks. 290. </w:t>
      </w:r>
      <w:hyperlink r:id="rId294">
        <w:r>
          <w:rPr>
            <w:color w:val="0000EE"/>
            <w:u w:val="single"/>
          </w:rPr>
          <w:t>https://al-sharq.com/article/24/03/2026/%D8%A7%D9%84%D9%85%D8%B9%D8%AF%D9%86-%D8%A7%D9%84%D8%A3%D8%B5%D9%81%D8%B1-%D9%8A%D8%AA%D8%B1%D8%A7%D8%AC%D8%B9-%D8%A8%D8%B4%D9%83%D9%84-%D8%AD%D8%A7%D8%AF</w:t>
        </w:r>
      </w:hyperlink>
      <w:r>
        <w:t xml:space="preserve"> - * Gold prices declined by 6% yesterday and 10% last week, with a 21% decrease since start of March. * The decline is linked to changing macroeconomic conditions, increased inflation expectations, and interest rate outlooks. * Rising Middle East tensions boosted oil prices, heightening inflation fears and prompting reassessment of monetary policy expectations. * Investors are moving away from rate cut expectations in the US and considering faster rate hikes in the UK and Europe. * These developments have reduced gold's appeal as a safe haven asset during geopolitical uncertainty. 291. </w:t>
      </w:r>
      <w:hyperlink r:id="rId295">
        <w:r>
          <w:rPr>
            <w:color w:val="0000EE"/>
            <w:u w:val="single"/>
          </w:rPr>
          <w:t>https://ceoworld.biz/2026/03/23/ray-dalios-gold-playbook-why-he-now-sees-bullion-as-the-safest-money/</w:t>
        </w:r>
      </w:hyperlink>
      <w:r>
        <w:t xml:space="preserve"> - * Dalio at Dubai 2026 described a 'capital war' where currencies and reserves are geopolitical tools, with gold identified as 'the safest money'. * He recommends a structural portfolio allocation of 5%–15% in gold, citing systemic risks to fiat currencies and sovereign debt. * Central banks are increasing gold reserves, elevating gold to the second-largest reserve asset after the USD. * Dalio compares the current environment to the 1970s, characterised by inflation, fiscal deficits, and loss of confidence in paper money. * The shift towards gold impacts sovereign reserve strategies, cross-border capital flows, and corporate treasury planning, prompting industry adaptation. 292. </w:t>
      </w:r>
      <w:hyperlink r:id="rId296">
        <w:r>
          <w:rPr>
            <w:color w:val="0000EE"/>
            <w:u w:val="single"/>
          </w:rPr>
          <w:t>https://www.business-standard.com/markets/news/motilal-oswal-sector-of-the-week-utilities-check-top-stock-picks-here-126032400098_1.html</w:t>
        </w:r>
      </w:hyperlink>
      <w:r>
        <w:t xml:space="preserve"> - * India extends ALMM framework to include wafers from June 2028, completing coverage across solar value chain. * Policy requires at least three independent wafer players with 15GW capacity, promoting domestic manufacturing. * The move is expected to accelerate industry consolidation, favouring integrated players. * Manufacturers are ramping up capacity ahead of enforcement, indicating confidence in long-term growth. * Sector positioned for higher profitability due to improved pricing power and capacity utilisation. * Waaree Energies benefits from strong market position, operational gains, and positive Q3FY26 results, with revenue of ₹7,570 crore and EBITDA margin of 25%. 293. </w:t>
      </w:r>
      <w:hyperlink r:id="rId297">
        <w:r>
          <w:rPr>
            <w:color w:val="0000EE"/>
            <w:u w:val="single"/>
          </w:rPr>
          <w:t>https://www.disruptionbanking.com/2026/03/23/790-tons-chinas-massive-silver-grab-sparks-shortage-fears/</w:t>
        </w:r>
      </w:hyperlink>
      <w:r>
        <w:t xml:space="preserve"> - * China imported over 790 tons of silver in two months, including nearly 470 tons in February, the highest in eight years. * Prices in Hong Kong for large silver bars attracted a premium of up to $8 an ounce, indicating market stress. * Demand from solar manufacturers and retail investors is driving the market, with retail bars gaining popularity. * China’s export restrictions could fragment the global silver market, increasing volatility. * A sixth consecutive annual deficit is forecast, with demand exceeding supply by 67 million ounces in 2026. 294. </w:t>
      </w:r>
      <w:hyperlink r:id="rId298">
        <w:r>
          <w:rPr>
            <w:color w:val="0000EE"/>
            <w:u w:val="single"/>
          </w:rPr>
          <w:t>https://www.kbb.com/car-news/fed-keeps-rates-steady-no-help-for-car-shoppers/</w:t>
        </w:r>
      </w:hyperlink>
      <w:r>
        <w:t xml:space="preserve"> - * The Federal Reserve maintained its benchmark interest rate in its recent meeting. * The decision suggests little change for the car market, despite high prices and good credit conditions. * The Fed’s forecast indicates a possible rate cut later this year, but market expectations lean towards a rate hike. * The wartime situation in the Middle East is raising inflation risks, impacting future rate outlooks. * The Fed’s future moves remain uncertain amidst geopolitical and economic turbulence. 295. </w:t>
      </w:r>
      <w:hyperlink r:id="rId299">
        <w:r>
          <w:rPr>
            <w:color w:val="0000EE"/>
            <w:u w:val="single"/>
          </w:rPr>
          <w:t>https://www.deccanchronicle.com/business/gold-prices-see-steepest-monthly-fall-in-march-1945748</w:t>
        </w:r>
      </w:hyperlink>
      <w:r>
        <w:t xml:space="preserve"> - * In March, gold prices fell by 19.52 per cent, the sharpest monthly decline since 1975. * Gold was priced at $5608 per ounce in January, now near $4,263. * Silver declined about 50 per cent from its all-time high of Rs 4,20,048 to approximately Rs 2,06,360. * The correction is driven by macroeconomic factors, including global sell-offs, US Federal Reserve hawkish stance, and liquidity tightening. * Experts predict potential further declines, but historical patterns suggest eventual recovery in bullion prices. 296. </w:t>
      </w:r>
      <w:hyperlink r:id="rId300">
        <w:r>
          <w:rPr>
            <w:color w:val="0000EE"/>
            <w:u w:val="single"/>
          </w:rPr>
          <w:t>https://www.actualno.com/finance/lihvite-trygvat-nagore-prognoza-ot-goljama-banka-news_2572119.html</w:t>
        </w:r>
      </w:hyperlink>
      <w:r>
        <w:t xml:space="preserve"> - * Goldman Sachs predicts European Central Bank (ECB) will increase key interest rates twice by 25 basis points each during April and June. * The forecast aligns with expectations of other major financial institutions like J.P. Morgan and Barclays. * The bank cites rising inflationary risks driven by geopolitical tensions and energy prices. * Recent ECB meeting kept interest rates unchanged but flagged watchfulness over inflation and growth risks. * The forecast represents a significant change from previous expectations of no rate changes for 2026. 297. </w:t>
      </w:r>
      <w:hyperlink r:id="rId301">
        <w:r>
          <w:rPr>
            <w:color w:val="0000EE"/>
            <w:u w:val="single"/>
          </w:rPr>
          <w:t>https://www.investing.com/news/economy-news/feds-miran-still-believes-fed-should-cut-interest-rates--bloomberg-tv-4575505</w:t>
        </w:r>
      </w:hyperlink>
      <w:r>
        <w:t xml:space="preserve"> - * Fed Governor Stephen Miran states it is premature to assess the impact of surging oil prices on the US economy. * Miran maintains a stance favouring gradual interest rate cuts, despite recent pauses. * He revised his expectation for rate cuts this year from six to four. * Miran was the only Fed official to vote for a rate cut at the recent meeting. * The article discusses the influence of oil price shocks and inflation risks on monetary policy outlooks. 298. </w:t>
      </w:r>
      <w:hyperlink r:id="rId302">
        <w:r>
          <w:rPr>
            <w:color w:val="0000EE"/>
            <w:u w:val="single"/>
          </w:rPr>
          <w:t>https://agadir24.info/%D8%B2%D9%84%D8%B2%D8%A7%D9%84-%D9%81%D9%8A-%D8%A3%D8%B3%D9%88%D8%A7%D9%82-%D8%A7%D9%84%D9%85%D8%B9%D8%A7%D8%AF%D9%86-%D8%A7%D9%84%D8%B0%D9%87%D8%A8-%D9%8A%D9%87%D9%88%D9%8A-%D9%84%D8%A3%D8%AF%D9%86.html</w:t>
        </w:r>
      </w:hyperlink>
      <w:r>
        <w:t xml:space="preserve"> - * Gold prices fall over 6% to their lowest since January 2023, continuing a nine-session decline.</w:t>
      </w:r>
      <w:r>
        <w:rPr>
          <w:i/>
        </w:rPr>
        <w:t xml:space="preserve"> The decline follows geopolitical tensions in the Middle East and fears of interest rate hikes.</w:t>
      </w:r>
      <w:r>
        <w:t xml:space="preserve"> Gold's decline is exacerbated by rising oil prices due to the closure of the Strait of Hormuz, increasing inflationary pressures.</w:t>
      </w:r>
      <w:r>
        <w:rPr>
          <w:i/>
        </w:rPr>
        <w:t xml:space="preserve"> US Federal Reserve interest rate hike expectations have increased, with a 27% chance of a rate increase by December.</w:t>
      </w:r>
      <w:r>
        <w:t xml:space="preserve"> Silver, platinum, and palladium also see declines, with silver falling 3.3% and platinum 4.4%. 299. </w:t>
      </w:r>
      <w:hyperlink r:id="rId303">
        <w:r>
          <w:rPr>
            <w:color w:val="0000EE"/>
            <w:u w:val="single"/>
          </w:rPr>
          <w:t>https://www.fxstreet.com/news/feds-miran-policy-outook-remains-for-rate-cuts-202603231300</w:t>
        </w:r>
      </w:hyperlink>
      <w:r>
        <w:t xml:space="preserve"> - * Federal Reserve Board member Stephan Miran states that the policy outlook remains for rate cuts. * Remarks made to Bloomberg emphasise it's premature to judge the current inflation impact. * Notes traditional view that oil shocks don't affect core inflation and that the labour market may need policy support. * The USD index declined following the comments. * The overall tone suggests cautious approach with potential monetary easing amid ongoing uncertainty. 300. </w:t>
      </w:r>
      <w:hyperlink r:id="rId304">
        <w:r>
          <w:rPr>
            <w:color w:val="0000EE"/>
            <w:u w:val="single"/>
          </w:rPr>
          <w:t>https://www.actionforex.com/live-comments/634353-feds-miran-sticks-to-cut-call-despite-oil-shock-cites-labor-market-risks/</w:t>
        </w:r>
      </w:hyperlink>
      <w:r>
        <w:t xml:space="preserve"> - * Fed Governor Stephen Miran maintains his dovish stance, calling for continued rate cuts despite rising oil prices. * He states it is premature to reassess policy outlook due to recent energy price surges. * Miran highlights concerns over labour market risks, emphasizing the need for additional support. * He signals that oil shocks should be looked through by central banks, with a gradual approach to policy changes. * His outlook remains for easing measures amid inflation and employment risks. 301. </w:t>
      </w:r>
      <w:hyperlink r:id="rId305">
        <w:r>
          <w:rPr>
            <w:color w:val="0000EE"/>
            <w:u w:val="single"/>
          </w:rPr>
          <w:t>https://www.diyinvestor.net/comment-gold-knocked-lower-by-dollar-surge-and-rate-reset/</w:t>
        </w:r>
      </w:hyperlink>
      <w:r>
        <w:t xml:space="preserve"> - * Gold has given up its 2026 advance due to a surge in the US dollar and rising interest rate expectations. * The Middle East conflict has sparked a retreat from precious metals, pressuring bullion prices. * Energy prices are increasing inflation concerns, supporting expectations of higher interest rates for longer. * Market sentiment is shifting towards cash and energy commodities, weighing on gold. * Longer-term drivers like central bank buying and de-dollarisation remain relevant, despite headlines fading.</w:t>
      </w:r>
      <w:r/>
    </w:p>
    <w:p>
      <w:r/>
      <w:r>
        <w:t xml:space="preserve">302. </w:t>
      </w:r>
      <w:hyperlink r:id="rId306">
        <w:r>
          <w:rPr>
            <w:color w:val="0000EE"/>
            <w:u w:val="single"/>
          </w:rPr>
          <w:t>https://www.thehindubusinessline.com/markets/gold/energy-led-inflation-worries-drag-gold-silver-prices-lower/article70776036.ece</w:t>
        </w:r>
      </w:hyperlink>
      <w:r>
        <w:t xml:space="preserve"> - * Gold prices declined 5% (₹7,649) to ₹1,39,569 per 10 grams, with global markets experiencing their sharpest monthly fall since 1975. * Silver plunged 6% (₹13,104) to ₹219,260 per kg, as investors sold off holdings through exchange traded funds. * The US Fed’s hawkish stance and rising inflation fears have contributed to the decline, with increased dollar strength and ETF outflows. * The decline in gold has been the steepest in over five decades, with global energy disruptions and inflation concerns influencing investor behaviour. * Market analysts cite macroeconomic factors such as energy prices, dollar movement, and interest rate expectations as key constraints. 303. </w:t>
      </w:r>
      <w:hyperlink r:id="rId307">
        <w:r>
          <w:rPr>
            <w:color w:val="0000EE"/>
            <w:u w:val="single"/>
          </w:rPr>
          <w:t>https://www.energytrend.com/news/20260323-51127.html</w:t>
        </w:r>
      </w:hyperlink>
      <w:r>
        <w:t xml:space="preserve"> - * Tongwei, Golden Solar, and Gold Stone signed a cooperation agreement in Quanzhou to collaborate on hybrid HBC cell technology. * The partnership aims to promote large-scale mass production and commercial application of the technology. * Hybrid HBC technology integrates multiple cell technologies and has achieved efficiencies of 27.08% in March 2023 and 27.62% in November 2024. * The collaboration includes building a manufacturing base at Tongwei’s site and improving production processes. * The goal is to enhance the industry’s development and secure a leading position in high-efficiency photovoltaic cells. 304. </w:t>
      </w:r>
      <w:hyperlink r:id="rId308">
        <w:r>
          <w:rPr>
            <w:color w:val="0000EE"/>
            <w:u w:val="single"/>
          </w:rPr>
          <w:t>https://www.indiatoday.in/business/commodities/story/gold-silver-price-today-crash-what-should-investors-do-buy-sell-explained-2885859-2026-03-23?utm_source=rss</w:t>
        </w:r>
      </w:hyperlink>
      <w:r>
        <w:t xml:space="preserve"> - * Gold price on MCX fell Rs 10,153 or 7.03%, while silver declined Rs 17,472 or 7.70%. * Prices dropping due to a stronger US dollar, higher bond yields, and rising interest rate expectations. * Experts describe the fall as a correction after a rally, not a breakdown. * Investment advice suggests a staggered, long-term approach with caution in the short term. * Gold and silver remain a hedge against inflation and global uncertainty long-term. 305. </w:t>
      </w:r>
      <w:hyperlink r:id="rId309">
        <w:r>
          <w:rPr>
            <w:color w:val="0000EE"/>
            <w:u w:val="single"/>
          </w:rPr>
          <w:t>https://jetsetmag.com/business/the-fed-is-pivoting/</w:t>
        </w:r>
      </w:hyperlink>
      <w:r>
        <w:t xml:space="preserve"> - * The Federal Reserve has cut interest rates in September and October, lowering the federal-funds rate to 4.00-4.25%. * The shift follows a period of rate hikes to combat high inflation post-pandemic. * The Fed now balances inflation control with supporting employment and growth amid a fragile economy. * Risks include reigniting inflation and asset price inflation if rates are cut too soon. * The policy change impacts mortgage costs, asset markets, and expectations for inflation and growth. 306. </w:t>
      </w:r>
      <w:hyperlink r:id="rId310">
        <w:r>
          <w:rPr>
            <w:color w:val="0000EE"/>
            <w:u w:val="single"/>
          </w:rPr>
          <w:t>https://www.luxtimes.lu/businessandfinance/gold-and-silver-tumble-as-middle-east-war-deepens-inflation-fears/144063708.html</w:t>
        </w:r>
      </w:hyperlink>
      <w:r>
        <w:t xml:space="preserve"> - * Gold declined by up to 8.8%, falling near $4,100 an ounce, with a nine-day drop.</w:t>
        <w:br/>
      </w:r>
      <w:r>
        <w:rPr>
          <w:i/>
        </w:rPr>
        <w:t>* Silver decreased by 6.5% to $63.51 an ounce.</w:t>
        <w:br/>
      </w:r>
      <w:r>
        <w:t>* The war in the Middle East increased inflationary risks and expectations for higher interest rates.</w:t>
        <w:br/>
      </w:r>
      <w:r>
        <w:rPr>
          <w:i/>
        </w:rPr>
        <w:t>* Gold experienced a rapid selloff amid investor liquidity concerns and heightened geopolitical tensions.</w:t>
        <w:br/>
      </w:r>
      <w:r>
        <w:t>* Gold's decline followed previous economic shock cycles, with a potential for subsequent rallies.</w:t>
      </w:r>
      <w:r>
        <w:rPr>
          <w:i/>
        </w:rPr>
        <w:t xml:space="preserve">307. </w:t>
      </w:r>
      <w:hyperlink r:id="rId311">
        <w:r>
          <w:rPr>
            <w:color w:val="0000EE"/>
            <w:u w:val="single"/>
          </w:rPr>
          <w:t>https://www.khaama.com/gold-and-silver-prices-drop-despite-ongoing-iran-war/</w:t>
        </w:r>
      </w:hyperlink>
      <w:r>
        <w:rPr>
          <w:i/>
        </w:rPr>
        <w:t xml:space="preserve"> - * Gold prices fall sharply, reaching the lowest level of 2026, with a 5.8% decline on Monday. * Silver drops 8.9% to $61.76, platinum falls 9%, and palladium decreases 5.2%. * Experts cite Middle East tensions, rising oil prices, and expectations of higher global interest rates as key drivers. * Market reactions include a strengthening US dollar and falling Asian stock indices. * Expectations of Federal Reserve interest rate hikes increase amid geopolitical tensions and rising energy costs. 308. </w:t>
      </w:r>
      <w:hyperlink r:id="rId312">
        <w:r>
          <w:rPr>
            <w:color w:val="0000EE"/>
            <w:u w:val="single"/>
          </w:rPr>
          <w:t>https://tradebrains.in/gold-and-silver-fall-up-to-10-amid-inflation-fears-and-rate-hike-worries-should-you-be-worried/</w:t>
        </w:r>
      </w:hyperlink>
      <w:r>
        <w:rPr>
          <w:i/>
        </w:rPr>
        <w:t xml:space="preserve"> - * Gold prices dropped to a four-month low, with a 10% decline last week and specific prices of Rs. 1,34,733 for 10 grams.</w:t>
      </w:r>
      <w:r>
        <w:t>* Silver prices declined 11% globally to $62.1 per ounce and locally to Rs. 2,06,363 per kg.</w:t>
      </w:r>
      <w:r>
        <w:rPr>
          <w:i/>
        </w:rPr>
        <w:t>* Gold and silver ETF values in India experienced significant declines, with Kotak Silver ETF falling nearly 20% intraday.</w:t>
      </w:r>
      <w:r>
        <w:t>* Price declines attributed to rising inflation concerns, expectations of higher interest rates, stronger US dollar, and geopolitical tensions.</w:t>
      </w:r>
      <w:r>
        <w:rPr>
          <w:i/>
        </w:rPr>
        <w:t xml:space="preserve">* Market analysts suggest caution for investors, considering short-term volatility but highlighting long-term buying opportunities. 309. </w:t>
      </w:r>
      <w:hyperlink r:id="rId313">
        <w:r>
          <w:rPr>
            <w:color w:val="0000EE"/>
            <w:u w:val="single"/>
          </w:rPr>
          <w:t>https://www.haberler.com/ekonomi/altin-fiyatlari-dususte-gram-altin-6-bin-94-liraya-geriledi-19680313-haberi/</w:t>
        </w:r>
      </w:hyperlink>
      <w:r>
        <w:rPr>
          <w:i/>
        </w:rPr>
        <w:t xml:space="preserve"> - * Gold per gram declines to 6,094 TRY following a decrease in gold's international on-word price and a strong US dollar. * US-Iran tensions, increased sanctions, and rising geopolitical risk influence asset prices, including gold. * US Federal Reserve expectations for rate cuts diminish as inflation risks increase, affecting gold sentiment. * US 10-year bond yields reach 4.418%, the highest since July 2025, and support a stronger US dollar. * Market analysts anticipate data releases on consumer confidence and economic activity to impact commodity prices. 310. </w:t>
      </w:r>
      <w:hyperlink r:id="rId314">
        <w:r>
          <w:rPr>
            <w:color w:val="0000EE"/>
            <w:u w:val="single"/>
          </w:rPr>
          <w:t>https://investinglive.com/centralbank/goldman-sachs-now-sees-ecb-delivering-a-rate-hike-in-april-meeting-20260323/</w:t>
        </w:r>
      </w:hyperlink>
      <w:r>
        <w:rPr>
          <w:i/>
        </w:rPr>
        <w:t xml:space="preserve"> - * Goldman Sachs revises forecast, expecting the ECB to hike interest rates in April, after previously predicting steady rates. * The change follows similar calls by JP Morgan and Barclays. * Rising energy prices driven by Middle East conflict and surging European natural gas prices have increased inflation risks. * Higher energy costs, especially in Germany, complicate ECB's inflation management. * Market pricing now indicates a 71% chance of a 25 basis point rate hike in April and at least one hike by June. 311. </w:t>
      </w:r>
      <w:hyperlink r:id="rId315">
        <w:r>
          <w:rPr>
            <w:color w:val="0000EE"/>
            <w:u w:val="single"/>
          </w:rPr>
          <w:t>https://www.actionforex.com/contributors/technical-analysis/634304-gold-price-falls-to-2026-low/</w:t>
        </w:r>
      </w:hyperlink>
      <w:r>
        <w:rPr>
          <w:i/>
        </w:rPr>
        <w:t xml:space="preserve"> - • Gold fell below $4,150, the lowest level since early December 2025. • Pressure attributed to expectations of prolonged high interest rates by the Federal Reserve and rising inflation risks. • Technical analysis indicates a strong bearish trend, with broken support levels and a descending channel. • Gold has lost around 25% from March high, with media noting the worst week since 1983. • High volatility and oversold indicators suggest a potential slowdown or reversal. 312. </w:t>
      </w:r>
      <w:hyperlink r:id="rId316">
        <w:r>
          <w:rPr>
            <w:color w:val="0000EE"/>
            <w:u w:val="single"/>
          </w:rPr>
          <w:t>https://www.bta.bg/bg/news/economy/1089763--goldman-saks-ochakva-dve-povisheniya-na-lihvite-ot-etsb-prez-april-i-yuni-na-f</w:t>
        </w:r>
      </w:hyperlink>
      <w:r>
        <w:rPr>
          <w:i/>
        </w:rPr>
        <w:t xml:space="preserve"> - * Goldman Sachs predicts the European Central Bank (ECB) will increase key interest rates twice, by 25 basis points each, in April and June. * The forecast aligns with expectations from other major financial institutions like J.P. Morgan and Barclays. * Rising inflation risks in the eurozone are driven by the Middle East war and energy price increases, particularly petrol and gas. * Price hikes in energy create direct inflation pressure and secondary effects on business costs and wages. * This revised forecast contrasts with Goldman Sachs’ previous view that ECB rates would remain unchanged throughout 2026. * The ECB recently left rates unchanged but stated it monitors inflation and growth risks related to energy prices, ready to respond if needed. 313. </w:t>
      </w:r>
      <w:hyperlink r:id="rId317">
        <w:r>
          <w:rPr>
            <w:color w:val="0000EE"/>
            <w:u w:val="single"/>
          </w:rPr>
          <w:t>https://www.businesstoday.in/markets/market-commentary/story/dollar-index-approaches-100-mark-as-west-asia-war-stokes-inflation-fears-521802-2026-03-23?utm_source=rssfeed</w:t>
        </w:r>
      </w:hyperlink>
      <w:r>
        <w:rPr>
          <w:i/>
        </w:rPr>
        <w:t xml:space="preserve"> - * The dollar index rises to 99.72, approaching the 100 mark, amid West Asia conflict. * The US currency's strength is linked to safe haven demand and inflation concerns. * US interest rate expectations are adjusted upwards due to inflationary pressures from higher oil prices. * JPMorgan strategists turn positive on the dollar as a defensive asset. * Prolonged conflict may keep energy costs high and fuel inflation fears, leading to increased bets on Fed rate hikes by October 2026. 314. </w:t>
      </w:r>
      <w:hyperlink r:id="rId318">
        <w:r>
          <w:rPr>
            <w:color w:val="0000EE"/>
            <w:u w:val="single"/>
          </w:rPr>
          <w:t>https://blockchainmagazine.net/bitcoin-defies-traditional-market-logic-as-gold-crashes-for-ninth-straight-day/</w:t>
        </w:r>
      </w:hyperlink>
      <w:r>
        <w:rPr>
          <w:i/>
        </w:rPr>
        <w:t xml:space="preserve"> - * Bitcoin remains above $68,300 despite a 1.21% decline, demonstrating resilience amid traditional safe-haven selloff. * Gold falls to $4,570 per ounce, recording its steepest weekly decline since 1983, amid Federal Reserve rate hold and inflation concerns. * Geopolitical tensions and rising energy costs influence markets, yet gold continues to weaken due to interest rate expectations. * Bitcoin's market capitalisation reaches $1.37 trillion, nearly 5% of gold’s market value, with high liquidity and institutional interest. * Market microstructure data suggests institutional investors use Bitcoin for geopolitical and macroeconomic risk management. 315. </w:t>
      </w:r>
      <w:hyperlink r:id="rId319">
        <w:r>
          <w:rPr>
            <w:color w:val="0000EE"/>
            <w:u w:val="single"/>
          </w:rPr>
          <w:t>https://www.tradingkey.com/analysis/economic/central-banks/261708527-federalreserve-inflation-rates-oil-yields-market-expectations-monetarypolicy-dovish-hawkish-tradingkey</w:t>
        </w:r>
      </w:hyperlink>
      <w:r>
        <w:rPr>
          <w:i/>
        </w:rPr>
        <w:t xml:space="preserve"> - * Following the Federal Reserve policy meeting, officials signalled stability but market reactions diverged with stocks weakening and yields rising.</w:t>
      </w:r>
      <w:r>
        <w:t xml:space="preserve"> * Fed maintained interest rate range and emphasised data dependence due to "above target" inflation.</w:t>
      </w:r>
      <w:r>
        <w:rPr>
          <w:i/>
        </w:rPr>
        <w:t xml:space="preserve"> * Fed Governors Christopher Waller and Michelle Bowman discussed cautious approach and potential rate cuts, though market focus shifted to whether rate cuts will occur.</w:t>
      </w:r>
      <w:r>
        <w:t xml:space="preserve"> * Rising oil prices linked to Middle East conflict have increased inflation risks, affecting market expectations.</w:t>
      </w:r>
      <w:r>
        <w:rPr>
          <w:i/>
        </w:rPr>
        <w:t xml:space="preserve"> * Market uncertainty is undermining the effectiveness of Fed guidance, increasing volatility in interest rates, USD, and risky assets.</w:t>
      </w:r>
      <w:r>
        <w:t xml:space="preserve">316. </w:t>
      </w:r>
      <w:hyperlink r:id="rId320">
        <w:r>
          <w:rPr>
            <w:color w:val="0000EE"/>
            <w:u w:val="single"/>
          </w:rPr>
          <w:t>https://www.thehindubusinessline.com/markets/commodities/mcx-gold-drops-below-9-week-ema-silver-extends-losing-streak/article70774828.ece</w:t>
        </w:r>
      </w:hyperlink>
      <w:r>
        <w:t xml:space="preserve"> - * Gold and silver contracts on the Multi-Commodity Exchange declined sharply, hitting multi-week lows. * Prices fell due to rising US Treasury yields, a stronger dollar, and rate-hike expectations amid geopolitical tensions. * MCX Gold dropped over 8% in a week, with COMEX Gold falling over 10%; MCX Silver declined over 12%, with COMEX silver dropping over 15%. * Geopolitical conflict in West Asia pushed oil prices higher, raising inflation fears and leading markets to anticipate rate hikes. * Domestic industry faces stress from price drops and inflation concerns, affecting jewellery exports and consumption. * Analysts recommend cautious trading strategies, with near-term negative bias on gold and silver prices. 317. </w:t>
      </w:r>
      <w:hyperlink r:id="rId321">
        <w:r>
          <w:rPr>
            <w:color w:val="0000EE"/>
            <w:u w:val="single"/>
          </w:rPr>
          <w:t>https://mugglehead.com/gold-and-silver-hit-hard-by-iran-conflict/?utm_source=rss&amp;utm_medium=rss&amp;utm_campaign=gold-and-silver-hit-hard-by-iran-conflict</w:t>
        </w:r>
      </w:hyperlink>
      <w:r>
        <w:t xml:space="preserve"> - * Precious metals investors have sold holdings as gold and silver prices declined sharply over the past 10 days, with gold falling by over 10 per cent and silver by more than 15 per cent. * The decline was driven by geopolitical tensions, rising energy costs, and inflation fears linked to US-Iran conflict, leading traders to treat precious metals as risk assets. * Mining stocks such as AngloGold Ashanti, Pan American Silver, and Hecla Mining experienced significant declines, reflecting metal price drops and rising operational costs. * Market sentiment has shifted to cautious and bearish, with many analysts forecasting further downside unless geopolitical risks ease. * Long-term factors like central bank gold purchases and geopolitical uncertainty may support a recovery in the future. 318. </w:t>
      </w:r>
      <w:hyperlink r:id="rId322">
        <w:r>
          <w:rPr>
            <w:color w:val="0000EE"/>
            <w:u w:val="single"/>
          </w:rPr>
          <w:t>https://www.zawya.com/en/world/uk-and-europe/ecb-must-act-in-case-of-second-round-inflation-impacts-vp-tells-el-mundo-tz81sbmn</w:t>
        </w:r>
      </w:hyperlink>
      <w:r>
        <w:t xml:space="preserve"> - * ECB Vice President Luis de Guindos states ECB may tighten policy if second-round effects from energy prices impact inflation. * The ECB kept interest rates unchanged but signalled readiness to act if inflation becomes entrenched. * Guindos emphasised inflation should be treated as transitory to avoid second-round effects. * The ECB's inflation projection has risen to 2.6%, with risks skewed higher. * ECB expects positive growth in the euro zone despite higher energy costs, no recession forecast. 319. </w:t>
      </w:r>
      <w:hyperlink r:id="rId323">
        <w:r>
          <w:rPr>
            <w:color w:val="0000EE"/>
            <w:u w:val="single"/>
          </w:rPr>
          <w:t>https://skillings.net/americore-resources-trinity-project-update-timeline-and-key-risks/</w:t>
        </w:r>
      </w:hyperlink>
      <w:r>
        <w:t xml:space="preserve"> - * Americore Resources completed a drone-magnetometer survey covering 350 line-kilometers at its Trinity Silver Project in Pershing County, Nevada. * The survey supports a Q2 2026 drilling program targeting a potential 36 million silver-equivalent ounces. * The company has expanded land holdings to 21,870 acres and acquired the Seka Claims, an 840-acre parcel on the project’s structural trend. * Historic data and recent discoveries suggest the potential for substantial silver mineralisation, with ongoing efforts to confirm continuity. * Stockpiles containing approximately 400,000 ounces of oxide silver and 365,000 ounces of sulfide material are considered for immediate monetisation options. 320. </w:t>
      </w:r>
      <w:hyperlink r:id="rId324">
        <w:r>
          <w:rPr>
            <w:color w:val="0000EE"/>
            <w:u w:val="single"/>
          </w:rPr>
          <w:t>https://www.investing.com/news/economy-news/analysisbojs-narrative-shift-signals-dogged-commitment-to-rate-hikes-4574197</w:t>
        </w:r>
      </w:hyperlink>
      <w:r>
        <w:t xml:space="preserve"> - * The Bank of Japan plans policy language tweaks in April, signalling potential for a near-term interest rate increase.</w:t>
      </w:r>
      <w:r>
        <w:rPr>
          <w:i/>
        </w:rPr>
        <w:t xml:space="preserve"> Governor Ueda indicated that rate hikes could occur even under economic downward pressure if inflation remains unaffected.</w:t>
      </w:r>
      <w:r>
        <w:t xml:space="preserve"> A new inflation indicator and staff estimate on Japan’s neutral interest rate will be disclosed by summer to enhance communication.</w:t>
      </w:r>
      <w:r>
        <w:rPr>
          <w:i/>
        </w:rPr>
        <w:t xml:space="preserve"> The new inflation gauge will exclude effects of government measures, intending to demonstrate underlying inflation’s resilience.</w:t>
      </w:r>
      <w:r>
        <w:t xml:space="preserve"> Market concerns due to Middle East tensions and yen weakness may hinder the BOJ’s rate hike plans.</w:t>
      </w:r>
      <w:r>
        <w:rPr>
          <w:i/>
        </w:rPr>
        <w:t xml:space="preserve"> Analysts suggest a high likelihood of a rate hike in April, but some experts expect delay until July due to geopolitical uncertainty.</w:t>
      </w:r>
      <w:r>
        <w:t xml:space="preserve"> The government’s stance on stimulus and inflation pressures from rising import costs remain key factors affecting policy decisions. 321. </w:t>
      </w:r>
      <w:hyperlink r:id="rId325">
        <w:r>
          <w:rPr>
            <w:color w:val="0000EE"/>
            <w:u w:val="single"/>
          </w:rPr>
          <w:t>https://www.zawya.com/en/business/commodities/gold-slides-over-2-as-middle-east-tensions-stoke-inflation-fears-q57fcqfy</w:t>
        </w:r>
      </w:hyperlink>
      <w:r>
        <w:t xml:space="preserve"> - * Gold prices declined over 2% on Monday, reaching a four-month low, driven by Middle East conflict escalation and inflation concerns. * Spot gold fell 2.5% to $4,372.86 per ounce, marking nine consecutive loss sessions. * Market expects higher global interest rates due to Middle East tensions and rising oil prices. * U.S. Federal Reserve interest rate hike expectations increased, with a 27% chance of a rate increase by December. * Silver, platinum, and palladium prices also declined over the same period. 322. </w:t>
      </w:r>
      <w:hyperlink r:id="rId326">
        <w:r>
          <w:rPr>
            <w:color w:val="0000EE"/>
            <w:u w:val="single"/>
          </w:rPr>
          <w:t>https://www.zawya.com/en/news/insights/kevin-warshs-first-move-as-fed-chair-could-be-a-rate-hike-mcgeever-t0eaijeo</w:t>
        </w:r>
      </w:hyperlink>
      <w:r>
        <w:t xml:space="preserve"> - * Kevin Warsh’s appointment as Fed chair could lead to an interest rate hike, possibly as his first action. * The article discusses the Fed's current stance, policy outlook, and market expectations. * It highlights inflation pressures, recent oil shocks, and their impact on potential rate decisions. * The article quotes Powell and market analysts regarding future rate movements. * It explores the political context with President Trump’s preferences for lower rates. 323. </w:t>
      </w:r>
      <w:hyperlink r:id="rId327">
        <w:r>
          <w:rPr>
            <w:color w:val="0000EE"/>
            <w:u w:val="single"/>
          </w:rPr>
          <w:t>https://ceoworld.biz/2026/03/22/hawkish-fed-costly-oil-falling-gold-whats-really-driving-the-precious-metals-rout/</w:t>
        </w:r>
      </w:hyperlink>
      <w:r>
        <w:t xml:space="preserve"> - * Gold prices declined about 4%, with an intraday plunge of up to 7%, following Federal Reserve signals of potential rate hikes and rising oil prices. * The Fed's hawkish stance, concerns over inflation, and a stronger dollar are reducing gold's safe-haven appeal. * Market reactions include outflows from gold ETFs, declines in mining stocks, and asset rebalancing towards yielding assets. * Gold's correction impacts broader financial conditions, including central bank reserves and cross-border capital flows. * The article discusses risks ahead and the broader financial environment adjustment after a period of low rates and geopolitical shocks. 324. </w:t>
      </w:r>
      <w:hyperlink r:id="rId328">
        <w:r>
          <w:rPr>
            <w:color w:val="0000EE"/>
            <w:u w:val="single"/>
          </w:rPr>
          <w:t>https://www.leadlagreport.com/p/the-fed-the-field-and-the-fracture</w:t>
        </w:r>
      </w:hyperlink>
      <w:r>
        <w:t xml:space="preserve"> - * The S&amp;P 500 declined 1.5%, breaching its 200-day moving average for the first time since October. * The Federal Reserve maintained rates at 3.5% to 3.75% and raised its 2026 PCE inflation forecast to 2.7%. * Israel struck Iran’s South Pars gas field, leading to retaliatory missile strikes in the Middle East. * The 10-year Treasury yield rose to 4.39%, its highest since August, amid market pricing energy-driven inflation as persistent. * The market views inflation as influenced by energy shocks and geopolitical tensions. 325. </w:t>
      </w:r>
      <w:hyperlink r:id="rId329">
        <w:r>
          <w:rPr>
            <w:color w:val="0000EE"/>
            <w:u w:val="single"/>
          </w:rPr>
          <w:t>https://finance.yahoo.com/economy/policy/articles/fidelity-delivers-sobering-interest-rate-150700958.html</w:t>
        </w:r>
      </w:hyperlink>
      <w:r>
        <w:t xml:space="preserve"> - • The Federal Reserve held interest rates steady at its March 17-18 meeting amid inflation and uncertain geopolitical impacts. • Investors expected a hold, but inflation and energy market shocks remain concerns. • Fed Chair Jerome Powell indicated ongoing uncertainty regarding the Iran conflict and energy market swings. • Economic indicators like manufacturing orders show optimism, but inflation remains above target. • Key unknowns include the impact of energy disruptions on inflation and Fed policy moves.</w:t>
      </w:r>
      <w:r/>
    </w:p>
    <w:p>
      <w:r/>
      <w:r>
        <w:t xml:space="preserve">326. </w:t>
      </w:r>
      <w:hyperlink r:id="rId330">
        <w:r>
          <w:rPr>
            <w:color w:val="0000EE"/>
            <w:u w:val="single"/>
          </w:rPr>
          <w:t>https://finance.yahoo.com/economy/policy/articles/federal-raising-red-flags-stock-150500761.html</w:t>
        </w:r>
      </w:hyperlink>
      <w:r>
        <w:t xml:space="preserve"> - * The FOMC maintained the Fed Funds Rate at 3.5% to 3.75%. * The inflation outlook for 2026 was raised from 2.4% to 2.7% overall, and from 2.5% to 2.7% on core basis. * Producer input costs rose 3.4% in February, the highest since last year. * Jerome Powell indicated that rate cuts depend on economic performance. * Market sell-off occurred in response to Fed's decision and commentary. * Uncertainty remains due to geopolitical conflicts in the Middle East. 327. </w:t>
      </w:r>
      <w:hyperlink r:id="rId331">
        <w:r>
          <w:rPr>
            <w:color w:val="0000EE"/>
            <w:u w:val="single"/>
          </w:rPr>
          <w:t>https://www.benzinga.com/news/politics/26/03/51396948/scaramucci-warns-iran-conflict-could-force-fed-into-rapid-rate-hikes-says-trump-cannot-believe-his-</w:t>
        </w:r>
      </w:hyperlink>
      <w:r>
        <w:t xml:space="preserve"> - * Scaramucci links Iran conflict to increased risk of aggressive rate hikes by the Fed due to inflation concerns. * He reports a Marine force heading to the Middle East near the Strait of Hormuz, with potential military escalation. * The article discusses how tensions could disrupt energy markets, especially through the Strait of Hormuz, affecting inflation and Fed policy. * Scaramucci suggests a de-escalation plan involving Nato naval escorts and aims to reduce oil risk premiums. * Warns that a US strike against Iran could spike oil prices and influence energy market dynamics. 328. </w:t>
      </w:r>
      <w:hyperlink r:id="rId332">
        <w:r>
          <w:rPr>
            <w:color w:val="0000EE"/>
            <w:u w:val="single"/>
          </w:rPr>
          <w:t>https://www.globaltimes.cn/page/202603/1357338.shtml</w:t>
        </w:r>
      </w:hyperlink>
      <w:r>
        <w:t xml:space="preserve"> - * Gold fell below $4,500 per ounce, marking its steepest weekly decline since 1983. * The drop was driven by US Federal Reserve's policy stance, rising US dollar, and geopolitical tensions. * Central banks worldwide maintained steady interest rates amid Middle East conflicts and energy price surges. * Experts cited overvaluation and US dollar strength as key factors for gold slump, though some remain optimistic about higher future prices. * Market analysts expect continued downward trend due to real interest rates and dollar performance.</w:t>
      </w:r>
      <w:r/>
    </w:p>
    <w:p>
      <w:r/>
      <w:r>
        <w:t xml:space="preserve">329. </w:t>
      </w:r>
      <w:hyperlink r:id="rId333">
        <w:r>
          <w:rPr>
            <w:color w:val="0000EE"/>
            <w:u w:val="single"/>
          </w:rPr>
          <w:t>https://blogtienao.com/thanh-vien-fed-christopher-waller-giai-thich-ly-do-doi-y-ve-viec-cat-giam-lai-suat/</w:t>
        </w:r>
      </w:hyperlink>
      <w:r>
        <w:t xml:space="preserve"> - * Christopher Waller initially considered supporting a rate cut after February's job report showed 92,000 jobs lost. * Waller changed his view due to geopolitical tensions, especially at the Strait of Hormuz, causing energy prices to rise. * Rising oil prices and geopolitical risks increase inflation pressures, influencing Fed's cautious stance. * Waller highlighted the current monetary policy as already tight and indicated no immediate rate hikes. * He mentioned the possibility of rate cuts later in 2026 if inflation eases and the labour market weakens. 330. </w:t>
      </w:r>
      <w:hyperlink r:id="rId334">
        <w:r>
          <w:rPr>
            <w:color w:val="0000EE"/>
            <w:u w:val="single"/>
          </w:rPr>
          <w:t>https://schiffgoldprod.wpenginepowered.com/interviews/schiff-on-fox-business-the-fed-just-admitted-its-powerless</w:t>
        </w:r>
      </w:hyperlink>
      <w:r>
        <w:t xml:space="preserve"> - * Peter Schiff criticises the Fed's decision to hold rates steady amid rising inflation, citing a hotter-than-expected PPI figure. * He warns of worsening deficits, rising national debt, and a potential housing market correction mirroring 2007–2008. * Schiff advocates for reducing exposure to overvalued US assets and increasing holdings in gold, silver, and mining stocks as safe havens. * He forecasts a period of stagflation, recession, and high inflation, influenced by geopolitical tensions and war. * The article emphasises the appeal of precious metals in the current economic climate. 331. </w:t>
      </w:r>
      <w:hyperlink r:id="rId335">
        <w:r>
          <w:rPr>
            <w:color w:val="0000EE"/>
            <w:u w:val="single"/>
          </w:rPr>
          <w:t>https://skillings.net/impact-silver-temporarily-suspends-underground-mining-at-plomosas-to-focus-on-cash-flow-and-sustainability/</w:t>
        </w:r>
      </w:hyperlink>
      <w:r>
        <w:t xml:space="preserve"> - * IMPACT Silver announced on March 20, 2026, that it is suspending underground mining at its Plomosas Mine in Chihuahua, Mexico. * The suspension aims to protect the company’s cash reserves and facilitate a geological and operational redesign. * The company retains over $35 million in cash and continues operations at Zacualpan, which generates positive cash flow. * IMPACT is negotiating third-party ore processing agreements to maintain operations and generate near-term cash flow. * Geological work is ongoing to find efficient, profitable conditions for future mining. * The strategic move reflects disciplined capital allocation amidst market and regulatory challenges. 332. </w:t>
      </w:r>
      <w:hyperlink r:id="rId336">
        <w:r>
          <w:rPr>
            <w:color w:val="0000EE"/>
            <w:u w:val="single"/>
          </w:rPr>
          <w:t>https://investmentnews.co.nz/investment-news/the-shift-from-private-back-to-public-credit/?utm_source=rss&amp;utm_medium=rss&amp;utm_campaign=the-shift-from-private-back-to-public-credit</w:t>
        </w:r>
      </w:hyperlink>
      <w:r>
        <w:t xml:space="preserve"> - * The Reserve Bank of Australia raised rates by 0.25% amid surging inflation, with other central banks expected to tighten policies. * Investors are shifting from private credit to public markets, seeking higher and more liquid income. * Yields on government bonds are now significantly higher, with some emerging markets offering up to 10%. * Asset managers advocate for active, globally diversified bond strategies to optimise yield and manage macro risks. * US Federal Reserve policymakers are expected to cut rates later in the year based on inflation trends. * Central banks face balancing inflation control against economic growth risks, influenced by oil prices and geopolitical factors. 333. </w:t>
      </w:r>
      <w:hyperlink r:id="rId337">
        <w:r>
          <w:rPr>
            <w:color w:val="0000EE"/>
            <w:u w:val="single"/>
          </w:rPr>
          <w:t>https://www.goodreturns.in/news/silver-rate-in-india-today-steady-after-rs-30-000-drop-in-10-days-check-prices-in-your-city-on-mar-1497491.html</w:t>
        </w:r>
      </w:hyperlink>
      <w:r>
        <w:t xml:space="preserve"> - * Silver prices in India remained steady on March 22, after a four-day drop of nearly Rs. 30,000 per kg.</w:t>
      </w:r>
      <w:r>
        <w:rPr>
          <w:i/>
        </w:rPr>
        <w:t xml:space="preserve"> * Globally, silver prices fell 4.8% to $69.39 per ounce amid strengthened US dollar and geopolitical tensions.</w:t>
      </w:r>
      <w:r>
        <w:t xml:space="preserve"> * Silver rate in India was Rs. 2,45,000 per kg, with prices in major cities remaining unchanged.</w:t>
      </w:r>
      <w:r>
        <w:rPr>
          <w:i/>
        </w:rPr>
        <w:t xml:space="preserve"> * Silver futures on MCX declined 1.72%, and silver prices in international markets dropped over 15% weekly.</w:t>
      </w:r>
      <w:r>
        <w:t xml:space="preserve"> * Geopolitical tensions and monetary policy expectations contributed to sharp declines and market volatility.* 334. </w:t>
      </w:r>
      <w:hyperlink r:id="rId338">
        <w:r>
          <w:rPr>
            <w:color w:val="0000EE"/>
            <w:u w:val="single"/>
          </w:rPr>
          <w:t>https://www.fxempire.com/forecasts/article/premium-silver-price-forecast-why-this-sharp-drop-could-lead-to-a-bigger-move-ahead-1586668</w:t>
        </w:r>
      </w:hyperlink>
      <w:r>
        <w:t xml:space="preserve"> - * Silver prices fell sharply despite rising geopolitical tensions between the US and Iran. * Market dynamics were influenced by a hawkish Federal Reserve and surging oil-driven inflation. * The article discusses macro forces, industrial signals, and critical levels affecting silver. * It suggests this move could lead to either a deeper breakdown or a powerful rally. * The analysis involves potential breakout scenarios and market signals. 335. </w:t>
      </w:r>
      <w:hyperlink r:id="rId339">
        <w:r>
          <w:rPr>
            <w:color w:val="0000EE"/>
            <w:u w:val="single"/>
          </w:rPr>
          <w:t>https://www.freemalaysiatoday.com/category/business/2026/03/22/shockwave-of-war-ripples-through-the-global-economy</w:t>
        </w:r>
      </w:hyperlink>
      <w:r>
        <w:t xml:space="preserve"> - * Most nations' business surveys (PMIs) for March are expected to decline, signalling economic weakening, three weeks after US and Israel attacked Iran. * The conflict has caused energy price spikes, prompting central banks in the UK, euro zone, and Australia to adopt tighter monetary policies. * Investors expect no interest rate cuts in the US this year, amid inflation concerns. * Key economic indicators and forecasts from organisations like OECD and IMF await release, assessing war's impact. * Inflation data from Japan, Australia, UK, and China will influence investor perceptions and policy actions. 336. </w:t>
      </w:r>
      <w:hyperlink r:id="rId340">
        <w:r>
          <w:rPr>
            <w:color w:val="0000EE"/>
            <w:u w:val="single"/>
          </w:rPr>
          <w:t>https://www.etoday.co.kr/news/view/2567918</w:t>
        </w:r>
      </w:hyperlink>
      <w:r>
        <w:t xml:space="preserve"> - * The US Federal Reserve, ECB, BOE, and BOJ held interest rates steady last week, but policy outlooks suggest potential tightening. * US 2-year Treasury yields increased from 3.4% to 3.9%, reflecting market expectations of rate hikes. * Market probabilities for rate hikes by October shifted from a 50% chance of cuts to a 30% chance of hikes. * The US economy remains resilient with inflation pressures, partly driven by rising energy prices and war-related factors. * Experts warn of structural inflation pressures and the influence of rising oil prices on long-term inflation expectations. 337. </w:t>
      </w:r>
      <w:hyperlink r:id="rId341">
        <w:r>
          <w:rPr>
            <w:color w:val="0000EE"/>
            <w:u w:val="single"/>
          </w:rPr>
          <w:t>https://dinarchronicles.com/2026/03/22/peter-schiff-fed-admits-theyre-totally-wrong-about-inflation/</w:t>
        </w:r>
      </w:hyperlink>
      <w:r>
        <w:t xml:space="preserve"> - * Peter Schiff criticises the Federal Reserve for not raising interest rates despite rising inflation and stagnant growth. * He claims inflation is accelerating and housing market bubbles are at risk of bursting. * Schiff warns that the Fed’s policies will worsen inflation and benefit precious metals investors. * He advocates buying gold, silver, and gold mining stocks as hedges against economic decline. * The article discusses concerns over US debt, housing market risks, and potential stagflation, with focus on monetary policy impacts.</w:t>
      </w:r>
      <w:r/>
      <w:r/>
    </w:p>
    <w:p>
      <w:pPr>
        <w:pStyle w:val="ListNumber"/>
        <w:numPr>
          <w:ilvl w:val="0"/>
          <w:numId w:val="15"/>
        </w:numPr>
        <w:spacing w:line="240" w:lineRule="auto"/>
        <w:ind w:left="720"/>
      </w:pPr>
      <w:r/>
      <w:hyperlink r:id="rId342">
        <w:r>
          <w:rPr>
            <w:color w:val="0000EE"/>
            <w:u w:val="single"/>
          </w:rPr>
          <w:t>https://thomaslhutcheson.substack.com/p/one-way-dialogue-sumner</w:t>
        </w:r>
      </w:hyperlink>
      <w:r>
        <w:t xml:space="preserve"> - * In 2025, a 2% inflation target was deemed inappropriate due to supply shocks, with the Fed's flexibility allowing inflation to run above 2%.</w:t>
      </w:r>
      <w:r>
        <w:rPr>
          <w:i/>
        </w:rPr>
        <w:t xml:space="preserve"> The author argues that inflation should have been below 2% in 2025, considering supply shocks and economic conditions.</w:t>
      </w:r>
      <w:r>
        <w:t xml:space="preserve"> The discussion touches on fiscal policy sustainability, with the annotation that deficits should not exceed public sector investment.</w:t>
      </w:r>
      <w:r>
        <w:rPr>
          <w:i/>
        </w:rPr>
        <w:t xml:space="preserve"> The analysis suggests 2026 may see adverse supply shocks, potentially justifying higher inflation targets.</w:t>
      </w:r>
      <w:r>
        <w:t xml:space="preserve"> The article focuses on monetary policy, inflation, and supply shocks, relevant to central bank decision-making and market responses.</w:t>
      </w:r>
      <w:r/>
    </w:p>
    <w:p>
      <w:pPr>
        <w:pStyle w:val="ListNumber"/>
        <w:spacing w:line="240" w:lineRule="auto"/>
        <w:ind w:left="720"/>
      </w:pPr>
      <w:r/>
      <w:hyperlink r:id="rId343">
        <w:r>
          <w:rPr>
            <w:color w:val="0000EE"/>
            <w:u w:val="single"/>
          </w:rPr>
          <w:t>https://www.lanacion.com.ar/economia/finanzas-el-mercado-se-pregunta-si-alcanza-con-las-emisiones-locales-nid22032026/</w:t>
        </w:r>
      </w:hyperlink>
      <w:r>
        <w:t xml:space="preserve"> - * Argentina's risk country exceeds 600 basis points, impacting access to global credit.</w:t>
      </w:r>
      <w:r>
        <w:rPr>
          <w:i/>
        </w:rPr>
        <w:t xml:space="preserve"> * The war in Middle East affects export prices and international financing conditions.</w:t>
      </w:r>
      <w:r>
        <w:t xml:space="preserve"> * The Argentine government considers funding options domestically, avoiding international markets unless risk falls below 250 basis points.</w:t>
      </w:r>
      <w:r>
        <w:rPr>
          <w:i/>
        </w:rPr>
        <w:t xml:space="preserve"> * Federal Reserve maintains rates amid geopolitical uncertainty, signalling potential inflation risks.</w:t>
      </w:r>
      <w:r>
        <w:t xml:space="preserve"> * Local peso interest rates remain supported by excess liquidity, with the official exchange rate kept below ARS 1,400.*</w:t>
      </w:r>
      <w:r/>
    </w:p>
    <w:p>
      <w:pPr>
        <w:pStyle w:val="ListNumber"/>
        <w:spacing w:line="240" w:lineRule="auto"/>
        <w:ind w:left="720"/>
      </w:pPr>
      <w:r/>
      <w:hyperlink r:id="rId344">
        <w:r>
          <w:rPr>
            <w:color w:val="0000EE"/>
            <w:u w:val="single"/>
          </w:rPr>
          <w:t>https://skillings.net/brixton-metals-reports-record-3638-g-t-silver-intercept-at-langis-project-ontario/</w:t>
        </w:r>
      </w:hyperlink>
      <w:r>
        <w:t xml:space="preserve"> - * Brixton Metals announced a high-grade silver intercept of 18.2 metres at 3,638 g/t silver at the Langis Project in Ontario. * The intercept includes a core of 6.8 metres grading 9,421 g/t silver, with a segment reaching 39,400 g/t silver. * The results are significantly higher than previous drillings and suggest a larger mineralised system. * The Langis Project has historical silver production of 10.4 million ounces between 1908 and 1989. * The company plans to expand drilling in 2026, with a second rig to verify the extent of high-grade mineralisation.</w:t>
      </w:r>
      <w:r/>
    </w:p>
    <w:p>
      <w:pPr>
        <w:pStyle w:val="ListNumber"/>
        <w:spacing w:line="240" w:lineRule="auto"/>
        <w:ind w:left="720"/>
      </w:pPr>
      <w:r/>
      <w:hyperlink r:id="rId345">
        <w:r>
          <w:rPr>
            <w:color w:val="0000EE"/>
            <w:u w:val="single"/>
          </w:rPr>
          <w:t>https://www.goodreturns.in/news/gold-rates-silver-rates-today-live-updates-gold-silver-prices-crash-24k-22k-18k-gold-prices-march-22-1497465.html</w:t>
        </w:r>
      </w:hyperlink>
      <w:r>
        <w:t xml:space="preserve"> - ['</w:t>
      </w:r>
      <w:r>
        <w:rPr>
          <w:i/>
        </w:rPr>
        <w:t xml:space="preserve"> Gold and silver prices in India have fallen significantly, with gold below Rs 1.46 lakh per 10 grams and silver at Rs 2.45 lakh per kg.', '</w:t>
      </w:r>
      <w:r>
        <w:t xml:space="preserve"> Gold dropped over 3.5% last week, hitting its weakest weekly decline since 1983, and silver declined over 7.1%.', '</w:t>
      </w:r>
      <w:r>
        <w:rPr>
          <w:i/>
        </w:rPr>
        <w:t xml:space="preserve"> The decline in precious metals is linked to concerns about inflation and expectations of rate hikes by the US Federal Reserve.', '</w:t>
      </w:r>
      <w:r>
        <w:t xml:space="preserve"> Spot gold price fell to $4,488 per ounce, with silver at $67.5 per ounce.']</w:t>
      </w:r>
      <w:r/>
    </w:p>
    <w:p>
      <w:pPr>
        <w:pStyle w:val="ListNumber"/>
        <w:spacing w:line="240" w:lineRule="auto"/>
        <w:ind w:left="720"/>
      </w:pPr>
      <w:r/>
      <w:hyperlink r:id="rId346">
        <w:r>
          <w:rPr>
            <w:color w:val="0000EE"/>
            <w:u w:val="single"/>
          </w:rPr>
          <w:t>https://nationaltoday.com/us/ga/atlanta/news/2026/03/21/fed-signals-potential-interest-rate-hikes-amid-shifting-economic-conditions/</w:t>
        </w:r>
      </w:hyperlink>
      <w:r>
        <w:t xml:space="preserve"> - * The Federal Reserve may raise interest rates instead of cutting them due to inflation, rising oil prices, and market expectations. * The decision reflects efforts to balance price stability and employment amid political pressure. * The probability of rate hikes has increased, with markets shifting expectations. * The Fed's next policy meeting will be key to its outlook. * Jerome Powell and political figures like Donald Trump are involved in the narrative. 343. </w:t>
      </w:r>
      <w:hyperlink r:id="rId347">
        <w:r>
          <w:rPr>
            <w:color w:val="0000EE"/>
            <w:u w:val="single"/>
          </w:rPr>
          <w:t>https://www.rawstory.com/trump-federal-reserve-2676515733/</w:t>
        </w:r>
      </w:hyperlink>
      <w:r>
        <w:t xml:space="preserve"> - • The article discusses potential changes in Federal Reserve interest rate policy amid economic conditions in 2024. • Factors include persistent inflation, rising oil prices, and falling interest rates. • The Fed’s outlook remains conditioned on inflation easing, with markets adjusting expectations towards rate increases. • The US economic environment shows resilience despite oil price surges, with increased production and reduced gasoline consumption. • The political context involves President Trump's influence, but the main focus is on economic indicators influencing Fed policy. 344. </w:t>
      </w:r>
      <w:hyperlink r:id="rId348">
        <w:r>
          <w:rPr>
            <w:color w:val="0000EE"/>
            <w:u w:val="single"/>
          </w:rPr>
          <w:t>https://economictimes.indiatimes.com/news/international/us/robert-kiyosaki-sounds-alarm-on-financial-crash-says-bitcoin-price-btc-usd-could-surge-to-750000-heres-what-crypto-traders-need-to-know/articleshow/129718773.cms</w:t>
        </w:r>
      </w:hyperlink>
      <w:r>
        <w:t xml:space="preserve"> - * Robert Kiyosaki warns of the "largest financial bubble in history", predicting an imminent crash. * Post-crash, he forecasts Bitcoin reaching $750,000, Ethereum $95,000, gold $35,000 per ounce, and silver $200 within a year. * He compares BlackRock to Lehman Brothers and points to unresolved issues from 2008. * Kiyosaki advises holding cash during the crash to buy assets at lower prices. * His forecasts, especially Bitcoin at $750,000, are criticised for lacking clear analytical support. 345. </w:t>
      </w:r>
      <w:hyperlink r:id="rId349">
        <w:r>
          <w:rPr>
            <w:color w:val="0000EE"/>
            <w:u w:val="single"/>
          </w:rPr>
          <w:t>https://www.crypto-insiders.nl/finance/waarom-dalen-goud-en-zilver-ineens-zo-hard/</w:t>
        </w:r>
      </w:hyperlink>
      <w:r>
        <w:t xml:space="preserve"> - * Gold and silver prices fall sharply, with silver dropping around 5% and gold over a significant threshold. * In recent weeks, gold has dropped over $1,100 from its record high, with a single-day loss of 3.4%. * The decline is mainly driven by expectations of high interest rates and ongoing inflation, reducing appeal of non-yielding assets like gold and silver. * Central banks continue to buy gold, providing some market support. * Market uncertainty remains as new inflation and interest rate data will influence future trends. 346. </w:t>
      </w:r>
      <w:hyperlink r:id="rId350">
        <w:r>
          <w:rPr>
            <w:color w:val="0000EE"/>
            <w:u w:val="single"/>
          </w:rPr>
          <w:t>https://bitcoinethereumnews.com/tech/federal-funds-rate-held-at-3-50-3-75-into-2027-hsbc/?utm_source=rss&amp;utm_medium=rss&amp;utm_campaign=federal-funds-rate-held-at-3-50-3-75-into-2027-hsbc</w:t>
        </w:r>
      </w:hyperlink>
      <w:r>
        <w:t xml:space="preserve"> - • HSBC reports the Federal Reserve’s target range for the federal funds rate remains unchanged at 3.50%–3.75% through 2026-2027. • The outlook suggests a policy standstill, with policy remaining data-dependent and potential risks on both sides. • Inflation, growth, and labour market conditions underpin the rationale for no rate cuts in the near term. • A prolonged standstill could keep short-term rates stable, but longer-term borrowing costs might increase if the yield curve steepens. • Changes in inflation or growth outlooks could alter this stance, with possible rate hikes or cuts depending on incoming data. 347. </w:t>
      </w:r>
      <w:hyperlink r:id="rId351">
        <w:r>
          <w:rPr>
            <w:color w:val="0000EE"/>
            <w:u w:val="single"/>
          </w:rPr>
          <w:t>https://www.ad-hoc-news.de/boerse/news/ueberblick/spot-silver-tests-critical-fibonacci-support-at-67-95-amid-sharp-weekly/68951011</w:t>
        </w:r>
      </w:hyperlink>
      <w:r>
        <w:t xml:space="preserve"> - • Silver price consolidates at $67.95, testing the 61.8% Fibonacci retracement level after an 18% weekly decline. • Technical indicators such as RSI and MACD signal potential breakout or further downside. • Market analysis highlights support levels at $67.90 and resistance at $69.35 and $70. • Macro factors, including Fed policy and CPI data, support a stabilising environment for precious metals. • Industrial demand, especially for solar and electronics, underpins silver's fundamentals, with European investment influences noted. 348. </w:t>
      </w:r>
      <w:hyperlink r:id="rId352">
        <w:r>
          <w:rPr>
            <w:color w:val="0000EE"/>
            <w:u w:val="single"/>
          </w:rPr>
          <w:t>https://www.upday.com/uk/world/iran-strikes-qatar-gas-plant-ecb-now-considers-reversing-rate-cut-plans/z26kcbh</w:t>
        </w:r>
      </w:hyperlink>
      <w:r>
        <w:t xml:space="preserve"> - - Iran conducted missile strikes on Qatar's liquefied natural gas plant, threatening global energy supplies. - The European Central Bank considers reversing its rate cut plans, with a possibility of raising interest rates in April. - ECB Governing Council member Joachim Nagel indicated inflation pressures could prompt tighter monetary policy. - ECB kept rates unchanged for six consecutive meetings and projected inflation of 2.6% in 2023. - An extended supply disruption could push inflation to 6.3% by early 2027. - Officials may raise borrowing costs on 30 April if inflation rises too far above target. 349. </w:t>
      </w:r>
      <w:hyperlink r:id="rId353">
        <w:r>
          <w:rPr>
            <w:color w:val="0000EE"/>
            <w:u w:val="single"/>
          </w:rPr>
          <w:t>https://thecurrencyanalytics.com/altcoins/silver-crashes-30-after-fed-bombshell-248361</w:t>
        </w:r>
      </w:hyperlink>
      <w:r>
        <w:t xml:space="preserve"> - * Silver plummeted from $93 to $65 per ounce following a surprise 75 basis point rate hike by the Federal Reserve. * The move caused market shockwaves, with traders rushing to dump silver and mining stocks. * Trading volumes and futures markets experienced significant declines, with traders expecting further losses. * The European Central Bank’s cautious stance and China's pullback subdued some demand. * Indian demand remained steady, while mining production was scaled back due to depressed prices. * Central banks and investment funds reacted to the turbulence, with some seeing opportunities and others warning of risks. 350. </w:t>
      </w:r>
      <w:hyperlink r:id="rId354">
        <w:r>
          <w:rPr>
            <w:color w:val="0000EE"/>
            <w:u w:val="single"/>
          </w:rPr>
          <w:t>https://www.usnn.news/wall-street-review-stocks-extend-downward-streak/</w:t>
        </w:r>
      </w:hyperlink>
      <w:r>
        <w:t xml:space="preserve"> - * Stocks declined for a fourth consecutive week due to rising oil prices, Treasury yields, and geopolitical tensions in the Middle East. * Oil prices surged as disruptions to Middle East energy supplies continued, affecting inflation fears. * The Federal Reserve held rates steady amid inflation data above expectations and weaker employment figures. * Market reaction included declines in major indexes, with increased volatility around the Federal Open Market Committee meeting. * Geopolitical tensions and oil price movements influenced investor sentiment and safe-haven assets such as gold and silver.</w:t>
      </w:r>
      <w:r/>
      <w:r/>
    </w:p>
    <w:p>
      <w:r/>
      <w:r>
        <w:t xml:space="preserve">351. </w:t>
      </w:r>
      <w:hyperlink r:id="rId355">
        <w:r>
          <w:rPr>
            <w:color w:val="0000EE"/>
            <w:u w:val="single"/>
          </w:rPr>
          <w:t>https://dinarchronicles.com/2026/03/21/kinesis-money-the-new-world-economic-order-is-coming/</w:t>
        </w:r>
      </w:hyperlink>
      <w:r>
        <w:t xml:space="preserve"> - * Discussion between Andrew Maguire and Daniel Lacalle about global geopolitical and economic challenges in the context of the emerging world order. * Focus on gold and silver as protective assets during economic uncertainty. * Critique of European Union policies and implications for global governance. * Analysis of conflicts involving Russia, Ukraine, and Iran and their impact on energy dependency and supply chain vulnerabilities. * Emphasis on individual responsibility in wealth protection through precious metals. * Mention of resource recommendations, including Lacalle’s book, for understanding the shift towards a multipolar world. * Highlights the importance of gold and silver amid monetary policy turbulence and global instability. 352. </w:t>
      </w:r>
      <w:hyperlink r:id="rId356">
        <w:r>
          <w:rPr>
            <w:color w:val="0000EE"/>
            <w:u w:val="single"/>
          </w:rPr>
          <w:t>https://dinarchronicles.com/2026/03/20/fri-pm-seeds-of-wisdom-news-updates-3-20-26/</w:t>
        </w:r>
      </w:hyperlink>
      <w:r>
        <w:t xml:space="preserve"> - * Global central banks, including ECB and Bank of England, signal potential rate hikes due to energy-driven inflation increases. * Rising oil and gas prices linked to Middle East conflict fuel inflation forecasts and threaten economic growth. * Markets are adjusting expectation from rate cuts to hikes, impacting currency values and tightening liquidity. * Energy shock disrupts supply routes, with oil prices exceeding $119 per barrel and increasing financial market volatility. * IMF warns prolonged high energy prices could slow global growth and heighten systemic financial stress.</w:t>
      </w:r>
      <w:r/>
    </w:p>
    <w:p>
      <w:r/>
      <w:r>
        <w:t xml:space="preserve">353. </w:t>
      </w:r>
      <w:hyperlink r:id="rId357">
        <w:r>
          <w:rPr>
            <w:color w:val="0000EE"/>
            <w:u w:val="single"/>
          </w:rPr>
          <w:t>https://thecryptonewswire.com/gold-sees-biggest-weekly-fall-in-43-years-as-iran-war-rages-on/</w:t>
        </w:r>
      </w:hyperlink>
      <w:r>
        <w:t xml:space="preserve"> - * Gold fell 11% in a week, its worst since 1983, due to geopolitical instability and Middle East uncertainty. * The price dropped $4,488 per ounce after a 3.5% fall on Friday. * Gold has decreased more than 15% since February 28, when US and Israel attacked Iran. * Market analysts cite geopolitical tensions and Federal Reserve interest rate expectations as factors. * The recent decline erases part of a previous rally reaching $5,500 in late January. 354. </w:t>
      </w:r>
      <w:hyperlink r:id="rId358">
        <w:r>
          <w:rPr>
            <w:color w:val="0000EE"/>
            <w:u w:val="single"/>
          </w:rPr>
          <w:t>https://www.marketpulse.com/markets/silver-gold-rebound-after-huge-gigantic-fomc-drops/</w:t>
        </w:r>
      </w:hyperlink>
      <w:r>
        <w:t xml:space="preserve"> - * The metals market has declined due to hawkish central bank repricings amid rising inflation expectations. * The shift in monetary policy stance follows increased inflation concerns driven by the US-Iran conflict and energy market disruptions. * Central banks are showing a tendency towards rate hikes, impacting metal prices. * Market dynamics are influenced by geopolitical conflict and supply disruptions, such as the Strait of Hormuz closure. * The outlook suggests downward pressure on silver and gold prices amid changing central bank policies. 355. </w:t>
      </w:r>
      <w:hyperlink r:id="rId359">
        <w:r>
          <w:rPr>
            <w:color w:val="0000EE"/>
            <w:u w:val="single"/>
          </w:rPr>
          <w:t>https://www.actionforex.com/contributors/fundamental-analysis/634121-the-weekly-bottom-line-the-fed-pauses-inflation-persists/</w:t>
        </w:r>
      </w:hyperlink>
      <w:r>
        <w:t xml:space="preserve"> - * The Federal Reserve held rates steady, citing caution due to Middle East conflict and higher oil prices. * U.S. energy markets remain volatile, with damage to infrastructure raising energy prices. * U.S. inflation remains persistent, with measures showing softening price momentum. * Canada maintained monetary policy amid energy shocks and signs of easing inflation. * Market response includes rising Treasury yields and cautious investor sentiment.</w:t>
      </w:r>
      <w:r/>
    </w:p>
    <w:p>
      <w:r/>
      <w:r>
        <w:t xml:space="preserve">356. </w:t>
      </w:r>
      <w:hyperlink r:id="rId360">
        <w:r>
          <w:rPr>
            <w:color w:val="0000EE"/>
            <w:u w:val="single"/>
          </w:rPr>
          <w:t>https://www.cryptobreaking.com/bitcoin-tests-a-70k-level/</w:t>
        </w:r>
      </w:hyperlink>
      <w:r>
        <w:t xml:space="preserve"> - * Bitcoin failed to sustain a rally above $76,000 and dropped below $70,000 amid rising crude oil prices and inflation concerns. * Technical analyst Aksel Kibar warned of a potential bearish wedge pattern with a target around $52,500 if breakdown occurs. * Macro factors including oil prices, inflation expectations, and US Federal Reserve rate outlooks influence Bitcoin's risk sentiment. * Derivative commentary suggests range reassertion rather than a breakout, with cautious trader positioning. * Market focus remains on bitcoin's behaviour around $70,000 and key technical levels, amid macroeconomic signals and policy expectations. 357. </w:t>
      </w:r>
      <w:hyperlink r:id="rId361">
        <w:r>
          <w:rPr>
            <w:color w:val="0000EE"/>
            <w:u w:val="single"/>
          </w:rPr>
          <w:t>https://canadiancoinnews.com/precious-metals-tumble-after-shocker-week/</w:t>
        </w:r>
      </w:hyperlink>
      <w:r>
        <w:t xml:space="preserve"> - * Gold and silver prices have fallen sharply from recent highs as of March 20. * The decline follows a rally earlier in the year and reflects market volatility. * The downturn is driven by expectations of prolonged higher interest rates by the U.S. Federal Reserve and a stronger U.S. dollar. * Inflation concerns linked to energy prices and geopolitical tensions have also influenced investor behaviour. * Silver has been more volatile than gold, affected by its industrial role and market size. * Analysts predict ongoing market volatility influenced by central bank signals and geopolitical developments. 358. </w:t>
      </w:r>
      <w:hyperlink r:id="rId362">
        <w:r>
          <w:rPr>
            <w:color w:val="0000EE"/>
            <w:u w:val="single"/>
          </w:rPr>
          <w:t>https://bitcoinethereumnews.com/tech/gold-falls-as-treasury-yields-climb-on-fed-cut-repricing/?utm_source=rss&amp;utm_medium=rss&amp;utm_campaign=gold-falls-as-treasury-yields-climb-on-fed-cut-repricing</w:t>
        </w:r>
      </w:hyperlink>
      <w:r>
        <w:t xml:space="preserve"> - * US stocks decline for a fourth week amid Middle East conflict and hawkish Fed policy reassessment. * Rising Treasury yields reflect inflation risk dominance despite geopolitical stress. * Gold weakens due to dollar strength and expectations of fewer or delayed rate cuts. * Geopolitical tensions threaten energy supply, potentially impacting US inflation. * Jerome Powell's remarks suggest later or fewer Fed rate cuts depending on inflation data. 359. </w:t>
      </w:r>
      <w:hyperlink r:id="rId363">
        <w:r>
          <w:rPr>
            <w:color w:val="0000EE"/>
            <w:u w:val="single"/>
          </w:rPr>
          <w:t>https://www.india.com/business/gold-silver-rate-march-210326-live-check-18-22-24-carat-gold-prices-in-chennai-mumbai-delhi-kolkata-bangalore-noida-gold-price-multi-commodity-exchange-israel-iran-war-yellow-metal-crashing-8350724/</w:t>
        </w:r>
      </w:hyperlink>
      <w:r>
        <w:t xml:space="preserve"> - * Gold prices in India today are Rs 14890 per gram for 24 karat, Rs 13,654 for 22 karat, and Rs 11,172 for 18 karat gold. * Gold prices show minimal change from the previous day, with a Re 1 decrease for 24 karat gold. * Gold and silver have seen record gains amid geopolitical tensions in the Middle East. * Investors are turning to gold as a safe-haven asset during economic instability and geopolitical conflict. * The ongoing US-Iran conflict and crude oil prices contribute to market volatility and gold price fluctuations. 360. </w:t>
      </w:r>
      <w:hyperlink r:id="rId364">
        <w:r>
          <w:rPr>
            <w:color w:val="0000EE"/>
            <w:u w:val="single"/>
          </w:rPr>
          <w:t>https://mishtalk.com/economics/the-odds-of-at-least-one-fed-rate-hike-by-october-surge-to-25-percent/</w:t>
        </w:r>
      </w:hyperlink>
      <w:r>
        <w:t xml:space="preserve"> - * Market probabilities for at least one quarter-point rate hike by October increase to 25 percent, up from 4.2 percent. * Fed officials, including Christopher Waller, changed their stance due to geopolitical tensions and oil price concerns. * Geopolitical developments, including US military deployment to the Middle East, rattled markets and influenced Federal Reserve policy outlook. * Expectations for future rate changes show a long period of stability, with implied rates for March and June 2027 at around 3.6-3.7 percent. * Market sentiment is increasingly wary of sustained high oil prices affecting inflation and monetary policy decisions. 361. </w:t>
      </w:r>
      <w:hyperlink r:id="rId365">
        <w:r>
          <w:rPr>
            <w:color w:val="0000EE"/>
            <w:u w:val="single"/>
          </w:rPr>
          <w:t>https://www.investing.com/news/economy-news/markets-bet-on-fed-rate-hike-as-soon-as-july-4573483</w:t>
        </w:r>
      </w:hyperlink>
      <w:r>
        <w:t xml:space="preserve"> - * Market pricing for a U.S. Federal Reserve interest-rate hike this year has increased, with around a 25% chance by December. * Five days ago, markets expected no rate-hike this year and anticipated rate cuts. * Expectations shifted following escalation of the Iran conflict and Fed comments on inflation risks. * The two-year Treasury yield rose to 3.89%, exceeding the Fed’s rate by 25 basis points, the highest in three years. * The market outlook reflects a realignment in monetary policy expectations amid geopolitical and inflation concerns. 362. </w:t>
      </w:r>
      <w:hyperlink r:id="rId366">
        <w:r>
          <w:rPr>
            <w:color w:val="0000EE"/>
            <w:u w:val="single"/>
          </w:rPr>
          <w:t>https://www.cannontrading.com/tools/support-resistance-levels/futures-ft/</w:t>
        </w:r>
      </w:hyperlink>
      <w:r>
        <w:t xml:space="preserve"> - * The article discusses futures markets, interest rate expectations, US Treasury bonds, and commodities such as gold and silver. * It covers economic data releases, Federal Reserve speeches, and geopolitical risks affecting market volatility. * Highlights technical analysis of June 10 Year Treasury Bonds, with target projections. * Mentions trading systems and strategies related to metals, currencies, and futures contracts. * Provides insights and reports relevant to futures traders focusing on interest rates, inflation, and precious metals.</w:t>
      </w:r>
      <w:r/>
    </w:p>
    <w:p>
      <w:r/>
      <w:r>
        <w:t xml:space="preserve">363. </w:t>
      </w:r>
      <w:hyperlink r:id="rId367">
        <w:r>
          <w:rPr>
            <w:color w:val="0000EE"/>
            <w:u w:val="single"/>
          </w:rPr>
          <w:t>https://skillings.net/silver-x-nueva-recuperada-50m-financing-and-perus-2026-silver-outlook/</w:t>
        </w:r>
      </w:hyperlink>
      <w:r>
        <w:t xml:space="preserve"> - * Silver X Mining announces a $50 million debt placement for its Nueva Recuperada project in Peru. * The funding aims to expand processing capacity and develop district-scale operations covering over 20,000 hectares. * The company plans to increase annual silver production from 1.25 million to 6 million ounces by 2029. * The era of silver supply shortages is highlighted, with projections suggesting prices could reach up to $60/oz by late 2026. * Silver X’s strategy focuses on district consolidation and advanced mining techniques, positioning as a key player in Peru's evolving silver landscape. 364. </w:t>
      </w:r>
      <w:hyperlink r:id="rId368">
        <w:r>
          <w:rPr>
            <w:color w:val="0000EE"/>
            <w:u w:val="single"/>
          </w:rPr>
          <w:t>https://www.investorideas.com/news/2026/mining/03201-mercado-minerals-merc-copalito-drill-program-mexico.asp</w:t>
        </w:r>
      </w:hyperlink>
      <w:r>
        <w:t xml:space="preserve"> - * Mercado Minerals begins its first drill program at Copalito, Sinaloa, Mexico, with 3,000 metres of drilling targeting known veins. * The programme aims to understand structural controls on silver-gold mineralisation and expand exploration based on historical data. * New veins have been discovered through surface prospecting, including three previously unexplored regions. * The project is located 123 km northeast of Culiacan, neighbouring the El Gallo mine complex. * Mercado has raised over CAD 6.6 million through private placements, with strategic participation from Vizsla Silver. * The project presents a district-scale opportunity within the Western Mexico Silver Belt, with known mineralised veins and significant exploration potential. 365. </w:t>
      </w:r>
      <w:hyperlink r:id="rId369">
        <w:r>
          <w:rPr>
            <w:color w:val="0000EE"/>
            <w:u w:val="single"/>
          </w:rPr>
          <w:t>https://www.investing.com/news/economy-news/feds-waller-says-was-planning-to-call-for-rate-cut-until-oil-shock-raised-inflation-risks--cnbc-4573018</w:t>
        </w:r>
      </w:hyperlink>
      <w:r>
        <w:t xml:space="preserve"> - * U.S. Federal Reserve Governor Christopher Waller considered dissenting for a rate cut due to February job losses. * A developing oil shock and inflation threats, linked to the Iran war, influenced his decision to delay aggressive easing. * Waller noted the closure of the Strait of Hormuz as a factor prolonging high energy prices. * The situation suggests inflation could remain a concern depending on energy price developments. 366. </w:t>
      </w:r>
      <w:hyperlink r:id="rId370">
        <w:r>
          <w:rPr>
            <w:color w:val="0000EE"/>
            <w:u w:val="single"/>
          </w:rPr>
          <w:t>https://www.capitalstreetfx.com/index-market-analysis-march-20-2026/</w:t>
        </w:r>
      </w:hyperlink>
      <w:r>
        <w:t xml:space="preserve"> - * Global equity indices face critical support levels amid geopolitical risks and monetary policy outlooks on March 20, 2026. * FTSE 100 drops 2.35% after breaking key Fibonacci support; US indices show signs of technical stress. * Federal Reserve maintains hawkish stance, projecting only one rate cut in 2026, impacting risk assets. * Iran war escalate Brent crude above $103/bbl, boosting energy stocks but worsening industrial and tech sectors. * Key technical levels for NASDAQ, S&amp;P 500, and FTSE 100 are under pressure, indicating possible further downside. * Market volatile with event risks including US jobless claims, UK retail sales, and manufacturing data. 367. </w:t>
      </w:r>
      <w:hyperlink r:id="rId371">
        <w:r>
          <w:rPr>
            <w:color w:val="0000EE"/>
            <w:u w:val="single"/>
          </w:rPr>
          <w:t>https://www.fxstreet.com/news/feds-waller-do-not-think-there-is-a-need-to-consider-rate-hikes-202603201342</w:t>
        </w:r>
      </w:hyperlink>
      <w:r>
        <w:t xml:space="preserve"> - * Christopher Waller of the Federal Reserve states there is no need to consider rate hikes based on recent jobs report and inflation concerns. * He expects labour force growth to be near zero, which may keep the unemployment rate stable. * Waller warns that a persistent oil shock could impact inflation and delay rate cuts. * He notes progress in taming structural inflation, currently near 2%, influenced by tariffs. * Market expectations remain anchored, but unanticipated shocks could affect employment and consumer outlooks. 368. </w:t>
      </w:r>
      <w:hyperlink r:id="rId372">
        <w:r>
          <w:rPr>
            <w:color w:val="0000EE"/>
            <w:u w:val="single"/>
          </w:rPr>
          <w:t>https://www.investing.com/news/economy-news/feds-bowman-says-penciled-in-three-rate-cuts-for-year--fox-business-network-4572987</w:t>
        </w:r>
      </w:hyperlink>
      <w:r>
        <w:t xml:space="preserve"> - * Fed policymakers Waller and Bowman discussed economic uncertainties due to the Iran war and rising energy prices. * Waller expressed a cautious stance, awaiting further economic developments before considering rate cuts. * Market expectations shifted toward a possible rate hike in December, contrary to previous projections of cuts. * Analysts suggest oil prices between $80 and $100 per barrel could trigger rate hikes, with potential oil supply disruptions increasing inflation risks. * Rising energy costs threaten inflation and economic growth, complicating Fed policymaking. 369. </w:t>
      </w:r>
      <w:hyperlink r:id="rId373">
        <w:r>
          <w:rPr>
            <w:color w:val="0000EE"/>
            <w:u w:val="single"/>
          </w:rPr>
          <w:t>https://dillongage.com/blog/gold-ticks-up-while-headed-for-down-week/</w:t>
        </w:r>
      </w:hyperlink>
      <w:r>
        <w:t xml:space="preserve"> - * Gold prices briefly increased on Friday amid a down week influenced by inflation fears linked to ongoing geopolitical conflict. * The Federal Reserve is expected to keep interest rates unchanged in April, with only a possibility of rate cuts in the second half of 2026. * Precious metals, including silver, palladium, and platinum, experienced significant declines due to rising US dollar strength and geopolitical tensions. * Oil prices surged amid disruptions in the Strait of Hormuz, heightening inflation concerns. * Market expectations indicate inflation anticipation and interest rate stability, impacting precious metals sentiment. 370. </w:t>
      </w:r>
      <w:hyperlink r:id="rId374">
        <w:r>
          <w:rPr>
            <w:color w:val="0000EE"/>
            <w:u w:val="single"/>
          </w:rPr>
          <w:t>https://www.fxstreet.com/news/federal-reserve-higher-for-longer-stance-maintained-nordea-202603201411</w:t>
        </w:r>
      </w:hyperlink>
      <w:r>
        <w:t xml:space="preserve"> - * The Federal Reserve left its policy rate unchanged at 3.5-3.75%. * It projects one 25 basis point rate cut in 2026 and 2027. * Federal Reserve emphasises data dependence and geopolitical uncertainty. * The Fed is expected to keep rates on hold over the next two years. * The article discusses policy outlook and inflation concerns. 371. </w:t>
      </w:r>
      <w:hyperlink r:id="rId375">
        <w:r>
          <w:rPr>
            <w:color w:val="0000EE"/>
            <w:u w:val="single"/>
          </w:rPr>
          <w:t>https://www.zerohedge.com/markets/bond-markets-are-beginning-panic-over-inflation</w:t>
        </w:r>
      </w:hyperlink>
      <w:r>
        <w:t xml:space="preserve"> - * Bond markets are experiencing increased anxiety over inflation, with Australian 10-year yields at their highest since 2011 and short-term rates rising sharply. * Central banks, including the Bank of England and ECB, remain hawkish, indicating potential rate hikes amid inflation risks. * The oil market is fragmented and tight, with prices in Asia soaring to $150/bbl and warnings from Saudi Arabia of possible spikes to $180/bbl. * Geopolitical tensions in the Middle East, US military escalation, and shifts in alliances are contributing to supply shocks. * US considers un-sanctioning Iranian oil, which could influence global supply and prices, impacting inflation expectations. 372. </w:t>
      </w:r>
      <w:hyperlink r:id="rId376">
        <w:r>
          <w:rPr>
            <w:color w:val="0000EE"/>
            <w:u w:val="single"/>
          </w:rPr>
          <w:t>https://www.perthnow.com.au/news/business/markets/wall-st-slips-as-middle-east-turmoil-clouds-fed-outlook-c-22012472</w:t>
        </w:r>
      </w:hyperlink>
      <w:r>
        <w:t xml:space="preserve"> - * Wall Street stock indices fell sharply, with the S&amp;P 500 reaching its lowest in six months, amid ongoing Middle East conflict. * The US-Israeli war against Iran entered its fourth week, heightening inflation fears and expectations of higher interest rates. * US rate futures suggest the Fed may raise rates by the end of 2026, influenced by oil prices and inflation expectations. * Major stock sectors declined, with technology and utilities falling, but energy continued its weekly gains. * Market volume was high due to derivatives expiry and recent geopolitical tensions affecting investor sentiment. 373. </w:t>
      </w:r>
      <w:hyperlink r:id="rId377">
        <w:r>
          <w:rPr>
            <w:color w:val="0000EE"/>
            <w:u w:val="single"/>
          </w:rPr>
          <w:t>https://www.jpnn.com/news/bitcoin-terkoreksi-pascapertemuan-fomc-indodax-sentimen-tertekan-suku-bunga-tinggi</w:t>
        </w:r>
      </w:hyperlink>
      <w:r>
        <w:t xml:space="preserve"> - * The Federal Open Market Committee (FOMC) maintains interest rates at 3.50%-3.75%, with inflation projection increased to 2.7% in 2026. * The FOMC's signals indicate a hawkish monetary policy stance, impacting investor sentiment and risk assets like cryptocurrencies. * The Federal Reserve's Chair Jerome Powell states that interest rate reductions will depend on inflation developments amid geopolitical tensions and energy prices. * Bitcoin's current trading range is USD70,000 to USD72,000, with support levels influencing stability and market movements. * Market reactions are linked to expectations of continued high interest rates and global economic developments. 374. </w:t>
      </w:r>
      <w:hyperlink r:id="rId378">
        <w:r>
          <w:rPr>
            <w:color w:val="0000EE"/>
            <w:u w:val="single"/>
          </w:rPr>
          <w:t>https://coingape.com/bank-of-america-warns-of-fed-rate-hike-risk-as-crypto-market-faces-pressure/</w:t>
        </w:r>
      </w:hyperlink>
      <w:r>
        <w:t xml:space="preserve"> - * Bank of America warns of potential Fed rate hike amid oil spike, inflation, and recession fears. * Oil prices above $80 and Iran conflict developments may prompt a rate hike. * Fed officials and traders have increased betting on a rate hike; crypto markets decline. * Bitcoin struggles to stay above $70,000 amid broad market sell-off. * Fed Governor Chris Waller downplays likelihood of immediate rate hikes, preferring to observe macroeconomic developments. 375. </w:t>
      </w:r>
      <w:hyperlink r:id="rId379">
        <w:r>
          <w:rPr>
            <w:color w:val="0000EE"/>
            <w:u w:val="single"/>
          </w:rPr>
          <w:t>https://coincentral.com/feds-waller-backs-holding-rates-as-inflation-risks-rise-despite-weak-jobs/</w:t>
        </w:r>
      </w:hyperlink>
      <w:r>
        <w:t xml:space="preserve"> - * Federal Reserve Governor Christopher Waller backing steady interest rates after changing from support for a rate cut. * Cited Strait of Hormuz tensions and potential longer oil shocks as reasons for cautious hold. * Inflation has remained near 2.8% since December 2024, despite tariff pressures. * Waller indicated the possibility of rate cuts later if risks improve. * Oil prices and energy-driven inflation are key concerns influencing monetary policy outlook. 376. </w:t>
      </w:r>
      <w:hyperlink r:id="rId380">
        <w:r>
          <w:rPr>
            <w:color w:val="0000EE"/>
            <w:u w:val="single"/>
          </w:rPr>
          <w:t>https://www.investorideas.com/news/2026/mining/03202-silver-market-deficit-industrial-demand-outlook.asp</w:t>
        </w:r>
      </w:hyperlink>
      <w:r>
        <w:t xml:space="preserve"> - * Silver experienced significant price surges in 2025 and early 2026, driven by industrial demand and market speculation. * A structural shortage of physical silver persists, with inventories declining across major markets and demand surpassing supply. * Industrial sectors such as solar panels, electronics, and electric vehicles are primary drivers of current and future silver consumption. * Limited primary silver mine production, combined with declining ore grades and restrictions on new mining concessions, constrains supply. * Rising demand amid supply constraints is leading analysts to forecast continued deficits and rising silver prices in 2026. 377. </w:t>
      </w:r>
      <w:hyperlink r:id="rId381">
        <w:r>
          <w:rPr>
            <w:color w:val="0000EE"/>
            <w:u w:val="single"/>
          </w:rPr>
          <w:t>https://meyka.com/blog/gold-price-today-march-21-worst-week-in-6-years-as-war-lifts-yields-2003/</w:t>
        </w:r>
      </w:hyperlink>
      <w:r>
        <w:t xml:space="preserve"> - * An Iran war premium intensified energy shocks, inflation fears, and supported the US dollar, leading to a gold sell-off. * Gold traded near US$4,685 per ounce, with a weekly decline the steepest since 2020. * ETF outflows, rising yields, and a stronger dollar contributed to the decline, affecting liquidity and increasing volatility. * Singapore investors are advised to consider spreads, costs, and portfolio structure amidst heightened market stress. * Key drivers to watch include oil prices, inflation indicators, US bond yields, and ETF flows to gauge future price direction. 378. </w:t>
      </w:r>
      <w:hyperlink r:id="rId382">
        <w:r>
          <w:rPr>
            <w:color w:val="0000EE"/>
            <w:u w:val="single"/>
          </w:rPr>
          <w:t>https://www.benzinga.com/markets/equities/26/03/51373609/stock-market-today-sp-500-dow-futures-down-ahead-of-triple-witching-as-iran-warns-of-zero-restra</w:t>
        </w:r>
      </w:hyperlink>
      <w:r>
        <w:t xml:space="preserve"> - * U.S. stock futures declined; major indices were lower ahead of 'triple witching'. * Gold spot price rose 0.91% to $4,693.18 per ounce amid geopolitical tensions between Iran and other nations. * Geopolitical instability and market movements influenced capital flows into gold and precious metals. * Gold and silver are included as safe-haven assets, with gold prices showing recent upward movement. * Global economic events and geopolitical instability are driving shifts in precious metals investment preferences. 379. </w:t>
      </w:r>
      <w:hyperlink r:id="rId383">
        <w:r>
          <w:rPr>
            <w:color w:val="0000EE"/>
            <w:u w:val="single"/>
          </w:rPr>
          <w:t>https://kingworldnews.com/this-is-bullish-for-gold/</w:t>
        </w:r>
      </w:hyperlink>
      <w:r>
        <w:t xml:space="preserve"> - * Peter Schiff highlights a contradiction where both gold and silver sell off sharply while the US dollar falls against other currencies. * The article discusses geopolitical tensions, energy prices, and central bank policies influencing investor demand for precious metals. * It notes that investors are increasingly anxious, with various global economic events impacting gold and silver markets. * The article references market analysis and commentary linking geopolitical instability and economic developments to shifts in gold and silver investments. * Several links to related articles predict rising gold and silver prices amid ongoing geopolitical risks and economic uncertainty. 380. </w:t>
      </w:r>
      <w:hyperlink r:id="rId384">
        <w:r>
          <w:rPr>
            <w:color w:val="0000EE"/>
            <w:u w:val="single"/>
          </w:rPr>
          <w:t>https://www.fxstreet.com/news/eurozone-ecb-caution-and-hawkish-risk-dbs-202603200851</w:t>
        </w:r>
      </w:hyperlink>
      <w:r>
        <w:t xml:space="preserve"> - * The ECB kept rates unchanged but highlighted spillover risks from geopolitical tensions. * Updated projections show higher inflation and weaker growth in the Eurozone. * Rate hikes could re-enter consideration in 2Q–3Q if energy risks and Euro depreciation persist. * The ECB is monitoring supply shocks that may impact demand, with inflation expected to rise if adverse energy scenarios materialise. 381. </w:t>
      </w:r>
      <w:hyperlink r:id="rId385">
        <w:r>
          <w:rPr>
            <w:color w:val="0000EE"/>
            <w:u w:val="single"/>
          </w:rPr>
          <w:t>http://www.ecns.cn/news/economy/2026-03-20/detail-ihfaunkv7715607.shtml</w:t>
        </w:r>
      </w:hyperlink>
      <w:r>
        <w:t xml:space="preserve"> - * China's monetary policy remains accommodative to support growth and demand, despite rising oil prices driven by geopolitical tensions in the Middle East. * The U.S. Federal Reserve held rates steady at 3.5 to 3.75%, amid inflation concerns. * Chinese officials and analysts believe imported inflation pressure will be manageable due to diversification and reserves. * Global stock markets declined following the Fed's decision, with Chinese assets showing relative stability and upside potential. * The People's Bank of China reiterated its commitment to stabilising markets and hinted at possible early rate reductions if needed. 382. </w:t>
      </w:r>
      <w:hyperlink r:id="rId386">
        <w:r>
          <w:rPr>
            <w:color w:val="0000EE"/>
            <w:u w:val="single"/>
          </w:rPr>
          <w:t>https://www.devdiscourse.com/article/business/3845391-global-bond-yields-surge-amid-inflation-concerns?amp</w:t>
        </w:r>
      </w:hyperlink>
      <w:r>
        <w:t xml:space="preserve"> - * Investor anxiety over inflation increases, with bond yields in the U.S. and Europe reaching new highs.</w:t>
        <w:br/>
      </w:r>
      <w:r>
        <w:rPr>
          <w:i/>
        </w:rPr>
      </w:r>
      <w:r>
        <w:t xml:space="preserve"> Surge in energy costs linked to geopolitical tensions prompts reconsideration of interest rate strategies by the US Federal Reserve.</w:t>
        <w:br/>
      </w:r>
      <w:r>
        <w:rPr>
          <w:i/>
        </w:rPr>
      </w:r>
      <w:r>
        <w:t xml:space="preserve"> European bond yields, notably British and German, also rise amid similar pressures.</w:t>
        <w:br/>
      </w:r>
      <w:r>
        <w:rPr>
          <w:i/>
        </w:rPr>
      </w:r>
      <w:r>
        <w:t xml:space="preserve"> ECB policymakers cautiously approach rate hikes, with investor expectations of early hikes from April.</w:t>
        <w:br/>
      </w:r>
      <w:r>
        <w:rPr>
          <w:i/>
        </w:rPr>
      </w:r>
      <w:r>
        <w:t xml:space="preserve"> Countries like Spain enact fiscal measures to counter economic impacts of energy crisis and inflation.* 383. </w:t>
      </w:r>
      <w:hyperlink r:id="rId387">
        <w:r>
          <w:rPr>
            <w:color w:val="0000EE"/>
            <w:u w:val="single"/>
          </w:rPr>
          <w:t>https://www.cnbc.com/2026/03/20/us-treasury-yields-edge-higher-as-iran-war-drives-inflation-pressure.html</w:t>
        </w:r>
      </w:hyperlink>
      <w:r>
        <w:t xml:space="preserve"> - * U.S. Treasury yields increased amid market fears that the Federal Reserve may not lower interest rates this year, driven by rising inflation prospects linked to Middle East tensions. * The 10-year Treasury yield reached 4.39%, up nearly 11 basis points, with the 2-year note at 3.89%, up nearly 6 basis points. * Investors worry that escalating Middle East conflicts and higher global oil prices may prompt a hawkish shift in Fed policy. * Interest rate futures now reflect a near 20% chance of a rate hike by June, with no expectations of cuts. * Central banks in Europe also held rates steady, with market pricing in possible increases to contain inflation. 384. </w:t>
      </w:r>
      <w:hyperlink r:id="rId388">
        <w:r>
          <w:rPr>
            <w:color w:val="0000EE"/>
            <w:u w:val="single"/>
          </w:rPr>
          <w:t>https://www.investing.com/news/economy-news/ecb-governors-signal-vigilance-over-inflation-as-banks-bet-on-rate-hikes-4572458</w:t>
        </w:r>
      </w:hyperlink>
      <w:r>
        <w:t xml:space="preserve"> - * European Central Bank policymakers warned of rising inflation risks, citing potential impact of US-Israeli conflict in Iran. * ECB left interest rates unchanged but indicated possibility of rate hikes starting in June, with markets expecting hikes from April. * Central bankers emphasised the need to monitor energy prices and inflation trajectory. * Brokerages such as J.P. Morgan, Morgan Stanley, and Barclays now expect rate increases in 2026, with some anticipating hikes in April. * Some economists remain sceptical about rapid rate increases due to dovish ECB members. 385. </w:t>
      </w:r>
      <w:hyperlink r:id="rId389">
        <w:r>
          <w:rPr>
            <w:color w:val="0000EE"/>
            <w:u w:val="single"/>
          </w:rPr>
          <w:t>https://indianexpress.com/article/explained/explained-economics/graphs-data-perspectives-gdp-central-bank-stance-war-10592130/</w:t>
        </w:r>
      </w:hyperlink>
      <w:r>
        <w:t xml:space="preserve"> - * Central banks, notably the US Federal Reserve and the European Central Bank, announced no change in interest rates despite rising energy prices due to the West Asia war. * The war has almost doubled global fuel prices, raising inflation concerns. * Central banks are hesitant to raise interest rates due to uncertainty over the war’s outcome and potential recession risks. * Rising energy prices could induce inflation while also dampening demand, increasing unemployment. * Federal Reserve projections show increased risks to GDP, unemployment, and inflation, with concerns over stagflation.</w:t>
      </w:r>
      <w:r/>
    </w:p>
    <w:p>
      <w:r/>
      <w:r>
        <w:t xml:space="preserve">386. </w:t>
      </w:r>
      <w:hyperlink r:id="rId390">
        <w:r>
          <w:rPr>
            <w:color w:val="0000EE"/>
            <w:u w:val="single"/>
          </w:rPr>
          <w:t>https://bitcoinworld.co.in/ecb-monetary-policy-eurozone-hawkish-risks/</w:t>
        </w:r>
      </w:hyperlink>
      <w:r>
        <w:t xml:space="preserve"> - * The European Central Bank keeps a cautious, restrictive monetary policy stance in 2025 amid persistent inflation and economic uncertainties. * Factors such as sticky service inflation, rising wages, and geopolitical tensions contribute to hawkish risks. * Compared to the Federal Reserve and Bank of England, the ECB remains more cautious, influencing currency and capital flows. * Economic indicators like core inflation, wage growth, and PMI data inform ECB decisions, with mixed signals complicating policy. * Regional divergences across Eurozone economies pose additional challenges for unified monetary policy. * Market expectations suggest gradual policy normalisation, with potential for policy surprises based on incoming data. 387. </w:t>
      </w:r>
      <w:hyperlink r:id="rId391">
        <w:r>
          <w:rPr>
            <w:color w:val="0000EE"/>
            <w:u w:val="single"/>
          </w:rPr>
          <w:t>https://www.marctomarket.com/2026/03/usd-comes-back-bid-after-yesterdays.html</w:t>
        </w:r>
      </w:hyperlink>
      <w:r>
        <w:t xml:space="preserve"> - * The US dollar initially sold off and then rebounded amid market overreactions to Fed, ECB, and BoE rate expectations. * Market prices are indicating potential for up to three rate hikes from the ECB and BoE, with some hike expectations for the Federal Reserve. * Geopolitical tensions and a 'fog of war' contributed to short-term USD support. * Major currencies like euro, yen, and sterling showed gains on the day, with specific levels of interest and options expiries noted. * Bonds and equities faced pressure, with US Treasury yields rising and US stocks dipping below their 200-day moving average. 388. </w:t>
      </w:r>
      <w:hyperlink r:id="rId392">
        <w:r>
          <w:rPr>
            <w:color w:val="0000EE"/>
            <w:u w:val="single"/>
          </w:rPr>
          <w:t>https://www.businesstoday.in/markets/stocks/story/stock-to-buy-waaree-energies-gets-22-upside-target-from-nuvama-heres-why-521528-2026-03-20?utm_source=rssfeed</w:t>
        </w:r>
      </w:hyperlink>
      <w:r>
        <w:t xml:space="preserve"> - * Waaree Energies Ltd received a 'Buy' rating from Nuvama with a target price of Rs 3,867, implying a 22% upside. * Nuvama visited five of Waaree's plant sites manufacturing solar modules, cells, BESS, electrolyser, and inverter facilities. * The company is progressing on giga-scale manufacturing projects, including a 10GW solar cell plant, with trial production expected by September 2026. * Waaree is working on reducing silver use in modules and developing new technologies like back-contact to improve efficiency. * The company's export strategies and sustained project development suggest long-term growth opportunities in solar manufacturing sector. 389. </w:t>
      </w:r>
      <w:hyperlink r:id="rId393">
        <w:r>
          <w:rPr>
            <w:color w:val="0000EE"/>
            <w:u w:val="single"/>
          </w:rPr>
          <w:t>https://www.business-standard.com/markets/news/silver-may-retest-64-support-break-could-trigger-fall-to-59-60-analyst-126032000157_1.html</w:t>
        </w:r>
      </w:hyperlink>
      <w:r>
        <w:t xml:space="preserve"> - * Silver prices declined over 6% in a day, tumbling to $65.52, the lowest since February 6, amid inflation concerns and central bank policy outlooks. * Central banks, including the Federal Reserve, ECB, and Bank of England, maintained interest rates but signalled ongoing inflation risks and possible rate hikes. * Escalating attacks in the Persian Gulf caused disruptions to energy facilities, adding geopolitical uncertainty. * US inflation data released on March 18 showed hotter-than-expected PPI figures, supporting inflation concerns. * Silver ETF holdings decreased nearly 6% year-to-date, with COMEX inventories at their lowest since September 2024, hinting at tightening supply. * The US dollar index retreated slightly, while US bond yields surged, reflecting market sensitivity to monetary policy cues. 390. </w:t>
      </w:r>
      <w:hyperlink r:id="rId394">
        <w:r>
          <w:rPr>
            <w:color w:val="0000EE"/>
            <w:u w:val="single"/>
          </w:rPr>
          <w:t>https://investinglive.com/centralbank/jp-morgan-now-sees-ecb-boe-rate-hikes-to-come-as-early-as-april-20260320/</w:t>
        </w:r>
      </w:hyperlink>
      <w:r>
        <w:t xml:space="preserve"> - * JP Morgan now expects ECB and BOE to implement rate hikes in April, earlier than previously forecast. * ECB expected to raise rates twice in April and July, with potential for reversal and a rate cut next year. * BOE expected to raise rates twice similarly, with inflation likely to creep higher before falling back in 2027. * Market expectations for ECB and BOE rate changes have shifted significantly due to inflation concerns and geopolitical tensions. * Market was originally pricing no rate changes for ECB and significant cuts for BOE before recent conflicts. 391. </w:t>
      </w:r>
      <w:hyperlink r:id="rId395">
        <w:r>
          <w:rPr>
            <w:color w:val="0000EE"/>
            <w:u w:val="single"/>
          </w:rPr>
          <w:t>https://blogdocemagia.blogspot.com/2026/03/hawkish-rate-repricing-halts-dollars.html</w:t>
        </w:r>
      </w:hyperlink>
      <w:r>
        <w:t xml:space="preserve"> - * The prospect of more aggressive monetary policy has impacted investors following G7 and other nations' policy meetings. * Policymakers aim to curb inflation without derailing economic growth and avoid stagflation. * Traders see a 40% chance of a Bank of England rate hike next month. * Sources indicate the European Central Bank may discuss rate increases in April and tighten policy in June. * The hawkish rate outlook caused a decline in global bond markets, with UK gilts and US Treasury yields affected. * US Treasury trading was closed in Asia due to a Japanese holiday, but futures indicate easing selling pressure. * German, French bond futures also edged higher. 392. </w:t>
      </w:r>
      <w:hyperlink r:id="rId396">
        <w:r>
          <w:rPr>
            <w:color w:val="0000EE"/>
            <w:u w:val="single"/>
          </w:rPr>
          <w:t>https://tribune.com.pk/story/2598582/dollar-slips-bonds-struggle-as-iran-war-spurs-hawkish-rate-rethink</w:t>
        </w:r>
      </w:hyperlink>
      <w:r>
        <w:t xml:space="preserve"> - • Central bank warnings about Middle East conflict boosting inflation expectations. • US dollar declines towards weekly loss; bond yields increase sharply. • Oil prices remain high despite a brief dip; natural gas prices soar amid Middle East tensions. • Equity indices fluctuate; US and European futures see slight gains. • Gold prices rise 1% amid market volatility. • Traders revise interest rate expectations, reducing likelihood of Fed rate cuts this year. 393. </w:t>
      </w:r>
      <w:hyperlink r:id="rId397">
        <w:r>
          <w:rPr>
            <w:color w:val="0000EE"/>
            <w:u w:val="single"/>
          </w:rPr>
          <w:t>https://ca.investing.com/news/economy-news/dollar-toppled-as-oil-shock-turns-central-banks-hawkish-4524829</w:t>
        </w:r>
      </w:hyperlink>
      <w:r>
        <w:t xml:space="preserve"> - * Oil prices surge about 50% since the start of conflict in the Middle East, affecting global interest rate outlooks. * The US Federal Reserve holds rates, with expectations of no hikes this year, amid geopolitical tensions. * European Central Bank signals potential rate hikes by June, contrasting the Fed’s cautious stance. * Bank of England and Bank of Japan indicate possible action on rates, influencing currency markets. * Energy prices and geopolitical developments impact inflation outlook and precious metals sentiment.</w:t>
      </w:r>
      <w:r/>
    </w:p>
    <w:p>
      <w:r/>
      <w:r>
        <w:t xml:space="preserve">394. </w:t>
      </w:r>
      <w:hyperlink r:id="rId398">
        <w:r>
          <w:rPr>
            <w:color w:val="0000EE"/>
            <w:u w:val="single"/>
          </w:rPr>
          <w:t>https://www.fundssociety.com/en/news/markets/five-meetings-and-one-conclusion-caution-and-wait-and-see-in-the-face-of-the-middle-east-conflict/</w:t>
        </w:r>
      </w:hyperlink>
      <w:r>
        <w:t xml:space="preserve"> - * Central banks signal a wait-and-see approach due to Middle East conflict, risk of stagflation, and geopolitical uncertainties. * Federal Reserve maintains rates, emphasizing uncertainty and possibility of future rate cuts, with economic projections revised upward. * ECB keeps rates unchanged, highlighting resilience in demand but monitoring energy crisis risks. * BoE holds rates at 3.75%, reflecting cautious stance amid geopolitical tensions. * SNB maintains policy rate at 0%, citing currency strength and stable inflation. * BoJ keeps rates at 0.75%, signalling a cautious approach while monitoring global risks and inflation pressures. 395. </w:t>
      </w:r>
      <w:hyperlink r:id="rId399">
        <w:r>
          <w:rPr>
            <w:color w:val="0000EE"/>
            <w:u w:val="single"/>
          </w:rPr>
          <w:t>https://www.wealthbriefing.com/html/article.php/middle-east-conflict-causes-central-banks-to-hold-rates</w:t>
        </w:r>
      </w:hyperlink>
      <w:r>
        <w:t xml:space="preserve"> - * Central banks including the Bank of England, ECB, Bank of Japan, and US Federal Reserve held interest rates unchanged due to Middle East conflict and oil price surge. * UK and US policymakers cited uncertainty and inflation risks linked to energy shocks and geopolitical tensions. * Analysts discussed potential for future rate hikes or cuts depending on conflict developments and energy market disruptions. * ECB officials highlighted risks from elevated energy costs and disrupted supply affecting inflation and growth forecasts. * Market responses and policymaker comments reflect heightened uncertainty and the potential for prolonged rate stability.</w:t>
      </w:r>
      <w:r/>
    </w:p>
    <w:p>
      <w:r/>
      <w:r>
        <w:t xml:space="preserve">396. </w:t>
      </w:r>
      <w:hyperlink r:id="rId400">
        <w:r>
          <w:rPr>
            <w:color w:val="0000EE"/>
            <w:u w:val="single"/>
          </w:rPr>
          <w:t>https://www.mining.com/gold-and-silver-prices-plunge-as-oil-shock-fuels-inflation-risks/</w:t>
        </w:r>
      </w:hyperlink>
      <w:r>
        <w:t xml:space="preserve"> - * Gold and silver prices declined sharply on Thursday due to rising energy prices from the Middle East conflict, increasing inflation concerns. * Spot gold dropped as much as 6%, while silver fell over 10%, with both metals hitting recent lows. * Rising crude and gas prices have heightened inflationary pressures, reducing the likelihood of interest rate cuts from the Federal Reserve. * The Fed kept rates unchanged, citing war-related uncertainties, with only one projected rate cut this year. * Analysts warn of downside risks for gold, with ongoing geopolitical tensions and energy price shocks influencing markets. 397. </w:t>
      </w:r>
      <w:hyperlink r:id="rId401">
        <w:r>
          <w:rPr>
            <w:color w:val="0000EE"/>
            <w:u w:val="single"/>
          </w:rPr>
          <w:t>https://www.rp.pl/gospodarka/art43992581-ebc-utrzymal-stopy-procentowe-i-widzi-ryzyko-wyzszej-inflacji</w:t>
        </w:r>
      </w:hyperlink>
      <w:r>
        <w:t xml:space="preserve"> - * The European Central Bank (EBC) decided to keep interest rates unchanged, aligning with market expectations. * The decision was unanimous amid geopolitical uncertainty, notably due to the conflict involving Iran. * EBC's president Christine Lagarde highlighted increased inflation risks due to higher energy prices from regional conflict. * The bank's inflation forecasts for 2026-2028 have been raised, with expected rates of 2.6%, 2%, and 2.1% respectively. * Other central banks' similar decisions and reasons were discussed, emphasising data-driven policy guidance. 398. </w:t>
      </w:r>
      <w:hyperlink r:id="rId402">
        <w:r>
          <w:rPr>
            <w:color w:val="0000EE"/>
            <w:u w:val="single"/>
          </w:rPr>
          <w:t>https://expresso.pt/economia/2026-03-19-trauma-de-2022-pode-levar-bce-a-subir-juros-ja-em-abril-antecipam-mercados-ec0d7cd1</w:t>
        </w:r>
      </w:hyperlink>
      <w:r>
        <w:t xml:space="preserve"> - * The European Central Bank (BCE) decided to keep interest rates at 2% amid uncertain geopolitical tensions caused by war in the Middle East. * Markets anticipate a first interest rate hike of 25 basis points in April, with subsequent increases possibly in October or December. * The ECB projects the interest rate to close the year at 2.5% and inflation to rise from 2.1% last year to 2.6% this year, with a peak above 3% in Q2. * The ECB considers the current situation as a 'light stagflation', with economic growth expected to slow and inflation increase due to geopolitics. * President Lagarde highlights the ECB's preparedness to act early to control inflation following past trauma from 2022. 399. </w:t>
      </w:r>
      <w:hyperlink r:id="rId403">
        <w:r>
          <w:rPr>
            <w:color w:val="0000EE"/>
            <w:u w:val="single"/>
          </w:rPr>
          <w:t>https://www.newswire.com/news/lawmakers-introduce-silver-act-to-de-risk-u-s-precious-metals-market</w:t>
        </w:r>
      </w:hyperlink>
      <w:r>
        <w:t xml:space="preserve"> - * Two members of Congress introduced the SILVER Act to modernise storage and reduce systemic risks in the US precious metals market. * The legislation, filed by Rep. Russ Fulcher and Rep. Mark Harris, aims to diversify depository locations beyond New York City. * Current storage constraints raise concerns over vulnerability to disruptive events and impact market stability. * The bill encourages broader geographic participation to enhance competition, liquidity, and reduce costs for investors. * The SILVER Act responds to rising investor demand for precious metals driven by inflation concerns.</w:t>
      </w:r>
      <w:r/>
    </w:p>
    <w:p>
      <w:r/>
      <w:r>
        <w:t xml:space="preserve">400. </w:t>
      </w:r>
      <w:hyperlink r:id="rId404">
        <w:r>
          <w:rPr>
            <w:color w:val="0000EE"/>
            <w:u w:val="single"/>
          </w:rPr>
          <w:t>https://mishtalk.com/economics/odds-of-fed-rate-hikes-now-exceed-cuts-through-october/</w:t>
        </w:r>
      </w:hyperlink>
      <w:r>
        <w:t xml:space="preserve"> - * The probability of a Fed rate hike by October is 8.2%, while the chance of a cut is 1.1%. * The Fed's target rate expectations are largely unchanged, with probabilities indicating no movement for the rest of the year. * Analysts attribute potential rate changes to inflation pressures caused by geopolitical tensions, tariffs, and deficit spending. * The article discusses the impact of tariffs, war, and commodity prices on inflation and monetary policy outlooks. * Federal Reserve officials express uncertainty about future rate moves amid geopolitical and economic risks. 401. </w:t>
      </w:r>
      <w:hyperlink r:id="rId405">
        <w:r>
          <w:rPr>
            <w:color w:val="0000EE"/>
            <w:u w:val="single"/>
          </w:rPr>
          <w:t>https://missionwealth.com/market-update-3-19-26/</w:t>
        </w:r>
      </w:hyperlink>
      <w:r>
        <w:t xml:space="preserve"> - * The Federal Reserve kept rates at 3.50%-3.75% at March FOMC meeting, maintaining a wait-and-see approach. * Economic growth is expanding, but geopolitical risks and oil prices create uncertainty. * The Fed projects one 25 bp rate cut for the rest of the year, with a move towards a neutral rate of ~3%. * Uncertainty remains over the impact of elevated oil prices on inflation. * Market outlook suggests potential for positive returns but with increased volatility due to geopolitical tensions. 402. </w:t>
      </w:r>
      <w:hyperlink r:id="rId406">
        <w:r>
          <w:rPr>
            <w:color w:val="0000EE"/>
            <w:u w:val="single"/>
          </w:rPr>
          <w:t>https://blogdocemagia.blogspot.com/2026/03/bracing-for-global-rate-hikes.html</w:t>
        </w:r>
      </w:hyperlink>
      <w:r>
        <w:t xml:space="preserve"> - * Pressure on the Federal Reserve and other central banks to raise interest rates to combat inflation driven by energy prices. * Yield curve flattening indicates economic concerns; US two-year yield reaches 3.90%. * Gold declines sharply, down 8% in a week, driven by liquidity crisis and sell-off amid global geopolitical tensions. * Potential interest rate hike by new Fed Chair Kevin Warsh, amid energy shocks and inflation pressures. * Market movements also expected from international economic data and policy decisions, including China and the Euro zone. 403. </w:t>
      </w:r>
      <w:hyperlink r:id="rId407">
        <w:r>
          <w:rPr>
            <w:color w:val="0000EE"/>
            <w:u w:val="single"/>
          </w:rPr>
          <w:t>https://goldsilver.com/industry-news/goldsilver-news/gold-price-drop-today-war-rages-as-the-debt-hits-39-trillion/</w:t>
        </w:r>
      </w:hyperlink>
      <w:r>
        <w:t xml:space="preserve"> - * Gold's price fell approximately 3.5% to around $4,650, driven by rising oil prices and liquidity tightening. * The US debt crossed $39 trillion; the Pentagon requested over $200 billion for war funding. * The US faces limited options for managing the debt, with printing money being politically favourable. * The Justice Department investigation into Fed Chair Jerome Powell has potential implications for Fed independence. * Silver crashed more than 10%, but retail investors bought over $19 million of SLV, while gold saw net selling. * Retail investors continued to buy silver on the dip, indicating divergent sentiment between gold and silver markets. 404. </w:t>
      </w:r>
      <w:hyperlink r:id="rId408">
        <w:r>
          <w:rPr>
            <w:color w:val="0000EE"/>
            <w:u w:val="single"/>
          </w:rPr>
          <w:t>https://www.dailywire.com/news/powell-urges-patience-as-fed-holds-rates-steady-amid-iran-conflict</w:t>
        </w:r>
      </w:hyperlink>
      <w:r>
        <w:t xml:space="preserve"> - * The Federal Reserve held interest rates steady at 3.5% to 3.75%, citing geopolitical tensions and rising oil prices. * Fed Chair Jerome Powell emphasised uncertainty about the economic effects of recent Middle East events. * Powell highlighted the impact of higher energy prices on inflation and the US's position as a net energy exporter. * The Fed continues to aim to balance inflation control with labour market strength. * Powell announced he will serve out his term until his successor, Kevin Warsh, is sworn in. 405. </w:t>
      </w:r>
      <w:hyperlink r:id="rId409">
        <w:r>
          <w:rPr>
            <w:color w:val="0000EE"/>
            <w:u w:val="single"/>
          </w:rPr>
          <w:t>https://investinglive.com/centralbank/morgan-stanley-delays-fed-rate-cut-outlook-to-september-december-from-june-september-20260320/</w:t>
        </w:r>
      </w:hyperlink>
      <w:r>
        <w:t xml:space="preserve"> - * Morgan Stanley revises its expectations for Federal Reserve rate cuts to September and December, delaying from June and September. * The adjustment follows the latest Fed policy meeting, with Powell signalling the need for clearer inflation progress. * Rising oil prices and geopolitical tensions are complicating the disinflation process and policy outlook. * Market volatility may increase as investors reprice rate expectations, with potential for further delays or non-delivery. * The Fed maintains a cautious, balanced stance, prioritising inflation control if external shocks persist. 406. </w:t>
      </w:r>
      <w:hyperlink r:id="rId410">
        <w:r>
          <w:rPr>
            <w:color w:val="0000EE"/>
            <w:u w:val="single"/>
          </w:rPr>
          <w:t>https://www.actionforex.com/contributors/fundamental-analysis/633958-ecb-review-ecb-remains-calm-receive-april-meeting/</w:t>
        </w:r>
      </w:hyperlink>
      <w:r>
        <w:t xml:space="preserve"> - * The ECB decided to keep key policy rates unchanged at 2.00%, as expected. * Lagarde assessed higher energy prices and indicated no urgency to hike interest rates. * Market expectation is a high probability of rates remaining stable through 2026 and 2027. * A trade recommendation is to receive the April 2026 meeting at 15.5 basis points. * Uncertainty around inflation and energy prices remains high, influencing outlook and policy decisions. 407. </w:t>
      </w:r>
      <w:hyperlink r:id="rId411">
        <w:r>
          <w:rPr>
            <w:color w:val="0000EE"/>
            <w:u w:val="single"/>
          </w:rPr>
          <w:t>https://english.news.cn/20260320/d62400b3d1884ee88841b052fb020fc1/c.html</w:t>
        </w:r>
      </w:hyperlink>
      <w:r>
        <w:t xml:space="preserve"> - * The ECB kept key interest rates unchanged on March 20, 2026, in Frankfurt, Germany. * The decision was made amidst heightened geopolitical tensions and energy price hikes from the Middle East war. * The ECB indicated increased alertness and a data-dependent approach to monetary policy. * Speculation about rate hikes in April and June grew due to rising inflation risks. * The war in the Middle East is assessed as a downside risk to euro area economic growth. 408. </w:t>
      </w:r>
      <w:hyperlink r:id="rId412">
        <w:r>
          <w:rPr>
            <w:color w:val="0000EE"/>
            <w:u w:val="single"/>
          </w:rPr>
          <w:t>https://mining.com.au/honey-badger-sniffs-out-prairie-creek-for-its-nectar/</w:t>
        </w:r>
      </w:hyperlink>
      <w:r>
        <w:t xml:space="preserve"> - * Honey Badger Silver enters a definitive agreement to acquire Canadian Zinc Corporation for the Prairie Creek Silver Project in Canada. * The transaction involves C$10 million in cash and C$2 million in shares and warrants, expected to close in Q2 2026. * Honey Badger conducts a private placement to raise C$10 million for the acquisition. * The project hosts a historical resource of around 240 million ounces of silver equivalent in measured and indicated categories. * The project comprises leases across 7,485 hectares with multiple economic studies completed. 409. </w:t>
      </w:r>
      <w:hyperlink r:id="rId413">
        <w:r>
          <w:rPr>
            <w:color w:val="0000EE"/>
            <w:u w:val="single"/>
          </w:rPr>
          <w:t>https://gestion.pe/economia/empresas/rio-silver-mas-cerca-de-la-plata-de-maria-norte-obtiene-permisos-y-avanza-noticia/</w:t>
        </w:r>
      </w:hyperlink>
      <w:r>
        <w:t xml:space="preserve"> - * La minera canadiense Rio Silver informó avances en el desarrollo del proyecto de plata María Norte en Huancavelica, Perú. * La empresa señaló que ha obtenido el permiso para iniciar actividades en el sitio, permitiendo avanzar en trabajos preparatorios. * Río Silver trabaja en un programa de optimización metalúrgica y mantiene diálogo constante con comunidades locales. * La compañía busca impulsar el proyecto mediante un desarrollo gradual, con enfoque en aspectos técnicos, regulatorios y sociales. * Se desarrollan estudios para mejorar la eficiencia técnica y definir el proceso de tratamiento del mineral.</w:t>
      </w:r>
      <w:r/>
    </w:p>
    <w:p>
      <w:r/>
      <w:r>
        <w:t xml:space="preserve">410. </w:t>
      </w:r>
      <w:hyperlink r:id="rId414">
        <w:r>
          <w:rPr>
            <w:color w:val="0000EE"/>
            <w:u w:val="single"/>
          </w:rPr>
          <w:t>https://www.finanznachrichten.de/nachrichten-2026-03/67991034-honey-badger-silver-inc-honey-badger-silver-to-acquire-important-high-grade-permitted-1-canadian-silver-project-launches-dollar-10-million-financing-296.htm</w:t>
        </w:r>
      </w:hyperlink>
      <w:r>
        <w:t xml:space="preserve"> - * Honey Badger Silver Inc. announced the acquisition of the Prairie Creek Project in the Northwest Territories, supporting a significant historical resource and existing infrastructure. * The company plans to raise up to C$10 million through a private placement to finance the acquisition. * The project hosts a historic resource estimate of 9.8 Mt of high-grade silver, with a potential for resource expansion. * Key permits and regional exploration potential support development prospects. * The transaction is expected to close in Q2 2026, subject to regulatory approvals. 411. </w:t>
      </w:r>
      <w:hyperlink r:id="rId415">
        <w:r>
          <w:rPr>
            <w:color w:val="0000EE"/>
            <w:u w:val="single"/>
          </w:rPr>
          <w:t>https://www.mining.com/silver-x-raises-50m-in-oversubscribed-placement/</w:t>
        </w:r>
      </w:hyperlink>
      <w:r>
        <w:t xml:space="preserve"> - * Silver X Mining completes a C$69 million convertible debenture financing, exceeding its initial C$60 million target due to high demand. * The company will use proceeds for development capital expenditures at its Peru-based Nueva Recuperada project. * Silver X’s land package in Peru includes two mining units, Tangana and Plata, with a target of 6 million oz. of annual silver-equivalent production. * The Nueva Recuperada project was placed on care and maintenance in 2014 and brought into production in 2022. * The company plans to expand resource estimates through a 40,000-metre exploration campaign. 412. </w:t>
      </w:r>
      <w:hyperlink r:id="rId416">
        <w:r>
          <w:rPr>
            <w:color w:val="0000EE"/>
            <w:u w:val="single"/>
          </w:rPr>
          <w:t>https://www.canadianminingjournal.com/news/northwestern-ontario-seeks-second-highway-that-could-unlock-mining-riches/</w:t>
        </w:r>
      </w:hyperlink>
      <w:r>
        <w:t xml:space="preserve"> - * The Northwestern Ontario Municipal Association seeks federal recognition for a second east-west highway corridor, emphasising its importance for mining and economic security.</w:t>
      </w:r>
      <w:r>
        <w:rPr>
          <w:i/>
        </w:rPr>
        <w:t xml:space="preserve"> The proposed route includes Highways 11 and 17, with a focus on upgrade and redundancy for transporting critical minerals.</w:t>
      </w:r>
      <w:r>
        <w:t xml:space="preserve"> The existing highway network's vulnerability was exposed after the 2016 Nipigon Bridge malfunction, causing supply chain disruptions.</w:t>
      </w:r>
      <w:r>
        <w:rPr>
          <w:i/>
        </w:rPr>
        <w:t xml:space="preserve"> The association proposes a secondary route north of Lake Nipigon to introduce redundancy.</w:t>
      </w:r>
      <w:r>
        <w:t xml:space="preserve"> The initiative aims to improve safety, supply chain resilience, and support mining development in Northwestern Ontario. 413. </w:t>
      </w:r>
      <w:hyperlink r:id="rId417">
        <w:r>
          <w:rPr>
            <w:color w:val="0000EE"/>
            <w:u w:val="single"/>
          </w:rPr>
          <w:t>https://kalkinemedia.com/au/news/market-updates/asx-200-tumbles-as-oil-surge-and-fed-jolt-markets</w:t>
        </w:r>
      </w:hyperlink>
      <w:r>
        <w:t xml:space="preserve"> - * The ASX 200 faced a broad decline driven by rising oil prices and central bank signals. * The US Federal Reserve indicated inflation remains persistent, leading to expectations of tighter monetary policy. * Elevated oil prices due to Middle East tensions increased operational costs across industries. * Energy stocks such as Viva Energy, Yancoal, Ampol, and Woodside Energy showed strength. * Mining companies faced declining commodity prices and rising costs, impacting margins. * Market sentiment remains weak, with growth sectors under pressure and defensive sectors gaining support. * Global supply chain and operational costs are rising, adding to economic uncertainties. 414. </w:t>
      </w:r>
      <w:hyperlink r:id="rId418">
        <w:r>
          <w:rPr>
            <w:color w:val="0000EE"/>
            <w:u w:val="single"/>
          </w:rPr>
          <w:t>https://seekingalpha.com/article/4884056-has-monetary-easing-cycle-ended</w:t>
        </w:r>
      </w:hyperlink>
      <w:r>
        <w:t xml:space="preserve"> - * The article discusses the question of whether the monetary easing cycle is over following the recent FOMC statement and economic projections. * It mentions the market's rate expectations after the FOMC's latest outlook. * The focus is on assessing central bank policy decisions and their potential impact on markets. * The article references macroeconomic analysis and market responses, with implications for monetary policy direction. * The topic is relevant to understanding central bank policy changes and market expectations, which influence precious metals sentiment including silver. 415. </w:t>
      </w:r>
      <w:hyperlink r:id="rId419">
        <w:r>
          <w:rPr>
            <w:color w:val="0000EE"/>
            <w:u w:val="single"/>
          </w:rPr>
          <w:t>https://bitcoinethereumnews.com/tech/the-hidden-cost-that-eats-your-entry/?utm_source=rss&amp;utm_medium=rss&amp;utm_campaign=the-hidden-cost-that-eats-your-entry</w:t>
        </w:r>
      </w:hyperlink>
      <w:r>
        <w:t xml:space="preserve"> - * The SOL market in mid-March 2026 shows rising ETF inflows, with nearly $970 million total. * Retail buyers using credit card on-ramps face additional costs of 4–6%, increasing their breakeven price. * Card purchase fees include platform spreads, cash advance fees, and processor markups, which elevate entry costs. * To break even at current SOL prices (~$92–$93), buyers need prices to reach approximately $96 at 4% costs and about $98 at 6% costs. * Fast entry via credit cards incurs opportunity costs due to withdrawal holds and limits on deploying SOL into on-chain activities during volatile sessions. 416. </w:t>
      </w:r>
      <w:hyperlink r:id="rId420">
        <w:r>
          <w:rPr>
            <w:color w:val="0000EE"/>
            <w:u w:val="single"/>
          </w:rPr>
          <w:t>https://timesofoman.com//article/169636-us-fed-keeps-benchmark-rate-unchanged-at-35-375</w:t>
        </w:r>
      </w:hyperlink>
      <w:r>
        <w:t xml:space="preserve"> - * The US Federal Reserve maintains the federal funds rate at 3.5%-3.75% following its decision announced on Wednesday. * The Fed states economic activity is expanding at a solid pace, with low job gains and stable unemployment. * Inflation remains somewhat elevated, and uncertainty about the economic outlook is high. * The committee emphasises its commitment to supporting maximum employment and 2% inflation and highlights ongoing monitoring of economic indicators. * Only one FOMC member, Stephen I Miran, voted for a rate cut instead of holding steady.</w:t>
      </w:r>
      <w:r/>
    </w:p>
    <w:p>
      <w:r/>
      <w:r>
        <w:t xml:space="preserve">417. </w:t>
      </w:r>
      <w:hyperlink r:id="rId421">
        <w:r>
          <w:rPr>
            <w:color w:val="0000EE"/>
            <w:u w:val="single"/>
          </w:rPr>
          <w:t>http://www.kakiforex.com/2026/03/not-yet-powell-maintains-rates-fed.html</w:t>
        </w:r>
      </w:hyperlink>
      <w:r>
        <w:t xml:space="preserve"> - * The Federal Reserve kept interest rates steady at 3.50%–3.75% after recent cuts. * The decision indicates a cautious shift to assessing policy effects. * Despite no rate hikes, the Fed remains vigilant about inflation risks. * US producer price index (PPI) inflation remains high, indicating ongoing inflation pressures. * US economic stability is expected in early 2026, supported by consumer spending despite housing sector weaknesses. 418. </w:t>
      </w:r>
      <w:hyperlink r:id="rId422">
        <w:r>
          <w:rPr>
            <w:color w:val="0000EE"/>
            <w:u w:val="single"/>
          </w:rPr>
          <w:t>https://www.icmarkets.com/blog/thursday-19th-march-2026-asia-pacific-markets-slide-as-fed-signals-prolonged-tight-policy-and-energy-prices-surge/</w:t>
        </w:r>
      </w:hyperlink>
      <w:r>
        <w:t xml:space="preserve"> - * Asian stock markets fell on Thursday, with declines in Nikkei, Hang Seng, and China’s CSI 300, following US market lows.</w:t>
      </w:r>
      <w:r>
        <w:rPr>
          <w:i/>
        </w:rPr>
        <w:t xml:space="preserve"> The Federal Reserve maintained interest rates at 3.5% to 3.75%, with Chair Jerome Powell signalling a cautious outlook.</w:t>
      </w:r>
      <w:r>
        <w:t xml:space="preserve"> Inflation remains persistent, with US producer prices rising 0.7% in February.</w:t>
      </w:r>
      <w:r>
        <w:rPr>
          <w:i/>
        </w:rPr>
        <w:t xml:space="preserve"> Energy prices surged due to geopolitical tensions, with Brent crude up 3.83%.</w:t>
      </w:r>
      <w:r>
        <w:t xml:space="preserve"> Investors are monitoring Japan's monetary policy and energy market movements.</w:t>
      </w:r>
      <w:r>
        <w:rPr>
          <w:i/>
        </w:rPr>
        <w:t xml:space="preserve"> The US market's low and Fed signals impacted regional sentiment.</w:t>
      </w:r>
      <w:r>
        <w:t xml:space="preserve"> Oil prices driven higher by ongoing Iran conflicts.</w:t>
      </w:r>
      <w:r>
        <w:rPr>
          <w:i/>
        </w:rPr>
        <w:t xml:space="preserve"> The market outlook remains cautious amid inflation pressures and geopolitical risks. 419. </w:t>
      </w:r>
      <w:hyperlink r:id="rId423">
        <w:r>
          <w:rPr>
            <w:color w:val="0000EE"/>
            <w:u w:val="single"/>
          </w:rPr>
          <w:t>https://www.dailywire.com/news/the-fed-missed-the-moment-again</w:t>
        </w:r>
      </w:hyperlink>
      <w:r>
        <w:rPr>
          <w:i/>
        </w:rPr>
        <w:t xml:space="preserve"> - * The Federal Reserve did not cut interest rates despite signs of economic slowdown, including weaker payrolls and revised GDP figures. * Fed Chair Jerome Powell indicated he might remain in office beyond his current term, which critics see as politically tone-deaf. * The article argues that high rates damage sectors like housing and discourage economic growth. * The author criticises the Fed's delayed response to disinflation and economic weakening. * The writer advocates for rate cuts instead of policy caution amid slowing growth and inflation easing. 420. </w:t>
      </w:r>
      <w:hyperlink r:id="rId424">
        <w:r>
          <w:rPr>
            <w:color w:val="0000EE"/>
            <w:u w:val="single"/>
          </w:rPr>
          <w:t>https://www.newswire.com/news/prince-silver-delivers-further-strong-drill-results-highlighted-by-7-62-metres</w:t>
        </w:r>
      </w:hyperlink>
      <w:r>
        <w:rPr>
          <w:i/>
        </w:rPr>
        <w:t xml:space="preserve"> - * Prince Silver announced assay results from drill holes PRC-31 to PRC-40 at the Prince Silver Project in Nevada. * Notable high-grade intervals include 7.62 metres of 230.20 g/t silver and multiple zones of polymetallic mineralisation. * Results support the project's scale and potential as a large, stratigraphically controlled mineralised system. * Ongoing drilling programme expanded to approximately 9,000 metres with two rigs operating. * The company aims to advance toward a maiden NI 43-101 resource estimate. 421. </w:t>
      </w:r>
      <w:hyperlink r:id="rId425">
        <w:r>
          <w:rPr>
            <w:color w:val="0000EE"/>
            <w:u w:val="single"/>
          </w:rPr>
          <w:t>https://readthejoe.com/economy/the-fed-hits-pause-as-the-economy-heads-into-a-stagflation-pressure-cooker/</w:t>
        </w:r>
      </w:hyperlink>
      <w:r>
        <w:rPr>
          <w:i/>
        </w:rPr>
        <w:t xml:space="preserve"> - * The Federal Reserve holds interest rates steady at 3.5%–3.75% for the second meeting, amidst inflation and growth concerns * Oil shock caused by Iran conflict pushes inflation higher and GDP revised down to 0.7%, indicating stagflation * Inflation forecast increased to 2.7%; rate cuts remain uncertain * Market expectations remain mixed, with some officials expecting cuts and others holding rates through 2026 * Fed Chair Powell signals energy prices will impact inflation temporarily, with policy expectations uncertain 422. </w:t>
      </w:r>
      <w:hyperlink r:id="rId426">
        <w:r>
          <w:rPr>
            <w:color w:val="0000EE"/>
            <w:u w:val="single"/>
          </w:rPr>
          <w:t>https://fxopen.com/blog/en/oa-xag-usd-analysis-silver-drops-to-march-low/</w:t>
        </w:r>
      </w:hyperlink>
      <w:r>
        <w:rPr>
          <w:i/>
        </w:rPr>
        <w:t xml:space="preserve"> - * Silver price fell to $70, the lowest since early February. * Expectations of inflation surge and Federal Reserve's hawkish stance contributed to pressure. * Technical analysis indicates a bearish trend with a breached ascending channel. * Trading volume analysis shows market remains under pressure. * Overall outlook remains bearish with potential resistance at the median of the descending channel. 423. </w:t>
      </w:r>
      <w:hyperlink r:id="rId427">
        <w:r>
          <w:rPr>
            <w:color w:val="0000EE"/>
            <w:u w:val="single"/>
          </w:rPr>
          <w:t>https://news.google.com/rss/articles/CBMingFBVV95cUxPMnNhRUxnWDhXdHYyTlBjZTd0OVR4YTFHUWNkN0FRN1d3ZzAyTU5td3NKUEk3M3J3Zk90QmdncnhhZ29ReEpuMEJ5eFNkLUtBeFZUZTV2OGNma3lQVUQxaVVYU2lDNmZHR21YckdXa2JiUl80LWY4OUJGcTJ4ODFfaXpSQW5rWi1IVjJEc2ZhQWx0ZnFmbm1wRHFUTkhRdw?oc=5&amp;hl=en-US&amp;gl=US&amp;ceid=US:en</w:t>
        </w:r>
      </w:hyperlink>
      <w:r>
        <w:rPr>
          <w:i/>
        </w:rPr>
        <w:t xml:space="preserve"> - * Investors expect rate hikes in Europe ahead of ECB and BoE policy decisions, amid rising energy prices and inflation concerns. * US Federal Reserve held rates steady but forecast higher inflation due to surging energy prices. * Oil prices increased over 50% since the start of the year, influencing central bank policy outlooks. * Market anticipates at least two ECB rate hikes, fully priced in by June. * Bond yields in Germany and Britain rose sharply, reflecting rate hike expectations amid geopolitical tensions. 424. </w:t>
      </w:r>
      <w:hyperlink r:id="rId428">
        <w:r>
          <w:rPr>
            <w:color w:val="0000EE"/>
            <w:u w:val="single"/>
          </w:rPr>
          <w:t>https://www.fxstreet.com/news/usd-fed-reaction-function-supports-strength-commerzbank-202603190814</w:t>
        </w:r>
      </w:hyperlink>
      <w:r>
        <w:rPr>
          <w:i/>
        </w:rPr>
        <w:t xml:space="preserve"> - * The dollar strengthened after the Fed meeting, driven by smaller hawkish signals. * Fed Chair Powell indicated rate cuts depend on inflation trends. * Rising energy prices have increased short-term expectations for interest rate hikes. * Long-term inflation expectations remain aligned with the Fed's target. * Market anticipates a strong dollar if energy prices continue to rise amidst supply disruptions. 425. </w:t>
      </w:r>
      <w:hyperlink r:id="rId429">
        <w:r>
          <w:rPr>
            <w:color w:val="0000EE"/>
            <w:u w:val="single"/>
          </w:rPr>
          <w:t>https://www.fxstreet.com/news/silver-price-forecast-xag-usd-nosedives-to-70-as-fed-is-unlikely-to-cut-interest-rates-this-year-202603190855</w:t>
        </w:r>
      </w:hyperlink>
      <w:r>
        <w:rPr>
          <w:i/>
        </w:rPr>
        <w:t xml:space="preserve"> - * Silver price (XAG/USD) drops almost 6.5% to near $70 during European trading hours. * Traders expect the Federal Reserve to keep interest rates steady through the year, with a 57.5% chance of no rate cut by December. * The decision to hold rates impacts non-yielding assets like Silver, which face selling pressure. * Geopolitical tensions in the Middle East do not support Silver prices amid safe-haven demand. * Technical analysis shows a bearish trend, with support near $64 and resistance at $75. 426. </w:t>
      </w:r>
      <w:hyperlink r:id="rId430">
        <w:r>
          <w:rPr>
            <w:color w:val="0000EE"/>
            <w:u w:val="single"/>
          </w:rPr>
          <w:t>https://www.fxstreet.com/news/european-central-bank-set-to-hold-interest-rate-amid-iran-war-driven-inflation-fears-202603190800</w:t>
        </w:r>
      </w:hyperlink>
      <w:r>
        <w:rPr>
          <w:i/>
        </w:rPr>
        <w:t xml:space="preserve"> - * The European Central Bank (ECB) will announce its monetary policy decision on Thursday. * The ECB is widely expected to keep interest rates on hold at 2.15%, 2.4%, and 2% for its key refinancing, marginal lending, and deposit facilities. * The decision follows a recent war in the Middle East and global energy market disruptions. * Policymakers anticipate a cautious approach, monitoring macroeconomic developments, including inflation and energy prices. * The Federal Reserve maintained its interest rates, with limited market reaction amid ongoing risk-aversion. 427. </w:t>
      </w:r>
      <w:hyperlink r:id="rId431">
        <w:r>
          <w:rPr>
            <w:color w:val="0000EE"/>
            <w:u w:val="single"/>
          </w:rPr>
          <w:t>https://www.nrc.nl/nieuws/2026/03/19/trumps-olieprijsschok-als-kopzorg-voor-centrale-banken-a4923399</w:t>
        </w:r>
      </w:hyperlink>
      <w:r>
        <w:rPr>
          <w:i/>
        </w:rPr>
        <w:t xml:space="preserve"> - * The article discusses the impact of the potential for prolonged high oil and gas prices due to the US and Israel conflict in the Middle East, and its effect on inflation. * Central banks are considering interest rate adjustments in response to inflation risks caused by energy price shocks. * The article compares current inflation concerns with the previous inflation wave in 2021-2023 and emphasises the importance of monetary policy actions. * The US Federal Reserve maintains current interest rates amid economic uncertainty. * The European Central Bank may consider rate increases in upcoming meetings, with decisions driven by evolving economic conditions. 428. </w:t>
      </w:r>
      <w:hyperlink r:id="rId432">
        <w:r>
          <w:rPr>
            <w:color w:val="0000EE"/>
            <w:u w:val="single"/>
          </w:rPr>
          <w:t>https://ts2.tech/en/gold-price-today-bullion-hits-one-month-low-as-strong-dollar-hawkish-fed-drain-demand/</w:t>
        </w:r>
      </w:hyperlink>
      <w:r>
        <w:rPr>
          <w:i/>
        </w:rPr>
        <w:t xml:space="preserve"> - * Gold declined to its lowest level in over a month, falling 1.1% to $4,764.27 per ounce, due to a stronger dollar and Fed outlook. * The dollar index increased by 0.6% to 100.19; the Fed maintained its federal funds rate at 3.5%-3.75%, citing economic uncertainties. * Market expectations for near-term rate cuts have been pushed back, with some analysts now forecasting no rate cuts this year. * The US stock market declined, and related materials stocks, especially European mining stocks, also fell following bullion’s decline. * Rising energy prices and inflation concerns remain potential risks for gold in the context of economic and geopolitical uncertainties. 429. </w:t>
      </w:r>
      <w:hyperlink r:id="rId433">
        <w:r>
          <w:rPr>
            <w:color w:val="0000EE"/>
            <w:u w:val="single"/>
          </w:rPr>
          <w:t>https://unn.ua/news/zoloto-stabilizuvalosia-pislia-padinnia-na-tli-syhnaliv-frs-shchodo-infliatsii</w:t>
        </w:r>
      </w:hyperlink>
      <w:r>
        <w:rPr>
          <w:i/>
        </w:rPr>
        <w:t xml:space="preserve"> - * Prices of gold recovered following six days of decline amid inflation risk signals from the Federal Reserve.</w:t>
        <w:br/>
      </w:r>
      <w:r>
        <w:rPr>
          <w:i/>
        </w:rPr>
      </w:r>
      <w:r>
        <w:t xml:space="preserve"> The recovery came as the dollar weakened and oil prices faced a crisis.</w:t>
        <w:br/>
      </w:r>
      <w:r/>
      <w:r>
        <w:rPr>
          <w:i/>
        </w:rPr>
        <w:t xml:space="preserve"> The Fed warned about inflation risks due to energy costs amid Middle East conflict, impacting rate expectations.</w:t>
        <w:br/>
      </w:r>
      <w:r>
        <w:rPr>
          <w:i/>
        </w:rPr>
      </w:r>
      <w:r>
        <w:t xml:space="preserve"> Silver held steady, and gold remains near $4,816.56 per ounce, with markets awaiting Fed's next move.</w:t>
        <w:br/>
      </w:r>
      <w:r/>
      <w:r>
        <w:rPr>
          <w:i/>
        </w:rPr>
        <w:t xml:space="preserve"> Overall, gold stays relatively strong amid geopolitical tensions and safe-haven demand. 430. </w:t>
      </w:r>
      <w:hyperlink r:id="rId434">
        <w:r>
          <w:rPr>
            <w:color w:val="0000EE"/>
            <w:u w:val="single"/>
          </w:rPr>
          <w:t>https://www.americanbankingnews.com/2026/03/19/spdr-gold-shares-gld-shares-sold-by-captrust-financial-advisors.html</w:t>
        </w:r>
      </w:hyperlink>
      <w:r>
        <w:rPr>
          <w:i/>
        </w:rPr>
        <w:t xml:space="preserve"> - * The article discusses investor demand for safe-haven assets like gold and silver amid geopolitical instability. * It mentions movements in gold prices and global economic events influencing investment preferences. * The article analyses capital flows into precious metals and market sentiment related to gold and silver. * The focus is on financial market reactions to geopolitical and economic uncertainties. * It provides insights into shifts in precious metals investment trends. 431. </w:t>
      </w:r>
      <w:hyperlink r:id="rId435">
        <w:r>
          <w:rPr>
            <w:color w:val="0000EE"/>
            <w:u w:val="single"/>
          </w:rPr>
          <w:t>https://www.thehindubusinessline.com/markets/gold/silver-futures-tumble-9031-to-239-lakhkg-amid-crude-oil-surge-fed-stance/article70760897.ece</w:t>
        </w:r>
      </w:hyperlink>
      <w:r>
        <w:rPr>
          <w:i/>
        </w:rPr>
        <w:t xml:space="preserve"> - * Silver futures fell by ₹9,031 to ₹2.39 lakh/kg on Thursday, marking a seventh consecutive session of declines. * The fall was driven by rising crude oil prices and a hawkish outlook from the US Federal Reserve. * Globally, May silver futures on the Comex declined by $4.89 to $72.69 per ounce. * US Federal Reserve signalled no rate cuts until inflation eases, citing inflation risks from West Asian conflicts. * Crude oil prices rallied after attacks in the Middle East, with Brent exceeding $110 per barrel, heightening inflation concerns. 432. </w:t>
      </w:r>
      <w:hyperlink r:id="rId436">
        <w:r>
          <w:rPr>
            <w:color w:val="0000EE"/>
            <w:u w:val="single"/>
          </w:rPr>
          <w:t>https://www.vietnamplus.vn/my-buoc-di-than-trong-cua-fed-truoc-phep-thu-dia-chinh-tri-post1099863.vnp</w:t>
        </w:r>
      </w:hyperlink>
      <w:r>
        <w:rPr>
          <w:i/>
        </w:rPr>
        <w:t xml:space="preserve"> - * The Federal Reserve (Fed) kept the interest rate at 3.50-3.75% during its March 2026 policy meeting. * The decision was influenced by ongoing geopolitical conflicts, including US-Israel and Iran tensions, and persistent inflation. * Fed officials expressed caution, citing high uncertainty and potential economic impacts. * The Fed forecasted a single rate cut of 0.25 percentage points in 2026, with no clear consensus on future easing. * The US economy showed growth with GDP forecast at 2.4% and unemployment steady at 4.4%. 433. </w:t>
      </w:r>
      <w:hyperlink r:id="rId437">
        <w:r>
          <w:rPr>
            <w:color w:val="0000EE"/>
            <w:u w:val="single"/>
          </w:rPr>
          <w:t>https://www.eqmagpro.com/government-extends-almm-framework-to-solar-ingots-and-wafers-to-come-into-effect-from-1-june-2028-eq/</w:t>
        </w:r>
      </w:hyperlink>
      <w:r>
        <w:rPr>
          <w:i/>
        </w:rPr>
        <w:t xml:space="preserve"> - * The Indian government has expanded the ALMM framework to include solar ingots and wafers, effective from 1 June 2028. * The move aims to boost domestic manufacturing, reduce import dependence, and strengthen supply chain resilience. * The expansion introduces ALMM List-III for wafers, requiring projects to use ALMM-listed wafers from the effective date. * Manufacturers seeking enlistment must have equivalent ingot manufacturing capacity, promoting upstream integration. * The initiative aims to support India's goal of achieving 500 GW non-fossil fuel capacity by 2030. * Previous ALMM lists have shown significant growth in domestic solar manufacturing capacity since 2019. 434. </w:t>
      </w:r>
      <w:hyperlink r:id="rId438">
        <w:r>
          <w:rPr>
            <w:color w:val="0000EE"/>
            <w:u w:val="single"/>
          </w:rPr>
          <w:t>https://coingape.com/fomc-meeting-highlights-march-2026-fed-expects-one-rate-cut-pce-inflation-at-2-7/</w:t>
        </w:r>
      </w:hyperlink>
      <w:r>
        <w:rPr>
          <w:i/>
        </w:rPr>
        <w:t xml:space="preserve"> - * The Fed held interest rates steady at 3.5% to 3.75% during the March 2026 FOMC meeting. * Officials expect one rate cut in 2026 and another in 2027, with no cut expected until mid-2027. * PCE inflation projections revised higher to 2.7%, up from previous estimates. * Rising oil prices are expected to push headline PCE inflation higher in early 2027. * Oil futures increased with WTI Crude at $97.25 and Brent at $112.70 per barrel. * A regression model indicates elevated oil prices could raise US CPI inflation to nearly 3.4%. * Bitcoin fell over 4%, with increased trading volume amid market volatility. 435. </w:t>
      </w:r>
      <w:hyperlink r:id="rId439">
        <w:r>
          <w:rPr>
            <w:color w:val="0000EE"/>
            <w:u w:val="single"/>
          </w:rPr>
          <w:t>https://investinglive.com/centralbank/the-central-bank-bonanza-rolls-on-with-europe-in-focus-next-20260319/</w:t>
        </w:r>
      </w:hyperlink>
      <w:r>
        <w:rPr>
          <w:i/>
        </w:rPr>
        <w:t xml:space="preserve"> - * The Fed signalled a hawkish stance with one rate cut expected in 2026, raising Treasury yields and pushing the S&amp;P 500 down. * The BOJ maintained steady policy, awaiting upcoming wage negotiations and regional developments. * The SNB is expected to keep the policy rate at 0%, using FX interventions to manage a stronger Swiss franc amid deflation pressures. * The BOE is likely to keep the bank rate at 3.75%, with some variation in voting intentions. * The ECB is shifting towards potential rate hikes due to rising inflation pressures linked to Middle East conflicts, with odds of a decision increasing through the summer. 436. </w:t>
      </w:r>
      <w:hyperlink r:id="rId440">
        <w:r>
          <w:rPr>
            <w:color w:val="0000EE"/>
            <w:u w:val="single"/>
          </w:rPr>
          <w:t>https://www.actionforex.com/action-insight/market-overview/633829-risk-aversion-deepens-as-fed-highlights-inflation-risks-downplays-growth-impact/</w:t>
        </w:r>
      </w:hyperlink>
      <w:r>
        <w:rPr>
          <w:i/>
        </w:rPr>
        <w:t xml:space="preserve"> - * Global risk sentiment worsened due to energy conflict escalation and Fed's inflation focus. * Iran's targeting of energy infrastructure raises energy risk premium. * Fed's inflation forecasts revised upwards, with rate hike expectations remaining steady. * US and Asian markets extended losses; FX markets showed limited flight-to-safety. * Central banks' upcoming decisions will influence inflation and growth outlooks. 437. </w:t>
      </w:r>
      <w:hyperlink r:id="rId441">
        <w:r>
          <w:rPr>
            <w:color w:val="0000EE"/>
            <w:u w:val="single"/>
          </w:rPr>
          <w:t>https://cointelegraph.com/news/institutions-quietly-selling-gold-but-retail-is-buying-triple-pace-data-shows?utm_source=rss_feed&amp;utm_medium=rss&amp;utm_campaign=rss_partner_inbound</w:t>
        </w:r>
      </w:hyperlink>
      <w:r>
        <w:rPr>
          <w:i/>
        </w:rPr>
        <w:t xml:space="preserve"> - * Retail gold ETFs have seen around $70 billion in purchases over the last six months, tripling from $20 billion. * Gold has surged 60% over the past year, with retail investors heavily involved. * Silver prices dropped 34% from their late January peak, with volatility amplified by leveraged ETF liquidations. * US dollar has strengthened by 4.7% since late January, coinciding with declines in gold and silver. * Crypto markets, including Bitcoin, fell approximately 43% from October peaks, with diminished retail interest. * US monetary policy expectations influenced metal price declines, despite broader fundamentals. 438. </w:t>
      </w:r>
      <w:hyperlink r:id="rId442">
        <w:r>
          <w:rPr>
            <w:color w:val="0000EE"/>
            <w:u w:val="single"/>
          </w:rPr>
          <w:t>https://www.businesstoday.in/latest/economy/story/us-federal-reserve-keeps-benchmark-interest-rates-unchanged-521302-2026-03-19?utm_source=rssfeed</w:t>
        </w:r>
      </w:hyperlink>
      <w:r>
        <w:rPr>
          <w:i/>
        </w:rPr>
        <w:t xml:space="preserve"> - * The US Federal Reserve maintained its benchmark interest rate at 3.50-3.75% on Wednesday. * The decision was influenced by conflicts involving the US, Israel, and Iran, with energy prices rising sharply. * Fed officials forecast a possible quarter-point rate reduction by end of 2023, with less easing expected among policymakers. * Inflation is projected to rise to 2.7% by year-end partly due to energy price shocks; economic growth forecasted at 2.4% for 2026. * US stock markets declined, and the dollar strengthened following the announcement. 439. </w:t>
      </w:r>
      <w:hyperlink r:id="rId443">
        <w:r>
          <w:rPr>
            <w:color w:val="0000EE"/>
            <w:u w:val="single"/>
          </w:rPr>
          <w:t>https://www.analyticsinsight.net/business/gold-silver-tumble-after-fed-pause-festive-buying-hopes-hold</w:t>
        </w:r>
      </w:hyperlink>
      <w:r>
        <w:rPr>
          <w:i/>
        </w:rPr>
        <w:t xml:space="preserve"> - * Gold and silver declined in early trade following the US Federal Reserve's decision to keep benchmark interest rates unchanged.</w:t>
      </w:r>
      <w:r>
        <w:t xml:space="preserve"> * Fed Chair Jerome Powell indicated the need for clearer inflation signals before future rate cuts.</w:t>
      </w:r>
      <w:r>
        <w:rPr>
          <w:i/>
        </w:rPr>
        <w:t xml:space="preserve"> * Rising oil prices from Middle Eastern conflict contributed to inflationary pressures.</w:t>
      </w:r>
      <w:r>
        <w:t xml:space="preserve"> * A stronger dollar negatively impacted bullion prices.</w:t>
      </w:r>
      <w:r>
        <w:rPr>
          <w:i/>
        </w:rPr>
        <w:t xml:space="preserve"> * Spot gold traded near $4,836 per ounce, down over 1%, and silver fell more than 2% to around $75.75 per ounce.</w:t>
      </w:r>
      <w:r>
        <w:t xml:space="preserve">440. </w:t>
      </w:r>
      <w:hyperlink r:id="rId443">
        <w:r>
          <w:rPr>
            <w:color w:val="0000EE"/>
            <w:u w:val="single"/>
          </w:rPr>
          <w:t>https://www.analyticsinsight.net/business/gold-silver-tumble-after-fed-pause-festive-buying-hopes-hold</w:t>
        </w:r>
      </w:hyperlink>
      <w:r>
        <w:t xml:space="preserve"> - </w:t>
      </w:r>
      <w:r>
        <w:rPr>
          <w:i/>
        </w:rPr>
        <w:t xml:space="preserve">Gold and silver prices fell following the US Federal Reserve's decision to pause interest rate changes. </w:t>
      </w:r>
      <w:r>
        <w:t>Gold traded near $4,836 per ounce, down over 1%, and silver fell more than 2% to around $75.75 per ounce.</w:t>
      </w:r>
      <w:r>
        <w:rPr>
          <w:i/>
        </w:rPr>
        <w:t xml:space="preserve">The Fed indicated no immediate rate cuts, citing inflation observation. </w:t>
      </w:r>
      <w:r>
        <w:t xml:space="preserve">Rising oil prices from Middle Eastern conflicts and a stronger dollar contributed to the price decline.* The central bank comments and geopolitical tensions influenced investor demand for safe-haven assets. 441. </w:t>
      </w:r>
      <w:hyperlink r:id="rId444">
        <w:r>
          <w:rPr>
            <w:color w:val="0000EE"/>
            <w:u w:val="single"/>
          </w:rPr>
          <w:t>https://www.pv-magazine-india.com/2026/03/19/solarium-commissions-1-gw-solar-module-manufacturing-facility-in-ahmedabad/</w:t>
        </w:r>
      </w:hyperlink>
      <w:r>
        <w:t xml:space="preserve"> - * Solarium Green Energy in India has commissioned a fully automated solar module manufacturing plant in Ahmedabad, Gujarat, with an annual capacity of 1 GW. * The facility uses advanced machinery to produce high-efficiency crystalline silicon modules, supporting technologies such as TOPCon cells, half-cut cells, and bifacial modules. * The plant, set up with a capex of INR 90 crore, can manufacture large-format G12 modules of up to 725 Wp. * The facility aims to strengthen Solarium's supply chain, reduce reliance on third-party suppliers, and serve both internal and external markets. * It is expected to generate revenues exceeding INR 1,000 crore at 85% utilisation, subject to market conditions. 442. </w:t>
      </w:r>
      <w:hyperlink r:id="rId445">
        <w:r>
          <w:rPr>
            <w:color w:val="0000EE"/>
            <w:u w:val="single"/>
          </w:rPr>
          <w:t>https://www.businesstoday.in/markets/story/gold-silver-etf-prices-fall-despite-iran-war-concerns-heres-why-521355-2026-03-19?utm_source=rssfeed</w:t>
        </w:r>
      </w:hyperlink>
      <w:r>
        <w:t xml:space="preserve"> - * Gold and silver prices declined amid US Federal Reserve's decision to pause rate cuts and escalating geopolitical tensions in West Asia. * Gold futures on MCX dropped 1.15%, reaching Rs 1.51 lakh per 10 grams, while silver fell 3.30% to Rs 2.39 lakh per kg. * ETFs such as HDFC Silver ETF and HDFC Gold ETF also declined, falling 4.67% and 2.44% respectively. * Market analysts cited a hawkish Fed pause, elevated Treasury yields, and strong US dollar as factors influencing the price movements. * Domestic prices showed supportive technical levels despite global volatility. 443. </w:t>
      </w:r>
      <w:hyperlink r:id="rId446">
        <w:r>
          <w:rPr>
            <w:color w:val="0000EE"/>
            <w:u w:val="single"/>
          </w:rPr>
          <w:t>https://economictimes.indiatimes.com/markets/commodities/news/gold-silver-prices-today-in-delhi-chennai-mumbai-and-hyderabad-on-19-march-2026-silver-drops-rs-4000-gold-slips-rs-1300-as-us-feds-hawkish-tone-clouds-rate-cut-trajectory-what-should-your-strategy-be/articleshow/129670379.cms</w:t>
        </w:r>
      </w:hyperlink>
      <w:r>
        <w:t xml:space="preserve"> - * Gold and silver prices declined on 19 March on the Multi Commodity Exchange of India after the US Federal Reserve kept interest rates unchanged and adopted a hawkish tone. * International gold prices edged higher, with spot gold rising 0.8% to $4,856.82 per ounce; silver rose 1.5% to $76.52 per ounce. * US Federal Reserve hinted at less urgency to cut rates, affecting commodity prices. * Experts advise investors to stay away from gold and silver due to breach of short-term support levels amid high volatility. * Gold and silver prices are expected to remain volatile due to dollar index fluctuations, elevated crude oil prices, and geopolitical tensions. 444. </w:t>
      </w:r>
      <w:hyperlink r:id="rId447">
        <w:r>
          <w:rPr>
            <w:color w:val="0000EE"/>
            <w:u w:val="single"/>
          </w:rPr>
          <w:t>https://www.fxstreet.com/news/us-dollar-index-remains-subdued-near-10000-despite-hawkish-fed-outlook-202603190506</w:t>
        </w:r>
      </w:hyperlink>
      <w:r>
        <w:t xml:space="preserve"> - * The US Dollar Index trades around 100.10, losing ground despite prior gains. * The Federal Reserve left interest rates unchanged at 3.50%–3.75%, with a hawkish stance. * Fed Chair Jerome Powell noted slower disinflation and rising oil prices tied to Iran conflict. * Fed signalled rate hikes may be delayed until inflation eases, with projections for one cut in 2023 and one in 2027. * US producer prices increased by 0.7% in February, the biggest rise in seven months, signalling persistent inflation pressures. 445. </w:t>
      </w:r>
      <w:hyperlink r:id="rId448">
        <w:r>
          <w:rPr>
            <w:color w:val="0000EE"/>
            <w:u w:val="single"/>
          </w:rPr>
          <w:t>https://www.independent.ie/business/money/european-central-bank-could-hike-rates-as-early-as-june-as-iran-war-sparks-inflation-fears/a1697798635.html</w:t>
        </w:r>
      </w:hyperlink>
      <w:r>
        <w:t xml:space="preserve"> - * The ECB meets today, with traders betting on two rate hikes this year due to inflation concerns. * Oil prices have risen up to 70pc following US-Israel conflict on Iran, impacting inflation outlook. * Eurozone inflation increased to 1.9pc in February from 1.7pc in January. * Markets price in a 70pc chance of a June rate hike and a 55pc chance of a second hike by year-end. * ECB officials indicate readiness to act if necessary amid geopolitical and inflation pressures. 446. </w:t>
      </w:r>
      <w:hyperlink r:id="rId449">
        <w:r>
          <w:rPr>
            <w:color w:val="0000EE"/>
            <w:u w:val="single"/>
          </w:rPr>
          <w:t>https://www.indiavision.com/business/fed-votes-to-hold-rates-steady-notes-uncertain-impacts-from-iran-war/600555/</w:t>
        </w:r>
      </w:hyperlink>
      <w:r>
        <w:t xml:space="preserve"> - * The Federal Reserve’s FOMC decided to hold the federal funds rate steady. * The decision reflects concerns over inflation and geopolitical risks from Iran. * The committee noted 'uncertain' impacts of the Iran conflict on the economy. * The Fed will monitor upcoming economic data to inform future policy moves. * The decision aims to balance inflation control with supporting economic growth. 447. </w:t>
      </w:r>
      <w:hyperlink r:id="rId450">
        <w:r>
          <w:rPr>
            <w:color w:val="0000EE"/>
            <w:u w:val="single"/>
          </w:rPr>
          <w:t>https://thecurrencyanalytics.com/stockmarket/dollar-slides-as-oil-retreat-sparks-risk-rally-247837</w:t>
        </w:r>
      </w:hyperlink>
      <w:r>
        <w:t xml:space="preserve"> - * The US dollar index fell to 102.34 as oil prices declined, prompting increased risk appetite in global markets. * Crude oil prices dropped 2-2.5%, with Brent at $74.50 and WTI at $69.30, due to increased production by oil nations. * European currencies, including the euro and pound, gained against the dollar amid expectations of easing inflation pressures. * Gold prices rose to $1,950 per ounce, with silver climbing to $23.30 amid ongoing risk sentiment. * Market uncertainty persists with geopolitical tensions, Australian dollar gains driven by strong economic data, and Turkish lira weakening due to domestic instability. 448. </w:t>
      </w:r>
      <w:hyperlink r:id="rId451">
        <w:r>
          <w:rPr>
            <w:color w:val="0000EE"/>
            <w:u w:val="single"/>
          </w:rPr>
          <w:t>https://wrenews.com/federal-reserve-maintains-rate-range/?utm_source=rss&amp;utm_medium=rss&amp;utm_campaign=federal-reserve-maintains-rate-range</w:t>
        </w:r>
      </w:hyperlink>
      <w:r>
        <w:t xml:space="preserve"> - * The Federal Reserve decided to hold rates at 3.5% to 3.75%. * The decision was near-unanimous, with one dissenting vote. * Economic activity has been expanding at a solid pace. * Inflation remains somewhat elevated, but job gains are low. * Uncertainty about the economic outlook remains elevated, particularly due to developments in the Middle East. * The decision follows discussions with the upcoming final meeting of Jerome Powell as Fed chair. 449. </w:t>
      </w:r>
      <w:hyperlink r:id="rId452">
        <w:r>
          <w:rPr>
            <w:color w:val="0000EE"/>
            <w:u w:val="single"/>
          </w:rPr>
          <w:t>https://investinglive.com/news/investinglive-americas-fx-news-wrap-18-mar-powell-more-hawkish-on-inflationusdyields-up-20260318/</w:t>
        </w:r>
      </w:hyperlink>
      <w:r>
        <w:t xml:space="preserve"> - * Powell's statements signal a hawkish shift, with inflation concerns and cautious policy outlooks in the US, 2026. * Inflation remains above target for five years, with wage growth and energy prices influencing inflation expectations. * US stocks declined sharply amid rising yields and dollar strength. * The US dollar appreciated against major currencies, with USD/JPY reaching July 2024 highs. * Fed's policy rate remains at the high end of neutral, with expectations of fewer rate cuts, amid geopolitical and energy price uncertainties. 450. </w:t>
      </w:r>
      <w:hyperlink r:id="rId453">
        <w:r>
          <w:rPr>
            <w:color w:val="0000EE"/>
            <w:u w:val="single"/>
          </w:rPr>
          <w:t>https://cointelegraph.com/news/fed-leaves-rates-unchanged-geopolitical-uncertainty?utm_source=rss_feed&amp;utm_medium=rss&amp;utm_campaign=rss_partner_inbound</w:t>
        </w:r>
      </w:hyperlink>
      <w:r>
        <w:t xml:space="preserve"> - * The Federal Reserve announced it would hold the Federal Funds rate steady at 3.5-3.75% in March 2025. * The decision was influenced by ongoing conflicts in the Middle East and its uncertain economic impact. * Economic activity remains solid, consumer spending is resilient, but the housing sector remains weak. * Inflation remains above the Fed’s 2% target, creating tension with employment goals. * Market participants forecast no change in rates at the April 2026 FOMC meeting, with a small chance of a rate hike. * Analysts expect liquidity flow and potential easing due to geopolitical tensions. 451. </w:t>
      </w:r>
      <w:hyperlink r:id="rId454">
        <w:r>
          <w:rPr>
            <w:color w:val="0000EE"/>
            <w:u w:val="single"/>
          </w:rPr>
          <w:t>https://bitrss.com/following-today-s-interest-rate-decision-latest-forecasts-for-the-fed-s-april-interest-rate-decision-have-emerged-here-s-what-you-need-to-know-194211</w:t>
        </w:r>
      </w:hyperlink>
      <w:r>
        <w:t xml:space="preserve"> - * The Fed decided to keep interest rates unchanged for the second consecutive meeting. * Market forecasts suggest a 94% probability of rates remaining at 3.50%–3.75% at the April 29 FOMC meeting. * The likelihood of rate cuts or increases remains very low. * Market expectations reflect a 'wait-and-see' approach amid energy prices, geopolitical risks, and inflation uncertainties. * Attention now focuses on Fed Chairman Jerome Powell’s upcoming press conference.</w:t>
      </w:r>
      <w:r/>
    </w:p>
    <w:p>
      <w:r/>
      <w:r>
        <w:t xml:space="preserve">452. </w:t>
      </w:r>
      <w:hyperlink r:id="rId455">
        <w:r>
          <w:rPr>
            <w:color w:val="0000EE"/>
            <w:u w:val="single"/>
          </w:rPr>
          <w:t>https://bitrss.com/federal-reserve-maintains-key-interest-rate-194216</w:t>
        </w:r>
      </w:hyperlink>
      <w:r>
        <w:t xml:space="preserve"> - * On March 18, the US Federal Reserve kept the interest rate unchanged at 3.5-3.75%. * Indicators suggest steady economic activity, with low job growth and elevated inflation. * The decision follows a series of easing measures and aligns with market expectations. * Bitcoin and top assets showed little reaction; Bitcoin trades around $71,600, up 3.7% in 24 hours. * Jerome Powell highlighted uncertain economic impact from Middle East events and rising energy prices. * US consumer price index remains unchanged at 2.4% in February. 453. </w:t>
      </w:r>
      <w:hyperlink r:id="rId456">
        <w:r>
          <w:rPr>
            <w:color w:val="0000EE"/>
            <w:u w:val="single"/>
          </w:rPr>
          <w:t>https://bitrss.com/breaking-fed-chair-jerome-powell-speaks-following-interest-rate-decision-live-194218</w:t>
        </w:r>
      </w:hyperlink>
      <w:r>
        <w:t xml:space="preserve"> - • Federal Reserve kept interest rates unchanged at 3.5–3.75% after March meeting.</w:t>
        <w:br/>
      </w:r>
      <w:r>
        <w:t xml:space="preserve">• Fed Chair Jerome Powell discussed inflation, energy prices, and economic outlook. • Statements highlighted uncertainty due to Middle East conflict and rising oil prices. • Fed's vote was 11-1 to leave rates steady, with dissent supporting a cut. • Focus remains on inflation expectations, commodity prices, and employment stability. 454. </w:t>
      </w:r>
      <w:hyperlink r:id="rId457">
        <w:r>
          <w:rPr>
            <w:color w:val="0000EE"/>
            <w:u w:val="single"/>
          </w:rPr>
          <w:t>https://www.india.com/business/gold-silver-rate-march-190326-live-check-18-22-24-carat-gold-prices-in-chennai-mumbai-delhi-kolkata-bangalore-noida-gold-price-multi-commodity-exchange-us-fed-meeting-iran-war-8348168/</w:t>
        </w:r>
      </w:hyperlink>
      <w:r>
        <w:t xml:space="preserve"> - * Gold prices in India for 18, 22, and 24 carat are Rs 11,830, Rs 14,459, and Rs 15,774 per gram respectively, showing minimal change from previous day. * Gold and silver prices have seen record gains amid market volatility driven by Middle East tensions and US-Iran conflict. * Investors are turning to precious metals as safe-haven assets during global geopolitical instability. * The market response is linked to ongoing conflicts, rising crude oil prices, and policies by the US Federal Reserve. * Gold continues to be regarded as a reliable store of value during times of economic and geopolitical uncertainty. 455. </w:t>
      </w:r>
      <w:hyperlink r:id="rId458">
        <w:r>
          <w:rPr>
            <w:color w:val="0000EE"/>
            <w:u w:val="single"/>
          </w:rPr>
          <w:t>https://www.fxstreet.com/news/gold-falls-below-4-850-as-fed-holds-rates-steady-202603182309</w:t>
        </w:r>
      </w:hyperlink>
      <w:r>
        <w:t xml:space="preserve"> - * Gold price (XAU/USD) declines for a sixth consecutive day during the early Asian session. * Federal Reserve (Fed) holds interest rates steady at 3.5% to 3.75% in its March meeting. * Fed signalled an expectation of one rate cut this year, with traders pulling back bets for reductions in 2026. * Rising tensions in the Middle East, including strikes and threats between Iran and Israel, may boost safe-haven flows into precious metals. * The market response is influenced by Fed policy and geopolitical unrest in the Middle East. 456. </w:t>
      </w:r>
      <w:hyperlink r:id="rId459">
        <w:r>
          <w:rPr>
            <w:color w:val="0000EE"/>
            <w:u w:val="single"/>
          </w:rPr>
          <w:t>https://bitcoinworld.co.in/eur-usd-weakens-fed-ecb-decision/</w:t>
        </w:r>
      </w:hyperlink>
      <w:r>
        <w:t xml:space="preserve"> - * The EUR/USD pair declined to around 1.1450 on March 20, 2025, following the Fed’s decision to maintain interest rates. * The Fed’s hawkish-hold stance supported the US Dollar, leading to a technical breakdown in EUR/USD. * Market focus shifted to upcoming ECB policy meeting, with attention on potential rate cuts and guidance. * Central bank divergence, US economic resilience, and risk sentiment are key drivers. * The critical support level of 1.1450 is now a focal point, with volatility expected amid policy cues. 457. </w:t>
      </w:r>
      <w:hyperlink r:id="rId460">
        <w:r>
          <w:rPr>
            <w:color w:val="0000EE"/>
            <w:u w:val="single"/>
          </w:rPr>
          <w:t>https://theconcepttrading.com/market-snapshot-march-19th-2026/</w:t>
        </w:r>
      </w:hyperlink>
      <w:r>
        <w:t xml:space="preserve"> - * Global sovereign yields remain elevated, driven by energy and geopolitical risks. * US equities declined slightly, with growth and tech under pressure; energy outperformed. * European markets showed mixed performance; energy gains offset industrial and consumer sector weaknesses. * Asian markets were mixed, with Japan rebounding on technicals and yen stabilisation. * Federal Reserve held rates steady at 3.75%, signalling limited easing prospects; central banks remain cautious. * Oil prices surged, especially Brent above $109, reflecting supply concerns. * Gold and silver prices rose, supported by safe-haven demand amid geopolitical risks. * Overall, investor demand for precious metals increased due to inflation uncertainty and geopolitical tensions. 458. </w:t>
      </w:r>
      <w:hyperlink r:id="rId461">
        <w:r>
          <w:rPr>
            <w:color w:val="0000EE"/>
            <w:u w:val="single"/>
          </w:rPr>
          <w:t>https://www.cryptobreaking.com/fed-holds-rates-as-geopolitical/</w:t>
        </w:r>
      </w:hyperlink>
      <w:r>
        <w:t xml:space="preserve"> - * The Federal Reserve maintained the federal funds rate at 3.5% to 3.75%, signalling a cautious stance amid geopolitical tensions. * Policymakers focus on inflation above target, housing market weakness, and labour market cooling. * Geopolitical risks, notably Middle East tensions, threaten energy prices and inflation trajectories. * Market expectations favour no near-term rate changes, with some analyst views favouring easing or monetary expansion. * Crypto market responses depend on liquidity shifts and inflation signals amid ongoing macroeconomic uncertainties. 459. </w:t>
      </w:r>
      <w:hyperlink r:id="rId462">
        <w:r>
          <w:rPr>
            <w:color w:val="0000EE"/>
            <w:u w:val="single"/>
          </w:rPr>
          <w:t>http://www.ecns.cn/business/2026-03-19/detail-ihfaunkv7713752.shtml</w:t>
        </w:r>
      </w:hyperlink>
      <w:r>
        <w:t xml:space="preserve"> - * The U.S. Federal Reserve decided to keep the federal funds rate unchanged at 3.5-3.75%. * The decision aligns with market expectations and was supported by 11 of 12 FOMC members. * Fed Chair Jerome Powell highlighted that escalating oil prices due to Middle East conflict are expected to increase near-term inflation. * Powell noted the inflation forecast was revised to 2.7% from 2.5% for this year. * Market responses included a decline in stocks, a rise in the dollar index, and a drop in gold prices. * The Fed projects potential for two rate cuts this year, contingent on economic developments and conflict duration. 460. </w:t>
      </w:r>
      <w:hyperlink r:id="rId463">
        <w:r>
          <w:rPr>
            <w:color w:val="0000EE"/>
            <w:u w:val="single"/>
          </w:rPr>
          <w:t>https://www.freepressjournal.in/world/us-fed-meeting-2026-federal-reserve-keeps-interest-rates-unchanged-at-35-375-amid-inflation-and-global-uncertainty-video</w:t>
        </w:r>
      </w:hyperlink>
      <w:r>
        <w:t xml:space="preserve"> - * The US Federal Reserve decided to keep its benchmark federal funds rate unchanged at 3.5%-3.75%, citing steady economic growth and elevated inflation. * The Fed highlighted ongoing global uncertainties and risks to its dual mandate of maximum employment and 2% inflation. * The committee will assess incoming economic data and global developments before considering any future rate adjustments. * Voting members included Chair Jerome H. Powell and Vice Chair John C. Williams, with one member voting against the decision. * The decision supports current monetary policy stance while monitoring inflation pressures and international risks. 461. </w:t>
      </w:r>
      <w:hyperlink r:id="rId464">
        <w:r>
          <w:rPr>
            <w:color w:val="0000EE"/>
            <w:u w:val="single"/>
          </w:rPr>
          <w:t>https://bevnews.net/fed-suggests-rate-cuts-more-likely-than-not-ing/</w:t>
        </w:r>
      </w:hyperlink>
      <w:r>
        <w:t xml:space="preserve"> - * The Federal Reserve held rates steady but projects 25 basis point rate cuts in 2026 and 2027. * The Fed’s target rate remains at 3.5% to 3.75% with one dissenting vote. * The Fed aims to manage upside price risks from energy against a cooling jobs market. * Economic activity remains 'solid', with revised GDP growth projections for 2026 and 2027. * Inflation forecasts are marginally higher for this year, with long-term GDP projections up, indicating optimism about productivity growth. 462. </w:t>
      </w:r>
      <w:hyperlink r:id="rId465">
        <w:r>
          <w:rPr>
            <w:color w:val="0000EE"/>
            <w:u w:val="single"/>
          </w:rPr>
          <w:t>https://www.actionforex.com/contributors/fundamental-analysis/633812-the-fomcs-steady-hand/</w:t>
        </w:r>
      </w:hyperlink>
      <w:r>
        <w:t xml:space="preserve"> - * The US Federal Open Market Committee (FOMC) signalled a cautious stance, recognising increased global uncertainty but focusing on the US economy. * GDP growth projections for 2026 to 2028 have been revised upwards, driven by productivity gains and consumer spending. * Inflation was revised slightly higher for 2026, with risks seen as temporary; inflation expectations remain not a concern for the FOMC. * The FOMC’s base case is one rate cut in 2026 and another in 2027 to 3.1%, with a moderately restrictive stance maintained over the next year. * Risks to the outlook include rising yields and uncertain inflation pressures, with a potential rate cut expected as soon as June. 463. </w:t>
      </w:r>
      <w:hyperlink r:id="rId466">
        <w:r>
          <w:rPr>
            <w:color w:val="0000EE"/>
            <w:u w:val="single"/>
          </w:rPr>
          <w:t>https://www.siasat.com/us-fed-keeps-interest-rates-unchanged-flags-oil-shock-risks-3437372/</w:t>
        </w:r>
      </w:hyperlink>
      <w:r>
        <w:t xml:space="preserve"> - * The Federal Reserve kept interest rates unchanged at 3.5 to 3.75%. * Chairman Jerome Powell cited higher oil prices and Middle East conflict as risk factors. * Inflation remains above the 2% target, with recent energy costs adding to inflation concerns. * Fed officials indicated that future easing depends on inflation progress. * The US economy shows resilience despite recent shocks, with a mixed outlook on inflation and employment. 464. </w:t>
      </w:r>
      <w:hyperlink r:id="rId467">
        <w:r>
          <w:rPr>
            <w:color w:val="0000EE"/>
            <w:u w:val="single"/>
          </w:rPr>
          <w:t>https://www.investorideas.com/news/2026/mining/03181-silver-stagflation-trap-fed-supply-outlook.asp</w:t>
        </w:r>
      </w:hyperlink>
      <w:r>
        <w:t xml:space="preserve"> - ['</w:t>
      </w:r>
      <w:r>
        <w:rPr>
          <w:i/>
        </w:rPr>
        <w:t xml:space="preserve"> The Federal Reserve faces a difficult policy meeting amidst stagflation signals, with economic growth barely positive and inflation reaccelerating.', '</w:t>
      </w:r>
      <w:r>
        <w:t xml:space="preserve"> Silver prices declined from $88.80 to around $80–81, driven by US dollar strengthening following a US trade investigation and Fed policies.', '</w:t>
      </w:r>
      <w:r>
        <w:rPr>
          <w:i/>
        </w:rPr>
        <w:t xml:space="preserve"> The US launched Section 301 trade investigations targeting Mexico, which produces about 25% of global silver supply, raising supply disruption concerns.', '</w:t>
      </w:r>
      <w:r>
        <w:t xml:space="preserve"> Major silver producers Fresnillo and First Majestic reduced their 2026 output guidance due to geological constraints and economic decisions, indicating a structural supply shortage.', '</w:t>
      </w:r>
      <w:r>
        <w:rPr>
          <w:i/>
        </w:rPr>
        <w:t xml:space="preserve"> The combined supply shortfall from these producers is approximately 5–6 million ounces, with a broader deficit projected at 67 million ounces.'] 465. </w:t>
      </w:r>
      <w:hyperlink r:id="rId468">
        <w:r>
          <w:rPr>
            <w:color w:val="0000EE"/>
            <w:u w:val="single"/>
          </w:rPr>
          <w:t>https://investinglive.com/technical-analysis/the-eurusd-usdjpy-and-gbpusd-are-little-changed-to-kickstart-the-fed-rate-decision-20260318/</w:t>
        </w:r>
      </w:hyperlink>
      <w:r>
        <w:rPr>
          <w:i/>
        </w:rPr>
        <w:t xml:space="preserve"> - * The US dollar is stabilising against major currencies ahead of the Fed rate decision. * The Fed is expected to hold rates steady, with inflation driven by oil prices amid Middle East conflict. * Central bank outlooks vary, with some expecting rate cuts as early as April or June, others expecting no cuts in 2026. * The Bank of Canada is also expected to maintain the current rate amid conflicting inflation pressures and economic slowing. * Market focus remains on possible policy stance shifts amid inflation, growth, and geopolitical factors. 466. </w:t>
      </w:r>
      <w:hyperlink r:id="rId469">
        <w:r>
          <w:rPr>
            <w:color w:val="0000EE"/>
            <w:u w:val="single"/>
          </w:rPr>
          <w:t>https://investinglive.com/centralbank/what-to-expect-from-the-fed-later-today-20260318/</w:t>
        </w:r>
      </w:hyperlink>
      <w:r>
        <w:rPr>
          <w:i/>
        </w:rPr>
        <w:t xml:space="preserve"> - * The Federal Reserve's FOMC meeting is scheduled, with market focus shifting from anticipated rate cuts to geopolitical impacts and inflation forecasts. * Major banks foresee a hold on rates with no major statement changes, but inflation forecasts may be increased. * Analysts predict possible rate cuts in April, June, and July, subject to economic data and geopolitical events. * The US-Iran conflict and energy price surge influence market sentiment and policy outlook. * Central banks, including the RBA and BOC, recently increased rates, contributing to a broader tightening trend in monetary policy. * The outcome of the Fed meeting will impact precious metals sentiment, notably silver, amid inflation and geopolitical risks. 467. </w:t>
      </w:r>
      <w:hyperlink r:id="rId470">
        <w:r>
          <w:rPr>
            <w:color w:val="0000EE"/>
            <w:u w:val="single"/>
          </w:rPr>
          <w:t>https://www.goodreturns.in/news/fed-meeting-march-2026-when-where-to-watch-jerome-powell-speech-live-today-fomc-decision-time-india-1496823.html</w:t>
        </w:r>
      </w:hyperlink>
      <w:r>
        <w:rPr>
          <w:i/>
        </w:rPr>
        <w:t xml:space="preserve"> - * The US Federal Reserve's FOMC meeting took place on 17-18 March 2026, concerning interest rate policy. * The policy announcement is scheduled for 2:00 p.m. ET on 18 March 2026, with Jerome Powell’s press conference shortly after. * The meeting follows escalating geopolitical tensions and rising oil prices affecting inflation. * Currently, the Fed's benchmark rate is within 3.5%-3.75%; expectations are that rates will be maintained. * Analysts expect no immediate rate cut due to inflation concerns linked to energy prices and regional conflict. 468. </w:t>
      </w:r>
      <w:hyperlink r:id="rId471">
        <w:r>
          <w:rPr>
            <w:color w:val="0000EE"/>
            <w:u w:val="single"/>
          </w:rPr>
          <w:t>https://www.fxstreet.com/news/silver-price-forecast-xag-usd-consolidates-below-8000-in-countdown-to-feds-policy-202603181157</w:t>
        </w:r>
      </w:hyperlink>
      <w:r>
        <w:rPr>
          <w:i/>
        </w:rPr>
        <w:t xml:space="preserve"> - * Silver price (XAG/USD) trades below $80 during European trading, with traders awaiting Fed's policy decision. * The Fed is expected to leave interest rates unchanged at 3.50%-3.75%, with over 50% odds of no rate cut in September. * Geopolitical conflicts in the Middle East, involving the US, Israel, and Iran, bolster safe-haven demand for Silver. * Technical analysis shows a bearish bias with the price around $78.50 in a Descending Triangle pattern, with resistance near $80.56 and support around $78.00. * A break below $77.00 could see prices fall to $72.00, while a break above $84.00 could target $86.00. 469. </w:t>
      </w:r>
      <w:hyperlink r:id="rId472">
        <w:r>
          <w:rPr>
            <w:color w:val="0000EE"/>
            <w:u w:val="single"/>
          </w:rPr>
          <w:t>https://www.fxstreet.com/news/fed-powell-set-to-delay-cuts-ing-202603181434</w:t>
        </w:r>
      </w:hyperlink>
      <w:r>
        <w:rPr>
          <w:i/>
        </w:rPr>
        <w:t xml:space="preserve"> - * ING's Benjamin Schroeder predicts the Federal Reserve will keep rates unchanged at the March FOMC meeting due to higher oil prices and inflation expectations. 470. </w:t>
      </w:r>
      <w:hyperlink r:id="rId473">
        <w:r>
          <w:rPr>
            <w:color w:val="0000EE"/>
            <w:u w:val="single"/>
          </w:rPr>
          <w:t>https://www.fxstreet.com/news/usd-fed-signal-watched-as-inflation-shock-looms-bbh-202603181345</w:t>
        </w:r>
      </w:hyperlink>
      <w:r>
        <w:rPr>
          <w:i/>
        </w:rPr>
        <w:t xml:space="preserve"> - * The Federal Reserve is expected to keep the funds rate at 3.50%-3.75% during the upcoming meeting. * Markets are focused on the vote split, dot plot, and Chair Powell’s tone, amid energy-driven inflation shocks. * A dovish outcome could weigh on US real yields and the US dollar. * Disagreement among Fed policymakers is forecasted, with some supporting a 25 basis points cut. * The Fed’s rate forecast suggests one cut in 2026 and 2027, with a long-term rate of 3.0%. 471. </w:t>
      </w:r>
      <w:hyperlink r:id="rId474">
        <w:r>
          <w:rPr>
            <w:color w:val="0000EE"/>
            <w:u w:val="single"/>
          </w:rPr>
          <w:t>https://arynews.tv/silver-rate-in-pakistan-today-march-18-2026</w:t>
        </w:r>
      </w:hyperlink>
      <w:r>
        <w:rPr>
          <w:i/>
        </w:rPr>
        <w:t xml:space="preserve"> - * Silver prices in Pakistan increased to Rs. 9,903 per tola, reflecting a strong upward trend, on March 18, 2026. * Local rates for 10 grams and grams stand at Rs. 8,488 and Rs. 848.8, respectively, influenced by international silver spot levels. * The boost is driven by global silver momentum, gold rally, industrial applications, and local buyer engagement. * Silver's industrial uses in solar panels, electric vehicles, and electronics bolster demand. * Analysts highlight silver’s oscillating but positive outlook, with prices affected by international and local factors. 472. </w:t>
      </w:r>
      <w:hyperlink r:id="rId475">
        <w:r>
          <w:rPr>
            <w:color w:val="0000EE"/>
            <w:u w:val="single"/>
          </w:rPr>
          <w:t>https://fd.nl/financiele-markten/1589890/waarom-zilver-zo-volatiel-is-particuliere-beleggers-en-hefboomproducten</w:t>
        </w:r>
      </w:hyperlink>
      <w:r>
        <w:rPr>
          <w:i/>
        </w:rPr>
        <w:t xml:space="preserve"> - * After a rally in gold and silver in 2025, both metals experienced a significant crash at the end of January, with silver dropping 36% on 30 January. * The decline was linked to the nomination of Kevin Warsh as Federal Reserve chair, causing a drop in the dollar value. * The Bank of International Settlements reported that retail investors were the main source of inflows into silver ETFs before the crash. * ETF prices traded above the intrinsic silver value due to high demand, unlike equities with arbitraging market makers. * Retail investors held long positions in silver futures with leverage, which had to be unwound during the correction. * Leveraged ETFs aiming for 2-3 times daily returns in silver intensified the price movements due to daily rebalancing. * The combination of herd behaviour and leverage was identified as the main cause of the sharp decline and increased market volatility. * Recent reports show retail investors are also heavily investing in oil ETFs and related options, indicating ongoing risky positioning. 473. </w:t>
      </w:r>
      <w:hyperlink r:id="rId476">
        <w:r>
          <w:rPr>
            <w:color w:val="0000EE"/>
            <w:u w:val="single"/>
          </w:rPr>
          <w:t>https://bitcoinworld.co.in/goldman-sachs-dollar-strength-energy-shock/</w:t>
        </w:r>
      </w:hyperlink>
      <w:r>
        <w:rPr>
          <w:i/>
        </w:rPr>
        <w:t xml:space="preserve"> - * Goldman Sachs analysts project ongoing US dollar appreciation through 2025 due to global energy market disruptions. * Energy supply constraints, geopolitical tensions, and energy transition lag contribute to elevated price volatility. * Energy shocks impact currencies differently based on each country's net energy position, affecting trade balances and capital flows. * Federal Reserve's tighter monetary policy supports dollar strength, opposed by other central banks with looser policies. * Global economic implications include challenges for emerging markets, distortions in trade, and heightened financial stability risks. 474. </w:t>
      </w:r>
      <w:hyperlink r:id="rId477">
        <w:r>
          <w:rPr>
            <w:color w:val="0000EE"/>
            <w:u w:val="single"/>
          </w:rPr>
          <w:t>https://www.arkansasonline.com/news/2026/mar/18/iran-conflict-upends-feds-next-steps/</w:t>
        </w:r>
      </w:hyperlink>
      <w:r>
        <w:rPr>
          <w:i/>
        </w:rPr>
        <w:t xml:space="preserve"> - ["</w:t>
      </w:r>
      <w:r>
        <w:t>The Iran war has affected the Fed's outlook on inflation and unemployment, likely delaying interest rate cuts in 2023.", "</w:t>
      </w:r>
      <w:r>
        <w:rPr>
          <w:i/>
        </w:rPr>
        <w:t>Oil and gas prices have increased, impacting inflation and the Fed's policy considerations.", '</w:t>
      </w:r>
      <w:r>
        <w:t>The Fed is expected to keep rates unchanged at upcoming meetings and possibly until September or later.', '</w:t>
      </w:r>
      <w:r>
        <w:rPr>
          <w:i/>
        </w:rPr>
        <w:t>Federal Reserve officials have differing views on future rate cuts, influenced by inflation outlooks and geopolitical risks.', '</w:t>
      </w:r>
      <w:r>
        <w:t xml:space="preserve">Mortgage rates rose to 6.1% following the conflict, indicating market expectations of sustained inflation.'] 475. </w:t>
      </w:r>
      <w:hyperlink r:id="rId478">
        <w:r>
          <w:rPr>
            <w:color w:val="0000EE"/>
            <w:u w:val="single"/>
          </w:rPr>
          <w:t>https://mynorthwest.com/national/us-producer-prices-rose-by-a-surprisingly-hot-3-4-last-month-the-most-in-a-year/4218216</w:t>
        </w:r>
      </w:hyperlink>
      <w:r>
        <w:t xml:space="preserve"> - * US wholesale prices rose 3.4% year-over-year in February, the most since February 2025. * The increase exceeded economist forecasts and was influenced by higher energy prices due to the war with Iran. * The Federal Reserve is currently holding interest rates steady following multiple cuts in 2025 amid inflation concerns. * Consumer inflation remains above the Fed’s 2% target, with recent reports showing rises in consumer prices and PCE index. * The inflation trend impacts US monetary policy decisions amidst geopolitical tensions. 476. </w:t>
      </w:r>
      <w:hyperlink r:id="rId479">
        <w:r>
          <w:rPr>
            <w:color w:val="0000EE"/>
            <w:u w:val="single"/>
          </w:rPr>
          <w:t>https://www.xaluannews.com/modules.php?name=News&amp;file=article&amp;sid=3739534</w:t>
        </w:r>
      </w:hyperlink>
      <w:r>
        <w:t xml:space="preserve"> - * The US Federal Reserve is under watch as it faces the challenge of balancing inflation control and economic growth. * Market attention is focused on the upcoming Fed policy meeting, with expectations shaped by the dot plot indicator. * Global financial markets, especially Asia, showed gains amid falling oil prices, but remain cautious. * Rising energy prices due to Middle East tensions could force Fed to maintain high interest rates longer. * Market analysts discuss potential scenarios: holding rates steady or signalling future easing. * US economic data show mixed signals, with a strong labour market but slowing manufacturing and consumption. * Fed Chair Jerome Powell's remarks influence market expectations for future policy. * Currency markets expect the USD to strengthen if Fed tightens policy, or weaken if easing occurs. 477. </w:t>
      </w:r>
      <w:hyperlink r:id="rId480">
        <w:r>
          <w:rPr>
            <w:color w:val="0000EE"/>
            <w:u w:val="single"/>
          </w:rPr>
          <w:t>https://meyka.com/blog/mcx-gold-falls-%E2%82%B9700-to-%E2%82%B91-55-lakh-10g-silver-drops-1-ahead-of-fed-meet/</w:t>
        </w:r>
      </w:hyperlink>
      <w:r>
        <w:t xml:space="preserve"> - * Gold prices declined by nearly ₹700 on MCX, near ₹1.55 lakh per 10 grams, ahead of the US Federal Reserve meeting. * Silver futures dropped around 1% to approximately ₹2,51,118 per kilogram following gold’s weakness. * Investors are cautious due to global monetary policy expectations, geopolitical tensions, and inflation concerns. * Fund flows and market sentiment are influenced by expected rate decisions and macroeconomic uncertainty. * Gold remains supported by long-term demand, with technical levels identified for trading. * Short-term price movements reflect investor positioning ahead of the Fed’s policy announcement. 478. </w:t>
      </w:r>
      <w:hyperlink r:id="rId481">
        <w:r>
          <w:rPr>
            <w:color w:val="0000EE"/>
            <w:u w:val="single"/>
          </w:rPr>
          <w:t>https://dollarcollapse.com/top-three-videos-march-18-2026/</w:t>
        </w:r>
      </w:hyperlink>
      <w:r>
        <w:t xml:space="preserve"> - * Experts remain bullish on gold and silver due to declining fiat currencies and investor demand, despite short-term uncertainties. * Gold and silver corrections are seen as normal, creating opportunities for strategic accumulation. * Newmont and royalty companies like Pan-American Silver and Agnico Eagle generate high cash flow, enabling M&amp;A activities. * M&amp;A activity in the mining sector is expected to accelerate, with mid-tier producers as targets. * Macro factors such as potential aggressive easing by the Fed and Middle East tensions could drive gold and silver prices higher. * Mining stocks lag behind sector fundamentals, creating valuation disconnect despite record-high prices and strong cash flows. 479. </w:t>
      </w:r>
      <w:hyperlink r:id="rId482">
        <w:r>
          <w:rPr>
            <w:color w:val="0000EE"/>
            <w:u w:val="single"/>
          </w:rPr>
          <w:t>https://u.today/kiyosaki-tells-followers-to-buy-bitcoin-and-ethereum-now-ahead-of-market-crash</w:t>
        </w:r>
      </w:hyperlink>
      <w:r>
        <w:t xml:space="preserve"> - * Robert Kiyosaki warns of an imminent global market crash and urges investors to purchase hard assets including Bitcoin, Ethereum, gold, and silver. * He suggests the current financial system is an unsustainable bubble that could burst at any time. * Kiyosaki predicts Bitcoin could reach $750,000 per coin if a crisis occurs. * He maintains his own portfolio is hedged against global instability, advocating for risk-off assets. * The warning aligns with concerns about macroeconomic and geopolitical risks impacting traditional currencies and assets. 480. </w:t>
      </w:r>
      <w:hyperlink r:id="rId480">
        <w:r>
          <w:rPr>
            <w:color w:val="0000EE"/>
            <w:u w:val="single"/>
          </w:rPr>
          <w:t>https://meyka.com/blog/mcx-gold-falls-%E2%82%B9700-to-%E2%82%B91-55-lakh-10g-silver-drops-1-ahead-of-fed-meet/</w:t>
        </w:r>
      </w:hyperlink>
      <w:r>
        <w:t xml:space="preserve"> - * MCX Gold declined nearly ₹700, near ₹1.55 lakh per 10 grams, amid investor caution pre-Fed meeting. * Silver futures dropped around 1%, trading at approximately ₹2,51,118 per kilogram. * Gold prices softened despite global uncertainty; interest rate expectations influence bullion markets. * The upcoming Federal Reserve meeting is expected to shape commodity prices, with possible rate cuts supporting gold. * International factors include rising crude oil prices, geopolitical tensions, and dollar strength affecting prices. 481. </w:t>
      </w:r>
      <w:hyperlink r:id="rId483">
        <w:r>
          <w:rPr>
            <w:color w:val="0000EE"/>
            <w:u w:val="single"/>
          </w:rPr>
          <w:t>https://www.zeebiz.com/markets/commodities/news-key-factors-influencing-gold-silver-as-investors-await-us-fed-policy-392177</w:t>
        </w:r>
      </w:hyperlink>
      <w:r>
        <w:t xml:space="preserve"> - * Gold prices moved in a narrow range as investors awaited the US Federal Reserve’s policy decision on March 18. * Silver remained under pressure, reflecting broader commodity market weakness. * Gold underperformed despite geopolitical tensions due to rising oil prices fuelling inflation fears. * Oil prices fell sharply, easing inflation concerns but maintaining market caution. * Market expectations indicate the Fed will likely keep interest rates unchanged, with focus on future signals. * Other commodities like copper declined, showing a broad cautious sentiment across markets. * Key support and resistance levels for gold and silver identified for traders. 482. </w:t>
      </w:r>
      <w:hyperlink r:id="rId484">
        <w:r>
          <w:rPr>
            <w:color w:val="0000EE"/>
            <w:u w:val="single"/>
          </w:rPr>
          <w:t>https://finance.yahoo.com/news/live/stock-market-today-dow-sp-500-nasdaq-futures-rise-with-fed-decision-on-deck-225450963.html</w:t>
        </w:r>
      </w:hyperlink>
      <w:r>
        <w:t xml:space="preserve"> - * US stock futures increased on Wednesday, with Dow, S&amp;P 500, and Nasdaq futures climbing following market recovery. * Markets await the Federal Reserve’s policy decision, with expectations of unchanged interest rates. * Oil prices retreated after recent surges; WTI crude over $93 a barrel, Brent crude at $103. * Market participants focus on Fed's economic projections and possible comments on inflation stemming from high oil prices. * Companies such as Micron Technology, General Mills, and Macy's are set to report quarterly results. * Market movements influenced by geopolitical tensions in Iran and statements from President Trump about NATO assistance. 483. </w:t>
      </w:r>
      <w:hyperlink r:id="rId485">
        <w:r>
          <w:rPr>
            <w:color w:val="0000EE"/>
            <w:u w:val="single"/>
          </w:rPr>
          <w:t>https://www.fxstreet.com/news/fed-powell-focus-as-policy-steady-ubs-202603180752</w:t>
        </w:r>
      </w:hyperlink>
      <w:r>
        <w:t xml:space="preserve"> - * UBS' Chief Economist Paul Donovan notes the Federal Reserve is expected to keep policy unchanged. * Markets focus on Fed Chair Powell’s press conference, expected to address oil prices, war, and US economic resilience. * Powell's potential extended tenure as Fed Chair and reactions to oil prices and war are key points. * US February producer price data, volatile and influenced by various factors, is upcoming. * The article discusses implications for monetary policy and market expectations in the US. 484. </w:t>
      </w:r>
      <w:hyperlink r:id="rId486">
        <w:r>
          <w:rPr>
            <w:color w:val="0000EE"/>
            <w:u w:val="single"/>
          </w:rPr>
          <w:t>https://www.fxstreet.com/news/federal-reserve-set-to-hold-interest-rates-as-iran-war-clouds-outlook-202603181000</w:t>
        </w:r>
      </w:hyperlink>
      <w:r>
        <w:t xml:space="preserve"> - * The Federal Reserve (Fed) announces interest rate decision on March 18, 2026, at 18:00 GMT, with a press conference at 18:30 GMT. * Markets anticipate the rate will remain at 3.75%, with a potential for future cuts influenced by oil prices and inflation prospects. * The Iran-US conflict and oil price surge have increased inflation uncertainty, affecting Fed policy outlook. * Fed policy signals and the SEP will influence USD and EUR/USD exchange rates, especially depending on projections for rate stability or cuts. * The Fed’s future stance will be clarified through Powell’s comments, affecting market risk sentiment. 485. </w:t>
      </w:r>
      <w:hyperlink r:id="rId487">
        <w:r>
          <w:rPr>
            <w:color w:val="0000EE"/>
            <w:u w:val="single"/>
          </w:rPr>
          <w:t>https://londonlovesbusiness.com/us-dollar-stable-as-investors-await-feds-decision/</w:t>
        </w:r>
      </w:hyperlink>
      <w:r>
        <w:t xml:space="preserve"> - * The dollar held steady ahead of the Federal Reserve’s monetary policy decision. * Expectations and inflation risks influenced by geopolitical tensions, energy prices, and job market data. * The Fed’s upcoming statement and speech by Chair Powell are focal points for market direction. * Interest rate expectations are cautious, with only one cut anticipated later this year. * Market responses involve yields, oil prices, and inflation concerns, especially related to energy disruptions. 486. </w:t>
      </w:r>
      <w:hyperlink r:id="rId488">
        <w:r>
          <w:rPr>
            <w:color w:val="0000EE"/>
            <w:u w:val="single"/>
          </w:rPr>
          <w:t>https://dinarchronicles.com/2026/03/18/jon-dowling-latest-updates-on-the-great-wealth-transfer-and-currencies-with-dave-mahoney-march-2026-2/</w:t>
        </w:r>
      </w:hyperlink>
      <w:r>
        <w:t xml:space="preserve"> - * The press discussion highlights increased demand for gold and silver as safe-haven assets connected to geopolitical tensions and economic concerns. * Micah Haince discusses market dynamics, supply shortages, and premium differences between physical and paper silver. * Projections suggest silver could reach between $200 and $300 per ounce by 2026, with potential breakout above $120 in April. * The episode emphasises the shift from paper silver assets to physical ownership due to associated risks. * The demand surge is attributed to investor diversification, inflation hedging, and global recognition of silver's monetary role. 487. </w:t>
      </w:r>
      <w:hyperlink r:id="rId489">
        <w:r>
          <w:rPr>
            <w:color w:val="0000EE"/>
            <w:u w:val="single"/>
          </w:rPr>
          <w:t>https://dinarchronicles.com/2026/03/18/tues-am-pm-seeds-of-wisdom-news-updates-3-17-26/</w:t>
        </w:r>
      </w:hyperlink>
      <w:r>
        <w:t xml:space="preserve"> - * Gold prices rose sharply amid rising geopolitical tensions and inflation concerns, signalling increased safe-haven demand. 488. </w:t>
      </w:r>
      <w:hyperlink r:id="rId490">
        <w:r>
          <w:rPr>
            <w:color w:val="0000EE"/>
            <w:u w:val="single"/>
          </w:rPr>
          <w:t>https://www.businessinsider.com/fed-meeting-interest-rate-decision-march-live-updates-2026-3</w:t>
        </w:r>
      </w:hyperlink>
      <w:r>
        <w:t xml:space="preserve"> - * The Federal Reserve’s FOMC is predicted to maintain interest rates at current levels based on CME FedWatch market probabilities. * Rate hold aims to temper inflation while risking ongoing sluggishness in the labour market. * Fed leaders face balancing inflation control and employment priorities. * Powell highlighted solid US economic growth and stabilising unemployment, with elevated inflation. * Rapid oil price shifts may influence the Fed’s inflation outlook.</w:t>
      </w:r>
      <w:r/>
    </w:p>
    <w:p>
      <w:r/>
      <w:r>
        <w:t xml:space="preserve">489. </w:t>
      </w:r>
      <w:hyperlink r:id="rId491">
        <w:r>
          <w:rPr>
            <w:color w:val="0000EE"/>
            <w:u w:val="single"/>
          </w:rPr>
          <w:t>https://keyt.com/news/money-and-business/cnn-business-consumer/2026/03/18/trumps-war-with-iran-is-jeopardizing-his-plan-for-fed-rate-cuts-this-year/</w:t>
        </w:r>
      </w:hyperlink>
      <w:r>
        <w:t xml:space="preserve"> - * The US-Israeli war with Iran has caused the biggest disruption to oil supply in history, raising energy prices. * The war is negatively impacting Federal Reserve's plans for interest rate cuts this year. * Fed officials and investors are uncertain about future rate adjustments due to inflation and economic effects. * The conflict may delay or prevent the expected rate cut, currently forecasted as only one quarter-point cut. * The war’s economic impact depends on its duration and scope, influencing inflation and monetary policy decisions. 490. </w:t>
      </w:r>
      <w:hyperlink r:id="rId492">
        <w:r>
          <w:rPr>
            <w:color w:val="0000EE"/>
            <w:u w:val="single"/>
          </w:rPr>
          <w:t>https://www.gurufocus.com/news/8721167/boliden-update-regarding-stopped-production-at-the-garpenberg-mine</w:t>
        </w:r>
      </w:hyperlink>
      <w:r>
        <w:t xml:space="preserve"> - * In response to increased seismic activity, the Garpenberg mine was evacuated on March 14, 2026, and production was halted. * Processing in the concentrator continued briefly before also stopping for planning reasons. * Seismic activity has decreased, with inspections starting on March 18, 2026. * Production will resume gradually after infrastructure and mining position inspections, but timing and ramp-up rate are undetermined. * The impact on Boliden's results depends on subsequent inspections and resumption planning. 491. </w:t>
      </w:r>
      <w:hyperlink r:id="rId493">
        <w:r>
          <w:rPr>
            <w:color w:val="0000EE"/>
            <w:u w:val="single"/>
          </w:rPr>
          <w:t>https://www.actionforex.com/contributors/fundamental-analysis/633673-risk-probably-for-fed-guidance-to-be-still-more-hawkish/</w:t>
        </w:r>
      </w:hyperlink>
      <w:r>
        <w:t xml:space="preserve"> - * Markets see tentative easing of stress with slight equity gains and marginal US dollar correction. * Oil prices around $100-105 per barrel, with US yields and dollar easing slightly. * Focus shifts to Fed policy decision, with potential for a more hawkish guidance due to inflation risks from higher energy prices. * Japanese trade data shows export growth to the EU offset by declines to the US and China; import growth accelerates. * New Zealand consumer confidence dips slightly amid global geopolitical uncertainties.</w:t>
      </w:r>
      <w:r/>
    </w:p>
    <w:p>
      <w:r/>
      <w:r>
        <w:t xml:space="preserve">492. </w:t>
      </w:r>
      <w:hyperlink r:id="rId494">
        <w:r>
          <w:rPr>
            <w:color w:val="0000EE"/>
            <w:u w:val="single"/>
          </w:rPr>
          <w:t>https://www.sondakika.com/ekonomi/haber-gram-altin-7-118-lira-19667605/</w:t>
        </w:r>
      </w:hyperlink>
      <w:r>
        <w:t xml:space="preserve"> - * Gold per gram rises to 7,118 Lira after opening higher and trading at this level at 09:20. * Gold previously closed at 7,107 Lira; quarter gold and Republic gold prices listed. * US Federal Reserve's rate decision and comments by Jerome Powell closely monitored by investors. * Market expects Fed to keep policy rate steady; dot plot analysis anticipated to influence future policy. * Focus on Turkey's Central Bank and US inflation data due today among other economic indicators. 493. </w:t>
      </w:r>
      <w:hyperlink r:id="rId495">
        <w:r>
          <w:rPr>
            <w:color w:val="0000EE"/>
            <w:u w:val="single"/>
          </w:rPr>
          <w:t>https://www.moneyweb.co.za/news/international/fed-expected-to-hold-rates-weigh-oil-shock/</w:t>
        </w:r>
      </w:hyperlink>
      <w:r>
        <w:t xml:space="preserve"> - * The Federal Reserve is anticipated to keep interest rates steady at 3.5% to 3.75% in the upcoming meeting in Washington. * Policymakers are discussing the impact of the Iran conflict and oil price surges on US inflation and growth. * The Fed may update its economic projections, including potential rate cuts for this year. * The post-meeting statement might mention geopolitical risks and recent economic data. * Federal Reserve Chair Jerome Powell's comments will focus on uncertain geopolitical and economic outlooks. 494. </w:t>
      </w:r>
      <w:hyperlink r:id="rId496">
        <w:r>
          <w:rPr>
            <w:color w:val="0000EE"/>
            <w:u w:val="single"/>
          </w:rPr>
          <w:t>https://indianexpress.com/article/india/gold-rate-today-march-18-check-18-22-and-24-carat-gold-prices-in-chennai-mumbai-delhi-kolkata-and-other-cities-10588049/</w:t>
        </w:r>
      </w:hyperlink>
      <w:r>
        <w:t xml:space="preserve"> - * Gold prices in India on March 18, 2026, fluctuate amid ongoing West Asia conflict and festive season demand. * Gold rises typically during wars as a safe-haven asset, but demand is affected by strong US dollar. * Prices showed slight rebound on Tuesday and declined on March 18. * The article mentions city-wise prices, including Chennai, Mumbai, Delhi, and Kolkata. * Focuses on investor demand for safe-haven assets and capital flow movements into gold. 495. </w:t>
      </w:r>
      <w:hyperlink r:id="rId497">
        <w:r>
          <w:rPr>
            <w:color w:val="0000EE"/>
            <w:u w:val="single"/>
          </w:rPr>
          <w:t>https://newtalk.tw/news/view/2026-03-18/1024865</w:t>
        </w:r>
      </w:hyperlink>
      <w:r>
        <w:t xml:space="preserve"> - * The US Federal Reserve (Fed) held its latest meeting on 17-18 April. * Market predicts a 98.9% chance of no rate cuts this year, with a 1.1% chance of rate hikes. * US inflation has remained above 2% for five years, with supply chain disruptions and war impacts complicating the Fed's task. * Current data show inflation stabilising before the Iran conflict, with energy prices rising. * Fed officials remain uncertain about future rate movements, with some indicating the end of easing cycles. * Market expectations of rate cuts by December have decreased from 74% to 47% since Iran's war outbreak, reflecting policy and inflation concerns. 496. </w:t>
      </w:r>
      <w:hyperlink r:id="rId498">
        <w:r>
          <w:rPr>
            <w:color w:val="0000EE"/>
            <w:u w:val="single"/>
          </w:rPr>
          <w:t>https://www.finedayradio.com/news/tv-delmarva-channel-33/federal-reserve-decision-could-shake-markets-as-oil-prices-drop/</w:t>
        </w:r>
      </w:hyperlink>
      <w:r>
        <w:t xml:space="preserve"> - * Global markets rallied following a slight drop in oil prices, aiming for stability near $100 per barrel. * The Federal Reserve's upcoming policy decision and economic projections will assess inflation risks and interest rate outlook. * Oil prices declined after Iraq and Kurdish authorities agreed to restart exports through Turkey’s Ceyhan port. * U.S. stock futures increased ahead of earnings reports and Fed decision; European markets also rose. * Major market events include the Fed policy meeting, U.S. economic data, and Micron Technology earnings. 497. </w:t>
      </w:r>
      <w:hyperlink r:id="rId499">
        <w:r>
          <w:rPr>
            <w:color w:val="0000EE"/>
            <w:u w:val="single"/>
          </w:rPr>
          <w:t>https://www.irishtimes.com/business/2026/03/18/ecb-and-peers-to-adopt-wait-and-see-approach-to-iran-war-inflation-impact/</w:t>
        </w:r>
      </w:hyperlink>
      <w:r>
        <w:t xml:space="preserve"> - * The European Central Bank, US Federal Reserve, Bank of England, and Bank of Japan expected to keep interest rates on hold this week amid concerns over Iran war's impact on inflation. * Central banks are monitoring inflation outlook and energy prices, with markets pricing in possible rate hikes. * The Bank of International Settlements advises against rushing rate responses to supply shocks, depending on conflict duration. * ECB’s staff likely to include scenarios based on energy prices in forecasts; inflation could hit 3% by mid-year. * Euro zone inflation was 1.9% in February, down from 10.6% in late 2022. 498. </w:t>
      </w:r>
      <w:hyperlink r:id="rId500">
        <w:r>
          <w:rPr>
            <w:color w:val="0000EE"/>
            <w:u w:val="single"/>
          </w:rPr>
          <w:t>https://www.fxstreet.com/news/usd-inr-opens-flat-as-feds-policy-comes-under-the-spotlight-202603180514</w:t>
        </w:r>
      </w:hyperlink>
      <w:r>
        <w:t xml:space="preserve"> - * The Indian Rupee (INR) opens almost flat against the US Dollar (USD), with USD/INR around 92.80. * Investors await the Federal Reserve’s monetary policy announcement, expected to hold interest rates steady. * US Dollar Index remains flat at approximately 99.50 amid recovery in riskier assets. * The Fed’s interest rate outlook and dot plot are closely watched, with traders confident rates will remain steady until July. * The Indian Rupee’s outlook remains uncertain due to higher oil prices and foreign outflows from Indian equities. 499. </w:t>
      </w:r>
      <w:hyperlink r:id="rId501">
        <w:r>
          <w:rPr>
            <w:color w:val="0000EE"/>
            <w:u w:val="single"/>
          </w:rPr>
          <w:t>https://economictimes.indiatimes.com/markets/stocks/news/us-fed-outcome-today-amid-iran-war-what-to-expect-and-what-it-means-for-indian-markets/articleshow/129648345.cms?from=mdr</w:t>
        </w:r>
      </w:hyperlink>
      <w:r>
        <w:t xml:space="preserve"> - * The US Federal Reserve is set to announce its policy decision amid ongoing Iran conflict and macroeconomic data. * Markets expect the Fed to keep interest rates unchanged, assessing inflation risks due to rising crude prices and slowing growth. * The Iran conflict has increased global market uncertainty, with oil prices surging and import inflation concerns for India. * Recent US data shows mixed signals, influencing Fed rate expectations and global yield forecasts. * Indian markets’ response will depend on Fed guidance, with potential impacts on foreign inflows, inflation, and sectoral trends.</w:t>
      </w:r>
      <w:r/>
    </w:p>
    <w:p>
      <w:r/>
      <w:r>
        <w:t xml:space="preserve">500. </w:t>
      </w:r>
      <w:hyperlink r:id="rId502">
        <w:r>
          <w:rPr>
            <w:color w:val="0000EE"/>
            <w:u w:val="single"/>
          </w:rPr>
          <w:t>https://www.vtmarkets.com/live-updates/xag-usd-hovers-cautiously-near-80-50-in-europe-as-traders-await-the-federal-reserves-upcoming-policy-decision/</w:t>
        </w:r>
      </w:hyperlink>
      <w:r>
        <w:t xml:space="preserve"> - * Silver remains near $80.50 in Europe as traders await the Fed’s policy decision on interest rates. * The Fed is expected to hold rates steady at 3.50%–3.75%, influencing silver market sentiment. * Middle East geopolitical tensions support safe-haven demand for silver. * Technical analysis shows a descending triangle with support and resistance levels noted. * Market outlook indicates cautious to bearish stance with potential for both downside and upside moves based on Fed signals and geopolitical developments.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gold-and-silver-futures-surge-on-binance-as-geopolitical-tensions-rise/" TargetMode="External"/><Relationship Id="rId10" Type="http://schemas.openxmlformats.org/officeDocument/2006/relationships/hyperlink" Target="https://www.energytrend.com/news/20260403-51186.html" TargetMode="External"/><Relationship Id="rId11" Type="http://schemas.openxmlformats.org/officeDocument/2006/relationships/hyperlink" Target="https://www.energytrend.com/news/20260403-51190.html" TargetMode="External"/><Relationship Id="rId12" Type="http://schemas.openxmlformats.org/officeDocument/2006/relationships/hyperlink" Target="https://www.energytrend.com/news/20260403-51188.html" TargetMode="External"/><Relationship Id="rId13" Type="http://schemas.openxmlformats.org/officeDocument/2006/relationships/hyperlink" Target="https://ekonomi.haber7.com/ekonomi/haber/3617017-ubsten-piyasalari-sarsan-rekor-tahmin-yatirimciya-alim-firsati-mesaji" TargetMode="External"/><Relationship Id="rId14" Type="http://schemas.openxmlformats.org/officeDocument/2006/relationships/hyperlink" Target="https://www.fxstreet.com/news/silver-price-forecast-xag-usd-falls-to-near-7300-on-central-banks-hawkish-policy-odds-202604030420" TargetMode="External"/><Relationship Id="rId15" Type="http://schemas.openxmlformats.org/officeDocument/2006/relationships/hyperlink" Target="https://pakobserver.net/gold-prices-in-pakistan-today-03-april-2026/" TargetMode="External"/><Relationship Id="rId16" Type="http://schemas.openxmlformats.org/officeDocument/2006/relationships/hyperlink" Target="https://skillings.net/wheatons-4-3b-power-play-bhp-silver-stream-secures-long-term-production-pivot/" TargetMode="External"/><Relationship Id="rId17" Type="http://schemas.openxmlformats.org/officeDocument/2006/relationships/hyperlink" Target="https://goldco.com/gold-price-falling-inflation-rising/" TargetMode="External"/><Relationship Id="rId18" Type="http://schemas.openxmlformats.org/officeDocument/2006/relationships/hyperlink" Target="https://markets.financialcontent.com/stocks/article/marketminute-2026-4-2-higher-for-ever-market-expectations-pivot-to-zero-fed-rate-cuts-in-2026" TargetMode="External"/><Relationship Id="rId19" Type="http://schemas.openxmlformats.org/officeDocument/2006/relationships/hyperlink" Target="https://investinglive.com/centralbank/feds-goolsbee-warns-oil-surge-risks-lifting-inflation-expectations-20260402/" TargetMode="External"/><Relationship Id="rId20" Type="http://schemas.openxmlformats.org/officeDocument/2006/relationships/hyperlink" Target="https://www.vtmarkets.com/live-updates/xag-usd-remains-bearish-with-silver-pressured-below-75-as-us-israel-conflict-with-iran-undermines-sentiment/" TargetMode="External"/><Relationship Id="rId21" Type="http://schemas.openxmlformats.org/officeDocument/2006/relationships/hyperlink" Target="https://news.futunn.com/en/post/71064378/the-interest-rate-cut-dream-has-been-shattered-the-fed" TargetMode="External"/><Relationship Id="rId22" Type="http://schemas.openxmlformats.org/officeDocument/2006/relationships/hyperlink" Target="https://www.corpmagazine.com/industry/business/powell-fed-can-wait-on-rates-to-see-impact-of-iran-war/" TargetMode="External"/><Relationship Id="rId23" Type="http://schemas.openxmlformats.org/officeDocument/2006/relationships/hyperlink" Target="https://www.itmtrading.com/blog/foreign-central-banks-not-funding-us-treasuries/" TargetMode="External"/><Relationship Id="rId24" Type="http://schemas.openxmlformats.org/officeDocument/2006/relationships/hyperlink" Target="https://www.ad-hoc-news.de/boerse/news/ueberblick/regulatory-milestones-loom-for-minco-silver-s-chinese-projects/69060022" TargetMode="External"/><Relationship Id="rId25" Type="http://schemas.openxmlformats.org/officeDocument/2006/relationships/hyperlink" Target="https://www.etftrends.com/etf-strategist-content-hub/big-number-43/" TargetMode="External"/><Relationship Id="rId26" Type="http://schemas.openxmlformats.org/officeDocument/2006/relationships/hyperlink" Target="https://www.independent.co.uk/news/iran-americans-washington-federal-reserve-wall-street-b2944876.html" TargetMode="External"/><Relationship Id="rId27" Type="http://schemas.openxmlformats.org/officeDocument/2006/relationships/hyperlink" Target="https://www.fxstreet.com/news/silver-price-forecast-bearish-bias-holds-as-xag-usd-struggles-below-75-202604021904" TargetMode="External"/><Relationship Id="rId28" Type="http://schemas.openxmlformats.org/officeDocument/2006/relationships/hyperlink" Target="https://theceoviews.com/silver-price-what-business-leaders-and-investors-need-to-know-in-2026/" TargetMode="External"/><Relationship Id="rId29" Type="http://schemas.openxmlformats.org/officeDocument/2006/relationships/hyperlink" Target="https://www.northernminer.com/news/pdac-video-sierra-madre-eyes-quicker-del-toro-restart/1003889665/" TargetMode="External"/><Relationship Id="rId30" Type="http://schemas.openxmlformats.org/officeDocument/2006/relationships/hyperlink" Target="https://www.indiatoday.in/business/commodities/story/gold-slips-over-rs-5000-silver-plunges-rs-15000-whats-behind-the-sudden-fall-2890712-2026-04-02?utm_source=rss" TargetMode="External"/><Relationship Id="rId31" Type="http://schemas.openxmlformats.org/officeDocument/2006/relationships/hyperlink" Target="https://economictimes.indiatimes.com/news/international/us/why-is-gold-price-down-by-2-7-and-silver-price-by-4-9-and-will-precious-metals-continue-to-drop-or-rise-again-to-dream-levels-gold-and-silver-fall-analysts-insights-market-outlook-and-what-should-investors-do-now/articleshow/129976977.cms" TargetMode="External"/><Relationship Id="rId32" Type="http://schemas.openxmlformats.org/officeDocument/2006/relationships/hyperlink" Target="https://investinglive.com/commodities/silver-dragged-back-down-as-trump-address-dims-market-optimism-20260402/" TargetMode="External"/><Relationship Id="rId33" Type="http://schemas.openxmlformats.org/officeDocument/2006/relationships/hyperlink" Target="https://investinglive.com/centralbank/ecbs-simkus-too-early-to-say-what-well-need-to-do-in-april-20260402/" TargetMode="External"/><Relationship Id="rId34" Type="http://schemas.openxmlformats.org/officeDocument/2006/relationships/hyperlink" Target="https://www.businesstoday.in/personal-finance/investment/story/gold-silver-crash-drags-etfs-down-heres-how-gold-silver-etf-prices-work-523815-2026-04-02?utm_source=rssfeed" TargetMode="External"/><Relationship Id="rId35" Type="http://schemas.openxmlformats.org/officeDocument/2006/relationships/hyperlink" Target="https://www.pv-tech.org/t1-energy-produced-2-8gw-solar-modules-in-2025-forecasts-up-to-4-2gw-in-2026/" TargetMode="External"/><Relationship Id="rId36" Type="http://schemas.openxmlformats.org/officeDocument/2006/relationships/hyperlink" Target="https://news.robotfx.org/2026/04/latest-us-10-year-yield-advances-forex.html" TargetMode="External"/><Relationship Id="rId37" Type="http://schemas.openxmlformats.org/officeDocument/2006/relationships/hyperlink" Target="https://www.channelnewsasia.com/business/global-central-banks-mostly-hold-war-muddies-economic-outlook-6033031" TargetMode="External"/><Relationship Id="rId38" Type="http://schemas.openxmlformats.org/officeDocument/2006/relationships/hyperlink" Target="https://kalkinemedia.com/au/stocks/metal-and-mining/are-gold-stocks-gaining-amid-iran-us-tensions-as-simberi-moves-into-focus" TargetMode="External"/><Relationship Id="rId39" Type="http://schemas.openxmlformats.org/officeDocument/2006/relationships/hyperlink" Target="https://www.fxstreet.com/news/us-10-year-yield-steadies-as-strong-data-backs-steady-fed-rate-outlook-202604012037" TargetMode="External"/><Relationship Id="rId40" Type="http://schemas.openxmlformats.org/officeDocument/2006/relationships/hyperlink" Target="https://bitcoinworld.co.in/ecb-makhlouf-war-effects-data/" TargetMode="External"/><Relationship Id="rId41" Type="http://schemas.openxmlformats.org/officeDocument/2006/relationships/hyperlink" Target="https://www.whalesbook.com/news/English/commodities/Gold-Silver-Jump-as-Dollar-Falls-Inflation-Worries-Trump-Geopolitics/69cdd22469ec081354dbd0ad" TargetMode="External"/><Relationship Id="rId42" Type="http://schemas.openxmlformats.org/officeDocument/2006/relationships/hyperlink" Target="https://www.altitudesmagazine.com/federal-reserve-holds-benchmark-rate-steady-economy-faces-mixed/" TargetMode="External"/><Relationship Id="rId43" Type="http://schemas.openxmlformats.org/officeDocument/2006/relationships/hyperlink" Target="https://pakobserver.net/gold-prices-in-pakistan-today-02-april-2026/" TargetMode="External"/><Relationship Id="rId44" Type="http://schemas.openxmlformats.org/officeDocument/2006/relationships/hyperlink" Target="https://goldco.com/u-s-adds-silver-critical-minerals-list/" TargetMode="External"/><Relationship Id="rId45" Type="http://schemas.openxmlformats.org/officeDocument/2006/relationships/hyperlink" Target="https://goldsilver.com/industry-news/article/silver-demand-by-sector-industry-jewelry-investment/" TargetMode="External"/><Relationship Id="rId46" Type="http://schemas.openxmlformats.org/officeDocument/2006/relationships/hyperlink" Target="https://www.fool.com/investing/2026/04/01/is-gold-going-to-10000-heres-what-the-charts/" TargetMode="External"/><Relationship Id="rId47" Type="http://schemas.openxmlformats.org/officeDocument/2006/relationships/hyperlink" Target="https://www.solarpowerworldonline.com/2026/04/us-modules-opens-solar-panel-assembly-plant-in-east-central-texas/" TargetMode="External"/><Relationship Id="rId48" Type="http://schemas.openxmlformats.org/officeDocument/2006/relationships/hyperlink" Target="https://resourceworld.com/nord-precious-metals-mining-closes-acquisition-of-gowganda-silver-camp-claims-ontario/?utm_source=rss&amp;utm_medium=rss&amp;utm_campaign=nord-precious-metals-mining-closes-acquisition-of-gowganda-silver-camp-claims-ontario" TargetMode="External"/><Relationship Id="rId49" Type="http://schemas.openxmlformats.org/officeDocument/2006/relationships/hyperlink" Target="https://www.fxstreet.com/news/silver-stabilizes-as-iran-de-escalation-hopes-temper-safe-haven-flows-202604011341" TargetMode="External"/><Relationship Id="rId50" Type="http://schemas.openxmlformats.org/officeDocument/2006/relationships/hyperlink" Target="https://www.fxstreet.com/news/ecb-pre-emptive-hikes-flagged-on-inflation-risks-abn-amro-202604011409" TargetMode="External"/><Relationship Id="rId51" Type="http://schemas.openxmlformats.org/officeDocument/2006/relationships/hyperlink" Target="https://ca.investing.com/news/economy-news/markets-are-too-aggressive-on-fed-hikes-goldman-says-4544868" TargetMode="External"/><Relationship Id="rId52" Type="http://schemas.openxmlformats.org/officeDocument/2006/relationships/hyperlink" Target="https://ca.investing.com/news/economy-news/feds-musalem-current-rates-will-remain-appropriate-for-some-time-4545317" TargetMode="External"/><Relationship Id="rId53" Type="http://schemas.openxmlformats.org/officeDocument/2006/relationships/hyperlink" Target="https://www.ft.com/content/9ed954dc-2ddc-4fc7-8639-458945a4a13b" TargetMode="External"/><Relationship Id="rId54" Type="http://schemas.openxmlformats.org/officeDocument/2006/relationships/hyperlink" Target="https://www.newsghana.com.gh/gold-slips-below-us4700-as-fed-rate-signal-and-oil-shock-weigh-on-metal/" TargetMode="External"/><Relationship Id="rId55" Type="http://schemas.openxmlformats.org/officeDocument/2006/relationships/hyperlink" Target="https://www.capitalstreetfx.com/forex-daily-market-analysis-1-april-2026/" TargetMode="External"/><Relationship Id="rId56" Type="http://schemas.openxmlformats.org/officeDocument/2006/relationships/hyperlink" Target="https://www.cnbc.com/2026/03/20/fed-gov-waller-urges-caution-for-now-cuts-possible-later-in-the-year.html" TargetMode="External"/><Relationship Id="rId57" Type="http://schemas.openxmlformats.org/officeDocument/2006/relationships/hyperlink" Target="https://investinglive.com/centralbank/feds-musalem-us-monetary-policy-well-positioned-and-should-hold-for-some-time-20260401/" TargetMode="External"/><Relationship Id="rId58" Type="http://schemas.openxmlformats.org/officeDocument/2006/relationships/hyperlink" Target="https://www.pv-tech.org/japans-toyo-hits-solar-cell-and-module-shipment-targets-posts-142-revenue-increase/" TargetMode="External"/><Relationship Id="rId59" Type="http://schemas.openxmlformats.org/officeDocument/2006/relationships/hyperlink" Target="https://finance.yahoo.com/news/morning-brief-stocks-roar-back-plus-our-giant-action-packed-q1-roundup-100033568.html" TargetMode="External"/><Relationship Id="rId60" Type="http://schemas.openxmlformats.org/officeDocument/2006/relationships/hyperlink" Target="https://www.actionforex.com/contributors/fundamental-analysis/635404-us-private-payrolls-to-signal-march-hiring-trends-ahead-of-fridays-nfp/" TargetMode="External"/><Relationship Id="rId61" Type="http://schemas.openxmlformats.org/officeDocument/2006/relationships/hyperlink" Target="https://www.fxstreet.com/news/eurozone-inflation-sparks-ecb-rate-repricing-dbs-202604010858" TargetMode="External"/><Relationship Id="rId62" Type="http://schemas.openxmlformats.org/officeDocument/2006/relationships/hyperlink" Target="https://www.cnbc.com/2026/03/27/markets-see-the-feds-next-move-as-a-potential-hike-as-oil-prices-inflation-fears-rise.html" TargetMode="External"/><Relationship Id="rId63" Type="http://schemas.openxmlformats.org/officeDocument/2006/relationships/hyperlink" Target="https://www.ad-hoc-news.de/boerse/news/ueberblick/silver-price-recovery-signals-after-20-percent-march-plunge-spot-hits/69046521" TargetMode="External"/><Relationship Id="rId64" Type="http://schemas.openxmlformats.org/officeDocument/2006/relationships/hyperlink" Target="https://www.elfinanciero.com.mx/opinion/alejandra-marcos/2026/03/20/la-leccion-que-banxico-no-deberia-ignorar/" TargetMode="External"/><Relationship Id="rId65" Type="http://schemas.openxmlformats.org/officeDocument/2006/relationships/hyperlink" Target="https://www.businesstoday.in/markets/story/gold-silver-behave-differently-amid-west-asia-conflict-arun-kejriwal-explains-why-523521-2026-04-01?utm_source=rssfeed" TargetMode="External"/><Relationship Id="rId66" Type="http://schemas.openxmlformats.org/officeDocument/2006/relationships/hyperlink" Target="https://mangish.net/%D8%A3%D8%B3%D8%B9%D8%A7%D8%B1-%D8%A7%D9%84%D8%B0%D9%87%D8%A8-%D8%AA%D8%B4%D9%87%D8%AF-%D8%AA%D8%B0%D8%A8%D8%B0%D8%A8%D9%8B%D8%A7-%D8%A7%D9%84%D9%8A%D9%88%D9%85-%D8%A7%D9%84%D8%A3%D8%B1%D8%A8%D8%B9/" TargetMode="External"/><Relationship Id="rId67" Type="http://schemas.openxmlformats.org/officeDocument/2006/relationships/hyperlink" Target="https://themarketonline.com.au/sun-silver-kicks-off-four-rig-maverick-campaign-2026-04-01/" TargetMode="External"/><Relationship Id="rId68" Type="http://schemas.openxmlformats.org/officeDocument/2006/relationships/hyperlink" Target="https://www.business-standard.com/markets/commodities/gold-price-climbs-10-to-1-49-520-silver-up-100-trades-at-2-50-100-126040100166_1.html" TargetMode="External"/><Relationship Id="rId69" Type="http://schemas.openxmlformats.org/officeDocument/2006/relationships/hyperlink" Target="https://www.business-standard.com/world-news/iran-conflict-threatens-to-wreck-trump-s-dream-of-lower-interest-rates-126040100260_1.html" TargetMode="External"/><Relationship Id="rId70" Type="http://schemas.openxmlformats.org/officeDocument/2006/relationships/hyperlink" Target="https://nypost.com/2026/03/19/business/gold-and-silver-plummet-heres-why-iran-war-is-hammering-prices/" TargetMode="External"/><Relationship Id="rId71" Type="http://schemas.openxmlformats.org/officeDocument/2006/relationships/hyperlink" Target="https://bitcoinworld.co.in/federal-reserve-balance-sheet-rate-cuts-2025/" TargetMode="External"/><Relationship Id="rId72" Type="http://schemas.openxmlformats.org/officeDocument/2006/relationships/hyperlink" Target="https://www.mk.co.kr/en/world/12004482" TargetMode="External"/><Relationship Id="rId73" Type="http://schemas.openxmlformats.org/officeDocument/2006/relationships/hyperlink" Target="https://americanbazaaronline.com/2026/03/31/powell-reassures-interest-rates-are-in-good-place-amid-the-oil-price-shock-477969/" TargetMode="External"/><Relationship Id="rId74" Type="http://schemas.openxmlformats.org/officeDocument/2006/relationships/hyperlink" Target="http://www.kakiforex.com/2026/04/european-inflation-surges-above-2-ecb.html" TargetMode="External"/><Relationship Id="rId75" Type="http://schemas.openxmlformats.org/officeDocument/2006/relationships/hyperlink" Target="https://schiffgoldprod.wpenginepowered.com/exploring-finance/money-supply-grows-at-fastest-pace-since-2021" TargetMode="External"/><Relationship Id="rId76" Type="http://schemas.openxmlformats.org/officeDocument/2006/relationships/hyperlink" Target="https://www.hawaiitribune-herald.com/2026/03/19/nation-world-news/fed-leaves-interest-rates-unchanged-expects-inflation-to-rise/" TargetMode="External"/><Relationship Id="rId77" Type="http://schemas.openxmlformats.org/officeDocument/2006/relationships/hyperlink" Target="https://www.chinadaily.com.cn/a/202604/01/WS69cc70d9a310d6866eb410c0.html" TargetMode="External"/><Relationship Id="rId78" Type="http://schemas.openxmlformats.org/officeDocument/2006/relationships/hyperlink" Target="https://www.seattletimes.com/business/european-central-bank-holds-rates-unchanged-as-energy-shock-from-iran-war-causes-massive-uncertainty/?utm_source=RSS&amp;utm_medium=Referral&amp;utm_campaign=RSS_all" TargetMode="External"/><Relationship Id="rId79" Type="http://schemas.openxmlformats.org/officeDocument/2006/relationships/hyperlink" Target="https://www.bloomberg.com/news/articles/2026-03-19/bnp-paribas-predicts-fed-next-month-will-flag-possible-rate-hike" TargetMode="External"/><Relationship Id="rId80" Type="http://schemas.openxmlformats.org/officeDocument/2006/relationships/hyperlink" Target="https://www.pv-magazine-australia.com/2026/04/01/tongwei-moves-into-hybrid-hjt-back-contact-solar-cell-technology/" TargetMode="External"/><Relationship Id="rId81" Type="http://schemas.openxmlformats.org/officeDocument/2006/relationships/hyperlink" Target="https://bitcoinethereumnews.com/tech/xag-usd-soars-past-100-day-sma-and-75-milestone/?utm_source=rss&amp;utm_medium=rss&amp;utm_campaign=xag-usd-soars-past-100-day-sma-and-75-milestone" TargetMode="External"/><Relationship Id="rId82" Type="http://schemas.openxmlformats.org/officeDocument/2006/relationships/hyperlink" Target="https://www.prnewswire.com/news-releases/america-just-classified-silver-as-a-critical-mineral-the-company-sitting-on-36-million-ounces-in-nevada-is-about-to-start-drilling-302730705.html" TargetMode="External"/><Relationship Id="rId83" Type="http://schemas.openxmlformats.org/officeDocument/2006/relationships/hyperlink" Target="https://www.etftrends.com/gold-silver-investing-content-hub/silver-structural-deficit-navigate-volatility-dual-asset-approach/" TargetMode="External"/><Relationship Id="rId84" Type="http://schemas.openxmlformats.org/officeDocument/2006/relationships/hyperlink" Target="https://gestion.pe/economia/empresas/volcan-mas-alla-de-romina-minera-impulsa-otro-proyecto-por-us-2419-millones-en-minas-polimetalicas-en-junin-noticia/" TargetMode="External"/><Relationship Id="rId85" Type="http://schemas.openxmlformats.org/officeDocument/2006/relationships/hyperlink" Target="https://www.fxstreet.com/news/gold-correlation-with-oil-turns-supportive-commerzbank-202603311317" TargetMode="External"/><Relationship Id="rId86" Type="http://schemas.openxmlformats.org/officeDocument/2006/relationships/hyperlink" Target="https://www.cnbc.com/2026/03/18/views-for-next-fed-rate-cut-pushed-back-after-hot-inflation-report.html" TargetMode="External"/><Relationship Id="rId87" Type="http://schemas.openxmlformats.org/officeDocument/2006/relationships/hyperlink" Target="https://www.washingtonpost.com/business/2026/03/18/fed-interest-rates-iran-inflation/" TargetMode="External"/><Relationship Id="rId88" Type="http://schemas.openxmlformats.org/officeDocument/2006/relationships/hyperlink" Target="https://www.eqmagpro.com/cosmic-pv-power-moves-ahead-with-%E2%82%B9640-crore-ipo-plans-%E2%82%B9540-crore-fresh-issue-eq/" TargetMode="External"/><Relationship Id="rId89" Type="http://schemas.openxmlformats.org/officeDocument/2006/relationships/hyperlink" Target="https://www.cnbc.com/2026/03/31/euro-zone-inflation-smashes-through-ecb-target-to-2point5percent-.html" TargetMode="External"/><Relationship Id="rId90" Type="http://schemas.openxmlformats.org/officeDocument/2006/relationships/hyperlink" Target="https://www.cnbc.com/2026/03/31/us10y-treasury-yields-iran-war-jolts-jobs-data-economy-fed-rate-cut.html" TargetMode="External"/><Relationship Id="rId91" Type="http://schemas.openxmlformats.org/officeDocument/2006/relationships/hyperlink" Target="https://www.independent.co.uk/news/labor-department-washington-iran-federal-reserve-commerce-department-b2940989.html" TargetMode="External"/><Relationship Id="rId92" Type="http://schemas.openxmlformats.org/officeDocument/2006/relationships/hyperlink" Target="https://thedailytearsheet.com/2026/03/31/morning-report-powell-comments-soothe-the-bond-market/" TargetMode="External"/><Relationship Id="rId93" Type="http://schemas.openxmlformats.org/officeDocument/2006/relationships/hyperlink" Target="https://www.okaz.com.sa/economy/na/2240627" TargetMode="External"/><Relationship Id="rId94" Type="http://schemas.openxmlformats.org/officeDocument/2006/relationships/hyperlink" Target="https://www.fxstreet.com/news/ecbs-muller-cant-rule-out-rate-hike-in-april-202603311052" TargetMode="External"/><Relationship Id="rId95" Type="http://schemas.openxmlformats.org/officeDocument/2006/relationships/hyperlink" Target="https://www.americanbankingnews.com/2026/03/31/spire-wealth-management-boosts-position-in-ishares-silver-trust-slv.html" TargetMode="External"/><Relationship Id="rId96" Type="http://schemas.openxmlformats.org/officeDocument/2006/relationships/hyperlink" Target="https://www.actionforex.com/live-comments/635306-silver-price-gains-oxygen-from-yield-pullback-break-above-74-52-to-confirm-momentum/" TargetMode="External"/><Relationship Id="rId97" Type="http://schemas.openxmlformats.org/officeDocument/2006/relationships/hyperlink" Target="https://www.investing.com/news/economic-indicators/eurozone-inflation-jumps-to-25-in-march-amid-iran-warlinked-energy-price-surge-4589561" TargetMode="External"/><Relationship Id="rId98" Type="http://schemas.openxmlformats.org/officeDocument/2006/relationships/hyperlink" Target="https://www.eldia.com/nota/2026-3-31-1-26-17-wall-street-cierra-mixto-con-el-petroleo-en-alza-el-mundo" TargetMode="External"/><Relationship Id="rId99" Type="http://schemas.openxmlformats.org/officeDocument/2006/relationships/hyperlink" Target="https://www.investing.com/news/commodities-news/morning-bid-fed-plot-unfolds-4567943" TargetMode="External"/><Relationship Id="rId100" Type="http://schemas.openxmlformats.org/officeDocument/2006/relationships/hyperlink" Target="https://mishtalk.com/economics/powell-warns-the-markets-and-trump-that-his-patience-with-inflation-has-limits/" TargetMode="External"/><Relationship Id="rId101" Type="http://schemas.openxmlformats.org/officeDocument/2006/relationships/hyperlink" Target="https://www.analyticsinsight.net/business/gold-price-today-mcx-gold-edges-higher-as-crude-pullback-supports-prices-key-levels-in-focus" TargetMode="External"/><Relationship Id="rId102" Type="http://schemas.openxmlformats.org/officeDocument/2006/relationships/hyperlink" Target="https://www.arkansasonline.com/news/2026/mar/31/powell-fed-eyeing-energy-prices/" TargetMode="External"/><Relationship Id="rId103" Type="http://schemas.openxmlformats.org/officeDocument/2006/relationships/hyperlink" Target="https://theboar.org/2026/03/hawk-or-dove-trumps-fed-chair-dilemma/" TargetMode="External"/><Relationship Id="rId104" Type="http://schemas.openxmlformats.org/officeDocument/2006/relationships/hyperlink" Target="https://bitcoinworld.co.in/ecb-lags-fed-inflation-response-commerzbank/" TargetMode="External"/><Relationship Id="rId105" Type="http://schemas.openxmlformats.org/officeDocument/2006/relationships/hyperlink" Target="https://kibrisgazetesi.com/altin-fed-ve-trumpin-aciklamalariyla-yukseliste/" TargetMode="External"/><Relationship Id="rId106" Type="http://schemas.openxmlformats.org/officeDocument/2006/relationships/hyperlink" Target="https://www.mercomindia.com/global-pv-equipment-market-to-reach-43-8-billion-by-2035-report" TargetMode="External"/><Relationship Id="rId107" Type="http://schemas.openxmlformats.org/officeDocument/2006/relationships/hyperlink" Target="https://www.gazetaprawna.pl/wiadomosci/kraj/artykuly/11215776,tania-fotowoltaika-odejdzie-w-zapomnienie-chinczycy-szykuja-wielki-pr.html" TargetMode="External"/><Relationship Id="rId108" Type="http://schemas.openxmlformats.org/officeDocument/2006/relationships/hyperlink" Target="https://dinarchronicles.com/2026/03/31/rla-radio-economic-forecast-2026-recession-inflation-and-markets/" TargetMode="External"/><Relationship Id="rId109" Type="http://schemas.openxmlformats.org/officeDocument/2006/relationships/hyperlink" Target="https://www.darnews.com/world/federal-reserve-could-signal-no-interest-rate-cuts-this-year-in-wake-of-iran-war-ad004ac4" TargetMode="External"/><Relationship Id="rId110" Type="http://schemas.openxmlformats.org/officeDocument/2006/relationships/hyperlink" Target="https://www.businesstoday.com.my/2026/03/31/surging-inflation-in-germany-puts-ecb-in-challenging-spot/?utm_source=rss&amp;utm_medium=rss&amp;utm_campaign=surging-inflation-in-germany-puts-ecb-in-challenging-spot" TargetMode="External"/><Relationship Id="rId111" Type="http://schemas.openxmlformats.org/officeDocument/2006/relationships/hyperlink" Target="https://www.bostonglobe.com/2026/03/18/business/federal-reserve-interest-rates/" TargetMode="External"/><Relationship Id="rId112" Type="http://schemas.openxmlformats.org/officeDocument/2006/relationships/hyperlink" Target="https://unn.ua/news/zoloto-stabilizuvalosia-pislia-zaiavy-frs-pro-kontrol-infliatsii-popry-napruzhennia-na-blyzkomu-skhodi" TargetMode="External"/><Relationship Id="rId113" Type="http://schemas.openxmlformats.org/officeDocument/2006/relationships/hyperlink" Target="https://www.ajunews.com/view/20260331113720868" TargetMode="External"/><Relationship Id="rId114" Type="http://schemas.openxmlformats.org/officeDocument/2006/relationships/hyperlink" Target="https://thanhnien.vn/gia-vang-hom-nay-3132026-duy-tri-da-tang-len-175-trieu-dong-luong-185260331084443496.htm" TargetMode="External"/><Relationship Id="rId115" Type="http://schemas.openxmlformats.org/officeDocument/2006/relationships/hyperlink" Target="https://www.babypips.com/analysis/headline-powell-says-look-through-oil-shock-what-it-means-markets-2026-03-31" TargetMode="External"/><Relationship Id="rId116" Type="http://schemas.openxmlformats.org/officeDocument/2006/relationships/hyperlink" Target="https://stockhead.com.au/resources/red-metal-to-reward-shareholders-with-direct-ownership-of-silver-developer-maronan/" TargetMode="External"/><Relationship Id="rId117" Type="http://schemas.openxmlformats.org/officeDocument/2006/relationships/hyperlink" Target="https://www.mpamag.com/us/mortgage-industry/industry-trends/feds-powell-suggests-rate-hikes-unlikely-in-the-short-term/570260" TargetMode="External"/><Relationship Id="rId118" Type="http://schemas.openxmlformats.org/officeDocument/2006/relationships/hyperlink" Target="https://www.vtmarkets.com/live-updates/miran-said-oil-price-rises-havent-shifted-inflation-expectations-he-expects-target-inflation-within-a-year-despite-labour-worries/" TargetMode="External"/><Relationship Id="rId119" Type="http://schemas.openxmlformats.org/officeDocument/2006/relationships/hyperlink" Target="https://coloradobiz.com/fed-monitors-rising-inflation-expectations-oil-price-surge/" TargetMode="External"/><Relationship Id="rId120" Type="http://schemas.openxmlformats.org/officeDocument/2006/relationships/hyperlink" Target="http://www.kakiforex.com/2026/03/fed-remains-on-wait-and-see-approach.html" TargetMode="External"/><Relationship Id="rId121" Type="http://schemas.openxmlformats.org/officeDocument/2006/relationships/hyperlink" Target="https://www.channelnewsasia.com/world/powell-says-fed-can-wait-and-see-how-war-affects-inflation-6026721" TargetMode="External"/><Relationship Id="rId122" Type="http://schemas.openxmlformats.org/officeDocument/2006/relationships/hyperlink" Target="https://www.vtmarkets.com/live-updates/new-york-fed-president-john-williams-told-reuters-policy-was-prepared-for-unusual-conditions-amid-mixed-job-market-signals/" TargetMode="External"/><Relationship Id="rId123" Type="http://schemas.openxmlformats.org/officeDocument/2006/relationships/hyperlink" Target="https://kalkinemedia.com/au/stocks/metal-and-mining/atlas-project-momentum-drives-image-resources-forward" TargetMode="External"/><Relationship Id="rId124" Type="http://schemas.openxmlformats.org/officeDocument/2006/relationships/hyperlink" Target="https://www.etftrends.com/etf-strategist-content-hub/big-number-3-73/" TargetMode="External"/><Relationship Id="rId125" Type="http://schemas.openxmlformats.org/officeDocument/2006/relationships/hyperlink" Target="https://nairametrics.com/2026/03/30/naira-faces-acid-test-as-us-dollar-index-hits-10-month-high/" TargetMode="External"/><Relationship Id="rId126" Type="http://schemas.openxmlformats.org/officeDocument/2006/relationships/hyperlink" Target="https://losangelesweeklytimes.com/powell-sees-inflation-outlook-in-check-no-need-to-hike-rates-because-of-oil-shock/" TargetMode="External"/><Relationship Id="rId127" Type="http://schemas.openxmlformats.org/officeDocument/2006/relationships/hyperlink" Target="https://bitcoinworld.co.in/powell-speech-fed-policy-wait/" TargetMode="External"/><Relationship Id="rId128" Type="http://schemas.openxmlformats.org/officeDocument/2006/relationships/hyperlink" Target="https://www.fool.com/investing/2026/03/30/federal-reserve-chair-jerome-powell-just-gave-inve/" TargetMode="External"/><Relationship Id="rId129" Type="http://schemas.openxmlformats.org/officeDocument/2006/relationships/hyperlink" Target="https://www.northernminer.com/news/americas-gold-silver-sees-30-output-rise-this-year/1003889496/" TargetMode="External"/><Relationship Id="rId130" Type="http://schemas.openxmlformats.org/officeDocument/2006/relationships/hyperlink" Target="https://bitcoinethereumnews.com/finance/fed-governor-miran-still-backs-cuts-says-interest-rates-could-be-about-a-point-lower-this-year/?utm_source=rss&amp;utm_medium=rss&amp;utm_campaign=fed-governor-miran-still-backs-cuts-says-interest-rates-could-be-about-a-point-lower-this-year" TargetMode="External"/><Relationship Id="rId131" Type="http://schemas.openxmlformats.org/officeDocument/2006/relationships/hyperlink" Target="https://www.ekathimerini.com/economy/1299535/loan-tranches-are-set-to-grow/" TargetMode="External"/><Relationship Id="rId132" Type="http://schemas.openxmlformats.org/officeDocument/2006/relationships/hyperlink" Target="https://investinglive.com/centralbank/feds-powell-policy-is-in-a-good-place-to-wait-and-see-how-current-situation-plays-out-20260330/" TargetMode="External"/><Relationship Id="rId133" Type="http://schemas.openxmlformats.org/officeDocument/2006/relationships/hyperlink" Target="https://keyt.com/news/money-and-business/cnn-business-consumer/2026/03/30/americans-expectations-for-inflation-will-shape-feds-response-to-iran-war-powell-says/" TargetMode="External"/><Relationship Id="rId134" Type="http://schemas.openxmlformats.org/officeDocument/2006/relationships/hyperlink" Target="https://www.ndtvprofit.com/world/powell-says-fed-committed-to-2-inflation-target-flags-west-asia-risks-11287810" TargetMode="External"/><Relationship Id="rId135" Type="http://schemas.openxmlformats.org/officeDocument/2006/relationships/hyperlink" Target="https://coingape.com/jerome-powell-signals-fed-rate-cuts-still-possible-amid-labor-market-risks/" TargetMode="External"/><Relationship Id="rId136" Type="http://schemas.openxmlformats.org/officeDocument/2006/relationships/hyperlink" Target="https://coinpedia.org/news/jerome-powell-harvard-speech-today-what-it-means-for-fed-rate-cuts-and-bitcoin/" TargetMode="External"/><Relationship Id="rId137" Type="http://schemas.openxmlformats.org/officeDocument/2006/relationships/hyperlink" Target="https://boereport.com/2026/03/30/feds-faith-in-anchored-inflation-expectations-may-be-coming-under-stress/" TargetMode="External"/><Relationship Id="rId138" Type="http://schemas.openxmlformats.org/officeDocument/2006/relationships/hyperlink" Target="https://coingape.com/fed-chair-jerome-powell-speech-today-all-eyes-on-fed-rate-cut-hints/" TargetMode="External"/><Relationship Id="rId139" Type="http://schemas.openxmlformats.org/officeDocument/2006/relationships/hyperlink" Target="https://skillings.net/silver-deficit-2026-what-it-is-why-it-matters-2026-outlook/" TargetMode="External"/><Relationship Id="rId140" Type="http://schemas.openxmlformats.org/officeDocument/2006/relationships/hyperlink" Target="https://www.actionforex.com/contributors/technical-analysis/635142-eur-usd-middle-east-conflict-still-determines-sentiment/" TargetMode="External"/><Relationship Id="rId141" Type="http://schemas.openxmlformats.org/officeDocument/2006/relationships/hyperlink" Target="https://www.actionforex.com/contributors/fundamental-analysis/635147-three-forces-driving-the-dollar-upwards/" TargetMode="External"/><Relationship Id="rId142" Type="http://schemas.openxmlformats.org/officeDocument/2006/relationships/hyperlink" Target="https://www.vtmarkets.com/live-updates/bob-savage-says-rising-energy-costs-lift-eurozone-inflation-stoking-stagflation-fears-and-ecb-divisions/" TargetMode="External"/><Relationship Id="rId143" Type="http://schemas.openxmlformats.org/officeDocument/2006/relationships/hyperlink" Target="https://www.icmarkets.com/blog/general-market-analysis-30-03-26/" TargetMode="External"/><Relationship Id="rId144" Type="http://schemas.openxmlformats.org/officeDocument/2006/relationships/hyperlink" Target="https://www.fxstreet.com/news/eur-usd-resilient-as-ecb-activism-priced-commerzbank-202603300612" TargetMode="External"/><Relationship Id="rId145" Type="http://schemas.openxmlformats.org/officeDocument/2006/relationships/hyperlink" Target="https://investinglive.com/centralbank/heads-up-fed-chair-powell-to-speak-later-in-the-day-20260330/" TargetMode="External"/><Relationship Id="rId146" Type="http://schemas.openxmlformats.org/officeDocument/2006/relationships/hyperlink" Target="https://www.actionforex.com/contributors/fundamental-analysis/635086-escalation-continues/" TargetMode="External"/><Relationship Id="rId147" Type="http://schemas.openxmlformats.org/officeDocument/2006/relationships/hyperlink" Target="https://pakobserver.net/gold-prices-in-pakistan-today-30-march-2026/" TargetMode="External"/><Relationship Id="rId148" Type="http://schemas.openxmlformats.org/officeDocument/2006/relationships/hyperlink" Target="https://www.thailand-business-news.com/news/297761-global-markets-tumble-as-middle-east-conflict-escalates-oil-surges" TargetMode="External"/><Relationship Id="rId149" Type="http://schemas.openxmlformats.org/officeDocument/2006/relationships/hyperlink" Target="https://streamlinefeed.co.ke/news/fuel-tax-cuts-risk-triggering-central-bank-retaliation" TargetMode="External"/><Relationship Id="rId150" Type="http://schemas.openxmlformats.org/officeDocument/2006/relationships/hyperlink" Target="https://www.actionforex.com/live-comments/635066-boj-warns-of-behind-the-curve-risk-as-yen-depreciation-amplifies-inflation-pressure/" TargetMode="External"/><Relationship Id="rId151" Type="http://schemas.openxmlformats.org/officeDocument/2006/relationships/hyperlink" Target="https://losangelesweeklytimes.com/markets-see-feds-next-move-as-potential-hike-as-oil-prices-inflation-fears-rise/" TargetMode="External"/><Relationship Id="rId152" Type="http://schemas.openxmlformats.org/officeDocument/2006/relationships/hyperlink" Target="https://bitcoinworld.co.in/eur-usd-forecast-consolidation-vulnerability-1500/" TargetMode="External"/><Relationship Id="rId153" Type="http://schemas.openxmlformats.org/officeDocument/2006/relationships/hyperlink" Target="https://dollarcollapse.com/top-ten-videos-march-30-2026/" TargetMode="External"/><Relationship Id="rId154" Type="http://schemas.openxmlformats.org/officeDocument/2006/relationships/hyperlink" Target="https://www.cnbc.com/2026/03/17/the-fed-issues-its-latest-interest-rate-decision-wednesday-heres-what-to-expect.html" TargetMode="External"/><Relationship Id="rId155" Type="http://schemas.openxmlformats.org/officeDocument/2006/relationships/hyperlink" Target="https://thebitcoinstreetjournal.com/european-central-bank-prepared-to-move-but-timing-of-rate-increases-remains-uncertain-villeroy/" TargetMode="External"/><Relationship Id="rId156" Type="http://schemas.openxmlformats.org/officeDocument/2006/relationships/hyperlink" Target="https://bitcoinethereumnews.com/finance/silver-xag-usd-struggles-near-one-week-old-range-above-68-00/?utm_source=rss&amp;utm_medium=rss&amp;utm_campaign=silver-xag-usd-struggles-near-one-week-old-range-above-68-00" TargetMode="External"/><Relationship Id="rId157" Type="http://schemas.openxmlformats.org/officeDocument/2006/relationships/hyperlink" Target="https://finance.yahoo.com/markets/stocks/articles/sprott-inc-sii-good-stock-232156084.html" TargetMode="External"/><Relationship Id="rId158" Type="http://schemas.openxmlformats.org/officeDocument/2006/relationships/hyperlink" Target="https://finance.yahoo.com/markets/commodities/articles/pan-american-silver-corp-paas-194722007.html" TargetMode="External"/><Relationship Id="rId159" Type="http://schemas.openxmlformats.org/officeDocument/2006/relationships/hyperlink" Target="https://thecurrencyanalytics.com/bitcoin/wall-street-fear-gauge-jumps-as-oil-supply-worries-mount-249843" TargetMode="External"/><Relationship Id="rId160" Type="http://schemas.openxmlformats.org/officeDocument/2006/relationships/hyperlink" Target="https://www.ad-hoc-news.de/boerse/news/ueberblick/wolfspeed-inc-stock-silicon-carbide-powerhouse-driving-ev-and-renewable/69023707" TargetMode="External"/><Relationship Id="rId161" Type="http://schemas.openxmlformats.org/officeDocument/2006/relationships/hyperlink" Target="https://www.thehindubusinessline.com/markets/gold/gold-silver-to-remain-range-bound-powell-speech-west-asia-in-focus-analysts/article70799718.ece" TargetMode="External"/><Relationship Id="rId162" Type="http://schemas.openxmlformats.org/officeDocument/2006/relationships/hyperlink" Target="https://www.fool.com/investing/2026/03/29/donald-trump-fed-feud-wait-till-iran-war-inflation/" TargetMode="External"/><Relationship Id="rId163" Type="http://schemas.openxmlformats.org/officeDocument/2006/relationships/hyperlink" Target="https://www.aol.com/articles/fed-chair-jerome-powell-just-103500457.html" TargetMode="External"/><Relationship Id="rId164" Type="http://schemas.openxmlformats.org/officeDocument/2006/relationships/hyperlink" Target="https://dollarcollapse.com/3-sunday-morning-thoughts-march-29-edition-2026/" TargetMode="External"/><Relationship Id="rId165" Type="http://schemas.openxmlformats.org/officeDocument/2006/relationships/hyperlink" Target="https://dinarchronicles.com/2026/03/28/and-we-know-gold-exports-halted-in-russia-strait-of-hormuz-shadow-banks-block-withdrawals/" TargetMode="External"/><Relationship Id="rId166" Type="http://schemas.openxmlformats.org/officeDocument/2006/relationships/hyperlink" Target="https://ambcrypto.com/altcoins-or-metals-heres-how-investors-are-rotating-amid-rising-risk/" TargetMode="External"/><Relationship Id="rId167" Type="http://schemas.openxmlformats.org/officeDocument/2006/relationships/hyperlink" Target="https://www.hokanews.com/2026/03/markets-price-52-chance-of-fed-rate.html" TargetMode="External"/><Relationship Id="rId168" Type="http://schemas.openxmlformats.org/officeDocument/2006/relationships/hyperlink" Target="https://techxplore.com/news/2026-03-molecular-anchors-key-weather-resistant.html" TargetMode="External"/><Relationship Id="rId169" Type="http://schemas.openxmlformats.org/officeDocument/2006/relationships/hyperlink" Target="https://www.defenseworld.net/2026/03/28/corecap-advisors-llc-invests-2-42-million-in-ishares-msci-global-silver-and-metals-miners-etf-slvp.html" TargetMode="External"/><Relationship Id="rId170" Type="http://schemas.openxmlformats.org/officeDocument/2006/relationships/hyperlink" Target="https://www.americanbankingnews.com/2026/03/28/enclave-advisors-llc-takes-position-in-sprott-physical-silver-trust-pslv.html" TargetMode="External"/><Relationship Id="rId171" Type="http://schemas.openxmlformats.org/officeDocument/2006/relationships/hyperlink" Target="https://www.investing.com/news/commodities-news/morning-bid-a-rumble-down-under-4565145" TargetMode="External"/><Relationship Id="rId172" Type="http://schemas.openxmlformats.org/officeDocument/2006/relationships/hyperlink" Target="https://www.dailymail.co.uk/money/isainvesting/article-15629617/Isa-bestsellers-Trump-distressed-stock.html?ns_mchannel=rss&amp;ns_campaign=1490&amp;ito=1490" TargetMode="External"/><Relationship Id="rId173" Type="http://schemas.openxmlformats.org/officeDocument/2006/relationships/hyperlink" Target="https://www.equiti.com/jo-en/news/market-news/us-stocks-retreat-sharply-while-gold-and-oil-gain-on-geopolitical-concerns/" TargetMode="External"/><Relationship Id="rId174" Type="http://schemas.openxmlformats.org/officeDocument/2006/relationships/hyperlink" Target="https://www.gurufocus.com/news/8749830/economists-lift-us-inflation-outlook-to-31-as-war-pressures-build" TargetMode="External"/><Relationship Id="rId175" Type="http://schemas.openxmlformats.org/officeDocument/2006/relationships/hyperlink" Target="https://www.fxstreet.com/news/ecb-oil-shock-complicates-path-ing-202603271502" TargetMode="External"/><Relationship Id="rId176" Type="http://schemas.openxmlformats.org/officeDocument/2006/relationships/hyperlink" Target="https://virginiabusiness.com/dollar-gains-safe-haven-middle-east-war-risks/" TargetMode="External"/><Relationship Id="rId177" Type="http://schemas.openxmlformats.org/officeDocument/2006/relationships/hyperlink" Target="https://www.ad-hoc-news.de/boerse/news/ueberblick/silver-price-holds-near-68-amid-fed-hawkishness-and-industrial-demand/69008013" TargetMode="External"/><Relationship Id="rId178" Type="http://schemas.openxmlformats.org/officeDocument/2006/relationships/hyperlink" Target="https://www.americanbanker.com/news/iran-war-fed-inflation-is-taking-rate-cuts-off-the-table" TargetMode="External"/><Relationship Id="rId179" Type="http://schemas.openxmlformats.org/officeDocument/2006/relationships/hyperlink" Target="https://goldsilver.com/industry-news/goldsilver-news/is-the-gold-price-correction-over-what-this-rebound-tells-us/" TargetMode="External"/><Relationship Id="rId180" Type="http://schemas.openxmlformats.org/officeDocument/2006/relationships/hyperlink" Target="https://www.streetwisereports.com/article/2026/03/26/one-of-americas-largest-undeveloped-silver-deposits-moves-forward-as-supply-tightens-globally.html" TargetMode="External"/><Relationship Id="rId181" Type="http://schemas.openxmlformats.org/officeDocument/2006/relationships/hyperlink" Target="https://www.investing.com/news/economy-news/ecb-should-not-be-in-a-rush-to-raise-rates-schnabel-says-4585663" TargetMode="External"/><Relationship Id="rId182" Type="http://schemas.openxmlformats.org/officeDocument/2006/relationships/hyperlink" Target="https://techxplore.com/news/2026-03-molecular-umbrella-solar-cells-blocking.html" TargetMode="External"/><Relationship Id="rId183" Type="http://schemas.openxmlformats.org/officeDocument/2006/relationships/hyperlink" Target="https://www.zerohedge.com/markets/trump-fails-jawbong-market-futures-bitcoin-tumble-oil-and-yields-soar" TargetMode="External"/><Relationship Id="rId184" Type="http://schemas.openxmlformats.org/officeDocument/2006/relationships/hyperlink" Target="https://payspacemagazine.com/news/global-inflation-fears-rise-as-goldman-sachs-predicts-ecb-rate-hikes-and-us-prices-may-top-4/" TargetMode="External"/><Relationship Id="rId185" Type="http://schemas.openxmlformats.org/officeDocument/2006/relationships/hyperlink" Target="https://investinglive.com/centralbank/feds-barkin-even-before-oil-shock-progress-on-inflation-was-stalling-20260327/" TargetMode="External"/><Relationship Id="rId186" Type="http://schemas.openxmlformats.org/officeDocument/2006/relationships/hyperlink" Target="https://bitcoinworld.co.in/silver-price-geopolitical-yields-analysis/" TargetMode="External"/><Relationship Id="rId187" Type="http://schemas.openxmlformats.org/officeDocument/2006/relationships/hyperlink" Target="https://energy.economictimes.indiatimes.com/news/renewable/saatvik-green-energy-arm-bags-638-26-cr-solar-cell-supply-order/129848888" TargetMode="External"/><Relationship Id="rId188" Type="http://schemas.openxmlformats.org/officeDocument/2006/relationships/hyperlink" Target="https://www.actionforex.com/contributors/fundamental-analysis/634946-week-ahead-us-jobs-report-eyed-as-iran-war-wipes-out-fed-rate-cut-bets/" TargetMode="External"/><Relationship Id="rId189" Type="http://schemas.openxmlformats.org/officeDocument/2006/relationships/hyperlink" Target="https://bitcoinworld.co.in/federal-reserve-rate-hike-iran-war-roubini/" TargetMode="External"/><Relationship Id="rId190" Type="http://schemas.openxmlformats.org/officeDocument/2006/relationships/hyperlink" Target="https://news.google.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?oc=5&amp;hl=en-US&amp;gl=US&amp;ceid=US:en" TargetMode="External"/><Relationship Id="rId191" Type="http://schemas.openxmlformats.org/officeDocument/2006/relationships/hyperlink" Target="https://telanganatoday.com/gold-silver-surge-on-safe-haven-demand-amid-west-asia-tensions" TargetMode="External"/><Relationship Id="rId192" Type="http://schemas.openxmlformats.org/officeDocument/2006/relationships/hyperlink" Target="https://www.mk.co.kr/en/economy/12000623" TargetMode="External"/><Relationship Id="rId193" Type="http://schemas.openxmlformats.org/officeDocument/2006/relationships/hyperlink" Target="https://www.investing.com/news/stock-market-news/deutsche-bank-cuts-boliden-to-hold-after-garpenberg-mine-rock-fall-4584286" TargetMode="External"/><Relationship Id="rId194" Type="http://schemas.openxmlformats.org/officeDocument/2006/relationships/hyperlink" Target="https://www.actionforex.com/contributors/fundamental-analysis/634873-we-revise-our-ecb-riksbank-and-norges-bank-calls-in-light-of-middle-east-risks/" TargetMode="External"/><Relationship Id="rId195" Type="http://schemas.openxmlformats.org/officeDocument/2006/relationships/hyperlink" Target="https://investinglive.com/news/investinglive-asia-pacific-fx-news-wrap-trump-pauses-iran-energy-strikes-for-10-days-20260327/" TargetMode="External"/><Relationship Id="rId196" Type="http://schemas.openxmlformats.org/officeDocument/2006/relationships/hyperlink" Target="https://www.pv-magazine.com/2026/03/27/china-solar-cell-prices-fall-for-third-consecutive-week-as-upstream-costs-ease/" TargetMode="External"/><Relationship Id="rId197" Type="http://schemas.openxmlformats.org/officeDocument/2006/relationships/hyperlink" Target="https://www.business-standard.com/markets/commodities/gold-price-dips-10-to-1-44-540-silver-down-100-trades-at-2-49-900-126032700116_1.html" TargetMode="External"/><Relationship Id="rId198" Type="http://schemas.openxmlformats.org/officeDocument/2006/relationships/hyperlink" Target="https://www.investing.com/news/economy-news/feds-barr-need-to-be-vigilant-against-rise-in-inflation-expectations-4583996" TargetMode="External"/><Relationship Id="rId199" Type="http://schemas.openxmlformats.org/officeDocument/2006/relationships/hyperlink" Target="https://www.fxstreet.com/news/us-dollar-index-stays-below-10000-as-trump-pause-hits-safe-haven-202603270337" TargetMode="External"/><Relationship Id="rId200" Type="http://schemas.openxmlformats.org/officeDocument/2006/relationships/hyperlink" Target="https://www.fxstreet.com/news/gold-tanks-as-us-dollar-surges-in-tandem-with-oil-prices-202603261819" TargetMode="External"/><Relationship Id="rId201" Type="http://schemas.openxmlformats.org/officeDocument/2006/relationships/hyperlink" Target="https://ca.investing.com/news/economy-news/ubs-now-expects-the-feds-next-rate-cut-to-take-place-in-september-4535343" TargetMode="External"/><Relationship Id="rId202" Type="http://schemas.openxmlformats.org/officeDocument/2006/relationships/hyperlink" Target="https://bitcoinethereumnews.com/tech/xag-usd-plummets-below-70-00-as-middle-east-ceasefire-hopes-evaporate/?utm_source=rss&amp;utm_medium=rss&amp;utm_campaign=xag-usd-plummets-below-70-00-as-middle-east-ceasefire-hopes-evaporate" TargetMode="External"/><Relationship Id="rId203" Type="http://schemas.openxmlformats.org/officeDocument/2006/relationships/hyperlink" Target="https://bitcoinethereumnews.com/tech/u-s-short-term-bond-yields-jump-10-bps-as-fed-rate-hike-bets-return/?utm_source=rss&amp;utm_medium=rss&amp;utm_campaign=u-s-short-term-bond-yields-jump-10-bps-as-fed-rate-hike-bets-return" TargetMode="External"/><Relationship Id="rId204" Type="http://schemas.openxmlformats.org/officeDocument/2006/relationships/hyperlink" Target="https://bitcoinethereumnews.com/tech/25-basis-points-to-6-75-signals-major-policy-shift/?utm_source=rss&amp;utm_medium=rss&amp;utm_campaign=25-basis-points-to-6-75-signals-major-policy-shift" TargetMode="External"/><Relationship Id="rId205" Type="http://schemas.openxmlformats.org/officeDocument/2006/relationships/hyperlink" Target="https://investinglive.com/centralbank/feds-cook-flags-rising-inflation-risks-as-iran-war-dents-rate-cut-outlook-20260326/" TargetMode="External"/><Relationship Id="rId206" Type="http://schemas.openxmlformats.org/officeDocument/2006/relationships/hyperlink" Target="https://investinglive.com/centralbank/morgan-stanley-delays-fed-rate-cuts-as-inflation-risks-dominate-outlook-20260326/" TargetMode="External"/><Relationship Id="rId207" Type="http://schemas.openxmlformats.org/officeDocument/2006/relationships/hyperlink" Target="https://ca.finance.yahoo.com/news/feds-miran-lays-path-shrink-223325601.html" TargetMode="External"/><Relationship Id="rId208" Type="http://schemas.openxmlformats.org/officeDocument/2006/relationships/hyperlink" Target="https://bitcoinworld.co.in/fed-miran-balance-sheet-reduction/" TargetMode="External"/><Relationship Id="rId209" Type="http://schemas.openxmlformats.org/officeDocument/2006/relationships/hyperlink" Target="https://bitcoinethereumnews.com/tech/xag-usd-holds-critical-68-00-support-as-100-sma-breakdown-threatens/?utm_source=rss&amp;utm_medium=rss&amp;utm_campaign=xag-usd-holds-critical-68-00-support-as-100-sma-breakdown-threatens" TargetMode="External"/><Relationship Id="rId210" Type="http://schemas.openxmlformats.org/officeDocument/2006/relationships/hyperlink" Target="https://investinglive.com/centralbank/feds-barr-warns-energy-shock-may-lift-inflation-expectations-delay-cuts-20260326/" TargetMode="External"/><Relationship Id="rId211" Type="http://schemas.openxmlformats.org/officeDocument/2006/relationships/hyperlink" Target="https://www.actionforex.com/live-comments/634834-fed-shifts-focus-back-to-inflation-as-officials-see-labor-market-in-balance/" TargetMode="External"/><Relationship Id="rId212" Type="http://schemas.openxmlformats.org/officeDocument/2006/relationships/hyperlink" Target="https://bitcoinworld.co.in/eur-usd-losses-geopolitical-risks-dollar/" TargetMode="External"/><Relationship Id="rId213" Type="http://schemas.openxmlformats.org/officeDocument/2006/relationships/hyperlink" Target="https://kingworldnews.com/the-war-trade-is-back-on/" TargetMode="External"/><Relationship Id="rId214" Type="http://schemas.openxmlformats.org/officeDocument/2006/relationships/hyperlink" Target="https://www.miningnewsnorth.com/story/2026/03/27/northern-neighbors/b2gold-builds-back-river-beyond-goose/9602.html" TargetMode="External"/><Relationship Id="rId215" Type="http://schemas.openxmlformats.org/officeDocument/2006/relationships/hyperlink" Target="https://goldsilver.com/industry-news/article/why-the-world-needs-more-silver-than-it-can-mine/" TargetMode="External"/><Relationship Id="rId216" Type="http://schemas.openxmlformats.org/officeDocument/2006/relationships/hyperlink" Target="https://blockonomi.com/jpmorgan-bitcoin-holds-firm-while-metals-retreat/" TargetMode="External"/><Relationship Id="rId217" Type="http://schemas.openxmlformats.org/officeDocument/2006/relationships/hyperlink" Target="https://www.fxstreet.com/news/eur-ecb-signals-forceful-stance-on-energy-shock-mufg-202603261131" TargetMode="External"/><Relationship Id="rId218" Type="http://schemas.openxmlformats.org/officeDocument/2006/relationships/hyperlink" Target="https://www.emirates247.com/business/dollar-slips-to-99576-energy-spikes-and-geopolitical-tensions-erase-recent-gains/520" TargetMode="External"/><Relationship Id="rId219" Type="http://schemas.openxmlformats.org/officeDocument/2006/relationships/hyperlink" Target="https://economictimes.indiatimes.com/news/international/us/why-is-gold-price-down-by-2-and-silver-by-4-2-and-will-precious-metals-continue-to-drop-or-rise-again-gold-and-silver-fall-analysts-insights-market-outlook-and-what-should-investors-do-now/articleshow/129823796.cms" TargetMode="External"/><Relationship Id="rId220" Type="http://schemas.openxmlformats.org/officeDocument/2006/relationships/hyperlink" Target="https://solarquarter.com/2026/03/26/huasun-and-aiko-secure-2-5-gw-solar-orders-across-asia-and-europe/" TargetMode="External"/><Relationship Id="rId221" Type="http://schemas.openxmlformats.org/officeDocument/2006/relationships/hyperlink" Target="https://www.defenseworld.net/2026/03/26/davenport-co-llc-raises-holdings-in-ishares-silver-trust-slv.html" TargetMode="External"/><Relationship Id="rId222" Type="http://schemas.openxmlformats.org/officeDocument/2006/relationships/hyperlink" Target="https://www.fxstreet.com/news/fed-expected-to-stay-on-hold-abn-amro-202603260833" TargetMode="External"/><Relationship Id="rId223" Type="http://schemas.openxmlformats.org/officeDocument/2006/relationships/hyperlink" Target="https://agadir24.info/%D8%A7%D9%84%D8%B0%D9%87%D8%A8-%D9%8A%D9%84%D8%AA%D9%82%D8%B7-%D8%A7%D9%84%D8%A3%D9%86%D9%81%D8%A7%D8%B3-%D8%A8%D8%B9%D8%AF-%D9%85%D9%83%D8%A7%D8%B3%D8%A8-%D9%8A%D9%88%D9%85%D9%8A%D9%86-%D9%88%D8%A7.html" TargetMode="External"/><Relationship Id="rId224" Type="http://schemas.openxmlformats.org/officeDocument/2006/relationships/hyperlink" Target="https://www.equiti.com/jo-en/news/market-insights/silver-caught-between-structural-demand-and-macro-pressure/" TargetMode="External"/><Relationship Id="rId225" Type="http://schemas.openxmlformats.org/officeDocument/2006/relationships/hyperlink" Target="https://www.businesstoday.com.my/2026/03/26/gold-retreats-further-dropping-2-to-us4420/?utm_source=rss&amp;utm_medium=rss&amp;utm_campaign=gold-retreats-further-dropping-2-to-us4420" TargetMode="External"/><Relationship Id="rId226" Type="http://schemas.openxmlformats.org/officeDocument/2006/relationships/hyperlink" Target="https://www.zawya.com/en/world/uk-and-europe/ecbs-nagel-says-april-rate-hike-an-option-i7h3wr0v" TargetMode="External"/><Relationship Id="rId227" Type="http://schemas.openxmlformats.org/officeDocument/2006/relationships/hyperlink" Target="https://bitcoinethereumnews.com/finance/weighs-conflict-driven-inflation-risks-rabobank/?utm_source=rss&amp;utm_medium=rss&amp;utm_campaign=weighs-conflict-driven-inflation-risks-rabobank" TargetMode="External"/><Relationship Id="rId228" Type="http://schemas.openxmlformats.org/officeDocument/2006/relationships/hyperlink" Target="https://solarquarter.com/2026/03/26/jinkosolars-saudi-odyssey-decades-of-innovation-and-the-road-to-vision-2030-robin-li-general-manager-meaca/" TargetMode="External"/><Relationship Id="rId229"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30" Type="http://schemas.openxmlformats.org/officeDocument/2006/relationships/hyperlink" Target="https://www.supplychainbrain.com/blogs/1-think-tank/post/43686-geopolitics-shockwaves-that-your-supply-chain-cant-ignore" TargetMode="External"/><Relationship Id="rId231" Type="http://schemas.openxmlformats.org/officeDocument/2006/relationships/hyperlink" Target="https://australianminingreview.com.au/news/wonawinta-silver-project-set-for-restart-under-macmahon-deal/" TargetMode="External"/><Relationship Id="rId232" Type="http://schemas.openxmlformats.org/officeDocument/2006/relationships/hyperlink" Target="https://bfsi.economictimes.indiatimes.com/articles/gold-silver-rally-on-weaker-dollar-fall-in-crude-prices/129814675" TargetMode="External"/><Relationship Id="rId233" Type="http://schemas.openxmlformats.org/officeDocument/2006/relationships/hyperlink" Target="https://skillings.net/ssr-minings-1-5b-exit-cutting-the-cord-on-the-copler-mine-headwinds/" TargetMode="External"/><Relationship Id="rId234" Type="http://schemas.openxmlformats.org/officeDocument/2006/relationships/hyperlink" Target="https://blogdocemagia.blogspot.com/2026/03/giving-peace-chance.html" TargetMode="External"/><Relationship Id="rId235" Type="http://schemas.openxmlformats.org/officeDocument/2006/relationships/hyperlink" Target="https://www.babypips.com/news/daily-forex-financial-market-news-recap-2026-03-25" TargetMode="External"/><Relationship Id="rId236" Type="http://schemas.openxmlformats.org/officeDocument/2006/relationships/hyperlink" Target="https://investinglive.com/centralbank/barclays-ecb-set-to-hike-as-energy-shock-hits-europe-fed-likely-to-stay-on-hold-20260325/" TargetMode="External"/><Relationship Id="rId237" Type="http://schemas.openxmlformats.org/officeDocument/2006/relationships/hyperlink" Target="https://thefrontierpost.com/central-banks-meet-as-mideast-war-fuels-inflation-fears/" TargetMode="External"/><Relationship Id="rId238" Type="http://schemas.openxmlformats.org/officeDocument/2006/relationships/hyperlink" Target="https://bravenewcoin.com/insights/why-are-gold-and-silver-prices-surging-on-talks-of-a-us-iran-ceasefire" TargetMode="External"/><Relationship Id="rId239" Type="http://schemas.openxmlformats.org/officeDocument/2006/relationships/hyperlink" Target="https://www.advantagegold.com/blog/geopolitical-tensions-and-gold-price-why-global-conflict-keeps-pushing-bullion-higher/" TargetMode="External"/><Relationship Id="rId240" Type="http://schemas.openxmlformats.org/officeDocument/2006/relationships/hyperlink" Target="https://www.goodreturns.in/news/gold-rate-india-rises-after-multi-day-slide-mcx-gold-price-up-will-rally-sustain-amid-us-iran-tal-1498453.html" TargetMode="External"/><Relationship Id="rId241" Type="http://schemas.openxmlformats.org/officeDocument/2006/relationships/hyperlink" Target="https://www.themorganreport.com/blog/not-the-end-of-gold-silver-bull-market/" TargetMode="External"/><Relationship Id="rId242" Type="http://schemas.openxmlformats.org/officeDocument/2006/relationships/hyperlink" Target="https://theconcepttrading.com/market-snapshot-march-26th-2026/" TargetMode="External"/><Relationship Id="rId243" Type="http://schemas.openxmlformats.org/officeDocument/2006/relationships/hyperlink" Target="https://copperbeltkatangamining.com/gemfields-navigates-operational-setbacks-at-montepuez-and-kagem-mines-as-it-focuses-on-recovery-in-2026/?utm_source=rss&amp;utm_medium=rss&amp;utm_campaign=gemfields-navigates-operational-setbacks-at-montepuez-and-kagem-mines-as-it-focuses-on-recovery-in-2026" TargetMode="External"/><Relationship Id="rId244" Type="http://schemas.openxmlformats.org/officeDocument/2006/relationships/hyperlink" Target="https://www.prnewswire.com/news-releases/consequences-of-abnormal-seismic-activity-at-the-garpenberg-mine-302725402.html" TargetMode="External"/><Relationship Id="rId245" Type="http://schemas.openxmlformats.org/officeDocument/2006/relationships/hyperlink" Target="https://skillings.net/silver-futures-outlook-2026-scarcity-premium-and-the-industrial-squeeze/" TargetMode="External"/><Relationship Id="rId246" Type="http://schemas.openxmlformats.org/officeDocument/2006/relationships/hyperlink" Target="https://resourceworld.com/silver-x-mining-acquires-pampas-gold-silver-project-peru/?utm_source=rss&amp;utm_medium=rss&amp;utm_campaign=silver-x-mining-acquires-pampas-gold-silver-project-peru" TargetMode="External"/><Relationship Id="rId247" Type="http://schemas.openxmlformats.org/officeDocument/2006/relationships/hyperlink" Target="https://www.investing.com/news/stock-market-news/oppenheimer-expects-fed-to-hold-rates-at-this-weeks-fomc-meeting-93CH-4562680" TargetMode="External"/><Relationship Id="rId248" Type="http://schemas.openxmlformats.org/officeDocument/2006/relationships/hyperlink" Target="https://fd.nl/financiele-markten/1590692/lagarde-staat-klaar-om-in-te-grijpen-als-inflatie-iets-boven-de-ecb-doelstelling-komt" TargetMode="External"/><Relationship Id="rId249" Type="http://schemas.openxmlformats.org/officeDocument/2006/relationships/hyperlink" Target="https://bitcoinethereumnews.com/finance/recovery-helped-by-softer-dollar-ing/?utm_source=rss&amp;utm_medium=rss&amp;utm_campaign=recovery-helped-by-softer-dollar-ing" TargetMode="External"/><Relationship Id="rId250" Type="http://schemas.openxmlformats.org/officeDocument/2006/relationships/hyperlink" Target="https://bitcoinworld.co.in/ecb-inflation-march-april-lane-warning/" TargetMode="External"/><Relationship Id="rId251" Type="http://schemas.openxmlformats.org/officeDocument/2006/relationships/hyperlink" Target="https://www.semafor.com/article/03/25/2026/investors-warn-of-rising-interest-rates-as-inflation-worries-mount" TargetMode="External"/><Relationship Id="rId252" Type="http://schemas.openxmlformats.org/officeDocument/2006/relationships/hyperlink" Target="https://www.equiti.com/jo-en/news/global-macro-analysis/fed-faces-a-new-test-as-war-and-oil-reshape-the-outlook/" TargetMode="External"/><Relationship Id="rId253" Type="http://schemas.openxmlformats.org/officeDocument/2006/relationships/hyperlink" Target="https://dinarchronicles.com/2026/03/25/greg-hunter-with-david-morgan-not-the-end-of-gold-and-silver-bull-market/" TargetMode="External"/><Relationship Id="rId254" Type="http://schemas.openxmlformats.org/officeDocument/2006/relationships/hyperlink" Target="https://www.openpr.com/news/4439147/xbc-battery-slurry-market-share-driven-by-rising-adoption" TargetMode="External"/><Relationship Id="rId255" Type="http://schemas.openxmlformats.org/officeDocument/2006/relationships/hyperlink" Target="https://www.fool.com.au/2026/03/25/why-are-these-asx-silver-stocks-racing-higher-today/" TargetMode="External"/><Relationship Id="rId256" Type="http://schemas.openxmlformats.org/officeDocument/2006/relationships/hyperlink" Target="https://www.energytrend.com/news/20260325-51139.html" TargetMode="External"/><Relationship Id="rId257" Type="http://schemas.openxmlformats.org/officeDocument/2006/relationships/hyperlink" Target="https://www.cbsnews.com/news/federal-reserve-interest-rate-decision-iran-war/" TargetMode="External"/><Relationship Id="rId258" Type="http://schemas.openxmlformats.org/officeDocument/2006/relationships/hyperlink" Target="https://www.insideindianabusiness.com/articles/chances-of-a-federal-reserve-rate-cut-fade-as-inflation-worsens" TargetMode="External"/><Relationship Id="rId259" Type="http://schemas.openxmlformats.org/officeDocument/2006/relationships/hyperlink" Target="https://www.fxstreet.com/news/feds-barr-rates-may-need-to-be-on-hold-for-some-time-given-above-target-inflation-202603242308" TargetMode="External"/><Relationship Id="rId260" Type="http://schemas.openxmlformats.org/officeDocument/2006/relationships/hyperlink" Target="https://bitcoinworld.co.in/federal-reserve-rates-inflation-hold/" TargetMode="External"/><Relationship Id="rId261" Type="http://schemas.openxmlformats.org/officeDocument/2006/relationships/hyperlink" Target="https://www.americanbanker.com/news/feds-barr-no-interest-rate-cuts-until-inflation-is-tamed" TargetMode="External"/><Relationship Id="rId262" Type="http://schemas.openxmlformats.org/officeDocument/2006/relationships/hyperlink" Target="https://investinglive.com/centralbank/feds-goolsbee-warns-energy-shocks-cloud-rate-outlook-echoing-barr-stance-20260324/" TargetMode="External"/><Relationship Id="rId263" Type="http://schemas.openxmlformats.org/officeDocument/2006/relationships/hyperlink" Target="https://investinglive.com/centralbank/feds-barr-says-rates-may-stay-on-hold-for-some-time-as-inflation-and-oil-risks-persist-20260324/" TargetMode="External"/><Relationship Id="rId264" Type="http://schemas.openxmlformats.org/officeDocument/2006/relationships/hyperlink" Target="https://www.actionforex.com/live-comments/634523-interest-rate-path-may-shift-as-feds-goolsbee-warns-of-new-inflation-shock/" TargetMode="External"/><Relationship Id="rId265" Type="http://schemas.openxmlformats.org/officeDocument/2006/relationships/hyperlink" Target="https://www.thehindubusinessline.com/markets/gold/5-reasons-why-gold-silver-may-lose-their-glitter-this-year/article70779495.ece" TargetMode="External"/><Relationship Id="rId266" Type="http://schemas.openxmlformats.org/officeDocument/2006/relationships/hyperlink" Target="https://www.goodreturns.in/news/gold-rates-silver-rates-today-live-spot-gold-mcx-gold-silver-prices-24k-22k-18k-gold-prices-march-25-1498293.html" TargetMode="External"/><Relationship Id="rId267" Type="http://schemas.openxmlformats.org/officeDocument/2006/relationships/hyperlink" Target="https://www.business-standard.com/markets/commodities/gold-silver-etfs-rise-up-to-6-on-early-signs-of-easing-west-asia-crisis-126032500239_1.html" TargetMode="External"/><Relationship Id="rId268" Type="http://schemas.openxmlformats.org/officeDocument/2006/relationships/hyperlink" Target="https://stockhead.com.au/resources/west-coast-silver-drilling-to-grow-elizabeth-hill-silver-footprint/" TargetMode="External"/><Relationship Id="rId269" Type="http://schemas.openxmlformats.org/officeDocument/2006/relationships/hyperlink" Target="https://www.gurufocus.com/news/8740647/pan-american-announces-revised-pea-for-the-la-colorada-skarn-project-positions-la-colorada-as-a-future-toptier-silver-mine" TargetMode="External"/><Relationship Id="rId270" Type="http://schemas.openxmlformats.org/officeDocument/2006/relationships/hyperlink" Target="https://www.pv-magazine.com/2026/03/24/tesla-moves-ahead-with-plan-for-100-gw-of-u-s-pv-manufacturing-capacity-by-2028/" TargetMode="External"/><Relationship Id="rId271" Type="http://schemas.openxmlformats.org/officeDocument/2006/relationships/hyperlink" Target="https://www.fool.com/investing/2026/03/24/federal-reserve-inflation-forecast-for-march-is-in/" TargetMode="External"/><Relationship Id="rId272" Type="http://schemas.openxmlformats.org/officeDocument/2006/relationships/hyperlink" Target="https://www.zerohedge.com/economics/us-pmis-signal-stagflation-fears-accelerating-war-started" TargetMode="External"/><Relationship Id="rId273" Type="http://schemas.openxmlformats.org/officeDocument/2006/relationships/hyperlink" Target="https://rapaport.com/news/gemfields-2025-auctions-disappoint-amid-challenging-market/" TargetMode="External"/><Relationship Id="rId274" Type="http://schemas.openxmlformats.org/officeDocument/2006/relationships/hyperlink" Target="https://www.masress.com/en/amwalalghaden/226133" TargetMode="External"/><Relationship Id="rId275" Type="http://schemas.openxmlformats.org/officeDocument/2006/relationships/hyperlink" Target="https://www.investing.com/news/economy-news/wolfes-roth-sees-almost-no-chance-of-a-fed-rate-hike-4577443" TargetMode="External"/><Relationship Id="rId276" Type="http://schemas.openxmlformats.org/officeDocument/2006/relationships/hyperlink" Target="https://www.zeebiz.com/markets/commodities/news-gold-and-silver-rates-yellow-metal-sinks-below-rs-140-lakh-silver-under-rs-226-lakh-motilal-oswal-explains-key-reasons-392539" TargetMode="External"/><Relationship Id="rId277" Type="http://schemas.openxmlformats.org/officeDocument/2006/relationships/hyperlink" Target="https://www.pv-magazine.com/2026/03/24/silver-prices-find-new-floor-around-70-an-ounce/" TargetMode="External"/><Relationship Id="rId278" Type="http://schemas.openxmlformats.org/officeDocument/2006/relationships/hyperlink" Target="https://www.mql5.com/en/blogs/post/768357" TargetMode="External"/><Relationship Id="rId279" Type="http://schemas.openxmlformats.org/officeDocument/2006/relationships/hyperlink" Target="https://coingape.com/goldman-sachs-defies-oil-surge-with-bold-2026-fed-rate-cut-forecast/" TargetMode="External"/><Relationship Id="rId280" Type="http://schemas.openxmlformats.org/officeDocument/2006/relationships/hyperlink" Target="https://www.energytrend.com/news/20260324-51131.html" TargetMode="External"/><Relationship Id="rId281" Type="http://schemas.openxmlformats.org/officeDocument/2006/relationships/hyperlink" Target="https://www.goodreturns.in/news/gold-rate-today-continues-slide-for-2nd-day-24k-falls-rs56200-100gm-silver-jumps-in-delhi-on-24march-1498033.html" TargetMode="External"/><Relationship Id="rId282" Type="http://schemas.openxmlformats.org/officeDocument/2006/relationships/hyperlink" Target="https://bitrss.com/fed-plans-massive-liquidity-push-as-polymarket-shows-28-hike-odds-195538" TargetMode="External"/><Relationship Id="rId283" Type="http://schemas.openxmlformats.org/officeDocument/2006/relationships/hyperlink" Target="http://www.kakiforex.com/2026/03/us-inflation-biggest-challenge-this.html" TargetMode="External"/><Relationship Id="rId284" Type="http://schemas.openxmlformats.org/officeDocument/2006/relationships/hyperlink" Target="http://www.kakiforex.com/2026/03/gold-falls-for-10th-day-in-row-losing.html" TargetMode="External"/><Relationship Id="rId285" Type="http://schemas.openxmlformats.org/officeDocument/2006/relationships/hyperlink" Target="https://www.marketbeat.com/instant-alerts/impact-silver-cveipt-shares-down-64-time-to-sell-2026-03-23/" TargetMode="External"/><Relationship Id="rId286" Type="http://schemas.openxmlformats.org/officeDocument/2006/relationships/hyperlink" Target="https://bitrss.com/two-fed-members-speak-simultaneously-will-there-be-an-interest-rate-hike-at-the-next-meeting-195388" TargetMode="External"/><Relationship Id="rId287" Type="http://schemas.openxmlformats.org/officeDocument/2006/relationships/hyperlink" Target="https://thedailyeconomy.org/article/the-fed-sees-higher-inflation-coming-and-may-cut-rates-anyway/" TargetMode="External"/><Relationship Id="rId288" Type="http://schemas.openxmlformats.org/officeDocument/2006/relationships/hyperlink" Target="https://www.fool.com/investing/2026/03/23/fed-chair-jerome-powell-defy-president-trump/" TargetMode="External"/><Relationship Id="rId289" Type="http://schemas.openxmlformats.org/officeDocument/2006/relationships/hyperlink" Target="https://www.aol.com/articles/gold-tumbles-lowest-price-2026-181245371.html" TargetMode="External"/><Relationship Id="rId290" Type="http://schemas.openxmlformats.org/officeDocument/2006/relationships/hyperlink" Target="https://www.koreatimes.co.kr/opinion/20260324/amid-mounting-risks-the-fed-wisely-puts-rates-on-hold?utm_source=rss" TargetMode="External"/><Relationship Id="rId291" Type="http://schemas.openxmlformats.org/officeDocument/2006/relationships/hyperlink" Target="https://goldco.com/feds-policy-trap/" TargetMode="External"/><Relationship Id="rId292" Type="http://schemas.openxmlformats.org/officeDocument/2006/relationships/hyperlink" Target="https://pragativadi.com/gold-and-silver-crash-over-20-in-march-2026-enter-bear-market-amid-rising-bond-yields/" TargetMode="External"/><Relationship Id="rId293" Type="http://schemas.openxmlformats.org/officeDocument/2006/relationships/hyperlink" Target="https://www.fxstreet.com/news/eur-usd-slips-below-11600-as-middle-east-tensions-escalate-202603240129" TargetMode="External"/><Relationship Id="rId294" Type="http://schemas.openxmlformats.org/officeDocument/2006/relationships/hyperlink" Target="https://al-sharq.com/article/24/03/2026/%D8%A7%D9%84%D9%85%D8%B9%D8%AF%D9%86-%D8%A7%D9%84%D8%A3%D8%B5%D9%81%D8%B1-%D9%8A%D8%AA%D8%B1%D8%A7%D8%AC%D8%B9-%D8%A8%D8%B4%D9%83%D9%84-%D8%AD%D8%A7%D8%AF" TargetMode="External"/><Relationship Id="rId295" Type="http://schemas.openxmlformats.org/officeDocument/2006/relationships/hyperlink" Target="https://ceoworld.biz/2026/03/23/ray-dalios-gold-playbook-why-he-now-sees-bullion-as-the-safest-money/" TargetMode="External"/><Relationship Id="rId296" Type="http://schemas.openxmlformats.org/officeDocument/2006/relationships/hyperlink" Target="https://www.business-standard.com/markets/news/motilal-oswal-sector-of-the-week-utilities-check-top-stock-picks-here-126032400098_1.html" TargetMode="External"/><Relationship Id="rId297" Type="http://schemas.openxmlformats.org/officeDocument/2006/relationships/hyperlink" Target="https://www.disruptionbanking.com/2026/03/23/790-tons-chinas-massive-silver-grab-sparks-shortage-fears/" TargetMode="External"/><Relationship Id="rId298" Type="http://schemas.openxmlformats.org/officeDocument/2006/relationships/hyperlink" Target="https://www.kbb.com/car-news/fed-keeps-rates-steady-no-help-for-car-shoppers/" TargetMode="External"/><Relationship Id="rId299" Type="http://schemas.openxmlformats.org/officeDocument/2006/relationships/hyperlink" Target="https://www.deccanchronicle.com/business/gold-prices-see-steepest-monthly-fall-in-march-1945748" TargetMode="External"/><Relationship Id="rId300" Type="http://schemas.openxmlformats.org/officeDocument/2006/relationships/hyperlink" Target="https://www.actualno.com/finance/lihvite-trygvat-nagore-prognoza-ot-goljama-banka-news_2572119.html" TargetMode="External"/><Relationship Id="rId301" Type="http://schemas.openxmlformats.org/officeDocument/2006/relationships/hyperlink" Target="https://www.investing.com/news/economy-news/feds-miran-still-believes-fed-should-cut-interest-rates--bloomberg-tv-4575505" TargetMode="External"/><Relationship Id="rId302" Type="http://schemas.openxmlformats.org/officeDocument/2006/relationships/hyperlink" Target="https://agadir24.info/%D8%B2%D9%84%D8%B2%D8%A7%D9%84-%D9%81%D9%8A-%D8%A3%D8%B3%D9%88%D8%A7%D9%82-%D8%A7%D9%84%D9%85%D8%B9%D8%A7%D8%AF%D9%86-%D8%A7%D9%84%D8%B0%D9%87%D8%A8-%D9%8A%D9%87%D9%88%D9%8A-%D9%84%D8%A3%D8%AF%D9%86.html" TargetMode="External"/><Relationship Id="rId303" Type="http://schemas.openxmlformats.org/officeDocument/2006/relationships/hyperlink" Target="https://www.fxstreet.com/news/feds-miran-policy-outook-remains-for-rate-cuts-202603231300" TargetMode="External"/><Relationship Id="rId304" Type="http://schemas.openxmlformats.org/officeDocument/2006/relationships/hyperlink" Target="https://www.actionforex.com/live-comments/634353-feds-miran-sticks-to-cut-call-despite-oil-shock-cites-labor-market-risks/" TargetMode="External"/><Relationship Id="rId305" Type="http://schemas.openxmlformats.org/officeDocument/2006/relationships/hyperlink" Target="https://www.diyinvestor.net/comment-gold-knocked-lower-by-dollar-surge-and-rate-reset/" TargetMode="External"/><Relationship Id="rId306" Type="http://schemas.openxmlformats.org/officeDocument/2006/relationships/hyperlink" Target="https://www.thehindubusinessline.com/markets/gold/energy-led-inflation-worries-drag-gold-silver-prices-lower/article70776036.ece" TargetMode="External"/><Relationship Id="rId307" Type="http://schemas.openxmlformats.org/officeDocument/2006/relationships/hyperlink" Target="https://www.energytrend.com/news/20260323-51127.html" TargetMode="External"/><Relationship Id="rId308" Type="http://schemas.openxmlformats.org/officeDocument/2006/relationships/hyperlink" Target="https://www.indiatoday.in/business/commodities/story/gold-silver-price-today-crash-what-should-investors-do-buy-sell-explained-2885859-2026-03-23?utm_source=rss" TargetMode="External"/><Relationship Id="rId309" Type="http://schemas.openxmlformats.org/officeDocument/2006/relationships/hyperlink" Target="https://jetsetmag.com/business/the-fed-is-pivoting/" TargetMode="External"/><Relationship Id="rId310" Type="http://schemas.openxmlformats.org/officeDocument/2006/relationships/hyperlink" Target="https://www.luxtimes.lu/businessandfinance/gold-and-silver-tumble-as-middle-east-war-deepens-inflation-fears/144063708.html" TargetMode="External"/><Relationship Id="rId311" Type="http://schemas.openxmlformats.org/officeDocument/2006/relationships/hyperlink" Target="https://www.khaama.com/gold-and-silver-prices-drop-despite-ongoing-iran-war/" TargetMode="External"/><Relationship Id="rId312" Type="http://schemas.openxmlformats.org/officeDocument/2006/relationships/hyperlink" Target="https://tradebrains.in/gold-and-silver-fall-up-to-10-amid-inflation-fears-and-rate-hike-worries-should-you-be-worried/" TargetMode="External"/><Relationship Id="rId313" Type="http://schemas.openxmlformats.org/officeDocument/2006/relationships/hyperlink" Target="https://www.haberler.com/ekonomi/altin-fiyatlari-dususte-gram-altin-6-bin-94-liraya-geriledi-19680313-haberi/" TargetMode="External"/><Relationship Id="rId314" Type="http://schemas.openxmlformats.org/officeDocument/2006/relationships/hyperlink" Target="https://investinglive.com/centralbank/goldman-sachs-now-sees-ecb-delivering-a-rate-hike-in-april-meeting-20260323/" TargetMode="External"/><Relationship Id="rId315" Type="http://schemas.openxmlformats.org/officeDocument/2006/relationships/hyperlink" Target="https://www.actionforex.com/contributors/technical-analysis/634304-gold-price-falls-to-2026-low/" TargetMode="External"/><Relationship Id="rId316" Type="http://schemas.openxmlformats.org/officeDocument/2006/relationships/hyperlink" Target="https://www.bta.bg/bg/news/economy/1089763--goldman-saks-ochakva-dve-povisheniya-na-lihvite-ot-etsb-prez-april-i-yuni-na-f" TargetMode="External"/><Relationship Id="rId317" Type="http://schemas.openxmlformats.org/officeDocument/2006/relationships/hyperlink" Target="https://www.businesstoday.in/markets/market-commentary/story/dollar-index-approaches-100-mark-as-west-asia-war-stokes-inflation-fears-521802-2026-03-23?utm_source=rssfeed" TargetMode="External"/><Relationship Id="rId318" Type="http://schemas.openxmlformats.org/officeDocument/2006/relationships/hyperlink" Target="https://blockchainmagazine.net/bitcoin-defies-traditional-market-logic-as-gold-crashes-for-ninth-straight-day/" TargetMode="External"/><Relationship Id="rId319" Type="http://schemas.openxmlformats.org/officeDocument/2006/relationships/hyperlink" Target="https://www.tradingkey.com/analysis/economic/central-banks/261708527-federalreserve-inflation-rates-oil-yields-market-expectations-monetarypolicy-dovish-hawkish-tradingkey" TargetMode="External"/><Relationship Id="rId320" Type="http://schemas.openxmlformats.org/officeDocument/2006/relationships/hyperlink" Target="https://www.thehindubusinessline.com/markets/commodities/mcx-gold-drops-below-9-week-ema-silver-extends-losing-streak/article70774828.ece" TargetMode="External"/><Relationship Id="rId321" Type="http://schemas.openxmlformats.org/officeDocument/2006/relationships/hyperlink" Target="https://mugglehead.com/gold-and-silver-hit-hard-by-iran-conflict/?utm_source=rss&amp;utm_medium=rss&amp;utm_campaign=gold-and-silver-hit-hard-by-iran-conflict" TargetMode="External"/><Relationship Id="rId322" Type="http://schemas.openxmlformats.org/officeDocument/2006/relationships/hyperlink" Target="https://www.zawya.com/en/world/uk-and-europe/ecb-must-act-in-case-of-second-round-inflation-impacts-vp-tells-el-mundo-tz81sbmn" TargetMode="External"/><Relationship Id="rId323" Type="http://schemas.openxmlformats.org/officeDocument/2006/relationships/hyperlink" Target="https://skillings.net/americore-resources-trinity-project-update-timeline-and-key-risks/" TargetMode="External"/><Relationship Id="rId324" Type="http://schemas.openxmlformats.org/officeDocument/2006/relationships/hyperlink" Target="https://www.investing.com/news/economy-news/analysisbojs-narrative-shift-signals-dogged-commitment-to-rate-hikes-4574197" TargetMode="External"/><Relationship Id="rId325" Type="http://schemas.openxmlformats.org/officeDocument/2006/relationships/hyperlink" Target="https://www.zawya.com/en/business/commodities/gold-slides-over-2-as-middle-east-tensions-stoke-inflation-fears-q57fcqfy" TargetMode="External"/><Relationship Id="rId326" Type="http://schemas.openxmlformats.org/officeDocument/2006/relationships/hyperlink" Target="https://www.zawya.com/en/news/insights/kevin-warshs-first-move-as-fed-chair-could-be-a-rate-hike-mcgeever-t0eaijeo" TargetMode="External"/><Relationship Id="rId327" Type="http://schemas.openxmlformats.org/officeDocument/2006/relationships/hyperlink" Target="https://ceoworld.biz/2026/03/22/hawkish-fed-costly-oil-falling-gold-whats-really-driving-the-precious-metals-rout/" TargetMode="External"/><Relationship Id="rId328" Type="http://schemas.openxmlformats.org/officeDocument/2006/relationships/hyperlink" Target="https://www.leadlagreport.com/p/the-fed-the-field-and-the-fracture" TargetMode="External"/><Relationship Id="rId329" Type="http://schemas.openxmlformats.org/officeDocument/2006/relationships/hyperlink" Target="https://finance.yahoo.com/economy/policy/articles/fidelity-delivers-sobering-interest-rate-150700958.html" TargetMode="External"/><Relationship Id="rId330" Type="http://schemas.openxmlformats.org/officeDocument/2006/relationships/hyperlink" Target="https://finance.yahoo.com/economy/policy/articles/federal-raising-red-flags-stock-150500761.html" TargetMode="External"/><Relationship Id="rId331" Type="http://schemas.openxmlformats.org/officeDocument/2006/relationships/hyperlink" Target="https://www.benzinga.com/news/politics/26/03/51396948/scaramucci-warns-iran-conflict-could-force-fed-into-rapid-rate-hikes-says-trump-cannot-believe-his-" TargetMode="External"/><Relationship Id="rId332" Type="http://schemas.openxmlformats.org/officeDocument/2006/relationships/hyperlink" Target="https://www.globaltimes.cn/page/202603/1357338.shtml" TargetMode="External"/><Relationship Id="rId333" Type="http://schemas.openxmlformats.org/officeDocument/2006/relationships/hyperlink" Target="https://blogtienao.com/thanh-vien-fed-christopher-waller-giai-thich-ly-do-doi-y-ve-viec-cat-giam-lai-suat/" TargetMode="External"/><Relationship Id="rId334" Type="http://schemas.openxmlformats.org/officeDocument/2006/relationships/hyperlink" Target="https://schiffgoldprod.wpenginepowered.com/interviews/schiff-on-fox-business-the-fed-just-admitted-its-powerless" TargetMode="External"/><Relationship Id="rId335" Type="http://schemas.openxmlformats.org/officeDocument/2006/relationships/hyperlink" Target="https://skillings.net/impact-silver-temporarily-suspends-underground-mining-at-plomosas-to-focus-on-cash-flow-and-sustainability/" TargetMode="External"/><Relationship Id="rId336" Type="http://schemas.openxmlformats.org/officeDocument/2006/relationships/hyperlink" Target="https://investmentnews.co.nz/investment-news/the-shift-from-private-back-to-public-credit/?utm_source=rss&amp;utm_medium=rss&amp;utm_campaign=the-shift-from-private-back-to-public-credit" TargetMode="External"/><Relationship Id="rId337" Type="http://schemas.openxmlformats.org/officeDocument/2006/relationships/hyperlink" Target="https://www.goodreturns.in/news/silver-rate-in-india-today-steady-after-rs-30-000-drop-in-10-days-check-prices-in-your-city-on-mar-1497491.html" TargetMode="External"/><Relationship Id="rId338" Type="http://schemas.openxmlformats.org/officeDocument/2006/relationships/hyperlink" Target="https://www.fxempire.com/forecasts/article/premium-silver-price-forecast-why-this-sharp-drop-could-lead-to-a-bigger-move-ahead-1586668" TargetMode="External"/><Relationship Id="rId339" Type="http://schemas.openxmlformats.org/officeDocument/2006/relationships/hyperlink" Target="https://www.freemalaysiatoday.com/category/business/2026/03/22/shockwave-of-war-ripples-through-the-global-economy" TargetMode="External"/><Relationship Id="rId340" Type="http://schemas.openxmlformats.org/officeDocument/2006/relationships/hyperlink" Target="https://www.etoday.co.kr/news/view/2567918" TargetMode="External"/><Relationship Id="rId341" Type="http://schemas.openxmlformats.org/officeDocument/2006/relationships/hyperlink" Target="https://dinarchronicles.com/2026/03/22/peter-schiff-fed-admits-theyre-totally-wrong-about-inflation/" TargetMode="External"/><Relationship Id="rId342" Type="http://schemas.openxmlformats.org/officeDocument/2006/relationships/hyperlink" Target="https://thomaslhutcheson.substack.com/p/one-way-dialogue-sumner" TargetMode="External"/><Relationship Id="rId343" Type="http://schemas.openxmlformats.org/officeDocument/2006/relationships/hyperlink" Target="https://www.lanacion.com.ar/economia/finanzas-el-mercado-se-pregunta-si-alcanza-con-las-emisiones-locales-nid22032026/" TargetMode="External"/><Relationship Id="rId344" Type="http://schemas.openxmlformats.org/officeDocument/2006/relationships/hyperlink" Target="https://skillings.net/brixton-metals-reports-record-3638-g-t-silver-intercept-at-langis-project-ontario/" TargetMode="External"/><Relationship Id="rId345" Type="http://schemas.openxmlformats.org/officeDocument/2006/relationships/hyperlink" Target="https://www.goodreturns.in/news/gold-rates-silver-rates-today-live-updates-gold-silver-prices-crash-24k-22k-18k-gold-prices-march-22-1497465.html" TargetMode="External"/><Relationship Id="rId346" Type="http://schemas.openxmlformats.org/officeDocument/2006/relationships/hyperlink" Target="https://nationaltoday.com/us/ga/atlanta/news/2026/03/21/fed-signals-potential-interest-rate-hikes-amid-shifting-economic-conditions/" TargetMode="External"/><Relationship Id="rId347" Type="http://schemas.openxmlformats.org/officeDocument/2006/relationships/hyperlink" Target="https://www.rawstory.com/trump-federal-reserve-2676515733/" TargetMode="External"/><Relationship Id="rId348" Type="http://schemas.openxmlformats.org/officeDocument/2006/relationships/hyperlink" Target="https://economictimes.indiatimes.com/news/international/us/robert-kiyosaki-sounds-alarm-on-financial-crash-says-bitcoin-price-btc-usd-could-surge-to-750000-heres-what-crypto-traders-need-to-know/articleshow/129718773.cms" TargetMode="External"/><Relationship Id="rId349" Type="http://schemas.openxmlformats.org/officeDocument/2006/relationships/hyperlink" Target="https://www.crypto-insiders.nl/finance/waarom-dalen-goud-en-zilver-ineens-zo-hard/" TargetMode="External"/><Relationship Id="rId350" Type="http://schemas.openxmlformats.org/officeDocument/2006/relationships/hyperlink" Target="https://bitcoinethereumnews.com/tech/federal-funds-rate-held-at-3-50-3-75-into-2027-hsbc/?utm_source=rss&amp;utm_medium=rss&amp;utm_campaign=federal-funds-rate-held-at-3-50-3-75-into-2027-hsbc" TargetMode="External"/><Relationship Id="rId351" Type="http://schemas.openxmlformats.org/officeDocument/2006/relationships/hyperlink" Target="https://www.ad-hoc-news.de/boerse/news/ueberblick/spot-silver-tests-critical-fibonacci-support-at-67-95-amid-sharp-weekly/68951011" TargetMode="External"/><Relationship Id="rId352" Type="http://schemas.openxmlformats.org/officeDocument/2006/relationships/hyperlink" Target="https://www.upday.com/uk/world/iran-strikes-qatar-gas-plant-ecb-now-considers-reversing-rate-cut-plans/z26kcbh" TargetMode="External"/><Relationship Id="rId353" Type="http://schemas.openxmlformats.org/officeDocument/2006/relationships/hyperlink" Target="https://thecurrencyanalytics.com/altcoins/silver-crashes-30-after-fed-bombshell-248361" TargetMode="External"/><Relationship Id="rId354" Type="http://schemas.openxmlformats.org/officeDocument/2006/relationships/hyperlink" Target="https://www.usnn.news/wall-street-review-stocks-extend-downward-streak/" TargetMode="External"/><Relationship Id="rId355" Type="http://schemas.openxmlformats.org/officeDocument/2006/relationships/hyperlink" Target="https://dinarchronicles.com/2026/03/21/kinesis-money-the-new-world-economic-order-is-coming/" TargetMode="External"/><Relationship Id="rId356" Type="http://schemas.openxmlformats.org/officeDocument/2006/relationships/hyperlink" Target="https://dinarchronicles.com/2026/03/20/fri-pm-seeds-of-wisdom-news-updates-3-20-26/" TargetMode="External"/><Relationship Id="rId357" Type="http://schemas.openxmlformats.org/officeDocument/2006/relationships/hyperlink" Target="https://thecryptonewswire.com/gold-sees-biggest-weekly-fall-in-43-years-as-iran-war-rages-on/" TargetMode="External"/><Relationship Id="rId358" Type="http://schemas.openxmlformats.org/officeDocument/2006/relationships/hyperlink" Target="https://www.marketpulse.com/markets/silver-gold-rebound-after-huge-gigantic-fomc-drops/" TargetMode="External"/><Relationship Id="rId359" Type="http://schemas.openxmlformats.org/officeDocument/2006/relationships/hyperlink" Target="https://www.actionforex.com/contributors/fundamental-analysis/634121-the-weekly-bottom-line-the-fed-pauses-inflation-persists/" TargetMode="External"/><Relationship Id="rId360" Type="http://schemas.openxmlformats.org/officeDocument/2006/relationships/hyperlink" Target="https://www.cryptobreaking.com/bitcoin-tests-a-70k-level/" TargetMode="External"/><Relationship Id="rId361" Type="http://schemas.openxmlformats.org/officeDocument/2006/relationships/hyperlink" Target="https://canadiancoinnews.com/precious-metals-tumble-after-shocker-week/" TargetMode="External"/><Relationship Id="rId362" Type="http://schemas.openxmlformats.org/officeDocument/2006/relationships/hyperlink" Target="https://bitcoinethereumnews.com/tech/gold-falls-as-treasury-yields-climb-on-fed-cut-repricing/?utm_source=rss&amp;utm_medium=rss&amp;utm_campaign=gold-falls-as-treasury-yields-climb-on-fed-cut-repricing" TargetMode="External"/><Relationship Id="rId363" Type="http://schemas.openxmlformats.org/officeDocument/2006/relationships/hyperlink" Target="https://www.india.com/business/gold-silver-rate-march-210326-live-check-18-22-24-carat-gold-prices-in-chennai-mumbai-delhi-kolkata-bangalore-noida-gold-price-multi-commodity-exchange-israel-iran-war-yellow-metal-crashing-8350724/" TargetMode="External"/><Relationship Id="rId364" Type="http://schemas.openxmlformats.org/officeDocument/2006/relationships/hyperlink" Target="https://mishtalk.com/economics/the-odds-of-at-least-one-fed-rate-hike-by-october-surge-to-25-percent/" TargetMode="External"/><Relationship Id="rId365" Type="http://schemas.openxmlformats.org/officeDocument/2006/relationships/hyperlink" Target="https://www.investing.com/news/economy-news/markets-bet-on-fed-rate-hike-as-soon-as-july-4573483" TargetMode="External"/><Relationship Id="rId366" Type="http://schemas.openxmlformats.org/officeDocument/2006/relationships/hyperlink" Target="https://www.cannontrading.com/tools/support-resistance-levels/futures-ft/" TargetMode="External"/><Relationship Id="rId367" Type="http://schemas.openxmlformats.org/officeDocument/2006/relationships/hyperlink" Target="https://skillings.net/silver-x-nueva-recuperada-50m-financing-and-perus-2026-silver-outlook/" TargetMode="External"/><Relationship Id="rId368" Type="http://schemas.openxmlformats.org/officeDocument/2006/relationships/hyperlink" Target="https://www.investorideas.com/news/2026/mining/03201-mercado-minerals-merc-copalito-drill-program-mexico.asp" TargetMode="External"/><Relationship Id="rId369" Type="http://schemas.openxmlformats.org/officeDocument/2006/relationships/hyperlink" Target="https://www.investing.com/news/economy-news/feds-waller-says-was-planning-to-call-for-rate-cut-until-oil-shock-raised-inflation-risks--cnbc-4573018" TargetMode="External"/><Relationship Id="rId370" Type="http://schemas.openxmlformats.org/officeDocument/2006/relationships/hyperlink" Target="https://www.capitalstreetfx.com/index-market-analysis-march-20-2026/" TargetMode="External"/><Relationship Id="rId371" Type="http://schemas.openxmlformats.org/officeDocument/2006/relationships/hyperlink" Target="https://www.fxstreet.com/news/feds-waller-do-not-think-there-is-a-need-to-consider-rate-hikes-202603201342" TargetMode="External"/><Relationship Id="rId372" Type="http://schemas.openxmlformats.org/officeDocument/2006/relationships/hyperlink" Target="https://www.investing.com/news/economy-news/feds-bowman-says-penciled-in-three-rate-cuts-for-year--fox-business-network-4572987" TargetMode="External"/><Relationship Id="rId373" Type="http://schemas.openxmlformats.org/officeDocument/2006/relationships/hyperlink" Target="https://dillongage.com/blog/gold-ticks-up-while-headed-for-down-week/" TargetMode="External"/><Relationship Id="rId374" Type="http://schemas.openxmlformats.org/officeDocument/2006/relationships/hyperlink" Target="https://www.fxstreet.com/news/federal-reserve-higher-for-longer-stance-maintained-nordea-202603201411" TargetMode="External"/><Relationship Id="rId375" Type="http://schemas.openxmlformats.org/officeDocument/2006/relationships/hyperlink" Target="https://www.zerohedge.com/markets/bond-markets-are-beginning-panic-over-inflation" TargetMode="External"/><Relationship Id="rId376" Type="http://schemas.openxmlformats.org/officeDocument/2006/relationships/hyperlink" Target="https://www.perthnow.com.au/news/business/markets/wall-st-slips-as-middle-east-turmoil-clouds-fed-outlook-c-22012472" TargetMode="External"/><Relationship Id="rId377" Type="http://schemas.openxmlformats.org/officeDocument/2006/relationships/hyperlink" Target="https://www.jpnn.com/news/bitcoin-terkoreksi-pascapertemuan-fomc-indodax-sentimen-tertekan-suku-bunga-tinggi" TargetMode="External"/><Relationship Id="rId378" Type="http://schemas.openxmlformats.org/officeDocument/2006/relationships/hyperlink" Target="https://coingape.com/bank-of-america-warns-of-fed-rate-hike-risk-as-crypto-market-faces-pressure/" TargetMode="External"/><Relationship Id="rId379" Type="http://schemas.openxmlformats.org/officeDocument/2006/relationships/hyperlink" Target="https://coincentral.com/feds-waller-backs-holding-rates-as-inflation-risks-rise-despite-weak-jobs/" TargetMode="External"/><Relationship Id="rId380" Type="http://schemas.openxmlformats.org/officeDocument/2006/relationships/hyperlink" Target="https://www.investorideas.com/news/2026/mining/03202-silver-market-deficit-industrial-demand-outlook.asp" TargetMode="External"/><Relationship Id="rId381" Type="http://schemas.openxmlformats.org/officeDocument/2006/relationships/hyperlink" Target="https://meyka.com/blog/gold-price-today-march-21-worst-week-in-6-years-as-war-lifts-yields-2003/" TargetMode="External"/><Relationship Id="rId382" Type="http://schemas.openxmlformats.org/officeDocument/2006/relationships/hyperlink" Target="https://www.benzinga.com/markets/equities/26/03/51373609/stock-market-today-sp-500-dow-futures-down-ahead-of-triple-witching-as-iran-warns-of-zero-restra" TargetMode="External"/><Relationship Id="rId383" Type="http://schemas.openxmlformats.org/officeDocument/2006/relationships/hyperlink" Target="https://kingworldnews.com/this-is-bullish-for-gold/" TargetMode="External"/><Relationship Id="rId384" Type="http://schemas.openxmlformats.org/officeDocument/2006/relationships/hyperlink" Target="https://www.fxstreet.com/news/eurozone-ecb-caution-and-hawkish-risk-dbs-202603200851" TargetMode="External"/><Relationship Id="rId385" Type="http://schemas.openxmlformats.org/officeDocument/2006/relationships/hyperlink" Target="http://www.ecns.cn/news/economy/2026-03-20/detail-ihfaunkv7715607.shtml" TargetMode="External"/><Relationship Id="rId386" Type="http://schemas.openxmlformats.org/officeDocument/2006/relationships/hyperlink" Target="https://www.devdiscourse.com/article/business/3845391-global-bond-yields-surge-amid-inflation-concerns?amp" TargetMode="External"/><Relationship Id="rId387" Type="http://schemas.openxmlformats.org/officeDocument/2006/relationships/hyperlink" Target="https://www.cnbc.com/2026/03/20/us-treasury-yields-edge-higher-as-iran-war-drives-inflation-pressure.html" TargetMode="External"/><Relationship Id="rId388" Type="http://schemas.openxmlformats.org/officeDocument/2006/relationships/hyperlink" Target="https://www.investing.com/news/economy-news/ecb-governors-signal-vigilance-over-inflation-as-banks-bet-on-rate-hikes-4572458" TargetMode="External"/><Relationship Id="rId389" Type="http://schemas.openxmlformats.org/officeDocument/2006/relationships/hyperlink" Target="https://indianexpress.com/article/explained/explained-economics/graphs-data-perspectives-gdp-central-bank-stance-war-10592130/" TargetMode="External"/><Relationship Id="rId390" Type="http://schemas.openxmlformats.org/officeDocument/2006/relationships/hyperlink" Target="https://bitcoinworld.co.in/ecb-monetary-policy-eurozone-hawkish-risks/" TargetMode="External"/><Relationship Id="rId391" Type="http://schemas.openxmlformats.org/officeDocument/2006/relationships/hyperlink" Target="https://www.marctomarket.com/2026/03/usd-comes-back-bid-after-yesterdays.html" TargetMode="External"/><Relationship Id="rId392" Type="http://schemas.openxmlformats.org/officeDocument/2006/relationships/hyperlink" Target="https://www.businesstoday.in/markets/stocks/story/stock-to-buy-waaree-energies-gets-22-upside-target-from-nuvama-heres-why-521528-2026-03-20?utm_source=rssfeed" TargetMode="External"/><Relationship Id="rId393" Type="http://schemas.openxmlformats.org/officeDocument/2006/relationships/hyperlink" Target="https://www.business-standard.com/markets/news/silver-may-retest-64-support-break-could-trigger-fall-to-59-60-analyst-126032000157_1.html" TargetMode="External"/><Relationship Id="rId394" Type="http://schemas.openxmlformats.org/officeDocument/2006/relationships/hyperlink" Target="https://investinglive.com/centralbank/jp-morgan-now-sees-ecb-boe-rate-hikes-to-come-as-early-as-april-20260320/" TargetMode="External"/><Relationship Id="rId395" Type="http://schemas.openxmlformats.org/officeDocument/2006/relationships/hyperlink" Target="https://blogdocemagia.blogspot.com/2026/03/hawkish-rate-repricing-halts-dollars.html" TargetMode="External"/><Relationship Id="rId396" Type="http://schemas.openxmlformats.org/officeDocument/2006/relationships/hyperlink" Target="https://tribune.com.pk/story/2598582/dollar-slips-bonds-struggle-as-iran-war-spurs-hawkish-rate-rethink" TargetMode="External"/><Relationship Id="rId397" Type="http://schemas.openxmlformats.org/officeDocument/2006/relationships/hyperlink" Target="https://ca.investing.com/news/economy-news/dollar-toppled-as-oil-shock-turns-central-banks-hawkish-4524829" TargetMode="External"/><Relationship Id="rId398" Type="http://schemas.openxmlformats.org/officeDocument/2006/relationships/hyperlink" Target="https://www.fundssociety.com/en/news/markets/five-meetings-and-one-conclusion-caution-and-wait-and-see-in-the-face-of-the-middle-east-conflict/" TargetMode="External"/><Relationship Id="rId399" Type="http://schemas.openxmlformats.org/officeDocument/2006/relationships/hyperlink" Target="https://www.wealthbriefing.com/html/article.php/middle-east-conflict-causes-central-banks-to-hold-rates" TargetMode="External"/><Relationship Id="rId400" Type="http://schemas.openxmlformats.org/officeDocument/2006/relationships/hyperlink" Target="https://www.mining.com/gold-and-silver-prices-plunge-as-oil-shock-fuels-inflation-risks/" TargetMode="External"/><Relationship Id="rId401" Type="http://schemas.openxmlformats.org/officeDocument/2006/relationships/hyperlink" Target="https://www.rp.pl/gospodarka/art43992581-ebc-utrzymal-stopy-procentowe-i-widzi-ryzyko-wyzszej-inflacji" TargetMode="External"/><Relationship Id="rId402" Type="http://schemas.openxmlformats.org/officeDocument/2006/relationships/hyperlink" Target="https://expresso.pt/economia/2026-03-19-trauma-de-2022-pode-levar-bce-a-subir-juros-ja-em-abril-antecipam-mercados-ec0d7cd1" TargetMode="External"/><Relationship Id="rId403" Type="http://schemas.openxmlformats.org/officeDocument/2006/relationships/hyperlink" Target="https://www.newswire.com/news/lawmakers-introduce-silver-act-to-de-risk-u-s-precious-metals-market" TargetMode="External"/><Relationship Id="rId404" Type="http://schemas.openxmlformats.org/officeDocument/2006/relationships/hyperlink" Target="https://mishtalk.com/economics/odds-of-fed-rate-hikes-now-exceed-cuts-through-october/" TargetMode="External"/><Relationship Id="rId405" Type="http://schemas.openxmlformats.org/officeDocument/2006/relationships/hyperlink" Target="https://missionwealth.com/market-update-3-19-26/" TargetMode="External"/><Relationship Id="rId406" Type="http://schemas.openxmlformats.org/officeDocument/2006/relationships/hyperlink" Target="https://blogdocemagia.blogspot.com/2026/03/bracing-for-global-rate-hikes.html" TargetMode="External"/><Relationship Id="rId407" Type="http://schemas.openxmlformats.org/officeDocument/2006/relationships/hyperlink" Target="https://goldsilver.com/industry-news/goldsilver-news/gold-price-drop-today-war-rages-as-the-debt-hits-39-trillion/" TargetMode="External"/><Relationship Id="rId408" Type="http://schemas.openxmlformats.org/officeDocument/2006/relationships/hyperlink" Target="https://www.dailywire.com/news/powell-urges-patience-as-fed-holds-rates-steady-amid-iran-conflict" TargetMode="External"/><Relationship Id="rId409" Type="http://schemas.openxmlformats.org/officeDocument/2006/relationships/hyperlink" Target="https://investinglive.com/centralbank/morgan-stanley-delays-fed-rate-cut-outlook-to-september-december-from-june-september-20260320/" TargetMode="External"/><Relationship Id="rId410" Type="http://schemas.openxmlformats.org/officeDocument/2006/relationships/hyperlink" Target="https://www.actionforex.com/contributors/fundamental-analysis/633958-ecb-review-ecb-remains-calm-receive-april-meeting/" TargetMode="External"/><Relationship Id="rId411" Type="http://schemas.openxmlformats.org/officeDocument/2006/relationships/hyperlink" Target="https://english.news.cn/20260320/d62400b3d1884ee88841b052fb020fc1/c.html" TargetMode="External"/><Relationship Id="rId412" Type="http://schemas.openxmlformats.org/officeDocument/2006/relationships/hyperlink" Target="https://mining.com.au/honey-badger-sniffs-out-prairie-creek-for-its-nectar/" TargetMode="External"/><Relationship Id="rId413" Type="http://schemas.openxmlformats.org/officeDocument/2006/relationships/hyperlink" Target="https://gestion.pe/economia/empresas/rio-silver-mas-cerca-de-la-plata-de-maria-norte-obtiene-permisos-y-avanza-noticia/" TargetMode="External"/><Relationship Id="rId414" Type="http://schemas.openxmlformats.org/officeDocument/2006/relationships/hyperlink" Target="https://www.finanznachrichten.de/nachrichten-2026-03/67991034-honey-badger-silver-inc-honey-badger-silver-to-acquire-important-high-grade-permitted-1-canadian-silver-project-launches-dollar-10-million-financing-296.htm" TargetMode="External"/><Relationship Id="rId415" Type="http://schemas.openxmlformats.org/officeDocument/2006/relationships/hyperlink" Target="https://www.mining.com/silver-x-raises-50m-in-oversubscribed-placement/" TargetMode="External"/><Relationship Id="rId416" Type="http://schemas.openxmlformats.org/officeDocument/2006/relationships/hyperlink" Target="https://www.canadianminingjournal.com/news/northwestern-ontario-seeks-second-highway-that-could-unlock-mining-riches/" TargetMode="External"/><Relationship Id="rId417" Type="http://schemas.openxmlformats.org/officeDocument/2006/relationships/hyperlink" Target="https://kalkinemedia.com/au/news/market-updates/asx-200-tumbles-as-oil-surge-and-fed-jolt-markets" TargetMode="External"/><Relationship Id="rId418" Type="http://schemas.openxmlformats.org/officeDocument/2006/relationships/hyperlink" Target="https://seekingalpha.com/article/4884056-has-monetary-easing-cycle-ended" TargetMode="External"/><Relationship Id="rId419" Type="http://schemas.openxmlformats.org/officeDocument/2006/relationships/hyperlink" Target="https://bitcoinethereumnews.com/tech/the-hidden-cost-that-eats-your-entry/?utm_source=rss&amp;utm_medium=rss&amp;utm_campaign=the-hidden-cost-that-eats-your-entry" TargetMode="External"/><Relationship Id="rId420" Type="http://schemas.openxmlformats.org/officeDocument/2006/relationships/hyperlink" Target="https://timesofoman.com//article/169636-us-fed-keeps-benchmark-rate-unchanged-at-35-375" TargetMode="External"/><Relationship Id="rId421" Type="http://schemas.openxmlformats.org/officeDocument/2006/relationships/hyperlink" Target="http://www.kakiforex.com/2026/03/not-yet-powell-maintains-rates-fed.html" TargetMode="External"/><Relationship Id="rId422" Type="http://schemas.openxmlformats.org/officeDocument/2006/relationships/hyperlink" Target="https://www.icmarkets.com/blog/thursday-19th-march-2026-asia-pacific-markets-slide-as-fed-signals-prolonged-tight-policy-and-energy-prices-surge/" TargetMode="External"/><Relationship Id="rId423" Type="http://schemas.openxmlformats.org/officeDocument/2006/relationships/hyperlink" Target="https://www.dailywire.com/news/the-fed-missed-the-moment-again" TargetMode="External"/><Relationship Id="rId424" Type="http://schemas.openxmlformats.org/officeDocument/2006/relationships/hyperlink" Target="https://www.newswire.com/news/prince-silver-delivers-further-strong-drill-results-highlighted-by-7-62-metres" TargetMode="External"/><Relationship Id="rId425" Type="http://schemas.openxmlformats.org/officeDocument/2006/relationships/hyperlink" Target="https://readthejoe.com/economy/the-fed-hits-pause-as-the-economy-heads-into-a-stagflation-pressure-cooker/" TargetMode="External"/><Relationship Id="rId426" Type="http://schemas.openxmlformats.org/officeDocument/2006/relationships/hyperlink" Target="https://fxopen.com/blog/en/oa-xag-usd-analysis-silver-drops-to-march-low/" TargetMode="External"/><Relationship Id="rId427" Type="http://schemas.openxmlformats.org/officeDocument/2006/relationships/hyperlink" Target="https://news.google.com/rss/articles/CBMingFBVV95cUxPMnNhRUxnWDhXdHYyTlBjZTd0OVR4YTFHUWNkN0FRN1d3ZzAyTU5td3NKUEk3M3J3Zk90QmdncnhhZ29ReEpuMEJ5eFNkLUtBeFZUZTV2OGNma3lQVUQxaVVYU2lDNmZHR21YckdXa2JiUl80LWY4OUJGcTJ4ODFfaXpSQW5rWi1IVjJEc2ZhQWx0ZnFmbm1wRHFUTkhRdw?oc=5&amp;hl=en-US&amp;gl=US&amp;ceid=US:en" TargetMode="External"/><Relationship Id="rId428" Type="http://schemas.openxmlformats.org/officeDocument/2006/relationships/hyperlink" Target="https://www.fxstreet.com/news/usd-fed-reaction-function-supports-strength-commerzbank-202603190814" TargetMode="External"/><Relationship Id="rId429" Type="http://schemas.openxmlformats.org/officeDocument/2006/relationships/hyperlink" Target="https://www.fxstreet.com/news/silver-price-forecast-xag-usd-nosedives-to-70-as-fed-is-unlikely-to-cut-interest-rates-this-year-202603190855" TargetMode="External"/><Relationship Id="rId430" Type="http://schemas.openxmlformats.org/officeDocument/2006/relationships/hyperlink" Target="https://www.fxstreet.com/news/european-central-bank-set-to-hold-interest-rate-amid-iran-war-driven-inflation-fears-202603190800" TargetMode="External"/><Relationship Id="rId431" Type="http://schemas.openxmlformats.org/officeDocument/2006/relationships/hyperlink" Target="https://www.nrc.nl/nieuws/2026/03/19/trumps-olieprijsschok-als-kopzorg-voor-centrale-banken-a4923399" TargetMode="External"/><Relationship Id="rId432" Type="http://schemas.openxmlformats.org/officeDocument/2006/relationships/hyperlink" Target="https://ts2.tech/en/gold-price-today-bullion-hits-one-month-low-as-strong-dollar-hawkish-fed-drain-demand/" TargetMode="External"/><Relationship Id="rId433" Type="http://schemas.openxmlformats.org/officeDocument/2006/relationships/hyperlink" Target="https://unn.ua/news/zoloto-stabilizuvalosia-pislia-padinnia-na-tli-syhnaliv-frs-shchodo-infliatsii" TargetMode="External"/><Relationship Id="rId434" Type="http://schemas.openxmlformats.org/officeDocument/2006/relationships/hyperlink" Target="https://www.americanbankingnews.com/2026/03/19/spdr-gold-shares-gld-shares-sold-by-captrust-financial-advisors.html" TargetMode="External"/><Relationship Id="rId435" Type="http://schemas.openxmlformats.org/officeDocument/2006/relationships/hyperlink" Target="https://www.thehindubusinessline.com/markets/gold/silver-futures-tumble-9031-to-239-lakhkg-amid-crude-oil-surge-fed-stance/article70760897.ece" TargetMode="External"/><Relationship Id="rId436" Type="http://schemas.openxmlformats.org/officeDocument/2006/relationships/hyperlink" Target="https://www.vietnamplus.vn/my-buoc-di-than-trong-cua-fed-truoc-phep-thu-dia-chinh-tri-post1099863.vnp" TargetMode="External"/><Relationship Id="rId437" Type="http://schemas.openxmlformats.org/officeDocument/2006/relationships/hyperlink" Target="https://www.eqmagpro.com/government-extends-almm-framework-to-solar-ingots-and-wafers-to-come-into-effect-from-1-june-2028-eq/" TargetMode="External"/><Relationship Id="rId438" Type="http://schemas.openxmlformats.org/officeDocument/2006/relationships/hyperlink" Target="https://coingape.com/fomc-meeting-highlights-march-2026-fed-expects-one-rate-cut-pce-inflation-at-2-7/" TargetMode="External"/><Relationship Id="rId439" Type="http://schemas.openxmlformats.org/officeDocument/2006/relationships/hyperlink" Target="https://investinglive.com/centralbank/the-central-bank-bonanza-rolls-on-with-europe-in-focus-next-20260319/" TargetMode="External"/><Relationship Id="rId440" Type="http://schemas.openxmlformats.org/officeDocument/2006/relationships/hyperlink" Target="https://www.actionforex.com/action-insight/market-overview/633829-risk-aversion-deepens-as-fed-highlights-inflation-risks-downplays-growth-impact/" TargetMode="External"/><Relationship Id="rId441" Type="http://schemas.openxmlformats.org/officeDocument/2006/relationships/hyperlink" Target="https://cointelegraph.com/news/institutions-quietly-selling-gold-but-retail-is-buying-triple-pace-data-shows?utm_source=rss_feed&amp;utm_medium=rss&amp;utm_campaign=rss_partner_inbound" TargetMode="External"/><Relationship Id="rId442" Type="http://schemas.openxmlformats.org/officeDocument/2006/relationships/hyperlink" Target="https://www.businesstoday.in/latest/economy/story/us-federal-reserve-keeps-benchmark-interest-rates-unchanged-521302-2026-03-19?utm_source=rssfeed" TargetMode="External"/><Relationship Id="rId443" Type="http://schemas.openxmlformats.org/officeDocument/2006/relationships/hyperlink" Target="https://www.analyticsinsight.net/business/gold-silver-tumble-after-fed-pause-festive-buying-hopes-hold" TargetMode="External"/><Relationship Id="rId444" Type="http://schemas.openxmlformats.org/officeDocument/2006/relationships/hyperlink" Target="https://www.pv-magazine-india.com/2026/03/19/solarium-commissions-1-gw-solar-module-manufacturing-facility-in-ahmedabad/" TargetMode="External"/><Relationship Id="rId445" Type="http://schemas.openxmlformats.org/officeDocument/2006/relationships/hyperlink" Target="https://www.businesstoday.in/markets/story/gold-silver-etf-prices-fall-despite-iran-war-concerns-heres-why-521355-2026-03-19?utm_source=rssfeed" TargetMode="External"/><Relationship Id="rId446" Type="http://schemas.openxmlformats.org/officeDocument/2006/relationships/hyperlink" Target="https://economictimes.indiatimes.com/markets/commodities/news/gold-silver-prices-today-in-delhi-chennai-mumbai-and-hyderabad-on-19-march-2026-silver-drops-rs-4000-gold-slips-rs-1300-as-us-feds-hawkish-tone-clouds-rate-cut-trajectory-what-should-your-strategy-be/articleshow/129670379.cms" TargetMode="External"/><Relationship Id="rId447" Type="http://schemas.openxmlformats.org/officeDocument/2006/relationships/hyperlink" Target="https://www.fxstreet.com/news/us-dollar-index-remains-subdued-near-10000-despite-hawkish-fed-outlook-202603190506" TargetMode="External"/><Relationship Id="rId448" Type="http://schemas.openxmlformats.org/officeDocument/2006/relationships/hyperlink" Target="https://www.independent.ie/business/money/european-central-bank-could-hike-rates-as-early-as-june-as-iran-war-sparks-inflation-fears/a1697798635.html" TargetMode="External"/><Relationship Id="rId449" Type="http://schemas.openxmlformats.org/officeDocument/2006/relationships/hyperlink" Target="https://www.indiavision.com/business/fed-votes-to-hold-rates-steady-notes-uncertain-impacts-from-iran-war/600555/" TargetMode="External"/><Relationship Id="rId450" Type="http://schemas.openxmlformats.org/officeDocument/2006/relationships/hyperlink" Target="https://thecurrencyanalytics.com/stockmarket/dollar-slides-as-oil-retreat-sparks-risk-rally-247837" TargetMode="External"/><Relationship Id="rId451" Type="http://schemas.openxmlformats.org/officeDocument/2006/relationships/hyperlink" Target="https://wrenews.com/federal-reserve-maintains-rate-range/?utm_source=rss&amp;utm_medium=rss&amp;utm_campaign=federal-reserve-maintains-rate-range" TargetMode="External"/><Relationship Id="rId452" Type="http://schemas.openxmlformats.org/officeDocument/2006/relationships/hyperlink" Target="https://investinglive.com/news/investinglive-americas-fx-news-wrap-18-mar-powell-more-hawkish-on-inflationusdyields-up-20260318/" TargetMode="External"/><Relationship Id="rId453" Type="http://schemas.openxmlformats.org/officeDocument/2006/relationships/hyperlink" Target="https://cointelegraph.com/news/fed-leaves-rates-unchanged-geopolitical-uncertainty?utm_source=rss_feed&amp;utm_medium=rss&amp;utm_campaign=rss_partner_inbound" TargetMode="External"/><Relationship Id="rId454" Type="http://schemas.openxmlformats.org/officeDocument/2006/relationships/hyperlink" Target="https://bitrss.com/following-today-s-interest-rate-decision-latest-forecasts-for-the-fed-s-april-interest-rate-decision-have-emerged-here-s-what-you-need-to-know-194211" TargetMode="External"/><Relationship Id="rId455" Type="http://schemas.openxmlformats.org/officeDocument/2006/relationships/hyperlink" Target="https://bitrss.com/federal-reserve-maintains-key-interest-rate-194216" TargetMode="External"/><Relationship Id="rId456" Type="http://schemas.openxmlformats.org/officeDocument/2006/relationships/hyperlink" Target="https://bitrss.com/breaking-fed-chair-jerome-powell-speaks-following-interest-rate-decision-live-194218" TargetMode="External"/><Relationship Id="rId457" Type="http://schemas.openxmlformats.org/officeDocument/2006/relationships/hyperlink" Target="https://www.india.com/business/gold-silver-rate-march-190326-live-check-18-22-24-carat-gold-prices-in-chennai-mumbai-delhi-kolkata-bangalore-noida-gold-price-multi-commodity-exchange-us-fed-meeting-iran-war-8348168/" TargetMode="External"/><Relationship Id="rId458" Type="http://schemas.openxmlformats.org/officeDocument/2006/relationships/hyperlink" Target="https://www.fxstreet.com/news/gold-falls-below-4-850-as-fed-holds-rates-steady-202603182309" TargetMode="External"/><Relationship Id="rId459" Type="http://schemas.openxmlformats.org/officeDocument/2006/relationships/hyperlink" Target="https://bitcoinworld.co.in/eur-usd-weakens-fed-ecb-decision/" TargetMode="External"/><Relationship Id="rId460" Type="http://schemas.openxmlformats.org/officeDocument/2006/relationships/hyperlink" Target="https://theconcepttrading.com/market-snapshot-march-19th-2026/" TargetMode="External"/><Relationship Id="rId461" Type="http://schemas.openxmlformats.org/officeDocument/2006/relationships/hyperlink" Target="https://www.cryptobreaking.com/fed-holds-rates-as-geopolitical/" TargetMode="External"/><Relationship Id="rId462" Type="http://schemas.openxmlformats.org/officeDocument/2006/relationships/hyperlink" Target="http://www.ecns.cn/business/2026-03-19/detail-ihfaunkv7713752.shtml" TargetMode="External"/><Relationship Id="rId463" Type="http://schemas.openxmlformats.org/officeDocument/2006/relationships/hyperlink" Target="https://www.freepressjournal.in/world/us-fed-meeting-2026-federal-reserve-keeps-interest-rates-unchanged-at-35-375-amid-inflation-and-global-uncertainty-video" TargetMode="External"/><Relationship Id="rId464" Type="http://schemas.openxmlformats.org/officeDocument/2006/relationships/hyperlink" Target="https://bevnews.net/fed-suggests-rate-cuts-more-likely-than-not-ing/" TargetMode="External"/><Relationship Id="rId465" Type="http://schemas.openxmlformats.org/officeDocument/2006/relationships/hyperlink" Target="https://www.actionforex.com/contributors/fundamental-analysis/633812-the-fomcs-steady-hand/" TargetMode="External"/><Relationship Id="rId466" Type="http://schemas.openxmlformats.org/officeDocument/2006/relationships/hyperlink" Target="https://www.siasat.com/us-fed-keeps-interest-rates-unchanged-flags-oil-shock-risks-3437372/" TargetMode="External"/><Relationship Id="rId467" Type="http://schemas.openxmlformats.org/officeDocument/2006/relationships/hyperlink" Target="https://www.investorideas.com/news/2026/mining/03181-silver-stagflation-trap-fed-supply-outlook.asp" TargetMode="External"/><Relationship Id="rId468" Type="http://schemas.openxmlformats.org/officeDocument/2006/relationships/hyperlink" Target="https://investinglive.com/technical-analysis/the-eurusd-usdjpy-and-gbpusd-are-little-changed-to-kickstart-the-fed-rate-decision-20260318/" TargetMode="External"/><Relationship Id="rId469" Type="http://schemas.openxmlformats.org/officeDocument/2006/relationships/hyperlink" Target="https://investinglive.com/centralbank/what-to-expect-from-the-fed-later-today-20260318/" TargetMode="External"/><Relationship Id="rId470" Type="http://schemas.openxmlformats.org/officeDocument/2006/relationships/hyperlink" Target="https://www.goodreturns.in/news/fed-meeting-march-2026-when-where-to-watch-jerome-powell-speech-live-today-fomc-decision-time-india-1496823.html" TargetMode="External"/><Relationship Id="rId471" Type="http://schemas.openxmlformats.org/officeDocument/2006/relationships/hyperlink" Target="https://www.fxstreet.com/news/silver-price-forecast-xag-usd-consolidates-below-8000-in-countdown-to-feds-policy-202603181157" TargetMode="External"/><Relationship Id="rId472" Type="http://schemas.openxmlformats.org/officeDocument/2006/relationships/hyperlink" Target="https://www.fxstreet.com/news/fed-powell-set-to-delay-cuts-ing-202603181434" TargetMode="External"/><Relationship Id="rId473" Type="http://schemas.openxmlformats.org/officeDocument/2006/relationships/hyperlink" Target="https://www.fxstreet.com/news/usd-fed-signal-watched-as-inflation-shock-looms-bbh-202603181345" TargetMode="External"/><Relationship Id="rId474" Type="http://schemas.openxmlformats.org/officeDocument/2006/relationships/hyperlink" Target="https://arynews.tv/silver-rate-in-pakistan-today-march-18-2026" TargetMode="External"/><Relationship Id="rId475" Type="http://schemas.openxmlformats.org/officeDocument/2006/relationships/hyperlink" Target="https://fd.nl/financiele-markten/1589890/waarom-zilver-zo-volatiel-is-particuliere-beleggers-en-hefboomproducten" TargetMode="External"/><Relationship Id="rId476" Type="http://schemas.openxmlformats.org/officeDocument/2006/relationships/hyperlink" Target="https://bitcoinworld.co.in/goldman-sachs-dollar-strength-energy-shock/" TargetMode="External"/><Relationship Id="rId477" Type="http://schemas.openxmlformats.org/officeDocument/2006/relationships/hyperlink" Target="https://www.arkansasonline.com/news/2026/mar/18/iran-conflict-upends-feds-next-steps/" TargetMode="External"/><Relationship Id="rId478" Type="http://schemas.openxmlformats.org/officeDocument/2006/relationships/hyperlink" Target="https://mynorthwest.com/national/us-producer-prices-rose-by-a-surprisingly-hot-3-4-last-month-the-most-in-a-year/4218216" TargetMode="External"/><Relationship Id="rId479" Type="http://schemas.openxmlformats.org/officeDocument/2006/relationships/hyperlink" Target="https://www.xaluannews.com/modules.php?name=News&amp;file=article&amp;sid=3739534" TargetMode="External"/><Relationship Id="rId480" Type="http://schemas.openxmlformats.org/officeDocument/2006/relationships/hyperlink" Target="https://meyka.com/blog/mcx-gold-falls-%E2%82%B9700-to-%E2%82%B91-55-lakh-10g-silver-drops-1-ahead-of-fed-meet/" TargetMode="External"/><Relationship Id="rId481" Type="http://schemas.openxmlformats.org/officeDocument/2006/relationships/hyperlink" Target="https://dollarcollapse.com/top-three-videos-march-18-2026/" TargetMode="External"/><Relationship Id="rId482" Type="http://schemas.openxmlformats.org/officeDocument/2006/relationships/hyperlink" Target="https://u.today/kiyosaki-tells-followers-to-buy-bitcoin-and-ethereum-now-ahead-of-market-crash" TargetMode="External"/><Relationship Id="rId483" Type="http://schemas.openxmlformats.org/officeDocument/2006/relationships/hyperlink" Target="https://www.zeebiz.com/markets/commodities/news-key-factors-influencing-gold-silver-as-investors-await-us-fed-policy-392177" TargetMode="External"/><Relationship Id="rId484" Type="http://schemas.openxmlformats.org/officeDocument/2006/relationships/hyperlink" Target="https://finance.yahoo.com/news/live/stock-market-today-dow-sp-500-nasdaq-futures-rise-with-fed-decision-on-deck-225450963.html" TargetMode="External"/><Relationship Id="rId485" Type="http://schemas.openxmlformats.org/officeDocument/2006/relationships/hyperlink" Target="https://www.fxstreet.com/news/fed-powell-focus-as-policy-steady-ubs-202603180752" TargetMode="External"/><Relationship Id="rId486" Type="http://schemas.openxmlformats.org/officeDocument/2006/relationships/hyperlink" Target="https://www.fxstreet.com/news/federal-reserve-set-to-hold-interest-rates-as-iran-war-clouds-outlook-202603181000" TargetMode="External"/><Relationship Id="rId487" Type="http://schemas.openxmlformats.org/officeDocument/2006/relationships/hyperlink" Target="https://londonlovesbusiness.com/us-dollar-stable-as-investors-await-feds-decision/" TargetMode="External"/><Relationship Id="rId488" Type="http://schemas.openxmlformats.org/officeDocument/2006/relationships/hyperlink" Target="https://dinarchronicles.com/2026/03/18/jon-dowling-latest-updates-on-the-great-wealth-transfer-and-currencies-with-dave-mahoney-march-2026-2/" TargetMode="External"/><Relationship Id="rId489" Type="http://schemas.openxmlformats.org/officeDocument/2006/relationships/hyperlink" Target="https://dinarchronicles.com/2026/03/18/tues-am-pm-seeds-of-wisdom-news-updates-3-17-26/" TargetMode="External"/><Relationship Id="rId490" Type="http://schemas.openxmlformats.org/officeDocument/2006/relationships/hyperlink" Target="https://www.businessinsider.com/fed-meeting-interest-rate-decision-march-live-updates-2026-3" TargetMode="External"/><Relationship Id="rId491" Type="http://schemas.openxmlformats.org/officeDocument/2006/relationships/hyperlink" Target="https://keyt.com/news/money-and-business/cnn-business-consumer/2026/03/18/trumps-war-with-iran-is-jeopardizing-his-plan-for-fed-rate-cuts-this-year/" TargetMode="External"/><Relationship Id="rId492" Type="http://schemas.openxmlformats.org/officeDocument/2006/relationships/hyperlink" Target="https://www.gurufocus.com/news/8721167/boliden-update-regarding-stopped-production-at-the-garpenberg-mine" TargetMode="External"/><Relationship Id="rId493" Type="http://schemas.openxmlformats.org/officeDocument/2006/relationships/hyperlink" Target="https://www.actionforex.com/contributors/fundamental-analysis/633673-risk-probably-for-fed-guidance-to-be-still-more-hawkish/" TargetMode="External"/><Relationship Id="rId494" Type="http://schemas.openxmlformats.org/officeDocument/2006/relationships/hyperlink" Target="https://www.sondakika.com/ekonomi/haber-gram-altin-7-118-lira-19667605/" TargetMode="External"/><Relationship Id="rId495" Type="http://schemas.openxmlformats.org/officeDocument/2006/relationships/hyperlink" Target="https://www.moneyweb.co.za/news/international/fed-expected-to-hold-rates-weigh-oil-shock/" TargetMode="External"/><Relationship Id="rId496" Type="http://schemas.openxmlformats.org/officeDocument/2006/relationships/hyperlink" Target="https://indianexpress.com/article/india/gold-rate-today-march-18-check-18-22-and-24-carat-gold-prices-in-chennai-mumbai-delhi-kolkata-and-other-cities-10588049/" TargetMode="External"/><Relationship Id="rId497" Type="http://schemas.openxmlformats.org/officeDocument/2006/relationships/hyperlink" Target="https://newtalk.tw/news/view/2026-03-18/1024865" TargetMode="External"/><Relationship Id="rId498" Type="http://schemas.openxmlformats.org/officeDocument/2006/relationships/hyperlink" Target="https://www.finedayradio.com/news/tv-delmarva-channel-33/federal-reserve-decision-could-shake-markets-as-oil-prices-drop/" TargetMode="External"/><Relationship Id="rId499" Type="http://schemas.openxmlformats.org/officeDocument/2006/relationships/hyperlink" Target="https://www.irishtimes.com/business/2026/03/18/ecb-and-peers-to-adopt-wait-and-see-approach-to-iran-war-inflation-impact/" TargetMode="External"/><Relationship Id="rId500" Type="http://schemas.openxmlformats.org/officeDocument/2006/relationships/hyperlink" Target="https://www.fxstreet.com/news/usd-inr-opens-flat-as-feds-policy-comes-under-the-spotlight-202603180514" TargetMode="External"/><Relationship Id="rId501" Type="http://schemas.openxmlformats.org/officeDocument/2006/relationships/hyperlink" Target="https://economictimes.indiatimes.com/markets/stocks/news/us-fed-outcome-today-amid-iran-war-what-to-expect-and-what-it-means-for-indian-markets/articleshow/129648345.cms?from=mdr" TargetMode="External"/><Relationship Id="rId502" Type="http://schemas.openxmlformats.org/officeDocument/2006/relationships/hyperlink" Target="https://www.vtmarkets.com/live-updates/xag-usd-hovers-cautiously-near-80-50-in-europe-as-traders-await-the-federal-reserves-upcoming-policy-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