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2026-04-03 16:10 UTC [XBQR]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geopolitical_headline_volatility (medium)</w:t>
      </w:r>
      <w:r/>
    </w:p>
    <w:p>
      <w:pPr>
        <w:pStyle w:val="ListBullet"/>
        <w:spacing w:line="240" w:lineRule="auto"/>
        <w:ind w:left="720"/>
      </w:pPr>
      <w:r/>
      <w:r>
        <w:t>generated_at: 2026-04-03 16:10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risk-premium in natural gas futures remains biased upward as LNG supply-route and Middle East geopolitical risk narratives dominate the freshest evidence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55</w:t>
            </w:r>
          </w:p>
        </w:tc>
      </w:tr>
      <w:tr>
        <w:tc>
          <w:tcPr>
            <w:tcW w:type="dxa" w:w="1040"/>
          </w:tcPr>
          <w:p>
            <w:r>
              <w:t>natural_gas</w:t>
            </w:r>
          </w:p>
        </w:tc>
        <w:tc>
          <w:tcPr>
            <w:tcW w:type="dxa" w:w="1040"/>
          </w:tcPr>
          <w:p>
            <w:r>
              <w:t>B-NG-002</w:t>
            </w:r>
          </w:p>
        </w:tc>
        <w:tc>
          <w:tcPr>
            <w:tcW w:type="dxa" w:w="1040"/>
          </w:tcPr>
          <w:p>
            <w:r>
              <w:t>Over the next 24 hours, the natural gas futures narrative is more likely to stay bid/more volatile than to mean-revert, given persistent high-breadth geopolitical and LNG-supply risk coverage with limited fresh counter-evidence in the admitted corpus.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55</w:t>
            </w:r>
          </w:p>
        </w:tc>
      </w:tr>
    </w:tbl>
    <w:p>
      <w:r/>
    </w:p>
    <w:p>
      <w:r/>
      <w:r>
        <w:rPr>
          <w:rFonts w:ascii="Courier" w:hAnsi="Courier"/>
        </w:rPr>
        <w:t>{</w:t>
        <w:br/>
        <w:t xml:space="preserve"> "workflow_6B_CIS_output": {</w:t>
        <w:br/>
        <w:t xml:space="preserve"> "snapshot_id": "6B-CIS-natural_gas-20260403T161000Z",</w:t>
        <w:br/>
        <w:t xml:space="preserve"> "timestamp_utc": "2026-04-03T16:10:00Z",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74,</w:t>
        <w:br/>
        <w:t xml:space="preserve"> "headline_fragility_score_0_100": 55,</w:t>
        <w:br/>
        <w:t xml:space="preserve"> "headline_authority_confirmation_score_0_100": 67,</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"B-NG-001",</w:t>
        <w:br/>
        <w:t xml:space="preserve"> "market": "natural_gas",</w:t>
        <w:br/>
        <w:t xml:space="preserve"> "claim": "Near-term risk-premium in natural gas futures remains biased upward as LNG supply-route and Middle East geopolitical risk narratives dominate the freshest evidence window.",</w:t>
        <w:br/>
        <w:t xml:space="preserve"> "probability_pct": 62,</w:t>
        <w:br/>
        <w:t xml:space="preserve"> "direction": "up",</w:t>
        <w:br/>
        <w:t xml:space="preserve"> "velocity": "accelerating",</w:t>
        <w:br/>
        <w:t xml:space="preserve"> "horizon": "6h",</w:t>
        <w:br/>
        <w:t xml:space="preserve"> "drivers": [</w:t>
        <w:br/>
        <w:t xml:space="preserve"> "Energy geopolitics / conflict-risk premium (Hormuz, Iran-linked escalation narratives)",</w:t>
        <w:br/>
        <w:t xml:space="preserve"> "LNG supply-chain fragility focus (Qatar / Ras Laffan related disruption narratives)",</w:t>
        <w:br/>
        <w:t xml:space="preserve"> "Operational disruption chatter (Australia LNG chain / storm-related narratives) as secondary support"</w:t>
        <w:br/>
        <w:t xml:space="preserve"> ],</w:t>
        <w:br/>
        <w:t xml:space="preserve"> "contradicted_by": [],</w:t>
        <w:br/>
        <w:t xml:space="preserve"> "directional_confidence_score_0_100": 76,</w:t>
        <w:br/>
        <w:t xml:space="preserve"> "authority_confirmation_score_0_100": 68,</w:t>
        <w:br/>
        <w:t xml:space="preserve"> "authority_confirmation_band": "medium"</w:t>
        <w:br/>
        <w:t xml:space="preserve"> },</w:t>
        <w:br/>
        <w:t xml:space="preserve"> {</w:t>
        <w:br/>
        <w:t xml:space="preserve"> "belief_id": "B-NG-002",</w:t>
        <w:br/>
        <w:t xml:space="preserve"> "market": "natural_gas",</w:t>
        <w:br/>
        <w:t xml:space="preserve"> "claim": "Over the next 24 hours, the natural gas futures narrative is more likely to stay bid/more volatile than to mean-revert, given persistent high-breadth geopolitical and LNG-supply risk coverage with limited fresh counter-evidence in the admitted corpus.",</w:t>
        <w:br/>
        <w:t xml:space="preserve"> "probability_pct": 58,</w:t>
        <w:br/>
        <w:t xml:space="preserve"> "direction": "up",</w:t>
        <w:br/>
        <w:t xml:space="preserve"> "velocity": "stable",</w:t>
        <w:br/>
        <w:t xml:space="preserve"> "horizon": "24h",</w:t>
        <w:br/>
        <w:t xml:space="preserve"> "drivers": [</w:t>
        <w:br/>
        <w:t xml:space="preserve"> "Broad multi-source reinforcement of energy-security risk",</w:t>
        <w:br/>
        <w:t xml:space="preserve"> "LNG export / shipping disruption sensitivity (global LNG linkages)",</w:t>
        <w:br/>
        <w:t xml:space="preserve"> "Low observed counter-evidence density in the last 24h slice of admitted signals"</w:t>
        <w:br/>
        <w:t xml:space="preserve"> ],</w:t>
        <w:br/>
        <w:t xml:space="preserve"> "contradicted_by": [],</w:t>
        <w:br/>
        <w:t xml:space="preserve"> "directional_confidence_score_0_100": 72,</w:t>
        <w:br/>
        <w:t xml:space="preserve"> "authority_confirmation_score_0_100": 66,</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"medium",</w:t>
        <w:br/>
        <w:t xml:space="preserve"> "state_change": "unchanged",</w:t>
        <w:br/>
        <w:t xml:space="preserve"> "directional_mass_score_0_100": 81,</w:t>
        <w:br/>
        <w:t xml:space="preserve"> "conviction_score_0_100": 74,</w:t>
        <w:br/>
        <w:t xml:space="preserve"> "authority_confirmation_score_0_100": 67,</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55,</w:t>
        <w:br/>
        <w:t xml:space="preserve"> "supporting_belief_ids": [</w:t>
        <w:br/>
        <w:t xml:space="preserve"> "B-NG-001",</w:t>
        <w:br/>
        <w:t xml:space="preserve"> "B-NG-002"</w:t>
        <w:br/>
        <w:t xml:space="preserve"> ],</w:t>
        <w:br/>
        <w:t xml:space="preserve"> "source_tier_counts": {</w:t>
        <w:br/>
        <w:t xml:space="preserve"> "A": 80,</w:t>
        <w:br/>
        <w:t xml:space="preserve"> "B": 4,</w:t>
        <w:br/>
        <w:t xml:space="preserve"> "C": 0,</w:t>
        <w:br/>
        <w:t xml:space="preserve"> "D": 92,</w:t>
        <w:br/>
        <w:t xml:space="preserve"> "U": 0</w:t>
        <w:br/>
        <w:t xml:space="preserve"> },</w:t>
        <w:br/>
        <w:t xml:space="preserve"> "freshness_mix": {</w:t>
        <w:br/>
        <w:t xml:space="preserve"> "fresh_0_6h_est": 22,</w:t>
        <w:br/>
        <w:t xml:space="preserve"> "fresh_6_24h_est": 48,</w:t>
        <w:br/>
        <w:t xml:space="preserve"> "stale_24_72h_est": 14,</w:t>
        <w:br/>
        <w:t xml:space="preserve"> "stale_gt_72h_est": 10,</w:t>
        <w:br/>
        <w:t xml:space="preserve"> "fresh_share_0_to_1_est": 0.7</w:t>
        <w:br/>
        <w:t xml:space="preserve"> }</w:t>
        <w:br/>
        <w:t xml:space="preserve"> }</w:t>
        <w:br/>
        <w:t xml:space="preserve"> ],</w:t>
        <w:br/>
        <w:t xml:space="preserve"> "risk_flags": [</w:t>
        <w:br/>
        <w:t xml:space="preserve"> {</w:t>
        <w:br/>
        <w:t xml:space="preserve"> "flag": "geopolitical_headline_volatility",</w:t>
        <w:br/>
        <w:t xml:space="preserve"> "severity": "medium",</w:t>
        <w:br/>
        <w:t xml:space="preserve"> "detail": "Directional support is event-risk driven; rapid de-escalation headlines can compress risk premium quickly."</w:t>
        <w:br/>
        <w:t xml:space="preserve"> },</w:t>
        <w:br/>
        <w:t xml:space="preserve"> {</w:t>
        <w:br/>
        <w:t xml:space="preserve"> "flag": "fundamental_coverage_gap",</w:t>
        <w:br/>
        <w:t xml:space="preserve"> "severity": "medium",</w:t>
        <w:br/>
        <w:t xml:space="preserve"> "detail": "Admitted corpus is heavily weighted to geopolitics/LNG-supply risk; limited direct evidence mapped to storage/weather demand arenas in this cycle."</w:t>
        <w:br/>
        <w:t xml:space="preserve"> },</w:t>
        <w:br/>
        <w:t xml:space="preserve"> {</w:t>
        <w:br/>
        <w:t xml:space="preserve"> "flag": "narrative_whipsaw_risk",</w:t>
        <w:br/>
        <w:t xml:space="preserve"> "severity": "medium",</w:t>
        <w:br/>
        <w:t xml:space="preserve"> "detail": "Late-surge clusters increase short-horizon momentum but also increase reversal sensitivity to a single clarifying update."</w:t>
        <w:br/>
        <w:t xml:space="preserve"> },</w:t>
        <w:br/>
        <w:t xml:space="preserve"> {</w:t>
        <w:br/>
        <w:t xml:space="preserve"> "flag": "echo_risk_vip_lane",</w:t>
        <w:br/>
        <w:t xml:space="preserve"> "severity": "low",</w:t>
        <w:br/>
        <w:t xml:space="preserve"> "detail": "Several VIP/risk items are singleton-source and should not dominate directional conviction."</w:t>
        <w:br/>
        <w:t xml:space="preserve"> }</w:t>
        <w:br/>
        <w:t xml:space="preserve"> ],</w:t>
        <w:br/>
        <w:t xml:space="preserve"> "candidate_actions": [</w:t>
        <w:br/>
        <w:t xml:space="preserve"> {</w:t>
        <w:br/>
        <w:t xml:space="preserve"> "market": "natural_gas",</w:t>
        <w:br/>
        <w:t xml:space="preserve"> "action_label": "watch_long_bias",</w:t>
        <w:br/>
        <w:t xml:space="preserve"> "confidence": "medium",</w:t>
        <w:br/>
        <w:t xml:space="preserve"> "trigger_condition": "If additional independent LNG outage / disruption confirmations appear within the next 6h without fresh counter-evidence."</w:t>
        <w:br/>
        <w:t xml:space="preserve"> },</w:t>
        <w:br/>
        <w:t xml:space="preserve"> {</w:t>
        <w:br/>
        <w:t xml:space="preserve"> "market": "natural_gas",</w:t>
        <w:br/>
        <w:t xml:space="preserve"> "action_label": "volatility_watch",</w:t>
        <w:br/>
        <w:t xml:space="preserve"> "confidence": "high",</w:t>
        <w:br/>
        <w:t xml:space="preserve"> "trigger_condition": "If geopolitical headline cadence remains elevated (multiple high-tier updates) or options-implied narrative intensifies in the next cycle."</w:t>
        <w:br/>
        <w:t xml:space="preserve"> },</w:t>
        <w:br/>
        <w:t xml:space="preserve"> {</w:t>
        <w:br/>
        <w:t xml:space="preserve"> "market": "natural_gas",</w:t>
        <w:br/>
        <w:t xml:space="preserve"> "action_label": "reversal_watch",</w:t>
        <w:br/>
        <w:t xml:space="preserve"> "confidence": "medium",</w:t>
        <w:br/>
        <w:t xml:space="preserve"> "trigger_condition": "If 2+ independent fresh de-escalation / supply-restoration items arrive inside a 2h window (late-breaking invalidation sentinel conditions)."</w:t>
        <w:br/>
        <w:t xml:space="preserve"> },</w:t>
        <w:br/>
        <w:t xml:space="preserve"> {</w:t>
        <w:br/>
        <w:t xml:space="preserve"> "market": "natural_gas",</w:t>
        <w:br/>
        <w:t xml:space="preserve"> "action_label": "stay_flat",</w:t>
        <w:br/>
        <w:t xml:space="preserve"> "confidence": "low",</w:t>
        <w:br/>
        <w:t xml:space="preserve"> "trigger_condition": "If new data indicates the signals are unrelated to gas/LNG flows (relevance degradation) or if contradiction ratio rises materially."</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"2026-04-02T16:00:00Z",</w:t>
        <w:br/>
        <w:t xml:space="preserve"> "bucket_end_utc": "2026-04-02T17:00:00Z",</w:t>
        <w:br/>
        <w:t xml:space="preserve"> "directional_score_signed": 12,</w:t>
        <w:br/>
        <w:t xml:space="preserve"> "bullish_pressure_score": 32,</w:t>
        <w:br/>
        <w:t xml:space="preserve"> "bearish_pressure_score": 20,</w:t>
        <w:br/>
        <w:t xml:space="preserve"> "net_sentiment_score": 12,</w:t>
        <w:br/>
        <w:t xml:space="preserve"> "velocity_score": 0,</w:t>
        <w:br/>
        <w:t xml:space="preserve"> "acceleration_score": 0,</w:t>
        <w:br/>
        <w:t xml:space="preserve"> "contradiction_ratio": 0.06,</w:t>
        <w:br/>
        <w:t xml:space="preserve"> "fresh_evidence_count": 1,</w:t>
        <w:br/>
        <w:t xml:space="preserve"> "stale_evidence_count": 1,</w:t>
        <w:br/>
        <w:t xml:space="preserve"> "conviction_score_0_100": 42,</w:t>
        <w:br/>
        <w:t xml:space="preserve"> "fragility_score_0_100": 66,</w:t>
        <w:br/>
        <w:t xml:space="preserve"> "dominant_state": "neutral_mixed"</w:t>
        <w:br/>
        <w:t xml:space="preserve"> },</w:t>
        <w:br/>
        <w:t xml:space="preserve"> {</w:t>
        <w:br/>
        <w:t xml:space="preserve"> "bucket_start_utc": "2026-04-02T17:00:00Z",</w:t>
        <w:br/>
        <w:t xml:space="preserve"> "bucket_end_utc": "2026-04-02T18:00:00Z",</w:t>
        <w:br/>
        <w:t xml:space="preserve"> "directional_score_signed": 14,</w:t>
        <w:br/>
        <w:t xml:space="preserve"> "bullish_pressure_score": 33,</w:t>
        <w:br/>
        <w:t xml:space="preserve"> "bearish_pressure_score": 19,</w:t>
        <w:br/>
        <w:t xml:space="preserve"> "net_sentiment_score": 14,</w:t>
        <w:br/>
        <w:t xml:space="preserve"> "velocity_score": 2,</w:t>
        <w:br/>
        <w:t xml:space="preserve"> "acceleration_score": 2,</w:t>
        <w:br/>
        <w:t xml:space="preserve"> "contradiction_ratio": 0.06,</w:t>
        <w:br/>
        <w:t xml:space="preserve"> "fresh_evidence_count": 1,</w:t>
        <w:br/>
        <w:t xml:space="preserve"> "stale_evidence_count": 1,</w:t>
        <w:br/>
        <w:t xml:space="preserve"> "conviction_score_0_100": 44,</w:t>
        <w:br/>
        <w:t xml:space="preserve"> "fragility_score_0_100": 65,</w:t>
        <w:br/>
        <w:t xml:space="preserve"> "dominant_state": "neutral_mixed"</w:t>
        <w:br/>
        <w:t xml:space="preserve"> },</w:t>
        <w:br/>
        <w:t xml:space="preserve"> {</w:t>
        <w:br/>
        <w:t xml:space="preserve"> "bucket_start_utc": "2026-04-02T18:00:00Z",</w:t>
        <w:br/>
        <w:t xml:space="preserve"> "bucket_end_utc": "2026-04-02T19:00:00Z",</w:t>
        <w:br/>
        <w:t xml:space="preserve"> "directional_score_signed": 16,</w:t>
        <w:br/>
        <w:t xml:space="preserve"> "bullish_pressure_score": 34,</w:t>
        <w:br/>
        <w:t xml:space="preserve"> "bearish_pressure_score": 18,</w:t>
        <w:br/>
        <w:t xml:space="preserve"> "net_sentiment_score": 16,</w:t>
        <w:br/>
        <w:t xml:space="preserve"> "velocity_score": 2,</w:t>
        <w:br/>
        <w:t xml:space="preserve"> "acceleration_score": 0,</w:t>
        <w:br/>
        <w:t xml:space="preserve"> "contradiction_ratio": 0.06,</w:t>
        <w:br/>
        <w:t xml:space="preserve"> "fresh_evidence_count": 1,</w:t>
        <w:br/>
        <w:t xml:space="preserve"> "stale_evidence_count": 1,</w:t>
        <w:br/>
        <w:t xml:space="preserve"> "conviction_score_0_100": 45,</w:t>
        <w:br/>
        <w:t xml:space="preserve"> "fragility_score_0_100": 64,</w:t>
        <w:br/>
        <w:t xml:space="preserve"> "dominant_state": "neutral_mixed"</w:t>
        <w:br/>
        <w:t xml:space="preserve"> },</w:t>
        <w:br/>
        <w:t xml:space="preserve"> {</w:t>
        <w:br/>
        <w:t xml:space="preserve"> "bucket_start_utc": "2026-04-02T19:00:00Z",</w:t>
        <w:br/>
        <w:t xml:space="preserve"> "bucket_end_utc": "2026-04-02T20:00:00Z",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0,</w:t>
        <w:br/>
        <w:t xml:space="preserve"> "contradiction_ratio": 0.06,</w:t>
        <w:br/>
        <w:t xml:space="preserve"> "fresh_evidence_count": 2,</w:t>
        <w:br/>
        <w:t xml:space="preserve"> "stale_evidence_count": 1,</w:t>
        <w:br/>
        <w:t xml:space="preserve"> "conviction_score_0_100": 47,</w:t>
        <w:br/>
        <w:t xml:space="preserve"> "fragility_score_0_100": 63,</w:t>
        <w:br/>
        <w:t xml:space="preserve"> "dominant_state": "neutral_mixed"</w:t>
        <w:br/>
        <w:t xml:space="preserve"> },</w:t>
        <w:br/>
        <w:t xml:space="preserve"> {</w:t>
        <w:br/>
        <w:t xml:space="preserve"> "bucket_start_utc": "2026-04-02T20:00:00Z",</w:t>
        <w:br/>
        <w:t xml:space="preserve"> "bucket_end_utc": "2026-04-02T21:00:00Z",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0,</w:t>
        <w:br/>
        <w:t xml:space="preserve"> "contradiction_ratio": 0.05,</w:t>
        <w:br/>
        <w:t xml:space="preserve"> "fresh_evidence_count": 2,</w:t>
        <w:br/>
        <w:t xml:space="preserve"> "stale_evidence_count": 1,</w:t>
        <w:br/>
        <w:t xml:space="preserve"> "conviction_score_0_100": 48,</w:t>
        <w:br/>
        <w:t xml:space="preserve"> "fragility_score_0_100": 62,</w:t>
        <w:br/>
        <w:t xml:space="preserve"> "dominant_state": "bullish"</w:t>
        <w:br/>
        <w:t xml:space="preserve"> },</w:t>
        <w:br/>
        <w:t xml:space="preserve"> {</w:t>
        <w:br/>
        <w:t xml:space="preserve"> "bucket_start_utc": "2026-04-02T21:00:00Z",</w:t>
        <w:br/>
        <w:t xml:space="preserve"> "bucket_end_utc": "2026-04-02T22:00:00Z",</w:t>
        <w:br/>
        <w:t xml:space="preserve"> "directional_score_signed": 22,</w:t>
        <w:br/>
        <w:t xml:space="preserve"> "bullish_pressure_score": 37,</w:t>
        <w:br/>
        <w:t xml:space="preserve"> "bearish_pressure_score": 15,</w:t>
        <w:br/>
        <w:t xml:space="preserve"> "net_sentiment_score": 22,</w:t>
        <w:br/>
        <w:t xml:space="preserve"> "velocity_score": 2,</w:t>
        <w:br/>
        <w:t xml:space="preserve"> "acceleration_score": 0,</w:t>
        <w:br/>
        <w:t xml:space="preserve"> "contradiction_ratio": 0.05,</w:t>
        <w:br/>
        <w:t xml:space="preserve"> "fresh_evidence_count": 2,</w:t>
        <w:br/>
        <w:t xml:space="preserve"> "stale_evidence_count": 1,</w:t>
        <w:br/>
        <w:t xml:space="preserve"> "conviction_score_0_100": 50,</w:t>
        <w:br/>
        <w:t xml:space="preserve"> "fragility_score_0_100": 61,</w:t>
        <w:br/>
        <w:t xml:space="preserve"> "dominant_state": "bullish"</w:t>
        <w:br/>
        <w:t xml:space="preserve"> },</w:t>
        <w:br/>
        <w:t xml:space="preserve"> {</w:t>
        <w:br/>
        <w:t xml:space="preserve"> "bucket_start_utc": "2026-04-02T22:00:00Z",</w:t>
        <w:br/>
        <w:t xml:space="preserve"> "bucket_end_utc": "2026-04-02T23:00:00Z",</w:t>
        <w:br/>
        <w:t xml:space="preserve"> "directional_score_signed": 24,</w:t>
        <w:br/>
        <w:t xml:space="preserve"> "bullish_pressure_score": 38,</w:t>
        <w:br/>
        <w:t xml:space="preserve"> "bearish_pressure_score": 14,</w:t>
        <w:br/>
        <w:t xml:space="preserve"> "net_sentiment_score": 24,</w:t>
        <w:br/>
        <w:t xml:space="preserve"> "velocity_score": 2,</w:t>
        <w:br/>
        <w:t xml:space="preserve"> "acceleration_score": 0,</w:t>
        <w:br/>
        <w:t xml:space="preserve"> "contradiction_ratio": 0.05,</w:t>
        <w:br/>
        <w:t xml:space="preserve"> "fresh_evidence_count": 2,</w:t>
        <w:br/>
        <w:t xml:space="preserve"> "stale_evidence_count": 1,</w:t>
        <w:br/>
        <w:t xml:space="preserve"> "conviction_score_0_100": 51,</w:t>
        <w:br/>
        <w:t xml:space="preserve"> "fragility_score_0_100": 60,</w:t>
        <w:br/>
        <w:t xml:space="preserve"> "dominant_state": "bullish"</w:t>
        <w:br/>
        <w:t xml:space="preserve"> },</w:t>
        <w:br/>
        <w:t xml:space="preserve"> {</w:t>
        <w:br/>
        <w:t xml:space="preserve"> "bucket_start_utc": "2026-04-02T23:00:00Z",</w:t>
        <w:br/>
        <w:t xml:space="preserve"> "bucket_end_utc": "2026-04-03T00:00:00Z",</w:t>
        <w:br/>
        <w:t xml:space="preserve"> "directional_score_signed": 26,</w:t>
        <w:br/>
        <w:t xml:space="preserve"> "bullish_pressure_score": 39,</w:t>
        <w:br/>
        <w:t xml:space="preserve"> "bearish_pressure_score": 13,</w:t>
        <w:br/>
        <w:t xml:space="preserve"> "net_sentiment_score": 26,</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54,</w:t>
        <w:br/>
        <w:t xml:space="preserve"> "fragility_score_0_100": 59,</w:t>
        <w:br/>
        <w:t xml:space="preserve"> "dominant_state": "bullish"</w:t>
        <w:br/>
        <w:t xml:space="preserve"> },</w:t>
        <w:br/>
        <w:t xml:space="preserve"> {</w:t>
        <w:br/>
        <w:t xml:space="preserve"> "bucket_start_utc": "2026-04-03T00:00:00Z",</w:t>
        <w:br/>
        <w:t xml:space="preserve"> "bucket_end_utc": "2026-04-03T01:00:00Z",</w:t>
        <w:br/>
        <w:t xml:space="preserve"> "directional_score_signed": 28,</w:t>
        <w:br/>
        <w:t xml:space="preserve"> "bullish_pressure_score": 40,</w:t>
        <w:br/>
        <w:t xml:space="preserve"> "bearish_pressure_score": 12,</w:t>
        <w:br/>
        <w:t xml:space="preserve"> "net_sentiment_score": 28,</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56,</w:t>
        <w:br/>
        <w:t xml:space="preserve"> "fragility_score_0_100": 58,</w:t>
        <w:br/>
        <w:t xml:space="preserve"> "dominant_state": "bullish"</w:t>
        <w:br/>
        <w:t xml:space="preserve"> },</w:t>
        <w:br/>
        <w:t xml:space="preserve"> {</w:t>
        <w:br/>
        <w:t xml:space="preserve"> "bucket_start_utc": "2026-04-03T01:00:00Z",</w:t>
        <w:br/>
        <w:t xml:space="preserve"> "bucket_end_utc": "2026-04-03T02:00:00Z",</w:t>
        <w:br/>
        <w:t xml:space="preserve"> "directional_score_signed": 30,</w:t>
        <w:br/>
        <w:t xml:space="preserve"> "bullish_pressure_score": 41,</w:t>
        <w:br/>
        <w:t xml:space="preserve"> "bearish_pressure_score": 11,</w:t>
        <w:br/>
        <w:t xml:space="preserve"> "net_sentiment_score": 30,</w:t>
        <w:br/>
        <w:t xml:space="preserve"> "velocity_score": 2,</w:t>
        <w:br/>
        <w:t xml:space="preserve"> "acceleration_score": 0,</w:t>
        <w:br/>
        <w:t xml:space="preserve"> "contradiction_ratio": 0.05,</w:t>
        <w:br/>
        <w:t xml:space="preserve"> "fresh_evidence_count": 3,</w:t>
        <w:br/>
        <w:t xml:space="preserve"> "stale_evidence_count": 1,</w:t>
        <w:br/>
        <w:t xml:space="preserve"> "conviction_score_0_100": 58,</w:t>
        <w:br/>
        <w:t xml:space="preserve"> "fragility_score_0_100": 57,</w:t>
        <w:br/>
        <w:t xml:space="preserve"> "dominant_state": "bullish"</w:t>
        <w:br/>
        <w:t xml:space="preserve"> },</w:t>
        <w:br/>
        <w:t xml:space="preserve"> {</w:t>
        <w:br/>
        <w:t xml:space="preserve"> "bucket_start_utc": "2026-04-03T02:00:00Z",</w:t>
        <w:br/>
        <w:t xml:space="preserve"> "bucket_end_utc": "2026-04-03T03:00:00Z",</w:t>
        <w:br/>
        <w:t xml:space="preserve"> "directional_score_signed": 34,</w:t>
        <w:br/>
        <w:t xml:space="preserve"> "bullish_pressure_score": 43,</w:t>
        <w:br/>
        <w:t xml:space="preserve"> "bearish_pressure_score": 9,</w:t>
        <w:br/>
        <w:t xml:space="preserve"> "net_sentiment_score": 34,</w:t>
        <w:br/>
        <w:t xml:space="preserve"> "velocity_score": 4,</w:t>
        <w:br/>
        <w:t xml:space="preserve"> "acceleration_score": 2,</w:t>
        <w:br/>
        <w:t xml:space="preserve"> "contradiction_ratio": 0.05,</w:t>
        <w:br/>
        <w:t xml:space="preserve"> "fresh_evidence_count": 4,</w:t>
        <w:br/>
        <w:t xml:space="preserve"> "stale_evidence_count": 1,</w:t>
        <w:br/>
        <w:t xml:space="preserve"> "conviction_score_0_100": 61,</w:t>
        <w:br/>
        <w:t xml:space="preserve"> "fragility_score_0_100": 56,</w:t>
        <w:br/>
        <w:t xml:space="preserve"> "dominant_state": "bullish"</w:t>
        <w:br/>
        <w:t xml:space="preserve"> },</w:t>
        <w:br/>
        <w:t xml:space="preserve"> {</w:t>
        <w:br/>
        <w:t xml:space="preserve"> "bucket_start_utc": "2026-04-03T03:00:00Z",</w:t>
        <w:br/>
        <w:t xml:space="preserve"> "bucket_end_utc": "2026-04-03T04:00:00Z",</w:t>
        <w:br/>
        <w:t xml:space="preserve"> "directional_score_signed": 40,</w:t>
        <w:br/>
        <w:t xml:space="preserve"> "bullish_pressure_score": 46,</w:t>
        <w:br/>
        <w:t xml:space="preserve"> "bearish_pressure_score": 6,</w:t>
        <w:br/>
        <w:t xml:space="preserve"> "net_sentiment_score": 40,</w:t>
        <w:br/>
        <w:t xml:space="preserve"> "velocity_score": 6,</w:t>
        <w:br/>
        <w:t xml:space="preserve"> "acceleration_score": 2,</w:t>
        <w:br/>
        <w:t xml:space="preserve"> "contradiction_ratio": 0.04,</w:t>
        <w:br/>
        <w:t xml:space="preserve"> "fresh_evidence_count": 5,</w:t>
        <w:br/>
        <w:t xml:space="preserve"> "stale_evidence_count": 1,</w:t>
        <w:br/>
        <w:t xml:space="preserve"> "conviction_score_0_100": 66,</w:t>
        <w:br/>
        <w:t xml:space="preserve"> "fragility_score_0_100": 54,</w:t>
        <w:br/>
        <w:t xml:space="preserve"> "dominant_state": "bullish"</w:t>
        <w:br/>
        <w:t xml:space="preserve"> },</w:t>
        <w:br/>
        <w:t xml:space="preserve"> {</w:t>
        <w:br/>
        <w:t xml:space="preserve"> "bucket_start_utc": "2026-04-03T04:00:00Z",</w:t>
        <w:br/>
        <w:t xml:space="preserve"> "bucket_end_utc": "2026-04-03T05:00:00Z",</w:t>
        <w:br/>
        <w:t xml:space="preserve"> "directional_score_signed": 48,</w:t>
        <w:br/>
        <w:t xml:space="preserve"> "bullish_pressure_score": 50,</w:t>
        <w:br/>
        <w:t xml:space="preserve"> "bearish_pressure_score": 2,</w:t>
        <w:br/>
        <w:t xml:space="preserve"> "net_sentiment_score": 48,</w:t>
        <w:br/>
        <w:t xml:space="preserve"> "velocity_score": 8,</w:t>
        <w:br/>
        <w:t xml:space="preserve"> "acceleration_score": 2,</w:t>
        <w:br/>
        <w:t xml:space="preserve"> "contradiction_ratio": 0.04,</w:t>
        <w:br/>
        <w:t xml:space="preserve"> "fresh_evidence_count": 6,</w:t>
        <w:br/>
        <w:t xml:space="preserve"> "stale_evidence_count": 1,</w:t>
        <w:br/>
        <w:t xml:space="preserve"> "conviction_score_0_100": 71,</w:t>
        <w:br/>
        <w:t xml:space="preserve"> "fragility_score_0_100": 52,</w:t>
        <w:br/>
        <w:t xml:space="preserve"> "dominant_state": "bullish"</w:t>
        <w:br/>
        <w:t xml:space="preserve"> },</w:t>
        <w:br/>
        <w:t xml:space="preserve"> {</w:t>
        <w:br/>
        <w:t xml:space="preserve"> "bucket_start_utc": "2026-04-03T05:00:00Z",</w:t>
        <w:br/>
        <w:t xml:space="preserve"> "bucket_end_utc": "2026-04-03T06:00:00Z",</w:t>
        <w:br/>
        <w:t xml:space="preserve"> "directional_score_signed": 52,</w:t>
        <w:br/>
        <w:t xml:space="preserve"> "bullish_pressure_score": 52,</w:t>
        <w:br/>
        <w:t xml:space="preserve"> "bearish_pressure_score": 0,</w:t>
        <w:br/>
        <w:t xml:space="preserve"> "net_sentiment_score": 52,</w:t>
        <w:br/>
        <w:t xml:space="preserve"> "velocity_score": 4,</w:t>
        <w:br/>
        <w:t xml:space="preserve"> "acceleration_score": -4,</w:t>
        <w:br/>
        <w:t xml:space="preserve"> "contradiction_ratio": 0.04,</w:t>
        <w:br/>
        <w:t xml:space="preserve"> "fresh_evidence_count": 6,</w:t>
        <w:br/>
        <w:t xml:space="preserve"> "stale_evidence_count": 1,</w:t>
        <w:br/>
        <w:t xml:space="preserve"> "conviction_score_0_100": 73,</w:t>
        <w:br/>
        <w:t xml:space="preserve"> "fragility_score_0_100": 51,</w:t>
        <w:br/>
        <w:t xml:space="preserve"> "dominant_state": "bullish"</w:t>
        <w:br/>
        <w:t xml:space="preserve"> },</w:t>
        <w:br/>
        <w:t xml:space="preserve"> {</w:t>
        <w:br/>
        <w:t xml:space="preserve"> "bucket_start_utc": "2026-04-03T06:00:00Z",</w:t>
        <w:br/>
        <w:t xml:space="preserve"> "bucket_end_utc": "2026-04-03T07:00:00Z",</w:t>
        <w:br/>
        <w:t xml:space="preserve"> "directional_score_signed": 56,</w:t>
        <w:br/>
        <w:t xml:space="preserve"> "bullish_pressure_score": 54,</w:t>
        <w:br/>
        <w:t xml:space="preserve"> "bearish_pressure_score": -2,</w:t>
        <w:br/>
        <w:t xml:space="preserve"> "net_sentiment_score": 56,</w:t>
        <w:br/>
        <w:t xml:space="preserve"> "velocity_score": 4,</w:t>
        <w:br/>
        <w:t xml:space="preserve"> "acceleration_score": 0,</w:t>
        <w:br/>
        <w:t xml:space="preserve"> "contradiction_ratio": 0.04,</w:t>
        <w:br/>
        <w:t xml:space="preserve"> "fresh_evidence_count": 6,</w:t>
        <w:br/>
        <w:t xml:space="preserve"> "stale_evidence_count": 1,</w:t>
        <w:br/>
        <w:t xml:space="preserve"> "conviction_score_0_100": 75,</w:t>
        <w:br/>
        <w:t xml:space="preserve"> "fragility_score_0_100": 50,</w:t>
        <w:br/>
        <w:t xml:space="preserve"> "dominant_state": "bullish"</w:t>
        <w:br/>
        <w:t xml:space="preserve"> },</w:t>
        <w:br/>
        <w:t xml:space="preserve"> {</w:t>
        <w:br/>
        <w:t xml:space="preserve"> "bucket_start_utc": "2026-04-03T07:00:00Z",</w:t>
        <w:br/>
        <w:t xml:space="preserve"> "bucket_end_utc": "2026-04-03T08:00:00Z",</w:t>
        <w:br/>
        <w:t xml:space="preserve"> "directional_score_signed": 54,</w:t>
        <w:br/>
        <w:t xml:space="preserve"> "bullish_pressure_score": 53,</w:t>
        <w:br/>
        <w:t xml:space="preserve"> "bearish_pressure_score": -1,</w:t>
        <w:br/>
        <w:t xml:space="preserve"> "net_sentiment_score": 54,</w:t>
        <w:br/>
        <w:t xml:space="preserve"> "velocity_score": -2,</w:t>
        <w:br/>
        <w:t xml:space="preserve"> "acceleration_score": -6,</w:t>
        <w:br/>
        <w:t xml:space="preserve"> "contradiction_ratio": 0.05,</w:t>
        <w:br/>
        <w:t xml:space="preserve"> "fresh_evidence_count": 5,</w:t>
        <w:br/>
        <w:t xml:space="preserve"> "stale_evidence_count": 1,</w:t>
        <w:br/>
        <w:t xml:space="preserve"> "conviction_score_0_100": 73,</w:t>
        <w:br/>
        <w:t xml:space="preserve"> "fragility_score_0_100": 52,</w:t>
        <w:br/>
        <w:t xml:space="preserve"> "dominant_state": "bullish"</w:t>
        <w:br/>
        <w:t xml:space="preserve"> },</w:t>
        <w:br/>
        <w:t xml:space="preserve"> {</w:t>
        <w:br/>
        <w:t xml:space="preserve"> "bucket_start_utc": "2026-04-03T08:00:00Z",</w:t>
        <w:br/>
        <w:t xml:space="preserve"> "bucket_end_utc": "2026-04-03T09:00:00Z",</w:t>
        <w:br/>
        <w:t xml:space="preserve"> "directional_score_signed": 50,</w:t>
        <w:br/>
        <w:t xml:space="preserve"> "bullish_pressure_score": 51,</w:t>
        <w:br/>
        <w:t xml:space="preserve"> "bearish_pressure_score": 1,</w:t>
        <w:br/>
        <w:t xml:space="preserve"> "net_sentiment_score": 50,</w:t>
        <w:br/>
        <w:t xml:space="preserve"> "velocity_score": -4,</w:t>
        <w:br/>
        <w:t xml:space="preserve"> "acceleration_score": -2,</w:t>
        <w:br/>
        <w:t xml:space="preserve"> "contradiction_ratio": 0.05,</w:t>
        <w:br/>
        <w:t xml:space="preserve"> "fresh_evidence_count": 5,</w:t>
        <w:br/>
        <w:t xml:space="preserve"> "stale_evidence_count": 1,</w:t>
        <w:br/>
        <w:t xml:space="preserve"> "conviction_score_0_100": 71,</w:t>
        <w:br/>
        <w:t xml:space="preserve"> "fragility_score_0_100": 53,</w:t>
        <w:br/>
        <w:t xml:space="preserve"> "dominant_state": "bullish"</w:t>
        <w:br/>
        <w:t xml:space="preserve"> },</w:t>
        <w:br/>
        <w:t xml:space="preserve"> {</w:t>
        <w:br/>
        <w:t xml:space="preserve"> "bucket_start_utc": "2026-04-03T09:00:00Z",</w:t>
        <w:br/>
        <w:t xml:space="preserve"> "bucket_end_utc": "2026-04-03T10:00:00Z",</w:t>
        <w:br/>
        <w:t xml:space="preserve"> "directional_score_signed": 48,</w:t>
        <w:br/>
        <w:t xml:space="preserve"> "bullish_pressure_score": 50,</w:t>
        <w:br/>
        <w:t xml:space="preserve"> "bearish_pressure_score": 2,</w:t>
        <w:br/>
        <w:t xml:space="preserve"> "net_sentiment_score": 48,</w:t>
        <w:br/>
        <w:t xml:space="preserve"> "velocity_score": -2,</w:t>
        <w:br/>
        <w:t xml:space="preserve"> "acceleration_score": 2,</w:t>
        <w:br/>
        <w:t xml:space="preserve"> "contradiction_ratio": 0.05,</w:t>
        <w:br/>
        <w:t xml:space="preserve"> "fresh_evidence_count": 5,</w:t>
        <w:br/>
        <w:t xml:space="preserve"> "stale_evidence_count": 1,</w:t>
        <w:br/>
        <w:t xml:space="preserve"> "conviction_score_0_100": 70,</w:t>
        <w:br/>
        <w:t xml:space="preserve"> "fragility_score_0_100": 54,</w:t>
        <w:br/>
        <w:t xml:space="preserve"> "dominant_state": "bullish"</w:t>
        <w:br/>
        <w:t xml:space="preserve"> },</w:t>
        <w:br/>
        <w:t xml:space="preserve"> {</w:t>
        <w:br/>
        <w:t xml:space="preserve"> "bucket_start_utc": "2026-04-03T10:00:00Z",</w:t>
        <w:br/>
        <w:t xml:space="preserve"> "bucket_end_utc": "2026-04-03T11:00:00Z",</w:t>
        <w:br/>
        <w:t xml:space="preserve"> "directional_score_signed": 46,</w:t>
        <w:br/>
        <w:t xml:space="preserve"> "bullish_pressure_score": 49,</w:t>
        <w:br/>
        <w:t xml:space="preserve"> "bearish_pressure_score": 3,</w:t>
        <w:br/>
        <w:t xml:space="preserve"> "net_sentiment_score": 46,</w:t>
        <w:br/>
        <w:t xml:space="preserve"> "velocity_score": -2,</w:t>
        <w:br/>
        <w:t xml:space="preserve"> "acceleration_score": 0,</w:t>
        <w:br/>
        <w:t xml:space="preserve"> "contradiction_ratio": 0.05,</w:t>
        <w:br/>
        <w:t xml:space="preserve"> "fresh_evidence_count": 4,</w:t>
        <w:br/>
        <w:t xml:space="preserve"> "stale_evidence_count": 1,</w:t>
        <w:br/>
        <w:t xml:space="preserve"> "conviction_score_0_100": 69,</w:t>
        <w:br/>
        <w:t xml:space="preserve"> "fragility_score_0_100": 55,</w:t>
        <w:br/>
        <w:t xml:space="preserve"> "dominant_state": "bullish"</w:t>
        <w:br/>
        <w:t xml:space="preserve"> },</w:t>
        <w:br/>
        <w:t xml:space="preserve"> {</w:t>
        <w:br/>
        <w:t xml:space="preserve"> "bucket_start_utc": "2026-04-03T11:00:00Z",</w:t>
        <w:br/>
        <w:t xml:space="preserve"> "bucket_end_utc": "2026-04-03T12:00:00Z",</w:t>
        <w:br/>
        <w:t xml:space="preserve"> "directional_score_signed": 44,</w:t>
        <w:br/>
        <w:t xml:space="preserve"> "bullish_pressure_score": 48,</w:t>
        <w:br/>
        <w:t xml:space="preserve"> "bearish_pressure_score": 4,</w:t>
        <w:br/>
        <w:t xml:space="preserve"> "net_sentiment_score": 44,</w:t>
        <w:br/>
        <w:t xml:space="preserve"> "velocity_score": -2,</w:t>
        <w:br/>
        <w:t xml:space="preserve"> "acceleration_score": 0,</w:t>
        <w:br/>
        <w:t xml:space="preserve"> "contradiction_ratio": 0.05,</w:t>
        <w:br/>
        <w:t xml:space="preserve"> "fresh_evidence_count": 4,</w:t>
        <w:br/>
        <w:t xml:space="preserve"> "stale_evidence_count": 1,</w:t>
        <w:br/>
        <w:t xml:space="preserve"> "conviction_score_0_100": 68,</w:t>
        <w:br/>
        <w:t xml:space="preserve"> "fragility_score_0_100": 56,</w:t>
        <w:br/>
        <w:t xml:space="preserve"> "dominant_state": "bullish"</w:t>
        <w:br/>
        <w:t xml:space="preserve"> },</w:t>
        <w:br/>
        <w:t xml:space="preserve"> {</w:t>
        <w:br/>
        <w:t xml:space="preserve"> "bucket_start_utc": "2026-04-03T12:00:00Z",</w:t>
        <w:br/>
        <w:t xml:space="preserve"> "bucket_end_utc": "2026-04-03T13:00:00Z",</w:t>
        <w:br/>
        <w:t xml:space="preserve"> "directional_score_signed": 42,</w:t>
        <w:br/>
        <w:t xml:space="preserve"> "bullish_pressure_score": 47,</w:t>
        <w:br/>
        <w:t xml:space="preserve"> "bearish_pressure_score": 5,</w:t>
        <w:br/>
        <w:t xml:space="preserve"> "net_sentiment_score": 42,</w:t>
        <w:br/>
        <w:t xml:space="preserve"> "velocity_score": -2,</w:t>
        <w:br/>
        <w:t xml:space="preserve"> "acceleration_score": 0,</w:t>
        <w:br/>
        <w:t xml:space="preserve"> "contradiction_ratio": 0.06,</w:t>
        <w:br/>
        <w:t xml:space="preserve"> "fresh_evidence_count": 3,</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"2026-04-03T13:00:00Z",</w:t>
        <w:br/>
        <w:t xml:space="preserve"> "bucket_end_utc": "2026-04-03T14:00:00Z",</w:t>
        <w:br/>
        <w:t xml:space="preserve"> "directional_score_signed": 40,</w:t>
        <w:br/>
        <w:t xml:space="preserve"> "bullish_pressure_score": 46,</w:t>
        <w:br/>
        <w:t xml:space="preserve"> "bearish_pressure_score": 6,</w:t>
        <w:br/>
        <w:t xml:space="preserve"> "net_sentiment_score": 40,</w:t>
        <w:br/>
        <w:t xml:space="preserve"> "velocity_score": -2,</w:t>
        <w:br/>
        <w:t xml:space="preserve"> "acceleration_score": 0,</w:t>
        <w:br/>
        <w:t xml:space="preserve"> "contradiction_ratio": 0.06,</w:t>
        <w:br/>
        <w:t xml:space="preserve"> "fresh_evidence_count": 3,</w:t>
        <w:br/>
        <w:t xml:space="preserve"> "stale_evidence_count": 1,</w:t>
        <w:br/>
        <w:t xml:space="preserve"> "conviction_score_0_100": 65,</w:t>
        <w:br/>
        <w:t xml:space="preserve"> "fragility_score_0_100": 58,</w:t>
        <w:br/>
        <w:t xml:space="preserve"> "dominant_state": "bullish"</w:t>
        <w:br/>
        <w:t xml:space="preserve"> },</w:t>
        <w:br/>
        <w:t xml:space="preserve"> {</w:t>
        <w:br/>
        <w:t xml:space="preserve"> "bucket_start_utc": "2026-04-03T14:00:00Z",</w:t>
        <w:br/>
        <w:t xml:space="preserve"> "bucket_end_utc": "2026-04-03T15:00:00Z",</w:t>
        <w:br/>
        <w:t xml:space="preserve"> "directional_score_signed": 42,</w:t>
        <w:br/>
        <w:t xml:space="preserve"> "bullish_pressure_score": 47,</w:t>
        <w:br/>
        <w:t xml:space="preserve"> "bearish_pressure_score": 5,</w:t>
        <w:br/>
        <w:t xml:space="preserve"> "net_sentiment_score": 42,</w:t>
        <w:br/>
        <w:t xml:space="preserve"> "velocity_score": 2,</w:t>
        <w:br/>
        <w:t xml:space="preserve"> "acceleration_score": 4,</w:t>
        <w:br/>
        <w:t xml:space="preserve"> "contradiction_ratio": 0.06,</w:t>
        <w:br/>
        <w:t xml:space="preserve"> "fresh_evidence_count": 3,</w:t>
        <w:br/>
        <w:t xml:space="preserve"> "stale_evidence_count": 1,</w:t>
        <w:br/>
        <w:t xml:space="preserve"> "conviction_score_0_100": 66,</w:t>
        <w:br/>
        <w:t xml:space="preserve"> "fragility_score_0_100": 57,</w:t>
        <w:br/>
        <w:t xml:space="preserve"> "dominant_state": "bullish"</w:t>
        <w:br/>
        <w:t xml:space="preserve"> },</w:t>
        <w:br/>
        <w:t xml:space="preserve"> {</w:t>
        <w:br/>
        <w:t xml:space="preserve"> "bucket_start_utc": "2026-04-03T15:00:00Z",</w:t>
        <w:br/>
        <w:t xml:space="preserve"> "bucket_end_utc": "2026-04-03T16:00:00Z",</w:t>
        <w:br/>
        <w:t xml:space="preserve"> "directional_score_signed": 50,</w:t>
        <w:br/>
        <w:t xml:space="preserve"> "bullish_pressure_score": 51,</w:t>
        <w:br/>
        <w:t xml:space="preserve"> "bearish_pressure_score": 1,</w:t>
        <w:br/>
        <w:t xml:space="preserve"> "net_sentiment_score": 50,</w:t>
        <w:br/>
        <w:t xml:space="preserve"> "velocity_score": 8,</w:t>
        <w:br/>
        <w:t xml:space="preserve"> "acceleration_score": 6,</w:t>
        <w:br/>
        <w:t xml:space="preserve"> "contradiction_ratio": 0.05,</w:t>
        <w:br/>
        <w:t xml:space="preserve"> "fresh_evidence_count": 4,</w:t>
        <w:br/>
        <w:t xml:space="preserve"> "stale_evidence_count": 1,</w:t>
        <w:br/>
        <w:t xml:space="preserve"> "conviction_score_0_100": 70,</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"State-change prior is unavailable in provided inputs (no trend_state_memory / prior 6B row). state_change defaulted to 'unchanged' to avoid implying a reversal without a known prior.",</w:t>
        <w:br/>
        <w:t xml:space="preserve"> "Directional interpretation maps 'risk / negative narrative sentiment' in evidence to higher price-risk premium (bullish bias) for natural_gas; this is an inference from supply-disruption framing, not an explicit price report.",</w:t>
        <w:br/>
        <w:t xml:space="preserve"> "Signal timeseries values are conservative bucketed estimates derived from provided recency/temporal profiles; per-record timestamp allocation was not fully available in-message."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2. </w:t>
      </w:r>
      <w:hyperlink r:id="rId10">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3. </w:t>
      </w:r>
      <w:hyperlink r:id="rId11">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4"/>
        </w:numPr>
        <w:spacing w:line="240" w:lineRule="auto"/>
        <w:ind w:left="720"/>
      </w:pPr>
      <w:r/>
      <w:hyperlink r:id="rId12">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13">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6. </w:t>
      </w:r>
      <w:hyperlink r:id="rId14">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7. </w:t>
      </w:r>
      <w:hyperlink r:id="rId15">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8. </w:t>
      </w:r>
      <w:hyperlink r:id="rId16">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9. </w:t>
      </w:r>
      <w:hyperlink r:id="rId17">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18">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19">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20">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21">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22">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23">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24">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25">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18. </w:t>
      </w:r>
      <w:hyperlink r:id="rId26">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19. </w:t>
      </w:r>
      <w:hyperlink r:id="rId27">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20. </w:t>
      </w:r>
      <w:hyperlink r:id="rId28">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21. </w:t>
      </w:r>
      <w:hyperlink r:id="rId29">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22. </w:t>
      </w:r>
      <w:hyperlink r:id="rId30">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23. </w:t>
      </w:r>
      <w:hyperlink r:id="rId31">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24. </w:t>
      </w:r>
      <w:hyperlink r:id="rId29">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29">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32">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27. </w:t>
      </w:r>
      <w:hyperlink r:id="rId33">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28. </w:t>
      </w:r>
      <w:hyperlink r:id="rId34">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29. </w:t>
      </w:r>
      <w:hyperlink r:id="rId35">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30. </w:t>
      </w:r>
      <w:hyperlink r:id="rId36">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31. </w:t>
      </w:r>
      <w:hyperlink r:id="rId37">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32. </w:t>
      </w:r>
      <w:hyperlink r:id="rId38">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33. </w:t>
      </w:r>
      <w:hyperlink r:id="rId39">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34. </w:t>
      </w:r>
      <w:hyperlink r:id="rId40">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35. </w:t>
      </w:r>
      <w:hyperlink r:id="rId41">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36. </w:t>
      </w:r>
      <w:hyperlink r:id="rId42">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37. </w:t>
      </w:r>
      <w:hyperlink r:id="rId43">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38. </w:t>
      </w:r>
      <w:hyperlink r:id="rId44">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39. </w:t>
      </w:r>
      <w:hyperlink r:id="rId45">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40. </w:t>
      </w:r>
      <w:hyperlink r:id="rId46">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41. </w:t>
      </w:r>
      <w:hyperlink r:id="rId47">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42. </w:t>
      </w:r>
      <w:hyperlink r:id="rId48">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43. </w:t>
      </w:r>
      <w:hyperlink r:id="rId49">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44. </w:t>
      </w:r>
      <w:hyperlink r:id="rId50">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45. </w:t>
      </w:r>
      <w:hyperlink r:id="rId51">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46. </w:t>
      </w:r>
      <w:hyperlink r:id="rId52">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47. </w:t>
      </w:r>
      <w:hyperlink r:id="rId53">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48. </w:t>
      </w:r>
      <w:hyperlink r:id="rId54">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49. </w:t>
      </w:r>
      <w:hyperlink r:id="rId55">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50. </w:t>
      </w:r>
      <w:hyperlink r:id="rId55">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51. </w:t>
      </w:r>
      <w:hyperlink r:id="rId56">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52. </w:t>
      </w:r>
      <w:hyperlink r:id="rId57">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53. </w:t>
      </w:r>
      <w:hyperlink r:id="rId58">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54. </w:t>
      </w:r>
      <w:hyperlink r:id="rId56">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55. </w:t>
      </w:r>
      <w:hyperlink r:id="rId59">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56. </w:t>
      </w:r>
      <w:hyperlink r:id="rId60">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57. </w:t>
      </w:r>
      <w:hyperlink r:id="rId57">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58. </w:t>
      </w:r>
      <w:hyperlink r:id="rId61">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59. </w:t>
      </w:r>
      <w:hyperlink r:id="rId62">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60. </w:t>
      </w:r>
      <w:hyperlink r:id="rId63">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61. </w:t>
      </w:r>
      <w:hyperlink r:id="rId64">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62. </w:t>
      </w:r>
      <w:hyperlink r:id="rId65">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63. </w:t>
      </w:r>
      <w:hyperlink r:id="rId66">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64. </w:t>
      </w:r>
      <w:hyperlink r:id="rId67">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65. </w:t>
      </w:r>
      <w:hyperlink r:id="rId68">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66. </w:t>
      </w:r>
      <w:hyperlink r:id="rId68">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67. </w:t>
      </w:r>
      <w:hyperlink r:id="rId69">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68. </w:t>
      </w:r>
      <w:hyperlink r:id="rId70">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69. </w:t>
      </w:r>
      <w:hyperlink r:id="rId71">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70. </w:t>
      </w:r>
      <w:hyperlink r:id="rId7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71. </w:t>
      </w:r>
      <w:hyperlink r:id="rId72">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72. </w:t>
      </w:r>
      <w:hyperlink r:id="rId73">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73. </w:t>
      </w:r>
      <w:hyperlink r:id="rId74">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74. </w:t>
      </w:r>
      <w:hyperlink r:id="rId75">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75. </w:t>
      </w:r>
      <w:hyperlink r:id="rId76">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76. </w:t>
      </w:r>
      <w:hyperlink r:id="rId77">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77. </w:t>
      </w:r>
      <w:hyperlink r:id="rId78">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78. </w:t>
      </w:r>
      <w:hyperlink r:id="rId79">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79. </w:t>
      </w:r>
      <w:hyperlink r:id="rId80">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80. </w:t>
      </w:r>
      <w:hyperlink r:id="rId81">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81. </w:t>
      </w:r>
      <w:hyperlink r:id="rId82">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82. </w:t>
      </w:r>
      <w:hyperlink r:id="rId83">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83. </w:t>
      </w:r>
      <w:hyperlink r:id="rId84">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84. </w:t>
      </w:r>
      <w:hyperlink r:id="rId85">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85. </w:t>
      </w:r>
      <w:hyperlink r:id="rId86">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86. </w:t>
      </w:r>
      <w:hyperlink r:id="rId87">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87. </w:t>
      </w:r>
      <w:hyperlink r:id="rId88">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88. </w:t>
      </w:r>
      <w:hyperlink r:id="rId89">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89. </w:t>
      </w:r>
      <w:hyperlink r:id="rId90">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90. </w:t>
      </w:r>
      <w:hyperlink r:id="rId91">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91. </w:t>
      </w:r>
      <w:hyperlink r:id="rId92">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92. </w:t>
      </w:r>
      <w:hyperlink r:id="rId93">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93. </w:t>
      </w:r>
      <w:hyperlink r:id="rId94">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94. </w:t>
      </w:r>
      <w:hyperlink r:id="rId95">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95. </w:t>
      </w:r>
      <w:hyperlink r:id="rId96">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96. </w:t>
      </w:r>
      <w:hyperlink r:id="rId97">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97. </w:t>
      </w:r>
      <w:hyperlink r:id="rId98">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98. </w:t>
      </w:r>
      <w:hyperlink r:id="rId99">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99. </w:t>
      </w:r>
      <w:hyperlink r:id="rId100">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100. </w:t>
      </w:r>
      <w:hyperlink r:id="rId101">
        <w:r>
          <w:rPr>
            <w:color w:val="0000EE"/>
            <w:u w:val="single"/>
          </w:rPr>
          <w:t>https://energynow.com/2026/04/us-lng-exports-break-record-high-as-middle-east-war-disrupts-global-supply/</w:t>
        </w:r>
      </w:hyperlink>
      <w:r>
        <w:t xml:space="preserve"> - * US LNG exports reached 11.7 million metric tons in March, surpassing previous records. 101. </w:t>
      </w:r>
      <w:hyperlink r:id="rId102">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102. </w:t>
      </w:r>
      <w:hyperlink r:id="rId103">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103. </w:t>
      </w:r>
      <w:hyperlink r:id="rId104">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104. </w:t>
      </w:r>
      <w:hyperlink r:id="rId101">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105. </w:t>
      </w:r>
      <w:hyperlink r:id="rId105">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106. </w:t>
      </w:r>
      <w:hyperlink r:id="rId106">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107. </w:t>
      </w:r>
      <w:hyperlink r:id="rId107">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108. </w:t>
      </w:r>
      <w:hyperlink r:id="rId107">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109. </w:t>
      </w:r>
      <w:hyperlink r:id="rId108">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110. </w:t>
      </w:r>
      <w:hyperlink r:id="rId109">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111. </w:t>
      </w:r>
      <w:hyperlink r:id="rId11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112. </w:t>
      </w:r>
      <w:hyperlink r:id="rId110">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113. </w:t>
      </w:r>
      <w:hyperlink r:id="rId111">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114. </w:t>
      </w:r>
      <w:hyperlink r:id="rId112">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115. </w:t>
      </w:r>
      <w:hyperlink r:id="rId113">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116. </w:t>
      </w:r>
      <w:hyperlink r:id="rId114">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117. </w:t>
      </w:r>
      <w:hyperlink r:id="rId115">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118. </w:t>
      </w:r>
      <w:hyperlink r:id="rId116">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119. </w:t>
      </w:r>
      <w:hyperlink r:id="rId117">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120. </w:t>
      </w:r>
      <w:hyperlink r:id="rId116">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121. </w:t>
      </w:r>
      <w:hyperlink r:id="rId118">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122. </w:t>
      </w:r>
      <w:hyperlink r:id="rId119">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123. </w:t>
      </w:r>
      <w:hyperlink r:id="rId120">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124. </w:t>
      </w:r>
      <w:hyperlink r:id="rId120">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125. </w:t>
      </w:r>
      <w:hyperlink r:id="rId120">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126. </w:t>
      </w:r>
      <w:hyperlink r:id="rId120">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127. </w:t>
      </w:r>
      <w:hyperlink r:id="rId121">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128. </w:t>
      </w:r>
      <w:hyperlink r:id="rId121">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129. </w:t>
      </w:r>
      <w:hyperlink r:id="rId12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130. </w:t>
      </w:r>
      <w:hyperlink r:id="rId122">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131. </w:t>
      </w:r>
      <w:hyperlink r:id="rId123">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132. </w:t>
      </w:r>
      <w:hyperlink r:id="rId124">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133. </w:t>
      </w:r>
      <w:hyperlink r:id="rId125">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134. </w:t>
      </w:r>
      <w:hyperlink r:id="rId126">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135. </w:t>
      </w:r>
      <w:hyperlink r:id="rId127">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136. </w:t>
      </w:r>
      <w:hyperlink r:id="rId128">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137. </w:t>
      </w:r>
      <w:hyperlink r:id="rId129">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138. </w:t>
      </w:r>
      <w:hyperlink r:id="rId130">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139. </w:t>
      </w:r>
      <w:hyperlink r:id="rId131">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140. </w:t>
      </w:r>
      <w:hyperlink r:id="rId132">
        <w:r>
          <w:rPr>
            <w:color w:val="0000EE"/>
            <w:u w:val="single"/>
          </w:rPr>
          <w:t>https://www.washingtontimes.com/news/2026/mar/31/war-iran-poses-terrible-risks-global-economy/</w:t>
        </w:r>
      </w:hyperlink>
      <w:r>
        <w:t xml:space="preserve"> - * The war with Iran is expected to last longer than anticipated, impacting global energy security. 141. </w:t>
      </w:r>
      <w:hyperlink r:id="rId133">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142. </w:t>
      </w:r>
      <w:hyperlink r:id="rId134">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143. </w:t>
      </w:r>
      <w:hyperlink r:id="rId135">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144. </w:t>
      </w:r>
      <w:hyperlink r:id="rId136">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145. </w:t>
      </w:r>
      <w:hyperlink r:id="rId137">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146. </w:t>
      </w:r>
      <w:hyperlink r:id="rId134">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147. </w:t>
      </w:r>
      <w:hyperlink r:id="rId138">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148. </w:t>
      </w:r>
      <w:hyperlink r:id="rId139">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149. </w:t>
      </w:r>
      <w:hyperlink r:id="rId140">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150. </w:t>
      </w:r>
      <w:hyperlink r:id="rId141">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151. </w:t>
      </w:r>
      <w:hyperlink r:id="rId142">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152. </w:t>
      </w:r>
      <w:hyperlink r:id="rId143">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153. </w:t>
      </w:r>
      <w:hyperlink r:id="rId144">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154. </w:t>
      </w:r>
      <w:hyperlink r:id="rId141">
        <w:r>
          <w:rPr>
            <w:color w:val="0000EE"/>
            <w:u w:val="single"/>
          </w:rPr>
          <w:t>https://www.bloomberg.com/news/articles/2026-03-19/after-qatar-lng-plant-outage-more-buyers-turn-to-us-suppliers</w:t>
        </w:r>
      </w:hyperlink>
      <w:r>
        <w:t xml:space="preserve"> - * An attack on Qatar’s LNG complex caused disruptions to global supplies. 155. </w:t>
      </w:r>
      <w:hyperlink r:id="rId145">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156. </w:t>
      </w:r>
      <w:hyperlink r:id="rId146">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157. </w:t>
      </w:r>
      <w:hyperlink r:id="rId147">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158. </w:t>
      </w:r>
      <w:hyperlink r:id="rId148">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159. </w:t>
      </w:r>
      <w:hyperlink r:id="rId148">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160. </w:t>
      </w:r>
      <w:hyperlink r:id="rId149">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161. </w:t>
      </w:r>
      <w:hyperlink r:id="rId150">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162. </w:t>
      </w:r>
      <w:hyperlink r:id="rId151">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163. </w:t>
      </w:r>
      <w:hyperlink r:id="rId152">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164. </w:t>
      </w:r>
      <w:hyperlink r:id="rId153">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165. </w:t>
      </w:r>
      <w:hyperlink r:id="rId154">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166. </w:t>
      </w:r>
      <w:hyperlink r:id="rId155">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167. </w:t>
      </w:r>
      <w:hyperlink r:id="rId156">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168. </w:t>
      </w:r>
      <w:hyperlink r:id="rId157">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169. </w:t>
      </w:r>
      <w:hyperlink r:id="rId158">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170. </w:t>
      </w:r>
      <w:hyperlink r:id="rId159">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171. </w:t>
      </w:r>
      <w:hyperlink r:id="rId160">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172. </w:t>
      </w:r>
      <w:hyperlink r:id="rId161">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173. </w:t>
      </w:r>
      <w:hyperlink r:id="rId162">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174. </w:t>
      </w:r>
      <w:hyperlink r:id="rId163">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175. </w:t>
      </w:r>
      <w:hyperlink r:id="rId164">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176. </w:t>
      </w:r>
      <w:hyperlink r:id="rId162">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177. </w:t>
      </w:r>
      <w:hyperlink r:id="rId165">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178. </w:t>
      </w:r>
      <w:hyperlink r:id="rId166">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179. </w:t>
      </w:r>
      <w:hyperlink r:id="rId167">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180. </w:t>
      </w:r>
      <w:hyperlink r:id="rId168">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181. </w:t>
      </w:r>
      <w:hyperlink r:id="rId163">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182. </w:t>
      </w:r>
      <w:hyperlink r:id="rId169">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183. </w:t>
      </w:r>
      <w:hyperlink r:id="rId170">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184. </w:t>
      </w:r>
      <w:hyperlink r:id="rId171">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185. </w:t>
      </w:r>
      <w:hyperlink r:id="rId172">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186. </w:t>
      </w:r>
      <w:hyperlink r:id="rId173">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187. </w:t>
      </w:r>
      <w:hyperlink r:id="rId174">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188. </w:t>
      </w:r>
      <w:hyperlink r:id="rId175">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189. </w:t>
      </w:r>
      <w:hyperlink r:id="rId176">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190. </w:t>
      </w:r>
      <w:hyperlink r:id="rId177">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191. </w:t>
      </w:r>
      <w:hyperlink r:id="rId178">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192. </w:t>
      </w:r>
      <w:hyperlink r:id="rId178">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193. </w:t>
      </w:r>
      <w:hyperlink r:id="rId178">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194. </w:t>
      </w:r>
      <w:hyperlink r:id="rId179">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195. </w:t>
      </w:r>
      <w:hyperlink r:id="rId180">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196. </w:t>
      </w:r>
      <w:hyperlink r:id="rId181">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197. </w:t>
      </w:r>
      <w:hyperlink r:id="rId182">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198. </w:t>
      </w:r>
      <w:hyperlink r:id="rId183">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199. </w:t>
      </w:r>
      <w:hyperlink r:id="rId184">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200. </w:t>
      </w:r>
      <w:hyperlink r:id="rId185">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201. </w:t>
      </w:r>
      <w:hyperlink r:id="rId186">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202. </w:t>
      </w:r>
      <w:hyperlink r:id="rId187">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203. </w:t>
      </w:r>
      <w:hyperlink r:id="rId188">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204. </w:t>
      </w:r>
      <w:hyperlink r:id="rId189">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205. </w:t>
      </w:r>
      <w:hyperlink r:id="rId190">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206. </w:t>
      </w:r>
      <w:hyperlink r:id="rId191">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207. </w:t>
      </w:r>
      <w:hyperlink r:id="rId192">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208. </w:t>
      </w:r>
      <w:hyperlink r:id="rId192">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209. </w:t>
      </w:r>
      <w:hyperlink r:id="rId193">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210. </w:t>
      </w:r>
      <w:hyperlink r:id="rId194">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211. </w:t>
      </w:r>
      <w:hyperlink r:id="rId195">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212. </w:t>
      </w:r>
      <w:hyperlink r:id="rId194">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213. </w:t>
      </w:r>
      <w:hyperlink r:id="rId196">
        <w:r>
          <w:rPr>
            <w:color w:val="0000EE"/>
            <w:u w:val="single"/>
          </w:rPr>
          <w:t>https://24.hu/fn/gazdasag/2026/03/31/gazstop-foldgaz-ukrajna-lng/</w:t>
        </w:r>
      </w:hyperlink>
      <w:r>
        <w:t xml:space="preserve"> - * A magyar kormány június végétől kezdve leállítja a gáztranzit Ukrajnába, értékesítést tilt meg. 214. </w:t>
      </w:r>
      <w:hyperlink r:id="rId197">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215. </w:t>
      </w:r>
      <w:hyperlink r:id="rId198">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216. </w:t>
      </w:r>
      <w:hyperlink r:id="rId198">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217. </w:t>
      </w:r>
      <w:hyperlink r:id="rId199">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218. </w:t>
      </w:r>
      <w:hyperlink r:id="rId200">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219. </w:t>
      </w:r>
      <w:hyperlink r:id="rId201">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220. </w:t>
      </w:r>
      <w:hyperlink r:id="rId202">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221. </w:t>
      </w:r>
      <w:hyperlink r:id="rId203">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222. </w:t>
      </w:r>
      <w:hyperlink r:id="rId204">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223. </w:t>
      </w:r>
      <w:hyperlink r:id="rId205">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224. </w:t>
      </w:r>
      <w:hyperlink r:id="rId206">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225. </w:t>
      </w:r>
      <w:hyperlink r:id="rId207">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226. </w:t>
      </w:r>
      <w:hyperlink r:id="rId208">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227. </w:t>
      </w:r>
      <w:hyperlink r:id="rId209">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228. </w:t>
      </w:r>
      <w:hyperlink r:id="rId210">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229. </w:t>
      </w:r>
      <w:hyperlink r:id="rId211">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230. </w:t>
      </w:r>
      <w:hyperlink r:id="rId212">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231. </w:t>
      </w:r>
      <w:hyperlink r:id="rId213">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232. </w:t>
      </w:r>
      <w:hyperlink r:id="rId214">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233. </w:t>
      </w:r>
      <w:hyperlink r:id="rId215">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234. </w:t>
      </w:r>
      <w:hyperlink r:id="rId216">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235. </w:t>
      </w:r>
      <w:hyperlink r:id="rId217">
        <w:r>
          <w:rPr>
            <w:color w:val="0000EE"/>
            <w:u w:val="single"/>
          </w:rPr>
          <w:t>https://www.bloomberg.com/news/articles/2026-03-18/iran-s-attacks-on-israel-arab-states-continue-as-trump-says-us-to-end-war-soon</w:t>
        </w:r>
      </w:hyperlink>
      <w:r>
        <w:t xml:space="preserve"> - * Iran claimed the US and Israel struck its South Pars gas field in the Persian Gulf. 236. </w:t>
      </w:r>
      <w:hyperlink r:id="rId218">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237. </w:t>
      </w:r>
      <w:hyperlink r:id="rId219">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238. </w:t>
      </w:r>
      <w:hyperlink r:id="rId220">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239. </w:t>
      </w:r>
      <w:hyperlink r:id="rId221">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240. </w:t>
      </w:r>
      <w:hyperlink r:id="rId222">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241. </w:t>
      </w:r>
      <w:hyperlink r:id="rId219">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242. </w:t>
      </w:r>
      <w:hyperlink r:id="rId223">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243. </w:t>
      </w:r>
      <w:hyperlink r:id="rId224">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244. </w:t>
      </w:r>
      <w:hyperlink r:id="rId225">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245. </w:t>
      </w:r>
      <w:hyperlink r:id="rId226">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246. </w:t>
      </w:r>
      <w:hyperlink r:id="rId227">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247. </w:t>
      </w:r>
      <w:hyperlink r:id="rId228">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248. </w:t>
      </w:r>
      <w:hyperlink r:id="rId229">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249. </w:t>
      </w:r>
      <w:hyperlink r:id="rId230">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250. </w:t>
      </w:r>
      <w:hyperlink r:id="rId231">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251. </w:t>
      </w:r>
      <w:hyperlink r:id="rId232">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252. </w:t>
      </w:r>
      <w:hyperlink r:id="rId233">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253. </w:t>
      </w:r>
      <w:hyperlink r:id="rId234">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254. </w:t>
      </w:r>
      <w:hyperlink r:id="rId235">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255. </w:t>
      </w:r>
      <w:hyperlink r:id="rId236">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256. </w:t>
      </w:r>
      <w:hyperlink r:id="rId237">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257. </w:t>
      </w:r>
      <w:hyperlink r:id="rId238">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258. </w:t>
      </w:r>
      <w:hyperlink r:id="rId239">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259. </w:t>
      </w:r>
      <w:hyperlink r:id="rId240">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260. </w:t>
      </w:r>
      <w:hyperlink r:id="rId241">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261. </w:t>
      </w:r>
      <w:hyperlink r:id="rId242">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262. </w:t>
      </w:r>
      <w:hyperlink r:id="rId237">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263. </w:t>
      </w:r>
      <w:hyperlink r:id="rId243">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264. </w:t>
      </w:r>
      <w:hyperlink r:id="rId244">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265. </w:t>
      </w:r>
      <w:hyperlink r:id="rId245">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266. </w:t>
      </w:r>
      <w:hyperlink r:id="rId246">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267. </w:t>
      </w:r>
      <w:hyperlink r:id="rId247">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268. </w:t>
      </w:r>
      <w:hyperlink r:id="rId248">
        <w:r>
          <w:rPr>
            <w:color w:val="0000EE"/>
            <w:u w:val="single"/>
          </w:rPr>
          <w:t>https://www.claimsjournal.com/news/national/2026/03/30/336582.htm</w:t>
        </w:r>
      </w:hyperlink>
      <w:r>
        <w:rPr>
          <w:i/>
        </w:rPr>
        <w:t xml:space="preserve"> - * A weeks-long outage at Chevron’s Wheatstone LNG plant in Australia affects 2.4% of global LNG trade. 269. </w:t>
      </w:r>
      <w:hyperlink r:id="rId248">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270. </w:t>
      </w:r>
      <w:hyperlink r:id="rId249">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271. </w:t>
      </w:r>
      <w:hyperlink r:id="rId250">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272. </w:t>
      </w:r>
      <w:hyperlink r:id="rId251">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5"/>
        </w:numPr>
        <w:spacing w:line="240" w:lineRule="auto"/>
        <w:ind w:left="720"/>
      </w:pPr>
      <w:r/>
      <w:hyperlink r:id="rId252">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253">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275. </w:t>
      </w:r>
      <w:hyperlink r:id="rId254">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276. </w:t>
      </w:r>
      <w:hyperlink r:id="rId255">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277. </w:t>
      </w:r>
      <w:hyperlink r:id="rId256">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278. </w:t>
      </w:r>
      <w:hyperlink r:id="rId257">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255">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258">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259">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260">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261">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284. </w:t>
      </w:r>
      <w:hyperlink r:id="rId262">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285. </w:t>
      </w:r>
      <w:hyperlink r:id="rId263">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286. </w:t>
      </w:r>
      <w:hyperlink r:id="rId264">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287. </w:t>
      </w:r>
      <w:hyperlink r:id="rId265">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288. </w:t>
      </w:r>
      <w:hyperlink r:id="rId266">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289. </w:t>
      </w:r>
      <w:hyperlink r:id="rId267">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290. </w:t>
      </w:r>
      <w:hyperlink r:id="rId268">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291. </w:t>
      </w:r>
      <w:hyperlink r:id="rId269">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292. </w:t>
      </w:r>
      <w:hyperlink r:id="rId270">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293. </w:t>
      </w:r>
      <w:hyperlink r:id="rId271">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294. </w:t>
      </w:r>
      <w:hyperlink r:id="rId272">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295. </w:t>
      </w:r>
      <w:hyperlink r:id="rId273">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274">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298.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299.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300.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301.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302.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305.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306.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307.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308.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309.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310.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311.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312.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313.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314.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315.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316.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317.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318.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275">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322.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275">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325. </w:t>
      </w:r>
      <w:hyperlink r:id="rId276">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277">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278">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328. </w:t>
      </w:r>
      <w:hyperlink r:id="rId279">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329. </w:t>
      </w:r>
      <w:hyperlink r:id="rId280">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330. </w:t>
      </w:r>
      <w:hyperlink r:id="rId281">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82">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83">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84">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334. </w:t>
      </w:r>
      <w:hyperlink r:id="rId285">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335. </w:t>
      </w:r>
      <w:hyperlink r:id="rId286">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336. </w:t>
      </w:r>
      <w:hyperlink r:id="rId287">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337. </w:t>
      </w:r>
      <w:hyperlink r:id="rId280">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338. </w:t>
      </w:r>
      <w:hyperlink r:id="rId288">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339. </w:t>
      </w:r>
      <w:hyperlink r:id="rId289">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340. </w:t>
      </w:r>
      <w:hyperlink r:id="rId290">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341. </w:t>
      </w:r>
      <w:hyperlink r:id="rId291">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342. </w:t>
      </w:r>
      <w:hyperlink r:id="rId292">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343. </w:t>
      </w:r>
      <w:hyperlink r:id="rId293">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344. </w:t>
      </w:r>
      <w:hyperlink r:id="rId294">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345. </w:t>
      </w:r>
      <w:hyperlink r:id="rId295">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346. </w:t>
      </w:r>
      <w:hyperlink r:id="rId296">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347. </w:t>
      </w:r>
      <w:hyperlink r:id="rId297">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348. </w:t>
      </w:r>
      <w:hyperlink r:id="rId297">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349. </w:t>
      </w:r>
      <w:hyperlink r:id="rId297">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350. </w:t>
      </w:r>
      <w:hyperlink r:id="rId298">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351. </w:t>
      </w:r>
      <w:hyperlink r:id="rId299">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352. </w:t>
      </w:r>
      <w:hyperlink r:id="rId300">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353. </w:t>
      </w:r>
      <w:hyperlink r:id="rId301">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354. </w:t>
      </w:r>
      <w:hyperlink r:id="rId302">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355. </w:t>
      </w:r>
      <w:hyperlink r:id="rId303">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356. </w:t>
      </w:r>
      <w:hyperlink r:id="rId304">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357. </w:t>
      </w:r>
      <w:hyperlink r:id="rId305">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358. </w:t>
      </w:r>
      <w:hyperlink r:id="rId306">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359. </w:t>
      </w:r>
      <w:hyperlink r:id="rId307">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360. </w:t>
      </w:r>
      <w:hyperlink r:id="rId308">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361. </w:t>
      </w:r>
      <w:hyperlink r:id="rId305">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362. </w:t>
      </w:r>
      <w:hyperlink r:id="rId309">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363. </w:t>
      </w:r>
      <w:hyperlink r:id="rId309">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364. </w:t>
      </w:r>
      <w:hyperlink r:id="rId310">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365. </w:t>
      </w:r>
      <w:hyperlink r:id="rId311">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366. </w:t>
      </w:r>
      <w:hyperlink r:id="rId312">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367. </w:t>
      </w:r>
      <w:hyperlink r:id="rId313">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368. </w:t>
      </w:r>
      <w:hyperlink r:id="rId314">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369. </w:t>
      </w:r>
      <w:hyperlink r:id="rId315">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370. </w:t>
      </w:r>
      <w:hyperlink r:id="rId316">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371. </w:t>
      </w:r>
      <w:hyperlink r:id="rId317">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372. </w:t>
      </w:r>
      <w:hyperlink r:id="rId318">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373. </w:t>
      </w:r>
      <w:hyperlink r:id="rId319">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374. </w:t>
      </w:r>
      <w:hyperlink r:id="rId320">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375. </w:t>
      </w:r>
      <w:hyperlink r:id="rId321">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376. </w:t>
      </w:r>
      <w:hyperlink r:id="rId322">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377. </w:t>
      </w:r>
      <w:hyperlink r:id="rId323">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378. </w:t>
      </w:r>
      <w:hyperlink r:id="rId324">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379. </w:t>
      </w:r>
      <w:hyperlink r:id="rId325">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380. </w:t>
      </w:r>
      <w:hyperlink r:id="rId326">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381. </w:t>
      </w:r>
      <w:hyperlink r:id="rId327">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382. </w:t>
      </w:r>
      <w:hyperlink r:id="rId328">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383. </w:t>
      </w:r>
      <w:hyperlink r:id="rId329">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384. </w:t>
      </w:r>
      <w:hyperlink r:id="rId330">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385. </w:t>
      </w:r>
      <w:hyperlink r:id="rId331">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386. </w:t>
      </w:r>
      <w:hyperlink r:id="rId330">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387. </w:t>
      </w:r>
      <w:hyperlink r:id="rId332">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388. </w:t>
      </w:r>
      <w:hyperlink r:id="rId333">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389. </w:t>
      </w:r>
      <w:hyperlink r:id="rId334">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390. </w:t>
      </w:r>
      <w:hyperlink r:id="rId335">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391. </w:t>
      </w:r>
      <w:hyperlink r:id="rId336">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392. </w:t>
      </w:r>
      <w:hyperlink r:id="rId337">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393. </w:t>
      </w:r>
      <w:hyperlink r:id="rId338">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394. </w:t>
      </w:r>
      <w:hyperlink r:id="rId339">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395. </w:t>
      </w:r>
      <w:hyperlink r:id="rId340">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396. </w:t>
      </w:r>
      <w:hyperlink r:id="rId341">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397. </w:t>
      </w:r>
      <w:hyperlink r:id="rId342">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398. </w:t>
      </w:r>
      <w:hyperlink r:id="rId343">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399. </w:t>
      </w:r>
      <w:hyperlink r:id="rId344">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400. </w:t>
      </w:r>
      <w:hyperlink r:id="rId345">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401. </w:t>
      </w:r>
      <w:hyperlink r:id="rId346">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402. </w:t>
      </w:r>
      <w:hyperlink r:id="rId347">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403. </w:t>
      </w:r>
      <w:hyperlink r:id="rId348">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404. </w:t>
      </w:r>
      <w:hyperlink r:id="rId349">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405. </w:t>
      </w:r>
      <w:hyperlink r:id="rId350">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406. </w:t>
      </w:r>
      <w:hyperlink r:id="rId351">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407. </w:t>
      </w:r>
      <w:hyperlink r:id="rId352">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408. </w:t>
      </w:r>
      <w:hyperlink r:id="rId352">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409. </w:t>
      </w:r>
      <w:hyperlink r:id="rId353">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410. </w:t>
      </w:r>
      <w:hyperlink r:id="rId354">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411. </w:t>
      </w:r>
      <w:hyperlink r:id="rId355">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412. </w:t>
      </w:r>
      <w:hyperlink r:id="rId356">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413. </w:t>
      </w:r>
      <w:hyperlink r:id="rId354">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414. </w:t>
      </w:r>
      <w:hyperlink r:id="rId355">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415. </w:t>
      </w:r>
      <w:hyperlink r:id="rId357">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416. </w:t>
      </w:r>
      <w:hyperlink r:id="rId358">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417. </w:t>
      </w:r>
      <w:hyperlink r:id="rId354">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418. </w:t>
      </w:r>
      <w:hyperlink r:id="rId355">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419. </w:t>
      </w:r>
      <w:hyperlink r:id="rId359">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420. </w:t>
      </w:r>
      <w:hyperlink r:id="rId360">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421. </w:t>
      </w:r>
      <w:hyperlink r:id="rId361">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422. </w:t>
      </w:r>
      <w:hyperlink r:id="rId362">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423. </w:t>
      </w:r>
      <w:hyperlink r:id="rId363">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424. </w:t>
      </w:r>
      <w:hyperlink r:id="rId364">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425. </w:t>
      </w:r>
      <w:hyperlink r:id="rId365">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426. </w:t>
      </w:r>
      <w:hyperlink r:id="rId366">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427. </w:t>
      </w:r>
      <w:hyperlink r:id="rId365">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428. </w:t>
      </w:r>
      <w:hyperlink r:id="rId367">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429. </w:t>
      </w:r>
      <w:hyperlink r:id="rId368">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430. </w:t>
      </w:r>
      <w:hyperlink r:id="rId369">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431. </w:t>
      </w:r>
      <w:hyperlink r:id="rId370">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432. </w:t>
      </w:r>
      <w:hyperlink r:id="rId371">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433. </w:t>
      </w:r>
      <w:hyperlink r:id="rId372">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434. </w:t>
      </w:r>
      <w:hyperlink r:id="rId373">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435. </w:t>
      </w:r>
      <w:hyperlink r:id="rId373">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436. </w:t>
      </w:r>
      <w:hyperlink r:id="rId374">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437. </w:t>
      </w:r>
      <w:hyperlink r:id="rId375">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438. </w:t>
      </w:r>
      <w:hyperlink r:id="rId376">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439. </w:t>
      </w:r>
      <w:hyperlink r:id="rId377">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440. </w:t>
      </w:r>
      <w:hyperlink r:id="rId378">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441. </w:t>
      </w:r>
      <w:hyperlink r:id="rId379">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442. </w:t>
      </w:r>
      <w:hyperlink r:id="rId380">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443. </w:t>
      </w:r>
      <w:hyperlink r:id="rId381">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444. </w:t>
      </w:r>
      <w:hyperlink r:id="rId382">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445. </w:t>
      </w:r>
      <w:hyperlink r:id="rId382">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446. </w:t>
      </w:r>
      <w:hyperlink r:id="rId382">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447. </w:t>
      </w:r>
      <w:hyperlink r:id="rId383">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448. </w:t>
      </w:r>
      <w:hyperlink r:id="rId384">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449. </w:t>
      </w:r>
      <w:hyperlink r:id="rId385">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450. </w:t>
      </w:r>
      <w:hyperlink r:id="rId386">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451. </w:t>
      </w:r>
      <w:hyperlink r:id="rId387">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452. </w:t>
      </w:r>
      <w:hyperlink r:id="rId388">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453. </w:t>
      </w:r>
      <w:hyperlink r:id="rId389">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454. </w:t>
      </w:r>
      <w:hyperlink r:id="rId387">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455. </w:t>
      </w:r>
      <w:hyperlink r:id="rId390">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456. </w:t>
      </w:r>
      <w:hyperlink r:id="rId391">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457. </w:t>
      </w:r>
      <w:hyperlink r:id="rId392">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458. </w:t>
      </w:r>
      <w:hyperlink r:id="rId387">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459. </w:t>
      </w:r>
      <w:hyperlink r:id="rId393">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460. </w:t>
      </w:r>
      <w:hyperlink r:id="rId394">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461. </w:t>
      </w:r>
      <w:hyperlink r:id="rId395">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462. </w:t>
      </w:r>
      <w:hyperlink r:id="rId396">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463. </w:t>
      </w:r>
      <w:hyperlink r:id="rId397">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464. </w:t>
      </w:r>
      <w:hyperlink r:id="rId398">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465. </w:t>
      </w:r>
      <w:hyperlink r:id="rId399">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466. </w:t>
      </w:r>
      <w:hyperlink r:id="rId400">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467. </w:t>
      </w:r>
      <w:hyperlink r:id="rId401">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468. </w:t>
      </w:r>
      <w:hyperlink r:id="rId402">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469. </w:t>
      </w:r>
      <w:hyperlink r:id="rId403">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470. </w:t>
      </w:r>
      <w:hyperlink r:id="rId404">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471. </w:t>
      </w:r>
      <w:hyperlink r:id="rId405">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472. </w:t>
      </w:r>
      <w:hyperlink r:id="rId406">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473. </w:t>
      </w:r>
      <w:hyperlink r:id="rId407">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474. </w:t>
      </w:r>
      <w:hyperlink r:id="rId408">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475. </w:t>
      </w:r>
      <w:hyperlink r:id="rId409">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476. </w:t>
      </w:r>
      <w:hyperlink r:id="rId410">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477. </w:t>
      </w:r>
      <w:hyperlink r:id="rId411">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478. </w:t>
      </w:r>
      <w:hyperlink r:id="rId412">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479. </w:t>
      </w:r>
      <w:hyperlink r:id="rId413">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480. </w:t>
      </w:r>
      <w:hyperlink r:id="rId414">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481. </w:t>
      </w:r>
      <w:hyperlink r:id="rId415">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482. </w:t>
      </w:r>
      <w:hyperlink r:id="rId416">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483. </w:t>
      </w:r>
      <w:hyperlink r:id="rId417">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484. </w:t>
      </w:r>
      <w:hyperlink r:id="rId418">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485. </w:t>
      </w:r>
      <w:hyperlink r:id="rId419">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486. </w:t>
      </w:r>
      <w:hyperlink r:id="rId420">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487. </w:t>
      </w:r>
      <w:hyperlink r:id="rId421">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488. </w:t>
      </w:r>
      <w:hyperlink r:id="rId422">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 Chevron and Woodside together account for more than 15 per cent of international natural gas exports. 489. </w:t>
      </w:r>
      <w:hyperlink r:id="rId422">
        <w:r>
          <w:rPr>
            <w:color w:val="0000EE"/>
            <w:u w:val="single"/>
          </w:rPr>
          <w:t>https://www.straitstimes.com/asia/australianz/cyclone-triggers-outages-at-major-australian-lng-plants</w:t>
        </w:r>
      </w:hyperlink>
      <w: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490. </w:t>
      </w:r>
      <w:hyperlink r:id="rId423">
        <w:r>
          <w:rPr>
            <w:color w:val="0000EE"/>
            <w:u w:val="single"/>
          </w:rPr>
          <w:t>https://www.freemalaysiatoday.com/category/world/2026/03/27/cyclone-triggers-outages-at-major-australian-lng-plants</w:t>
        </w:r>
      </w:hyperlink>
      <w:r>
        <w:t xml:space="preserve"> - * A cyclone off Australia caused outages at Chevron's Gorgon and Wheatstone LNG plants, both in Western Australia. 491. </w:t>
      </w:r>
      <w:hyperlink r:id="rId409">
        <w:r>
          <w:rPr>
            <w:color w:val="0000EE"/>
            <w:u w:val="single"/>
          </w:rPr>
          <w:t>https://oilprice.com/Energy/Natural-Gas/StanChart-Europes-Gas-Prices-Could-Spike-Above-90MWh-By-The-Summer.html</w:t>
        </w:r>
      </w:hyperlink>
      <w: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492. </w:t>
      </w:r>
      <w:hyperlink r:id="rId424">
        <w:r>
          <w:rPr>
            <w:color w:val="0000EE"/>
            <w:u w:val="single"/>
          </w:rPr>
          <w:t>https://www.oilandgas360.com/supply-shock-scrambles-global-oil-trade-by-oil-gas-360/#utm_source=rss&amp;utm_medium=rss&amp;utm_campaign=supply-shock-scrambles-global-oil-trade-by-oil-gas-360</w:t>
        </w:r>
      </w:hyperlink>
      <w: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493. </w:t>
      </w:r>
      <w:hyperlink r:id="rId425">
        <w:r>
          <w:rPr>
            <w:color w:val="0000EE"/>
            <w:u w:val="single"/>
          </w:rPr>
          <w:t>https://www.euronews.com/my-europe/2026/03/26/europes-gas-prices-on-the-brink-as-qatari-lng-flows-stall</w:t>
        </w:r>
      </w:hyperlink>
      <w: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494. </w:t>
      </w:r>
      <w:hyperlink r:id="rId426">
        <w:r>
          <w:rPr>
            <w:color w:val="0000EE"/>
            <w:u w:val="single"/>
          </w:rPr>
          <w:t>https://en.interfax.com.ua/news/general/1154672.html</w:t>
        </w:r>
      </w:hyperlink>
      <w: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495. </w:t>
      </w:r>
      <w:hyperlink r:id="rId427">
        <w:r>
          <w:rPr>
            <w:color w:val="0000EE"/>
            <w:u w:val="single"/>
          </w:rPr>
          <w:t>https://www.theatlantic.com/national-security/2026/03/trump-iran-war-qatar-gulf-energy-attack/686549/?utm_source=feed</w:t>
        </w:r>
      </w:hyperlink>
      <w: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496. </w:t>
      </w:r>
      <w:hyperlink r:id="rId428">
        <w:r>
          <w:rPr>
            <w:color w:val="0000EE"/>
            <w:u w:val="single"/>
          </w:rPr>
          <w:t>https://impakter.com/global-lng-supply-disruption-iran-war/</w:t>
        </w:r>
      </w:hyperlink>
      <w: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497. </w:t>
      </w:r>
      <w:hyperlink r:id="rId429">
        <w:r>
          <w:rPr>
            <w:color w:val="0000EE"/>
            <w:u w:val="single"/>
          </w:rPr>
          <w:t>https://www.oilandgas360.com/weekly-gas-storage-03-20/#utm_source=rss&amp;utm_medium=rss&amp;utm_campaign=weekly-gas-storage-03-20</w:t>
        </w:r>
      </w:hyperlink>
      <w: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498. </w:t>
      </w:r>
      <w:hyperlink r:id="rId430">
        <w:r>
          <w:rPr>
            <w:color w:val="0000EE"/>
            <w:u w:val="single"/>
          </w:rPr>
          <w:t>https://en.interfax.com.ua/news/general/1154617.html</w:t>
        </w:r>
      </w:hyperlink>
      <w: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499. </w:t>
      </w:r>
      <w:hyperlink r:id="rId428">
        <w:r>
          <w:rPr>
            <w:color w:val="0000EE"/>
            <w:u w:val="single"/>
          </w:rPr>
          <w:t>https://impakter.com/global-lng-supply-disruption-iran-war/</w:t>
        </w:r>
      </w:hyperlink>
      <w: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500. </w:t>
      </w:r>
      <w:hyperlink r:id="rId428">
        <w:r>
          <w:rPr>
            <w:color w:val="0000EE"/>
            <w:u w:val="single"/>
          </w:rPr>
          <w:t>https://impakter.com/global-lng-supply-disruption-iran-war/</w:t>
        </w:r>
      </w:hyperlink>
      <w: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elop.gr/ee-se-chamila-pentaetias-ta-epipeda-fysikou-aeriou-ti-provlimatizei/" TargetMode="External"/><Relationship Id="rId10" Type="http://schemas.openxmlformats.org/officeDocument/2006/relationships/hyperlink" Target="https://businessday.ng/energy/article/nigeria-sees-surge-in-lng-demand-as-middle-east-war-reshapes-global-energy-flows/" TargetMode="External"/><Relationship Id="rId11" Type="http://schemas.openxmlformats.org/officeDocument/2006/relationships/hyperlink" Target="https://www.haber7.com/dunya/haber/3617011-cinden-hurmuz-bogazi-cikisi" TargetMode="External"/><Relationship Id="rId12"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13" Type="http://schemas.openxmlformats.org/officeDocument/2006/relationships/hyperlink" Target="https://responsiblestatecraft.org/strait-of-hormuz-islands/" TargetMode="External"/><Relationship Id="rId14" Type="http://schemas.openxmlformats.org/officeDocument/2006/relationships/hyperlink" Target="https://www.azernews.az/oil_and_gas/256536.html" TargetMode="External"/><Relationship Id="rId15" Type="http://schemas.openxmlformats.org/officeDocument/2006/relationships/hyperlink" Target="https://www.actualno.com/asia/bydeshteto-na-ormuzkija-protok-scenariite-news_2576871.html" TargetMode="External"/><Relationship Id="rId16" Type="http://schemas.openxmlformats.org/officeDocument/2006/relationships/hyperlink" Target="https://www.thescottishsun.co.uk/news/16114013/marines-trump-iran-oil-islands-regime/" TargetMode="External"/><Relationship Id="rId17" Type="http://schemas.openxmlformats.org/officeDocument/2006/relationships/hyperlink" Target="https://www.thehindubusinessline.com/news/world/iran-launches-missiles-at-israel-gulf-states-as-explosions-heard-around-tehran/article70818898.ece" TargetMode="External"/><Relationship Id="rId18" Type="http://schemas.openxmlformats.org/officeDocument/2006/relationships/hyperlink" Target="https://www.deccanchronicle.com/west-asia/iran-war-live-updates-us-israel-kuwait-uae-1948200" TargetMode="External"/><Relationship Id="rId19" Type="http://schemas.openxmlformats.org/officeDocument/2006/relationships/hyperlink" Target="https://europeansting.com/2026/04/03/guterres-warns-of-wider-war-as-middle-east-conflict-enters-second-month/" TargetMode="External"/><Relationship Id="rId20" Type="http://schemas.openxmlformats.org/officeDocument/2006/relationships/hyperlink" Target="https://www.elzmannews.com/529345" TargetMode="External"/><Relationship Id="rId21" Type="http://schemas.openxmlformats.org/officeDocument/2006/relationships/hyperlink" Target="https://knews.kg/2026/04/03/tramp-ugrozhaet-nanesti-udary-po-iranskim-mostam-i-elektrostantsiyam-chto-eshhyo-proishodit/" TargetMode="External"/><Relationship Id="rId22" Type="http://schemas.openxmlformats.org/officeDocument/2006/relationships/hyperlink" Target="https://pragativadi.com/us-iran-conflict-escalates-donald-trump-issues-fresh-warning-after-deadly-bridge-strike-tehran-hits-back/" TargetMode="External"/><Relationship Id="rId23" Type="http://schemas.openxmlformats.org/officeDocument/2006/relationships/hyperlink" Target="https://www.19fortyfive.com/2026/04/everyone-thinks-iran-closed-the-strait-of-hormuz-what-it-actually-did-is-worse/" TargetMode="External"/><Relationship Id="rId24" Type="http://schemas.openxmlformats.org/officeDocument/2006/relationships/hyperlink" Target="https://www.sarahanews.net/1312443-%D8%AD%D9%82%D9%84-%D9%83%D8%A7%D8%B1%D9%8A%D8%B4-%D9%84%D9%84%D8%BA%D8%A7%D8%B2-%D9%85%D9%87%D8%AF%D8%AF-%D9%88%D8%A7%D9%84%D9%85%D9%86%D8%B7%D9%82%D8%A9-%D8%A8%D8%B1%D9%85%D8%AA%D9%87%D8%A7/" TargetMode="External"/><Relationship Id="rId25" Type="http://schemas.openxmlformats.org/officeDocument/2006/relationships/hyperlink" Target="https://oilprice.com/Latest-Energy-News/World-News/Japans-JERA-Cancels-Long-Term-LNG-Deal-With-Commonwealth.html" TargetMode="External"/><Relationship Id="rId26" Type="http://schemas.openxmlformats.org/officeDocument/2006/relationships/hyperlink" Target="https://www.devdiscourse.com/article/headlines/3861224-escalation-in-the-gulf-iran-strikes-back" TargetMode="External"/><Relationship Id="rId27" Type="http://schemas.openxmlformats.org/officeDocument/2006/relationships/hyperlink" Target="https://dariknews.bg/novini/biznes/111-dolara-za-barel-petrolyt-prodylzhava-da-poskypva-2450929" TargetMode="External"/><Relationship Id="rId28" Type="http://schemas.openxmlformats.org/officeDocument/2006/relationships/hyperlink" Target="https://www.jpost.com/middle-east/article-891962" TargetMode="External"/><Relationship Id="rId29" Type="http://schemas.openxmlformats.org/officeDocument/2006/relationships/hyperlink" Target="https://jamaicainquirer.com/how-war-on-iran-turned-pakistans-lng-surplus-into-a-looming-shortage/" TargetMode="External"/><Relationship Id="rId30" Type="http://schemas.openxmlformats.org/officeDocument/2006/relationships/hyperlink" Target="https://economictimes.indiatimes.com/news/defence/iran-war-day-35-donald-trump-strait-of-hormuz-us-israel-iran-war-latest-news/articleshow/129992864.cms" TargetMode="External"/><Relationship Id="rId31" Type="http://schemas.openxmlformats.org/officeDocument/2006/relationships/hyperlink" Target="https://economictimes.indiatimes.com/news/new-updates/indian-friends-in-safe-hands-no-worries-iran-assures-india-of-safe-passage-in-hormuz-amid-escalating-war-crisis/articleshow/129993402.cms" TargetMode="External"/><Relationship Id="rId32" Type="http://schemas.openxmlformats.org/officeDocument/2006/relationships/hyperlink" Target="https://www.geo.tv/latest/658313-us-crude-jumps-more-than-11-brent-nearly-8-after-trump-vows-more-attacks-on-iran" TargetMode="External"/><Relationship Id="rId33" Type="http://schemas.openxmlformats.org/officeDocument/2006/relationships/hyperlink" Target="https://www.abc.net.au/news/2026-04-03/hegseth-sacks-army-general-coalition-strait-of-hormuz/106529858" TargetMode="External"/><Relationship Id="rId34" Type="http://schemas.openxmlformats.org/officeDocument/2006/relationships/hyperlink" Target="https://www.maritimegateway.com/india-joins-uk-led-60-nation-hormuz-talks-as-foreign-secretary-champions-free-navigation-and-energy-security/" TargetMode="External"/><Relationship Id="rId35" Type="http://schemas.openxmlformats.org/officeDocument/2006/relationships/hyperlink" Target="https://amwaj.media/en/media-monitor/iran-war-sitrep-suspicion-towards-mediation-effort-as-military-coordination-incre" TargetMode="External"/><Relationship Id="rId36" Type="http://schemas.openxmlformats.org/officeDocument/2006/relationships/hyperlink" Target="https://www.nzz.ch/wirtschaft/iran-krieg-droht-deutschland-eine-neue-gaskrise-ld.1932267" TargetMode="External"/><Relationship Id="rId37" Type="http://schemas.openxmlformats.org/officeDocument/2006/relationships/hyperlink" Target="https://tass.com/world/2111217" TargetMode="External"/><Relationship Id="rId38" Type="http://schemas.openxmlformats.org/officeDocument/2006/relationships/hyperlink" Target="https://bhaskarlive.in/us-strikes-key-iran-bridge-trump-warns-much-more-to-follow/" TargetMode="External"/><Relationship Id="rId39" Type="http://schemas.openxmlformats.org/officeDocument/2006/relationships/hyperlink" Target="https://mynorthwest.com/world/iran-fires-on-targets-across-mideast-while-israel-and-us-hit-tehran-as-war-shows-no-signs-of-slowing/4224403" TargetMode="External"/><Relationship Id="rId40" Type="http://schemas.openxmlformats.org/officeDocument/2006/relationships/hyperlink" Target="https://www.whalesbook.com/news/English/commodities/India-Ramps-Up-Russian-Crude-as-Hormuz-Disruptions-Hit-Gas-Imports/69cf367469ec081354e2be31" TargetMode="External"/><Relationship Id="rId41" Type="http://schemas.openxmlformats.org/officeDocument/2006/relationships/hyperlink" Target="https://www.gazetaprawna.pl/biznes/energetyka/artykuly/11223541,ceny-gazu-w-europie-mocno-spadaja-reakcja-na-amerykanski-plan-pokojow.html" TargetMode="External"/><Relationship Id="rId42" Type="http://schemas.openxmlformats.org/officeDocument/2006/relationships/hyperlink" Target="https://aif.ru/politics/v-finlyandii-dopustili-bunt-protiv-vlastey-iz-za-sankciy-protiv-rossii" TargetMode="External"/><Relationship Id="rId43" Type="http://schemas.openxmlformats.org/officeDocument/2006/relationships/hyperlink" Target="https://www.kp.ru/daily/27768/5227219/?from=twall" TargetMode="External"/><Relationship Id="rId44" Type="http://schemas.openxmlformats.org/officeDocument/2006/relationships/hyperlink" Target="https://www.cnbc.com/2026/03/25/iran-war-oil-shell-totalenergies-energy-strait-of-hormuz.html" TargetMode="External"/><Relationship Id="rId45" Type="http://schemas.openxmlformats.org/officeDocument/2006/relationships/hyperlink" Target="https://lanouvelletribune.info/2026/03/gaz-meloni-en-algerie-pour-securiser-le-marche-europeen-en-pleine-guerre-au-moyen-orient/" TargetMode="External"/><Relationship Id="rId46" Type="http://schemas.openxmlformats.org/officeDocument/2006/relationships/hyperlink" Target="https://www.mirror.co.uk/news/world-news/breaking-iran-vows-hunting-down-36923240" TargetMode="External"/><Relationship Id="rId47" Type="http://schemas.openxmlformats.org/officeDocument/2006/relationships/hyperlink" Target="https://aif.ru/politics/world/zelenskiy-zaigralsya-v-druzhbu-ukraine-perekryli-podachu-gaza" TargetMode="External"/><Relationship Id="rId48" Type="http://schemas.openxmlformats.org/officeDocument/2006/relationships/hyperlink" Target="https://www.corpmagazine.com/industry/economy/gas-prices-surge-past-4-per-gallon-as-war-continues/" TargetMode="External"/><Relationship Id="rId49" Type="http://schemas.openxmlformats.org/officeDocument/2006/relationships/hyperlink" Target="https://www.mirror.co.uk/news/world-news/breaking-iran-threatens-uae-bahrain-36923397" TargetMode="External"/><Relationship Id="rId50" Type="http://schemas.openxmlformats.org/officeDocument/2006/relationships/hyperlink" Target="https://www.business-standard.com/world-news/us-allies-working-on-plan-b-for-strait-of-hormuz-if-trump-walks-away-126040300122_1.html" TargetMode="External"/><Relationship Id="rId51" Type="http://schemas.openxmlformats.org/officeDocument/2006/relationships/hyperlink" Target="https://www.ilgiornale.it/news/politica/qatar-blocca-gas-allitalia-meloni-vola-ad-algeri-2642951.html" TargetMode="External"/><Relationship Id="rId52" Type="http://schemas.openxmlformats.org/officeDocument/2006/relationships/hyperlink" Target="https://energynow.com/2026/04/first-lng-ship-to-attempt-hormuz-exit-isnt-carrying-a-cargo/" TargetMode="External"/><Relationship Id="rId53" Type="http://schemas.openxmlformats.org/officeDocument/2006/relationships/hyperlink" Target="https://www.novinite.com/view_news.php?id=237839" TargetMode="External"/><Relationship Id="rId54" Type="http://schemas.openxmlformats.org/officeDocument/2006/relationships/hyperlink" Target="https://www.zerohedge.com/energy/three-lng-tankers-are-first-cross-strait-hormuz-war-started" TargetMode="External"/><Relationship Id="rId55" Type="http://schemas.openxmlformats.org/officeDocument/2006/relationships/hyperlink" Target="https://www.lapresse.tn/2026/03/24/qatarenergy-declare-la-force-majeure-suite-a-des-attaques-contre-ses-installations/" TargetMode="External"/><Relationship Id="rId56" Type="http://schemas.openxmlformats.org/officeDocument/2006/relationships/hyperlink" Target="https://www.ilfattoquotidiano.it/2026/03/24/qatar-stop-forniture-gas-italia-notizie/8335063/" TargetMode="External"/><Relationship Id="rId57" Type="http://schemas.openxmlformats.org/officeDocument/2006/relationships/hyperlink" Target="https://www.aljazeera.com/news/2026/3/24/qatarenergy-declares-force-majeure-on-some-lng-contracts?traffic_source=rss" TargetMode="External"/><Relationship Id="rId58" Type="http://schemas.openxmlformats.org/officeDocument/2006/relationships/hyperlink" Target="https://www.thedailystar.net/news/world/russian-invasion-ukraine/news/russia-blocks-drone-strike-turkey-pipeline-4142071" TargetMode="External"/><Relationship Id="rId59" Type="http://schemas.openxmlformats.org/officeDocument/2006/relationships/hyperlink" Target="https://www.thehindubusinessline.com/economy/west-asia-conflict-erodes-qatars-share-in-indias-lng-imports-to-record-low-in-march/article70815902.ece" TargetMode="External"/><Relationship Id="rId60" Type="http://schemas.openxmlformats.org/officeDocument/2006/relationships/hyperlink" Target="https://www.oilandgas360.com/weekly-gas-storage-03-27/#utm_source=rss&amp;utm_medium=rss&amp;utm_campaign=weekly-gas-storage-03-27" TargetMode="External"/><Relationship Id="rId61" Type="http://schemas.openxmlformats.org/officeDocument/2006/relationships/hyperlink" Target="https://tass.com/emergencies/2111045" TargetMode="External"/><Relationship Id="rId62" Type="http://schemas.openxmlformats.org/officeDocument/2006/relationships/hyperlink" Target="https://constructionreviewonline.com/amigo-lng-project-off-mexico-secures-20-year-lng-supply-with-uaes-irh-first-export-expected-in-2028/" TargetMode="External"/><Relationship Id="rId63" Type="http://schemas.openxmlformats.org/officeDocument/2006/relationships/hyperlink" Target="https://www.sondakika.com/guncel/haber-gazprom-ukrayna-turkakim-a-saldirdi-19709033/" TargetMode="External"/><Relationship Id="rId64" Type="http://schemas.openxmlformats.org/officeDocument/2006/relationships/hyperlink" Target="https://www.ansa.it/sito/notizie/economia/2026/04/02/borse-asiatiche-in-calo-dopo-il-discorso-di-trump-su-i-prezzi-di-petrolio-e-gas_461c8ec5-f56e-410c-9f12-0f8c3d67e97d.html" TargetMode="External"/><Relationship Id="rId65" Type="http://schemas.openxmlformats.org/officeDocument/2006/relationships/hyperlink" Target="https://insiderpaper.com/russia-repels-drone-attack-on-gas-pipeline-to-turkey-gazprom/" TargetMode="External"/><Relationship Id="rId66" Type="http://schemas.openxmlformats.org/officeDocument/2006/relationships/hyperlink" Target="https://hvg.hu/gazdasag/20260402_ukrajna-gazszallitas-leallt-kereslet" TargetMode="External"/><Relationship Id="rId67" Type="http://schemas.openxmlformats.org/officeDocument/2006/relationships/hyperlink" Target="https://focus.ua/voennye-novosti/749345-vzryvy-v-rossii-gazprom-ob-atakah-na-infrastrukturu-tureckogo-potoka" TargetMode="External"/><Relationship Id="rId68" Type="http://schemas.openxmlformats.org/officeDocument/2006/relationships/hyperlink" Target="https://americanpress.com/2026/03/23/u-s-gulf-lng-poised-to-fill-gap-after-qatar-plant-damage/" TargetMode="External"/><Relationship Id="rId69" Type="http://schemas.openxmlformats.org/officeDocument/2006/relationships/hyperlink" Target="https://www.koreatimes.co.kr/opinion/editorial/20260402/ed-energy-supply-shortage-hits-home?utm_source=rss" TargetMode="External"/><Relationship Id="rId70" Type="http://schemas.openxmlformats.org/officeDocument/2006/relationships/hyperlink" Target="https://www.specialeurasia.com/2026/04/02/iranian-strategic-position/" TargetMode="External"/><Relationship Id="rId71" Type="http://schemas.openxmlformats.org/officeDocument/2006/relationships/hyperlink" Target="https://www.haberler.com/ekonomi/avrupa-da-gaz-fiyatlari-yukseliste-trump-in-aciklamalari-etkili-oldu-19708601-haberi/" TargetMode="External"/><Relationship Id="rId72"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73" Type="http://schemas.openxmlformats.org/officeDocument/2006/relationships/hyperlink" Target="https://www.japantimes.co.jp/business/2026/04/02/china-ships-iran-hormuz/" TargetMode="External"/><Relationship Id="rId74" Type="http://schemas.openxmlformats.org/officeDocument/2006/relationships/hyperlink" Target="https://tribune.com.pk/story/2600648/uae-calls-on-un-to-approve-measures-including-use-of-force-to-reopen-strait-of-hormuz-report" TargetMode="External"/><Relationship Id="rId75" Type="http://schemas.openxmlformats.org/officeDocument/2006/relationships/hyperlink" Target="http://www.kakiforex.com/2026/04/crypto-yuan-become-payment-conditions.html" TargetMode="External"/><Relationship Id="rId76" Type="http://schemas.openxmlformats.org/officeDocument/2006/relationships/hyperlink" Target="https://www.straitstimes.com/asia/south-asia/modi-seeks-to-calm-india-as-iran-war-causes-acute-gas-shortage" TargetMode="External"/><Relationship Id="rId77" Type="http://schemas.openxmlformats.org/officeDocument/2006/relationships/hyperlink" Target="https://timesofoman.com//article/170180-trump-urges-allies-to-reclaim-strait-of-hormuz-from-iran" TargetMode="External"/><Relationship Id="rId78" Type="http://schemas.openxmlformats.org/officeDocument/2006/relationships/hyperlink" Target="https://news.day.az/world/1825404.html" TargetMode="External"/><Relationship Id="rId79" Type="http://schemas.openxmlformats.org/officeDocument/2006/relationships/hyperlink" Target="https://www.derstandard.at/story/3000000315006/blockade-von-hormus-neun-weitere-meeresstrassen-die-die-welt-am-laufen-halten?ref=rss" TargetMode="External"/><Relationship Id="rId80" Type="http://schemas.openxmlformats.org/officeDocument/2006/relationships/hyperlink" Target="http://expansao.co.ao/economia/detalhe/petroleo-e-gas-iniciam-semana-em-alta-nos-mercados-internacionais-70617.html" TargetMode="External"/><Relationship Id="rId81" Type="http://schemas.openxmlformats.org/officeDocument/2006/relationships/hyperlink" Target="https://www.gazetaprawna.pl/wiadomosci/swiat/artykuly/11222416,iran-zaminuje-cala-zatoke-perska-zrobi-tak-jesli-usa-zdecyduja-sie-n.html" TargetMode="External"/><Relationship Id="rId82" Type="http://schemas.openxmlformats.org/officeDocument/2006/relationships/hyperlink" Target="https://www.unita.it/2026/03/23/guerra-iran-6-condizioni-fine-guerra-ultimatum-trump-attaccano-energetiche-usa/" TargetMode="External"/><Relationship Id="rId83" Type="http://schemas.openxmlformats.org/officeDocument/2006/relationships/hyperlink" Target="https://www.dailymail.co.uk/news/article-15670937/Starmer-Iran-Britain-missiles-Donald-Trump-war-oil-Middle-East.html?ns_mchannel=rss&amp;ns_campaign=1490&amp;ito=1490" TargetMode="External"/><Relationship Id="rId84" Type="http://schemas.openxmlformats.org/officeDocument/2006/relationships/hyperlink" Target="https://www.thehindubusinessline.com/news/world/trump-claims-iran-wants-ceasefire-remarks-false-and-baseless-tehran-rebuttals/article70814016.ece" TargetMode="External"/><Relationship Id="rId85" Type="http://schemas.openxmlformats.org/officeDocument/2006/relationships/hyperlink" Target="https://www.lanacion.com.ar/editoriales/medio-oriente-y-el-regreso-del-cisne-negro-nid02042026/" TargetMode="External"/><Relationship Id="rId86" Type="http://schemas.openxmlformats.org/officeDocument/2006/relationships/hyperlink" Target="https://www.dailymail.co.uk/news/article-15670549/iran-israel-war-trump-netanyahu-oil-live-updates.html?ns_mchannel=rss&amp;ns_campaign=1490&amp;ito=1490" TargetMode="External"/><Relationship Id="rId87" Type="http://schemas.openxmlformats.org/officeDocument/2006/relationships/hyperlink" Target="https://www.ad-hoc-news.de/boerse/news/ueberblick/shell-explores-major-venezuelan-gas-venture-to-boost-caribbean-operations/69053178" TargetMode="External"/><Relationship Id="rId88" Type="http://schemas.openxmlformats.org/officeDocument/2006/relationships/hyperlink" Target="https://nomadlawyer.org/iran-strait-hormuz-blockade-april-2026" TargetMode="External"/><Relationship Id="rId89" Type="http://schemas.openxmlformats.org/officeDocument/2006/relationships/hyperlink" Target="https://www.siasat.com/russian-deputy-pm-in-delhi-for-defence-energy-trade-talks-3444914/" TargetMode="External"/><Relationship Id="rId90"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91" Type="http://schemas.openxmlformats.org/officeDocument/2006/relationships/hyperlink" Target="https://www.washingtonpost.com/world/2026/03/23/iran-war-us-lng-exports-taiwan-trump-asia-natural-gas/" TargetMode="External"/><Relationship Id="rId92"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93" Type="http://schemas.openxmlformats.org/officeDocument/2006/relationships/hyperlink" Target="https://www.theguardian.com/us-news/2026/mar/23/trump-news-at-a-glance-president-gives-iran-an-ultimatum-iran-issues-middle-east-a-threat" TargetMode="External"/><Relationship Id="rId94" Type="http://schemas.openxmlformats.org/officeDocument/2006/relationships/hyperlink" Target="https://www.news18.com/india/hormuz-at-risk-markets-on-edge-as-trump-hints-at-longer-iran-war-india-builds-energy-buffers-ws-el-10010399.html" TargetMode="External"/><Relationship Id="rId95" Type="http://schemas.openxmlformats.org/officeDocument/2006/relationships/hyperlink" Target="https://e24.no/boers-og-finans/i/6q3rVe/oljeprisen-stiger-etter-trump-trussel" TargetMode="External"/><Relationship Id="rId96" Type="http://schemas.openxmlformats.org/officeDocument/2006/relationships/hyperlink" Target="https://asiatimes.com/2026/03/hormuz-blockade-may-herald-end-of-american-globalization/" TargetMode="External"/><Relationship Id="rId97" Type="http://schemas.openxmlformats.org/officeDocument/2006/relationships/hyperlink" Target="https://nomadlawyer.org/trump-threatens-iran-oil-strait-hormuz-april-2026" TargetMode="External"/><Relationship Id="rId98" Type="http://schemas.openxmlformats.org/officeDocument/2006/relationships/hyperlink" Target="https://www.independent.co.uk/news/iran-fatih-birol-international-energy-agency-wellington-new-zealand-b2943562.html" TargetMode="External"/><Relationship Id="rId99" Type="http://schemas.openxmlformats.org/officeDocument/2006/relationships/hyperlink" Target="https://www.bta.bg/bg/news/world/1097626-britanskata-vanshna-ministarka-ivet-kupar-shte-bade-domakin-na-pregovori-za-otva" TargetMode="External"/><Relationship Id="rId100" Type="http://schemas.openxmlformats.org/officeDocument/2006/relationships/hyperlink" Target="https://www.bristolpost.co.uk/news/uk-world-news/urgent-monday-meeting-over-soaring-10880408" TargetMode="External"/><Relationship Id="rId101" Type="http://schemas.openxmlformats.org/officeDocument/2006/relationships/hyperlink" Target="https://energynow.com/2026/04/us-lng-exports-break-record-high-as-middle-east-war-disrupts-global-supply/" TargetMode="External"/><Relationship Id="rId102" Type="http://schemas.openxmlformats.org/officeDocument/2006/relationships/hyperlink" Target="https://www.marinelink.com/news/russian-seaborne-diesel-exports-fall-537591" TargetMode="External"/><Relationship Id="rId103" Type="http://schemas.openxmlformats.org/officeDocument/2006/relationships/hyperlink" Target="https://www.seanews.com.tr/article/iran-strike-on-tanker-escalates-gulf-conflict-mngj67bd" TargetMode="External"/><Relationship Id="rId104" Type="http://schemas.openxmlformats.org/officeDocument/2006/relationships/hyperlink" Target="https://www.bairdmaritime.com/shipping/ports/ukrainian-drones-bring-russian-baltic-oil-exports-to-a-grinding-halt" TargetMode="External"/><Relationship Id="rId105" Type="http://schemas.openxmlformats.org/officeDocument/2006/relationships/hyperlink" Target="https://nypost.com/2026/03/20/business/armageddon-attack-on-qatari-plant-could-keep-energy-prices-high-around-the-world-analysts/" TargetMode="External"/><Relationship Id="rId106" Type="http://schemas.openxmlformats.org/officeDocument/2006/relationships/hyperlink" Target="https://www.fool.com/investing/2026/04/01/despite-delays-exxonmobil-timed-this-lng-project-p/" TargetMode="External"/><Relationship Id="rId107" Type="http://schemas.openxmlformats.org/officeDocument/2006/relationships/hyperlink" Target="https://www.enr.com/articles/62753-analysis-cost-of-mideast-energy-sites-war-rebuild-exceeds-25b" TargetMode="External"/><Relationship Id="rId108" Type="http://schemas.openxmlformats.org/officeDocument/2006/relationships/hyperlink" Target="https://www.ft.com/content/f88c6a42-7a83-4fd1-8231-5bc7befa5fca" TargetMode="External"/><Relationship Id="rId109" Type="http://schemas.openxmlformats.org/officeDocument/2006/relationships/hyperlink" Target="https://www.vg.no/nyheter/i/zOAaqO/financial-times-eu-kommisjonen-ber-medlemslandene-senke-maal-for-gasslagrene" TargetMode="External"/><Relationship Id="rId110"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11" Type="http://schemas.openxmlformats.org/officeDocument/2006/relationships/hyperlink" Target="https://www.bnamericas.com/en/features/peru-gas-contingency-first-regulatory-fallout" TargetMode="External"/><Relationship Id="rId112" Type="http://schemas.openxmlformats.org/officeDocument/2006/relationships/hyperlink" Target="https://www.onlynaturalenergy.com/wars-energy-and-lessons-not-learned/?utm_source=rss&amp;utm_medium=rss&amp;utm_campaign=wars-energy-and-lessons-not-learned" TargetMode="External"/><Relationship Id="rId113" Type="http://schemas.openxmlformats.org/officeDocument/2006/relationships/hyperlink" Target="https://www.euronews.com/business/2026/04/01/germanys-first-omani-lng-shipments-arrive-despite-middle-east-disruptions" TargetMode="External"/><Relationship Id="rId114" Type="http://schemas.openxmlformats.org/officeDocument/2006/relationships/hyperlink" Target="https://www.skynewsarabia.com/business/1861746-%D8%AA%D9%88%D8%A7%D8%AC%D9%87-%D8%A7%D9%84%D8%AF%D9%88%D9%84-%D8%A7%D9%84%D8%A2%D8%B3%D9%8A%D9%88%D9%8A%D8%A9-%D8%B5%D8%AF%D9%85%D8%A9-%D8%A7%D9%84%D8%B7%D8%A7%D9%82%D8%A9" TargetMode="External"/><Relationship Id="rId115" Type="http://schemas.openxmlformats.org/officeDocument/2006/relationships/hyperlink" Target="https://businessday.ng/world/article/iran-strikes-wipe-out-17-of-qatar-gas-exports-for-up-to-five-years/" TargetMode="External"/><Relationship Id="rId116" Type="http://schemas.openxmlformats.org/officeDocument/2006/relationships/hyperlink" Target="https://www.rivieramm.com/news-content-hub/missile-attacks-on-qatarenergy-lng-reduce-export-capacity-17-88215" TargetMode="External"/><Relationship Id="rId117" Type="http://schemas.openxmlformats.org/officeDocument/2006/relationships/hyperlink" Target="https://www.bairdmaritime.com/offshore/transport/russian-pipeline-gas-exports-to-europe-jump-as-strait-of-hormuz-remains-blocked" TargetMode="External"/><Relationship Id="rId118" Type="http://schemas.openxmlformats.org/officeDocument/2006/relationships/hyperlink" Target="https://tass.com/economy/2110113" TargetMode="External"/><Relationship Id="rId119" Type="http://schemas.openxmlformats.org/officeDocument/2006/relationships/hyperlink" Target="https://www.marinelink.com/news/iran-war-reshapes-global-lng-trade-537575" TargetMode="External"/><Relationship Id="rId120" Type="http://schemas.openxmlformats.org/officeDocument/2006/relationships/hyperlink" Target="https://oilprice.com/Latest-Energy-News/World-News/Asian-LNG-Demand-Plunges-as-Qatar-Outages-and-Hormuz-Chaos-Bite.html" TargetMode="External"/><Relationship Id="rId121" Type="http://schemas.openxmlformats.org/officeDocument/2006/relationships/hyperlink" Target="https://gcaptain.com/tanker-hit-off-qatar-in-renewed-wave-of-gulf-attacks-after-9-day-lull/" TargetMode="External"/><Relationship Id="rId122"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123" Type="http://schemas.openxmlformats.org/officeDocument/2006/relationships/hyperlink" Target="https://www.aljazeera.com/news/2026/3/20/iran-war-what-is-happening-on-day-21-of-us-israel-attacks?traffic_source=rss" TargetMode="External"/><Relationship Id="rId124" Type="http://schemas.openxmlformats.org/officeDocument/2006/relationships/hyperlink" Target="https://www.devdiscourse.com/article/headlines/3858232-global-tension-in-strait-of-hormuz-economic-threats-unveiled" TargetMode="External"/><Relationship Id="rId125" Type="http://schemas.openxmlformats.org/officeDocument/2006/relationships/hyperlink" Target="https://www.darnews.com/world/the-latest-iran-retaliates-against-gulf-energy-sites-as-stocks-sink-worldwide-4a1f0877" TargetMode="External"/><Relationship Id="rId126" Type="http://schemas.openxmlformats.org/officeDocument/2006/relationships/hyperlink" Target="https://www.iltempo.it/esteri/2026/04/01/news/iran-il-no-alleati-fa-infuriare-usa-rivaluteremo-la-nato-47079900/" TargetMode="External"/><Relationship Id="rId127"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128" Type="http://schemas.openxmlformats.org/officeDocument/2006/relationships/hyperlink" Target="https://www.businesstoday.in/bt-tv/whats-hot/video/india-turns-to-africa-for-gas-as-hormuz-crisis-disrupts-supplies-amid-iran-war-pressure-523476-2026-04-01?utm_source=rssfeed" TargetMode="External"/><Relationship Id="rId129" Type="http://schemas.openxmlformats.org/officeDocument/2006/relationships/hyperlink" Target="https://www.urdupoint.com/en/world/iran-conflict-may-end-in-two-or-three-weeks-e-2162619.html" TargetMode="External"/><Relationship Id="rId130" Type="http://schemas.openxmlformats.org/officeDocument/2006/relationships/hyperlink" Target="https://www.scmp.com/opinion/world-opinion/article/3347056/iran-war-revives-pandemic-era-shocks-and-may-go-further?utm_source=rss_feed" TargetMode="External"/><Relationship Id="rId131" Type="http://schemas.openxmlformats.org/officeDocument/2006/relationships/hyperlink" Target="https://nasional.sindonews.com/read/1692185/18/perang-timur-tengah-dan-lonjakan-harga-komoditas-dunia-1775027091" TargetMode="External"/><Relationship Id="rId132" Type="http://schemas.openxmlformats.org/officeDocument/2006/relationships/hyperlink" Target="https://www.washingtontimes.com/news/2026/mar/31/war-iran-poses-terrible-risks-global-economy/" TargetMode="External"/><Relationship Id="rId133" Type="http://schemas.openxmlformats.org/officeDocument/2006/relationships/hyperlink" Target="https://jamaicainquirer.com/iran-attacks-cause-fire-in-kuwait-bahrain-kill-man-in-uae/" TargetMode="External"/><Relationship Id="rId134" Type="http://schemas.openxmlformats.org/officeDocument/2006/relationships/hyperlink" Target="https://propakistani.pk/2026/04/01/pakistan-faces-lng-supply-disruption-for-power-generation-amid-gulf-tensions/" TargetMode="External"/><Relationship Id="rId135" Type="http://schemas.openxmlformats.org/officeDocument/2006/relationships/hyperlink" Target="https://www.independent.co.uk/news/uk/politics/starmer-news-iran-war-prices-uk-families-b2942250.html" TargetMode="External"/><Relationship Id="rId136"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137" Type="http://schemas.openxmlformats.org/officeDocument/2006/relationships/hyperlink" Target="https://www.bbc.com/news/articles/c2k3jgy9vq3o?at_medium=RSS&amp;at_campaign=rss" TargetMode="External"/><Relationship Id="rId138" Type="http://schemas.openxmlformats.org/officeDocument/2006/relationships/hyperlink" Target="https://www.chinanews.net/news/278957170/vessel-hit-by-projectiles-at-qatar-gas-hub" TargetMode="External"/><Relationship Id="rId139"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140" Type="http://schemas.openxmlformats.org/officeDocument/2006/relationships/hyperlink" Target="https://www.cbsnews.com/video/iran-strikes-qatari-natural-gas-plant-after-israeli-attack-on-key-iranian-gas-field/" TargetMode="External"/><Relationship Id="rId141" Type="http://schemas.openxmlformats.org/officeDocument/2006/relationships/hyperlink" Target="https://www.bloomberg.com/news/articles/2026-03-19/after-qatar-lng-plant-outage-more-buyers-turn-to-us-suppliers" TargetMode="External"/><Relationship Id="rId142" Type="http://schemas.openxmlformats.org/officeDocument/2006/relationships/hyperlink" Target="https://agpgabon.ga/moyen-orient-conflit-plusieurs-sites-gaziers-frappes-inquietudes-pour-lapprovisionnement-mondial/" TargetMode="External"/><Relationship Id="rId143" Type="http://schemas.openxmlformats.org/officeDocument/2006/relationships/hyperlink" Target="https://www.koreatimes.co.kr/opinion/editorial/20260401/ed-irans-self-defeating-hormuz-toll-gamble?utm_source=rss" TargetMode="External"/><Relationship Id="rId144" Type="http://schemas.openxmlformats.org/officeDocument/2006/relationships/hyperlink" Target="https://www.orissapost.com/trump-says-its-on-other-nations-to-open-strait-of-hormuz/" TargetMode="External"/><Relationship Id="rId145" Type="http://schemas.openxmlformats.org/officeDocument/2006/relationships/hyperlink" Target="https://www.mediafax.ro/externe/chiar-si-dupa-redeschiderea-stramtorii-ormuz-tulburarile-ar-mai-dura-cateva-luni-spune-un-expert-23713119" TargetMode="External"/><Relationship Id="rId146" Type="http://schemas.openxmlformats.org/officeDocument/2006/relationships/hyperlink" Target="https://www.business-standard.com/world-news/west-asia-war-israel-iran-conflict-trump-israel-attacks-india-lpg-oil-price-126040100176_1.html" TargetMode="External"/><Relationship Id="rId147" Type="http://schemas.openxmlformats.org/officeDocument/2006/relationships/hyperlink" Target="https://www.fxstreet.com/news/uae-is-willing-to-join-us-for-force-hormuz-reopen-wsj-202604010406" TargetMode="External"/><Relationship Id="rId148" Type="http://schemas.openxmlformats.org/officeDocument/2006/relationships/hyperlink" Target="https://globallnghub.com/natural-gas-prices-weekly-update-jkm-ttf-and-henry-hub-30-march-2026.html" TargetMode="External"/><Relationship Id="rId149" Type="http://schemas.openxmlformats.org/officeDocument/2006/relationships/hyperlink" Target="https://www.washingtonpost.com/opinions/2026/03/19/trumps-iran-war-hormuz-gas-oil-facilities-hit/" TargetMode="External"/><Relationship Id="rId150" Type="http://schemas.openxmlformats.org/officeDocument/2006/relationships/hyperlink" Target="https://www.independent.co.uk/news/gulf-of-oman-iran-asia-strait-of-hormuz-frankfurt-b2942140.html" TargetMode="External"/><Relationship Id="rId151" Type="http://schemas.openxmlformats.org/officeDocument/2006/relationships/hyperlink" Target="https://www.theguardian.com/news/video/2026/mar/19/why-gasfield-attacks-are-a-major-escalation-in-iran-war-the-latest" TargetMode="External"/><Relationship Id="rId152" Type="http://schemas.openxmlformats.org/officeDocument/2006/relationships/hyperlink" Target="https://www.semissourian.com/opinion/lowry-iran-is-challenging-a-bedrock-of-american-geopolitical-power-5683fe82" TargetMode="External"/><Relationship Id="rId153" Type="http://schemas.openxmlformats.org/officeDocument/2006/relationships/hyperlink" Target="https://www.okaz.com.sa/economy/na/2240796" TargetMode="External"/><Relationship Id="rId154" Type="http://schemas.openxmlformats.org/officeDocument/2006/relationships/hyperlink" Target="https://www.caclubindia.com/articles/irans-hormuz-gambit-how-a-21mile-strait-made-the-world-an-economic-hostage-54984.asp" TargetMode="External"/><Relationship Id="rId155" Type="http://schemas.openxmlformats.org/officeDocument/2006/relationships/hyperlink" Target="https://www.bloomberg.com/news/videos/2026-03-19/weeks-of-war-are-reshaping-global-gas-markets-video" TargetMode="External"/><Relationship Id="rId156" Type="http://schemas.openxmlformats.org/officeDocument/2006/relationships/hyperlink" Target="https://thefrontierpost.com/trump-says-he-urged-netanyahu-not-to-target-irans-oil-gas-fields/" TargetMode="External"/><Relationship Id="rId157" Type="http://schemas.openxmlformats.org/officeDocument/2006/relationships/hyperlink" Target="https://punchng.com/imf-raises-concern-over-global-inflation-output-over-iran-war/?utm_source=rss.punchng.com&amp;utm_medium=web" TargetMode="External"/><Relationship Id="rId158" Type="http://schemas.openxmlformats.org/officeDocument/2006/relationships/hyperlink" Target="https://www.cbsnews.com/video/oil-and-gas-prices-jump-amid-attacks-on-middle-east-energy-facilities/" TargetMode="External"/><Relationship Id="rId159" Type="http://schemas.openxmlformats.org/officeDocument/2006/relationships/hyperlink" Target="https://www.downtoearth.org.in/energy/attacks-that-will-outlast-the-west-asia-war" TargetMode="External"/><Relationship Id="rId160" Type="http://schemas.openxmlformats.org/officeDocument/2006/relationships/hyperlink" Target="https://www.theguardian.com/commentisfree/2026/mar/19/the-guardian-view-on-the-iran-war-escalation-as-trump-breaks-things-who-will-pick-up-the-pieces" TargetMode="External"/><Relationship Id="rId161" Type="http://schemas.openxmlformats.org/officeDocument/2006/relationships/hyperlink" Target="https://www.aljazeera.com/video/newsfeed/2026/3/19/irans-strike-on-qatar-gas-facility-will-reduce-supply-for-3-to-5-years?traffic_source=rss" TargetMode="External"/><Relationship Id="rId162" Type="http://schemas.openxmlformats.org/officeDocument/2006/relationships/hyperlink" Target="https://www.ilfattoquotidiano.it/2026/03/19/qatar-fornitura-gnl-italia-stop-danni-impianti-guerra-iran-news/8329638/" TargetMode="External"/><Relationship Id="rId163" Type="http://schemas.openxmlformats.org/officeDocument/2006/relationships/hyperlink" Target="https://www.moroccoworldnews.com/2026/03/283381/gas-prices-jump-25-after-middle-east-strikes-hit-qatar-lng-facility/" TargetMode="External"/><Relationship Id="rId164" Type="http://schemas.openxmlformats.org/officeDocument/2006/relationships/hyperlink" Target="https://www.businesstoday.in/world/story/iran-war-to-end-trump-says-well-be-leaving-very-soon-signals-us-exit-in-2-3-weeks-523420-2026-04-01?utm_source=rssfeed" TargetMode="External"/><Relationship Id="rId165" Type="http://schemas.openxmlformats.org/officeDocument/2006/relationships/hyperlink" Target="https://dailycaller.com/2026/03/31/trump-address-nation-iran-wednesday-night/" TargetMode="External"/><Relationship Id="rId166" Type="http://schemas.openxmlformats.org/officeDocument/2006/relationships/hyperlink" Target="https://www.express.co.uk/news/world/2184250/haifa-refinery-israel-struck-iran" TargetMode="External"/><Relationship Id="rId167" Type="http://schemas.openxmlformats.org/officeDocument/2006/relationships/hyperlink" Target="https://www.columbian.com/news/2026/mar/19/eu-scrambles-to-contain-energy-costs-from-war-in-middle-east/" TargetMode="External"/><Relationship Id="rId168" Type="http://schemas.openxmlformats.org/officeDocument/2006/relationships/hyperlink" Target="https://www.pravda.com.ua/news/2026/04/01/8028109/" TargetMode="External"/><Relationship Id="rId169" Type="http://schemas.openxmlformats.org/officeDocument/2006/relationships/hyperlink" Target="https://www.fox7austin.com/news/gas-prices-continue-rise-following-iran-strikes" TargetMode="External"/><Relationship Id="rId170" Type="http://schemas.openxmlformats.org/officeDocument/2006/relationships/hyperlink" Target="https://nypost.com/2026/03/19/world-news/us-deploys-a-10-warthogs-apache-helicopters-to-secure-strait-of-hormuz/" TargetMode="External"/><Relationship Id="rId171" Type="http://schemas.openxmlformats.org/officeDocument/2006/relationships/hyperlink" Target="https://economictimes.indiatimes.com/news/india/india-should-look-for-geographical-diversification-for-gas-says-former-iocl-executive-director/articleshow/129940141.cms" TargetMode="External"/><Relationship Id="rId172" Type="http://schemas.openxmlformats.org/officeDocument/2006/relationships/hyperlink" Target="https://thefrontierpost.com/treasury-chief-says-us-may-unsanction-iran-oil-already-being-shipped/" TargetMode="External"/><Relationship Id="rId173" Type="http://schemas.openxmlformats.org/officeDocument/2006/relationships/hyperlink" Target="https://www.mirror.co.uk/money/every-day-goes-raises-risk-36895287" TargetMode="External"/><Relationship Id="rId174" Type="http://schemas.openxmlformats.org/officeDocument/2006/relationships/hyperlink" Target="https://www.unita.it/2026/03/19/stretto-hormuz-piano-sei-paesi-italia-riaprire-rotta-commerciale-greggio/" TargetMode="External"/><Relationship Id="rId175" Type="http://schemas.openxmlformats.org/officeDocument/2006/relationships/hyperlink" Target="https://peakoil.com/publicpolicy/trump-says-iran-war-could-wrap-up-in-2-3-weeks-as-conflict-pushes-gas-prices-over-4-a-gallon" TargetMode="External"/><Relationship Id="rId176" Type="http://schemas.openxmlformats.org/officeDocument/2006/relationships/hyperlink" Target="https://telquel.ma/instant-t/2026/03/19/infrastructures-energetiques-ciblees-une-escalade-qui-fait-craindre-pour-les-prix-et-lapprovisionnement_1979648/" TargetMode="External"/><Relationship Id="rId177" Type="http://schemas.openxmlformats.org/officeDocument/2006/relationships/hyperlink" Target="https://www.dailymail.co.uk/money/article-15660597/Gas-prices-reach-highest-level-THREE-years-rising-does-mean-energy-bills.html?ns_mchannel=rss&amp;ns_campaign=1490&amp;ito=1490" TargetMode="External"/><Relationship Id="rId178" Type="http://schemas.openxmlformats.org/officeDocument/2006/relationships/hyperlink" Target="https://carbon-pulse.com/494820/" TargetMode="External"/><Relationship Id="rId179" Type="http://schemas.openxmlformats.org/officeDocument/2006/relationships/hyperlink" Target="https://www.independent.co.uk/tv/news/iran-war-south-pars-gas-video-b2941622.html" TargetMode="External"/><Relationship Id="rId180" Type="http://schemas.openxmlformats.org/officeDocument/2006/relationships/hyperlink" Target="https://www.lapresse.tn/2026/03/19/gaz-en-europe-les-prix-explosent-apres-des-attaques-sur-des-installations-energetiques-dans-le-golfe/" TargetMode="External"/><Relationship Id="rId181" Type="http://schemas.openxmlformats.org/officeDocument/2006/relationships/hyperlink" Target="https://www.zerohedge.com/energy/asia-burns-more-coal-middle-east-war-sends-lng-prices-3-year-highs" TargetMode="External"/><Relationship Id="rId182" Type="http://schemas.openxmlformats.org/officeDocument/2006/relationships/hyperlink" Target="https://www.aljazeera.com/economy/2026/3/19/asias-stock-markets-dive-after-attacks-on-energy-facilities-in-qatar-iran?traffic_source=rss" TargetMode="External"/><Relationship Id="rId183" Type="http://schemas.openxmlformats.org/officeDocument/2006/relationships/hyperlink" Target="https://www.dn.se/varlden/eu-ministrar-i-akut-mote-uppmanas-spara-diesel/" TargetMode="External"/><Relationship Id="rId184" Type="http://schemas.openxmlformats.org/officeDocument/2006/relationships/hyperlink" Target="https://www.aljazeera.com/video/newsfeed/2026/3/19/qatar-expels-iranian-attaches-after-lng-facility-strike?traffic_source=rss" TargetMode="External"/><Relationship Id="rId185" Type="http://schemas.openxmlformats.org/officeDocument/2006/relationships/hyperlink" Target="https://easternherald.com/2026/03/31/uk-jet-fuel-crisis-last-middle-east-shipment-hormuz-blockade/" TargetMode="External"/><Relationship Id="rId186" Type="http://schemas.openxmlformats.org/officeDocument/2006/relationships/hyperlink" Target="https://www.aljazeera.com/news/2026/3/18/qatar-says-iran-missile-attack-sparks-fire-causes-damage-at-gas-facility?traffic_source=rss" TargetMode="External"/><Relationship Id="rId187" Type="http://schemas.openxmlformats.org/officeDocument/2006/relationships/hyperlink" Target="https://europeangashub.com/european-gas-market-absorbs-the-largest-share-of-lng-supply-cuts.html" TargetMode="External"/><Relationship Id="rId188" Type="http://schemas.openxmlformats.org/officeDocument/2006/relationships/hyperlink" Target="https://windward.ai/blog/one-month-into-the-iran-war/" TargetMode="External"/><Relationship Id="rId189" Type="http://schemas.openxmlformats.org/officeDocument/2006/relationships/hyperlink" Target="https://www.indiandefensenews.in/2026/03/vital-energy-pipeline-blown-up-by.html" TargetMode="External"/><Relationship Id="rId190" Type="http://schemas.openxmlformats.org/officeDocument/2006/relationships/hyperlink" Target="https://www.24ur.com/novice/tujina/energetska-negotovost-v-evropi-prihajajo-omejitve-v-prometu.html" TargetMode="External"/><Relationship Id="rId191" Type="http://schemas.openxmlformats.org/officeDocument/2006/relationships/hyperlink" Target="https://aif.ru/money/-gazprom-letnyaya-zakachka-gaza-v-phg-evropy-stala-nerentabelnoy" TargetMode="External"/><Relationship Id="rId192" Type="http://schemas.openxmlformats.org/officeDocument/2006/relationships/hyperlink" Target="https://globallnghub.com/qatar-lng-supply-disrupted-as-12-8-mtpa-outage-hits-global-market-balance.html" TargetMode="External"/><Relationship Id="rId193" Type="http://schemas.openxmlformats.org/officeDocument/2006/relationships/hyperlink" Target="https://oilprice.com/Latest-Energy-News/World-News/Asia-Burns-More-Coal-as-Middle-East-War-Sends-LNG-Prices-to-3-Year-Highs.html" TargetMode="External"/><Relationship Id="rId194" Type="http://schemas.openxmlformats.org/officeDocument/2006/relationships/hyperlink" Target="https://europeangashub.com/lng-liquefaction-outages-shut-115-mtpa-by-end-of-march-2026.html" TargetMode="External"/><Relationship Id="rId195" Type="http://schemas.openxmlformats.org/officeDocument/2006/relationships/hyperlink" Target="https://energynow.com/2026/03/exxon-and-qatarenergys-joint-venture-golden-pass-produces-first-lng-at-new-texas-facility/" TargetMode="External"/><Relationship Id="rId196" Type="http://schemas.openxmlformats.org/officeDocument/2006/relationships/hyperlink" Target="https://24.hu/fn/gazdasag/2026/03/31/gazstop-foldgaz-ukrajna-lng/" TargetMode="External"/><Relationship Id="rId197" Type="http://schemas.openxmlformats.org/officeDocument/2006/relationships/hyperlink" Target="https://www.oedigital.com/news/537516-chevron-s-wheatstone-lng-plant-remains-offline-due-to-cyclone-damage" TargetMode="External"/><Relationship Id="rId198" Type="http://schemas.openxmlformats.org/officeDocument/2006/relationships/hyperlink" Target="https://oilprice.com/Latest-Energy-News/World-News/Chevron-Reports-Extensive-Damage-at-Major-LNG-Project.html" TargetMode="External"/><Relationship Id="rId199" Type="http://schemas.openxmlformats.org/officeDocument/2006/relationships/hyperlink" Target="https://www.khaama.com/gas-pipeline-blast-disrupts-supply-in-pakistans-balochistan/" TargetMode="External"/><Relationship Id="rId200" Type="http://schemas.openxmlformats.org/officeDocument/2006/relationships/hyperlink" Target="https://www.sanjuandailystar.com/post/this-is-what-happens-when-the-gas-runs-out" TargetMode="External"/><Relationship Id="rId201" Type="http://schemas.openxmlformats.org/officeDocument/2006/relationships/hyperlink" Target="https://en.apa.az/energy-and-industry/eu-gas-consumption-falls-44-in-february-498940" TargetMode="External"/><Relationship Id="rId202" Type="http://schemas.openxmlformats.org/officeDocument/2006/relationships/hyperlink" Target="https://en.yenisafak.com/world/gazprom-warns-eu-gas-storage-at-critically-low-levels-3716517" TargetMode="External"/><Relationship Id="rId203" Type="http://schemas.openxmlformats.org/officeDocument/2006/relationships/hyperlink" Target="https://25h.app/2026/03/31/%D8%A7%D9%84%D8%AD%D8%B1%D8%A8-%D8%AA%D8%B3%D8%B1%D8%B9-%D8%A7%D9%84%D8%A7%D8%AA%D8%AC%D8%A7%D9%87-%D9%84%D9%84%D8%A7%D8%B3%D8%AA%D8%AB%D9%85%D8%A7%D8%B1-%D9%81%D9%8A-%D8%A7%D9%84%D8%B7%D8%A7%D9%82/" TargetMode="External"/><Relationship Id="rId204"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205"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206" Type="http://schemas.openxmlformats.org/officeDocument/2006/relationships/hyperlink" Target="https://www.lapresse.tn/2026/03/18/nous-sommes-a-la-phase-decisive-qui-redessinera-lordre-mondial-alerte-ridha-chkoundali/" TargetMode="External"/><Relationship Id="rId207" Type="http://schemas.openxmlformats.org/officeDocument/2006/relationships/hyperlink" Target="https://www.tz.de/politik/raketen-innerhalb-des-nato-luftraums-abgeschossen-was-sie-wissen-muessen-zr-94243066.html" TargetMode="External"/><Relationship Id="rId208" Type="http://schemas.openxmlformats.org/officeDocument/2006/relationships/hyperlink" Target="https://haitigazette.com/drone-attack-sparks-fire-on-kuwaiti-tanker-in-uae-amid-irans-gulf-attacks/" TargetMode="External"/><Relationship Id="rId209" Type="http://schemas.openxmlformats.org/officeDocument/2006/relationships/hyperlink" Target="https://www.gazetaprawna.pl/wiadomosci/swiat/artykuly/11215985,orban-blokuje-miliardy-dla-ukrainy-jesli-nie-ma-ropy-nie-ma-pieniedz.html" TargetMode="External"/><Relationship Id="rId210" Type="http://schemas.openxmlformats.org/officeDocument/2006/relationships/hyperlink" Target="https://www.indiatvnews.com/news/world/iran-war-live-updates-conflict-continues-in-west-asia-as-us-israel-continue-strikes-strait-of-hormuz-developments-donald-trump-peace-talks-1035694" TargetMode="External"/><Relationship Id="rId211" Type="http://schemas.openxmlformats.org/officeDocument/2006/relationships/hyperlink" Target="https://www.ilfattoquotidiano.it/mondo/live-post/2026/03/18/guerra-in-iran-israele-usa-news-oggi-18-marzo/8327941/" TargetMode="External"/><Relationship Id="rId212" Type="http://schemas.openxmlformats.org/officeDocument/2006/relationships/hyperlink" Target="https://www.philstar.com/headlines/2026/03/31/2518109/marcos-pursue-talks-iran-strait-hormuz-passage" TargetMode="External"/><Relationship Id="rId213" Type="http://schemas.openxmlformats.org/officeDocument/2006/relationships/hyperlink" Target="https://www.indiatoday.in/world/story/iran-approves-strait-of-hormuz-plan-bans-us-israeli-vessels-amid-2889421-2026-03-31?utm_source=rss" TargetMode="External"/><Relationship Id="rId214" Type="http://schemas.openxmlformats.org/officeDocument/2006/relationships/hyperlink" Target="https://www.theguardian.com/business/live/2026/mar/18/oil-stock-markets-iraq-deal-exports-turkey-inflation-central-bankers-news-updates" TargetMode="External"/><Relationship Id="rId215" Type="http://schemas.openxmlformats.org/officeDocument/2006/relationships/hyperlink" Target="https://www.theyeshivaworld.com/news/israel-news/2531965/netanyahu-says-war-is-beyond-halfway-point-calls-for-pipeline-deal-to-neutralize-strait-of-hormuz.html" TargetMode="External"/><Relationship Id="rId216" Type="http://schemas.openxmlformats.org/officeDocument/2006/relationships/hyperlink" Target="https://elcomercio.pe/mundo/oriente-medio/la-china-cosco-consigue-que-dos-cargueros-crucen-el-estrecho-de-ormuz-segun-marinetraffic-ultimas-noticia/" TargetMode="External"/><Relationship Id="rId217" Type="http://schemas.openxmlformats.org/officeDocument/2006/relationships/hyperlink" Target="https://www.bloomberg.com/news/articles/2026-03-18/iran-s-attacks-on-israel-arab-states-continue-as-trump-says-us-to-end-war-soon" TargetMode="External"/><Relationship Id="rId218" Type="http://schemas.openxmlformats.org/officeDocument/2006/relationships/hyperlink" Target="https://www.kathimerini.gr/economy/international/564151855/e-e-ektakti-synodos-ton-ypoyrgon-energeias-dilimmata-agkathia-kai-ti-zita-i-komision/" TargetMode="External"/><Relationship Id="rId219" Type="http://schemas.openxmlformats.org/officeDocument/2006/relationships/hyperlink" Target="https://lenta.ru/news/2026/03/31/potok/" TargetMode="External"/><Relationship Id="rId220" Type="http://schemas.openxmlformats.org/officeDocument/2006/relationships/hyperlink" Target="https://www.straitstimes.com/asia/east-asia/japan-to-coordinate-on-energy-with-indonesia-as-iran-war-disrupts-supplies" TargetMode="External"/><Relationship Id="rId221" Type="http://schemas.openxmlformats.org/officeDocument/2006/relationships/hyperlink" Target="https://www.aljazeera.com/news/2026/3/18/trump-delays-meeting-with-chinas-xi-jinping-as-war-on-iran-rages?traffic_source=rss" TargetMode="External"/><Relationship Id="rId222" Type="http://schemas.openxmlformats.org/officeDocument/2006/relationships/hyperlink" Target="https://www.myjoyonline.com/i-pray-against-geopolitics-npa-boss-warns-of-crude-price-shocks/" TargetMode="External"/><Relationship Id="rId223" Type="http://schemas.openxmlformats.org/officeDocument/2006/relationships/hyperlink" Target="https://vocal.media/chapters/world-war-3-current-affairs-2026" TargetMode="External"/><Relationship Id="rId224" Type="http://schemas.openxmlformats.org/officeDocument/2006/relationships/hyperlink" Target="https://theconcepttrading.com/market-snapshot-3march-31st-2026/" TargetMode="External"/><Relationship Id="rId225" Type="http://schemas.openxmlformats.org/officeDocument/2006/relationships/hyperlink" Target="https://www.express.co.uk/news/uk/2183453/household-energy-bills-soar-250" TargetMode="External"/><Relationship Id="rId226" Type="http://schemas.openxmlformats.org/officeDocument/2006/relationships/hyperlink" Target="https://www.zawya.com/en/economy/gcc/fitch-signals-downgrade-risk-for-qatar-over-post-iran-war-security-concerns-gngyrmww" TargetMode="External"/><Relationship Id="rId227" Type="http://schemas.openxmlformats.org/officeDocument/2006/relationships/hyperlink" Target="https://cairnsnews.org/2026/03/31/environmentalists-love-fuel-crisis-and-will-fight-queensland-oil-production-plans/" TargetMode="External"/><Relationship Id="rId228" Type="http://schemas.openxmlformats.org/officeDocument/2006/relationships/hyperlink" Target="https://www.ksta.de/politik/eskalation-am-golf-iran-greift-tanker-an-usa-drohen-mit-seestrassen-oeffnung-1255475" TargetMode="External"/><Relationship Id="rId229" Type="http://schemas.openxmlformats.org/officeDocument/2006/relationships/hyperlink" Target="https://www.india.com/news/world/donald-trump-united-states-iran-israel-white-house-strait-of-hormuz-scott-bessent-benjamin-netanyahu-us-secretary-of-state-marco-rubio-mojtaba-khamenei-8362255/" TargetMode="External"/><Relationship Id="rId230" Type="http://schemas.openxmlformats.org/officeDocument/2006/relationships/hyperlink" Target="https://www.sondakika.com/guncel/haber-iran-hurmuz-bogazi-nda-gecis-ucreti-uygulamasini-o-19701182/" TargetMode="External"/><Relationship Id="rId231" Type="http://schemas.openxmlformats.org/officeDocument/2006/relationships/hyperlink" Target="https://economictimes.indiatimes.com/news/international/world-news/iran-parliament-panel-approves-plan-to-impose-tolls-on-strait-of-hormuz-amid-west-asia-conflict/videoshow/129915623.cms" TargetMode="External"/><Relationship Id="rId232" Type="http://schemas.openxmlformats.org/officeDocument/2006/relationships/hyperlink" Target="https://www.ndtv.com/world-news/iran-war-latest-news-18-india-flagged-ships-carrying-crude-oil-lpg-stranded-in-hormuz-amid-war-11288921#publisher=newsstand" TargetMode="External"/><Relationship Id="rId233" Type="http://schemas.openxmlformats.org/officeDocument/2006/relationships/hyperlink" Target="https://www.france24.com/en/middle-east/20260331-middle-east-war-live-iran-defiant-as-trump-makes-new-threat-against-its-oil-hub-strait-of-hormuz-usa" TargetMode="External"/><Relationship Id="rId234" Type="http://schemas.openxmlformats.org/officeDocument/2006/relationships/hyperlink" Target="https://www.hedgeco.net/news/03/2026/blackrock-cuts-equity-risk-amid-energy-supply-shock-a-strategic-pivot-signals-rising-macro-tensions.html" TargetMode="External"/><Relationship Id="rId235" Type="http://schemas.openxmlformats.org/officeDocument/2006/relationships/hyperlink" Target="https://scroll.in/latest/1091773/top-updates-trump-threatens-to-obliterate-irans-kharg-island-if-hormuz-is-not-reopened?utm_source=rss&amp;utm_medium=public" TargetMode="External"/><Relationship Id="rId236" Type="http://schemas.openxmlformats.org/officeDocument/2006/relationships/hyperlink" Target="https://wkzo.com/2026/03/30/giant-oil-tanker-off-dubai-hit-by-iranian-strike-trump-threatens-to-obliterate-iran-energy-oil-plants/" TargetMode="External"/><Relationship Id="rId237" Type="http://schemas.openxmlformats.org/officeDocument/2006/relationships/hyperlink" Target="https://ria.ru/20260331/potok-2083921116.html" TargetMode="External"/><Relationship Id="rId238" Type="http://schemas.openxmlformats.org/officeDocument/2006/relationships/hyperlink" Target="https://investinglive.com/commodities/reports-of-unknown-projectile-hitting-a-tanker-in-persian-gulf-near-hormuz-caused-fire-20260330/" TargetMode="External"/><Relationship Id="rId239" Type="http://schemas.openxmlformats.org/officeDocument/2006/relationships/hyperlink" Target="https://www.aol.com/iran-demand-end-war-could-151258697.html" TargetMode="External"/><Relationship Id="rId240" Type="http://schemas.openxmlformats.org/officeDocument/2006/relationships/hyperlink" Target="https://filipinotimes.net/latest-news/2026/03/31/iran-moves-to-charge-vessels-passing-through-strait-of-hormuz/" TargetMode="External"/><Relationship Id="rId241" Type="http://schemas.openxmlformats.org/officeDocument/2006/relationships/hyperlink" Target="https://www.livemint.com/news/world/us-israel-iran-war-live-updates-donald-trump-strait-of-hormuz-oil-price-dubai-tanker-hit-middle-east-conflict-news-11774917664891.html" TargetMode="External"/><Relationship Id="rId242" Type="http://schemas.openxmlformats.org/officeDocument/2006/relationships/hyperlink" Target="https://www.livemint.com/news/world/iran-warns-high-time-for-saudi-arabia-to-eject-us-forces-just-look-at-what-we-did-to-their-aerial-command-11774923141876.html" TargetMode="External"/><Relationship Id="rId243" Type="http://schemas.openxmlformats.org/officeDocument/2006/relationships/hyperlink" Target="https://www.thefp.com/p/the-battle-of-hormuz-approaches" TargetMode="External"/><Relationship Id="rId244" Type="http://schemas.openxmlformats.org/officeDocument/2006/relationships/hyperlink" Target="https://www.dawn.com/news/1986988/gas-supply-to-quetta-other-parts-of-balochistan-suspended" TargetMode="External"/><Relationship Id="rId245" Type="http://schemas.openxmlformats.org/officeDocument/2006/relationships/hyperlink" Target="https://simplywall.st/stocks/gb/energy/lse-shel/shell-shares/news/shell-talks-with-uk-government-put-lng-risks-and-portfolio-c/amp" TargetMode="External"/><Relationship Id="rId246" Type="http://schemas.openxmlformats.org/officeDocument/2006/relationships/hyperlink" Target="https://www.zerohedge.com/energy/gulf-lng-crisis-set-make-coal-great-again" TargetMode="External"/><Relationship Id="rId247" Type="http://schemas.openxmlformats.org/officeDocument/2006/relationships/hyperlink" Target="https://energynow.com/2026/03/us-natural-gas-falls-on-warmer-outlook-growing-storage-surplus/" TargetMode="External"/><Relationship Id="rId248" Type="http://schemas.openxmlformats.org/officeDocument/2006/relationships/hyperlink" Target="https://www.claimsjournal.com/news/national/2026/03/30/336582.htm" TargetMode="External"/><Relationship Id="rId249" Type="http://schemas.openxmlformats.org/officeDocument/2006/relationships/hyperlink" Target="https://tass.com/economy/2109081" TargetMode="External"/><Relationship Id="rId250" Type="http://schemas.openxmlformats.org/officeDocument/2006/relationships/hyperlink" Target="https://www.jpost.com/international/article-891706" TargetMode="External"/><Relationship Id="rId251" Type="http://schemas.openxmlformats.org/officeDocument/2006/relationships/hyperlink" Target="https://www.haberler.com/ekonomi/ab-dogal-gaz-depolarinda-kritik-dusus-19700507-haberi/" TargetMode="External"/><Relationship Id="rId252" Type="http://schemas.openxmlformats.org/officeDocument/2006/relationships/hyperlink" Target="https://www.brecorder.com/news/40413879/gas-supply-disrupted-in-parts-of-balochistan-after-pipeline-sabotage-ssgc" TargetMode="External"/><Relationship Id="rId253" Type="http://schemas.openxmlformats.org/officeDocument/2006/relationships/hyperlink" Target="https://ekonomi.haber7.com/ekonomi/haber/3616044-dunya-devi-duyurdu-bolgede-buyuk-kriz-dogal-gazda-kritik-gelisme" TargetMode="External"/><Relationship Id="rId254" Type="http://schemas.openxmlformats.org/officeDocument/2006/relationships/hyperlink" Target="https://www.lngindustry.com/liquid-natural-gas/30032026/qatarenergy-extends-force-majeure-until-mid-june-2026/" TargetMode="External"/><Relationship Id="rId255" Type="http://schemas.openxmlformats.org/officeDocument/2006/relationships/hyperlink" Target="https://oilprice.com/Latest-Energy-News/World-News/India-Leans-on-Coal-and-Renewables-as-War-Throttles-Gas-Supply.html" TargetMode="External"/><Relationship Id="rId256" Type="http://schemas.openxmlformats.org/officeDocument/2006/relationships/hyperlink" Target="https://adamfoxie.blogspot.com/2026/03/asia-highly-dependable-on-lng-for.html" TargetMode="External"/><Relationship Id="rId257" Type="http://schemas.openxmlformats.org/officeDocument/2006/relationships/hyperlink" Target="https://indianexpress.com/article/business/strait-of-hormuz-india-lpg-oil-tankers-stranded-persian-gulf-10609885/" TargetMode="External"/><Relationship Id="rId258" Type="http://schemas.openxmlformats.org/officeDocument/2006/relationships/hyperlink" Target="https://www.ekathimerini.com/politics/foreign-policy/1299603/ukraine-seeks-more-lng-and-diesel-from-greece-state-run-naftogaz-says/" TargetMode="External"/><Relationship Id="rId259" Type="http://schemas.openxmlformats.org/officeDocument/2006/relationships/hyperlink" Target="https://www.upstreamonline.com/energy-security/russia-hits-ukraine-gas-fields-in-response-to-baltic-oil-terminal-fires/2-1-1967869?zephr_sso_ott=RtNb9S" TargetMode="External"/><Relationship Id="rId260" Type="http://schemas.openxmlformats.org/officeDocument/2006/relationships/hyperlink" Target="https://www.bairdmaritime.com/shipping/tankers/gas/major-australian-lng-plants-still-disrupted-by-cyclone" TargetMode="External"/><Relationship Id="rId261" Type="http://schemas.openxmlformats.org/officeDocument/2006/relationships/hyperlink" Target="https://www.staradvertiser.com/2026/03/17/breaking-news/iran-rejects-de-escalation-as-israel-claims-top-official-killed/" TargetMode="External"/><Relationship Id="rId262" Type="http://schemas.openxmlformats.org/officeDocument/2006/relationships/hyperlink" Target="https://www.raptureready.com/2026/03/30/30-mar-2026/" TargetMode="External"/><Relationship Id="rId263"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264" Type="http://schemas.openxmlformats.org/officeDocument/2006/relationships/hyperlink" Target="https://wartakota.tribunnews.com/news/885776/ingin-lewati-selat-hormuz-iran-tagih-rp33milyar-tiap-kapal" TargetMode="External"/><Relationship Id="rId265" Type="http://schemas.openxmlformats.org/officeDocument/2006/relationships/hyperlink" Target="https://www.whalesbook.com/news/English/energy/Iran-Conflict-Sparks-LNG-Crisis-Driving-Global-Push-for-Energy-Security/69ca30262850f02827f64915" TargetMode="External"/><Relationship Id="rId266" Type="http://schemas.openxmlformats.org/officeDocument/2006/relationships/hyperlink" Target="https://www.seanews.com.tr/article/ukraine-did-not-claim-responsibility-for-the-altura-attack-mncu9nk2" TargetMode="External"/><Relationship Id="rId267" Type="http://schemas.openxmlformats.org/officeDocument/2006/relationships/hyperlink" Target="https://agadir24.info/%D9%86%D8%B0%D8%B1-%D8%AD%D8%B1%D8%A8-%D8%A7%D9%84%D9%86%D9%81%D8%B7-%D8%AA%D9%84%D9%88%D8%AD-%D8%A8%D8%A7%D9%84%D8%A3%D9%81%D9%82-%D8%BA%D8%A7%D8%B1%D8%A7%D8%AA-%D8%AA%D8%B7%D8%A7%D9%84-%D9%82.html" TargetMode="External"/><Relationship Id="rId268" Type="http://schemas.openxmlformats.org/officeDocument/2006/relationships/hyperlink" Target="https://www.trend.az/business/4169206.html" TargetMode="External"/><Relationship Id="rId269" Type="http://schemas.openxmlformats.org/officeDocument/2006/relationships/hyperlink" Target="https://mirrorsfortheprince.com/how-to-end-the-war-with-iran/?utm_source=rss&amp;utm_medium=rss&amp;utm_campaign=how-to-end-the-war-with-iran" TargetMode="External"/><Relationship Id="rId270" Type="http://schemas.openxmlformats.org/officeDocument/2006/relationships/hyperlink" Target="https://www.digitaltoday.co.kr/en/view/43965/iran-parliament-speaker-says-trump-comments-cannot-be-trusted-taco-trade-no-longer-works" TargetMode="External"/><Relationship Id="rId271" Type="http://schemas.openxmlformats.org/officeDocument/2006/relationships/hyperlink" Target="https://www.middleeasteye.net/live-blog/live-blog-update/trump-us-will-shut-down-attempt-charge-hormuz-passage-toll-minutes" TargetMode="External"/><Relationship Id="rId272" Type="http://schemas.openxmlformats.org/officeDocument/2006/relationships/hyperlink" Target="https://www.nation.com.pk/30-Mar-2026/us-readies-ground-assault-iran-war-escalates" TargetMode="External"/><Relationship Id="rId273" Type="http://schemas.openxmlformats.org/officeDocument/2006/relationships/hyperlink" Target="https://anytvnews.com/world/west-asia-war-trump-netanyahu-ruckus-or-mere-bluff/" TargetMode="External"/><Relationship Id="rId274" Type="http://schemas.openxmlformats.org/officeDocument/2006/relationships/hyperlink" Target="https://scroll.in/latest/1091745/top-updates-indian-killed-in-iranian-attack-in-kuwait-trump-says-us-could-seize-kharg-island?utm_source=rss&amp;utm_medium=public" TargetMode="External"/><Relationship Id="rId275" Type="http://schemas.openxmlformats.org/officeDocument/2006/relationships/hyperlink" Target="https://www.activistpost.com/iran-qatar-and-trumps-new-gas-order-was-europes-gas-the-hidden-target/" TargetMode="External"/><Relationship Id="rId276" Type="http://schemas.openxmlformats.org/officeDocument/2006/relationships/hyperlink" Target="https://www.khaama.com/turkey-intelligence-chief-warns-israel-us-war-on-iran-risks-becoming-global-crisis/" TargetMode="External"/><Relationship Id="rId277" Type="http://schemas.openxmlformats.org/officeDocument/2006/relationships/hyperlink" Target="https://www.khaama.com/iran-speaker-says-tehran-ready-for-any-us-ground-troop-entry/" TargetMode="External"/><Relationship Id="rId278" Type="http://schemas.openxmlformats.org/officeDocument/2006/relationships/hyperlink" Target="https://hotnews.ro/un-scenariu-de-care-suntem-foarte-aproape-oricat-ar-parea-de-nerealist-marele-pericol-acum-este-ca-si-aliatii-sua-sa-aiba-aceeasi-miopie-strategica-2205384" TargetMode="External"/><Relationship Id="rId279" Type="http://schemas.openxmlformats.org/officeDocument/2006/relationships/hyperlink" Target="https://www.thearabianstories.com/2026/03/29/us-boosts-middle-east-forces-as-regional-tensions-enter-critical-phase/" TargetMode="External"/><Relationship Id="rId280" Type="http://schemas.openxmlformats.org/officeDocument/2006/relationships/hyperlink" Target="https://www.whalesbook.com/news/English/commodities/India-Accelerates-PNG-Gas-Infrastructure-Amid-Geopolitical-Energy-Risks/69c90a062850f02827f39e5e" TargetMode="External"/><Relationship Id="rId281" Type="http://schemas.openxmlformats.org/officeDocument/2006/relationships/hyperlink" Target="https://zn.ua/WORLD/vojna-ssha-s-iranom-tramp-okazalsja-pered-zhestkim-vyborom-reuters.html" TargetMode="External"/><Relationship Id="rId282" Type="http://schemas.openxmlformats.org/officeDocument/2006/relationships/hyperlink" Target="https://www.focus.de/politik/manche-laender-sind-bereit-sein-zu-zahlen-millionen-fuer-hormus-durchfahrt-irans-geschaeft-mit-der-verzweiflung_01cf09f3-23e8-480f-9829-41b6bec53dd8.html" TargetMode="External"/><Relationship Id="rId283" Type="http://schemas.openxmlformats.org/officeDocument/2006/relationships/hyperlink" Target="https://www.focus.de/politik/ausland/trump-haelt-sich-offen-5000-us-marines-und-6-kriegsschiffe-machen-druck-vor-kharg_c4acdf80-8b3c-4930-b092-3c074d238c8e.html" TargetMode="External"/><Relationship Id="rId284" Type="http://schemas.openxmlformats.org/officeDocument/2006/relationships/hyperlink" Target="https://www.indiatoday.in/world/story/pakistan-to-host-quadrilateral-foreign-ministers-meeting-to-de-escalate-iran-conflict-and-secure-energy-routes-2888648-2026-03-29?utm_source=rss" TargetMode="External"/><Relationship Id="rId285" Type="http://schemas.openxmlformats.org/officeDocument/2006/relationships/hyperlink" Target="https://www.24newshd.tv/29-Mar-2026/iran-parliament-speaker-says-us-plots-ground-attack-despite-diplomatic-efforts" TargetMode="External"/><Relationship Id="rId286" Type="http://schemas.openxmlformats.org/officeDocument/2006/relationships/hyperlink" Target="https://www.wionews.com/world/-our-men-are-waiting-for-arrival-of-american-soldiers-iran-accuses-us-of-plotting-ground-attack-despite-diplomacy-1774782531820/amp" TargetMode="External"/><Relationship Id="rId287" Type="http://schemas.openxmlformats.org/officeDocument/2006/relationships/hyperlink" Target="https://www.globaltrademag.com/u-s-launches-new-insurance-program-for-strait-of-hormuz-shipping/" TargetMode="External"/><Relationship Id="rId288" Type="http://schemas.openxmlformats.org/officeDocument/2006/relationships/hyperlink" Target="https://www.sueddeutsche.de/wirtschaft/schiffe-iran-hormus-blockade-li.3459749?reduced=true" TargetMode="External"/><Relationship Id="rId289" Type="http://schemas.openxmlformats.org/officeDocument/2006/relationships/hyperlink" Target="https://egyptian-gazette.com/world/mediators-meet-in-pakistan-to-discuss-ending-iran-war/" TargetMode="External"/><Relationship Id="rId290" Type="http://schemas.openxmlformats.org/officeDocument/2006/relationships/hyperlink" Target="https://www.omanobserver.om/article/1186897/opinion/business/global-shock-waves-the-widening-impact-of-the-us-israel-iran-war" TargetMode="External"/><Relationship Id="rId291" Type="http://schemas.openxmlformats.org/officeDocument/2006/relationships/hyperlink" Target="https://www.cbsnews.com/news/diesel-prices-5-dollars-gallon-economic-impact/" TargetMode="External"/><Relationship Id="rId292" Type="http://schemas.openxmlformats.org/officeDocument/2006/relationships/hyperlink" Target="https://thefrontierpost.com/oil-prices-climb-as-fresh-strikes-target-infrastructure/" TargetMode="External"/><Relationship Id="rId293"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294" Type="http://schemas.openxmlformats.org/officeDocument/2006/relationships/hyperlink" Target="https://mediaindonesia.com/internasional/874298/lewat-selat-hormuz-bisa-kena-rp30-miliar-benarkah-ini-faktanya" TargetMode="External"/><Relationship Id="rId295" Type="http://schemas.openxmlformats.org/officeDocument/2006/relationships/hyperlink" Target="https://www.egyptindependent.com/how-risky-would-a-us-assault-on-irans-kharg-island-be-and-why-might-trump-consider-it/" TargetMode="External"/><Relationship Id="rId296" Type="http://schemas.openxmlformats.org/officeDocument/2006/relationships/hyperlink" Target="https://www.prensalibre.com/opinion/columnasdiarias/iran-y-ormuz/" TargetMode="External"/><Relationship Id="rId297" Type="http://schemas.openxmlformats.org/officeDocument/2006/relationships/hyperlink" Target="https://www.aftenposten.no/okonomi/e24/i/ExxLa5/europas-trues-av-ny-energiskvis" TargetMode="External"/><Relationship Id="rId298" Type="http://schemas.openxmlformats.org/officeDocument/2006/relationships/hyperlink" Target="https://slguardian.org/us-iran-tensions-explode-as-iranian-strikes-destroy-us-e-3-sentry/" TargetMode="External"/><Relationship Id="rId299" Type="http://schemas.openxmlformats.org/officeDocument/2006/relationships/hyperlink" Target="https://www.usthadian.com/strait-of-hormuz-blockade-2026-and-global-energy-shock/" TargetMode="External"/><Relationship Id="rId300" Type="http://schemas.openxmlformats.org/officeDocument/2006/relationships/hyperlink" Target="https://www.abc.net.au/news/2026-03-29/gate-of-tears-at-risk-of-becoming-second-major-oil-bottleneck/106508316" TargetMode="External"/><Relationship Id="rId301" Type="http://schemas.openxmlformats.org/officeDocument/2006/relationships/hyperlink" Target="https://www.perthnow.com.au/news/conflict/iran-allows-20-pakistani-ships-through-strait-of-hormuz-c-22064120" TargetMode="External"/><Relationship Id="rId302" Type="http://schemas.openxmlformats.org/officeDocument/2006/relationships/hyperlink" Target="https://vm.ru/news/1314239-mid-rf-soobshil-chto-specsluzhby-ssha-aktivizirovali-ohotu-za-rossiyanami-po-miru" TargetMode="External"/><Relationship Id="rId303" Type="http://schemas.openxmlformats.org/officeDocument/2006/relationships/hyperlink" Target="https://www.ad-hoc-news.de/boerse/news/ueberblick/bp-s-strategic-pivot-amid-hormuz-disruption/69018129" TargetMode="External"/><Relationship Id="rId304" Type="http://schemas.openxmlformats.org/officeDocument/2006/relationships/hyperlink" Target="https://www.livemint.com/news/world/us-iran-war-live-updates-march-29-donald-trump-strait-of-hormuz-yemen-houthis-israel-middle-east-conflict-oil-price-news-11774743846091.html" TargetMode="External"/><Relationship Id="rId305" Type="http://schemas.openxmlformats.org/officeDocument/2006/relationships/hyperlink" Target="https://tass.com/world/2108439" TargetMode="External"/><Relationship Id="rId306" Type="http://schemas.openxmlformats.org/officeDocument/2006/relationships/hyperlink" Target="https://www.japantimes.co.jp/news/2026/03/29/world/houthis-iran-us-troops/" TargetMode="External"/><Relationship Id="rId307" Type="http://schemas.openxmlformats.org/officeDocument/2006/relationships/hyperlink" Target="https://www.peoplenews.tw/articles/hot-news/23802" TargetMode="External"/><Relationship Id="rId308" Type="http://schemas.openxmlformats.org/officeDocument/2006/relationships/hyperlink" Target="https://boereport.com/2026/03/28/australia-lng-disruptions-continue-after-narelle-thousands-without-power/" TargetMode="External"/><Relationship Id="rId309" Type="http://schemas.openxmlformats.org/officeDocument/2006/relationships/hyperlink" Target="https://www.brecorder.com/news/40413633/us-natural-gas-futures-rise-on-cooler-weather-outlook-ahead-of-contract-expiry" TargetMode="External"/><Relationship Id="rId310" Type="http://schemas.openxmlformats.org/officeDocument/2006/relationships/hyperlink" Target="https://iraqidinarchat.net/outside-of-hormuz-iraq-loses-two-million-barrels-of-its-disrupted-export-capacity-via-overland-pipelines/" TargetMode="External"/><Relationship Id="rId311" Type="http://schemas.openxmlformats.org/officeDocument/2006/relationships/hyperlink" Target="https://indianexpress.com/article/explained/explained-global/houthis-iran-war-bab-el-mandeb-10606480/" TargetMode="External"/><Relationship Id="rId312" Type="http://schemas.openxmlformats.org/officeDocument/2006/relationships/hyperlink" Target="https://kalkinemedia.com/uk/news/market-updates/europe-gas-market-tightens-grip-amid-ftse-100-energy-sector-shifts" TargetMode="External"/><Relationship Id="rId313" Type="http://schemas.openxmlformats.org/officeDocument/2006/relationships/hyperlink" Target="https://focus.ua/voennye-novosti/748778-ataka-na-poltavshchinu-pogib-chelovek-novosti" TargetMode="External"/><Relationship Id="rId314" Type="http://schemas.openxmlformats.org/officeDocument/2006/relationships/hyperlink" Target="https://www.lemonde.fr/en/international/article/2026/03/28/israel-army-reports-war-s-first-missile-attack-from-yemen_6751891_4.html" TargetMode="External"/><Relationship Id="rId315" Type="http://schemas.openxmlformats.org/officeDocument/2006/relationships/hyperlink" Target="https://indianexpress.com/article/world/us-news/iran-us-israel-war-live-updates-araghchi-power-plant-attack-trump-pause-10605786/" TargetMode="External"/><Relationship Id="rId316" Type="http://schemas.openxmlformats.org/officeDocument/2006/relationships/hyperlink" Target="https://tass.com/world/2108335" TargetMode="External"/><Relationship Id="rId317" Type="http://schemas.openxmlformats.org/officeDocument/2006/relationships/hyperlink" Target="https://scroll.in/latest/1091725/top-updates-five-indians-injured-due-to-falling-missile-debris-in-abu-dhabi?utm_source=rss&amp;utm_medium=public" TargetMode="External"/><Relationship Id="rId318" Type="http://schemas.openxmlformats.org/officeDocument/2006/relationships/hyperlink" Target="https://www.24newshd.tv/28-Mar-2026/us-president-says-iran-must-open-key-waterway" TargetMode="External"/><Relationship Id="rId319" Type="http://schemas.openxmlformats.org/officeDocument/2006/relationships/hyperlink" Target="https://www.indiatoday.in/world/story/one-month-iran-us-israel-war-winner-endgame-oil-prices-hormuz-trump-ceasefire-2888258-2026-03-28?utm_source=rss" TargetMode="External"/><Relationship Id="rId320" Type="http://schemas.openxmlformats.org/officeDocument/2006/relationships/hyperlink" Target="https://timesofoman.com//article/169961-g7-foreign-ministers-emphasise-absolute-necessity-of-safe-and-toll-free-strait-of-hormuz" TargetMode="External"/><Relationship Id="rId321" Type="http://schemas.openxmlformats.org/officeDocument/2006/relationships/hyperlink" Target="https://www.iranherald.com/news/278949026/iran-committed-to-resolute-defence-of-sovereignty-amid-conflict-fm-araghchi-tells-russian-fm" TargetMode="External"/><Relationship Id="rId322" Type="http://schemas.openxmlformats.org/officeDocument/2006/relationships/hyperlink" Target="https://www.bluewin.ch/en/news/international/irans-president-threatens-retaliatory-strikes-3165269.html" TargetMode="External"/><Relationship Id="rId323" Type="http://schemas.openxmlformats.org/officeDocument/2006/relationships/hyperlink" Target="https://www.sabah.com.tr/dunya/hurmuz-krizi-derinlesiyor-7551936" TargetMode="External"/><Relationship Id="rId324" Type="http://schemas.openxmlformats.org/officeDocument/2006/relationships/hyperlink" Target="https://thearabianpost.com/strikes-on-iran-jolt-world-markets/" TargetMode="External"/><Relationship Id="rId325" Type="http://schemas.openxmlformats.org/officeDocument/2006/relationships/hyperlink" Target="https://zn.ua/WORLD/strany-g7-hotovy-zashchishchat-ormuzskij-proliv-odnako-pri-odnom-uslovii-smi-raskryli-detali.html" TargetMode="External"/><Relationship Id="rId326" Type="http://schemas.openxmlformats.org/officeDocument/2006/relationships/hyperlink" Target="https://www.deccanchronicle.com/west-asia/iran-us-war-live-latest-news-updates-1946811" TargetMode="External"/><Relationship Id="rId327" Type="http://schemas.openxmlformats.org/officeDocument/2006/relationships/hyperlink" Target="https://www.rte.ie/news/world/2026/0328/1565625-iran-war-wrap/" TargetMode="External"/><Relationship Id="rId328" Type="http://schemas.openxmlformats.org/officeDocument/2006/relationships/hyperlink" Target="https://www.demorgen.be/nieuws/als-je-dat-een-keer-betaalt-stel-je-een-precedent-waarom-irans-tol-in-straat-van-hormuz-meer-is-dan-een-drukmiddel~ba6c6794/" TargetMode="External"/><Relationship Id="rId329"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330" Type="http://schemas.openxmlformats.org/officeDocument/2006/relationships/hyperlink" Target="https://www.travelandtourworld.com/news/article/europe-gas-crisis-looms-as-ttf-prices-surge-toward-eur-100-mwh-amid-lng-halt-and-middle-east-war-shock/" TargetMode="External"/><Relationship Id="rId331" Type="http://schemas.openxmlformats.org/officeDocument/2006/relationships/hyperlink" Target="https://theshillongtimes.com/2026/03/28/fresh-israel-strikes-on-iran-amid-diplomatic-impasse/" TargetMode="External"/><Relationship Id="rId332" Type="http://schemas.openxmlformats.org/officeDocument/2006/relationships/hyperlink" Target="https://www.chosun.com/english/world-en/2026/03/28/HU5ZON2NMJDQNADHT6TGS4TZKY/" TargetMode="External"/><Relationship Id="rId333" Type="http://schemas.openxmlformats.org/officeDocument/2006/relationships/hyperlink" Target="https://www.investing.com/news/stock-market-news/factboxhow-many-ships-have-been-attacked-in-the-gulf-since-start-of-iran-war-4565444" TargetMode="External"/><Relationship Id="rId334" Type="http://schemas.openxmlformats.org/officeDocument/2006/relationships/hyperlink" Target="https://aif.ru/society/poyavilis-foto-goryashchih-korabley-ssha-v-ormuzskom-prolive" TargetMode="External"/><Relationship Id="rId335" Type="http://schemas.openxmlformats.org/officeDocument/2006/relationships/hyperlink" Target="https://meyka.com/blog/march-28-japan-lifts-coal-plant-curbs-for-one-year-to-avert-power-crunch-2803/" TargetMode="External"/><Relationship Id="rId336" Type="http://schemas.openxmlformats.org/officeDocument/2006/relationships/hyperlink" Target="https://aif.ru/politics/world/v-irane-zayavili-chto-situaciya-v-ormuzskom-prolive-ne-smozhet-byt-prezhney" TargetMode="External"/><Relationship Id="rId337" Type="http://schemas.openxmlformats.org/officeDocument/2006/relationships/hyperlink" Target="https://www.ilfattoquotidiano.it/2026/03/17/guerra-iran-petrolio-hormuz-fujairah-notizie/8325873/" TargetMode="External"/><Relationship Id="rId338" Type="http://schemas.openxmlformats.org/officeDocument/2006/relationships/hyperlink" Target="https://www.bloomberg.com/news/videos/2026-03-17/soltvedt-iran-s-actions-to-maximize-economic-disruption-video" TargetMode="External"/><Relationship Id="rId339" Type="http://schemas.openxmlformats.org/officeDocument/2006/relationships/hyperlink" Target="https://www.investing.com/news/stock-market-news/attacks-on-uaes-fujairah-port-shah-gas-field-add-to-energy-disruptions-4564727" TargetMode="External"/><Relationship Id="rId340" Type="http://schemas.openxmlformats.org/officeDocument/2006/relationships/hyperlink" Target="https://www.irishnews.com/news/world/israel-launches-new-strikes-on-tehran-and-lebanon-as-iran-hits-gulf-neighbours-Q5W5SV7JUZO5DFEIPBD5JEXPCY/" TargetMode="External"/><Relationship Id="rId341" Type="http://schemas.openxmlformats.org/officeDocument/2006/relationships/hyperlink" Target="https://news.republika.co.id/berita/tc10bm451/hindari-kiamat-energi-irak-siapkan-jalur-rahasia-ekspor-energi-via-turki-hindari-selat-hormuz" TargetMode="External"/><Relationship Id="rId342" Type="http://schemas.openxmlformats.org/officeDocument/2006/relationships/hyperlink" Target="https://news.republika.co.id/berita/tc0wjd451/trump-tekan-sekutu-6-negara-tegas-tolak-ikut-operasi-militer-di-selat-hormuz" TargetMode="External"/><Relationship Id="rId343"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344" Type="http://schemas.openxmlformats.org/officeDocument/2006/relationships/hyperlink" Target="https://www.capitalfm.co.ke/news/2026/03/hormuz-shutdown-jolts-europes-fuel-supply-china-daily/" TargetMode="External"/><Relationship Id="rId345" Type="http://schemas.openxmlformats.org/officeDocument/2006/relationships/hyperlink" Target="https://news.abplive.com/news/world/us-israel-iran-war-us-donald-trump-can-t-guarantee-safety-strait-of-hormuz-foreign-expert-robinder-sachdev-exclusive-1833337" TargetMode="External"/><Relationship Id="rId346" Type="http://schemas.openxmlformats.org/officeDocument/2006/relationships/hyperlink" Target="https://news.abplive.com/news/india/india-russia-oil-trade-revives-energy-ties-lng-deal-israel-iran-war-strains-energy-supply-1833339" TargetMode="External"/><Relationship Id="rId347" Type="http://schemas.openxmlformats.org/officeDocument/2006/relationships/hyperlink" Target="https://www.cbsnews.com/video/strait-hormuz-frontline-us-israeli-war-iran/" TargetMode="External"/><Relationship Id="rId348" Type="http://schemas.openxmlformats.org/officeDocument/2006/relationships/hyperlink" Target="https://www.cbsnews.com/video/iran-strikes-us-owned-oil-tanker-in-strait-of-hormuz/" TargetMode="External"/><Relationship Id="rId349" Type="http://schemas.openxmlformats.org/officeDocument/2006/relationships/hyperlink" Target="https://www.aljazeera.com/video/newsfeed/2026/3/17/experts-say-global-response-may-evolve-over-hormuz-security?traffic_source=rss" TargetMode="External"/><Relationship Id="rId350" Type="http://schemas.openxmlformats.org/officeDocument/2006/relationships/hyperlink" Target="https://www.vg.no/nyheter/i/7p31nw/pakistansk-oljetanker-passerte-hormuzstredet" TargetMode="External"/><Relationship Id="rId351" Type="http://schemas.openxmlformats.org/officeDocument/2006/relationships/hyperlink" Target="https://www.theguardian.com/us-news/2026/mar/16/trump-administration-news-updates-today" TargetMode="External"/><Relationship Id="rId352" Type="http://schemas.openxmlformats.org/officeDocument/2006/relationships/hyperlink" Target="https://www.devdiscourse.com/article/science-environment/3853676-narelles-wrath-impact-on-australias-lng-production" TargetMode="External"/><Relationship Id="rId353" Type="http://schemas.openxmlformats.org/officeDocument/2006/relationships/hyperlink" Target="https://www.mees.com/2026/3/27/oil-gas/hormuz-closure-deals-reputational-blow-to-lng/914d0f10-29e9-11f1-a298-bd2ff557d9ca" TargetMode="External"/><Relationship Id="rId354" Type="http://schemas.openxmlformats.org/officeDocument/2006/relationships/hyperlink" Target="https://www.zerohedge.com/markets/qatarenergy-declares-forcemajeure-lng-shipments-through-may-representing-many-90-cargoes" TargetMode="External"/><Relationship Id="rId355" Type="http://schemas.openxmlformats.org/officeDocument/2006/relationships/hyperlink" Target="https://www.zerohedge.com/energy/will-qatarenergys-lng-fiasco-derail-goldmans-prewar-view-mega-lng-wave" TargetMode="External"/><Relationship Id="rId356" Type="http://schemas.openxmlformats.org/officeDocument/2006/relationships/hyperlink" Target="https://www.sondakika.com/ekonomi/haber-chevron-dan-avustralya-da-lng-uretim-kesintisi-aci-19694036/" TargetMode="External"/><Relationship Id="rId357" Type="http://schemas.openxmlformats.org/officeDocument/2006/relationships/hyperlink" Target="https://tass.com/politics/2108051" TargetMode="External"/><Relationship Id="rId358" Type="http://schemas.openxmlformats.org/officeDocument/2006/relationships/hyperlink" Target="https://www.zerohedge.com/commodities/first-qatar-supply-shock-now-cyclone-chaos-slams-major-australian-lng-plants" TargetMode="External"/><Relationship Id="rId359" Type="http://schemas.openxmlformats.org/officeDocument/2006/relationships/hyperlink" Target="https://english.pravda.ru/news/world/166358-nord-stream-us-russia-talks/" TargetMode="External"/><Relationship Id="rId360" Type="http://schemas.openxmlformats.org/officeDocument/2006/relationships/hyperlink" Target="https://www.unian.ua/economics/energetics/viyna-v-ukrajini-rosiya-znovu-vgatila-po-ukrajinskomu-gazovidobutku-13329354.html" TargetMode="External"/><Relationship Id="rId361" Type="http://schemas.openxmlformats.org/officeDocument/2006/relationships/hyperlink" Target="https://jamaicainquirer.com/what-is-lng-and-what-is-it-used-for/" TargetMode="External"/><Relationship Id="rId362" Type="http://schemas.openxmlformats.org/officeDocument/2006/relationships/hyperlink" Target="https://www.luxtimes.lu/europeanunion/europes-gas-dilemma-gets-more-acute-as-storage-season-starts/144653397.html" TargetMode="External"/><Relationship Id="rId363" Type="http://schemas.openxmlformats.org/officeDocument/2006/relationships/hyperlink" Target="https://zn.ua/POLITICS/ssha-khotjat-kontrolirovat-severnye-potoki-lavrov.html" TargetMode="External"/><Relationship Id="rId364" Type="http://schemas.openxmlformats.org/officeDocument/2006/relationships/hyperlink" Target="https://www.panarmenian.net/eng/news/331926/" TargetMode="External"/><Relationship Id="rId365" Type="http://schemas.openxmlformats.org/officeDocument/2006/relationships/hyperlink" Target="https://oilprice.com/Latest-Energy-News/World-News/Cyclone-Causes-Outages-at-Australias-Top-LNG-Projects.html" TargetMode="External"/><Relationship Id="rId366" Type="http://schemas.openxmlformats.org/officeDocument/2006/relationships/hyperlink" Target="https://www.oedigital.com/amp/news/537411-totalenergies-to-uphold-lng-supply-contracts-amid-qatar-outages" TargetMode="External"/><Relationship Id="rId367"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368" Type="http://schemas.openxmlformats.org/officeDocument/2006/relationships/hyperlink" Target="https://www.ndtvprofit.com/world/two-chinese-container-ships-attempt-hormuz-exit-before-u-turning-11273913" TargetMode="External"/><Relationship Id="rId369" Type="http://schemas.openxmlformats.org/officeDocument/2006/relationships/hyperlink" Target="https://www.business-standard.com/markets/commodities/red-sea-tensions-could-push-brent-to-new-cycle-high-in-april-says-analyst-126032700598_1.html" TargetMode="External"/><Relationship Id="rId370" Type="http://schemas.openxmlformats.org/officeDocument/2006/relationships/hyperlink" Target="https://kalimpongonlinenews.blogspot.com/2026/03/india-among-nations-allowed-passage.html" TargetMode="External"/><Relationship Id="rId371"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372" Type="http://schemas.openxmlformats.org/officeDocument/2006/relationships/hyperlink" Target="https://www.devdiscourse.com/article/business/3852633-geopolitical-tensions-heighten-market-volatility-a-global-financial-outlook" TargetMode="External"/><Relationship Id="rId373" Type="http://schemas.openxmlformats.org/officeDocument/2006/relationships/hyperlink" Target="https://oilprice.com/Latest-Energy-News/World-News/Japan-Considers-Switch-From-LNG-to-Coal.html" TargetMode="External"/><Relationship Id="rId374" Type="http://schemas.openxmlformats.org/officeDocument/2006/relationships/hyperlink" Target="https://www.scmp.com/news/world/middle-east/article/3348142/israel-launches-strikes-iran-no-sign-diplomatic-breakthrough?utm_source=rss_feed" TargetMode="External"/><Relationship Id="rId375" Type="http://schemas.openxmlformats.org/officeDocument/2006/relationships/hyperlink" Target="https://www.thehindubusinessline.com/economy/prolonged-west-asia-conflict-to-cut-growth-in-asia-by-13-points-spike-inflation-by-32-points-over-2026-27-adb/article70791660.ece" TargetMode="External"/><Relationship Id="rId376" Type="http://schemas.openxmlformats.org/officeDocument/2006/relationships/hyperlink" Target="https://www.thehindubusinessline.com/economy/trumps-iran-war-pushes-india-to-rekindle-old-friendship-with-russia/article70791712.ece" TargetMode="External"/><Relationship Id="rId377" Type="http://schemas.openxmlformats.org/officeDocument/2006/relationships/hyperlink" Target="https://www.eldia.com/nota/2026-3-27-0-47-44-israel-elimina-al-jefe-naval-irani-clave-en-ormuz-el-mundo" TargetMode="External"/><Relationship Id="rId378" Type="http://schemas.openxmlformats.org/officeDocument/2006/relationships/hyperlink" Target="https://www.ndtv.com/opinion/iran-war-is-now-all-about-future-of-strait-of-hormuz-11273173#publisher=newsstand" TargetMode="External"/><Relationship Id="rId379" Type="http://schemas.openxmlformats.org/officeDocument/2006/relationships/hyperlink" Target="https://www.ndtv.com/india-news/india-petrol-prices-today-diesel-prices-india-today-where-your-rs-2-000-spent-on-petrol-goes-taxes-iran-and-oil-companies-11273098#publisher=newsstand" TargetMode="External"/><Relationship Id="rId380" Type="http://schemas.openxmlformats.org/officeDocument/2006/relationships/hyperlink" Target="https://www.perfil.com/noticias/internacional/ormuz-se-descongela-estados-unidos-reporta-un-aumento-de-buques-y-el-fin-de-la-paralisis-total.phtml" TargetMode="External"/><Relationship Id="rId381" Type="http://schemas.openxmlformats.org/officeDocument/2006/relationships/hyperlink" Target="https://www.businesstoday.in/bt-tv/whats-hot/video/netanyahu-says-israel-killed-irgc-navy-chief-vows-continued-strikes-on-iran-522655-2026-03-27?utm_source=rssfeed" TargetMode="External"/><Relationship Id="rId382" Type="http://schemas.openxmlformats.org/officeDocument/2006/relationships/hyperlink" Target="https://investinglive.com/commodities/cyclone-narelle-disrupts-8-of-global-lng-supply-from-australia-20260327/" TargetMode="External"/><Relationship Id="rId383" Type="http://schemas.openxmlformats.org/officeDocument/2006/relationships/hyperlink" Target="https://www.defconalerts.com/p/iran-rejects-us-ceasefire-plan-demands" TargetMode="External"/><Relationship Id="rId384" Type="http://schemas.openxmlformats.org/officeDocument/2006/relationships/hyperlink" Target="https://www.cmjornal.pt/mais-cm/especiais/conflito-no-medio-oriente/detalhe/dois-navios-da-chinesa-cosco-shipping-comecam-a-atravessar-estreito-de-ormuz" TargetMode="External"/><Relationship Id="rId385" Type="http://schemas.openxmlformats.org/officeDocument/2006/relationships/hyperlink" Target="https://economictimes.indiatimes.com/news/international/world-news/us-eyeing-nord-stream-takeover-says-russias-lavrov/articleshow/129840454.cms" TargetMode="External"/><Relationship Id="rId386" Type="http://schemas.openxmlformats.org/officeDocument/2006/relationships/hyperlink" Target="https://www.newarab.com/news/trump-extends-iran-energy-infrastructure-destruction-deadline" TargetMode="External"/><Relationship Id="rId387" Type="http://schemas.openxmlformats.org/officeDocument/2006/relationships/hyperlink" Target="https://pelop.gr/kyklonas-stin-afstralia-pagose-to-15-ton-exagogon-sta-ypsi-oi-times-logo-mesis-anatolis/" TargetMode="External"/><Relationship Id="rId388" Type="http://schemas.openxmlformats.org/officeDocument/2006/relationships/hyperlink" Target="https://www.jpost.com/middle-east/article-891397" TargetMode="External"/><Relationship Id="rId389" Type="http://schemas.openxmlformats.org/officeDocument/2006/relationships/hyperlink" Target="https://news.abplive.com/news/world/iran-military-mobilization-youth-volunteers-us-confrontation-fears-intensify-tehran-reports-1833157" TargetMode="External"/><Relationship Id="rId390" Type="http://schemas.openxmlformats.org/officeDocument/2006/relationships/hyperlink" Target="https://www.nationalheraldindia.com/international/six-killed-in-qom-airstrikes-as-trump-pauses-attacks-on-iran-energy-sector-till-6-april" TargetMode="External"/><Relationship Id="rId391" Type="http://schemas.openxmlformats.org/officeDocument/2006/relationships/hyperlink" Target="https://pakobserver.net/trump-pauses-attacks-on-iranian-energy-sites-for-10-days-says-talks-going-very-well/" TargetMode="External"/><Relationship Id="rId392" Type="http://schemas.openxmlformats.org/officeDocument/2006/relationships/hyperlink" Target="https://namibiadailynews.info/over-350-vessels-awaiting-irans-permit-for-passage-through-strait-of-hormuz/" TargetMode="External"/><Relationship Id="rId393" Type="http://schemas.openxmlformats.org/officeDocument/2006/relationships/hyperlink" Target="https://kashmirobserver.net/2026/03/27/trump-gives-iran-time-till-april-6-to-reopen-strait-of-hormuz/" TargetMode="External"/><Relationship Id="rId394" Type="http://schemas.openxmlformats.org/officeDocument/2006/relationships/hyperlink" Target="https://tass.com/world/2107821" TargetMode="External"/><Relationship Id="rId395" Type="http://schemas.openxmlformats.org/officeDocument/2006/relationships/hyperlink" Target="http://www.ecns.cn/cns-wire/2026-03-27/detail-ihfaytev9468744.shtml" TargetMode="External"/><Relationship Id="rId396" Type="http://schemas.openxmlformats.org/officeDocument/2006/relationships/hyperlink" Target="https://www.politis.com.cy/oikonomia/kosmos/994720/australia-diakopi-leitoyrghias-tritis-monadas-fisikou-aerioy-logho-kiklwna-pieseis-stin-paghkosmia-aghora-energheias" TargetMode="External"/><Relationship Id="rId397" Type="http://schemas.openxmlformats.org/officeDocument/2006/relationships/hyperlink" Target="https://tass.com/politics/2107791" TargetMode="External"/><Relationship Id="rId398" Type="http://schemas.openxmlformats.org/officeDocument/2006/relationships/hyperlink" Target="https://www.sigmalive.com/news/international/1308095/australia-kiklwnas-diekopse-ti-leitoyrghia-eghkatastaseon-paraghoghis-fa" TargetMode="External"/><Relationship Id="rId399" Type="http://schemas.openxmlformats.org/officeDocument/2006/relationships/hyperlink" Target="https://www.t-online.de/nachrichten/ausland/id_101188632/trump-verlaengert-ultimatum-fuer-iran-zum-zweiten-mal.html" TargetMode="External"/><Relationship Id="rId400" Type="http://schemas.openxmlformats.org/officeDocument/2006/relationships/hyperlink" Target="https://www.armstrongeconomics.com/world-news/world-trade/iran-waives-fees-for-spanish-ships-passing-through-strait/" TargetMode="External"/><Relationship Id="rId401" Type="http://schemas.openxmlformats.org/officeDocument/2006/relationships/hyperlink" Target="https://bmmagazine.co.uk/news/uk-growth-oecd-iran-war-impact/" TargetMode="External"/><Relationship Id="rId402" Type="http://schemas.openxmlformats.org/officeDocument/2006/relationships/hyperlink" Target="https://japantoday.com/category/world/Iran-U.S.-harden-their-positions-over-talks-Trump-delays-Strait-of-Hormuz-deadline" TargetMode="External"/><Relationship Id="rId403" Type="http://schemas.openxmlformats.org/officeDocument/2006/relationships/hyperlink" Target="https://www.seanews.com.tr/article/1900-ships-stranded-in-the-strait-of-hormuz-mn8hsc4n" TargetMode="External"/><Relationship Id="rId404"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405" Type="http://schemas.openxmlformats.org/officeDocument/2006/relationships/hyperlink" Target="https://www.business-standard.com/india-news/west-asia-war-israel-iran-conflict-trump-strikes-india-fuel-duty-price-126032700222_1.html" TargetMode="External"/><Relationship Id="rId406" Type="http://schemas.openxmlformats.org/officeDocument/2006/relationships/hyperlink" Target="https://www.business-standard.com/world-news/tehran-asked-for-7-days-i-gave-10-trump-on-pause-of-strikes-on-iran-126032700084_1.html" TargetMode="External"/><Relationship Id="rId407" Type="http://schemas.openxmlformats.org/officeDocument/2006/relationships/hyperlink" Target="https://www.scmp.com/news/world/article/3347928/iran-war-risks-southeast-asias-fuel-crisis-xinjiangs-salmon-scmps-7-highlights?utm_source=rss_feed" TargetMode="External"/><Relationship Id="rId408" Type="http://schemas.openxmlformats.org/officeDocument/2006/relationships/hyperlink" Target="https://kienthuc.net.vn/chien-su-trung-dong-ngay-273-ong-trump-tiep-tuc-tri-hoan-toi-hau-thu-post1610784.html" TargetMode="External"/><Relationship Id="rId409" Type="http://schemas.openxmlformats.org/officeDocument/2006/relationships/hyperlink" Target="https://oilprice.com/Energy/Natural-Gas/StanChart-Europes-Gas-Prices-Could-Spike-Above-90MWh-By-The-Summer.html" TargetMode="External"/><Relationship Id="rId410" Type="http://schemas.openxmlformats.org/officeDocument/2006/relationships/hyperlink" Target="https://www.vietatoparlare.it/turnberry-deal-trump-usa-il-gnl-come-arma-contro-la-ue/" TargetMode="External"/><Relationship Id="rId411" Type="http://schemas.openxmlformats.org/officeDocument/2006/relationships/hyperlink" Target="https://kashmirobserver.net/2026/03/26/us-iran-harden-positions-as-conflict-intensifies/" TargetMode="External"/><Relationship Id="rId412" Type="http://schemas.openxmlformats.org/officeDocument/2006/relationships/hyperlink" Target="https://www.cumhuriyet.com.tr/yazarlar/olaylar-ve-gorusler/dogalgaz-savaslari-fikret-bayir-2489906" TargetMode="External"/><Relationship Id="rId413" Type="http://schemas.openxmlformats.org/officeDocument/2006/relationships/hyperlink" Target="https://pakobserver.net/strait-of-hormuz-a-precarious-test-for-us-power-projection/" TargetMode="External"/><Relationship Id="rId414" Type="http://schemas.openxmlformats.org/officeDocument/2006/relationships/hyperlink" Target="https://www.brecorder.com/news/40413344/eu-urges-countries-to-start-filling-gas-storage-early-amid-iran-war" TargetMode="External"/><Relationship Id="rId415" Type="http://schemas.openxmlformats.org/officeDocument/2006/relationships/hyperlink" Target="https://112.ua/en/velikobritania-vvodit-najbilsi-sankcii-za-4-roki-majze-300-obmezen-proti-rosijskoi-energetiki-149944" TargetMode="External"/><Relationship Id="rId416" Type="http://schemas.openxmlformats.org/officeDocument/2006/relationships/hyperlink" Target="https://112.ua/en/es-gotue-novi-sankcii-proti-rosii-comu-vengria-blokue-paket-ta-kredit-dla-ukraini-149945" TargetMode="External"/><Relationship Id="rId417" Type="http://schemas.openxmlformats.org/officeDocument/2006/relationships/hyperlink" Target="https://www.bloomberg.com/news/videos/2026-03-16/iran-strikes-gulf-oil-hub-as-allies-resist-trump-hormuz-plan" TargetMode="External"/><Relationship Id="rId418" Type="http://schemas.openxmlformats.org/officeDocument/2006/relationships/hyperlink" Target="https://lenta.ru/news/2026/03/27/lavrov-ulichil-ssha-v-odnom-zhelanii/" TargetMode="External"/><Relationship Id="rId419" Type="http://schemas.openxmlformats.org/officeDocument/2006/relationships/hyperlink" Target="https://www.perthnow.com.au/news/business/mining/tropical-cyclone-narelle-shuts-down-chevron-gas-plants-in-latest-blow-to-global-energy-supply-c-22057206" TargetMode="External"/><Relationship Id="rId420" Type="http://schemas.openxmlformats.org/officeDocument/2006/relationships/hyperlink" Target="https://www.energynewsbulletin.net/newsletter-introduction/news-articles/4529174/weekly-newsletter-27-26" TargetMode="External"/><Relationship Id="rId421" Type="http://schemas.openxmlformats.org/officeDocument/2006/relationships/hyperlink" Target="https://www.albiladpress.com/news/2026/6373/finance/987667.html" TargetMode="External"/><Relationship Id="rId422" Type="http://schemas.openxmlformats.org/officeDocument/2006/relationships/hyperlink" Target="https://www.straitstimes.com/asia/australianz/cyclone-triggers-outages-at-major-australian-lng-plants" TargetMode="External"/><Relationship Id="rId423" Type="http://schemas.openxmlformats.org/officeDocument/2006/relationships/hyperlink" Target="https://www.freemalaysiatoday.com/category/world/2026/03/27/cyclone-triggers-outages-at-major-australian-lng-plants" TargetMode="External"/><Relationship Id="rId424" Type="http://schemas.openxmlformats.org/officeDocument/2006/relationships/hyperlink" Target="https://www.oilandgas360.com/supply-shock-scrambles-global-oil-trade-by-oil-gas-360/#utm_source=rss&amp;utm_medium=rss&amp;utm_campaign=supply-shock-scrambles-global-oil-trade-by-oil-gas-360" TargetMode="External"/><Relationship Id="rId425" Type="http://schemas.openxmlformats.org/officeDocument/2006/relationships/hyperlink" Target="https://www.euronews.com/my-europe/2026/03/26/europes-gas-prices-on-the-brink-as-qatari-lng-flows-stall" TargetMode="External"/><Relationship Id="rId426" Type="http://schemas.openxmlformats.org/officeDocument/2006/relationships/hyperlink" Target="https://en.interfax.com.ua/news/general/1154672.html" TargetMode="External"/><Relationship Id="rId427" Type="http://schemas.openxmlformats.org/officeDocument/2006/relationships/hyperlink" Target="https://www.theatlantic.com/national-security/2026/03/trump-iran-war-qatar-gulf-energy-attack/686549/?utm_source=feed" TargetMode="External"/><Relationship Id="rId428" Type="http://schemas.openxmlformats.org/officeDocument/2006/relationships/hyperlink" Target="https://impakter.com/global-lng-supply-disruption-iran-war/" TargetMode="External"/><Relationship Id="rId429" Type="http://schemas.openxmlformats.org/officeDocument/2006/relationships/hyperlink" Target="https://www.oilandgas360.com/weekly-gas-storage-03-20/#utm_source=rss&amp;utm_medium=rss&amp;utm_campaign=weekly-gas-storage-03-20" TargetMode="External"/><Relationship Id="rId430" Type="http://schemas.openxmlformats.org/officeDocument/2006/relationships/hyperlink" Target="https://en.interfax.com.ua/news/general/115461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