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futures | 2026-04-03 08:00 UTC [QZVR]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 futures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 xml:space="preserve">ticker: 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supply_overhang_risk (medium)</w:t>
      </w:r>
      <w:r/>
    </w:p>
    <w:p>
      <w:pPr>
        <w:pStyle w:val="ListBullet"/>
        <w:spacing w:line="240" w:lineRule="auto"/>
        <w:ind w:left="720"/>
      </w:pPr>
      <w:r/>
      <w:r>
        <w:t>generated_at: 2026-04-03T08:00:00Z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B-lithium-01</w:t>
            </w:r>
          </w:p>
        </w:tc>
        <w:tc>
          <w:tcPr>
            <w:tcW w:type="dxa" w:w="1040"/>
          </w:tcPr>
          <w:p>
            <w:r>
              <w:t>Near-term lithium futures bias is upward as fresh, broad EV adoption + battery manufacturing capacity expansion signals continue to dominate the corpus.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B-lithium-02</w:t>
            </w:r>
          </w:p>
        </w:tc>
        <w:tc>
          <w:tcPr>
            <w:tcW w:type="dxa" w:w="1040"/>
          </w:tcPr>
          <w:p>
            <w:r>
              <w:t>Supply-side expansion narratives (lithium extraction / mining build-outs and capacity additions) create a medium-term price-cap / downside skew risk even if demand headlines stay constructive.</w:t>
            </w:r>
          </w:p>
        </w:tc>
        <w:tc>
          <w:tcPr>
            <w:tcW w:type="dxa" w:w="1040"/>
          </w:tcPr>
          <w:p>
            <w:r>
              <w:t>52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30d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  <w:tr>
        <w:tc>
          <w:tcPr>
            <w:tcW w:type="dxa" w:w="1040"/>
          </w:tcPr>
          <w:p>
            <w:r>
              <w:t>lithium</w:t>
            </w:r>
          </w:p>
        </w:tc>
        <w:tc>
          <w:tcPr>
            <w:tcW w:type="dxa" w:w="1040"/>
          </w:tcPr>
          <w:p>
            <w:r>
              <w:t>B-lithium-03</w:t>
            </w:r>
          </w:p>
        </w:tc>
        <w:tc>
          <w:tcPr>
            <w:tcW w:type="dxa" w:w="1040"/>
          </w:tcPr>
          <w:p>
            <w:r>
              <w:t>Short-term volatility risk is elevated from China-linked trade/operational signals (customs / policy-adjacent flows) even without clear bearish directionality.</w:t>
            </w:r>
          </w:p>
        </w:tc>
        <w:tc>
          <w:tcPr>
            <w:tcW w:type="dxa" w:w="1040"/>
          </w:tcPr>
          <w:p>
            <w:r>
              <w:t>57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46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"snap-6B-20260403T080000Z-lithium",</w:t>
        <w:br/>
        <w:t xml:space="preserve"> "timestamp_utc": "2026-04-03T08:00:00Z",</w:t>
        <w:br/>
        <w:t xml:space="preserve"> "primary_asset_focus": {</w:t>
        <w:br/>
        <w:t xml:space="preserve"> "name": "Lithium futures",</w:t>
        <w:br/>
        <w:t xml:space="preserve"> "market_code": "lithium"</w:t>
        <w:br/>
        <w:t xml:space="preserve"> },</w:t>
        <w:br/>
        <w:t xml:space="preserve"> "headline_sentiment_word": "Bullish",</w:t>
        <w:br/>
        <w:t xml:space="preserve"> "headline_conviction_score_0_100": 70,</w:t>
        <w:br/>
        <w:t xml:space="preserve"> "headline_fragility_score_0_100": 46,</w:t>
        <w:br/>
        <w:t xml:space="preserve"> "headline_authority_confirmation_score_0_100":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"lithium",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"lithium"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"B-lithium-01",</w:t>
        <w:br/>
        <w:t xml:space="preserve"> "market": "lithium",</w:t>
        <w:br/>
        <w:t xml:space="preserve"> "claim": "Near-term lithium futures bias is upward as fresh, broad EV adoption + battery manufacturing capacity expansion signals continue to dominate the corpus.",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"ev_demand",</w:t>
        <w:br/>
        <w:t xml:space="preserve"> "battery_supply_chain",</w:t>
        <w:br/>
        <w:t xml:space="preserve"> "refining_capacity"</w:t>
        <w:br/>
        <w:t xml:space="preserve"> ],</w:t>
        <w:br/>
        <w:t xml:space="preserve"> "contradicted_by": [</w:t>
        <w:br/>
        <w:t xml:space="preserve"> "B-lithium-02"</w:t>
        <w:br/>
        <w:t xml:space="preserve"> ],</w:t>
        <w:br/>
        <w:t xml:space="preserve"> "directional_confidence_score_0_100": 72,</w:t>
        <w:br/>
        <w:t xml:space="preserve"> "authority_confirmation_score_0_100": 60,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"B-lithium-02",</w:t>
        <w:br/>
        <w:t xml:space="preserve"> "market": "lithium",</w:t>
        <w:br/>
        <w:t xml:space="preserve"> "claim": "Supply-side expansion narratives (lithium extraction / mining build-outs and capacity additions) create a medium-term price-cap / downside skew risk even if demand headlines stay constructive.",</w:t>
        <w:br/>
        <w:t xml:space="preserve"> "probability_pct": 52,</w:t>
        <w:br/>
        <w:t xml:space="preserve"> "direction": "mixed",</w:t>
        <w:br/>
        <w:t xml:space="preserve"> "velocity": "stable",</w:t>
        <w:br/>
        <w:t xml:space="preserve"> "horizon": "30d",</w:t>
        <w:br/>
        <w:t xml:space="preserve"> "drivers": [</w:t>
        <w:br/>
        <w:t xml:space="preserve"> "lithium_mining_supply",</w:t>
        <w:br/>
        <w:t xml:space="preserve"> "refining_capacity",</w:t>
        <w:br/>
        <w:t xml:space="preserve"> "china_policy"</w:t>
        <w:br/>
        <w:t xml:space="preserve"> ],</w:t>
        <w:br/>
        <w:t xml:space="preserve"> "contradicted_by": [],</w:t>
        <w:br/>
        <w:t xml:space="preserve"> "directional_confidence_score_0_100": 55,</w:t>
        <w:br/>
        <w:t xml:space="preserve"> "authority_confirmation_score_0_100": 55,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"B-lithium-03",</w:t>
        <w:br/>
        <w:t xml:space="preserve"> "market": "lithium",</w:t>
        <w:br/>
        <w:t xml:space="preserve"> "claim": "Short-term volatility risk is elevated from China-linked trade/operational signals (customs / policy-adjacent flows) even without clear bearish directionality.",</w:t>
        <w:br/>
        <w:t xml:space="preserve"> "probability_pct": 57,</w:t>
        <w:br/>
        <w:t xml:space="preserve"> "direction": "mixed",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"china_policy",</w:t>
        <w:br/>
        <w:t xml:space="preserve"> "battery_supply_chain"</w:t>
        <w:br/>
        <w:t xml:space="preserve"> ],</w:t>
        <w:br/>
        <w:t xml:space="preserve"> "contradicted_by": [],</w:t>
        <w:br/>
        <w:t xml:space="preserve"> "directional_confidence_score_0_100": 50,</w:t>
        <w:br/>
        <w:t xml:space="preserve"> "authority_confirmation_score_0_100": 40,</w:t>
        <w:br/>
        <w:t xml:space="preserve"> "authority_confirmation_band": "low"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"lithium",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"directional_mass_score_0_100": 78,</w:t>
        <w:br/>
        <w:t xml:space="preserve"> "conviction_score_0_100": 70,</w:t>
        <w:br/>
        <w:t xml:space="preserve"> "authority_confirmation_score_0_100": 58,</w:t>
        <w:br/>
        <w:t xml:space="preserve"> "authority_confirmation_band": "medium",</w:t>
        <w:br/>
        <w:t xml:space="preserve"> "freshness_confidence": "high",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46,</w:t>
        <w:br/>
        <w:t xml:space="preserve"> "supporting_belief_ids": [</w:t>
        <w:br/>
        <w:t xml:space="preserve"> "B-lithium-01",</w:t>
        <w:br/>
        <w:t xml:space="preserve"> "B-lithium-02",</w:t>
        <w:br/>
        <w:t xml:space="preserve"> "B-lithium-03"</w:t>
        <w:br/>
        <w:t xml:space="preserve"> ],</w:t>
        <w:br/>
        <w:t xml:space="preserve"> "source_tier_counts": {</w:t>
        <w:br/>
        <w:t xml:space="preserve"> "A": 48,</w:t>
        <w:br/>
        <w:t xml:space="preserve"> "B": 2,</w:t>
        <w:br/>
        <w:t xml:space="preserve"> "C": 8,</w:t>
        <w:br/>
        <w:t xml:space="preserve"> "D": 76,</w:t>
        <w:br/>
        <w:t xml:space="preserve"> "U": 0</w:t>
        <w:br/>
        <w:t xml:space="preserve"> },</w:t>
        <w:br/>
        <w:t xml:space="preserve"> "freshness_mix": {</w:t>
        <w:br/>
        <w:t xml:space="preserve"> "fresh_0_6h": 6,</w:t>
        <w:br/>
        <w:t xml:space="preserve"> "fresh_6_24h": 22,</w:t>
        <w:br/>
        <w:t xml:space="preserve"> "stale_gt_24h": 60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"risk_id": "RF-lithium-01",</w:t>
        <w:br/>
        <w:t xml:space="preserve"> "market": "lithium",</w:t>
        <w:br/>
        <w:t xml:space="preserve"> "flag": "supply_overhang_risk",</w:t>
        <w:br/>
        <w:t xml:space="preserve"> "severity": "medium",</w:t>
        <w:br/>
        <w:t xml:space="preserve"> "rationale": "Extraction/mining capacity expansion narratives can cap upside and increase reversal sensitivity if demand news cools."</w:t>
        <w:br/>
        <w:t xml:space="preserve"> },</w:t>
        <w:br/>
        <w:t xml:space="preserve"> {</w:t>
        <w:br/>
        <w:t xml:space="preserve"> "risk_id": "RF-lithium-02",</w:t>
        <w:br/>
        <w:t xml:space="preserve"> "market": "lithium",</w:t>
        <w:br/>
        <w:t xml:space="preserve"> "flag": "policy_trade_volatility",</w:t>
        <w:br/>
        <w:t xml:space="preserve"> "severity": "medium",</w:t>
        <w:br/>
        <w:t xml:space="preserve"> "rationale": "China-linked operational/trade signals (customs/policy-adjacent flow risk) may drive short-horizon volatility without requiring a directional flip."</w:t>
        <w:br/>
        <w:t xml:space="preserve"> },</w:t>
        <w:br/>
        <w:t xml:space="preserve"> {</w:t>
        <w:br/>
        <w:t xml:space="preserve"> "risk_id": "RF-lithium-03",</w:t>
        <w:br/>
        <w:t xml:space="preserve"> "market": "lithium",</w:t>
        <w:br/>
        <w:t xml:space="preserve"> "flag": "low_contradiction_but_domain_proxy",</w:t>
        <w:br/>
        <w:t xml:space="preserve"> "severity": "low",</w:t>
        <w:br/>
        <w:t xml:space="preserve"> "rationale": "Most signals are demand/supply-chain proxies rather than direct lithium pricing prints; directional inference may lag market pricing."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"lithium",</w:t>
        <w:br/>
        <w:t xml:space="preserve"> "action": "watch_long_bias",</w:t>
        <w:br/>
        <w:t xml:space="preserve"> "confidence": "medium",</w:t>
        <w:br/>
        <w:t xml:space="preserve"> "trigger_condition": "Maintain bullish watch while fresh EV-demand/battery-capacity signals remain dominant and contradiction stays low."</w:t>
        <w:br/>
        <w:t xml:space="preserve"> },</w:t>
        <w:br/>
        <w:t xml:space="preserve"> {</w:t>
        <w:br/>
        <w:t xml:space="preserve"> "market": "lithium",</w:t>
        <w:br/>
        <w:t xml:space="preserve"> "action": "reversal_watch",</w:t>
        <w:br/>
        <w:t xml:space="preserve"> "confidence": "medium",</w:t>
        <w:br/>
        <w:t xml:space="preserve"> "trigger_condition": "Escalate if fresh (&lt;=24h) supply-expansion or demand-slowdown evidence clusters and contradiction ratio rises materially."</w:t>
        <w:br/>
        <w:t xml:space="preserve"> },</w:t>
        <w:br/>
        <w:t xml:space="preserve"> {</w:t>
        <w:br/>
        <w:t xml:space="preserve"> "market": "lithium",</w:t>
        <w:br/>
        <w:t xml:space="preserve"> "action": "volatility_watch",</w:t>
        <w:br/>
        <w:t xml:space="preserve"> "confidence": "medium",</w:t>
        <w:br/>
        <w:t xml:space="preserve"> "trigger_condition": "Elevate if additional China trade/customs/policy operational anomalies appear within the next 6h window."</w:t>
        <w:br/>
        <w:t xml:space="preserve"> },</w:t>
        <w:br/>
        <w:t xml:space="preserve"> {</w:t>
        <w:br/>
        <w:t xml:space="preserve"> "market": "lithium",</w:t>
        <w:br/>
        <w:t xml:space="preserve"> "action": "stay_flat",</w:t>
        <w:br/>
        <w:t xml:space="preserve"> "confidence": "low",</w:t>
        <w:br/>
        <w:t xml:space="preserve"> "trigger_condition": "Only if evidence feed degrades below threshold or contradictory signals emerge within &lt;=2h."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"lithium"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"2026-04-02T08:00:00Z",</w:t>
        <w:br/>
        <w:t xml:space="preserve"> "bucket_end_utc": "2026-04-02T09:00:00Z",</w:t>
        <w:br/>
        <w:t xml:space="preserve"> "directional_score_signed": 18,</w:t>
        <w:br/>
        <w:t xml:space="preserve"> "bullish_pressure_score": 34,</w:t>
        <w:br/>
        <w:t xml:space="preserve"> "bearish_pressure_score": 16,</w:t>
        <w:br/>
        <w:t xml:space="preserve"> "net_sentiment_score": 18,</w:t>
        <w:br/>
        <w:t xml:space="preserve"> "velocity_score": 0,</w:t>
        <w:br/>
        <w:t xml:space="preserve"> "acceleration_score": 0,</w:t>
        <w:br/>
        <w:t xml:space="preserve"> "contradiction_ratio": 0.08,</w:t>
        <w:br/>
        <w:t xml:space="preserve"> "fresh_evidence_count": 2,</w:t>
        <w:br/>
        <w:t xml:space="preserve"> "stale_evidence_count": 6,</w:t>
        <w:br/>
        <w:t xml:space="preserve"> "conviction_score_0_100": 48,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"2026-04-02T09:00:00Z",</w:t>
        <w:br/>
        <w:t xml:space="preserve"> "bucket_end_utc": "2026-04-02T10:00:00Z",</w:t>
        <w:br/>
        <w:t xml:space="preserve"> "directional_score_signed": 20,</w:t>
        <w:br/>
        <w:t xml:space="preserve"> "bullish_pressure_score": 36,</w:t>
        <w:br/>
        <w:t xml:space="preserve"> "bearish_pressure_score": 16,</w:t>
        <w:br/>
        <w:t xml:space="preserve"> "net_sentiment_score": 20,</w:t>
        <w:br/>
        <w:t xml:space="preserve"> "velocity_score": 2,</w:t>
        <w:br/>
        <w:t xml:space="preserve"> "acceleration_score": 2,</w:t>
        <w:br/>
        <w:t xml:space="preserve"> "contradiction_ratio": 0.08,</w:t>
        <w:br/>
        <w:t xml:space="preserve"> "fresh_evidence_count": 2,</w:t>
        <w:br/>
        <w:t xml:space="preserve"> "stale_evidence_count": 6,</w:t>
        <w:br/>
        <w:t xml:space="preserve"> "conviction_score_0_100": 49,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"2026-04-02T10:00:00Z",</w:t>
        <w:br/>
        <w:t xml:space="preserve"> "bucket_end_utc": "2026-04-02T11:00:00Z",</w:t>
        <w:br/>
        <w:t xml:space="preserve"> "directional_score_signed": 22,</w:t>
        <w:br/>
        <w:t xml:space="preserve"> "bullish_pressure_score": 37,</w:t>
        <w:br/>
        <w:t xml:space="preserve"> "bearish_pressure_score": 15,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0.07,</w:t>
        <w:br/>
        <w:t xml:space="preserve"> "fresh_evidence_count": 2,</w:t>
        <w:br/>
        <w:t xml:space="preserve"> "stale_evidence_count": 5,</w:t>
        <w:br/>
        <w:t xml:space="preserve"> "conviction_score_0_100": 50,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"2026-04-02T11:00:00Z",</w:t>
        <w:br/>
        <w:t xml:space="preserve"> "bucket_end_utc": "2026-04-02T12:00:00Z",</w:t>
        <w:br/>
        <w:t xml:space="preserve"> "directional_score_signed": 21,</w:t>
        <w:br/>
        <w:t xml:space="preserve"> "bullish_pressure_score": 36,</w:t>
        <w:br/>
        <w:t xml:space="preserve"> "bearish_pressure_score": 15,</w:t>
        <w:br/>
        <w:t xml:space="preserve"> "net_sentiment_score": 21,</w:t>
        <w:br/>
        <w:t xml:space="preserve"> "velocity_score": -1,</w:t>
        <w:br/>
        <w:t xml:space="preserve"> "acceleration_score": -3,</w:t>
        <w:br/>
        <w:t xml:space="preserve"> "contradiction_ratio": 0.07,</w:t>
        <w:br/>
        <w:t xml:space="preserve"> "fresh_evidence_count": 1,</w:t>
        <w:br/>
        <w:t xml:space="preserve"> "stale_evidence_count": 6,</w:t>
        <w:br/>
        <w:t xml:space="preserve"> "conviction_score_0_100": 48,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"2026-04-02T12:00:00Z",</w:t>
        <w:br/>
        <w:t xml:space="preserve"> "bucket_end_utc": "2026-04-02T13:00:00Z",</w:t>
        <w:br/>
        <w:t xml:space="preserve"> "directional_score_signed": 23,</w:t>
        <w:br/>
        <w:t xml:space="preserve"> "bullish_pressure_score": 38,</w:t>
        <w:br/>
        <w:t xml:space="preserve"> "bearish_pressure_score": 15,</w:t>
        <w:br/>
        <w:t xml:space="preserve"> "net_sentiment_score": 23,</w:t>
        <w:br/>
        <w:t xml:space="preserve"> "velocity_score": 2,</w:t>
        <w:br/>
        <w:t xml:space="preserve"> "acceleration_score": 3,</w:t>
        <w:br/>
        <w:t xml:space="preserve"> "contradiction_ratio": 0.07,</w:t>
        <w:br/>
        <w:t xml:space="preserve"> "fresh_evidence_count": 2,</w:t>
        <w:br/>
        <w:t xml:space="preserve"> "stale_evidence_count": 6,</w:t>
        <w:br/>
        <w:t xml:space="preserve"> "conviction_score_0_100": 50,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"2026-04-02T13:00:00Z",</w:t>
        <w:br/>
        <w:t xml:space="preserve"> "bucket_end_utc": "2026-04-02T14:00:00Z",</w:t>
        <w:br/>
        <w:t xml:space="preserve"> "directional_score_signed": 24,</w:t>
        <w:br/>
        <w:t xml:space="preserve"> "bullish_pressure_score": 39,</w:t>
        <w:br/>
        <w:t xml:space="preserve"> "bearish_pressure_score": 15,</w:t>
        <w:br/>
        <w:t xml:space="preserve"> "net_sentiment_score": 24,</w:t>
        <w:br/>
        <w:t xml:space="preserve"> "velocity_score": 1,</w:t>
        <w:br/>
        <w:t xml:space="preserve"> "acceleration_score": -1,</w:t>
        <w:br/>
        <w:t xml:space="preserve"> "contradiction_ratio": 0.07,</w:t>
        <w:br/>
        <w:t xml:space="preserve"> "fresh_evidence_count": 2,</w:t>
        <w:br/>
        <w:t xml:space="preserve"> "stale_evidence_count": 6,</w:t>
        <w:br/>
        <w:t xml:space="preserve"> "conviction_score_0_100": 51,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"2026-04-02T14:00:00Z",</w:t>
        <w:br/>
        <w:t xml:space="preserve"> "bucket_end_utc": "2026-04-02T15:00:00Z",</w:t>
        <w:br/>
        <w:t xml:space="preserve"> "directional_score_signed": 26,</w:t>
        <w:br/>
        <w:t xml:space="preserve"> "bullish_pressure_score": 41,</w:t>
        <w:br/>
        <w:t xml:space="preserve"> "bearish_pressure_score": 15,</w:t>
        <w:br/>
        <w:t xml:space="preserve"> "net_sentiment_score": 26,</w:t>
        <w:br/>
        <w:t xml:space="preserve"> "velocity_score": 2,</w:t>
        <w:br/>
        <w:t xml:space="preserve"> "acceleration_score": 1,</w:t>
        <w:br/>
        <w:t xml:space="preserve"> "contradiction_ratio": 0.06,</w:t>
        <w:br/>
        <w:t xml:space="preserve"> "fresh_evidence_count": 3,</w:t>
        <w:br/>
        <w:t xml:space="preserve"> "stale_evidence_count": 5,</w:t>
        <w:br/>
        <w:t xml:space="preserve"> "conviction_score_0_100": 53,</w:t>
        <w:br/>
        <w:t xml:space="preserve"> "fragility_score_0_100": 54,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"2026-04-02T15:00:00Z",</w:t>
        <w:br/>
        <w:t xml:space="preserve"> "bucket_end_utc": "2026-04-02T16:00:00Z",</w:t>
        <w:br/>
        <w:t xml:space="preserve"> "directional_score_signed": 28,</w:t>
        <w:br/>
        <w:t xml:space="preserve"> "bullish_pressure_score": 43,</w:t>
        <w:br/>
        <w:t xml:space="preserve"> "bearish_pressure_score": 15,</w:t>
        <w:br/>
        <w:t xml:space="preserve"> "net_sentiment_score": 28,</w:t>
        <w:br/>
        <w:t xml:space="preserve"> "velocity_score": 2,</w:t>
        <w:br/>
        <w:t xml:space="preserve"> "acceleration_score": 0,</w:t>
        <w:br/>
        <w:t xml:space="preserve"> "contradiction_ratio": 0.06,</w:t>
        <w:br/>
        <w:t xml:space="preserve"> "fresh_evidence_count": 3,</w:t>
        <w:br/>
        <w:t xml:space="preserve"> "stale_evidence_count": 5,</w:t>
        <w:br/>
        <w:t xml:space="preserve"> "conviction_score_0_100": 54,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"2026-04-02T16:00:00Z",</w:t>
        <w:br/>
        <w:t xml:space="preserve"> "bucket_end_utc": "2026-04-02T17:00:00Z",</w:t>
        <w:br/>
        <w:t xml:space="preserve"> "directional_score_signed": 27,</w:t>
        <w:br/>
        <w:t xml:space="preserve"> "bullish_pressure_score": 42,</w:t>
        <w:br/>
        <w:t xml:space="preserve"> "bearish_pressure_score": 15,</w:t>
        <w:br/>
        <w:t xml:space="preserve"> "net_sentiment_score": 27,</w:t>
        <w:br/>
        <w:t xml:space="preserve"> "velocity_score": -1,</w:t>
        <w:br/>
        <w:t xml:space="preserve"> "acceleration_score": -3,</w:t>
        <w:br/>
        <w:t xml:space="preserve"> "contradiction_ratio": 0.06,</w:t>
        <w:br/>
        <w:t xml:space="preserve"> "fresh_evidence_count": 2,</w:t>
        <w:br/>
        <w:t xml:space="preserve"> "stale_evidence_count": 6,</w:t>
        <w:br/>
        <w:t xml:space="preserve"> "conviction_score_0_100": 52,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"2026-04-02T17:00:00Z",</w:t>
        <w:br/>
        <w:t xml:space="preserve"> "bucket_end_utc": "2026-04-02T18:00:00Z",</w:t>
        <w:br/>
        <w:t xml:space="preserve"> "directional_score_signed": 29,</w:t>
        <w:br/>
        <w:t xml:space="preserve"> "bullish_pressure_score": 44,</w:t>
        <w:br/>
        <w:t xml:space="preserve"> "bearish_pressure_score": 15,</w:t>
        <w:br/>
        <w:t xml:space="preserve"> "net_sentiment_score": 29,</w:t>
        <w:br/>
        <w:t xml:space="preserve"> "velocity_score": 2,</w:t>
        <w:br/>
        <w:t xml:space="preserve"> "acceleration_score": 3,</w:t>
        <w:br/>
        <w:t xml:space="preserve"> "contradiction_ratio": 0.06,</w:t>
        <w:br/>
        <w:t xml:space="preserve"> "fresh_evidence_count": 3,</w:t>
        <w:br/>
        <w:t xml:space="preserve"> "stale_evidence_count": 6,</w:t>
        <w:br/>
        <w:t xml:space="preserve"> "conviction_score_0_100": 54,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"2026-04-02T18:00:00Z",</w:t>
        <w:br/>
        <w:t xml:space="preserve"> "bucket_end_utc": "2026-04-02T19:00:00Z",</w:t>
        <w:br/>
        <w:t xml:space="preserve"> "directional_score_signed": 30,</w:t>
        <w:br/>
        <w:t xml:space="preserve"> "bullish_pressure_score": 45,</w:t>
        <w:br/>
        <w:t xml:space="preserve"> "bearish_pressure_score": 15,</w:t>
        <w:br/>
        <w:t xml:space="preserve"> "net_sentiment_score": 30,</w:t>
        <w:br/>
        <w:t xml:space="preserve"> "velocity_score": 1,</w:t>
        <w:br/>
        <w:t xml:space="preserve"> "acceleration_score": -1,</w:t>
        <w:br/>
        <w:t xml:space="preserve"> "contradiction_ratio": 0.06,</w:t>
        <w:br/>
        <w:t xml:space="preserve"> "fresh_evidence_count": 3,</w:t>
        <w:br/>
        <w:t xml:space="preserve"> "stale_evidence_count": 6,</w:t>
        <w:br/>
        <w:t xml:space="preserve"> "conviction_score_0_100": 55,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"2026-04-02T19:00:00Z",</w:t>
        <w:br/>
        <w:t xml:space="preserve"> "bucket_end_utc": "2026-04-02T20:00:00Z",</w:t>
        <w:br/>
        <w:t xml:space="preserve"> "directional_score_signed": 32,</w:t>
        <w:br/>
        <w:t xml:space="preserve"> "bullish_pressure_score": 47,</w:t>
        <w:br/>
        <w:t xml:space="preserve"> "bearish_pressure_score": 15,</w:t>
        <w:br/>
        <w:t xml:space="preserve"> "net_sentiment_score": 32,</w:t>
        <w:br/>
        <w:t xml:space="preserve"> "velocity_score": 2,</w:t>
        <w:br/>
        <w:t xml:space="preserve"> "acceleration_score": 1,</w:t>
        <w:br/>
        <w:t xml:space="preserve"> "contradiction_ratio": 0.06,</w:t>
        <w:br/>
        <w:t xml:space="preserve"> "fresh_evidence_count": 4,</w:t>
        <w:br/>
        <w:t xml:space="preserve"> "stale_evidence_count": 6,</w:t>
        <w:br/>
        <w:t xml:space="preserve"> "conviction_score_0_100": 56,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"2026-04-02T20:00:00Z",</w:t>
        <w:br/>
        <w:t xml:space="preserve"> "bucket_end_utc": "2026-04-02T21:00:00Z",</w:t>
        <w:br/>
        <w:t xml:space="preserve"> "directional_score_signed": 35,</w:t>
        <w:br/>
        <w:t xml:space="preserve"> "bullish_pressure_score": 50,</w:t>
        <w:br/>
        <w:t xml:space="preserve"> "bearish_pressure_score": 15,</w:t>
        <w:br/>
        <w:t xml:space="preserve"> "net_sentiment_score": 35,</w:t>
        <w:br/>
        <w:t xml:space="preserve"> "velocity_score": 3,</w:t>
        <w:br/>
        <w:t xml:space="preserve"> "acceleration_score": 1,</w:t>
        <w:br/>
        <w:t xml:space="preserve"> "contradiction_ratio": 0.06,</w:t>
        <w:br/>
        <w:t xml:space="preserve"> "fresh_evidence_count": 4,</w:t>
        <w:br/>
        <w:t xml:space="preserve"> "stale_evidence_count": 6,</w:t>
        <w:br/>
        <w:t xml:space="preserve"> "conviction_score_0_100": 58,</w:t>
        <w:br/>
        <w:t xml:space="preserve"> "fragility_score_0_100": 49,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"2026-04-02T21:00:00Z",</w:t>
        <w:br/>
        <w:t xml:space="preserve"> "bucket_end_utc": "2026-04-02T22:00:00Z",</w:t>
        <w:br/>
        <w:t xml:space="preserve"> "directional_score_signed": 37,</w:t>
        <w:br/>
        <w:t xml:space="preserve"> "bullish_pressure_score": 52,</w:t>
        <w:br/>
        <w:t xml:space="preserve"> "bearish_pressure_score": 15,</w:t>
        <w:br/>
        <w:t xml:space="preserve"> "net_sentiment_score": 37,</w:t>
        <w:br/>
        <w:t xml:space="preserve"> "velocity_score": 2,</w:t>
        <w:br/>
        <w:t xml:space="preserve"> "acceleration_score": -1,</w:t>
        <w:br/>
        <w:t xml:space="preserve"> "contradiction_ratio": 0.06,</w:t>
        <w:br/>
        <w:t xml:space="preserve"> "fresh_evidence_count": 4,</w:t>
        <w:br/>
        <w:t xml:space="preserve"> "stale_evidence_count": 6,</w:t>
        <w:br/>
        <w:t xml:space="preserve"> "conviction_score_0_100": 59,</w:t>
        <w:br/>
        <w:t xml:space="preserve"> "fragility_score_0_100": 48,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"2026-04-02T22:00:00Z",</w:t>
        <w:br/>
        <w:t xml:space="preserve"> "bucket_end_utc": "2026-04-02T23:00:00Z",</w:t>
        <w:br/>
        <w:t xml:space="preserve"> "directional_score_signed": 40,</w:t>
        <w:br/>
        <w:t xml:space="preserve"> "bullish_pressure_score": 55,</w:t>
        <w:br/>
        <w:t xml:space="preserve"> "bearish_pressure_score": 15,</w:t>
        <w:br/>
        <w:t xml:space="preserve"> "net_sentiment_score": 40,</w:t>
        <w:br/>
        <w:t xml:space="preserve"> "velocity_score": 3,</w:t>
        <w:br/>
        <w:t xml:space="preserve"> "acceleration_score": 1,</w:t>
        <w:br/>
        <w:t xml:space="preserve"> "contradiction_ratio": 0.06,</w:t>
        <w:br/>
        <w:t xml:space="preserve"> "fresh_evidence_count": 5,</w:t>
        <w:br/>
        <w:t xml:space="preserve"> "stale_evidence_count": 6,</w:t>
        <w:br/>
        <w:t xml:space="preserve"> "conviction_score_0_100": 61,</w:t>
        <w:br/>
        <w:t xml:space="preserve"> "fragility_score_0_100": 47,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"2026-04-02T23:00:00Z",</w:t>
        <w:br/>
        <w:t xml:space="preserve"> "bucket_end_utc": "2026-04-03T00:00:00Z",</w:t>
        <w:br/>
        <w:t xml:space="preserve"> "directional_score_signed": 42,</w:t>
        <w:br/>
        <w:t xml:space="preserve"> "bullish_pressure_score": 57,</w:t>
        <w:br/>
        <w:t xml:space="preserve"> "bearish_pressure_score": 15,</w:t>
        <w:br/>
        <w:t xml:space="preserve"> "net_sentiment_score": 42,</w:t>
        <w:br/>
        <w:t xml:space="preserve"> "velocity_score": 2,</w:t>
        <w:br/>
        <w:t xml:space="preserve"> "acceleration_score": -1,</w:t>
        <w:br/>
        <w:t xml:space="preserve"> "contradiction_ratio": 0.06,</w:t>
        <w:br/>
        <w:t xml:space="preserve"> "fresh_evidence_count": 5,</w:t>
        <w:br/>
        <w:t xml:space="preserve"> "stale_evidence_count": 6,</w:t>
        <w:br/>
        <w:t xml:space="preserve"> "conviction_score_0_100": 62,</w:t>
        <w:br/>
        <w:t xml:space="preserve"> "fragility_score_0_100": 46,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"2026-04-03T00:00:00Z",</w:t>
        <w:br/>
        <w:t xml:space="preserve"> "bucket_end_utc": "2026-04-03T01:00:00Z",</w:t>
        <w:br/>
        <w:t xml:space="preserve"> "directional_score_signed": 45,</w:t>
        <w:br/>
        <w:t xml:space="preserve"> "bullish_pressure_score": 60,</w:t>
        <w:br/>
        <w:t xml:space="preserve"> "bearish_pressure_score": 15,</w:t>
        <w:br/>
        <w:t xml:space="preserve"> "net_sentiment_score": 45,</w:t>
        <w:br/>
        <w:t xml:space="preserve"> "velocity_score": 3,</w:t>
        <w:br/>
        <w:t xml:space="preserve"> "acceleration_score": 1,</w:t>
        <w:br/>
        <w:t xml:space="preserve"> "contradiction_ratio": 0.06,</w:t>
        <w:br/>
        <w:t xml:space="preserve"> "fresh_evidence_count": 6,</w:t>
        <w:br/>
        <w:t xml:space="preserve"> "stale_evidence_count": 6,</w:t>
        <w:br/>
        <w:t xml:space="preserve"> "conviction_score_0_100": 64,</w:t>
        <w:br/>
        <w:t xml:space="preserve"> "fragility_score_0_100": 45,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"2026-04-03T01:00:00Z",</w:t>
        <w:br/>
        <w:t xml:space="preserve"> "bucket_end_utc": "2026-04-03T02:00:00Z",</w:t>
        <w:br/>
        <w:t xml:space="preserve"> "directional_score_signed": 50,</w:t>
        <w:br/>
        <w:t xml:space="preserve"> "bullish_pressure_score": 65,</w:t>
        <w:br/>
        <w:t xml:space="preserve"> "bearish_pressure_score": 15,</w:t>
        <w:br/>
        <w:t xml:space="preserve"> "net_sentiment_score": 50,</w:t>
        <w:br/>
        <w:t xml:space="preserve"> "velocity_score": 5,</w:t>
        <w:br/>
        <w:t xml:space="preserve"> "acceleration_score": 2,</w:t>
        <w:br/>
        <w:t xml:space="preserve"> "contradiction_ratio": 0.06,</w:t>
        <w:br/>
        <w:t xml:space="preserve"> "fresh_evidence_count": 7,</w:t>
        <w:br/>
        <w:t xml:space="preserve"> "stale_evidence_count": 6,</w:t>
        <w:br/>
        <w:t xml:space="preserve"> "conviction_score_0_100": 67,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"2026-04-03T02:00:00Z",</w:t>
        <w:br/>
        <w:t xml:space="preserve"> "bucket_end_utc": "2026-04-03T03:00:00Z",</w:t>
        <w:br/>
        <w:t xml:space="preserve"> "directional_score_signed": 55,</w:t>
        <w:br/>
        <w:t xml:space="preserve"> "bullish_pressure_score": 70,</w:t>
        <w:br/>
        <w:t xml:space="preserve"> "bearish_pressure_score": 15,</w:t>
        <w:br/>
        <w:t xml:space="preserve"> "net_sentiment_score": 55,</w:t>
        <w:br/>
        <w:t xml:space="preserve"> "velocity_score": 5,</w:t>
        <w:br/>
        <w:t xml:space="preserve"> "acceleration_score": 0,</w:t>
        <w:br/>
        <w:t xml:space="preserve"> "contradiction_ratio": 0.06,</w:t>
        <w:br/>
        <w:t xml:space="preserve"> "fresh_evidence_count": 8,</w:t>
        <w:br/>
        <w:t xml:space="preserve"> "stale_evidence_count": 5,</w:t>
        <w:br/>
        <w:t xml:space="preserve"> "conviction_score_0_100": 70,</w:t>
        <w:br/>
        <w:t xml:space="preserve"> "fragility_score_0_100": 43,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"2026-04-03T03:00:00Z",</w:t>
        <w:br/>
        <w:t xml:space="preserve"> "bucket_end_utc": "2026-04-03T04:00:00Z",</w:t>
        <w:br/>
        <w:t xml:space="preserve"> "directional_score_signed": 57,</w:t>
        <w:br/>
        <w:t xml:space="preserve"> "bullish_pressure_score": 72,</w:t>
        <w:br/>
        <w:t xml:space="preserve"> "bearish_pressure_score": 15,</w:t>
        <w:br/>
        <w:t xml:space="preserve"> "net_sentiment_score": 57,</w:t>
        <w:br/>
        <w:t xml:space="preserve"> "velocity_score": 2,</w:t>
        <w:br/>
        <w:t xml:space="preserve"> "acceleration_score": -3,</w:t>
        <w:br/>
        <w:t xml:space="preserve"> "contradiction_ratio": 0.06,</w:t>
        <w:br/>
        <w:t xml:space="preserve"> "fresh_evidence_count": 7,</w:t>
        <w:br/>
        <w:t xml:space="preserve"> "stale_evidence_count": 6,</w:t>
        <w:br/>
        <w:t xml:space="preserve"> "conviction_score_0_100": 70,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"2026-04-03T04:00:00Z",</w:t>
        <w:br/>
        <w:t xml:space="preserve"> "bucket_end_utc": "2026-04-03T05:00:00Z",</w:t>
        <w:br/>
        <w:t xml:space="preserve"> "directional_score_signed": 60,</w:t>
        <w:br/>
        <w:t xml:space="preserve"> "bullish_pressure_score": 75,</w:t>
        <w:br/>
        <w:t xml:space="preserve"> "bearish_pressure_score": 15,</w:t>
        <w:br/>
        <w:t xml:space="preserve"> "net_sentiment_score": 60,</w:t>
        <w:br/>
        <w:t xml:space="preserve"> "velocity_score": 3,</w:t>
        <w:br/>
        <w:t xml:space="preserve"> "acceleration_score": 1,</w:t>
        <w:br/>
        <w:t xml:space="preserve"> "contradiction_ratio": 0.06,</w:t>
        <w:br/>
        <w:t xml:space="preserve"> "fresh_evidence_count": 8,</w:t>
        <w:br/>
        <w:t xml:space="preserve"> "stale_evidence_count": 6,</w:t>
        <w:br/>
        <w:t xml:space="preserve"> "conviction_score_0_100": 71,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"2026-04-03T05:00:00Z",</w:t>
        <w:br/>
        <w:t xml:space="preserve"> "bucket_end_utc": "2026-04-03T06:00:00Z",</w:t>
        <w:br/>
        <w:t xml:space="preserve"> "directional_score_signed": 64,</w:t>
        <w:br/>
        <w:t xml:space="preserve"> "bullish_pressure_score": 79,</w:t>
        <w:br/>
        <w:t xml:space="preserve"> "bearish_pressure_score": 15,</w:t>
        <w:br/>
        <w:t xml:space="preserve"> "net_sentiment_score": 64,</w:t>
        <w:br/>
        <w:t xml:space="preserve"> "velocity_score": 4,</w:t>
        <w:br/>
        <w:t xml:space="preserve"> "acceleration_score": 1,</w:t>
        <w:br/>
        <w:t xml:space="preserve"> "contradiction_ratio": 0.06,</w:t>
        <w:br/>
        <w:t xml:space="preserve"> "fresh_evidence_count": 9,</w:t>
        <w:br/>
        <w:t xml:space="preserve"> "stale_evidence_count": 6,</w:t>
        <w:br/>
        <w:t xml:space="preserve"> "conviction_score_0_100": 72,</w:t>
        <w:br/>
        <w:t xml:space="preserve"> "fragility_score_0_100": 43,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"2026-04-03T06:00:00Z",</w:t>
        <w:br/>
        <w:t xml:space="preserve"> "bucket_end_utc": "2026-04-03T07:00:00Z",</w:t>
        <w:br/>
        <w:t xml:space="preserve"> "directional_score_signed": 66,</w:t>
        <w:br/>
        <w:t xml:space="preserve"> "bullish_pressure_score": 81,</w:t>
        <w:br/>
        <w:t xml:space="preserve"> "bearish_pressure_score": 15,</w:t>
        <w:br/>
        <w:t xml:space="preserve"> "net_sentiment_score": 66,</w:t>
        <w:br/>
        <w:t xml:space="preserve"> "velocity_score": 2,</w:t>
        <w:br/>
        <w:t xml:space="preserve"> "acceleration_score": -2,</w:t>
        <w:br/>
        <w:t xml:space="preserve"> "contradiction_ratio": 0.06,</w:t>
        <w:br/>
        <w:t xml:space="preserve"> "fresh_evidence_count": 9,</w:t>
        <w:br/>
        <w:t xml:space="preserve"> "stale_evidence_count": 7,</w:t>
        <w:br/>
        <w:t xml:space="preserve"> "conviction_score_0_100": 72,</w:t>
        <w:br/>
        <w:t xml:space="preserve"> "fragility_score_0_100": 44,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"2026-04-03T07:00:00Z",</w:t>
        <w:br/>
        <w:t xml:space="preserve"> "bucket_end_utc": "2026-04-03T08:00:00Z",</w:t>
        <w:br/>
        <w:t xml:space="preserve"> "directional_score_signed": 62,</w:t>
        <w:br/>
        <w:t xml:space="preserve"> "bullish_pressure_score": 77,</w:t>
        <w:br/>
        <w:t xml:space="preserve"> "bearish_pressure_score": 15,</w:t>
        <w:br/>
        <w:t xml:space="preserve"> "net_sentiment_score": 62,</w:t>
        <w:br/>
        <w:t xml:space="preserve"> "velocity_score": -4,</w:t>
        <w:br/>
        <w:t xml:space="preserve"> "acceleration_score": -6,</w:t>
        <w:br/>
        <w:t xml:space="preserve"> "contradiction_ratio": 0.07,</w:t>
        <w:br/>
        <w:t xml:space="preserve"> "fresh_evidence_count": 7,</w:t>
        <w:br/>
        <w:t xml:space="preserve"> "stale_evidence_count": 8,</w:t>
        <w:br/>
        <w:t xml:space="preserve"> "conviction_score_0_100": 69,</w:t>
        <w:br/>
        <w:t xml:space="preserve"> "fragility_score_0_100": 46,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66,</w:t>
        <w:br/>
        <w:t xml:space="preserve"> "timeseries_peak_bearish": -5,</w:t>
        <w:br/>
        <w:t xml:space="preserve"> "latest_inflection_direction": "down",</w:t>
        <w:br/>
        <w:t xml:space="preserve"> "latest_inflection_strength": 4,</w:t>
        <w:br/>
        <w:t xml:space="preserve"> "signal_regime": "strengthening_bullish"</w:t>
        <w:br/>
        <w:t xml:space="preserve"> },</w:t>
        <w:br/>
        <w:t xml:space="preserve"> "diagnostics": {</w:t>
        <w:br/>
        <w:t xml:space="preserve"> "conviction_policy_used": "mass_consensus",</w:t>
        <w:br/>
        <w:t xml:space="preserve"> "trends_seen": 12,</w:t>
        <w:br/>
        <w:t xml:space="preserve"> "trends_admitted": 10,</w:t>
        <w:br/>
        <w:t xml:space="preserve"> "cross_domain_merges": 3,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"Prior market state not provided; state_change computed against neutral baseline (unknown_prior treated as neutral).",</w:t>
        <w:br/>
        <w:t xml:space="preserve"> "No explicit contradictory records were provided in the admitted trend set; reversal risk is driven by structural supply-overhang + operational/trade volatility flags rather than true counter-mass evidence.",</w:t>
        <w:br/>
        <w:t xml:space="preserve"> "Signal timeseries is conservative/approximate due to missing full per-record timestamp distribution in the gated payload; buckets reflect recency concentration seen in trend evidence recency proxies and samples.",</w:t>
        <w:br/>
        <w:t xml:space="preserve"> "source_tier_counts and freshness_mix are approximate rollups from the most lithium-linked admitted trend bundles and may include double-counting across overlapping evidence sets."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2. </w:t>
      </w:r>
      <w:hyperlink r:id="rId10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3. </w:t>
      </w:r>
      <w:hyperlink r:id="rId11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4. </w:t>
      </w:r>
      <w:hyperlink r:id="rId12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5. </w:t>
      </w:r>
      <w:hyperlink r:id="rId13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6. </w:t>
      </w:r>
      <w:hyperlink r:id="rId14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7. </w:t>
      </w:r>
      <w:hyperlink r:id="rId15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8. </w:t>
      </w:r>
      <w:hyperlink r:id="rId16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9. </w:t>
      </w:r>
      <w:hyperlink r:id="rId17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10. </w:t>
      </w:r>
      <w:hyperlink r:id="rId18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11. </w:t>
      </w:r>
      <w:hyperlink r:id="rId19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12. </w:t>
      </w:r>
      <w:hyperlink r:id="rId20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13. </w:t>
      </w:r>
      <w:hyperlink r:id="rId21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14. </w:t>
      </w:r>
      <w:hyperlink r:id="rId22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15. </w:t>
      </w:r>
      <w:hyperlink r:id="rId23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16. </w:t>
      </w:r>
      <w:hyperlink r:id="rId24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17. </w:t>
      </w:r>
      <w:hyperlink r:id="rId25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18. </w:t>
      </w:r>
      <w:hyperlink r:id="rId26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19. </w:t>
      </w:r>
      <w:hyperlink r:id="rId27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20. </w:t>
      </w:r>
      <w:hyperlink r:id="rId28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21. </w:t>
      </w:r>
      <w:hyperlink r:id="rId27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22. </w:t>
      </w:r>
      <w:hyperlink r:id="rId29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23. </w:t>
      </w:r>
      <w:hyperlink r:id="rId30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24. </w:t>
      </w:r>
      <w:hyperlink r:id="rId31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25. </w:t>
      </w:r>
      <w:hyperlink r:id="rId32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26. </w:t>
      </w:r>
      <w:hyperlink r:id="rId33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27. </w:t>
      </w:r>
      <w:hyperlink r:id="rId34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28. </w:t>
      </w:r>
      <w:hyperlink r:id="rId35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29. </w:t>
      </w:r>
      <w:hyperlink r:id="rId36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30. </w:t>
      </w:r>
      <w:hyperlink r:id="rId37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31. </w:t>
      </w:r>
      <w:hyperlink r:id="rId38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32. </w:t>
      </w:r>
      <w:hyperlink r:id="rId39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33. </w:t>
      </w:r>
      <w:hyperlink r:id="rId40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34. </w:t>
      </w:r>
      <w:hyperlink r:id="rId41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35. </w:t>
      </w:r>
      <w:hyperlink r:id="rId42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36. </w:t>
      </w:r>
      <w:hyperlink r:id="rId43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37. </w:t>
      </w:r>
      <w:hyperlink r:id="rId44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38. </w:t>
      </w:r>
      <w:hyperlink r:id="rId45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39. </w:t>
      </w:r>
      <w:hyperlink r:id="rId46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40. </w:t>
      </w:r>
      <w:hyperlink r:id="rId47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41. </w:t>
      </w:r>
      <w:hyperlink r:id="rId48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42. </w:t>
      </w:r>
      <w:hyperlink r:id="rId49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43. </w:t>
      </w:r>
      <w:hyperlink r:id="rId50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44. </w:t>
      </w:r>
      <w:hyperlink r:id="rId51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45. </w:t>
      </w:r>
      <w:hyperlink r:id="rId52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46. </w:t>
      </w:r>
      <w:hyperlink r:id="rId53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47. </w:t>
      </w:r>
      <w:hyperlink r:id="rId54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48. </w:t>
      </w:r>
      <w:hyperlink r:id="rId55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49. </w:t>
      </w:r>
      <w:hyperlink r:id="rId56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50. </w:t>
      </w:r>
      <w:hyperlink r:id="rId57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51. </w:t>
      </w:r>
      <w:hyperlink r:id="rId58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52. </w:t>
      </w:r>
      <w:hyperlink r:id="rId56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53. </w:t>
      </w:r>
      <w:hyperlink r:id="rId57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54. </w:t>
      </w:r>
      <w:hyperlink r:id="rId59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55. </w:t>
      </w:r>
      <w:hyperlink r:id="rId60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56. </w:t>
      </w:r>
      <w:hyperlink r:id="rId61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57. </w:t>
      </w:r>
      <w:hyperlink r:id="rId62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58. </w:t>
      </w:r>
      <w:hyperlink r:id="rId63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59. </w:t>
      </w:r>
      <w:hyperlink r:id="rId64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60. </w:t>
      </w:r>
      <w:hyperlink r:id="rId65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61. </w:t>
      </w:r>
      <w:hyperlink r:id="rId66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62. </w:t>
      </w:r>
      <w:hyperlink r:id="rId67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63. </w:t>
      </w:r>
      <w:hyperlink r:id="rId68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64. </w:t>
      </w:r>
      <w:hyperlink r:id="rId68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65. </w:t>
      </w:r>
      <w:hyperlink r:id="rId69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66. </w:t>
      </w:r>
      <w:hyperlink r:id="rId70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67. </w:t>
      </w:r>
      <w:hyperlink r:id="rId71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68. </w:t>
      </w:r>
      <w:hyperlink r:id="rId72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69. </w:t>
      </w:r>
      <w:hyperlink r:id="rId73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70. </w:t>
      </w:r>
      <w:hyperlink r:id="rId74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71. </w:t>
      </w:r>
      <w:hyperlink r:id="rId75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72. </w:t>
      </w:r>
      <w:hyperlink r:id="rId76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73. </w:t>
      </w:r>
      <w:hyperlink r:id="rId77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74. </w:t>
      </w:r>
      <w:hyperlink r:id="rId78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75. </w:t>
      </w:r>
      <w:hyperlink r:id="rId79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76. </w:t>
      </w:r>
      <w:hyperlink r:id="rId80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77. </w:t>
      </w:r>
      <w:hyperlink r:id="rId81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78. </w:t>
      </w:r>
      <w:hyperlink r:id="rId82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79. </w:t>
      </w:r>
      <w:hyperlink r:id="rId83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80. </w:t>
      </w:r>
      <w:hyperlink r:id="rId84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81. </w:t>
      </w:r>
      <w:hyperlink r:id="rId85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82. </w:t>
      </w:r>
      <w:hyperlink r:id="rId86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83. </w:t>
      </w:r>
      <w:hyperlink r:id="rId87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84. </w:t>
      </w:r>
      <w:hyperlink r:id="rId88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85. </w:t>
      </w:r>
      <w:hyperlink r:id="rId89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86. </w:t>
      </w:r>
      <w:hyperlink r:id="rId90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87. </w:t>
      </w:r>
      <w:hyperlink r:id="rId91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88. </w:t>
      </w:r>
      <w:hyperlink r:id="rId92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89. </w:t>
      </w:r>
      <w:hyperlink r:id="rId93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90. </w:t>
      </w:r>
      <w:hyperlink r:id="rId94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91. </w:t>
      </w:r>
      <w:hyperlink r:id="rId95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92. </w:t>
      </w:r>
      <w:hyperlink r:id="rId96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93. </w:t>
      </w:r>
      <w:hyperlink r:id="rId97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94. </w:t>
      </w:r>
      <w:hyperlink r:id="rId98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95. </w:t>
      </w:r>
      <w:hyperlink r:id="rId99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96. </w:t>
      </w:r>
      <w:hyperlink r:id="rId100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97. </w:t>
      </w:r>
      <w:hyperlink r:id="rId101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98. </w:t>
      </w:r>
      <w:hyperlink r:id="rId102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99. </w:t>
      </w:r>
      <w:hyperlink r:id="rId103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100. </w:t>
      </w:r>
      <w:hyperlink r:id="rId104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101. </w:t>
      </w:r>
      <w:hyperlink r:id="rId105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102. </w:t>
      </w:r>
      <w:hyperlink r:id="rId106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103. </w:t>
      </w:r>
      <w:hyperlink r:id="rId107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104. </w:t>
      </w:r>
      <w:hyperlink r:id="rId108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105. </w:t>
      </w:r>
      <w:hyperlink r:id="rId109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106. </w:t>
      </w:r>
      <w:hyperlink r:id="rId109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107. </w:t>
      </w:r>
      <w:hyperlink r:id="rId110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108. </w:t>
      </w:r>
      <w:hyperlink r:id="rId111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109. </w:t>
      </w:r>
      <w:hyperlink r:id="rId112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110. </w:t>
      </w:r>
      <w:hyperlink r:id="rId113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111. </w:t>
      </w:r>
      <w:hyperlink r:id="rId114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112. </w:t>
      </w:r>
      <w:hyperlink r:id="rId115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113. </w:t>
      </w:r>
      <w:hyperlink r:id="rId115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114. </w:t>
      </w:r>
      <w:hyperlink r:id="rId115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115. </w:t>
      </w:r>
      <w:hyperlink r:id="rId116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116. </w:t>
      </w:r>
      <w:hyperlink r:id="rId117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117. </w:t>
      </w:r>
      <w:hyperlink r:id="rId118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118. </w:t>
      </w:r>
      <w:hyperlink r:id="rId118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119. </w:t>
      </w:r>
      <w:hyperlink r:id="rId119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120. </w:t>
      </w:r>
      <w:hyperlink r:id="rId120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121. </w:t>
      </w:r>
      <w:hyperlink r:id="rId121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122. </w:t>
      </w:r>
      <w:hyperlink r:id="rId122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123. </w:t>
      </w:r>
      <w:hyperlink r:id="rId123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124. </w:t>
      </w:r>
      <w:hyperlink r:id="rId124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125. </w:t>
      </w:r>
      <w:hyperlink r:id="rId125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126. </w:t>
      </w:r>
      <w:hyperlink r:id="rId126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127. </w:t>
      </w:r>
      <w:hyperlink r:id="rId127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128. </w:t>
      </w:r>
      <w:hyperlink r:id="rId128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129. </w:t>
      </w:r>
      <w:hyperlink r:id="rId129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130. </w:t>
      </w:r>
      <w:hyperlink r:id="rId130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131. </w:t>
      </w:r>
      <w:hyperlink r:id="rId131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132. </w:t>
      </w:r>
      <w:hyperlink r:id="rId132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133. </w:t>
      </w:r>
      <w:hyperlink r:id="rId133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134. </w:t>
      </w:r>
      <w:hyperlink r:id="rId134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135. </w:t>
      </w:r>
      <w:hyperlink r:id="rId135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35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35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138. </w:t>
      </w:r>
      <w:hyperlink r:id="rId136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139. </w:t>
      </w:r>
      <w:hyperlink r:id="rId137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140. </w:t>
      </w:r>
      <w:hyperlink r:id="rId138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141. </w:t>
      </w:r>
      <w:hyperlink r:id="rId139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142. </w:t>
      </w:r>
      <w:hyperlink r:id="rId140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41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42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145. </w:t>
      </w:r>
      <w:hyperlink r:id="rId142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146. </w:t>
      </w:r>
      <w:hyperlink r:id="rId143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147. </w:t>
      </w:r>
      <w:hyperlink r:id="rId144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148. </w:t>
      </w:r>
      <w:hyperlink r:id="rId145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149. </w:t>
      </w:r>
      <w:hyperlink r:id="rId146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150. </w:t>
      </w:r>
      <w:hyperlink r:id="rId147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151. </w:t>
      </w:r>
      <w:hyperlink r:id="rId148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152. </w:t>
      </w:r>
      <w:hyperlink r:id="rId149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153. </w:t>
      </w:r>
      <w:hyperlink r:id="rId150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154. </w:t>
      </w:r>
      <w:hyperlink r:id="rId150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155. </w:t>
      </w:r>
      <w:hyperlink r:id="rId151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156. </w:t>
      </w:r>
      <w:hyperlink r:id="rId152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157. </w:t>
      </w:r>
      <w:hyperlink r:id="rId153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158. </w:t>
      </w:r>
      <w:hyperlink r:id="rId153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159. </w:t>
      </w:r>
      <w:hyperlink r:id="rId154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160. </w:t>
      </w:r>
      <w:hyperlink r:id="rId155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161. </w:t>
      </w:r>
      <w:hyperlink r:id="rId156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162. </w:t>
      </w:r>
      <w:hyperlink r:id="rId157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163. </w:t>
      </w:r>
      <w:hyperlink r:id="rId158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164. </w:t>
      </w:r>
      <w:hyperlink r:id="rId159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165. </w:t>
      </w:r>
      <w:hyperlink r:id="rId160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166. </w:t>
      </w:r>
      <w:hyperlink r:id="rId161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167. </w:t>
      </w:r>
      <w:hyperlink r:id="rId162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168. </w:t>
      </w:r>
      <w:hyperlink r:id="rId163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169. </w:t>
      </w:r>
      <w:hyperlink r:id="rId164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170. </w:t>
      </w:r>
      <w:hyperlink r:id="rId165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171. </w:t>
      </w:r>
      <w:hyperlink r:id="rId166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172. </w:t>
      </w:r>
      <w:hyperlink r:id="rId167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173. </w:t>
      </w:r>
      <w:hyperlink r:id="rId168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174. </w:t>
      </w:r>
      <w:hyperlink r:id="rId168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69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70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177. </w:t>
      </w:r>
      <w:hyperlink r:id="rId171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178. </w:t>
      </w:r>
      <w:hyperlink r:id="rId172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179. </w:t>
      </w:r>
      <w:hyperlink r:id="rId173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180. </w:t>
      </w:r>
      <w:hyperlink r:id="rId174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181. </w:t>
      </w:r>
      <w:hyperlink r:id="rId175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182. </w:t>
      </w:r>
      <w:hyperlink r:id="rId176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183. </w:t>
      </w:r>
      <w:hyperlink r:id="rId177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184. </w:t>
      </w:r>
      <w:hyperlink r:id="rId178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185. </w:t>
      </w:r>
      <w:hyperlink r:id="rId179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186. </w:t>
      </w:r>
      <w:hyperlink r:id="rId180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187. </w:t>
      </w:r>
      <w:hyperlink r:id="rId181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176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182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190. </w:t>
      </w:r>
      <w:hyperlink r:id="rId183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191. </w:t>
      </w:r>
      <w:hyperlink r:id="rId184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192. </w:t>
      </w:r>
      <w:hyperlink r:id="rId185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193. </w:t>
      </w:r>
      <w:hyperlink r:id="rId186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194. </w:t>
      </w:r>
      <w:hyperlink r:id="rId187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195. </w:t>
      </w:r>
      <w:hyperlink r:id="rId188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196. </w:t>
      </w:r>
      <w:hyperlink r:id="rId189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197. </w:t>
      </w:r>
      <w:hyperlink r:id="rId190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198. </w:t>
      </w:r>
      <w:hyperlink r:id="rId191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199. </w:t>
      </w:r>
      <w:hyperlink r:id="rId192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200. </w:t>
      </w:r>
      <w:hyperlink r:id="rId193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201. </w:t>
      </w:r>
      <w:hyperlink r:id="rId194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202. </w:t>
      </w:r>
      <w:hyperlink r:id="rId195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203. </w:t>
      </w:r>
      <w:hyperlink r:id="rId196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204. </w:t>
      </w:r>
      <w:hyperlink r:id="rId197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205. </w:t>
      </w:r>
      <w:hyperlink r:id="rId198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206. </w:t>
      </w:r>
      <w:hyperlink r:id="rId199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207. </w:t>
      </w:r>
      <w:hyperlink r:id="rId200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208. </w:t>
      </w:r>
      <w:hyperlink r:id="rId201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209. </w:t>
      </w:r>
      <w:hyperlink r:id="rId202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210. </w:t>
      </w:r>
      <w:hyperlink r:id="rId203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211. </w:t>
      </w:r>
      <w:hyperlink r:id="rId204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212. </w:t>
      </w:r>
      <w:hyperlink r:id="rId205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213. </w:t>
      </w:r>
      <w:hyperlink r:id="rId206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214. </w:t>
      </w:r>
      <w:hyperlink r:id="rId207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215. </w:t>
      </w:r>
      <w:hyperlink r:id="rId208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216. </w:t>
      </w:r>
      <w:hyperlink r:id="rId209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217. </w:t>
      </w:r>
      <w:hyperlink r:id="rId210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218. </w:t>
      </w:r>
      <w:hyperlink r:id="rId211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219. </w:t>
      </w:r>
      <w:hyperlink r:id="rId206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220. </w:t>
      </w:r>
      <w:hyperlink r:id="rId212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221. </w:t>
      </w:r>
      <w:hyperlink r:id="rId213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222. </w:t>
      </w:r>
      <w:hyperlink r:id="rId214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223. </w:t>
      </w:r>
      <w:hyperlink r:id="rId215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224. </w:t>
      </w:r>
      <w:hyperlink r:id="rId216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225. </w:t>
      </w:r>
      <w:hyperlink r:id="rId217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226. </w:t>
      </w:r>
      <w:hyperlink r:id="rId207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227. </w:t>
      </w:r>
      <w:hyperlink r:id="rId218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228. </w:t>
      </w:r>
      <w:hyperlink r:id="rId219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229. </w:t>
      </w:r>
      <w:hyperlink r:id="rId220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230. </w:t>
      </w:r>
      <w:hyperlink r:id="rId221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231. </w:t>
      </w:r>
      <w:hyperlink r:id="rId222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232. </w:t>
      </w:r>
      <w:hyperlink r:id="rId223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233. </w:t>
      </w:r>
      <w:hyperlink r:id="rId224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234. </w:t>
      </w:r>
      <w:hyperlink r:id="rId225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235. </w:t>
      </w:r>
      <w:hyperlink r:id="rId226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236. </w:t>
      </w:r>
      <w:hyperlink r:id="rId227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237. </w:t>
      </w:r>
      <w:hyperlink r:id="rId228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238. </w:t>
      </w:r>
      <w:hyperlink r:id="rId229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239. </w:t>
      </w:r>
      <w:hyperlink r:id="rId230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240. </w:t>
      </w:r>
      <w:hyperlink r:id="rId231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241. </w:t>
      </w:r>
      <w:hyperlink r:id="rId228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242. </w:t>
      </w:r>
      <w:hyperlink r:id="rId232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243. </w:t>
      </w:r>
      <w:hyperlink r:id="rId233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244. </w:t>
      </w:r>
      <w:hyperlink r:id="rId234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245. </w:t>
      </w:r>
      <w:hyperlink r:id="rId235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246. </w:t>
      </w:r>
      <w:hyperlink r:id="rId236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247. </w:t>
      </w:r>
      <w:hyperlink r:id="rId237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248. </w:t>
      </w:r>
      <w:hyperlink r:id="rId238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249. </w:t>
      </w:r>
      <w:hyperlink r:id="rId239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250. </w:t>
      </w:r>
      <w:hyperlink r:id="rId240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251. </w:t>
      </w:r>
      <w:hyperlink r:id="rId241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252. </w:t>
      </w:r>
      <w:hyperlink r:id="rId242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253. </w:t>
      </w:r>
      <w:hyperlink r:id="rId243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254. </w:t>
      </w:r>
      <w:hyperlink r:id="rId244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255. </w:t>
      </w:r>
      <w:hyperlink r:id="rId245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256. </w:t>
      </w:r>
      <w:hyperlink r:id="rId246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257. </w:t>
      </w:r>
      <w:hyperlink r:id="rId247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258. </w:t>
      </w:r>
      <w:hyperlink r:id="rId248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259. </w:t>
      </w:r>
      <w:hyperlink r:id="rId249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260. </w:t>
      </w:r>
      <w:hyperlink r:id="rId250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261. </w:t>
      </w:r>
      <w:hyperlink r:id="rId251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262. </w:t>
      </w:r>
      <w:hyperlink r:id="rId252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263. </w:t>
      </w:r>
      <w:hyperlink r:id="rId253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264. </w:t>
      </w:r>
      <w:hyperlink r:id="rId254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265. </w:t>
      </w:r>
      <w:hyperlink r:id="rId255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266. </w:t>
      </w:r>
      <w:hyperlink r:id="rId256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267. </w:t>
      </w:r>
      <w:hyperlink r:id="rId257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268. </w:t>
      </w:r>
      <w:hyperlink r:id="rId258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269. </w:t>
      </w:r>
      <w:hyperlink r:id="rId259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270. </w:t>
      </w:r>
      <w:hyperlink r:id="rId260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271. </w:t>
      </w:r>
      <w:hyperlink r:id="rId261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272. </w:t>
      </w:r>
      <w:hyperlink r:id="rId262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273. </w:t>
      </w:r>
      <w:hyperlink r:id="rId263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274. </w:t>
      </w:r>
      <w:hyperlink r:id="rId264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275. </w:t>
      </w:r>
      <w:hyperlink r:id="rId265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276. </w:t>
      </w:r>
      <w:hyperlink r:id="rId266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277. </w:t>
      </w:r>
      <w:hyperlink r:id="rId267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278. </w:t>
      </w:r>
      <w:hyperlink r:id="rId268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279. </w:t>
      </w:r>
      <w:hyperlink r:id="rId269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280. </w:t>
      </w:r>
      <w:hyperlink r:id="rId270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281. </w:t>
      </w:r>
      <w:hyperlink r:id="rId271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282. </w:t>
      </w:r>
      <w:hyperlink r:id="rId272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283. </w:t>
      </w:r>
      <w:hyperlink r:id="rId273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284. </w:t>
      </w:r>
      <w:hyperlink r:id="rId274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285. </w:t>
      </w:r>
      <w:hyperlink r:id="rId275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286. </w:t>
      </w:r>
      <w:hyperlink r:id="rId276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287. </w:t>
      </w:r>
      <w:hyperlink r:id="rId277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288. </w:t>
      </w:r>
      <w:hyperlink r:id="rId278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289. </w:t>
      </w:r>
      <w:hyperlink r:id="rId278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290. </w:t>
      </w:r>
      <w:hyperlink r:id="rId279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291. </w:t>
      </w:r>
      <w:hyperlink r:id="rId280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292. </w:t>
      </w:r>
      <w:hyperlink r:id="rId281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293. </w:t>
      </w:r>
      <w:hyperlink r:id="rId282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294. </w:t>
      </w:r>
      <w:hyperlink r:id="rId283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295. </w:t>
      </w:r>
      <w:hyperlink r:id="rId284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296. </w:t>
      </w:r>
      <w:hyperlink r:id="rId285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297. </w:t>
      </w:r>
      <w:hyperlink r:id="rId286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298. </w:t>
      </w:r>
      <w:hyperlink r:id="rId287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299. </w:t>
      </w:r>
      <w:hyperlink r:id="rId288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300. </w:t>
      </w:r>
      <w:hyperlink r:id="rId289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301. </w:t>
      </w:r>
      <w:hyperlink r:id="rId290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302. </w:t>
      </w:r>
      <w:hyperlink r:id="rId291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303. </w:t>
      </w:r>
      <w:hyperlink r:id="rId292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304. </w:t>
      </w:r>
      <w:hyperlink r:id="rId293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305. </w:t>
      </w:r>
      <w:hyperlink r:id="rId294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306. </w:t>
      </w:r>
      <w:hyperlink r:id="rId295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307. </w:t>
      </w:r>
      <w:hyperlink r:id="rId296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308. </w:t>
      </w:r>
      <w:hyperlink r:id="rId297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309. </w:t>
      </w:r>
      <w:hyperlink r:id="rId298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310. </w:t>
      </w:r>
      <w:hyperlink r:id="rId299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311. </w:t>
      </w:r>
      <w:hyperlink r:id="rId300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312. </w:t>
      </w:r>
      <w:hyperlink r:id="rId301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313. </w:t>
      </w:r>
      <w:hyperlink r:id="rId302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314. </w:t>
      </w:r>
      <w:hyperlink r:id="rId303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315. </w:t>
      </w:r>
      <w:hyperlink r:id="rId304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316. </w:t>
      </w:r>
      <w:hyperlink r:id="rId305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317. </w:t>
      </w:r>
      <w:hyperlink r:id="rId306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318. </w:t>
      </w:r>
      <w:hyperlink r:id="rId307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319. </w:t>
      </w:r>
      <w:hyperlink r:id="rId308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320. </w:t>
      </w:r>
      <w:hyperlink r:id="rId309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321. </w:t>
      </w:r>
      <w:hyperlink r:id="rId310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322. </w:t>
      </w:r>
      <w:hyperlink r:id="rId311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323. </w:t>
      </w:r>
      <w:hyperlink r:id="rId312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324. </w:t>
      </w:r>
      <w:hyperlink r:id="rId313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325. </w:t>
      </w:r>
      <w:hyperlink r:id="rId314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326. </w:t>
      </w:r>
      <w:hyperlink r:id="rId315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327. </w:t>
      </w:r>
      <w:hyperlink r:id="rId316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328. </w:t>
      </w:r>
      <w:hyperlink r:id="rId317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329. </w:t>
      </w:r>
      <w:hyperlink r:id="rId318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330. </w:t>
      </w:r>
      <w:hyperlink r:id="rId319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331. </w:t>
      </w:r>
      <w:hyperlink r:id="rId320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332. </w:t>
      </w:r>
      <w:hyperlink r:id="rId321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333. </w:t>
      </w:r>
      <w:hyperlink r:id="rId322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334. </w:t>
      </w:r>
      <w:hyperlink r:id="rId323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335. </w:t>
      </w:r>
      <w:hyperlink r:id="rId324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336. </w:t>
      </w:r>
      <w:hyperlink r:id="rId325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337. </w:t>
      </w:r>
      <w:hyperlink r:id="rId325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338. </w:t>
      </w:r>
      <w:hyperlink r:id="rId326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339. </w:t>
      </w:r>
      <w:hyperlink r:id="rId327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340. </w:t>
      </w:r>
      <w:hyperlink r:id="rId328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341. </w:t>
      </w:r>
      <w:hyperlink r:id="rId329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342. </w:t>
      </w:r>
      <w:hyperlink r:id="rId330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343. </w:t>
      </w:r>
      <w:hyperlink r:id="rId331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344. </w:t>
      </w:r>
      <w:hyperlink r:id="rId332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345. </w:t>
      </w:r>
      <w:hyperlink r:id="rId329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346. </w:t>
      </w:r>
      <w:hyperlink r:id="rId333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347. </w:t>
      </w:r>
      <w:hyperlink r:id="rId334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348. </w:t>
      </w:r>
      <w:hyperlink r:id="rId335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349. </w:t>
      </w:r>
      <w:hyperlink r:id="rId336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350. </w:t>
      </w:r>
      <w:hyperlink r:id="rId337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351. </w:t>
      </w:r>
      <w:hyperlink r:id="rId338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352. </w:t>
      </w:r>
      <w:hyperlink r:id="rId339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353. </w:t>
      </w:r>
      <w:hyperlink r:id="rId340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354. </w:t>
      </w:r>
      <w:hyperlink r:id="rId341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355. </w:t>
      </w:r>
      <w:hyperlink r:id="rId342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356. </w:t>
      </w:r>
      <w:hyperlink r:id="rId343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357. </w:t>
      </w:r>
      <w:hyperlink r:id="rId344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358. </w:t>
      </w:r>
      <w:hyperlink r:id="rId344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359. </w:t>
      </w:r>
      <w:hyperlink r:id="rId345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360. </w:t>
      </w:r>
      <w:hyperlink r:id="rId346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361. </w:t>
      </w:r>
      <w:hyperlink r:id="rId347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362. </w:t>
      </w:r>
      <w:hyperlink r:id="rId348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363. </w:t>
      </w:r>
      <w:hyperlink r:id="rId348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364. </w:t>
      </w:r>
      <w:hyperlink r:id="rId349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365. </w:t>
      </w:r>
      <w:hyperlink r:id="rId350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366. </w:t>
      </w:r>
      <w:hyperlink r:id="rId351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367. </w:t>
      </w:r>
      <w:hyperlink r:id="rId352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368. </w:t>
      </w:r>
      <w:hyperlink r:id="rId353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369. </w:t>
      </w:r>
      <w:hyperlink r:id="rId354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370. </w:t>
      </w:r>
      <w:hyperlink r:id="rId355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371. </w:t>
      </w:r>
      <w:hyperlink r:id="rId356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372. </w:t>
      </w:r>
      <w:hyperlink r:id="rId357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373. </w:t>
      </w:r>
      <w:hyperlink r:id="rId358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374. </w:t>
      </w:r>
      <w:hyperlink r:id="rId359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375. </w:t>
      </w:r>
      <w:hyperlink r:id="rId359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376. </w:t>
      </w:r>
      <w:hyperlink r:id="rId360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377. </w:t>
      </w:r>
      <w:hyperlink r:id="rId361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378. </w:t>
      </w:r>
      <w:hyperlink r:id="rId362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379. </w:t>
      </w:r>
      <w:hyperlink r:id="rId363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380. </w:t>
      </w:r>
      <w:hyperlink r:id="rId364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381. </w:t>
      </w:r>
      <w:hyperlink r:id="rId365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382. </w:t>
      </w:r>
      <w:hyperlink r:id="rId366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383. </w:t>
      </w:r>
      <w:hyperlink r:id="rId367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384. </w:t>
      </w:r>
      <w:hyperlink r:id="rId368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385. </w:t>
      </w:r>
      <w:hyperlink r:id="rId369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386. </w:t>
      </w:r>
      <w:hyperlink r:id="rId370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387. </w:t>
      </w:r>
      <w:hyperlink r:id="rId371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388. </w:t>
      </w:r>
      <w:hyperlink r:id="rId372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389. </w:t>
      </w:r>
      <w:hyperlink r:id="rId373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390. </w:t>
      </w:r>
      <w:hyperlink r:id="rId374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391. </w:t>
      </w:r>
      <w:hyperlink r:id="rId375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392. </w:t>
      </w:r>
      <w:hyperlink r:id="rId374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393. </w:t>
      </w:r>
      <w:hyperlink r:id="rId376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394. </w:t>
      </w:r>
      <w:hyperlink r:id="rId377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395. </w:t>
      </w:r>
      <w:hyperlink r:id="rId378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396. </w:t>
      </w:r>
      <w:hyperlink r:id="rId379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397. </w:t>
      </w:r>
      <w:hyperlink r:id="rId378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398. </w:t>
      </w:r>
      <w:hyperlink r:id="rId380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399. </w:t>
      </w:r>
      <w:hyperlink r:id="rId381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400. </w:t>
      </w:r>
      <w:hyperlink r:id="rId382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401. </w:t>
      </w:r>
      <w:hyperlink r:id="rId383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402. </w:t>
      </w:r>
      <w:hyperlink r:id="rId384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403. </w:t>
      </w:r>
      <w:hyperlink r:id="rId385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404. </w:t>
      </w:r>
      <w:hyperlink r:id="rId384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405. </w:t>
      </w:r>
      <w:hyperlink r:id="rId386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406. </w:t>
      </w:r>
      <w:hyperlink r:id="rId387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407. </w:t>
      </w:r>
      <w:hyperlink r:id="rId388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408. </w:t>
      </w:r>
      <w:hyperlink r:id="rId389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409. </w:t>
      </w:r>
      <w:hyperlink r:id="rId390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410. </w:t>
      </w:r>
      <w:hyperlink r:id="rId391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411. </w:t>
      </w:r>
      <w:hyperlink r:id="rId392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412. </w:t>
      </w:r>
      <w:hyperlink r:id="rId393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413. </w:t>
      </w:r>
      <w:hyperlink r:id="rId393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414. </w:t>
      </w:r>
      <w:hyperlink r:id="rId394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415. </w:t>
      </w:r>
      <w:hyperlink r:id="rId395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416. </w:t>
      </w:r>
      <w:hyperlink r:id="rId396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417. </w:t>
      </w:r>
      <w:hyperlink r:id="rId397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418. </w:t>
      </w:r>
      <w:hyperlink r:id="rId398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419. </w:t>
      </w:r>
      <w:hyperlink r:id="rId399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420. </w:t>
      </w:r>
      <w:hyperlink r:id="rId400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421. </w:t>
      </w:r>
      <w:hyperlink r:id="rId401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422. </w:t>
      </w:r>
      <w:hyperlink r:id="rId402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423. </w:t>
      </w:r>
      <w:hyperlink r:id="rId403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424. </w:t>
      </w:r>
      <w:hyperlink r:id="rId396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425. </w:t>
      </w:r>
      <w:hyperlink r:id="rId404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426. </w:t>
      </w:r>
      <w:hyperlink r:id="rId405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427. </w:t>
      </w:r>
      <w:hyperlink r:id="rId406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428. </w:t>
      </w:r>
      <w:hyperlink r:id="rId407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429. </w:t>
      </w:r>
      <w:hyperlink r:id="rId408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430. </w:t>
      </w:r>
      <w:hyperlink r:id="rId409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431. </w:t>
      </w:r>
      <w:hyperlink r:id="rId410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432. </w:t>
      </w:r>
      <w:hyperlink r:id="rId411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433. </w:t>
      </w:r>
      <w:hyperlink r:id="rId412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434. </w:t>
      </w:r>
      <w:hyperlink r:id="rId413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435. </w:t>
      </w:r>
      <w:hyperlink r:id="rId414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436. </w:t>
      </w:r>
      <w:hyperlink r:id="rId415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437. </w:t>
      </w:r>
      <w:hyperlink r:id="rId416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438. </w:t>
      </w:r>
      <w:hyperlink r:id="rId417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439. </w:t>
      </w:r>
      <w:hyperlink r:id="rId418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440. </w:t>
      </w:r>
      <w:hyperlink r:id="rId419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441. </w:t>
      </w:r>
      <w:hyperlink r:id="rId419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442. </w:t>
      </w:r>
      <w:hyperlink r:id="rId420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443. </w:t>
      </w:r>
      <w:hyperlink r:id="rId421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444. </w:t>
      </w:r>
      <w:hyperlink r:id="rId422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445. </w:t>
      </w:r>
      <w:hyperlink r:id="rId421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446. </w:t>
      </w:r>
      <w:hyperlink r:id="rId423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447. </w:t>
      </w:r>
      <w:hyperlink r:id="rId424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448. </w:t>
      </w:r>
      <w:hyperlink r:id="rId425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449. </w:t>
      </w:r>
      <w:hyperlink r:id="rId426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450. </w:t>
      </w:r>
      <w:hyperlink r:id="rId421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451. </w:t>
      </w:r>
      <w:hyperlink r:id="rId427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452. </w:t>
      </w:r>
      <w:hyperlink r:id="rId428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453. </w:t>
      </w:r>
      <w:hyperlink r:id="rId429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454. </w:t>
      </w:r>
      <w:hyperlink r:id="rId430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455. </w:t>
      </w:r>
      <w:hyperlink r:id="rId431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456. </w:t>
      </w:r>
      <w:hyperlink r:id="rId432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457. </w:t>
      </w:r>
      <w:hyperlink r:id="rId433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458. </w:t>
      </w:r>
      <w:hyperlink r:id="rId434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459. </w:t>
      </w:r>
      <w:hyperlink r:id="rId434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460. </w:t>
      </w:r>
      <w:hyperlink r:id="rId435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461. </w:t>
      </w:r>
      <w:hyperlink r:id="rId436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462. </w:t>
      </w:r>
      <w:hyperlink r:id="rId437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463. </w:t>
      </w:r>
      <w:hyperlink r:id="rId438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464. </w:t>
      </w:r>
      <w:hyperlink r:id="rId439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465. </w:t>
      </w:r>
      <w:hyperlink r:id="rId440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466. </w:t>
      </w:r>
      <w:hyperlink r:id="rId441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467. </w:t>
      </w:r>
      <w:hyperlink r:id="rId442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468. </w:t>
      </w:r>
      <w:hyperlink r:id="rId443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469. </w:t>
      </w:r>
      <w:hyperlink r:id="rId442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444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445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472. </w:t>
      </w:r>
      <w:hyperlink r:id="rId446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 473. </w:t>
      </w:r>
      <w:hyperlink r:id="rId447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electric vehicle market is expected to grow significantly by 2032, from a valuation of US$1,304.64 million in 2025 to US$4,925.91 million. * Projected CAGR is 20.9%. * Advances in lithium-ion and solid-state batteries, as well as charging infrastructure, drive growth. * Government policies and incentives aim to reduce emissions and promote EV adoption. * Asia-Pacific region will continue to have strong EV adoption and production, supported by manufacturing and policy. * Market evolution is influenced by technology, regulation, and consumer preferences. 474. </w:t>
      </w:r>
      <w:hyperlink r:id="rId448">
        <w:r>
          <w:rPr>
            <w:color w:val="0000EE"/>
            <w:u w:val="single"/>
          </w:rPr>
          <w:t>https://www.openpr.com/news/4428653/australia-electric-vehicle-market-size-to-reach-usd-20-83</w:t>
        </w:r>
      </w:hyperlink>
      <w:r>
        <w:t xml:space="preserve"> - * Mordor Intelligence reports Australia's electric vehicle market to grow from USD 3.87 billion in 2025 to USD 20.83 billion by 2031. * Key drivers include policy support, expansion of charging infrastructure, and competitive pricing. * Trends include the introduction of vehicle efficiency standards and development of fast-charging corridors. * Market competition intensifies with global manufacturers and Chinese brands increasing presence. * Major companies include Tesla, SAIC Motor, Toyota, BYD, and Hyundai. 475. </w:t>
      </w:r>
      <w:hyperlink r:id="rId449">
        <w:r>
          <w:rPr>
            <w:color w:val="0000EE"/>
            <w:u w:val="single"/>
          </w:rPr>
          <w:t>https://evmagz.com/u-s-lawmakers-eye-new-fees-on-electric-vehicles-in-upcoming-transport-bill/</w:t>
        </w:r>
      </w:hyperlink>
      <w:r>
        <w:t xml:space="preserve"> - * U.S. House of Representatives prepares to draft a surface transportation bill that could include additional costs for electric vehicle owners. * The proposal aims to address declining revenues used to fund road infrastructure, expected to shape in April. * A five-year funding framework of $500–$550 billion is anticipated. * Lawmakers may require EV users to contribute more to road maintenance funding, with proposals of a $250 annual fee or a one-time $1,000 charge. * The debate reflects efforts to offset declining fuel tax revenues as EV adoption increases. 476. </w:t>
      </w:r>
      <w:hyperlink r:id="rId450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confirms Tesla and LG Energy Solution's plan to build a $4.3 billion lithium iron phosphate (LFP) battery factory in Lansing, Michigan, with production starting in 2027. * The factory will produce batteries for Tesla’s Megapack 3 energy storage systems, intended to strengthen the US domestic battery supply chain. * The project was announced at the Indo-Pacific Energy Security Ministerial and Business Forum in Tokyo. * LG aims to expand its energy storage system production capacity in North America to over 30 GWh by 2026. * The US government highlighted this and other energy projects as part of its “American energy dominance” agenda. 477. </w:t>
      </w:r>
      <w:hyperlink r:id="rId450">
        <w:r>
          <w:rPr>
            <w:color w:val="0000EE"/>
            <w:u w:val="single"/>
          </w:rPr>
          <w:t>https://www.zerohedge.com/technology/us-confirms-tesla-lg-energy-solutions-43-billion-lfp-battery-plant-michigan</w:t>
        </w:r>
      </w:hyperlink>
      <w:r>
        <w:t xml:space="preserve"> - * The US government confirmed a supply agreement between Tesla and LG Energy Solution to build a $4.3 billion LFP battery cell factory in Lansing, Michigan, with production expected in 2027. * The project aims to support Tesla’s Megapack 3 energy storage systems, promoting a domestic battery supply chain. * LG Energy Solution has expanded capacity in North America, aiming for over 30 GWh of annual production by 2026. * The US energy investments, including this project, were highlighted at the Tokyo forum, part of the 'American energy dominance' agenda. 478. </w:t>
      </w:r>
      <w:hyperlink r:id="rId451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regains market leadership in China, overtaking BYD following policy changes, with a market share of 13.9% in early 2023. * Policy shift in Beijing involved reduction of tax exemptions and subsidies for electric vehicles, impacting local EV manufacturers. * Volkswagen announces the ID. Cross, a new electric crossover planned for Europe in autumn 2026, with a starting price of around €28,000. * Despite operational gains, Volkswagen's stock has declined nearly 16% year-to-date, with a current RSI of 28.6 indicating oversold conditions. 479. </w:t>
      </w:r>
      <w:hyperlink r:id="rId451">
        <w:r>
          <w:rPr>
            <w:color w:val="0000EE"/>
            <w:u w:val="single"/>
          </w:rPr>
          <w:t>https://www.ad-hoc-news.de/boerse/news/ueberblick/volkswagen-reclaims-top-spot-in-crucial-chinese-market/68771813</w:t>
        </w:r>
      </w:hyperlink>
      <w:r>
        <w:t xml:space="preserve"> - * Volkswagen overtakes BYD as China's top automaker after policy shifts, achieving 13.9% market share in early 6. * The company announces the ID. Cross, an electric crossover set for release in Europe in autumn 2026, with a starting price of around €28,000. * The shift in the Chinese market is linked to reduced government support for EVs, affecting local manufacturers like BYD. * Despite market gains, Volkswagen's stock has declined nearly 16% this year, with technical signs indicating oversold conditions. * Strategic move includes focusing on entry-level electric vehicles in both China and Europe, responding to competitive pressures. 480. </w:t>
      </w:r>
      <w:hyperlink r:id="rId452">
        <w:r>
          <w:rPr>
            <w:color w:val="0000EE"/>
            <w:u w:val="single"/>
          </w:rPr>
          <w:t>https://kalkinemedia.com/au/stocks/metal-and-mining/is-asx-all-ordinaries-focus-shifting-to-core-lithium-restart</w:t>
        </w:r>
      </w:hyperlink>
      <w:r>
        <w:t xml:space="preserve"> - * Core Lithium progresses with the Finniss project restart, supported by structured funding. * Lithium sector remains central to energy transition, battery technology, and industrial supply chains. * Lithium resources are crucial for electric vehicles, energy storage, and industrial applications. * The project approval signifies a key milestone towards operational restart. * Lithium companies are represented across Australian equity indices like the All Ordinaries, reflecting sector significance. 481. </w:t>
      </w:r>
      <w:hyperlink r:id="rId453">
        <w:r>
          <w:rPr>
            <w:color w:val="0000EE"/>
            <w:u w:val="single"/>
          </w:rPr>
          <w:t>https://knowridge.com/2026/03/scientists-turn-toxic-forever-chemicals-into-a-tool-for-producing-lithium-for-batteries/</w:t>
        </w:r>
      </w:hyperlink>
      <w:r>
        <w:t xml:space="preserve"> - * Researchers at Rice University developed a method to use PFAS waste for lithium extraction. * The process involves heating PFAS-laden carbon with brine containing lithium at over 1,000°C, forming lithium fluoride. * Approximately 82% of lithium fluoride was recovered at 99% purity, suitable for battery use. * The method potentially uses less water and energy, with lower greenhouse emissions, and takes minutes. * The work demonstrates transforming waste into resources for battery technology.</w:t>
      </w:r>
      <w:r/>
      <w:r/>
    </w:p>
    <w:p>
      <w:r/>
      <w:r>
        <w:t xml:space="preserve">482. </w:t>
      </w:r>
      <w:hyperlink r:id="rId454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faces volatility with a significant surge in lithium carbonate prices, driven by supply constraints and demand from the battery sector. * Major lithium processing occurs in China, which faces increased production costs due to energy and environmental policies. * New mining projects in Australia, Chile, and Argentina struggle to meet expectations, causing supply-demand imbalance. * Battery manufacturers, including Tesla and CATL, respond by investing in extraction technologies and exploring alternative chemistries. * Regional differences in prices reflect supply chain disruptions, geopolitical tensions, and export restrictions. * Investment in lithium exploration and direct extraction technologies has surged by over 300%, aiming to stabilise supply. * Industry forecasts suggest the surge will continue for 2-3 years, with new capacity expected from Chile and Australia by decade's end. * Long-term price stability depends on electric vehicle and energy storage growth, potentially only slowing price increases. 483. </w:t>
      </w:r>
      <w:hyperlink r:id="rId454">
        <w:r>
          <w:rPr>
            <w:color w:val="0000EE"/>
            <w:u w:val="single"/>
          </w:rPr>
          <w:t>https://lithium-news.com/why-the-lithium-carbonate-price-surge-is-reshaping-global-battery-economics/</w:t>
        </w:r>
      </w:hyperlink>
      <w:r>
        <w:t xml:space="preserve"> - * The global lithium market is experiencing a price surge driven by supply constraints and soaring demand, affecting battery manufacturing costs and electronics pricing. * Lithium carbonate prices have reached historic levels, with supply issues in Australia, Chile, and Argentina, and increased processing costs in China. * Battery manufacturers are shifting strategies by investing in direct lithium extraction, recycling, and alternative chemistries like sodium-ion and LFP batteries. * Regional price variations are creating supply chain challenges, with higher premiums in Europe, North America, and volatility in China. * Investment in lithium exploration and new technologies, especially DLE, has increased significantly to address supply issues. * Industry forecasts suggest the surge will persist for 2–3 years before supply growth stabilises prices, depending on EV adoption and storage deployment. 484. </w:t>
      </w:r>
      <w:hyperlink r:id="rId455">
        <w:r>
          <w:rPr>
            <w:color w:val="0000EE"/>
            <w:u w:val="single"/>
          </w:rPr>
          <w:t>https://www.arkansasonline.com/news/2026/mar/17/state-panel-advances-contract-to-provide-roadmap/</w:t>
        </w:r>
      </w:hyperlink>
      <w:r>
        <w:t xml:space="preserve"> - * Arkansas legislative panel approved a contract with a London-based firm to analyse its lithium industry and develop a strategic plan. * The contract aims to identify how Arkansas can become a competitive hub in the lithium supply chain, focusing on upstream and midstream segments. * The one-year, $90,000 contract with Renaissance Energy Advisors Limited will support decisions on companies, products, incentives, and market strategies. * Arkansas's lithium reserves in the Smackover Formation contain enough to meet global demand for lithium car batteries nine times over by 2030. * No lithium mines currently exist in Arkansas, but plans are underway by companies such as Standard Lithium, Ablemarle, and Saltwerx to begin production from 2028. 485. </w:t>
      </w:r>
      <w:hyperlink r:id="rId456">
        <w:r>
          <w:rPr>
            <w:color w:val="0000EE"/>
            <w:u w:val="single"/>
          </w:rPr>
          <w:t>https://lithium-news.com/why-gigafactory-supply-deals-are-reshaping-the-global-energy-landscape/</w:t>
        </w:r>
      </w:hyperlink>
      <w:r>
        <w:t xml:space="preserve"> - * The energy sector is experiencing a major transformation driven by a gigafactory supply deal involving $12.8 billion in capital.</w:t>
      </w:r>
      <w:r>
        <w:rPr>
          <w:i/>
        </w:rPr>
        <w:t xml:space="preserve"> The deal secures supply chains for lithium, nickel, and cobalt, with a 15-year delivery plan.</w:t>
      </w:r>
      <w:r>
        <w:t xml:space="preserve"> It includes recycling infrastructure to reclaim 95% of battery materials, promoting a circular economy.</w:t>
      </w:r>
      <w:r>
        <w:rPr>
          <w:i/>
        </w:rPr>
        <w:t xml:space="preserve"> The agreement guarantees 2.4 million vehicle batteries annually, accelerating EV market growth.</w:t>
      </w:r>
      <w:r>
        <w:t xml:space="preserve"> It enhances global supply chain resilience and energy security by diversifying manufacturing locations across North America and Europe.</w:t>
      </w:r>
      <w:r>
        <w:rPr>
          <w:i/>
        </w:rPr>
        <w:t xml:space="preserve"> The deal aims to eliminate 8.7 million tons of CO2 emissions annually and improve sustainability metrics.</w:t>
      </w:r>
      <w:r>
        <w:t xml:space="preserve"> It allocates 25% of capacity for stationary storage, supporting renewable energy integration.</w:t>
      </w:r>
      <w:r>
        <w:rPr>
          <w:i/>
        </w:rPr>
        <w:t xml:space="preserve"> Market response has been positive, with a 34% increase in stock valuations for involved companies.</w:t>
      </w:r>
      <w:r>
        <w:t xml:space="preserve"> The deal indicates a shift towards predictable long-term investments in the sector, underpinning the energy transition. 486. </w:t>
      </w:r>
      <w:hyperlink r:id="rId447">
        <w:r>
          <w:rPr>
            <w:color w:val="0000EE"/>
            <w:u w:val="single"/>
          </w:rPr>
          <w:t>https://canadianautodealer.ca/2026/03/ev-market-will-surge-through-2032/</w:t>
        </w:r>
      </w:hyperlink>
      <w:r>
        <w:t xml:space="preserve"> - * The global electric vehicle market is expected to grow from US$1,304.64 million in 2025 to US$4,925.91 million by 2032, with a CAGR of 20.9%. * Advances in lithium-ion and solid-state battery technologies are key drivers. * Expansion of EV charging infrastructure supports broader adoption. * Government policies and incentives promote electric vehicle adoption. * The Asia-Pacific region will play a significant role in market growth. * The market is influenced by technology, regulation, and consumer preferences. 487. </w:t>
      </w:r>
      <w:hyperlink r:id="rId457">
        <w:r>
          <w:rPr>
            <w:color w:val="0000EE"/>
            <w:u w:val="single"/>
          </w:rPr>
          <w:t>https://techxplore.com/news/2026-03-electric-car-flames-solidstate-battery.html</w:t>
        </w:r>
      </w:hyperlink>
      <w:r>
        <w:t xml:space="preserve"> - * Canada signed a trade agreement with China reducing tariffs on Chinese EVs, with a forecast that half of these will be affordable by 2030. * Public concerns about EV battery fires persist despite evidence showing low risk. * Solid-state batteries replace flammable liquid electrolytes with solid ones, reducing fire risk. * Mercedes-Benz trialed a solid-state battery EV covering 1,205 km without charging. * Chinese automaker Chery plans to release its first solid-state battery vehicle later this year. * Canadian researchers at McMaster University are advancing solid-state battery technology. * Solid electrolytes potentially increase energy density and performance, enabling longer range or smaller batteries. * Liquid electrolytes remain industry standard due to higher ionic conductivity, manufacturability, and performance. * Canadian efforts focus on materials science and interface engineering to improve solid electrolytes. * Transition to safer, high-performance solid-state batteries supports the EV market growth in Canada and globally. 488. </w:t>
      </w:r>
      <w:hyperlink r:id="rId458">
        <w:r>
          <w:rPr>
            <w:color w:val="0000EE"/>
            <w:u w:val="single"/>
          </w:rPr>
          <w:t>https://lithium-news.com/revolutionary-brine-extraction-methods-could-reshape-global-lithium-supply-chains/</w:t>
        </w:r>
      </w:hyperlink>
      <w:r>
        <w:t xml:space="preserve"> - * New breakthrough technologies in brine extraction accelerate production timelines from 12-18 months to hours or days. * Advanced direct lithium extraction (DLE) methods improve efficiency, recover over 95% lithium, and reduce costs by $2,000-4,000 per tonne. * Sustainable extraction practices in South America's Lithium Triangle cut water usage by 95%, addressing environmental concerns. * Leading companies like Albemarle and Ganfeng Lithium invest in selective extraction technologies targeting lithium specifically. * Cost analysis shows potential for lower operational costs and payback periods of 3-5 years for DLE systems, versus conventional methods. * Emerging tech such as AI and electrochemical methods could further improve efficiency and reduce energy consumption. * Widespread adoption of these innovations could increase global lithium supply by 40-60% in the next decade, impacting market dynamics. 489. </w:t>
      </w:r>
      <w:hyperlink r:id="rId459">
        <w:r>
          <w:rPr>
            <w:color w:val="0000EE"/>
            <w:u w:val="single"/>
          </w:rPr>
          <w:t>https://batteriesnews.com/donut-lab-conducts-special-test-to-measure-donut-battery-performance-in-a-battery-pack/</w:t>
        </w:r>
      </w:hyperlink>
      <w:r>
        <w:t xml:space="preserve"> - * Donut Lab conducts a special test on Donut Battery performance in a vehicle, collaborating with Verge Motorcycles. * The test showcases fast charging under ten minutes in a motorcycle equipped with a solid-state battery. * The battery pack has a nominal capacity of 18 kilowatt-hours, with peak charging power over 100 kW. * The test achieved 10–70% charge in just over 9 minutes and 10–80% in 12 minutes. * Donut Lab’s battery technology enables high energy density, flexible pack design, and fast charging in automotive applications. 490. </w:t>
      </w:r>
      <w:hyperlink r:id="rId460">
        <w:r>
          <w:rPr>
            <w:color w:val="0000EE"/>
            <w:u w:val="single"/>
          </w:rPr>
          <w:t>https://batteriesnews.com/in-china-battery-makers-bet-big-on-sodium-in-move-away-from-critical-minerals/</w:t>
        </w:r>
      </w:hyperlink>
      <w:r>
        <w:t xml:space="preserve"> - • Chinese companies, including CATL and BYD, are mass producing sodium-ion batteries for cars and large-scale energy storage. • Sodium-ion batteries, made from seawater, provide an alternative to lithium-ion, with advantages in low-temperature performance and rapid charging. • China increasingly relies on sodium due to its abundance and supply chain stability, reducing dependence on imported lithium. • CATL plans to introduce sodium-ion batteries into EVs and battery-swapping networks. • BYD is investing in sodium battery production, aiming to produce 50 GWh annually. • Smaller startups, like HiNa, are manufacturing sodium-ion batteries for various applications. 491. </w:t>
      </w:r>
      <w:hyperlink r:id="rId461">
        <w:r>
          <w:rPr>
            <w:color w:val="0000EE"/>
            <w:u w:val="single"/>
          </w:rPr>
          <w:t>https://tugatech.com.pt/t80303-chery-revela-nova-bateria-de-estado-solido-com-autonomia-ate-1300-quilometros</w:t>
        </w:r>
      </w:hyperlink>
      <w:r>
        <w:t xml:space="preserve"> - * Chery, a Chinese automaker, prepares to unveil advances in solid-state batteries on 18 March. * The technology, Rhino S, achieves a density of 600 Wh/kg, enabling vehicles to travel 1200-1300 km per charge. * The event focuses on system integration and supply chain development. * The batteries have demonstrated safety in extreme tests, including puncture resistance. * First vehicle testing planned for 2027, with industry competition intensifying among Chinese manufacturers. * Major battery makers like CATL and BYD expect to start small-scale production also in 2027. 492. </w:t>
      </w:r>
      <w:hyperlink r:id="rId462">
        <w:r>
          <w:rPr>
            <w:color w:val="0000EE"/>
            <w:u w:val="single"/>
          </w:rPr>
          <w:t>https://tugatech.com.pt/t80306-volvo-ex30-abandona-mercado-dos-estados-unidos-apos-mudancas-nas-politicas-de-eletricos</w:t>
        </w:r>
      </w:hyperlink>
      <w:r>
        <w:t xml:space="preserve"> - * Volvo Cars withdraws the EX30 electric SUV from the US market due to recent policy changes and financial factors. * The decision follows the US administration's tariffs on Chinese-made EVs and tax incentive reductions. * Production was moved from China to Belgium, with imports facing increased tariffs, affecting economic viability. * The vehicle will be discontinued in the US after the 2026 model year; last orders accepted until March 20, 2026. * The EX30 remains available in Europe, Canada, and Mexico, and Volvo plans to focus on other models like the EX90 and EX60 in the US. 493. </w:t>
      </w:r>
      <w:hyperlink r:id="rId463">
        <w:r>
          <w:rPr>
            <w:color w:val="0000EE"/>
            <w:u w:val="single"/>
          </w:rPr>
          <w:t>https://www.notateslaapp.com/news/3809/tesla-and-lg-sign-deal-for-43-billion-lfp-battery-factory-in-us</w:t>
        </w:r>
      </w:hyperlink>
      <w:r>
        <w:t xml:space="preserve"> - * Tesla and LG Energy Solution to establish an LFP prismatic battery cell factory in Lansing, Michigan, with a capacity of 50 GWh annually, starting production in 2027. * The factory aims to strengthen Tesla’s domestic battery supply chain, reducing reliance on Chinese suppliers like CATL and BYD. * The investment is part of Tesla’s broader strategy to develop an American-made battery supply chain, including a lithium refinery in Texas. * The LFP batteries will power Tesla’s industrial storage products, such as the Megapack 3 and Megablock, which feature enhanced performance and faster installation. * The deal aligns with U.S. policies like the Inflation Reduction Act to make Tesla’s energy products more financially attractive.</w:t>
      </w:r>
      <w:r/>
    </w:p>
    <w:p>
      <w:r/>
      <w:r>
        <w:t xml:space="preserve">Tesla's recent milestone includes the final V3 Supercharger cabinet at its New York Gigafactory, transitioning to V4 hardware supporting higher power speeds and broader vehicle compatibility. 494. </w:t>
      </w:r>
      <w:hyperlink r:id="rId464">
        <w:r>
          <w:rPr>
            <w:color w:val="0000EE"/>
            <w:u w:val="single"/>
          </w:rPr>
          <w:t>https://www.energy-storage.news/samsung-sdi-secures-us1-billion-us-ess-cell-supply-deal-usitc-says-china-aam-imports-do-not-hinder-us-industry-growth/</w:t>
        </w:r>
      </w:hyperlink>
      <w:r>
        <w:t xml:space="preserve"> - * Samsung SDI and other South Korean battery manufacturers increase US manufacturing capacity, supported by policy changes. * USITC concludes Chinese AAM imports do not hinder US industry growth, leading to the revocation of tariffs. * The US aims to develop a domestic AAM industry with government support and incentives, amid ongoing trade disputes. * The Energy Storage Summit USA 2026 will discuss supply chain challenges and policy impacts. * US industry developments are influenced by trade tariffs, local manufacturing, and regulation adjustments. 495. </w:t>
      </w:r>
      <w:hyperlink r:id="rId465">
        <w:r>
          <w:rPr>
            <w:color w:val="0000EE"/>
            <w:u w:val="single"/>
          </w:rPr>
          <w:t>https://www.electrive.com/2026/03/17/us-government-sues-californian-air-quality-regulator/</w:t>
        </w:r>
      </w:hyperlink>
      <w:r>
        <w:t xml:space="preserve"> - * The US government, under President Donald Trump, files a lawsuit against California's air quality regulator, California Air Resources Board. * The lawsuit aims to prevent California from enforcing its stricter emissions standards, citing federal authorisation issues. * California and other states oppose Trump’s policies; California maintains its standards despite federal legal action. * The lawsuit is timed with rising petrol prices amid the Iran conflict; California petrol costs are significantly higher than the national average. * Governor Gavin Newsom criticises federal actions and highlights increased electric vehicle interest due to high petrol prices. 496. </w:t>
      </w:r>
      <w:hyperlink r:id="rId466">
        <w:r>
          <w:rPr>
            <w:color w:val="0000EE"/>
            <w:u w:val="single"/>
          </w:rPr>
          <w:t>https://www.jalopnik.com/2124878/byd-takeover-ev-market-reasons/</w:t>
        </w:r>
      </w:hyperlink>
      <w:r>
        <w:t xml:space="preserve"> - * BYD becomes the best-selling EV manufacturer globally in 2025, overtaking Tesla. * BYD's sales increased by 28% to over 2.25 million in 2025. * Tesla's sales dropped by 9% to 1.64 million in 2025. * Tesla's sales decline attributed to increased competition, expiring US tax credits, and political controversies. * Tesla has shown some recovery in Europe, but BYD remains dominant. * The article highlights BYD's expanding market share as a key trend in EV adoption. 497. </w:t>
      </w:r>
      <w:hyperlink r:id="rId467">
        <w:r>
          <w:rPr>
            <w:color w:val="0000EE"/>
            <w:u w:val="single"/>
          </w:rPr>
          <w:t>https://www.e-mj.com/departments/markets/woodmac-lithium-supply-deficit-looms/</w:t>
        </w:r>
      </w:hyperlink>
      <w:r>
        <w:t xml:space="preserve"> - * Global lithium demand could exceed 13 million metric tons by 2050 under accelerated energy transition scenarios. * Supply deficits could occur as early as 2028 without significant new investment. * Electric vehicles (EVs) are the main driver of demand, accounting for 72%–80% of consumption. * Investment requirements range from $104 billion in delayed scenarios to $276 billion in net zero scenarios. * The industry must mobilise capital quickly to address structural supply challenges and support the energy transition. 498. </w:t>
      </w:r>
      <w:hyperlink r:id="rId468">
        <w:r>
          <w:rPr>
            <w:color w:val="0000EE"/>
            <w:u w:val="single"/>
          </w:rPr>
          <w:t>https://www.gurufocus.com/news/8718830/orion-energy-oesx-expands-ev-charging-infrastructure-with-new-projects</w:t>
        </w:r>
      </w:hyperlink>
      <w:r>
        <w:t xml:space="preserve"> - * Orion Energy Systems, through its Orion/Voltrek division, is expanding its EV infrastructure projects across the United States.</w:t>
        <w:br/>
      </w:r>
      <w:r>
        <w:rPr>
          <w:i/>
        </w:rPr>
        <w:t>* The projects are expected to generate approximately $10 million in revenue.</w:t>
        <w:br/>
      </w:r>
      <w:r>
        <w:t>* Over 80 EV charging stations are being deployed for various prominent clients in different US states.</w:t>
        <w:br/>
      </w:r>
      <w:r>
        <w:rPr>
          <w:i/>
        </w:rPr>
        <w:t>* The company is supplying Level 2 and DC Fast Charging hardware, along with project management services.</w:t>
        <w:br/>
      </w:r>
      <w:r>
        <w:t>* Orion Energy operates in the Industrials sector, focusing on energy management systems and EV infrastructure.</w:t>
      </w:r>
      <w:r>
        <w:rPr>
          <w:i/>
        </w:rPr>
        <w:t xml:space="preserve">499. </w:t>
      </w:r>
      <w:hyperlink r:id="rId469">
        <w:r>
          <w:rPr>
            <w:color w:val="0000EE"/>
            <w:u w:val="single"/>
          </w:rPr>
          <w:t>https://chargedevs.com/newswire/charging-network-ionna-opens-100th-site-launches-discounts-for-certain-ev-drivers/</w:t>
        </w:r>
      </w:hyperlink>
      <w:r>
        <w:rPr>
          <w:i/>
        </w:rPr>
        <w:t xml:space="preserve"> - * Ionna, backed by eight automakers, has opened 100 fast-charging sites within a year, with 340 more in process. * The network has just under 1,000 charging bays, aiming for 30,000 by 2030. * Automakers are launching discounts to EV drivers, including a 10% discount for GM EVs on Ionna sessions. * Future plans include loyalty programmes such as charging credits, subscription models, prepaid discounts, and rewards. * Ionna's CEO Seth Cutler invites EV drivers from non-partner makers to use its charging network. * The network focuses on reliability, positive user experience, with minimal marketing and quick repair responses. * Ionna collaborates with utilities and plans to expand its geographical coverage in the US. 500. </w:t>
      </w:r>
      <w:hyperlink r:id="rId470">
        <w:r>
          <w:rPr>
            <w:color w:val="0000EE"/>
            <w:u w:val="single"/>
          </w:rPr>
          <w:t>https://cfi.co/middleeast/2026/03/energy-security-and-capital-allocation-why-geopolitics-is-accelerating-the-clean-energy-investment-cycle/</w:t>
        </w:r>
      </w:hyperlink>
      <w:r>
        <w:rPr>
          <w:i/>
        </w:rPr>
        <w:t xml:space="preserve"> - ['</w:t>
      </w:r>
      <w:r>
        <w:t xml:space="preserve"> In 2026, geopolitical tensions in the Middle East increased energy prices, highlighting risks in global commodity markets.', '</w:t>
      </w:r>
      <w:r>
        <w:rPr>
          <w:i/>
        </w:rPr>
        <w:t xml:space="preserve"> Governments are prioritising energy independence and resilience, boosting renewable deployment and domestic energy sources.', '</w:t>
      </w:r>
      <w:r>
        <w:t xml:space="preserve"> Investment in the energy transition reached $2.3 trillion in 2025, with a significant shift towards electricity systems and renewables.', '</w:t>
      </w:r>
      <w:r>
        <w:rPr>
          <w:i/>
        </w:rPr>
        <w:t xml:space="preserve"> Renewables, especially solar and wind, accounted for most of the global electricity growth in 2025, with China leading capacity additions.', '</w:t>
      </w:r>
      <w:r>
        <w:t xml:space="preserve"> Advances in energy storage, especially lithium-ion and emerging technologies like sodium-ion, support grid flexibility and system resilience.']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news.az/news/toyota-pushes-ev-growth-amid-rising-us-tariffs" TargetMode="External"/><Relationship Id="rId10" Type="http://schemas.openxmlformats.org/officeDocument/2006/relationships/hyperlink" Target="https://www.business-standard.com/world-news/tesla-sales-rise-after-year-of-musk-boycotts-but-still-miss-expectations-126040300061_1.html" TargetMode="External"/><Relationship Id="rId11" Type="http://schemas.openxmlformats.org/officeDocument/2006/relationships/hyperlink" Target="https://www.fool.com/investing/2026/04/02/teslas-vehicle-deliveries-are-down-14-from-last-qu/" TargetMode="External"/><Relationship Id="rId12" Type="http://schemas.openxmlformats.org/officeDocument/2006/relationships/hyperlink" Target="https://electriccarsreport.com/2026/04/tesla-q1-2026-results-growth-returns-but-momentum-still-lags/" TargetMode="External"/><Relationship Id="rId13" Type="http://schemas.openxmlformats.org/officeDocument/2006/relationships/hyperlink" Target="https://www.ad-hoc-news.de/boerse/news/ueberblick/tesla-stock-hits-record-high-amid-autonomous-driving-breakthrough-and/69060841" TargetMode="External"/><Relationship Id="rId14" Type="http://schemas.openxmlformats.org/officeDocument/2006/relationships/hyperlink" Target="https://www.carscoops.com/2026/04/ford-uev-platform-tesla-rival/" TargetMode="External"/><Relationship Id="rId15" Type="http://schemas.openxmlformats.org/officeDocument/2006/relationships/hyperlink" Target="https://www.socialnews.xyz/2026/04/02/private-capital-powers-u-s-ev-charging-boom-through-tax-credit-partnerships/" TargetMode="External"/><Relationship Id="rId16" Type="http://schemas.openxmlformats.org/officeDocument/2006/relationships/hyperlink" Target="https://carboncredits.com/history-repeating-itself-why-middle-east-conflict-at-the-pump-should-be-a-wake-up-call-for-north-america/" TargetMode="External"/><Relationship Id="rId17" Type="http://schemas.openxmlformats.org/officeDocument/2006/relationships/hyperlink" Target="https://propakistani.pk/2026/04/02/better-and-cheaper-sodium-ion-batteries-could-start-replacing-lithium-ion-by-end-of-2027/" TargetMode="External"/><Relationship Id="rId18" Type="http://schemas.openxmlformats.org/officeDocument/2006/relationships/hyperlink" Target="https://carbuzz.com/solid-state-battery-producer-ready-for-mainstream/" TargetMode="External"/><Relationship Id="rId19" Type="http://schemas.openxmlformats.org/officeDocument/2006/relationships/hyperlink" Target="https://lithium-news.com/revolutionary-resource-expansion-drill-programs-transform-global-lithium-mining-operations/" TargetMode="External"/><Relationship Id="rId20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21" Type="http://schemas.openxmlformats.org/officeDocument/2006/relationships/hyperlink" Target="https://www.abendzeitung-muenchen.de/mehr/geld/tesla-auslieferungen-legen-um-gut-sechs-prozent-zu-art-1122928" TargetMode="External"/><Relationship Id="rId22" Type="http://schemas.openxmlformats.org/officeDocument/2006/relationships/hyperlink" Target="https://ca.finance.yahoo.com/news/teslas-first-quarter-deliveries-miss-130544487.html" TargetMode="External"/><Relationship Id="rId23" Type="http://schemas.openxmlformats.org/officeDocument/2006/relationships/hyperlink" Target="https://www.chinanews.net/news/278959668/china-byd-seizes-oil-driven-ev-momentum-with-win-win-global-push" TargetMode="External"/><Relationship Id="rId24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25" Type="http://schemas.openxmlformats.org/officeDocument/2006/relationships/hyperlink" Target="https://www.bestmag.co.uk/german-breakthrough-in-cleaner-battery-recycling/" TargetMode="External"/><Relationship Id="rId26" Type="http://schemas.openxmlformats.org/officeDocument/2006/relationships/hyperlink" Target="https://thedriven.io/2026/04/02/chery-unveils-next-gen-rhino-battery-with-target-range-of-1500km/" TargetMode="External"/><Relationship Id="rId27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28" Type="http://schemas.openxmlformats.org/officeDocument/2006/relationships/hyperlink" Target="https://coincentral.com/tesla-tsla-stock-china-ev-sales-rise-for-second-straight-quarter/" TargetMode="External"/><Relationship Id="rId29" Type="http://schemas.openxmlformats.org/officeDocument/2006/relationships/hyperlink" Target="https://evmagz.com/cefc-commits-aud-100-million-to-boost-ev-adoption-in-australia-with-vwfs-partnership/" TargetMode="External"/><Relationship Id="rId30" Type="http://schemas.openxmlformats.org/officeDocument/2006/relationships/hyperlink" Target="https://www.ad-hoc-news.de/boerse/news/ueberblick/qualcomm-secures-key-role-in-premium-ev-brand-s-digital-architecture/69053329" TargetMode="External"/><Relationship Id="rId31" Type="http://schemas.openxmlformats.org/officeDocument/2006/relationships/hyperlink" Target="https://theconversation.com/fuel-prices-are-driving-more-australians-to-evs-and-secondhand-cars-are-in-high-demand-279835" TargetMode="External"/><Relationship Id="rId32" Type="http://schemas.openxmlformats.org/officeDocument/2006/relationships/hyperlink" Target="https://www.newcastleherald.com.au/story/9212966/game-changing-battery-the-key-to-budget-evs/" TargetMode="External"/><Relationship Id="rId33" Type="http://schemas.openxmlformats.org/officeDocument/2006/relationships/hyperlink" Target="https://www.ad-hoc-news.de/boerse/news/ueberblick/borgwarner-inc-stock-key-insights-into-electrification-leadership-and/69052776" TargetMode="External"/><Relationship Id="rId34" Type="http://schemas.openxmlformats.org/officeDocument/2006/relationships/hyperlink" Target="https://www.freemalaysiatoday.com/category/opinion/2026/04/02/get-your-chinese-evs-while-they-remain-subsidised" TargetMode="External"/><Relationship Id="rId35" Type="http://schemas.openxmlformats.org/officeDocument/2006/relationships/hyperlink" Target="https://lithium-news.com/record-australian-lithium-export-volumes-signal-global-battery-revolution-acceleration/" TargetMode="External"/><Relationship Id="rId36" Type="http://schemas.openxmlformats.org/officeDocument/2006/relationships/hyperlink" Target="https://www.press.bmwgroup.com/global/article/detail/T0456664EN?language=en" TargetMode="External"/><Relationship Id="rId37" Type="http://schemas.openxmlformats.org/officeDocument/2006/relationships/hyperlink" Target="https://cleantechnica.com/2026/04/01/general-motors-slaps-down-trumps-war-on-evs/" TargetMode="External"/><Relationship Id="rId38" Type="http://schemas.openxmlformats.org/officeDocument/2006/relationships/hyperlink" Target="https://ev-magazine.com/ev-news/byd-launches-the-new-song-ultra-ev-with-fast-charging-and-low-prices/" TargetMode="External"/><Relationship Id="rId39" Type="http://schemas.openxmlformats.org/officeDocument/2006/relationships/hyperlink" Target="https://www.newzimbabwe.com/zimbabwes-ban-on-raw-minerals-exports-puts-chinese-firms-under-pressure/" TargetMode="External"/><Relationship Id="rId40" Type="http://schemas.openxmlformats.org/officeDocument/2006/relationships/hyperlink" Target="https://carboncredits.com/texas-based-energyxs-project-lonestar-signals-a-turning-point-for-u-s-lithium-supply/" TargetMode="External"/><Relationship Id="rId41" Type="http://schemas.openxmlformats.org/officeDocument/2006/relationships/hyperlink" Target="https://lithium-news.com/record-gigafactory-supply-deal-signals-green-energy-revolution-at-critical-tipping-point/" TargetMode="External"/><Relationship Id="rId42" Type="http://schemas.openxmlformats.org/officeDocument/2006/relationships/hyperlink" Target="https://internationalbanker.com/technology/how-advances-in-battery-technology-are-shaping-key-global-industrial-trends/" TargetMode="External"/><Relationship Id="rId43" Type="http://schemas.openxmlformats.org/officeDocument/2006/relationships/hyperlink" Target="https://www.azomining.com/Article.aspx?ArticleID=1938" TargetMode="External"/><Relationship Id="rId44" Type="http://schemas.openxmlformats.org/officeDocument/2006/relationships/hyperlink" Target="https://www.powermag.com/a-powerful-change-supporting-cleaner-energy/" TargetMode="External"/><Relationship Id="rId45" Type="http://schemas.openxmlformats.org/officeDocument/2006/relationships/hyperlink" Target="https://chachingqueen.com/gas-car-ban-reasons/" TargetMode="External"/><Relationship Id="rId46" Type="http://schemas.openxmlformats.org/officeDocument/2006/relationships/hyperlink" Target="https://cnevpost.com/2026/04/01/tesla-celebrates-10th-anniversary-model-3-launch-global-sales-3-million/" TargetMode="External"/><Relationship Id="rId47" Type="http://schemas.openxmlformats.org/officeDocument/2006/relationships/hyperlink" Target="https://tribune.net.ph/2026/04/01/ev-taxis-expand-as-fuel-costs-climb" TargetMode="External"/><Relationship Id="rId48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49" Type="http://schemas.openxmlformats.org/officeDocument/2006/relationships/hyperlink" Target="https://interestingengineering.com/energy/verge-solid-state-battery-electric-motorcycle-production" TargetMode="External"/><Relationship Id="rId50" Type="http://schemas.openxmlformats.org/officeDocument/2006/relationships/hyperlink" Target="https://vocal.media/trader/united-states-electric-truck-market-size-to-hit-usd-8-220-2-million-by-2034" TargetMode="External"/><Relationship Id="rId51" Type="http://schemas.openxmlformats.org/officeDocument/2006/relationships/hyperlink" Target="https://www.straitstimes.com/asia/byd-showrooms-are-bustling-across-asia-after-iran-oil-shock" TargetMode="External"/><Relationship Id="rId52" Type="http://schemas.openxmlformats.org/officeDocument/2006/relationships/hyperlink" Target="https://www.chemengonline.com/thermally-switchable-solvents-allow-selective-extraction-of-lithium-from-brine-mixtures/" TargetMode="External"/><Relationship Id="rId53" Type="http://schemas.openxmlformats.org/officeDocument/2006/relationships/hyperlink" Target="https://www.lavieeco.com/influences/mobilite-electrique-gitex-africa-expose-les-dernieres-technologies/" TargetMode="External"/><Relationship Id="rId54" Type="http://schemas.openxmlformats.org/officeDocument/2006/relationships/hyperlink" Target="https://www.basicthinking.de/blog/2026/04/01/natrium-ionen-akku-baic/" TargetMode="External"/><Relationship Id="rId55" Type="http://schemas.openxmlformats.org/officeDocument/2006/relationships/hyperlink" Target="https://www.capitalfm.co.ke/news/2026/04/south-africa-gets-ready-for-battery-production-china-daily/" TargetMode="External"/><Relationship Id="rId56" Type="http://schemas.openxmlformats.org/officeDocument/2006/relationships/hyperlink" Target="https://www.ad-hoc-news.de/boerse/news/ueberblick/tesla-inc-stock-navigating-electric-vehicle-leadership-and-future/69043854" TargetMode="External"/><Relationship Id="rId57" Type="http://schemas.openxmlformats.org/officeDocument/2006/relationships/hyperlink" Target="https://lithium-news.com/record-lithium-etf-inflows-signal-the-green-energy-revolution-is-just-beginning/" TargetMode="External"/><Relationship Id="rId58" Type="http://schemas.openxmlformats.org/officeDocument/2006/relationships/hyperlink" Target="https://leadership.ng/africa-middle-east-forecast-20-39bn-ev-target-by-2031/" TargetMode="External"/><Relationship Id="rId59" Type="http://schemas.openxmlformats.org/officeDocument/2006/relationships/hyperlink" Target="https://www.nature.com/articles/s41467-026-71304-3" TargetMode="External"/><Relationship Id="rId60" Type="http://schemas.openxmlformats.org/officeDocument/2006/relationships/hyperlink" Target="https://lithium-news.com/global-hard-rock-mining-expansion-drives-record-production-gains-across-key-commodities/" TargetMode="External"/><Relationship Id="rId61" Type="http://schemas.openxmlformats.org/officeDocument/2006/relationships/hyperlink" Target="https://www.constructionowners.com/news/thacker-pass-hits-93-design" TargetMode="External"/><Relationship Id="rId62" Type="http://schemas.openxmlformats.org/officeDocument/2006/relationships/hyperlink" Target="https://news.metal.com/newscontent/103835375-SMM-Analysis-Indonesia%E2%80%99s-Battery-Recycling-Advances-Further" TargetMode="External"/><Relationship Id="rId63" Type="http://schemas.openxmlformats.org/officeDocument/2006/relationships/hyperlink" Target="https://plo.vn/khung-hoang-nang-luong-toan-cau-cu-hich-cho-ky-nguyen-xe-dien-post901999.html" TargetMode="External"/><Relationship Id="rId64" Type="http://schemas.openxmlformats.org/officeDocument/2006/relationships/hyperlink" Target="https://www.evinfrastructurenews.com/ev-fleet-charging/plenitude-to-deploy-42-ultrafast-chargepoints-in-spain" TargetMode="External"/><Relationship Id="rId65" Type="http://schemas.openxmlformats.org/officeDocument/2006/relationships/hyperlink" Target="https://www.electrichybridvehicletechnology.com/news/german-startup-tozero-launches-battery-recycling-demo-plant.html" TargetMode="External"/><Relationship Id="rId66" Type="http://schemas.openxmlformats.org/officeDocument/2006/relationships/hyperlink" Target="https://www.newswire.com/news/elektros-otc-elek-unveils-strategic-breakthrough-as-ludlow-research-issues" TargetMode="External"/><Relationship Id="rId67" Type="http://schemas.openxmlformats.org/officeDocument/2006/relationships/hyperlink" Target="https://www.openpr.com/news/4448537/vehicle-electrification-market-size-trends-growth" TargetMode="External"/><Relationship Id="rId68" Type="http://schemas.openxmlformats.org/officeDocument/2006/relationships/hyperlink" Target="https://express-press-release.net/news/2026/03/31/1744824" TargetMode="External"/><Relationship Id="rId69" Type="http://schemas.openxmlformats.org/officeDocument/2006/relationships/hyperlink" Target="https://stockhouse.com/news/newswire/2026/03/31/a-battery-minerals-value-stock-aligned-with-us-energy-resilience" TargetMode="External"/><Relationship Id="rId70" Type="http://schemas.openxmlformats.org/officeDocument/2006/relationships/hyperlink" Target="https://electriccarsreport.com/2026/03/volkswagen-id-unyx-08-pre-sales-begin-in-china-xpeng-tech-730-km-range/" TargetMode="External"/><Relationship Id="rId71" Type="http://schemas.openxmlformats.org/officeDocument/2006/relationships/hyperlink" Target="https://www.americanbankingnews.com/2026/03/31/lithium-stocks-to-research-march-30th.html" TargetMode="External"/><Relationship Id="rId72" Type="http://schemas.openxmlformats.org/officeDocument/2006/relationships/hyperlink" Target="https://www.skoda-storyboard.com/en/press-releases/a-czech-german-success-story-35-years-of-skoda-auto-as-part-of-the-volkswagen-group/" TargetMode="External"/><Relationship Id="rId73" Type="http://schemas.openxmlformats.org/officeDocument/2006/relationships/hyperlink" Target="https://www.marketbeat.com/instant-alerts/vinfast-auto-nasdaqvfs-reaches-new-1-year-high-heres-why-2026-03-31/" TargetMode="External"/><Relationship Id="rId74" Type="http://schemas.openxmlformats.org/officeDocument/2006/relationships/hyperlink" Target="https://www.energytrend.com/news/20260331-51172.html" TargetMode="External"/><Relationship Id="rId75" Type="http://schemas.openxmlformats.org/officeDocument/2006/relationships/hyperlink" Target="https://carnewschina.com/2026/03/31/byd-nio-catl-push-charging-and-swap-as-the-next-battleground-for-ev-growth/" TargetMode="External"/><Relationship Id="rId76" Type="http://schemas.openxmlformats.org/officeDocument/2006/relationships/hyperlink" Target="https://evtech.news/news/byd-song-ultra-ev-shocks-global-market-with-5-minute-charging-and-sub-22k-price.html" TargetMode="External"/><Relationship Id="rId77" Type="http://schemas.openxmlformats.org/officeDocument/2006/relationships/hyperlink" Target="https://www.evmechanica.com/industry-consortium-leaf-launched-to-boost-ev-charging-ecosystem-for-two-and-three-wheelers/" TargetMode="External"/><Relationship Id="rId78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79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80" Type="http://schemas.openxmlformats.org/officeDocument/2006/relationships/hyperlink" Target="https://cleantechnica.com/2026/03/30/argentina-mexico-just-placed-a-massive-ev-order-on-brazil-50000-byds-each-for-2027/" TargetMode="External"/><Relationship Id="rId81" Type="http://schemas.openxmlformats.org/officeDocument/2006/relationships/hyperlink" Target="https://insideevs.com/news/791573/byd-15-million-sales-2026/" TargetMode="External"/><Relationship Id="rId82" Type="http://schemas.openxmlformats.org/officeDocument/2006/relationships/hyperlink" Target="https://lithium-news.com/revolutionary-dle-technology-breakthrough-transforms-global-lithium-extraction-industry/" TargetMode="External"/><Relationship Id="rId83" Type="http://schemas.openxmlformats.org/officeDocument/2006/relationships/hyperlink" Target="https://moto.rp.pl/na-prad/art44066031-od-ropy-do-akumulatorow-jak-catl-buduje-nowe-imperium-w-motoryzacji" TargetMode="External"/><Relationship Id="rId84" Type="http://schemas.openxmlformats.org/officeDocument/2006/relationships/hyperlink" Target="https://lithium-news.com/record-breaking-gigafactory-supply-deal-reshapes-global-green-energy-landscape/" TargetMode="External"/><Relationship Id="rId85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86" Type="http://schemas.openxmlformats.org/officeDocument/2006/relationships/hyperlink" Target="https://eu.36kr.com/en/p/3745335802790147" TargetMode="External"/><Relationship Id="rId87" Type="http://schemas.openxmlformats.org/officeDocument/2006/relationships/hyperlink" Target="https://www.openpr.com/news/4447073/ev-battery-market-size-share-trends-2035" TargetMode="External"/><Relationship Id="rId88" Type="http://schemas.openxmlformats.org/officeDocument/2006/relationships/hyperlink" Target="https://lithium-news.com/revolutionary-dle-technology-breakthrough-transforms-global-lithium-mining-operations/" TargetMode="External"/><Relationship Id="rId89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90" Type="http://schemas.openxmlformats.org/officeDocument/2006/relationships/hyperlink" Target="https://evmagz.com/ford-pro-unveils-low-cost-electric-transit-city-van-for-urban-fleets/" TargetMode="External"/><Relationship Id="rId91" Type="http://schemas.openxmlformats.org/officeDocument/2006/relationships/hyperlink" Target="https://evmagz.com/byd-targets-higher-overseas-sales-of-1-5-million-vehicles-by-2026/" TargetMode="External"/><Relationship Id="rId92" Type="http://schemas.openxmlformats.org/officeDocument/2006/relationships/hyperlink" Target="https://finance.yahoo.com/markets/stocks/articles/china-bak-battery-q4-earnings-130400719.html" TargetMode="External"/><Relationship Id="rId93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94" Type="http://schemas.openxmlformats.org/officeDocument/2006/relationships/hyperlink" Target="https://24gadget.ru/1161077719-baic-predstavila-bystrozarjazhaemye-i-morozostojkie-akkumuljatory-video.html" TargetMode="External"/><Relationship Id="rId95" Type="http://schemas.openxmlformats.org/officeDocument/2006/relationships/hyperlink" Target="https://www.bostonglobe.com/2026/03/17/business/lithium-nickel-cobalt-recycling-us-china/" TargetMode="External"/><Relationship Id="rId96" Type="http://schemas.openxmlformats.org/officeDocument/2006/relationships/hyperlink" Target="https://www.electrive.com/2026/03/30/croatia-funds-127-charging-stations-for-electric-buses/" TargetMode="External"/><Relationship Id="rId97" Type="http://schemas.openxmlformats.org/officeDocument/2006/relationships/hyperlink" Target="https://evmagz.com/mg-opens-frankfurt-engineering-centre-and-unveils-semi-solid-battery-for-europe/" TargetMode="External"/><Relationship Id="rId98" Type="http://schemas.openxmlformats.org/officeDocument/2006/relationships/hyperlink" Target="https://www.pv-magazine.com/2026/03/30/sodium-ion-cells-launched-for-energy-storage-by-another-chinese-mid-tier-battery-company/" TargetMode="External"/><Relationship Id="rId99" Type="http://schemas.openxmlformats.org/officeDocument/2006/relationships/hyperlink" Target="https://www.openpr.com/news/4445919/saudi-arabia-electric-car-market-to-grow-at-13-18-cagr-by-2034" TargetMode="External"/><Relationship Id="rId100" Type="http://schemas.openxmlformats.org/officeDocument/2006/relationships/hyperlink" Target="https://asiatimes.com/2026/03/oils-monopoly-kaput-china-to-be-top-supplier-of-energy-security/" TargetMode="External"/><Relationship Id="rId101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02" Type="http://schemas.openxmlformats.org/officeDocument/2006/relationships/hyperlink" Target="https://vanreviewer.co.uk/news/ford-is-good-at-partnerships/" TargetMode="External"/><Relationship Id="rId103" Type="http://schemas.openxmlformats.org/officeDocument/2006/relationships/hyperlink" Target="https://evmagz.com/ashok-leyland-begins-construction-of-battery-pack-plant-in-tamil-nadu/" TargetMode="External"/><Relationship Id="rId104" Type="http://schemas.openxmlformats.org/officeDocument/2006/relationships/hyperlink" Target="https://www.energytrend.com/news/20260330-51162.html" TargetMode="External"/><Relationship Id="rId105" Type="http://schemas.openxmlformats.org/officeDocument/2006/relationships/hyperlink" Target="https://www.chemanalyst.com/NewsAndDeals/NewsDetails/samsung-sdi-secures-1-2-billion-supply-agreement-to-strengthen-us-41617" TargetMode="External"/><Relationship Id="rId106" Type="http://schemas.openxmlformats.org/officeDocument/2006/relationships/hyperlink" Target="https://www.bestmag.co.uk/mercedes-patent-solid-state-multi-layer-anode/" TargetMode="External"/><Relationship Id="rId107" Type="http://schemas.openxmlformats.org/officeDocument/2006/relationships/hyperlink" Target="https://www.ad-hoc-news.de/boerse/news/ueberblick/on-semiconductor-stock-navigating-semiconductor-cycles-and-automotive/69027752" TargetMode="External"/><Relationship Id="rId108" Type="http://schemas.openxmlformats.org/officeDocument/2006/relationships/hyperlink" Target="https://www.siasat.com/telangana-govt-encouraging-use-of-ev-transport-minister-3443027/" TargetMode="External"/><Relationship Id="rId109" Type="http://schemas.openxmlformats.org/officeDocument/2006/relationships/hyperlink" Target="https://www.tyrepress.com/2026/03/uk-government-announces-major-boost-for-electric-van-truck-and-charging-infrastructure-support/" TargetMode="External"/><Relationship Id="rId110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11" Type="http://schemas.openxmlformats.org/officeDocument/2006/relationships/hyperlink" Target="https://lithium-news.com/analysts-signal-major-price-forecast-revision-across-green-energy-and-lithium-markets-2/" TargetMode="External"/><Relationship Id="rId112" Type="http://schemas.openxmlformats.org/officeDocument/2006/relationships/hyperlink" Target="https://evtech.news/news/global-ev-adoption-hits-tipping-point-in-march-2026-as-oil-crisis-accelerates-shift-from-petrol-vehicles.html" TargetMode="External"/><Relationship Id="rId113" Type="http://schemas.openxmlformats.org/officeDocument/2006/relationships/hyperlink" Target="https://elcomercio.pe/ruedas-tuercas/china-controla-el-mercado-de-baterias-electricas-a-occidente-le-tomaria-decadas-alcanzarla-noticia/" TargetMode="External"/><Relationship Id="rId114" Type="http://schemas.openxmlformats.org/officeDocument/2006/relationships/hyperlink" Target="https://lithium-news.com/advanced-resource-expansion-drill-methods-transform-global-lithium-mining-operations/" TargetMode="External"/><Relationship Id="rId115" Type="http://schemas.openxmlformats.org/officeDocument/2006/relationships/hyperlink" Target="https://www.mining.com/site-visit-energyx-launches-first-us-direct-lithium-extraction-plant-in-texas/" TargetMode="External"/><Relationship Id="rId116" Type="http://schemas.openxmlformats.org/officeDocument/2006/relationships/hyperlink" Target="https://www.thecooldown.com/green-business/pennsylvania-ev-charging-station-expansion/" TargetMode="External"/><Relationship Id="rId117" Type="http://schemas.openxmlformats.org/officeDocument/2006/relationships/hyperlink" Target="https://www.aol.com/articles/chinas-sodium-ion-ev-battery-214700047.html" TargetMode="External"/><Relationship Id="rId118" Type="http://schemas.openxmlformats.org/officeDocument/2006/relationships/hyperlink" Target="https://lithium-news.com/major-lithium-refinery-expansions-signal-a-new-era-for-electric-vehicle-manufacturing/" TargetMode="External"/><Relationship Id="rId119" Type="http://schemas.openxmlformats.org/officeDocument/2006/relationships/hyperlink" Target="https://oilprice.com/Energy/Energy-General/China-Pushes-Electric-Vehicles-Toward-the-Five-Minute-Charge-Era.html" TargetMode="External"/><Relationship Id="rId120" Type="http://schemas.openxmlformats.org/officeDocument/2006/relationships/hyperlink" Target="https://www.cartoq.com/car-news/west-asia-crisis-accelerates-india-electric-mobility-energy-security/" TargetMode="External"/><Relationship Id="rId121" Type="http://schemas.openxmlformats.org/officeDocument/2006/relationships/hyperlink" Target="https://cleantechnica.com/2026/03/29/tesla-launches-new-v4-supercharger-stations-that-fold/" TargetMode="External"/><Relationship Id="rId122" Type="http://schemas.openxmlformats.org/officeDocument/2006/relationships/hyperlink" Target="https://teslapodcast.libsyn.com/episode-556-tesla-ceo-something-way-cooler-than-a-minivan-is-coming" TargetMode="External"/><Relationship Id="rId123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24" Type="http://schemas.openxmlformats.org/officeDocument/2006/relationships/hyperlink" Target="https://techxplore.com/news/2026-03-lithium-ion-battery-power-longer.html" TargetMode="External"/><Relationship Id="rId125" Type="http://schemas.openxmlformats.org/officeDocument/2006/relationships/hyperlink" Target="https://opentools.ai/news/toyota-unleashes-tesla-killer-evs-a-bold-move-to-dominate-the-electric-roads" TargetMode="External"/><Relationship Id="rId126" Type="http://schemas.openxmlformats.org/officeDocument/2006/relationships/hyperlink" Target="https://interestingengineering.com/energy/chinas-ev-battery-double-range" TargetMode="External"/><Relationship Id="rId127" Type="http://schemas.openxmlformats.org/officeDocument/2006/relationships/hyperlink" Target="https://evmagz.com/maritime-transport-expands-electric-truck-fleet-across-uk-sites/" TargetMode="External"/><Relationship Id="rId128" Type="http://schemas.openxmlformats.org/officeDocument/2006/relationships/hyperlink" Target="https://evmagz.com/stellantis-evs-gain-access-to-tesla-supercharger-network-in-north-america/" TargetMode="External"/><Relationship Id="rId129" Type="http://schemas.openxmlformats.org/officeDocument/2006/relationships/hyperlink" Target="https://www.ad-hoc-news.de/boerse/news/ueberblick/tesla-cybertruck-enters-2026-with-q1-delivery-projections-of-365-645-units/69021173" TargetMode="External"/><Relationship Id="rId130" Type="http://schemas.openxmlformats.org/officeDocument/2006/relationships/hyperlink" Target="https://techytrends.in/fy26-auto-sales-india-record-high-2/" TargetMode="External"/><Relationship Id="rId131" Type="http://schemas.openxmlformats.org/officeDocument/2006/relationships/hyperlink" Target="https://www.gbnews.com/lifestyle/cars/businesses-discounts-electric-vans-labour-zev-mandate" TargetMode="External"/><Relationship Id="rId132" Type="http://schemas.openxmlformats.org/officeDocument/2006/relationships/hyperlink" Target="https://www.chinadaily.com.cn/a/202603/29/WS69c8aaf9a310d6866eb4075f.html" TargetMode="External"/><Relationship Id="rId133" Type="http://schemas.openxmlformats.org/officeDocument/2006/relationships/hyperlink" Target="https://www.torquenews.com/1/can-america-build-evs-without-china-heres-what-gm-quietly-doing-its-lmr-battery" TargetMode="External"/><Relationship Id="rId134" Type="http://schemas.openxmlformats.org/officeDocument/2006/relationships/hyperlink" Target="https://evmagz.com/eu-and-australia-strike-trade-deal-to-boost-ev-and-battery-supply-chains/" TargetMode="External"/><Relationship Id="rId135" Type="http://schemas.openxmlformats.org/officeDocument/2006/relationships/hyperlink" Target="https://lithium-news.com/smart-investors-chase-hard-rock-mining-expansion-as-lithium-demand-explodes/" TargetMode="External"/><Relationship Id="rId136" Type="http://schemas.openxmlformats.org/officeDocument/2006/relationships/hyperlink" Target="https://lithium-news.com/critical-supply-deficit-warning-transforms-lithium-extraction-innovation/" TargetMode="External"/><Relationship Id="rId137" Type="http://schemas.openxmlformats.org/officeDocument/2006/relationships/hyperlink" Target="https://www.ad-hoc-news.de/boerse/news/ueberblick/the-ai-energy-surge-grid-battery-metals-and-the-critical-infrastructure/69017727" TargetMode="External"/><Relationship Id="rId138" Type="http://schemas.openxmlformats.org/officeDocument/2006/relationships/hyperlink" Target="https://www.equipment-news.com/gac-marks-sop-and-aion-ut-roll-off-in-austria-advancing-european-localized-cooperation-with-magna/" TargetMode="External"/><Relationship Id="rId139" Type="http://schemas.openxmlformats.org/officeDocument/2006/relationships/hyperlink" Target="https://lithium-news.com/inside-the-recycled-lithium-market-revolution-thats-transforming-electric-vehicle-manufacturing/" TargetMode="External"/><Relationship Id="rId140" Type="http://schemas.openxmlformats.org/officeDocument/2006/relationships/hyperlink" Target="https://www.jpnn.com/news/volkswagen-recall-94-ribu-mobil-listrik-di-dunia-cek-punya-kamu" TargetMode="External"/><Relationship Id="rId141" Type="http://schemas.openxmlformats.org/officeDocument/2006/relationships/hyperlink" Target="https://electrek.co/2026/03/28/all-new-electric-ford-transit-city-is-ready-to-deliver-big-savings/" TargetMode="External"/><Relationship Id="rId142" Type="http://schemas.openxmlformats.org/officeDocument/2006/relationships/hyperlink" Target="https://lithium-news.com/supply-deficit-warning-drives-revolutionary-breakthroughs-in-lithium-extraction-technology/" TargetMode="External"/><Relationship Id="rId143" Type="http://schemas.openxmlformats.org/officeDocument/2006/relationships/hyperlink" Target="https://cleantechnica.com/2026/03/28/an-update-on-electric-vehicle-batteries-and-innovations-in-the-sector/" TargetMode="External"/><Relationship Id="rId144" Type="http://schemas.openxmlformats.org/officeDocument/2006/relationships/hyperlink" Target="https://evmagz.com/berlin-battery-lab-launched-to-advance-sodium-based-battery-research/" TargetMode="External"/><Relationship Id="rId145" Type="http://schemas.openxmlformats.org/officeDocument/2006/relationships/hyperlink" Target="https://insideevs.com/news/791403/multiple-chinese-ev-makers-profitable/" TargetMode="External"/><Relationship Id="rId146" Type="http://schemas.openxmlformats.org/officeDocument/2006/relationships/hyperlink" Target="https://knowridge.com/2026/03/scientists-use-plasma-and-lemon-acid-to-recover-nearly-all-battery-materials/" TargetMode="External"/><Relationship Id="rId147" Type="http://schemas.openxmlformats.org/officeDocument/2006/relationships/hyperlink" Target="https://evmagz.com/ionna-opens-100th-fast-charging-site-as-us-network-expansion-accelerates/" TargetMode="External"/><Relationship Id="rId148" Type="http://schemas.openxmlformats.org/officeDocument/2006/relationships/hyperlink" Target="https://www.dsf.my/2026/03/chinese-global-ev-battery-manufacturing-rises-to-70-in-2025/" TargetMode="External"/><Relationship Id="rId149" Type="http://schemas.openxmlformats.org/officeDocument/2006/relationships/hyperlink" Target="https://www.eqmagpro.com/centre-pushes-auto-sector-to-shift-to-evs-amid-energy-crunch-triggered-by-iran-war-eq/" TargetMode="External"/><Relationship Id="rId150" Type="http://schemas.openxmlformats.org/officeDocument/2006/relationships/hyperlink" Target="https://www.ad-hoc-news.de/boerse/news/ueberblick/sk-ie-technology-co-ltd-stock-key-player-in-battery-separators-with/69013177" TargetMode="External"/><Relationship Id="rId151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52" Type="http://schemas.openxmlformats.org/officeDocument/2006/relationships/hyperlink" Target="https://www.independent.co.uk/cars/electric-vehicles/ev-charging-speed-times-byd-flash-b2939678.html" TargetMode="External"/><Relationship Id="rId153" Type="http://schemas.openxmlformats.org/officeDocument/2006/relationships/hyperlink" Target="https://www.investing.com/news/stock-market-news/tesla-lg-energy-to-build-43-bln-battery-plant-in-michigan-4564644" TargetMode="External"/><Relationship Id="rId154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55" Type="http://schemas.openxmlformats.org/officeDocument/2006/relationships/hyperlink" Target="https://www.goodcarbadcar.net/china-21-million-chargers-infrastructure-gap-global-ev-race/" TargetMode="External"/><Relationship Id="rId156" Type="http://schemas.openxmlformats.org/officeDocument/2006/relationships/hyperlink" Target="https://dmarge.com/cars/volkswagen-just-poured-another-1-billion-into-rivian" TargetMode="External"/><Relationship Id="rId157" Type="http://schemas.openxmlformats.org/officeDocument/2006/relationships/hyperlink" Target="https://www.northernminer.com/news/video-at-pdac-wealth-minerals-expects-kuska-ok-from-chile-in-weeks/1003889463/" TargetMode="External"/><Relationship Id="rId158" Type="http://schemas.openxmlformats.org/officeDocument/2006/relationships/hyperlink" Target="https://ktemnews.com/ixp/152/p/lithium-production-hooks-texas/" TargetMode="External"/><Relationship Id="rId159" Type="http://schemas.openxmlformats.org/officeDocument/2006/relationships/hyperlink" Target="https://lithium-news.com/record-australian-lithium-export-volumes-signal-global-battery-market-transformation/" TargetMode="External"/><Relationship Id="rId160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61" Type="http://schemas.openxmlformats.org/officeDocument/2006/relationships/hyperlink" Target="https://colitco.com/woodmac-lithium-asx-juniors-demand-2703202625/" TargetMode="External"/><Relationship Id="rId162" Type="http://schemas.openxmlformats.org/officeDocument/2006/relationships/hyperlink" Target="https://www.newswire.com/news/elektros-otc-elek-announces-issuance-of-ludlow-research-report" TargetMode="External"/><Relationship Id="rId163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64" Type="http://schemas.openxmlformats.org/officeDocument/2006/relationships/hyperlink" Target="https://electriccarsreport.com/2026/03/uk-announces-1-billion-funding-to-boost-electric-vans-and-trucks/" TargetMode="External"/><Relationship Id="rId165" Type="http://schemas.openxmlformats.org/officeDocument/2006/relationships/hyperlink" Target="https://www.sustainabletruckvan.com/ford-transit-city-electric-van/" TargetMode="External"/><Relationship Id="rId166" Type="http://schemas.openxmlformats.org/officeDocument/2006/relationships/hyperlink" Target="https://www.slashgear.com/2122681/new-evs-with-biggest-price-drops-in-2026/" TargetMode="External"/><Relationship Id="rId167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68" Type="http://schemas.openxmlformats.org/officeDocument/2006/relationships/hyperlink" Target="https://tradebrains.in/battery-stock-in-focus-after-infusing-450-cr-into-subsidiary-for-ev-battery-expansion/" TargetMode="External"/><Relationship Id="rId169" Type="http://schemas.openxmlformats.org/officeDocument/2006/relationships/hyperlink" Target="http://prsync.com/marketsandmarkets-automotiveandtrasportation/global-ev-battery-market-size-trends--forecast-to--5179873/" TargetMode="External"/><Relationship Id="rId170" Type="http://schemas.openxmlformats.org/officeDocument/2006/relationships/hyperlink" Target="https://www.am-online.com/news/mg-and-byd-pile-pressure-on-tesla-in-europe" TargetMode="External"/><Relationship Id="rId171" Type="http://schemas.openxmlformats.org/officeDocument/2006/relationships/hyperlink" Target="https://thenextweb.com/news/tozero-industrial-battery-recycling-plant" TargetMode="External"/><Relationship Id="rId172" Type="http://schemas.openxmlformats.org/officeDocument/2006/relationships/hyperlink" Target="https://renewablewatch.in/2026/03/27/exide-industries-invests-rs-4-5-billion-in-its-subsidiary-exide-energy-solutions/" TargetMode="External"/><Relationship Id="rId173" Type="http://schemas.openxmlformats.org/officeDocument/2006/relationships/hyperlink" Target="https://autoref.co.za/eu-shift-on-emissions-rules/" TargetMode="External"/><Relationship Id="rId174" Type="http://schemas.openxmlformats.org/officeDocument/2006/relationships/hyperlink" Target="https://www.fool.com.au/2026/03/27/asx-lithium-shares-compelling-as-top-broker-adjusts-ratings/" TargetMode="External"/><Relationship Id="rId175" Type="http://schemas.openxmlformats.org/officeDocument/2006/relationships/hyperlink" Target="https://lithium-news.com/inside-the-price-forecast-revolution-accelerating-electric-vehicle-adoption-worldwide/" TargetMode="External"/><Relationship Id="rId176" Type="http://schemas.openxmlformats.org/officeDocument/2006/relationships/hyperlink" Target="https://lithium-news.com/inside-the-gigafactory-supply-deal-revolution-reshaping-green-energy-markets/" TargetMode="External"/><Relationship Id="rId177" Type="http://schemas.openxmlformats.org/officeDocument/2006/relationships/hyperlink" Target="https://lithium-news.com/surging-lithium-hydroxide-premium-transforms-global-battery-metal-markets/" TargetMode="External"/><Relationship Id="rId178" Type="http://schemas.openxmlformats.org/officeDocument/2006/relationships/hyperlink" Target="https://fueloilnews.co.uk/2026/03/logistics-uk-welcomes-zero-emission-vehicle-grants/" TargetMode="External"/><Relationship Id="rId179" Type="http://schemas.openxmlformats.org/officeDocument/2006/relationships/hyperlink" Target="https://mining.com.au/electric-vehicles-interest-rises-in-eu/" TargetMode="External"/><Relationship Id="rId180" Type="http://schemas.openxmlformats.org/officeDocument/2006/relationships/hyperlink" Target="https://australianaviation.com.au/2026/03/melbourne-airport-chosen-for-major-new-ev-charging-hub/" TargetMode="External"/><Relationship Id="rId181" Type="http://schemas.openxmlformats.org/officeDocument/2006/relationships/hyperlink" Target="https://electrek.co/2026/03/26/volkswagens-high-tech-new-ev-suv-in-china-starts-at-35000/" TargetMode="External"/><Relationship Id="rId182" Type="http://schemas.openxmlformats.org/officeDocument/2006/relationships/hyperlink" Target="https://blackchronicle.com/west-coast-pacific/washington/wa-prepares-to-roll-out-112-million-medium-heavy-duty-ev-subsidy-program/" TargetMode="External"/><Relationship Id="rId183" Type="http://schemas.openxmlformats.org/officeDocument/2006/relationships/hyperlink" Target="https://www.nextbigfuture.com/2026/03/tesla-china-launching-sub-30000-standard-model-3-in-april-june.html" TargetMode="External"/><Relationship Id="rId184" Type="http://schemas.openxmlformats.org/officeDocument/2006/relationships/hyperlink" Target="https://thedriven.io/2026/03/27/tesla-introduces-foldable-supercharger-for-faster-and-cheaper-rollout/" TargetMode="External"/><Relationship Id="rId185" Type="http://schemas.openxmlformats.org/officeDocument/2006/relationships/hyperlink" Target="https://kalkinemedia.com/au/stocks/metal-and-mining/ev-boom-signals-shift-in-global-mobility-trends" TargetMode="External"/><Relationship Id="rId186" Type="http://schemas.openxmlformats.org/officeDocument/2006/relationships/hyperlink" Target="https://evmagz.com/baic-details-sodium-ion-battery-with-450-km-range-and-fast-charging-capability/" TargetMode="External"/><Relationship Id="rId187" Type="http://schemas.openxmlformats.org/officeDocument/2006/relationships/hyperlink" Target="https://www.etoday.co.kr/news/view/2569973" TargetMode="External"/><Relationship Id="rId188" Type="http://schemas.openxmlformats.org/officeDocument/2006/relationships/hyperlink" Target="https://www.marketbeat.com/instant-alerts/lithium-stocks-to-follow-today-march-26th-2026-03-26/" TargetMode="External"/><Relationship Id="rId189" Type="http://schemas.openxmlformats.org/officeDocument/2006/relationships/hyperlink" Target="https://lithium-news.com/global-supply-deficit-warning-sparks-revolutionary-advances-in-lithium-extraction-methods/" TargetMode="External"/><Relationship Id="rId190" Type="http://schemas.openxmlformats.org/officeDocument/2006/relationships/hyperlink" Target="https://www.deccanchronicle.com/southern-states/telangana/srmamara-raja-energy-storage-centre-enters-phase-ii-1946546" TargetMode="External"/><Relationship Id="rId191" Type="http://schemas.openxmlformats.org/officeDocument/2006/relationships/hyperlink" Target="https://www.nzz.ch/mobilitaet/feststoff-akkus-aus-china-mg-will-in-europa-die-reichweitenangst-beseitigen-ld.1931170" TargetMode="External"/><Relationship Id="rId192" Type="http://schemas.openxmlformats.org/officeDocument/2006/relationships/hyperlink" Target="https://lithium-news.com/record-growth-transforms-recycled-lithium-market-into-green-energys-biggest-success-story/" TargetMode="External"/><Relationship Id="rId193" Type="http://schemas.openxmlformats.org/officeDocument/2006/relationships/hyperlink" Target="https://www.miningmx.com/news/battery-minerals/64839-zijins-congo-lithium-mine-to-rank-among-worlds-biggest/" TargetMode="External"/><Relationship Id="rId194" Type="http://schemas.openxmlformats.org/officeDocument/2006/relationships/hyperlink" Target="https://www.cartoq.com/car-news/mahindra-strategic-expansion-nu-iq-platform-ev-growth-global-markets/" TargetMode="External"/><Relationship Id="rId195" Type="http://schemas.openxmlformats.org/officeDocument/2006/relationships/hyperlink" Target="https://www.dailyexcelsior.com/india-to-scale-up-critical-mineral-exploration-reduce-import-dependence-dr-jitendra/" TargetMode="External"/><Relationship Id="rId196" Type="http://schemas.openxmlformats.org/officeDocument/2006/relationships/hyperlink" Target="https://www.bnamericas.com/en/interviews/orion-resource-to-assess-mining-opportunities-in-south-america" TargetMode="External"/><Relationship Id="rId197" Type="http://schemas.openxmlformats.org/officeDocument/2006/relationships/hyperlink" Target="http://www.kakiforex.com/2026/03/european-ev-sales-soar-following-oil.html" TargetMode="External"/><Relationship Id="rId198" Type="http://schemas.openxmlformats.org/officeDocument/2006/relationships/hyperlink" Target="https://www.logisticsmanager.com/dft-announces-1bn-for-road-freight-electrification/" TargetMode="External"/><Relationship Id="rId199" Type="http://schemas.openxmlformats.org/officeDocument/2006/relationships/hyperlink" Target="https://tandlonline.com/sustainability/ev-hydrogen/zero-emission-vehicle-grants-and-depot-charging-scheme/" TargetMode="External"/><Relationship Id="rId200" Type="http://schemas.openxmlformats.org/officeDocument/2006/relationships/hyperlink" Target="https://express-press-release.net/news/2026/03/26/1743895" TargetMode="External"/><Relationship Id="rId201" Type="http://schemas.openxmlformats.org/officeDocument/2006/relationships/hyperlink" Target="https://chemindigest.com/exide-industries-invests-rs-450-crore-in-lithium-battery-subsidiary/" TargetMode="External"/><Relationship Id="rId202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03" Type="http://schemas.openxmlformats.org/officeDocument/2006/relationships/hyperlink" Target="https://skillings.net/efficiency-over-scale-albemarles-3-1b-dle-pivot-in-the-atacama/" TargetMode="External"/><Relationship Id="rId204" Type="http://schemas.openxmlformats.org/officeDocument/2006/relationships/hyperlink" Target="https://electrek.co/2026/03/25/toyota-cuts-ev-prices-china-under-15000/" TargetMode="External"/><Relationship Id="rId205" Type="http://schemas.openxmlformats.org/officeDocument/2006/relationships/hyperlink" Target="https://www.bworldonline.com/top-stories/2026/03/26/738701/surging-fuel-prices-seen-driving-demand-for-evs/" TargetMode="External"/><Relationship Id="rId206" Type="http://schemas.openxmlformats.org/officeDocument/2006/relationships/hyperlink" Target="https://lithium-news.com/surging-ev-demand-forecast-signals-major-green-energy-and-lithium-investment-opportunities/" TargetMode="External"/><Relationship Id="rId207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08" Type="http://schemas.openxmlformats.org/officeDocument/2006/relationships/hyperlink" Target="https://tribune.com.pk/story/2599316/evs-face-grid-land-trust-deficits" TargetMode="External"/><Relationship Id="rId209" Type="http://schemas.openxmlformats.org/officeDocument/2006/relationships/hyperlink" Target="https://lithium-news.com/record-spodumene-concentrate-prices-signal-major-battery-supply-chain-transformation/" TargetMode="External"/><Relationship Id="rId210" Type="http://schemas.openxmlformats.org/officeDocument/2006/relationships/hyperlink" Target="https://lithium-news.com/record-ev-demand-forecast-signals-the-green-energy-revolution-has-reached-its-tipping-point/" TargetMode="External"/><Relationship Id="rId211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12" Type="http://schemas.openxmlformats.org/officeDocument/2006/relationships/hyperlink" Target="https://cleantechnica.com/2026/03/25/915-electric-buses-ordered-for-use-in-india/" TargetMode="External"/><Relationship Id="rId213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14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15" Type="http://schemas.openxmlformats.org/officeDocument/2006/relationships/hyperlink" Target="https://lithium-news.com/record-investment-fuels-hard-rock-mining-expansion-across-global-lithium-operations/" TargetMode="External"/><Relationship Id="rId216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17" Type="http://schemas.openxmlformats.org/officeDocument/2006/relationships/hyperlink" Target="https://techxplore.com/news/2026-03-plasma-lemon-juice-milder-method.html" TargetMode="External"/><Relationship Id="rId218" Type="http://schemas.openxmlformats.org/officeDocument/2006/relationships/hyperlink" Target="https://lithium-news.com/battery-manufacturers-face-supply-chain-disruption-without-real-time-spodumene-concentrate-updates/" TargetMode="External"/><Relationship Id="rId219" Type="http://schemas.openxmlformats.org/officeDocument/2006/relationships/hyperlink" Target="https://www.pv-magazine-india.com/2026/03/25/exide-industries-invests-inr-450-crore-in-battery-arm/" TargetMode="External"/><Relationship Id="rId220" Type="http://schemas.openxmlformats.org/officeDocument/2006/relationships/hyperlink" Target="https://www.piston.my/2026/03/26/the-sodium-shift-aeson-powers-sodium-ion-batteries-are-a-game-changer/" TargetMode="External"/><Relationship Id="rId221" Type="http://schemas.openxmlformats.org/officeDocument/2006/relationships/hyperlink" Target="https://www.northernminer.com/news/albemarle-starts-3-1b-chile-dle-permit-process/1003889326/" TargetMode="External"/><Relationship Id="rId222" Type="http://schemas.openxmlformats.org/officeDocument/2006/relationships/hyperlink" Target="https://electrek.co/2026/03/25/sodium-ion-ev-battery-delivers-11-min-charging-450-km-range/" TargetMode="External"/><Relationship Id="rId223" Type="http://schemas.openxmlformats.org/officeDocument/2006/relationships/hyperlink" Target="https://carnewschina.com/2026/03/25/catls-domestic-ev-battery-share-reaches-50-1-in-q1-2026/" TargetMode="External"/><Relationship Id="rId224" Type="http://schemas.openxmlformats.org/officeDocument/2006/relationships/hyperlink" Target="https://lithium-news.com/why-hard-rock-mining-expansion-could-reshape-global-lithium-supply-chains/" TargetMode="External"/><Relationship Id="rId225" Type="http://schemas.openxmlformats.org/officeDocument/2006/relationships/hyperlink" Target="https://tugatech.com.pt/t80809-catl-atinge-marco-historico-de-50-na-producao-de-baterias-no-arranque-de-2026" TargetMode="External"/><Relationship Id="rId226" Type="http://schemas.openxmlformats.org/officeDocument/2006/relationships/hyperlink" Target="https://www.energy-storage.news/american-battery-factory-secures-4-5gwh-offtake-agreements-for-arizona-lfp-gigafactory/" TargetMode="External"/><Relationship Id="rId227" Type="http://schemas.openxmlformats.org/officeDocument/2006/relationships/hyperlink" Target="https://www.openpr.com/news/4440041/sodium-ion-battery-manufacturing-plant-dpr-unit-setup-2026" TargetMode="External"/><Relationship Id="rId228" Type="http://schemas.openxmlformats.org/officeDocument/2006/relationships/hyperlink" Target="https://www.openpr.com/news/4440007/lithium-price-trend-market-dynamics-demand-surge-and-future" TargetMode="External"/><Relationship Id="rId229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30" Type="http://schemas.openxmlformats.org/officeDocument/2006/relationships/hyperlink" Target="https://www.newswire.com/news/the-ev-breakthrough-that-changes-everything-turning-charging-minutes-into" TargetMode="External"/><Relationship Id="rId231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32" Type="http://schemas.openxmlformats.org/officeDocument/2006/relationships/hyperlink" Target="https://www.tyrepress.com/2026/03/government-announces-1-billion-funding-for-electric-vans-trucks/" TargetMode="External"/><Relationship Id="rId233" Type="http://schemas.openxmlformats.org/officeDocument/2006/relationships/hyperlink" Target="https://www.motoblog.it/post/suzuki-acquisisce-kanadevia-batterie-a-stato-solido-proprietarie" TargetMode="External"/><Relationship Id="rId234" Type="http://schemas.openxmlformats.org/officeDocument/2006/relationships/hyperlink" Target="https://www.ibtimes.com.au/lithium-leap-why-middle-east-oil-instability-great-reset-australian-tech-metal-market-needed-1864420" TargetMode="External"/><Relationship Id="rId235" Type="http://schemas.openxmlformats.org/officeDocument/2006/relationships/hyperlink" Target="https://vanfleetworld.co.uk/1bn-boost-to-help-fleets-shift-to-electric-trucks-and-vans/" TargetMode="External"/><Relationship Id="rId236" Type="http://schemas.openxmlformats.org/officeDocument/2006/relationships/hyperlink" Target="http://prsync.com/street-solutions/street-solutions-uk-launches-premium-ev-parking-bay-equipment-5179569/" TargetMode="External"/><Relationship Id="rId237" Type="http://schemas.openxmlformats.org/officeDocument/2006/relationships/hyperlink" Target="https://afma.org.au/52-7m-funding-to-expand-ev-charging-network-across-new-zealand/" TargetMode="External"/><Relationship Id="rId238" Type="http://schemas.openxmlformats.org/officeDocument/2006/relationships/hyperlink" Target="https://technplay.com/volkswagen-pourquoi-ce-rappel-de-100-000-vehicules/" TargetMode="External"/><Relationship Id="rId239" Type="http://schemas.openxmlformats.org/officeDocument/2006/relationships/hyperlink" Target="https://www.gandul.ro/actualitate/volkswagen-a-anuntat-ca-retrage-mai-multe-masini-electrice-ce-defectiuni-prezinta-20839839" TargetMode="External"/><Relationship Id="rId240" Type="http://schemas.openxmlformats.org/officeDocument/2006/relationships/hyperlink" Target="https://lithium-news.com/battery-grade-purity-milestone-achievement-transforms-global-lithium-supply-chain-dynamics/" TargetMode="External"/><Relationship Id="rId241" Type="http://schemas.openxmlformats.org/officeDocument/2006/relationships/hyperlink" Target="https://www.gamereactor.fr/tesla-enregistre-la-premiere-hausse-des-immatriculations-dans-lue-depuis-13-mois-2073893/" TargetMode="External"/><Relationship Id="rId242" Type="http://schemas.openxmlformats.org/officeDocument/2006/relationships/hyperlink" Target="https://lithium-news.com/why-lithium-etf-inflows-signal-the-most-important-green-energy-shift-in-years/" TargetMode="External"/><Relationship Id="rId243" Type="http://schemas.openxmlformats.org/officeDocument/2006/relationships/hyperlink" Target="https://businessconnectindia.in/future-of-electric-vehicles-in-india/" TargetMode="External"/><Relationship Id="rId244" Type="http://schemas.openxmlformats.org/officeDocument/2006/relationships/hyperlink" Target="https://www.energytrend.com/news/20260325-51143.html" TargetMode="External"/><Relationship Id="rId245" Type="http://schemas.openxmlformats.org/officeDocument/2006/relationships/hyperlink" Target="https://cnevpost.com/2026/03/25/baic-details-sodium-battery-450-km-range/" TargetMode="External"/><Relationship Id="rId246" Type="http://schemas.openxmlformats.org/officeDocument/2006/relationships/hyperlink" Target="https://www.automuse.co.nz/news/byd-nz-accelerates-its-imports-amid-fuel-crisis" TargetMode="External"/><Relationship Id="rId247" Type="http://schemas.openxmlformats.org/officeDocument/2006/relationships/hyperlink" Target="https://www.mercomindia.com/project-finance-brief-arevon-secures-920-million-for-battery-project" TargetMode="External"/><Relationship Id="rId248" Type="http://schemas.openxmlformats.org/officeDocument/2006/relationships/hyperlink" Target="https://legal-planet.org/2026/03/24/why-do-governments-around-the-world-use-supply-side-regulations-to-boost-clean-transport/" TargetMode="External"/><Relationship Id="rId249" Type="http://schemas.openxmlformats.org/officeDocument/2006/relationships/hyperlink" Target="https://blogdocemagia.blogspot.com/2026/03/ev-envy.html" TargetMode="External"/><Relationship Id="rId250" Type="http://schemas.openxmlformats.org/officeDocument/2006/relationships/hyperlink" Target="https://allindiaev.com/vinfast-india-csb-bank-join-hands-to-bring-ev-financing/" TargetMode="External"/><Relationship Id="rId251" Type="http://schemas.openxmlformats.org/officeDocument/2006/relationships/hyperlink" Target="https://www.indianweb2.com/2026/03/pm-e-drive-scheme-brings-10900-crore.html" TargetMode="External"/><Relationship Id="rId252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53" Type="http://schemas.openxmlformats.org/officeDocument/2006/relationships/hyperlink" Target="https://www.evworld.com/article.php?id=640&amp;slug=beyond-the-paywall-the-quiet-power-behind-the-worlds-ev-battery-empire" TargetMode="External"/><Relationship Id="rId254" Type="http://schemas.openxmlformats.org/officeDocument/2006/relationships/hyperlink" Target="https://evmagz.com/volkswagen-recalls-meb-based-evs-over-battery-module-defect/" TargetMode="External"/><Relationship Id="rId255" Type="http://schemas.openxmlformats.org/officeDocument/2006/relationships/hyperlink" Target="https://lithium-news.com/why-supply-deficit-warning-could-revolutionise-the-lithium-industry/" TargetMode="External"/><Relationship Id="rId256" Type="http://schemas.openxmlformats.org/officeDocument/2006/relationships/hyperlink" Target="https://www.americanbankingnews.com/2026/03/24/electric-vehicle-stocks-worth-watching-march-21st.html" TargetMode="External"/><Relationship Id="rId257" Type="http://schemas.openxmlformats.org/officeDocument/2006/relationships/hyperlink" Target="https://moderndiplomacy.eu/2026/03/25/zimbabwes-lithium-export-ban-chinas-battery-supply-chain-in-an-era-of-resource-nationalism/" TargetMode="External"/><Relationship Id="rId258" Type="http://schemas.openxmlformats.org/officeDocument/2006/relationships/hyperlink" Target="https://greenlivingguy.com/2026/03/two-million-volkswagen-ev-delivered-celebrating-success/" TargetMode="External"/><Relationship Id="rId259" Type="http://schemas.openxmlformats.org/officeDocument/2006/relationships/hyperlink" Target="https://keyt.com/news/money-and-business/2026/03/24/gas-prices-spike-interest-in-electric-vehicles/" TargetMode="External"/><Relationship Id="rId260" Type="http://schemas.openxmlformats.org/officeDocument/2006/relationships/hyperlink" Target="https://afma.org.au/vinfasts-free-ev-charging-program-extended-for-three-more-years/" TargetMode="External"/><Relationship Id="rId261" Type="http://schemas.openxmlformats.org/officeDocument/2006/relationships/hyperlink" Target="https://www.myjoyonline.com/mining-investors-raise-concern-over-delay-in-ghanas-lithium-lease-ratification/" TargetMode="External"/><Relationship Id="rId262" Type="http://schemas.openxmlformats.org/officeDocument/2006/relationships/hyperlink" Target="https://carbuzz.com/mg-semi-solid-state-battery/" TargetMode="External"/><Relationship Id="rId263" Type="http://schemas.openxmlformats.org/officeDocument/2006/relationships/hyperlink" Target="https://lithium-news.com/revolutionary-brine-processing-technology-delivers-40-efficiency-gains-as-lithium-demand-soars/" TargetMode="External"/><Relationship Id="rId264" Type="http://schemas.openxmlformats.org/officeDocument/2006/relationships/hyperlink" Target="https://lithium-news.com/why-the-recycled-lithium-market-is-becoming-the-secret-weapon-behind-electric-vehicle-growth/" TargetMode="External"/><Relationship Id="rId265" Type="http://schemas.openxmlformats.org/officeDocument/2006/relationships/hyperlink" Target="https://lithium-news.com/why-direct-lithium-extraction-is-the-lithium-story-investors-are-watching/" TargetMode="External"/><Relationship Id="rId266" Type="http://schemas.openxmlformats.org/officeDocument/2006/relationships/hyperlink" Target="https://lithium-news.com/how-hard-rock-mining-expansion-is-reshaping-global-lithium-production-2/" TargetMode="External"/><Relationship Id="rId267" Type="http://schemas.openxmlformats.org/officeDocument/2006/relationships/hyperlink" Target="https://skillings.net/critical-minerals-processing-does-500m-plan-to-challenge-chinas-dominance/" TargetMode="External"/><Relationship Id="rId268" Type="http://schemas.openxmlformats.org/officeDocument/2006/relationships/hyperlink" Target="https://www.autocar.co.uk/car-news/new-cars/new-mg-hybrids-get-e-turbos-and-noise-cancelling-motors" TargetMode="External"/><Relationship Id="rId269" Type="http://schemas.openxmlformats.org/officeDocument/2006/relationships/hyperlink" Target="https://www.thescxchange.com/tech-infrastructure/technology/addressing-lithium-supply-risks-for-u-s-battery-resilience" TargetMode="External"/><Relationship Id="rId270" Type="http://schemas.openxmlformats.org/officeDocument/2006/relationships/hyperlink" Target="https://tradebrains.in/tata-motors-and-other-stocks-likely-to-benefit-from-pm-ebus-sewa-scheme-to-deploy-10000-ev-buses/" TargetMode="External"/><Relationship Id="rId271" Type="http://schemas.openxmlformats.org/officeDocument/2006/relationships/hyperlink" Target="https://www.mining.com/web/zijins-congo-lithium-mine-set-to-be-among-worlds-biggest/" TargetMode="External"/><Relationship Id="rId272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73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274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275" Type="http://schemas.openxmlformats.org/officeDocument/2006/relationships/hyperlink" Target="http://urbanplacesandspaces.blogspot.com/2026/03/electric-vehicles-sales-surge-in-asia.html" TargetMode="External"/><Relationship Id="rId276" Type="http://schemas.openxmlformats.org/officeDocument/2006/relationships/hyperlink" Target="https://www.eqmagpro.com/centre-auctions-19-critical-mineral-blocks-to-strengthen-clean-energy-supply-chain-eq/" TargetMode="External"/><Relationship Id="rId277" Type="http://schemas.openxmlformats.org/officeDocument/2006/relationships/hyperlink" Target="https://www.globalbrandsmagazine.com/bangkok-motor-show/" TargetMode="External"/><Relationship Id="rId278" Type="http://schemas.openxmlformats.org/officeDocument/2006/relationships/hyperlink" Target="https://skillings.net/the-lithium-pivot-new-milestones-in-portugal-and-ghana-for-2026-supply/" TargetMode="External"/><Relationship Id="rId279" Type="http://schemas.openxmlformats.org/officeDocument/2006/relationships/hyperlink" Target="https://hvg.hu/cegauto/20260324_tizenharom-honap-utan-eloszor-nott-a-tesla-europaban" TargetMode="External"/><Relationship Id="rId280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281" Type="http://schemas.openxmlformats.org/officeDocument/2006/relationships/hyperlink" Target="https://www.openpr.com/news/4437711/lithium-price-trend-2026-global-market-analysis-supply-demand" TargetMode="External"/><Relationship Id="rId282" Type="http://schemas.openxmlformats.org/officeDocument/2006/relationships/hyperlink" Target="https://thedriven.io/2026/03/24/new-zealand-strikes-co-funding-deal-to-double-number-of-ev-chargers/" TargetMode="External"/><Relationship Id="rId283" Type="http://schemas.openxmlformats.org/officeDocument/2006/relationships/hyperlink" Target="https://www.electrive.com/2026/03/24/acea-bev-registrations-up-20/" TargetMode="External"/><Relationship Id="rId284" Type="http://schemas.openxmlformats.org/officeDocument/2006/relationships/hyperlink" Target="https://24gadget.ru/1161077704-tverdotelnyj-akkumuljator-donut-lab-ne-zagorelsja-i-prodolzhil-rabotat-dazhe-prodyrjavlennym.html" TargetMode="External"/><Relationship Id="rId285" Type="http://schemas.openxmlformats.org/officeDocument/2006/relationships/hyperlink" Target="https://www.domain-b.com/markets/stock-markets-world/europe-ev-sales-byd-vs-tesla-growth-2026" TargetMode="External"/><Relationship Id="rId286" Type="http://schemas.openxmlformats.org/officeDocument/2006/relationships/hyperlink" Target="https://www.teslarati.com/boring-company-tunnel-vision-challenge-winners/" TargetMode="External"/><Relationship Id="rId287" Type="http://schemas.openxmlformats.org/officeDocument/2006/relationships/hyperlink" Target="https://evmagz.com/chery-unveils-solid-state-battery-with-1500-km-range-targets-vehicle-tests-in-2027/" TargetMode="External"/><Relationship Id="rId288" Type="http://schemas.openxmlformats.org/officeDocument/2006/relationships/hyperlink" Target="https://evmagz.com/eve-energy-unveils-two-solid-state-batteries-in-chengdu-production-milestone/" TargetMode="External"/><Relationship Id="rId289" Type="http://schemas.openxmlformats.org/officeDocument/2006/relationships/hyperlink" Target="https://miningzimbabwe.com/beyond-the-slump-why-the-2026-ev-slowdown-could-favour-zimbabwes-lithium-strategy/" TargetMode="External"/><Relationship Id="rId290" Type="http://schemas.openxmlformats.org/officeDocument/2006/relationships/hyperlink" Target="https://otomotif.sindonews.com/read/1689803/183/terobosan-china-dalam-teknologi-inti-baterai-lithium-mobil-listrik-1774325037" TargetMode="External"/><Relationship Id="rId291" Type="http://schemas.openxmlformats.org/officeDocument/2006/relationships/hyperlink" Target="https://utilitymagazine.com.au/agl-begins-commissioning-of-500mw-liddell-battery/" TargetMode="External"/><Relationship Id="rId292" Type="http://schemas.openxmlformats.org/officeDocument/2006/relationships/hyperlink" Target="https://indianexpress.com/article/opinion/columns/a-war-lesson-the-road-to-energy-security-runs-on-electricity-10597313/" TargetMode="External"/><Relationship Id="rId293" Type="http://schemas.openxmlformats.org/officeDocument/2006/relationships/hyperlink" Target="https://www.fool.com/investing/2026/03/23/is-teslas-robotaxi-future-at-risk/" TargetMode="External"/><Relationship Id="rId294" Type="http://schemas.openxmlformats.org/officeDocument/2006/relationships/hyperlink" Target="https://www.etoday.co.kr/news/view/2568625" TargetMode="External"/><Relationship Id="rId295" Type="http://schemas.openxmlformats.org/officeDocument/2006/relationships/hyperlink" Target="https://vocal.media/futurism/electric-truck-market-insights-last-mile-delivery-boom-cost-reduction-and-industry-forecast-to-2034" TargetMode="External"/><Relationship Id="rId296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297" Type="http://schemas.openxmlformats.org/officeDocument/2006/relationships/hyperlink" Target="https://www.etoday.co.kr/news/view/2568444" TargetMode="External"/><Relationship Id="rId298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299" Type="http://schemas.openxmlformats.org/officeDocument/2006/relationships/hyperlink" Target="https://www.euronews.com/business/2026/03/20/how-ukeurope-trade-is-driving-the-next-generation-of-manufacturing" TargetMode="External"/><Relationship Id="rId300" Type="http://schemas.openxmlformats.org/officeDocument/2006/relationships/hyperlink" Target="https://www.tarmaclife.co.nz/news/mgs-european-revolution-solid-state-power-and-hybrid-tech-unveiled/" TargetMode="External"/><Relationship Id="rId301" Type="http://schemas.openxmlformats.org/officeDocument/2006/relationships/hyperlink" Target="https://lithium-news.com/why-chilean-production-output-numbers-are-creating-ripple-effects-across-global-markets/" TargetMode="External"/><Relationship Id="rId302" Type="http://schemas.openxmlformats.org/officeDocument/2006/relationships/hyperlink" Target="https://batteriesnews.com/summit-explore-signs-term-sheet-with-power-minerals-to-develop-multi-salar-lithium-project-in-argentina/" TargetMode="External"/><Relationship Id="rId303" Type="http://schemas.openxmlformats.org/officeDocument/2006/relationships/hyperlink" Target="https://gfmag.com/emerging-frontier-markets/latin-americas-lithium-copper-boom/" TargetMode="External"/><Relationship Id="rId304" Type="http://schemas.openxmlformats.org/officeDocument/2006/relationships/hyperlink" Target="https://www.autoexpress.co.uk/mg/mg4-urban/369222/new-mg4-urban-will-be-uks-first-ev-semi-solid-state-batteries" TargetMode="External"/><Relationship Id="rId305" Type="http://schemas.openxmlformats.org/officeDocument/2006/relationships/hyperlink" Target="https://energy.mit.edu/news/miteis-future-energy-systems-center-starts-six-new-research-projects-to-enable-a-decarbonized-future/" TargetMode="External"/><Relationship Id="rId306" Type="http://schemas.openxmlformats.org/officeDocument/2006/relationships/hyperlink" Target="https://www.hdmotori.it/baic-batterie-ioni-sodio/" TargetMode="External"/><Relationship Id="rId307" Type="http://schemas.openxmlformats.org/officeDocument/2006/relationships/hyperlink" Target="https://lithium-news.com/how-direct-lithium-extraction-is-reshaping-global-lithium-production/" TargetMode="External"/><Relationship Id="rId308" Type="http://schemas.openxmlformats.org/officeDocument/2006/relationships/hyperlink" Target="https://lithium-news.com/why-chilean-production-output-is-the-lithium-story-investors-are-watching/" TargetMode="External"/><Relationship Id="rId309" Type="http://schemas.openxmlformats.org/officeDocument/2006/relationships/hyperlink" Target="https://lithium-news.com/how-recycled-lithium-is-reshaping-the-global-battery-supply-chain/" TargetMode="External"/><Relationship Id="rId310" Type="http://schemas.openxmlformats.org/officeDocument/2006/relationships/hyperlink" Target="https://www.motorbiscuit.com/mercedes-just-patented-a-game-changing-solid-state-ev-battery-breakthrough/" TargetMode="External"/><Relationship Id="rId311" Type="http://schemas.openxmlformats.org/officeDocument/2006/relationships/hyperlink" Target="https://www.completecar.ie/car-news/article/14771/MG-reckons-its-the-first-with-solid-state-batteries" TargetMode="External"/><Relationship Id="rId312" Type="http://schemas.openxmlformats.org/officeDocument/2006/relationships/hyperlink" Target="https://electricalreview.co.uk/2026/03/23/hackney-begins-rapid-ev-charging-rollout-with-nine-new-sites-now-live/" TargetMode="External"/><Relationship Id="rId313" Type="http://schemas.openxmlformats.org/officeDocument/2006/relationships/hyperlink" Target="https://www.mining-technology.com/news/ghana-parliament-ratifies-ewoyaa-mining-lease/" TargetMode="External"/><Relationship Id="rId314" Type="http://schemas.openxmlformats.org/officeDocument/2006/relationships/hyperlink" Target="https://www.renewableenergymagazine.com/storage/latest-donut-battery-test-demonstrates-safety-of-20260323" TargetMode="External"/><Relationship Id="rId315" Type="http://schemas.openxmlformats.org/officeDocument/2006/relationships/hyperlink" Target="https://libertystreeteconomics.newyorkfed.org/2026/03/chinas-electric-trade/" TargetMode="External"/><Relationship Id="rId316" Type="http://schemas.openxmlformats.org/officeDocument/2006/relationships/hyperlink" Target="https://www.fool.com/investing/2026/03/23/trump-killed-resurrected-chevy-bolt-gm-stock/" TargetMode="External"/><Relationship Id="rId317" Type="http://schemas.openxmlformats.org/officeDocument/2006/relationships/hyperlink" Target="https://www.openpr.com/news/4435946/automotive-battery-thermal-management-market-size-worth-14-84" TargetMode="External"/><Relationship Id="rId318" Type="http://schemas.openxmlformats.org/officeDocument/2006/relationships/hyperlink" Target="https://www.energytrend.com/news/20260323-51124.html" TargetMode="External"/><Relationship Id="rId319" Type="http://schemas.openxmlformats.org/officeDocument/2006/relationships/hyperlink" Target="https://www.energyglobal.com/energy-storage/23032026/sses-ferrybridge-bess-enters-full-operation/" TargetMode="External"/><Relationship Id="rId320" Type="http://schemas.openxmlformats.org/officeDocument/2006/relationships/hyperlink" Target="https://kalkinemedia.com/au/stocks/metal-and-mining/asx-200-alert-market-volatility-signals-key-shift" TargetMode="External"/><Relationship Id="rId321" Type="http://schemas.openxmlformats.org/officeDocument/2006/relationships/hyperlink" Target="https://www.openpr.com/news/4435324/global-secondary-battery-market-growth-fueled-by-energy-storage" TargetMode="External"/><Relationship Id="rId322" Type="http://schemas.openxmlformats.org/officeDocument/2006/relationships/hyperlink" Target="https://miningzimbabwe.com/beijing-breaks-silence-comply-with-zimbabwes-laws-or-face-the-losses/" TargetMode="External"/><Relationship Id="rId323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24" Type="http://schemas.openxmlformats.org/officeDocument/2006/relationships/hyperlink" Target="https://cnevpost.com/2026/03/23/byd-shares-surge-rising-oil-prices-boost-ev-appeal/" TargetMode="External"/><Relationship Id="rId325" Type="http://schemas.openxmlformats.org/officeDocument/2006/relationships/hyperlink" Target="https://evreporter.com/eka-mobility-greencell-win-loa-for-915-electric-buses-in-hyderabad/" TargetMode="External"/><Relationship Id="rId326" Type="http://schemas.openxmlformats.org/officeDocument/2006/relationships/hyperlink" Target="https://www.openpr.com/news/4435121/demand-for-lithium-lithium-ion-battery-electrolyte-market" TargetMode="External"/><Relationship Id="rId327" Type="http://schemas.openxmlformats.org/officeDocument/2006/relationships/hyperlink" Target="https://www.nation.com.pk/23-Mar-2026/pakistan-can-save-dollar-2b-2030-accelerating-evs-adoption-pcjcci" TargetMode="External"/><Relationship Id="rId328" Type="http://schemas.openxmlformats.org/officeDocument/2006/relationships/hyperlink" Target="https://evtech.news/news/ev-sales-crisis-2026-new-ev-sales-plunge-27-in-us-while-used-market-booms-amid-falling-prices.html" TargetMode="External"/><Relationship Id="rId329" Type="http://schemas.openxmlformats.org/officeDocument/2006/relationships/hyperlink" Target="https://evmagz.com/eu-approves-e4-6-billion-payment-to-germany-with-focus-on-evs-and-charging-infrastructure/" TargetMode="External"/><Relationship Id="rId330" Type="http://schemas.openxmlformats.org/officeDocument/2006/relationships/hyperlink" Target="https://evmagz.com/tesla-shifts-new-york-production-to-v4-supercharger-cabinets-phases-out-v3-units/" TargetMode="External"/><Relationship Id="rId331" Type="http://schemas.openxmlformats.org/officeDocument/2006/relationships/hyperlink" Target="https://lithium-news.com/advanced-resource-expansion-drill-technology-transforms-global-lithium-mining-operations/" TargetMode="External"/><Relationship Id="rId332" Type="http://schemas.openxmlformats.org/officeDocument/2006/relationships/hyperlink" Target="https://scitechdaily.com/scientists-unveil-cheaper-and-faster-way-to-extract-lithium-from-massive-untouched-reserves/" TargetMode="External"/><Relationship Id="rId333" Type="http://schemas.openxmlformats.org/officeDocument/2006/relationships/hyperlink" Target="https://evmagz.com/uk-allocates-e85-million-for-484-electric-buses-under-zebra-programme/" TargetMode="External"/><Relationship Id="rId334" Type="http://schemas.openxmlformats.org/officeDocument/2006/relationships/hyperlink" Target="https://www.bworldonline.com/sparkup/2026/03/23/737977/xpress-super-app-doubles-down-on-ev-powered-mobility-solutions/" TargetMode="External"/><Relationship Id="rId335" Type="http://schemas.openxmlformats.org/officeDocument/2006/relationships/hyperlink" Target="https://stockhead.com.au/resources/brine-and-shine-for-power-minerals-as-jv-revs-up-argentinian-lithium/" TargetMode="External"/><Relationship Id="rId336" Type="http://schemas.openxmlformats.org/officeDocument/2006/relationships/hyperlink" Target="https://3dnews.ru/1138719/mirovie-avtoproizvoditeli-massovo-otkazivayutsya-ot-polnogo-perehoda-na-elektrotyagu" TargetMode="External"/><Relationship Id="rId337" Type="http://schemas.openxmlformats.org/officeDocument/2006/relationships/hyperlink" Target="https://thedriven.io/2026/03/23/first-photo-of-tesla-cybercab-production-line-emerges/" TargetMode="External"/><Relationship Id="rId338" Type="http://schemas.openxmlformats.org/officeDocument/2006/relationships/hyperlink" Target="https://www.automotiveworld.com/news/us-auto-groups-press-trump-to-hold-the-line-on-china-evs/" TargetMode="External"/><Relationship Id="rId339" Type="http://schemas.openxmlformats.org/officeDocument/2006/relationships/hyperlink" Target="https://lithium-news.com/chiles-lithium-production-surge-signals-major-shift-in-global-battery-markets/" TargetMode="External"/><Relationship Id="rId340" Type="http://schemas.openxmlformats.org/officeDocument/2006/relationships/hyperlink" Target="https://lithium-news.com/why-ev-demand-forecasts-are-reshaping-the-entire-green-energy-landscape/" TargetMode="External"/><Relationship Id="rId341" Type="http://schemas.openxmlformats.org/officeDocument/2006/relationships/hyperlink" Target="https://lithium-news.com/how-direct-lithium-extraction-technology-is-reshaping-market-dynamics-for-battery-metal-investors/" TargetMode="External"/><Relationship Id="rId342" Type="http://schemas.openxmlformats.org/officeDocument/2006/relationships/hyperlink" Target="https://www.klsescreener.com/v2/news/view/1690109/Kia_targets_13_EV_models_by_2030_expands_global_production_footprint" TargetMode="External"/><Relationship Id="rId343" Type="http://schemas.openxmlformats.org/officeDocument/2006/relationships/hyperlink" Target="https://indonesiakini.id/2026/03/23/fuel-price-surge-sparks-aussie-ev-boom/" TargetMode="External"/><Relationship Id="rId344" Type="http://schemas.openxmlformats.org/officeDocument/2006/relationships/hyperlink" Target="https://lithium-news.com/why-the-lithium-carbonate-price-surge-is-creating-global-market-disruption/" TargetMode="External"/><Relationship Id="rId345" Type="http://schemas.openxmlformats.org/officeDocument/2006/relationships/hyperlink" Target="https://carbuzz.com/mercedes-solid-state-battery-future/" TargetMode="External"/><Relationship Id="rId346" Type="http://schemas.openxmlformats.org/officeDocument/2006/relationships/hyperlink" Target="https://www.gbnews.com/lifestyle/cars/motorists-emissions-rules-petrol-diesel-electric-cars-euro-7" TargetMode="External"/><Relationship Id="rId347" Type="http://schemas.openxmlformats.org/officeDocument/2006/relationships/hyperlink" Target="https://lithium-news.com/why-dle-technology-breakthrough-could-revolutionise-the-lithium-industry/" TargetMode="External"/><Relationship Id="rId348" Type="http://schemas.openxmlformats.org/officeDocument/2006/relationships/hyperlink" Target="https://lithium-news.com/major-lithium-refineries-accelerate-expansion-plans-as-battery-demand-surges-beyond-projections/" TargetMode="External"/><Relationship Id="rId349" Type="http://schemas.openxmlformats.org/officeDocument/2006/relationships/hyperlink" Target="https://lithium-news.com/hard-rock-mining-expansion-transforms-the-global-lithium-market-against-all-odds/" TargetMode="External"/><Relationship Id="rId350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51" Type="http://schemas.openxmlformats.org/officeDocument/2006/relationships/hyperlink" Target="https://electriccarsreport.com/2026/03/gm-lges-advance-ev-batteries-with-lmr-breakthrough-and-energy-storage-systems-expansion/" TargetMode="External"/><Relationship Id="rId352" Type="http://schemas.openxmlformats.org/officeDocument/2006/relationships/hyperlink" Target="https://simplywall.st/stocks/us/energy/nyse-wttr/select-water-solutions/news/will-integrating-lithium-extraction-into-water-assets-change" TargetMode="External"/><Relationship Id="rId353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54" Type="http://schemas.openxmlformats.org/officeDocument/2006/relationships/hyperlink" Target="https://lithium-news.com/why-lithium-etf-inflows-are-reshaping-the-green-energy-investment-landscape/" TargetMode="External"/><Relationship Id="rId355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56" Type="http://schemas.openxmlformats.org/officeDocument/2006/relationships/hyperlink" Target="https://biz.chosun.com/en/en-international/2026/03/22/7LWDFJ2CN5GY3DHOHOPO3D6O4A/" TargetMode="External"/><Relationship Id="rId357" Type="http://schemas.openxmlformats.org/officeDocument/2006/relationships/hyperlink" Target="https://lithium-news.com/why-dle-technology-breakthrough-could-transform-global-lithium-markets-within-five-years/" TargetMode="External"/><Relationship Id="rId358" Type="http://schemas.openxmlformats.org/officeDocument/2006/relationships/hyperlink" Target="https://lithium-news.com/why-lithium-price-forecasts-are-being-rewritten-as-clean-energy-demand-surges/" TargetMode="External"/><Relationship Id="rId359" Type="http://schemas.openxmlformats.org/officeDocument/2006/relationships/hyperlink" Target="https://thediplomat.com/2026/03/oil-shocks-are-rewriting-southeast-asias-auto-market-for-legacy-carmakers/" TargetMode="External"/><Relationship Id="rId360" Type="http://schemas.openxmlformats.org/officeDocument/2006/relationships/hyperlink" Target="https://lithium-news.com/critical-lithium-supply-shortfall-threatens-electric-vehicle-revolution-and-technology-innovation/" TargetMode="External"/><Relationship Id="rId361" Type="http://schemas.openxmlformats.org/officeDocument/2006/relationships/hyperlink" Target="https://lithium-news.com/why-institutional-money-is-flooding-into-lithium-etfs-despite-market-volatility/" TargetMode="External"/><Relationship Id="rId362" Type="http://schemas.openxmlformats.org/officeDocument/2006/relationships/hyperlink" Target="https://lithium-news.com/why-battery-grade-purity-standards-are-creating-seismic-shifts-in-global-lithium-markets/" TargetMode="External"/><Relationship Id="rId363" Type="http://schemas.openxmlformats.org/officeDocument/2006/relationships/hyperlink" Target="https://www.marketbeat.com/instant-alerts/lithium-stocks-to-watch-today-march-21st-2026-03-21/" TargetMode="External"/><Relationship Id="rId364" Type="http://schemas.openxmlformats.org/officeDocument/2006/relationships/hyperlink" Target="https://www.larazon.es/tecnologia-consumo/tesla-firma-un-enorme-acuerdo-con-lg-necesitan-baterias_2026032169ba6246e89622081d3f7389.html" TargetMode="External"/><Relationship Id="rId365" Type="http://schemas.openxmlformats.org/officeDocument/2006/relationships/hyperlink" Target="https://thepakistan.pk/stellantis-evs-now-have-tesla-supercharger-access/" TargetMode="External"/><Relationship Id="rId366" Type="http://schemas.openxmlformats.org/officeDocument/2006/relationships/hyperlink" Target="https://www.indexbox.io/blog/electrolytic-manganese-dioxide-market-to-2035-driven-by-lithium-ion-battery-integration-for-evs/" TargetMode="External"/><Relationship Id="rId367" Type="http://schemas.openxmlformats.org/officeDocument/2006/relationships/hyperlink" Target="https://www.marketbeat.com/instant-alerts/filing-union-bancaire-privee-ubp-sa-buys-1400-shares-of-tesla-inc-tsla-2026-03-21/" TargetMode="External"/><Relationship Id="rId368" Type="http://schemas.openxmlformats.org/officeDocument/2006/relationships/hyperlink" Target="https://opentools.ai/news/stellantis-ev-owners-rejoice-tesla-supercharger-network-now-open-for-business" TargetMode="External"/><Relationship Id="rId369" Type="http://schemas.openxmlformats.org/officeDocument/2006/relationships/hyperlink" Target="https://simplywall.st/stocks/us/retail/nasdaq-jd/jdcom/news/jdcom-byd-ev-charging-push-and-what-it-could-mean-for-valuat" TargetMode="External"/><Relationship Id="rId370" Type="http://schemas.openxmlformats.org/officeDocument/2006/relationships/hyperlink" Target="https://www.electrive.com/2026/03/21/baic-reports-progress-on-sodium-ion-batteries/" TargetMode="External"/><Relationship Id="rId371" Type="http://schemas.openxmlformats.org/officeDocument/2006/relationships/hyperlink" Target="https://gaadiwaadi.com/upcoming-tata-avinya-flagship-ev-what-we-know-so-far/" TargetMode="External"/><Relationship Id="rId372" Type="http://schemas.openxmlformats.org/officeDocument/2006/relationships/hyperlink" Target="https://www.graphene-info.com/ambient-laser-process-enables-monolithic-prelithiated-silicon-graphene-anodes" TargetMode="External"/><Relationship Id="rId373" Type="http://schemas.openxmlformats.org/officeDocument/2006/relationships/hyperlink" Target="https://greenlivingguy.com/2026/03/clean-green-tech-news-for-informed-decisions/" TargetMode="External"/><Relationship Id="rId374" Type="http://schemas.openxmlformats.org/officeDocument/2006/relationships/hyperlink" Target="http://prsync.com/meticulous-research/dc-fast-charging-power-module-market-trends-technology-evolution-and-growth-analysis-5179077/" TargetMode="External"/><Relationship Id="rId375" Type="http://schemas.openxmlformats.org/officeDocument/2006/relationships/hyperlink" Target="https://tugatech.com.pt/t80581-byd-regista-explosao-na-procura-de-eletricos-face-a-subida-do-preco-dos-combustiveis" TargetMode="External"/><Relationship Id="rId376" Type="http://schemas.openxmlformats.org/officeDocument/2006/relationships/hyperlink" Target="https://www.jdsupra.com/legalnews/doe-announces-500-million-funding-5557645/" TargetMode="External"/><Relationship Id="rId377" Type="http://schemas.openxmlformats.org/officeDocument/2006/relationships/hyperlink" Target="https://www.jdsupra.com/legalnews/u-s-seeks-to-pull-the-plug-on-2822072/" TargetMode="External"/><Relationship Id="rId378" Type="http://schemas.openxmlformats.org/officeDocument/2006/relationships/hyperlink" Target="https://lithium-news.com/why-global-mining-giants-are-racing-to-expand-hard-rock-lithium-operations/" TargetMode="External"/><Relationship Id="rId379" Type="http://schemas.openxmlformats.org/officeDocument/2006/relationships/hyperlink" Target="https://www.powerelectronicsnews.com/solid-state-batteries-increase-energy-density-while-enhancing-safety-and-ev-range/" TargetMode="External"/><Relationship Id="rId380" Type="http://schemas.openxmlformats.org/officeDocument/2006/relationships/hyperlink" Target="https://bravenewcoin.com/insights/lithium-prices-adjust-following-decline-in-china-but-investors-eye-long-term-growth" TargetMode="External"/><Relationship Id="rId381" Type="http://schemas.openxmlformats.org/officeDocument/2006/relationships/hyperlink" Target="https://www.bestmag.co.uk/tesla-lg-energy-us-plant/" TargetMode="External"/><Relationship Id="rId382" Type="http://schemas.openxmlformats.org/officeDocument/2006/relationships/hyperlink" Target="https://focus.ua/auto/747844-novye-natrievye-batarei-baic-deshevye-i-zaryazhayutsya-za-11-minut-podrobnosti" TargetMode="External"/><Relationship Id="rId383" Type="http://schemas.openxmlformats.org/officeDocument/2006/relationships/hyperlink" Target="https://www.electrive.com/2026/03/20/berlin-opens-battery-lab-for-sodium-ion-cell-research/" TargetMode="External"/><Relationship Id="rId384" Type="http://schemas.openxmlformats.org/officeDocument/2006/relationships/hyperlink" Target="https://www.capital.bg/biznes/pazari/2026/03/20/4893717_na_praga_na_dulgoochakvanata_evropeiska_revoljuciia/?ref=rss" TargetMode="External"/><Relationship Id="rId385" Type="http://schemas.openxmlformats.org/officeDocument/2006/relationships/hyperlink" Target="https://www.supplychainmovement.com/iso-standard-provides-clarity-on-calculating-co2-emissions/" TargetMode="External"/><Relationship Id="rId386" Type="http://schemas.openxmlformats.org/officeDocument/2006/relationships/hyperlink" Target="https://kalkinemedia.com/au/stocks/metal-and-mining/atlantic-lithium-advances-ewoyaa-project-after-lease-approval" TargetMode="External"/><Relationship Id="rId387" Type="http://schemas.openxmlformats.org/officeDocument/2006/relationships/hyperlink" Target="https://www.goodcarbadcar.net/bmw-i3-neue-klasse/" TargetMode="External"/><Relationship Id="rId388" Type="http://schemas.openxmlformats.org/officeDocument/2006/relationships/hyperlink" Target="https://www.defenseworld.net/2026/03/20/promising-electric-vehicle-stocks-to-add-to-your-watchlist-march-18th.html" TargetMode="External"/><Relationship Id="rId389" Type="http://schemas.openxmlformats.org/officeDocument/2006/relationships/hyperlink" Target="http://www.marketsandmarketsblog.com/lithium-iron-phosphate-batteries-market-surge-towards-solid-growth-by-2030.html" TargetMode="External"/><Relationship Id="rId390" Type="http://schemas.openxmlformats.org/officeDocument/2006/relationships/hyperlink" Target="https://cnevpost.com/2026/03/20/baic-unveils-sodium-ion-battery-breakthrough/" TargetMode="External"/><Relationship Id="rId391" Type="http://schemas.openxmlformats.org/officeDocument/2006/relationships/hyperlink" Target="https://www.batterytechonline.com/design-manufacturing/quantumscape-updates-commercialization-strategy-for-solid-state-battery-technology" TargetMode="External"/><Relationship Id="rId392" Type="http://schemas.openxmlformats.org/officeDocument/2006/relationships/hyperlink" Target="https://www.factmr.com/report/automotive-semiconductor-market" TargetMode="External"/><Relationship Id="rId393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394" Type="http://schemas.openxmlformats.org/officeDocument/2006/relationships/hyperlink" Target="https://www.actualno.com/cars/elektromobilite-shte-spestjat-miliardi-na-evropa-do-2030-godina-news_2570596.html" TargetMode="External"/><Relationship Id="rId395" Type="http://schemas.openxmlformats.org/officeDocument/2006/relationships/hyperlink" Target="https://www.jdsupra.com/legalnews/doe-opens-500m-funding-opportunity-for-5637003/" TargetMode="External"/><Relationship Id="rId396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397" Type="http://schemas.openxmlformats.org/officeDocument/2006/relationships/hyperlink" Target="https://electriccarsreport.com/2026/03/ionna-celebrates-two-years-with-rapid-ev-charging-network-expansion/" TargetMode="External"/><Relationship Id="rId398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399" Type="http://schemas.openxmlformats.org/officeDocument/2006/relationships/hyperlink" Target="https://lithium-news.com/how-hard-rock-mining-expansion-is-transforming-the-global-lithium-supply-chain/" TargetMode="External"/><Relationship Id="rId400" Type="http://schemas.openxmlformats.org/officeDocument/2006/relationships/hyperlink" Target="https://lithium-news.com/revolutionary-advances-in-brine-extraction-efficiency-are-reshaping-lithium-market-dynamics/" TargetMode="External"/><Relationship Id="rId401" Type="http://schemas.openxmlformats.org/officeDocument/2006/relationships/hyperlink" Target="https://lithium-news.com/how-revolutionary-lithium-technologies-are-creating-unprecedented-investment-opportunities/" TargetMode="External"/><Relationship Id="rId402" Type="http://schemas.openxmlformats.org/officeDocument/2006/relationships/hyperlink" Target="https://www.etoday.co.kr/news/view/2567431" TargetMode="External"/><Relationship Id="rId403" Type="http://schemas.openxmlformats.org/officeDocument/2006/relationships/hyperlink" Target="https://carnewschina.com/2026/03/20/11-minute-full-charge-baics-sodium-ion-leap-challenges-lithium-dominance/" TargetMode="External"/><Relationship Id="rId404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405" Type="http://schemas.openxmlformats.org/officeDocument/2006/relationships/hyperlink" Target="https://www.bestmag.co.uk/berlin-battery-lab-sodium-innovation/" TargetMode="External"/><Relationship Id="rId406" Type="http://schemas.openxmlformats.org/officeDocument/2006/relationships/hyperlink" Target="https://www.motorbiscuit.com/trump-vs-california-the-legal-battle-that-could-nuke-the-auto-industry/" TargetMode="External"/><Relationship Id="rId407" Type="http://schemas.openxmlformats.org/officeDocument/2006/relationships/hyperlink" Target="https://lithium-news.com/how-lithium-royalty-investments-are-revolutionizing-battery-metal-extraction-methods/" TargetMode="External"/><Relationship Id="rId408" Type="http://schemas.openxmlformats.org/officeDocument/2006/relationships/hyperlink" Target="https://www.electrive.com/2026/03/19/eve-energy-launches-two-new-solid-state-batteries/" TargetMode="External"/><Relationship Id="rId409" Type="http://schemas.openxmlformats.org/officeDocument/2006/relationships/hyperlink" Target="https://www.electrive.com/2026/03/19/chery-unveils-rhino-battery-product-family/" TargetMode="External"/><Relationship Id="rId410" Type="http://schemas.openxmlformats.org/officeDocument/2006/relationships/hyperlink" Target="https://index.hu/gazdasag/2026/03/19/audi-penzugyi-eredmeny-audi-hungaria-autopiac-autoipar-autogyartas-jarmuipar-elektromos-auto/" TargetMode="External"/><Relationship Id="rId411" Type="http://schemas.openxmlformats.org/officeDocument/2006/relationships/hyperlink" Target="https://www.chinanews.net/news/278931338/economyinfocuschina-jiangsu-automotive-industry-development-cn" TargetMode="External"/><Relationship Id="rId412" Type="http://schemas.openxmlformats.org/officeDocument/2006/relationships/hyperlink" Target="https://thanhnien.vn/xe-dien-loi-nguoc-dong-giua-bao-nhien-lieu-185260319150419322.htm" TargetMode="External"/><Relationship Id="rId413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414" Type="http://schemas.openxmlformats.org/officeDocument/2006/relationships/hyperlink" Target="https://gizmodo.com/federal-ev-surcharge-idea-not-dead-yet-and-now-includes-hybrids-2000735360" TargetMode="External"/><Relationship Id="rId415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416" Type="http://schemas.openxmlformats.org/officeDocument/2006/relationships/hyperlink" Target="https://www.energytrend.com/news/20260319-51102.html" TargetMode="External"/><Relationship Id="rId417" Type="http://schemas.openxmlformats.org/officeDocument/2006/relationships/hyperlink" Target="https://kalkinemedia.com/au/stocks/metal-and-mining/solid-state-breakthrough-drives-battery-innovation" TargetMode="External"/><Relationship Id="rId418" Type="http://schemas.openxmlformats.org/officeDocument/2006/relationships/hyperlink" Target="https://carnewschina.com/2026/03/19/tesla-supplier-eve-unveils-dual-solid-state-batteries-60-ah-ev-cell-and-low-pressure-consumer-design/" TargetMode="External"/><Relationship Id="rId419" Type="http://schemas.openxmlformats.org/officeDocument/2006/relationships/hyperlink" Target="https://www.hklaw.com/en/insights/publications/2026/03/doe-opens-500m-funding-opportunity-for-battery-materials-processing" TargetMode="External"/><Relationship Id="rId420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421" Type="http://schemas.openxmlformats.org/officeDocument/2006/relationships/hyperlink" Target="https://lithium-news.com/why-lithium-refinery-expansions-are-racing-against-battery-demand/" TargetMode="External"/><Relationship Id="rId422" Type="http://schemas.openxmlformats.org/officeDocument/2006/relationships/hyperlink" Target="https://skillings.net/does-500m-battery-bet-how-federal-grants-are-rewiring-the-midstream-mining-sector/" TargetMode="External"/><Relationship Id="rId423" Type="http://schemas.openxmlformats.org/officeDocument/2006/relationships/hyperlink" Target="https://lithium-news.com/why-lithium-markets-are-signaling-a-massive-ev-surge-ahead/" TargetMode="External"/><Relationship Id="rId424" Type="http://schemas.openxmlformats.org/officeDocument/2006/relationships/hyperlink" Target="https://lithium-news.com/why-every-gigafactory-supply-deal-now-shapes-the-future-of-clean-energy-economics/" TargetMode="External"/><Relationship Id="rId425" Type="http://schemas.openxmlformats.org/officeDocument/2006/relationships/hyperlink" Target="https://www.dnes.bg/a/2-svyat/714602-nadprevara-za-litiy-evropa-tarsi-sigurnost-chrez-sobstven-dobiv" TargetMode="External"/><Relationship Id="rId426" Type="http://schemas.openxmlformats.org/officeDocument/2006/relationships/hyperlink" Target="https://lithium-news.com/how-lithium-royalty-investments-are-revolutionizing-mining-technology-development/" TargetMode="External"/><Relationship Id="rId427" Type="http://schemas.openxmlformats.org/officeDocument/2006/relationships/hyperlink" Target="https://lithium-news.com/why-direct-lithium-extraction-is-the-game-changing-technology-every-lithium-investor-should-understand/" TargetMode="External"/><Relationship Id="rId428" Type="http://schemas.openxmlformats.org/officeDocument/2006/relationships/hyperlink" Target="https://www.energy-storage.news/lg-energy-solutions-us4-3-billion-agreement-with-tesla-and-lfp-manufacturing-with-gm/" TargetMode="External"/><Relationship Id="rId429" Type="http://schemas.openxmlformats.org/officeDocument/2006/relationships/hyperlink" Target="https://www.mining.com/web/core-lithium-secures-205-million-to-restart-project/" TargetMode="External"/><Relationship Id="rId430" Type="http://schemas.openxmlformats.org/officeDocument/2006/relationships/hyperlink" Target="https://www.geeky-gadgets.com/solid-state-battery-donut-lab-2026/" TargetMode="External"/><Relationship Id="rId431" Type="http://schemas.openxmlformats.org/officeDocument/2006/relationships/hyperlink" Target="https://cnevpost.com/2026/03/18/chery-targets-1500-km-range-new-solid-state-battery/" TargetMode="External"/><Relationship Id="rId432" Type="http://schemas.openxmlformats.org/officeDocument/2006/relationships/hyperlink" Target="https://www.tulsatoday.com/2026/03/18/sulfide-coating-increase-lithium-life/" TargetMode="External"/><Relationship Id="rId433" Type="http://schemas.openxmlformats.org/officeDocument/2006/relationships/hyperlink" Target="https://carnewschina.com/2026/03/18/gwm-solid-state-batteries-will-take-5-years-to-be-widely-used-chairman-shared/" TargetMode="External"/><Relationship Id="rId434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435" Type="http://schemas.openxmlformats.org/officeDocument/2006/relationships/hyperlink" Target="https://www.vietnamplus.vn/gia-xang-tang-thuc-day-nguoi-tieu-dung-chuyen-sang-mua-xe-dien-post1099647.vnp" TargetMode="External"/><Relationship Id="rId436" Type="http://schemas.openxmlformats.org/officeDocument/2006/relationships/hyperlink" Target="https://cleantechnica.com/2026/03/18/brazil-fuels-byd-growth-in-the-americas-mexico-argentina-place-100000-orders/" TargetMode="External"/><Relationship Id="rId437" Type="http://schemas.openxmlformats.org/officeDocument/2006/relationships/hyperlink" Target="http://www.marketsandmarketsblog.com/automotive-bms-market-growth-strengthened-by-global-shift-to-electric-vehicles.html" TargetMode="External"/><Relationship Id="rId438" Type="http://schemas.openxmlformats.org/officeDocument/2006/relationships/hyperlink" Target="https://www.inverness-courier.co.uk/news/we-got-the-power-inverness-primary-youngsters-see-new-h-430034/" TargetMode="External"/><Relationship Id="rId439" Type="http://schemas.openxmlformats.org/officeDocument/2006/relationships/hyperlink" Target="https://themarketonline.com.au/critical-resources-makes-solid-state-battery-breakthrough-2026-03-18/" TargetMode="External"/><Relationship Id="rId440" Type="http://schemas.openxmlformats.org/officeDocument/2006/relationships/hyperlink" Target="https://www.presse-citron.net/voici-la-voiture-la-plus-vendue-au-monde-ce-nest-pas-une-tesla-ni-une-byd-ni-une-electrique/" TargetMode="External"/><Relationship Id="rId441" Type="http://schemas.openxmlformats.org/officeDocument/2006/relationships/hyperlink" Target="https://cleantechnica.com/2026/03/17/iran-conflict-set-to-hit-petrol-drivers-5-times-harder-than-ev-drivers-analysis/" TargetMode="External"/><Relationship Id="rId442" Type="http://schemas.openxmlformats.org/officeDocument/2006/relationships/hyperlink" Target="https://telematicswire.net/government-extends-pm-e-drive-deadline-eases-motor-import-rules-for-e-bus-makers/" TargetMode="External"/><Relationship Id="rId443" Type="http://schemas.openxmlformats.org/officeDocument/2006/relationships/hyperlink" Target="https://www.indexbox.io/blog/lithium-ion-battery-cathode-market-to-2035-driven-by-mandatory-global-ev-electrification-targets/" TargetMode="External"/><Relationship Id="rId444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445" Type="http://schemas.openxmlformats.org/officeDocument/2006/relationships/hyperlink" Target="https://skillings.net/orion-resource-partners-mine-finance-2-2b-fund-2026-strategy-and-market-impact/" TargetMode="External"/><Relationship Id="rId446" Type="http://schemas.openxmlformats.org/officeDocument/2006/relationships/hyperlink" Target="https://www.just-auto.com/sponsored/how-the-automotive-markets-in-the-us-and-europe-are-changing/" TargetMode="External"/><Relationship Id="rId447" Type="http://schemas.openxmlformats.org/officeDocument/2006/relationships/hyperlink" Target="https://canadianautodealer.ca/2026/03/ev-market-will-surge-through-2032/" TargetMode="External"/><Relationship Id="rId448" Type="http://schemas.openxmlformats.org/officeDocument/2006/relationships/hyperlink" Target="https://www.openpr.com/news/4428653/australia-electric-vehicle-market-size-to-reach-usd-20-83" TargetMode="External"/><Relationship Id="rId449" Type="http://schemas.openxmlformats.org/officeDocument/2006/relationships/hyperlink" Target="https://evmagz.com/u-s-lawmakers-eye-new-fees-on-electric-vehicles-in-upcoming-transport-bill/" TargetMode="External"/><Relationship Id="rId450" Type="http://schemas.openxmlformats.org/officeDocument/2006/relationships/hyperlink" Target="https://www.zerohedge.com/technology/us-confirms-tesla-lg-energy-solutions-43-billion-lfp-battery-plant-michigan" TargetMode="External"/><Relationship Id="rId451" Type="http://schemas.openxmlformats.org/officeDocument/2006/relationships/hyperlink" Target="https://www.ad-hoc-news.de/boerse/news/ueberblick/volkswagen-reclaims-top-spot-in-crucial-chinese-market/68771813" TargetMode="External"/><Relationship Id="rId452" Type="http://schemas.openxmlformats.org/officeDocument/2006/relationships/hyperlink" Target="https://kalkinemedia.com/au/stocks/metal-and-mining/is-asx-all-ordinaries-focus-shifting-to-core-lithium-restart" TargetMode="External"/><Relationship Id="rId453" Type="http://schemas.openxmlformats.org/officeDocument/2006/relationships/hyperlink" Target="https://knowridge.com/2026/03/scientists-turn-toxic-forever-chemicals-into-a-tool-for-producing-lithium-for-batteries/" TargetMode="External"/><Relationship Id="rId454" Type="http://schemas.openxmlformats.org/officeDocument/2006/relationships/hyperlink" Target="https://lithium-news.com/why-the-lithium-carbonate-price-surge-is-reshaping-global-battery-economics/" TargetMode="External"/><Relationship Id="rId455" Type="http://schemas.openxmlformats.org/officeDocument/2006/relationships/hyperlink" Target="https://www.arkansasonline.com/news/2026/mar/17/state-panel-advances-contract-to-provide-roadmap/" TargetMode="External"/><Relationship Id="rId456" Type="http://schemas.openxmlformats.org/officeDocument/2006/relationships/hyperlink" Target="https://lithium-news.com/why-gigafactory-supply-deals-are-reshaping-the-global-energy-landscape/" TargetMode="External"/><Relationship Id="rId457" Type="http://schemas.openxmlformats.org/officeDocument/2006/relationships/hyperlink" Target="https://techxplore.com/news/2026-03-electric-car-flames-solidstate-battery.html" TargetMode="External"/><Relationship Id="rId458" Type="http://schemas.openxmlformats.org/officeDocument/2006/relationships/hyperlink" Target="https://lithium-news.com/revolutionary-brine-extraction-methods-could-reshape-global-lithium-supply-chains/" TargetMode="External"/><Relationship Id="rId459" Type="http://schemas.openxmlformats.org/officeDocument/2006/relationships/hyperlink" Target="https://batteriesnews.com/donut-lab-conducts-special-test-to-measure-donut-battery-performance-in-a-battery-pack/" TargetMode="External"/><Relationship Id="rId460" Type="http://schemas.openxmlformats.org/officeDocument/2006/relationships/hyperlink" Target="https://batteriesnews.com/in-china-battery-makers-bet-big-on-sodium-in-move-away-from-critical-minerals/" TargetMode="External"/><Relationship Id="rId461" Type="http://schemas.openxmlformats.org/officeDocument/2006/relationships/hyperlink" Target="https://tugatech.com.pt/t80303-chery-revela-nova-bateria-de-estado-solido-com-autonomia-ate-1300-quilometros" TargetMode="External"/><Relationship Id="rId462" Type="http://schemas.openxmlformats.org/officeDocument/2006/relationships/hyperlink" Target="https://tugatech.com.pt/t80306-volvo-ex30-abandona-mercado-dos-estados-unidos-apos-mudancas-nas-politicas-de-eletricos" TargetMode="External"/><Relationship Id="rId463" Type="http://schemas.openxmlformats.org/officeDocument/2006/relationships/hyperlink" Target="https://www.notateslaapp.com/news/3809/tesla-and-lg-sign-deal-for-43-billion-lfp-battery-factory-in-us" TargetMode="External"/><Relationship Id="rId464" Type="http://schemas.openxmlformats.org/officeDocument/2006/relationships/hyperlink" Target="https://www.energy-storage.news/samsung-sdi-secures-us1-billion-us-ess-cell-supply-deal-usitc-says-china-aam-imports-do-not-hinder-us-industry-growth/" TargetMode="External"/><Relationship Id="rId465" Type="http://schemas.openxmlformats.org/officeDocument/2006/relationships/hyperlink" Target="https://www.electrive.com/2026/03/17/us-government-sues-californian-air-quality-regulator/" TargetMode="External"/><Relationship Id="rId466" Type="http://schemas.openxmlformats.org/officeDocument/2006/relationships/hyperlink" Target="https://www.jalopnik.com/2124878/byd-takeover-ev-market-reasons/" TargetMode="External"/><Relationship Id="rId467" Type="http://schemas.openxmlformats.org/officeDocument/2006/relationships/hyperlink" Target="https://www.e-mj.com/departments/markets/woodmac-lithium-supply-deficit-looms/" TargetMode="External"/><Relationship Id="rId468" Type="http://schemas.openxmlformats.org/officeDocument/2006/relationships/hyperlink" Target="https://www.gurufocus.com/news/8718830/orion-energy-oesx-expands-ev-charging-infrastructure-with-new-projects" TargetMode="External"/><Relationship Id="rId469" Type="http://schemas.openxmlformats.org/officeDocument/2006/relationships/hyperlink" Target="https://chargedevs.com/newswire/charging-network-ionna-opens-100th-site-launches-discounts-for-certain-ev-drivers/" TargetMode="External"/><Relationship Id="rId470" Type="http://schemas.openxmlformats.org/officeDocument/2006/relationships/hyperlink" Target="https://cfi.co/middleeast/2026/03/energy-security-and-capital-allocation-why-geopolitics-is-accelerating-the-clean-energy-investment-cycle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